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5F09F26" w14:textId="71F5680C"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w:t>
      </w:r>
      <w:r w:rsidR="005A0122">
        <w:rPr>
          <w:b/>
          <w:kern w:val="2"/>
          <w:lang w:eastAsia="zh-CN"/>
        </w:rPr>
        <w:t>7</w:t>
      </w:r>
    </w:p>
    <w:p w14:paraId="2B1669C5" w14:textId="77777777" w:rsidR="0064600E" w:rsidRDefault="00EE5073">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1D515CDA"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5A0122">
        <w:rPr>
          <w:b/>
          <w:kern w:val="2"/>
          <w:lang w:eastAsia="zh-CN"/>
        </w:rPr>
        <w:t>5</w:t>
      </w:r>
      <w:r>
        <w:rPr>
          <w:b/>
          <w:kern w:val="2"/>
          <w:lang w:eastAsia="zh-CN"/>
        </w:rPr>
        <w:t xml:space="preserve">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Heading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7F49483" w14:textId="60F74B04" w:rsidR="0064600E" w:rsidRDefault="00EE5073">
      <w:pPr>
        <w:rPr>
          <w:lang w:eastAsia="zh-CN"/>
        </w:rPr>
      </w:pPr>
      <w:r>
        <w:rPr>
          <w:lang w:eastAsia="zh-CN"/>
        </w:rPr>
        <w:t>Please search ‘</w:t>
      </w:r>
      <w:r>
        <w:rPr>
          <w:b/>
          <w:color w:val="FF0000"/>
          <w:lang w:eastAsia="zh-CN"/>
        </w:rPr>
        <w:t>FL</w:t>
      </w:r>
      <w:r w:rsidR="00DF0254">
        <w:rPr>
          <w:b/>
          <w:color w:val="FF0000"/>
          <w:lang w:eastAsia="zh-CN"/>
        </w:rPr>
        <w:t>5</w:t>
      </w:r>
      <w:r>
        <w:rPr>
          <w:lang w:eastAsia="zh-CN"/>
        </w:rPr>
        <w:t>’ for further comment</w:t>
      </w:r>
      <w:r w:rsidR="00DF0254">
        <w:rPr>
          <w:lang w:eastAsia="zh-CN"/>
        </w:rPr>
        <w:t xml:space="preserve">s and discussion. The feedback </w:t>
      </w:r>
      <w:r>
        <w:rPr>
          <w:lang w:eastAsia="zh-CN"/>
        </w:rPr>
        <w:t xml:space="preserve">is expected by </w:t>
      </w:r>
      <w:r w:rsidR="00DF0254">
        <w:rPr>
          <w:color w:val="FF0000"/>
          <w:lang w:eastAsia="zh-CN"/>
        </w:rPr>
        <w:t>2</w:t>
      </w:r>
      <w:r>
        <w:rPr>
          <w:color w:val="FF0000"/>
          <w:lang w:eastAsia="zh-CN"/>
        </w:rPr>
        <w:t xml:space="preserve"> </w:t>
      </w:r>
      <w:proofErr w:type="gramStart"/>
      <w:r>
        <w:rPr>
          <w:color w:val="FF0000"/>
          <w:lang w:eastAsia="zh-CN"/>
        </w:rPr>
        <w:t>hour</w:t>
      </w:r>
      <w:proofErr w:type="gramEnd"/>
      <w:r>
        <w:rPr>
          <w:color w:val="FF0000"/>
          <w:lang w:eastAsia="zh-CN"/>
        </w:rPr>
        <w:t xml:space="preserve"> prior </w:t>
      </w:r>
      <w:r>
        <w:rPr>
          <w:lang w:eastAsia="zh-CN"/>
        </w:rPr>
        <w:t xml:space="preserve">to the GTW session of </w:t>
      </w:r>
      <w:r w:rsidRPr="00DF0254">
        <w:rPr>
          <w:color w:val="FF0000"/>
          <w:lang w:eastAsia="zh-CN"/>
        </w:rPr>
        <w:t>NES</w:t>
      </w:r>
      <w:r>
        <w:rPr>
          <w:lang w:eastAsia="zh-CN"/>
        </w:rPr>
        <w:t xml:space="preserve">, i.e. </w:t>
      </w:r>
      <w:r>
        <w:rPr>
          <w:b/>
          <w:color w:val="FF0000"/>
          <w:highlight w:val="yellow"/>
          <w:lang w:eastAsia="zh-CN"/>
        </w:rPr>
        <w:t>UTC 1</w:t>
      </w:r>
      <w:r w:rsidR="00DF0254">
        <w:rPr>
          <w:b/>
          <w:color w:val="FF0000"/>
          <w:highlight w:val="yellow"/>
          <w:lang w:eastAsia="zh-CN"/>
        </w:rPr>
        <w:t>3</w:t>
      </w:r>
      <w:r>
        <w:rPr>
          <w:b/>
          <w:color w:val="FF0000"/>
          <w:highlight w:val="yellow"/>
          <w:lang w:eastAsia="zh-CN"/>
        </w:rPr>
        <w:t>:00 on Tue, 25 April</w:t>
      </w:r>
      <w:r>
        <w:rPr>
          <w:highlight w:val="yellow"/>
          <w:lang w:eastAsia="zh-CN"/>
        </w:rPr>
        <w:t>.</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Heading1"/>
        <w:numPr>
          <w:ilvl w:val="0"/>
          <w:numId w:val="13"/>
        </w:numPr>
        <w:rPr>
          <w:color w:val="000000" w:themeColor="text1"/>
          <w:lang w:eastAsia="zh-CN"/>
        </w:rPr>
      </w:pPr>
      <w:r>
        <w:rPr>
          <w:color w:val="000000" w:themeColor="text1"/>
          <w:lang w:eastAsia="zh-CN"/>
        </w:rPr>
        <w:t>Recommendations for GTW/offline</w:t>
      </w: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Heading1"/>
        <w:numPr>
          <w:ilvl w:val="0"/>
          <w:numId w:val="13"/>
        </w:numPr>
      </w:pPr>
      <w:r>
        <w:rPr>
          <w:rFonts w:hint="eastAsia"/>
        </w:rPr>
        <w:t>S</w:t>
      </w:r>
      <w:r>
        <w:t>patial element adaptation including beam management</w:t>
      </w:r>
    </w:p>
    <w:p w14:paraId="25C792F8" w14:textId="77777777" w:rsidR="0064600E" w:rsidRDefault="00EE5073">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disabled/enabled</w:t>
            </w:r>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621DEFB1"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4922C93E"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 xml:space="preserve">[Huawei, HiSilicon]: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5A4AC022" w14:textId="77777777"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ListParagraph"/>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392AEFC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3F3CC62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1989EC55" w14:textId="77777777" w:rsidR="0064600E" w:rsidRDefault="00EE5073">
      <w:pPr>
        <w:pStyle w:val="ListParagraph"/>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5B80577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5A8D536"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1908560E" w14:textId="77777777" w:rsidR="0064600E" w:rsidRDefault="00EE5073">
      <w:pPr>
        <w:ind w:left="284"/>
        <w:rPr>
          <w:lang w:val="en-US"/>
        </w:rPr>
      </w:pPr>
      <w:r>
        <w:rPr>
          <w:lang w:val="en-US"/>
        </w:rPr>
        <w:t>[AT&amp;T]: Corresponding CSI is available at gNB before adaptation.</w:t>
      </w:r>
    </w:p>
    <w:p w14:paraId="6FDA1DF7" w14:textId="77777777" w:rsidR="0064600E" w:rsidRDefault="00EE5073">
      <w:r>
        <w:lastRenderedPageBreak/>
        <w:t xml:space="preserve">Also, regarding different implementations, some </w:t>
      </w:r>
      <w:proofErr w:type="gramStart"/>
      <w:r>
        <w:t>particular considerations</w:t>
      </w:r>
      <w:proofErr w:type="gramEnd"/>
      <w:r>
        <w:t xml:space="preserve"> are provided.</w:t>
      </w:r>
    </w:p>
    <w:p w14:paraId="1DBC867E" w14:textId="77777777" w:rsidR="0064600E" w:rsidRDefault="00EE5073">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648049B1" w14:textId="77777777" w:rsidR="0064600E" w:rsidRDefault="00EE5073">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2897F4CD" w14:textId="77777777" w:rsidR="0064600E" w:rsidRDefault="00EE5073">
      <w:pPr>
        <w:ind w:left="284"/>
      </w:pPr>
      <w:r>
        <w:t>[</w:t>
      </w:r>
      <w:proofErr w:type="spellStart"/>
      <w:r>
        <w:t>Spreadtrum</w:t>
      </w:r>
      <w:proofErr w:type="spellEnd"/>
      <w:r>
        <w:t xml:space="preserve">]: Type 2 is </w:t>
      </w:r>
      <w:proofErr w:type="gramStart"/>
      <w:r>
        <w:t>down-prioritized</w:t>
      </w:r>
      <w:proofErr w:type="gramEnd"/>
      <w:r>
        <w:t>.</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447A890B" w14:textId="77777777" w:rsidR="0064600E" w:rsidRDefault="00EE5073">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w:t>
      </w:r>
      <w:proofErr w:type="gramStart"/>
      <w:r>
        <w:t>a large number of</w:t>
      </w:r>
      <w:proofErr w:type="gramEnd"/>
      <w:r>
        <w:t xml:space="preserve"> contributions is discussing how to mitigate the impact.</w:t>
      </w:r>
    </w:p>
    <w:p w14:paraId="2BE84270" w14:textId="77777777" w:rsidR="0064600E" w:rsidRDefault="00EE5073">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PMingLiU"/>
                <w:lang w:val="en-US" w:eastAsia="zh-TW"/>
              </w:rPr>
            </w:pPr>
            <w:r>
              <w:rPr>
                <w:rFonts w:eastAsia="PMingLiU"/>
                <w:lang w:val="en-US" w:eastAsia="zh-TW"/>
              </w:rPr>
              <w:t>Lenovo</w:t>
            </w:r>
          </w:p>
        </w:tc>
        <w:tc>
          <w:tcPr>
            <w:tcW w:w="8152" w:type="dxa"/>
          </w:tcPr>
          <w:p w14:paraId="73B8B7B7" w14:textId="77777777"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PMingLiU"/>
                <w:lang w:val="en-US" w:eastAsia="zh-TW"/>
              </w:rPr>
            </w:pPr>
            <w:r>
              <w:rPr>
                <w:rFonts w:eastAsia="PMingLiU"/>
                <w:lang w:val="en-US" w:eastAsia="zh-TW"/>
              </w:rPr>
              <w:t>vivo</w:t>
            </w:r>
          </w:p>
        </w:tc>
        <w:tc>
          <w:tcPr>
            <w:tcW w:w="8152" w:type="dxa"/>
          </w:tcPr>
          <w:p w14:paraId="3DCB8E70" w14:textId="77777777" w:rsidR="0064600E" w:rsidRDefault="00EE5073">
            <w:pPr>
              <w:rPr>
                <w:rFonts w:eastAsia="PMingLiU"/>
                <w:lang w:val="en-US" w:eastAsia="zh-TW"/>
              </w:rPr>
            </w:pPr>
            <w:r>
              <w:rPr>
                <w:rFonts w:eastAsia="PMingLiU"/>
                <w:lang w:val="en-US" w:eastAsia="zh-TW"/>
              </w:rPr>
              <w:t>We agree to support single CSI feedback for one spatial or power adaptation pattern.</w:t>
            </w:r>
          </w:p>
          <w:p w14:paraId="45242E30" w14:textId="77777777"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AC484F6" w14:textId="77777777" w:rsidR="0064600E" w:rsidRDefault="00EE5073">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w:t>
            </w:r>
            <w:r>
              <w:rPr>
                <w:rFonts w:eastAsia="PMingLiU"/>
                <w:lang w:val="en-US" w:eastAsia="zh-TW"/>
              </w:rPr>
              <w:lastRenderedPageBreak/>
              <w:t xml:space="preserve">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202D9242" w14:textId="77777777" w:rsidR="0064600E" w:rsidRDefault="00EE5073">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0F50ACFF" w14:textId="77777777" w:rsidR="0064600E" w:rsidRDefault="00EE5073">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BB0124" w14:textId="77777777" w:rsidR="0064600E" w:rsidRDefault="00EE5073">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6F047D6B" w14:textId="77777777" w:rsidR="0064600E" w:rsidRDefault="00EE5073">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E5C13E9" w14:textId="77777777" w:rsidR="0064600E" w:rsidRDefault="00EE5073">
            <w:pPr>
              <w:rPr>
                <w:rFonts w:eastAsia="Yu Mincho"/>
                <w:lang w:val="en-US" w:eastAsia="ja-JP"/>
              </w:rPr>
            </w:pPr>
            <w:r>
              <w:rPr>
                <w:rFonts w:eastAsia="Yu Mincho"/>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4600E" w14:paraId="3AAF5606" w14:textId="77777777">
        <w:tc>
          <w:tcPr>
            <w:tcW w:w="1479" w:type="dxa"/>
          </w:tcPr>
          <w:p w14:paraId="71E89148" w14:textId="77777777" w:rsidR="0064600E" w:rsidRDefault="00EE5073">
            <w:pPr>
              <w:rPr>
                <w:rFonts w:eastAsia="Yu Mincho"/>
                <w:lang w:eastAsia="ja-JP"/>
              </w:rPr>
            </w:pPr>
            <w:r>
              <w:rPr>
                <w:lang w:val="en-US" w:eastAsia="zh-CN"/>
              </w:rPr>
              <w:t>Huawei, HiSilicon</w:t>
            </w:r>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Yu Mincho"/>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PMingLiU"/>
                <w:lang w:val="en-US" w:eastAsia="zh-TW"/>
              </w:rPr>
              <w:lastRenderedPageBreak/>
              <w:t>Nokia/NSB</w:t>
            </w:r>
          </w:p>
        </w:tc>
        <w:tc>
          <w:tcPr>
            <w:tcW w:w="8152" w:type="dxa"/>
          </w:tcPr>
          <w:p w14:paraId="28E5F7CE" w14:textId="77777777" w:rsidR="0064600E" w:rsidRDefault="00EE5073">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PMingLiU"/>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proofErr w:type="spellStart"/>
            <w:r>
              <w:rPr>
                <w:rFonts w:eastAsia="Malgun Gothic"/>
                <w:lang w:val="en-US" w:eastAsia="ko-KR"/>
              </w:rPr>
              <w:t>Futurewei</w:t>
            </w:r>
            <w:proofErr w:type="spellEnd"/>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Yu Mincho"/>
                <w:lang w:eastAsia="ja-JP"/>
              </w:rPr>
            </w:pPr>
            <w:r>
              <w:rPr>
                <w:rFonts w:eastAsia="Yu Mincho"/>
                <w:lang w:eastAsia="ja-JP"/>
              </w:rPr>
              <w:t>CMCC</w:t>
            </w:r>
          </w:p>
        </w:tc>
        <w:tc>
          <w:tcPr>
            <w:tcW w:w="8152" w:type="dxa"/>
          </w:tcPr>
          <w:p w14:paraId="16BC49E4" w14:textId="77777777" w:rsidR="0064600E" w:rsidRDefault="00EE5073">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Yu Mincho"/>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proofErr w:type="spellStart"/>
            <w:r>
              <w:rPr>
                <w:rFonts w:eastAsia="Malgun Gothic"/>
                <w:lang w:val="en-US" w:eastAsia="ko-KR"/>
              </w:rPr>
              <w:t>InterDigital</w:t>
            </w:r>
            <w:proofErr w:type="spellEnd"/>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PMingLiU"/>
                <w:lang w:val="en-US" w:eastAsia="zh-TW"/>
              </w:rPr>
              <w:t>Ericsson</w:t>
            </w:r>
          </w:p>
        </w:tc>
        <w:tc>
          <w:tcPr>
            <w:tcW w:w="8152" w:type="dxa"/>
          </w:tcPr>
          <w:p w14:paraId="01E06F12" w14:textId="77777777" w:rsidR="0064600E" w:rsidRDefault="00EE5073">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PMingLiU"/>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0397148C" w14:textId="77777777" w:rsidR="0064600E" w:rsidRDefault="00EE5073">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3E10D8F7" w14:textId="77777777" w:rsidR="0064600E" w:rsidRDefault="00EE5073">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ListParagraph"/>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ListParagraph"/>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ListParagraph"/>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PMingLiU"/>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lastRenderedPageBreak/>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PMingLiU"/>
                <w:lang w:val="en-US" w:eastAsia="zh-TW"/>
              </w:rPr>
            </w:pPr>
            <w:r>
              <w:rPr>
                <w:rFonts w:eastAsia="PMingLiU"/>
                <w:lang w:val="en-US" w:eastAsia="zh-TW"/>
              </w:rPr>
              <w:t>Lenovo</w:t>
            </w:r>
          </w:p>
        </w:tc>
        <w:tc>
          <w:tcPr>
            <w:tcW w:w="8152" w:type="dxa"/>
          </w:tcPr>
          <w:p w14:paraId="24E89A57" w14:textId="77777777" w:rsidR="0064600E" w:rsidRDefault="00EE5073">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075FA5E0" w14:textId="77777777" w:rsidR="0064600E" w:rsidRDefault="00EE5073">
            <w:pPr>
              <w:rPr>
                <w:rFonts w:eastAsia="PMingLiU"/>
                <w:lang w:val="en-US" w:eastAsia="zh-TW"/>
              </w:rPr>
            </w:pPr>
            <w:r>
              <w:rPr>
                <w:rFonts w:eastAsia="PMingLiU"/>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64600E" w14:paraId="674736A1" w14:textId="77777777">
        <w:tc>
          <w:tcPr>
            <w:tcW w:w="1479" w:type="dxa"/>
          </w:tcPr>
          <w:p w14:paraId="75C8EC1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8170C7F" w14:textId="77777777" w:rsidR="0064600E" w:rsidRDefault="00EE5073">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592484F"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ECCDC0"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Yu Mincho"/>
                <w:lang w:val="en-US" w:eastAsia="ja-JP"/>
              </w:rPr>
            </w:pPr>
            <w:r>
              <w:rPr>
                <w:lang w:val="en-US" w:eastAsia="zh-CN"/>
              </w:rPr>
              <w:t>Huawei, HiSilicon</w:t>
            </w:r>
          </w:p>
        </w:tc>
        <w:tc>
          <w:tcPr>
            <w:tcW w:w="8152" w:type="dxa"/>
          </w:tcPr>
          <w:p w14:paraId="5D5F41CC" w14:textId="77777777" w:rsidR="0064600E" w:rsidRDefault="00EE5073">
            <w:pPr>
              <w:rPr>
                <w:rFonts w:eastAsia="Yu Mincho"/>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PMingLiU"/>
                <w:lang w:val="en-US" w:eastAsia="zh-TW"/>
              </w:rPr>
              <w:t>Nokia/NSB</w:t>
            </w:r>
          </w:p>
        </w:tc>
        <w:tc>
          <w:tcPr>
            <w:tcW w:w="8152" w:type="dxa"/>
          </w:tcPr>
          <w:p w14:paraId="3961088E" w14:textId="77777777" w:rsidR="0064600E" w:rsidRDefault="00EE5073">
            <w:pPr>
              <w:rPr>
                <w:rFonts w:eastAsia="PMingLiU"/>
                <w:lang w:val="en-US" w:eastAsia="zh-TW"/>
              </w:rPr>
            </w:pPr>
            <w:r>
              <w:rPr>
                <w:rFonts w:eastAsia="PMingLiU"/>
                <w:lang w:val="en-US" w:eastAsia="zh-TW"/>
              </w:rPr>
              <w:t>We are fine with the proposal.</w:t>
            </w:r>
          </w:p>
          <w:p w14:paraId="5A91FF9C" w14:textId="77777777" w:rsidR="0064600E" w:rsidRDefault="00EE5073">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4600E" w14:paraId="7E3F5E0A" w14:textId="77777777">
        <w:tc>
          <w:tcPr>
            <w:tcW w:w="1479" w:type="dxa"/>
          </w:tcPr>
          <w:p w14:paraId="7EBE3CC7" w14:textId="77777777" w:rsidR="0064600E" w:rsidRDefault="00EE5073">
            <w:pPr>
              <w:rPr>
                <w:rFonts w:eastAsia="PMingLiU"/>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lastRenderedPageBreak/>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PMingLiU"/>
                <w:lang w:val="en-US" w:eastAsia="zh-TW"/>
              </w:rPr>
              <w:t>Ericsson</w:t>
            </w:r>
          </w:p>
        </w:tc>
        <w:tc>
          <w:tcPr>
            <w:tcW w:w="8152" w:type="dxa"/>
          </w:tcPr>
          <w:p w14:paraId="372C63ED" w14:textId="77777777" w:rsidR="0064600E" w:rsidRDefault="00EE5073">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3D023E9C" w14:textId="77777777" w:rsidR="0064600E" w:rsidRDefault="00EE5073">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PMingLiU"/>
                <w:lang w:val="en-US" w:eastAsia="zh-TW"/>
              </w:rPr>
            </w:pPr>
            <w:r>
              <w:rPr>
                <w:lang w:eastAsia="zh-CN"/>
              </w:rPr>
              <w:t>Qualcomm</w:t>
            </w:r>
          </w:p>
        </w:tc>
        <w:tc>
          <w:tcPr>
            <w:tcW w:w="8152" w:type="dxa"/>
          </w:tcPr>
          <w:p w14:paraId="2098A5A8" w14:textId="77777777" w:rsidR="0064600E" w:rsidRDefault="00EE5073">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2B051AC" w14:textId="77777777" w:rsidR="0064600E" w:rsidRDefault="00EE5073">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PMingLiU"/>
                <w:lang w:val="en-US" w:eastAsia="zh-TW"/>
              </w:rPr>
            </w:pPr>
            <w:r>
              <w:rPr>
                <w:rFonts w:eastAsia="PMingLiU"/>
                <w:lang w:val="en-US" w:eastAsia="zh-TW"/>
              </w:rPr>
              <w:t>Lenovo</w:t>
            </w:r>
          </w:p>
        </w:tc>
        <w:tc>
          <w:tcPr>
            <w:tcW w:w="8152" w:type="dxa"/>
          </w:tcPr>
          <w:p w14:paraId="38991169" w14:textId="77777777"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PMingLiU"/>
                <w:lang w:val="en-US" w:eastAsia="zh-TW"/>
              </w:rPr>
            </w:pPr>
            <w:r>
              <w:rPr>
                <w:rFonts w:eastAsia="PMingLiU"/>
                <w:lang w:val="en-US" w:eastAsia="zh-TW"/>
              </w:rPr>
              <w:t>vivo</w:t>
            </w:r>
          </w:p>
        </w:tc>
        <w:tc>
          <w:tcPr>
            <w:tcW w:w="8152" w:type="dxa"/>
          </w:tcPr>
          <w:p w14:paraId="2E911AA0" w14:textId="77777777" w:rsidR="0064600E" w:rsidRDefault="00EE5073">
            <w:pPr>
              <w:rPr>
                <w:rFonts w:eastAsia="PMingLiU"/>
                <w:lang w:val="en-US" w:eastAsia="zh-TW"/>
              </w:rPr>
            </w:pPr>
            <w:r>
              <w:rPr>
                <w:rFonts w:eastAsia="PMingLiU"/>
                <w:lang w:val="en-US" w:eastAsia="zh-TW"/>
              </w:rPr>
              <w:t>We support joint operation of spatial domain adaptation and power domain adaptation.</w:t>
            </w:r>
          </w:p>
          <w:p w14:paraId="0FB73ABA" w14:textId="77777777" w:rsidR="0064600E" w:rsidRDefault="00EE5073">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664FF74" w14:textId="77777777" w:rsidR="0064600E" w:rsidRDefault="00EE5073">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5BA8CD72" w14:textId="77777777"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217ED4B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3CC126E" w14:textId="77777777" w:rsidR="0064600E" w:rsidRDefault="00EE5073">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Yu Mincho"/>
                <w:lang w:eastAsia="ja-JP"/>
              </w:rPr>
            </w:pPr>
            <w:r>
              <w:rPr>
                <w:lang w:val="en-US" w:eastAsia="zh-CN"/>
              </w:rPr>
              <w:t>Huawei, HiSilicon</w:t>
            </w:r>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777B01B" w14:textId="77777777" w:rsidR="0064600E" w:rsidRDefault="00EE5073">
            <w:pPr>
              <w:rPr>
                <w:rFonts w:eastAsia="Yu Mincho"/>
                <w:lang w:val="en-US" w:eastAsia="ja-JP"/>
              </w:rPr>
            </w:pPr>
            <w:r>
              <w:rPr>
                <w:lang w:val="en-US" w:eastAsia="zh-CN"/>
              </w:rPr>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PMingLiU"/>
                <w:lang w:val="en-US" w:eastAsia="zh-TW"/>
              </w:rPr>
              <w:t>Nokia/NSB</w:t>
            </w:r>
          </w:p>
        </w:tc>
        <w:tc>
          <w:tcPr>
            <w:tcW w:w="8152" w:type="dxa"/>
          </w:tcPr>
          <w:p w14:paraId="1E7E9FB3" w14:textId="77777777" w:rsidR="0064600E" w:rsidRDefault="00EE5073">
            <w:pPr>
              <w:rPr>
                <w:rFonts w:eastAsia="PMingLiU"/>
                <w:lang w:val="en-US" w:eastAsia="zh-TW"/>
              </w:rPr>
            </w:pPr>
            <w:r>
              <w:rPr>
                <w:rFonts w:eastAsia="PMingLiU"/>
                <w:lang w:val="en-US" w:eastAsia="zh-TW"/>
              </w:rPr>
              <w:t xml:space="preserve">We are fine with both bullet points. </w:t>
            </w:r>
          </w:p>
          <w:p w14:paraId="7AC15796" w14:textId="77777777"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14:paraId="5CA7803F" w14:textId="77777777">
        <w:tc>
          <w:tcPr>
            <w:tcW w:w="1479" w:type="dxa"/>
          </w:tcPr>
          <w:p w14:paraId="4AC418FB" w14:textId="77777777" w:rsidR="0064600E" w:rsidRDefault="00EE5073">
            <w:pPr>
              <w:rPr>
                <w:rFonts w:eastAsia="PMingLiU"/>
                <w:lang w:val="en-US" w:eastAsia="zh-TW"/>
              </w:rPr>
            </w:pPr>
            <w:proofErr w:type="spellStart"/>
            <w:r>
              <w:rPr>
                <w:rFonts w:eastAsia="PMingLiU"/>
                <w:lang w:val="en-US" w:eastAsia="zh-TW"/>
              </w:rPr>
              <w:t>Futurewei</w:t>
            </w:r>
            <w:proofErr w:type="spellEnd"/>
          </w:p>
        </w:tc>
        <w:tc>
          <w:tcPr>
            <w:tcW w:w="8152" w:type="dxa"/>
          </w:tcPr>
          <w:p w14:paraId="5FFF352A" w14:textId="77777777" w:rsidR="0064600E" w:rsidRDefault="00EE5073">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PMingLiU"/>
                <w:lang w:eastAsia="zh-TW"/>
              </w:rPr>
              <w:t>Panasonic</w:t>
            </w:r>
          </w:p>
        </w:tc>
        <w:tc>
          <w:tcPr>
            <w:tcW w:w="8152" w:type="dxa"/>
          </w:tcPr>
          <w:p w14:paraId="0D9A3159" w14:textId="77777777" w:rsidR="0064600E" w:rsidRDefault="00EE5073">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lastRenderedPageBreak/>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HiSilicon]: </w:t>
      </w:r>
    </w:p>
    <w:p w14:paraId="2D342A00" w14:textId="77777777" w:rsidR="0064600E" w:rsidRDefault="00EE5073">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ListParagraph"/>
        <w:numPr>
          <w:ilvl w:val="0"/>
          <w:numId w:val="18"/>
        </w:numPr>
        <w:spacing w:after="60"/>
        <w:ind w:left="925" w:hanging="357"/>
      </w:pPr>
      <w:r>
        <w:t xml:space="preserve">Support </w:t>
      </w:r>
      <w:proofErr w:type="spellStart"/>
      <w:r>
        <w:t>gNB</w:t>
      </w:r>
      <w:proofErr w:type="spellEnd"/>
      <w:r>
        <w:t xml:space="preserve"> configuring, and triggering if needed, multiple CSIs reporting.</w:t>
      </w:r>
    </w:p>
    <w:p w14:paraId="6BF35120" w14:textId="77777777" w:rsidR="0064600E" w:rsidRDefault="00EE5073">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ListParagraph"/>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w:t>
      </w:r>
      <w:proofErr w:type="spellStart"/>
      <w:r>
        <w:t>Spreadtrum</w:t>
      </w:r>
      <w:proofErr w:type="spellEnd"/>
      <w:r>
        <w:t xml:space="preserve">]: </w:t>
      </w:r>
    </w:p>
    <w:p w14:paraId="72A23767" w14:textId="77777777" w:rsidR="0064600E" w:rsidRDefault="00EE5073">
      <w:pPr>
        <w:pStyle w:val="ListParagraph"/>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43453D7" w14:textId="77777777" w:rsidR="0064600E" w:rsidRDefault="00EE5073">
      <w:pPr>
        <w:pStyle w:val="ListParagraph"/>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ListParagraph"/>
        <w:numPr>
          <w:ilvl w:val="0"/>
          <w:numId w:val="18"/>
        </w:numPr>
        <w:ind w:left="925" w:hanging="357"/>
      </w:pPr>
      <w:proofErr w:type="spellStart"/>
      <w:r>
        <w:t>gNB</w:t>
      </w:r>
      <w:proofErr w:type="spellEnd"/>
      <w:r>
        <w:t xml:space="preserve">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ListParagraph"/>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BC16781" w14:textId="77777777" w:rsidR="0064600E" w:rsidRDefault="00EE5073">
      <w:pPr>
        <w:pStyle w:val="ListParagraph"/>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5ACAD7B"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5C883DEB" w14:textId="77777777" w:rsidR="0064600E" w:rsidRDefault="00EE5073">
      <w:pPr>
        <w:spacing w:after="0"/>
        <w:ind w:left="284"/>
      </w:pPr>
      <w:r>
        <w:t>[ZTE]:</w:t>
      </w:r>
    </w:p>
    <w:p w14:paraId="71BC5256" w14:textId="77777777" w:rsidR="0064600E" w:rsidRDefault="00EE5073">
      <w:pPr>
        <w:pStyle w:val="ListParagraph"/>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ListParagraph"/>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ListParagraph"/>
        <w:numPr>
          <w:ilvl w:val="0"/>
          <w:numId w:val="18"/>
        </w:numPr>
        <w:spacing w:after="60"/>
        <w:ind w:left="925" w:hanging="357"/>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44D36FF2" w14:textId="77777777" w:rsidR="0064600E" w:rsidRDefault="00EE5073">
      <w:pPr>
        <w:pStyle w:val="ListParagraph"/>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7E7A7399" w14:textId="77777777" w:rsidR="0064600E" w:rsidRDefault="00EE5073">
      <w:pPr>
        <w:pStyle w:val="ListParagraph"/>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ListParagraph"/>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46AC9454" w14:textId="77777777" w:rsidR="0064600E" w:rsidRDefault="00EE5073">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65C324C5" w14:textId="77777777" w:rsidR="0064600E" w:rsidRDefault="00EE5073">
      <w:pPr>
        <w:pStyle w:val="ListParagraph"/>
        <w:numPr>
          <w:ilvl w:val="0"/>
          <w:numId w:val="18"/>
        </w:numPr>
        <w:spacing w:after="0"/>
        <w:ind w:left="925" w:hanging="357"/>
      </w:pPr>
      <w:r>
        <w:t>For multi-CSI reporting, further study the following payload size reduction schemes</w:t>
      </w:r>
    </w:p>
    <w:p w14:paraId="0A6673A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176ECE11"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ListParagraph"/>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ListParagraph"/>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ListParagraph"/>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0F23C3B6" w14:textId="77777777" w:rsidR="0064600E" w:rsidRDefault="00EE5073">
      <w:pPr>
        <w:ind w:left="284"/>
        <w:rPr>
          <w:lang w:val="en-US"/>
        </w:rPr>
      </w:pPr>
      <w:r>
        <w:rPr>
          <w:lang w:val="en-US"/>
        </w:rPr>
        <w:t>[</w:t>
      </w:r>
      <w:proofErr w:type="spellStart"/>
      <w:r>
        <w:rPr>
          <w:lang w:val="en-US"/>
        </w:rPr>
        <w:t>CEWiT</w:t>
      </w:r>
      <w:proofErr w:type="spellEnd"/>
      <w:r>
        <w:rPr>
          <w:lang w:val="en-US"/>
        </w:rPr>
        <w:t>]: gNB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ListParagraph"/>
        <w:numPr>
          <w:ilvl w:val="2"/>
          <w:numId w:val="19"/>
        </w:numPr>
        <w:spacing w:after="120"/>
        <w:ind w:left="1484"/>
        <w:contextualSpacing/>
      </w:pPr>
      <w:r>
        <w:t>FFS: Extension on UCI format</w:t>
      </w:r>
    </w:p>
    <w:p w14:paraId="338E6383" w14:textId="77777777" w:rsidR="0064600E" w:rsidRDefault="00EE5073">
      <w:pPr>
        <w:pStyle w:val="ListParagraph"/>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3E4B406D" w14:textId="77777777" w:rsidR="0064600E" w:rsidRDefault="00EE5073">
      <w:pPr>
        <w:pStyle w:val="ListParagraph"/>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67F37AD3"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0568504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lastRenderedPageBreak/>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2C5E8C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ListParagraph"/>
        <w:numPr>
          <w:ilvl w:val="0"/>
          <w:numId w:val="18"/>
        </w:numPr>
        <w:spacing w:after="0"/>
        <w:ind w:left="925" w:hanging="357"/>
      </w:pPr>
      <w:r>
        <w:t>Define different CSI reporting hypotheses for different levels of spatial dimensions which rely on the same RRC configuration</w:t>
      </w:r>
    </w:p>
    <w:p w14:paraId="6E4852D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9E1A7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76AB295"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351C610" w14:textId="77777777" w:rsidR="0064600E" w:rsidRDefault="00EE5073">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32815AD" w14:textId="77777777" w:rsidR="0064600E" w:rsidRDefault="00EE5073">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73D45AB9" w14:textId="77777777" w:rsidR="0064600E" w:rsidRDefault="00EE5073">
      <w:pPr>
        <w:spacing w:after="0"/>
        <w:ind w:left="284"/>
        <w:rPr>
          <w:lang w:val="en-US"/>
        </w:rPr>
      </w:pPr>
      <w:r>
        <w:rPr>
          <w:lang w:val="en-US"/>
        </w:rPr>
        <w:t xml:space="preserve">[Docomo]: </w:t>
      </w:r>
    </w:p>
    <w:p w14:paraId="34A952FC" w14:textId="77777777" w:rsidR="0064600E" w:rsidRDefault="00EE5073">
      <w:pPr>
        <w:pStyle w:val="ListParagraph"/>
        <w:numPr>
          <w:ilvl w:val="0"/>
          <w:numId w:val="18"/>
        </w:numPr>
        <w:spacing w:after="0"/>
        <w:ind w:left="925" w:hanging="357"/>
      </w:pPr>
      <w:r>
        <w:t>The mechanism of multiple CSI(s) reported in a joint CSI report should be supported.</w:t>
      </w:r>
    </w:p>
    <w:p w14:paraId="5EE1570D" w14:textId="77777777" w:rsidR="0064600E" w:rsidRDefault="00EE5073">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6809A470"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4F64C54"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07DB2516"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7D2A660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99EF3E"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27BF45D" w14:textId="77777777" w:rsidR="0064600E" w:rsidRDefault="00EE5073">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MS Mincho"/>
          <w:szCs w:val="24"/>
          <w:lang w:eastAsia="ja-JP"/>
        </w:rPr>
        <w:t>[Ericsson]:</w:t>
      </w:r>
      <w:r>
        <w:t xml:space="preserve"> </w:t>
      </w:r>
    </w:p>
    <w:p w14:paraId="432BE244" w14:textId="77777777" w:rsidR="0064600E" w:rsidRDefault="00EE5073">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5943062" w14:textId="77777777" w:rsidR="0064600E" w:rsidRDefault="00EE5073">
      <w:pPr>
        <w:pStyle w:val="ListParagraph"/>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F1EFD7B" w14:textId="77777777" w:rsidR="0064600E" w:rsidRDefault="00EE5073">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01B3DBE7" w14:textId="77777777" w:rsidR="0064600E" w:rsidRDefault="00EE5073">
      <w:r>
        <w:t>If multi-CSI feedback is supported, following up questions could be</w:t>
      </w:r>
    </w:p>
    <w:p w14:paraId="6C07E7A9" w14:textId="77777777" w:rsidR="0064600E" w:rsidRDefault="00EE5073">
      <w:pPr>
        <w:pStyle w:val="ListParagraph"/>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064F27D3" w14:textId="77777777" w:rsidR="0064600E" w:rsidRDefault="00EE5073">
      <w:pPr>
        <w:pStyle w:val="ListParagraph"/>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25B78393" w14:textId="77777777" w:rsidR="0064600E" w:rsidRDefault="00EE5073">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 xml:space="preserve">Based on the above, it seems at least the first and third approach can be combined with flexibility of </w:t>
      </w:r>
      <w:proofErr w:type="spellStart"/>
      <w:r>
        <w:t>gNB</w:t>
      </w:r>
      <w:proofErr w:type="spellEnd"/>
      <w:r>
        <w:t xml:space="preserve">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If multi-CSI feedback is supported, also support multiple CSI(s) are reported in one report with overhead and/or UE complexity reduction techniques</w:t>
      </w:r>
    </w:p>
    <w:p w14:paraId="45221786" w14:textId="77777777" w:rsidR="0064600E" w:rsidRDefault="00EE5073">
      <w:pPr>
        <w:pStyle w:val="ListParagraph"/>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PMingLiU"/>
                <w:lang w:val="en-US" w:eastAsia="zh-TW"/>
              </w:rPr>
            </w:pPr>
            <w:r>
              <w:rPr>
                <w:rFonts w:eastAsia="PMingLiU"/>
                <w:lang w:val="en-US" w:eastAsia="zh-TW"/>
              </w:rPr>
              <w:t>Lenovo</w:t>
            </w:r>
          </w:p>
        </w:tc>
        <w:tc>
          <w:tcPr>
            <w:tcW w:w="8152" w:type="dxa"/>
          </w:tcPr>
          <w:p w14:paraId="39D03C7D" w14:textId="77777777"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PMingLiU"/>
                <w:lang w:val="en-US" w:eastAsia="zh-TW"/>
              </w:rPr>
            </w:pPr>
            <w:r>
              <w:rPr>
                <w:rFonts w:eastAsia="PMingLiU"/>
                <w:lang w:val="en-US" w:eastAsia="zh-TW"/>
              </w:rPr>
              <w:t>vivo</w:t>
            </w:r>
          </w:p>
        </w:tc>
        <w:tc>
          <w:tcPr>
            <w:tcW w:w="8152" w:type="dxa"/>
          </w:tcPr>
          <w:p w14:paraId="18A6BAC7" w14:textId="77777777" w:rsidR="0064600E" w:rsidRDefault="00EE5073">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5826AE" w14:textId="77777777" w:rsidR="0064600E" w:rsidRDefault="00EE5073">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3DD74867" w14:textId="77777777" w:rsidR="0064600E" w:rsidRDefault="00EE5073">
            <w:pPr>
              <w:rPr>
                <w:lang w:val="en-US" w:eastAsia="zh-CN"/>
              </w:rPr>
            </w:pPr>
            <w:proofErr w:type="spellStart"/>
            <w:r>
              <w:rPr>
                <w:b/>
              </w:rPr>
              <w:t>gNB</w:t>
            </w:r>
            <w:proofErr w:type="spellEnd"/>
            <w:r>
              <w:rPr>
                <w:b/>
              </w:rPr>
              <w:t xml:space="preserve">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CBDA559" w14:textId="77777777"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48CACA"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4B3F262" w14:textId="77777777" w:rsidR="0064600E" w:rsidRDefault="00EE5073">
            <w:pPr>
              <w:rPr>
                <w:rFonts w:eastAsia="SimSun"/>
                <w:lang w:val="en-US" w:eastAsia="zh-CN"/>
              </w:rPr>
            </w:pPr>
            <w:r>
              <w:rPr>
                <w:rFonts w:eastAsia="SimSun" w:hint="eastAsia"/>
                <w:lang w:val="en-US" w:eastAsia="zh-CN"/>
              </w:rPr>
              <w:t>Support.</w:t>
            </w:r>
          </w:p>
          <w:p w14:paraId="26665386" w14:textId="77777777" w:rsidR="0064600E" w:rsidRDefault="00EE5073">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E9EFED1" w14:textId="77777777" w:rsidR="0064600E" w:rsidRDefault="00EE5073">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SimSun"/>
                <w:lang w:val="en-US" w:eastAsia="zh-CN"/>
              </w:rPr>
            </w:pPr>
          </w:p>
          <w:p w14:paraId="2FDB4BB8" w14:textId="77777777" w:rsidR="0064600E" w:rsidRDefault="00EE5073">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Yu Mincho"/>
                <w:lang w:eastAsia="ja-JP"/>
              </w:rPr>
            </w:pPr>
            <w:r>
              <w:rPr>
                <w:lang w:val="en-US" w:eastAsia="zh-CN"/>
              </w:rPr>
              <w:t>Huawei, HiSilicon</w:t>
            </w:r>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9D6A5" w14:textId="77777777" w:rsidR="0064600E" w:rsidRDefault="00EE5073">
            <w:pPr>
              <w:pStyle w:val="ListParagraph"/>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148C7287" w14:textId="77777777" w:rsidR="0064600E" w:rsidRDefault="0064600E">
            <w:pPr>
              <w:rPr>
                <w:rFonts w:eastAsia="Yu Mincho"/>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PMingLiU"/>
                <w:lang w:val="en-US" w:eastAsia="zh-TW"/>
              </w:rPr>
              <w:lastRenderedPageBreak/>
              <w:t>Nokia/NSB</w:t>
            </w:r>
          </w:p>
        </w:tc>
        <w:tc>
          <w:tcPr>
            <w:tcW w:w="8152" w:type="dxa"/>
          </w:tcPr>
          <w:p w14:paraId="45EBFD44" w14:textId="77777777" w:rsidR="0064600E" w:rsidRDefault="00EE5073">
            <w:pPr>
              <w:rPr>
                <w:rFonts w:eastAsia="PMingLiU"/>
                <w:lang w:val="en-US" w:eastAsia="zh-TW"/>
              </w:rPr>
            </w:pPr>
            <w:r>
              <w:rPr>
                <w:rFonts w:eastAsia="PMingLiU"/>
                <w:lang w:val="en-US" w:eastAsia="zh-TW"/>
              </w:rPr>
              <w:t>We don’t support proposal 3 in its current form.</w:t>
            </w:r>
          </w:p>
          <w:p w14:paraId="095FEEFA" w14:textId="77777777" w:rsidR="0064600E" w:rsidRDefault="00EE5073">
            <w:pPr>
              <w:rPr>
                <w:rFonts w:eastAsia="PMingLiU"/>
                <w:lang w:val="en-US" w:eastAsia="zh-TW"/>
              </w:rPr>
            </w:pPr>
            <w:r>
              <w:rPr>
                <w:rFonts w:eastAsia="PMingLiU"/>
                <w:lang w:val="en-US" w:eastAsia="zh-TW"/>
              </w:rPr>
              <w:t>In our view, there are two main approaches that should be considered:</w:t>
            </w:r>
          </w:p>
          <w:p w14:paraId="405F950F"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2DE628AE"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5268F8C" w14:textId="77777777" w:rsidR="0064600E" w:rsidRDefault="00EE5073">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35DB725" w14:textId="77777777" w:rsidR="0064600E" w:rsidRDefault="00EE5073">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PMingLiU"/>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709E2F4" w14:textId="77777777" w:rsidR="0064600E" w:rsidRDefault="00EE5073">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proofErr w:type="spellStart"/>
            <w:r>
              <w:rPr>
                <w:rFonts w:eastAsia="Malgun Gothic"/>
                <w:lang w:eastAsia="ko-KR"/>
              </w:rPr>
              <w:lastRenderedPageBreak/>
              <w:t>InterDigital</w:t>
            </w:r>
            <w:proofErr w:type="spellEnd"/>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PMingLiU"/>
                <w:lang w:val="en-US" w:eastAsia="zh-TW"/>
              </w:rPr>
              <w:t>Ericsson</w:t>
            </w:r>
          </w:p>
        </w:tc>
        <w:tc>
          <w:tcPr>
            <w:tcW w:w="8152" w:type="dxa"/>
          </w:tcPr>
          <w:p w14:paraId="72C17067" w14:textId="77777777"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71961C9" w14:textId="77777777" w:rsidR="0064600E" w:rsidRDefault="00EE5073">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3C925E7" w14:textId="77777777" w:rsidR="0064600E" w:rsidRDefault="00EE5073">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26BFDD25" w14:textId="77777777" w:rsidR="0064600E" w:rsidRDefault="00EE5073">
            <w:pPr>
              <w:rPr>
                <w:rFonts w:eastAsia="PMingLiU"/>
                <w:lang w:val="en-US" w:eastAsia="zh-TW"/>
              </w:rPr>
            </w:pPr>
            <w:r>
              <w:rPr>
                <w:rFonts w:eastAsia="PMingLiU"/>
                <w:lang w:val="en-US" w:eastAsia="zh-TW"/>
              </w:rPr>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675C7F5" w14:textId="77777777" w:rsidR="0064600E" w:rsidRDefault="00EE5073">
            <w:pPr>
              <w:pStyle w:val="ListParagraph"/>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1F84FCE3" w14:textId="77777777" w:rsidR="0064600E" w:rsidRDefault="00EE5073">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PMingLiU"/>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ListParagraph"/>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ListParagraph"/>
              <w:numPr>
                <w:ilvl w:val="0"/>
                <w:numId w:val="20"/>
              </w:numPr>
              <w:spacing w:line="240" w:lineRule="auto"/>
              <w:rPr>
                <w:lang w:val="en-US" w:eastAsia="zh-CN"/>
              </w:rPr>
            </w:pPr>
            <w:r>
              <w:rPr>
                <w:lang w:val="en-US" w:eastAsia="zh-CN"/>
              </w:rPr>
              <w:t>CSI report configuration</w:t>
            </w:r>
          </w:p>
          <w:p w14:paraId="0221767D" w14:textId="77777777" w:rsidR="0064600E" w:rsidRDefault="00EE5073">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ListParagraph"/>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PMingLiU"/>
                <w:lang w:val="en-US" w:eastAsia="zh-TW"/>
              </w:rPr>
            </w:pPr>
            <w:r>
              <w:rPr>
                <w:lang w:val="en-US" w:eastAsia="zh-CN"/>
              </w:rPr>
              <w:lastRenderedPageBreak/>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For single-CSI case, possibly gNB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2B712F3E" w14:textId="77777777"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EEC6A6C"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B772DB6" w14:textId="77777777" w:rsidR="0064600E" w:rsidRDefault="00EE5073">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PMingLiU"/>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PMingLiU"/>
                <w:lang w:val="en-US" w:eastAsia="zh-TW"/>
              </w:rPr>
            </w:pPr>
          </w:p>
          <w:p w14:paraId="13C3ECEE"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E6515BD"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04F070" w14:textId="77777777" w:rsidR="0064600E" w:rsidRDefault="00EE5073">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595E0054" w14:textId="77777777" w:rsidR="0064600E" w:rsidRDefault="00EE5073">
            <w:pPr>
              <w:rPr>
                <w:rFonts w:eastAsia="SimSun"/>
                <w:lang w:val="en-US" w:eastAsia="zh-CN"/>
              </w:rPr>
            </w:pPr>
            <w:r>
              <w:rPr>
                <w:rFonts w:eastAsia="SimSun" w:hint="eastAsia"/>
                <w:lang w:val="en-US" w:eastAsia="zh-CN"/>
              </w:rPr>
              <w:t>Support.</w:t>
            </w:r>
          </w:p>
          <w:p w14:paraId="063F86D6"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4E247DEF" w14:textId="77777777" w:rsidR="0064600E" w:rsidRDefault="00EE5073">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69000A85" w14:textId="77777777" w:rsidR="0064600E" w:rsidRDefault="00EE5073">
            <w:pPr>
              <w:rPr>
                <w:rFonts w:eastAsia="SimSun"/>
                <w:lang w:val="en-US" w:eastAsia="zh-CN"/>
              </w:rPr>
            </w:pPr>
            <w:r>
              <w:rPr>
                <w:rFonts w:eastAsia="SimSun"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SimSun"/>
                <w:lang w:val="en-US" w:eastAsia="zh-CN"/>
              </w:rPr>
            </w:pPr>
            <w:r>
              <w:rPr>
                <w:lang w:val="en-US" w:eastAsia="zh-CN"/>
              </w:rPr>
              <w:t>Huawei, HiSilicon</w:t>
            </w:r>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7AF1ECE"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SimSun"/>
                <w:lang w:val="en-US" w:eastAsia="zh-CN"/>
              </w:rPr>
            </w:pPr>
          </w:p>
        </w:tc>
      </w:tr>
      <w:tr w:rsidR="0064600E" w14:paraId="61B4A7B4" w14:textId="77777777">
        <w:tc>
          <w:tcPr>
            <w:tcW w:w="1479" w:type="dxa"/>
          </w:tcPr>
          <w:p w14:paraId="369A3AE3" w14:textId="77777777" w:rsidR="0064600E" w:rsidRDefault="00EE5073">
            <w:pPr>
              <w:rPr>
                <w:lang w:val="en-US" w:eastAsia="zh-CN"/>
              </w:rPr>
            </w:pPr>
            <w:proofErr w:type="spellStart"/>
            <w:r>
              <w:rPr>
                <w:rFonts w:eastAsia="SimSun"/>
                <w:lang w:val="en-US" w:eastAsia="zh-CN"/>
              </w:rPr>
              <w:t>InterDigital</w:t>
            </w:r>
            <w:proofErr w:type="spellEnd"/>
          </w:p>
        </w:tc>
        <w:tc>
          <w:tcPr>
            <w:tcW w:w="8152" w:type="dxa"/>
          </w:tcPr>
          <w:p w14:paraId="55D1E85C" w14:textId="77777777" w:rsidR="0064600E" w:rsidRDefault="00EE5073">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0CBFFB7" w14:textId="77777777" w:rsidR="0064600E" w:rsidRDefault="00EE5073">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5D1DF7B4" w14:textId="77777777" w:rsidR="0064600E" w:rsidRDefault="00EE5073">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14236B07" w14:textId="77777777"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PMingLiU"/>
                <w:b/>
                <w:bCs/>
                <w:lang w:eastAsia="zh-TW"/>
              </w:rPr>
            </w:pPr>
          </w:p>
          <w:p w14:paraId="44743353" w14:textId="77777777" w:rsidR="0064600E" w:rsidRDefault="00EE5073">
            <w:pPr>
              <w:spacing w:after="60"/>
              <w:outlineLvl w:val="2"/>
              <w:rPr>
                <w:rFonts w:eastAsia="PMingLiU"/>
                <w:bCs/>
                <w:lang w:eastAsia="zh-TW"/>
              </w:rPr>
            </w:pPr>
            <w:r>
              <w:rPr>
                <w:rFonts w:eastAsia="PMingLiU"/>
                <w:bCs/>
                <w:lang w:eastAsia="zh-TW"/>
              </w:rPr>
              <w:lastRenderedPageBreak/>
              <w:t>At least L=1 (single CSI case) should be supported.</w:t>
            </w:r>
          </w:p>
          <w:p w14:paraId="38E1D1D1" w14:textId="77777777" w:rsidR="0064600E" w:rsidRDefault="00EE5073">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4A3B1086" w14:textId="77777777" w:rsidR="0064600E" w:rsidRDefault="00EE5073">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56F5B71A" w14:textId="77777777" w:rsidR="0064600E" w:rsidRDefault="00EE5073">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2B7E32CB" w14:textId="77777777" w:rsidR="0064600E" w:rsidRDefault="00EE5073">
            <w:pPr>
              <w:rPr>
                <w:rFonts w:eastAsia="SimSun"/>
                <w:lang w:val="en-US" w:eastAsia="zh-CN"/>
              </w:rPr>
            </w:pPr>
            <w:r>
              <w:rPr>
                <w:rFonts w:eastAsia="PMingLiU"/>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PMingLiU"/>
                <w:lang w:val="en-US" w:eastAsia="zh-TW"/>
              </w:rPr>
            </w:pPr>
            <w:r>
              <w:rPr>
                <w:rFonts w:eastAsia="PMingLiU"/>
                <w:lang w:val="en-US" w:eastAsia="zh-TW"/>
              </w:rPr>
              <w:lastRenderedPageBreak/>
              <w:t>Qualcomm2</w:t>
            </w:r>
          </w:p>
        </w:tc>
        <w:tc>
          <w:tcPr>
            <w:tcW w:w="8152" w:type="dxa"/>
          </w:tcPr>
          <w:p w14:paraId="798912BF" w14:textId="77777777"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32B17AF2" w14:textId="77777777" w:rsidR="0064600E" w:rsidRDefault="00EE5073">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DC67239" w14:textId="77777777"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118EC85" w14:textId="77777777" w:rsidR="0064600E" w:rsidRDefault="00EE5073">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4366ECD" w14:textId="77777777" w:rsidR="0064600E" w:rsidRDefault="00EE5073">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47458910" w14:textId="77777777" w:rsidR="0064600E" w:rsidRDefault="00EE5073">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A7F571" w14:textId="77777777"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3348422" w14:textId="77777777" w:rsidR="0064600E" w:rsidRDefault="00EE5073">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PMingLiU"/>
                <w:lang w:val="en-US" w:eastAsia="zh-TW"/>
              </w:rPr>
            </w:pPr>
            <w:r>
              <w:rPr>
                <w:rFonts w:eastAsia="PMingLiU"/>
                <w:lang w:val="en-US" w:eastAsia="zh-TW"/>
              </w:rPr>
              <w:t>Lenovo2</w:t>
            </w:r>
          </w:p>
        </w:tc>
        <w:tc>
          <w:tcPr>
            <w:tcW w:w="8152" w:type="dxa"/>
          </w:tcPr>
          <w:p w14:paraId="7339F8B7" w14:textId="77777777" w:rsidR="0064600E" w:rsidRDefault="00EE5073">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8A28527" w14:textId="77777777" w:rsidR="0064600E" w:rsidRDefault="00EE5073">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DDAFE95" w14:textId="77777777" w:rsidR="0064600E" w:rsidRDefault="00EE5073">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PMingLiU"/>
                <w:lang w:val="en-US" w:eastAsia="zh-TW"/>
              </w:rPr>
            </w:pPr>
            <w:r>
              <w:rPr>
                <w:lang w:val="en-US" w:eastAsia="zh-CN"/>
              </w:rPr>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486A1A94" w14:textId="77777777" w:rsidR="0064600E" w:rsidRDefault="00EE5073">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298A81B3" w14:textId="77777777" w:rsidR="0064600E" w:rsidRDefault="00EE5073">
            <w:pPr>
              <w:spacing w:after="60"/>
              <w:outlineLvl w:val="2"/>
            </w:pPr>
            <w:r>
              <w:lastRenderedPageBreak/>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PMingLiU"/>
                <w:lang w:val="en-US" w:eastAsia="zh-TW"/>
              </w:rPr>
              <w:t>Nokia/NSB2</w:t>
            </w:r>
          </w:p>
        </w:tc>
        <w:tc>
          <w:tcPr>
            <w:tcW w:w="8152" w:type="dxa"/>
          </w:tcPr>
          <w:p w14:paraId="036438AC" w14:textId="77777777"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PMingLiU"/>
                <w:lang w:val="en-US" w:eastAsia="zh-TW"/>
              </w:rPr>
            </w:pPr>
            <w:r>
              <w:rPr>
                <w:rFonts w:eastAsia="PMingLiU"/>
                <w:lang w:val="en-US" w:eastAsia="zh-TW"/>
              </w:rPr>
              <w:t>Regarding multi-CSI case, to our view:</w:t>
            </w:r>
          </w:p>
          <w:p w14:paraId="1FCD1DA6" w14:textId="77777777" w:rsidR="0064600E" w:rsidRDefault="00EE5073">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21D663F" w14:textId="77777777" w:rsidR="0064600E" w:rsidRDefault="00EE5073">
            <w:pPr>
              <w:rPr>
                <w:rFonts w:eastAsia="PMingLiU"/>
                <w:lang w:val="en-US" w:eastAsia="zh-TW"/>
              </w:rPr>
            </w:pPr>
            <w:r>
              <w:rPr>
                <w:rFonts w:eastAsia="PMingLiU"/>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056A9C64" w14:textId="77777777" w:rsidR="0064600E" w:rsidRDefault="00EE5073">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BD56DD" w14:textId="77777777" w:rsidR="0064600E" w:rsidRDefault="00EE5073">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Yu Mincho"/>
                <w:lang w:val="en-US" w:eastAsia="ja-JP"/>
              </w:rPr>
              <w:t>Fujitsu2</w:t>
            </w:r>
          </w:p>
        </w:tc>
        <w:tc>
          <w:tcPr>
            <w:tcW w:w="8152" w:type="dxa"/>
          </w:tcPr>
          <w:p w14:paraId="48F7C7EF" w14:textId="77777777"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8831589"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0CA50131"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312B59BE" w14:textId="77777777"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PMingLiU"/>
                <w:lang w:val="en-US" w:eastAsia="zh-TW"/>
              </w:rPr>
            </w:pPr>
          </w:p>
        </w:tc>
      </w:tr>
      <w:tr w:rsidR="0064600E" w14:paraId="3C57EE77" w14:textId="77777777">
        <w:tc>
          <w:tcPr>
            <w:tcW w:w="1479" w:type="dxa"/>
          </w:tcPr>
          <w:p w14:paraId="7C2DF5A6" w14:textId="77777777" w:rsidR="0064600E" w:rsidRDefault="00EE5073">
            <w:pPr>
              <w:rPr>
                <w:rFonts w:eastAsia="PMingLiU"/>
                <w:lang w:val="en-US" w:eastAsia="zh-TW"/>
              </w:rPr>
            </w:pPr>
            <w:r>
              <w:rPr>
                <w:rFonts w:eastAsia="SimSun"/>
                <w:lang w:val="en-US" w:eastAsia="zh-CN"/>
              </w:rPr>
              <w:t>Samsung2</w:t>
            </w:r>
          </w:p>
        </w:tc>
        <w:tc>
          <w:tcPr>
            <w:tcW w:w="8152" w:type="dxa"/>
          </w:tcPr>
          <w:p w14:paraId="0A35CC15" w14:textId="77777777" w:rsidR="0064600E" w:rsidRDefault="00EE5073">
            <w:pPr>
              <w:rPr>
                <w:rFonts w:eastAsia="SimSun"/>
                <w:lang w:val="en-US" w:eastAsia="zh-CN"/>
              </w:rPr>
            </w:pPr>
            <w:r>
              <w:rPr>
                <w:rFonts w:eastAsia="SimSun"/>
                <w:lang w:val="en-US" w:eastAsia="zh-CN"/>
              </w:rPr>
              <w:t>Agree with FL2 summary and the revised proposal with the following reasons:</w:t>
            </w:r>
          </w:p>
          <w:p w14:paraId="4CE2EEF6" w14:textId="77777777" w:rsidR="0064600E" w:rsidRDefault="00EE5073">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38F62916"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60E86C80"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SimSun"/>
                <w:lang w:val="en-US" w:eastAsia="zh-CN"/>
              </w:rPr>
            </w:pPr>
          </w:p>
          <w:p w14:paraId="7A1144AB" w14:textId="77777777" w:rsidR="0064600E" w:rsidRDefault="00EE5073">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03845B39" w14:textId="77777777" w:rsidR="0064600E" w:rsidRDefault="0064600E">
            <w:pPr>
              <w:spacing w:after="60"/>
              <w:rPr>
                <w:rFonts w:eastAsia="SimSun"/>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PMingLiU"/>
                <w:lang w:val="en-US" w:eastAsia="zh-TW"/>
              </w:rPr>
            </w:pPr>
          </w:p>
        </w:tc>
      </w:tr>
      <w:tr w:rsidR="0064600E" w14:paraId="2750FB1D" w14:textId="77777777">
        <w:tc>
          <w:tcPr>
            <w:tcW w:w="1479" w:type="dxa"/>
          </w:tcPr>
          <w:p w14:paraId="14642D64"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622E06DB" w14:textId="77777777" w:rsidR="0064600E" w:rsidRDefault="00EE5073">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1AC9DBDF" w14:textId="77777777" w:rsidR="0064600E" w:rsidRDefault="00EE5073">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BFE325A" w14:textId="77777777" w:rsidR="0064600E" w:rsidRDefault="00EE5073">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463C058" w14:textId="77777777" w:rsidR="0064600E" w:rsidRDefault="00EE5073">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0C9AD4E0" w14:textId="77777777" w:rsidR="0064600E" w:rsidRDefault="00EE5073">
            <w:pPr>
              <w:pStyle w:val="ListParagraph"/>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738C5C7" w14:textId="77777777" w:rsidR="0064600E" w:rsidRDefault="00EE5073">
            <w:pPr>
              <w:pStyle w:val="ListParagraph"/>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0E022434" w14:textId="77777777" w:rsidR="0064600E" w:rsidRDefault="00EE5073">
            <w:pPr>
              <w:pStyle w:val="ListParagraph"/>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6E743B72" w14:textId="77777777" w:rsidR="0064600E" w:rsidRDefault="00EE5073">
            <w:pPr>
              <w:pStyle w:val="ListParagraph"/>
              <w:numPr>
                <w:ilvl w:val="0"/>
                <w:numId w:val="20"/>
              </w:numPr>
              <w:spacing w:line="240" w:lineRule="auto"/>
              <w:rPr>
                <w:b/>
                <w:lang w:val="en-US" w:eastAsia="zh-CN"/>
              </w:rPr>
            </w:pPr>
            <w:r>
              <w:rPr>
                <w:b/>
                <w:lang w:val="en-US" w:eastAsia="zh-CN"/>
              </w:rPr>
              <w:t>FFS how to down-select</w:t>
            </w:r>
          </w:p>
          <w:p w14:paraId="7C196DC3" w14:textId="77777777" w:rsidR="0064600E" w:rsidRDefault="0064600E">
            <w:pPr>
              <w:spacing w:after="60"/>
              <w:rPr>
                <w:b/>
                <w:lang w:val="en-US" w:eastAsia="zh-CN"/>
              </w:rPr>
            </w:pPr>
          </w:p>
          <w:p w14:paraId="7694D197" w14:textId="77777777" w:rsidR="0064600E" w:rsidRDefault="0064600E">
            <w:pPr>
              <w:pStyle w:val="ListParagraph"/>
              <w:rPr>
                <w:rFonts w:eastAsia="PMingLiU"/>
                <w:lang w:val="en-US" w:eastAsia="zh-TW"/>
              </w:rPr>
            </w:pPr>
          </w:p>
          <w:p w14:paraId="46398285" w14:textId="77777777" w:rsidR="0064600E" w:rsidRDefault="0064600E">
            <w:pPr>
              <w:rPr>
                <w:rFonts w:eastAsia="PMingLiU"/>
                <w:lang w:val="en-US" w:eastAsia="zh-TW"/>
              </w:rPr>
            </w:pPr>
          </w:p>
        </w:tc>
      </w:tr>
      <w:tr w:rsidR="0064600E" w14:paraId="07F9FC5E" w14:textId="77777777">
        <w:tc>
          <w:tcPr>
            <w:tcW w:w="1479" w:type="dxa"/>
          </w:tcPr>
          <w:p w14:paraId="68BE565C" w14:textId="77777777" w:rsidR="0064600E" w:rsidRDefault="00EE5073">
            <w:pPr>
              <w:rPr>
                <w:rFonts w:eastAsia="PMingLiU"/>
                <w:lang w:val="en-US" w:eastAsia="zh-TW"/>
              </w:rPr>
            </w:pPr>
            <w:r>
              <w:rPr>
                <w:lang w:eastAsia="zh-CN"/>
              </w:rPr>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CF70D97" w14:textId="77777777" w:rsidR="0064600E" w:rsidRDefault="00EE5073">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CD15689" w14:textId="77777777" w:rsidR="0064600E" w:rsidRDefault="00EE5073">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PMingLiU"/>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lastRenderedPageBreak/>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gNB or UE can select the </w:t>
            </w:r>
            <w:proofErr w:type="gramStart"/>
            <w:r>
              <w:rPr>
                <w:bCs/>
                <w:lang w:val="en-US" w:eastAsia="zh-CN"/>
              </w:rPr>
              <w:t>sub set</w:t>
            </w:r>
            <w:proofErr w:type="gramEnd"/>
            <w:r>
              <w:rPr>
                <w:bCs/>
                <w:lang w:val="en-US" w:eastAsia="zh-CN"/>
              </w:rPr>
              <w:t xml:space="preserve">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gNB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7070217" w14:textId="77777777" w:rsidR="0064600E" w:rsidRDefault="00EE5073">
            <w:pPr>
              <w:spacing w:before="312" w:line="240" w:lineRule="auto"/>
              <w:rPr>
                <w:lang w:val="en-US" w:eastAsia="zh-CN"/>
              </w:rPr>
            </w:pPr>
            <w:r>
              <w:rPr>
                <w:rFonts w:hint="eastAsia"/>
                <w:lang w:val="en-US" w:eastAsia="zh-CN"/>
              </w:rPr>
              <w:t>@</w:t>
            </w:r>
            <w:r>
              <w:rPr>
                <w:lang w:val="en-US" w:eastAsia="zh-CN"/>
              </w:rPr>
              <w:t>vivo</w:t>
            </w:r>
          </w:p>
          <w:p w14:paraId="42E805D2" w14:textId="77777777" w:rsidR="0064600E" w:rsidRDefault="00EE5073">
            <w:pPr>
              <w:spacing w:before="312" w:line="240" w:lineRule="auto"/>
              <w:rPr>
                <w:lang w:val="en-US" w:eastAsia="zh-CN"/>
              </w:rPr>
            </w:pPr>
            <w:r>
              <w:rPr>
                <w:lang w:val="en-US" w:eastAsia="zh-CN"/>
              </w:rPr>
              <w:lastRenderedPageBreak/>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868F11"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PMingLiU"/>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1B8623DA"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lastRenderedPageBreak/>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proofErr w:type="spellStart"/>
            <w:r>
              <w:rPr>
                <w:lang w:val="en-US" w:eastAsia="zh-CN"/>
              </w:rPr>
              <w:t>InterDigital</w:t>
            </w:r>
            <w:proofErr w:type="spellEnd"/>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132523D" w14:textId="77777777" w:rsidR="0064600E" w:rsidRDefault="00EE5073">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9E97C3B"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643C1FF"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0617F7F5" w14:textId="77777777" w:rsidR="0064600E" w:rsidRDefault="00EE5073">
      <w:pPr>
        <w:pStyle w:val="ListParagraph"/>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proofErr w:type="gramStart"/>
            <w:r>
              <w:rPr>
                <w:lang w:val="en-US" w:eastAsia="zh-CN"/>
              </w:rPr>
              <w:t>Generally</w:t>
            </w:r>
            <w:proofErr w:type="gramEnd"/>
            <w:r>
              <w:rPr>
                <w:lang w:val="en-US" w:eastAsia="zh-CN"/>
              </w:rPr>
              <w:t xml:space="preserve">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681914" w14:textId="77777777" w:rsidR="0064600E" w:rsidRDefault="00EE5073">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PMingLiU"/>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PMingLiU"/>
                <w:lang w:val="en-US" w:eastAsia="zh-CN"/>
              </w:rPr>
            </w:pPr>
            <w:r>
              <w:rPr>
                <w:lang w:val="en-US" w:eastAsia="zh-CN"/>
              </w:rPr>
              <w:t>Huawei, HiSilicon</w:t>
            </w:r>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PMingLiU"/>
                <w:lang w:val="en-US" w:eastAsia="zh-CN"/>
              </w:rPr>
            </w:pPr>
          </w:p>
        </w:tc>
      </w:tr>
      <w:tr w:rsidR="0064600E" w14:paraId="2F42AF9F" w14:textId="77777777">
        <w:tc>
          <w:tcPr>
            <w:tcW w:w="1479" w:type="dxa"/>
          </w:tcPr>
          <w:p w14:paraId="425FA717" w14:textId="77777777" w:rsidR="0064600E" w:rsidRDefault="00EE5073">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14:paraId="6A99F46B" w14:textId="77777777" w:rsidR="0064600E" w:rsidRDefault="00EE5073">
            <w:pPr>
              <w:rPr>
                <w:rFonts w:eastAsia="SimSun"/>
                <w:lang w:val="en-US" w:eastAsia="zh-CN"/>
              </w:rPr>
            </w:pPr>
            <w:r>
              <w:rPr>
                <w:rFonts w:eastAsia="SimSun"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8AF066A"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4B2471F" w14:textId="77777777" w:rsidR="0064600E" w:rsidRDefault="00EE5073">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7161F0B6" w14:textId="77777777"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PMingLiU"/>
                <w:lang w:val="en-US" w:eastAsia="zh-TW"/>
              </w:rPr>
            </w:pPr>
          </w:p>
        </w:tc>
      </w:tr>
      <w:tr w:rsidR="0064600E" w14:paraId="72788E7E" w14:textId="77777777">
        <w:tc>
          <w:tcPr>
            <w:tcW w:w="1479" w:type="dxa"/>
          </w:tcPr>
          <w:p w14:paraId="648FFE56" w14:textId="77777777" w:rsidR="0064600E" w:rsidRDefault="00EE5073">
            <w:pPr>
              <w:rPr>
                <w:rFonts w:eastAsia="PMingLiU"/>
                <w:lang w:val="en-US" w:eastAsia="zh-TW"/>
              </w:rPr>
            </w:pPr>
            <w:r>
              <w:rPr>
                <w:rFonts w:eastAsia="PMingLiU"/>
                <w:lang w:val="en-US" w:eastAsia="zh-TW"/>
              </w:rPr>
              <w:lastRenderedPageBreak/>
              <w:t>Nokia/NSB3</w:t>
            </w:r>
          </w:p>
        </w:tc>
        <w:tc>
          <w:tcPr>
            <w:tcW w:w="8152" w:type="dxa"/>
          </w:tcPr>
          <w:p w14:paraId="031D13A5" w14:textId="77777777" w:rsidR="0064600E" w:rsidRDefault="00EE5073">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8ADAAAF"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2F15CD7A" w14:textId="77777777" w:rsidR="0064600E" w:rsidRDefault="0064600E">
            <w:pPr>
              <w:rPr>
                <w:rFonts w:eastAsia="PMingLiU"/>
                <w:lang w:val="en-US" w:eastAsia="zh-TW"/>
              </w:rPr>
            </w:pPr>
          </w:p>
        </w:tc>
      </w:tr>
      <w:tr w:rsidR="0064600E" w14:paraId="6D2D3900" w14:textId="77777777">
        <w:tc>
          <w:tcPr>
            <w:tcW w:w="1479" w:type="dxa"/>
          </w:tcPr>
          <w:p w14:paraId="15FF7B6D" w14:textId="77777777" w:rsidR="0064600E" w:rsidRDefault="00EE5073">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052EBD9F"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4600E" w14:paraId="6E66977E" w14:textId="77777777">
        <w:tc>
          <w:tcPr>
            <w:tcW w:w="1479" w:type="dxa"/>
          </w:tcPr>
          <w:p w14:paraId="7AF0B6B3" w14:textId="77777777" w:rsidR="0064600E" w:rsidRDefault="00EE5073">
            <w:pPr>
              <w:rPr>
                <w:rFonts w:eastAsia="Yu Mincho"/>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ListParagraph"/>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077A87D5" w14:textId="77777777" w:rsidR="0064600E" w:rsidRDefault="00EE5073">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Please feel free to modify and if others are ok, I’m fine. For this proposal (remaining-1), I’d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lastRenderedPageBreak/>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proofErr w:type="spellStart"/>
            <w:r>
              <w:rPr>
                <w:lang w:eastAsia="zh-CN"/>
              </w:rPr>
              <w:t>Futurewei</w:t>
            </w:r>
            <w:proofErr w:type="spellEnd"/>
          </w:p>
        </w:tc>
        <w:tc>
          <w:tcPr>
            <w:tcW w:w="8152" w:type="dxa"/>
          </w:tcPr>
          <w:p w14:paraId="6CC15BEE" w14:textId="77777777" w:rsidR="0064600E" w:rsidRDefault="00EE5073">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7E70E4C" w14:textId="77777777" w:rsidR="0064600E" w:rsidRDefault="00EE5073">
            <w:pPr>
              <w:spacing w:after="120"/>
              <w:rPr>
                <w:b/>
                <w:lang w:val="en-US" w:eastAsia="zh-CN"/>
              </w:rPr>
            </w:pPr>
            <w:r>
              <w:rPr>
                <w:b/>
                <w:lang w:val="en-US" w:eastAsia="zh-CN"/>
              </w:rPr>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00D5058"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9D0462A"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6C3A301" w14:textId="77777777" w:rsidR="0064600E" w:rsidRDefault="00EE5073">
            <w:pPr>
              <w:rPr>
                <w:lang w:val="en-US" w:eastAsia="zh-CN"/>
              </w:rPr>
            </w:pPr>
            <w:r>
              <w:rPr>
                <w:rFonts w:hint="eastAsia"/>
                <w:lang w:val="en-US" w:eastAsia="zh-CN"/>
              </w:rPr>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B5A21E1"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095F4C43" w14:textId="77777777" w:rsidR="0064600E" w:rsidRDefault="00EE5073">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79E8750C" w14:textId="77777777" w:rsidR="0064600E" w:rsidRDefault="00EE5073">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65DF3B5A" w14:textId="77777777" w:rsidR="0064600E" w:rsidRDefault="00EE5073">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532B2298"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gNB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t>FL</w:t>
            </w:r>
          </w:p>
        </w:tc>
        <w:tc>
          <w:tcPr>
            <w:tcW w:w="8152" w:type="dxa"/>
          </w:tcPr>
          <w:p w14:paraId="66A9A3EF" w14:textId="77777777" w:rsidR="0064600E" w:rsidRDefault="00EE5073">
            <w:pPr>
              <w:rPr>
                <w:lang w:val="en-US" w:eastAsia="zh-CN"/>
              </w:rPr>
            </w:pPr>
            <w:r>
              <w:rPr>
                <w:rFonts w:hint="eastAsia"/>
                <w:lang w:val="en-US" w:eastAsia="zh-CN"/>
              </w:rPr>
              <w:t>@</w:t>
            </w:r>
            <w:r>
              <w:rPr>
                <w:lang w:val="en-US" w:eastAsia="zh-CN"/>
              </w:rPr>
              <w:t>vivo</w:t>
            </w:r>
          </w:p>
          <w:p w14:paraId="1502F7D8" w14:textId="77777777" w:rsidR="0064600E" w:rsidRDefault="00EE5073">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2DEAE227" w14:textId="77777777" w:rsidR="0064600E" w:rsidRDefault="00EE5073">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lastRenderedPageBreak/>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3CA855B0" w14:textId="77777777" w:rsidR="0064600E" w:rsidRDefault="00EE5073">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wps:txbx>
                            <wps:bodyPr rot="0" vert="horz" wrap="square" lIns="91440" tIns="45720" rIns="91440" bIns="45720" anchor="t" anchorCtr="0">
                              <a:noAutofit/>
                            </wps:bodyPr>
                          </wps:wsp>
                        </a:graphicData>
                      </a:graphic>
                    </wp:anchor>
                  </w:drawing>
                </mc:Choice>
                <mc:Fallback>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gNB has no information about the </w:t>
            </w:r>
            <w:r>
              <w:rPr>
                <w:rFonts w:eastAsia="SimSun" w:hint="eastAsia"/>
                <w:lang w:val="en-US" w:eastAsia="zh-CN"/>
              </w:rPr>
              <w:lastRenderedPageBreak/>
              <w:t>CSI of other antenna configurations and it has bare information to assist spatial domain adaptation, so gNB will miss some chances/occasions to transmission data with properly reduced antenna.</w:t>
            </w:r>
          </w:p>
          <w:p w14:paraId="288C4602" w14:textId="77777777"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286692EB" w14:textId="77777777" w:rsidR="0064600E" w:rsidRDefault="0064600E">
            <w:pPr>
              <w:rPr>
                <w:rFonts w:eastAsia="SimSun"/>
                <w:lang w:val="en-US" w:eastAsia="zh-CN"/>
              </w:rPr>
            </w:pPr>
          </w:p>
          <w:p w14:paraId="021F1332" w14:textId="77777777" w:rsidR="0064600E" w:rsidRDefault="00EE5073">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3B3385F9" w14:textId="77777777" w:rsidR="0064600E" w:rsidRDefault="00EE5073">
            <w:pPr>
              <w:rPr>
                <w:rFonts w:eastAsia="SimSun"/>
                <w:lang w:val="en-US" w:eastAsia="zh-CN"/>
              </w:rPr>
            </w:pPr>
            <w:r>
              <w:rPr>
                <w:rFonts w:eastAsia="SimSun" w:hint="eastAsia"/>
                <w:lang w:val="en-US" w:eastAsia="zh-CN"/>
              </w:rPr>
              <w:t>For this proposal, we prefer the following update + FL3e P3-remaining-2-</w:t>
            </w:r>
            <w:proofErr w:type="gramStart"/>
            <w:r>
              <w:rPr>
                <w:rFonts w:eastAsia="SimSun" w:hint="eastAsia"/>
                <w:lang w:val="en-US" w:eastAsia="zh-CN"/>
              </w:rPr>
              <w:t>rev2;</w:t>
            </w:r>
            <w:proofErr w:type="gramEnd"/>
          </w:p>
          <w:p w14:paraId="42A78509" w14:textId="77777777" w:rsidR="0064600E" w:rsidRDefault="00EE5073">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SimSun"/>
                <w:lang w:val="en-US" w:eastAsia="zh-CN"/>
              </w:rPr>
            </w:pPr>
          </w:p>
        </w:tc>
      </w:tr>
      <w:tr w:rsidR="0064600E" w14:paraId="3FE88DDF" w14:textId="77777777">
        <w:tc>
          <w:tcPr>
            <w:tcW w:w="1479" w:type="dxa"/>
          </w:tcPr>
          <w:p w14:paraId="1A0300D0" w14:textId="77777777" w:rsidR="0064600E" w:rsidRDefault="00EE5073">
            <w:pPr>
              <w:rPr>
                <w:rFonts w:eastAsia="SimSun"/>
                <w:lang w:val="en-US" w:eastAsia="zh-CN"/>
              </w:rPr>
            </w:pPr>
            <w:r>
              <w:rPr>
                <w:rFonts w:eastAsia="Malgun Gothic"/>
                <w:lang w:eastAsia="ko-KR"/>
              </w:rPr>
              <w:lastRenderedPageBreak/>
              <w:t>Nokia/NSB</w:t>
            </w:r>
          </w:p>
        </w:tc>
        <w:tc>
          <w:tcPr>
            <w:tcW w:w="8152" w:type="dxa"/>
          </w:tcPr>
          <w:p w14:paraId="0042E8A2" w14:textId="77777777"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ListParagraph"/>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lastRenderedPageBreak/>
              <w:t>Qualcomm3-fri</w:t>
            </w:r>
          </w:p>
        </w:tc>
        <w:tc>
          <w:tcPr>
            <w:tcW w:w="8152" w:type="dxa"/>
          </w:tcPr>
          <w:p w14:paraId="6255B577" w14:textId="77777777" w:rsidR="0064600E" w:rsidRDefault="00EE5073">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3885E411"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03E05B8" w14:textId="77777777" w:rsidR="0064600E" w:rsidRDefault="00EE5073">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ListParagraph"/>
              <w:numPr>
                <w:ilvl w:val="1"/>
                <w:numId w:val="34"/>
              </w:numPr>
              <w:rPr>
                <w:rFonts w:eastAsia="Malgun Gothic"/>
                <w:lang w:val="en-US" w:eastAsia="ko-KR"/>
              </w:rPr>
            </w:pPr>
            <w:r>
              <w:rPr>
                <w:lang w:val="en-US" w:eastAsia="zh-CN"/>
              </w:rPr>
              <w:t>“</w:t>
            </w:r>
            <w:proofErr w:type="gramStart"/>
            <w:r>
              <w:rPr>
                <w:lang w:val="en-US" w:eastAsia="zh-CN"/>
              </w:rPr>
              <w:t>based</w:t>
            </w:r>
            <w:proofErr w:type="gramEnd"/>
            <w:r>
              <w:rPr>
                <w:lang w:val="en-US" w:eastAsia="zh-CN"/>
              </w:rPr>
              <w:t xml:space="preserve">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Huawei, HiSilicon</w:t>
            </w:r>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t xml:space="preserve">The difference between N=L and N&lt;L is </w:t>
            </w:r>
            <w:proofErr w:type="gramStart"/>
            <w:r>
              <w:rPr>
                <w:bCs/>
                <w:lang w:val="en-US" w:eastAsia="zh-CN"/>
              </w:rPr>
              <w:t>that,</w:t>
            </w:r>
            <w:proofErr w:type="gramEnd"/>
            <w:r>
              <w:rPr>
                <w:bCs/>
                <w:lang w:val="en-US" w:eastAsia="zh-CN"/>
              </w:rPr>
              <w:t xml:space="preserve">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proofErr w:type="spellStart"/>
            <w:r>
              <w:rPr>
                <w:lang w:val="en-US" w:eastAsia="zh-CN"/>
              </w:rPr>
              <w:t>CEWiT</w:t>
            </w:r>
            <w:proofErr w:type="spellEnd"/>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lastRenderedPageBreak/>
              <w:t>F</w:t>
            </w:r>
            <w:r>
              <w:rPr>
                <w:b/>
                <w:lang w:val="en-US" w:eastAsia="zh-CN"/>
              </w:rPr>
              <w:t>or multi-CSI feedback, at least</w:t>
            </w:r>
          </w:p>
          <w:p w14:paraId="04848B3A"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proofErr w:type="spellStart"/>
            <w:r>
              <w:rPr>
                <w:lang w:val="en-US" w:eastAsia="zh-CN"/>
              </w:rPr>
              <w:lastRenderedPageBreak/>
              <w:t>InterDigital</w:t>
            </w:r>
            <w:proofErr w:type="spellEnd"/>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 xml:space="preserve">For P3-remaining-1, our previous comments and suggested updates hold (updates in blue below). From previous agreement, we already have definition for discussion purposes of the single and </w:t>
            </w:r>
            <w:proofErr w:type="gramStart"/>
            <w:r>
              <w:t>multi CSI</w:t>
            </w:r>
            <w:proofErr w:type="gramEnd"/>
            <w:r>
              <w:t xml:space="preserve">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14:paraId="1A6D20CA"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60159C8E"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454AA67F" w14:textId="77777777" w:rsidR="0064600E" w:rsidRDefault="00EE5073">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12DD99"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ACC3103"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361C6D1"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9152AB2"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44963A34"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243BF7F"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5A2D625"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FE27C7"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PMingLiU"/>
                <w:lang w:val="en-US" w:eastAsia="zh-TW"/>
              </w:rPr>
            </w:pPr>
            <w:r>
              <w:rPr>
                <w:lang w:val="en-US" w:eastAsia="zh-CN"/>
              </w:rPr>
              <w:t>Intel</w:t>
            </w:r>
          </w:p>
        </w:tc>
        <w:tc>
          <w:tcPr>
            <w:tcW w:w="8152" w:type="dxa"/>
          </w:tcPr>
          <w:p w14:paraId="207247F1" w14:textId="77777777" w:rsidR="0064600E" w:rsidRDefault="00EE5073">
            <w:pPr>
              <w:rPr>
                <w:rFonts w:eastAsia="PMingLiU"/>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35B89421" w14:textId="77777777"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90E1F8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67B0992" w14:textId="77777777"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t>Huawei, HiSilicon</w:t>
            </w:r>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SimSun"/>
                <w:lang w:val="en-US" w:eastAsia="zh-CN"/>
              </w:rPr>
            </w:pPr>
            <w:r>
              <w:rPr>
                <w:rFonts w:eastAsia="SimSun" w:hint="eastAsia"/>
                <w:lang w:val="en-US" w:eastAsia="zh-CN"/>
              </w:rPr>
              <w:lastRenderedPageBreak/>
              <w:t>ZTE, Sanechips3e</w:t>
            </w:r>
          </w:p>
        </w:tc>
        <w:tc>
          <w:tcPr>
            <w:tcW w:w="8152" w:type="dxa"/>
          </w:tcPr>
          <w:p w14:paraId="450A3937" w14:textId="77777777" w:rsidR="0064600E" w:rsidRDefault="00EE5073">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3441DB22" w14:textId="77777777" w:rsidR="0064600E" w:rsidRDefault="00EE5073">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280226E" w14:textId="77777777" w:rsidR="0064600E" w:rsidRDefault="00EE5073">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2400641" w14:textId="77777777" w:rsidR="0064600E" w:rsidRDefault="00EE5073">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D3CCCF1"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08F37E2" w14:textId="77777777" w:rsidR="0064600E" w:rsidRDefault="00EE5073">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DEB9CBE"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2E900D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t>Nokia/NSB3</w:t>
            </w:r>
          </w:p>
        </w:tc>
        <w:tc>
          <w:tcPr>
            <w:tcW w:w="8152" w:type="dxa"/>
          </w:tcPr>
          <w:p w14:paraId="0A196937" w14:textId="77777777" w:rsidR="0064600E" w:rsidRDefault="00EE5073">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1E31D7"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6AD761"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5D0C6E0"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 xml:space="preserve">FL3e P3-remaining-1.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Yu Mincho"/>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ListParagraph"/>
              <w:numPr>
                <w:ilvl w:val="0"/>
                <w:numId w:val="31"/>
              </w:numPr>
              <w:rPr>
                <w:rFonts w:eastAsia="Yu Mincho"/>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proofErr w:type="spellStart"/>
            <w:r>
              <w:rPr>
                <w:lang w:val="en-US" w:eastAsia="zh-CN"/>
              </w:rPr>
              <w:lastRenderedPageBreak/>
              <w:t>Futurewei</w:t>
            </w:r>
            <w:proofErr w:type="spellEnd"/>
          </w:p>
        </w:tc>
        <w:tc>
          <w:tcPr>
            <w:tcW w:w="8152" w:type="dxa"/>
          </w:tcPr>
          <w:p w14:paraId="0AD84C57" w14:textId="77777777" w:rsidR="0064600E" w:rsidRDefault="00EE5073">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13D62AF6"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A3ADB03"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530243C6" w14:textId="77777777" w:rsidR="0064600E" w:rsidRDefault="00EE5073">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E03B31A" w14:textId="77777777" w:rsidR="0064600E" w:rsidRDefault="00EE5073">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2EFAB44E"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2E3CF3A" w14:textId="77777777" w:rsidR="0064600E" w:rsidRDefault="00EE5073">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26597A"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A436FBD"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A14FE4A"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6C2F88"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665CD25"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A7BF1B0"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lastRenderedPageBreak/>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14:paraId="3F23BDBF" w14:textId="77777777" w:rsidR="0064600E" w:rsidRDefault="00EE5073">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 xml:space="preserve">FL3e P3-remaining-2 </w:t>
            </w:r>
            <w:proofErr w:type="spellStart"/>
            <w:r>
              <w:rPr>
                <w:b/>
                <w:highlight w:val="yellow"/>
              </w:rPr>
              <w:t>Eupdate</w:t>
            </w:r>
            <w:proofErr w:type="spellEnd"/>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7E4AE5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B0134F1" w14:textId="77777777" w:rsidR="0064600E" w:rsidRDefault="00EE5073">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@vivo</w:t>
            </w:r>
          </w:p>
          <w:p w14:paraId="1F1A93E2" w14:textId="77777777" w:rsidR="0064600E" w:rsidRDefault="00EE5073">
            <w:pPr>
              <w:rPr>
                <w:lang w:val="en-US" w:eastAsia="zh-CN"/>
              </w:rPr>
            </w:pPr>
            <w:r>
              <w:rPr>
                <w:rFonts w:hint="eastAsia"/>
                <w:lang w:val="en-US" w:eastAsia="zh-CN"/>
              </w:rPr>
              <w:t>I</w:t>
            </w:r>
            <w:r>
              <w:rPr>
                <w:lang w:val="en-US" w:eastAsia="zh-CN"/>
              </w:rPr>
              <w:t>t works for me. But let’s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w:t>
            </w:r>
            <w:proofErr w:type="spellStart"/>
            <w:r>
              <w:rPr>
                <w:bCs/>
                <w:lang w:eastAsia="zh-CN"/>
              </w:rPr>
              <w:t>gNB</w:t>
            </w:r>
            <w:proofErr w:type="spellEnd"/>
            <w:r>
              <w:rPr>
                <w:bCs/>
                <w:lang w:eastAsia="zh-CN"/>
              </w:rPr>
              <w:t xml:space="preserve">.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lastRenderedPageBreak/>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77424A87"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5321648"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3A246B5" w14:textId="77777777" w:rsidR="0064600E" w:rsidRDefault="00EE5073">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6670F4BE" w14:textId="77777777" w:rsidR="0064600E" w:rsidRDefault="00EE5073">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Yu Mincho"/>
                <w:lang w:val="en-US" w:eastAsia="ja-JP"/>
              </w:rPr>
            </w:pPr>
            <w:r>
              <w:rPr>
                <w:lang w:val="en-US" w:eastAsia="zh-CN"/>
              </w:rPr>
              <w:lastRenderedPageBreak/>
              <w:t>Nokia/NSB</w:t>
            </w:r>
          </w:p>
        </w:tc>
        <w:tc>
          <w:tcPr>
            <w:tcW w:w="8152" w:type="dxa"/>
          </w:tcPr>
          <w:p w14:paraId="7A561BEF" w14:textId="77777777" w:rsidR="0064600E" w:rsidRDefault="00EE5073">
            <w:pPr>
              <w:rPr>
                <w:bCs/>
                <w:color w:val="000000" w:themeColor="text1"/>
              </w:rPr>
            </w:pPr>
            <w:r>
              <w:rPr>
                <w:lang w:val="en-US" w:eastAsia="zh-CN"/>
              </w:rPr>
              <w:t xml:space="preserve">Similar to our input on the other proposal, and since we are also </w:t>
            </w:r>
            <w:proofErr w:type="gramStart"/>
            <w:r>
              <w:rPr>
                <w:lang w:val="en-US" w:eastAsia="zh-CN"/>
              </w:rPr>
              <w:t>open</w:t>
            </w:r>
            <w:proofErr w:type="gramEnd"/>
            <w:r>
              <w:rPr>
                <w:lang w:val="en-US" w:eastAsia="zh-CN"/>
              </w:rPr>
              <w:t xml:space="preserve">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F6D199B"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7C239B"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Yu Mincho"/>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-rev2</w:t>
            </w:r>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Huawei, HiSilicon</w:t>
            </w:r>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4600E" w14:paraId="56E6D8C9" w14:textId="77777777">
        <w:tc>
          <w:tcPr>
            <w:tcW w:w="1479" w:type="dxa"/>
          </w:tcPr>
          <w:p w14:paraId="67E60DEF" w14:textId="77777777" w:rsidR="0064600E" w:rsidRDefault="00EE5073">
            <w:pPr>
              <w:rPr>
                <w:lang w:val="en-US" w:eastAsia="zh-CN"/>
              </w:rPr>
            </w:pPr>
            <w:proofErr w:type="spellStart"/>
            <w:r>
              <w:rPr>
                <w:lang w:val="en-US" w:eastAsia="zh-CN"/>
              </w:rPr>
              <w:t>CEWiT</w:t>
            </w:r>
            <w:proofErr w:type="spellEnd"/>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proofErr w:type="spellStart"/>
            <w:r>
              <w:rPr>
                <w:lang w:val="en-US" w:eastAsia="zh-CN"/>
              </w:rPr>
              <w:t>InterDigital</w:t>
            </w:r>
            <w:proofErr w:type="spellEnd"/>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w:t>
            </w:r>
            <w:proofErr w:type="gramStart"/>
            <w:r>
              <w:rPr>
                <w:bCs/>
              </w:rPr>
              <w:t>either remove</w:t>
            </w:r>
            <w:proofErr w:type="gramEnd"/>
            <w:r>
              <w:rPr>
                <w:bCs/>
              </w:rPr>
              <w:t xml:space="preser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t xml:space="preserve">FL3e P3-remaining-2, we have below suggestions based on FL comments – we suggest </w:t>
            </w:r>
            <w:proofErr w:type="gramStart"/>
            <w:r>
              <w:rPr>
                <w:lang w:val="en-US" w:eastAsia="zh-CN"/>
              </w:rPr>
              <w:t>to use</w:t>
            </w:r>
            <w:proofErr w:type="gramEnd"/>
            <w:r>
              <w:rPr>
                <w:lang w:val="en-US" w:eastAsia="zh-CN"/>
              </w:rPr>
              <w:t xml:space="preserve"> M for periodic CSI as there seem to be some proponent suggesting dynamic indication/triggering for periodic also – so not necessary that all L CSIs have to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7701CE6" w14:textId="77777777" w:rsidR="0064600E" w:rsidRDefault="00EE5073">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7D80A5D7" w14:textId="77777777" w:rsidR="0064600E" w:rsidRDefault="00EE5073">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1A9AF345" w14:textId="77777777" w:rsidR="0064600E" w:rsidRDefault="00EE5073">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If multi-CSI feedback is supported, do you consider</w:t>
      </w:r>
    </w:p>
    <w:p w14:paraId="364A8F1E" w14:textId="77777777" w:rsidR="0064600E" w:rsidRDefault="00EE5073">
      <w:pPr>
        <w:pStyle w:val="ListParagraph"/>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ListParagraph"/>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685AAF07" w14:textId="77777777"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4600E" w14:paraId="4123A2D4" w14:textId="77777777">
        <w:tc>
          <w:tcPr>
            <w:tcW w:w="1479" w:type="dxa"/>
          </w:tcPr>
          <w:p w14:paraId="4BA1EF66"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E69EA5B" w14:textId="77777777" w:rsidR="0064600E" w:rsidRDefault="00EE5073">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605077C7" w14:textId="77777777" w:rsidR="0064600E" w:rsidRDefault="00EE5073">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0A0FFB84" w14:textId="77777777" w:rsidR="0064600E" w:rsidRDefault="00EE5073">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2230B1D9" w14:textId="77777777" w:rsidR="0064600E" w:rsidRDefault="00EE5073">
            <w:pPr>
              <w:rPr>
                <w:rFonts w:eastAsia="PMingLiU"/>
                <w:lang w:val="en-US" w:eastAsia="zh-TW"/>
              </w:rPr>
            </w:pPr>
            <w:r>
              <w:rPr>
                <w:rFonts w:eastAsia="SimSun"/>
                <w:lang w:val="en-US" w:eastAsia="zh-CN"/>
              </w:rPr>
              <w:t xml:space="preserve">UE has no clue about the gNB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PMingLiU"/>
                <w:lang w:val="en-US" w:eastAsia="zh-TW"/>
              </w:rPr>
              <w:t>Nokia/NSB</w:t>
            </w:r>
          </w:p>
        </w:tc>
        <w:tc>
          <w:tcPr>
            <w:tcW w:w="8152" w:type="dxa"/>
          </w:tcPr>
          <w:p w14:paraId="6D7383D2" w14:textId="77777777" w:rsidR="0064600E" w:rsidRDefault="00EE5073">
            <w:pPr>
              <w:rPr>
                <w:rFonts w:eastAsia="PMingLiU"/>
                <w:lang w:val="en-US" w:eastAsia="zh-TW"/>
              </w:rPr>
            </w:pPr>
            <w:r>
              <w:rPr>
                <w:rFonts w:eastAsia="PMingLiU"/>
                <w:lang w:val="en-US" w:eastAsia="zh-TW"/>
              </w:rPr>
              <w:t>Yes, this falls under the Approach 1 we listed in our input on P3 above.</w:t>
            </w:r>
          </w:p>
          <w:p w14:paraId="0394FE09" w14:textId="77777777"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522CD99" w14:textId="77777777"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36D788F9" w14:textId="77777777" w:rsidR="0064600E" w:rsidRDefault="00EE5073">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ListParagraph"/>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t>C</w:t>
            </w:r>
            <w:r>
              <w:rPr>
                <w:bCs/>
                <w:lang w:eastAsia="zh-CN"/>
              </w:rPr>
              <w:t>hina Telecom</w:t>
            </w:r>
          </w:p>
        </w:tc>
        <w:tc>
          <w:tcPr>
            <w:tcW w:w="8152" w:type="dxa"/>
          </w:tcPr>
          <w:p w14:paraId="085CCA5C" w14:textId="77777777" w:rsidR="0064600E" w:rsidRDefault="00EE5073">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w:t>
            </w:r>
            <w:proofErr w:type="gramStart"/>
            <w:r>
              <w:rPr>
                <w:lang w:eastAsia="zh-CN"/>
              </w:rPr>
              <w:t>all of</w:t>
            </w:r>
            <w:proofErr w:type="gramEnd"/>
            <w:r>
              <w:rPr>
                <w:lang w:eastAsia="zh-CN"/>
              </w:rPr>
              <w:t xml:space="preserve">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w:t>
            </w:r>
            <w:r>
              <w:rPr>
                <w:lang w:eastAsia="zh-CN"/>
              </w:rPr>
              <w:lastRenderedPageBreak/>
              <w:t xml:space="preserve">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lastRenderedPageBreak/>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Huawei, HiSilicon</w:t>
            </w:r>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proofErr w:type="spellStart"/>
            <w:r>
              <w:rPr>
                <w:b/>
                <w:lang w:val="en-US" w:eastAsia="zh-CN"/>
              </w:rPr>
              <w:t>CEWiT</w:t>
            </w:r>
            <w:proofErr w:type="spellEnd"/>
          </w:p>
        </w:tc>
        <w:tc>
          <w:tcPr>
            <w:tcW w:w="8152" w:type="dxa"/>
          </w:tcPr>
          <w:p w14:paraId="1BDE0E4B" w14:textId="77777777" w:rsidR="0064600E" w:rsidRDefault="00EE5073">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PMingLiU"/>
                <w:lang w:val="en-US" w:eastAsia="zh-TW"/>
              </w:rPr>
            </w:pPr>
            <w:r>
              <w:rPr>
                <w:bCs/>
                <w:lang w:val="en-US" w:eastAsia="zh-CN"/>
              </w:rPr>
              <w:t>Qualcomm2</w:t>
            </w:r>
          </w:p>
        </w:tc>
        <w:tc>
          <w:tcPr>
            <w:tcW w:w="8152" w:type="dxa"/>
          </w:tcPr>
          <w:p w14:paraId="5ABC8E62" w14:textId="77777777" w:rsidR="0064600E" w:rsidRDefault="00EE5073">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221D46D1" w14:textId="77777777" w:rsidR="0064600E" w:rsidRDefault="00EE5073">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5832823C" w14:textId="77777777" w:rsidR="0064600E" w:rsidRDefault="00EE5073">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446247B" w14:textId="77777777" w:rsidR="0064600E" w:rsidRDefault="00EE5073">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98E83EA" w14:textId="77777777" w:rsidR="0064600E" w:rsidRDefault="00EE5073">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w:t>
            </w:r>
            <w:proofErr w:type="gramStart"/>
            <w:r>
              <w:rPr>
                <w:lang w:eastAsia="zh-CN"/>
              </w:rPr>
              <w:t>e.g.</w:t>
            </w:r>
            <w:proofErr w:type="gramEnd"/>
            <w:r>
              <w:rPr>
                <w:lang w:eastAsia="zh-CN"/>
              </w:rPr>
              <w:t xml:space="preserve">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We are fine to further study. Currently, the behavior of UE selected CSIs are not very clear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lastRenderedPageBreak/>
              <w:t>OPPO</w:t>
            </w:r>
          </w:p>
        </w:tc>
        <w:tc>
          <w:tcPr>
            <w:tcW w:w="8152" w:type="dxa"/>
          </w:tcPr>
          <w:p w14:paraId="1932960A" w14:textId="77777777" w:rsidR="0064600E" w:rsidRDefault="00EE5073">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gNB,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7"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485DB527"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4DFB7DCC"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415D2C7" w14:textId="77777777" w:rsidR="0064600E" w:rsidRDefault="00EE5073">
      <w:pPr>
        <w:rPr>
          <w:bCs/>
          <w:highlight w:val="yellow"/>
          <w:lang w:val="en-US" w:eastAsia="zh-CN"/>
        </w:rPr>
      </w:pPr>
      <w:r>
        <w:rPr>
          <w:bCs/>
          <w:highlight w:val="yellow"/>
          <w:lang w:val="en-US" w:eastAsia="zh-CN"/>
        </w:rPr>
        <w:t>The following bullet was objected by Apple and vivo</w:t>
      </w:r>
    </w:p>
    <w:p w14:paraId="1443E3B4"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Once again let me try to collect the concern if</w:t>
      </w:r>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PMingLiU"/>
                <w:lang w:val="en-US" w:eastAsia="zh-TW"/>
              </w:rPr>
            </w:pPr>
            <w:r>
              <w:rPr>
                <w:rFonts w:eastAsia="PMingLiU"/>
                <w:lang w:val="en-US" w:eastAsia="zh-TW"/>
              </w:rPr>
              <w:t>Lenovo</w:t>
            </w:r>
          </w:p>
        </w:tc>
        <w:tc>
          <w:tcPr>
            <w:tcW w:w="8152" w:type="dxa"/>
            <w:gridSpan w:val="3"/>
          </w:tcPr>
          <w:p w14:paraId="5115B267" w14:textId="77777777" w:rsidR="0064600E" w:rsidRDefault="00EE5073">
            <w:pPr>
              <w:rPr>
                <w:rFonts w:eastAsia="PMingLiU"/>
                <w:lang w:val="en-US" w:eastAsia="zh-TW"/>
              </w:rPr>
            </w:pPr>
            <w:r>
              <w:rPr>
                <w:rFonts w:eastAsia="PMingLiU"/>
                <w:lang w:val="en-US" w:eastAsia="zh-TW"/>
              </w:rPr>
              <w:t>Support N=L only</w:t>
            </w:r>
          </w:p>
          <w:p w14:paraId="4869ECE3" w14:textId="77777777" w:rsidR="0064600E" w:rsidRDefault="00EE5073">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gNB is operating with 8-port now and gNB would like to know whether it can switch to 4 </w:t>
            </w:r>
            <w:proofErr w:type="gramStart"/>
            <w:r>
              <w:rPr>
                <w:lang w:val="en-US" w:eastAsia="zh-CN"/>
              </w:rPr>
              <w:t>port</w:t>
            </w:r>
            <w:proofErr w:type="gramEnd"/>
            <w:r>
              <w:rPr>
                <w:lang w:val="en-US" w:eastAsia="zh-CN"/>
              </w:rPr>
              <w: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64600E" w14:paraId="6E6BBE38" w14:textId="77777777">
        <w:tc>
          <w:tcPr>
            <w:tcW w:w="1479" w:type="dxa"/>
            <w:gridSpan w:val="2"/>
          </w:tcPr>
          <w:p w14:paraId="5243D22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EE0EC78" w14:textId="77777777" w:rsidR="0064600E" w:rsidRDefault="00EE5073">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5703E0AE" w14:textId="77777777" w:rsidR="0064600E" w:rsidRDefault="00EE5073">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0F8F091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ListParagraph"/>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PMingLiU"/>
                <w:lang w:eastAsia="zh-TW"/>
              </w:rPr>
            </w:pPr>
          </w:p>
        </w:tc>
      </w:tr>
      <w:tr w:rsidR="0064600E" w14:paraId="7DDEBF75" w14:textId="77777777">
        <w:tc>
          <w:tcPr>
            <w:tcW w:w="1479" w:type="dxa"/>
            <w:gridSpan w:val="2"/>
          </w:tcPr>
          <w:p w14:paraId="366D60A8" w14:textId="77777777" w:rsidR="0064600E" w:rsidRDefault="00EE5073">
            <w:pPr>
              <w:rPr>
                <w:rFonts w:eastAsia="PMingLiU"/>
                <w:lang w:val="en-US" w:eastAsia="zh-TW"/>
              </w:rPr>
            </w:pPr>
            <w:r>
              <w:rPr>
                <w:rFonts w:eastAsia="PMingLiU"/>
                <w:lang w:val="en-US" w:eastAsia="zh-TW"/>
              </w:rPr>
              <w:lastRenderedPageBreak/>
              <w:t>Intel</w:t>
            </w:r>
          </w:p>
        </w:tc>
        <w:tc>
          <w:tcPr>
            <w:tcW w:w="8152" w:type="dxa"/>
            <w:gridSpan w:val="3"/>
          </w:tcPr>
          <w:p w14:paraId="1D21DFAE" w14:textId="77777777" w:rsidR="0064600E" w:rsidRDefault="00EE5073">
            <w:pPr>
              <w:rPr>
                <w:rFonts w:eastAsia="PMingLiU"/>
                <w:lang w:val="en-US" w:eastAsia="zh-TW"/>
              </w:rPr>
            </w:pPr>
            <w:r>
              <w:rPr>
                <w:rFonts w:eastAsia="PMingLiU"/>
                <w:lang w:val="en-US" w:eastAsia="zh-TW"/>
              </w:rPr>
              <w:t xml:space="preserve">Support. </w:t>
            </w:r>
          </w:p>
          <w:p w14:paraId="378ED71A" w14:textId="77777777" w:rsidR="0064600E" w:rsidRDefault="00EE5073">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PMingLiU"/>
                <w:lang w:val="en-US" w:eastAsia="zh-TW"/>
              </w:rPr>
            </w:pPr>
            <w:r>
              <w:rPr>
                <w:rFonts w:eastAsia="PMingLiU"/>
                <w:lang w:val="en-US" w:eastAsia="zh-TW"/>
              </w:rPr>
              <w:t>Lenovo – Re</w:t>
            </w:r>
          </w:p>
        </w:tc>
        <w:tc>
          <w:tcPr>
            <w:tcW w:w="8152" w:type="dxa"/>
            <w:gridSpan w:val="3"/>
          </w:tcPr>
          <w:p w14:paraId="43F4C055" w14:textId="77777777"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PMingLiU"/>
                <w:lang w:val="en-US" w:eastAsia="zh-TW"/>
              </w:rPr>
            </w:pPr>
            <w:r>
              <w:rPr>
                <w:rFonts w:eastAsia="PMingLiU"/>
                <w:lang w:val="en-US" w:eastAsia="zh-TW"/>
              </w:rPr>
              <w:t>vivo</w:t>
            </w:r>
          </w:p>
        </w:tc>
        <w:tc>
          <w:tcPr>
            <w:tcW w:w="8152" w:type="dxa"/>
            <w:gridSpan w:val="3"/>
          </w:tcPr>
          <w:p w14:paraId="7CD9F213" w14:textId="77777777" w:rsidR="0064600E" w:rsidRDefault="00EE5073">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14:paraId="47D748DD" w14:textId="77777777" w:rsidR="0064600E" w:rsidRDefault="00EE5073">
            <w:pPr>
              <w:pStyle w:val="ListParagraph"/>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29130FDE" w14:textId="77777777" w:rsidR="0064600E" w:rsidRDefault="00EE5073">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B54795C" w14:textId="77777777" w:rsidR="0064600E" w:rsidRDefault="00EE5073">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4355E03A" w14:textId="77777777" w:rsidR="0064600E" w:rsidRDefault="00EE5073">
            <w:pPr>
              <w:rPr>
                <w:rFonts w:eastAsia="PMingLiU"/>
                <w:lang w:val="en-US" w:eastAsia="zh-TW"/>
              </w:rPr>
            </w:pPr>
            <w:r>
              <w:rPr>
                <w:rFonts w:eastAsia="PMingLiU"/>
                <w:lang w:val="en-US" w:eastAsia="zh-TW"/>
              </w:rPr>
              <w:t xml:space="preserve">Third, we think in the end the UE capability to support N&gt;=1 reports corresponding to L&gt;=1 sub-configurations (L&gt;=N) </w:t>
            </w:r>
            <w:proofErr w:type="gramStart"/>
            <w:r>
              <w:rPr>
                <w:rFonts w:eastAsia="PMingLiU"/>
                <w:lang w:val="en-US" w:eastAsia="zh-TW"/>
              </w:rPr>
              <w:t>needs</w:t>
            </w:r>
            <w:proofErr w:type="gramEnd"/>
            <w:r>
              <w:rPr>
                <w:rFonts w:eastAsia="PMingLiU"/>
                <w:lang w:val="en-US" w:eastAsia="zh-TW"/>
              </w:rPr>
              <w:t xml:space="preserve"> to be carefully determined. The value of N to be reported needs to be separately from the value of L. </w:t>
            </w:r>
          </w:p>
          <w:p w14:paraId="5087D9C0" w14:textId="77777777" w:rsidR="0064600E" w:rsidRDefault="00EE5073">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 xml:space="preserve">UE side, since UE </w:t>
            </w:r>
            <w:proofErr w:type="gramStart"/>
            <w:r>
              <w:rPr>
                <w:rFonts w:eastAsia="PMingLiU"/>
                <w:lang w:val="en-US" w:eastAsia="zh-TW"/>
              </w:rPr>
              <w:t>has to</w:t>
            </w:r>
            <w:proofErr w:type="gramEnd"/>
            <w:r>
              <w:rPr>
                <w:rFonts w:eastAsia="PMingLiU"/>
                <w:lang w:val="en-US" w:eastAsia="zh-TW"/>
              </w:rPr>
              <w:t xml:space="preserve"> perform L CSI processing and reports in one reporting instances, which is L times as legacy UE processing for CSI, especially when the value of L is large.</w:t>
            </w:r>
          </w:p>
          <w:p w14:paraId="06B97BF0" w14:textId="77777777" w:rsidR="0064600E" w:rsidRDefault="00EE5073">
            <w:pPr>
              <w:rPr>
                <w:rFonts w:eastAsia="PMingLiU"/>
                <w:lang w:val="en-US" w:eastAsia="zh-TW"/>
              </w:rPr>
            </w:pPr>
            <w:r>
              <w:rPr>
                <w:rFonts w:eastAsia="PMingLiU"/>
                <w:lang w:val="en-US" w:eastAsia="zh-TW"/>
              </w:rPr>
              <w:t xml:space="preserve">Above all, our preference is to agree on N=1&amp;L&gt;1 which has no UE complexity issue. For the sake of progress, as long as N&lt;L&amp;L&gt;1 is also supported so that N=1&amp;L&gt;1 can be used as one of the configurations for spatial adaptation and N=1&amp;L&gt;1 will be one of the UE </w:t>
            </w:r>
            <w:proofErr w:type="gramStart"/>
            <w:r>
              <w:rPr>
                <w:rFonts w:eastAsia="PMingLiU"/>
                <w:lang w:val="en-US" w:eastAsia="zh-TW"/>
              </w:rPr>
              <w:t>capability</w:t>
            </w:r>
            <w:proofErr w:type="gramEnd"/>
            <w:r>
              <w:rPr>
                <w:rFonts w:eastAsia="PMingLiU"/>
                <w:lang w:val="en-US" w:eastAsia="zh-TW"/>
              </w:rPr>
              <w:t>, we can accept for 1&lt;=N&lt;=L.</w:t>
            </w:r>
          </w:p>
          <w:p w14:paraId="14D449DB" w14:textId="77777777" w:rsidR="0064600E" w:rsidRDefault="00EE5073">
            <w:pPr>
              <w:rPr>
                <w:rFonts w:eastAsia="PMingLiU"/>
                <w:lang w:val="en-US" w:eastAsia="zh-TW"/>
              </w:rPr>
            </w:pPr>
            <w:r>
              <w:rPr>
                <w:rFonts w:eastAsia="PMingLiU"/>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57365A2" w14:textId="77777777" w:rsidR="0064600E" w:rsidRDefault="0064600E">
            <w:pPr>
              <w:pStyle w:val="ListParagraph"/>
              <w:rPr>
                <w:rFonts w:eastAsia="PMingLiU"/>
                <w:b/>
                <w:lang w:eastAsia="zh-TW"/>
              </w:rPr>
            </w:pPr>
          </w:p>
        </w:tc>
      </w:tr>
      <w:tr w:rsidR="0064600E" w14:paraId="01CE34A9" w14:textId="77777777">
        <w:tc>
          <w:tcPr>
            <w:tcW w:w="1479" w:type="dxa"/>
            <w:gridSpan w:val="2"/>
          </w:tcPr>
          <w:p w14:paraId="58A18941" w14:textId="77777777" w:rsidR="0064600E" w:rsidRDefault="00EE5073">
            <w:pPr>
              <w:rPr>
                <w:rFonts w:eastAsia="PMingLiU"/>
                <w:lang w:val="en-US" w:eastAsia="zh-TW"/>
              </w:rPr>
            </w:pPr>
            <w:r>
              <w:rPr>
                <w:rFonts w:eastAsia="PMingLiU"/>
                <w:lang w:val="en-US" w:eastAsia="zh-TW"/>
              </w:rPr>
              <w:lastRenderedPageBreak/>
              <w:t>Nokia/NSB</w:t>
            </w:r>
          </w:p>
        </w:tc>
        <w:tc>
          <w:tcPr>
            <w:tcW w:w="8152" w:type="dxa"/>
            <w:gridSpan w:val="3"/>
          </w:tcPr>
          <w:p w14:paraId="481B7794" w14:textId="77777777" w:rsidR="0064600E" w:rsidRDefault="00EE5073">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60C730FF" w14:textId="77777777" w:rsidR="0064600E" w:rsidRDefault="00EE5073">
            <w:pPr>
              <w:rPr>
                <w:rFonts w:eastAsia="PMingLiU"/>
                <w:lang w:val="en-US" w:eastAsia="zh-TW"/>
              </w:rPr>
            </w:pPr>
            <w:r>
              <w:rPr>
                <w:rFonts w:eastAsia="PMingLiU"/>
                <w:lang w:val="en-US" w:eastAsia="zh-TW"/>
              </w:rPr>
              <w:t xml:space="preserve">If the PUCCH capacity is not enough to carry large number of N CSI reports, we understood </w:t>
            </w:r>
            <w:proofErr w:type="gramStart"/>
            <w:r>
              <w:rPr>
                <w:rFonts w:eastAsia="PMingLiU"/>
                <w:lang w:val="en-US" w:eastAsia="zh-TW"/>
              </w:rPr>
              <w:t>that,</w:t>
            </w:r>
            <w:proofErr w:type="gramEnd"/>
            <w:r>
              <w:rPr>
                <w:rFonts w:eastAsia="PMingLiU"/>
                <w:lang w:val="en-US" w:eastAsia="zh-TW"/>
              </w:rPr>
              <w:t xml:space="preserve">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xml:space="preserve">, </w:t>
            </w:r>
            <w:proofErr w:type="gramStart"/>
            <w:r>
              <w:rPr>
                <w:rFonts w:eastAsia="PMingLiU"/>
                <w:lang w:val="en-US" w:eastAsia="zh-TW"/>
              </w:rPr>
              <w:t>e.g.</w:t>
            </w:r>
            <w:proofErr w:type="gramEnd"/>
            <w:r>
              <w:rPr>
                <w:rFonts w:eastAsia="PMingLiU"/>
                <w:lang w:val="en-US" w:eastAsia="zh-TW"/>
              </w:rPr>
              <w:t xml:space="preserve">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C761344" w14:textId="77777777"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16277EFA" w14:textId="77777777" w:rsidR="0064600E" w:rsidRDefault="00EE5073">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43F0C79" w14:textId="77777777" w:rsidR="0064600E" w:rsidRDefault="0064600E">
            <w:pPr>
              <w:rPr>
                <w:rFonts w:eastAsia="PMingLiU"/>
                <w:lang w:val="en-US" w:eastAsia="zh-TW"/>
              </w:rPr>
            </w:pPr>
          </w:p>
        </w:tc>
      </w:tr>
      <w:tr w:rsidR="0064600E" w14:paraId="1C691840" w14:textId="77777777">
        <w:tc>
          <w:tcPr>
            <w:tcW w:w="1479" w:type="dxa"/>
            <w:gridSpan w:val="2"/>
          </w:tcPr>
          <w:p w14:paraId="5EC6DB6F" w14:textId="77777777" w:rsidR="0064600E" w:rsidRDefault="00EE5073">
            <w:pPr>
              <w:rPr>
                <w:rFonts w:eastAsia="SimSun"/>
                <w:lang w:val="en-US" w:eastAsia="zh-TW"/>
              </w:rPr>
            </w:pPr>
            <w:r>
              <w:rPr>
                <w:rFonts w:eastAsia="SimSun" w:hint="eastAsia"/>
                <w:lang w:val="en-US" w:eastAsia="zh-CN"/>
              </w:rPr>
              <w:t>ZTE, Sanechips6</w:t>
            </w:r>
          </w:p>
        </w:tc>
        <w:tc>
          <w:tcPr>
            <w:tcW w:w="8152" w:type="dxa"/>
            <w:gridSpan w:val="3"/>
          </w:tcPr>
          <w:p w14:paraId="0DDD1955" w14:textId="77777777" w:rsidR="0064600E" w:rsidRDefault="00EE5073">
            <w:pPr>
              <w:rPr>
                <w:rFonts w:eastAsia="SimSun"/>
                <w:lang w:val="en-US" w:eastAsia="zh-CN"/>
              </w:rPr>
            </w:pPr>
            <w:r>
              <w:rPr>
                <w:rFonts w:eastAsia="SimSun" w:hint="eastAsia"/>
                <w:lang w:val="en-US" w:eastAsia="zh-CN"/>
              </w:rPr>
              <w:t>Support.</w:t>
            </w:r>
          </w:p>
          <w:p w14:paraId="76217A7D" w14:textId="77777777" w:rsidR="0064600E" w:rsidRDefault="00EE5073">
            <w:pPr>
              <w:rPr>
                <w:rFonts w:eastAsia="SimSun"/>
                <w:lang w:val="en-US" w:eastAsia="zh-CN"/>
              </w:rPr>
            </w:pPr>
            <w:proofErr w:type="gramStart"/>
            <w:r>
              <w:rPr>
                <w:rFonts w:eastAsia="SimSun" w:hint="eastAsia"/>
                <w:lang w:val="en-US" w:eastAsia="zh-CN"/>
              </w:rPr>
              <w:t>First of all</w:t>
            </w:r>
            <w:proofErr w:type="gramEnd"/>
            <w:r>
              <w:rPr>
                <w:rFonts w:eastAsia="SimSun" w:hint="eastAsia"/>
                <w:lang w:val="en-US" w:eastAsia="zh-CN"/>
              </w:rPr>
              <w:t>,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SimSun"/>
                <w:lang w:val="en-US" w:eastAsia="zh-TW"/>
              </w:rPr>
            </w:pPr>
            <w:r>
              <w:rPr>
                <w:rFonts w:eastAsia="SimSun"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lastRenderedPageBreak/>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proofErr w:type="spellStart"/>
            <w:r>
              <w:rPr>
                <w:rFonts w:eastAsia="Malgun Gothic"/>
                <w:lang w:val="en-US" w:eastAsia="ko-KR"/>
              </w:rPr>
              <w:t>Futurewei</w:t>
            </w:r>
            <w:proofErr w:type="spellEnd"/>
          </w:p>
        </w:tc>
        <w:tc>
          <w:tcPr>
            <w:tcW w:w="8152" w:type="dxa"/>
            <w:gridSpan w:val="3"/>
          </w:tcPr>
          <w:p w14:paraId="3C791641" w14:textId="77777777" w:rsidR="0064600E" w:rsidRDefault="00EE5073">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PMingLiU"/>
                <w:lang w:val="en-US" w:eastAsia="zh-TW"/>
              </w:rPr>
              <w:t>Huawei, HiSilicon</w:t>
            </w:r>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3A846366" w14:textId="77777777" w:rsidR="0064600E" w:rsidRDefault="00EE5073">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w:t>
            </w:r>
            <w:proofErr w:type="gramStart"/>
            <w:r>
              <w:rPr>
                <w:rFonts w:eastAsia="PMingLiU"/>
                <w:lang w:val="en-US" w:eastAsia="zh-TW"/>
              </w:rPr>
              <w:t>to support</w:t>
            </w:r>
            <w:proofErr w:type="gramEnd"/>
            <w:r>
              <w:rPr>
                <w:rFonts w:eastAsia="PMingLiU"/>
                <w:lang w:val="en-US" w:eastAsia="zh-TW"/>
              </w:rPr>
              <w:t xml:space="preserve"> something that they did not support in the first place (No need for a new feature for periodic CSI reporting). </w:t>
            </w:r>
          </w:p>
          <w:p w14:paraId="03E60691" w14:textId="77777777" w:rsidR="0064600E" w:rsidRDefault="00EE5073">
            <w:pPr>
              <w:rPr>
                <w:rFonts w:eastAsia="PMingLiU"/>
                <w:lang w:val="en-US" w:eastAsia="zh-TW"/>
              </w:rPr>
            </w:pPr>
            <w:r>
              <w:rPr>
                <w:rFonts w:eastAsia="PMingLiU"/>
                <w:lang w:val="en-US" w:eastAsia="zh-TW"/>
              </w:rPr>
              <w:t>Finally, disabling periodic CSI reporting for NES gNB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14:paraId="2A96993B" w14:textId="77777777" w:rsidR="0064600E" w:rsidRDefault="0064600E">
            <w:pPr>
              <w:rPr>
                <w:rFonts w:eastAsia="PMingLiU"/>
                <w:lang w:val="en-US" w:eastAsia="zh-TW"/>
              </w:rPr>
            </w:pPr>
          </w:p>
          <w:p w14:paraId="6E813AE2" w14:textId="77777777" w:rsidR="0064600E" w:rsidRDefault="00EE5073">
            <w:pPr>
              <w:rPr>
                <w:rFonts w:eastAsia="PMingLiU"/>
                <w:lang w:val="en-US" w:eastAsia="zh-TW"/>
              </w:rPr>
            </w:pPr>
            <w:r>
              <w:rPr>
                <w:rFonts w:eastAsia="PMingLiU"/>
                <w:lang w:val="en-US" w:eastAsia="zh-TW"/>
              </w:rPr>
              <w:t>@ APPLE, we noticed that we are on the same regarding some aspects like</w:t>
            </w:r>
          </w:p>
          <w:p w14:paraId="6EBCD0C2" w14:textId="77777777"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PMingLiU"/>
                <w:lang w:val="en-US" w:eastAsia="zh-TW"/>
              </w:rPr>
            </w:pPr>
            <w:r>
              <w:rPr>
                <w:rFonts w:eastAsia="PMingLiU"/>
                <w:lang w:val="en-US" w:eastAsia="zh-TW"/>
              </w:rPr>
              <w:t xml:space="preserve">And we noticed that, </w:t>
            </w:r>
            <w:proofErr w:type="gramStart"/>
            <w:r>
              <w:rPr>
                <w:rFonts w:eastAsia="PMingLiU"/>
                <w:lang w:val="en-US" w:eastAsia="zh-TW"/>
              </w:rPr>
              <w:t>similar to</w:t>
            </w:r>
            <w:proofErr w:type="gramEnd"/>
            <w:r>
              <w:rPr>
                <w:rFonts w:eastAsia="PMingLiU"/>
                <w:lang w:val="en-US" w:eastAsia="zh-TW"/>
              </w:rPr>
              <w:t xml:space="preserve"> us, you are willing to compromise. However, we notice that your proposal </w:t>
            </w:r>
          </w:p>
          <w:p w14:paraId="3C026BF7" w14:textId="77777777" w:rsidR="0064600E" w:rsidRDefault="00EE5073">
            <w:pPr>
              <w:pStyle w:val="ListParagraph"/>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PMingLiU"/>
                <w:lang w:val="en-US" w:eastAsia="zh-TW"/>
              </w:rPr>
            </w:pPr>
            <w:r>
              <w:rPr>
                <w:rFonts w:eastAsia="PMingLiU"/>
                <w:lang w:val="en-US" w:eastAsia="zh-TW"/>
              </w:rPr>
              <w:t>is not consistent with your comment</w:t>
            </w:r>
          </w:p>
          <w:p w14:paraId="1C60BC54" w14:textId="77777777" w:rsidR="0064600E" w:rsidRDefault="00EE5073">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4625AC8B" w14:textId="77777777"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2E593C05" w14:textId="77777777" w:rsidR="0064600E" w:rsidRDefault="00EE5073">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30605865" w14:textId="77777777"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B2BE697" w14:textId="77777777" w:rsidR="0064600E" w:rsidRDefault="00EE5073">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E3A2F22" w14:textId="77777777" w:rsidR="0064600E" w:rsidRDefault="00EE5073">
            <w:pPr>
              <w:rPr>
                <w:rFonts w:eastAsia="PMingLiU"/>
                <w:lang w:val="en-US" w:eastAsia="zh-TW"/>
              </w:rPr>
            </w:pPr>
            <w:r>
              <w:rPr>
                <w:rFonts w:eastAsia="PMingLiU"/>
                <w:lang w:val="en-US" w:eastAsia="zh-TW"/>
              </w:rPr>
              <w:t>@VIVO, we noticed that we are on the same page regarding the following aspect</w:t>
            </w:r>
          </w:p>
          <w:p w14:paraId="792F03FD" w14:textId="77777777" w:rsidR="0064600E" w:rsidRDefault="00EE5073">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1BB8FC8B" w14:textId="77777777"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w:t>
            </w:r>
            <w:proofErr w:type="spellStart"/>
            <w:r>
              <w:t>gNB</w:t>
            </w:r>
            <w:proofErr w:type="spellEnd"/>
            <w:r>
              <w:t xml:space="preserve">.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w:t>
            </w:r>
            <w:proofErr w:type="gramStart"/>
            <w:r>
              <w:t>Actually, in</w:t>
            </w:r>
            <w:proofErr w:type="gramEnd"/>
            <w:r>
              <w:t xml:space="preserve">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0E363146" w14:textId="77777777" w:rsidR="0064600E" w:rsidRDefault="00EE5073">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00D064C" w14:textId="77777777"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1EB77079" w14:textId="77777777"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7E6283C8" w14:textId="77777777" w:rsidR="0064600E" w:rsidRDefault="00EE5073">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246687D8" w14:textId="77777777" w:rsidR="0064600E" w:rsidRDefault="00EE5073">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0C762A6F" w14:textId="77777777"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w:t>
            </w:r>
            <w:proofErr w:type="gramStart"/>
            <w:r>
              <w:rPr>
                <w:lang w:val="en-US" w:eastAsia="zh-CN"/>
              </w:rPr>
              <w:t>in order to</w:t>
            </w:r>
            <w:proofErr w:type="gramEnd"/>
            <w:r>
              <w:rPr>
                <w:lang w:val="en-US" w:eastAsia="zh-CN"/>
              </w:rPr>
              <w:t xml:space="preserve"> reduce impact of using historic CSIs, gNB need to configure a relatively short period. One way is the UE reports all CSIs in N=1 case during the same </w:t>
            </w:r>
            <w:proofErr w:type="gramStart"/>
            <w:r>
              <w:rPr>
                <w:lang w:val="en-US" w:eastAsia="zh-CN"/>
              </w:rPr>
              <w:t>period of time</w:t>
            </w:r>
            <w:proofErr w:type="gramEnd"/>
            <w:r>
              <w:rPr>
                <w:lang w:val="en-US" w:eastAsia="zh-CN"/>
              </w:rPr>
              <w:t xml:space="preserv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SimSun"/>
                <w:lang w:val="en-US" w:eastAsia="zh-TW"/>
              </w:rPr>
            </w:pPr>
            <w:r>
              <w:rPr>
                <w:rFonts w:eastAsia="SimSun" w:hint="eastAsia"/>
                <w:lang w:val="en-US" w:eastAsia="zh-CN"/>
              </w:rPr>
              <w:lastRenderedPageBreak/>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SimSun"/>
                <w:lang w:val="en-US" w:eastAsia="zh-CN"/>
              </w:rPr>
            </w:pPr>
            <w:proofErr w:type="spellStart"/>
            <w:r>
              <w:rPr>
                <w:rFonts w:eastAsia="Malgun Gothic"/>
                <w:lang w:eastAsia="ko-KR"/>
              </w:rPr>
              <w:t>InterDigital</w:t>
            </w:r>
            <w:proofErr w:type="spellEnd"/>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 xml:space="preserve">For periodic CSI reporting for N&lt;L case, we agree with the views provided by Apple and vivo, </w:t>
            </w:r>
            <w:proofErr w:type="gramStart"/>
            <w:r>
              <w:rPr>
                <w:lang w:val="en-US" w:eastAsia="zh-CN"/>
              </w:rPr>
              <w:t>and also</w:t>
            </w:r>
            <w:proofErr w:type="gramEnd"/>
            <w:r>
              <w:rPr>
                <w:lang w:val="en-US" w:eastAsia="zh-CN"/>
              </w:rPr>
              <w:t xml:space="preserve">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t>Qualcomm4</w:t>
            </w:r>
          </w:p>
        </w:tc>
        <w:tc>
          <w:tcPr>
            <w:tcW w:w="8152" w:type="dxa"/>
            <w:gridSpan w:val="3"/>
          </w:tcPr>
          <w:p w14:paraId="0548E789" w14:textId="77777777" w:rsidR="0064600E" w:rsidRDefault="00EE5073">
            <w:pPr>
              <w:rPr>
                <w:rFonts w:eastAsia="PMingLiU"/>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ListParagraph"/>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PMingLiU"/>
                <w:lang w:val="en-US" w:eastAsia="zh-TW"/>
              </w:rPr>
              <w:t>Samsung4</w:t>
            </w:r>
          </w:p>
        </w:tc>
        <w:tc>
          <w:tcPr>
            <w:tcW w:w="8152" w:type="dxa"/>
            <w:gridSpan w:val="3"/>
          </w:tcPr>
          <w:p w14:paraId="56FE566B" w14:textId="77777777"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PMingLiU"/>
                <w:lang w:eastAsia="zh-TW"/>
              </w:rPr>
            </w:pPr>
            <w:r>
              <w:rPr>
                <w:rFonts w:eastAsia="PMingLiU"/>
                <w:lang w:eastAsia="zh-TW"/>
              </w:rPr>
              <w:t>Fujitsu6</w:t>
            </w:r>
          </w:p>
        </w:tc>
        <w:tc>
          <w:tcPr>
            <w:tcW w:w="8152" w:type="dxa"/>
            <w:gridSpan w:val="3"/>
          </w:tcPr>
          <w:p w14:paraId="669D780E" w14:textId="77777777"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14:paraId="4213A3CD" w14:textId="77777777" w:rsidR="0064600E" w:rsidRDefault="00EE5073">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PMingLiU"/>
                <w:lang w:eastAsia="zh-TW"/>
              </w:rPr>
            </w:pPr>
            <w:r>
              <w:rPr>
                <w:rFonts w:eastAsia="Malgun Gothic"/>
                <w:lang w:eastAsia="ko-KR"/>
              </w:rPr>
              <w:t>Ericsson 6</w:t>
            </w:r>
          </w:p>
        </w:tc>
        <w:tc>
          <w:tcPr>
            <w:tcW w:w="8152" w:type="dxa"/>
            <w:gridSpan w:val="3"/>
          </w:tcPr>
          <w:p w14:paraId="49671D8C" w14:textId="77777777"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w:t>
            </w:r>
            <w:proofErr w:type="spellStart"/>
            <w:r>
              <w:rPr>
                <w:lang w:eastAsia="zh-CN"/>
              </w:rPr>
              <w:t>Lmax</w:t>
            </w:r>
            <w:proofErr w:type="spellEnd"/>
            <w:r>
              <w:rPr>
                <w:lang w:eastAsia="zh-CN"/>
              </w:rPr>
              <w:t xml:space="preserve">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lastRenderedPageBreak/>
              <w:t>A</w:t>
            </w:r>
            <w:r>
              <w:rPr>
                <w:lang w:val="en-US" w:eastAsia="zh-CN"/>
              </w:rPr>
              <w:t>pple-r</w:t>
            </w:r>
          </w:p>
        </w:tc>
        <w:tc>
          <w:tcPr>
            <w:tcW w:w="8152" w:type="dxa"/>
            <w:gridSpan w:val="3"/>
          </w:tcPr>
          <w:p w14:paraId="41D5AB15" w14:textId="77777777" w:rsidR="0064600E" w:rsidRDefault="00EE5073">
            <w:pPr>
              <w:rPr>
                <w:lang w:val="en-US" w:eastAsia="zh-CN"/>
              </w:rPr>
            </w:pPr>
            <w:proofErr w:type="gramStart"/>
            <w:r>
              <w:rPr>
                <w:rFonts w:hint="eastAsia"/>
                <w:lang w:val="en-US" w:eastAsia="zh-CN"/>
              </w:rPr>
              <w:t>T</w:t>
            </w:r>
            <w:r>
              <w:rPr>
                <w:lang w:val="en-US" w:eastAsia="zh-CN"/>
              </w:rPr>
              <w:t>hanks Huawei</w:t>
            </w:r>
            <w:proofErr w:type="gramEnd"/>
            <w:r>
              <w:rPr>
                <w:lang w:val="en-US" w:eastAsia="zh-CN"/>
              </w:rPr>
              <w:t xml:space="preserve"> for the new proposal. To clarify your question on “N or L”, our preference is L, however, according to some companies comments before, I though what they would support is reporting a total of N CSI(s) for N&lt;L case, so I proposed to support both, maybe I should have used “N and </w:t>
            </w:r>
            <w:proofErr w:type="gramStart"/>
            <w:r>
              <w:rPr>
                <w:lang w:val="en-US" w:eastAsia="zh-CN"/>
              </w:rPr>
              <w:t>L ”</w:t>
            </w:r>
            <w:proofErr w:type="gramEnd"/>
            <w:r>
              <w:rPr>
                <w:lang w:val="en-US" w:eastAsia="zh-CN"/>
              </w:rPr>
              <w:t xml:space="preserve">.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gridSpan w:val="3"/>
          </w:tcPr>
          <w:p w14:paraId="5CAC6C82" w14:textId="77777777" w:rsidR="0064600E" w:rsidRDefault="00EE5073">
            <w:pPr>
              <w:rPr>
                <w:rFonts w:eastAsia="PMingLiU"/>
                <w:lang w:val="en-US" w:eastAsia="zh-TW"/>
              </w:rPr>
            </w:pPr>
            <w:r>
              <w:rPr>
                <w:rFonts w:eastAsia="PMingLiU"/>
                <w:lang w:val="en-US" w:eastAsia="zh-TW"/>
              </w:rPr>
              <w:t xml:space="preserve">Support N&lt;=L </w:t>
            </w:r>
          </w:p>
          <w:p w14:paraId="5DCBA42C" w14:textId="77777777" w:rsidR="0064600E" w:rsidRDefault="00EE5073">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 xml:space="preserve">ne clarification question from the objected companies is how N is determined as no L1/L2 </w:t>
            </w:r>
            <w:proofErr w:type="spellStart"/>
            <w:r>
              <w:rPr>
                <w:lang w:val="en-US" w:eastAsia="zh-CN"/>
              </w:rPr>
              <w:t>signalling</w:t>
            </w:r>
            <w:proofErr w:type="spellEnd"/>
            <w:r>
              <w:rPr>
                <w:lang w:val="en-US" w:eastAsia="zh-CN"/>
              </w:rPr>
              <w:t xml:space="preserve">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78D28B21" w14:textId="77777777" w:rsidR="0064600E" w:rsidRDefault="00EE5073">
            <w:pPr>
              <w:pStyle w:val="ListParagraph"/>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40307A1B" w14:textId="77777777" w:rsidR="0064600E" w:rsidRDefault="00EE5073">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ListParagraph"/>
              <w:numPr>
                <w:ilvl w:val="0"/>
                <w:numId w:val="14"/>
              </w:numPr>
              <w:rPr>
                <w:b/>
                <w:lang w:val="en-US" w:eastAsia="zh-CN"/>
              </w:rPr>
            </w:pPr>
            <w:r>
              <w:rPr>
                <w:b/>
                <w:color w:val="FF0000"/>
                <w:lang w:val="en-US" w:eastAsia="zh-CN"/>
              </w:rPr>
              <w:t xml:space="preserve">For supporting companies, please indicate whether you consider </w:t>
            </w:r>
            <w:proofErr w:type="spellStart"/>
            <w:r>
              <w:rPr>
                <w:b/>
                <w:color w:val="FF0000"/>
                <w:lang w:val="en-US" w:eastAsia="zh-CN"/>
              </w:rPr>
              <w:t>Lmax</w:t>
            </w:r>
            <w:proofErr w:type="spellEnd"/>
            <w:r>
              <w:rPr>
                <w:b/>
                <w:color w:val="FF0000"/>
                <w:lang w:val="en-US" w:eastAsia="zh-CN"/>
              </w:rPr>
              <w:t>=2 is needed</w:t>
            </w:r>
          </w:p>
          <w:p w14:paraId="6BF6D577" w14:textId="77777777" w:rsidR="0064600E" w:rsidRDefault="00EE5073">
            <w:pPr>
              <w:rPr>
                <w:b/>
                <w:lang w:val="en-US" w:eastAsia="zh-CN"/>
              </w:rPr>
            </w:pPr>
            <w:r>
              <w:rPr>
                <w:b/>
                <w:lang w:val="en-US" w:eastAsia="zh-CN"/>
              </w:rPr>
              <w:t>Alt 3: periodic CSI reporting is not supported in R18</w:t>
            </w:r>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lastRenderedPageBreak/>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PMingLiU"/>
                <w:lang w:val="en-US" w:eastAsia="zh-TW"/>
              </w:rPr>
            </w:pPr>
            <w:r>
              <w:rPr>
                <w:rFonts w:eastAsia="PMingLiU"/>
                <w:lang w:val="en-US" w:eastAsia="zh-TW"/>
              </w:rPr>
              <w:t>Samsung4e</w:t>
            </w:r>
          </w:p>
        </w:tc>
        <w:tc>
          <w:tcPr>
            <w:tcW w:w="1276" w:type="dxa"/>
            <w:gridSpan w:val="2"/>
          </w:tcPr>
          <w:p w14:paraId="61C4BCC3" w14:textId="77777777" w:rsidR="0064600E" w:rsidRDefault="00EE5073">
            <w:pPr>
              <w:rPr>
                <w:rFonts w:eastAsia="PMingLiU"/>
                <w:lang w:val="en-US" w:eastAsia="zh-TW"/>
              </w:rPr>
            </w:pPr>
            <w:r>
              <w:rPr>
                <w:rFonts w:eastAsia="PMingLiU"/>
                <w:lang w:val="en-US" w:eastAsia="zh-TW"/>
              </w:rPr>
              <w:t xml:space="preserve">1 or 2 </w:t>
            </w:r>
          </w:p>
        </w:tc>
        <w:tc>
          <w:tcPr>
            <w:tcW w:w="1275" w:type="dxa"/>
          </w:tcPr>
          <w:p w14:paraId="538A7AC7" w14:textId="77777777" w:rsidR="0064600E" w:rsidRDefault="00EE5073">
            <w:pPr>
              <w:rPr>
                <w:rFonts w:eastAsia="PMingLiU"/>
                <w:lang w:val="en-US" w:eastAsia="zh-TW"/>
              </w:rPr>
            </w:pPr>
            <w:r>
              <w:rPr>
                <w:rFonts w:eastAsia="PMingLiU"/>
                <w:lang w:val="en-US" w:eastAsia="zh-TW"/>
              </w:rPr>
              <w:t>3</w:t>
            </w:r>
          </w:p>
        </w:tc>
        <w:tc>
          <w:tcPr>
            <w:tcW w:w="5667" w:type="dxa"/>
          </w:tcPr>
          <w:p w14:paraId="0294FA64" w14:textId="77777777" w:rsidR="0064600E" w:rsidRDefault="00EE5073">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w:t>
            </w:r>
            <w:proofErr w:type="gramStart"/>
            <w:r>
              <w:rPr>
                <w:rFonts w:eastAsia="PMingLiU"/>
                <w:lang w:val="en-US" w:eastAsia="zh-TW"/>
              </w:rPr>
              <w:t>to remove</w:t>
            </w:r>
            <w:proofErr w:type="gramEnd"/>
            <w:r>
              <w:rPr>
                <w:rFonts w:eastAsia="PMingLiU"/>
                <w:lang w:val="en-US" w:eastAsia="zh-TW"/>
              </w:rPr>
              <w:t xml:space="preserve"> FFS on reporting in multiple occasions as </w:t>
            </w:r>
            <w:proofErr w:type="spellStart"/>
            <w:r>
              <w:rPr>
                <w:rFonts w:eastAsia="PMingLiU"/>
                <w:lang w:val="en-US" w:eastAsia="zh-TW"/>
              </w:rPr>
              <w:t>it’s</w:t>
            </w:r>
            <w:proofErr w:type="spellEnd"/>
            <w:r>
              <w:rPr>
                <w:rFonts w:eastAsia="PMingLiU"/>
                <w:lang w:val="en-US" w:eastAsia="zh-TW"/>
              </w:rPr>
              <w:t xml:space="preserve"> controversial and won’t help to make the progress. For both Alt1 and Alt2, there shall be </w:t>
            </w:r>
            <w:proofErr w:type="spellStart"/>
            <w:proofErr w:type="gramStart"/>
            <w:r>
              <w:rPr>
                <w:rFonts w:eastAsia="PMingLiU"/>
                <w:lang w:val="en-US" w:eastAsia="zh-TW"/>
              </w:rPr>
              <w:t>Lmax</w:t>
            </w:r>
            <w:proofErr w:type="spellEnd"/>
            <w:proofErr w:type="gramEnd"/>
            <w:r>
              <w:rPr>
                <w:rFonts w:eastAsia="PMingLiU"/>
                <w:lang w:val="en-US" w:eastAsia="zh-TW"/>
              </w:rPr>
              <w:t xml:space="preserve">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PMingLiU"/>
                <w:lang w:val="en-US" w:eastAsia="zh-TW"/>
              </w:rPr>
              <w:t>Lenovo-4e</w:t>
            </w:r>
          </w:p>
        </w:tc>
        <w:tc>
          <w:tcPr>
            <w:tcW w:w="1276" w:type="dxa"/>
            <w:gridSpan w:val="2"/>
          </w:tcPr>
          <w:p w14:paraId="32BF2F21" w14:textId="77777777" w:rsidR="0064600E" w:rsidRDefault="00EE5073">
            <w:pPr>
              <w:rPr>
                <w:rFonts w:eastAsia="PMingLiU"/>
                <w:lang w:val="en-US" w:eastAsia="zh-TW"/>
              </w:rPr>
            </w:pPr>
            <w:r>
              <w:rPr>
                <w:rFonts w:eastAsia="PMingLiU"/>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PMingLiU"/>
                <w:lang w:val="en-US" w:eastAsia="zh-TW"/>
              </w:rPr>
            </w:pPr>
            <w:r>
              <w:rPr>
                <w:rFonts w:eastAsia="PMingLiU"/>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76" w:type="dxa"/>
            <w:gridSpan w:val="2"/>
          </w:tcPr>
          <w:p w14:paraId="1AF96B21" w14:textId="77777777" w:rsidR="0064600E" w:rsidRDefault="00EE5073">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14:paraId="6D8FA13C" w14:textId="77777777" w:rsidR="0064600E" w:rsidRDefault="00EE5073">
            <w:pPr>
              <w:rPr>
                <w:rFonts w:eastAsia="SimSun"/>
                <w:lang w:val="en-US" w:eastAsia="ko-KR"/>
              </w:rPr>
            </w:pPr>
            <w:r>
              <w:rPr>
                <w:rFonts w:eastAsia="SimSun" w:hint="eastAsia"/>
                <w:lang w:val="en-US" w:eastAsia="zh-CN"/>
              </w:rPr>
              <w:t>Alt3</w:t>
            </w:r>
          </w:p>
        </w:tc>
        <w:tc>
          <w:tcPr>
            <w:tcW w:w="5667" w:type="dxa"/>
          </w:tcPr>
          <w:p w14:paraId="3A29693E" w14:textId="77777777" w:rsidR="0064600E" w:rsidRDefault="00EE5073">
            <w:pPr>
              <w:rPr>
                <w:rFonts w:eastAsia="SimSun"/>
                <w:lang w:val="en-US" w:eastAsia="zh-CN"/>
              </w:rPr>
            </w:pPr>
            <w:r>
              <w:rPr>
                <w:rFonts w:eastAsia="SimSun" w:hint="eastAsia"/>
                <w:lang w:val="en-US" w:eastAsia="zh-CN"/>
              </w:rPr>
              <w:t>Periodic CSI reporting is important and should not be excluded in NES, we have strong concerns about Alt 3.</w:t>
            </w:r>
          </w:p>
          <w:p w14:paraId="61B73F78" w14:textId="77777777" w:rsidR="0064600E" w:rsidRDefault="00EE5073">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SimSun"/>
                <w:lang w:val="en-US" w:eastAsia="zh-TW"/>
              </w:rPr>
            </w:pPr>
            <w:r>
              <w:rPr>
                <w:rFonts w:eastAsia="SimSun" w:hint="eastAsia"/>
                <w:lang w:val="en-US" w:eastAsia="zh-CN"/>
              </w:rPr>
              <w:t xml:space="preserve">For Alt 2, if it is supported, we think </w:t>
            </w:r>
            <w:proofErr w:type="spellStart"/>
            <w:r>
              <w:rPr>
                <w:rFonts w:eastAsia="SimSun" w:hint="eastAsia"/>
                <w:lang w:val="en-US" w:eastAsia="zh-CN"/>
              </w:rPr>
              <w:t>Lmax</w:t>
            </w:r>
            <w:proofErr w:type="spellEnd"/>
            <w:r>
              <w:rPr>
                <w:rFonts w:eastAsia="SimSun" w:hint="eastAsia"/>
                <w:lang w:val="en-US" w:eastAsia="zh-CN"/>
              </w:rPr>
              <w:t>=4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w:t>
            </w:r>
            <w:proofErr w:type="gramStart"/>
            <w:r>
              <w:rPr>
                <w:rFonts w:eastAsia="Malgun Gothic"/>
                <w:lang w:val="en-US" w:eastAsia="ko-KR"/>
              </w:rPr>
              <w:t>group-common</w:t>
            </w:r>
            <w:proofErr w:type="gramEnd"/>
            <w:r>
              <w:rPr>
                <w:rFonts w:eastAsia="Malgun Gothic"/>
                <w:lang w:val="en-US" w:eastAsia="ko-KR"/>
              </w:rPr>
              <w:t>) L1 signaling</w:t>
            </w:r>
          </w:p>
          <w:p w14:paraId="3F31C42C" w14:textId="77777777" w:rsidR="0064600E" w:rsidRDefault="00EE5073">
            <w:pPr>
              <w:pStyle w:val="ListParagraph"/>
              <w:numPr>
                <w:ilvl w:val="0"/>
                <w:numId w:val="14"/>
              </w:numPr>
              <w:rPr>
                <w:rFonts w:eastAsia="Malgun Gothic"/>
                <w:lang w:val="en-US" w:eastAsia="ko-KR"/>
              </w:rPr>
            </w:pPr>
            <w:r>
              <w:rPr>
                <w:rFonts w:eastAsia="Malgun Gothic" w:hint="eastAsia"/>
                <w:lang w:val="en-US" w:eastAsia="ko-KR"/>
              </w:rPr>
              <w:t xml:space="preserve">Configuring a </w:t>
            </w:r>
            <w:proofErr w:type="gramStart"/>
            <w:r>
              <w:rPr>
                <w:rFonts w:eastAsia="Malgun Gothic" w:hint="eastAsia"/>
                <w:lang w:val="en-US" w:eastAsia="ko-KR"/>
              </w:rPr>
              <w:t>criteria</w:t>
            </w:r>
            <w:proofErr w:type="gramEnd"/>
            <w:r>
              <w:rPr>
                <w:rFonts w:eastAsia="Malgun Gothic" w:hint="eastAsia"/>
                <w:lang w:val="en-US" w:eastAsia="ko-KR"/>
              </w:rPr>
              <w:t xml:space="preserve"> to help UE select N out of L</w:t>
            </w:r>
          </w:p>
          <w:p w14:paraId="733F96E9" w14:textId="77777777" w:rsidR="0064600E" w:rsidRDefault="00EE5073">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PMingLiU"/>
                <w:lang w:eastAsia="zh-TW"/>
              </w:rPr>
            </w:pPr>
            <w:r>
              <w:rPr>
                <w:rFonts w:eastAsia="PMingLiU"/>
                <w:lang w:eastAsia="zh-TW"/>
              </w:rPr>
              <w:t>Spreadtrum4</w:t>
            </w:r>
          </w:p>
        </w:tc>
        <w:tc>
          <w:tcPr>
            <w:tcW w:w="1276" w:type="dxa"/>
            <w:gridSpan w:val="2"/>
          </w:tcPr>
          <w:p w14:paraId="06219493" w14:textId="77777777"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14:paraId="1CA45C55" w14:textId="77777777"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33F8D4D5" w14:textId="77777777" w:rsidR="0064600E" w:rsidRDefault="00EE5073">
            <w:pPr>
              <w:rPr>
                <w:rFonts w:eastAsia="PMingLiU"/>
                <w:lang w:val="en-US" w:eastAsia="zh-TW"/>
              </w:rPr>
            </w:pPr>
            <w:r>
              <w:rPr>
                <w:rFonts w:eastAsia="PMingLiU" w:hint="eastAsia"/>
                <w:lang w:val="en-US" w:eastAsia="zh-TW"/>
              </w:rPr>
              <w:t>Alt-3:</w:t>
            </w:r>
          </w:p>
          <w:p w14:paraId="6C09CD43" w14:textId="77777777" w:rsidR="0064600E" w:rsidRDefault="00EE5073">
            <w:pPr>
              <w:rPr>
                <w:rFonts w:eastAsia="PMingLiU"/>
                <w:lang w:val="en-US" w:eastAsia="zh-TW"/>
              </w:rPr>
            </w:pPr>
            <w:r>
              <w:rPr>
                <w:rFonts w:eastAsia="PMingLiU"/>
                <w:lang w:val="en-US" w:eastAsia="zh-TW"/>
              </w:rPr>
              <w:t xml:space="preserve">It needs compromise b/w UE and NW. If we cannot reach consensus, better to go for Alt-3. As mentioned by QC, SP/AP CSI is OK. In realistic, gNB can try SP/AP CSI for NES purpose, </w:t>
            </w:r>
            <w:proofErr w:type="gramStart"/>
            <w:r>
              <w:rPr>
                <w:rFonts w:eastAsia="PMingLiU"/>
                <w:lang w:val="en-US" w:eastAsia="zh-TW"/>
              </w:rPr>
              <w:t>e.g.</w:t>
            </w:r>
            <w:proofErr w:type="gramEnd"/>
            <w:r>
              <w:rPr>
                <w:rFonts w:eastAsia="PMingLiU"/>
                <w:lang w:val="en-US" w:eastAsia="zh-TW"/>
              </w:rPr>
              <w:t xml:space="preserve">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lastRenderedPageBreak/>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PMingLiU"/>
                <w:lang w:val="en-US" w:eastAsia="zh-TW"/>
              </w:rPr>
            </w:pPr>
            <w:r>
              <w:rPr>
                <w:rFonts w:eastAsia="PMingLiU"/>
                <w:lang w:val="en-US" w:eastAsia="zh-TW"/>
              </w:rPr>
              <w:t xml:space="preserve">Besides, we would like to add another sub-bullet to clarify 1&lt;=N&lt;L will be one of the UE </w:t>
            </w:r>
            <w:proofErr w:type="gramStart"/>
            <w:r>
              <w:rPr>
                <w:rFonts w:eastAsia="PMingLiU"/>
                <w:lang w:val="en-US" w:eastAsia="zh-TW"/>
              </w:rPr>
              <w:t>capability</w:t>
            </w:r>
            <w:proofErr w:type="gramEnd"/>
            <w:r>
              <w:rPr>
                <w:rFonts w:eastAsia="PMingLiU"/>
                <w:lang w:val="en-US" w:eastAsia="zh-TW"/>
              </w:rPr>
              <w:t>.</w:t>
            </w:r>
          </w:p>
          <w:p w14:paraId="020A09BB" w14:textId="77777777" w:rsidR="0064600E" w:rsidRDefault="00EE5073">
            <w:pPr>
              <w:rPr>
                <w:rFonts w:eastAsia="PMingLiU"/>
                <w:lang w:val="en-US" w:eastAsia="zh-TW"/>
              </w:rPr>
            </w:pPr>
            <w:r>
              <w:rPr>
                <w:rFonts w:eastAsia="PMingLiU"/>
                <w:lang w:val="en-US" w:eastAsia="zh-TW"/>
              </w:rPr>
              <w:t>So, we suggest some update for Alt-1</w:t>
            </w:r>
          </w:p>
          <w:p w14:paraId="5623F6B1" w14:textId="77777777" w:rsidR="0064600E" w:rsidRDefault="00EE5073">
            <w:pPr>
              <w:rPr>
                <w:b/>
                <w:lang w:eastAsia="zh-CN"/>
              </w:rPr>
            </w:pPr>
            <w:r>
              <w:rPr>
                <w:rFonts w:hint="eastAsia"/>
                <w:b/>
                <w:lang w:eastAsia="zh-CN"/>
              </w:rPr>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6FEC6F0F" w14:textId="77777777" w:rsidR="0064600E" w:rsidRDefault="00EE5073">
            <w:pPr>
              <w:pStyle w:val="ListParagraph"/>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5C6D96D9" w14:textId="77777777" w:rsidR="0064600E" w:rsidRDefault="00EE5073">
            <w:pPr>
              <w:pStyle w:val="ListParagraph"/>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14:paraId="39F9F697" w14:textId="77777777" w:rsidR="0064600E" w:rsidRDefault="00EE5073">
            <w:pPr>
              <w:rPr>
                <w:rFonts w:eastAsia="SimSun"/>
                <w:lang w:val="en-US" w:eastAsia="zh-CN"/>
              </w:rPr>
            </w:pPr>
            <w:r>
              <w:rPr>
                <w:rFonts w:eastAsia="SimSun"/>
                <w:lang w:val="en-US" w:eastAsia="zh-CN"/>
              </w:rPr>
              <w:t xml:space="preserve">While for alt2, it really seems </w:t>
            </w:r>
            <w:proofErr w:type="gramStart"/>
            <w:r>
              <w:rPr>
                <w:rFonts w:eastAsia="SimSun"/>
                <w:lang w:val="en-US" w:eastAsia="zh-CN"/>
              </w:rPr>
              <w:t>similar to</w:t>
            </w:r>
            <w:proofErr w:type="gramEnd"/>
            <w:r>
              <w:rPr>
                <w:rFonts w:eastAsia="SimSun"/>
                <w:lang w:val="en-US" w:eastAsia="zh-CN"/>
              </w:rPr>
              <w:t xml:space="preserve"> Alt1 since the “at least” is used here. We prefer the </w:t>
            </w:r>
            <w:proofErr w:type="gramStart"/>
            <w:r>
              <w:rPr>
                <w:rFonts w:eastAsia="SimSun"/>
                <w:lang w:val="en-US" w:eastAsia="zh-CN"/>
              </w:rPr>
              <w:t>Alt1, and</w:t>
            </w:r>
            <w:proofErr w:type="gramEnd"/>
            <w:r>
              <w:rPr>
                <w:rFonts w:eastAsia="SimSun"/>
                <w:lang w:val="en-US" w:eastAsia="zh-CN"/>
              </w:rPr>
              <w:t xml:space="preserve">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SimSun" w:hint="eastAsia"/>
                <w:lang w:val="en-US" w:eastAsia="zh-CN"/>
              </w:rPr>
              <w:t>DOCOMO</w:t>
            </w:r>
            <w:r>
              <w:rPr>
                <w:rFonts w:eastAsia="SimSun"/>
                <w:lang w:val="en-US" w:eastAsia="zh-CN"/>
              </w:rPr>
              <w:t>7</w:t>
            </w:r>
          </w:p>
        </w:tc>
        <w:tc>
          <w:tcPr>
            <w:tcW w:w="1276" w:type="dxa"/>
            <w:gridSpan w:val="2"/>
          </w:tcPr>
          <w:p w14:paraId="0FC86C5F" w14:textId="77777777" w:rsidR="0064600E" w:rsidRDefault="00EE5073">
            <w:pPr>
              <w:rPr>
                <w:lang w:val="en-US" w:eastAsia="zh-CN"/>
              </w:rPr>
            </w:pPr>
            <w:r>
              <w:rPr>
                <w:rFonts w:eastAsia="SimSun" w:hint="eastAsia"/>
                <w:lang w:val="en-US" w:eastAsia="zh-CN"/>
              </w:rPr>
              <w:t>Alt1</w:t>
            </w:r>
          </w:p>
        </w:tc>
        <w:tc>
          <w:tcPr>
            <w:tcW w:w="1275" w:type="dxa"/>
          </w:tcPr>
          <w:p w14:paraId="16F22BC4" w14:textId="77777777" w:rsidR="0064600E" w:rsidRDefault="00EE5073">
            <w:pPr>
              <w:rPr>
                <w:lang w:val="en-US" w:eastAsia="zh-CN"/>
              </w:rPr>
            </w:pPr>
            <w:r>
              <w:rPr>
                <w:rFonts w:eastAsia="SimSun" w:hint="eastAsia"/>
                <w:lang w:val="en-US" w:eastAsia="zh-CN"/>
              </w:rPr>
              <w:t>Alt3</w:t>
            </w:r>
          </w:p>
        </w:tc>
        <w:tc>
          <w:tcPr>
            <w:tcW w:w="5667" w:type="dxa"/>
          </w:tcPr>
          <w:p w14:paraId="6385BAF8" w14:textId="77777777" w:rsidR="0064600E" w:rsidRDefault="00EE5073">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14:paraId="1C62A1D9" w14:textId="77777777" w:rsidR="0064600E" w:rsidRDefault="00EE5073">
            <w:pPr>
              <w:rPr>
                <w:rFonts w:eastAsia="SimSun"/>
                <w:lang w:val="en-US" w:eastAsia="zh-CN"/>
              </w:rPr>
            </w:pPr>
            <w:r>
              <w:rPr>
                <w:rFonts w:eastAsia="SimSun"/>
                <w:lang w:val="en-US" w:eastAsia="zh-CN"/>
              </w:rPr>
              <w:lastRenderedPageBreak/>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gNB operation.</w:t>
            </w:r>
          </w:p>
          <w:p w14:paraId="0EE7CEF0" w14:textId="77777777" w:rsidR="0064600E" w:rsidRDefault="00EE5073">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64600E" w14:paraId="2FF748F5" w14:textId="77777777">
        <w:tc>
          <w:tcPr>
            <w:tcW w:w="1413" w:type="dxa"/>
          </w:tcPr>
          <w:p w14:paraId="3D9FB182" w14:textId="77777777" w:rsidR="0064600E" w:rsidRDefault="00EE5073">
            <w:pPr>
              <w:rPr>
                <w:rFonts w:eastAsia="SimSun"/>
                <w:lang w:val="en-US" w:eastAsia="zh-CN"/>
              </w:rPr>
            </w:pPr>
            <w:proofErr w:type="spellStart"/>
            <w:r>
              <w:rPr>
                <w:rFonts w:eastAsia="SimSun"/>
                <w:lang w:val="en-US" w:eastAsia="zh-CN"/>
              </w:rPr>
              <w:lastRenderedPageBreak/>
              <w:t>CEWiT</w:t>
            </w:r>
            <w:proofErr w:type="spellEnd"/>
          </w:p>
        </w:tc>
        <w:tc>
          <w:tcPr>
            <w:tcW w:w="1276" w:type="dxa"/>
            <w:gridSpan w:val="2"/>
          </w:tcPr>
          <w:p w14:paraId="3269A391" w14:textId="77777777" w:rsidR="0064600E" w:rsidRDefault="00EE5073">
            <w:pPr>
              <w:rPr>
                <w:rFonts w:eastAsia="SimSun"/>
                <w:lang w:val="en-US" w:eastAsia="zh-CN"/>
              </w:rPr>
            </w:pPr>
            <w:r>
              <w:rPr>
                <w:rFonts w:eastAsia="SimSun"/>
                <w:lang w:val="en-US" w:eastAsia="zh-CN"/>
              </w:rPr>
              <w:t>Alt 1</w:t>
            </w:r>
          </w:p>
        </w:tc>
        <w:tc>
          <w:tcPr>
            <w:tcW w:w="1275" w:type="dxa"/>
          </w:tcPr>
          <w:p w14:paraId="19B4B544" w14:textId="77777777" w:rsidR="0064600E" w:rsidRDefault="0064600E">
            <w:pPr>
              <w:rPr>
                <w:rFonts w:eastAsia="SimSun"/>
                <w:lang w:val="en-US" w:eastAsia="zh-CN"/>
              </w:rPr>
            </w:pPr>
          </w:p>
        </w:tc>
        <w:tc>
          <w:tcPr>
            <w:tcW w:w="5667" w:type="dxa"/>
          </w:tcPr>
          <w:p w14:paraId="449A9F09" w14:textId="77777777" w:rsidR="0064600E" w:rsidRDefault="00EE5073">
            <w:pPr>
              <w:ind w:left="100" w:hangingChars="50" w:hanging="100"/>
              <w:rPr>
                <w:rFonts w:eastAsia="SimSun"/>
                <w:lang w:val="en-US" w:eastAsia="zh-CN"/>
              </w:rPr>
            </w:pPr>
            <w:r>
              <w:rPr>
                <w:rFonts w:eastAsia="SimSun"/>
                <w:lang w:val="en-US" w:eastAsia="zh-CN"/>
              </w:rPr>
              <w:t xml:space="preserve">Selection for a </w:t>
            </w:r>
            <w:proofErr w:type="gramStart"/>
            <w:r>
              <w:rPr>
                <w:rFonts w:eastAsia="SimSun"/>
                <w:lang w:val="en-US" w:eastAsia="zh-CN"/>
              </w:rPr>
              <w:t>sub set</w:t>
            </w:r>
            <w:proofErr w:type="gramEnd"/>
            <w:r>
              <w:rPr>
                <w:rFonts w:eastAsia="SimSun"/>
                <w:lang w:val="en-US" w:eastAsia="zh-CN"/>
              </w:rPr>
              <w:t xml:space="preserve">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14:paraId="7AD3F1FC" w14:textId="77777777" w:rsidR="0064600E" w:rsidRDefault="0064600E">
            <w:pPr>
              <w:rPr>
                <w:rFonts w:eastAsia="SimSun"/>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PMingLiU"/>
                <w:lang w:val="en-US" w:eastAsia="zh-TW"/>
              </w:rPr>
              <w:t>Huawei, HiSilicon</w:t>
            </w:r>
          </w:p>
        </w:tc>
        <w:tc>
          <w:tcPr>
            <w:tcW w:w="1276" w:type="dxa"/>
            <w:gridSpan w:val="2"/>
          </w:tcPr>
          <w:p w14:paraId="48488EDE" w14:textId="77777777" w:rsidR="00C82A67" w:rsidRDefault="00C82A67" w:rsidP="00C82A67">
            <w:pPr>
              <w:rPr>
                <w:rFonts w:eastAsia="PMingLiU"/>
                <w:lang w:val="en-US" w:eastAsia="zh-TW"/>
              </w:rPr>
            </w:pPr>
            <w:r>
              <w:rPr>
                <w:rFonts w:eastAsia="PMingLiU"/>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periodic CSI reporting is not supported in R18</w:t>
            </w:r>
            <w:r>
              <w:rPr>
                <w:rFonts w:eastAsia="PMingLiU"/>
                <w:lang w:val="en-US" w:eastAsia="zh-TW"/>
              </w:rPr>
              <w:t>”</w:t>
            </w:r>
          </w:p>
          <w:p w14:paraId="24345FDB" w14:textId="77777777"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084E1DD8" w14:textId="77777777" w:rsidR="00C82A67" w:rsidRDefault="00C82A67" w:rsidP="00C82A67">
            <w:pPr>
              <w:rPr>
                <w:rFonts w:eastAsia="PMingLiU"/>
                <w:lang w:val="en-US" w:eastAsia="zh-TW"/>
              </w:rPr>
            </w:pPr>
            <w:r w:rsidRPr="001D65CB">
              <w:rPr>
                <w:rFonts w:eastAsia="PMingLiU"/>
                <w:lang w:val="en-US" w:eastAsia="zh-TW"/>
              </w:rPr>
              <w:t xml:space="preserve">Hence, from our point of view, NES gNB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is obliged to use DCIs and/or MAC CEs.</w:t>
            </w:r>
          </w:p>
          <w:p w14:paraId="7CC8DF1F" w14:textId="77777777" w:rsidR="00C82A67" w:rsidRDefault="00C82A67" w:rsidP="00C82A67">
            <w:pPr>
              <w:rPr>
                <w:rFonts w:eastAsia="PMingLiU"/>
                <w:lang w:val="en-US" w:eastAsia="zh-TW"/>
              </w:rPr>
            </w:pPr>
            <w:r>
              <w:rPr>
                <w:rFonts w:eastAsia="PMingLiU"/>
                <w:lang w:val="en-US" w:eastAsia="zh-TW"/>
              </w:rPr>
              <w:t xml:space="preserve">We prefer option 2, However, we do not object to Alt1 </w:t>
            </w:r>
            <w:proofErr w:type="gramStart"/>
            <w:r>
              <w:rPr>
                <w:rFonts w:eastAsia="PMingLiU"/>
                <w:lang w:val="en-US" w:eastAsia="zh-TW"/>
              </w:rPr>
              <w:t>as long as</w:t>
            </w:r>
            <w:proofErr w:type="gramEnd"/>
            <w:r>
              <w:rPr>
                <w:rFonts w:eastAsia="PMingLiU"/>
                <w:lang w:val="en-US" w:eastAsia="zh-TW"/>
              </w:rPr>
              <w:t xml:space="preserve">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PMingLiU"/>
                <w:lang w:val="en-US" w:eastAsia="zh-TW"/>
              </w:rPr>
              <w:t>Regarding the FL question “</w:t>
            </w:r>
            <w:r w:rsidRPr="0099761A">
              <w:rPr>
                <w:rFonts w:eastAsia="PMingLiU"/>
                <w:lang w:val="en-US" w:eastAsia="zh-TW"/>
              </w:rPr>
              <w:t>-</w:t>
            </w:r>
            <w:r w:rsidRPr="0099761A">
              <w:rPr>
                <w:rFonts w:eastAsia="PMingLiU"/>
                <w:lang w:val="en-US" w:eastAsia="zh-TW"/>
              </w:rPr>
              <w:tab/>
              <w:t xml:space="preserve">For supporting companies, please indicate whether you consider </w:t>
            </w:r>
            <w:proofErr w:type="spellStart"/>
            <w:r w:rsidRPr="0099761A">
              <w:rPr>
                <w:rFonts w:eastAsia="PMingLiU"/>
                <w:lang w:val="en-US" w:eastAsia="zh-TW"/>
              </w:rPr>
              <w:t>Lmax</w:t>
            </w:r>
            <w:proofErr w:type="spellEnd"/>
            <w:r w:rsidRPr="0099761A">
              <w:rPr>
                <w:rFonts w:eastAsia="PMingLiU"/>
                <w:lang w:val="en-US" w:eastAsia="zh-TW"/>
              </w:rPr>
              <w:t>=2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is fine</w:t>
            </w:r>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PMingLiU"/>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PMingLiU"/>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SimSun"/>
                <w:lang w:val="en-US" w:eastAsia="zh-CN"/>
              </w:rPr>
            </w:pPr>
            <w:r>
              <w:rPr>
                <w:rFonts w:eastAsia="SimSun"/>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ListParagraph"/>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ListParagraph"/>
              <w:numPr>
                <w:ilvl w:val="1"/>
                <w:numId w:val="73"/>
              </w:numPr>
              <w:rPr>
                <w:b/>
                <w:lang w:val="en-US" w:eastAsia="zh-CN"/>
              </w:rPr>
            </w:pPr>
            <w:r>
              <w:rPr>
                <w:b/>
                <w:lang w:val="en-US" w:eastAsia="zh-CN"/>
              </w:rPr>
              <w:t xml:space="preserve">FFS: Whether/how UE selection L1 </w:t>
            </w:r>
            <w:proofErr w:type="spellStart"/>
            <w:r>
              <w:rPr>
                <w:b/>
                <w:lang w:val="en-US" w:eastAsia="zh-CN"/>
              </w:rPr>
              <w:t>signalling</w:t>
            </w:r>
            <w:proofErr w:type="spellEnd"/>
            <w:r>
              <w:rPr>
                <w:b/>
                <w:lang w:val="en-US" w:eastAsia="zh-CN"/>
              </w:rPr>
              <w:t xml:space="preserve"> is required</w:t>
            </w:r>
          </w:p>
          <w:p w14:paraId="6A07FE48" w14:textId="77777777" w:rsidR="0021373F" w:rsidRDefault="0021373F" w:rsidP="0021373F">
            <w:pPr>
              <w:pStyle w:val="ListParagraph"/>
              <w:numPr>
                <w:ilvl w:val="0"/>
                <w:numId w:val="7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4F8FFC93" w14:textId="4FB2EE91" w:rsidR="0021373F" w:rsidRDefault="0021373F" w:rsidP="0021373F">
            <w:pPr>
              <w:rPr>
                <w:rFonts w:eastAsia="PMingLiU"/>
                <w:lang w:val="en-US" w:eastAsia="zh-TW"/>
              </w:rPr>
            </w:pPr>
            <w:r>
              <w:rPr>
                <w:b/>
                <w:lang w:val="en-US" w:eastAsia="zh-CN"/>
              </w:rPr>
              <w:t>FFS: Details of the reduction/compression design</w:t>
            </w:r>
          </w:p>
        </w:tc>
      </w:tr>
      <w:tr w:rsidR="00E244AD" w14:paraId="79D9605F" w14:textId="77777777">
        <w:tc>
          <w:tcPr>
            <w:tcW w:w="1413" w:type="dxa"/>
          </w:tcPr>
          <w:p w14:paraId="6E156B9F" w14:textId="039A052E" w:rsidR="00E244AD" w:rsidRDefault="00E244AD" w:rsidP="00E244A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46CEB476" w14:textId="46C57852" w:rsidR="00E244AD" w:rsidRDefault="00E244AD" w:rsidP="00E244AD">
            <w:pPr>
              <w:rPr>
                <w:rFonts w:eastAsia="PMingLiU"/>
                <w:lang w:val="en-US" w:eastAsia="zh-TW"/>
              </w:rPr>
            </w:pPr>
            <w:r>
              <w:rPr>
                <w:lang w:val="en-US" w:eastAsia="zh-CN"/>
              </w:rPr>
              <w:t>Alt 1</w:t>
            </w:r>
          </w:p>
        </w:tc>
        <w:tc>
          <w:tcPr>
            <w:tcW w:w="1275" w:type="dxa"/>
          </w:tcPr>
          <w:p w14:paraId="02EDFCE5" w14:textId="20A5CDFD" w:rsidR="00E244AD" w:rsidRDefault="00E244AD" w:rsidP="00E244AD">
            <w:pPr>
              <w:rPr>
                <w:lang w:val="en-US" w:eastAsia="zh-CN"/>
              </w:rPr>
            </w:pPr>
            <w:r>
              <w:rPr>
                <w:rFonts w:hint="eastAsia"/>
                <w:lang w:val="en-US" w:eastAsia="zh-CN"/>
              </w:rPr>
              <w:t>3</w:t>
            </w:r>
          </w:p>
        </w:tc>
        <w:tc>
          <w:tcPr>
            <w:tcW w:w="5667" w:type="dxa"/>
          </w:tcPr>
          <w:p w14:paraId="13DC217A" w14:textId="77777777" w:rsidR="00E244AD" w:rsidRDefault="00E244AD" w:rsidP="00E244AD">
            <w:pPr>
              <w:rPr>
                <w:lang w:val="en-US" w:eastAsia="zh-CN"/>
              </w:rPr>
            </w:pPr>
            <w:r>
              <w:rPr>
                <w:lang w:val="en-US" w:eastAsia="zh-CN"/>
              </w:rPr>
              <w:t xml:space="preserve">Currently we do not support to preclude the periodic CSI reporting in NES, </w:t>
            </w:r>
            <w:proofErr w:type="gramStart"/>
            <w:r>
              <w:rPr>
                <w:lang w:val="en-US" w:eastAsia="zh-CN"/>
              </w:rPr>
              <w:t>i.e.</w:t>
            </w:r>
            <w:proofErr w:type="gramEnd"/>
            <w:r>
              <w:rPr>
                <w:lang w:val="en-US" w:eastAsia="zh-CN"/>
              </w:rPr>
              <w:t xml:space="preserve"> we do not support Alt 3.</w:t>
            </w:r>
          </w:p>
          <w:p w14:paraId="7EFD127E" w14:textId="77777777" w:rsidR="00E244AD" w:rsidRDefault="00E244AD" w:rsidP="00E244A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4DBB6F6C" w14:textId="77777777" w:rsidR="00E244AD" w:rsidRDefault="00E244AD" w:rsidP="00E244AD">
            <w:pPr>
              <w:rPr>
                <w:lang w:val="en-US" w:eastAsia="zh-CN"/>
              </w:rPr>
            </w:pPr>
            <w:r>
              <w:rPr>
                <w:lang w:val="en-US" w:eastAsia="zh-CN"/>
              </w:rPr>
              <w:t xml:space="preserve">Our proposal is to add the </w:t>
            </w:r>
            <w:r w:rsidRPr="00350DCF">
              <w:rPr>
                <w:i/>
                <w:iCs/>
                <w:highlight w:val="yellow"/>
                <w:lang w:val="en-US" w:eastAsia="zh-CN"/>
              </w:rPr>
              <w:t>MAC CE based</w:t>
            </w:r>
            <w:r>
              <w:rPr>
                <w:lang w:val="en-US" w:eastAsia="zh-CN"/>
              </w:rPr>
              <w:t xml:space="preserve"> for the 2</w:t>
            </w:r>
            <w:r w:rsidRPr="003F0EE9">
              <w:rPr>
                <w:vertAlign w:val="superscript"/>
                <w:lang w:val="en-US" w:eastAsia="zh-CN"/>
              </w:rPr>
              <w:t>nd</w:t>
            </w:r>
            <w:r>
              <w:rPr>
                <w:lang w:val="en-US" w:eastAsia="zh-CN"/>
              </w:rPr>
              <w:t xml:space="preserve"> bullet of the Alt 1</w:t>
            </w:r>
          </w:p>
          <w:p w14:paraId="2AAE619F" w14:textId="77777777" w:rsidR="00E244AD" w:rsidRDefault="00E244AD" w:rsidP="00E244AD">
            <w:pPr>
              <w:pStyle w:val="ListParagraph"/>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w:t>
            </w:r>
            <w:r>
              <w:rPr>
                <w:b/>
                <w:lang w:val="en-US" w:eastAsia="zh-CN"/>
              </w:rPr>
              <w:t>/</w:t>
            </w:r>
            <w:r w:rsidRPr="00350DCF">
              <w:rPr>
                <w:b/>
                <w:color w:val="C00000"/>
                <w:highlight w:val="yellow"/>
                <w:lang w:val="en-US" w:eastAsia="zh-CN"/>
              </w:rPr>
              <w:t xml:space="preserve">MAC CE based </w:t>
            </w:r>
            <w:r w:rsidRPr="00350DCF">
              <w:rPr>
                <w:rFonts w:hint="eastAsia"/>
                <w:b/>
                <w:color w:val="C00000"/>
                <w:highlight w:val="yellow"/>
                <w:lang w:val="en-US" w:eastAsia="zh-CN"/>
              </w:rPr>
              <w:t>indicatio</w:t>
            </w:r>
            <w:r w:rsidRPr="00350DCF">
              <w:rPr>
                <w:b/>
                <w:color w:val="C00000"/>
                <w:highlight w:val="yellow"/>
                <w:lang w:val="en-US" w:eastAsia="zh-CN"/>
              </w:rPr>
              <w:t>n or activation/</w:t>
            </w:r>
            <w:r w:rsidRPr="00181F69">
              <w:rPr>
                <w:b/>
                <w:lang w:val="en-US" w:eastAsia="zh-CN"/>
              </w:rPr>
              <w:t xml:space="preserve">L1 </w:t>
            </w:r>
            <w:proofErr w:type="spellStart"/>
            <w:r w:rsidRPr="00181F69">
              <w:rPr>
                <w:b/>
                <w:lang w:val="en-US" w:eastAsia="zh-CN"/>
              </w:rPr>
              <w:t>signalling</w:t>
            </w:r>
            <w:proofErr w:type="spellEnd"/>
            <w:r w:rsidRPr="00181F69">
              <w:rPr>
                <w:b/>
                <w:lang w:val="en-US" w:eastAsia="zh-CN"/>
              </w:rPr>
              <w:t xml:space="preserve"> is required.</w:t>
            </w:r>
          </w:p>
          <w:p w14:paraId="7F0B917D" w14:textId="7EE3CD00" w:rsidR="00E244AD" w:rsidRDefault="00E244AD" w:rsidP="00E244AD">
            <w:pPr>
              <w:rPr>
                <w:rFonts w:eastAsia="PMingLiU"/>
                <w:lang w:val="en-US" w:eastAsia="zh-TW"/>
              </w:rPr>
            </w:pPr>
            <w:r>
              <w:rPr>
                <w:lang w:val="en-US" w:eastAsia="zh-CN"/>
              </w:rPr>
              <w:t xml:space="preserve">For the limitation of </w:t>
            </w:r>
            <w:proofErr w:type="spellStart"/>
            <w:r>
              <w:rPr>
                <w:lang w:val="en-US" w:eastAsia="zh-CN"/>
              </w:rPr>
              <w:t>Lmax</w:t>
            </w:r>
            <w:proofErr w:type="spellEnd"/>
            <w:r>
              <w:rPr>
                <w:lang w:val="en-US" w:eastAsia="zh-CN"/>
              </w:rPr>
              <w:t xml:space="preserve"> in the Alt 2, our thinking is that this may be too restrictive in current </w:t>
            </w:r>
            <w:proofErr w:type="gramStart"/>
            <w:r>
              <w:rPr>
                <w:lang w:val="en-US" w:eastAsia="zh-CN"/>
              </w:rPr>
              <w:t>stage, since</w:t>
            </w:r>
            <w:proofErr w:type="gramEnd"/>
            <w:r>
              <w:rPr>
                <w:lang w:val="en-US" w:eastAsia="zh-CN"/>
              </w:rPr>
              <w:t xml:space="preserve"> the combination of power domain and spatial domain adaptation is not discussed. Two may be too restrictive. </w:t>
            </w:r>
          </w:p>
        </w:tc>
      </w:tr>
      <w:tr w:rsidR="003A6D88" w14:paraId="437895B0" w14:textId="77777777" w:rsidTr="003A6D88">
        <w:tc>
          <w:tcPr>
            <w:tcW w:w="1413" w:type="dxa"/>
          </w:tcPr>
          <w:p w14:paraId="42E4741B" w14:textId="77777777" w:rsidR="003A6D88" w:rsidRDefault="003A6D88" w:rsidP="00144FE7">
            <w:pPr>
              <w:rPr>
                <w:rFonts w:eastAsia="SimSun"/>
                <w:lang w:val="en-US" w:eastAsia="zh-CN"/>
              </w:rPr>
            </w:pPr>
            <w:r>
              <w:rPr>
                <w:rFonts w:eastAsia="SimSun" w:hint="eastAsia"/>
                <w:lang w:val="en-US" w:eastAsia="zh-CN"/>
              </w:rPr>
              <w:t>A</w:t>
            </w:r>
            <w:r>
              <w:rPr>
                <w:rFonts w:eastAsia="SimSun"/>
                <w:lang w:val="en-US" w:eastAsia="zh-CN"/>
              </w:rPr>
              <w:t xml:space="preserve">pple </w:t>
            </w:r>
          </w:p>
        </w:tc>
        <w:tc>
          <w:tcPr>
            <w:tcW w:w="1276" w:type="dxa"/>
            <w:gridSpan w:val="2"/>
          </w:tcPr>
          <w:p w14:paraId="5146FB69" w14:textId="77777777" w:rsidR="003A6D88" w:rsidRDefault="003A6D88" w:rsidP="00144FE7">
            <w:pPr>
              <w:rPr>
                <w:rFonts w:eastAsia="SimSun"/>
                <w:lang w:val="en-US" w:eastAsia="zh-CN"/>
              </w:rPr>
            </w:pPr>
            <w:r>
              <w:rPr>
                <w:rFonts w:eastAsia="SimSun" w:hint="eastAsia"/>
                <w:lang w:val="en-US" w:eastAsia="zh-CN"/>
              </w:rPr>
              <w:t>A</w:t>
            </w:r>
            <w:r>
              <w:rPr>
                <w:rFonts w:eastAsia="SimSun"/>
                <w:lang w:val="en-US" w:eastAsia="zh-CN"/>
              </w:rPr>
              <w:t>lt 1 with L CSIs or Alt 3</w:t>
            </w:r>
          </w:p>
        </w:tc>
        <w:tc>
          <w:tcPr>
            <w:tcW w:w="1275" w:type="dxa"/>
          </w:tcPr>
          <w:p w14:paraId="2B27CF8D" w14:textId="77777777" w:rsidR="003A6D88" w:rsidRDefault="003A6D88" w:rsidP="00144FE7">
            <w:pPr>
              <w:rPr>
                <w:rFonts w:eastAsia="SimSun"/>
                <w:lang w:val="en-US" w:eastAsia="zh-CN"/>
              </w:rPr>
            </w:pPr>
            <w:r>
              <w:rPr>
                <w:rFonts w:eastAsia="SimSun" w:hint="eastAsia"/>
                <w:lang w:val="en-US" w:eastAsia="zh-CN"/>
              </w:rPr>
              <w:t>A</w:t>
            </w:r>
            <w:r>
              <w:rPr>
                <w:rFonts w:eastAsia="SimSun"/>
                <w:lang w:val="en-US" w:eastAsia="zh-CN"/>
              </w:rPr>
              <w:t>lt 2</w:t>
            </w:r>
          </w:p>
        </w:tc>
        <w:tc>
          <w:tcPr>
            <w:tcW w:w="5667" w:type="dxa"/>
          </w:tcPr>
          <w:p w14:paraId="315216FC" w14:textId="1E6DCE7D" w:rsidR="003A6D88" w:rsidRDefault="003A6D88" w:rsidP="00144FE7">
            <w:pPr>
              <w:rPr>
                <w:rFonts w:eastAsia="SimSun"/>
                <w:lang w:val="en-US" w:eastAsia="zh-CN"/>
              </w:rPr>
            </w:pPr>
            <w:r>
              <w:rPr>
                <w:rFonts w:eastAsia="SimSun" w:hint="eastAsia"/>
                <w:lang w:val="en-US" w:eastAsia="zh-CN"/>
              </w:rPr>
              <w:t>I</w:t>
            </w:r>
            <w:r>
              <w:rPr>
                <w:rFonts w:eastAsia="SimSun"/>
                <w:lang w:val="en-US" w:eastAsia="zh-CN"/>
              </w:rPr>
              <w:t xml:space="preserve">’m sorry to see that the somewhat goes back to the situation before Friday GTW, even with many </w:t>
            </w:r>
            <w:proofErr w:type="gramStart"/>
            <w:r>
              <w:rPr>
                <w:rFonts w:eastAsia="SimSun"/>
                <w:lang w:val="en-US" w:eastAsia="zh-CN"/>
              </w:rPr>
              <w:t>company’s</w:t>
            </w:r>
            <w:proofErr w:type="gramEnd"/>
            <w:r>
              <w:rPr>
                <w:rFonts w:eastAsia="SimSun"/>
                <w:lang w:val="en-US" w:eastAsia="zh-CN"/>
              </w:rPr>
              <w:t xml:space="preserve"> support of N&lt;L with a total of L CSI.</w:t>
            </w:r>
          </w:p>
          <w:p w14:paraId="35489551" w14:textId="77777777" w:rsidR="003A6D88" w:rsidRDefault="003A6D88" w:rsidP="00144FE7">
            <w:pPr>
              <w:rPr>
                <w:lang w:val="en-US" w:eastAsia="zh-CN"/>
              </w:rPr>
            </w:pPr>
            <w:r>
              <w:rPr>
                <w:lang w:val="en-US" w:eastAsia="zh-CN"/>
              </w:rPr>
              <w:t>Regarding Alt 2, we don’t think N=L should be supported first, which implies that this is the baseline.</w:t>
            </w:r>
          </w:p>
          <w:p w14:paraId="3C95211D" w14:textId="77777777" w:rsidR="003A6D88" w:rsidRDefault="003A6D88" w:rsidP="00144FE7">
            <w:pPr>
              <w:rPr>
                <w:lang w:val="en-US" w:eastAsia="zh-CN"/>
              </w:rPr>
            </w:pPr>
            <w:r>
              <w:rPr>
                <w:lang w:val="en-US" w:eastAsia="zh-CN"/>
              </w:rPr>
              <w:t xml:space="preserve">For P CSI, </w:t>
            </w:r>
            <w:proofErr w:type="gramStart"/>
            <w:r>
              <w:rPr>
                <w:rFonts w:hint="eastAsia"/>
                <w:lang w:val="en-US" w:eastAsia="zh-CN"/>
              </w:rPr>
              <w:t>I</w:t>
            </w:r>
            <w:r>
              <w:rPr>
                <w:lang w:val="en-US" w:eastAsia="zh-CN"/>
              </w:rPr>
              <w:t>f</w:t>
            </w:r>
            <w:proofErr w:type="gramEnd"/>
            <w:r>
              <w:rPr>
                <w:lang w:val="en-US" w:eastAsia="zh-CN"/>
              </w:rPr>
              <w:t xml:space="preserve"> according to some companies preference, </w:t>
            </w:r>
            <w:proofErr w:type="spellStart"/>
            <w:r>
              <w:rPr>
                <w:lang w:val="en-US" w:eastAsia="zh-CN"/>
              </w:rPr>
              <w:t>Lmax</w:t>
            </w:r>
            <w:proofErr w:type="spellEnd"/>
            <w:r>
              <w:rPr>
                <w:lang w:val="en-US" w:eastAsia="zh-CN"/>
              </w:rPr>
              <w:t xml:space="preserve">=2 for the N=L case, we do not think the NES gain would be enough for NW perspective and we doubt whether that could be agreed. </w:t>
            </w:r>
            <w:proofErr w:type="gramStart"/>
            <w:r>
              <w:rPr>
                <w:lang w:val="en-US" w:eastAsia="zh-CN"/>
              </w:rPr>
              <w:t>Actually</w:t>
            </w:r>
            <w:proofErr w:type="gramEnd"/>
            <w:r>
              <w:rPr>
                <w:lang w:val="en-US" w:eastAsia="zh-CN"/>
              </w:rPr>
              <w:t xml:space="preserve"> this would still require overhead reduction study, which needs many spec impact and discussions regarding which quantities can be the same, what is the mapping rule for UE to determine </w:t>
            </w:r>
            <w:proofErr w:type="spellStart"/>
            <w:r>
              <w:rPr>
                <w:lang w:val="en-US" w:eastAsia="zh-CN"/>
              </w:rPr>
              <w:t>e.g</w:t>
            </w:r>
            <w:proofErr w:type="spellEnd"/>
            <w:r>
              <w:rPr>
                <w:lang w:val="en-US" w:eastAsia="zh-CN"/>
              </w:rPr>
              <w:t xml:space="preserve"> the PMI corresponding to one spatial pattern based on the PMI obtained from another spatial pattern, the impact on UE CSI occupation, etc.</w:t>
            </w:r>
          </w:p>
          <w:p w14:paraId="40242376" w14:textId="77777777" w:rsidR="003A6D88" w:rsidRPr="008A3EF6" w:rsidRDefault="003A6D88" w:rsidP="00144FE7">
            <w:pPr>
              <w:rPr>
                <w:rFonts w:eastAsia="SimSun"/>
                <w:lang w:val="en-US" w:eastAsia="zh-CN"/>
              </w:rPr>
            </w:pPr>
            <w:r>
              <w:rPr>
                <w:rFonts w:hint="eastAsia"/>
                <w:lang w:val="en-US" w:eastAsia="zh-CN"/>
              </w:rPr>
              <w:t>I</w:t>
            </w:r>
            <w:r>
              <w:rPr>
                <w:lang w:val="en-US" w:eastAsia="zh-CN"/>
              </w:rPr>
              <w:t xml:space="preserve">f </w:t>
            </w:r>
            <w:proofErr w:type="spellStart"/>
            <w:r>
              <w:rPr>
                <w:lang w:val="en-US" w:eastAsia="zh-CN"/>
              </w:rPr>
              <w:t>Lmax</w:t>
            </w:r>
            <w:proofErr w:type="spellEnd"/>
            <w:r>
              <w:rPr>
                <w:lang w:val="en-US" w:eastAsia="zh-CN"/>
              </w:rPr>
              <w:t xml:space="preserve"> &gt;2, we don’t think the PUCCH payload would support such large value for N=L, where in this case supporting N&lt;L is a natural solution where no additional overhead reduction is needed. Regarding “how N is determined as no L1/L2 </w:t>
            </w:r>
            <w:proofErr w:type="spellStart"/>
            <w:r>
              <w:rPr>
                <w:lang w:val="en-US" w:eastAsia="zh-CN"/>
              </w:rPr>
              <w:t>signalling</w:t>
            </w:r>
            <w:proofErr w:type="spellEnd"/>
            <w:r>
              <w:rPr>
                <w:lang w:val="en-US" w:eastAsia="zh-CN"/>
              </w:rPr>
              <w:t xml:space="preserve"> (otherwise becomes the same as AP-CSI).”, I think this has been explained by us and many other companies that this does not necessarily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14:paraId="45713C1C" w14:textId="77777777" w:rsidR="003A6D88" w:rsidRDefault="003A6D88" w:rsidP="00144FE7">
            <w:pPr>
              <w:rPr>
                <w:lang w:val="en-US" w:eastAsia="zh-CN"/>
              </w:rPr>
            </w:pPr>
            <w:r>
              <w:rPr>
                <w:rFonts w:hint="eastAsia"/>
                <w:lang w:val="en-US" w:eastAsia="zh-CN"/>
              </w:rPr>
              <w:t>W</w:t>
            </w:r>
            <w:r>
              <w:rPr>
                <w:lang w:val="en-US" w:eastAsia="zh-CN"/>
              </w:rPr>
              <w:t>e think either we support N=L and N&lt;L simultaneously now with details FFS, or we have no consensus on supporting multi-</w:t>
            </w:r>
            <w:proofErr w:type="spellStart"/>
            <w:r>
              <w:rPr>
                <w:lang w:val="en-US" w:eastAsia="zh-CN"/>
              </w:rPr>
              <w:t>csi</w:t>
            </w:r>
            <w:proofErr w:type="spellEnd"/>
            <w:r>
              <w:rPr>
                <w:lang w:val="en-US" w:eastAsia="zh-CN"/>
              </w:rPr>
              <w:t xml:space="preserve"> feedback on PUCCH. </w:t>
            </w:r>
          </w:p>
          <w:p w14:paraId="241BDAA3" w14:textId="77777777" w:rsidR="003A6D88" w:rsidRPr="0078156A" w:rsidRDefault="003A6D88" w:rsidP="00144FE7">
            <w:pPr>
              <w:rPr>
                <w:lang w:val="en-US" w:eastAsia="zh-CN"/>
              </w:rPr>
            </w:pPr>
            <w:r>
              <w:rPr>
                <w:rFonts w:hint="eastAsia"/>
                <w:lang w:val="en-US" w:eastAsia="zh-CN"/>
              </w:rPr>
              <w:t>W</w:t>
            </w:r>
            <w:r>
              <w:rPr>
                <w:lang w:val="en-US" w:eastAsia="zh-CN"/>
              </w:rPr>
              <w:t xml:space="preserve">e propose the following compromised proposal: </w:t>
            </w:r>
          </w:p>
          <w:p w14:paraId="5B9F583C" w14:textId="77777777" w:rsidR="003A6D88" w:rsidRPr="008A3EF6" w:rsidRDefault="003A6D88" w:rsidP="00144FE7">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8A3EF6">
              <w:rPr>
                <w:b/>
                <w:color w:val="70AD47" w:themeColor="accent6"/>
                <w:lang w:val="en-US" w:eastAsia="zh-CN"/>
              </w:rPr>
              <w:t>to support feedback of L CSIs</w:t>
            </w:r>
          </w:p>
          <w:p w14:paraId="0B08D868" w14:textId="77777777" w:rsidR="003A6D88" w:rsidRPr="008A3EF6" w:rsidRDefault="003A6D88" w:rsidP="00144FE7">
            <w:pPr>
              <w:pStyle w:val="ListParagraph"/>
              <w:numPr>
                <w:ilvl w:val="0"/>
                <w:numId w:val="14"/>
              </w:numPr>
              <w:rPr>
                <w:b/>
                <w:strike/>
                <w:color w:val="70AD47" w:themeColor="accent6"/>
                <w:lang w:val="en-US" w:eastAsia="zh-CN"/>
              </w:rPr>
            </w:pPr>
            <w:r w:rsidRPr="008A3EF6">
              <w:rPr>
                <w:rFonts w:hint="eastAsia"/>
                <w:b/>
                <w:lang w:val="en-US" w:eastAsia="zh-CN"/>
              </w:rPr>
              <w:t>F</w:t>
            </w:r>
            <w:r w:rsidRPr="008A3EF6">
              <w:rPr>
                <w:b/>
                <w:lang w:val="en-US" w:eastAsia="zh-CN"/>
              </w:rPr>
              <w:t>FS details</w:t>
            </w:r>
            <w:r w:rsidRPr="008A3EF6">
              <w:rPr>
                <w:b/>
                <w:color w:val="70AD47" w:themeColor="accent6"/>
                <w:lang w:val="en-US" w:eastAsia="zh-CN"/>
              </w:rPr>
              <w:t xml:space="preserve"> </w:t>
            </w:r>
            <w:r w:rsidRPr="008A3EF6">
              <w:rPr>
                <w:b/>
                <w:strike/>
                <w:color w:val="70AD47" w:themeColor="accent6"/>
                <w:lang w:val="en-US" w:eastAsia="zh-CN"/>
              </w:rPr>
              <w:t>including the possibility of UL reporting in multiple occasions</w:t>
            </w:r>
          </w:p>
          <w:p w14:paraId="6D62C2C1" w14:textId="77777777" w:rsidR="003A6D88" w:rsidRPr="008A3EF6" w:rsidRDefault="003A6D88" w:rsidP="00144FE7">
            <w:pPr>
              <w:pStyle w:val="ListParagraph"/>
              <w:numPr>
                <w:ilvl w:val="0"/>
                <w:numId w:val="14"/>
              </w:numPr>
              <w:rPr>
                <w:b/>
                <w:strike/>
                <w:color w:val="70AD47" w:themeColor="accent6"/>
                <w:lang w:val="en-US" w:eastAsia="zh-CN"/>
              </w:rPr>
            </w:pPr>
            <w:r w:rsidRPr="008A3EF6">
              <w:rPr>
                <w:b/>
                <w:strike/>
                <w:color w:val="70AD47" w:themeColor="accent6"/>
                <w:lang w:val="en-US" w:eastAsia="zh-CN"/>
              </w:rPr>
              <w:t xml:space="preserve">For supporting companies of N&lt;L, please indicate whether/which UE selection/RRC configuration/L1 </w:t>
            </w:r>
            <w:proofErr w:type="spellStart"/>
            <w:r w:rsidRPr="008A3EF6">
              <w:rPr>
                <w:b/>
                <w:strike/>
                <w:color w:val="70AD47" w:themeColor="accent6"/>
                <w:lang w:val="en-US" w:eastAsia="zh-CN"/>
              </w:rPr>
              <w:t>signalling</w:t>
            </w:r>
            <w:proofErr w:type="spellEnd"/>
            <w:r w:rsidRPr="008A3EF6">
              <w:rPr>
                <w:b/>
                <w:strike/>
                <w:color w:val="70AD47" w:themeColor="accent6"/>
                <w:lang w:val="en-US" w:eastAsia="zh-CN"/>
              </w:rPr>
              <w:t xml:space="preserve"> is required.</w:t>
            </w:r>
          </w:p>
          <w:p w14:paraId="00D65011" w14:textId="77777777" w:rsidR="003A6D88" w:rsidRPr="0078156A" w:rsidRDefault="003A6D88" w:rsidP="00144FE7">
            <w:pPr>
              <w:rPr>
                <w:rFonts w:eastAsia="SimSun"/>
                <w:lang w:val="en-US" w:eastAsia="zh-CN"/>
              </w:rPr>
            </w:pPr>
          </w:p>
          <w:p w14:paraId="38CA49A8" w14:textId="77777777" w:rsidR="003A6D88" w:rsidRPr="0078156A" w:rsidRDefault="003A6D88" w:rsidP="00144FE7">
            <w:pPr>
              <w:rPr>
                <w:rFonts w:eastAsia="SimSun"/>
                <w:lang w:val="en-US" w:eastAsia="zh-CN"/>
              </w:rPr>
            </w:pPr>
          </w:p>
        </w:tc>
      </w:tr>
      <w:tr w:rsidR="00A93527" w14:paraId="4B1361D0" w14:textId="77777777" w:rsidTr="003A6D88">
        <w:tc>
          <w:tcPr>
            <w:tcW w:w="1413" w:type="dxa"/>
          </w:tcPr>
          <w:p w14:paraId="7260CC3C" w14:textId="7915519C" w:rsidR="00A93527" w:rsidRPr="00A93527" w:rsidRDefault="00A93527" w:rsidP="00144FE7">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14:paraId="068817E8" w14:textId="311D6383"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2E09C75F" w14:textId="5621B38A"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483241CE" w14:textId="633FA16C" w:rsidR="00D226BB"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 xml:space="preserve">lt-2 is comprised in Alt-1, and we think N&lt;L should be supported </w:t>
            </w:r>
            <w:r w:rsidR="00D226BB">
              <w:rPr>
                <w:rFonts w:eastAsia="Yu Mincho"/>
                <w:lang w:val="en-US" w:eastAsia="ja-JP"/>
              </w:rPr>
              <w:t>to address the overhead and complexity issue.</w:t>
            </w:r>
          </w:p>
        </w:tc>
      </w:tr>
      <w:tr w:rsidR="0055648C" w14:paraId="4605DDA1" w14:textId="77777777" w:rsidTr="0055648C">
        <w:tc>
          <w:tcPr>
            <w:tcW w:w="1413" w:type="dxa"/>
          </w:tcPr>
          <w:p w14:paraId="2BDEB749" w14:textId="77777777" w:rsidR="0055648C" w:rsidRDefault="0055648C" w:rsidP="00144FE7">
            <w:pPr>
              <w:rPr>
                <w:rFonts w:eastAsia="SimSun"/>
                <w:lang w:val="en-US" w:eastAsia="zh-CN"/>
              </w:rPr>
            </w:pPr>
            <w:r>
              <w:rPr>
                <w:rFonts w:eastAsia="SimSun" w:hint="eastAsia"/>
                <w:lang w:val="en-US" w:eastAsia="zh-CN"/>
              </w:rPr>
              <w:t>Xiaomi</w:t>
            </w:r>
          </w:p>
        </w:tc>
        <w:tc>
          <w:tcPr>
            <w:tcW w:w="1276" w:type="dxa"/>
            <w:gridSpan w:val="2"/>
          </w:tcPr>
          <w:p w14:paraId="1A2A34E1" w14:textId="77777777" w:rsidR="0055648C" w:rsidRDefault="0055648C" w:rsidP="00144FE7">
            <w:pPr>
              <w:rPr>
                <w:rFonts w:eastAsia="SimSun"/>
                <w:lang w:val="en-US" w:eastAsia="zh-CN"/>
              </w:rPr>
            </w:pPr>
            <w:r>
              <w:rPr>
                <w:rFonts w:eastAsia="SimSun" w:hint="eastAsia"/>
                <w:lang w:val="en-US" w:eastAsia="zh-CN"/>
              </w:rPr>
              <w:t>Alt</w:t>
            </w:r>
            <w:r>
              <w:rPr>
                <w:rFonts w:eastAsia="SimSun"/>
                <w:lang w:val="en-US" w:eastAsia="zh-CN"/>
              </w:rPr>
              <w:t xml:space="preserve"> 1 </w:t>
            </w:r>
          </w:p>
        </w:tc>
        <w:tc>
          <w:tcPr>
            <w:tcW w:w="1275" w:type="dxa"/>
          </w:tcPr>
          <w:p w14:paraId="603B488B" w14:textId="77777777" w:rsidR="0055648C" w:rsidRDefault="0055648C" w:rsidP="00144FE7">
            <w:pPr>
              <w:rPr>
                <w:rFonts w:eastAsia="SimSun"/>
                <w:lang w:val="en-US" w:eastAsia="zh-CN"/>
              </w:rPr>
            </w:pPr>
            <w:r>
              <w:rPr>
                <w:rFonts w:eastAsia="SimSun" w:hint="eastAsia"/>
                <w:lang w:val="en-US" w:eastAsia="zh-CN"/>
              </w:rPr>
              <w:t>A</w:t>
            </w:r>
            <w:r>
              <w:rPr>
                <w:rFonts w:eastAsia="SimSun"/>
                <w:lang w:val="en-US" w:eastAsia="zh-CN"/>
              </w:rPr>
              <w:t>lt 3</w:t>
            </w:r>
          </w:p>
        </w:tc>
        <w:tc>
          <w:tcPr>
            <w:tcW w:w="5667" w:type="dxa"/>
          </w:tcPr>
          <w:p w14:paraId="5D5AEE29" w14:textId="77777777" w:rsidR="0055648C" w:rsidRDefault="0055648C" w:rsidP="00144FE7">
            <w:pPr>
              <w:rPr>
                <w:rFonts w:eastAsia="SimSun"/>
                <w:lang w:val="en-US" w:eastAsia="zh-CN"/>
              </w:rPr>
            </w:pPr>
            <w:r>
              <w:rPr>
                <w:rFonts w:eastAsia="SimSun" w:hint="eastAsia"/>
                <w:lang w:val="en-US" w:eastAsia="zh-CN"/>
              </w:rPr>
              <w:t>S</w:t>
            </w:r>
            <w:r>
              <w:rPr>
                <w:rFonts w:eastAsia="SimSun"/>
                <w:lang w:val="en-US" w:eastAsia="zh-CN"/>
              </w:rPr>
              <w:t>hare similar view with other companies that the periodic reporting should not be excluded by NES.</w:t>
            </w:r>
          </w:p>
          <w:p w14:paraId="046F89CB" w14:textId="77777777" w:rsidR="0055648C" w:rsidRDefault="0055648C" w:rsidP="00144FE7">
            <w:pPr>
              <w:rPr>
                <w:rFonts w:eastAsia="SimSun"/>
                <w:lang w:val="en-US" w:eastAsia="zh-CN"/>
              </w:rPr>
            </w:pPr>
            <w:r>
              <w:rPr>
                <w:rFonts w:eastAsia="SimSun" w:hint="eastAsia"/>
                <w:lang w:val="en-US" w:eastAsia="zh-CN"/>
              </w:rPr>
              <w:t>I</w:t>
            </w:r>
            <w:r>
              <w:rPr>
                <w:rFonts w:eastAsia="SimSun"/>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72BC43E1" w14:textId="77777777"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Note, enhancements could be different per cases, </w:t>
      </w:r>
      <w:proofErr w:type="gramStart"/>
      <w:r>
        <w:rPr>
          <w:b/>
          <w:lang w:val="en-US" w:eastAsia="zh-CN"/>
        </w:rPr>
        <w:t>e.g.</w:t>
      </w:r>
      <w:proofErr w:type="gramEnd"/>
      <w:r>
        <w:rPr>
          <w:b/>
          <w:lang w:val="en-US" w:eastAsia="zh-CN"/>
        </w:rPr>
        <w:t xml:space="preserve"> N=1 and N&gt;1.</w:t>
      </w:r>
    </w:p>
    <w:tbl>
      <w:tblPr>
        <w:tblStyle w:val="TableGrid"/>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PMingLiU"/>
                <w:lang w:val="en-US" w:eastAsia="zh-TW"/>
              </w:rPr>
            </w:pPr>
            <w:r>
              <w:rPr>
                <w:rFonts w:eastAsia="PMingLiU"/>
                <w:lang w:val="en-US" w:eastAsia="zh-TW"/>
              </w:rPr>
              <w:t>Lenovo</w:t>
            </w:r>
          </w:p>
        </w:tc>
        <w:tc>
          <w:tcPr>
            <w:tcW w:w="8152" w:type="dxa"/>
          </w:tcPr>
          <w:p w14:paraId="6CED2263" w14:textId="77777777" w:rsidR="0064600E" w:rsidRDefault="00EE5073">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04D1770" w14:textId="77777777" w:rsidR="0064600E" w:rsidRDefault="00EE5073">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823D7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PMingLiU"/>
                <w:lang w:val="en-US" w:eastAsia="zh-TW"/>
              </w:rPr>
            </w:pPr>
            <w:r>
              <w:rPr>
                <w:rFonts w:eastAsia="PMingLiU"/>
                <w:lang w:val="en-US" w:eastAsia="zh-TW"/>
              </w:rPr>
              <w:lastRenderedPageBreak/>
              <w:t>Intel</w:t>
            </w:r>
          </w:p>
        </w:tc>
        <w:tc>
          <w:tcPr>
            <w:tcW w:w="8152" w:type="dxa"/>
          </w:tcPr>
          <w:p w14:paraId="1337EE00" w14:textId="77777777" w:rsidR="0064600E" w:rsidRDefault="00EE5073">
            <w:pPr>
              <w:rPr>
                <w:rFonts w:eastAsia="PMingLiU"/>
                <w:lang w:val="en-US" w:eastAsia="zh-TW"/>
              </w:rPr>
            </w:pPr>
            <w:r>
              <w:rPr>
                <w:rFonts w:eastAsia="PMingLiU"/>
                <w:lang w:val="en-US" w:eastAsia="zh-TW"/>
              </w:rPr>
              <w:t>Ok with proposal.</w:t>
            </w:r>
          </w:p>
          <w:p w14:paraId="63B230BE" w14:textId="77777777" w:rsidR="0064600E" w:rsidRDefault="00EE5073">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12A9DC18" w14:textId="77777777">
        <w:tc>
          <w:tcPr>
            <w:tcW w:w="1479" w:type="dxa"/>
          </w:tcPr>
          <w:p w14:paraId="420A4F0F" w14:textId="77777777" w:rsidR="0064600E" w:rsidRDefault="00EE5073">
            <w:pPr>
              <w:rPr>
                <w:rFonts w:eastAsia="PMingLiU"/>
                <w:lang w:val="en-US" w:eastAsia="zh-TW"/>
              </w:rPr>
            </w:pPr>
            <w:r>
              <w:rPr>
                <w:rFonts w:eastAsia="PMingLiU"/>
                <w:lang w:val="en-US" w:eastAsia="zh-TW"/>
              </w:rPr>
              <w:t>vivo</w:t>
            </w:r>
          </w:p>
        </w:tc>
        <w:tc>
          <w:tcPr>
            <w:tcW w:w="8152" w:type="dxa"/>
          </w:tcPr>
          <w:p w14:paraId="2087BEA7" w14:textId="77777777"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PMingLiU"/>
                <w:lang w:val="en-US" w:eastAsia="zh-TW"/>
              </w:rPr>
            </w:pPr>
            <w:r>
              <w:rPr>
                <w:rFonts w:eastAsia="PMingLiU"/>
                <w:lang w:val="en-US" w:eastAsia="zh-TW"/>
              </w:rPr>
              <w:t>Nokia/NSB</w:t>
            </w:r>
          </w:p>
        </w:tc>
        <w:tc>
          <w:tcPr>
            <w:tcW w:w="8152" w:type="dxa"/>
          </w:tcPr>
          <w:p w14:paraId="112B0425"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A4ABFF5" w14:textId="77777777" w:rsidR="0064600E" w:rsidRDefault="00EE5073">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60B2DC8A" w14:textId="77777777"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w:t>
            </w:r>
            <w:proofErr w:type="gramStart"/>
            <w:r>
              <w:rPr>
                <w:rFonts w:eastAsia="PMingLiU"/>
                <w:lang w:val="en-US" w:eastAsia="zh-TW"/>
              </w:rPr>
              <w:t>similar to</w:t>
            </w:r>
            <w:proofErr w:type="gramEnd"/>
            <w:r>
              <w:rPr>
                <w:rFonts w:eastAsia="PMingLiU"/>
                <w:lang w:val="en-US" w:eastAsia="zh-TW"/>
              </w:rPr>
              <w:t xml:space="preserve"> what could be achieved with semi-persistent CSI; as we previously mentioned, 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217F4FC3" w14:textId="77777777" w:rsidR="0064600E" w:rsidRDefault="00EE5073">
            <w:pPr>
              <w:rPr>
                <w:rFonts w:eastAsia="SimSun"/>
                <w:lang w:val="en-US" w:eastAsia="zh-CN"/>
              </w:rPr>
            </w:pPr>
            <w:r>
              <w:rPr>
                <w:rFonts w:eastAsia="SimSun" w:hint="eastAsia"/>
                <w:lang w:val="en-US" w:eastAsia="zh-CN"/>
              </w:rPr>
              <w:t>Support to study how to address/minimize additional UE complexity for periodic CSI.</w:t>
            </w:r>
          </w:p>
          <w:p w14:paraId="2C23A649" w14:textId="77777777" w:rsidR="0064600E" w:rsidRDefault="00EE5073">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6EAF0C11" w14:textId="77777777" w:rsidR="0064600E" w:rsidRDefault="00EE5073">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 xml:space="preserve">UE complexity reduction </w:t>
            </w:r>
            <w:proofErr w:type="gramStart"/>
            <w:r>
              <w:rPr>
                <w:bCs/>
                <w:lang w:val="en-US" w:eastAsia="zh-CN"/>
              </w:rPr>
              <w:t>has</w:t>
            </w:r>
            <w:proofErr w:type="gramEnd"/>
            <w:r>
              <w:rPr>
                <w:bCs/>
                <w:lang w:val="en-US" w:eastAsia="zh-CN"/>
              </w:rPr>
              <w:t xml:space="preserve"> been discussed in P4.</w:t>
            </w:r>
          </w:p>
        </w:tc>
      </w:tr>
      <w:tr w:rsidR="0064600E" w14:paraId="089E9F5F" w14:textId="77777777">
        <w:tc>
          <w:tcPr>
            <w:tcW w:w="1479" w:type="dxa"/>
          </w:tcPr>
          <w:p w14:paraId="5B934F73" w14:textId="77777777" w:rsidR="0064600E" w:rsidRDefault="00EE5073">
            <w:pPr>
              <w:rPr>
                <w:lang w:val="en-US" w:eastAsia="zh-CN"/>
              </w:rPr>
            </w:pPr>
            <w:proofErr w:type="spellStart"/>
            <w:r>
              <w:rPr>
                <w:lang w:val="en-US" w:eastAsia="zh-CN"/>
              </w:rPr>
              <w:t>Futurewei</w:t>
            </w:r>
            <w:proofErr w:type="spellEnd"/>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t>Huawei, HiSilicon</w:t>
            </w:r>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PMingLiU"/>
                <w:lang w:val="en-US" w:eastAsia="zh-TW"/>
              </w:rPr>
            </w:pPr>
            <w:r>
              <w:rPr>
                <w:noProof/>
                <w:lang w:val="en-US" w:eastAsia="zh-CN"/>
              </w:rPr>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PMingLiU"/>
                <w:lang w:val="en-US" w:eastAsia="zh-TW"/>
              </w:rPr>
            </w:pPr>
          </w:p>
          <w:p w14:paraId="3A1FC12D" w14:textId="77777777" w:rsidR="0064600E" w:rsidRDefault="00EE507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lastRenderedPageBreak/>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PMingLiU"/>
                <w:lang w:val="en-US" w:eastAsia="zh-TW"/>
              </w:rPr>
              <w:t>Samsung4</w:t>
            </w:r>
          </w:p>
        </w:tc>
        <w:tc>
          <w:tcPr>
            <w:tcW w:w="8152" w:type="dxa"/>
          </w:tcPr>
          <w:p w14:paraId="190409E1" w14:textId="77777777" w:rsidR="0064600E" w:rsidRDefault="00EE5073">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81E4"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64600E" w14:paraId="173D31B1" w14:textId="77777777">
        <w:tc>
          <w:tcPr>
            <w:tcW w:w="1479" w:type="dxa"/>
          </w:tcPr>
          <w:p w14:paraId="264DB24E" w14:textId="77777777" w:rsidR="0064600E" w:rsidRDefault="00EE5073">
            <w:pPr>
              <w:rPr>
                <w:rFonts w:eastAsia="Yu Mincho"/>
                <w:lang w:val="en-US" w:eastAsia="ja-JP"/>
              </w:rPr>
            </w:pPr>
            <w:r>
              <w:rPr>
                <w:lang w:val="en-US" w:eastAsia="zh-CN"/>
              </w:rPr>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Yu Mincho"/>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 xml:space="preserve">/ap-CSI reporting. It seems the complexity is the same. We hold the basic view that the CPU occupation should scale with N, so we don’t think that further study on UE complexity is </w:t>
            </w:r>
            <w:proofErr w:type="gramStart"/>
            <w:r>
              <w:rPr>
                <w:bCs/>
                <w:lang w:eastAsia="zh-CN"/>
              </w:rPr>
              <w:t>actually needed</w:t>
            </w:r>
            <w:proofErr w:type="gramEnd"/>
            <w:r>
              <w:rPr>
                <w:bCs/>
                <w:lang w:eastAsia="zh-CN"/>
              </w:rPr>
              <w:t>.</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14:paraId="3E436680" w14:textId="77777777" w:rsidR="0064600E" w:rsidRDefault="00EE5073">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w:t>
            </w:r>
            <w:proofErr w:type="spellStart"/>
            <w:proofErr w:type="gramStart"/>
            <w:r>
              <w:rPr>
                <w:rFonts w:eastAsia="Malgun Gothic"/>
                <w:lang w:val="en-US" w:eastAsia="ko-KR"/>
              </w:rPr>
              <w:t>any more</w:t>
            </w:r>
            <w:proofErr w:type="spellEnd"/>
            <w:proofErr w:type="gramEnd"/>
            <w:r>
              <w:rPr>
                <w:rFonts w:eastAsia="Malgun Gothic"/>
                <w:lang w:val="en-US" w:eastAsia="ko-KR"/>
              </w:rPr>
              <w:t xml:space="preserv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t seems majority consider, if any UE complexity reduction techniques are needed it can be applied as a common solution among different CSI reporting types (</w:t>
            </w:r>
            <w:proofErr w:type="gramStart"/>
            <w:r>
              <w:rPr>
                <w:bCs/>
                <w:lang w:eastAsia="zh-CN"/>
              </w:rPr>
              <w:t>e.g.</w:t>
            </w:r>
            <w:proofErr w:type="gramEnd"/>
            <w:r>
              <w:rPr>
                <w:bCs/>
                <w:lang w:eastAsia="zh-CN"/>
              </w:rPr>
              <w:t xml:space="preserve">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45FCB90" w14:textId="77777777" w:rsidR="0064600E" w:rsidRDefault="00EE5073">
      <w:pPr>
        <w:pStyle w:val="ListParagraph"/>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lastRenderedPageBreak/>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TableGrid"/>
        <w:tblW w:w="4556" w:type="pct"/>
        <w:tblLook w:val="04A0" w:firstRow="1" w:lastRow="0" w:firstColumn="1" w:lastColumn="0" w:noHBand="0" w:noVBand="1"/>
      </w:tblPr>
      <w:tblGrid>
        <w:gridCol w:w="1250"/>
        <w:gridCol w:w="1118"/>
        <w:gridCol w:w="6273"/>
        <w:gridCol w:w="133"/>
      </w:tblGrid>
      <w:tr w:rsidR="0064600E" w14:paraId="560F1CDC" w14:textId="77777777" w:rsidTr="0055648C">
        <w:trPr>
          <w:gridAfter w:val="1"/>
          <w:wAfter w:w="76" w:type="pct"/>
          <w:trHeight w:val="261"/>
        </w:trPr>
        <w:tc>
          <w:tcPr>
            <w:tcW w:w="712"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37"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75"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rsidTr="0055648C">
        <w:trPr>
          <w:gridAfter w:val="1"/>
          <w:wAfter w:w="76" w:type="pct"/>
        </w:trPr>
        <w:tc>
          <w:tcPr>
            <w:tcW w:w="712" w:type="pct"/>
          </w:tcPr>
          <w:p w14:paraId="1CD2F7C5" w14:textId="77777777" w:rsidR="0064600E" w:rsidRDefault="00EE5073">
            <w:pPr>
              <w:rPr>
                <w:rFonts w:eastAsia="PMingLiU"/>
                <w:lang w:val="en-US" w:eastAsia="zh-TW"/>
              </w:rPr>
            </w:pPr>
            <w:r>
              <w:rPr>
                <w:rFonts w:eastAsia="PMingLiU"/>
                <w:lang w:val="en-US" w:eastAsia="zh-TW"/>
              </w:rPr>
              <w:t>Lenovo</w:t>
            </w:r>
          </w:p>
        </w:tc>
        <w:tc>
          <w:tcPr>
            <w:tcW w:w="637" w:type="pct"/>
          </w:tcPr>
          <w:p w14:paraId="6477FDDB" w14:textId="77777777" w:rsidR="0064600E" w:rsidRDefault="00EE5073">
            <w:pPr>
              <w:rPr>
                <w:rFonts w:eastAsia="PMingLiU"/>
                <w:lang w:val="en-US" w:eastAsia="zh-TW"/>
              </w:rPr>
            </w:pPr>
            <w:r>
              <w:rPr>
                <w:rFonts w:eastAsia="PMingLiU"/>
                <w:lang w:val="en-US" w:eastAsia="zh-TW"/>
              </w:rPr>
              <w:t>Not</w:t>
            </w:r>
          </w:p>
        </w:tc>
        <w:tc>
          <w:tcPr>
            <w:tcW w:w="3575" w:type="pct"/>
          </w:tcPr>
          <w:p w14:paraId="6A52AAB9" w14:textId="77777777" w:rsidR="0064600E" w:rsidRDefault="00EE5073">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14:paraId="7CDFEDC3" w14:textId="77777777" w:rsidTr="0055648C">
        <w:trPr>
          <w:gridAfter w:val="1"/>
          <w:wAfter w:w="76" w:type="pct"/>
        </w:trPr>
        <w:tc>
          <w:tcPr>
            <w:tcW w:w="712" w:type="pct"/>
          </w:tcPr>
          <w:p w14:paraId="5C4BA260" w14:textId="77777777" w:rsidR="0064600E" w:rsidRDefault="00EE5073">
            <w:pPr>
              <w:rPr>
                <w:rFonts w:eastAsia="Malgun Gothic"/>
                <w:lang w:val="en-US" w:eastAsia="ko-KR"/>
              </w:rPr>
            </w:pPr>
            <w:r>
              <w:rPr>
                <w:rFonts w:eastAsia="Malgun Gothic" w:hint="eastAsia"/>
                <w:lang w:val="en-US" w:eastAsia="ko-KR"/>
              </w:rPr>
              <w:t>LG Electronics6</w:t>
            </w:r>
          </w:p>
        </w:tc>
        <w:tc>
          <w:tcPr>
            <w:tcW w:w="637" w:type="pct"/>
          </w:tcPr>
          <w:p w14:paraId="5CA12E04" w14:textId="77777777" w:rsidR="0064600E" w:rsidRDefault="0064600E">
            <w:pPr>
              <w:rPr>
                <w:rFonts w:eastAsia="PMingLiU"/>
                <w:lang w:val="en-US" w:eastAsia="zh-TW"/>
              </w:rPr>
            </w:pPr>
          </w:p>
        </w:tc>
        <w:tc>
          <w:tcPr>
            <w:tcW w:w="3575"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14:paraId="7AE9CDA7" w14:textId="77777777" w:rsidTr="0055648C">
        <w:trPr>
          <w:gridAfter w:val="1"/>
          <w:wAfter w:w="76" w:type="pct"/>
        </w:trPr>
        <w:tc>
          <w:tcPr>
            <w:tcW w:w="712" w:type="pct"/>
          </w:tcPr>
          <w:p w14:paraId="35B15D82" w14:textId="77777777"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705D0DE1" w14:textId="77777777" w:rsidR="0064600E" w:rsidRDefault="00EE5073">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575" w:type="pct"/>
          </w:tcPr>
          <w:p w14:paraId="3CEA5FC8" w14:textId="77777777"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06695CFE" w14:textId="77777777"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rsidTr="0055648C">
        <w:trPr>
          <w:gridAfter w:val="1"/>
          <w:wAfter w:w="76" w:type="pct"/>
        </w:trPr>
        <w:tc>
          <w:tcPr>
            <w:tcW w:w="712" w:type="pct"/>
          </w:tcPr>
          <w:p w14:paraId="768373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2BED5548" w14:textId="77777777" w:rsidR="0064600E" w:rsidRDefault="0064600E">
            <w:pPr>
              <w:rPr>
                <w:rFonts w:eastAsia="PMingLiU"/>
                <w:lang w:val="en-US" w:eastAsia="zh-TW"/>
              </w:rPr>
            </w:pPr>
          </w:p>
        </w:tc>
        <w:tc>
          <w:tcPr>
            <w:tcW w:w="3575"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w:t>
            </w:r>
            <w:proofErr w:type="spellStart"/>
            <w:r>
              <w:rPr>
                <w:bCs/>
                <w:lang w:eastAsia="zh-CN"/>
              </w:rPr>
              <w:t>gNB</w:t>
            </w:r>
            <w:proofErr w:type="spellEnd"/>
            <w:r>
              <w:rPr>
                <w:bCs/>
                <w:lang w:eastAsia="zh-CN"/>
              </w:rPr>
              <w:t xml:space="preserve">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ListParagraph"/>
              <w:numPr>
                <w:ilvl w:val="0"/>
                <w:numId w:val="14"/>
              </w:numPr>
              <w:rPr>
                <w:bCs/>
                <w:lang w:eastAsia="zh-CN"/>
              </w:rPr>
            </w:pPr>
            <w:proofErr w:type="spellStart"/>
            <w:r>
              <w:rPr>
                <w:bCs/>
                <w:lang w:eastAsia="zh-CN"/>
              </w:rPr>
              <w:t>gNB</w:t>
            </w:r>
            <w:proofErr w:type="spellEnd"/>
            <w:r>
              <w:rPr>
                <w:bCs/>
                <w:lang w:eastAsia="zh-CN"/>
              </w:rPr>
              <w:t xml:space="preserve">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7829C547" w14:textId="77777777" w:rsidR="0064600E" w:rsidRDefault="00EE5073">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64600E" w14:paraId="17CBFA52" w14:textId="77777777" w:rsidTr="0055648C">
        <w:trPr>
          <w:gridAfter w:val="1"/>
          <w:wAfter w:w="76" w:type="pct"/>
        </w:trPr>
        <w:tc>
          <w:tcPr>
            <w:tcW w:w="712" w:type="pct"/>
          </w:tcPr>
          <w:p w14:paraId="1EDBF086" w14:textId="77777777" w:rsidR="0064600E" w:rsidRDefault="00EE5073">
            <w:pPr>
              <w:rPr>
                <w:rFonts w:eastAsia="PMingLiU"/>
                <w:lang w:val="en-US" w:eastAsia="zh-TW"/>
              </w:rPr>
            </w:pPr>
            <w:r>
              <w:rPr>
                <w:rFonts w:eastAsia="PMingLiU"/>
                <w:lang w:val="en-US" w:eastAsia="zh-TW"/>
              </w:rPr>
              <w:t>Intel</w:t>
            </w:r>
          </w:p>
        </w:tc>
        <w:tc>
          <w:tcPr>
            <w:tcW w:w="637" w:type="pct"/>
          </w:tcPr>
          <w:p w14:paraId="76A70F88" w14:textId="77777777" w:rsidR="0064600E" w:rsidRDefault="00EE5073">
            <w:pPr>
              <w:rPr>
                <w:rFonts w:eastAsia="PMingLiU"/>
                <w:lang w:val="en-US" w:eastAsia="zh-TW"/>
              </w:rPr>
            </w:pPr>
            <w:r>
              <w:rPr>
                <w:rFonts w:eastAsia="PMingLiU"/>
                <w:lang w:val="en-US" w:eastAsia="zh-TW"/>
              </w:rPr>
              <w:t>no</w:t>
            </w:r>
          </w:p>
        </w:tc>
        <w:tc>
          <w:tcPr>
            <w:tcW w:w="3575" w:type="pct"/>
          </w:tcPr>
          <w:p w14:paraId="020BBFDC" w14:textId="77777777" w:rsidR="0064600E" w:rsidRDefault="00EE5073">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64600E" w14:paraId="18A534B5" w14:textId="77777777" w:rsidTr="0055648C">
        <w:trPr>
          <w:gridAfter w:val="1"/>
          <w:wAfter w:w="76" w:type="pct"/>
        </w:trPr>
        <w:tc>
          <w:tcPr>
            <w:tcW w:w="712" w:type="pct"/>
          </w:tcPr>
          <w:p w14:paraId="074ED364" w14:textId="77777777" w:rsidR="0064600E" w:rsidRDefault="00EE5073">
            <w:pPr>
              <w:rPr>
                <w:rFonts w:eastAsia="PMingLiU"/>
                <w:lang w:val="en-US" w:eastAsia="zh-TW"/>
              </w:rPr>
            </w:pPr>
            <w:r>
              <w:rPr>
                <w:rFonts w:eastAsia="PMingLiU"/>
                <w:lang w:val="en-US" w:eastAsia="zh-TW"/>
              </w:rPr>
              <w:t>vivo</w:t>
            </w:r>
          </w:p>
        </w:tc>
        <w:tc>
          <w:tcPr>
            <w:tcW w:w="637" w:type="pct"/>
          </w:tcPr>
          <w:p w14:paraId="76106543" w14:textId="77777777" w:rsidR="0064600E" w:rsidRDefault="0064600E">
            <w:pPr>
              <w:rPr>
                <w:rFonts w:eastAsia="PMingLiU"/>
                <w:lang w:val="en-US" w:eastAsia="zh-TW"/>
              </w:rPr>
            </w:pPr>
          </w:p>
        </w:tc>
        <w:tc>
          <w:tcPr>
            <w:tcW w:w="3575" w:type="pct"/>
          </w:tcPr>
          <w:p w14:paraId="6E09B58C" w14:textId="77777777"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05869F98" w14:textId="77777777" w:rsidR="0064600E" w:rsidRDefault="00EE5073">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64600E" w14:paraId="09D69C19" w14:textId="77777777" w:rsidTr="0055648C">
        <w:trPr>
          <w:gridAfter w:val="1"/>
          <w:wAfter w:w="76" w:type="pct"/>
        </w:trPr>
        <w:tc>
          <w:tcPr>
            <w:tcW w:w="712" w:type="pct"/>
          </w:tcPr>
          <w:p w14:paraId="14E3B6DC" w14:textId="77777777" w:rsidR="0064600E" w:rsidRDefault="00EE5073">
            <w:pPr>
              <w:rPr>
                <w:rFonts w:eastAsia="PMingLiU"/>
                <w:lang w:val="en-US" w:eastAsia="zh-TW"/>
              </w:rPr>
            </w:pPr>
            <w:r>
              <w:rPr>
                <w:rFonts w:eastAsia="PMingLiU"/>
                <w:lang w:val="en-US" w:eastAsia="zh-TW"/>
              </w:rPr>
              <w:t>Nokia/NSB</w:t>
            </w:r>
          </w:p>
        </w:tc>
        <w:tc>
          <w:tcPr>
            <w:tcW w:w="637" w:type="pct"/>
          </w:tcPr>
          <w:p w14:paraId="7EEAC4C0" w14:textId="77777777" w:rsidR="0064600E" w:rsidRDefault="00EE5073">
            <w:pPr>
              <w:rPr>
                <w:rFonts w:eastAsia="PMingLiU"/>
                <w:lang w:val="en-US" w:eastAsia="zh-TW"/>
              </w:rPr>
            </w:pPr>
            <w:r>
              <w:rPr>
                <w:rFonts w:eastAsia="PMingLiU"/>
                <w:lang w:val="en-US" w:eastAsia="zh-TW"/>
              </w:rPr>
              <w:t>Support</w:t>
            </w:r>
          </w:p>
        </w:tc>
        <w:tc>
          <w:tcPr>
            <w:tcW w:w="3575" w:type="pct"/>
          </w:tcPr>
          <w:p w14:paraId="0F8AE7BF" w14:textId="77777777" w:rsidR="0064600E" w:rsidRDefault="00EE5073">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5EE956BD" w14:textId="77777777" w:rsidR="0064600E" w:rsidRDefault="00EE5073">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w:t>
            </w:r>
            <w:r>
              <w:rPr>
                <w:rFonts w:eastAsia="PMingLiU"/>
                <w:lang w:val="en-US" w:eastAsia="zh-TW"/>
              </w:rPr>
              <w:lastRenderedPageBreak/>
              <w:t xml:space="preserve">the N CSI reports in multiple occasions to minimize the UE complexity and spec impact. </w:t>
            </w:r>
          </w:p>
          <w:p w14:paraId="38B16E06" w14:textId="77777777" w:rsidR="0064600E" w:rsidRDefault="00EE5073">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64600E" w14:paraId="5197D642" w14:textId="77777777" w:rsidTr="0055648C">
        <w:trPr>
          <w:gridAfter w:val="1"/>
          <w:wAfter w:w="76" w:type="pct"/>
        </w:trPr>
        <w:tc>
          <w:tcPr>
            <w:tcW w:w="712" w:type="pct"/>
          </w:tcPr>
          <w:p w14:paraId="092F1C3D" w14:textId="77777777" w:rsidR="0064600E" w:rsidRDefault="00EE5073">
            <w:pPr>
              <w:rPr>
                <w:rFonts w:eastAsia="SimSun"/>
                <w:lang w:val="en-US" w:eastAsia="zh-TW"/>
              </w:rPr>
            </w:pPr>
            <w:r>
              <w:rPr>
                <w:rFonts w:eastAsia="SimSun" w:hint="eastAsia"/>
                <w:lang w:val="en-US" w:eastAsia="zh-CN"/>
              </w:rPr>
              <w:lastRenderedPageBreak/>
              <w:t>ZTE, Sanechips6</w:t>
            </w:r>
          </w:p>
        </w:tc>
        <w:tc>
          <w:tcPr>
            <w:tcW w:w="637" w:type="pct"/>
          </w:tcPr>
          <w:p w14:paraId="6F5B09A1" w14:textId="77777777" w:rsidR="0064600E" w:rsidRDefault="00EE5073">
            <w:pPr>
              <w:rPr>
                <w:rFonts w:eastAsia="SimSun"/>
                <w:lang w:val="en-US" w:eastAsia="zh-TW"/>
              </w:rPr>
            </w:pPr>
            <w:r>
              <w:rPr>
                <w:rFonts w:eastAsia="SimSun" w:hint="eastAsia"/>
                <w:lang w:val="en-US" w:eastAsia="zh-CN"/>
              </w:rPr>
              <w:t>N</w:t>
            </w:r>
          </w:p>
        </w:tc>
        <w:tc>
          <w:tcPr>
            <w:tcW w:w="3575" w:type="pct"/>
          </w:tcPr>
          <w:p w14:paraId="128D4B8B" w14:textId="77777777" w:rsidR="0064600E" w:rsidRDefault="00EE5073">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w:t>
            </w:r>
            <w:proofErr w:type="spellStart"/>
            <w:r>
              <w:rPr>
                <w:rFonts w:eastAsia="SimSun" w:hint="eastAsia"/>
                <w:lang w:val="en-US" w:eastAsia="zh-CN"/>
              </w:rPr>
              <w:t>reportConfig</w:t>
            </w:r>
            <w:proofErr w:type="spellEnd"/>
            <w:r>
              <w:rPr>
                <w:rFonts w:eastAsia="SimSun" w:hint="eastAsia"/>
                <w:lang w:val="en-US" w:eastAsia="zh-CN"/>
              </w:rPr>
              <w:t xml:space="preserve">,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w:t>
            </w:r>
            <w:proofErr w:type="spellStart"/>
            <w:r>
              <w:rPr>
                <w:rFonts w:eastAsia="SimSun" w:hint="eastAsia"/>
                <w:lang w:val="en-US" w:eastAsia="zh-CN"/>
              </w:rPr>
              <w:t>reportConfig</w:t>
            </w:r>
            <w:proofErr w:type="spellEnd"/>
            <w:r>
              <w:rPr>
                <w:rFonts w:eastAsia="SimSun" w:hint="eastAsia"/>
                <w:lang w:val="en-US" w:eastAsia="zh-CN"/>
              </w:rPr>
              <w:t xml:space="preserve"> may be complex. If semi-persistent CSI reporting is reported in PUSCH, the triggering DCI needs to schedule 2 PUSCHs at the same time and the overhead will be increased.</w:t>
            </w:r>
          </w:p>
        </w:tc>
      </w:tr>
      <w:tr w:rsidR="0064600E" w14:paraId="4A178E42" w14:textId="77777777" w:rsidTr="0055648C">
        <w:trPr>
          <w:gridAfter w:val="1"/>
          <w:wAfter w:w="76" w:type="pct"/>
        </w:trPr>
        <w:tc>
          <w:tcPr>
            <w:tcW w:w="712" w:type="pct"/>
          </w:tcPr>
          <w:p w14:paraId="490375BF" w14:textId="77777777" w:rsidR="0064600E" w:rsidRDefault="00EE5073">
            <w:pPr>
              <w:rPr>
                <w:lang w:val="en-US" w:eastAsia="zh-CN"/>
              </w:rPr>
            </w:pPr>
            <w:r>
              <w:rPr>
                <w:rFonts w:hint="eastAsia"/>
                <w:lang w:val="en-US" w:eastAsia="zh-CN"/>
              </w:rPr>
              <w:t>X</w:t>
            </w:r>
            <w:r>
              <w:rPr>
                <w:lang w:val="en-US" w:eastAsia="zh-CN"/>
              </w:rPr>
              <w:t>iaomi</w:t>
            </w:r>
          </w:p>
        </w:tc>
        <w:tc>
          <w:tcPr>
            <w:tcW w:w="637"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75"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64600E" w14:paraId="0BF91DC8" w14:textId="77777777" w:rsidTr="0055648C">
        <w:trPr>
          <w:gridAfter w:val="1"/>
          <w:wAfter w:w="76" w:type="pct"/>
        </w:trPr>
        <w:tc>
          <w:tcPr>
            <w:tcW w:w="712" w:type="pct"/>
          </w:tcPr>
          <w:p w14:paraId="04B95671" w14:textId="77777777" w:rsidR="0064600E" w:rsidRDefault="00EE5073">
            <w:pPr>
              <w:rPr>
                <w:lang w:val="en-US" w:eastAsia="zh-CN"/>
              </w:rPr>
            </w:pPr>
            <w:proofErr w:type="spellStart"/>
            <w:r>
              <w:rPr>
                <w:lang w:val="en-US" w:eastAsia="zh-CN"/>
              </w:rPr>
              <w:t>Futurewei</w:t>
            </w:r>
            <w:proofErr w:type="spellEnd"/>
          </w:p>
        </w:tc>
        <w:tc>
          <w:tcPr>
            <w:tcW w:w="637" w:type="pct"/>
          </w:tcPr>
          <w:p w14:paraId="5535E612" w14:textId="77777777" w:rsidR="0064600E" w:rsidRDefault="00EE5073">
            <w:pPr>
              <w:rPr>
                <w:lang w:val="en-US" w:eastAsia="zh-CN"/>
              </w:rPr>
            </w:pPr>
            <w:r>
              <w:rPr>
                <w:lang w:val="en-US" w:eastAsia="zh-CN"/>
              </w:rPr>
              <w:t>Support</w:t>
            </w:r>
          </w:p>
        </w:tc>
        <w:tc>
          <w:tcPr>
            <w:tcW w:w="3575"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rsidTr="0055648C">
        <w:trPr>
          <w:gridAfter w:val="1"/>
          <w:wAfter w:w="76" w:type="pct"/>
        </w:trPr>
        <w:tc>
          <w:tcPr>
            <w:tcW w:w="712" w:type="pct"/>
          </w:tcPr>
          <w:p w14:paraId="6EF8453D" w14:textId="77777777" w:rsidR="0064600E" w:rsidRDefault="00EE5073">
            <w:pPr>
              <w:rPr>
                <w:lang w:val="en-US" w:eastAsia="zh-CN"/>
              </w:rPr>
            </w:pPr>
            <w:r>
              <w:rPr>
                <w:lang w:val="en-US" w:eastAsia="zh-CN"/>
              </w:rPr>
              <w:t>CATT</w:t>
            </w:r>
          </w:p>
        </w:tc>
        <w:tc>
          <w:tcPr>
            <w:tcW w:w="637" w:type="pct"/>
          </w:tcPr>
          <w:p w14:paraId="45852F38" w14:textId="77777777" w:rsidR="0064600E" w:rsidRDefault="00EE5073">
            <w:pPr>
              <w:rPr>
                <w:lang w:val="en-US" w:eastAsia="zh-CN"/>
              </w:rPr>
            </w:pPr>
            <w:r>
              <w:rPr>
                <w:lang w:val="en-US" w:eastAsia="zh-CN"/>
              </w:rPr>
              <w:t>Y</w:t>
            </w:r>
          </w:p>
        </w:tc>
        <w:tc>
          <w:tcPr>
            <w:tcW w:w="3575" w:type="pct"/>
          </w:tcPr>
          <w:p w14:paraId="21714D24" w14:textId="77777777" w:rsidR="0064600E" w:rsidRDefault="00EE5073">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64600E" w14:paraId="62484462" w14:textId="77777777" w:rsidTr="0055648C">
        <w:trPr>
          <w:gridAfter w:val="1"/>
          <w:wAfter w:w="76" w:type="pct"/>
        </w:trPr>
        <w:tc>
          <w:tcPr>
            <w:tcW w:w="712" w:type="pct"/>
          </w:tcPr>
          <w:p w14:paraId="7AF3A7AD" w14:textId="77777777" w:rsidR="0064600E" w:rsidRDefault="00EE5073">
            <w:pPr>
              <w:rPr>
                <w:lang w:val="en-US" w:eastAsia="zh-CN"/>
              </w:rPr>
            </w:pPr>
            <w:r>
              <w:rPr>
                <w:lang w:val="en-US" w:eastAsia="zh-CN"/>
              </w:rPr>
              <w:t>Huawei, HiSilicon</w:t>
            </w:r>
          </w:p>
        </w:tc>
        <w:tc>
          <w:tcPr>
            <w:tcW w:w="637"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75"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rsidTr="0055648C">
        <w:trPr>
          <w:gridAfter w:val="1"/>
          <w:wAfter w:w="76" w:type="pct"/>
        </w:trPr>
        <w:tc>
          <w:tcPr>
            <w:tcW w:w="712" w:type="pct"/>
          </w:tcPr>
          <w:p w14:paraId="09745126" w14:textId="77777777" w:rsidR="0064600E" w:rsidRDefault="00EE5073">
            <w:pPr>
              <w:rPr>
                <w:lang w:val="en-US" w:eastAsia="zh-CN"/>
              </w:rPr>
            </w:pPr>
            <w:r>
              <w:rPr>
                <w:rFonts w:hint="eastAsia"/>
                <w:lang w:val="en-US" w:eastAsia="zh-CN"/>
              </w:rPr>
              <w:t>OPPO</w:t>
            </w:r>
          </w:p>
        </w:tc>
        <w:tc>
          <w:tcPr>
            <w:tcW w:w="637" w:type="pct"/>
          </w:tcPr>
          <w:p w14:paraId="4E59E7B6" w14:textId="77777777" w:rsidR="0064600E" w:rsidRDefault="00EE5073">
            <w:pPr>
              <w:rPr>
                <w:lang w:val="en-US" w:eastAsia="zh-CN"/>
              </w:rPr>
            </w:pPr>
            <w:r>
              <w:rPr>
                <w:rFonts w:hint="eastAsia"/>
                <w:lang w:val="en-US" w:eastAsia="zh-CN"/>
              </w:rPr>
              <w:t xml:space="preserve">Open </w:t>
            </w:r>
          </w:p>
        </w:tc>
        <w:tc>
          <w:tcPr>
            <w:tcW w:w="3575"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64600E" w14:paraId="6E0C9D52" w14:textId="77777777" w:rsidTr="0055648C">
        <w:trPr>
          <w:gridAfter w:val="1"/>
          <w:wAfter w:w="76" w:type="pct"/>
        </w:trPr>
        <w:tc>
          <w:tcPr>
            <w:tcW w:w="712" w:type="pct"/>
          </w:tcPr>
          <w:p w14:paraId="6AD030FF" w14:textId="77777777" w:rsidR="0064600E" w:rsidRDefault="00EE5073">
            <w:pPr>
              <w:rPr>
                <w:lang w:val="en-US" w:eastAsia="zh-CN"/>
              </w:rPr>
            </w:pPr>
            <w:proofErr w:type="spellStart"/>
            <w:r>
              <w:rPr>
                <w:lang w:val="en-US" w:eastAsia="zh-CN"/>
              </w:rPr>
              <w:t>InterDigital</w:t>
            </w:r>
            <w:proofErr w:type="spellEnd"/>
          </w:p>
        </w:tc>
        <w:tc>
          <w:tcPr>
            <w:tcW w:w="637" w:type="pct"/>
          </w:tcPr>
          <w:p w14:paraId="4FF48F03" w14:textId="77777777" w:rsidR="0064600E" w:rsidRDefault="0064600E">
            <w:pPr>
              <w:rPr>
                <w:lang w:val="en-US" w:eastAsia="zh-CN"/>
              </w:rPr>
            </w:pPr>
          </w:p>
        </w:tc>
        <w:tc>
          <w:tcPr>
            <w:tcW w:w="3575" w:type="pct"/>
          </w:tcPr>
          <w:p w14:paraId="741F40FA" w14:textId="77777777" w:rsidR="0064600E" w:rsidRDefault="00EE5073">
            <w:pPr>
              <w:rPr>
                <w:lang w:val="en-US" w:eastAsia="zh-CN"/>
              </w:rPr>
            </w:pPr>
            <w:r>
              <w:rPr>
                <w:lang w:val="en-US" w:eastAsia="zh-CN"/>
              </w:rPr>
              <w:t>Although we are open to consider triggering/indication for CSIs to be reported in different reporting occasions, the intention for ‘one trigger to indicate the UE’ is not very clear. Also, the potential spec impact for indicating in single trigger (</w:t>
            </w:r>
            <w:proofErr w:type="gramStart"/>
            <w:r>
              <w:rPr>
                <w:lang w:val="en-US" w:eastAsia="zh-CN"/>
              </w:rPr>
              <w:t>e.g.</w:t>
            </w:r>
            <w:proofErr w:type="gramEnd"/>
            <w:r>
              <w:rPr>
                <w:lang w:val="en-US" w:eastAsia="zh-CN"/>
              </w:rPr>
              <w:t xml:space="preserve"> DCI or MAC CE) for the CSIs to be reported in different reporting occasions and with different payloads seems formidable. </w:t>
            </w:r>
          </w:p>
        </w:tc>
      </w:tr>
      <w:tr w:rsidR="0064600E" w14:paraId="722CE2BE" w14:textId="77777777" w:rsidTr="0055648C">
        <w:trPr>
          <w:gridAfter w:val="1"/>
          <w:wAfter w:w="76" w:type="pct"/>
        </w:trPr>
        <w:tc>
          <w:tcPr>
            <w:tcW w:w="712" w:type="pct"/>
          </w:tcPr>
          <w:p w14:paraId="74FC3F35" w14:textId="77777777" w:rsidR="0064600E" w:rsidRDefault="00EE5073">
            <w:pPr>
              <w:rPr>
                <w:lang w:val="en-US" w:eastAsia="zh-CN"/>
              </w:rPr>
            </w:pPr>
            <w:r>
              <w:rPr>
                <w:lang w:val="en-US" w:eastAsia="zh-CN"/>
              </w:rPr>
              <w:t>Qualcomm4</w:t>
            </w:r>
          </w:p>
        </w:tc>
        <w:tc>
          <w:tcPr>
            <w:tcW w:w="637" w:type="pct"/>
          </w:tcPr>
          <w:p w14:paraId="0C11CE2A" w14:textId="77777777" w:rsidR="0064600E" w:rsidRDefault="0064600E">
            <w:pPr>
              <w:rPr>
                <w:lang w:val="en-US" w:eastAsia="zh-CN"/>
              </w:rPr>
            </w:pPr>
          </w:p>
        </w:tc>
        <w:tc>
          <w:tcPr>
            <w:tcW w:w="3575"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rsidTr="0055648C">
        <w:trPr>
          <w:gridAfter w:val="1"/>
          <w:wAfter w:w="76" w:type="pct"/>
        </w:trPr>
        <w:tc>
          <w:tcPr>
            <w:tcW w:w="712" w:type="pct"/>
          </w:tcPr>
          <w:p w14:paraId="3F037A6D" w14:textId="77777777" w:rsidR="0064600E" w:rsidRDefault="00EE5073">
            <w:pPr>
              <w:rPr>
                <w:lang w:val="en-US" w:eastAsia="zh-CN"/>
              </w:rPr>
            </w:pPr>
            <w:r>
              <w:rPr>
                <w:rFonts w:eastAsia="PMingLiU"/>
                <w:lang w:val="en-US" w:eastAsia="zh-TW"/>
              </w:rPr>
              <w:t>Samsung4</w:t>
            </w:r>
          </w:p>
        </w:tc>
        <w:tc>
          <w:tcPr>
            <w:tcW w:w="637" w:type="pct"/>
          </w:tcPr>
          <w:p w14:paraId="037C748E" w14:textId="77777777" w:rsidR="0064600E" w:rsidRDefault="00EE5073">
            <w:pPr>
              <w:rPr>
                <w:lang w:val="en-US" w:eastAsia="zh-CN"/>
              </w:rPr>
            </w:pPr>
            <w:r>
              <w:rPr>
                <w:rFonts w:eastAsia="PMingLiU"/>
                <w:lang w:val="en-US" w:eastAsia="zh-TW"/>
              </w:rPr>
              <w:t>No</w:t>
            </w:r>
          </w:p>
        </w:tc>
        <w:tc>
          <w:tcPr>
            <w:tcW w:w="3575" w:type="pct"/>
          </w:tcPr>
          <w:p w14:paraId="58900D9A" w14:textId="77777777"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64600E" w14:paraId="7965919E" w14:textId="77777777" w:rsidTr="0055648C">
        <w:trPr>
          <w:gridAfter w:val="1"/>
          <w:wAfter w:w="76" w:type="pct"/>
        </w:trPr>
        <w:tc>
          <w:tcPr>
            <w:tcW w:w="712" w:type="pct"/>
          </w:tcPr>
          <w:p w14:paraId="64C55FE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02FD57AC"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4C1915C9" w14:textId="77777777" w:rsidR="0064600E" w:rsidRDefault="00EE5073">
            <w:pPr>
              <w:rPr>
                <w:rFonts w:eastAsia="PMingLiU"/>
                <w:lang w:val="en-US" w:eastAsia="zh-TW"/>
              </w:rPr>
            </w:pPr>
            <w:r>
              <w:rPr>
                <w:rFonts w:eastAsia="Yu Mincho"/>
                <w:lang w:val="en-US" w:eastAsia="ja-JP"/>
              </w:rPr>
              <w:t xml:space="preserve">The benefit of reporting multiple CSIs in different occasions is not clear. It increases the scheduling </w:t>
            </w:r>
            <w:proofErr w:type="gramStart"/>
            <w:r>
              <w:rPr>
                <w:rFonts w:eastAsia="Yu Mincho"/>
                <w:lang w:val="en-US" w:eastAsia="ja-JP"/>
              </w:rPr>
              <w:t>delay</w:t>
            </w:r>
            <w:proofErr w:type="gramEnd"/>
            <w:r>
              <w:rPr>
                <w:rFonts w:eastAsia="Yu Mincho"/>
                <w:lang w:val="en-US" w:eastAsia="ja-JP"/>
              </w:rPr>
              <w:t xml:space="preserve"> and the UCI overhead burden is the same as reporting multiple CSIs in one occasion. </w:t>
            </w:r>
          </w:p>
        </w:tc>
      </w:tr>
      <w:tr w:rsidR="0064600E" w14:paraId="6BDED271" w14:textId="77777777" w:rsidTr="0055648C">
        <w:trPr>
          <w:gridAfter w:val="1"/>
          <w:wAfter w:w="76" w:type="pct"/>
        </w:trPr>
        <w:tc>
          <w:tcPr>
            <w:tcW w:w="712" w:type="pct"/>
          </w:tcPr>
          <w:p w14:paraId="489043D3" w14:textId="77777777" w:rsidR="0064600E" w:rsidRDefault="00EE5073">
            <w:pPr>
              <w:rPr>
                <w:rFonts w:eastAsia="Yu Mincho"/>
                <w:lang w:val="en-US" w:eastAsia="ja-JP"/>
              </w:rPr>
            </w:pPr>
            <w:r>
              <w:rPr>
                <w:lang w:val="en-US" w:eastAsia="zh-CN"/>
              </w:rPr>
              <w:lastRenderedPageBreak/>
              <w:t>Ericsson 6</w:t>
            </w:r>
          </w:p>
        </w:tc>
        <w:tc>
          <w:tcPr>
            <w:tcW w:w="637" w:type="pct"/>
          </w:tcPr>
          <w:p w14:paraId="6186BF01" w14:textId="77777777" w:rsidR="0064600E" w:rsidRDefault="00EE5073">
            <w:pPr>
              <w:rPr>
                <w:rFonts w:eastAsia="Yu Mincho"/>
                <w:lang w:val="en-US" w:eastAsia="ja-JP"/>
              </w:rPr>
            </w:pPr>
            <w:r>
              <w:rPr>
                <w:lang w:val="en-US" w:eastAsia="zh-CN"/>
              </w:rPr>
              <w:t>N</w:t>
            </w:r>
          </w:p>
        </w:tc>
        <w:tc>
          <w:tcPr>
            <w:tcW w:w="3575" w:type="pct"/>
          </w:tcPr>
          <w:p w14:paraId="095A82E7" w14:textId="77777777" w:rsidR="0064600E" w:rsidRDefault="00EE5073">
            <w:pPr>
              <w:rPr>
                <w:lang w:val="en-US" w:eastAsia="zh-CN"/>
              </w:rPr>
            </w:pPr>
            <w:r>
              <w:rPr>
                <w:lang w:val="en-US" w:eastAsia="zh-CN"/>
              </w:rPr>
              <w:t xml:space="preserve">We think it will be very complicated to specify distributing CSIs in the time domain, </w:t>
            </w:r>
            <w:proofErr w:type="gramStart"/>
            <w:r>
              <w:rPr>
                <w:lang w:val="en-US" w:eastAsia="zh-CN"/>
              </w:rPr>
              <w:t>and also</w:t>
            </w:r>
            <w:proofErr w:type="gramEnd"/>
            <w:r>
              <w:rPr>
                <w:lang w:val="en-US" w:eastAsia="zh-CN"/>
              </w:rPr>
              <w:t xml:space="preserve"> contradicts the potential of NES to do so.</w:t>
            </w:r>
          </w:p>
          <w:p w14:paraId="705C7CDB" w14:textId="77777777" w:rsidR="0064600E" w:rsidRDefault="00EE5073">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F8E79BB"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77E0F703"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0C712681" w14:textId="77777777" w:rsidR="0064600E" w:rsidRDefault="0064600E">
            <w:pPr>
              <w:rPr>
                <w:rFonts w:eastAsia="Yu Mincho"/>
                <w:lang w:val="en-US" w:eastAsia="ja-JP"/>
              </w:rPr>
            </w:pPr>
          </w:p>
        </w:tc>
      </w:tr>
      <w:tr w:rsidR="0064600E" w14:paraId="7BBF6151" w14:textId="77777777" w:rsidTr="0055648C">
        <w:trPr>
          <w:gridAfter w:val="1"/>
          <w:wAfter w:w="76" w:type="pct"/>
        </w:trPr>
        <w:tc>
          <w:tcPr>
            <w:tcW w:w="712" w:type="pct"/>
          </w:tcPr>
          <w:p w14:paraId="5E3C2000" w14:textId="77777777" w:rsidR="0064600E" w:rsidRDefault="00EE5073">
            <w:pPr>
              <w:rPr>
                <w:lang w:val="en-US" w:eastAsia="zh-CN"/>
              </w:rPr>
            </w:pPr>
            <w:r>
              <w:rPr>
                <w:rFonts w:hint="eastAsia"/>
                <w:lang w:val="en-US" w:eastAsia="zh-CN"/>
              </w:rPr>
              <w:t>C</w:t>
            </w:r>
            <w:r>
              <w:rPr>
                <w:lang w:val="en-US" w:eastAsia="zh-CN"/>
              </w:rPr>
              <w:t>hina Telecom</w:t>
            </w:r>
          </w:p>
        </w:tc>
        <w:tc>
          <w:tcPr>
            <w:tcW w:w="637" w:type="pct"/>
          </w:tcPr>
          <w:p w14:paraId="43A49005" w14:textId="77777777" w:rsidR="0064600E" w:rsidRDefault="00EE5073">
            <w:pPr>
              <w:rPr>
                <w:lang w:val="en-US" w:eastAsia="zh-CN"/>
              </w:rPr>
            </w:pPr>
            <w:r>
              <w:rPr>
                <w:lang w:val="en-US" w:eastAsia="zh-CN"/>
              </w:rPr>
              <w:t>At least not now</w:t>
            </w:r>
          </w:p>
        </w:tc>
        <w:tc>
          <w:tcPr>
            <w:tcW w:w="3575" w:type="pct"/>
          </w:tcPr>
          <w:p w14:paraId="1B35D880" w14:textId="77777777" w:rsidR="0064600E" w:rsidRDefault="00EE5073">
            <w:pPr>
              <w:rPr>
                <w:lang w:val="en-US" w:eastAsia="zh-CN"/>
              </w:rPr>
            </w:pPr>
            <w:r>
              <w:rPr>
                <w:lang w:val="en-US" w:eastAsia="zh-CN"/>
              </w:rPr>
              <w:t xml:space="preserve">We are open to discuss it in the further, but now the </w:t>
            </w:r>
            <w:proofErr w:type="gramStart"/>
            <w:r>
              <w:rPr>
                <w:lang w:val="en-US" w:eastAsia="zh-CN"/>
              </w:rPr>
              <w:t>benefits</w:t>
            </w:r>
            <w:proofErr w:type="gramEnd"/>
            <w:r>
              <w:rPr>
                <w:lang w:val="en-US" w:eastAsia="zh-CN"/>
              </w:rPr>
              <w:t xml:space="preserve"> of this mechanism seems not so clear, since we already support the AP CSI.</w:t>
            </w:r>
          </w:p>
        </w:tc>
      </w:tr>
      <w:tr w:rsidR="0064600E" w14:paraId="5A95ABE8" w14:textId="77777777" w:rsidTr="0055648C">
        <w:trPr>
          <w:gridAfter w:val="1"/>
          <w:wAfter w:w="76" w:type="pct"/>
        </w:trPr>
        <w:tc>
          <w:tcPr>
            <w:tcW w:w="712"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637A016D" w14:textId="77777777" w:rsidR="0064600E" w:rsidRDefault="00EE5073">
            <w:pPr>
              <w:rPr>
                <w:lang w:val="en-US" w:eastAsia="zh-CN"/>
              </w:rPr>
            </w:pPr>
            <w:r>
              <w:rPr>
                <w:rFonts w:eastAsia="Malgun Gothic"/>
                <w:lang w:val="en-US" w:eastAsia="ko-KR"/>
              </w:rPr>
              <w:t xml:space="preserve">CSI reporting adaptation is an important feature for flexible NES operation. In our view, the adaptation can be done by either P-CSI report or SP-CSI report, and this proposal is to support the latter one. The adaptation can be done within one </w:t>
            </w:r>
            <w:proofErr w:type="spellStart"/>
            <w:r>
              <w:rPr>
                <w:rFonts w:eastAsia="Malgun Gothic"/>
                <w:lang w:val="en-US" w:eastAsia="ko-KR"/>
              </w:rPr>
              <w:t>reportConfig</w:t>
            </w:r>
            <w:proofErr w:type="spellEnd"/>
            <w:r>
              <w:rPr>
                <w:rFonts w:eastAsia="Malgun Gothic"/>
                <w:lang w:val="en-US" w:eastAsia="ko-KR"/>
              </w:rPr>
              <w:t>.</w:t>
            </w:r>
          </w:p>
        </w:tc>
      </w:tr>
      <w:tr w:rsidR="0064600E" w14:paraId="65CE5D1D" w14:textId="77777777" w:rsidTr="0055648C">
        <w:trPr>
          <w:gridAfter w:val="1"/>
          <w:wAfter w:w="76" w:type="pct"/>
        </w:trPr>
        <w:tc>
          <w:tcPr>
            <w:tcW w:w="712"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37" w:type="pct"/>
          </w:tcPr>
          <w:p w14:paraId="41043AE4" w14:textId="77777777" w:rsidR="0064600E" w:rsidRDefault="0064600E">
            <w:pPr>
              <w:rPr>
                <w:lang w:val="en-US" w:eastAsia="zh-CN"/>
              </w:rPr>
            </w:pPr>
          </w:p>
        </w:tc>
        <w:tc>
          <w:tcPr>
            <w:tcW w:w="3575"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rsidTr="0055648C">
        <w:trPr>
          <w:gridAfter w:val="1"/>
          <w:wAfter w:w="76" w:type="pct"/>
        </w:trPr>
        <w:tc>
          <w:tcPr>
            <w:tcW w:w="712" w:type="pct"/>
          </w:tcPr>
          <w:p w14:paraId="38D6FD66"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637" w:type="pct"/>
          </w:tcPr>
          <w:p w14:paraId="2AC4000F" w14:textId="77777777" w:rsidR="0064600E" w:rsidRDefault="00EE5073">
            <w:pPr>
              <w:rPr>
                <w:rFonts w:eastAsia="PMingLiU"/>
                <w:lang w:val="en-US" w:eastAsia="zh-CN"/>
              </w:rPr>
            </w:pPr>
            <w:r>
              <w:rPr>
                <w:rFonts w:eastAsia="PMingLiU"/>
                <w:lang w:val="en-US" w:eastAsia="zh-TW"/>
              </w:rPr>
              <w:t>Yes (partially)</w:t>
            </w:r>
          </w:p>
        </w:tc>
        <w:tc>
          <w:tcPr>
            <w:tcW w:w="3575" w:type="pct"/>
          </w:tcPr>
          <w:p w14:paraId="3C42F64C" w14:textId="77777777" w:rsidR="0064600E" w:rsidRDefault="00EE5073">
            <w:pPr>
              <w:rPr>
                <w:b/>
                <w:lang w:val="en-US" w:eastAsia="zh-CN"/>
              </w:rPr>
            </w:pPr>
            <w:r>
              <w:rPr>
                <w:rFonts w:eastAsia="PMingLiU"/>
                <w:lang w:val="en-US" w:eastAsia="zh-TW"/>
              </w:rPr>
              <w:t xml:space="preserve">we support the </w:t>
            </w:r>
            <w:proofErr w:type="gramStart"/>
            <w:r>
              <w:rPr>
                <w:rFonts w:eastAsia="PMingLiU"/>
                <w:lang w:val="en-US" w:eastAsia="zh-TW"/>
              </w:rPr>
              <w:t>proposal, but</w:t>
            </w:r>
            <w:proofErr w:type="gramEnd"/>
            <w:r>
              <w:rPr>
                <w:rFonts w:eastAsia="PMingLiU"/>
                <w:lang w:val="en-US" w:eastAsia="zh-TW"/>
              </w:rPr>
              <w:t xml:space="preserve">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w:t>
            </w:r>
            <w:proofErr w:type="spellStart"/>
            <w:r>
              <w:rPr>
                <w:b/>
                <w:lang w:val="en-US" w:eastAsia="zh-CN"/>
              </w:rPr>
              <w:t>occations</w:t>
            </w:r>
            <w:proofErr w:type="spellEnd"/>
            <w:r>
              <w:rPr>
                <w:b/>
                <w:lang w:val="en-US" w:eastAsia="zh-CN"/>
              </w:rPr>
              <w:t xml:space="preserve"> or can it only ask a </w:t>
            </w:r>
            <w:proofErr w:type="gramStart"/>
            <w:r>
              <w:rPr>
                <w:b/>
                <w:lang w:val="en-US" w:eastAsia="zh-CN"/>
              </w:rPr>
              <w:t>sub set</w:t>
            </w:r>
            <w:proofErr w:type="gramEnd"/>
            <w:r>
              <w:rPr>
                <w:b/>
                <w:lang w:val="en-US" w:eastAsia="zh-CN"/>
              </w:rPr>
              <w:t xml:space="preserve"> of </w:t>
            </w:r>
            <w:proofErr w:type="spellStart"/>
            <w:r>
              <w:rPr>
                <w:b/>
                <w:lang w:val="en-US" w:eastAsia="zh-CN"/>
              </w:rPr>
              <w:t>occations</w:t>
            </w:r>
            <w:proofErr w:type="spellEnd"/>
            <w:r>
              <w:rPr>
                <w:b/>
                <w:lang w:val="en-US" w:eastAsia="zh-CN"/>
              </w:rPr>
              <w:t xml:space="preserve"> to be reported in order to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79259887" w14:textId="77777777" w:rsidR="0064600E" w:rsidRDefault="00EE5073">
            <w:pPr>
              <w:pStyle w:val="ListParagraph"/>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14:paraId="32597CFD" w14:textId="77777777" w:rsidR="0064600E" w:rsidRDefault="00EE5073">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w:t>
            </w:r>
            <w:proofErr w:type="spellStart"/>
            <w:r>
              <w:rPr>
                <w:b/>
                <w:color w:val="0000FF"/>
                <w:lang w:val="en-US" w:eastAsia="zh-CN"/>
              </w:rPr>
              <w:t>occations</w:t>
            </w:r>
            <w:proofErr w:type="spellEnd"/>
            <w:r>
              <w:rPr>
                <w:b/>
                <w:color w:val="0000FF"/>
                <w:lang w:val="en-US" w:eastAsia="zh-CN"/>
              </w:rPr>
              <w:t>.</w:t>
            </w:r>
          </w:p>
          <w:p w14:paraId="2E1CB8D3" w14:textId="77777777" w:rsidR="0064600E" w:rsidRDefault="00EE5073">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p w14:paraId="1EEB31FF" w14:textId="77777777" w:rsidR="0064600E" w:rsidRDefault="0064600E">
            <w:pPr>
              <w:rPr>
                <w:b/>
                <w:lang w:val="en-US" w:eastAsia="zh-CN"/>
              </w:rPr>
            </w:pPr>
          </w:p>
        </w:tc>
      </w:tr>
      <w:tr w:rsidR="0064600E" w14:paraId="441537A3" w14:textId="77777777" w:rsidTr="0055648C">
        <w:tc>
          <w:tcPr>
            <w:tcW w:w="712" w:type="pct"/>
          </w:tcPr>
          <w:p w14:paraId="09136C4F" w14:textId="77777777" w:rsidR="0064600E" w:rsidRDefault="00EE5073">
            <w:pPr>
              <w:rPr>
                <w:lang w:val="en-US" w:eastAsia="zh-CN"/>
              </w:rPr>
            </w:pPr>
            <w:r>
              <w:rPr>
                <w:rFonts w:hint="eastAsia"/>
                <w:lang w:val="en-US" w:eastAsia="zh-CN"/>
              </w:rPr>
              <w:t>F</w:t>
            </w:r>
            <w:r>
              <w:rPr>
                <w:lang w:val="en-US" w:eastAsia="zh-CN"/>
              </w:rPr>
              <w:t>L</w:t>
            </w:r>
          </w:p>
        </w:tc>
        <w:tc>
          <w:tcPr>
            <w:tcW w:w="4288"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lastRenderedPageBreak/>
              <w:t xml:space="preserve">Here exactly we are identifying the need to introduce additional functions to allow </w:t>
            </w:r>
            <w:r>
              <w:rPr>
                <w:color w:val="FF0000"/>
                <w:lang w:val="en-US" w:eastAsia="zh-CN"/>
              </w:rPr>
              <w:t xml:space="preserve">multiple instances and/or multiple </w:t>
            </w:r>
            <w:proofErr w:type="spellStart"/>
            <w:r>
              <w:rPr>
                <w:color w:val="FF0000"/>
                <w:lang w:val="en-US" w:eastAsia="zh-CN"/>
              </w:rPr>
              <w:t>reportConfig</w:t>
            </w:r>
            <w:proofErr w:type="spellEnd"/>
            <w:r>
              <w:rPr>
                <w:color w:val="FF0000"/>
                <w:lang w:val="en-US" w:eastAsia="zh-CN"/>
              </w:rPr>
              <w:t xml:space="preserve">, </w:t>
            </w:r>
            <w:r>
              <w:rPr>
                <w:lang w:val="en-US" w:eastAsia="zh-CN"/>
              </w:rPr>
              <w:t xml:space="preserve">since today only one </w:t>
            </w:r>
            <w:proofErr w:type="spellStart"/>
            <w:r>
              <w:rPr>
                <w:lang w:val="en-US" w:eastAsia="zh-CN"/>
              </w:rPr>
              <w:t>reportConfig</w:t>
            </w:r>
            <w:proofErr w:type="spellEnd"/>
            <w:r>
              <w:rPr>
                <w:lang w:val="en-US" w:eastAsia="zh-CN"/>
              </w:rPr>
              <w:t xml:space="preserve">-to-one report is supported, and FL was unsure what the proponent have in mind. Now with clarifications from Nokia/Apple, it seems we are on the same page that we only focus on one </w:t>
            </w:r>
            <w:proofErr w:type="spellStart"/>
            <w:r>
              <w:rPr>
                <w:lang w:val="en-US" w:eastAsia="zh-CN"/>
              </w:rPr>
              <w:t>reportConfig</w:t>
            </w:r>
            <w:proofErr w:type="spellEnd"/>
            <w:r>
              <w:rPr>
                <w:lang w:val="en-US" w:eastAsia="zh-CN"/>
              </w:rPr>
              <w:t xml:space="preserve">. </w:t>
            </w:r>
          </w:p>
          <w:p w14:paraId="6561A2BB" w14:textId="77777777" w:rsidR="0064600E" w:rsidRDefault="00EE5073">
            <w:pPr>
              <w:rPr>
                <w:lang w:val="en-US" w:eastAsia="zh-CN"/>
              </w:rPr>
            </w:pPr>
            <w:r>
              <w:rPr>
                <w:rFonts w:hint="eastAsia"/>
                <w:lang w:val="en-US" w:eastAsia="zh-CN"/>
              </w:rPr>
              <w:t>@</w:t>
            </w:r>
            <w:r>
              <w:rPr>
                <w:lang w:val="en-US" w:eastAsia="zh-CN"/>
              </w:rPr>
              <w:t>all</w:t>
            </w:r>
          </w:p>
          <w:p w14:paraId="6DACC5AF" w14:textId="77777777" w:rsidR="0064600E" w:rsidRDefault="00EE5073">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w:t>
            </w:r>
            <w:proofErr w:type="gramStart"/>
            <w:r>
              <w:rPr>
                <w:lang w:val="en-US" w:eastAsia="zh-CN"/>
              </w:rPr>
              <w:t>Also</w:t>
            </w:r>
            <w:proofErr w:type="gramEnd"/>
            <w:r>
              <w:rPr>
                <w:lang w:val="en-US" w:eastAsia="zh-CN"/>
              </w:rPr>
              <w:t xml:space="preserve"> one or two companies mentioning that this, if supported, may be applicable to P-CSI as well. FL rather consider the only difference between the proposal and the case of P-CSI with multiple occasions is the presence of a trigger, </w:t>
            </w:r>
            <w:proofErr w:type="gramStart"/>
            <w:r>
              <w:rPr>
                <w:lang w:val="en-US" w:eastAsia="zh-CN"/>
              </w:rPr>
              <w:t>similar to</w:t>
            </w:r>
            <w:proofErr w:type="gramEnd"/>
            <w:r>
              <w:rPr>
                <w:lang w:val="en-US" w:eastAsia="zh-CN"/>
              </w:rPr>
              <w:t xml:space="preserve"> the difference in the framework of configured grant between Type 1 and Type 2.</w:t>
            </w:r>
          </w:p>
          <w:p w14:paraId="1828BE0B" w14:textId="77777777"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w:t>
            </w:r>
            <w:proofErr w:type="spellStart"/>
            <w:r>
              <w:rPr>
                <w:b/>
                <w:lang w:eastAsia="zh-CN"/>
              </w:rPr>
              <w:t>reportConfig</w:t>
            </w:r>
            <w:proofErr w:type="spellEnd"/>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rsidTr="0055648C">
        <w:tc>
          <w:tcPr>
            <w:tcW w:w="712" w:type="pct"/>
          </w:tcPr>
          <w:p w14:paraId="7D043C81" w14:textId="77777777" w:rsidR="0064600E" w:rsidRDefault="00EE5073">
            <w:pPr>
              <w:rPr>
                <w:lang w:val="en-US" w:eastAsia="zh-CN"/>
              </w:rPr>
            </w:pPr>
            <w:r>
              <w:rPr>
                <w:lang w:val="en-US" w:eastAsia="zh-CN"/>
              </w:rPr>
              <w:lastRenderedPageBreak/>
              <w:t>Samsung4e</w:t>
            </w:r>
          </w:p>
        </w:tc>
        <w:tc>
          <w:tcPr>
            <w:tcW w:w="4288"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rsidTr="0055648C">
        <w:tc>
          <w:tcPr>
            <w:tcW w:w="712" w:type="pct"/>
          </w:tcPr>
          <w:p w14:paraId="405846DF" w14:textId="77777777" w:rsidR="0064600E" w:rsidRDefault="00EE5073">
            <w:pPr>
              <w:rPr>
                <w:lang w:val="en-US" w:eastAsia="zh-CN"/>
              </w:rPr>
            </w:pPr>
            <w:r>
              <w:rPr>
                <w:lang w:val="en-US" w:eastAsia="zh-CN"/>
              </w:rPr>
              <w:t>Lenovo-4e</w:t>
            </w:r>
          </w:p>
        </w:tc>
        <w:tc>
          <w:tcPr>
            <w:tcW w:w="4288" w:type="pct"/>
            <w:gridSpan w:val="3"/>
          </w:tcPr>
          <w:p w14:paraId="15A39CD3" w14:textId="77777777" w:rsidR="0064600E" w:rsidRDefault="00EE5073">
            <w:pPr>
              <w:rPr>
                <w:lang w:val="en-US" w:eastAsia="zh-CN"/>
              </w:rPr>
            </w:pPr>
            <w:r>
              <w:rPr>
                <w:lang w:val="en-US" w:eastAsia="zh-CN"/>
              </w:rPr>
              <w:t xml:space="preserve">Agree with Samsung. We do not see </w:t>
            </w:r>
            <w:proofErr w:type="spellStart"/>
            <w:r>
              <w:rPr>
                <w:lang w:val="en-US" w:eastAsia="zh-CN"/>
              </w:rPr>
              <w:t>mluti</w:t>
            </w:r>
            <w:proofErr w:type="spellEnd"/>
            <w:r>
              <w:rPr>
                <w:lang w:val="en-US" w:eastAsia="zh-CN"/>
              </w:rPr>
              <w:t>-occasion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rsidTr="0055648C">
        <w:tc>
          <w:tcPr>
            <w:tcW w:w="712" w:type="pct"/>
          </w:tcPr>
          <w:p w14:paraId="3C2F502F"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4288"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rsidTr="0055648C">
        <w:tc>
          <w:tcPr>
            <w:tcW w:w="712" w:type="pct"/>
          </w:tcPr>
          <w:p w14:paraId="61FBCA68" w14:textId="77777777" w:rsidR="0064600E" w:rsidRDefault="00EE5073">
            <w:pPr>
              <w:rPr>
                <w:rFonts w:eastAsia="Malgun Gothic"/>
                <w:lang w:val="en-US" w:eastAsia="ko-KR"/>
              </w:rPr>
            </w:pPr>
            <w:r>
              <w:rPr>
                <w:rFonts w:eastAsia="Malgun Gothic" w:hint="eastAsia"/>
                <w:lang w:val="en-US" w:eastAsia="ko-KR"/>
              </w:rPr>
              <w:t>LG Electronics7</w:t>
            </w:r>
          </w:p>
        </w:tc>
        <w:tc>
          <w:tcPr>
            <w:tcW w:w="4288"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rsidTr="0055648C">
        <w:tc>
          <w:tcPr>
            <w:tcW w:w="712" w:type="pct"/>
          </w:tcPr>
          <w:p w14:paraId="454C972B" w14:textId="77777777" w:rsidR="0064600E" w:rsidRDefault="00EE5073">
            <w:pPr>
              <w:rPr>
                <w:lang w:val="en-US" w:eastAsia="zh-CN"/>
              </w:rPr>
            </w:pPr>
            <w:r>
              <w:rPr>
                <w:rFonts w:hint="eastAsia"/>
                <w:lang w:val="en-US" w:eastAsia="zh-CN"/>
              </w:rPr>
              <w:t>Spreadtrum4</w:t>
            </w:r>
          </w:p>
        </w:tc>
        <w:tc>
          <w:tcPr>
            <w:tcW w:w="4288"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rsidTr="0055648C">
        <w:tc>
          <w:tcPr>
            <w:tcW w:w="712"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288" w:type="pct"/>
            <w:gridSpan w:val="3"/>
          </w:tcPr>
          <w:p w14:paraId="424B718C" w14:textId="77777777" w:rsidR="0064600E" w:rsidRDefault="00EE5073">
            <w:pPr>
              <w:rPr>
                <w:lang w:val="en-US" w:eastAsia="zh-CN"/>
              </w:rPr>
            </w:pPr>
            <w:r>
              <w:rPr>
                <w:lang w:val="en-US" w:eastAsia="zh-CN"/>
              </w:rPr>
              <w:t xml:space="preserve">We agree with </w:t>
            </w:r>
            <w:proofErr w:type="gramStart"/>
            <w:r>
              <w:rPr>
                <w:lang w:val="en-US" w:eastAsia="zh-CN"/>
              </w:rPr>
              <w:t>ZTE</w:t>
            </w:r>
            <w:proofErr w:type="gramEnd"/>
            <w:r>
              <w:rPr>
                <w:lang w:val="en-US" w:eastAsia="zh-CN"/>
              </w:rPr>
              <w:t xml:space="preserve"> and the discussion can be postponed.</w:t>
            </w:r>
          </w:p>
        </w:tc>
      </w:tr>
      <w:tr w:rsidR="0064600E" w14:paraId="3D6BEF15" w14:textId="77777777" w:rsidTr="0055648C">
        <w:tc>
          <w:tcPr>
            <w:tcW w:w="712"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288"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rsidTr="0055648C">
        <w:tc>
          <w:tcPr>
            <w:tcW w:w="712" w:type="pct"/>
          </w:tcPr>
          <w:p w14:paraId="70BFD2EA" w14:textId="77777777" w:rsidR="0064600E" w:rsidRDefault="00EE5073">
            <w:pPr>
              <w:rPr>
                <w:lang w:val="en-US" w:eastAsia="zh-CN"/>
              </w:rPr>
            </w:pPr>
            <w:proofErr w:type="spellStart"/>
            <w:r>
              <w:rPr>
                <w:lang w:val="en-US" w:eastAsia="zh-CN"/>
              </w:rPr>
              <w:t>CEWiT</w:t>
            </w:r>
            <w:proofErr w:type="spellEnd"/>
          </w:p>
        </w:tc>
        <w:tc>
          <w:tcPr>
            <w:tcW w:w="4288" w:type="pct"/>
            <w:gridSpan w:val="3"/>
          </w:tcPr>
          <w:p w14:paraId="0A0B567E" w14:textId="77777777" w:rsidR="0064600E" w:rsidRDefault="00EE5073">
            <w:pPr>
              <w:rPr>
                <w:lang w:val="en-US" w:eastAsia="zh-CN"/>
              </w:rPr>
            </w:pPr>
            <w:r>
              <w:rPr>
                <w:lang w:val="en-US" w:eastAsia="zh-CN"/>
              </w:rPr>
              <w:t xml:space="preserve">Share similar views with </w:t>
            </w:r>
            <w:proofErr w:type="spellStart"/>
            <w:r>
              <w:rPr>
                <w:lang w:val="en-US" w:eastAsia="zh-CN"/>
              </w:rPr>
              <w:t>samsumg</w:t>
            </w:r>
            <w:proofErr w:type="spellEnd"/>
            <w:r>
              <w:rPr>
                <w:lang w:val="en-US" w:eastAsia="zh-CN"/>
              </w:rPr>
              <w:t xml:space="preserve"> to postpone the discussion.</w:t>
            </w:r>
          </w:p>
        </w:tc>
      </w:tr>
      <w:tr w:rsidR="0055648C" w14:paraId="483C75BD" w14:textId="77777777" w:rsidTr="0055648C">
        <w:tc>
          <w:tcPr>
            <w:tcW w:w="712" w:type="pct"/>
          </w:tcPr>
          <w:p w14:paraId="39011A15" w14:textId="77777777" w:rsidR="0055648C" w:rsidRDefault="0055648C" w:rsidP="00144FE7">
            <w:pPr>
              <w:rPr>
                <w:lang w:val="en-US" w:eastAsia="zh-CN"/>
              </w:rPr>
            </w:pPr>
            <w:r>
              <w:rPr>
                <w:rFonts w:hint="eastAsia"/>
                <w:lang w:val="en-US" w:eastAsia="zh-CN"/>
              </w:rPr>
              <w:t>X</w:t>
            </w:r>
            <w:r>
              <w:rPr>
                <w:lang w:val="en-US" w:eastAsia="zh-CN"/>
              </w:rPr>
              <w:t>iaomi</w:t>
            </w:r>
          </w:p>
        </w:tc>
        <w:tc>
          <w:tcPr>
            <w:tcW w:w="4288" w:type="pct"/>
            <w:gridSpan w:val="3"/>
          </w:tcPr>
          <w:p w14:paraId="7A527416" w14:textId="77777777" w:rsidR="0055648C" w:rsidRDefault="0055648C" w:rsidP="00144FE7">
            <w:pPr>
              <w:rPr>
                <w:lang w:val="en-US" w:eastAsia="zh-CN"/>
              </w:rPr>
            </w:pPr>
            <w:r>
              <w:rPr>
                <w:rFonts w:hint="eastAsia"/>
                <w:lang w:val="en-US" w:eastAsia="zh-CN"/>
              </w:rPr>
              <w:t>S</w:t>
            </w:r>
            <w:r>
              <w:rPr>
                <w:lang w:val="en-US" w:eastAsia="zh-CN"/>
              </w:rPr>
              <w:t>imilar view with Samsung.</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8962733"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36A736C" w14:textId="77777777"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PMingLiU"/>
                <w:lang w:val="en-US" w:eastAsia="zh-TW"/>
              </w:rPr>
            </w:pPr>
            <w:r>
              <w:rPr>
                <w:rFonts w:eastAsia="PMingLiU"/>
                <w:lang w:val="en-US" w:eastAsia="zh-TW"/>
              </w:rPr>
              <w:t>Lenovo</w:t>
            </w:r>
          </w:p>
        </w:tc>
        <w:tc>
          <w:tcPr>
            <w:tcW w:w="8152" w:type="dxa"/>
          </w:tcPr>
          <w:p w14:paraId="37C39C77" w14:textId="77777777" w:rsidR="0064600E" w:rsidRDefault="00EE5073">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2973A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14:paraId="6E46DD87" w14:textId="77777777" w:rsidR="0064600E" w:rsidRDefault="00EE5073">
            <w:pPr>
              <w:rPr>
                <w:rFonts w:eastAsia="PMingLiU"/>
                <w:lang w:val="en-US" w:eastAsia="zh-TW"/>
              </w:rPr>
            </w:pPr>
            <w:r>
              <w:rPr>
                <w:rFonts w:eastAsia="PMingLiU"/>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PMingLiU"/>
                <w:lang w:val="en-US" w:eastAsia="zh-TW"/>
              </w:rPr>
            </w:pPr>
            <w:r>
              <w:rPr>
                <w:rFonts w:eastAsia="PMingLiU"/>
                <w:lang w:val="en-US" w:eastAsia="zh-TW"/>
              </w:rPr>
              <w:t>Intel</w:t>
            </w:r>
          </w:p>
        </w:tc>
        <w:tc>
          <w:tcPr>
            <w:tcW w:w="8152" w:type="dxa"/>
          </w:tcPr>
          <w:p w14:paraId="2282D335" w14:textId="77777777" w:rsidR="0064600E" w:rsidRDefault="00EE5073">
            <w:pPr>
              <w:rPr>
                <w:rFonts w:eastAsia="PMingLiU"/>
                <w:lang w:val="en-US" w:eastAsia="zh-TW"/>
              </w:rPr>
            </w:pPr>
            <w:r>
              <w:rPr>
                <w:rFonts w:eastAsia="PMingLiU"/>
                <w:lang w:val="en-US" w:eastAsia="zh-TW"/>
              </w:rPr>
              <w:t>Ok with proposal.</w:t>
            </w:r>
          </w:p>
          <w:p w14:paraId="0FED58C5" w14:textId="77777777" w:rsidR="0064600E" w:rsidRDefault="00EE5073">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78B9C191" w14:textId="77777777">
        <w:tc>
          <w:tcPr>
            <w:tcW w:w="1479" w:type="dxa"/>
          </w:tcPr>
          <w:p w14:paraId="236F0AAD" w14:textId="77777777" w:rsidR="0064600E" w:rsidRDefault="00EE5073">
            <w:pPr>
              <w:rPr>
                <w:rFonts w:eastAsia="PMingLiU"/>
                <w:lang w:val="en-US" w:eastAsia="zh-TW"/>
              </w:rPr>
            </w:pPr>
            <w:r>
              <w:rPr>
                <w:rFonts w:eastAsia="PMingLiU"/>
                <w:lang w:val="en-US" w:eastAsia="zh-TW"/>
              </w:rPr>
              <w:t>vivo</w:t>
            </w:r>
          </w:p>
        </w:tc>
        <w:tc>
          <w:tcPr>
            <w:tcW w:w="8152" w:type="dxa"/>
          </w:tcPr>
          <w:p w14:paraId="75F95188" w14:textId="77777777" w:rsidR="0064600E" w:rsidRDefault="00EE5073">
            <w:pPr>
              <w:rPr>
                <w:rFonts w:eastAsia="PMingLiU"/>
                <w:lang w:val="en-US" w:eastAsia="zh-TW"/>
              </w:rPr>
            </w:pPr>
            <w:r>
              <w:rPr>
                <w:rFonts w:eastAsia="PMingLiU"/>
                <w:lang w:val="en-US" w:eastAsia="zh-TW"/>
              </w:rPr>
              <w:t>Ok to further study</w:t>
            </w:r>
          </w:p>
        </w:tc>
      </w:tr>
      <w:tr w:rsidR="0064600E" w14:paraId="23E717F3" w14:textId="77777777">
        <w:tc>
          <w:tcPr>
            <w:tcW w:w="1479" w:type="dxa"/>
          </w:tcPr>
          <w:p w14:paraId="0943DEED" w14:textId="77777777" w:rsidR="0064600E" w:rsidRDefault="00EE5073">
            <w:pPr>
              <w:rPr>
                <w:rFonts w:eastAsia="PMingLiU"/>
                <w:lang w:val="en-US" w:eastAsia="zh-TW"/>
              </w:rPr>
            </w:pPr>
            <w:r>
              <w:rPr>
                <w:rFonts w:eastAsia="PMingLiU"/>
                <w:lang w:val="en-US" w:eastAsia="zh-TW"/>
              </w:rPr>
              <w:t>Nokia/NSB</w:t>
            </w:r>
          </w:p>
        </w:tc>
        <w:tc>
          <w:tcPr>
            <w:tcW w:w="8152" w:type="dxa"/>
          </w:tcPr>
          <w:p w14:paraId="0BCBD855" w14:textId="77777777" w:rsidR="0064600E" w:rsidRDefault="00EE5073">
            <w:pPr>
              <w:rPr>
                <w:rFonts w:eastAsia="PMingLiU"/>
                <w:lang w:val="en-US" w:eastAsia="zh-TW"/>
              </w:rPr>
            </w:pPr>
            <w:r>
              <w:rPr>
                <w:rFonts w:eastAsia="PMingLiU"/>
                <w:lang w:val="en-US" w:eastAsia="zh-TW"/>
              </w:rPr>
              <w:t xml:space="preserve">Please check our comments on FL4-sp-Q1, and FL4-p-Q2. </w:t>
            </w:r>
          </w:p>
          <w:p w14:paraId="2636EB21" w14:textId="77777777"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3BCF74E1"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CRI/RI/PMI/CQI or differential RI/CQI or joint coded RI</w:t>
            </w:r>
            <w:r>
              <w:rPr>
                <w:rFonts w:eastAsia="SimSun"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proofErr w:type="spellStart"/>
            <w:r>
              <w:rPr>
                <w:lang w:val="en-US" w:eastAsia="zh-CN"/>
              </w:rPr>
              <w:t>Futurewei</w:t>
            </w:r>
            <w:proofErr w:type="spellEnd"/>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PMingLiU"/>
                <w:lang w:val="en-US" w:eastAsia="zh-TW"/>
              </w:rPr>
              <w:t>Huawei, HiSilicon</w:t>
            </w:r>
          </w:p>
        </w:tc>
        <w:tc>
          <w:tcPr>
            <w:tcW w:w="8152" w:type="dxa"/>
          </w:tcPr>
          <w:p w14:paraId="1E243FAA" w14:textId="77777777" w:rsidR="0064600E" w:rsidRDefault="00EE5073">
            <w:pPr>
              <w:rPr>
                <w:lang w:val="en-US" w:eastAsia="zh-CN"/>
              </w:rPr>
            </w:pPr>
            <w:r>
              <w:rPr>
                <w:rFonts w:eastAsia="PMingLiU"/>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PMingLiU"/>
                <w:lang w:val="en-US" w:eastAsia="zh-TW"/>
              </w:rPr>
            </w:pPr>
            <w:proofErr w:type="spellStart"/>
            <w:r>
              <w:rPr>
                <w:rFonts w:eastAsia="PMingLiU"/>
                <w:lang w:val="en-US" w:eastAsia="zh-TW"/>
              </w:rPr>
              <w:t>InterDigital</w:t>
            </w:r>
            <w:proofErr w:type="spellEnd"/>
          </w:p>
        </w:tc>
        <w:tc>
          <w:tcPr>
            <w:tcW w:w="8152" w:type="dxa"/>
          </w:tcPr>
          <w:p w14:paraId="0C4A1DC8" w14:textId="77777777" w:rsidR="0064600E" w:rsidRDefault="00EE5073">
            <w:pPr>
              <w:rPr>
                <w:rFonts w:eastAsia="PMingLiU"/>
                <w:lang w:val="en-US" w:eastAsia="zh-TW"/>
              </w:rPr>
            </w:pPr>
            <w:r>
              <w:rPr>
                <w:rFonts w:eastAsia="PMingLiU"/>
                <w:lang w:val="en-US" w:eastAsia="zh-TW"/>
              </w:rPr>
              <w:t>OK</w:t>
            </w:r>
          </w:p>
        </w:tc>
      </w:tr>
      <w:tr w:rsidR="0064600E" w14:paraId="0E593408" w14:textId="77777777">
        <w:tc>
          <w:tcPr>
            <w:tcW w:w="1479" w:type="dxa"/>
          </w:tcPr>
          <w:p w14:paraId="4EBFD604" w14:textId="77777777" w:rsidR="0064600E" w:rsidRDefault="00EE5073">
            <w:pPr>
              <w:rPr>
                <w:rFonts w:eastAsia="PMingLiU"/>
                <w:lang w:val="en-US" w:eastAsia="zh-TW"/>
              </w:rPr>
            </w:pPr>
            <w:r>
              <w:rPr>
                <w:lang w:val="en-US" w:eastAsia="zh-CN"/>
              </w:rPr>
              <w:t>Qualcomm4</w:t>
            </w:r>
          </w:p>
        </w:tc>
        <w:tc>
          <w:tcPr>
            <w:tcW w:w="8152" w:type="dxa"/>
          </w:tcPr>
          <w:p w14:paraId="308235DD" w14:textId="77777777"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PMingLiU"/>
                <w:lang w:val="en-US" w:eastAsia="zh-TW"/>
              </w:rPr>
              <w:t>Samsung4</w:t>
            </w:r>
          </w:p>
        </w:tc>
        <w:tc>
          <w:tcPr>
            <w:tcW w:w="8152" w:type="dxa"/>
          </w:tcPr>
          <w:p w14:paraId="6D3AE66E"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 xml:space="preserve">‘SP CSI reporting on PUCCH </w:t>
            </w:r>
            <w:proofErr w:type="gramStart"/>
            <w:r>
              <w:rPr>
                <w:rFonts w:eastAsia="PMingLiU"/>
                <w:lang w:eastAsia="zh-TW"/>
              </w:rPr>
              <w:t>Act./</w:t>
            </w:r>
            <w:proofErr w:type="spellStart"/>
            <w:proofErr w:type="gramEnd"/>
            <w:r>
              <w:rPr>
                <w:rFonts w:eastAsia="PMingLiU"/>
                <w:lang w:eastAsia="zh-TW"/>
              </w:rPr>
              <w:t>Deact</w:t>
            </w:r>
            <w:proofErr w:type="spellEnd"/>
            <w:r>
              <w:rPr>
                <w:rFonts w:eastAsia="PMingLiU"/>
                <w:lang w:eastAsia="zh-TW"/>
              </w:rPr>
              <w:t>.’ MAC CE</w:t>
            </w:r>
            <w:r>
              <w:rPr>
                <w:rFonts w:eastAsia="PMingLiU"/>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647F91FD" w14:textId="77777777" w:rsidR="0064600E" w:rsidRDefault="00EE5073">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Yu Mincho"/>
                <w:lang w:val="en-US" w:eastAsia="ja-JP"/>
              </w:rPr>
            </w:pPr>
            <w:r>
              <w:rPr>
                <w:lang w:val="en-US" w:eastAsia="zh-CN"/>
              </w:rPr>
              <w:t>Ericsson 6</w:t>
            </w:r>
          </w:p>
        </w:tc>
        <w:tc>
          <w:tcPr>
            <w:tcW w:w="8152" w:type="dxa"/>
          </w:tcPr>
          <w:p w14:paraId="7FCDA74B"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lastRenderedPageBreak/>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PMingLiU"/>
                <w:lang w:val="en-US" w:eastAsia="zh-TW"/>
              </w:rPr>
            </w:pPr>
            <w:r>
              <w:rPr>
                <w:rFonts w:eastAsia="PMingLiU"/>
                <w:lang w:val="en-US" w:eastAsia="zh-TW"/>
              </w:rPr>
              <w:t>Lenovo</w:t>
            </w:r>
          </w:p>
        </w:tc>
        <w:tc>
          <w:tcPr>
            <w:tcW w:w="8152" w:type="dxa"/>
          </w:tcPr>
          <w:p w14:paraId="14F2321B" w14:textId="77777777" w:rsidR="0064600E" w:rsidRDefault="00EE5073">
            <w:pPr>
              <w:rPr>
                <w:rFonts w:eastAsia="PMingLiU"/>
                <w:lang w:val="en-US" w:eastAsia="zh-TW"/>
              </w:rPr>
            </w:pPr>
            <w:r>
              <w:rPr>
                <w:rFonts w:eastAsia="PMingLiU"/>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CC0E250" w14:textId="77777777"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PMingLiU"/>
                <w:lang w:val="en-US" w:eastAsia="zh-TW"/>
              </w:rPr>
            </w:pPr>
            <w:r>
              <w:rPr>
                <w:rFonts w:eastAsia="PMingLiU"/>
                <w:lang w:val="en-US" w:eastAsia="zh-TW"/>
              </w:rPr>
              <w:t>vivo</w:t>
            </w:r>
          </w:p>
        </w:tc>
        <w:tc>
          <w:tcPr>
            <w:tcW w:w="8152" w:type="dxa"/>
          </w:tcPr>
          <w:p w14:paraId="07AAB19F" w14:textId="77777777" w:rsidR="0064600E" w:rsidRDefault="00EE5073">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PMingLiU"/>
                <w:lang w:eastAsia="zh-TW"/>
              </w:rPr>
            </w:pPr>
            <w:r>
              <w:rPr>
                <w:rFonts w:eastAsia="PMingLiU"/>
                <w:lang w:val="en-US" w:eastAsia="zh-TW"/>
              </w:rPr>
              <w:t>Nokia/NSB</w:t>
            </w:r>
          </w:p>
        </w:tc>
        <w:tc>
          <w:tcPr>
            <w:tcW w:w="8152" w:type="dxa"/>
          </w:tcPr>
          <w:p w14:paraId="27F0947F" w14:textId="77777777" w:rsidR="0064600E" w:rsidRDefault="00EE5073">
            <w:pPr>
              <w:rPr>
                <w:rFonts w:eastAsia="PMingLiU"/>
                <w:lang w:val="en-US" w:eastAsia="zh-TW"/>
              </w:rPr>
            </w:pPr>
            <w:r>
              <w:rPr>
                <w:rFonts w:eastAsia="PMingLiU"/>
                <w:lang w:val="en-US" w:eastAsia="zh-TW"/>
              </w:rPr>
              <w:t>OK.</w:t>
            </w:r>
          </w:p>
          <w:p w14:paraId="537D88E7" w14:textId="77777777" w:rsidR="0064600E" w:rsidRDefault="00EE5073">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SimSun"/>
                <w:lang w:val="en-US" w:eastAsia="zh-TW"/>
              </w:rPr>
            </w:pPr>
            <w:r>
              <w:rPr>
                <w:rFonts w:hint="eastAsia"/>
                <w:lang w:val="en-US" w:eastAsia="zh-CN"/>
              </w:rPr>
              <w:t>ZTE, Sanechips6</w:t>
            </w:r>
          </w:p>
        </w:tc>
        <w:tc>
          <w:tcPr>
            <w:tcW w:w="8152" w:type="dxa"/>
          </w:tcPr>
          <w:p w14:paraId="26B13AD0" w14:textId="77777777" w:rsidR="0064600E" w:rsidRDefault="00EE5073">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PMingLiU"/>
                <w:lang w:val="en-US" w:eastAsia="zh-TW"/>
              </w:rPr>
              <w:t>Huawei, HiSilicon</w:t>
            </w:r>
          </w:p>
        </w:tc>
        <w:tc>
          <w:tcPr>
            <w:tcW w:w="8152" w:type="dxa"/>
          </w:tcPr>
          <w:p w14:paraId="5348750D" w14:textId="77777777" w:rsidR="0064600E" w:rsidRDefault="00EE5073">
            <w:pPr>
              <w:rPr>
                <w:rFonts w:eastAsia="PMingLiU"/>
                <w:lang w:val="en-US" w:eastAsia="zh-TW"/>
              </w:rPr>
            </w:pPr>
            <w:r>
              <w:rPr>
                <w:rFonts w:eastAsia="PMingLiU"/>
                <w:lang w:val="en-US" w:eastAsia="zh-TW"/>
              </w:rPr>
              <w:t>We do not agree with the first sub-bullet. Because as we said in our previous comments:</w:t>
            </w:r>
          </w:p>
          <w:p w14:paraId="1DBF4D6A" w14:textId="77777777"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proofErr w:type="spellStart"/>
            <w:r>
              <w:rPr>
                <w:lang w:val="en-US" w:eastAsia="zh-CN"/>
              </w:rPr>
              <w:t>InterDigital</w:t>
            </w:r>
            <w:proofErr w:type="spellEnd"/>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CommentText"/>
              <w:numPr>
                <w:ilvl w:val="1"/>
                <w:numId w:val="18"/>
              </w:numPr>
              <w:spacing w:before="60"/>
              <w:jc w:val="left"/>
            </w:pPr>
            <w:r>
              <w:t>Legacy CSI report structure remains unchanged.</w:t>
            </w:r>
          </w:p>
          <w:p w14:paraId="4BB8EC7C" w14:textId="77777777" w:rsidR="0064600E" w:rsidRDefault="00EE5073">
            <w:pPr>
              <w:pStyle w:val="CommentText"/>
              <w:numPr>
                <w:ilvl w:val="1"/>
                <w:numId w:val="18"/>
              </w:numPr>
              <w:spacing w:before="60"/>
              <w:jc w:val="left"/>
            </w:pPr>
            <w:r>
              <w:t xml:space="preserve">Multiplexing CSI reports and sending the multiplexed report in one reporting instance is already legacy. The key </w:t>
            </w:r>
            <w:proofErr w:type="gramStart"/>
            <w:r>
              <w:t>of</w:t>
            </w:r>
            <w:proofErr w:type="gramEnd"/>
            <w:r>
              <w:t xml:space="preserve"> this text is to support this legacy </w:t>
            </w:r>
            <w:proofErr w:type="spellStart"/>
            <w:r>
              <w:t>behavior</w:t>
            </w:r>
            <w:proofErr w:type="spellEnd"/>
            <w:r>
              <w:t>.</w:t>
            </w:r>
          </w:p>
          <w:p w14:paraId="10552BF0" w14:textId="77777777" w:rsidR="0064600E" w:rsidRDefault="00EE5073">
            <w:pPr>
              <w:pStyle w:val="CommentText"/>
              <w:numPr>
                <w:ilvl w:val="1"/>
                <w:numId w:val="18"/>
              </w:numPr>
              <w:spacing w:before="60"/>
              <w:jc w:val="left"/>
            </w:pPr>
            <w:r>
              <w:t xml:space="preserve">From CSI overhead reduction perspectives, solution such as common CRI, differential CQI/RI is feasible. As commented online, </w:t>
            </w:r>
            <w:proofErr w:type="gramStart"/>
            <w:r>
              <w:t>as long as</w:t>
            </w:r>
            <w:proofErr w:type="gramEnd"/>
            <w:r>
              <w:t xml:space="preserve"> </w:t>
            </w:r>
            <w:proofErr w:type="spellStart"/>
            <w:r>
              <w:t>reportQuantity</w:t>
            </w:r>
            <w:proofErr w:type="spellEnd"/>
            <w:r>
              <w:t xml:space="preserve"> is part of the sub-configuration, </w:t>
            </w:r>
            <w:proofErr w:type="spellStart"/>
            <w:r>
              <w:t>gNB</w:t>
            </w:r>
            <w:proofErr w:type="spellEnd"/>
            <w:r>
              <w:t xml:space="preserve"> can configure whether to report or skip CRI in a report. Differential CQI/RI should be quite straightforward as long as one reference report is identified.  </w:t>
            </w:r>
          </w:p>
          <w:p w14:paraId="2E835654" w14:textId="77777777" w:rsidR="0064600E" w:rsidRDefault="00EE5073">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7F939A92" w14:textId="77777777" w:rsidR="0064600E" w:rsidRDefault="00EE5073">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r>
              <w:t>”.</w:t>
            </w:r>
          </w:p>
        </w:tc>
      </w:tr>
      <w:tr w:rsidR="0064600E" w14:paraId="580B8518" w14:textId="77777777">
        <w:tc>
          <w:tcPr>
            <w:tcW w:w="1479" w:type="dxa"/>
          </w:tcPr>
          <w:p w14:paraId="3A9AFE5C" w14:textId="77777777" w:rsidR="0064600E" w:rsidRDefault="00EE5073">
            <w:pPr>
              <w:rPr>
                <w:lang w:val="en-US" w:eastAsia="zh-CN"/>
              </w:rPr>
            </w:pPr>
            <w:r>
              <w:rPr>
                <w:rFonts w:eastAsia="PMingLiU"/>
                <w:lang w:val="en-US" w:eastAsia="zh-TW"/>
              </w:rPr>
              <w:t>Samsung4</w:t>
            </w:r>
          </w:p>
        </w:tc>
        <w:tc>
          <w:tcPr>
            <w:tcW w:w="8152" w:type="dxa"/>
          </w:tcPr>
          <w:p w14:paraId="671CD45B" w14:textId="77777777" w:rsidR="0064600E" w:rsidRDefault="00EE5073">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PMingLiU"/>
                <w:lang w:val="en-US" w:eastAsia="zh-TW"/>
              </w:rPr>
            </w:pPr>
            <w:r>
              <w:rPr>
                <w:rFonts w:eastAsia="Yu Mincho"/>
                <w:lang w:val="en-US" w:eastAsia="ja-JP"/>
              </w:rPr>
              <w:t>Fujitsu6</w:t>
            </w:r>
          </w:p>
        </w:tc>
        <w:tc>
          <w:tcPr>
            <w:tcW w:w="8152" w:type="dxa"/>
          </w:tcPr>
          <w:p w14:paraId="3E07B956" w14:textId="77777777" w:rsidR="0064600E" w:rsidRDefault="00EE5073">
            <w:pPr>
              <w:rPr>
                <w:rFonts w:eastAsia="PMingLiU"/>
                <w:lang w:val="en-US" w:eastAsia="zh-TW"/>
              </w:rPr>
            </w:pPr>
            <w:r>
              <w:rPr>
                <w:rFonts w:eastAsia="Yu Mincho"/>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Yu Mincho"/>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 xml:space="preserve">-CSI reporting on PUSCH, the baseline case of no-overhead reduction should be supported. Regarding DOCOMO’s </w:t>
            </w:r>
            <w:r>
              <w:rPr>
                <w:lang w:val="en-US" w:eastAsia="zh-CN"/>
              </w:rPr>
              <w:lastRenderedPageBreak/>
              <w:t>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w:t>
            </w:r>
            <w:proofErr w:type="spellStart"/>
            <w:r>
              <w:rPr>
                <w:lang w:eastAsia="zh-CN"/>
              </w:rPr>
              <w:t>gNB</w:t>
            </w:r>
            <w:proofErr w:type="spellEnd"/>
            <w:r>
              <w:rPr>
                <w:lang w:eastAsia="zh-CN"/>
              </w:rPr>
              <w:t xml:space="preserve"> has obtained CSI for multiple hypotheses and it has performed adaptation for NES, then the </w:t>
            </w:r>
            <w:proofErr w:type="spellStart"/>
            <w:r>
              <w:rPr>
                <w:lang w:eastAsia="zh-CN"/>
              </w:rPr>
              <w:t>gNB</w:t>
            </w:r>
            <w:proofErr w:type="spellEnd"/>
            <w:r>
              <w:rPr>
                <w:lang w:eastAsia="zh-CN"/>
              </w:rPr>
              <w:t xml:space="preserve">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Yu Mincho"/>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w:t>
            </w:r>
            <w:proofErr w:type="gramStart"/>
            <w:r>
              <w:rPr>
                <w:lang w:val="en-US" w:eastAsia="zh-CN"/>
              </w:rPr>
              <w:t>e.g.</w:t>
            </w:r>
            <w:proofErr w:type="gramEnd"/>
            <w:r>
              <w:rPr>
                <w:lang w:val="en-US" w:eastAsia="zh-CN"/>
              </w:rPr>
              <w:t xml:space="preserve">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 xml:space="preserve">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14:paraId="6F6AF379" w14:textId="77777777" w:rsidR="0064600E" w:rsidRDefault="00EE5073">
            <w:pPr>
              <w:rPr>
                <w:lang w:val="en-US" w:eastAsia="zh-CN"/>
              </w:rPr>
            </w:pPr>
            <w:r>
              <w:rPr>
                <w:lang w:val="en-US" w:eastAsia="zh-CN"/>
              </w:rPr>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w:t>
            </w:r>
            <w:proofErr w:type="gramStart"/>
            <w:r>
              <w:rPr>
                <w:lang w:val="en-US" w:eastAsia="zh-CN"/>
              </w:rPr>
              <w:t>GTW</w:t>
            </w:r>
            <w:proofErr w:type="gramEnd"/>
            <w:r>
              <w:rPr>
                <w:lang w:val="en-US" w:eastAsia="zh-CN"/>
              </w:rPr>
              <w:t xml:space="preserve">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lastRenderedPageBreak/>
              <w:t>at least the case without further CSI overhead/report payload reduction/compression is supported.</w:t>
            </w:r>
          </w:p>
          <w:p w14:paraId="13F727C1" w14:textId="77777777" w:rsidR="0064600E" w:rsidRDefault="00EE5073">
            <w:pPr>
              <w:pStyle w:val="ListParagraph"/>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lastRenderedPageBreak/>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51CDCCFE" w14:textId="77777777" w:rsidR="0064600E" w:rsidRDefault="00EE5073">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PMingLiU"/>
                <w:lang w:val="en-US" w:eastAsia="zh-TW"/>
              </w:rPr>
              <w:t>Huawei, HiSilicon</w:t>
            </w:r>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PMingLiU"/>
                <w:lang w:val="en-US" w:eastAsia="zh-TW"/>
              </w:rPr>
            </w:pPr>
            <w:r>
              <w:rPr>
                <w:lang w:val="en-US" w:eastAsia="zh-CN"/>
              </w:rPr>
              <w:t>MTK4e</w:t>
            </w:r>
          </w:p>
        </w:tc>
        <w:tc>
          <w:tcPr>
            <w:tcW w:w="8152" w:type="dxa"/>
          </w:tcPr>
          <w:p w14:paraId="50492366" w14:textId="29B64F78" w:rsidR="0021373F" w:rsidRDefault="0021373F" w:rsidP="0021373F">
            <w:pPr>
              <w:rPr>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28C0E4BF" w:rsidR="0021373F" w:rsidRPr="00D226BB" w:rsidRDefault="00D226BB" w:rsidP="008577F5">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4E51978" w14:textId="605CECA6" w:rsidR="0021373F" w:rsidRPr="00D226BB" w:rsidRDefault="00D226BB" w:rsidP="008577F5">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265F014F"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25C1F56A" w14:textId="77777777"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PMingLiU"/>
                <w:lang w:val="en-US" w:eastAsia="zh-TW"/>
              </w:rPr>
            </w:pPr>
            <w:r>
              <w:rPr>
                <w:rFonts w:eastAsia="PMingLiU"/>
                <w:lang w:val="en-US" w:eastAsia="zh-TW"/>
              </w:rPr>
              <w:t>Lenovo</w:t>
            </w:r>
          </w:p>
        </w:tc>
        <w:tc>
          <w:tcPr>
            <w:tcW w:w="8152" w:type="dxa"/>
          </w:tcPr>
          <w:p w14:paraId="011FADE5" w14:textId="77777777" w:rsidR="0064600E" w:rsidRDefault="00EE5073">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375EC8FD" w14:textId="77777777" w:rsidR="0064600E" w:rsidRDefault="00EE5073">
            <w:pPr>
              <w:rPr>
                <w:rFonts w:eastAsia="PMingLiU"/>
                <w:lang w:val="en-US" w:eastAsia="zh-TW"/>
              </w:rPr>
            </w:pPr>
            <w:r>
              <w:rPr>
                <w:rFonts w:eastAsia="PMingLiU"/>
                <w:lang w:val="en-US" w:eastAsia="zh-TW"/>
              </w:rPr>
              <w:lastRenderedPageBreak/>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PMingLiU"/>
                <w:lang w:val="en-US" w:eastAsia="zh-TW"/>
              </w:rPr>
            </w:pPr>
            <w:r>
              <w:rPr>
                <w:rFonts w:eastAsia="Malgun Gothic" w:hint="eastAsia"/>
                <w:lang w:val="en-US" w:eastAsia="ko-KR"/>
              </w:rPr>
              <w:lastRenderedPageBreak/>
              <w:t>LG Electronics6</w:t>
            </w:r>
          </w:p>
        </w:tc>
        <w:tc>
          <w:tcPr>
            <w:tcW w:w="8152" w:type="dxa"/>
          </w:tcPr>
          <w:p w14:paraId="33977C31" w14:textId="77777777"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PMingLiU"/>
                <w:lang w:val="en-US" w:eastAsia="zh-TW"/>
              </w:rPr>
              <w:t>Intel</w:t>
            </w:r>
          </w:p>
        </w:tc>
        <w:tc>
          <w:tcPr>
            <w:tcW w:w="8152" w:type="dxa"/>
          </w:tcPr>
          <w:p w14:paraId="59CA2AC5" w14:textId="77777777" w:rsidR="0064600E" w:rsidRDefault="00EE5073">
            <w:pPr>
              <w:rPr>
                <w:rFonts w:eastAsia="PMingLiU"/>
                <w:lang w:val="en-US" w:eastAsia="zh-TW"/>
              </w:rPr>
            </w:pPr>
            <w:r>
              <w:rPr>
                <w:rFonts w:eastAsia="PMingLiU"/>
                <w:lang w:val="en-US" w:eastAsia="zh-TW"/>
              </w:rPr>
              <w:t>Ok with proposal.</w:t>
            </w:r>
          </w:p>
          <w:p w14:paraId="3BD7AF58" w14:textId="77777777" w:rsidR="0064600E" w:rsidRDefault="00EE5073">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2F2C673D" w14:textId="77777777">
        <w:tc>
          <w:tcPr>
            <w:tcW w:w="1479" w:type="dxa"/>
          </w:tcPr>
          <w:p w14:paraId="180CFF32" w14:textId="77777777" w:rsidR="0064600E" w:rsidRDefault="00EE5073">
            <w:pPr>
              <w:rPr>
                <w:rFonts w:eastAsia="PMingLiU"/>
                <w:lang w:val="en-US" w:eastAsia="zh-TW"/>
              </w:rPr>
            </w:pPr>
            <w:r>
              <w:rPr>
                <w:rFonts w:eastAsia="PMingLiU"/>
                <w:lang w:val="en-US" w:eastAsia="zh-TW"/>
              </w:rPr>
              <w:t>vivo</w:t>
            </w:r>
          </w:p>
        </w:tc>
        <w:tc>
          <w:tcPr>
            <w:tcW w:w="8152" w:type="dxa"/>
          </w:tcPr>
          <w:p w14:paraId="45A6E859" w14:textId="77777777" w:rsidR="0064600E" w:rsidRDefault="00EE5073">
            <w:pPr>
              <w:rPr>
                <w:rFonts w:eastAsia="PMingLiU"/>
                <w:lang w:val="en-US" w:eastAsia="zh-TW"/>
              </w:rPr>
            </w:pPr>
            <w:r>
              <w:rPr>
                <w:rFonts w:eastAsia="PMingLiU"/>
                <w:lang w:val="en-US" w:eastAsia="zh-TW"/>
              </w:rPr>
              <w:t>Ok to further study</w:t>
            </w:r>
          </w:p>
        </w:tc>
      </w:tr>
      <w:tr w:rsidR="0064600E" w14:paraId="4FD4F465" w14:textId="77777777">
        <w:tc>
          <w:tcPr>
            <w:tcW w:w="1479" w:type="dxa"/>
          </w:tcPr>
          <w:p w14:paraId="55815EE2" w14:textId="77777777" w:rsidR="0064600E" w:rsidRDefault="00EE5073">
            <w:pPr>
              <w:rPr>
                <w:rFonts w:eastAsia="PMingLiU"/>
                <w:lang w:val="en-US" w:eastAsia="zh-TW"/>
              </w:rPr>
            </w:pPr>
            <w:r>
              <w:rPr>
                <w:rFonts w:eastAsia="PMingLiU"/>
                <w:lang w:val="en-US" w:eastAsia="zh-TW"/>
              </w:rPr>
              <w:t>Nokia/NSB</w:t>
            </w:r>
          </w:p>
        </w:tc>
        <w:tc>
          <w:tcPr>
            <w:tcW w:w="8152" w:type="dxa"/>
          </w:tcPr>
          <w:p w14:paraId="5F21E821" w14:textId="77777777" w:rsidR="0064600E" w:rsidRDefault="00EE5073">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w:t>
            </w:r>
            <w:proofErr w:type="gramStart"/>
            <w:r>
              <w:rPr>
                <w:rFonts w:eastAsia="PMingLiU"/>
                <w:lang w:val="en-US" w:eastAsia="zh-TW"/>
              </w:rPr>
              <w:t>similar to</w:t>
            </w:r>
            <w:proofErr w:type="gramEnd"/>
            <w:r>
              <w:rPr>
                <w:rFonts w:eastAsia="PMingLiU"/>
                <w:lang w:val="en-US" w:eastAsia="zh-TW"/>
              </w:rPr>
              <w:t xml:space="preserve"> semi-persistent CSI; as we previously mentioned, semi-persistent CSI reporting could be seen as multi-shot aperiodic CSI reporting. </w:t>
            </w:r>
          </w:p>
          <w:p w14:paraId="32D326A3" w14:textId="77777777" w:rsidR="0064600E" w:rsidRDefault="00EE5073">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7DFD39" w14:textId="77777777" w:rsidR="0064600E" w:rsidRDefault="00EE5073">
            <w:pPr>
              <w:rPr>
                <w:rFonts w:eastAsia="PMingLiU"/>
                <w:lang w:val="en-US" w:eastAsia="zh-TW"/>
              </w:rPr>
            </w:pPr>
            <w:r>
              <w:rPr>
                <w:rFonts w:eastAsia="PMingLiU"/>
                <w:lang w:val="en-US" w:eastAsia="zh-TW"/>
              </w:rPr>
              <w:t xml:space="preserve">   </w:t>
            </w:r>
          </w:p>
          <w:p w14:paraId="216874E3"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F58E1A3" w14:textId="77777777" w:rsidR="0064600E" w:rsidRDefault="00EE5073">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64600E" w14:paraId="1EBDC57F" w14:textId="77777777">
        <w:tc>
          <w:tcPr>
            <w:tcW w:w="1479" w:type="dxa"/>
          </w:tcPr>
          <w:p w14:paraId="37B099C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0D089EB9"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PMingLiU"/>
                <w:lang w:val="en-US" w:eastAsia="zh-TW"/>
              </w:rPr>
              <w:t>Huawei, HiSilicon</w:t>
            </w:r>
          </w:p>
        </w:tc>
        <w:tc>
          <w:tcPr>
            <w:tcW w:w="8152" w:type="dxa"/>
          </w:tcPr>
          <w:p w14:paraId="658F32F8" w14:textId="77777777" w:rsidR="0064600E" w:rsidRDefault="00EE5073">
            <w:pPr>
              <w:rPr>
                <w:rFonts w:eastAsia="PMingLiU"/>
                <w:lang w:val="en-US" w:eastAsia="zh-TW"/>
              </w:rPr>
            </w:pPr>
            <w:r>
              <w:rPr>
                <w:rFonts w:eastAsia="PMingLiU"/>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PMingLiU"/>
                <w:lang w:val="en-US" w:eastAsia="zh-TW"/>
              </w:rPr>
            </w:pPr>
            <w:proofErr w:type="spellStart"/>
            <w:r>
              <w:rPr>
                <w:rFonts w:eastAsia="PMingLiU"/>
                <w:lang w:val="en-US" w:eastAsia="zh-TW"/>
              </w:rPr>
              <w:t>InterDigital</w:t>
            </w:r>
            <w:proofErr w:type="spellEnd"/>
          </w:p>
        </w:tc>
        <w:tc>
          <w:tcPr>
            <w:tcW w:w="8152" w:type="dxa"/>
          </w:tcPr>
          <w:p w14:paraId="405C6174" w14:textId="77777777" w:rsidR="0064600E" w:rsidRDefault="00EE5073">
            <w:pPr>
              <w:rPr>
                <w:rFonts w:eastAsia="PMingLiU"/>
                <w:lang w:val="en-US" w:eastAsia="zh-TW"/>
              </w:rPr>
            </w:pPr>
            <w:r>
              <w:rPr>
                <w:rFonts w:eastAsia="PMingLiU"/>
                <w:lang w:val="en-US" w:eastAsia="zh-TW"/>
              </w:rPr>
              <w:t>Ok with proposal</w:t>
            </w:r>
          </w:p>
        </w:tc>
      </w:tr>
      <w:tr w:rsidR="0064600E" w14:paraId="37CC2BA3" w14:textId="77777777">
        <w:tc>
          <w:tcPr>
            <w:tcW w:w="1479" w:type="dxa"/>
          </w:tcPr>
          <w:p w14:paraId="0CD009F6" w14:textId="77777777" w:rsidR="0064600E" w:rsidRDefault="00EE5073">
            <w:pPr>
              <w:rPr>
                <w:rFonts w:eastAsia="PMingLiU"/>
                <w:lang w:val="en-US" w:eastAsia="zh-TW"/>
              </w:rPr>
            </w:pPr>
            <w:r>
              <w:rPr>
                <w:lang w:val="en-US" w:eastAsia="zh-CN"/>
              </w:rPr>
              <w:t>Qualcomm4</w:t>
            </w:r>
          </w:p>
        </w:tc>
        <w:tc>
          <w:tcPr>
            <w:tcW w:w="8152" w:type="dxa"/>
          </w:tcPr>
          <w:p w14:paraId="241AEB93" w14:textId="77777777" w:rsidR="0064600E" w:rsidRDefault="00EE5073">
            <w:pPr>
              <w:rPr>
                <w:rFonts w:eastAsia="PMingLiU"/>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PMingLiU"/>
                <w:lang w:val="en-US" w:eastAsia="zh-TW"/>
              </w:rPr>
              <w:t>Samsung4</w:t>
            </w:r>
          </w:p>
        </w:tc>
        <w:tc>
          <w:tcPr>
            <w:tcW w:w="8152" w:type="dxa"/>
          </w:tcPr>
          <w:p w14:paraId="1F3F03A0" w14:textId="77777777" w:rsidR="0064600E" w:rsidRDefault="00EE5073">
            <w:pPr>
              <w:rPr>
                <w:lang w:val="en-US" w:eastAsia="zh-CN"/>
              </w:rPr>
            </w:pPr>
            <w:r>
              <w:rPr>
                <w:rFonts w:eastAsia="PMingLiU"/>
                <w:lang w:val="en-US" w:eastAsia="zh-TW"/>
              </w:rPr>
              <w:t>Network to indicate a subset of N sub-configurations from L sub-configurations using DCI (</w:t>
            </w:r>
            <w:proofErr w:type="gramStart"/>
            <w:r>
              <w:rPr>
                <w:rFonts w:eastAsia="PMingLiU"/>
                <w:lang w:val="en-US" w:eastAsia="zh-TW"/>
              </w:rPr>
              <w:t>similar to</w:t>
            </w:r>
            <w:proofErr w:type="gramEnd"/>
            <w:r>
              <w:rPr>
                <w:rFonts w:eastAsia="PMingLiU"/>
                <w:lang w:val="en-US" w:eastAsia="zh-TW"/>
              </w:rPr>
              <w:t xml:space="preserve">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PMingLiU"/>
                <w:lang w:val="en-US" w:eastAsia="zh-TW"/>
              </w:rPr>
            </w:pPr>
            <w:r>
              <w:rPr>
                <w:rFonts w:eastAsia="Yu Mincho"/>
                <w:lang w:val="en-US" w:eastAsia="ja-JP"/>
              </w:rPr>
              <w:t>Fujitsu6</w:t>
            </w:r>
          </w:p>
        </w:tc>
        <w:tc>
          <w:tcPr>
            <w:tcW w:w="8152" w:type="dxa"/>
          </w:tcPr>
          <w:p w14:paraId="26EB1722" w14:textId="77777777" w:rsidR="0064600E" w:rsidRDefault="00EE5073">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Yu Mincho"/>
                <w:lang w:val="en-US" w:eastAsia="ja-JP"/>
              </w:rPr>
            </w:pPr>
            <w:r>
              <w:rPr>
                <w:lang w:val="en-US" w:eastAsia="zh-CN"/>
              </w:rPr>
              <w:t>Ericsson 6</w:t>
            </w:r>
          </w:p>
        </w:tc>
        <w:tc>
          <w:tcPr>
            <w:tcW w:w="8152" w:type="dxa"/>
          </w:tcPr>
          <w:p w14:paraId="0776A104"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ListParagraph"/>
        <w:numPr>
          <w:ilvl w:val="0"/>
          <w:numId w:val="21"/>
        </w:numPr>
      </w:pPr>
      <w:r>
        <w:t>CRI: considered enhancement may be possible, by Huawei/</w:t>
      </w:r>
      <w:proofErr w:type="spellStart"/>
      <w:r>
        <w:t>HiSi</w:t>
      </w:r>
      <w:proofErr w:type="spellEnd"/>
      <w:r>
        <w:t>, Google.</w:t>
      </w:r>
    </w:p>
    <w:p w14:paraId="25C11C4A" w14:textId="77777777" w:rsidR="0064600E" w:rsidRDefault="00EE5073">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C66FAED" w14:textId="77777777" w:rsidR="0064600E" w:rsidRDefault="00EE5073">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15B55135" w14:textId="77777777" w:rsidR="0064600E" w:rsidRDefault="00EE5073">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67F92283" w14:textId="77777777" w:rsidR="0064600E" w:rsidRDefault="00EE5073">
      <w:pPr>
        <w:pStyle w:val="ListParagraph"/>
        <w:numPr>
          <w:ilvl w:val="0"/>
          <w:numId w:val="21"/>
        </w:numPr>
      </w:pPr>
      <w:r>
        <w:t>L1-RSRP: considered enhancement may be possible, by Samsung</w:t>
      </w:r>
    </w:p>
    <w:p w14:paraId="5BADE7A3" w14:textId="77777777" w:rsidR="0064600E" w:rsidRDefault="00EE5073">
      <w:pPr>
        <w:pStyle w:val="ListParagraph"/>
        <w:numPr>
          <w:ilvl w:val="0"/>
          <w:numId w:val="21"/>
        </w:numPr>
      </w:pPr>
      <w:r>
        <w:t>General: Docomo (by reporting once for shared content, joint coded field, or difference part only)</w:t>
      </w:r>
    </w:p>
    <w:p w14:paraId="399C2F35" w14:textId="77777777" w:rsidR="0064600E" w:rsidRDefault="00EE5073">
      <w:r>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26A7806" w14:textId="77777777" w:rsidR="0064600E" w:rsidRDefault="00EE5073">
      <w:pPr>
        <w:spacing w:after="60"/>
        <w:outlineLvl w:val="2"/>
        <w:rPr>
          <w:b/>
        </w:rPr>
      </w:pPr>
      <w:bookmarkStart w:id="9" w:name="_Hlk132709425"/>
      <w:r>
        <w:rPr>
          <w:b/>
        </w:rPr>
        <w:t>P4</w:t>
      </w:r>
    </w:p>
    <w:p w14:paraId="698B3E2B" w14:textId="77777777" w:rsidR="0064600E" w:rsidRDefault="00EE5073">
      <w:pPr>
        <w:spacing w:after="60"/>
        <w:rPr>
          <w:b/>
          <w:lang w:val="en-US"/>
        </w:rPr>
      </w:pPr>
      <w:r>
        <w:rPr>
          <w:b/>
          <w:lang w:val="en-US"/>
        </w:rPr>
        <w:t>If multi-CSI feedback is supported, for techniques for overhead/report payload/UE complexity reduction, considering the following aspects</w:t>
      </w:r>
    </w:p>
    <w:p w14:paraId="1DDCD61C" w14:textId="77777777" w:rsidR="0064600E" w:rsidRDefault="00EE5073">
      <w:pPr>
        <w:pStyle w:val="ListParagraph"/>
        <w:numPr>
          <w:ilvl w:val="0"/>
          <w:numId w:val="18"/>
        </w:numPr>
        <w:spacing w:after="60"/>
        <w:ind w:left="641" w:hanging="357"/>
        <w:rPr>
          <w:b/>
        </w:rPr>
      </w:pPr>
      <w:r>
        <w:rPr>
          <w:b/>
        </w:rPr>
        <w:t>Enhancement for report of CRI/RI/PMI/CQI/L1-RSRP</w:t>
      </w:r>
    </w:p>
    <w:p w14:paraId="3C0EA58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8F0C5BF"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DEEF79"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6E95F2E9" w14:textId="77777777" w:rsidR="0064600E" w:rsidRDefault="00EE5073">
      <w:pPr>
        <w:pStyle w:val="ListParagraph"/>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9"/>
          <w:p w14:paraId="0994BB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PMingLiU"/>
                <w:lang w:val="en-US" w:eastAsia="zh-TW"/>
              </w:rPr>
            </w:pPr>
            <w:r>
              <w:rPr>
                <w:rFonts w:eastAsia="PMingLiU"/>
                <w:lang w:val="en-US" w:eastAsia="zh-TW"/>
              </w:rPr>
              <w:t>Lenovo</w:t>
            </w:r>
          </w:p>
        </w:tc>
        <w:tc>
          <w:tcPr>
            <w:tcW w:w="8152" w:type="dxa"/>
          </w:tcPr>
          <w:p w14:paraId="6D1C30C4" w14:textId="77777777" w:rsidR="0064600E" w:rsidRDefault="00EE5073">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PMingLiU"/>
                <w:lang w:val="en-US" w:eastAsia="zh-TW"/>
              </w:rPr>
            </w:pPr>
            <w:r>
              <w:rPr>
                <w:rFonts w:eastAsia="PMingLiU"/>
                <w:lang w:val="en-US" w:eastAsia="zh-TW"/>
              </w:rPr>
              <w:t>vivo</w:t>
            </w:r>
          </w:p>
        </w:tc>
        <w:tc>
          <w:tcPr>
            <w:tcW w:w="8152" w:type="dxa"/>
          </w:tcPr>
          <w:p w14:paraId="58957D38" w14:textId="77777777" w:rsidR="0064600E" w:rsidRDefault="00EE5073">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FCB6F4D" w14:textId="77777777" w:rsidR="0064600E" w:rsidRDefault="00EE5073">
            <w:pPr>
              <w:pStyle w:val="ListParagraph"/>
              <w:numPr>
                <w:ilvl w:val="0"/>
                <w:numId w:val="18"/>
              </w:numPr>
              <w:spacing w:after="60"/>
              <w:ind w:left="641" w:hanging="357"/>
              <w:rPr>
                <w:b/>
              </w:rPr>
            </w:pPr>
            <w:r>
              <w:rPr>
                <w:b/>
              </w:rPr>
              <w:t>Enhancement for report of CRI/RI/PMI/CQI/L1-RSRP</w:t>
            </w:r>
          </w:p>
          <w:p w14:paraId="2A799FF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6FA62AE"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1EA87D89"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40E4BFD2" w14:textId="77777777" w:rsidR="0064600E" w:rsidRDefault="00EE5073">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C95F373" w14:textId="77777777"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3E297B3D" w14:textId="77777777"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670FFB06" w14:textId="77777777" w:rsidR="0064600E" w:rsidRDefault="00EE5073">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14:paraId="7939B480" w14:textId="77777777">
        <w:tc>
          <w:tcPr>
            <w:tcW w:w="1479" w:type="dxa"/>
          </w:tcPr>
          <w:p w14:paraId="7BE22560"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DC0C398" w14:textId="77777777" w:rsidR="0064600E" w:rsidRDefault="00EE5073">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71C7177" w14:textId="77777777" w:rsidR="0064600E" w:rsidRDefault="00EE5073">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Yu Mincho"/>
                <w:lang w:eastAsia="ja-JP"/>
              </w:rPr>
            </w:pPr>
            <w:r>
              <w:rPr>
                <w:lang w:val="en-US" w:eastAsia="zh-CN"/>
              </w:rPr>
              <w:t>Huawei, HiSilicon</w:t>
            </w:r>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ListParagraph"/>
              <w:numPr>
                <w:ilvl w:val="0"/>
                <w:numId w:val="43"/>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F338903" w14:textId="77777777" w:rsidR="0064600E" w:rsidRDefault="00EE5073">
            <w:pPr>
              <w:pStyle w:val="ListParagraph"/>
              <w:numPr>
                <w:ilvl w:val="0"/>
                <w:numId w:val="43"/>
              </w:numPr>
              <w:spacing w:after="60" w:line="240" w:lineRule="auto"/>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ListParagraph"/>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22FCAF76" w14:textId="77777777" w:rsidR="0064600E" w:rsidRDefault="00EE5073">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0674A34" w14:textId="77777777"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596544D" w14:textId="77777777"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532CFCA4" w14:textId="77777777" w:rsidR="0064600E" w:rsidRDefault="00EE5073">
            <w:pPr>
              <w:pStyle w:val="ListParagraph"/>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Yu Mincho"/>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PMingLiU"/>
                <w:lang w:val="en-US" w:eastAsia="zh-TW"/>
              </w:rPr>
              <w:lastRenderedPageBreak/>
              <w:t>Nokia/NSB</w:t>
            </w:r>
          </w:p>
        </w:tc>
        <w:tc>
          <w:tcPr>
            <w:tcW w:w="8152" w:type="dxa"/>
          </w:tcPr>
          <w:p w14:paraId="2DEEFFF7" w14:textId="77777777"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DE6299" w14:textId="77777777" w:rsidR="0064600E" w:rsidRDefault="00EE5073">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22796672"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265BD53E"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C107D59" w14:textId="77777777" w:rsidR="0064600E" w:rsidRDefault="00EE5073">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PMingLiU"/>
                <w:lang w:val="en-US" w:eastAsia="zh-TW"/>
              </w:rPr>
            </w:pPr>
            <w:r>
              <w:rPr>
                <w:lang w:val="en-US" w:eastAsia="zh-CN"/>
              </w:rPr>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proofErr w:type="spellStart"/>
            <w:r>
              <w:rPr>
                <w:lang w:val="en-US" w:eastAsia="zh-CN"/>
              </w:rPr>
              <w:t>InterDigital</w:t>
            </w:r>
            <w:proofErr w:type="spellEnd"/>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PMingLiU"/>
                <w:lang w:eastAsia="zh-TW"/>
              </w:rPr>
              <w:t>Panasonic</w:t>
            </w:r>
          </w:p>
        </w:tc>
        <w:tc>
          <w:tcPr>
            <w:tcW w:w="8152" w:type="dxa"/>
          </w:tcPr>
          <w:p w14:paraId="19BFC073" w14:textId="77777777" w:rsidR="0064600E" w:rsidRDefault="00EE5073">
            <w:pPr>
              <w:rPr>
                <w:lang w:val="en-US" w:eastAsia="zh-CN"/>
              </w:rPr>
            </w:pPr>
            <w:r>
              <w:rPr>
                <w:rFonts w:eastAsia="PMingLiU"/>
                <w:lang w:val="en-US" w:eastAsia="zh-TW"/>
              </w:rPr>
              <w:t>Same Comment with that to P3.</w:t>
            </w:r>
          </w:p>
        </w:tc>
      </w:tr>
      <w:tr w:rsidR="0064600E" w14:paraId="77E0F8A4" w14:textId="77777777">
        <w:tc>
          <w:tcPr>
            <w:tcW w:w="1479" w:type="dxa"/>
          </w:tcPr>
          <w:p w14:paraId="6FD215DE" w14:textId="77777777" w:rsidR="0064600E" w:rsidRDefault="00EE5073">
            <w:pPr>
              <w:rPr>
                <w:rFonts w:eastAsia="PMingLiU"/>
                <w:lang w:eastAsia="zh-TW"/>
              </w:rPr>
            </w:pPr>
            <w:r>
              <w:rPr>
                <w:rFonts w:eastAsia="PMingLiU"/>
                <w:lang w:val="en-US" w:eastAsia="zh-TW"/>
              </w:rPr>
              <w:t>Ericsson</w:t>
            </w:r>
          </w:p>
        </w:tc>
        <w:tc>
          <w:tcPr>
            <w:tcW w:w="8152" w:type="dxa"/>
          </w:tcPr>
          <w:p w14:paraId="699DD98F" w14:textId="77777777" w:rsidR="0064600E" w:rsidRDefault="00EE5073">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67B04326" w14:textId="77777777" w:rsidR="0064600E" w:rsidRDefault="00EE5073">
            <w:pPr>
              <w:rPr>
                <w:rFonts w:eastAsia="PMingLiU"/>
                <w:lang w:val="en-US" w:eastAsia="zh-TW"/>
              </w:rPr>
            </w:pPr>
            <w:r>
              <w:rPr>
                <w:rFonts w:eastAsia="PMingLiU"/>
                <w:lang w:val="en-US" w:eastAsia="zh-TW"/>
              </w:rPr>
              <w:t>We think the bullet “Constraint for e.g., differentiation …” is unclear and should be removed</w:t>
            </w:r>
          </w:p>
          <w:p w14:paraId="700D00D6" w14:textId="77777777"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14:paraId="3DE6117F" w14:textId="77777777" w:rsidR="0064600E" w:rsidRDefault="00EE5073">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3E3A0370" w14:textId="77777777"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PMingLiU"/>
                <w:lang w:val="en-US" w:eastAsia="zh-TW"/>
              </w:rPr>
            </w:pPr>
            <w:r>
              <w:rPr>
                <w:rFonts w:eastAsia="PMingLiU"/>
                <w:lang w:val="en-US" w:eastAsia="zh-TW"/>
              </w:rPr>
              <w:t>Suggested updates below.</w:t>
            </w:r>
          </w:p>
          <w:p w14:paraId="46A32E00" w14:textId="77777777" w:rsidR="0064600E" w:rsidRDefault="0064600E">
            <w:pPr>
              <w:rPr>
                <w:rFonts w:eastAsia="PMingLiU"/>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6832AEF" w14:textId="77777777" w:rsidR="0064600E" w:rsidRDefault="00EE5073">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D2AF1A6" w14:textId="77777777"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38532FC" w14:textId="77777777" w:rsidR="0064600E" w:rsidRDefault="00EE5073">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0801EAE8" w14:textId="77777777"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C9D7556" w14:textId="77777777" w:rsidR="0064600E" w:rsidRDefault="00EE5073">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PMingLiU"/>
                <w:lang w:val="en-US" w:eastAsia="zh-TW"/>
              </w:rPr>
            </w:pPr>
          </w:p>
        </w:tc>
      </w:tr>
      <w:tr w:rsidR="0064600E" w14:paraId="44DD99FF" w14:textId="77777777">
        <w:tc>
          <w:tcPr>
            <w:tcW w:w="1479" w:type="dxa"/>
          </w:tcPr>
          <w:p w14:paraId="0CAFB06E"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B102162" w14:textId="77777777" w:rsidR="0064600E" w:rsidRDefault="00EE5073">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F3C9E33"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514609B"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9CAF2B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9CE89EF"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38E70C9" w14:textId="77777777" w:rsidR="0064600E" w:rsidRDefault="00EE5073">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563DAB0A" w14:textId="77777777" w:rsidR="0064600E" w:rsidRDefault="00EE5073">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16D78F7A" w14:textId="77777777" w:rsidR="0064600E" w:rsidRDefault="00EE5073">
            <w:pPr>
              <w:rPr>
                <w:rFonts w:eastAsia="SimSun"/>
                <w:lang w:val="en-US" w:eastAsia="zh-CN"/>
              </w:rPr>
            </w:pPr>
            <w:r>
              <w:rPr>
                <w:rFonts w:eastAsia="SimSun" w:hint="eastAsia"/>
                <w:lang w:val="en-US" w:eastAsia="zh-CN"/>
              </w:rPr>
              <w:t>Details in sub-bullet can be added to make it clearer.</w:t>
            </w:r>
          </w:p>
          <w:p w14:paraId="66A803EC" w14:textId="77777777" w:rsidR="0064600E" w:rsidRDefault="00EE5073">
            <w:pPr>
              <w:pStyle w:val="ListParagraph"/>
              <w:numPr>
                <w:ilvl w:val="0"/>
                <w:numId w:val="18"/>
              </w:numPr>
              <w:spacing w:before="312" w:after="60"/>
              <w:ind w:left="641" w:hanging="357"/>
              <w:rPr>
                <w:b/>
              </w:rPr>
            </w:pPr>
            <w:r>
              <w:rPr>
                <w:b/>
              </w:rPr>
              <w:t>Enhancement for report of CRI/RI/PMI/CQI</w:t>
            </w:r>
          </w:p>
          <w:p w14:paraId="56AB754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AC04C37"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E389EC5"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2D2F954E"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57F8B7C" w14:textId="77777777" w:rsidR="0064600E" w:rsidRDefault="0064600E">
            <w:pPr>
              <w:rPr>
                <w:rFonts w:eastAsia="SimSun"/>
                <w:lang w:val="en-US" w:eastAsia="zh-CN"/>
              </w:rPr>
            </w:pPr>
          </w:p>
        </w:tc>
      </w:tr>
      <w:tr w:rsidR="0064600E" w14:paraId="7C9AA46B" w14:textId="77777777">
        <w:tc>
          <w:tcPr>
            <w:tcW w:w="1479" w:type="dxa"/>
          </w:tcPr>
          <w:p w14:paraId="59AC3474" w14:textId="77777777" w:rsidR="0064600E" w:rsidRDefault="00EE5073">
            <w:pPr>
              <w:rPr>
                <w:rFonts w:eastAsia="PMingLiU"/>
                <w:lang w:val="en-US" w:eastAsia="zh-TW"/>
              </w:rPr>
            </w:pPr>
            <w:r>
              <w:rPr>
                <w:lang w:val="en-US" w:eastAsia="zh-CN"/>
              </w:rPr>
              <w:lastRenderedPageBreak/>
              <w:t>Huawei, HiSilicon</w:t>
            </w:r>
          </w:p>
        </w:tc>
        <w:tc>
          <w:tcPr>
            <w:tcW w:w="8152" w:type="dxa"/>
          </w:tcPr>
          <w:p w14:paraId="3E6535B6" w14:textId="77777777" w:rsidR="0064600E" w:rsidRDefault="00EE5073">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ADFEC3E" w14:textId="77777777" w:rsidR="0064600E" w:rsidRDefault="00EE5073">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proofErr w:type="spellStart"/>
            <w:r>
              <w:rPr>
                <w:rFonts w:eastAsia="SimSun"/>
                <w:lang w:val="en-US" w:eastAsia="zh-CN"/>
              </w:rPr>
              <w:t>InterDigital</w:t>
            </w:r>
            <w:proofErr w:type="spellEnd"/>
          </w:p>
        </w:tc>
        <w:tc>
          <w:tcPr>
            <w:tcW w:w="8152" w:type="dxa"/>
          </w:tcPr>
          <w:p w14:paraId="1E6B4AEE" w14:textId="77777777" w:rsidR="0064600E" w:rsidRDefault="00EE5073">
            <w:r>
              <w:rPr>
                <w:rFonts w:eastAsia="SimSun"/>
                <w:lang w:val="en-US" w:eastAsia="zh-CN"/>
              </w:rPr>
              <w:t>Ok with the updated proposal</w:t>
            </w:r>
          </w:p>
        </w:tc>
      </w:tr>
      <w:tr w:rsidR="0064600E" w14:paraId="6AE51FCD" w14:textId="77777777">
        <w:tc>
          <w:tcPr>
            <w:tcW w:w="1479" w:type="dxa"/>
          </w:tcPr>
          <w:p w14:paraId="7A582A5C"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5E11FF" w14:textId="77777777" w:rsidR="0064600E" w:rsidRDefault="00EE5073">
            <w:pPr>
              <w:rPr>
                <w:rFonts w:eastAsia="SimSun"/>
                <w:lang w:val="en-US" w:eastAsia="zh-CN"/>
              </w:rPr>
            </w:pPr>
            <w:r>
              <w:rPr>
                <w:rFonts w:eastAsia="SimSun"/>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PMingLiU"/>
                <w:lang w:val="en-US" w:eastAsia="zh-TW"/>
              </w:rPr>
            </w:pPr>
            <w:r>
              <w:rPr>
                <w:rFonts w:eastAsia="SimSun"/>
                <w:lang w:val="en-US" w:eastAsia="zh-CN"/>
              </w:rPr>
              <w:t>Qualcomm2</w:t>
            </w:r>
          </w:p>
        </w:tc>
        <w:tc>
          <w:tcPr>
            <w:tcW w:w="8152" w:type="dxa"/>
          </w:tcPr>
          <w:p w14:paraId="2D4F171D" w14:textId="77777777" w:rsidR="0064600E" w:rsidRDefault="00EE5073">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366E81" w14:textId="77777777" w:rsidR="0064600E" w:rsidRDefault="00EE5073">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57024B"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2FFEAF0"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SimSun"/>
                <w:lang w:val="en-US" w:eastAsia="zh-CN"/>
              </w:rPr>
            </w:pPr>
            <w:r>
              <w:rPr>
                <w:rFonts w:eastAsia="SimSun"/>
                <w:lang w:val="en-US" w:eastAsia="zh-CN"/>
              </w:rPr>
              <w:t>Lenovo2</w:t>
            </w:r>
          </w:p>
        </w:tc>
        <w:tc>
          <w:tcPr>
            <w:tcW w:w="8152" w:type="dxa"/>
          </w:tcPr>
          <w:p w14:paraId="7F7F96FB" w14:textId="77777777" w:rsidR="0064600E" w:rsidRDefault="00EE5073">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SimSun"/>
                <w:lang w:val="en-US" w:eastAsia="zh-CN"/>
              </w:rPr>
            </w:pPr>
            <w:r>
              <w:rPr>
                <w:lang w:val="en-US" w:eastAsia="zh-CN"/>
              </w:rPr>
              <w:t>Intel</w:t>
            </w:r>
          </w:p>
        </w:tc>
        <w:tc>
          <w:tcPr>
            <w:tcW w:w="8152" w:type="dxa"/>
          </w:tcPr>
          <w:p w14:paraId="081548AF" w14:textId="77777777" w:rsidR="0064600E" w:rsidRDefault="00EE5073">
            <w:pPr>
              <w:spacing w:after="120"/>
              <w:rPr>
                <w:rFonts w:eastAsia="SimSun"/>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proofErr w:type="spellStart"/>
            <w:r>
              <w:rPr>
                <w:lang w:val="en-US" w:eastAsia="zh-CN"/>
              </w:rPr>
              <w:t>Futurewei</w:t>
            </w:r>
            <w:proofErr w:type="spellEnd"/>
          </w:p>
        </w:tc>
        <w:tc>
          <w:tcPr>
            <w:tcW w:w="8152" w:type="dxa"/>
          </w:tcPr>
          <w:p w14:paraId="7ED50C6E" w14:textId="77777777" w:rsidR="0064600E" w:rsidRDefault="00EE5073">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PMingLiU"/>
                <w:lang w:val="en-US" w:eastAsia="zh-TW"/>
              </w:rPr>
              <w:t>Nokia/NSB</w:t>
            </w:r>
          </w:p>
        </w:tc>
        <w:tc>
          <w:tcPr>
            <w:tcW w:w="8152" w:type="dxa"/>
          </w:tcPr>
          <w:p w14:paraId="7F86D75E" w14:textId="77777777" w:rsidR="0064600E" w:rsidRDefault="00EE5073">
            <w:pPr>
              <w:rPr>
                <w:rFonts w:eastAsia="PMingLiU"/>
                <w:lang w:val="en-US" w:eastAsia="zh-TW"/>
              </w:rPr>
            </w:pPr>
            <w:r>
              <w:rPr>
                <w:rFonts w:eastAsia="PMingLiU"/>
                <w:lang w:val="en-US" w:eastAsia="zh-TW"/>
              </w:rPr>
              <w:t>We cannot work on something in details which has not been agreed.</w:t>
            </w:r>
          </w:p>
          <w:p w14:paraId="73011E64" w14:textId="77777777" w:rsidR="0064600E" w:rsidRDefault="00EE5073">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0CF7DC3D" w14:textId="77777777"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1BC8D805" w14:textId="77777777" w:rsidR="0064600E" w:rsidRDefault="00EE5073">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E5E9CF1" w14:textId="77777777" w:rsidR="0064600E" w:rsidRDefault="00EE5073">
            <w:pPr>
              <w:rPr>
                <w:rFonts w:eastAsia="PMingLiU"/>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D8EB99D" w14:textId="77777777" w:rsidR="0064600E" w:rsidRDefault="00EE5073">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aspects</w:t>
            </w:r>
          </w:p>
          <w:p w14:paraId="62A0C53A" w14:textId="77777777" w:rsidR="0064600E" w:rsidRDefault="00EE5073">
            <w:pPr>
              <w:pStyle w:val="ListParagraph"/>
              <w:numPr>
                <w:ilvl w:val="0"/>
                <w:numId w:val="18"/>
              </w:numPr>
              <w:spacing w:after="60"/>
              <w:ind w:left="641" w:hanging="357"/>
              <w:rPr>
                <w:b/>
              </w:rPr>
            </w:pPr>
            <w:r>
              <w:rPr>
                <w:b/>
              </w:rPr>
              <w:lastRenderedPageBreak/>
              <w:t>Enhancement for report of CRI/RI/PMI/CQI</w:t>
            </w:r>
          </w:p>
          <w:p w14:paraId="4CBB20DB"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MS Mincho"/>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PMingLiU"/>
                <w:lang w:val="en-US" w:eastAsia="zh-TW"/>
              </w:rPr>
            </w:pPr>
            <w:r>
              <w:rPr>
                <w:rFonts w:eastAsia="PMingLiU"/>
                <w:lang w:val="en-US" w:eastAsia="zh-TW"/>
              </w:rPr>
              <w:lastRenderedPageBreak/>
              <w:t xml:space="preserve">CATT </w:t>
            </w:r>
          </w:p>
        </w:tc>
        <w:tc>
          <w:tcPr>
            <w:tcW w:w="8152" w:type="dxa"/>
          </w:tcPr>
          <w:p w14:paraId="0C685D47" w14:textId="77777777" w:rsidR="0064600E" w:rsidRDefault="00EE5073">
            <w:pPr>
              <w:rPr>
                <w:rFonts w:eastAsia="PMingLiU"/>
                <w:lang w:val="en-US" w:eastAsia="zh-TW"/>
              </w:rPr>
            </w:pPr>
            <w:r>
              <w:rPr>
                <w:rFonts w:eastAsia="PMingLiU"/>
                <w:lang w:val="en-US" w:eastAsia="zh-TW"/>
              </w:rPr>
              <w:t>We are OK with proposal P4-rev1</w:t>
            </w:r>
          </w:p>
        </w:tc>
      </w:tr>
      <w:tr w:rsidR="0064600E" w14:paraId="4238289E" w14:textId="77777777">
        <w:tc>
          <w:tcPr>
            <w:tcW w:w="1479" w:type="dxa"/>
          </w:tcPr>
          <w:p w14:paraId="182C9C3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70F373" w14:textId="77777777"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PMingLiU"/>
                <w:lang w:val="en-US" w:eastAsia="zh-TW"/>
              </w:rPr>
            </w:pPr>
            <w:r>
              <w:rPr>
                <w:rFonts w:eastAsia="SimSun"/>
                <w:lang w:val="en-US" w:eastAsia="zh-CN"/>
              </w:rPr>
              <w:t>Samsung2</w:t>
            </w:r>
          </w:p>
        </w:tc>
        <w:tc>
          <w:tcPr>
            <w:tcW w:w="8152" w:type="dxa"/>
          </w:tcPr>
          <w:p w14:paraId="2D74F1D0" w14:textId="77777777" w:rsidR="0064600E" w:rsidRDefault="00EE5073">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ListParagraph"/>
              <w:numPr>
                <w:ilvl w:val="0"/>
                <w:numId w:val="44"/>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56CA5FC8" w14:textId="77777777" w:rsidR="0064600E" w:rsidRDefault="00EE5073">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4600E" w14:paraId="080A8211" w14:textId="77777777">
        <w:tc>
          <w:tcPr>
            <w:tcW w:w="1479" w:type="dxa"/>
          </w:tcPr>
          <w:p w14:paraId="43EA2EE9" w14:textId="77777777" w:rsidR="0064600E" w:rsidRDefault="00EE5073">
            <w:pPr>
              <w:rPr>
                <w:rFonts w:eastAsia="PMingLiU"/>
                <w:lang w:val="en-US" w:eastAsia="zh-TW"/>
              </w:rPr>
            </w:pPr>
            <w:r>
              <w:rPr>
                <w:rFonts w:eastAsia="PMingLiU"/>
                <w:lang w:val="en-US" w:eastAsia="zh-TW"/>
              </w:rPr>
              <w:t>vivo</w:t>
            </w:r>
          </w:p>
        </w:tc>
        <w:tc>
          <w:tcPr>
            <w:tcW w:w="8152" w:type="dxa"/>
          </w:tcPr>
          <w:p w14:paraId="0A167E89" w14:textId="77777777"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C00F1BD" w14:textId="77777777" w:rsidR="0064600E" w:rsidRDefault="00EE5073">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B469A54" w14:textId="77777777" w:rsidR="0064600E" w:rsidRDefault="00EE5073">
            <w:pPr>
              <w:rPr>
                <w:rFonts w:eastAsia="PMingLiU"/>
                <w:lang w:val="en-US" w:eastAsia="zh-TW"/>
              </w:rPr>
            </w:pPr>
            <w:r>
              <w:rPr>
                <w:rFonts w:eastAsia="PMingLiU"/>
                <w:lang w:val="en-US" w:eastAsia="zh-TW"/>
              </w:rPr>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7FE467E"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3815793" w14:textId="77777777" w:rsidR="0064600E" w:rsidRDefault="00EE5073">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4096802"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7E80B1D"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BFF3112" w14:textId="77777777" w:rsidR="0064600E" w:rsidRDefault="0064600E">
            <w:pPr>
              <w:rPr>
                <w:rFonts w:eastAsia="PMingLiU"/>
                <w:lang w:val="en-US" w:eastAsia="zh-TW"/>
              </w:rPr>
            </w:pPr>
          </w:p>
        </w:tc>
      </w:tr>
      <w:tr w:rsidR="0064600E" w14:paraId="2692B461" w14:textId="77777777">
        <w:tc>
          <w:tcPr>
            <w:tcW w:w="1479" w:type="dxa"/>
          </w:tcPr>
          <w:p w14:paraId="162C89D7" w14:textId="77777777" w:rsidR="0064600E" w:rsidRDefault="00EE5073">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t>Ericsson 2</w:t>
            </w:r>
          </w:p>
        </w:tc>
        <w:tc>
          <w:tcPr>
            <w:tcW w:w="8152" w:type="dxa"/>
          </w:tcPr>
          <w:p w14:paraId="67AB88BD" w14:textId="77777777" w:rsidR="0064600E" w:rsidRDefault="00EE5073">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3AA9AC67" w14:textId="77777777" w:rsidR="0064600E" w:rsidRDefault="00EE5073">
            <w:pPr>
              <w:spacing w:after="120"/>
              <w:rPr>
                <w:rFonts w:eastAsia="SimSun"/>
                <w:lang w:val="en-US" w:eastAsia="zh-CN"/>
              </w:rPr>
            </w:pPr>
            <w:r>
              <w:rPr>
                <w:rFonts w:eastAsia="SimSun"/>
                <w:lang w:val="en-US" w:eastAsia="zh-CN"/>
              </w:rPr>
              <w:t>We prefer to keep report overhead reduction and UE complexity aspects as separate discussions</w:t>
            </w:r>
          </w:p>
          <w:p w14:paraId="1A47BAEB" w14:textId="77777777" w:rsidR="0064600E" w:rsidRDefault="00EE5073">
            <w:pPr>
              <w:spacing w:after="120"/>
              <w:rPr>
                <w:rFonts w:eastAsia="SimSun"/>
                <w:lang w:val="en-US" w:eastAsia="zh-CN"/>
              </w:rPr>
            </w:pPr>
            <w:r>
              <w:rPr>
                <w:rFonts w:eastAsia="SimSun"/>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1F269E8"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46BB9C2"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3C22A2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D822D6"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0BD5193" w14:textId="77777777" w:rsidR="0064600E" w:rsidRDefault="00EE5073">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MS Mincho"/>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61F1C0FA" w14:textId="77777777" w:rsidR="0064600E" w:rsidRDefault="00EE5073">
            <w:pPr>
              <w:spacing w:before="312" w:line="240" w:lineRule="auto"/>
              <w:rPr>
                <w:lang w:eastAsia="zh-CN"/>
              </w:rPr>
            </w:pPr>
            <w:r>
              <w:rPr>
                <w:rFonts w:hint="eastAsia"/>
                <w:lang w:eastAsia="zh-CN"/>
              </w:rPr>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65FEEE"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6A0DBE9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C56C23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765736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A08EB78"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33E2526"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For techniques for UE complexity reduction, study the following aspect</w:t>
            </w:r>
          </w:p>
          <w:p w14:paraId="68164954" w14:textId="77777777" w:rsidR="0064600E" w:rsidRDefault="00EE5073">
            <w:pPr>
              <w:pStyle w:val="ListParagraph"/>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D985194"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D6560C8"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53E83AB"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A4DF4A3"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2BAEEFED"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137215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For techniques for UE complexity reduction, study the following aspect</w:t>
            </w:r>
          </w:p>
          <w:p w14:paraId="13252035" w14:textId="77777777" w:rsidR="0064600E" w:rsidRDefault="00EE5073">
            <w:pPr>
              <w:pStyle w:val="ListParagraph"/>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Yu Mincho" w:eastAsia="Yu Mincho" w:hAnsi="Yu Mincho" w:hint="eastAsia"/>
                <w:lang w:eastAsia="ja-JP"/>
              </w:rPr>
              <w:t>Fujitsu3</w:t>
            </w:r>
          </w:p>
        </w:tc>
        <w:tc>
          <w:tcPr>
            <w:tcW w:w="8152" w:type="dxa"/>
          </w:tcPr>
          <w:p w14:paraId="36F01E4E" w14:textId="77777777" w:rsidR="0064600E" w:rsidRDefault="00EE5073">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 xml:space="preserve">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4C75E7E" w14:textId="77777777" w:rsidR="0064600E" w:rsidRDefault="00EE5073">
            <w:pPr>
              <w:spacing w:after="60"/>
              <w:outlineLvl w:val="2"/>
              <w:rPr>
                <w:b/>
              </w:rPr>
            </w:pPr>
            <w:r>
              <w:rPr>
                <w:rFonts w:eastAsia="Yu Mincho"/>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For techniques for overhead/report payload reduction, study the following aspects</w:t>
            </w:r>
          </w:p>
          <w:p w14:paraId="3472A4A1" w14:textId="77777777" w:rsidR="0064600E" w:rsidRDefault="00EE5073">
            <w:pPr>
              <w:pStyle w:val="ListParagraph"/>
              <w:numPr>
                <w:ilvl w:val="0"/>
                <w:numId w:val="18"/>
              </w:numPr>
              <w:spacing w:before="60" w:after="60"/>
              <w:ind w:left="641" w:hanging="357"/>
              <w:rPr>
                <w:b/>
              </w:rPr>
            </w:pPr>
            <w:r>
              <w:rPr>
                <w:b/>
              </w:rPr>
              <w:t>Enhancement for report of CRI/RI/PMI/CQI/L1-RSRP with the following considerations</w:t>
            </w:r>
          </w:p>
          <w:p w14:paraId="2D22735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Impact on UCI format, </w:t>
            </w:r>
            <w:proofErr w:type="gramStart"/>
            <w:r>
              <w:rPr>
                <w:rFonts w:eastAsia="MS Mincho"/>
                <w:b/>
                <w:szCs w:val="24"/>
                <w:lang w:eastAsia="ja-JP"/>
              </w:rPr>
              <w:t>e.g.</w:t>
            </w:r>
            <w:proofErr w:type="gramEnd"/>
            <w:r>
              <w:rPr>
                <w:rFonts w:eastAsia="MS Mincho"/>
                <w:b/>
                <w:szCs w:val="24"/>
                <w:lang w:eastAsia="ja-JP"/>
              </w:rPr>
              <w:t xml:space="preserve"> mapping order or priority among CSI information</w:t>
            </w:r>
          </w:p>
          <w:p w14:paraId="1DB02CB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w:t>
            </w:r>
            <w:proofErr w:type="gramStart"/>
            <w:r>
              <w:rPr>
                <w:rFonts w:eastAsia="MS Mincho"/>
                <w:b/>
                <w:szCs w:val="24"/>
                <w:lang w:eastAsia="ja-JP"/>
              </w:rPr>
              <w:t xml:space="preserve">occupation, </w:t>
            </w:r>
            <w:r>
              <w:rPr>
                <w:rFonts w:eastAsia="MS Mincho"/>
                <w:b/>
                <w:color w:val="FF0000"/>
                <w:szCs w:val="24"/>
                <w:lang w:eastAsia="ja-JP"/>
              </w:rPr>
              <w:t>if</w:t>
            </w:r>
            <w:proofErr w:type="gramEnd"/>
            <w:r>
              <w:rPr>
                <w:rFonts w:eastAsia="MS Mincho"/>
                <w:b/>
                <w:color w:val="FF0000"/>
                <w:szCs w:val="24"/>
                <w:lang w:eastAsia="ja-JP"/>
              </w:rPr>
              <w:t xml:space="preserve"> any is identified</w:t>
            </w:r>
          </w:p>
          <w:p w14:paraId="0AB16831"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2F6DA3E"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 xml:space="preserve">Solutions to compress the CSI overhead, </w:t>
            </w:r>
            <w:proofErr w:type="gramStart"/>
            <w:r>
              <w:rPr>
                <w:rFonts w:eastAsia="SimSun" w:hint="eastAsia"/>
                <w:b/>
                <w:szCs w:val="24"/>
                <w:lang w:val="en-US" w:eastAsia="zh-CN"/>
              </w:rPr>
              <w:t>e.g.</w:t>
            </w:r>
            <w:proofErr w:type="gramEnd"/>
            <w:r>
              <w:rPr>
                <w:rFonts w:eastAsia="SimSun"/>
                <w:b/>
                <w:szCs w:val="24"/>
                <w:lang w:val="en-US" w:eastAsia="zh-CN"/>
              </w:rPr>
              <w:t xml:space="preserve"> </w:t>
            </w:r>
            <w:r>
              <w:rPr>
                <w:rFonts w:eastAsia="SimSun" w:hint="eastAsia"/>
                <w:b/>
                <w:szCs w:val="24"/>
                <w:lang w:val="en-US" w:eastAsia="zh-CN"/>
              </w:rPr>
              <w:t>common CRI/RI/PMI/CQI or differential RI/CQI</w:t>
            </w:r>
          </w:p>
          <w:p w14:paraId="631F7070" w14:textId="77777777" w:rsidR="0064600E" w:rsidRDefault="00EE5073">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8295274"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744CF6D7" w14:textId="77777777" w:rsidR="0064600E" w:rsidRDefault="00EE5073">
            <w:pPr>
              <w:spacing w:after="60"/>
              <w:rPr>
                <w:b/>
                <w:lang w:val="en-US"/>
              </w:rPr>
            </w:pPr>
            <w:r>
              <w:rPr>
                <w:b/>
                <w:lang w:val="en-US"/>
              </w:rPr>
              <w:t>For techniques for UE complexity reduction, study the following aspect</w:t>
            </w:r>
          </w:p>
          <w:p w14:paraId="47A699FB" w14:textId="77777777" w:rsidR="0064600E" w:rsidRDefault="00EE5073">
            <w:pPr>
              <w:pStyle w:val="ListParagraph"/>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Yu Mincho"/>
                <w:lang w:eastAsia="ja-JP"/>
              </w:rPr>
            </w:pPr>
          </w:p>
        </w:tc>
      </w:tr>
      <w:tr w:rsidR="0064600E" w14:paraId="254ABEAB" w14:textId="77777777">
        <w:tc>
          <w:tcPr>
            <w:tcW w:w="1479" w:type="dxa"/>
          </w:tcPr>
          <w:p w14:paraId="1A943D15" w14:textId="77777777" w:rsidR="0064600E" w:rsidRDefault="00EE5073">
            <w:pPr>
              <w:rPr>
                <w:rFonts w:ascii="Yu Mincho" w:eastAsia="Yu Mincho" w:hAnsi="Yu Mincho"/>
                <w:lang w:eastAsia="ja-JP"/>
              </w:rPr>
            </w:pPr>
            <w:r>
              <w:rPr>
                <w:lang w:val="en-US" w:eastAsia="zh-CN"/>
              </w:rPr>
              <w:lastRenderedPageBreak/>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CommentText"/>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CommentText"/>
              <w:numPr>
                <w:ilvl w:val="1"/>
                <w:numId w:val="45"/>
              </w:numPr>
              <w:rPr>
                <w:highlight w:val="yellow"/>
              </w:rPr>
            </w:pPr>
            <w:r>
              <w:rPr>
                <w:highlight w:val="yellow"/>
              </w:rPr>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037CF76"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53AC656"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AD7AB8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EDC5586"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5C9DCB5"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C24DC3A"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For techniques for UE complexity reduction, study the following aspect</w:t>
            </w:r>
          </w:p>
          <w:p w14:paraId="485454E2" w14:textId="77777777" w:rsidR="0064600E" w:rsidRDefault="00EE5073">
            <w:pPr>
              <w:pStyle w:val="ListParagraph"/>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Yu Mincho"/>
                <w:lang w:val="en-US" w:eastAsia="ja-JP"/>
              </w:rPr>
            </w:pPr>
          </w:p>
        </w:tc>
      </w:tr>
      <w:tr w:rsidR="0064600E" w14:paraId="79297B7C" w14:textId="77777777">
        <w:tc>
          <w:tcPr>
            <w:tcW w:w="1479" w:type="dxa"/>
          </w:tcPr>
          <w:p w14:paraId="3F81776B" w14:textId="77777777" w:rsidR="0064600E" w:rsidRDefault="00EE5073">
            <w:pPr>
              <w:rPr>
                <w:lang w:val="en-US" w:eastAsia="zh-CN"/>
              </w:rPr>
            </w:pPr>
            <w:proofErr w:type="spellStart"/>
            <w:r>
              <w:rPr>
                <w:lang w:val="en-US" w:eastAsia="zh-CN"/>
              </w:rPr>
              <w:t>Futurewei</w:t>
            </w:r>
            <w:proofErr w:type="spellEnd"/>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73E80827" w14:textId="77777777" w:rsidR="0064600E" w:rsidRDefault="00EE5073">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28CEB0F" w14:textId="77777777"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2E53624"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5AC1DF"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ACC43BB"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94F44DC"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111835D"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F074D7B" w14:textId="77777777"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lastRenderedPageBreak/>
              <w:t>Lenovo3</w:t>
            </w:r>
          </w:p>
        </w:tc>
        <w:tc>
          <w:tcPr>
            <w:tcW w:w="8152" w:type="dxa"/>
          </w:tcPr>
          <w:p w14:paraId="71781FC0" w14:textId="77777777"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PMingLiU"/>
                <w:lang w:val="en-US" w:eastAsia="zh-TW"/>
              </w:rPr>
            </w:pPr>
            <w:r>
              <w:rPr>
                <w:rFonts w:eastAsia="PMingLiU"/>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432DB42" w14:textId="77777777" w:rsidR="0064600E" w:rsidRDefault="00EE5073">
            <w:pPr>
              <w:pStyle w:val="ListParagraph"/>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ListParagraph"/>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ListParagraph"/>
              <w:numPr>
                <w:ilvl w:val="0"/>
                <w:numId w:val="46"/>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lastRenderedPageBreak/>
              <w:t>Ericsson 2e</w:t>
            </w:r>
          </w:p>
        </w:tc>
        <w:tc>
          <w:tcPr>
            <w:tcW w:w="8152" w:type="dxa"/>
          </w:tcPr>
          <w:p w14:paraId="373E6BDB" w14:textId="77777777" w:rsidR="0064600E" w:rsidRDefault="00EE5073">
            <w:pPr>
              <w:spacing w:before="312" w:line="240" w:lineRule="auto"/>
              <w:rPr>
                <w:rFonts w:eastAsia="PMingLiU"/>
                <w:lang w:val="en-US" w:eastAsia="zh-TW"/>
              </w:rPr>
            </w:pPr>
            <w:r>
              <w:rPr>
                <w:rFonts w:eastAsia="PMingLiU"/>
                <w:lang w:val="en-US" w:eastAsia="zh-TW"/>
              </w:rPr>
              <w:t>We support P4-rev2 from the FL.</w:t>
            </w:r>
          </w:p>
          <w:p w14:paraId="70BC90C4" w14:textId="77777777" w:rsidR="0064600E" w:rsidRDefault="00EE5073">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t>CATT</w:t>
            </w:r>
          </w:p>
        </w:tc>
        <w:tc>
          <w:tcPr>
            <w:tcW w:w="8152" w:type="dxa"/>
          </w:tcPr>
          <w:p w14:paraId="486720B3" w14:textId="77777777" w:rsidR="0064600E" w:rsidRDefault="00EE5073">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53A979CF" w14:textId="77777777" w:rsidR="0064600E" w:rsidRDefault="00EE5073">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85D4E0"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26134BB9"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D4CC5D5"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4E5D1D"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56E81D"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13A4C8"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C98050" w14:textId="77777777" w:rsidR="0064600E" w:rsidRDefault="00EE5073">
      <w:pPr>
        <w:pStyle w:val="ListParagraph"/>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t>P4-rev4</w:t>
      </w:r>
    </w:p>
    <w:p w14:paraId="5D87D47F" w14:textId="77777777" w:rsidR="0064600E" w:rsidRDefault="00EE5073">
      <w:pPr>
        <w:spacing w:after="60"/>
        <w:rPr>
          <w:lang w:val="en-US"/>
        </w:rPr>
      </w:pPr>
      <w:r>
        <w:t>For</w:t>
      </w:r>
      <w:r>
        <w:rPr>
          <w:lang w:val="en-US"/>
        </w:rPr>
        <w:t xml:space="preserve"> multi-CSI feedback, at least the baseline case of below is </w:t>
      </w:r>
      <w:r>
        <w:rPr>
          <w:u w:val="single"/>
          <w:lang w:val="en-US"/>
        </w:rPr>
        <w:t>supported</w:t>
      </w:r>
    </w:p>
    <w:p w14:paraId="3EEFED78" w14:textId="77777777" w:rsidR="0064600E" w:rsidRDefault="00EE5073">
      <w:pPr>
        <w:pStyle w:val="ListParagraph"/>
        <w:numPr>
          <w:ilvl w:val="0"/>
          <w:numId w:val="18"/>
        </w:numPr>
        <w:spacing w:before="60" w:after="60"/>
        <w:ind w:left="641" w:hanging="357"/>
      </w:pPr>
      <w:r>
        <w:rPr>
          <w:lang w:val="en-US"/>
        </w:rPr>
        <w:t>no overhead/report payload reduction</w:t>
      </w:r>
    </w:p>
    <w:p w14:paraId="1575EC90" w14:textId="77777777" w:rsidR="0064600E" w:rsidRDefault="00EE5073">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w:t>
      </w:r>
      <w:proofErr w:type="gramStart"/>
      <w:r>
        <w:t>e.g.</w:t>
      </w:r>
      <w:proofErr w:type="gramEnd"/>
      <w:r>
        <w:t xml:space="preserve"> when L, N is smaller than certain value.</w:t>
      </w:r>
    </w:p>
    <w:p w14:paraId="68010D3A" w14:textId="77777777" w:rsidR="0064600E" w:rsidRDefault="00EE5073">
      <w:pPr>
        <w:pStyle w:val="ListParagraph"/>
        <w:numPr>
          <w:ilvl w:val="0"/>
          <w:numId w:val="18"/>
        </w:numPr>
        <w:spacing w:before="60" w:after="60"/>
        <w:ind w:left="641" w:hanging="357"/>
        <w:rPr>
          <w:bCs/>
        </w:rPr>
      </w:pPr>
      <w:r>
        <w:rPr>
          <w:bCs/>
        </w:rPr>
        <w:lastRenderedPageBreak/>
        <w:t xml:space="preserve">CPU occupation is scaled with N </w:t>
      </w:r>
    </w:p>
    <w:p w14:paraId="0B655DC3" w14:textId="77777777" w:rsidR="0064600E" w:rsidRDefault="00EE5073">
      <w:pPr>
        <w:pStyle w:val="CommentText"/>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0359818"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64B5BD39"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B291A70"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2E8064A"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462949"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0AABEA4"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11269C0" w14:textId="77777777" w:rsidR="0064600E" w:rsidRDefault="00EE5073">
      <w:pPr>
        <w:pStyle w:val="ListParagraph"/>
        <w:numPr>
          <w:ilvl w:val="0"/>
          <w:numId w:val="18"/>
        </w:numPr>
        <w:spacing w:before="60" w:after="60"/>
        <w:ind w:left="641" w:hanging="357"/>
      </w:pPr>
      <w:r>
        <w:t>Enhancement for CPU occupation reduction.</w:t>
      </w:r>
    </w:p>
    <w:p w14:paraId="4A6FBB86" w14:textId="77777777" w:rsidR="0064600E" w:rsidRDefault="0064600E">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9CB31DB" w14:textId="77777777" w:rsidR="0064600E" w:rsidRDefault="00EE5073">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F7EEFC5" w14:textId="77777777" w:rsidR="0064600E" w:rsidRDefault="00EE5073">
            <w:pPr>
              <w:pStyle w:val="ListParagraph"/>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 xml:space="preserve">Impact on UCI format, </w:t>
            </w:r>
            <w:proofErr w:type="gramStart"/>
            <w:r>
              <w:rPr>
                <w:rFonts w:eastAsia="MS Mincho"/>
                <w:b/>
                <w:bCs/>
                <w:szCs w:val="24"/>
                <w:lang w:eastAsia="ja-JP"/>
              </w:rPr>
              <w:t>e.g.</w:t>
            </w:r>
            <w:proofErr w:type="gramEnd"/>
            <w:r>
              <w:rPr>
                <w:rFonts w:eastAsia="MS Mincho"/>
                <w:b/>
                <w:bCs/>
                <w:szCs w:val="24"/>
                <w:lang w:eastAsia="ja-JP"/>
              </w:rPr>
              <w:t xml:space="preserve"> mapping order or priority among CSI information</w:t>
            </w:r>
          </w:p>
          <w:p w14:paraId="03F725A2" w14:textId="77777777" w:rsidR="0064600E" w:rsidRDefault="00EE5073">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CSI computation and/or CPU </w:t>
            </w:r>
            <w:proofErr w:type="gramStart"/>
            <w:r>
              <w:rPr>
                <w:rFonts w:eastAsia="MS Mincho"/>
                <w:b/>
                <w:bCs/>
                <w:szCs w:val="24"/>
                <w:lang w:eastAsia="ja-JP"/>
              </w:rPr>
              <w:t>occupation, if</w:t>
            </w:r>
            <w:proofErr w:type="gramEnd"/>
            <w:r>
              <w:rPr>
                <w:rFonts w:eastAsia="MS Mincho"/>
                <w:b/>
                <w:bCs/>
                <w:szCs w:val="24"/>
                <w:lang w:eastAsia="ja-JP"/>
              </w:rPr>
              <w:t xml:space="preserve"> any</w:t>
            </w:r>
          </w:p>
          <w:p w14:paraId="3B6B6196"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218B9801"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 xml:space="preserve">Solutions to compress the CSI overhead, </w:t>
            </w:r>
            <w:proofErr w:type="gramStart"/>
            <w:r>
              <w:rPr>
                <w:rFonts w:eastAsia="SimSun" w:hint="eastAsia"/>
                <w:b/>
                <w:bCs/>
                <w:szCs w:val="24"/>
                <w:lang w:val="en-US" w:eastAsia="zh-CN"/>
              </w:rPr>
              <w:t>e.g.</w:t>
            </w:r>
            <w:proofErr w:type="gramEnd"/>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0353100B" w14:textId="77777777" w:rsidR="0064600E" w:rsidRDefault="00EE5073">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49B39E2"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45CA1EF0" w14:textId="77777777" w:rsidR="0064600E" w:rsidRDefault="00EE5073">
            <w:pPr>
              <w:pStyle w:val="ListParagraph"/>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Huawei, HiSilicon</w:t>
            </w:r>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SimSun"/>
                <w:lang w:val="en-US" w:eastAsia="zh-CN"/>
              </w:rPr>
            </w:pPr>
            <w:r>
              <w:rPr>
                <w:rFonts w:eastAsia="SimSun" w:hint="eastAsia"/>
                <w:lang w:val="en-US" w:eastAsia="zh-CN"/>
              </w:rPr>
              <w:t>ZTE, Sanechips3e</w:t>
            </w:r>
          </w:p>
        </w:tc>
        <w:tc>
          <w:tcPr>
            <w:tcW w:w="8152" w:type="dxa"/>
          </w:tcPr>
          <w:p w14:paraId="581CD46F" w14:textId="77777777" w:rsidR="0064600E" w:rsidRDefault="00EE5073">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650E86AE" w14:textId="77777777" w:rsidR="0064600E" w:rsidRDefault="00EE5073">
            <w:pPr>
              <w:spacing w:after="60"/>
              <w:outlineLvl w:val="2"/>
              <w:rPr>
                <w:rFonts w:eastAsia="SimSun"/>
                <w:lang w:val="en-US" w:eastAsia="zh-CN"/>
              </w:rPr>
            </w:pPr>
            <w:r>
              <w:rPr>
                <w:b/>
              </w:rPr>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4E1A2C56" w14:textId="77777777" w:rsidR="0064600E" w:rsidRDefault="00EE5073">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gNB configuration</w:t>
            </w:r>
            <w:r>
              <w:rPr>
                <w:color w:val="0000FF"/>
              </w:rPr>
              <w:t>.</w:t>
            </w:r>
          </w:p>
          <w:p w14:paraId="5D23CE0F" w14:textId="77777777" w:rsidR="0064600E" w:rsidRDefault="0064600E">
            <w:pPr>
              <w:rPr>
                <w:rFonts w:eastAsia="SimSun"/>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E1B7174" w14:textId="77777777" w:rsidR="0064600E" w:rsidRDefault="00EE5073">
            <w:pPr>
              <w:pStyle w:val="ListParagraph"/>
              <w:numPr>
                <w:ilvl w:val="0"/>
                <w:numId w:val="18"/>
              </w:numPr>
              <w:spacing w:before="60" w:after="60"/>
              <w:ind w:left="641" w:hanging="357"/>
              <w:rPr>
                <w:b/>
                <w:bCs/>
                <w:color w:val="FF0000"/>
              </w:rPr>
            </w:pPr>
            <w:r>
              <w:rPr>
                <w:b/>
                <w:bCs/>
                <w:color w:val="FF0000"/>
              </w:rPr>
              <w:t xml:space="preserve">CPU occupation is scaled with N </w:t>
            </w:r>
          </w:p>
          <w:p w14:paraId="4DDC2BE8" w14:textId="77777777" w:rsidR="0064600E" w:rsidRDefault="00EE5073">
            <w:pPr>
              <w:pStyle w:val="ListParagraph"/>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6D82B72E" w14:textId="77777777" w:rsidR="0064600E" w:rsidRDefault="00EE5073">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2F3A775" w14:textId="77777777" w:rsidR="0064600E" w:rsidRDefault="00EE5073">
            <w:pPr>
              <w:pStyle w:val="ListParagraph"/>
              <w:numPr>
                <w:ilvl w:val="0"/>
                <w:numId w:val="18"/>
              </w:numPr>
              <w:spacing w:before="60" w:after="60"/>
            </w:pPr>
            <w:r>
              <w:t>Enhancement for report of CRI/RI/PMI/CQI/L1-RSRP with the following considerations</w:t>
            </w:r>
          </w:p>
          <w:p w14:paraId="686C0732" w14:textId="77777777" w:rsidR="0064600E" w:rsidRDefault="00EE5073">
            <w:pPr>
              <w:pStyle w:val="ListParagraph"/>
              <w:numPr>
                <w:ilvl w:val="2"/>
                <w:numId w:val="18"/>
              </w:numPr>
              <w:spacing w:before="312" w:after="60"/>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135D0540" w14:textId="77777777" w:rsidR="0064600E" w:rsidRDefault="00EE5073">
            <w:pPr>
              <w:pStyle w:val="ListParagraph"/>
              <w:numPr>
                <w:ilvl w:val="2"/>
                <w:numId w:val="18"/>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729F13EE"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CC8DB1"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1649F6F" w14:textId="77777777" w:rsidR="0064600E" w:rsidRDefault="00EE5073">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C4540E4"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27EAA57" w14:textId="77777777" w:rsidR="0064600E" w:rsidRDefault="00EE5073">
            <w:pPr>
              <w:pStyle w:val="ListParagraph"/>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0A0F33" w14:textId="77777777" w:rsidR="0064600E" w:rsidRDefault="00EE5073">
            <w:pPr>
              <w:rPr>
                <w:lang w:val="en-US" w:eastAsia="zh-CN"/>
              </w:rPr>
            </w:pPr>
            <w:r>
              <w:rPr>
                <w:rFonts w:eastAsia="Yu Mincho" w:hint="eastAsia"/>
                <w:lang w:eastAsia="ja-JP"/>
              </w:rPr>
              <w:t>W</w:t>
            </w:r>
            <w:r>
              <w:rPr>
                <w:rFonts w:eastAsia="Yu Mincho"/>
                <w:lang w:eastAsia="ja-JP"/>
              </w:rPr>
              <w:t>e are fine with P4-rev3.</w:t>
            </w:r>
          </w:p>
        </w:tc>
      </w:tr>
      <w:tr w:rsidR="0064600E" w14:paraId="127A9CB0" w14:textId="77777777">
        <w:tc>
          <w:tcPr>
            <w:tcW w:w="1479" w:type="dxa"/>
          </w:tcPr>
          <w:p w14:paraId="535CA14F" w14:textId="77777777" w:rsidR="0064600E" w:rsidRDefault="00EE5073">
            <w:pPr>
              <w:rPr>
                <w:rFonts w:eastAsia="Yu Mincho"/>
                <w:lang w:val="en-US" w:eastAsia="ja-JP"/>
              </w:rPr>
            </w:pPr>
            <w:r>
              <w:rPr>
                <w:lang w:val="en-US" w:eastAsia="zh-CN"/>
              </w:rPr>
              <w:t>Qualcomm3e</w:t>
            </w:r>
          </w:p>
        </w:tc>
        <w:tc>
          <w:tcPr>
            <w:tcW w:w="8152" w:type="dxa"/>
          </w:tcPr>
          <w:p w14:paraId="23A52B4B" w14:textId="77777777"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proofErr w:type="gramStart"/>
            <w:r>
              <w:rPr>
                <w:rFonts w:eastAsia="Malgun Gothic" w:hint="eastAsia"/>
                <w:lang w:val="en-US" w:eastAsia="ko-KR"/>
              </w:rPr>
              <w:lastRenderedPageBreak/>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lastRenderedPageBreak/>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joint-coding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t>ZTE, Sanechips4</w:t>
            </w:r>
          </w:p>
        </w:tc>
        <w:tc>
          <w:tcPr>
            <w:tcW w:w="8152" w:type="dxa"/>
          </w:tcPr>
          <w:p w14:paraId="424C360F" w14:textId="77777777" w:rsidR="0064600E" w:rsidRDefault="00EE5073">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6B6BF467" w14:textId="77777777" w:rsidR="0064600E" w:rsidRDefault="00EE5073">
            <w:pPr>
              <w:pStyle w:val="ListParagraph"/>
              <w:spacing w:before="60" w:after="60"/>
              <w:ind w:left="284"/>
            </w:pPr>
            <w:r>
              <w:rPr>
                <w:lang w:val="en-US"/>
              </w:rPr>
              <w:t>no overhead/report payload reduction</w:t>
            </w:r>
          </w:p>
          <w:p w14:paraId="278BF92C"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FE2DA3C" w14:textId="77777777" w:rsidR="0064600E" w:rsidRDefault="00EE5073">
            <w:pPr>
              <w:pStyle w:val="ListParagraph"/>
              <w:spacing w:before="60" w:after="60"/>
              <w:ind w:left="284"/>
              <w:rPr>
                <w:bCs/>
                <w:color w:val="FF0000"/>
              </w:rPr>
            </w:pPr>
            <w:r>
              <w:rPr>
                <w:bCs/>
                <w:color w:val="FF0000"/>
              </w:rPr>
              <w:t xml:space="preserve">CPU occupation is scaled with N </w:t>
            </w:r>
          </w:p>
          <w:p w14:paraId="7CDB140C" w14:textId="77777777" w:rsidR="0064600E" w:rsidRDefault="00EE5073">
            <w:pPr>
              <w:pStyle w:val="CommentText"/>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C4F3BB" w14:textId="77777777" w:rsidR="0064600E" w:rsidRDefault="00EE5073">
            <w:pPr>
              <w:pStyle w:val="ListParagraph"/>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585FBD4" w14:textId="77777777"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01AA300"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8EBE635"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CEB435E" w14:textId="77777777"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8843343"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7FF466C4" w14:textId="77777777" w:rsidR="0064600E" w:rsidRDefault="00EE5073">
            <w:pPr>
              <w:pStyle w:val="ListParagraph"/>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5DE5B37" w14:textId="77777777" w:rsidR="0064600E" w:rsidRDefault="00EE5073">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0D659D"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733761F"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C4784E4"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EC1DB99"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123BF8"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938C8E"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ED6B422" w14:textId="77777777" w:rsidR="0064600E" w:rsidRDefault="00EE5073">
            <w:pPr>
              <w:pStyle w:val="ListParagraph"/>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B7F2669" w14:textId="77777777" w:rsidR="0064600E" w:rsidRDefault="00EE5073">
            <w:pPr>
              <w:pStyle w:val="ListParagraph"/>
              <w:numPr>
                <w:ilvl w:val="0"/>
                <w:numId w:val="18"/>
              </w:numPr>
              <w:spacing w:before="60" w:after="60"/>
              <w:ind w:left="641" w:hanging="357"/>
            </w:pPr>
            <w:r>
              <w:rPr>
                <w:lang w:val="en-US"/>
              </w:rPr>
              <w:t>no overhead/report payload reduction</w:t>
            </w:r>
          </w:p>
          <w:p w14:paraId="17F15FB8"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21F1C1FB" w14:textId="77777777"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N </w:t>
            </w:r>
          </w:p>
          <w:p w14:paraId="52AB6D22" w14:textId="77777777" w:rsidR="0064600E" w:rsidRDefault="00EE5073">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88D8654"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AA1F116"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1AAC21E"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EE5CCAB"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0E998CE"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980B1F"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FB412F" w14:textId="77777777" w:rsidR="0064600E" w:rsidRDefault="00EE5073">
            <w:pPr>
              <w:pStyle w:val="ListParagraph"/>
              <w:numPr>
                <w:ilvl w:val="0"/>
                <w:numId w:val="18"/>
              </w:numPr>
              <w:spacing w:before="60" w:after="60"/>
              <w:ind w:left="641" w:hanging="357"/>
            </w:pPr>
            <w:r>
              <w:t>Enhancement for CPU occupation reduction.</w:t>
            </w:r>
          </w:p>
          <w:p w14:paraId="00008E81" w14:textId="77777777" w:rsidR="0064600E" w:rsidRDefault="0064600E">
            <w:pPr>
              <w:pStyle w:val="ListParagraph"/>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71A14505" w14:textId="77777777" w:rsidR="0064600E" w:rsidRDefault="00EE5073">
            <w:pPr>
              <w:pStyle w:val="ListParagraph"/>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14:paraId="52E1C2EE" w14:textId="77777777" w:rsidR="0064600E" w:rsidRDefault="00EE5073">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3A0016E1" w14:textId="77777777" w:rsidR="0064600E" w:rsidRDefault="00EE5073">
            <w:pPr>
              <w:pStyle w:val="ListParagraph"/>
              <w:numPr>
                <w:ilvl w:val="1"/>
                <w:numId w:val="18"/>
              </w:numPr>
              <w:spacing w:before="60" w:after="60"/>
              <w:ind w:left="1061" w:hanging="357"/>
              <w:rPr>
                <w:color w:val="FF0000"/>
              </w:rPr>
            </w:pPr>
            <w:r>
              <w:rPr>
                <w:color w:val="FF0000"/>
              </w:rPr>
              <w:t xml:space="preserve">CPU occupation is scaled with N </w:t>
            </w:r>
          </w:p>
          <w:p w14:paraId="307A773A" w14:textId="77777777" w:rsidR="0064600E" w:rsidRDefault="00EE5073">
            <w:pPr>
              <w:pStyle w:val="ListParagraph"/>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66171D9C" w14:textId="77777777" w:rsidR="0064600E" w:rsidRDefault="00EE5073">
            <w:pPr>
              <w:pStyle w:val="ListParagraph"/>
              <w:numPr>
                <w:ilvl w:val="1"/>
                <w:numId w:val="18"/>
              </w:numPr>
              <w:spacing w:before="60" w:after="60"/>
              <w:ind w:left="1061" w:hanging="357"/>
            </w:pPr>
            <w:r>
              <w:lastRenderedPageBreak/>
              <w:t>Enhancement for report of CRI/RI/PMI/CQI/L1-RSRP with the following considerations</w:t>
            </w:r>
          </w:p>
          <w:p w14:paraId="1FD7D798" w14:textId="77777777"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676A79A" w14:textId="77777777"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108A06E"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2FF5B80"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66188A" w14:textId="77777777"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CC83FAC"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4F6F4D1" w14:textId="77777777" w:rsidR="0064600E" w:rsidRDefault="00EE5073">
            <w:pPr>
              <w:pStyle w:val="ListParagraph"/>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PMingLiU"/>
                <w:lang w:val="en-US" w:eastAsia="zh-TW"/>
              </w:rPr>
            </w:pPr>
            <w:r>
              <w:rPr>
                <w:rFonts w:eastAsia="PMingLiU"/>
                <w:lang w:val="en-US" w:eastAsia="zh-TW"/>
              </w:rPr>
              <w:t>vivo</w:t>
            </w:r>
          </w:p>
        </w:tc>
        <w:tc>
          <w:tcPr>
            <w:tcW w:w="8152" w:type="dxa"/>
          </w:tcPr>
          <w:p w14:paraId="5DE5375B" w14:textId="77777777" w:rsidR="0064600E" w:rsidRDefault="00EE5073">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4600E" w14:paraId="1B9BD029" w14:textId="77777777">
        <w:tc>
          <w:tcPr>
            <w:tcW w:w="1479" w:type="dxa"/>
          </w:tcPr>
          <w:p w14:paraId="14BD602F" w14:textId="77777777" w:rsidR="0064600E" w:rsidRDefault="00EE5073">
            <w:pPr>
              <w:rPr>
                <w:rFonts w:eastAsia="SimSun"/>
                <w:lang w:val="en-US" w:eastAsia="zh-TW"/>
              </w:rPr>
            </w:pPr>
            <w:r>
              <w:rPr>
                <w:rFonts w:eastAsia="SimSun"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778F2346" w14:textId="77777777" w:rsidR="0064600E" w:rsidRDefault="00EE5073">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PMingLiU"/>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SimSun"/>
                <w:lang w:val="en-US" w:eastAsia="zh-CN"/>
              </w:rPr>
            </w:pPr>
            <w:r>
              <w:rPr>
                <w:rFonts w:eastAsia="SimSun" w:hint="eastAsia"/>
                <w:lang w:val="en-US" w:eastAsia="zh-CN"/>
              </w:rPr>
              <w:lastRenderedPageBreak/>
              <w:t>ZTE, Sanechips5</w:t>
            </w:r>
          </w:p>
        </w:tc>
        <w:tc>
          <w:tcPr>
            <w:tcW w:w="8152" w:type="dxa"/>
          </w:tcPr>
          <w:p w14:paraId="4F6C8A1A" w14:textId="77777777" w:rsidR="0064600E" w:rsidRDefault="00EE5073">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7CB6CCF" w14:textId="77777777" w:rsidR="0064600E" w:rsidRDefault="00EE5073">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208BC054" w14:textId="77777777"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Yu Mincho"/>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AEB6921" w14:textId="77777777" w:rsidR="0064600E" w:rsidRDefault="00EE5073">
            <w:pPr>
              <w:pStyle w:val="ListParagraph"/>
              <w:numPr>
                <w:ilvl w:val="0"/>
                <w:numId w:val="18"/>
              </w:numPr>
              <w:spacing w:before="60" w:after="60"/>
              <w:ind w:left="641" w:hanging="357"/>
            </w:pPr>
            <w:r>
              <w:rPr>
                <w:lang w:val="en-US"/>
              </w:rPr>
              <w:t>no overhead/report payload reduction</w:t>
            </w:r>
          </w:p>
          <w:p w14:paraId="542CD447"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6D897F6" w14:textId="77777777" w:rsidR="0064600E" w:rsidRDefault="00EE5073">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509B030"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824D22D"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79FDEF7"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3982AB"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856CB43"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4C0ADD2"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EE5E77" w14:textId="77777777" w:rsidR="0064600E" w:rsidRDefault="00EE5073">
            <w:pPr>
              <w:pStyle w:val="ListParagraph"/>
              <w:numPr>
                <w:ilvl w:val="0"/>
                <w:numId w:val="18"/>
              </w:numPr>
              <w:spacing w:before="60" w:after="60"/>
              <w:ind w:left="641" w:hanging="357"/>
            </w:pPr>
            <w:r>
              <w:t>Enhancement for CPU occupation reduction.</w:t>
            </w:r>
          </w:p>
          <w:p w14:paraId="28AAD84B" w14:textId="77777777" w:rsidR="0064600E" w:rsidRDefault="0064600E">
            <w:pPr>
              <w:rPr>
                <w:rFonts w:eastAsia="Yu Mincho"/>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PMingLiU"/>
                <w:lang w:val="en-US" w:eastAsia="zh-TW"/>
              </w:rPr>
              <w:lastRenderedPageBreak/>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P4-rev3</w:t>
            </w:r>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PMingLiU"/>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B84ABB9" w14:textId="77777777" w:rsidR="0064600E" w:rsidRDefault="00EE5073">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xml:space="preserve">, </w:t>
            </w:r>
            <w:proofErr w:type="gramStart"/>
            <w:r>
              <w:rPr>
                <w:strike/>
                <w:color w:val="00B050"/>
              </w:rPr>
              <w:t>e.g.</w:t>
            </w:r>
            <w:proofErr w:type="gramEnd"/>
            <w:r>
              <w:rPr>
                <w:strike/>
                <w:color w:val="00B050"/>
              </w:rPr>
              <w:t xml:space="preserve"> when L, N is smaller than certain value</w:t>
            </w:r>
            <w:r>
              <w:t>.</w:t>
            </w:r>
          </w:p>
          <w:p w14:paraId="4F74DA23" w14:textId="77777777"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N </w:t>
            </w:r>
          </w:p>
          <w:p w14:paraId="50E14B9A" w14:textId="77777777" w:rsidR="0064600E" w:rsidRDefault="00EE5073">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609034A"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F10550C"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w:t>
            </w:r>
            <w:r>
              <w:rPr>
                <w:rFonts w:eastAsia="MS Mincho"/>
                <w:strike/>
                <w:color w:val="00B050"/>
                <w:szCs w:val="24"/>
                <w:lang w:eastAsia="ja-JP"/>
              </w:rPr>
              <w:t>, if</w:t>
            </w:r>
            <w:proofErr w:type="gramEnd"/>
            <w:r>
              <w:rPr>
                <w:rFonts w:eastAsia="MS Mincho"/>
                <w:strike/>
                <w:color w:val="00B050"/>
                <w:szCs w:val="24"/>
                <w:lang w:eastAsia="ja-JP"/>
              </w:rPr>
              <w:t xml:space="preserve"> any</w:t>
            </w:r>
          </w:p>
          <w:p w14:paraId="409B827A"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8E96959"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D7B4BCF"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E17FAD3"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18FE3417"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B211C1D" w14:textId="77777777" w:rsidR="0064600E" w:rsidRDefault="00EE5073">
            <w:pPr>
              <w:pStyle w:val="ListParagraph"/>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t>Huawei, HiSilicon</w:t>
            </w:r>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PMingLiU"/>
                <w:lang w:val="en-US" w:eastAsia="zh-TW"/>
              </w:rPr>
            </w:pPr>
            <w:proofErr w:type="spellStart"/>
            <w:r>
              <w:rPr>
                <w:rFonts w:eastAsia="PMingLiU"/>
                <w:lang w:val="en-US" w:eastAsia="zh-TW"/>
              </w:rPr>
              <w:lastRenderedPageBreak/>
              <w:t>InterDigital</w:t>
            </w:r>
            <w:proofErr w:type="spellEnd"/>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PMingLiU"/>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1FE5481D" w14:textId="77777777" w:rsidR="0064600E" w:rsidRDefault="00EE5073">
            <w:pPr>
              <w:pStyle w:val="ListParagraph"/>
              <w:numPr>
                <w:ilvl w:val="0"/>
                <w:numId w:val="18"/>
              </w:numPr>
              <w:spacing w:before="60" w:after="60"/>
              <w:ind w:left="641" w:hanging="357"/>
            </w:pPr>
            <w:r>
              <w:rPr>
                <w:lang w:val="en-US"/>
              </w:rPr>
              <w:t>no overhead/report payload reduction</w:t>
            </w:r>
          </w:p>
          <w:p w14:paraId="3A0C4A91"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049561D7" w14:textId="77777777" w:rsidR="0064600E" w:rsidRDefault="00EE5073">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CommentText"/>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235344B"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5081E4EC"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23817B7"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F2831F"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9D2C94"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EC40E52"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55EF6F0" w14:textId="77777777" w:rsidR="0064600E" w:rsidRDefault="00EE5073">
            <w:pPr>
              <w:pStyle w:val="ListParagraph"/>
              <w:numPr>
                <w:ilvl w:val="0"/>
                <w:numId w:val="18"/>
              </w:numPr>
              <w:spacing w:before="60" w:after="60"/>
              <w:ind w:left="641" w:hanging="357"/>
            </w:pPr>
            <w:r>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CA85757"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112B9E5E"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51673611"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7F9213AC"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2209A419"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66E91B3C"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Other (new) report </w:t>
      </w:r>
      <w:proofErr w:type="gramStart"/>
      <w:r>
        <w:rPr>
          <w:rFonts w:eastAsia="MS Mincho"/>
          <w:lang w:eastAsia="ja-JP"/>
        </w:rPr>
        <w:t>quantity, if</w:t>
      </w:r>
      <w:proofErr w:type="gramEnd"/>
      <w:r>
        <w:rPr>
          <w:rFonts w:eastAsia="MS Mincho"/>
          <w:lang w:eastAsia="ja-JP"/>
        </w:rPr>
        <w:t xml:space="preserve"> any</w:t>
      </w:r>
    </w:p>
    <w:p w14:paraId="17C6C9EE" w14:textId="77777777" w:rsidR="0064600E" w:rsidRDefault="00EE5073">
      <w:pPr>
        <w:pStyle w:val="ListParagraph"/>
        <w:numPr>
          <w:ilvl w:val="2"/>
          <w:numId w:val="19"/>
        </w:numPr>
        <w:spacing w:before="312" w:after="60"/>
        <w:contextualSpacing/>
        <w:rPr>
          <w:rFonts w:eastAsia="MS Mincho"/>
          <w:lang w:eastAsia="ja-JP"/>
        </w:rPr>
      </w:pPr>
      <w:r>
        <w:t>further study</w:t>
      </w:r>
    </w:p>
    <w:p w14:paraId="403D6FF9"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ListParagraph"/>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supported</w:t>
      </w:r>
    </w:p>
    <w:p w14:paraId="1C9306D8" w14:textId="77777777" w:rsidR="0064600E" w:rsidRDefault="00EE5073">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For techniques for CSI overhead/report payload reduction, study the following aspects</w:t>
      </w:r>
    </w:p>
    <w:p w14:paraId="20FF4C90" w14:textId="77777777" w:rsidR="0064600E" w:rsidRDefault="00EE5073">
      <w:pPr>
        <w:pStyle w:val="ListParagraph"/>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lastRenderedPageBreak/>
        <w:t xml:space="preserve">Impact on UCI format, </w:t>
      </w:r>
      <w:proofErr w:type="gramStart"/>
      <w:r>
        <w:rPr>
          <w:rFonts w:eastAsia="MS Mincho"/>
          <w:i/>
          <w:lang w:eastAsia="ja-JP"/>
        </w:rPr>
        <w:t>e.g.</w:t>
      </w:r>
      <w:proofErr w:type="gramEnd"/>
      <w:r>
        <w:rPr>
          <w:rFonts w:eastAsia="MS Mincho"/>
          <w:i/>
          <w:lang w:eastAsia="ja-JP"/>
        </w:rPr>
        <w:t xml:space="preserve"> mapping order or priority among CSI information</w:t>
      </w:r>
    </w:p>
    <w:p w14:paraId="24B4AE30"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428B1EA9"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6E240E36" w14:textId="77777777" w:rsidR="0064600E" w:rsidRDefault="00EE5073">
      <w:pPr>
        <w:pStyle w:val="ListParagraph"/>
        <w:numPr>
          <w:ilvl w:val="3"/>
          <w:numId w:val="19"/>
        </w:numPr>
        <w:spacing w:before="60" w:after="60"/>
        <w:rPr>
          <w:rFonts w:eastAsia="MS Mincho"/>
          <w:i/>
          <w:lang w:eastAsia="ja-JP"/>
        </w:rPr>
      </w:pPr>
      <w:r>
        <w:rPr>
          <w:rFonts w:eastAsia="MS Mincho" w:hint="eastAsia"/>
          <w:i/>
          <w:lang w:eastAsia="ja-JP"/>
        </w:rPr>
        <w:t xml:space="preserve">Solutions to compress the CSI overhead, </w:t>
      </w:r>
      <w:proofErr w:type="gramStart"/>
      <w:r>
        <w:rPr>
          <w:rFonts w:eastAsia="MS Mincho" w:hint="eastAsia"/>
          <w:i/>
          <w:lang w:eastAsia="ja-JP"/>
        </w:rPr>
        <w:t>e.g.</w:t>
      </w:r>
      <w:proofErr w:type="gramEnd"/>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8421F21" w14:textId="77777777" w:rsidR="0064600E" w:rsidRDefault="00EE5073">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1BB13C63"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UE complexity</w:t>
      </w:r>
    </w:p>
    <w:p w14:paraId="79665E21" w14:textId="77777777" w:rsidR="0064600E" w:rsidRDefault="00EE5073">
      <w:pPr>
        <w:spacing w:after="60"/>
        <w:rPr>
          <w:i/>
          <w:lang w:val="en-US"/>
        </w:rPr>
      </w:pPr>
      <w:r>
        <w:rPr>
          <w:i/>
          <w:lang w:val="en-US"/>
        </w:rPr>
        <w:t>For techniques for UE complexity reduction, study the following aspect</w:t>
      </w:r>
    </w:p>
    <w:p w14:paraId="673612B8" w14:textId="77777777" w:rsidR="0064600E" w:rsidRDefault="00EE5073">
      <w:pPr>
        <w:pStyle w:val="ListParagraph"/>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ListParagraph"/>
        <w:numPr>
          <w:ilvl w:val="0"/>
          <w:numId w:val="47"/>
        </w:numPr>
        <w:spacing w:before="60" w:after="60"/>
        <w:rPr>
          <w:bCs/>
        </w:rPr>
      </w:pPr>
      <w:r>
        <w:rPr>
          <w:bCs/>
        </w:rPr>
        <w:t>CPU occupation scaled with N</w:t>
      </w:r>
    </w:p>
    <w:p w14:paraId="0094FC2D" w14:textId="77777777" w:rsidR="0064600E" w:rsidRDefault="00EE5073">
      <w:pPr>
        <w:pStyle w:val="CommentText"/>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w:t>
      </w:r>
      <w:proofErr w:type="gramStart"/>
      <w:r>
        <w:rPr>
          <w:lang w:eastAsia="zh-CN"/>
        </w:rPr>
        <w:t>expected, and</w:t>
      </w:r>
      <w:proofErr w:type="gramEnd"/>
      <w:r>
        <w:rPr>
          <w:lang w:eastAsia="zh-CN"/>
        </w:rPr>
        <w:t xml:space="preserve">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9634" w:type="dxa"/>
        <w:tblLook w:val="04A0" w:firstRow="1" w:lastRow="0" w:firstColumn="1" w:lastColumn="0" w:noHBand="0" w:noVBand="1"/>
      </w:tblPr>
      <w:tblGrid>
        <w:gridCol w:w="1450"/>
        <w:gridCol w:w="955"/>
        <w:gridCol w:w="7229"/>
      </w:tblGrid>
      <w:tr w:rsidR="0064600E" w14:paraId="7A75775E" w14:textId="77777777" w:rsidTr="00D53A26">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rsidTr="00D53A26">
        <w:tc>
          <w:tcPr>
            <w:tcW w:w="1450" w:type="dxa"/>
          </w:tcPr>
          <w:p w14:paraId="07715B78" w14:textId="77777777" w:rsidR="0064600E" w:rsidRDefault="00EE5073">
            <w:pPr>
              <w:rPr>
                <w:rFonts w:eastAsia="PMingLiU"/>
                <w:lang w:val="en-US" w:eastAsia="zh-TW"/>
              </w:rPr>
            </w:pPr>
            <w:r>
              <w:rPr>
                <w:rFonts w:eastAsia="PMingLiU"/>
                <w:lang w:val="en-US" w:eastAsia="zh-TW"/>
              </w:rPr>
              <w:t>Lenovo</w:t>
            </w:r>
          </w:p>
        </w:tc>
        <w:tc>
          <w:tcPr>
            <w:tcW w:w="955" w:type="dxa"/>
          </w:tcPr>
          <w:p w14:paraId="22CECA0F" w14:textId="77777777" w:rsidR="0064600E" w:rsidRDefault="00EE5073">
            <w:pPr>
              <w:rPr>
                <w:rFonts w:eastAsia="PMingLiU"/>
                <w:lang w:val="en-US" w:eastAsia="zh-TW"/>
              </w:rPr>
            </w:pPr>
            <w:r>
              <w:rPr>
                <w:rFonts w:eastAsia="PMingLiU"/>
                <w:lang w:val="en-US" w:eastAsia="zh-TW"/>
              </w:rPr>
              <w:t>N</w:t>
            </w:r>
          </w:p>
        </w:tc>
        <w:tc>
          <w:tcPr>
            <w:tcW w:w="7229" w:type="dxa"/>
          </w:tcPr>
          <w:p w14:paraId="722A7584" w14:textId="77777777" w:rsidR="0064600E" w:rsidRDefault="00EE5073">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rsidTr="00D53A26">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9" w:type="dxa"/>
          </w:tcPr>
          <w:p w14:paraId="5AC35E97" w14:textId="77777777" w:rsidR="0064600E" w:rsidRDefault="00EE5073">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64600E" w14:paraId="65B1A420" w14:textId="77777777" w:rsidTr="00D53A26">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9" w:type="dxa"/>
          </w:tcPr>
          <w:p w14:paraId="0CA65FB0" w14:textId="77777777" w:rsidR="0064600E" w:rsidRDefault="00EE5073">
            <w:pPr>
              <w:rPr>
                <w:rFonts w:eastAsia="PMingLiU"/>
                <w:lang w:val="en-US" w:eastAsia="zh-TW"/>
              </w:rPr>
            </w:pPr>
            <w:r>
              <w:rPr>
                <w:lang w:val="en-US" w:eastAsia="zh-CN"/>
              </w:rPr>
              <w:t>We prefer that complexity reduction techniques should be agreed.</w:t>
            </w:r>
          </w:p>
        </w:tc>
      </w:tr>
      <w:tr w:rsidR="0064600E" w14:paraId="490EB5C3" w14:textId="77777777" w:rsidTr="00D53A26">
        <w:tc>
          <w:tcPr>
            <w:tcW w:w="1450" w:type="dxa"/>
          </w:tcPr>
          <w:p w14:paraId="6AF23A83" w14:textId="77777777" w:rsidR="0064600E" w:rsidRDefault="00EE5073">
            <w:pPr>
              <w:rPr>
                <w:lang w:val="en-US" w:eastAsia="zh-CN"/>
              </w:rPr>
            </w:pPr>
            <w:r>
              <w:rPr>
                <w:rFonts w:hint="eastAsia"/>
                <w:lang w:val="en-US" w:eastAsia="zh-CN"/>
              </w:rPr>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9"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4600E" w14:paraId="44E6122A" w14:textId="77777777" w:rsidTr="00D53A26">
        <w:tc>
          <w:tcPr>
            <w:tcW w:w="1450" w:type="dxa"/>
          </w:tcPr>
          <w:p w14:paraId="545FE104" w14:textId="77777777" w:rsidR="0064600E" w:rsidRDefault="00EE5073">
            <w:pPr>
              <w:rPr>
                <w:lang w:val="en-US" w:eastAsia="zh-CN"/>
              </w:rPr>
            </w:pPr>
            <w:r>
              <w:rPr>
                <w:rFonts w:eastAsia="PMingLiU"/>
                <w:lang w:val="en-US" w:eastAsia="zh-TW"/>
              </w:rPr>
              <w:t>Intel</w:t>
            </w:r>
          </w:p>
        </w:tc>
        <w:tc>
          <w:tcPr>
            <w:tcW w:w="955" w:type="dxa"/>
          </w:tcPr>
          <w:p w14:paraId="7D4834DC" w14:textId="77777777" w:rsidR="0064600E" w:rsidRDefault="00EE5073">
            <w:pPr>
              <w:rPr>
                <w:lang w:val="en-US" w:eastAsia="zh-CN"/>
              </w:rPr>
            </w:pPr>
            <w:r>
              <w:rPr>
                <w:rFonts w:eastAsia="PMingLiU"/>
                <w:lang w:val="en-US" w:eastAsia="zh-TW"/>
              </w:rPr>
              <w:t>N</w:t>
            </w:r>
          </w:p>
        </w:tc>
        <w:tc>
          <w:tcPr>
            <w:tcW w:w="7229" w:type="dxa"/>
          </w:tcPr>
          <w:p w14:paraId="5620D707" w14:textId="77777777" w:rsidR="0064600E" w:rsidRDefault="00EE5073">
            <w:pPr>
              <w:rPr>
                <w:lang w:val="en-US" w:eastAsia="zh-CN"/>
              </w:rPr>
            </w:pPr>
            <w:proofErr w:type="gramStart"/>
            <w:r>
              <w:rPr>
                <w:rFonts w:eastAsia="PMingLiU"/>
                <w:lang w:val="en-US" w:eastAsia="zh-TW"/>
              </w:rPr>
              <w:t>As long as</w:t>
            </w:r>
            <w:proofErr w:type="gramEnd"/>
            <w:r>
              <w:rPr>
                <w:rFonts w:eastAsia="PMingLiU"/>
                <w:lang w:val="en-US" w:eastAsia="zh-TW"/>
              </w:rPr>
              <w:t xml:space="preserve"> UE does not pick out N CSI from L patterns, the CPU requirement should scale with N.</w:t>
            </w:r>
          </w:p>
        </w:tc>
      </w:tr>
      <w:tr w:rsidR="0064600E" w14:paraId="44A6505C" w14:textId="77777777" w:rsidTr="00D53A26">
        <w:tc>
          <w:tcPr>
            <w:tcW w:w="1450" w:type="dxa"/>
          </w:tcPr>
          <w:p w14:paraId="4953C14E" w14:textId="77777777" w:rsidR="0064600E" w:rsidRDefault="00EE5073">
            <w:pPr>
              <w:rPr>
                <w:rFonts w:eastAsia="PMingLiU"/>
                <w:lang w:val="en-US" w:eastAsia="zh-TW"/>
              </w:rPr>
            </w:pPr>
            <w:r>
              <w:rPr>
                <w:rFonts w:eastAsia="PMingLiU"/>
                <w:lang w:val="en-US" w:eastAsia="zh-TW"/>
              </w:rPr>
              <w:t>vivo</w:t>
            </w:r>
          </w:p>
        </w:tc>
        <w:tc>
          <w:tcPr>
            <w:tcW w:w="955" w:type="dxa"/>
          </w:tcPr>
          <w:p w14:paraId="2D2BA454" w14:textId="77777777" w:rsidR="0064600E" w:rsidRDefault="0064600E">
            <w:pPr>
              <w:rPr>
                <w:rFonts w:eastAsia="PMingLiU"/>
                <w:lang w:val="en-US" w:eastAsia="zh-TW"/>
              </w:rPr>
            </w:pPr>
          </w:p>
        </w:tc>
        <w:tc>
          <w:tcPr>
            <w:tcW w:w="7229" w:type="dxa"/>
          </w:tcPr>
          <w:p w14:paraId="7E4BFFEE" w14:textId="77777777" w:rsidR="0064600E" w:rsidRDefault="00EE5073">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rsidTr="00D53A26">
        <w:tc>
          <w:tcPr>
            <w:tcW w:w="1450" w:type="dxa"/>
          </w:tcPr>
          <w:p w14:paraId="3B65BFD9" w14:textId="77777777" w:rsidR="0064600E" w:rsidRDefault="00EE5073">
            <w:pPr>
              <w:rPr>
                <w:rFonts w:eastAsia="PMingLiU"/>
                <w:lang w:val="en-US" w:eastAsia="zh-TW"/>
              </w:rPr>
            </w:pPr>
            <w:r>
              <w:rPr>
                <w:rFonts w:eastAsia="PMingLiU"/>
                <w:lang w:val="en-US" w:eastAsia="zh-TW"/>
              </w:rPr>
              <w:lastRenderedPageBreak/>
              <w:t>Nokia/NSB</w:t>
            </w:r>
          </w:p>
        </w:tc>
        <w:tc>
          <w:tcPr>
            <w:tcW w:w="955" w:type="dxa"/>
          </w:tcPr>
          <w:p w14:paraId="497DCD49" w14:textId="77777777" w:rsidR="0064600E" w:rsidRDefault="0064600E">
            <w:pPr>
              <w:rPr>
                <w:rFonts w:eastAsia="PMingLiU"/>
                <w:lang w:val="en-US" w:eastAsia="zh-TW"/>
              </w:rPr>
            </w:pPr>
          </w:p>
        </w:tc>
        <w:tc>
          <w:tcPr>
            <w:tcW w:w="7229" w:type="dxa"/>
          </w:tcPr>
          <w:p w14:paraId="7A39411C" w14:textId="77777777" w:rsidR="0064600E" w:rsidRDefault="00EE5073">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14:paraId="0183B5FA" w14:textId="77777777"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rsidTr="00D53A26">
        <w:tc>
          <w:tcPr>
            <w:tcW w:w="1450" w:type="dxa"/>
          </w:tcPr>
          <w:p w14:paraId="67CE0650" w14:textId="77777777" w:rsidR="0064600E" w:rsidRDefault="00EE5073">
            <w:pPr>
              <w:rPr>
                <w:rFonts w:eastAsia="SimSun"/>
                <w:lang w:val="en-US" w:eastAsia="zh-TW"/>
              </w:rPr>
            </w:pPr>
            <w:r>
              <w:rPr>
                <w:rFonts w:eastAsia="SimSun" w:hint="eastAsia"/>
                <w:lang w:val="en-US" w:eastAsia="zh-CN"/>
              </w:rPr>
              <w:t>ZTE, Sanechips6</w:t>
            </w:r>
          </w:p>
        </w:tc>
        <w:tc>
          <w:tcPr>
            <w:tcW w:w="955" w:type="dxa"/>
          </w:tcPr>
          <w:p w14:paraId="65D51F3D" w14:textId="77777777" w:rsidR="0064600E" w:rsidRDefault="0064600E">
            <w:pPr>
              <w:rPr>
                <w:rFonts w:eastAsia="PMingLiU"/>
                <w:lang w:val="en-US" w:eastAsia="zh-TW"/>
              </w:rPr>
            </w:pPr>
          </w:p>
        </w:tc>
        <w:tc>
          <w:tcPr>
            <w:tcW w:w="7229" w:type="dxa"/>
          </w:tcPr>
          <w:p w14:paraId="3C1C462B" w14:textId="77777777" w:rsidR="0064600E" w:rsidRDefault="00EE5073">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SimSun"/>
                <w:lang w:val="en-US" w:eastAsia="zh-TW"/>
              </w:rPr>
            </w:pPr>
            <w:r>
              <w:rPr>
                <w:rFonts w:eastAsia="SimSun" w:hint="eastAsia"/>
                <w:lang w:val="en-US" w:eastAsia="zh-CN"/>
              </w:rPr>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rsidTr="00D53A26">
        <w:tc>
          <w:tcPr>
            <w:tcW w:w="1450" w:type="dxa"/>
          </w:tcPr>
          <w:p w14:paraId="0C141E98" w14:textId="77777777" w:rsidR="0064600E" w:rsidRDefault="00EE5073">
            <w:pPr>
              <w:rPr>
                <w:lang w:val="en-US" w:eastAsia="zh-CN"/>
              </w:rPr>
            </w:pPr>
            <w:r>
              <w:rPr>
                <w:rFonts w:hint="eastAsia"/>
                <w:lang w:val="en-US" w:eastAsia="zh-CN"/>
              </w:rPr>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9"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w:t>
            </w:r>
            <w:proofErr w:type="gramStart"/>
            <w:r>
              <w:rPr>
                <w:lang w:val="en-US" w:eastAsia="zh-CN"/>
              </w:rPr>
              <w:t xml:space="preserve">in </w:t>
            </w:r>
            <w:r>
              <w:rPr>
                <w:b/>
                <w:lang w:val="en-US" w:eastAsia="zh-CN"/>
              </w:rPr>
              <w:t>a given</w:t>
            </w:r>
            <w:proofErr w:type="gramEnd"/>
            <w:r>
              <w:rPr>
                <w:b/>
                <w:lang w:val="en-US" w:eastAsia="zh-CN"/>
              </w:rPr>
              <w:t xml:space="preserve"> OFDM symbol</w:t>
            </w:r>
            <w:r>
              <w:rPr>
                <w:lang w:val="en-US" w:eastAsia="zh-CN"/>
              </w:rPr>
              <w:t>. In this case, only the number of triggered reporting CSIs, i.e., N, influences the CPU occupation.</w:t>
            </w:r>
          </w:p>
        </w:tc>
      </w:tr>
      <w:tr w:rsidR="0064600E" w14:paraId="76F782B8" w14:textId="77777777" w:rsidTr="00D53A26">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9"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rsidTr="00D53A26">
        <w:tc>
          <w:tcPr>
            <w:tcW w:w="1450" w:type="dxa"/>
          </w:tcPr>
          <w:p w14:paraId="105ECDCC" w14:textId="77777777" w:rsidR="0064600E" w:rsidRDefault="00EE5073">
            <w:pPr>
              <w:rPr>
                <w:lang w:val="en-US" w:eastAsia="zh-CN"/>
              </w:rPr>
            </w:pPr>
            <w:r>
              <w:rPr>
                <w:lang w:val="en-US" w:eastAsia="zh-CN"/>
              </w:rPr>
              <w:t>Huawei, HiSilicon</w:t>
            </w:r>
          </w:p>
        </w:tc>
        <w:tc>
          <w:tcPr>
            <w:tcW w:w="955" w:type="dxa"/>
          </w:tcPr>
          <w:p w14:paraId="2009D5D1" w14:textId="77777777" w:rsidR="0064600E" w:rsidRDefault="00EE5073">
            <w:pPr>
              <w:rPr>
                <w:lang w:val="en-US" w:eastAsia="zh-CN"/>
              </w:rPr>
            </w:pPr>
            <w:r>
              <w:rPr>
                <w:rFonts w:eastAsia="PMingLiU"/>
                <w:lang w:val="en-US" w:eastAsia="zh-TW"/>
              </w:rPr>
              <w:t xml:space="preserve">Not clear </w:t>
            </w:r>
          </w:p>
        </w:tc>
        <w:tc>
          <w:tcPr>
            <w:tcW w:w="7229" w:type="dxa"/>
          </w:tcPr>
          <w:p w14:paraId="345C6A13" w14:textId="77777777"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2F4E4364" w14:textId="77777777" w:rsidR="0064600E" w:rsidRDefault="0064600E">
            <w:pPr>
              <w:rPr>
                <w:lang w:val="en-US" w:eastAsia="zh-CN"/>
              </w:rPr>
            </w:pPr>
          </w:p>
        </w:tc>
      </w:tr>
      <w:tr w:rsidR="0064600E" w14:paraId="7D6B792F" w14:textId="77777777" w:rsidTr="00D53A26">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PMingLiU"/>
                <w:lang w:val="en-US" w:eastAsia="zh-TW"/>
              </w:rPr>
            </w:pPr>
            <w:r>
              <w:rPr>
                <w:rFonts w:eastAsia="PMingLiU"/>
                <w:lang w:val="en-US" w:eastAsia="zh-TW"/>
              </w:rPr>
              <w:t>N</w:t>
            </w:r>
          </w:p>
        </w:tc>
        <w:tc>
          <w:tcPr>
            <w:tcW w:w="7229" w:type="dxa"/>
          </w:tcPr>
          <w:p w14:paraId="32887FF3" w14:textId="77777777"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39A155F5" w14:textId="77777777" w:rsidR="0064600E" w:rsidRDefault="00EE5073">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4600E" w14:paraId="306C9A35" w14:textId="77777777" w:rsidTr="00D53A26">
        <w:tc>
          <w:tcPr>
            <w:tcW w:w="1450" w:type="dxa"/>
          </w:tcPr>
          <w:p w14:paraId="1F14F078" w14:textId="77777777" w:rsidR="0064600E" w:rsidRDefault="00EE5073">
            <w:pPr>
              <w:rPr>
                <w:lang w:val="en-US" w:eastAsia="zh-CN"/>
              </w:rPr>
            </w:pPr>
            <w:r>
              <w:rPr>
                <w:rFonts w:eastAsia="PMingLiU"/>
                <w:lang w:val="en-US" w:eastAsia="zh-TW"/>
              </w:rPr>
              <w:t>Samsung4</w:t>
            </w:r>
          </w:p>
        </w:tc>
        <w:tc>
          <w:tcPr>
            <w:tcW w:w="955" w:type="dxa"/>
          </w:tcPr>
          <w:p w14:paraId="0159F0C2" w14:textId="77777777" w:rsidR="0064600E" w:rsidRDefault="00EE5073">
            <w:pPr>
              <w:rPr>
                <w:rFonts w:eastAsia="PMingLiU"/>
                <w:lang w:val="en-US" w:eastAsia="zh-TW"/>
              </w:rPr>
            </w:pPr>
            <w:r>
              <w:rPr>
                <w:rFonts w:eastAsia="PMingLiU"/>
                <w:lang w:val="en-US" w:eastAsia="zh-TW"/>
              </w:rPr>
              <w:t>N</w:t>
            </w:r>
          </w:p>
        </w:tc>
        <w:tc>
          <w:tcPr>
            <w:tcW w:w="7229" w:type="dxa"/>
          </w:tcPr>
          <w:p w14:paraId="7275E8B0" w14:textId="77777777"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14:paraId="058824E3" w14:textId="77777777" w:rsidTr="00D53A26">
        <w:tc>
          <w:tcPr>
            <w:tcW w:w="1450" w:type="dxa"/>
          </w:tcPr>
          <w:p w14:paraId="5164A26B"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1CB7C16F" w14:textId="77777777" w:rsidR="0064600E" w:rsidRDefault="00EE5073">
            <w:pPr>
              <w:rPr>
                <w:rFonts w:eastAsia="PMingLiU"/>
                <w:lang w:val="en-US" w:eastAsia="zh-TW"/>
              </w:rPr>
            </w:pPr>
            <w:r>
              <w:rPr>
                <w:rFonts w:eastAsia="Yu Mincho" w:hint="eastAsia"/>
                <w:lang w:val="en-US" w:eastAsia="ja-JP"/>
              </w:rPr>
              <w:t>N</w:t>
            </w:r>
          </w:p>
        </w:tc>
        <w:tc>
          <w:tcPr>
            <w:tcW w:w="7229" w:type="dxa"/>
          </w:tcPr>
          <w:p w14:paraId="50847BA4" w14:textId="77777777" w:rsidR="0064600E" w:rsidRDefault="00EE5073">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64600E" w14:paraId="1FC19FC1" w14:textId="77777777" w:rsidTr="00D53A26">
        <w:tc>
          <w:tcPr>
            <w:tcW w:w="1450" w:type="dxa"/>
          </w:tcPr>
          <w:p w14:paraId="52FBD7EE" w14:textId="77777777" w:rsidR="0064600E" w:rsidRDefault="00EE5073">
            <w:pPr>
              <w:rPr>
                <w:rFonts w:eastAsia="Yu Mincho"/>
                <w:lang w:val="en-US" w:eastAsia="ja-JP"/>
              </w:rPr>
            </w:pPr>
            <w:r>
              <w:rPr>
                <w:lang w:val="en-US" w:eastAsia="zh-CN"/>
              </w:rPr>
              <w:t>Ericsson 6</w:t>
            </w:r>
          </w:p>
        </w:tc>
        <w:tc>
          <w:tcPr>
            <w:tcW w:w="955" w:type="dxa"/>
          </w:tcPr>
          <w:p w14:paraId="22979988" w14:textId="77777777" w:rsidR="0064600E" w:rsidRDefault="00EE5073">
            <w:pPr>
              <w:rPr>
                <w:rFonts w:eastAsia="Yu Mincho"/>
                <w:lang w:val="en-US" w:eastAsia="ja-JP"/>
              </w:rPr>
            </w:pPr>
            <w:r>
              <w:rPr>
                <w:lang w:val="en-US" w:eastAsia="zh-CN"/>
              </w:rPr>
              <w:t>N</w:t>
            </w:r>
          </w:p>
        </w:tc>
        <w:tc>
          <w:tcPr>
            <w:tcW w:w="7229" w:type="dxa"/>
          </w:tcPr>
          <w:p w14:paraId="2CE9C89B" w14:textId="77777777"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64600E" w14:paraId="6251FEA4" w14:textId="77777777" w:rsidTr="00D53A26">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9"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rsidTr="00D53A26">
        <w:tc>
          <w:tcPr>
            <w:tcW w:w="1450" w:type="dxa"/>
          </w:tcPr>
          <w:p w14:paraId="7EA2CD6A"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9"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rsidTr="00D53A26">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9"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w:t>
            </w:r>
            <w:proofErr w:type="spellStart"/>
            <w:r>
              <w:rPr>
                <w:lang w:val="en-US" w:eastAsia="zh-CN"/>
              </w:rPr>
              <w:t>cocnclusion</w:t>
            </w:r>
            <w:proofErr w:type="spellEnd"/>
            <w:r>
              <w:rPr>
                <w:lang w:val="en-US" w:eastAsia="zh-CN"/>
              </w:rPr>
              <w:t xml:space="preserve">. </w:t>
            </w:r>
          </w:p>
        </w:tc>
      </w:tr>
      <w:tr w:rsidR="0064600E" w14:paraId="4AED814C" w14:textId="77777777" w:rsidTr="00D53A26">
        <w:tc>
          <w:tcPr>
            <w:tcW w:w="1450" w:type="dxa"/>
          </w:tcPr>
          <w:p w14:paraId="2FF31EB8" w14:textId="77777777" w:rsidR="0064600E" w:rsidRDefault="00EE5073">
            <w:pPr>
              <w:rPr>
                <w:lang w:val="en-US" w:eastAsia="zh-CN"/>
              </w:rPr>
            </w:pPr>
            <w:r>
              <w:rPr>
                <w:rFonts w:hint="eastAsia"/>
                <w:lang w:val="en-US" w:eastAsia="zh-CN"/>
              </w:rPr>
              <w:t>F</w:t>
            </w:r>
            <w:r>
              <w:rPr>
                <w:lang w:val="en-US" w:eastAsia="zh-CN"/>
              </w:rPr>
              <w:t>L</w:t>
            </w:r>
          </w:p>
        </w:tc>
        <w:tc>
          <w:tcPr>
            <w:tcW w:w="8184" w:type="dxa"/>
            <w:gridSpan w:val="2"/>
          </w:tcPr>
          <w:p w14:paraId="1CEE4DD1" w14:textId="77777777" w:rsidR="0064600E" w:rsidRDefault="00EE5073">
            <w:pPr>
              <w:rPr>
                <w:lang w:val="en-US" w:eastAsia="zh-CN"/>
              </w:rPr>
            </w:pPr>
            <w:proofErr w:type="gramStart"/>
            <w:r>
              <w:rPr>
                <w:rFonts w:hint="eastAsia"/>
                <w:lang w:val="en-US" w:eastAsia="zh-CN"/>
              </w:rPr>
              <w:t>A</w:t>
            </w:r>
            <w:r>
              <w:rPr>
                <w:lang w:val="en-US" w:eastAsia="zh-CN"/>
              </w:rPr>
              <w:t xml:space="preserve"> number of</w:t>
            </w:r>
            <w:proofErr w:type="gramEnd"/>
            <w:r>
              <w:rPr>
                <w:lang w:val="en-US" w:eastAsia="zh-CN"/>
              </w:rPr>
              <w:t xml:space="preserve">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6AB20818" w14:textId="77777777" w:rsidR="0064600E" w:rsidRDefault="0064600E">
            <w:pPr>
              <w:spacing w:before="60" w:after="60"/>
              <w:rPr>
                <w:lang w:eastAsia="zh-CN"/>
              </w:rPr>
            </w:pPr>
          </w:p>
        </w:tc>
      </w:tr>
      <w:tr w:rsidR="0064600E" w14:paraId="3C8AB139" w14:textId="77777777" w:rsidTr="00D53A26">
        <w:tc>
          <w:tcPr>
            <w:tcW w:w="1450" w:type="dxa"/>
          </w:tcPr>
          <w:p w14:paraId="14860EC3" w14:textId="77777777" w:rsidR="0064600E" w:rsidRDefault="00EE5073">
            <w:pPr>
              <w:rPr>
                <w:lang w:val="en-US" w:eastAsia="zh-CN"/>
              </w:rPr>
            </w:pPr>
            <w:r>
              <w:rPr>
                <w:lang w:val="en-US" w:eastAsia="zh-CN"/>
              </w:rPr>
              <w:t>Samsung4e</w:t>
            </w:r>
          </w:p>
        </w:tc>
        <w:tc>
          <w:tcPr>
            <w:tcW w:w="8184"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rsidTr="00D53A26">
        <w:tc>
          <w:tcPr>
            <w:tcW w:w="1450" w:type="dxa"/>
          </w:tcPr>
          <w:p w14:paraId="2FBDB84A" w14:textId="77777777" w:rsidR="0064600E" w:rsidRDefault="00EE5073">
            <w:pPr>
              <w:rPr>
                <w:lang w:val="en-US" w:eastAsia="zh-CN"/>
              </w:rPr>
            </w:pPr>
            <w:r>
              <w:rPr>
                <w:lang w:val="en-US" w:eastAsia="zh-CN"/>
              </w:rPr>
              <w:t>Lenovo-4e</w:t>
            </w:r>
          </w:p>
        </w:tc>
        <w:tc>
          <w:tcPr>
            <w:tcW w:w="8184"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rsidTr="00D53A26">
        <w:tc>
          <w:tcPr>
            <w:tcW w:w="1450" w:type="dxa"/>
          </w:tcPr>
          <w:p w14:paraId="06CF4596"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84"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rsidTr="00D53A26">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gridSpan w:val="2"/>
          </w:tcPr>
          <w:p w14:paraId="63CCBCF8" w14:textId="77777777"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PMingLiU"/>
                <w:lang w:val="en-US" w:eastAsia="zh-TW"/>
              </w:rPr>
              <w:t>We don’t think this proposal is for conclusion, but we think this should be for agreement.</w:t>
            </w:r>
          </w:p>
        </w:tc>
      </w:tr>
      <w:tr w:rsidR="0064600E" w14:paraId="614B2BFB" w14:textId="77777777" w:rsidTr="00D53A26">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84"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D53A26">
        <w:trPr>
          <w:trHeight w:val="42"/>
        </w:trPr>
        <w:tc>
          <w:tcPr>
            <w:tcW w:w="1450" w:type="dxa"/>
          </w:tcPr>
          <w:p w14:paraId="1BE3161A" w14:textId="77777777" w:rsidR="006B7593" w:rsidRDefault="006B7593" w:rsidP="006B7593">
            <w:pPr>
              <w:rPr>
                <w:lang w:val="en-US" w:eastAsia="zh-CN"/>
              </w:rPr>
            </w:pPr>
            <w:r>
              <w:rPr>
                <w:lang w:val="en-US" w:eastAsia="zh-CN"/>
              </w:rPr>
              <w:t>Huawei, HiSilicon</w:t>
            </w:r>
          </w:p>
        </w:tc>
        <w:tc>
          <w:tcPr>
            <w:tcW w:w="8184" w:type="dxa"/>
            <w:gridSpan w:val="2"/>
          </w:tcPr>
          <w:p w14:paraId="71D3A41B" w14:textId="77777777"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with this conclusion. As we mentioned in our previous comment </w:t>
            </w:r>
          </w:p>
          <w:p w14:paraId="5F4B96A5" w14:textId="77777777"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71DF1513" w14:textId="77777777"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PMingLiU"/>
                <w:lang w:val="en-US" w:eastAsia="zh-TW"/>
              </w:rPr>
            </w:pPr>
            <w:r>
              <w:rPr>
                <w:noProof/>
                <w:lang w:val="en-US" w:eastAsia="zh-CN"/>
              </w:rPr>
              <w:lastRenderedPageBreak/>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PMingLiU"/>
                <w:lang w:val="en-US" w:eastAsia="zh-TW"/>
              </w:rPr>
            </w:pPr>
          </w:p>
          <w:p w14:paraId="6E685D2B" w14:textId="77777777"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rsidTr="00D53A26">
        <w:tc>
          <w:tcPr>
            <w:tcW w:w="1450" w:type="dxa"/>
          </w:tcPr>
          <w:p w14:paraId="527908F8" w14:textId="4AE51104" w:rsidR="0021373F" w:rsidRDefault="0021373F" w:rsidP="0021373F">
            <w:pPr>
              <w:rPr>
                <w:lang w:val="en-US" w:eastAsia="zh-CN"/>
              </w:rPr>
            </w:pPr>
            <w:r>
              <w:rPr>
                <w:lang w:val="en-US" w:eastAsia="zh-CN"/>
              </w:rPr>
              <w:lastRenderedPageBreak/>
              <w:t>MTK4e</w:t>
            </w:r>
          </w:p>
        </w:tc>
        <w:tc>
          <w:tcPr>
            <w:tcW w:w="8184"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53668" w14:paraId="64BE9138" w14:textId="77777777" w:rsidTr="00D53A26">
        <w:tc>
          <w:tcPr>
            <w:tcW w:w="1450" w:type="dxa"/>
          </w:tcPr>
          <w:p w14:paraId="2C998B42" w14:textId="61383581" w:rsidR="00B53668" w:rsidRDefault="00B53668" w:rsidP="00B53668">
            <w:pPr>
              <w:rPr>
                <w:lang w:val="en-US" w:eastAsia="zh-CN"/>
              </w:rPr>
            </w:pPr>
            <w:r>
              <w:rPr>
                <w:rFonts w:hint="eastAsia"/>
                <w:lang w:val="en-US" w:eastAsia="zh-CN"/>
              </w:rPr>
              <w:t>C</w:t>
            </w:r>
            <w:r>
              <w:rPr>
                <w:lang w:val="en-US" w:eastAsia="zh-CN"/>
              </w:rPr>
              <w:t>MCC6</w:t>
            </w:r>
          </w:p>
        </w:tc>
        <w:tc>
          <w:tcPr>
            <w:tcW w:w="8184" w:type="dxa"/>
            <w:gridSpan w:val="2"/>
          </w:tcPr>
          <w:p w14:paraId="19802956" w14:textId="44697027" w:rsidR="00B53668" w:rsidRPr="002B29A4" w:rsidRDefault="00B53668" w:rsidP="00B53668">
            <w:pPr>
              <w:rPr>
                <w:rFonts w:eastAsia="PMingLiU"/>
                <w:lang w:val="en-US" w:eastAsia="zh-TW"/>
              </w:rPr>
            </w:pPr>
            <w:r>
              <w:rPr>
                <w:lang w:val="en-US" w:eastAsia="zh-CN"/>
              </w:rPr>
              <w:t>F</w:t>
            </w:r>
            <w:r>
              <w:rPr>
                <w:rFonts w:hint="eastAsia"/>
                <w:lang w:val="en-US" w:eastAsia="zh-CN"/>
              </w:rPr>
              <w:t>ine</w:t>
            </w:r>
          </w:p>
        </w:tc>
      </w:tr>
      <w:tr w:rsidR="003A6D88" w14:paraId="3BEE4BDE" w14:textId="77777777" w:rsidTr="00D53A26">
        <w:tc>
          <w:tcPr>
            <w:tcW w:w="1450" w:type="dxa"/>
          </w:tcPr>
          <w:p w14:paraId="67DEEEBA" w14:textId="77777777" w:rsidR="003A6D88" w:rsidRPr="00AE0094" w:rsidRDefault="003A6D88" w:rsidP="00144FE7">
            <w:pPr>
              <w:rPr>
                <w:lang w:val="en-US" w:eastAsia="zh-CN"/>
              </w:rPr>
            </w:pPr>
            <w:r>
              <w:rPr>
                <w:lang w:val="en-US" w:eastAsia="zh-CN"/>
              </w:rPr>
              <w:t>Apple</w:t>
            </w:r>
          </w:p>
        </w:tc>
        <w:tc>
          <w:tcPr>
            <w:tcW w:w="8184" w:type="dxa"/>
            <w:gridSpan w:val="2"/>
          </w:tcPr>
          <w:p w14:paraId="6E793B8C" w14:textId="77777777" w:rsidR="003A6D88" w:rsidRPr="00AE0094" w:rsidRDefault="003A6D88" w:rsidP="00144FE7">
            <w:pPr>
              <w:rPr>
                <w:lang w:val="en-US" w:eastAsia="zh-CN"/>
              </w:rPr>
            </w:pPr>
            <w:r>
              <w:rPr>
                <w:lang w:val="en-US" w:eastAsia="zh-CN"/>
              </w:rPr>
              <w:t>Support QC’s equation.</w:t>
            </w:r>
          </w:p>
        </w:tc>
      </w:tr>
      <w:tr w:rsidR="00D226BB" w14:paraId="0D956760" w14:textId="77777777" w:rsidTr="00D53A26">
        <w:tc>
          <w:tcPr>
            <w:tcW w:w="1450" w:type="dxa"/>
          </w:tcPr>
          <w:p w14:paraId="10F90AB6" w14:textId="619F5614"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14:paraId="3D1C9BE5" w14:textId="2EA05CE0"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14:paraId="36218BF9" w14:textId="77777777" w:rsidTr="00D53A26">
        <w:tc>
          <w:tcPr>
            <w:tcW w:w="1450" w:type="dxa"/>
          </w:tcPr>
          <w:p w14:paraId="07E0B9BE"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gridSpan w:val="2"/>
          </w:tcPr>
          <w:p w14:paraId="53426B77" w14:textId="77777777" w:rsidR="0055648C" w:rsidRDefault="0055648C" w:rsidP="00144FE7">
            <w:pPr>
              <w:rPr>
                <w:lang w:val="en-US" w:eastAsia="zh-CN"/>
              </w:rPr>
            </w:pPr>
            <w:r>
              <w:rPr>
                <w:rFonts w:hint="eastAsia"/>
                <w:lang w:val="en-US" w:eastAsia="zh-CN"/>
              </w:rPr>
              <w:t>S</w:t>
            </w:r>
            <w:r>
              <w:rPr>
                <w:lang w:val="en-US" w:eastAsia="zh-CN"/>
              </w:rPr>
              <w:t>upport the conclusion.</w:t>
            </w:r>
          </w:p>
        </w:tc>
      </w:tr>
    </w:tbl>
    <w:p w14:paraId="5ACBDA2E" w14:textId="77777777" w:rsidR="0064600E" w:rsidRPr="00DF0254" w:rsidRDefault="0064600E">
      <w:pPr>
        <w:spacing w:before="60" w:after="60"/>
        <w:rPr>
          <w:lang w:val="en-US"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t>Do you consider the case of below is the baseline, or should be supported for P-CSI and/or AP-CSI?</w:t>
      </w:r>
    </w:p>
    <w:p w14:paraId="57DF1052" w14:textId="77777777" w:rsidR="0064600E" w:rsidRDefault="00EE5073">
      <w:pPr>
        <w:pStyle w:val="ListParagraph"/>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PMingLiU"/>
                <w:lang w:val="en-US" w:eastAsia="zh-TW"/>
              </w:rPr>
            </w:pPr>
            <w:r>
              <w:rPr>
                <w:rFonts w:eastAsia="PMingLiU"/>
                <w:lang w:val="en-US" w:eastAsia="zh-TW"/>
              </w:rPr>
              <w:t>Lenovo</w:t>
            </w:r>
          </w:p>
        </w:tc>
        <w:tc>
          <w:tcPr>
            <w:tcW w:w="8184" w:type="dxa"/>
          </w:tcPr>
          <w:p w14:paraId="092D976E" w14:textId="77777777"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w:t>
            </w:r>
            <w:proofErr w:type="gramStart"/>
            <w:r>
              <w:rPr>
                <w:lang w:val="en-US" w:eastAsia="zh-CN"/>
              </w:rPr>
              <w:t>in</w:t>
            </w:r>
            <w:proofErr w:type="gramEnd"/>
            <w:r>
              <w:rPr>
                <w:lang w:val="en-US" w:eastAsia="zh-CN"/>
              </w:rPr>
              <w:t xml:space="preserve">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proofErr w:type="gramStart"/>
            <w:r>
              <w:rPr>
                <w:bCs/>
                <w:lang w:eastAsia="zh-CN"/>
              </w:rPr>
              <w:t>similar to</w:t>
            </w:r>
            <w:proofErr w:type="gramEnd"/>
            <w:r>
              <w:rPr>
                <w:bCs/>
                <w:lang w:eastAsia="zh-CN"/>
              </w:rPr>
              <w:t xml:space="preserve">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lastRenderedPageBreak/>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PMingLiU"/>
                <w:lang w:val="en-US" w:eastAsia="zh-TW"/>
              </w:rPr>
              <w:lastRenderedPageBreak/>
              <w:t>Intel</w:t>
            </w:r>
          </w:p>
        </w:tc>
        <w:tc>
          <w:tcPr>
            <w:tcW w:w="8184" w:type="dxa"/>
          </w:tcPr>
          <w:p w14:paraId="5C08DE23" w14:textId="77777777"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PMingLiU"/>
                <w:lang w:val="en-US" w:eastAsia="zh-TW"/>
              </w:rPr>
            </w:pPr>
            <w:r>
              <w:rPr>
                <w:rFonts w:eastAsia="PMingLiU"/>
                <w:lang w:val="en-US" w:eastAsia="zh-TW"/>
              </w:rPr>
              <w:t>vivo</w:t>
            </w:r>
          </w:p>
        </w:tc>
        <w:tc>
          <w:tcPr>
            <w:tcW w:w="8184" w:type="dxa"/>
          </w:tcPr>
          <w:p w14:paraId="1AE87CD4" w14:textId="77777777" w:rsidR="0064600E" w:rsidRDefault="00EE5073">
            <w:pPr>
              <w:rPr>
                <w:lang w:eastAsia="zh-CN"/>
              </w:rPr>
            </w:pPr>
            <w:r>
              <w:rPr>
                <w:rFonts w:eastAsia="PMingLiU"/>
                <w:lang w:val="en-US" w:eastAsia="zh-TW"/>
              </w:rPr>
              <w:t xml:space="preserve">According to the assessment by FL, for </w:t>
            </w:r>
            <w:r>
              <w:rPr>
                <w:lang w:eastAsia="zh-CN"/>
              </w:rPr>
              <w:t xml:space="preserve">L sub-configurations, UE complexity reduction is highly expected, and having the highest complexity case (scaled with N or L) as baseline somewhat is </w:t>
            </w:r>
            <w:proofErr w:type="gramStart"/>
            <w:r>
              <w:rPr>
                <w:lang w:eastAsia="zh-CN"/>
              </w:rPr>
              <w:t>counter-productive</w:t>
            </w:r>
            <w:proofErr w:type="gramEnd"/>
            <w:r>
              <w:rPr>
                <w:lang w:eastAsia="zh-CN"/>
              </w:rPr>
              <w:t>.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PMingLiU"/>
                <w:lang w:val="en-US" w:eastAsia="zh-TW"/>
              </w:rPr>
            </w:pPr>
            <w:r>
              <w:rPr>
                <w:rFonts w:eastAsia="PMingLiU"/>
                <w:lang w:val="en-US" w:eastAsia="zh-TW"/>
              </w:rPr>
              <w:t>Nokia/NSB</w:t>
            </w:r>
          </w:p>
        </w:tc>
        <w:tc>
          <w:tcPr>
            <w:tcW w:w="8184" w:type="dxa"/>
          </w:tcPr>
          <w:p w14:paraId="33982309" w14:textId="77777777"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SimSun"/>
                <w:lang w:val="en-US" w:eastAsia="zh-TW"/>
              </w:rPr>
            </w:pPr>
            <w:r>
              <w:rPr>
                <w:rFonts w:eastAsia="SimSun" w:hint="eastAsia"/>
                <w:lang w:val="en-US" w:eastAsia="zh-CN"/>
              </w:rPr>
              <w:t>ZTE, Sanechips6</w:t>
            </w:r>
          </w:p>
        </w:tc>
        <w:tc>
          <w:tcPr>
            <w:tcW w:w="8184" w:type="dxa"/>
          </w:tcPr>
          <w:p w14:paraId="722341F9" w14:textId="77777777" w:rsidR="0064600E" w:rsidRDefault="00EE5073">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4DA6E99D" w14:textId="77777777" w:rsidR="0064600E" w:rsidRDefault="00EE5073">
            <w:pPr>
              <w:rPr>
                <w:rFonts w:eastAsia="SimSun"/>
                <w:lang w:val="en-US" w:eastAsia="zh-CN"/>
              </w:rPr>
            </w:pPr>
            <w:r>
              <w:rPr>
                <w:rFonts w:eastAsia="SimSun" w:hint="eastAsia"/>
                <w:lang w:val="en-US" w:eastAsia="zh-CN"/>
              </w:rPr>
              <w:t>Firstly, it has no benefit compared with multi-CSI in one reporting.</w:t>
            </w:r>
          </w:p>
          <w:p w14:paraId="175D0521" w14:textId="77777777" w:rsidR="0064600E" w:rsidRDefault="00EE5073">
            <w:pPr>
              <w:rPr>
                <w:rFonts w:eastAsia="SimSun"/>
                <w:lang w:val="en-US" w:eastAsia="zh-CN"/>
              </w:rPr>
            </w:pPr>
            <w:r>
              <w:rPr>
                <w:rFonts w:eastAsia="SimSun" w:hint="eastAsia"/>
                <w:lang w:val="en-US" w:eastAsia="zh-CN"/>
              </w:rPr>
              <w:t xml:space="preserve">Secondly, since the CPU is occupied from the activated CSI-RS to the end of CSI report, the time occupied by the </w:t>
            </w:r>
            <w:proofErr w:type="spellStart"/>
            <w:r>
              <w:rPr>
                <w:rFonts w:eastAsia="SimSun" w:hint="eastAsia"/>
                <w:lang w:val="en-US" w:eastAsia="zh-CN"/>
              </w:rPr>
              <w:t>reportConfig</w:t>
            </w:r>
            <w:proofErr w:type="spellEnd"/>
            <w:r>
              <w:rPr>
                <w:rFonts w:eastAsia="SimSun" w:hint="eastAsia"/>
                <w:lang w:val="en-US" w:eastAsia="zh-CN"/>
              </w:rPr>
              <w:t xml:space="preserve"> may be longer.</w:t>
            </w:r>
          </w:p>
          <w:p w14:paraId="669A7557" w14:textId="77777777" w:rsidR="0064600E" w:rsidRDefault="00EE5073">
            <w:pPr>
              <w:rPr>
                <w:rFonts w:eastAsia="SimSun"/>
                <w:lang w:val="en-US" w:eastAsia="zh-TW"/>
              </w:rPr>
            </w:pPr>
            <w:r>
              <w:rPr>
                <w:rFonts w:eastAsia="SimSun" w:hint="eastAsia"/>
                <w:lang w:val="en-US" w:eastAsia="zh-CN"/>
              </w:rPr>
              <w:t xml:space="preserve">Thirdly, how to </w:t>
            </w:r>
            <w:proofErr w:type="gramStart"/>
            <w:r>
              <w:rPr>
                <w:rFonts w:eastAsia="SimSun" w:hint="eastAsia"/>
                <w:lang w:val="en-US" w:eastAsia="zh-CN"/>
              </w:rPr>
              <w:t>mapping</w:t>
            </w:r>
            <w:proofErr w:type="gramEnd"/>
            <w:r>
              <w:rPr>
                <w:rFonts w:eastAsia="SimSun" w:hint="eastAsia"/>
                <w:lang w:val="en-US" w:eastAsia="zh-CN"/>
              </w:rPr>
              <w:t xml:space="preserve">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 xml:space="preserve">he same view with LG. Reporting N CSIs </w:t>
            </w:r>
            <w:proofErr w:type="gramStart"/>
            <w:r>
              <w:rPr>
                <w:lang w:val="en-US" w:eastAsia="zh-CN"/>
              </w:rPr>
              <w:t>in</w:t>
            </w:r>
            <w:proofErr w:type="gramEnd"/>
            <w:r>
              <w:rPr>
                <w:lang w:val="en-US" w:eastAsia="zh-CN"/>
              </w:rPr>
              <w:t xml:space="preserve">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
          <w:p w14:paraId="53BF7C52" w14:textId="77777777" w:rsidR="0064600E" w:rsidRDefault="00EE5073">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64600E" w14:paraId="655741DE" w14:textId="77777777">
        <w:tc>
          <w:tcPr>
            <w:tcW w:w="1450" w:type="dxa"/>
          </w:tcPr>
          <w:p w14:paraId="535CD9A6" w14:textId="77777777" w:rsidR="0064600E" w:rsidRDefault="00EE5073">
            <w:pPr>
              <w:rPr>
                <w:lang w:val="en-US" w:eastAsia="zh-CN"/>
              </w:rPr>
            </w:pPr>
            <w:r>
              <w:rPr>
                <w:lang w:val="en-US" w:eastAsia="zh-CN"/>
              </w:rPr>
              <w:t>Huawei, HiSilicon</w:t>
            </w:r>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PMingLiU"/>
                <w:lang w:val="en-US" w:eastAsia="zh-TW"/>
              </w:rPr>
              <w:t>Samsung4</w:t>
            </w:r>
          </w:p>
        </w:tc>
        <w:tc>
          <w:tcPr>
            <w:tcW w:w="8184" w:type="dxa"/>
          </w:tcPr>
          <w:p w14:paraId="758FC8E4" w14:textId="77777777" w:rsidR="0064600E" w:rsidRDefault="00EE5073">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Pr>
                <w:rFonts w:eastAsia="PMingLiU"/>
                <w:lang w:val="en-US" w:eastAsia="zh-TW"/>
              </w:rPr>
              <w:t>decodability</w:t>
            </w:r>
            <w:proofErr w:type="spellEnd"/>
            <w:r>
              <w:rPr>
                <w:rFonts w:eastAsia="PMingLiU"/>
                <w:lang w:val="en-US" w:eastAsia="zh-TW"/>
              </w:rPr>
              <w:t>.</w:t>
            </w:r>
          </w:p>
        </w:tc>
      </w:tr>
      <w:tr w:rsidR="0064600E" w14:paraId="407D7464" w14:textId="77777777">
        <w:tc>
          <w:tcPr>
            <w:tcW w:w="1450" w:type="dxa"/>
          </w:tcPr>
          <w:p w14:paraId="25728A6F" w14:textId="77777777" w:rsidR="0064600E" w:rsidRDefault="00EE5073">
            <w:pPr>
              <w:rPr>
                <w:rFonts w:eastAsia="PMingLiU"/>
                <w:lang w:val="en-US" w:eastAsia="zh-TW"/>
              </w:rPr>
            </w:pPr>
            <w:r>
              <w:rPr>
                <w:rFonts w:eastAsia="PMingLiU"/>
                <w:lang w:val="en-US" w:eastAsia="zh-TW"/>
              </w:rPr>
              <w:t>Fujitsu6</w:t>
            </w:r>
          </w:p>
        </w:tc>
        <w:tc>
          <w:tcPr>
            <w:tcW w:w="8184" w:type="dxa"/>
          </w:tcPr>
          <w:p w14:paraId="3635940D"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PMingLiU"/>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 xml:space="preserve">At least for ap-CSI feedback, we do not agree to feedback on N CSIs in multiple occasions; the baseline is reporting N CSIs in one reporting instance. </w:t>
            </w:r>
            <w:proofErr w:type="gramStart"/>
            <w:r>
              <w:rPr>
                <w:lang w:val="en-US" w:eastAsia="zh-CN"/>
              </w:rPr>
              <w:t>Actually, we</w:t>
            </w:r>
            <w:proofErr w:type="gramEnd"/>
            <w:r>
              <w:rPr>
                <w:lang w:val="en-US" w:eastAsia="zh-CN"/>
              </w:rPr>
              <w:t xml:space="preserv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7CD37E21"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589AAB0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09F184F" w14:textId="77777777" w:rsidR="0064600E" w:rsidRDefault="0064600E">
            <w:pPr>
              <w:rPr>
                <w:rFonts w:eastAsia="Yu Mincho"/>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w:t>
            </w:r>
            <w:proofErr w:type="gramStart"/>
            <w:r>
              <w:rPr>
                <w:lang w:val="en-US" w:eastAsia="zh-CN"/>
              </w:rPr>
              <w:t>in</w:t>
            </w:r>
            <w:proofErr w:type="gramEnd"/>
            <w:r>
              <w:rPr>
                <w:lang w:val="en-US" w:eastAsia="zh-CN"/>
              </w:rPr>
              <w:t xml:space="preserve">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 xml:space="preserve">The study for CSI overhead/report payload reduction </w:t>
      </w:r>
      <w:proofErr w:type="gramStart"/>
      <w:r>
        <w:rPr>
          <w:b/>
          <w:lang w:val="en-US"/>
        </w:rPr>
        <w:t>consider</w:t>
      </w:r>
      <w:proofErr w:type="gramEnd"/>
      <w:r>
        <w:rPr>
          <w:b/>
          <w:lang w:val="en-US"/>
        </w:rPr>
        <w:t xml:space="preserve"> at least the following aspects</w:t>
      </w:r>
    </w:p>
    <w:p w14:paraId="254A3794"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 xml:space="preserve">Impact on UCI format, </w:t>
      </w:r>
      <w:proofErr w:type="gramStart"/>
      <w:r>
        <w:rPr>
          <w:rFonts w:eastAsia="MS Mincho"/>
          <w:b/>
          <w:lang w:eastAsia="ja-JP"/>
        </w:rPr>
        <w:t>e.g.</w:t>
      </w:r>
      <w:proofErr w:type="gramEnd"/>
      <w:r>
        <w:rPr>
          <w:rFonts w:eastAsia="MS Mincho"/>
          <w:b/>
          <w:lang w:eastAsia="ja-JP"/>
        </w:rPr>
        <w:t xml:space="preserve"> mapping order or priority among CSI information</w:t>
      </w:r>
    </w:p>
    <w:p w14:paraId="2B42DEF1"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3F6F838A"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3416239E" w14:textId="77777777"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061401C" w14:textId="77777777"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3DE55899"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14:paraId="2284CB09" w14:textId="77777777" w:rsidR="0064600E" w:rsidRDefault="00EE5073">
      <w:pPr>
        <w:spacing w:after="60"/>
        <w:rPr>
          <w:b/>
          <w:lang w:val="en-US"/>
        </w:rPr>
      </w:pPr>
      <w:r>
        <w:rPr>
          <w:b/>
          <w:lang w:val="en-US"/>
        </w:rPr>
        <w:t>For techniques for UE complexity reduction, study the following aspect</w:t>
      </w:r>
    </w:p>
    <w:p w14:paraId="5B6DEFDC" w14:textId="77777777" w:rsidR="0064600E" w:rsidRDefault="00EE5073">
      <w:pPr>
        <w:pStyle w:val="ListParagraph"/>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PMingLiU"/>
                <w:lang w:val="en-US" w:eastAsia="zh-TW"/>
              </w:rPr>
            </w:pPr>
            <w:r>
              <w:rPr>
                <w:rFonts w:eastAsia="PMingLiU"/>
                <w:lang w:val="en-US" w:eastAsia="zh-TW"/>
              </w:rPr>
              <w:t>Lenovo</w:t>
            </w:r>
          </w:p>
        </w:tc>
        <w:tc>
          <w:tcPr>
            <w:tcW w:w="8184" w:type="dxa"/>
          </w:tcPr>
          <w:p w14:paraId="1A66C838" w14:textId="77777777" w:rsidR="0064600E" w:rsidRDefault="00EE5073">
            <w:pPr>
              <w:rPr>
                <w:rFonts w:eastAsia="PMingLiU"/>
                <w:lang w:val="en-US" w:eastAsia="zh-TW"/>
              </w:rPr>
            </w:pPr>
            <w:r>
              <w:rPr>
                <w:rFonts w:eastAsia="PMingLiU"/>
                <w:lang w:val="en-US" w:eastAsia="zh-TW"/>
              </w:rPr>
              <w:t xml:space="preserve">Support. Prefer to add a note, as follows: </w:t>
            </w:r>
          </w:p>
          <w:p w14:paraId="741BD3E6" w14:textId="77777777" w:rsidR="0064600E" w:rsidRDefault="00EE5073">
            <w:pPr>
              <w:rPr>
                <w:rFonts w:eastAsia="PMingLiU"/>
                <w:b/>
                <w:bCs/>
                <w:lang w:val="en-US" w:eastAsia="zh-TW"/>
              </w:rPr>
            </w:pPr>
            <w:r>
              <w:rPr>
                <w:rFonts w:eastAsia="PMingLiU"/>
                <w:b/>
                <w:bCs/>
                <w:lang w:val="en-US" w:eastAsia="zh-TW"/>
              </w:rPr>
              <w:t>“Note: Strive to follow legacy design whenever applicable, to reduce specification effort”</w:t>
            </w:r>
          </w:p>
          <w:p w14:paraId="6A9D0A4D" w14:textId="77777777"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PMingLiU"/>
                <w:lang w:val="en-US" w:eastAsia="zh-TW"/>
              </w:rPr>
              <w:t>Intel</w:t>
            </w:r>
          </w:p>
        </w:tc>
        <w:tc>
          <w:tcPr>
            <w:tcW w:w="8184" w:type="dxa"/>
          </w:tcPr>
          <w:p w14:paraId="0EE0095F" w14:textId="77777777" w:rsidR="0064600E" w:rsidRDefault="00EE5073">
            <w:pPr>
              <w:rPr>
                <w:lang w:val="en-US" w:eastAsia="zh-CN"/>
              </w:rPr>
            </w:pPr>
            <w:r>
              <w:rPr>
                <w:rFonts w:eastAsia="PMingLiU"/>
                <w:lang w:val="en-US" w:eastAsia="zh-TW"/>
              </w:rPr>
              <w:t>Ok with proposal.</w:t>
            </w:r>
          </w:p>
        </w:tc>
      </w:tr>
      <w:tr w:rsidR="0064600E" w14:paraId="5CFCC2B0" w14:textId="77777777">
        <w:tc>
          <w:tcPr>
            <w:tcW w:w="1450" w:type="dxa"/>
          </w:tcPr>
          <w:p w14:paraId="41744364" w14:textId="77777777" w:rsidR="0064600E" w:rsidRDefault="00EE5073">
            <w:pPr>
              <w:rPr>
                <w:rFonts w:eastAsia="PMingLiU"/>
                <w:lang w:val="en-US" w:eastAsia="zh-TW"/>
              </w:rPr>
            </w:pPr>
            <w:r>
              <w:rPr>
                <w:rFonts w:eastAsia="PMingLiU"/>
                <w:lang w:val="en-US" w:eastAsia="zh-TW"/>
              </w:rPr>
              <w:lastRenderedPageBreak/>
              <w:t>vivo</w:t>
            </w:r>
          </w:p>
        </w:tc>
        <w:tc>
          <w:tcPr>
            <w:tcW w:w="8184" w:type="dxa"/>
          </w:tcPr>
          <w:p w14:paraId="244A1CAF" w14:textId="77777777" w:rsidR="0064600E" w:rsidRDefault="00EE5073">
            <w:pPr>
              <w:rPr>
                <w:rFonts w:eastAsia="PMingLiU"/>
                <w:lang w:val="en-US" w:eastAsia="zh-TW"/>
              </w:rPr>
            </w:pPr>
            <w:r>
              <w:rPr>
                <w:rFonts w:eastAsia="PMingLiU"/>
                <w:lang w:val="en-US" w:eastAsia="zh-TW"/>
              </w:rPr>
              <w:t>Ok for further study.</w:t>
            </w:r>
          </w:p>
          <w:p w14:paraId="4A3B38BF" w14:textId="77777777" w:rsidR="0064600E" w:rsidRDefault="00EE5073">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PMingLiU"/>
                <w:lang w:val="en-US" w:eastAsia="zh-TW"/>
              </w:rPr>
            </w:pPr>
            <w:r>
              <w:rPr>
                <w:rFonts w:eastAsia="PMingLiU"/>
                <w:lang w:val="en-US" w:eastAsia="zh-TW"/>
              </w:rPr>
              <w:t>Nokia/NSB</w:t>
            </w:r>
          </w:p>
        </w:tc>
        <w:tc>
          <w:tcPr>
            <w:tcW w:w="8184" w:type="dxa"/>
          </w:tcPr>
          <w:p w14:paraId="29B666A0" w14:textId="77777777" w:rsidR="0064600E" w:rsidRDefault="00EE5073">
            <w:pPr>
              <w:rPr>
                <w:rFonts w:eastAsia="PMingLiU"/>
                <w:lang w:val="en-US" w:eastAsia="zh-TW"/>
              </w:rPr>
            </w:pPr>
            <w:r>
              <w:rPr>
                <w:rFonts w:eastAsia="PMingLiU"/>
                <w:lang w:val="en-US" w:eastAsia="zh-TW"/>
              </w:rPr>
              <w:t>No, but we are open for it with condition</w:t>
            </w:r>
          </w:p>
          <w:p w14:paraId="558BDA65" w14:textId="77777777"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4600E" w14:paraId="045D3216" w14:textId="77777777">
        <w:tc>
          <w:tcPr>
            <w:tcW w:w="1450" w:type="dxa"/>
          </w:tcPr>
          <w:p w14:paraId="2EFD8BDA" w14:textId="77777777" w:rsidR="0064600E" w:rsidRDefault="00EE5073">
            <w:pPr>
              <w:rPr>
                <w:rFonts w:eastAsia="SimSun"/>
                <w:lang w:val="en-US" w:eastAsia="zh-TW"/>
              </w:rPr>
            </w:pPr>
            <w:r>
              <w:rPr>
                <w:rFonts w:eastAsia="SimSun" w:hint="eastAsia"/>
                <w:lang w:val="en-US" w:eastAsia="zh-CN"/>
              </w:rPr>
              <w:t>ZTE, Sanechips6</w:t>
            </w:r>
          </w:p>
        </w:tc>
        <w:tc>
          <w:tcPr>
            <w:tcW w:w="8184" w:type="dxa"/>
          </w:tcPr>
          <w:p w14:paraId="4FEAF8F2" w14:textId="77777777" w:rsidR="0064600E" w:rsidRDefault="00EE5073">
            <w:pPr>
              <w:rPr>
                <w:rFonts w:eastAsia="SimSun"/>
                <w:lang w:val="en-US" w:eastAsia="zh-TW"/>
              </w:rPr>
            </w:pPr>
            <w:r>
              <w:rPr>
                <w:rFonts w:eastAsia="SimSun"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Huawei, HiSilicon</w:t>
            </w:r>
          </w:p>
        </w:tc>
        <w:tc>
          <w:tcPr>
            <w:tcW w:w="8184" w:type="dxa"/>
          </w:tcPr>
          <w:p w14:paraId="3DEE0F31" w14:textId="77777777"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70C9973A" w14:textId="77777777" w:rsidR="0064600E" w:rsidRDefault="0064600E">
            <w:pPr>
              <w:rPr>
                <w:rFonts w:eastAsia="PMingLiU"/>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ListParagraph"/>
              <w:numPr>
                <w:ilvl w:val="2"/>
                <w:numId w:val="19"/>
              </w:numPr>
              <w:spacing w:before="60" w:after="60"/>
              <w:rPr>
                <w:b/>
              </w:rPr>
            </w:pPr>
            <w:r>
              <w:rPr>
                <w:b/>
              </w:rPr>
              <w:t>Enhancement for CPU occupation reduction.</w:t>
            </w:r>
          </w:p>
          <w:p w14:paraId="70FA4BB7" w14:textId="77777777" w:rsidR="0064600E" w:rsidRDefault="0064600E">
            <w:pPr>
              <w:rPr>
                <w:rFonts w:eastAsia="PMingLiU"/>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PMingLiU"/>
                <w:lang w:val="en-US" w:eastAsia="zh-TW"/>
              </w:rPr>
              <w:t>Samsung4</w:t>
            </w:r>
          </w:p>
        </w:tc>
        <w:tc>
          <w:tcPr>
            <w:tcW w:w="8184" w:type="dxa"/>
          </w:tcPr>
          <w:p w14:paraId="7D1BB390" w14:textId="77777777" w:rsidR="0064600E" w:rsidRDefault="00EE5073">
            <w:pPr>
              <w:rPr>
                <w:rFonts w:eastAsia="PMingLiU"/>
                <w:lang w:val="en-US" w:eastAsia="zh-TW"/>
              </w:rPr>
            </w:pPr>
            <w:r>
              <w:rPr>
                <w:rFonts w:eastAsia="PMingLiU"/>
                <w:lang w:val="en-US" w:eastAsia="zh-TW"/>
              </w:rPr>
              <w:t xml:space="preserve">Support the proposal with the following modifications: </w:t>
            </w:r>
          </w:p>
          <w:p w14:paraId="2AC49DEA" w14:textId="77777777" w:rsidR="0064600E" w:rsidRDefault="00EE5073">
            <w:pPr>
              <w:pStyle w:val="ListParagraph"/>
              <w:numPr>
                <w:ilvl w:val="1"/>
                <w:numId w:val="19"/>
              </w:numPr>
              <w:spacing w:before="60" w:after="60"/>
              <w:rPr>
                <w:rFonts w:eastAsia="MS Mincho"/>
                <w:b/>
                <w:lang w:eastAsia="ja-JP"/>
              </w:rPr>
            </w:pPr>
            <w:r>
              <w:rPr>
                <w:rFonts w:eastAsia="MS Mincho" w:hint="eastAsia"/>
                <w:b/>
                <w:lang w:eastAsia="ja-JP"/>
              </w:rPr>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3EAE490" w14:textId="77777777" w:rsidR="0064600E" w:rsidRDefault="00EE5073">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B8F288"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Yu Mincho"/>
                <w:lang w:val="en-US" w:eastAsia="ja-JP"/>
              </w:rPr>
            </w:pPr>
            <w:r>
              <w:rPr>
                <w:lang w:val="en-US" w:eastAsia="zh-CN"/>
              </w:rPr>
              <w:t>Ericsson 6</w:t>
            </w:r>
          </w:p>
        </w:tc>
        <w:tc>
          <w:tcPr>
            <w:tcW w:w="8184" w:type="dxa"/>
          </w:tcPr>
          <w:p w14:paraId="24658078" w14:textId="77777777"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 xml:space="preserve">The study for CSI overhead/report payload reduction </w:t>
            </w:r>
            <w:proofErr w:type="gramStart"/>
            <w:r>
              <w:rPr>
                <w:b/>
                <w:lang w:val="en-US"/>
              </w:rPr>
              <w:t>consider</w:t>
            </w:r>
            <w:proofErr w:type="gramEnd"/>
            <w:r>
              <w:rPr>
                <w:b/>
                <w:lang w:val="en-US"/>
              </w:rPr>
              <w:t xml:space="preserve"> at least the following aspects</w:t>
            </w:r>
          </w:p>
          <w:p w14:paraId="5446EBE7"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lastRenderedPageBreak/>
              <w:t xml:space="preserve">Impact on UCI format, </w:t>
            </w:r>
            <w:proofErr w:type="gramStart"/>
            <w:r>
              <w:rPr>
                <w:rFonts w:eastAsia="MS Mincho"/>
                <w:b/>
                <w:lang w:eastAsia="ja-JP"/>
              </w:rPr>
              <w:t>e.g.</w:t>
            </w:r>
            <w:proofErr w:type="gramEnd"/>
            <w:r>
              <w:rPr>
                <w:rFonts w:eastAsia="MS Mincho"/>
                <w:b/>
                <w:lang w:eastAsia="ja-JP"/>
              </w:rPr>
              <w:t xml:space="preserve"> mapping order or priority among CSI information</w:t>
            </w:r>
          </w:p>
          <w:p w14:paraId="3FD4D782"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635C60DA"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69FC8819" w14:textId="77777777"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17FE1F6B" w14:textId="77777777"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0B081AC6"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14:paraId="50F7DBAB" w14:textId="77777777" w:rsidR="0064600E" w:rsidRDefault="00EE5073">
            <w:pPr>
              <w:spacing w:after="60"/>
              <w:rPr>
                <w:b/>
                <w:lang w:val="en-US"/>
              </w:rPr>
            </w:pPr>
            <w:r>
              <w:rPr>
                <w:b/>
                <w:lang w:val="en-US"/>
              </w:rPr>
              <w:t>Further study the following aspect</w:t>
            </w:r>
          </w:p>
          <w:p w14:paraId="4FB322BC" w14:textId="77777777" w:rsidR="0064600E" w:rsidRDefault="00EE5073">
            <w:pPr>
              <w:pStyle w:val="ListParagraph"/>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lastRenderedPageBreak/>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don’t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Huawei, HiSilicon</w:t>
            </w:r>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4361BA" w14:paraId="54DDF3D0" w14:textId="77777777">
        <w:tc>
          <w:tcPr>
            <w:tcW w:w="1450" w:type="dxa"/>
          </w:tcPr>
          <w:p w14:paraId="007CFE52" w14:textId="78D90F10" w:rsidR="004361BA" w:rsidRDefault="004361BA" w:rsidP="004361BA">
            <w:pPr>
              <w:rPr>
                <w:lang w:val="en-US" w:eastAsia="zh-CN"/>
              </w:rPr>
            </w:pPr>
            <w:r>
              <w:rPr>
                <w:rFonts w:hint="eastAsia"/>
                <w:lang w:val="en-US" w:eastAsia="zh-CN"/>
              </w:rPr>
              <w:t>C</w:t>
            </w:r>
            <w:r>
              <w:rPr>
                <w:lang w:val="en-US" w:eastAsia="zh-CN"/>
              </w:rPr>
              <w:t>MCC6</w:t>
            </w:r>
          </w:p>
        </w:tc>
        <w:tc>
          <w:tcPr>
            <w:tcW w:w="8184" w:type="dxa"/>
          </w:tcPr>
          <w:p w14:paraId="5635467C" w14:textId="3A23D57E" w:rsidR="004361BA" w:rsidRDefault="004361BA" w:rsidP="004361BA">
            <w:pPr>
              <w:rPr>
                <w:lang w:val="en-US" w:eastAsia="zh-CN"/>
              </w:rPr>
            </w:pPr>
            <w:r>
              <w:rPr>
                <w:lang w:val="en-US" w:eastAsia="zh-CN"/>
              </w:rPr>
              <w:t xml:space="preserve">Fine with the study. And same question as Lenovo to Samsung that what is the threshold-based for the </w:t>
            </w:r>
            <w:proofErr w:type="gramStart"/>
            <w:r>
              <w:rPr>
                <w:lang w:val="en-US" w:eastAsia="zh-CN"/>
              </w:rPr>
              <w:t>reporting ?</w:t>
            </w:r>
            <w:proofErr w:type="gramEnd"/>
          </w:p>
        </w:tc>
      </w:tr>
      <w:tr w:rsidR="00D226BB" w14:paraId="0B2F53C0" w14:textId="77777777">
        <w:tc>
          <w:tcPr>
            <w:tcW w:w="1450" w:type="dxa"/>
          </w:tcPr>
          <w:p w14:paraId="1E9C11D5" w14:textId="06C41E4C" w:rsidR="00D226BB" w:rsidRPr="00D226BB" w:rsidRDefault="00D226BB" w:rsidP="004361B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6464D43F" w14:textId="7A718912" w:rsidR="00D226BB" w:rsidRPr="00D226BB" w:rsidRDefault="00D226BB" w:rsidP="004361BA">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55648C" w14:paraId="5AD17909" w14:textId="77777777" w:rsidTr="0055648C">
        <w:tc>
          <w:tcPr>
            <w:tcW w:w="1450" w:type="dxa"/>
          </w:tcPr>
          <w:p w14:paraId="55CE624A"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tcPr>
          <w:p w14:paraId="699D83AD" w14:textId="2F5D19A6" w:rsidR="0055648C" w:rsidRDefault="0055648C" w:rsidP="00144FE7">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F0254" w14:paraId="6A5F7ED8" w14:textId="77777777" w:rsidTr="0055648C">
        <w:tc>
          <w:tcPr>
            <w:tcW w:w="1450" w:type="dxa"/>
          </w:tcPr>
          <w:p w14:paraId="20F94083" w14:textId="13203B4B" w:rsidR="00DF0254" w:rsidRDefault="00DF0254" w:rsidP="00144FE7">
            <w:pPr>
              <w:rPr>
                <w:lang w:val="en-US" w:eastAsia="zh-CN"/>
              </w:rPr>
            </w:pPr>
            <w:r>
              <w:rPr>
                <w:lang w:val="en-US" w:eastAsia="zh-CN"/>
              </w:rPr>
              <w:t>FL</w:t>
            </w:r>
          </w:p>
        </w:tc>
        <w:tc>
          <w:tcPr>
            <w:tcW w:w="8184" w:type="dxa"/>
          </w:tcPr>
          <w:p w14:paraId="3FE03EAA" w14:textId="3A8DE24C" w:rsidR="00DF0254" w:rsidRPr="00D53A26" w:rsidRDefault="00DF0254" w:rsidP="00D53A26">
            <w:pPr>
              <w:spacing w:after="60"/>
              <w:rPr>
                <w:b/>
                <w:bCs/>
              </w:rPr>
            </w:pPr>
            <w:r>
              <w:rPr>
                <w:b/>
                <w:bCs/>
              </w:rPr>
              <w:t>FL5-combined-Q1</w:t>
            </w:r>
          </w:p>
          <w:p w14:paraId="15FD336C" w14:textId="77777777" w:rsidR="00DF0254" w:rsidRPr="00D53A26" w:rsidRDefault="00DF0254" w:rsidP="00D53A26">
            <w:pPr>
              <w:numPr>
                <w:ilvl w:val="0"/>
                <w:numId w:val="74"/>
              </w:numPr>
              <w:spacing w:after="0" w:line="240" w:lineRule="auto"/>
              <w:ind w:hanging="357"/>
              <w:rPr>
                <w:color w:val="000000"/>
              </w:rPr>
            </w:pPr>
            <w:r w:rsidRPr="00D53A26">
              <w:rPr>
                <w:color w:val="000000"/>
              </w:rPr>
              <w:t xml:space="preserve">For CSI reporting on PUSCH with </w:t>
            </w:r>
            <m:oMath>
              <m:r>
                <m:rPr>
                  <m:sty m:val="p"/>
                </m:rPr>
                <w:rPr>
                  <w:rFonts w:ascii="Cambria Math" w:hAnsi="Cambria Math"/>
                  <w:color w:val="000000"/>
                </w:rPr>
                <m:t>N&gt;1</m:t>
              </m:r>
            </m:oMath>
            <w:r w:rsidRPr="00D53A26">
              <w:rPr>
                <w:color w:val="000000"/>
              </w:rPr>
              <w:t xml:space="preserve">, </w:t>
            </w:r>
          </w:p>
          <w:p w14:paraId="2DAA824A"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at least the case without further CSI overhead/report payload reduction/compression is supported.</w:t>
            </w:r>
          </w:p>
          <w:p w14:paraId="01551260" w14:textId="77777777" w:rsidR="00DF0254" w:rsidRPr="00DF0254" w:rsidRDefault="00DF0254" w:rsidP="00D53A26">
            <w:pPr>
              <w:numPr>
                <w:ilvl w:val="3"/>
                <w:numId w:val="75"/>
              </w:numPr>
              <w:spacing w:after="60" w:line="252" w:lineRule="auto"/>
              <w:rPr>
                <w:rFonts w:eastAsia="DengXian"/>
              </w:rPr>
            </w:pPr>
            <w:r w:rsidRPr="00DF0254">
              <w:rPr>
                <w:rFonts w:eastAsia="DengXian"/>
              </w:rPr>
              <w:t xml:space="preserve">Legacy CSI report structure and multiplexing </w:t>
            </w:r>
            <w:r w:rsidRPr="00D53A26">
              <w:rPr>
                <w:rFonts w:eastAsia="DengXian"/>
              </w:rPr>
              <w:t>is reused in principle</w:t>
            </w:r>
          </w:p>
          <w:p w14:paraId="01CECF43" w14:textId="02A27F4C"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This does not preclude that any techniques if agreed for CSI reporting on PUCCH can be used for CSI reporting on PUSCH, which is FFS.</w:t>
            </w:r>
          </w:p>
          <w:p w14:paraId="5A687463" w14:textId="77777777" w:rsidR="00DF0254" w:rsidRPr="00D53A26" w:rsidRDefault="00DF0254" w:rsidP="00D53A26">
            <w:pPr>
              <w:numPr>
                <w:ilvl w:val="0"/>
                <w:numId w:val="74"/>
              </w:numPr>
              <w:spacing w:after="0" w:line="240" w:lineRule="auto"/>
              <w:ind w:hanging="357"/>
              <w:rPr>
                <w:color w:val="000000"/>
              </w:rPr>
            </w:pPr>
            <w:r w:rsidRPr="00D53A26">
              <w:rPr>
                <w:color w:val="000000"/>
              </w:rPr>
              <w:t xml:space="preserve">The study for CSI overhead/report payload reduction </w:t>
            </w:r>
            <w:proofErr w:type="gramStart"/>
            <w:r w:rsidRPr="00D53A26">
              <w:rPr>
                <w:color w:val="000000"/>
              </w:rPr>
              <w:t>consider</w:t>
            </w:r>
            <w:proofErr w:type="gramEnd"/>
            <w:r w:rsidRPr="00D53A26">
              <w:rPr>
                <w:color w:val="000000"/>
              </w:rPr>
              <w:t xml:space="preserve"> at least the following aspects</w:t>
            </w:r>
          </w:p>
          <w:p w14:paraId="7445E868"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 xml:space="preserve">Impact on UCI format, </w:t>
            </w:r>
            <w:proofErr w:type="gramStart"/>
            <w:r w:rsidRPr="00D53A26">
              <w:rPr>
                <w:rFonts w:eastAsia="DengXian"/>
              </w:rPr>
              <w:t>e.g.</w:t>
            </w:r>
            <w:proofErr w:type="gramEnd"/>
            <w:r w:rsidRPr="00D53A26">
              <w:rPr>
                <w:rFonts w:eastAsia="DengXian"/>
              </w:rPr>
              <w:t xml:space="preserve"> mapping order or priority among CSI information</w:t>
            </w:r>
          </w:p>
          <w:p w14:paraId="38F1D3F2"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at least CSI computation and/or CPU occupation</w:t>
            </w:r>
          </w:p>
          <w:p w14:paraId="305CAFA0"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channel carrying CSI, i.e., PUSCH, PUCCH</w:t>
            </w:r>
          </w:p>
          <w:p w14:paraId="6ECA5641"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lastRenderedPageBreak/>
              <w:t xml:space="preserve">Solutions to compress the CSI overhead, </w:t>
            </w:r>
            <w:proofErr w:type="gramStart"/>
            <w:r w:rsidRPr="00D53A26">
              <w:rPr>
                <w:rFonts w:eastAsia="DengXian"/>
              </w:rPr>
              <w:t>e.g.</w:t>
            </w:r>
            <w:proofErr w:type="gramEnd"/>
            <w:r w:rsidRPr="00D53A26">
              <w:rPr>
                <w:rFonts w:eastAsia="DengXian"/>
              </w:rPr>
              <w:t xml:space="preserve"> common [(or threshold-based)] CRI/RI/PMI/CQI/L1-RSRP, or differential RI/CQI/L1-RSRP or joint coded RI </w:t>
            </w:r>
          </w:p>
          <w:p w14:paraId="635BE03D" w14:textId="77777777" w:rsidR="00DF0254" w:rsidRPr="00D53A26" w:rsidRDefault="00DF0254" w:rsidP="00D53A26">
            <w:pPr>
              <w:numPr>
                <w:ilvl w:val="3"/>
                <w:numId w:val="75"/>
              </w:numPr>
              <w:spacing w:after="60" w:line="252" w:lineRule="auto"/>
              <w:rPr>
                <w:rFonts w:eastAsia="DengXian"/>
              </w:rPr>
            </w:pPr>
            <w:r w:rsidRPr="00D53A26">
              <w:rPr>
                <w:rFonts w:eastAsia="DengXian"/>
              </w:rPr>
              <w:t>Other solutions are not excluded.</w:t>
            </w:r>
          </w:p>
          <w:p w14:paraId="0FE95B2D" w14:textId="6024E643"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UE complexity</w:t>
            </w:r>
          </w:p>
          <w:p w14:paraId="065B9821" w14:textId="77777777" w:rsidR="00DF0254" w:rsidRPr="00D53A26" w:rsidRDefault="00DF0254" w:rsidP="00D53A26">
            <w:pPr>
              <w:numPr>
                <w:ilvl w:val="0"/>
                <w:numId w:val="74"/>
              </w:numPr>
              <w:spacing w:after="0" w:line="240" w:lineRule="auto"/>
              <w:ind w:hanging="357"/>
              <w:rPr>
                <w:color w:val="000000"/>
              </w:rPr>
            </w:pPr>
            <w:r w:rsidRPr="00D53A26">
              <w:rPr>
                <w:color w:val="000000"/>
              </w:rPr>
              <w:t>If no further complexity reduction techniques are agreed, Rel-18 NES supports that CPU occupation is scaled as N increases.</w:t>
            </w:r>
          </w:p>
          <w:p w14:paraId="1E326F6D" w14:textId="75421D0C"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sidRPr="00D53A26">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sidRPr="00D53A26">
              <w:rPr>
                <w:rFonts w:eastAsia="DengXian"/>
              </w:rPr>
              <w:t xml:space="preserve"> is the total number of NZP CSI-RS resources for channel measurement)</w:t>
            </w:r>
          </w:p>
          <w:p w14:paraId="32B03914" w14:textId="77777777" w:rsidR="00DF0254" w:rsidRPr="00D53A26" w:rsidRDefault="00DF0254" w:rsidP="00D53A26">
            <w:pPr>
              <w:numPr>
                <w:ilvl w:val="0"/>
                <w:numId w:val="74"/>
              </w:numPr>
              <w:spacing w:after="0" w:line="240" w:lineRule="auto"/>
              <w:ind w:hanging="357"/>
              <w:rPr>
                <w:color w:val="000000"/>
              </w:rPr>
            </w:pPr>
            <w:r w:rsidRPr="00D53A26">
              <w:rPr>
                <w:color w:val="000000"/>
              </w:rPr>
              <w:t>Further study the following aspect</w:t>
            </w:r>
          </w:p>
          <w:p w14:paraId="2D8A8DF5"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Enhancement for CPU occupation reduction</w:t>
            </w:r>
          </w:p>
          <w:p w14:paraId="32921CFB" w14:textId="3E8572BA" w:rsidR="00D53A26" w:rsidRPr="00D53A26" w:rsidRDefault="00D53A26" w:rsidP="00D53A26">
            <w:pPr>
              <w:numPr>
                <w:ilvl w:val="0"/>
                <w:numId w:val="74"/>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w:t>
            </w:r>
            <w:proofErr w:type="spellStart"/>
            <w:r w:rsidRPr="00D53A26">
              <w:rPr>
                <w:color w:val="000000"/>
              </w:rPr>
              <w:t>reportConfig</w:t>
            </w:r>
            <w:proofErr w:type="spellEnd"/>
            <w:r w:rsidRPr="00D53A26">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14:paraId="152C9512" w14:textId="2D8EAD82" w:rsidR="00D53A26" w:rsidRPr="00D53A26" w:rsidRDefault="00D53A26" w:rsidP="00D53A26">
            <w:pPr>
              <w:spacing w:after="0" w:line="240" w:lineRule="auto"/>
              <w:ind w:left="644"/>
              <w:rPr>
                <w:lang w:eastAsia="zh-CN"/>
              </w:rPr>
            </w:pPr>
          </w:p>
        </w:tc>
      </w:tr>
      <w:tr w:rsidR="00DF0254" w14:paraId="0E77903D" w14:textId="77777777" w:rsidTr="00144FE7">
        <w:trPr>
          <w:trHeight w:val="261"/>
        </w:trPr>
        <w:tc>
          <w:tcPr>
            <w:tcW w:w="1450" w:type="dxa"/>
            <w:shd w:val="clear" w:color="auto" w:fill="C5E0B3" w:themeFill="accent6" w:themeFillTint="66"/>
          </w:tcPr>
          <w:p w14:paraId="5E8A6862" w14:textId="77777777" w:rsidR="00DF0254" w:rsidRDefault="00DF0254" w:rsidP="00144FE7">
            <w:pPr>
              <w:rPr>
                <w:b/>
                <w:bCs/>
                <w:lang w:val="en-US"/>
              </w:rPr>
            </w:pPr>
            <w:r>
              <w:rPr>
                <w:b/>
                <w:bCs/>
                <w:lang w:val="en-US"/>
              </w:rPr>
              <w:lastRenderedPageBreak/>
              <w:t>Company</w:t>
            </w:r>
          </w:p>
        </w:tc>
        <w:tc>
          <w:tcPr>
            <w:tcW w:w="8184" w:type="dxa"/>
            <w:shd w:val="clear" w:color="auto" w:fill="C5E0B3" w:themeFill="accent6" w:themeFillTint="66"/>
          </w:tcPr>
          <w:p w14:paraId="7ED36285" w14:textId="77777777" w:rsidR="00DF0254" w:rsidRDefault="00DF0254" w:rsidP="00144FE7">
            <w:pPr>
              <w:rPr>
                <w:b/>
                <w:bCs/>
                <w:lang w:val="en-US"/>
              </w:rPr>
            </w:pPr>
            <w:r>
              <w:rPr>
                <w:b/>
                <w:bCs/>
                <w:lang w:val="en-US"/>
              </w:rPr>
              <w:t>Comments</w:t>
            </w:r>
          </w:p>
        </w:tc>
      </w:tr>
      <w:tr w:rsidR="00DF0254" w14:paraId="48139E3C" w14:textId="77777777" w:rsidTr="00144FE7">
        <w:tc>
          <w:tcPr>
            <w:tcW w:w="1450" w:type="dxa"/>
          </w:tcPr>
          <w:p w14:paraId="1BE53AD2" w14:textId="08C97026" w:rsidR="00DF0254" w:rsidRDefault="00DE1AF7" w:rsidP="00144FE7">
            <w:pPr>
              <w:rPr>
                <w:rFonts w:eastAsia="PMingLiU"/>
                <w:lang w:val="en-US" w:eastAsia="zh-TW"/>
              </w:rPr>
            </w:pPr>
            <w:r>
              <w:rPr>
                <w:rFonts w:eastAsia="PMingLiU"/>
                <w:lang w:val="en-US" w:eastAsia="zh-TW"/>
              </w:rPr>
              <w:t>CATT</w:t>
            </w:r>
          </w:p>
        </w:tc>
        <w:tc>
          <w:tcPr>
            <w:tcW w:w="8184" w:type="dxa"/>
          </w:tcPr>
          <w:p w14:paraId="04478DB2" w14:textId="333FDAC7" w:rsidR="00DF0254" w:rsidRPr="00DE1AF7" w:rsidRDefault="00DE1AF7" w:rsidP="00144FE7">
            <w:pPr>
              <w:rPr>
                <w:rFonts w:eastAsia="PMingLiU"/>
                <w:lang w:val="en-US" w:eastAsia="zh-TW"/>
              </w:rPr>
            </w:pPr>
            <w:r w:rsidRPr="00DE1AF7">
              <w:rPr>
                <w:rFonts w:eastAsia="PMingLiU"/>
                <w:lang w:val="en-US" w:eastAsia="zh-TW"/>
              </w:rPr>
              <w:t xml:space="preserve">We are OK with the proposal in principle.  </w:t>
            </w:r>
            <w:r>
              <w:rPr>
                <w:rFonts w:eastAsia="PMingLiU"/>
                <w:lang w:val="en-US" w:eastAsia="zh-TW"/>
              </w:rPr>
              <w:t>The 3</w:t>
            </w:r>
            <w:r w:rsidRPr="00DE1AF7">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D53A26" w14:paraId="6520429B" w14:textId="77777777" w:rsidTr="00D53A26">
        <w:tc>
          <w:tcPr>
            <w:tcW w:w="1450" w:type="dxa"/>
          </w:tcPr>
          <w:p w14:paraId="5C212CF0" w14:textId="17F07F6F" w:rsidR="00D53A26" w:rsidRDefault="001B5C3F" w:rsidP="00E4725A">
            <w:pPr>
              <w:rPr>
                <w:rFonts w:eastAsia="PMingLiU"/>
                <w:lang w:val="en-US" w:eastAsia="zh-TW"/>
              </w:rPr>
            </w:pPr>
            <w:r>
              <w:rPr>
                <w:rFonts w:eastAsia="PMingLiU"/>
                <w:lang w:val="en-US" w:eastAsia="zh-TW"/>
              </w:rPr>
              <w:t>Qualcomm</w:t>
            </w:r>
            <w:r w:rsidR="002C3DEB">
              <w:rPr>
                <w:rFonts w:eastAsia="PMingLiU"/>
                <w:lang w:val="en-US" w:eastAsia="zh-TW"/>
              </w:rPr>
              <w:t>-FL5</w:t>
            </w:r>
          </w:p>
        </w:tc>
        <w:tc>
          <w:tcPr>
            <w:tcW w:w="8184" w:type="dxa"/>
          </w:tcPr>
          <w:p w14:paraId="34ABE490" w14:textId="20291A14" w:rsidR="00D53A26" w:rsidRPr="00032B27" w:rsidRDefault="00C21A4D" w:rsidP="00032B27">
            <w:pPr>
              <w:rPr>
                <w:rFonts w:eastAsia="PMingLiU"/>
                <w:lang w:val="en-US" w:eastAsia="zh-TW"/>
              </w:rPr>
            </w:pPr>
            <w:r w:rsidRPr="00C21A4D">
              <w:rPr>
                <w:rFonts w:eastAsia="PMingLiU"/>
                <w:lang w:val="en-US" w:eastAsia="zh-TW"/>
              </w:rPr>
              <w:t>F</w:t>
            </w:r>
            <w:r>
              <w:rPr>
                <w:rFonts w:eastAsia="PMingLiU"/>
                <w:lang w:val="en-US" w:eastAsia="zh-TW"/>
              </w:rPr>
              <w:t>or the 1</w:t>
            </w:r>
            <w:r w:rsidRPr="00C21A4D">
              <w:rPr>
                <w:rFonts w:eastAsia="PMingLiU"/>
                <w:vertAlign w:val="superscript"/>
                <w:lang w:val="en-US" w:eastAsia="zh-TW"/>
              </w:rPr>
              <w:t>st</w:t>
            </w:r>
            <w:r>
              <w:rPr>
                <w:rFonts w:eastAsia="PMingLiU"/>
                <w:lang w:val="en-US" w:eastAsia="zh-TW"/>
              </w:rPr>
              <w:t xml:space="preserve"> bullet, </w:t>
            </w:r>
            <w:r w:rsidRPr="00032B27">
              <w:rPr>
                <w:rFonts w:eastAsia="PMingLiU"/>
                <w:lang w:val="en-US" w:eastAsia="zh-TW"/>
              </w:rPr>
              <w:t xml:space="preserve">we prefer having it unified for both PUCCH </w:t>
            </w:r>
            <w:r w:rsidR="00020ACF" w:rsidRPr="00032B27">
              <w:rPr>
                <w:rFonts w:eastAsia="PMingLiU"/>
                <w:lang w:val="en-US" w:eastAsia="zh-TW"/>
              </w:rPr>
              <w:t>and PUSCH.</w:t>
            </w:r>
            <w:r w:rsidR="00F02496" w:rsidRPr="00032B27">
              <w:rPr>
                <w:rFonts w:eastAsia="PMingLiU"/>
                <w:lang w:val="en-US" w:eastAsia="zh-TW"/>
              </w:rPr>
              <w:t xml:space="preserve"> Furthermore, “without further CSI overhead/report payload reduction/compression” is not clear as we </w:t>
            </w:r>
            <w:r w:rsidR="000067F6" w:rsidRPr="00032B27">
              <w:rPr>
                <w:rFonts w:eastAsia="PMingLiU"/>
                <w:lang w:val="en-US" w:eastAsia="zh-TW"/>
              </w:rPr>
              <w:t>pointed out earlier. We understood the proposal is trying to capture it under “Legacy CSI report structure and multiplexing is reused in principle”</w:t>
            </w:r>
            <w:r w:rsidR="00D13841" w:rsidRPr="00032B27">
              <w:rPr>
                <w:rFonts w:eastAsia="PMingLiU"/>
                <w:lang w:val="en-US" w:eastAsia="zh-TW"/>
              </w:rPr>
              <w:t xml:space="preserve">, but it is just additional clarification on report structure and report multiplexing. </w:t>
            </w:r>
            <w:r w:rsidR="004E097D" w:rsidRPr="00032B27">
              <w:rPr>
                <w:rFonts w:eastAsia="PMingLiU"/>
                <w:lang w:val="en-US" w:eastAsia="zh-TW"/>
              </w:rPr>
              <w:t>We suggest making it clear</w:t>
            </w:r>
            <w:r w:rsidR="004D00CE" w:rsidRPr="00032B27">
              <w:rPr>
                <w:rFonts w:eastAsia="PMingLiU"/>
                <w:lang w:val="en-US" w:eastAsia="zh-TW"/>
              </w:rPr>
              <w:t>.</w:t>
            </w:r>
          </w:p>
          <w:p w14:paraId="4A26D727" w14:textId="69E509B1" w:rsidR="00417CA5" w:rsidRPr="00203CEF" w:rsidRDefault="009B4CB4" w:rsidP="00550A64">
            <w:pPr>
              <w:rPr>
                <w:rFonts w:eastAsia="PMingLiU"/>
                <w:lang w:val="en-US" w:eastAsia="zh-TW"/>
              </w:rPr>
            </w:pPr>
            <w:r>
              <w:rPr>
                <w:rFonts w:eastAsia="PMingLiU"/>
                <w:lang w:val="en-US" w:eastAsia="zh-TW"/>
              </w:rPr>
              <w:t>For the 3</w:t>
            </w:r>
            <w:r w:rsidRPr="009B4CB4">
              <w:rPr>
                <w:rFonts w:eastAsia="PMingLiU"/>
                <w:vertAlign w:val="superscript"/>
                <w:lang w:val="en-US" w:eastAsia="zh-TW"/>
              </w:rPr>
              <w:t>rd</w:t>
            </w:r>
            <w:r>
              <w:rPr>
                <w:rFonts w:eastAsia="PMingLiU"/>
                <w:lang w:val="en-US" w:eastAsia="zh-TW"/>
              </w:rPr>
              <w:t xml:space="preserve"> bullet, </w:t>
            </w:r>
            <w:proofErr w:type="gramStart"/>
            <w:r w:rsidR="003C0F27">
              <w:rPr>
                <w:rFonts w:eastAsia="PMingLiU"/>
                <w:lang w:val="en-US" w:eastAsia="zh-TW"/>
              </w:rPr>
              <w:t>similar to</w:t>
            </w:r>
            <w:proofErr w:type="gramEnd"/>
            <w:r w:rsidR="003C0F27">
              <w:rPr>
                <w:rFonts w:eastAsia="PMingLiU"/>
                <w:lang w:val="en-US" w:eastAsia="zh-TW"/>
              </w:rPr>
              <w:t xml:space="preserve"> CATT, the main bullet may not be trued</w:t>
            </w:r>
            <w:r w:rsidR="00FC3490">
              <w:rPr>
                <w:rFonts w:eastAsia="PMingLiU"/>
                <w:lang w:val="en-US" w:eastAsia="zh-TW"/>
              </w:rPr>
              <w:t xml:space="preserve">. The formula is more accurate since different sub-configurations may have different </w:t>
            </w:r>
            <w:r w:rsidR="00044E9B">
              <w:rPr>
                <w:rFonts w:eastAsia="PMingLiU"/>
                <w:lang w:val="en-US" w:eastAsia="zh-TW"/>
              </w:rPr>
              <w:t>number of resources.</w:t>
            </w:r>
            <w:r w:rsidR="00147870">
              <w:rPr>
                <w:rFonts w:eastAsia="PMingLiU"/>
                <w:lang w:val="en-US" w:eastAsia="zh-TW"/>
              </w:rPr>
              <w:t xml:space="preserve"> It should </w:t>
            </w:r>
            <w:r w:rsidR="00C675D3">
              <w:rPr>
                <w:rFonts w:eastAsia="PMingLiU"/>
                <w:lang w:val="en-US" w:eastAsia="zh-TW"/>
              </w:rPr>
              <w:t xml:space="preserve">also </w:t>
            </w:r>
            <w:r w:rsidR="00147870">
              <w:rPr>
                <w:rFonts w:eastAsia="PMingLiU"/>
                <w:lang w:val="en-US" w:eastAsia="zh-TW"/>
              </w:rPr>
              <w:t xml:space="preserve">be noted that </w:t>
            </w:r>
            <w:r w:rsidR="00037A4C">
              <w:rPr>
                <w:rFonts w:eastAsia="PMingLiU"/>
                <w:lang w:val="en-US" w:eastAsia="zh-TW"/>
              </w:rPr>
              <w:t xml:space="preserve">whether the legacy/baseline of </w:t>
            </w:r>
            <w:r w:rsidR="00217E00">
              <w:rPr>
                <w:rFonts w:eastAsia="PMingLiU"/>
                <w:lang w:val="en-US" w:eastAsia="zh-TW"/>
              </w:rPr>
              <w:t>CPU occupancy</w:t>
            </w:r>
            <w:r w:rsidR="00037A4C">
              <w:rPr>
                <w:rFonts w:eastAsia="PMingLiU"/>
                <w:lang w:val="en-US" w:eastAsia="zh-TW"/>
              </w:rPr>
              <w:t xml:space="preserve"> can be reduced is already under the next FFS bullet “</w:t>
            </w:r>
            <w:r w:rsidR="00037A4C" w:rsidRPr="00037A4C">
              <w:rPr>
                <w:rFonts w:eastAsia="PMingLiU"/>
                <w:lang w:val="en-US" w:eastAsia="zh-TW"/>
              </w:rPr>
              <w:t>Enhancement for CPU occupation reduction</w:t>
            </w:r>
            <w:r w:rsidR="00037A4C">
              <w:rPr>
                <w:rFonts w:eastAsia="PMingLiU"/>
                <w:lang w:val="en-US" w:eastAsia="zh-TW"/>
              </w:rPr>
              <w:t>”</w:t>
            </w:r>
            <w:r w:rsidR="00B65824">
              <w:rPr>
                <w:rFonts w:eastAsia="PMingLiU"/>
                <w:lang w:val="en-US" w:eastAsia="zh-TW"/>
              </w:rPr>
              <w:t>.</w:t>
            </w:r>
          </w:p>
          <w:p w14:paraId="76929D86" w14:textId="77777777" w:rsidR="00854F2E" w:rsidRPr="00D53A26" w:rsidRDefault="00854F2E" w:rsidP="00854F2E">
            <w:pPr>
              <w:spacing w:after="60"/>
              <w:rPr>
                <w:b/>
                <w:bCs/>
              </w:rPr>
            </w:pPr>
            <w:r>
              <w:rPr>
                <w:b/>
                <w:bCs/>
              </w:rPr>
              <w:t>FL5-combined-Q1</w:t>
            </w:r>
          </w:p>
          <w:p w14:paraId="71B225F9"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For CSI reporting </w:t>
            </w:r>
            <w:r w:rsidRPr="00F02496">
              <w:rPr>
                <w:strike/>
                <w:color w:val="0070C0"/>
              </w:rPr>
              <w:t>on PUSCH</w:t>
            </w:r>
            <w:r w:rsidRPr="00474A9A">
              <w:rPr>
                <w:color w:val="0070C0"/>
              </w:rPr>
              <w:t xml:space="preserve"> </w:t>
            </w:r>
            <w:r w:rsidRPr="00D53A26">
              <w:rPr>
                <w:color w:val="000000"/>
              </w:rPr>
              <w:t xml:space="preserve">with </w:t>
            </w:r>
            <m:oMath>
              <m:r>
                <m:rPr>
                  <m:sty m:val="p"/>
                </m:rPr>
                <w:rPr>
                  <w:rFonts w:ascii="Cambria Math" w:hAnsi="Cambria Math"/>
                  <w:color w:val="000000"/>
                </w:rPr>
                <m:t>N&gt;1</m:t>
              </m:r>
            </m:oMath>
            <w:r w:rsidRPr="00D53A26">
              <w:rPr>
                <w:color w:val="000000"/>
              </w:rPr>
              <w:t xml:space="preserve">, </w:t>
            </w:r>
          </w:p>
          <w:p w14:paraId="5A67AAE1" w14:textId="701AC806"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 xml:space="preserve">at least the case </w:t>
            </w:r>
            <w:r w:rsidRPr="007F4F13">
              <w:rPr>
                <w:rFonts w:eastAsia="DengXian"/>
                <w:strike/>
                <w:color w:val="0070C0"/>
              </w:rPr>
              <w:t>without further CSI overhead/report payload reduction/compression</w:t>
            </w:r>
            <w:r w:rsidRPr="00D53A26">
              <w:rPr>
                <w:rFonts w:eastAsia="DengXian"/>
              </w:rPr>
              <w:t xml:space="preserve"> </w:t>
            </w:r>
            <w:r w:rsidR="007F4F13" w:rsidRPr="003E4D65">
              <w:rPr>
                <w:rFonts w:eastAsia="DengXian"/>
                <w:color w:val="0070C0"/>
              </w:rPr>
              <w:t xml:space="preserve">where </w:t>
            </w:r>
            <w:r w:rsidR="00A1226A">
              <w:rPr>
                <w:rFonts w:eastAsia="DengXian"/>
                <w:color w:val="0070C0"/>
              </w:rPr>
              <w:t>one</w:t>
            </w:r>
            <w:r w:rsidR="008C4710">
              <w:rPr>
                <w:rFonts w:eastAsia="DengXian"/>
                <w:color w:val="0070C0"/>
              </w:rPr>
              <w:t xml:space="preserve"> CSI </w:t>
            </w:r>
            <w:r w:rsidR="00434629">
              <w:rPr>
                <w:rFonts w:eastAsia="DengXian"/>
                <w:color w:val="0070C0"/>
              </w:rPr>
              <w:t xml:space="preserve">report </w:t>
            </w:r>
            <w:r w:rsidR="00A1226A">
              <w:rPr>
                <w:rFonts w:eastAsia="DengXian"/>
                <w:color w:val="0070C0"/>
              </w:rPr>
              <w:t>carries one</w:t>
            </w:r>
            <w:r w:rsidR="008C4710">
              <w:rPr>
                <w:rFonts w:eastAsia="DengXian"/>
                <w:color w:val="0070C0"/>
              </w:rPr>
              <w:t xml:space="preserve"> CSI</w:t>
            </w:r>
            <w:r w:rsidR="003E4D65">
              <w:rPr>
                <w:rFonts w:eastAsia="DengXian"/>
              </w:rPr>
              <w:t xml:space="preserve"> </w:t>
            </w:r>
            <w:r w:rsidRPr="00D53A26">
              <w:rPr>
                <w:rFonts w:eastAsia="DengXian"/>
              </w:rPr>
              <w:t>is supported.</w:t>
            </w:r>
          </w:p>
          <w:p w14:paraId="56136975" w14:textId="77777777" w:rsidR="00854F2E" w:rsidRPr="00DF0254" w:rsidRDefault="00854F2E" w:rsidP="00854F2E">
            <w:pPr>
              <w:numPr>
                <w:ilvl w:val="3"/>
                <w:numId w:val="19"/>
              </w:numPr>
              <w:spacing w:after="60" w:line="252" w:lineRule="auto"/>
              <w:rPr>
                <w:rFonts w:eastAsia="DengXian"/>
              </w:rPr>
            </w:pPr>
            <w:r w:rsidRPr="00DF0254">
              <w:rPr>
                <w:rFonts w:eastAsia="DengXian"/>
              </w:rPr>
              <w:t xml:space="preserve">Legacy CSI report structure and multiplexing </w:t>
            </w:r>
            <w:r w:rsidRPr="00D53A26">
              <w:rPr>
                <w:rFonts w:eastAsia="DengXian"/>
              </w:rPr>
              <w:t>is reused in principle</w:t>
            </w:r>
          </w:p>
          <w:p w14:paraId="41C180AD" w14:textId="16DC1223" w:rsidR="00854F2E" w:rsidRDefault="00854F2E" w:rsidP="00854F2E">
            <w:pPr>
              <w:numPr>
                <w:ilvl w:val="2"/>
                <w:numId w:val="19"/>
              </w:numPr>
              <w:spacing w:after="60" w:line="252" w:lineRule="auto"/>
              <w:ind w:left="1196" w:hanging="357"/>
              <w:rPr>
                <w:rFonts w:eastAsia="DengXian"/>
              </w:rPr>
            </w:pPr>
            <w:r w:rsidRPr="00454F19">
              <w:rPr>
                <w:rFonts w:eastAsia="DengXian"/>
              </w:rPr>
              <w:t xml:space="preserve">This does not preclude </w:t>
            </w:r>
            <w:r w:rsidRPr="00A306A7">
              <w:rPr>
                <w:rFonts w:eastAsia="DengXian"/>
                <w:strike/>
                <w:color w:val="0070C0"/>
              </w:rPr>
              <w:t>that</w:t>
            </w:r>
            <w:r w:rsidRPr="00454F19">
              <w:rPr>
                <w:rFonts w:eastAsia="DengXian"/>
              </w:rPr>
              <w:t xml:space="preserve"> any </w:t>
            </w:r>
            <w:r w:rsidR="00B54682" w:rsidRPr="00B54682">
              <w:rPr>
                <w:rFonts w:eastAsia="DengXian"/>
                <w:color w:val="0070C0"/>
              </w:rPr>
              <w:t xml:space="preserve">CSI </w:t>
            </w:r>
            <w:r w:rsidR="00B54682" w:rsidRPr="00B54682">
              <w:rPr>
                <w:color w:val="0070C0"/>
              </w:rPr>
              <w:t>overhead/report payload reduction</w:t>
            </w:r>
            <w:r w:rsidR="00B54682" w:rsidRPr="00D53A26">
              <w:rPr>
                <w:color w:val="000000"/>
              </w:rPr>
              <w:t xml:space="preserve"> </w:t>
            </w:r>
            <w:r w:rsidRPr="00454F19">
              <w:rPr>
                <w:rFonts w:eastAsia="DengXian"/>
              </w:rPr>
              <w:t xml:space="preserve">techniques if agreed for CSI reporting </w:t>
            </w:r>
            <w:r w:rsidRPr="00B54682">
              <w:rPr>
                <w:rFonts w:eastAsia="DengXian"/>
                <w:strike/>
                <w:color w:val="0070C0"/>
              </w:rPr>
              <w:t>on PUCCH can be used for CSI reporting on PUSCH,</w:t>
            </w:r>
            <w:r w:rsidRPr="00A306A7">
              <w:rPr>
                <w:rFonts w:eastAsia="DengXian"/>
              </w:rPr>
              <w:t xml:space="preserve"> which is FFS</w:t>
            </w:r>
            <w:r w:rsidRPr="00454F19">
              <w:rPr>
                <w:rFonts w:eastAsia="DengXian"/>
              </w:rPr>
              <w:t>.</w:t>
            </w:r>
          </w:p>
          <w:p w14:paraId="37723827"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The study for CSI overhead/report payload reduction </w:t>
            </w:r>
            <w:proofErr w:type="gramStart"/>
            <w:r w:rsidRPr="00D53A26">
              <w:rPr>
                <w:color w:val="000000"/>
              </w:rPr>
              <w:t>consider</w:t>
            </w:r>
            <w:proofErr w:type="gramEnd"/>
            <w:r w:rsidRPr="00D53A26">
              <w:rPr>
                <w:color w:val="000000"/>
              </w:rPr>
              <w:t xml:space="preserve"> at least the following aspects</w:t>
            </w:r>
          </w:p>
          <w:p w14:paraId="33E0F8B3"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 xml:space="preserve">Impact on UCI format, </w:t>
            </w:r>
            <w:proofErr w:type="gramStart"/>
            <w:r w:rsidRPr="00D53A26">
              <w:rPr>
                <w:rFonts w:eastAsia="DengXian"/>
              </w:rPr>
              <w:t>e.g.</w:t>
            </w:r>
            <w:proofErr w:type="gramEnd"/>
            <w:r w:rsidRPr="00D53A26">
              <w:rPr>
                <w:rFonts w:eastAsia="DengXian"/>
              </w:rPr>
              <w:t xml:space="preserve"> mapping order or priority among CSI information</w:t>
            </w:r>
          </w:p>
          <w:p w14:paraId="58B1BE46"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at least CSI computation and/or CPU occupation</w:t>
            </w:r>
          </w:p>
          <w:p w14:paraId="35DD55B4"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channel carrying CSI, i.e., PUSCH, PUCCH</w:t>
            </w:r>
          </w:p>
          <w:p w14:paraId="072D9ECE"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 xml:space="preserve">Solutions to compress the CSI overhead, </w:t>
            </w:r>
            <w:proofErr w:type="gramStart"/>
            <w:r w:rsidRPr="00D53A26">
              <w:rPr>
                <w:rFonts w:eastAsia="DengXian"/>
              </w:rPr>
              <w:t>e.g.</w:t>
            </w:r>
            <w:proofErr w:type="gramEnd"/>
            <w:r w:rsidRPr="00D53A26">
              <w:rPr>
                <w:rFonts w:eastAsia="DengXian"/>
              </w:rPr>
              <w:t xml:space="preserve"> common [(or threshold-based)] CRI/RI/PMI/CQI/L1-RSRP, or differential RI/CQI/L1-RSRP or joint coded RI </w:t>
            </w:r>
          </w:p>
          <w:p w14:paraId="7C31F217" w14:textId="77777777" w:rsidR="00854F2E" w:rsidRPr="00D53A26" w:rsidRDefault="00854F2E" w:rsidP="00854F2E">
            <w:pPr>
              <w:numPr>
                <w:ilvl w:val="3"/>
                <w:numId w:val="19"/>
              </w:numPr>
              <w:spacing w:after="60" w:line="252" w:lineRule="auto"/>
              <w:rPr>
                <w:rFonts w:eastAsia="DengXian"/>
              </w:rPr>
            </w:pPr>
            <w:r w:rsidRPr="00D53A26">
              <w:rPr>
                <w:rFonts w:eastAsia="DengXian"/>
              </w:rPr>
              <w:t>Other solutions are not excluded.</w:t>
            </w:r>
          </w:p>
          <w:p w14:paraId="23215178"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UE complexity</w:t>
            </w:r>
          </w:p>
          <w:p w14:paraId="503F3ED6" w14:textId="77777777" w:rsidR="00854F2E" w:rsidRPr="009C2619" w:rsidRDefault="00854F2E" w:rsidP="00854F2E">
            <w:pPr>
              <w:numPr>
                <w:ilvl w:val="0"/>
                <w:numId w:val="18"/>
              </w:numPr>
              <w:spacing w:after="0" w:line="240" w:lineRule="auto"/>
              <w:ind w:hanging="357"/>
              <w:rPr>
                <w:strike/>
                <w:color w:val="0070C0"/>
              </w:rPr>
            </w:pPr>
            <w:r w:rsidRPr="009C2619">
              <w:rPr>
                <w:strike/>
                <w:color w:val="0070C0"/>
              </w:rPr>
              <w:t>If no further complexity reduction techniques are agreed, Rel-18 NES supports that CPU occupation is scaled as N increases.</w:t>
            </w:r>
          </w:p>
          <w:p w14:paraId="255A7435" w14:textId="77777777" w:rsidR="00854F2E" w:rsidRPr="009C2619" w:rsidRDefault="00854F2E" w:rsidP="00854F2E">
            <w:pPr>
              <w:numPr>
                <w:ilvl w:val="2"/>
                <w:numId w:val="19"/>
              </w:numPr>
              <w:spacing w:after="60" w:line="252" w:lineRule="auto"/>
              <w:ind w:left="1196" w:hanging="357"/>
              <w:rPr>
                <w:rFonts w:eastAsia="DengXian"/>
                <w:strike/>
                <w:color w:val="0070C0"/>
              </w:rPr>
            </w:pPr>
            <w:r w:rsidRPr="009C2619">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sidRPr="009C2619">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sidRPr="009C2619">
              <w:rPr>
                <w:rFonts w:eastAsia="DengXian"/>
                <w:strike/>
                <w:color w:val="0070C0"/>
              </w:rPr>
              <w:t xml:space="preserve"> is the total number of NZP CSI-RS resources for channel measurement)</w:t>
            </w:r>
          </w:p>
          <w:p w14:paraId="686EFC62" w14:textId="583B9D87" w:rsidR="009C2619" w:rsidRPr="001D52ED" w:rsidRDefault="00695066" w:rsidP="009C2619">
            <w:pPr>
              <w:numPr>
                <w:ilvl w:val="1"/>
                <w:numId w:val="19"/>
              </w:numPr>
              <w:spacing w:after="60" w:line="252" w:lineRule="auto"/>
              <w:rPr>
                <w:rFonts w:eastAsia="DengXian"/>
                <w:color w:val="0070C0"/>
              </w:rPr>
            </w:pPr>
            <w:r>
              <w:rPr>
                <w:rFonts w:eastAsia="DengXian"/>
                <w:color w:val="0070C0"/>
              </w:rPr>
              <w:lastRenderedPageBreak/>
              <w:t>As a baseline, t</w:t>
            </w:r>
            <w:r w:rsidR="009C2619" w:rsidRPr="001D52ED">
              <w:rPr>
                <w:rFonts w:eastAsia="DengXian"/>
                <w:color w:val="0070C0"/>
              </w:rPr>
              <w:t xml:space="preserve">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sidR="009C2619" w:rsidRPr="001D52ED">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sidR="009C2619" w:rsidRPr="001D52ED">
              <w:rPr>
                <w:rFonts w:eastAsia="DengXian"/>
                <w:color w:val="0070C0"/>
              </w:rPr>
              <w:t xml:space="preserve"> is the total number of NZP CSI-RS resources for channel measurement in the nth sub-configuration</w:t>
            </w:r>
            <w:r w:rsidR="00702843">
              <w:rPr>
                <w:rFonts w:eastAsia="DengXian"/>
                <w:color w:val="0070C0"/>
              </w:rPr>
              <w:t xml:space="preserve"> for CSI reporting</w:t>
            </w:r>
            <w:r w:rsidR="009C2619" w:rsidRPr="001D52ED">
              <w:rPr>
                <w:rFonts w:eastAsia="DengXian"/>
                <w:color w:val="0070C0"/>
              </w:rPr>
              <w:t>.</w:t>
            </w:r>
          </w:p>
          <w:p w14:paraId="04D5239B" w14:textId="77777777" w:rsidR="009C2619" w:rsidRPr="001D52ED" w:rsidRDefault="009C2619" w:rsidP="009C2619">
            <w:pPr>
              <w:numPr>
                <w:ilvl w:val="2"/>
                <w:numId w:val="19"/>
              </w:numPr>
              <w:spacing w:after="60" w:line="252" w:lineRule="auto"/>
              <w:rPr>
                <w:rFonts w:eastAsia="DengXian"/>
                <w:color w:val="0070C0"/>
              </w:rPr>
            </w:pPr>
            <w:r w:rsidRPr="001D52ED">
              <w:rPr>
                <w:rFonts w:eastAsia="DengXian"/>
                <w:color w:val="0070C0"/>
              </w:rPr>
              <w:t>Note: UE does not need to pick N out of L sub-configurations for CSI reporting</w:t>
            </w:r>
          </w:p>
          <w:p w14:paraId="1A28CE47" w14:textId="50C4A353" w:rsidR="00854F2E" w:rsidRPr="00D53A26" w:rsidRDefault="00854F2E" w:rsidP="00854F2E">
            <w:pPr>
              <w:numPr>
                <w:ilvl w:val="0"/>
                <w:numId w:val="18"/>
              </w:numPr>
              <w:spacing w:after="0" w:line="240" w:lineRule="auto"/>
              <w:ind w:hanging="357"/>
              <w:rPr>
                <w:color w:val="000000"/>
              </w:rPr>
            </w:pPr>
            <w:r w:rsidRPr="00D53A26">
              <w:rPr>
                <w:color w:val="000000"/>
              </w:rPr>
              <w:t>Further study the following aspect</w:t>
            </w:r>
          </w:p>
          <w:p w14:paraId="2A7E3609"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Enhancement for CPU occupation reduction</w:t>
            </w:r>
          </w:p>
          <w:p w14:paraId="46EBD29B"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w:t>
            </w:r>
            <w:proofErr w:type="spellStart"/>
            <w:r w:rsidRPr="00D53A26">
              <w:rPr>
                <w:color w:val="000000"/>
              </w:rPr>
              <w:t>reportConfig</w:t>
            </w:r>
            <w:proofErr w:type="spellEnd"/>
            <w:r w:rsidRPr="00D53A26">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14:paraId="7FC5DF9B" w14:textId="416C2767" w:rsidR="00854F2E" w:rsidRDefault="00854F2E" w:rsidP="00E4725A">
            <w:pPr>
              <w:rPr>
                <w:rFonts w:eastAsia="PMingLiU"/>
                <w:b/>
                <w:bCs/>
                <w:lang w:val="en-US" w:eastAsia="zh-TW"/>
              </w:rPr>
            </w:pPr>
          </w:p>
        </w:tc>
      </w:tr>
      <w:tr w:rsidR="00D54880" w14:paraId="25617ED7" w14:textId="77777777" w:rsidTr="00D53A26">
        <w:tc>
          <w:tcPr>
            <w:tcW w:w="1450" w:type="dxa"/>
          </w:tcPr>
          <w:p w14:paraId="21A8138B" w14:textId="2D86ACE9" w:rsidR="00D54880" w:rsidRDefault="00D54880" w:rsidP="00D54880">
            <w:pPr>
              <w:rPr>
                <w:rFonts w:eastAsia="PMingLiU"/>
                <w:lang w:val="en-US" w:eastAsia="zh-TW"/>
              </w:rPr>
            </w:pPr>
            <w:r>
              <w:rPr>
                <w:rFonts w:eastAsia="PMingLiU"/>
                <w:lang w:val="en-US" w:eastAsia="zh-TW"/>
              </w:rPr>
              <w:lastRenderedPageBreak/>
              <w:t>Intel</w:t>
            </w:r>
          </w:p>
        </w:tc>
        <w:tc>
          <w:tcPr>
            <w:tcW w:w="8184" w:type="dxa"/>
          </w:tcPr>
          <w:p w14:paraId="360D6640" w14:textId="77777777" w:rsidR="00D54880" w:rsidRDefault="00D54880" w:rsidP="00D54880">
            <w:pPr>
              <w:rPr>
                <w:rFonts w:eastAsia="PMingLiU"/>
                <w:lang w:val="en-US" w:eastAsia="zh-TW"/>
              </w:rPr>
            </w:pPr>
            <w:r>
              <w:rPr>
                <w:rFonts w:eastAsia="PMingLiU"/>
                <w:lang w:val="en-US" w:eastAsia="zh-TW"/>
              </w:rPr>
              <w:t>Ok with proposal</w:t>
            </w:r>
            <w:r>
              <w:t xml:space="preserve"> </w:t>
            </w:r>
            <w:r w:rsidRPr="009A5617">
              <w:rPr>
                <w:rFonts w:eastAsia="PMingLiU"/>
                <w:lang w:val="en-US" w:eastAsia="zh-TW"/>
              </w:rPr>
              <w:t>FL5-combined-Q1</w:t>
            </w:r>
            <w:r>
              <w:rPr>
                <w:rFonts w:eastAsia="PMingLiU"/>
                <w:lang w:val="en-US" w:eastAsia="zh-TW"/>
              </w:rPr>
              <w:t>.</w:t>
            </w:r>
          </w:p>
          <w:p w14:paraId="4802902A" w14:textId="6D71EA31" w:rsidR="00D54880" w:rsidRPr="00D54880" w:rsidRDefault="00D54880" w:rsidP="00D54880">
            <w:pPr>
              <w:rPr>
                <w:rFonts w:eastAsia="PMingLiU"/>
                <w:lang w:val="en-US" w:eastAsia="zh-TW"/>
              </w:rPr>
            </w:pPr>
            <w:r w:rsidRPr="00D54880">
              <w:rPr>
                <w:rFonts w:eastAsia="PMingLiU"/>
                <w:lang w:val="en-US" w:eastAsia="zh-TW"/>
              </w:rPr>
              <w:t>We</w:t>
            </w:r>
            <w:r>
              <w:rPr>
                <w:rFonts w:eastAsia="PMingLiU"/>
                <w:lang w:val="en-US" w:eastAsia="zh-TW"/>
              </w:rPr>
              <w:t xml:space="preserve"> are not ok with Qualcomm’s edit to CPU calculation. We think this heavily depends on potential techniques for CSI compression being considered. We think moderator’s original formulation is better </w:t>
            </w:r>
            <w:proofErr w:type="gramStart"/>
            <w:r>
              <w:rPr>
                <w:rFonts w:eastAsia="PMingLiU"/>
                <w:lang w:val="en-US" w:eastAsia="zh-TW"/>
              </w:rPr>
              <w:t>at this point in time</w:t>
            </w:r>
            <w:proofErr w:type="gramEnd"/>
            <w:r>
              <w:rPr>
                <w:rFonts w:eastAsia="PMingLiU"/>
                <w:lang w:val="en-US" w:eastAsia="zh-TW"/>
              </w:rPr>
              <w:t>.</w:t>
            </w:r>
          </w:p>
        </w:tc>
      </w:tr>
      <w:tr w:rsidR="00D53A26" w14:paraId="10EBC774" w14:textId="77777777" w:rsidTr="00D53A26">
        <w:tc>
          <w:tcPr>
            <w:tcW w:w="1450" w:type="dxa"/>
          </w:tcPr>
          <w:p w14:paraId="284BC0F1" w14:textId="77777777" w:rsidR="00D53A26" w:rsidRDefault="00D53A26" w:rsidP="00E4725A">
            <w:pPr>
              <w:rPr>
                <w:rFonts w:eastAsia="PMingLiU"/>
                <w:lang w:val="en-US" w:eastAsia="zh-TW"/>
              </w:rPr>
            </w:pPr>
          </w:p>
        </w:tc>
        <w:tc>
          <w:tcPr>
            <w:tcW w:w="8184" w:type="dxa"/>
          </w:tcPr>
          <w:p w14:paraId="7D35B849" w14:textId="77777777" w:rsidR="00D53A26" w:rsidRDefault="00D53A26" w:rsidP="00E4725A">
            <w:pPr>
              <w:rPr>
                <w:rFonts w:eastAsia="PMingLiU"/>
                <w:b/>
                <w:bCs/>
                <w:lang w:val="en-US" w:eastAsia="zh-TW"/>
              </w:rPr>
            </w:pP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t>Q3</w:t>
      </w:r>
    </w:p>
    <w:p w14:paraId="0AFC3641" w14:textId="77777777"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ListParagraph"/>
        <w:numPr>
          <w:ilvl w:val="0"/>
          <w:numId w:val="18"/>
        </w:numPr>
        <w:spacing w:after="60"/>
        <w:ind w:left="641" w:hanging="357"/>
        <w:rPr>
          <w:b/>
        </w:rPr>
      </w:pPr>
      <w:r>
        <w:rPr>
          <w:b/>
        </w:rPr>
        <w:t>CRI</w:t>
      </w:r>
    </w:p>
    <w:p w14:paraId="63242B12" w14:textId="77777777" w:rsidR="0064600E" w:rsidRDefault="00EE5073">
      <w:pPr>
        <w:pStyle w:val="ListParagraph"/>
        <w:numPr>
          <w:ilvl w:val="0"/>
          <w:numId w:val="18"/>
        </w:numPr>
        <w:spacing w:after="60"/>
        <w:ind w:left="641" w:hanging="357"/>
        <w:rPr>
          <w:b/>
        </w:rPr>
      </w:pPr>
      <w:r>
        <w:rPr>
          <w:b/>
        </w:rPr>
        <w:t>RI</w:t>
      </w:r>
    </w:p>
    <w:p w14:paraId="7D9543E0" w14:textId="77777777" w:rsidR="0064600E" w:rsidRDefault="00EE5073">
      <w:pPr>
        <w:pStyle w:val="ListParagraph"/>
        <w:numPr>
          <w:ilvl w:val="0"/>
          <w:numId w:val="18"/>
        </w:numPr>
        <w:spacing w:after="60"/>
        <w:ind w:left="641" w:hanging="357"/>
        <w:rPr>
          <w:b/>
        </w:rPr>
      </w:pPr>
      <w:r>
        <w:rPr>
          <w:b/>
        </w:rPr>
        <w:t>PMI</w:t>
      </w:r>
    </w:p>
    <w:p w14:paraId="6259EF9E" w14:textId="77777777" w:rsidR="0064600E" w:rsidRDefault="00EE5073">
      <w:pPr>
        <w:pStyle w:val="ListParagraph"/>
        <w:numPr>
          <w:ilvl w:val="0"/>
          <w:numId w:val="18"/>
        </w:numPr>
        <w:spacing w:after="60"/>
        <w:ind w:left="641" w:hanging="357"/>
        <w:rPr>
          <w:b/>
        </w:rPr>
      </w:pPr>
      <w:r>
        <w:rPr>
          <w:b/>
        </w:rPr>
        <w:t>CQI</w:t>
      </w:r>
    </w:p>
    <w:p w14:paraId="2F4A7B5B" w14:textId="77777777" w:rsidR="0064600E" w:rsidRDefault="00EE5073">
      <w:pPr>
        <w:pStyle w:val="ListParagraph"/>
        <w:numPr>
          <w:ilvl w:val="0"/>
          <w:numId w:val="18"/>
        </w:numPr>
        <w:spacing w:after="60"/>
        <w:ind w:left="641" w:hanging="357"/>
        <w:rPr>
          <w:b/>
        </w:rPr>
      </w:pPr>
      <w:r>
        <w:rPr>
          <w:b/>
        </w:rPr>
        <w:t>L1-RSRP</w:t>
      </w:r>
    </w:p>
    <w:p w14:paraId="576B2EAB" w14:textId="77777777" w:rsidR="0064600E" w:rsidRDefault="00EE5073">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proofErr w:type="gramStart"/>
            <w:r>
              <w:rPr>
                <w:bCs/>
                <w:lang w:val="en-US"/>
              </w:rPr>
              <w:t>e.g.</w:t>
            </w:r>
            <w:proofErr w:type="gramEnd"/>
            <w:r>
              <w:rPr>
                <w:bCs/>
                <w:lang w:val="en-US"/>
              </w:rPr>
              <w:t xml:space="preserve">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t>Joint coded RI</w:t>
            </w:r>
          </w:p>
        </w:tc>
        <w:tc>
          <w:tcPr>
            <w:tcW w:w="1361" w:type="dxa"/>
          </w:tcPr>
          <w:p w14:paraId="1AEF0A5F" w14:textId="77777777" w:rsidR="0064600E" w:rsidRDefault="00EE5073">
            <w:r>
              <w:rPr>
                <w:rFonts w:hint="eastAsia"/>
                <w:lang w:eastAsia="zh-CN"/>
              </w:rPr>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 xml:space="preserve">Feasibility of reporting common or different </w:t>
            </w:r>
            <w:r>
              <w:rPr>
                <w:lang w:eastAsia="zh-CN"/>
              </w:rPr>
              <w:lastRenderedPageBreak/>
              <w:t xml:space="preserve">CRI according to </w:t>
            </w:r>
            <w:proofErr w:type="spellStart"/>
            <w:r>
              <w:rPr>
                <w:lang w:eastAsia="zh-CN"/>
              </w:rPr>
              <w:t>gNB</w:t>
            </w:r>
            <w:proofErr w:type="spellEnd"/>
            <w:r>
              <w:rPr>
                <w:lang w:eastAsia="zh-CN"/>
              </w:rPr>
              <w:t xml:space="preserve"> configuration</w:t>
            </w:r>
          </w:p>
        </w:tc>
        <w:tc>
          <w:tcPr>
            <w:tcW w:w="928" w:type="dxa"/>
          </w:tcPr>
          <w:p w14:paraId="64CC769C" w14:textId="77777777" w:rsidR="0064600E" w:rsidRDefault="00EE5073">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w:t>
            </w:r>
            <w:r>
              <w:rPr>
                <w:lang w:eastAsia="zh-CN"/>
              </w:rPr>
              <w:lastRenderedPageBreak/>
              <w:t xml:space="preserve">be considered. </w:t>
            </w:r>
          </w:p>
          <w:p w14:paraId="12EF3463" w14:textId="77777777" w:rsidR="0064600E" w:rsidRDefault="00EE5073">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lastRenderedPageBreak/>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w:t>
            </w:r>
            <w:r>
              <w:rPr>
                <w:lang w:eastAsia="zh-CN"/>
              </w:rPr>
              <w:lastRenderedPageBreak/>
              <w:t xml:space="preserve">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Huawei, HiSilicon</w:t>
            </w:r>
          </w:p>
        </w:tc>
        <w:tc>
          <w:tcPr>
            <w:tcW w:w="995" w:type="dxa"/>
          </w:tcPr>
          <w:p w14:paraId="544132DC" w14:textId="77777777" w:rsidR="0064600E" w:rsidRDefault="00EE5073">
            <w:r>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28" w:type="dxa"/>
          </w:tcPr>
          <w:p w14:paraId="3E3B3DBB" w14:textId="77777777" w:rsidR="0064600E" w:rsidRDefault="00EE5073">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01BC10DE" w14:textId="77777777" w:rsidR="0064600E" w:rsidRDefault="00EE5073">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6DFD7A3" w14:textId="77777777" w:rsidR="0064600E" w:rsidRDefault="00EE5073">
            <w:pPr>
              <w:rPr>
                <w:lang w:eastAsia="zh-CN"/>
              </w:rPr>
            </w:pPr>
            <w:r>
              <w:rPr>
                <w:lang w:eastAsia="zh-CN"/>
              </w:rPr>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lastRenderedPageBreak/>
              <w:t>Nokia/NSB</w:t>
            </w:r>
          </w:p>
        </w:tc>
        <w:tc>
          <w:tcPr>
            <w:tcW w:w="995" w:type="dxa"/>
          </w:tcPr>
          <w:p w14:paraId="53FD5EC2" w14:textId="77777777" w:rsidR="0064600E" w:rsidRDefault="00EE5073">
            <w:r>
              <w:t>Please see our input to Q2.</w:t>
            </w:r>
          </w:p>
          <w:p w14:paraId="3A292306" w14:textId="77777777" w:rsidR="0064600E" w:rsidRDefault="00EE5073">
            <w:r>
              <w:t>Also, we don’t think discussing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PMI is reported for each of the multiple reports. Also, consider reusing DFT basis set between reports. </w:t>
            </w:r>
          </w:p>
        </w:tc>
        <w:tc>
          <w:tcPr>
            <w:tcW w:w="947" w:type="dxa"/>
          </w:tcPr>
          <w:p w14:paraId="0E195427" w14:textId="77777777" w:rsidR="0064600E" w:rsidRDefault="00EE5073">
            <w:pPr>
              <w:rPr>
                <w:lang w:eastAsia="zh-CN"/>
              </w:rPr>
            </w:pPr>
            <w:r>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6C3B4A9A" w14:textId="77777777" w:rsidR="0064600E" w:rsidRDefault="00EE5073">
            <w:r>
              <w:t xml:space="preserve">Consider providing indication to UE for whether to 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 xml:space="preserve">Use of common PMI require bit more discussion, since PMI for different </w:t>
            </w:r>
            <w:r>
              <w:lastRenderedPageBreak/>
              <w:t>number of ports can’t be derived directly from one set of PMI feedback. 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significant concern. </w:t>
            </w:r>
          </w:p>
          <w:p w14:paraId="4CC9F8E4" w14:textId="77777777" w:rsidR="0064600E" w:rsidRDefault="00EE5073">
            <w:r>
              <w:t>Potential overhead 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t>P-</w:t>
            </w:r>
            <w:r>
              <w:rPr>
                <w:rFonts w:hint="eastAsia"/>
                <w:b/>
              </w:rPr>
              <w:t>Q</w:t>
            </w:r>
            <w:r>
              <w:rPr>
                <w:b/>
              </w:rPr>
              <w:t>3</w:t>
            </w:r>
          </w:p>
          <w:p w14:paraId="1CC1EA45" w14:textId="77777777" w:rsidR="0064600E" w:rsidRDefault="00EE5073">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645101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861C1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DF075D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CE6CBD8"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27038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CBEEE7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3CE38E6"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69698CD8"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14D2AA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it is feasible/possible for the UE to skip the evaluations of some spatial patterns to reduce the burden at the UE</w:t>
            </w:r>
          </w:p>
          <w:p w14:paraId="586985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 </w:t>
            </w:r>
            <w:r>
              <w:rPr>
                <w:rFonts w:eastAsia="MS Mincho"/>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541B1D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4512CE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35381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9B4D85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DB63B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08DE1A4"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5E1608D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5E567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lastRenderedPageBreak/>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PMingLiU"/>
                <w:lang w:val="en-US" w:eastAsia="zh-TW"/>
              </w:rPr>
            </w:pPr>
            <w:r>
              <w:rPr>
                <w:rFonts w:eastAsia="PMingLiU"/>
                <w:lang w:val="en-US" w:eastAsia="zh-TW"/>
              </w:rPr>
              <w:t>Panasonic</w:t>
            </w:r>
          </w:p>
        </w:tc>
        <w:tc>
          <w:tcPr>
            <w:tcW w:w="7750" w:type="dxa"/>
            <w:gridSpan w:val="7"/>
          </w:tcPr>
          <w:p w14:paraId="6ECD6BEB" w14:textId="77777777"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14:paraId="59B2172C" w14:textId="77777777" w:rsidR="0064600E" w:rsidRDefault="00EE5073">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t>Lenovo3</w:t>
            </w:r>
          </w:p>
        </w:tc>
        <w:tc>
          <w:tcPr>
            <w:tcW w:w="7750" w:type="dxa"/>
            <w:gridSpan w:val="7"/>
          </w:tcPr>
          <w:p w14:paraId="401C6FFC" w14:textId="77777777" w:rsidR="0064600E" w:rsidRDefault="00EE5073">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2DD24A31" w14:textId="77777777" w:rsidR="0064600E" w:rsidRDefault="00EE5073">
            <w:pPr>
              <w:rPr>
                <w:lang w:val="en-US" w:eastAsia="zh-CN"/>
              </w:rPr>
            </w:pPr>
            <w:r>
              <w:rPr>
                <w:lang w:val="en-US" w:eastAsia="zh-CN"/>
              </w:rPr>
              <w:lastRenderedPageBreak/>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06AFD0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379356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029E0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B75B58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DC107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6347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28B5DE"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xml:space="preserve">,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bitmap, joint coded indication</w:t>
            </w:r>
          </w:p>
          <w:p w14:paraId="3BD5D54C"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1564A1A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09B0DE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lastRenderedPageBreak/>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t>Huawei, HiSilicon</w:t>
            </w:r>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w:t>
            </w:r>
            <w:proofErr w:type="gramStart"/>
            <w:r>
              <w:rPr>
                <w:rFonts w:eastAsia="MS Mincho"/>
                <w:b/>
                <w:color w:val="0000FF"/>
                <w:szCs w:val="24"/>
                <w:lang w:eastAsia="ja-JP"/>
              </w:rPr>
              <w:t>e.g.</w:t>
            </w:r>
            <w:proofErr w:type="gramEnd"/>
            <w:r>
              <w:rPr>
                <w:rFonts w:eastAsia="MS Mincho"/>
                <w:b/>
                <w:color w:val="0000FF"/>
                <w:szCs w:val="24"/>
                <w:lang w:eastAsia="ja-JP"/>
              </w:rPr>
              <w:t xml:space="preserve">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96AC050" w14:textId="77777777"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Yu Mincho"/>
                <w:lang w:val="en-US" w:eastAsia="ja-JP"/>
              </w:rPr>
            </w:pPr>
            <w:r>
              <w:rPr>
                <w:lang w:val="en-US" w:eastAsia="zh-CN"/>
              </w:rPr>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A8F054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BCA45F1"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39E9FD87" w14:textId="77777777" w:rsidR="0064600E" w:rsidRDefault="00EE5073">
            <w:pPr>
              <w:rPr>
                <w:lang w:val="en-US" w:eastAsia="zh-CN"/>
              </w:rPr>
            </w:pPr>
            <w:r>
              <w:rPr>
                <w:lang w:val="en-US" w:eastAsia="zh-CN"/>
              </w:rPr>
              <w:lastRenderedPageBreak/>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2B67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F3B442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FB243B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4DBA7B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BD8C63"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77BFB6A9"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0CF659D" w14:textId="77777777"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7F79E104"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1BA645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6A9452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6D01085" w14:textId="77777777" w:rsidR="0064600E" w:rsidRDefault="0064600E">
            <w:pPr>
              <w:rPr>
                <w:rFonts w:eastAsia="Yu Mincho"/>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lastRenderedPageBreak/>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t>Ericsson 4</w:t>
            </w:r>
          </w:p>
        </w:tc>
        <w:tc>
          <w:tcPr>
            <w:tcW w:w="7750" w:type="dxa"/>
            <w:gridSpan w:val="7"/>
          </w:tcPr>
          <w:p w14:paraId="19BCA597" w14:textId="77777777" w:rsidR="0064600E" w:rsidRDefault="00EE5073">
            <w:pPr>
              <w:rPr>
                <w:lang w:val="en-US" w:eastAsia="zh-CN"/>
              </w:rPr>
            </w:pPr>
            <w:r>
              <w:rPr>
                <w:lang w:val="en-US" w:eastAsia="zh-CN"/>
              </w:rPr>
              <w:t>We suggest below updates (in red) on top of the Qualcomm’s proposed updates</w:t>
            </w:r>
          </w:p>
          <w:p w14:paraId="752943C1" w14:textId="77777777" w:rsidR="0064600E" w:rsidRDefault="00EE5073">
            <w:pPr>
              <w:pStyle w:val="ListParagraph"/>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ListParagraph"/>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t>P-</w:t>
            </w:r>
            <w:r>
              <w:rPr>
                <w:rFonts w:hint="eastAsia"/>
                <w:b/>
              </w:rPr>
              <w:t>Q</w:t>
            </w:r>
            <w:r>
              <w:rPr>
                <w:b/>
              </w:rPr>
              <w:t>3</w:t>
            </w:r>
          </w:p>
          <w:p w14:paraId="39F549E0" w14:textId="77777777" w:rsidR="0064600E" w:rsidRDefault="00EE5073">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21FDB3D"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2A63D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445F1A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552BFA"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084DD27"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424F803"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94B5292" w14:textId="77777777"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09AB8FD2"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5B92A88"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BA16291"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lastRenderedPageBreak/>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A0B80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C1165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832F7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BFFD7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F6B519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7324D5E7"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68752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3FCF8F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E6BD7E"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1006E5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965BF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531ACD"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E37FEEA"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E137B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lastRenderedPageBreak/>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442187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B0BF9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B3704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E64A6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C019C6" w14:textId="77777777"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64A96CB0" w14:textId="77777777" w:rsidR="0064600E" w:rsidRDefault="00EE5073">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 xml:space="preserve">Other (new) report </w:t>
            </w:r>
            <w:proofErr w:type="gramStart"/>
            <w:r>
              <w:rPr>
                <w:rFonts w:eastAsia="MS Mincho"/>
                <w:b/>
                <w:color w:val="00B050"/>
                <w:szCs w:val="24"/>
                <w:lang w:eastAsia="ja-JP"/>
              </w:rPr>
              <w:t>quantity, if</w:t>
            </w:r>
            <w:proofErr w:type="gramEnd"/>
            <w:r>
              <w:rPr>
                <w:rFonts w:eastAsia="MS Mincho"/>
                <w:b/>
                <w:color w:val="00B050"/>
                <w:szCs w:val="24"/>
                <w:lang w:eastAsia="ja-JP"/>
              </w:rPr>
              <w:t xml:space="preserve"> any</w:t>
            </w:r>
          </w:p>
          <w:p w14:paraId="52BB78C6"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02948F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SimSun"/>
                <w:lang w:val="en-US" w:eastAsia="zh-CN"/>
              </w:rPr>
            </w:pPr>
            <w:r>
              <w:rPr>
                <w:rFonts w:eastAsia="SimSun" w:hint="eastAsia"/>
                <w:lang w:val="en-US" w:eastAsia="zh-CN"/>
              </w:rPr>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SimSun"/>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w:t>
            </w:r>
            <w:proofErr w:type="gramStart"/>
            <w:r>
              <w:rPr>
                <w:rFonts w:eastAsia="Malgun Gothic"/>
                <w:lang w:eastAsia="ko-KR"/>
              </w:rPr>
              <w:t>discussion,</w:t>
            </w:r>
            <w:proofErr w:type="gramEnd"/>
            <w:r>
              <w:rPr>
                <w:rFonts w:eastAsia="Malgun Gothic"/>
                <w:lang w:eastAsia="ko-KR"/>
              </w:rPr>
              <w:t xml:space="preserve">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22B8AB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B76B4D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404E59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AE895E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7CB22F8" w14:textId="77777777"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lastRenderedPageBreak/>
              <w:t>L1-RSRP</w:t>
            </w:r>
          </w:p>
          <w:p w14:paraId="07096774"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MS Mincho"/>
                <w:b/>
                <w:strike/>
                <w:color w:val="00B050"/>
                <w:szCs w:val="24"/>
                <w:lang w:eastAsia="ja-JP"/>
              </w:rPr>
              <w:t>(</w:t>
            </w:r>
            <w:proofErr w:type="gramStart"/>
            <w:r>
              <w:rPr>
                <w:rFonts w:eastAsia="MS Mincho"/>
                <w:b/>
                <w:strike/>
                <w:color w:val="00B050"/>
                <w:szCs w:val="24"/>
                <w:lang w:eastAsia="ja-JP"/>
              </w:rPr>
              <w:t>if</w:t>
            </w:r>
            <w:proofErr w:type="gramEnd"/>
            <w:r>
              <w:rPr>
                <w:rFonts w:eastAsia="MS Mincho"/>
                <w:b/>
                <w:strike/>
                <w:color w:val="00B050"/>
                <w:szCs w:val="24"/>
                <w:lang w:eastAsia="ja-JP"/>
              </w:rPr>
              <w:t xml:space="preserve">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ListParagraph"/>
        <w:numPr>
          <w:ilvl w:val="0"/>
          <w:numId w:val="18"/>
        </w:numPr>
        <w:spacing w:after="60"/>
        <w:ind w:left="641" w:hanging="357"/>
        <w:rPr>
          <w:b/>
        </w:rPr>
      </w:pPr>
      <w:r>
        <w:rPr>
          <w:b/>
        </w:rPr>
        <w:t>Impact on UCI format</w:t>
      </w:r>
    </w:p>
    <w:p w14:paraId="3505D6B8" w14:textId="77777777" w:rsidR="0064600E" w:rsidRDefault="00EE5073">
      <w:pPr>
        <w:pStyle w:val="ListParagraph"/>
        <w:numPr>
          <w:ilvl w:val="0"/>
          <w:numId w:val="18"/>
        </w:numPr>
        <w:spacing w:after="60"/>
        <w:ind w:left="641" w:hanging="357"/>
        <w:rPr>
          <w:b/>
        </w:rPr>
      </w:pPr>
      <w:r>
        <w:rPr>
          <w:b/>
        </w:rPr>
        <w:t>Impact on CSI computation and/or CPU occupation</w:t>
      </w:r>
    </w:p>
    <w:p w14:paraId="3C0B2B0F" w14:textId="77777777" w:rsidR="0064600E" w:rsidRDefault="00EE5073">
      <w:pPr>
        <w:pStyle w:val="ListParagraph"/>
        <w:numPr>
          <w:ilvl w:val="0"/>
          <w:numId w:val="18"/>
        </w:numPr>
        <w:ind w:left="641" w:hanging="357"/>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1"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1"/>
      <w:tr w:rsidR="0064600E" w14:paraId="23EB241C" w14:textId="77777777">
        <w:tc>
          <w:tcPr>
            <w:tcW w:w="1479" w:type="dxa"/>
          </w:tcPr>
          <w:p w14:paraId="5A22C56A" w14:textId="77777777" w:rsidR="0064600E" w:rsidRDefault="00EE5073">
            <w:pPr>
              <w:rPr>
                <w:rFonts w:eastAsia="PMingLiU"/>
                <w:lang w:val="en-US" w:eastAsia="zh-TW"/>
              </w:rPr>
            </w:pPr>
            <w:r>
              <w:rPr>
                <w:rFonts w:eastAsia="PMingLiU"/>
                <w:lang w:val="en-US" w:eastAsia="zh-TW"/>
              </w:rPr>
              <w:t>Lenovo</w:t>
            </w:r>
          </w:p>
        </w:tc>
        <w:tc>
          <w:tcPr>
            <w:tcW w:w="8152" w:type="dxa"/>
          </w:tcPr>
          <w:p w14:paraId="02FC4B8D" w14:textId="77777777" w:rsidR="0064600E" w:rsidRDefault="00EE5073">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1EBBD87A" w14:textId="77777777"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D8329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4600E" w14:paraId="5A947824" w14:textId="77777777">
        <w:tc>
          <w:tcPr>
            <w:tcW w:w="1479" w:type="dxa"/>
          </w:tcPr>
          <w:p w14:paraId="64A4F079"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6AA50BD" w14:textId="77777777" w:rsidR="0064600E" w:rsidRDefault="00EE5073">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EE82305" w14:textId="77777777" w:rsidR="0064600E" w:rsidRDefault="00EE5073">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PMingLiU"/>
                <w:lang w:val="en-US" w:eastAsia="zh-TW"/>
              </w:rPr>
              <w:t>Nokia/NSB</w:t>
            </w:r>
          </w:p>
        </w:tc>
        <w:tc>
          <w:tcPr>
            <w:tcW w:w="8152" w:type="dxa"/>
          </w:tcPr>
          <w:p w14:paraId="6C25A4E6" w14:textId="77777777"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B33FD84" w14:textId="77777777" w:rsidR="0064600E" w:rsidRDefault="00EE5073">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491BBCC" w14:textId="77777777" w:rsidR="0064600E" w:rsidRDefault="00EE5073">
            <w:pPr>
              <w:pStyle w:val="ListParagraph"/>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ListParagraph"/>
              <w:numPr>
                <w:ilvl w:val="0"/>
                <w:numId w:val="49"/>
              </w:numPr>
              <w:spacing w:line="240" w:lineRule="auto"/>
              <w:rPr>
                <w:rFonts w:eastAsia="PMingLiU"/>
                <w:lang w:val="en-US" w:eastAsia="zh-TW"/>
              </w:rPr>
            </w:pPr>
            <w:r>
              <w:rPr>
                <w:rFonts w:eastAsia="PMingLiU"/>
                <w:u w:val="single"/>
                <w:lang w:eastAsia="zh-TW"/>
              </w:rPr>
              <w:lastRenderedPageBreak/>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BECC9A0" w14:textId="77777777"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5FFD811" w14:textId="77777777"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26E04B1F" w14:textId="77777777" w:rsidR="0064600E" w:rsidRDefault="00EE5073">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PMingLiU"/>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PMingLiU"/>
                <w:lang w:val="en-US" w:eastAsia="zh-TW"/>
              </w:rPr>
            </w:pPr>
            <w:r>
              <w:rPr>
                <w:lang w:val="en-US" w:eastAsia="zh-CN"/>
              </w:rPr>
              <w:lastRenderedPageBreak/>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PMingLiU"/>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PMingLiU"/>
                <w:lang w:val="en-US" w:eastAsia="zh-TW"/>
              </w:rPr>
            </w:pPr>
            <w:r>
              <w:rPr>
                <w:rFonts w:eastAsia="PMingLiU"/>
                <w:lang w:val="en-US" w:eastAsia="zh-TW"/>
              </w:rPr>
              <w:t>Nokia/NSB</w:t>
            </w:r>
          </w:p>
        </w:tc>
        <w:tc>
          <w:tcPr>
            <w:tcW w:w="8152" w:type="dxa"/>
          </w:tcPr>
          <w:p w14:paraId="45C465F2"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PMingLiU"/>
                <w:lang w:val="en-US" w:eastAsia="zh-TW"/>
              </w:rPr>
            </w:pPr>
          </w:p>
        </w:tc>
        <w:tc>
          <w:tcPr>
            <w:tcW w:w="8152" w:type="dxa"/>
          </w:tcPr>
          <w:p w14:paraId="2135D465" w14:textId="77777777" w:rsidR="0064600E" w:rsidRDefault="0064600E">
            <w:pPr>
              <w:rPr>
                <w:rFonts w:eastAsia="PMingLiU"/>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PMingLiU"/>
                <w:lang w:val="en-US" w:eastAsia="zh-TW"/>
              </w:rPr>
            </w:pPr>
            <w:r>
              <w:rPr>
                <w:rFonts w:eastAsia="PMingLiU"/>
                <w:lang w:val="en-US" w:eastAsia="zh-TW"/>
              </w:rPr>
              <w:t>Nokia/NSB</w:t>
            </w:r>
          </w:p>
        </w:tc>
        <w:tc>
          <w:tcPr>
            <w:tcW w:w="8152" w:type="dxa"/>
          </w:tcPr>
          <w:p w14:paraId="622AB061"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4600E" w14:paraId="389A0603" w14:textId="77777777">
        <w:tc>
          <w:tcPr>
            <w:tcW w:w="1479" w:type="dxa"/>
          </w:tcPr>
          <w:p w14:paraId="39D6BEA4" w14:textId="77777777" w:rsidR="0064600E" w:rsidRDefault="0064600E">
            <w:pPr>
              <w:rPr>
                <w:rFonts w:eastAsia="PMingLiU"/>
                <w:lang w:val="en-US" w:eastAsia="zh-TW"/>
              </w:rPr>
            </w:pPr>
          </w:p>
        </w:tc>
        <w:tc>
          <w:tcPr>
            <w:tcW w:w="8152" w:type="dxa"/>
          </w:tcPr>
          <w:p w14:paraId="7E5C5E49" w14:textId="77777777" w:rsidR="0064600E" w:rsidRDefault="0064600E">
            <w:pPr>
              <w:rPr>
                <w:rFonts w:eastAsia="PMingLiU"/>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L4-signaling-Q1</w:t>
      </w:r>
    </w:p>
    <w:p w14:paraId="1E83F9DC"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PMingLiU"/>
                <w:lang w:val="en-US" w:eastAsia="zh-TW"/>
              </w:rPr>
            </w:pPr>
            <w:r>
              <w:rPr>
                <w:rFonts w:eastAsia="PMingLiU"/>
                <w:lang w:val="en-US" w:eastAsia="zh-TW"/>
              </w:rPr>
              <w:t>Lenovo</w:t>
            </w:r>
          </w:p>
        </w:tc>
        <w:tc>
          <w:tcPr>
            <w:tcW w:w="8152" w:type="dxa"/>
          </w:tcPr>
          <w:p w14:paraId="10A9B451" w14:textId="77777777"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59774517" w14:textId="77777777" w:rsidR="0064600E" w:rsidRDefault="00EE5073">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w:t>
            </w:r>
            <w:proofErr w:type="gramStart"/>
            <w:r>
              <w:rPr>
                <w:rFonts w:eastAsia="Malgun Gothic" w:hint="eastAsia"/>
                <w:lang w:val="en-US" w:eastAsia="ko-KR"/>
              </w:rPr>
              <w:t>has to</w:t>
            </w:r>
            <w:proofErr w:type="gramEnd"/>
            <w:r>
              <w:rPr>
                <w:rFonts w:eastAsia="Malgun Gothic" w:hint="eastAsia"/>
                <w:lang w:val="en-US" w:eastAsia="ko-KR"/>
              </w:rPr>
              <w:t xml:space="preserve">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w:t>
            </w:r>
            <w:proofErr w:type="gramStart"/>
            <w:r>
              <w:rPr>
                <w:rFonts w:eastAsia="Malgun Gothic"/>
                <w:lang w:val="en-US" w:eastAsia="ko-KR"/>
              </w:rPr>
              <w:t>to use</w:t>
            </w:r>
            <w:proofErr w:type="gramEnd"/>
            <w:r>
              <w:rPr>
                <w:rFonts w:eastAsia="Malgun Gothic"/>
                <w:lang w:val="en-US" w:eastAsia="ko-KR"/>
              </w:rPr>
              <w:t xml:space="preserve"> group-common DCI for gNB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7BA3EE3" w14:textId="77777777" w:rsidR="0064600E" w:rsidRDefault="00EE5073">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PMingLiU"/>
                <w:lang w:val="en-US" w:eastAsia="zh-TW"/>
              </w:rPr>
              <w:t>Intel</w:t>
            </w:r>
          </w:p>
        </w:tc>
        <w:tc>
          <w:tcPr>
            <w:tcW w:w="8152" w:type="dxa"/>
          </w:tcPr>
          <w:p w14:paraId="055137EE" w14:textId="77777777" w:rsidR="0064600E" w:rsidRDefault="00EE5073">
            <w:pPr>
              <w:rPr>
                <w:lang w:val="en-US" w:eastAsia="zh-CN"/>
              </w:rPr>
            </w:pPr>
            <w:r>
              <w:rPr>
                <w:rFonts w:eastAsia="PMingLiU"/>
                <w:lang w:val="en-US" w:eastAsia="zh-TW"/>
              </w:rPr>
              <w:t>ok</w:t>
            </w:r>
          </w:p>
        </w:tc>
      </w:tr>
      <w:tr w:rsidR="0064600E" w14:paraId="5D34232E" w14:textId="77777777">
        <w:tc>
          <w:tcPr>
            <w:tcW w:w="1479" w:type="dxa"/>
          </w:tcPr>
          <w:p w14:paraId="52E1B886" w14:textId="77777777" w:rsidR="0064600E" w:rsidRDefault="00EE5073">
            <w:pPr>
              <w:rPr>
                <w:rFonts w:eastAsia="PMingLiU"/>
                <w:lang w:val="en-US" w:eastAsia="zh-TW"/>
              </w:rPr>
            </w:pPr>
            <w:r>
              <w:rPr>
                <w:rFonts w:eastAsia="PMingLiU"/>
                <w:lang w:val="en-US" w:eastAsia="zh-TW"/>
              </w:rPr>
              <w:t>vivo</w:t>
            </w:r>
          </w:p>
        </w:tc>
        <w:tc>
          <w:tcPr>
            <w:tcW w:w="8152" w:type="dxa"/>
          </w:tcPr>
          <w:p w14:paraId="3870DF52" w14:textId="77777777" w:rsidR="0064600E" w:rsidRDefault="00EE5073">
            <w:pPr>
              <w:rPr>
                <w:rFonts w:eastAsia="PMingLiU"/>
                <w:lang w:val="en-US" w:eastAsia="zh-TW"/>
              </w:rPr>
            </w:pPr>
            <w:r>
              <w:rPr>
                <w:rFonts w:eastAsia="PMingLiU"/>
                <w:lang w:val="en-US" w:eastAsia="zh-TW"/>
              </w:rPr>
              <w:t>We are fine.</w:t>
            </w:r>
          </w:p>
        </w:tc>
      </w:tr>
      <w:tr w:rsidR="0064600E" w14:paraId="315C5B6B" w14:textId="77777777">
        <w:tc>
          <w:tcPr>
            <w:tcW w:w="1479" w:type="dxa"/>
          </w:tcPr>
          <w:p w14:paraId="3436861C" w14:textId="77777777" w:rsidR="0064600E" w:rsidRDefault="00EE5073">
            <w:pPr>
              <w:rPr>
                <w:rFonts w:eastAsia="PMingLiU"/>
                <w:lang w:val="en-US" w:eastAsia="zh-TW"/>
              </w:rPr>
            </w:pPr>
            <w:r>
              <w:rPr>
                <w:rFonts w:eastAsia="PMingLiU"/>
                <w:lang w:val="en-US" w:eastAsia="zh-TW"/>
              </w:rPr>
              <w:t>Nokia/NSB</w:t>
            </w:r>
          </w:p>
        </w:tc>
        <w:tc>
          <w:tcPr>
            <w:tcW w:w="8152" w:type="dxa"/>
          </w:tcPr>
          <w:p w14:paraId="2AC3B751"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64600E" w14:paraId="653816DC" w14:textId="77777777">
        <w:tc>
          <w:tcPr>
            <w:tcW w:w="1479" w:type="dxa"/>
          </w:tcPr>
          <w:p w14:paraId="3F2BEC2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130FEE5D" w14:textId="77777777" w:rsidR="0064600E" w:rsidRDefault="00EE5073">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 xml:space="preserve">s). If N out of L reports is </w:t>
            </w:r>
            <w:r>
              <w:rPr>
                <w:lang w:val="en-US" w:eastAsia="zh-CN"/>
              </w:rPr>
              <w:lastRenderedPageBreak/>
              <w:t>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lastRenderedPageBreak/>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PMingLiU"/>
                <w:lang w:val="en-US" w:eastAsia="zh-TW"/>
              </w:rPr>
              <w:t xml:space="preserve">Huawei, HiSilicon </w:t>
            </w:r>
          </w:p>
        </w:tc>
        <w:tc>
          <w:tcPr>
            <w:tcW w:w="8152" w:type="dxa"/>
          </w:tcPr>
          <w:p w14:paraId="45517608" w14:textId="77777777" w:rsidR="0064600E" w:rsidRDefault="00EE5073">
            <w:pPr>
              <w:rPr>
                <w:lang w:val="en-US" w:eastAsia="zh-CN"/>
              </w:rPr>
            </w:pPr>
            <w:r>
              <w:rPr>
                <w:rFonts w:eastAsia="PMingLiU"/>
                <w:lang w:val="en-US" w:eastAsia="zh-TW"/>
              </w:rPr>
              <w:t xml:space="preserve">We agree with the starting </w:t>
            </w:r>
            <w:proofErr w:type="gramStart"/>
            <w:r>
              <w:rPr>
                <w:rFonts w:eastAsia="PMingLiU"/>
                <w:lang w:val="en-US" w:eastAsia="zh-TW"/>
              </w:rPr>
              <w:t>point</w:t>
            </w:r>
            <w:proofErr w:type="gramEnd"/>
            <w:r>
              <w:rPr>
                <w:rFonts w:eastAsia="PMingLiU"/>
                <w:lang w:val="en-US" w:eastAsia="zh-TW"/>
              </w:rPr>
              <w:t xml:space="preserve">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proofErr w:type="spellStart"/>
            <w:r>
              <w:rPr>
                <w:lang w:val="en-US" w:eastAsia="zh-CN"/>
              </w:rPr>
              <w:t>InterDigital</w:t>
            </w:r>
            <w:proofErr w:type="spellEnd"/>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PMingLiU"/>
                <w:lang w:val="en-US" w:eastAsia="zh-TW"/>
              </w:rPr>
              <w:t>Samsung4</w:t>
            </w:r>
          </w:p>
        </w:tc>
        <w:tc>
          <w:tcPr>
            <w:tcW w:w="8152" w:type="dxa"/>
          </w:tcPr>
          <w:p w14:paraId="3C45B7E2" w14:textId="77777777" w:rsidR="0064600E" w:rsidRDefault="00EE5073">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97B1D2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31A04C3" w14:textId="77777777" w:rsidR="0064600E" w:rsidRDefault="00EE5073">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64600E" w14:paraId="7A1CA746" w14:textId="77777777">
        <w:tc>
          <w:tcPr>
            <w:tcW w:w="1479" w:type="dxa"/>
          </w:tcPr>
          <w:p w14:paraId="6457E29A" w14:textId="77777777" w:rsidR="0064600E" w:rsidRDefault="00EE5073">
            <w:pPr>
              <w:rPr>
                <w:rFonts w:eastAsia="Yu Mincho"/>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 xml:space="preserve">We don’t agree to the current wording of this </w:t>
            </w:r>
            <w:proofErr w:type="gramStart"/>
            <w:r>
              <w:rPr>
                <w:lang w:val="en-US" w:eastAsia="zh-CN"/>
              </w:rPr>
              <w:t>proposal, since</w:t>
            </w:r>
            <w:proofErr w:type="gramEnd"/>
            <w:r>
              <w:rPr>
                <w:lang w:val="en-US" w:eastAsia="zh-CN"/>
              </w:rPr>
              <w:t xml:space="preserv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002F433F"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3033769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15878BC" w14:textId="77777777" w:rsidR="0064600E" w:rsidRDefault="0064600E">
            <w:pPr>
              <w:rPr>
                <w:rFonts w:eastAsia="Yu Mincho"/>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 xml:space="preserve">Current DCI and MAC CE may be </w:t>
            </w:r>
            <w:proofErr w:type="gramStart"/>
            <w:r>
              <w:rPr>
                <w:rFonts w:eastAsia="Malgun Gothic"/>
                <w:lang w:val="en-US" w:eastAsia="ko-KR"/>
              </w:rPr>
              <w:t>improved,</w:t>
            </w:r>
            <w:proofErr w:type="gramEnd"/>
            <w:r>
              <w:rPr>
                <w:rFonts w:eastAsia="Malgun Gothic"/>
                <w:lang w:val="en-US" w:eastAsia="ko-KR"/>
              </w:rPr>
              <w:t xml:space="preserve">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lastRenderedPageBreak/>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 xml:space="preserve">L agrees with several companies that we need progress of details as well for </w:t>
            </w:r>
            <w:proofErr w:type="gramStart"/>
            <w:r>
              <w:rPr>
                <w:lang w:val="en-US" w:eastAsia="zh-CN"/>
              </w:rPr>
              <w:t>e.g.</w:t>
            </w:r>
            <w:proofErr w:type="gramEnd"/>
            <w:r>
              <w:rPr>
                <w:lang w:val="en-US" w:eastAsia="zh-CN"/>
              </w:rPr>
              <w:t xml:space="preserve">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L4e-signaling-Q1</w:t>
            </w:r>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proofErr w:type="spellStart"/>
            <w:r>
              <w:rPr>
                <w:rFonts w:eastAsia="Malgun Gothic"/>
                <w:lang w:val="en-US" w:eastAsia="ko-KR"/>
              </w:rPr>
              <w:t>CEWiT</w:t>
            </w:r>
            <w:proofErr w:type="spellEnd"/>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1F76C077" w14:textId="77777777" w:rsidR="006B7593" w:rsidRDefault="006B7593" w:rsidP="006B7593">
            <w:pPr>
              <w:rPr>
                <w:lang w:val="en-US" w:eastAsia="zh-CN"/>
              </w:rPr>
            </w:pPr>
            <w:r>
              <w:rPr>
                <w:lang w:val="en-US" w:eastAsia="zh-CN"/>
              </w:rPr>
              <w:t xml:space="preserve">We suggest </w:t>
            </w:r>
            <w:proofErr w:type="gramStart"/>
            <w:r>
              <w:rPr>
                <w:lang w:val="en-US" w:eastAsia="zh-CN"/>
              </w:rPr>
              <w:t>to copy</w:t>
            </w:r>
            <w:proofErr w:type="gramEnd"/>
            <w:r>
              <w:rPr>
                <w:lang w:val="en-US" w:eastAsia="zh-CN"/>
              </w:rPr>
              <w:t xml:space="preserve"> paste the exact text from the previous agreement highlighted in yellow in the figure below </w:t>
            </w:r>
          </w:p>
          <w:p w14:paraId="29C247E2" w14:textId="77777777" w:rsidR="006B7593" w:rsidRDefault="002D1FD4" w:rsidP="006B7593">
            <w:pPr>
              <w:rPr>
                <w:lang w:val="en-US" w:eastAsia="zh-CN"/>
              </w:rPr>
            </w:pPr>
            <w:r>
              <w:rPr>
                <w:noProof/>
              </w:rP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85pt;height:161.85pt;mso-width-percent:0;mso-height-percent:0;mso-width-percent:0;mso-height-percent:0" o:ole="">
                  <v:imagedata r:id="rId11" o:title=""/>
                </v:shape>
                <o:OLEObject Type="Embed" ProgID="PBrush" ShapeID="_x0000_i1025" DrawAspect="Content" ObjectID="_1743945680"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B37A61" w14:paraId="6D34F26A" w14:textId="77777777">
        <w:tc>
          <w:tcPr>
            <w:tcW w:w="1479" w:type="dxa"/>
          </w:tcPr>
          <w:p w14:paraId="3C827EE9" w14:textId="1ED6C5E0" w:rsidR="00B37A61" w:rsidRDefault="00B37A61" w:rsidP="00B37A61">
            <w:pPr>
              <w:rPr>
                <w:lang w:val="en-US" w:eastAsia="zh-CN"/>
              </w:rPr>
            </w:pPr>
            <w:r>
              <w:rPr>
                <w:lang w:val="en-US" w:eastAsia="zh-CN"/>
              </w:rPr>
              <w:t>CMCC6</w:t>
            </w:r>
          </w:p>
        </w:tc>
        <w:tc>
          <w:tcPr>
            <w:tcW w:w="8152" w:type="dxa"/>
          </w:tcPr>
          <w:p w14:paraId="754B84DC" w14:textId="3071E0CB" w:rsidR="00B37A61" w:rsidRDefault="00B37A61" w:rsidP="00B37A61">
            <w:pPr>
              <w:rPr>
                <w:lang w:val="en-US" w:eastAsia="zh-CN"/>
              </w:rPr>
            </w:pPr>
            <w:r>
              <w:rPr>
                <w:lang w:val="en-US" w:eastAsia="zh-CN"/>
              </w:rPr>
              <w:t>Support</w:t>
            </w:r>
          </w:p>
        </w:tc>
      </w:tr>
      <w:tr w:rsidR="003A6D88" w14:paraId="30A846C6" w14:textId="77777777" w:rsidTr="003A6D88">
        <w:tc>
          <w:tcPr>
            <w:tcW w:w="1479" w:type="dxa"/>
          </w:tcPr>
          <w:p w14:paraId="55CB48C0" w14:textId="77777777" w:rsidR="003A6D88" w:rsidRPr="002514A5" w:rsidRDefault="003A6D88" w:rsidP="00144FE7">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72B2BE72" w14:textId="77777777" w:rsidR="003A6D88" w:rsidRDefault="003A6D88" w:rsidP="00144FE7">
            <w:pPr>
              <w:rPr>
                <w:rFonts w:eastAsia="Malgun Gothic"/>
                <w:lang w:val="en-US" w:eastAsia="ko-KR"/>
              </w:rPr>
            </w:pPr>
            <w:r>
              <w:rPr>
                <w:rFonts w:eastAsia="Malgun Gothic"/>
                <w:lang w:val="en-US" w:eastAsia="ko-KR"/>
              </w:rPr>
              <w:t xml:space="preserve">We suggest the following modification to align with the previous agreement. </w:t>
            </w:r>
          </w:p>
          <w:p w14:paraId="4E410D4E" w14:textId="77777777" w:rsidR="003A6D88" w:rsidRDefault="003A6D88" w:rsidP="00144FE7">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sidRPr="007F7E07">
              <w:rPr>
                <w:b/>
                <w:color w:val="70AD47" w:themeColor="accent6"/>
                <w:lang w:val="en-US" w:eastAsia="zh-CN"/>
              </w:rPr>
              <w:t xml:space="preserve">the </w:t>
            </w:r>
            <w:r>
              <w:rPr>
                <w:b/>
                <w:color w:val="FF0000"/>
                <w:lang w:val="en-US" w:eastAsia="zh-CN"/>
              </w:rPr>
              <w:t xml:space="preserve">N </w:t>
            </w:r>
            <w:r w:rsidRPr="007F7E07">
              <w:rPr>
                <w:b/>
                <w:color w:val="70AD47" w:themeColor="accent6"/>
                <w:lang w:val="en-US" w:eastAsia="zh-CN"/>
              </w:rPr>
              <w:t>CSI(s) in a reporting instance</w:t>
            </w:r>
            <w:r w:rsidRPr="007F7E07">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226BB" w14:paraId="5F5B81F4" w14:textId="77777777" w:rsidTr="003A6D88">
        <w:tc>
          <w:tcPr>
            <w:tcW w:w="1479" w:type="dxa"/>
          </w:tcPr>
          <w:p w14:paraId="49953093" w14:textId="1DB5419C" w:rsidR="00D226BB" w:rsidRPr="00D226BB" w:rsidRDefault="00D226BB" w:rsidP="00144FE7">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7B75556F" w14:textId="78788521"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rsidRPr="00B75B56" w14:paraId="561D6E40" w14:textId="77777777" w:rsidTr="0055648C">
        <w:tc>
          <w:tcPr>
            <w:tcW w:w="1479" w:type="dxa"/>
          </w:tcPr>
          <w:p w14:paraId="59CAEC74" w14:textId="77777777" w:rsidR="0055648C" w:rsidRPr="00B75B56" w:rsidRDefault="0055648C" w:rsidP="00144FE7">
            <w:pPr>
              <w:rPr>
                <w:lang w:eastAsia="zh-CN"/>
              </w:rPr>
            </w:pPr>
            <w:r>
              <w:rPr>
                <w:rFonts w:hint="eastAsia"/>
                <w:lang w:eastAsia="zh-CN"/>
              </w:rPr>
              <w:t>X</w:t>
            </w:r>
            <w:r>
              <w:rPr>
                <w:lang w:eastAsia="zh-CN"/>
              </w:rPr>
              <w:t>iaomi</w:t>
            </w:r>
          </w:p>
        </w:tc>
        <w:tc>
          <w:tcPr>
            <w:tcW w:w="8152" w:type="dxa"/>
          </w:tcPr>
          <w:p w14:paraId="58DDF56E" w14:textId="77777777" w:rsidR="0055648C" w:rsidRPr="00B75B56" w:rsidRDefault="0055648C" w:rsidP="00144FE7">
            <w:pPr>
              <w:rPr>
                <w:lang w:val="en-US" w:eastAsia="zh-CN"/>
              </w:rPr>
            </w:pPr>
            <w:r>
              <w:rPr>
                <w:rFonts w:hint="eastAsia"/>
                <w:lang w:val="en-US" w:eastAsia="zh-CN"/>
              </w:rPr>
              <w:t>F</w:t>
            </w:r>
            <w:r>
              <w:rPr>
                <w:lang w:val="en-US" w:eastAsia="zh-CN"/>
              </w:rPr>
              <w:t>ine with that.</w:t>
            </w:r>
          </w:p>
        </w:tc>
      </w:tr>
      <w:tr w:rsidR="00DF0254" w:rsidRPr="00B75B56" w14:paraId="15F7C835" w14:textId="77777777" w:rsidTr="0055648C">
        <w:tc>
          <w:tcPr>
            <w:tcW w:w="1479" w:type="dxa"/>
          </w:tcPr>
          <w:p w14:paraId="7198F0F8" w14:textId="7740C94E" w:rsidR="00DF0254" w:rsidRDefault="00DF0254" w:rsidP="00144FE7">
            <w:pPr>
              <w:rPr>
                <w:lang w:eastAsia="zh-CN"/>
              </w:rPr>
            </w:pPr>
          </w:p>
        </w:tc>
        <w:tc>
          <w:tcPr>
            <w:tcW w:w="8152" w:type="dxa"/>
          </w:tcPr>
          <w:p w14:paraId="13614744" w14:textId="7541C573" w:rsidR="00DF0254" w:rsidRPr="00DF0254" w:rsidRDefault="00DF0254" w:rsidP="00144FE7"/>
        </w:tc>
      </w:tr>
      <w:tr w:rsidR="00D53A26" w:rsidRPr="00B75B56" w14:paraId="70829B82" w14:textId="77777777" w:rsidTr="0055648C">
        <w:tc>
          <w:tcPr>
            <w:tcW w:w="1479" w:type="dxa"/>
          </w:tcPr>
          <w:p w14:paraId="05C32FF2" w14:textId="77777777" w:rsidR="00D53A26" w:rsidRDefault="00D53A26" w:rsidP="00144FE7">
            <w:pPr>
              <w:rPr>
                <w:lang w:eastAsia="zh-CN"/>
              </w:rPr>
            </w:pPr>
          </w:p>
        </w:tc>
        <w:tc>
          <w:tcPr>
            <w:tcW w:w="8152" w:type="dxa"/>
          </w:tcPr>
          <w:p w14:paraId="2C1303B9" w14:textId="77777777" w:rsidR="00D53A26" w:rsidRDefault="00D53A26" w:rsidP="00DF0254">
            <w:pPr>
              <w:spacing w:after="60" w:line="252" w:lineRule="auto"/>
              <w:rPr>
                <w:b/>
                <w:bCs/>
              </w:rPr>
            </w:pP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0AFFE4C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15F7CABC" w14:textId="77777777" w:rsidR="0064600E" w:rsidRDefault="00EE5073">
      <w:pPr>
        <w:spacing w:after="0"/>
        <w:ind w:left="284"/>
      </w:pPr>
      <w:r>
        <w:t>[Huawei, HiSilicon]:</w:t>
      </w:r>
      <w:r>
        <w:tab/>
      </w:r>
    </w:p>
    <w:p w14:paraId="5E29431F" w14:textId="77777777" w:rsidR="0064600E" w:rsidRDefault="00EE5073">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ListParagraph"/>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t xml:space="preserve">[Nokia, NSB]: </w:t>
      </w:r>
    </w:p>
    <w:p w14:paraId="3C8BAFEF" w14:textId="77777777" w:rsidR="0064600E" w:rsidRDefault="00EE5073">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5E93F63" w14:textId="77777777" w:rsidR="0064600E" w:rsidRDefault="00EE5073">
      <w:pPr>
        <w:pStyle w:val="ListParagraph"/>
        <w:numPr>
          <w:ilvl w:val="0"/>
          <w:numId w:val="18"/>
        </w:numPr>
        <w:spacing w:after="0"/>
        <w:ind w:left="925" w:hanging="357"/>
      </w:pPr>
      <w:r>
        <w:t>To enable CSI assistance information for spatial adaptation, further consider Option 1-2 and Option 2-2:</w:t>
      </w:r>
    </w:p>
    <w:p w14:paraId="70319174"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38A5FCD6"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E174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E4265F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44EE63C" w14:textId="77777777" w:rsidR="0064600E" w:rsidRDefault="00EE5073">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1E37167" w14:textId="77777777" w:rsidR="0064600E" w:rsidRDefault="00EE5073">
      <w:pPr>
        <w:pStyle w:val="ListParagraph"/>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834A1A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A08A917" w14:textId="77777777" w:rsidR="0064600E" w:rsidRDefault="00EE5073">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594BA74E" w14:textId="77777777" w:rsidR="0064600E" w:rsidRDefault="00EE5073">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lastRenderedPageBreak/>
        <w:t>[</w:t>
      </w:r>
      <w:proofErr w:type="spellStart"/>
      <w:r>
        <w:t>Spreadtrum</w:t>
      </w:r>
      <w:proofErr w:type="spellEnd"/>
      <w:r>
        <w:t xml:space="preserve">]: </w:t>
      </w:r>
    </w:p>
    <w:p w14:paraId="7FBC09CF" w14:textId="77777777" w:rsidR="0064600E" w:rsidRDefault="00EE5073">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ListParagraph"/>
        <w:numPr>
          <w:ilvl w:val="0"/>
          <w:numId w:val="18"/>
        </w:numPr>
        <w:ind w:left="925" w:hanging="357"/>
      </w:pPr>
      <w:r>
        <w:t>A1-2) is not supported.</w:t>
      </w:r>
    </w:p>
    <w:p w14:paraId="5476E1E4" w14:textId="77777777" w:rsidR="0064600E" w:rsidRDefault="00EE5073">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57925C8" w14:textId="77777777"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AB4838" w14:textId="77777777"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3AB581DB" w14:textId="77777777" w:rsidR="0064600E" w:rsidRDefault="00EE5073">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t>[CMCC]: Each CSI-RS resource/resource set/resource setting can be associated with one or more spatial adaptation patterns, i.e. A1-2, should be supported.</w:t>
      </w:r>
    </w:p>
    <w:p w14:paraId="302C75FB" w14:textId="77777777" w:rsidR="0064600E" w:rsidRDefault="00EE5073">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4B6EC8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89E03A3" w14:textId="77777777" w:rsidR="0064600E" w:rsidRDefault="00EE5073">
      <w:pPr>
        <w:spacing w:after="0"/>
        <w:ind w:left="284"/>
      </w:pPr>
      <w:r>
        <w:t>[</w:t>
      </w:r>
      <w:proofErr w:type="spellStart"/>
      <w:r>
        <w:t>Transsion</w:t>
      </w:r>
      <w:proofErr w:type="spellEnd"/>
      <w:r>
        <w:t>]:</w:t>
      </w:r>
    </w:p>
    <w:p w14:paraId="10FE6E51" w14:textId="77777777" w:rsidR="0064600E" w:rsidRDefault="00EE5073">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ListParagraph"/>
        <w:numPr>
          <w:ilvl w:val="0"/>
          <w:numId w:val="18"/>
        </w:numPr>
        <w:spacing w:after="60"/>
        <w:ind w:left="925" w:hanging="357"/>
      </w:pPr>
      <w:r>
        <w:t>Each CSI-RS resource or each CSI-RS resource set setting is associated with one spatial adaptation patterns can be supported.</w:t>
      </w:r>
    </w:p>
    <w:p w14:paraId="651E7E23" w14:textId="77777777" w:rsidR="0064600E" w:rsidRDefault="00EE5073">
      <w:pPr>
        <w:pStyle w:val="ListParagraph"/>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t xml:space="preserve">[Apple]: For resource configuration, </w:t>
      </w:r>
    </w:p>
    <w:p w14:paraId="0EED4934" w14:textId="77777777" w:rsidR="0064600E" w:rsidRDefault="00EE5073">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5AF27921"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31DCADF" w14:textId="77777777" w:rsidR="0064600E" w:rsidRDefault="00EE5073">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1A94E4AE"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5D159AE9"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0E4C339" w14:textId="77777777" w:rsidR="0064600E" w:rsidRDefault="00EE5073">
      <w:pPr>
        <w:ind w:left="284"/>
        <w:rPr>
          <w:lang w:val="en-US"/>
        </w:rPr>
      </w:pPr>
      <w:r>
        <w:rPr>
          <w:lang w:val="en-US"/>
        </w:rPr>
        <w:lastRenderedPageBreak/>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t xml:space="preserve">[Qualcomm]: </w:t>
      </w:r>
    </w:p>
    <w:p w14:paraId="5167B1A5" w14:textId="77777777" w:rsidR="0064600E" w:rsidRDefault="00EE5073">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2BEDC31"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7F06CC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7D111451" w14:textId="77777777" w:rsidR="0064600E" w:rsidRDefault="00EE5073">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FAFEB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80AE69C"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5BB9B4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4941032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E23ED60" w14:textId="77777777" w:rsidR="0064600E" w:rsidRDefault="00EE5073">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t xml:space="preserve">[Ericsson]: </w:t>
      </w:r>
    </w:p>
    <w:p w14:paraId="454ADAD0" w14:textId="77777777" w:rsidR="0064600E" w:rsidRDefault="00EE5073">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3B92FD5" w14:textId="77777777" w:rsidR="0064600E" w:rsidRDefault="00EE5073">
      <w:pPr>
        <w:pStyle w:val="ListParagraph"/>
        <w:numPr>
          <w:ilvl w:val="0"/>
          <w:numId w:val="18"/>
        </w:numPr>
        <w:spacing w:before="60" w:after="0"/>
        <w:ind w:left="925" w:hanging="357"/>
      </w:pPr>
      <w:bookmarkStart w:id="15"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5"/>
    </w:p>
    <w:p w14:paraId="526CE927" w14:textId="77777777" w:rsidR="0064600E" w:rsidRDefault="00EE5073">
      <w:pPr>
        <w:pStyle w:val="ListParagraph"/>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73950CA" w14:textId="77777777" w:rsidR="0064600E" w:rsidRDefault="00EE5073">
      <w:pPr>
        <w:pStyle w:val="ListParagraph"/>
        <w:numPr>
          <w:ilvl w:val="0"/>
          <w:numId w:val="18"/>
        </w:numPr>
        <w:spacing w:before="60"/>
        <w:ind w:left="924" w:hanging="357"/>
      </w:pPr>
      <w:bookmarkStart w:id="17"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7"/>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ListParagraph"/>
        <w:numPr>
          <w:ilvl w:val="0"/>
          <w:numId w:val="18"/>
        </w:numPr>
        <w:ind w:left="924" w:hanging="357"/>
      </w:pPr>
      <w:r>
        <w:t xml:space="preserve">Regarding A1-2, for details on the association, multiple spatial adaptation patterns can be associated with a single CSI-RS resource while different subsets of the CSI-RS resource can be configured corresponding to </w:t>
      </w:r>
      <w:r>
        <w:lastRenderedPageBreak/>
        <w:t>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ListParagraph"/>
        <w:numPr>
          <w:ilvl w:val="0"/>
          <w:numId w:val="18"/>
        </w:numPr>
        <w:spacing w:after="0"/>
        <w:ind w:left="924" w:hanging="357"/>
      </w:pPr>
      <w:r>
        <w:t>For enhancements on CSI-RS resource configuration, further consider the following two options:</w:t>
      </w:r>
    </w:p>
    <w:p w14:paraId="0B6DDAA0"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068DDF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6574F4E" w14:textId="77777777" w:rsidR="0064600E" w:rsidRDefault="00EE5073">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E8A5A18" w14:textId="77777777" w:rsidR="0064600E" w:rsidRDefault="00EE5073">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70721804" w14:textId="77777777" w:rsidR="0064600E" w:rsidRDefault="00EE5073">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PMingLiU"/>
                <w:lang w:val="en-US" w:eastAsia="zh-TW"/>
              </w:rPr>
            </w:pPr>
            <w:r>
              <w:rPr>
                <w:rFonts w:eastAsia="PMingLiU"/>
                <w:lang w:val="en-US" w:eastAsia="zh-TW"/>
              </w:rPr>
              <w:t>Lenovo</w:t>
            </w:r>
          </w:p>
        </w:tc>
        <w:tc>
          <w:tcPr>
            <w:tcW w:w="8152" w:type="dxa"/>
          </w:tcPr>
          <w:p w14:paraId="6FC3E88B" w14:textId="77777777" w:rsidR="0064600E" w:rsidRDefault="00EE5073">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PMingLiU"/>
                <w:lang w:val="en-US" w:eastAsia="zh-TW"/>
              </w:rPr>
            </w:pPr>
            <w:r>
              <w:rPr>
                <w:rFonts w:eastAsia="PMingLiU"/>
                <w:lang w:val="en-US" w:eastAsia="zh-TW"/>
              </w:rPr>
              <w:t>vivo</w:t>
            </w:r>
          </w:p>
        </w:tc>
        <w:tc>
          <w:tcPr>
            <w:tcW w:w="8152" w:type="dxa"/>
          </w:tcPr>
          <w:p w14:paraId="6A308BF0" w14:textId="77777777"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375659B" w14:textId="77777777" w:rsidR="0064600E" w:rsidRDefault="00EE5073">
            <w:pPr>
              <w:rPr>
                <w:rFonts w:eastAsia="PMingLiU"/>
                <w:lang w:val="en-US" w:eastAsia="zh-TW"/>
              </w:rPr>
            </w:pPr>
            <w:r>
              <w:rPr>
                <w:rFonts w:eastAsia="PMingLiU"/>
                <w:lang w:val="en-US" w:eastAsia="zh-TW"/>
              </w:rPr>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ListParagraph"/>
              <w:numPr>
                <w:ilvl w:val="0"/>
                <w:numId w:val="18"/>
              </w:numPr>
              <w:ind w:left="641" w:hanging="357"/>
              <w:rPr>
                <w:b/>
              </w:rPr>
            </w:pPr>
            <w:r>
              <w:rPr>
                <w:b/>
              </w:rPr>
              <w:lastRenderedPageBreak/>
              <w:t>A1-2-revised: a resource setting with one resource is configured, where the resource is associated with more than one spatial adaptation patterns</w:t>
            </w:r>
          </w:p>
          <w:p w14:paraId="3689749E" w14:textId="77777777" w:rsidR="0064600E" w:rsidRDefault="00EE5073">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PMingLiU"/>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CBCBFD" w14:textId="77777777" w:rsidR="0064600E" w:rsidRDefault="00EE5073">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479D77C" w14:textId="77777777" w:rsidR="0064600E" w:rsidRDefault="00EE5073">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ListParagraph"/>
              <w:numPr>
                <w:ilvl w:val="0"/>
                <w:numId w:val="18"/>
              </w:numPr>
              <w:spacing w:after="60"/>
              <w:ind w:left="641" w:hanging="357"/>
              <w:rPr>
                <w:b/>
              </w:rPr>
            </w:pPr>
            <w:r>
              <w:rPr>
                <w:b/>
              </w:rPr>
              <w:lastRenderedPageBreak/>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33BDC116" w14:textId="77777777" w:rsidR="0064600E" w:rsidRDefault="00EE5073">
            <w:pPr>
              <w:rPr>
                <w:rFonts w:eastAsia="SimSun"/>
                <w:lang w:val="en-US" w:eastAsia="zh-CN"/>
              </w:rPr>
            </w:pPr>
            <w:r>
              <w:rPr>
                <w:rFonts w:eastAsia="SimSun" w:hint="eastAsia"/>
                <w:lang w:val="en-US" w:eastAsia="zh-CN"/>
              </w:rPr>
              <w:t>A1-2-revised.</w:t>
            </w:r>
          </w:p>
          <w:p w14:paraId="11A5283C" w14:textId="77777777" w:rsidR="0064600E" w:rsidRDefault="00EE5073">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080544F7" w14:textId="77777777" w:rsidR="0064600E" w:rsidRDefault="0064600E">
            <w:pPr>
              <w:rPr>
                <w:rFonts w:eastAsia="SimSun"/>
                <w:lang w:val="en-US" w:eastAsia="zh-CN"/>
              </w:rPr>
            </w:pPr>
          </w:p>
          <w:p w14:paraId="4D336FED" w14:textId="77777777" w:rsidR="0064600E" w:rsidRDefault="00EE5073">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959B9C7" w14:textId="77777777"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Yu Mincho"/>
                <w:lang w:eastAsia="ja-JP"/>
              </w:rPr>
            </w:pPr>
            <w:r>
              <w:t>Huawei, HiSilicon</w:t>
            </w:r>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0C39517C" w14:textId="77777777" w:rsidR="0064600E" w:rsidRDefault="0064600E">
            <w:pPr>
              <w:rPr>
                <w:rFonts w:eastAsia="Yu Mincho"/>
                <w:lang w:val="en-US" w:eastAsia="ja-JP"/>
              </w:rPr>
            </w:pPr>
          </w:p>
        </w:tc>
      </w:tr>
      <w:tr w:rsidR="0064600E" w14:paraId="5A0F55A8" w14:textId="77777777">
        <w:tc>
          <w:tcPr>
            <w:tcW w:w="1479" w:type="dxa"/>
          </w:tcPr>
          <w:p w14:paraId="7326C569" w14:textId="77777777" w:rsidR="0064600E" w:rsidRDefault="00EE5073">
            <w:r>
              <w:rPr>
                <w:rFonts w:eastAsia="PMingLiU"/>
                <w:lang w:val="en-US" w:eastAsia="zh-TW"/>
              </w:rPr>
              <w:t>Nokia/NSB</w:t>
            </w:r>
          </w:p>
        </w:tc>
        <w:tc>
          <w:tcPr>
            <w:tcW w:w="8152" w:type="dxa"/>
          </w:tcPr>
          <w:p w14:paraId="31703572" w14:textId="77777777" w:rsidR="0064600E" w:rsidRDefault="00EE5073">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8BF2A42" w14:textId="77777777" w:rsidR="0064600E" w:rsidRDefault="00EE5073">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8C509A2" w14:textId="77777777" w:rsidR="0064600E" w:rsidRDefault="00EE5073">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PMingLiU"/>
                <w:lang w:val="en-US" w:eastAsia="zh-TW"/>
              </w:rPr>
            </w:pPr>
            <w:r>
              <w:rPr>
                <w:rFonts w:eastAsia="Malgun Gothic"/>
                <w:lang w:eastAsia="ko-KR"/>
              </w:rPr>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7793056B" w14:textId="77777777" w:rsidR="0064600E" w:rsidRDefault="00EE5073">
            <w:pPr>
              <w:rPr>
                <w:rFonts w:eastAsia="Malgun Gothic"/>
                <w:lang w:val="en-US" w:eastAsia="ko-KR"/>
              </w:rPr>
            </w:pPr>
            <w:r>
              <w:rPr>
                <w:rFonts w:eastAsia="Malgun Gothic"/>
                <w:lang w:val="en-US" w:eastAsia="ko-KR"/>
              </w:rPr>
              <w:t>Support A1-2 and also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ListParagraph"/>
              <w:numPr>
                <w:ilvl w:val="0"/>
                <w:numId w:val="18"/>
              </w:numPr>
              <w:spacing w:line="240" w:lineRule="auto"/>
              <w:ind w:left="641" w:hanging="357"/>
              <w:rPr>
                <w:b/>
              </w:rPr>
            </w:pPr>
            <w:r>
              <w:rPr>
                <w:b/>
              </w:rPr>
              <w:lastRenderedPageBreak/>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lastRenderedPageBreak/>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4600E" w14:paraId="45404F9C" w14:textId="77777777">
        <w:tc>
          <w:tcPr>
            <w:tcW w:w="1479" w:type="dxa"/>
          </w:tcPr>
          <w:p w14:paraId="59E549A4" w14:textId="77777777" w:rsidR="0064600E" w:rsidRDefault="00EE5073">
            <w:pPr>
              <w:rPr>
                <w:lang w:eastAsia="zh-CN"/>
              </w:rPr>
            </w:pPr>
            <w:r>
              <w:rPr>
                <w:rFonts w:eastAsia="PMingLiU"/>
                <w:lang w:val="en-US" w:eastAsia="zh-TW"/>
              </w:rPr>
              <w:t>Ericsson</w:t>
            </w:r>
          </w:p>
        </w:tc>
        <w:tc>
          <w:tcPr>
            <w:tcW w:w="8152" w:type="dxa"/>
          </w:tcPr>
          <w:p w14:paraId="4C46F976" w14:textId="77777777" w:rsidR="0064600E" w:rsidRDefault="00EE5073">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DCF863" w14:textId="77777777" w:rsidR="0064600E" w:rsidRDefault="00EE5073">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D31C39C" w14:textId="77777777" w:rsidR="0064600E" w:rsidRDefault="00EE5073">
            <w:pPr>
              <w:rPr>
                <w:rFonts w:eastAsia="PMingLiU"/>
                <w:lang w:val="en-US" w:eastAsia="zh-TW"/>
              </w:rPr>
            </w:pPr>
            <w:r>
              <w:rPr>
                <w:rFonts w:eastAsia="PMingLiU"/>
                <w:lang w:val="en-US" w:eastAsia="zh-TW"/>
              </w:rPr>
              <w:t xml:space="preserve">Suggest update below. </w:t>
            </w:r>
          </w:p>
          <w:p w14:paraId="492A02C0" w14:textId="77777777"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1A578745" w14:textId="77777777"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PMingLiU"/>
                <w:lang w:val="en-US" w:eastAsia="zh-TW"/>
              </w:rPr>
            </w:pPr>
            <w:r>
              <w:rPr>
                <w:lang w:eastAsia="zh-CN"/>
              </w:rPr>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ListParagraph"/>
              <w:numPr>
                <w:ilvl w:val="0"/>
                <w:numId w:val="50"/>
              </w:numPr>
              <w:spacing w:line="240" w:lineRule="auto"/>
              <w:rPr>
                <w:lang w:val="en-US" w:eastAsia="zh-CN"/>
              </w:rPr>
            </w:pPr>
            <w:r>
              <w:rPr>
                <w:lang w:val="en-US" w:eastAsia="zh-CN"/>
              </w:rPr>
              <w:lastRenderedPageBreak/>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ListParagraph"/>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795910C7" w14:textId="77777777"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PMingLiU"/>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t>Agreement</w:t>
            </w:r>
          </w:p>
          <w:p w14:paraId="5D3960AF" w14:textId="77777777" w:rsidR="0064600E" w:rsidRDefault="00EE5073">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4772AE2"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ListParagraph"/>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ListParagraph"/>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PMingLiU"/>
                <w:lang w:val="en-US" w:eastAsia="zh-TW"/>
              </w:rPr>
            </w:pPr>
            <w:r>
              <w:rPr>
                <w:rFonts w:eastAsia="PMingLiU"/>
                <w:lang w:val="en-US" w:eastAsia="zh-TW"/>
              </w:rPr>
              <w:t>Lenovo</w:t>
            </w:r>
          </w:p>
        </w:tc>
        <w:tc>
          <w:tcPr>
            <w:tcW w:w="8152" w:type="dxa"/>
          </w:tcPr>
          <w:p w14:paraId="729A0795" w14:textId="77777777" w:rsidR="0064600E" w:rsidRDefault="00EE5073">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46048B2" w14:textId="77777777"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PMingLiU"/>
                <w:lang w:val="en-US" w:eastAsia="zh-TW"/>
              </w:rPr>
            </w:pPr>
            <w:r>
              <w:rPr>
                <w:rFonts w:eastAsia="PMingLiU"/>
                <w:lang w:val="en-US" w:eastAsia="zh-TW"/>
              </w:rPr>
              <w:t>Nokia/NSB</w:t>
            </w:r>
          </w:p>
        </w:tc>
        <w:tc>
          <w:tcPr>
            <w:tcW w:w="8152" w:type="dxa"/>
          </w:tcPr>
          <w:p w14:paraId="78A24636" w14:textId="77777777" w:rsidR="0064600E" w:rsidRDefault="00EE5073">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D835266" w14:textId="77777777" w:rsidR="0064600E" w:rsidRDefault="00EE5073">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t>Huawei, HiSilicon</w:t>
            </w:r>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4600E" w14:paraId="3ABF7B76" w14:textId="77777777">
        <w:tc>
          <w:tcPr>
            <w:tcW w:w="1479" w:type="dxa"/>
          </w:tcPr>
          <w:p w14:paraId="23AEA7BE"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PMingLiU"/>
                <w:lang w:eastAsia="zh-TW"/>
              </w:rPr>
            </w:pPr>
            <w:r>
              <w:rPr>
                <w:lang w:val="en-US" w:eastAsia="zh-CN"/>
              </w:rPr>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 xml:space="preserve">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w:t>
            </w:r>
            <w:r>
              <w:rPr>
                <w:bCs/>
                <w:lang w:val="en-US" w:eastAsia="zh-CN"/>
              </w:rPr>
              <w:lastRenderedPageBreak/>
              <w:t>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proofErr w:type="spellStart"/>
            <w:r>
              <w:lastRenderedPageBreak/>
              <w:t>Futrurewei</w:t>
            </w:r>
            <w:proofErr w:type="spellEnd"/>
          </w:p>
        </w:tc>
        <w:tc>
          <w:tcPr>
            <w:tcW w:w="8152" w:type="dxa"/>
          </w:tcPr>
          <w:p w14:paraId="16516FA2" w14:textId="77777777" w:rsidR="0064600E" w:rsidRDefault="00EE5073">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4D3447EF" w14:textId="77777777" w:rsidR="0064600E" w:rsidRDefault="00EE5073">
            <w:pPr>
              <w:rPr>
                <w:bCs/>
                <w:lang w:val="en-US" w:eastAsia="zh-CN"/>
              </w:rPr>
            </w:pPr>
            <w:r>
              <w:rPr>
                <w:lang w:val="en-US" w:eastAsia="zh-CN"/>
              </w:rPr>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E1DDDCD" w14:textId="77777777"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6AAE74C3" w14:textId="77777777" w:rsidR="0064600E" w:rsidRDefault="00EE5073">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70B3DE7" w14:textId="77777777" w:rsidR="0064600E" w:rsidRDefault="00EE5073">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t>Samsung2</w:t>
            </w:r>
          </w:p>
        </w:tc>
        <w:tc>
          <w:tcPr>
            <w:tcW w:w="8152" w:type="dxa"/>
          </w:tcPr>
          <w:p w14:paraId="383BA6C2" w14:textId="77777777"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lastRenderedPageBreak/>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lastRenderedPageBreak/>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ListParagraph"/>
              <w:spacing w:before="312" w:line="240" w:lineRule="auto"/>
              <w:ind w:left="420"/>
              <w:rPr>
                <w:lang w:val="en-US" w:eastAsia="zh-CN"/>
              </w:rPr>
            </w:pPr>
            <w:r>
              <w:rPr>
                <w:rFonts w:hint="eastAsia"/>
                <w:lang w:val="en-US" w:eastAsia="zh-CN"/>
              </w:rPr>
              <w:lastRenderedPageBreak/>
              <w:t>Y:</w:t>
            </w:r>
            <w:r>
              <w:rPr>
                <w:lang w:val="en-US" w:eastAsia="zh-CN"/>
              </w:rPr>
              <w:t xml:space="preserve"> Lenovo, QC (for A1-2 in one codebook config), Intel, ETRI (for A1-1?), Apple, E//</w:t>
            </w:r>
          </w:p>
          <w:p w14:paraId="6D70B759" w14:textId="77777777" w:rsidR="0064600E" w:rsidRDefault="00EE5073">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836CBD8" w14:textId="77777777" w:rsidR="0064600E" w:rsidRDefault="00EE5073">
            <w:pPr>
              <w:pStyle w:val="ListParagraph"/>
              <w:numPr>
                <w:ilvl w:val="0"/>
                <w:numId w:val="51"/>
              </w:numPr>
              <w:spacing w:before="312" w:line="240" w:lineRule="auto"/>
            </w:pPr>
            <w:r>
              <w:t>Do you consider more than one resource can be configured for A1-2?</w:t>
            </w:r>
          </w:p>
          <w:p w14:paraId="0936D059" w14:textId="77777777" w:rsidR="0064600E" w:rsidRDefault="00EE5073">
            <w:pPr>
              <w:pStyle w:val="ListParagraph"/>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SimSun"/>
                <w:lang w:val="en-US" w:eastAsia="ko-KR"/>
              </w:rPr>
            </w:pPr>
            <w:r>
              <w:rPr>
                <w:rFonts w:eastAsia="SimSun" w:hint="eastAsia"/>
                <w:lang w:val="en-US" w:eastAsia="zh-CN"/>
              </w:rPr>
              <w:t>OPPO</w:t>
            </w:r>
          </w:p>
        </w:tc>
        <w:tc>
          <w:tcPr>
            <w:tcW w:w="8152" w:type="dxa"/>
          </w:tcPr>
          <w:p w14:paraId="0A51444B" w14:textId="77777777" w:rsidR="0064600E" w:rsidRDefault="00EE5073">
            <w:pPr>
              <w:rPr>
                <w:rFonts w:eastAsia="SimSun"/>
                <w:lang w:val="en-US" w:eastAsia="ko-KR"/>
              </w:rPr>
            </w:pPr>
            <w:r>
              <w:rPr>
                <w:rFonts w:eastAsia="SimSun" w:hint="eastAsia"/>
                <w:lang w:val="en-US" w:eastAsia="zh-CN"/>
              </w:rPr>
              <w:t>Support P-Q9-moved</w:t>
            </w:r>
          </w:p>
        </w:tc>
      </w:tr>
      <w:tr w:rsidR="0064600E" w14:paraId="14817F54" w14:textId="77777777">
        <w:tc>
          <w:tcPr>
            <w:tcW w:w="1479" w:type="dxa"/>
          </w:tcPr>
          <w:p w14:paraId="585FDDA4" w14:textId="77777777" w:rsidR="0064600E" w:rsidRDefault="00EE5073">
            <w:pPr>
              <w:rPr>
                <w:rFonts w:eastAsia="SimSun"/>
                <w:lang w:val="en-US" w:eastAsia="zh-CN"/>
              </w:rPr>
            </w:pPr>
            <w:r>
              <w:rPr>
                <w:lang w:val="en-US" w:eastAsia="zh-CN"/>
              </w:rPr>
              <w:t>MTK2</w:t>
            </w:r>
          </w:p>
        </w:tc>
        <w:tc>
          <w:tcPr>
            <w:tcW w:w="8152" w:type="dxa"/>
          </w:tcPr>
          <w:p w14:paraId="70C6C507" w14:textId="77777777" w:rsidR="0064600E" w:rsidRDefault="00EE5073">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SimSun"/>
                <w:lang w:val="en-US" w:eastAsia="zh-CN"/>
              </w:rPr>
            </w:pPr>
            <w:r>
              <w:rPr>
                <w:rFonts w:hint="eastAsia"/>
                <w:lang w:val="en-US" w:eastAsia="zh-CN"/>
              </w:rPr>
              <w:t>ZTE, Sanechips3</w:t>
            </w:r>
          </w:p>
        </w:tc>
        <w:tc>
          <w:tcPr>
            <w:tcW w:w="8152" w:type="dxa"/>
          </w:tcPr>
          <w:p w14:paraId="29E75B1A" w14:textId="77777777" w:rsidR="0064600E" w:rsidRDefault="00EE5073">
            <w:pPr>
              <w:rPr>
                <w:rFonts w:eastAsia="SimSun"/>
                <w:lang w:val="en-US" w:eastAsia="zh-CN"/>
              </w:rPr>
            </w:pPr>
            <w:r>
              <w:rPr>
                <w:rFonts w:eastAsia="SimSun"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6EF89072" w14:textId="77777777" w:rsidR="0064600E" w:rsidRDefault="00EE5073">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w:t>
            </w:r>
            <w:proofErr w:type="spellStart"/>
            <w:r>
              <w:rPr>
                <w:lang w:val="en-US" w:eastAsia="zh-CN"/>
              </w:rPr>
              <w:t>Spreadtrum</w:t>
            </w:r>
            <w:proofErr w:type="spellEnd"/>
            <w:r>
              <w:rPr>
                <w:lang w:val="en-US" w:eastAsia="zh-CN"/>
              </w:rPr>
              <w:t>, NEC, MTK</w:t>
            </w:r>
          </w:p>
          <w:p w14:paraId="7E4D5FDD" w14:textId="77777777" w:rsidR="0064600E" w:rsidRDefault="00EE5073">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resource is associated with only one spatial </w:t>
            </w:r>
            <w:r>
              <w:rPr>
                <w:b/>
                <w:color w:val="000000" w:themeColor="text1"/>
                <w:sz w:val="21"/>
                <w:szCs w:val="32"/>
              </w:rPr>
              <w:lastRenderedPageBreak/>
              <w:t>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proofErr w:type="spellStart"/>
            <w:r>
              <w:rPr>
                <w:lang w:val="en-US" w:eastAsia="zh-CN"/>
              </w:rPr>
              <w:t>CEWiT</w:t>
            </w:r>
            <w:proofErr w:type="spellEnd"/>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E1E2DBB" w14:textId="77777777"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Yu Mincho"/>
                <w:lang w:val="en-US" w:eastAsia="ja-JP"/>
              </w:rPr>
            </w:pPr>
            <w:r>
              <w:rPr>
                <w:rFonts w:eastAsia="Yu Mincho"/>
                <w:lang w:val="en-US" w:eastAsia="ja-JP"/>
              </w:rPr>
              <w:t>CATT</w:t>
            </w:r>
          </w:p>
        </w:tc>
        <w:tc>
          <w:tcPr>
            <w:tcW w:w="8152" w:type="dxa"/>
          </w:tcPr>
          <w:p w14:paraId="372E3BD2" w14:textId="77777777" w:rsidR="0064600E" w:rsidRDefault="00EE5073">
            <w:pPr>
              <w:rPr>
                <w:rFonts w:eastAsia="Yu Mincho"/>
                <w:lang w:val="en-US" w:eastAsia="ja-JP"/>
              </w:rPr>
            </w:pPr>
            <w:r>
              <w:rPr>
                <w:rFonts w:eastAsia="Yu Mincho"/>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Yu Mincho"/>
                <w:lang w:val="en-US" w:eastAsia="ja-JP"/>
              </w:rPr>
            </w:pPr>
            <w:r>
              <w:rPr>
                <w:rFonts w:eastAsia="Malgun Gothic" w:hint="eastAsia"/>
                <w:lang w:val="en-US" w:eastAsia="ko-KR"/>
              </w:rPr>
              <w:t>LG Electronics4</w:t>
            </w:r>
          </w:p>
        </w:tc>
        <w:tc>
          <w:tcPr>
            <w:tcW w:w="8152" w:type="dxa"/>
          </w:tcPr>
          <w:p w14:paraId="1572333C" w14:textId="77777777"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Yu Mincho"/>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w:t>
            </w:r>
            <w:r>
              <w:rPr>
                <w:color w:val="000000" w:themeColor="text1"/>
                <w:sz w:val="21"/>
                <w:szCs w:val="32"/>
              </w:rPr>
              <w:lastRenderedPageBreak/>
              <w:t>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9E3DE81" w14:textId="77777777"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Yu Mincho"/>
                <w:lang w:val="en-US" w:eastAsia="ja-JP"/>
              </w:rPr>
            </w:pPr>
            <w:r>
              <w:rPr>
                <w:rFonts w:eastAsia="Yu Mincho"/>
                <w:lang w:val="en-US" w:eastAsia="ja-JP"/>
              </w:rPr>
              <w:t xml:space="preserve">No restriction is needed for A1-1-revised. </w:t>
            </w:r>
          </w:p>
          <w:p w14:paraId="459FABAB" w14:textId="77777777" w:rsidR="0064600E" w:rsidRDefault="00EE5073">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14:paraId="505054EF" w14:textId="77777777" w:rsidR="0064600E" w:rsidRDefault="00EE5073">
            <w:pPr>
              <w:rPr>
                <w:rFonts w:eastAsia="Yu Mincho"/>
                <w:lang w:val="en-US" w:eastAsia="ja-JP"/>
              </w:rPr>
            </w:pPr>
            <w:r>
              <w:rPr>
                <w:rFonts w:eastAsia="Yu Mincho"/>
                <w:lang w:val="en-US" w:eastAsia="ja-JP"/>
              </w:rPr>
              <w:lastRenderedPageBreak/>
              <w:t>If they have different number of ports as 32-port CMR1 and 16-port CMR2, it becomes A1-1-revised. If we still think it can belong to A1-2-revised, the motivation is unclear.</w:t>
            </w:r>
          </w:p>
          <w:p w14:paraId="34D72CB7" w14:textId="77777777" w:rsidR="0064600E" w:rsidRDefault="00EE5073">
            <w:pPr>
              <w:rPr>
                <w:rFonts w:eastAsia="Yu Mincho"/>
                <w:lang w:val="en-US" w:eastAsia="ja-JP"/>
              </w:rPr>
            </w:pPr>
            <w:r>
              <w:rPr>
                <w:rFonts w:eastAsia="Yu Mincho"/>
                <w:lang w:val="en-US" w:eastAsia="ja-JP"/>
              </w:rPr>
              <w:t>Hence, we think the following proposal is necessary.</w:t>
            </w:r>
          </w:p>
          <w:p w14:paraId="3DDB44CB" w14:textId="77777777"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14:paraId="1FEAF132" w14:textId="77777777"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proofErr w:type="spellStart"/>
            <w:r>
              <w:rPr>
                <w:lang w:val="en-US" w:eastAsia="zh-CN"/>
              </w:rPr>
              <w:lastRenderedPageBreak/>
              <w:t>CEWiT</w:t>
            </w:r>
            <w:proofErr w:type="spellEnd"/>
          </w:p>
        </w:tc>
        <w:tc>
          <w:tcPr>
            <w:tcW w:w="8152" w:type="dxa"/>
          </w:tcPr>
          <w:p w14:paraId="560034D2" w14:textId="77777777"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t>F</w:t>
      </w:r>
      <w:r>
        <w:rPr>
          <w:b/>
          <w:lang w:eastAsia="zh-CN"/>
        </w:rPr>
        <w:t>L4-resourceConfig-Q1</w:t>
      </w:r>
    </w:p>
    <w:p w14:paraId="7644C068" w14:textId="77777777" w:rsidR="0064600E" w:rsidRDefault="00EE5073">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PMingLiU"/>
                <w:lang w:eastAsia="zh-TW"/>
              </w:rPr>
            </w:pPr>
            <w:r>
              <w:rPr>
                <w:lang w:val="en-US" w:eastAsia="zh-CN"/>
              </w:rPr>
              <w:t>Intel</w:t>
            </w:r>
          </w:p>
        </w:tc>
        <w:tc>
          <w:tcPr>
            <w:tcW w:w="8152" w:type="dxa"/>
          </w:tcPr>
          <w:p w14:paraId="759AB85F" w14:textId="77777777" w:rsidR="0064600E" w:rsidRDefault="00EE5073">
            <w:pPr>
              <w:rPr>
                <w:rFonts w:eastAsia="PMingLiU"/>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Huawei, HiSilicon</w:t>
            </w:r>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14:paraId="769CDDB1" w14:textId="77777777" w:rsidR="0064600E" w:rsidRDefault="00EE5073">
            <w:r>
              <w:lastRenderedPageBreak/>
              <w:t xml:space="preserve">And we think for </w:t>
            </w:r>
            <w:r>
              <w:rPr>
                <w:rFonts w:eastAsia="Yu Mincho"/>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proofErr w:type="spellStart"/>
            <w:r>
              <w:rPr>
                <w:lang w:val="en-US" w:eastAsia="zh-CN"/>
              </w:rPr>
              <w:lastRenderedPageBreak/>
              <w:t>InterDigital</w:t>
            </w:r>
            <w:proofErr w:type="spellEnd"/>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ListParagraph"/>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ListParagraph"/>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3AEFD36A" w14:textId="77777777"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14:paraId="2E6583C7" w14:textId="77777777">
        <w:tc>
          <w:tcPr>
            <w:tcW w:w="1479" w:type="dxa"/>
          </w:tcPr>
          <w:p w14:paraId="76F12841" w14:textId="77777777" w:rsidR="0064600E" w:rsidRDefault="00EE5073">
            <w:pPr>
              <w:rPr>
                <w:rFonts w:eastAsia="Yu Mincho"/>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Yu Mincho"/>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Yu Mincho"/>
                <w:b/>
                <w:lang w:val="en-US" w:eastAsia="ja-JP"/>
              </w:rPr>
            </w:pPr>
            <w:r>
              <w:rPr>
                <w:rFonts w:eastAsia="Yu Mincho"/>
                <w:b/>
                <w:lang w:eastAsia="ja-JP"/>
              </w:rPr>
              <w:lastRenderedPageBreak/>
              <w:t>F</w:t>
            </w:r>
            <w:r>
              <w:rPr>
                <w:rFonts w:eastAsia="Yu Mincho"/>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lastRenderedPageBreak/>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proofErr w:type="spellStart"/>
            <w:r>
              <w:rPr>
                <w:rFonts w:eastAsia="Malgun Gothic"/>
                <w:i/>
                <w:lang w:val="en-US" w:eastAsia="ko-KR"/>
              </w:rPr>
              <w:t>nrofPorts</w:t>
            </w:r>
            <w:proofErr w:type="spellEnd"/>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t>Huawei, HiSilicon</w:t>
            </w:r>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except for the NZP CSI-RS resources used for interference measurement. “</w:t>
            </w:r>
          </w:p>
          <w:p w14:paraId="46BBD7F0" w14:textId="77777777"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Yu Mincho"/>
                <w:bCs/>
                <w:lang w:val="en-US" w:eastAsia="ja-JP"/>
              </w:rPr>
            </w:pPr>
            <w:r w:rsidRPr="009E1820">
              <w:rPr>
                <w:rFonts w:eastAsia="Yu Mincho"/>
                <w:bCs/>
                <w:lang w:val="en-US" w:eastAsia="ja-JP"/>
              </w:rPr>
              <w:t>First, we do not understand what single CSI resource case is mentioned here. Second, we think FFS is still needed for A-1-2-revised case</w:t>
            </w:r>
            <w:r>
              <w:rPr>
                <w:rFonts w:eastAsia="Yu Mincho"/>
                <w:bCs/>
                <w:lang w:val="en-US" w:eastAsia="ja-JP"/>
              </w:rPr>
              <w:t>.</w:t>
            </w:r>
          </w:p>
          <w:p w14:paraId="03F3AB43" w14:textId="77777777" w:rsidR="006B7593" w:rsidRDefault="006B7593" w:rsidP="006B7593">
            <w:pPr>
              <w:spacing w:before="60" w:after="60"/>
              <w:outlineLvl w:val="3"/>
              <w:rPr>
                <w:lang w:val="en-US" w:eastAsia="zh-CN"/>
              </w:rPr>
            </w:pPr>
          </w:p>
        </w:tc>
      </w:tr>
      <w:tr w:rsidR="003A6D88" w14:paraId="6F704CB0" w14:textId="77777777" w:rsidTr="003A6D88">
        <w:tc>
          <w:tcPr>
            <w:tcW w:w="1479" w:type="dxa"/>
          </w:tcPr>
          <w:p w14:paraId="03BA5BBC" w14:textId="77777777" w:rsidR="003A6D88" w:rsidRDefault="003A6D88" w:rsidP="00144FE7">
            <w:pPr>
              <w:rPr>
                <w:lang w:val="en-US" w:eastAsia="zh-CN"/>
              </w:rPr>
            </w:pPr>
            <w:r>
              <w:rPr>
                <w:rFonts w:hint="eastAsia"/>
                <w:lang w:val="en-US" w:eastAsia="zh-CN"/>
              </w:rPr>
              <w:t>A</w:t>
            </w:r>
            <w:r>
              <w:rPr>
                <w:lang w:val="en-US" w:eastAsia="zh-CN"/>
              </w:rPr>
              <w:t>pple</w:t>
            </w:r>
          </w:p>
        </w:tc>
        <w:tc>
          <w:tcPr>
            <w:tcW w:w="8152" w:type="dxa"/>
          </w:tcPr>
          <w:p w14:paraId="1F5DE03D" w14:textId="77777777" w:rsidR="003A6D88" w:rsidRDefault="003A6D88" w:rsidP="00144FE7">
            <w:pPr>
              <w:spacing w:before="60" w:after="60"/>
              <w:outlineLvl w:val="3"/>
              <w:rPr>
                <w:lang w:val="en-US" w:eastAsia="zh-CN"/>
              </w:rPr>
            </w:pPr>
            <w:r>
              <w:rPr>
                <w:rFonts w:hint="eastAsia"/>
                <w:lang w:val="en-US" w:eastAsia="zh-CN"/>
              </w:rPr>
              <w:t>O</w:t>
            </w:r>
            <w:r>
              <w:rPr>
                <w:lang w:val="en-US" w:eastAsia="zh-CN"/>
              </w:rPr>
              <w:t xml:space="preserve">K with FL’s version </w:t>
            </w:r>
          </w:p>
        </w:tc>
      </w:tr>
      <w:tr w:rsidR="00D226BB" w14:paraId="6E3633D5" w14:textId="77777777" w:rsidTr="003A6D88">
        <w:tc>
          <w:tcPr>
            <w:tcW w:w="1479" w:type="dxa"/>
          </w:tcPr>
          <w:p w14:paraId="4CE432F2" w14:textId="126E6AF6"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98353E4" w14:textId="5A0E429F" w:rsidR="00D226BB" w:rsidRPr="00D226BB" w:rsidRDefault="00D226BB" w:rsidP="00144FE7">
            <w:pPr>
              <w:spacing w:before="60" w:after="60"/>
              <w:outlineLvl w:val="3"/>
              <w:rPr>
                <w:rFonts w:eastAsia="Yu Mincho"/>
                <w:lang w:val="en-US" w:eastAsia="ja-JP"/>
              </w:rPr>
            </w:pPr>
            <w:r>
              <w:rPr>
                <w:rFonts w:eastAsia="Yu Mincho"/>
                <w:lang w:val="en-US" w:eastAsia="ja-JP"/>
              </w:rPr>
              <w:t xml:space="preserve">For A-1-2 revised, </w:t>
            </w:r>
            <w:r w:rsidR="00E83A68">
              <w:rPr>
                <w:rFonts w:eastAsia="Yu Mincho"/>
                <w:lang w:val="en-US" w:eastAsia="ja-JP"/>
              </w:rPr>
              <w:t>we think that no</w:t>
            </w:r>
            <w:r>
              <w:rPr>
                <w:rFonts w:eastAsia="Yu Mincho"/>
                <w:lang w:val="en-US" w:eastAsia="ja-JP"/>
              </w:rPr>
              <w:t xml:space="preserve"> restriction on the </w:t>
            </w:r>
            <w:r w:rsidR="00E83A68">
              <w:rPr>
                <w:rFonts w:eastAsia="Yu Mincho"/>
                <w:lang w:val="en-US" w:eastAsia="ja-JP"/>
              </w:rPr>
              <w:t>configuration</w:t>
            </w:r>
            <w:r>
              <w:rPr>
                <w:rFonts w:eastAsia="Yu Mincho"/>
                <w:lang w:val="en-US" w:eastAsia="ja-JP"/>
              </w:rPr>
              <w:t xml:space="preserve"> of number of antenna ports</w:t>
            </w:r>
            <w:r w:rsidR="00E83A68">
              <w:rPr>
                <w:rFonts w:eastAsia="Yu Mincho"/>
                <w:lang w:val="en-US" w:eastAsia="ja-JP"/>
              </w:rPr>
              <w:t xml:space="preserve"> needs to be clarified. If it means that a resource can be configured with different number of ports, we are fine with it. But our understanding is that it </w:t>
            </w:r>
            <w:r w:rsidR="00131742">
              <w:rPr>
                <w:rFonts w:eastAsia="Yu Mincho"/>
                <w:lang w:val="en-US" w:eastAsia="ja-JP"/>
              </w:rPr>
              <w:t>was already agreed in last week’s GTW and we do not need to discuss it anymore.</w:t>
            </w:r>
            <w:r w:rsidR="00E83A68">
              <w:rPr>
                <w:rFonts w:eastAsia="Yu Mincho"/>
                <w:lang w:val="en-US" w:eastAsia="ja-JP"/>
              </w:rPr>
              <w:t xml:space="preserve"> If it means that a resource can be configured with an arbitrary number of ports, e.g., 7 port, we do not support it since it is not practical. </w:t>
            </w:r>
          </w:p>
        </w:tc>
      </w:tr>
      <w:tr w:rsidR="00144FE7" w14:paraId="29C5CC8A" w14:textId="77777777" w:rsidTr="003A6D88">
        <w:tc>
          <w:tcPr>
            <w:tcW w:w="1479" w:type="dxa"/>
          </w:tcPr>
          <w:p w14:paraId="41FC4A88" w14:textId="1B0FF9D3" w:rsidR="00144FE7" w:rsidRDefault="00144FE7" w:rsidP="00144FE7">
            <w:pPr>
              <w:rPr>
                <w:rFonts w:eastAsia="Yu Mincho"/>
                <w:lang w:val="en-US" w:eastAsia="ja-JP"/>
              </w:rPr>
            </w:pPr>
            <w:r>
              <w:rPr>
                <w:rFonts w:eastAsia="Yu Mincho"/>
                <w:lang w:val="en-US" w:eastAsia="ja-JP"/>
              </w:rPr>
              <w:t>FL</w:t>
            </w:r>
          </w:p>
        </w:tc>
        <w:tc>
          <w:tcPr>
            <w:tcW w:w="8152" w:type="dxa"/>
          </w:tcPr>
          <w:p w14:paraId="24448C39" w14:textId="1E6D40A6" w:rsidR="00144FE7" w:rsidRDefault="001D2EFE" w:rsidP="00144FE7">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44E39C94" w14:textId="77777777" w:rsidR="001D2EFE" w:rsidRDefault="001D2EFE" w:rsidP="00144FE7">
            <w:pPr>
              <w:spacing w:before="60" w:after="60"/>
              <w:outlineLvl w:val="3"/>
              <w:rPr>
                <w:rFonts w:eastAsia="Yu Mincho"/>
                <w:lang w:val="en-US" w:eastAsia="ja-JP"/>
              </w:rPr>
            </w:pPr>
          </w:p>
          <w:p w14:paraId="25B47B99" w14:textId="77777777" w:rsidR="001D2EFE" w:rsidRDefault="00144FE7" w:rsidP="00144FE7">
            <w:pPr>
              <w:spacing w:before="60" w:after="60"/>
              <w:outlineLvl w:val="3"/>
              <w:rPr>
                <w:b/>
                <w:lang w:eastAsia="zh-CN"/>
              </w:rPr>
            </w:pPr>
            <w:r>
              <w:rPr>
                <w:rFonts w:hint="eastAsia"/>
                <w:b/>
                <w:lang w:eastAsia="zh-CN"/>
              </w:rPr>
              <w:t>F</w:t>
            </w:r>
            <w:r>
              <w:rPr>
                <w:b/>
                <w:lang w:eastAsia="zh-CN"/>
              </w:rPr>
              <w:t>L5</w:t>
            </w:r>
          </w:p>
          <w:p w14:paraId="06C75C62" w14:textId="17F6633E" w:rsidR="00144FE7" w:rsidRPr="001D2EFE" w:rsidRDefault="00144FE7" w:rsidP="00144FE7">
            <w:pPr>
              <w:spacing w:before="60" w:after="60"/>
              <w:outlineLvl w:val="3"/>
              <w:rPr>
                <w:b/>
                <w:i/>
                <w:u w:val="single"/>
                <w:lang w:eastAsia="zh-CN"/>
              </w:rPr>
            </w:pPr>
            <w:r w:rsidRPr="001D2EFE">
              <w:rPr>
                <w:b/>
                <w:i/>
                <w:u w:val="single"/>
                <w:lang w:eastAsia="zh-CN"/>
              </w:rPr>
              <w:t>-resourceConfig-Q1-QC modification</w:t>
            </w:r>
          </w:p>
          <w:p w14:paraId="7CC42C8F" w14:textId="77777777" w:rsidR="00144FE7" w:rsidRPr="00144FE7" w:rsidRDefault="00144FE7" w:rsidP="00144FE7">
            <w:pPr>
              <w:pStyle w:val="ListParagraph"/>
              <w:numPr>
                <w:ilvl w:val="0"/>
                <w:numId w:val="52"/>
              </w:numPr>
              <w:spacing w:after="60"/>
              <w:ind w:left="714" w:hanging="357"/>
              <w:rPr>
                <w:b/>
                <w:bCs/>
                <w:lang w:val="en-US" w:eastAsia="zh-CN"/>
              </w:rPr>
            </w:pPr>
            <w:r w:rsidRPr="00144FE7">
              <w:rPr>
                <w:b/>
                <w:bCs/>
                <w:lang w:val="en-US" w:eastAsia="zh-CN"/>
              </w:rPr>
              <w:t xml:space="preserve">For </w:t>
            </w:r>
            <w:r w:rsidRPr="00144FE7">
              <w:rPr>
                <w:rFonts w:eastAsia="Yu Mincho"/>
                <w:b/>
                <w:bCs/>
                <w:lang w:val="en-US" w:eastAsia="ja-JP"/>
              </w:rPr>
              <w:t>A-1-1-revised, NZP CSI-RS resources in the resource set for channel measurement can have same or different number of antenna ports.</w:t>
            </w:r>
          </w:p>
          <w:p w14:paraId="74C4221F" w14:textId="0CEE6523" w:rsidR="00144FE7" w:rsidRPr="00144FE7" w:rsidRDefault="00144FE7" w:rsidP="00144FE7">
            <w:pPr>
              <w:pStyle w:val="ListParagraph"/>
              <w:numPr>
                <w:ilvl w:val="0"/>
                <w:numId w:val="52"/>
              </w:numPr>
              <w:spacing w:after="60"/>
              <w:ind w:left="714" w:hanging="357"/>
              <w:rPr>
                <w:b/>
                <w:bCs/>
                <w:lang w:val="en-US" w:eastAsia="zh-CN"/>
              </w:rPr>
            </w:pPr>
            <w:r w:rsidRPr="00144FE7">
              <w:rPr>
                <w:rFonts w:eastAsia="Yu Mincho"/>
                <w:b/>
                <w:bCs/>
                <w:lang w:val="en-US" w:eastAsia="ja-JP"/>
              </w:rPr>
              <w:t xml:space="preserve">FFS: For A-1-2-revised, whether </w:t>
            </w:r>
            <w:r w:rsidRPr="00144FE7">
              <w:rPr>
                <w:b/>
                <w:bCs/>
                <w:iCs/>
                <w:lang w:eastAsia="en-US"/>
              </w:rPr>
              <w:t xml:space="preserve">NZP CSI-RS resources </w:t>
            </w:r>
            <w:r w:rsidRPr="00144FE7">
              <w:rPr>
                <w:rFonts w:eastAsia="Yu Mincho"/>
                <w:b/>
                <w:bCs/>
                <w:lang w:val="en-US" w:eastAsia="ja-JP"/>
              </w:rPr>
              <w:t>in the resource set for channel measurement need to have</w:t>
            </w:r>
            <w:r w:rsidRPr="00144FE7">
              <w:rPr>
                <w:b/>
                <w:bCs/>
                <w:iCs/>
                <w:lang w:eastAsia="en-US"/>
              </w:rPr>
              <w:t xml:space="preserve"> the same number of antenna ports.</w:t>
            </w:r>
          </w:p>
          <w:p w14:paraId="624A0003" w14:textId="77777777" w:rsidR="001D2EFE" w:rsidRDefault="001D2EFE" w:rsidP="001D2EFE">
            <w:pPr>
              <w:spacing w:before="60" w:after="60"/>
              <w:outlineLvl w:val="3"/>
              <w:rPr>
                <w:b/>
                <w:lang w:eastAsia="zh-CN"/>
              </w:rPr>
            </w:pPr>
          </w:p>
          <w:p w14:paraId="35041D05" w14:textId="6A7C6D44" w:rsidR="001D2EFE" w:rsidRPr="001D2EFE" w:rsidRDefault="001D2EFE" w:rsidP="001D2EFE">
            <w:pPr>
              <w:spacing w:before="60" w:after="60"/>
              <w:outlineLvl w:val="3"/>
              <w:rPr>
                <w:b/>
                <w:i/>
                <w:u w:val="single"/>
                <w:lang w:eastAsia="zh-CN"/>
              </w:rPr>
            </w:pPr>
            <w:r w:rsidRPr="001D2EFE">
              <w:rPr>
                <w:b/>
                <w:i/>
                <w:u w:val="single"/>
                <w:lang w:eastAsia="zh-CN"/>
              </w:rPr>
              <w:t>-resourceConfig-Q1-Ericsson modification</w:t>
            </w:r>
          </w:p>
          <w:p w14:paraId="79DA219A" w14:textId="77777777" w:rsidR="001D2EFE" w:rsidRPr="001D2EFE" w:rsidRDefault="001D2EFE" w:rsidP="001D2EFE">
            <w:pPr>
              <w:pStyle w:val="ListParagraph"/>
              <w:numPr>
                <w:ilvl w:val="0"/>
                <w:numId w:val="52"/>
              </w:numPr>
              <w:spacing w:after="60"/>
              <w:ind w:left="714" w:hanging="357"/>
              <w:rPr>
                <w:b/>
                <w:bCs/>
                <w:lang w:val="en-US" w:eastAsia="zh-CN"/>
              </w:rPr>
            </w:pPr>
            <w:r w:rsidRPr="001D2EFE">
              <w:rPr>
                <w:b/>
                <w:bCs/>
                <w:lang w:val="en-US" w:eastAsia="zh-CN"/>
              </w:rPr>
              <w:t>For A-1-1-revised, no restriction is needed on the configuration of number of antenna ports corresponding to different spatial adaptation patterns for CSI measurement and report.</w:t>
            </w:r>
          </w:p>
          <w:p w14:paraId="40481A84" w14:textId="2D03B0AE" w:rsidR="001D2EFE" w:rsidRPr="001D2EFE" w:rsidRDefault="001D2EFE" w:rsidP="001D2EFE">
            <w:pPr>
              <w:pStyle w:val="ListParagraph"/>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no restriction is needed on the configuration of number of antenna ports corresponding to different spatial adaptation patterns for CSI measurement and report.</w:t>
            </w:r>
          </w:p>
          <w:p w14:paraId="292E0050" w14:textId="77777777" w:rsidR="001D2EFE" w:rsidRPr="001D2EFE" w:rsidRDefault="001D2EFE" w:rsidP="001D2EFE">
            <w:pPr>
              <w:pStyle w:val="ListParagraph"/>
              <w:numPr>
                <w:ilvl w:val="0"/>
                <w:numId w:val="52"/>
              </w:numPr>
              <w:spacing w:after="60"/>
              <w:ind w:left="714" w:hanging="357"/>
              <w:rPr>
                <w:b/>
                <w:bCs/>
                <w:lang w:val="en-US" w:eastAsia="zh-CN"/>
              </w:rPr>
            </w:pPr>
            <w:r w:rsidRPr="001D2EFE">
              <w:rPr>
                <w:rFonts w:hint="eastAsia"/>
                <w:b/>
                <w:bCs/>
                <w:lang w:val="en-US" w:eastAsia="zh-CN"/>
              </w:rPr>
              <w:t>FFS</w:t>
            </w:r>
            <w:r w:rsidRPr="001D2EFE">
              <w:rPr>
                <w:b/>
                <w:bCs/>
                <w:lang w:val="en-US" w:eastAsia="zh-CN"/>
              </w:rPr>
              <w:t xml:space="preserve">: need of such restriction for </w:t>
            </w:r>
            <w:r w:rsidRPr="001D2EFE">
              <w:rPr>
                <w:rFonts w:hint="eastAsia"/>
                <w:b/>
                <w:bCs/>
                <w:lang w:val="en-US" w:eastAsia="zh-CN"/>
              </w:rPr>
              <w:t>the</w:t>
            </w:r>
            <w:r w:rsidRPr="001D2EFE">
              <w:rPr>
                <w:b/>
                <w:bCs/>
                <w:lang w:val="en-US" w:eastAsia="zh-CN"/>
              </w:rPr>
              <w:t xml:space="preserve"> case of multiple resources in a set for A-1-2-revised.</w:t>
            </w:r>
          </w:p>
          <w:p w14:paraId="62569795" w14:textId="7E72BED7" w:rsidR="001D2EFE" w:rsidRPr="001D2EFE" w:rsidRDefault="001D2EFE" w:rsidP="001D2EFE">
            <w:pPr>
              <w:pStyle w:val="ListParagraph"/>
              <w:numPr>
                <w:ilvl w:val="0"/>
                <w:numId w:val="52"/>
              </w:numPr>
              <w:spacing w:after="60"/>
              <w:ind w:left="714" w:hanging="357"/>
              <w:rPr>
                <w:b/>
                <w:bCs/>
                <w:lang w:val="en-US" w:eastAsia="zh-CN"/>
              </w:rPr>
            </w:pPr>
            <w:r w:rsidRPr="001D2EFE">
              <w:rPr>
                <w:b/>
                <w:bCs/>
                <w:lang w:val="en-US" w:eastAsia="zh-CN"/>
              </w:rPr>
              <w:t>Note: legacy port configurations (N1, N2) or (Ng, N1, N2) are supported.</w:t>
            </w:r>
          </w:p>
          <w:p w14:paraId="2F021E8C" w14:textId="77777777" w:rsidR="001D2EFE" w:rsidRPr="001D2EFE" w:rsidRDefault="001D2EFE" w:rsidP="001D2EFE">
            <w:pPr>
              <w:pStyle w:val="ListParagraph"/>
              <w:numPr>
                <w:ilvl w:val="0"/>
                <w:numId w:val="52"/>
              </w:numPr>
              <w:spacing w:after="60"/>
              <w:ind w:left="714" w:hanging="357"/>
              <w:rPr>
                <w:b/>
                <w:bCs/>
                <w:lang w:val="en-US" w:eastAsia="zh-CN"/>
              </w:rPr>
            </w:pPr>
            <w:r w:rsidRPr="001D2EFE">
              <w:rPr>
                <w:b/>
                <w:bCs/>
                <w:lang w:val="en-US" w:eastAsia="zh-CN"/>
              </w:rPr>
              <w:t>Note: no new port configurations (N1, N2) or (Ng, N1, N2) to be introduced.</w:t>
            </w:r>
          </w:p>
          <w:p w14:paraId="4859E842" w14:textId="77777777" w:rsidR="001D2EFE" w:rsidRPr="001D2EFE" w:rsidRDefault="001D2EFE" w:rsidP="001D2EFE">
            <w:pPr>
              <w:rPr>
                <w:b/>
                <w:lang w:eastAsia="zh-CN"/>
              </w:rPr>
            </w:pPr>
          </w:p>
          <w:p w14:paraId="06C40A24" w14:textId="77777777" w:rsidR="00144FE7" w:rsidRDefault="00144FE7" w:rsidP="00144FE7">
            <w:pPr>
              <w:spacing w:before="60" w:after="60"/>
              <w:outlineLvl w:val="3"/>
              <w:rPr>
                <w:rFonts w:eastAsia="Yu Mincho"/>
                <w:lang w:val="en-US" w:eastAsia="ja-JP"/>
              </w:rPr>
            </w:pPr>
          </w:p>
        </w:tc>
      </w:tr>
      <w:tr w:rsidR="00144FE7" w14:paraId="140F12F4" w14:textId="77777777" w:rsidTr="00144FE7">
        <w:trPr>
          <w:trHeight w:val="261"/>
        </w:trPr>
        <w:tc>
          <w:tcPr>
            <w:tcW w:w="1479" w:type="dxa"/>
            <w:shd w:val="clear" w:color="auto" w:fill="C5E0B3" w:themeFill="accent6" w:themeFillTint="66"/>
          </w:tcPr>
          <w:p w14:paraId="675A9502" w14:textId="77777777" w:rsidR="00144FE7" w:rsidRDefault="00144FE7" w:rsidP="00144FE7">
            <w:pPr>
              <w:rPr>
                <w:b/>
                <w:bCs/>
                <w:lang w:val="en-US"/>
              </w:rPr>
            </w:pPr>
            <w:r>
              <w:rPr>
                <w:b/>
                <w:bCs/>
                <w:lang w:val="en-US"/>
              </w:rPr>
              <w:lastRenderedPageBreak/>
              <w:t>Company</w:t>
            </w:r>
          </w:p>
        </w:tc>
        <w:tc>
          <w:tcPr>
            <w:tcW w:w="8152" w:type="dxa"/>
            <w:shd w:val="clear" w:color="auto" w:fill="C5E0B3" w:themeFill="accent6" w:themeFillTint="66"/>
          </w:tcPr>
          <w:p w14:paraId="19134A1E" w14:textId="77777777" w:rsidR="00144FE7" w:rsidRDefault="00144FE7" w:rsidP="00144FE7">
            <w:pPr>
              <w:rPr>
                <w:b/>
                <w:bCs/>
                <w:lang w:val="en-US"/>
              </w:rPr>
            </w:pPr>
            <w:r>
              <w:rPr>
                <w:b/>
                <w:bCs/>
                <w:lang w:val="en-US"/>
              </w:rPr>
              <w:t>Comments</w:t>
            </w:r>
          </w:p>
        </w:tc>
      </w:tr>
      <w:tr w:rsidR="00144FE7" w14:paraId="0ED9ADA0" w14:textId="77777777" w:rsidTr="00144FE7">
        <w:tc>
          <w:tcPr>
            <w:tcW w:w="1479" w:type="dxa"/>
          </w:tcPr>
          <w:p w14:paraId="2156DB02" w14:textId="38877F5F" w:rsidR="00144FE7" w:rsidRDefault="00DE1AF7" w:rsidP="00144FE7">
            <w:pPr>
              <w:rPr>
                <w:rFonts w:eastAsia="PMingLiU"/>
                <w:lang w:val="en-US" w:eastAsia="zh-TW"/>
              </w:rPr>
            </w:pPr>
            <w:r>
              <w:rPr>
                <w:rFonts w:eastAsia="PMingLiU"/>
                <w:lang w:val="en-US" w:eastAsia="zh-TW"/>
              </w:rPr>
              <w:t>CATT</w:t>
            </w:r>
          </w:p>
        </w:tc>
        <w:tc>
          <w:tcPr>
            <w:tcW w:w="8152" w:type="dxa"/>
          </w:tcPr>
          <w:p w14:paraId="1C1C9054" w14:textId="70507904" w:rsidR="00144FE7" w:rsidRDefault="00DE1AF7" w:rsidP="00144FE7">
            <w:pPr>
              <w:rPr>
                <w:rFonts w:eastAsia="PMingLiU"/>
                <w:lang w:val="en-US" w:eastAsia="zh-TW"/>
              </w:rPr>
            </w:pPr>
            <w:r>
              <w:rPr>
                <w:rFonts w:eastAsia="PMingLiU"/>
                <w:lang w:val="en-US" w:eastAsia="zh-TW"/>
              </w:rPr>
              <w:t>We are OK with the proposal</w:t>
            </w:r>
          </w:p>
        </w:tc>
      </w:tr>
      <w:tr w:rsidR="00144FE7" w14:paraId="2B3286A4" w14:textId="77777777" w:rsidTr="00144FE7">
        <w:tc>
          <w:tcPr>
            <w:tcW w:w="1479" w:type="dxa"/>
          </w:tcPr>
          <w:p w14:paraId="4FE69510" w14:textId="4CDFCA48" w:rsidR="00144FE7" w:rsidRDefault="00521C2E" w:rsidP="00144FE7">
            <w:pPr>
              <w:rPr>
                <w:lang w:val="en-US" w:eastAsia="zh-CN"/>
              </w:rPr>
            </w:pPr>
            <w:r>
              <w:rPr>
                <w:lang w:val="en-US" w:eastAsia="zh-CN"/>
              </w:rPr>
              <w:t>Qualcomm-FL5</w:t>
            </w:r>
          </w:p>
        </w:tc>
        <w:tc>
          <w:tcPr>
            <w:tcW w:w="8152" w:type="dxa"/>
          </w:tcPr>
          <w:p w14:paraId="443E907D" w14:textId="4FC8EBEC" w:rsidR="00C21D37" w:rsidRDefault="001A22AC" w:rsidP="001A22AC">
            <w:pPr>
              <w:spacing w:before="60" w:after="60"/>
              <w:outlineLvl w:val="3"/>
              <w:rPr>
                <w:lang w:val="en-US" w:eastAsia="zh-CN"/>
              </w:rPr>
            </w:pPr>
            <w:r>
              <w:rPr>
                <w:lang w:val="en-US" w:eastAsia="zh-CN"/>
              </w:rPr>
              <w:t>For “</w:t>
            </w:r>
            <w:r w:rsidRPr="001D2EFE">
              <w:rPr>
                <w:b/>
                <w:i/>
                <w:u w:val="single"/>
                <w:lang w:eastAsia="zh-CN"/>
              </w:rPr>
              <w:t>-resourceConfig-Q1-Ericsson modification</w:t>
            </w:r>
            <w:r>
              <w:rPr>
                <w:lang w:val="en-US" w:eastAsia="zh-CN"/>
              </w:rPr>
              <w:t xml:space="preserve">”, </w:t>
            </w:r>
            <w:r w:rsidR="00D53E41">
              <w:rPr>
                <w:lang w:val="en-US" w:eastAsia="zh-CN"/>
              </w:rPr>
              <w:t xml:space="preserve">we discussed </w:t>
            </w:r>
            <w:r w:rsidR="00AE0BAB">
              <w:rPr>
                <w:lang w:val="en-US" w:eastAsia="zh-CN"/>
              </w:rPr>
              <w:t>2</w:t>
            </w:r>
            <w:r w:rsidR="00AE0BAB" w:rsidRPr="00AE0BAB">
              <w:rPr>
                <w:vertAlign w:val="superscript"/>
                <w:lang w:val="en-US" w:eastAsia="zh-CN"/>
              </w:rPr>
              <w:t>nd</w:t>
            </w:r>
            <w:r w:rsidR="00AE0BAB">
              <w:rPr>
                <w:lang w:val="en-US" w:eastAsia="zh-CN"/>
              </w:rPr>
              <w:t xml:space="preserve"> </w:t>
            </w:r>
            <w:r w:rsidR="00D53E41">
              <w:rPr>
                <w:lang w:val="en-US" w:eastAsia="zh-CN"/>
              </w:rPr>
              <w:t xml:space="preserve">bullet during </w:t>
            </w:r>
            <w:r w:rsidR="00842CE5">
              <w:rPr>
                <w:lang w:val="en-US" w:eastAsia="zh-CN"/>
              </w:rPr>
              <w:t xml:space="preserve">online session. Our point is that if </w:t>
            </w:r>
            <w:r w:rsidR="00B2281C">
              <w:rPr>
                <w:lang w:val="en-US" w:eastAsia="zh-CN"/>
              </w:rPr>
              <w:t xml:space="preserve">there is </w:t>
            </w:r>
            <w:r w:rsidR="00842CE5">
              <w:rPr>
                <w:lang w:val="en-US" w:eastAsia="zh-CN"/>
              </w:rPr>
              <w:t xml:space="preserve">a single resource in a set, </w:t>
            </w:r>
            <w:r w:rsidR="00FC7E4A">
              <w:rPr>
                <w:lang w:val="en-US" w:eastAsia="zh-CN"/>
              </w:rPr>
              <w:t xml:space="preserve">the number of ports of the configured resource should be above a certain </w:t>
            </w:r>
            <w:r w:rsidR="003F319C">
              <w:rPr>
                <w:lang w:val="en-US" w:eastAsia="zh-CN"/>
              </w:rPr>
              <w:t xml:space="preserve">threshold e.g., above 8 </w:t>
            </w:r>
            <w:r w:rsidR="00BC31DD">
              <w:rPr>
                <w:lang w:val="en-US" w:eastAsia="zh-CN"/>
              </w:rPr>
              <w:t xml:space="preserve">or should be high like 32 as Ericsson discussed in </w:t>
            </w:r>
            <w:proofErr w:type="spellStart"/>
            <w:r w:rsidR="00BC31DD">
              <w:rPr>
                <w:lang w:val="en-US" w:eastAsia="zh-CN"/>
              </w:rPr>
              <w:t>Tdoc</w:t>
            </w:r>
            <w:proofErr w:type="spellEnd"/>
            <w:r w:rsidR="00BC31DD">
              <w:rPr>
                <w:lang w:val="en-US" w:eastAsia="zh-CN"/>
              </w:rPr>
              <w:t xml:space="preserve">. </w:t>
            </w:r>
            <w:r w:rsidR="003C0FAD">
              <w:rPr>
                <w:lang w:val="en-US" w:eastAsia="zh-CN"/>
              </w:rPr>
              <w:t xml:space="preserve">Having a small number of ports does not seem useful from </w:t>
            </w:r>
            <w:r w:rsidR="00900286">
              <w:rPr>
                <w:lang w:val="en-US" w:eastAsia="zh-CN"/>
              </w:rPr>
              <w:t xml:space="preserve">efficient </w:t>
            </w:r>
            <w:r w:rsidR="003C0FAD">
              <w:rPr>
                <w:lang w:val="en-US" w:eastAsia="zh-CN"/>
              </w:rPr>
              <w:t>adaptation perspective</w:t>
            </w:r>
            <w:r w:rsidR="00A77A39">
              <w:rPr>
                <w:lang w:val="en-US" w:eastAsia="zh-CN"/>
              </w:rPr>
              <w:t xml:space="preserve"> since it does not allow the gNB to adapt to a higher port number (e.g.,</w:t>
            </w:r>
            <w:r w:rsidR="00900286">
              <w:rPr>
                <w:lang w:val="en-US" w:eastAsia="zh-CN"/>
              </w:rPr>
              <w:t xml:space="preserve"> 8-port</w:t>
            </w:r>
            <w:r w:rsidR="00A77A39">
              <w:rPr>
                <w:lang w:val="en-US" w:eastAsia="zh-CN"/>
              </w:rPr>
              <w:t xml:space="preserve"> </w:t>
            </w:r>
            <w:r w:rsidR="00900286">
              <w:rPr>
                <w:lang w:val="en-US" w:eastAsia="zh-CN"/>
              </w:rPr>
              <w:t xml:space="preserve">resource is configured and then </w:t>
            </w:r>
            <w:r w:rsidR="001457E5">
              <w:rPr>
                <w:lang w:val="en-US" w:eastAsia="zh-CN"/>
              </w:rPr>
              <w:t>port subset indication to get CSI for 4/2 ports. This does not give gNB flexibility to adapt to &gt; 8 ports</w:t>
            </w:r>
            <w:r w:rsidR="00A77A39">
              <w:rPr>
                <w:lang w:val="en-US" w:eastAsia="zh-CN"/>
              </w:rPr>
              <w:t>)</w:t>
            </w:r>
            <w:r w:rsidR="001457E5">
              <w:rPr>
                <w:lang w:val="en-US" w:eastAsia="zh-CN"/>
              </w:rPr>
              <w:t>.</w:t>
            </w:r>
            <w:r w:rsidR="00C21D37">
              <w:rPr>
                <w:lang w:val="en-US" w:eastAsia="zh-CN"/>
              </w:rPr>
              <w:t xml:space="preserve"> </w:t>
            </w:r>
            <w:r w:rsidR="00942131">
              <w:rPr>
                <w:lang w:val="en-US" w:eastAsia="zh-CN"/>
              </w:rPr>
              <w:t>For reduced resource</w:t>
            </w:r>
            <w:r w:rsidR="00235F76">
              <w:rPr>
                <w:lang w:val="en-US" w:eastAsia="zh-CN"/>
              </w:rPr>
              <w:t>(s) from the configured resource</w:t>
            </w:r>
            <w:r w:rsidR="00251CFE">
              <w:rPr>
                <w:lang w:val="en-US" w:eastAsia="zh-CN"/>
              </w:rPr>
              <w:t xml:space="preserve"> for different spatial patterns</w:t>
            </w:r>
            <w:r w:rsidR="00235F76">
              <w:rPr>
                <w:lang w:val="en-US" w:eastAsia="zh-CN"/>
              </w:rPr>
              <w:t xml:space="preserve">, restriction </w:t>
            </w:r>
            <w:r w:rsidR="000F7E26">
              <w:rPr>
                <w:lang w:val="en-US" w:eastAsia="zh-CN"/>
              </w:rPr>
              <w:t xml:space="preserve">may not be needed </w:t>
            </w:r>
            <w:proofErr w:type="gramStart"/>
            <w:r w:rsidR="00235F76">
              <w:rPr>
                <w:lang w:val="en-US" w:eastAsia="zh-CN"/>
              </w:rPr>
              <w:t>as long as</w:t>
            </w:r>
            <w:proofErr w:type="gramEnd"/>
            <w:r w:rsidR="00235F76">
              <w:rPr>
                <w:lang w:val="en-US" w:eastAsia="zh-CN"/>
              </w:rPr>
              <w:t xml:space="preserve"> the notes in the last 2 bullets are there.</w:t>
            </w:r>
          </w:p>
          <w:p w14:paraId="35224103" w14:textId="7E24CFDA" w:rsidR="00C21D37" w:rsidRDefault="00C21D37" w:rsidP="001A22AC">
            <w:pPr>
              <w:spacing w:before="60" w:after="60"/>
              <w:outlineLvl w:val="3"/>
              <w:rPr>
                <w:lang w:val="en-US" w:eastAsia="zh-CN"/>
              </w:rPr>
            </w:pPr>
          </w:p>
          <w:p w14:paraId="6546CE23" w14:textId="4190B391" w:rsidR="00C21D37" w:rsidRDefault="00C21D37" w:rsidP="001A22AC">
            <w:pPr>
              <w:spacing w:before="60" w:after="60"/>
              <w:outlineLvl w:val="3"/>
              <w:rPr>
                <w:lang w:val="en-US" w:eastAsia="zh-CN"/>
              </w:rPr>
            </w:pPr>
            <w:r>
              <w:rPr>
                <w:lang w:val="en-US" w:eastAsia="zh-CN"/>
              </w:rPr>
              <w:t xml:space="preserve">To make further progress, </w:t>
            </w:r>
            <w:r w:rsidR="00380F6F">
              <w:rPr>
                <w:lang w:val="en-US" w:eastAsia="zh-CN"/>
              </w:rPr>
              <w:t>we suggest the following update:</w:t>
            </w:r>
          </w:p>
          <w:p w14:paraId="1F1A766E" w14:textId="30146BE9" w:rsidR="00C21D37" w:rsidRPr="00FB0F8A" w:rsidRDefault="00C21D37" w:rsidP="00FB0F8A">
            <w:pPr>
              <w:pStyle w:val="ListParagraph"/>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xml:space="preserve">, </w:t>
            </w:r>
            <w:r w:rsidR="009C3F4A" w:rsidRPr="000A24B6">
              <w:rPr>
                <w:b/>
                <w:bCs/>
                <w:color w:val="0070C0"/>
                <w:lang w:val="en-US" w:eastAsia="zh-CN"/>
              </w:rPr>
              <w:t xml:space="preserve">the number of antenna ports is higher than P </w:t>
            </w:r>
            <w:r w:rsidR="000A24B6" w:rsidRPr="000A24B6">
              <w:rPr>
                <w:b/>
                <w:bCs/>
                <w:color w:val="0070C0"/>
                <w:lang w:val="en-US" w:eastAsia="zh-CN"/>
              </w:rPr>
              <w:t xml:space="preserve">(FFS: value of P) </w:t>
            </w:r>
            <w:r w:rsidRPr="00380F6F">
              <w:rPr>
                <w:b/>
                <w:bCs/>
                <w:strike/>
                <w:color w:val="0070C0"/>
                <w:lang w:val="en-US" w:eastAsia="zh-CN"/>
              </w:rPr>
              <w:t>no restriction is needed on the configuration of number of antenna ports corresponding to different spatial adaptation patterns for CSI measurement and report</w:t>
            </w:r>
            <w:r w:rsidRPr="001D2EFE">
              <w:rPr>
                <w:b/>
                <w:bCs/>
                <w:lang w:val="en-US" w:eastAsia="zh-CN"/>
              </w:rPr>
              <w:t>.</w:t>
            </w:r>
          </w:p>
          <w:p w14:paraId="244CA3BE" w14:textId="043A1B86" w:rsidR="00144FE7" w:rsidRPr="001A22AC" w:rsidRDefault="00BC31DD" w:rsidP="001A22AC">
            <w:pPr>
              <w:spacing w:before="60" w:after="60"/>
              <w:outlineLvl w:val="3"/>
              <w:rPr>
                <w:b/>
                <w:i/>
                <w:u w:val="single"/>
                <w:lang w:eastAsia="zh-CN"/>
              </w:rPr>
            </w:pPr>
            <w:r>
              <w:rPr>
                <w:lang w:val="en-US" w:eastAsia="zh-CN"/>
              </w:rPr>
              <w:t xml:space="preserve"> </w:t>
            </w:r>
          </w:p>
        </w:tc>
      </w:tr>
      <w:tr w:rsidR="00F701A6" w14:paraId="5DC842CA" w14:textId="77777777" w:rsidTr="00144FE7">
        <w:tc>
          <w:tcPr>
            <w:tcW w:w="1479" w:type="dxa"/>
          </w:tcPr>
          <w:p w14:paraId="55366095" w14:textId="764339B4" w:rsidR="00F701A6" w:rsidRDefault="00F701A6" w:rsidP="00F701A6">
            <w:pPr>
              <w:rPr>
                <w:lang w:val="en-US" w:eastAsia="zh-CN"/>
              </w:rPr>
            </w:pPr>
            <w:r>
              <w:rPr>
                <w:rFonts w:eastAsia="PMingLiU"/>
                <w:lang w:val="en-US" w:eastAsia="zh-TW"/>
              </w:rPr>
              <w:t>Intel</w:t>
            </w:r>
          </w:p>
        </w:tc>
        <w:tc>
          <w:tcPr>
            <w:tcW w:w="8152" w:type="dxa"/>
          </w:tcPr>
          <w:p w14:paraId="22241863" w14:textId="0C09A3BB" w:rsidR="00F701A6" w:rsidRDefault="00F701A6" w:rsidP="00F701A6">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bl>
    <w:p w14:paraId="668035EF" w14:textId="77777777" w:rsidR="0064600E" w:rsidRDefault="0064600E">
      <w:pPr>
        <w:rPr>
          <w:lang w:val="en-US" w:eastAsia="zh-CN"/>
        </w:rPr>
      </w:pPr>
    </w:p>
    <w:p w14:paraId="21AE92F0" w14:textId="77777777" w:rsidR="001D2EFE" w:rsidRDefault="001D2EFE">
      <w:pPr>
        <w:rPr>
          <w:lang w:val="en-US" w:eastAsia="zh-CN"/>
        </w:rPr>
      </w:pPr>
    </w:p>
    <w:p w14:paraId="4147CF43" w14:textId="77777777" w:rsidR="001D2EFE" w:rsidRDefault="001D2EFE">
      <w:pPr>
        <w:rPr>
          <w:lang w:val="en-US" w:eastAsia="zh-CN"/>
        </w:rPr>
      </w:pPr>
    </w:p>
    <w:p w14:paraId="0FFDBF8A" w14:textId="77777777" w:rsidR="001D2EFE" w:rsidRPr="00E66D5D" w:rsidRDefault="001D2EFE" w:rsidP="001D2EFE">
      <w:pPr>
        <w:rPr>
          <w:b/>
          <w:bCs/>
          <w:highlight w:val="green"/>
          <w:lang w:eastAsia="x-none"/>
        </w:rPr>
      </w:pPr>
      <w:r w:rsidRPr="00E66D5D">
        <w:rPr>
          <w:b/>
          <w:bCs/>
          <w:highlight w:val="green"/>
          <w:lang w:eastAsia="x-none"/>
        </w:rPr>
        <w:t>Agreement</w:t>
      </w:r>
    </w:p>
    <w:p w14:paraId="14A9CAE8" w14:textId="77777777" w:rsidR="001D2EFE" w:rsidRPr="00E66D5D" w:rsidRDefault="001D2EFE" w:rsidP="001D2EFE">
      <w:r w:rsidRPr="00E66D5D">
        <w:t>Support configurability of NZP CSI-RS resource(s) for channel measurement within one resource setting corresponding to more than one spatial adaptation patterns with at least one of the following</w:t>
      </w:r>
    </w:p>
    <w:p w14:paraId="50D9DB7B" w14:textId="77777777" w:rsidR="001D2EFE" w:rsidRPr="00E66D5D" w:rsidRDefault="001D2EFE" w:rsidP="001D2EFE">
      <w:pPr>
        <w:pStyle w:val="ListParagraph"/>
        <w:numPr>
          <w:ilvl w:val="0"/>
          <w:numId w:val="18"/>
        </w:numPr>
        <w:spacing w:after="0" w:line="240" w:lineRule="auto"/>
        <w:ind w:left="641" w:hanging="357"/>
      </w:pPr>
      <w:r w:rsidRPr="00E66D5D">
        <w:lastRenderedPageBreak/>
        <w:t>A1-1-revised: a resource set with multiple resources is configured within a resource setting, where each resource is associated with only one spatial adaptation pattern</w:t>
      </w:r>
    </w:p>
    <w:p w14:paraId="50C5D62C" w14:textId="77777777" w:rsidR="001D2EFE" w:rsidRPr="00E66D5D" w:rsidRDefault="001D2EFE" w:rsidP="001D2EFE">
      <w:pPr>
        <w:pStyle w:val="ListParagraph"/>
        <w:numPr>
          <w:ilvl w:val="0"/>
          <w:numId w:val="18"/>
        </w:numPr>
        <w:spacing w:after="0" w:line="240" w:lineRule="auto"/>
        <w:ind w:left="641" w:hanging="357"/>
      </w:pPr>
      <w:r w:rsidRPr="00E66D5D">
        <w:t>A1-2-revised: For a resource configured in a resource set within a resource setting, the resource can be associated with more than one spatial adaptation patterns</w:t>
      </w:r>
    </w:p>
    <w:p w14:paraId="50B643AE" w14:textId="77777777" w:rsidR="001D2EFE" w:rsidRPr="00E66D5D" w:rsidRDefault="001D2EFE" w:rsidP="001D2EFE">
      <w:pPr>
        <w:pStyle w:val="ListParagraph"/>
        <w:numPr>
          <w:ilvl w:val="1"/>
          <w:numId w:val="18"/>
        </w:numPr>
        <w:spacing w:after="0" w:line="240" w:lineRule="auto"/>
      </w:pPr>
      <w:r>
        <w:t>O</w:t>
      </w:r>
      <w:r w:rsidRPr="00A819A7">
        <w:t>ne or more resources can be configured in the resource set for channel measurement.</w:t>
      </w:r>
    </w:p>
    <w:p w14:paraId="7AE72184" w14:textId="77777777" w:rsidR="001D2EFE" w:rsidRDefault="001D2EFE">
      <w:pPr>
        <w:rPr>
          <w:lang w:eastAsia="zh-CN"/>
        </w:rPr>
      </w:pPr>
    </w:p>
    <w:p w14:paraId="729F6A79" w14:textId="6DDCA645" w:rsidR="001D2EFE" w:rsidRDefault="001D2EFE">
      <w:pPr>
        <w:rPr>
          <w:lang w:eastAsia="zh-CN"/>
        </w:rPr>
      </w:pPr>
      <w:r>
        <w:rPr>
          <w:rFonts w:hint="eastAsia"/>
          <w:b/>
          <w:lang w:eastAsia="zh-CN"/>
        </w:rPr>
        <w:t>F</w:t>
      </w:r>
      <w:r>
        <w:rPr>
          <w:b/>
          <w:lang w:eastAsia="zh-CN"/>
        </w:rPr>
        <w:t>L5-resourceConfig-Q2</w:t>
      </w:r>
    </w:p>
    <w:p w14:paraId="2316F545" w14:textId="160F4B25" w:rsidR="001D2EFE" w:rsidRPr="001D2EFE" w:rsidRDefault="001D2EFE">
      <w:pPr>
        <w:rPr>
          <w:b/>
          <w:lang w:eastAsia="zh-CN"/>
        </w:rPr>
      </w:pPr>
      <w:r w:rsidRPr="001D2EFE">
        <w:rPr>
          <w:b/>
          <w:lang w:eastAsia="zh-CN"/>
        </w:rPr>
        <w:t xml:space="preserve">For </w:t>
      </w:r>
      <w:r w:rsidRPr="001D2EFE">
        <w:rPr>
          <w:b/>
        </w:rPr>
        <w:t>A1-1-revised</w:t>
      </w:r>
      <w:r w:rsidRPr="001D2EFE">
        <w:rPr>
          <w:b/>
          <w:lang w:eastAsia="zh-CN"/>
        </w:rPr>
        <w:t xml:space="preserve"> and </w:t>
      </w:r>
      <w:r w:rsidRPr="001D2EFE">
        <w:rPr>
          <w:b/>
        </w:rPr>
        <w:t>A1-2-revised</w:t>
      </w:r>
      <w:r w:rsidRPr="001D2EFE">
        <w:rPr>
          <w:b/>
          <w:lang w:eastAsia="zh-CN"/>
        </w:rPr>
        <w:t xml:space="preserve"> in the above agreement, which alternative do you have concern for support? </w:t>
      </w:r>
    </w:p>
    <w:tbl>
      <w:tblPr>
        <w:tblStyle w:val="TableGrid"/>
        <w:tblW w:w="9631" w:type="dxa"/>
        <w:tblLayout w:type="fixed"/>
        <w:tblLook w:val="04A0" w:firstRow="1" w:lastRow="0" w:firstColumn="1" w:lastColumn="0" w:noHBand="0" w:noVBand="1"/>
      </w:tblPr>
      <w:tblGrid>
        <w:gridCol w:w="1479"/>
        <w:gridCol w:w="8152"/>
      </w:tblGrid>
      <w:tr w:rsidR="001D2EFE" w14:paraId="52F44100" w14:textId="77777777" w:rsidTr="00E4725A">
        <w:trPr>
          <w:trHeight w:val="261"/>
        </w:trPr>
        <w:tc>
          <w:tcPr>
            <w:tcW w:w="1479" w:type="dxa"/>
            <w:shd w:val="clear" w:color="auto" w:fill="C5E0B3" w:themeFill="accent6" w:themeFillTint="66"/>
          </w:tcPr>
          <w:p w14:paraId="60656A94" w14:textId="77777777" w:rsidR="001D2EFE" w:rsidRDefault="001D2EFE" w:rsidP="00E4725A">
            <w:pPr>
              <w:rPr>
                <w:b/>
                <w:bCs/>
                <w:lang w:val="en-US"/>
              </w:rPr>
            </w:pPr>
            <w:r>
              <w:rPr>
                <w:b/>
                <w:bCs/>
                <w:lang w:val="en-US"/>
              </w:rPr>
              <w:t>Company</w:t>
            </w:r>
          </w:p>
        </w:tc>
        <w:tc>
          <w:tcPr>
            <w:tcW w:w="8152" w:type="dxa"/>
            <w:shd w:val="clear" w:color="auto" w:fill="C5E0B3" w:themeFill="accent6" w:themeFillTint="66"/>
          </w:tcPr>
          <w:p w14:paraId="2DB6A568" w14:textId="77777777" w:rsidR="001D2EFE" w:rsidRDefault="001D2EFE" w:rsidP="00E4725A">
            <w:pPr>
              <w:rPr>
                <w:b/>
                <w:bCs/>
                <w:lang w:val="en-US"/>
              </w:rPr>
            </w:pPr>
            <w:r>
              <w:rPr>
                <w:b/>
                <w:bCs/>
                <w:lang w:val="en-US"/>
              </w:rPr>
              <w:t>Comments</w:t>
            </w:r>
          </w:p>
        </w:tc>
      </w:tr>
      <w:tr w:rsidR="001D2EFE" w14:paraId="07B02138" w14:textId="77777777" w:rsidTr="00E4725A">
        <w:tc>
          <w:tcPr>
            <w:tcW w:w="1479" w:type="dxa"/>
          </w:tcPr>
          <w:p w14:paraId="7F6E7C01" w14:textId="7EE4A804" w:rsidR="001D2EFE" w:rsidRDefault="00DE1AF7" w:rsidP="00E4725A">
            <w:pPr>
              <w:rPr>
                <w:rFonts w:eastAsia="PMingLiU"/>
                <w:lang w:val="en-US" w:eastAsia="zh-TW"/>
              </w:rPr>
            </w:pPr>
            <w:r>
              <w:rPr>
                <w:rFonts w:eastAsia="PMingLiU"/>
                <w:lang w:val="en-US" w:eastAsia="zh-TW"/>
              </w:rPr>
              <w:t>CATT</w:t>
            </w:r>
          </w:p>
        </w:tc>
        <w:tc>
          <w:tcPr>
            <w:tcW w:w="8152" w:type="dxa"/>
          </w:tcPr>
          <w:p w14:paraId="4C983EDA" w14:textId="43B46BA5" w:rsidR="001D2EFE" w:rsidRDefault="00DE1AF7" w:rsidP="00E4725A">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1D2EFE" w14:paraId="59E436CB" w14:textId="77777777" w:rsidTr="00E4725A">
        <w:tc>
          <w:tcPr>
            <w:tcW w:w="1479" w:type="dxa"/>
          </w:tcPr>
          <w:p w14:paraId="0AF703AA" w14:textId="33742A69" w:rsidR="001D2EFE" w:rsidRDefault="00291D05" w:rsidP="00E4725A">
            <w:pPr>
              <w:rPr>
                <w:lang w:val="en-US" w:eastAsia="zh-CN"/>
              </w:rPr>
            </w:pPr>
            <w:r>
              <w:rPr>
                <w:lang w:val="en-US" w:eastAsia="zh-CN"/>
              </w:rPr>
              <w:t>Qualcomm</w:t>
            </w:r>
            <w:r w:rsidR="00921A72">
              <w:rPr>
                <w:lang w:val="en-US" w:eastAsia="zh-CN"/>
              </w:rPr>
              <w:t>-FL5</w:t>
            </w:r>
          </w:p>
        </w:tc>
        <w:tc>
          <w:tcPr>
            <w:tcW w:w="8152" w:type="dxa"/>
          </w:tcPr>
          <w:p w14:paraId="48E641B8" w14:textId="5A5DBFCE" w:rsidR="00DE6FF4" w:rsidRDefault="00DE6FF4" w:rsidP="00E4725A">
            <w:pPr>
              <w:rPr>
                <w:lang w:val="en-US" w:eastAsia="zh-CN"/>
              </w:rPr>
            </w:pPr>
            <w:r>
              <w:rPr>
                <w:lang w:val="en-US" w:eastAsia="zh-CN"/>
              </w:rPr>
              <w:t>From our perspectives, f</w:t>
            </w:r>
            <w:r w:rsidR="00921A72">
              <w:rPr>
                <w:lang w:val="en-US" w:eastAsia="zh-CN"/>
              </w:rPr>
              <w:t xml:space="preserve">or one SD adaptation type, only one option </w:t>
            </w:r>
            <w:r w:rsidR="00E1577B">
              <w:rPr>
                <w:lang w:val="en-US" w:eastAsia="zh-CN"/>
              </w:rPr>
              <w:t>is supported.</w:t>
            </w:r>
            <w:r w:rsidR="001D21C9">
              <w:rPr>
                <w:lang w:val="en-US" w:eastAsia="zh-CN"/>
              </w:rPr>
              <w:t xml:space="preserve"> Hence, we asked to include “at least one of” during online discussion. </w:t>
            </w:r>
            <w:r w:rsidR="00F91DF6">
              <w:rPr>
                <w:lang w:val="en-US" w:eastAsia="zh-CN"/>
              </w:rPr>
              <w:t>If we recalled correctly, Chairman</w:t>
            </w:r>
            <w:r w:rsidR="00E1577B">
              <w:rPr>
                <w:lang w:val="en-US" w:eastAsia="zh-CN"/>
              </w:rPr>
              <w:t xml:space="preserve"> </w:t>
            </w:r>
            <w:r w:rsidR="00824343">
              <w:rPr>
                <w:lang w:val="en-US" w:eastAsia="zh-CN"/>
              </w:rPr>
              <w:t xml:space="preserve">acknowledged during </w:t>
            </w:r>
            <w:r w:rsidR="00556C4D">
              <w:rPr>
                <w:lang w:val="en-US" w:eastAsia="zh-CN"/>
              </w:rPr>
              <w:t xml:space="preserve">that online </w:t>
            </w:r>
            <w:r w:rsidR="00824343">
              <w:rPr>
                <w:lang w:val="en-US" w:eastAsia="zh-CN"/>
              </w:rPr>
              <w:t xml:space="preserve">discussion that down-selection is possible. </w:t>
            </w:r>
          </w:p>
          <w:p w14:paraId="0FD69356" w14:textId="0F68228C" w:rsidR="001D2EFE" w:rsidRDefault="00F956A3" w:rsidP="00E4725A">
            <w:pPr>
              <w:rPr>
                <w:lang w:val="en-US" w:eastAsia="zh-CN"/>
              </w:rPr>
            </w:pPr>
            <w:r>
              <w:rPr>
                <w:lang w:val="en-US" w:eastAsia="zh-CN"/>
              </w:rPr>
              <w:t xml:space="preserve">Our view on “for one SD adaptation type, only one option is supported”: </w:t>
            </w:r>
          </w:p>
          <w:p w14:paraId="7DB10B87" w14:textId="2F4BD47D" w:rsidR="009F22C5" w:rsidRDefault="00CD67CD" w:rsidP="00964600">
            <w:pPr>
              <w:pStyle w:val="ListParagraph"/>
              <w:numPr>
                <w:ilvl w:val="0"/>
                <w:numId w:val="77"/>
              </w:numPr>
              <w:rPr>
                <w:lang w:val="en-US" w:eastAsia="zh-CN"/>
              </w:rPr>
            </w:pPr>
            <w:r>
              <w:rPr>
                <w:lang w:val="en-US" w:eastAsia="zh-CN"/>
              </w:rPr>
              <w:t>A1-1-revised is for Type 2 SD</w:t>
            </w:r>
            <w:r w:rsidR="00CE1E64">
              <w:rPr>
                <w:lang w:val="en-US" w:eastAsia="zh-CN"/>
              </w:rPr>
              <w:t xml:space="preserve">: </w:t>
            </w:r>
          </w:p>
          <w:p w14:paraId="70227943" w14:textId="77777777" w:rsidR="009734D2" w:rsidRDefault="009734D2" w:rsidP="009F22C5">
            <w:pPr>
              <w:pStyle w:val="ListParagraph"/>
              <w:numPr>
                <w:ilvl w:val="1"/>
                <w:numId w:val="77"/>
              </w:numPr>
              <w:rPr>
                <w:lang w:val="en-US" w:eastAsia="zh-CN"/>
              </w:rPr>
            </w:pPr>
            <w:r>
              <w:rPr>
                <w:lang w:val="en-US" w:eastAsia="zh-CN"/>
              </w:rPr>
              <w:t>T</w:t>
            </w:r>
            <w:r w:rsidR="009F22C5">
              <w:rPr>
                <w:lang w:val="en-US" w:eastAsia="zh-CN"/>
              </w:rPr>
              <w:t>he power offset between CSI-RS and SSB is not hypothetical</w:t>
            </w:r>
            <w:r w:rsidR="00FF2C54">
              <w:rPr>
                <w:lang w:val="en-US" w:eastAsia="zh-CN"/>
              </w:rPr>
              <w:t xml:space="preserve"> (different from offset between PDSCH and CSI-RS for CSI reporting)</w:t>
            </w:r>
            <w:r w:rsidR="00137BEC">
              <w:rPr>
                <w:lang w:val="en-US" w:eastAsia="zh-CN"/>
              </w:rPr>
              <w:t xml:space="preserve"> – we quoted text from 38.214 earlier</w:t>
            </w:r>
            <w:r w:rsidR="00FF2C54">
              <w:rPr>
                <w:lang w:val="en-US" w:eastAsia="zh-CN"/>
              </w:rPr>
              <w:t>.</w:t>
            </w:r>
            <w:r w:rsidR="00F956A3">
              <w:rPr>
                <w:lang w:val="en-US" w:eastAsia="zh-CN"/>
              </w:rPr>
              <w:t xml:space="preserve"> Hence to understand CSI for Type 2 SD, gNB needs to </w:t>
            </w:r>
            <w:proofErr w:type="gramStart"/>
            <w:r w:rsidR="00A1682F" w:rsidRPr="00137BEC">
              <w:rPr>
                <w:b/>
                <w:bCs/>
                <w:u w:val="single"/>
                <w:lang w:val="en-US" w:eastAsia="zh-CN"/>
              </w:rPr>
              <w:t>actually</w:t>
            </w:r>
            <w:r w:rsidR="00A1682F">
              <w:rPr>
                <w:lang w:val="en-US" w:eastAsia="zh-CN"/>
              </w:rPr>
              <w:t xml:space="preserve"> </w:t>
            </w:r>
            <w:r w:rsidR="00F956A3">
              <w:rPr>
                <w:lang w:val="en-US" w:eastAsia="zh-CN"/>
              </w:rPr>
              <w:t>send</w:t>
            </w:r>
            <w:proofErr w:type="gramEnd"/>
            <w:r w:rsidR="00A1682F">
              <w:rPr>
                <w:lang w:val="en-US" w:eastAsia="zh-CN"/>
              </w:rPr>
              <w:t xml:space="preserve"> CSI-RS corresponding to different CSI-RS/SSB power offset.</w:t>
            </w:r>
            <w:r w:rsidR="00137BEC">
              <w:rPr>
                <w:lang w:val="en-US" w:eastAsia="zh-CN"/>
              </w:rPr>
              <w:t xml:space="preserve"> </w:t>
            </w:r>
          </w:p>
          <w:p w14:paraId="24983D84" w14:textId="01F612F6" w:rsidR="00964600" w:rsidRDefault="00137BEC" w:rsidP="009F22C5">
            <w:pPr>
              <w:pStyle w:val="ListParagraph"/>
              <w:numPr>
                <w:ilvl w:val="1"/>
                <w:numId w:val="77"/>
              </w:numPr>
              <w:rPr>
                <w:lang w:val="en-US" w:eastAsia="zh-CN"/>
              </w:rPr>
            </w:pPr>
            <w:r>
              <w:rPr>
                <w:lang w:val="en-US" w:eastAsia="zh-CN"/>
              </w:rPr>
              <w:t xml:space="preserve">Using </w:t>
            </w:r>
            <w:r w:rsidR="009734D2">
              <w:rPr>
                <w:lang w:val="en-US" w:eastAsia="zh-CN"/>
              </w:rPr>
              <w:t>A1-2-revised</w:t>
            </w:r>
            <w:r w:rsidR="000B4A10">
              <w:rPr>
                <w:lang w:val="en-US" w:eastAsia="zh-CN"/>
              </w:rPr>
              <w:t xml:space="preserve"> with </w:t>
            </w:r>
            <w:r w:rsidR="00DB0FFE">
              <w:rPr>
                <w:lang w:val="en-US" w:eastAsia="zh-CN"/>
              </w:rPr>
              <w:t>hypo</w:t>
            </w:r>
            <w:r w:rsidR="001F0213">
              <w:rPr>
                <w:lang w:val="en-US" w:eastAsia="zh-CN"/>
              </w:rPr>
              <w:t xml:space="preserve">thetical values of </w:t>
            </w:r>
            <w:r w:rsidR="00857143">
              <w:rPr>
                <w:lang w:val="en-US" w:eastAsia="zh-CN"/>
              </w:rPr>
              <w:t xml:space="preserve">CSI-RS/SSB power offsets </w:t>
            </w:r>
            <w:r w:rsidR="000B4A10">
              <w:rPr>
                <w:lang w:val="en-US" w:eastAsia="zh-CN"/>
              </w:rPr>
              <w:t>(or A1-2-power) does not really</w:t>
            </w:r>
            <w:r w:rsidR="00857143">
              <w:rPr>
                <w:lang w:val="en-US" w:eastAsia="zh-CN"/>
              </w:rPr>
              <w:t xml:space="preserve"> work in practice</w:t>
            </w:r>
            <w:r w:rsidR="00F77E2B">
              <w:rPr>
                <w:lang w:val="en-US" w:eastAsia="zh-CN"/>
              </w:rPr>
              <w:t>.</w:t>
            </w:r>
            <w:r w:rsidR="000B4A10">
              <w:rPr>
                <w:lang w:val="en-US" w:eastAsia="zh-CN"/>
              </w:rPr>
              <w:t xml:space="preserve"> </w:t>
            </w:r>
            <w:r w:rsidR="00A1682F">
              <w:rPr>
                <w:lang w:val="en-US" w:eastAsia="zh-CN"/>
              </w:rPr>
              <w:t xml:space="preserve"> </w:t>
            </w:r>
            <w:r w:rsidR="00F956A3">
              <w:rPr>
                <w:lang w:val="en-US" w:eastAsia="zh-CN"/>
              </w:rPr>
              <w:t xml:space="preserve"> </w:t>
            </w:r>
            <w:r w:rsidR="00CD67CD">
              <w:rPr>
                <w:lang w:val="en-US" w:eastAsia="zh-CN"/>
              </w:rPr>
              <w:t xml:space="preserve"> </w:t>
            </w:r>
          </w:p>
          <w:p w14:paraId="41544B94" w14:textId="7976DAEB" w:rsidR="001249A9" w:rsidRPr="00341342" w:rsidRDefault="00CD67CD" w:rsidP="001249A9">
            <w:pPr>
              <w:pStyle w:val="ListParagraph"/>
              <w:numPr>
                <w:ilvl w:val="0"/>
                <w:numId w:val="77"/>
              </w:numPr>
              <w:rPr>
                <w:lang w:val="en-US" w:eastAsia="zh-CN"/>
              </w:rPr>
            </w:pPr>
            <w:r>
              <w:rPr>
                <w:lang w:val="en-US" w:eastAsia="zh-CN"/>
              </w:rPr>
              <w:t>A1-2-revised is for Type 1 SD</w:t>
            </w:r>
          </w:p>
        </w:tc>
      </w:tr>
      <w:tr w:rsidR="00F701A6" w14:paraId="6D2585E3" w14:textId="77777777" w:rsidTr="00E4725A">
        <w:tc>
          <w:tcPr>
            <w:tcW w:w="1479" w:type="dxa"/>
          </w:tcPr>
          <w:p w14:paraId="7E144CF0" w14:textId="40788369" w:rsidR="00F701A6" w:rsidRDefault="00F701A6" w:rsidP="00F701A6">
            <w:pPr>
              <w:rPr>
                <w:lang w:val="en-US" w:eastAsia="zh-CN"/>
              </w:rPr>
            </w:pPr>
            <w:r>
              <w:rPr>
                <w:rFonts w:eastAsia="PMingLiU"/>
                <w:lang w:val="en-US" w:eastAsia="zh-TW"/>
              </w:rPr>
              <w:t>Intel</w:t>
            </w:r>
          </w:p>
        </w:tc>
        <w:tc>
          <w:tcPr>
            <w:tcW w:w="8152" w:type="dxa"/>
          </w:tcPr>
          <w:p w14:paraId="6A562B08" w14:textId="77777777" w:rsidR="00F701A6" w:rsidRDefault="00F701A6" w:rsidP="00F701A6">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14:paraId="6BD889A6" w14:textId="06BDD496" w:rsidR="00F701A6" w:rsidRDefault="00F701A6" w:rsidP="00F701A6">
            <w:pPr>
              <w:rPr>
                <w:lang w:val="en-US" w:eastAsia="zh-CN"/>
              </w:rPr>
            </w:pPr>
            <w:r>
              <w:rPr>
                <w:rFonts w:eastAsia="PMingLiU"/>
                <w:lang w:val="en-US" w:eastAsia="zh-TW"/>
              </w:rPr>
              <w:t>We think that should be the revised agreement.</w:t>
            </w:r>
          </w:p>
        </w:tc>
      </w:tr>
    </w:tbl>
    <w:p w14:paraId="7B4F410D" w14:textId="77777777" w:rsidR="001D2EFE" w:rsidRDefault="001D2EFE">
      <w:pPr>
        <w:rPr>
          <w:lang w:eastAsia="zh-CN"/>
        </w:rPr>
      </w:pPr>
    </w:p>
    <w:p w14:paraId="2A7F7D92" w14:textId="77777777" w:rsidR="001D2EFE" w:rsidRPr="001D2EFE" w:rsidRDefault="001D2EFE">
      <w:pPr>
        <w:rPr>
          <w:lang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w:t>
      </w:r>
      <w:proofErr w:type="spellStart"/>
      <w:r>
        <w:t>xiaomi</w:t>
      </w:r>
      <w:proofErr w:type="spellEnd"/>
      <w:r>
        <w:t>]: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lastRenderedPageBreak/>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ECB6B0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13CEF4FD" w14:textId="77777777"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AB068CE" w14:textId="77777777" w:rsidR="0064600E" w:rsidRDefault="00EE5073">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PMingLiU"/>
                <w:lang w:val="en-US" w:eastAsia="zh-TW"/>
              </w:rPr>
            </w:pPr>
            <w:r>
              <w:t>Huawei, HiSilicon</w:t>
            </w:r>
          </w:p>
        </w:tc>
        <w:tc>
          <w:tcPr>
            <w:tcW w:w="8152" w:type="dxa"/>
          </w:tcPr>
          <w:p w14:paraId="0357DB92" w14:textId="77777777"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PMingLiU"/>
                <w:lang w:val="en-US" w:eastAsia="zh-TW"/>
              </w:rPr>
              <w:t>Nokia/NSB</w:t>
            </w:r>
          </w:p>
        </w:tc>
        <w:tc>
          <w:tcPr>
            <w:tcW w:w="8152" w:type="dxa"/>
          </w:tcPr>
          <w:p w14:paraId="33576BAF" w14:textId="77777777" w:rsidR="0064600E" w:rsidRDefault="00EE5073">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PMingLiU"/>
                <w:lang w:val="en-US" w:eastAsia="zh-TW"/>
              </w:rPr>
              <w:t>Samsung</w:t>
            </w:r>
          </w:p>
        </w:tc>
        <w:tc>
          <w:tcPr>
            <w:tcW w:w="8152" w:type="dxa"/>
          </w:tcPr>
          <w:p w14:paraId="6345F9D4" w14:textId="77777777" w:rsidR="0064600E" w:rsidRDefault="00EE5073">
            <w:pPr>
              <w:rPr>
                <w:lang w:val="en-US" w:eastAsia="zh-CN"/>
              </w:rPr>
            </w:pPr>
            <w:r>
              <w:rPr>
                <w:rFonts w:eastAsia="PMingLiU"/>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lastRenderedPageBreak/>
              <w:t>Huawei, HiSilicon</w:t>
            </w:r>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3246E732"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3C009962" w14:textId="77777777">
        <w:tc>
          <w:tcPr>
            <w:tcW w:w="1479" w:type="dxa"/>
          </w:tcPr>
          <w:p w14:paraId="1F27EC86" w14:textId="77777777" w:rsidR="0064600E" w:rsidRDefault="00EE5073">
            <w:pPr>
              <w:rPr>
                <w:rFonts w:eastAsia="PMingLiU"/>
                <w:lang w:eastAsia="zh-TW"/>
              </w:rPr>
            </w:pPr>
            <w:r>
              <w:rPr>
                <w:lang w:val="en-US" w:eastAsia="zh-CN"/>
              </w:rPr>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PMingLiU"/>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41E5C9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SimSun"/>
                <w:lang w:val="en-US" w:eastAsia="ko-KR"/>
              </w:rPr>
            </w:pPr>
            <w:r>
              <w:rPr>
                <w:rFonts w:eastAsia="SimSun"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SimSun"/>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SimSun"/>
                <w:lang w:val="en-US" w:eastAsia="zh-CN"/>
              </w:rPr>
            </w:pPr>
            <w:r>
              <w:rPr>
                <w:rFonts w:eastAsia="SimSun" w:hint="eastAsia"/>
                <w:lang w:val="en-US" w:eastAsia="zh-CN"/>
              </w:rPr>
              <w:lastRenderedPageBreak/>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SimSun"/>
                <w:lang w:val="en-US" w:eastAsia="zh-CN"/>
              </w:rPr>
            </w:pPr>
            <w:r>
              <w:rPr>
                <w:rFonts w:eastAsia="SimSun"/>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SimSun"/>
                <w:lang w:val="en-US" w:eastAsia="zh-CN"/>
              </w:rPr>
            </w:pPr>
            <w:r>
              <w:rPr>
                <w:rFonts w:eastAsia="SimSun"/>
                <w:lang w:val="en-US" w:eastAsia="zh-CN"/>
              </w:rPr>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t>Company proposals</w:t>
      </w:r>
    </w:p>
    <w:p w14:paraId="4B9D6045" w14:textId="77777777" w:rsidR="0064600E" w:rsidRDefault="00EE5073">
      <w:pPr>
        <w:spacing w:after="0"/>
        <w:ind w:left="284"/>
      </w:pPr>
      <w:r>
        <w:t>[Huawei, HiSilicon]:</w:t>
      </w:r>
      <w:r>
        <w:tab/>
      </w:r>
    </w:p>
    <w:p w14:paraId="6F832582" w14:textId="77777777" w:rsidR="0064600E" w:rsidRDefault="00EE5073">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ListParagraph"/>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ListParagraph"/>
        <w:numPr>
          <w:ilvl w:val="0"/>
          <w:numId w:val="54"/>
        </w:numPr>
        <w:spacing w:after="0"/>
        <w:ind w:left="1486"/>
        <w:rPr>
          <w:lang w:eastAsia="zh-CN"/>
        </w:rPr>
      </w:pPr>
      <w:r>
        <w:rPr>
          <w:lang w:eastAsia="zh-CN"/>
        </w:rPr>
        <w:t xml:space="preserve">N1 and N2 </w:t>
      </w:r>
    </w:p>
    <w:p w14:paraId="4326D7C3" w14:textId="77777777" w:rsidR="0064600E" w:rsidRDefault="00EE5073">
      <w:pPr>
        <w:pStyle w:val="ListParagraph"/>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ListParagraph"/>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ListParagraph"/>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w:t>
      </w:r>
      <w:proofErr w:type="spellStart"/>
      <w:r>
        <w:t>Spreadtrum</w:t>
      </w:r>
      <w:proofErr w:type="spellEnd"/>
      <w:r>
        <w:t>]: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21EDE1F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E01CE77" w14:textId="77777777"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65A84FE" w14:textId="77777777" w:rsidR="0064600E" w:rsidRDefault="00EE5073">
      <w:pPr>
        <w:ind w:left="284"/>
      </w:pPr>
      <w:r>
        <w:t>[</w:t>
      </w:r>
      <w:proofErr w:type="spellStart"/>
      <w:r>
        <w:t>xiaomi</w:t>
      </w:r>
      <w:proofErr w:type="spellEnd"/>
      <w:r>
        <w:t>] support A2-2 with one CSI report configuration containing multiple spatial adaptation patterns.</w:t>
      </w:r>
    </w:p>
    <w:p w14:paraId="39ACF557" w14:textId="77777777" w:rsidR="0064600E" w:rsidRDefault="00EE5073">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lastRenderedPageBreak/>
        <w:t>[Samsung]: For Type 1 SD adaptation, each CSI report configuration can include one or more of codebook configurations.</w:t>
      </w:r>
    </w:p>
    <w:p w14:paraId="70645906" w14:textId="77777777" w:rsidR="0064600E" w:rsidRDefault="00EE5073">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60DE6ED" w14:textId="77777777" w:rsidR="0064600E" w:rsidRDefault="00EE5073">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t>[MediaTek]: One CSI report configuration contains multiple CSI report sub-configurations where each sub-configuration corresponds to one spatial adaptation pattern</w:t>
      </w:r>
    </w:p>
    <w:p w14:paraId="746B28D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t>[</w:t>
      </w:r>
      <w:proofErr w:type="spellStart"/>
      <w:r>
        <w:rPr>
          <w:lang w:val="en-US"/>
        </w:rPr>
        <w:t>LGe</w:t>
      </w:r>
      <w:proofErr w:type="spellEnd"/>
      <w:r>
        <w:rPr>
          <w:lang w:val="en-US"/>
        </w:rPr>
        <w:t xml:space="preserve">]: </w:t>
      </w:r>
    </w:p>
    <w:p w14:paraId="7831B648" w14:textId="77777777" w:rsidR="0064600E" w:rsidRDefault="00EE5073">
      <w:pPr>
        <w:pStyle w:val="ListParagraph"/>
        <w:numPr>
          <w:ilvl w:val="0"/>
          <w:numId w:val="18"/>
        </w:numPr>
        <w:spacing w:after="60"/>
        <w:ind w:left="925" w:hanging="357"/>
      </w:pPr>
      <w:r>
        <w:t>the following approaches can be taken into account for CSI framework enhancement.</w:t>
      </w:r>
    </w:p>
    <w:p w14:paraId="262AD0D5"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39A4BC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85D2C25" w14:textId="77777777" w:rsidR="0064600E" w:rsidRDefault="00EE5073">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1B8D0BA4"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84C8D3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BD177E6" w14:textId="77777777" w:rsidR="0064600E" w:rsidRDefault="00EE5073">
      <w:pPr>
        <w:pStyle w:val="ListParagraph"/>
        <w:numPr>
          <w:ilvl w:val="0"/>
          <w:numId w:val="18"/>
        </w:numPr>
        <w:spacing w:before="60" w:after="0"/>
        <w:ind w:left="925" w:hanging="357"/>
      </w:pPr>
      <w:r>
        <w:lastRenderedPageBreak/>
        <w:t>If independent/separate CSI report configurations are supported, consider enhancement on multiple report grouping with resource and reporting parameter redundancy reduction.</w:t>
      </w:r>
    </w:p>
    <w:p w14:paraId="2DF1B05C" w14:textId="77777777" w:rsidR="0064600E" w:rsidRDefault="00EE5073">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C07925D" w14:textId="77777777" w:rsidR="0064600E" w:rsidRDefault="00EE5073">
      <w:pPr>
        <w:spacing w:after="0"/>
        <w:ind w:left="284"/>
        <w:rPr>
          <w:lang w:val="en-US"/>
        </w:rPr>
      </w:pPr>
      <w:r>
        <w:rPr>
          <w:lang w:val="en-US"/>
        </w:rPr>
        <w:t>[Lenovo]:</w:t>
      </w:r>
      <w:r>
        <w:rPr>
          <w:lang w:val="en-US"/>
        </w:rPr>
        <w:tab/>
      </w:r>
    </w:p>
    <w:p w14:paraId="3986C490" w14:textId="77777777" w:rsidR="0064600E" w:rsidRDefault="00EE5073">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022FACCC" w14:textId="77777777" w:rsidR="0064600E" w:rsidRDefault="00EE5073">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7A04B17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11964F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ListParagraph"/>
        <w:numPr>
          <w:ilvl w:val="0"/>
          <w:numId w:val="18"/>
        </w:numPr>
        <w:spacing w:before="60"/>
        <w:ind w:left="925" w:hanging="357"/>
      </w:pPr>
      <w:r>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t xml:space="preserve">[Qualcomm]: </w:t>
      </w:r>
    </w:p>
    <w:p w14:paraId="6335D042" w14:textId="77777777" w:rsidR="0064600E" w:rsidRDefault="00EE5073">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D895A85"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387902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ListParagraph"/>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38CEA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65DDC3A"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9D66FF2" w14:textId="77777777" w:rsidR="0064600E" w:rsidRDefault="00EE5073">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MS Mincho"/>
          <w:szCs w:val="24"/>
          <w:lang w:eastAsia="ja-JP"/>
        </w:rPr>
        <w:t>[Ericsson]:</w:t>
      </w:r>
      <w:r>
        <w:t xml:space="preserve"> </w:t>
      </w:r>
    </w:p>
    <w:p w14:paraId="4374E49B" w14:textId="77777777" w:rsidR="0064600E" w:rsidRDefault="00EE5073">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7672D869" w14:textId="77777777" w:rsidR="0064600E" w:rsidRDefault="00EE5073">
      <w:pPr>
        <w:pStyle w:val="ListParagraph"/>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14:paraId="2EE526A3" w14:textId="77777777" w:rsidR="0064600E" w:rsidRDefault="00EE5073">
      <w:pPr>
        <w:pStyle w:val="ListParagraph"/>
        <w:numPr>
          <w:ilvl w:val="0"/>
          <w:numId w:val="18"/>
        </w:numPr>
        <w:spacing w:before="60" w:after="0"/>
        <w:ind w:left="925" w:hanging="357"/>
      </w:pPr>
      <w:bookmarkStart w:id="20" w:name="_Toc131760247"/>
      <w:r>
        <w:lastRenderedPageBreak/>
        <w:t>For Type 1 spatial domain adaptation, a CSI-Report sub-configuration includes the following information for CSI measurement and reporting</w:t>
      </w:r>
      <w:bookmarkEnd w:id="20"/>
    </w:p>
    <w:p w14:paraId="280803AC"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5681A9C3"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75A743B" w14:textId="77777777" w:rsidR="0064600E" w:rsidRDefault="00EE5073">
      <w:pPr>
        <w:pStyle w:val="ListParagraph"/>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7429E5D4" w14:textId="77777777" w:rsidR="0064600E" w:rsidRDefault="00EE5073">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0662F386" w14:textId="77777777" w:rsidR="0064600E" w:rsidRDefault="0064600E">
      <w:pPr>
        <w:pStyle w:val="ListParagraph"/>
        <w:spacing w:after="0"/>
        <w:ind w:left="641"/>
      </w:pPr>
    </w:p>
    <w:p w14:paraId="1D2518C0" w14:textId="77777777" w:rsidR="0064600E" w:rsidRDefault="00EE5073">
      <w:pPr>
        <w:outlineLvl w:val="2"/>
        <w:rPr>
          <w:b/>
        </w:rPr>
      </w:pPr>
      <w:r>
        <w:rPr>
          <w:b/>
        </w:rPr>
        <w:t>FL summary</w:t>
      </w:r>
    </w:p>
    <w:p w14:paraId="333332A7" w14:textId="77777777" w:rsidR="0064600E" w:rsidRDefault="00EE5073">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81DD110" w14:textId="77777777" w:rsidR="0064600E" w:rsidRDefault="00EE5073">
      <w:pPr>
        <w:pStyle w:val="ListParagraph"/>
        <w:numPr>
          <w:ilvl w:val="0"/>
          <w:numId w:val="18"/>
        </w:numPr>
        <w:spacing w:after="60"/>
        <w:ind w:left="641" w:hanging="357"/>
        <w:rPr>
          <w:b/>
        </w:rPr>
      </w:pPr>
      <w:r>
        <w:rPr>
          <w:b/>
        </w:rPr>
        <w:t>FFS: the parameters that need to be separately included for each sub-configurations</w:t>
      </w:r>
    </w:p>
    <w:p w14:paraId="6AEA16EC"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317E39D8"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27DF2B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D4B80F"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A5FB08" w14:textId="77777777" w:rsidR="0064600E" w:rsidRDefault="00EE5073">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PMingLiU"/>
                <w:lang w:val="en-US" w:eastAsia="zh-TW"/>
              </w:rPr>
            </w:pPr>
            <w:r>
              <w:rPr>
                <w:rFonts w:eastAsia="PMingLiU"/>
                <w:lang w:val="en-US" w:eastAsia="zh-TW"/>
              </w:rPr>
              <w:t>Lenovo</w:t>
            </w:r>
          </w:p>
        </w:tc>
        <w:tc>
          <w:tcPr>
            <w:tcW w:w="8152" w:type="dxa"/>
          </w:tcPr>
          <w:p w14:paraId="7B122C6B" w14:textId="77777777"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PMingLiU"/>
                <w:lang w:val="en-US" w:eastAsia="zh-TW"/>
              </w:rPr>
            </w:pPr>
            <w:r>
              <w:rPr>
                <w:rFonts w:eastAsia="PMingLiU"/>
                <w:lang w:val="en-US" w:eastAsia="zh-TW"/>
              </w:rPr>
              <w:t>vivo</w:t>
            </w:r>
          </w:p>
        </w:tc>
        <w:tc>
          <w:tcPr>
            <w:tcW w:w="8152" w:type="dxa"/>
          </w:tcPr>
          <w:p w14:paraId="346C76CA" w14:textId="77777777" w:rsidR="0064600E" w:rsidRDefault="00EE5073">
            <w:pPr>
              <w:rPr>
                <w:rFonts w:eastAsia="PMingLiU"/>
                <w:lang w:val="en-US" w:eastAsia="zh-TW"/>
              </w:rPr>
            </w:pPr>
            <w:r>
              <w:rPr>
                <w:rFonts w:eastAsia="PMingLiU"/>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lastRenderedPageBreak/>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013C0A5" w14:textId="77777777" w:rsidR="0064600E" w:rsidRDefault="00EE5073">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10D22FE5"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A840F46"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74AE8EE"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FD6EDCB" w14:textId="77777777" w:rsidR="0064600E" w:rsidRDefault="00EE5073">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36D5DD6" w14:textId="77777777" w:rsidR="0064600E" w:rsidRDefault="00EE5073">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lastRenderedPageBreak/>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47C787B" w14:textId="77777777" w:rsidR="0064600E" w:rsidRDefault="00EE5073">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PMingLiU"/>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B92D448"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AA0F2" w14:textId="77777777" w:rsidR="0064600E" w:rsidRDefault="00EE5073">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6C2C7B1"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973A12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3FB06F3"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0467CAF" w14:textId="77777777" w:rsidR="0064600E" w:rsidRDefault="00EE5073">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877212A" w14:textId="77777777" w:rsidR="0064600E" w:rsidRDefault="00EE5073">
            <w:pPr>
              <w:rPr>
                <w:rFonts w:eastAsia="Yu Mincho"/>
                <w:lang w:val="en-US" w:eastAsia="ja-JP"/>
              </w:rPr>
            </w:pPr>
            <w:r>
              <w:rPr>
                <w:rFonts w:hint="eastAsia"/>
                <w:lang w:val="en-US" w:eastAsia="zh-CN"/>
              </w:rPr>
              <w:t>F</w:t>
            </w:r>
            <w:r>
              <w:rPr>
                <w:lang w:val="en-US" w:eastAsia="zh-CN"/>
              </w:rPr>
              <w:t xml:space="preserve">or the last FFS, it should be discussed in resource configuration, instead of report configuration. Furthermore, whether the resources within the resource set configuration needs to be with the same </w:t>
            </w:r>
            <w:r>
              <w:rPr>
                <w:lang w:val="en-US" w:eastAsia="zh-CN"/>
              </w:rPr>
              <w:lastRenderedPageBreak/>
              <w:t>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Yu Mincho"/>
                <w:lang w:val="en-US" w:eastAsia="ja-JP"/>
              </w:rPr>
            </w:pPr>
            <w:r>
              <w:lastRenderedPageBreak/>
              <w:t>Huawei, HiSilicon</w:t>
            </w:r>
          </w:p>
        </w:tc>
        <w:tc>
          <w:tcPr>
            <w:tcW w:w="8152" w:type="dxa"/>
          </w:tcPr>
          <w:p w14:paraId="64AC89F5" w14:textId="77777777" w:rsidR="0064600E" w:rsidRDefault="00EE5073">
            <w:pPr>
              <w:rPr>
                <w:rFonts w:eastAsia="PMingLiU"/>
                <w:lang w:eastAsia="zh-TW"/>
              </w:rPr>
            </w:pPr>
            <w:r>
              <w:rPr>
                <w:rFonts w:eastAsia="PMingLiU"/>
                <w:lang w:eastAsia="zh-TW"/>
              </w:rPr>
              <w:t xml:space="preserve">We support this proposal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FBEA37" w14:textId="77777777" w:rsidR="0064600E" w:rsidRDefault="00EE5073">
            <w:pPr>
              <w:pStyle w:val="ListParagraph"/>
              <w:numPr>
                <w:ilvl w:val="0"/>
                <w:numId w:val="18"/>
              </w:numPr>
              <w:spacing w:after="60" w:line="240" w:lineRule="auto"/>
              <w:ind w:left="641" w:hanging="357"/>
              <w:rPr>
                <w:b/>
              </w:rPr>
            </w:pPr>
            <w:r>
              <w:rPr>
                <w:b/>
              </w:rPr>
              <w:t>FFS: the parameters that need to be separately included for each sub-configurations</w:t>
            </w:r>
          </w:p>
          <w:p w14:paraId="7555219C"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DF75182" w14:textId="77777777" w:rsidR="0064600E" w:rsidRDefault="00EE5073">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3FEE188" w14:textId="77777777" w:rsidR="0064600E" w:rsidRDefault="00EE5073">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09563374" w14:textId="77777777" w:rsidR="0064600E" w:rsidRDefault="00EE5073">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B00A2D6" w14:textId="77777777" w:rsidR="0064600E" w:rsidRDefault="00EE5073">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273C055"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DA67FDA" w14:textId="77777777" w:rsidR="0064600E" w:rsidRDefault="00EE5073">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783BB84" w14:textId="77777777" w:rsidR="0064600E" w:rsidRDefault="00EE5073">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Yu Mincho"/>
                <w:lang w:val="en-US" w:eastAsia="ja-JP"/>
              </w:rPr>
            </w:pPr>
          </w:p>
        </w:tc>
      </w:tr>
      <w:tr w:rsidR="0064600E" w14:paraId="2D42397D" w14:textId="77777777">
        <w:tc>
          <w:tcPr>
            <w:tcW w:w="1479" w:type="dxa"/>
          </w:tcPr>
          <w:p w14:paraId="2BF30092" w14:textId="77777777" w:rsidR="0064600E" w:rsidRDefault="00EE5073">
            <w:r>
              <w:rPr>
                <w:rFonts w:eastAsia="PMingLiU"/>
                <w:lang w:val="en-US" w:eastAsia="zh-TW"/>
              </w:rPr>
              <w:t>Nokia/NSB</w:t>
            </w:r>
          </w:p>
        </w:tc>
        <w:tc>
          <w:tcPr>
            <w:tcW w:w="8152" w:type="dxa"/>
          </w:tcPr>
          <w:p w14:paraId="2469B8DB" w14:textId="77777777" w:rsidR="0064600E" w:rsidRDefault="00EE507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PMingLiU"/>
                <w:lang w:val="en-US" w:eastAsia="zh-TW"/>
              </w:rPr>
            </w:pPr>
            <w:r>
              <w:rPr>
                <w:rFonts w:eastAsia="Malgun Gothic"/>
                <w:lang w:eastAsia="ko-KR"/>
              </w:rPr>
              <w:t>MediaTek</w:t>
            </w:r>
          </w:p>
        </w:tc>
        <w:tc>
          <w:tcPr>
            <w:tcW w:w="8152" w:type="dxa"/>
          </w:tcPr>
          <w:p w14:paraId="167FB06E" w14:textId="77777777"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ListParagraph"/>
              <w:numPr>
                <w:ilvl w:val="0"/>
                <w:numId w:val="18"/>
              </w:numPr>
              <w:spacing w:after="60"/>
              <w:ind w:left="641" w:hanging="357"/>
              <w:rPr>
                <w:b/>
              </w:rPr>
            </w:pPr>
            <w:r>
              <w:rPr>
                <w:rFonts w:eastAsia="Malgun Gothic"/>
                <w:lang w:val="en-US" w:eastAsia="ko-KR"/>
              </w:rPr>
              <w:lastRenderedPageBreak/>
              <w:t xml:space="preserve"> </w:t>
            </w:r>
            <w:r>
              <w:rPr>
                <w:b/>
              </w:rPr>
              <w:t>FFS: the parameters that need to be separately included for each sub-configurations</w:t>
            </w:r>
          </w:p>
          <w:p w14:paraId="145F7D7C"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E5DC561"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E69F11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1527A1D" w14:textId="77777777" w:rsidR="0064600E" w:rsidRDefault="00EE5073">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42368F3"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D7E17E2" w14:textId="77777777" w:rsidR="0064600E" w:rsidRDefault="00EE5073">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lastRenderedPageBreak/>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PMingLiU"/>
                <w:lang w:val="en-US" w:eastAsia="zh-TW"/>
              </w:rPr>
              <w:t>Ericsson</w:t>
            </w:r>
          </w:p>
        </w:tc>
        <w:tc>
          <w:tcPr>
            <w:tcW w:w="8152" w:type="dxa"/>
          </w:tcPr>
          <w:p w14:paraId="164A6F6E" w14:textId="77777777"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So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ListParagraph"/>
              <w:numPr>
                <w:ilvl w:val="0"/>
                <w:numId w:val="18"/>
              </w:numPr>
              <w:spacing w:after="60"/>
              <w:ind w:left="641" w:hanging="357"/>
              <w:rPr>
                <w:b/>
              </w:rPr>
            </w:pPr>
            <w:r>
              <w:rPr>
                <w:b/>
              </w:rPr>
              <w:t>FFS: the parameters that need to be separately included for each sub-configurations</w:t>
            </w:r>
          </w:p>
          <w:p w14:paraId="3E318A7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D98BD7D"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7AA0CD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11BCA42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0CF2172E"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E6FFD3A" w14:textId="77777777" w:rsidR="0064600E" w:rsidRDefault="00EE5073">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PMingLiU"/>
                <w:lang w:val="en-US" w:eastAsia="zh-TW"/>
              </w:rPr>
            </w:pPr>
            <w:r>
              <w:rPr>
                <w:lang w:eastAsia="zh-CN"/>
              </w:rPr>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A5DDEF" w14:textId="77777777" w:rsidR="0064600E" w:rsidRDefault="00EE5073">
            <w:pPr>
              <w:pStyle w:val="ListParagraph"/>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73FCEB9" w14:textId="77777777" w:rsidR="0064600E" w:rsidRDefault="00EE5073">
            <w:pPr>
              <w:pStyle w:val="ListParagraph"/>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ListParagraph"/>
              <w:spacing w:after="60"/>
              <w:ind w:left="0"/>
              <w:rPr>
                <w:b/>
                <w:highlight w:val="yellow"/>
              </w:rPr>
            </w:pPr>
            <w:r>
              <w:rPr>
                <w:b/>
                <w:highlight w:val="yellow"/>
              </w:rPr>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ListParagraph"/>
              <w:spacing w:after="60"/>
              <w:ind w:left="0"/>
              <w:rPr>
                <w:b/>
              </w:rPr>
            </w:pPr>
            <w:r>
              <w:rPr>
                <w:b/>
              </w:rPr>
              <w:t>P6-rev2</w:t>
            </w:r>
          </w:p>
          <w:p w14:paraId="6F2EDDE4"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9DC15AB" w14:textId="77777777" w:rsidR="0064600E" w:rsidRDefault="00EE5073">
            <w:pPr>
              <w:rPr>
                <w:rFonts w:eastAsia="SimSun"/>
                <w:lang w:val="en-US" w:eastAsia="zh-CN"/>
              </w:rPr>
            </w:pPr>
            <w:r>
              <w:rPr>
                <w:rFonts w:eastAsia="SimSun" w:hint="eastAsia"/>
                <w:lang w:val="en-US" w:eastAsia="zh-CN"/>
              </w:rPr>
              <w:t>Support.</w:t>
            </w:r>
          </w:p>
        </w:tc>
      </w:tr>
      <w:tr w:rsidR="0064600E" w14:paraId="62E84410" w14:textId="77777777">
        <w:tc>
          <w:tcPr>
            <w:tcW w:w="1479" w:type="dxa"/>
          </w:tcPr>
          <w:p w14:paraId="32CB1CE7" w14:textId="77777777" w:rsidR="0064600E" w:rsidRDefault="00EE5073">
            <w:pPr>
              <w:rPr>
                <w:rFonts w:eastAsia="PMingLiU"/>
                <w:lang w:val="en-US" w:eastAsia="zh-TW"/>
              </w:rPr>
            </w:pPr>
            <w:r>
              <w:t>Huawei, HiSilicon</w:t>
            </w:r>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0AE902A" w14:textId="77777777"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lastRenderedPageBreak/>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EC284F2" w14:textId="77777777" w:rsidR="0064600E" w:rsidRDefault="00EE5073">
            <w:pPr>
              <w:rPr>
                <w:rFonts w:eastAsia="Malgun Gothic"/>
                <w:lang w:val="en-US" w:eastAsia="ko-KR"/>
              </w:rPr>
            </w:pPr>
            <w:r>
              <w:rPr>
                <w:rFonts w:eastAsia="SimSun" w:hint="eastAsia"/>
                <w:lang w:val="en-US" w:eastAsia="zh-CN"/>
              </w:rPr>
              <w:t>Support</w:t>
            </w:r>
          </w:p>
        </w:tc>
      </w:tr>
      <w:tr w:rsidR="0064600E" w14:paraId="200F57BB" w14:textId="77777777">
        <w:tc>
          <w:tcPr>
            <w:tcW w:w="1479" w:type="dxa"/>
          </w:tcPr>
          <w:p w14:paraId="25713FCB" w14:textId="77777777" w:rsidR="0064600E" w:rsidRDefault="00EE5073">
            <w:pPr>
              <w:rPr>
                <w:rFonts w:eastAsia="PMingLiU"/>
                <w:lang w:val="en-US" w:eastAsia="zh-TW"/>
              </w:rPr>
            </w:pPr>
            <w:r>
              <w:rPr>
                <w:rFonts w:eastAsia="SimSun"/>
                <w:lang w:val="en-US" w:eastAsia="zh-CN"/>
              </w:rPr>
              <w:t>Qualcomm2</w:t>
            </w:r>
          </w:p>
        </w:tc>
        <w:tc>
          <w:tcPr>
            <w:tcW w:w="8152" w:type="dxa"/>
          </w:tcPr>
          <w:p w14:paraId="04A9231F" w14:textId="77777777" w:rsidR="0064600E" w:rsidRDefault="00EE5073">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67B4FD9A" w14:textId="77777777" w:rsidR="0064600E" w:rsidRDefault="00EE5073">
            <w:pPr>
              <w:pStyle w:val="ListParagraph"/>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ListParagraph"/>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SimSun"/>
                <w:lang w:val="en-US" w:eastAsia="zh-CN"/>
              </w:rPr>
            </w:pPr>
            <w:r>
              <w:rPr>
                <w:rFonts w:eastAsia="SimSun"/>
                <w:lang w:val="en-US" w:eastAsia="zh-CN"/>
              </w:rPr>
              <w:t>Lenovo2</w:t>
            </w:r>
          </w:p>
        </w:tc>
        <w:tc>
          <w:tcPr>
            <w:tcW w:w="8152" w:type="dxa"/>
          </w:tcPr>
          <w:p w14:paraId="6E8F9BB3" w14:textId="77777777" w:rsidR="0064600E" w:rsidRDefault="00EE5073">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64600E" w14:paraId="4014E737" w14:textId="77777777">
        <w:tc>
          <w:tcPr>
            <w:tcW w:w="1479" w:type="dxa"/>
          </w:tcPr>
          <w:p w14:paraId="58DE7C53" w14:textId="77777777" w:rsidR="0064600E" w:rsidRDefault="00EE5073">
            <w:pPr>
              <w:rPr>
                <w:rFonts w:eastAsia="SimSun"/>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SimSun"/>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PMingLiU"/>
                <w:lang w:val="en-US" w:eastAsia="zh-TW"/>
              </w:rPr>
              <w:t>Nokia/Nsb2</w:t>
            </w:r>
          </w:p>
        </w:tc>
        <w:tc>
          <w:tcPr>
            <w:tcW w:w="8152" w:type="dxa"/>
          </w:tcPr>
          <w:p w14:paraId="397D72D8" w14:textId="77777777" w:rsidR="0064600E" w:rsidRDefault="00EE5073">
            <w:pPr>
              <w:rPr>
                <w:rFonts w:eastAsia="PMingLiU"/>
                <w:lang w:val="en-US" w:eastAsia="zh-TW"/>
              </w:rPr>
            </w:pPr>
            <w:r>
              <w:rPr>
                <w:rFonts w:eastAsia="PMingLiU"/>
                <w:lang w:val="en-US" w:eastAsia="zh-TW"/>
              </w:rPr>
              <w:t>The question may relate to how exactly the “sub-configuration” is to be defined. (it can be very much related to Q8)</w:t>
            </w:r>
          </w:p>
          <w:p w14:paraId="1CABA2FC" w14:textId="77777777" w:rsidR="0064600E" w:rsidRDefault="00EE5073">
            <w:pPr>
              <w:pStyle w:val="ListParagraph"/>
              <w:numPr>
                <w:ilvl w:val="0"/>
                <w:numId w:val="56"/>
              </w:numPr>
              <w:rPr>
                <w:rFonts w:eastAsia="PMingLiU"/>
                <w:lang w:val="en-US" w:eastAsia="zh-TW"/>
              </w:rPr>
            </w:pPr>
            <w:r>
              <w:rPr>
                <w:rFonts w:eastAsia="PMingLiU"/>
                <w:lang w:val="en-US" w:eastAsia="zh-TW"/>
              </w:rPr>
              <w:t>Could the defined IEs in sub-configuration cater for both Type-1 and Type-2?</w:t>
            </w:r>
          </w:p>
          <w:p w14:paraId="7F986134" w14:textId="77777777" w:rsidR="0064600E" w:rsidRDefault="00EE5073">
            <w:pPr>
              <w:pStyle w:val="ListParagraph"/>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D608EC" w14:textId="77777777" w:rsidR="0064600E" w:rsidRDefault="00EE5073">
            <w:pPr>
              <w:rPr>
                <w:rFonts w:eastAsia="PMingLiU"/>
                <w:lang w:val="en-US" w:eastAsia="zh-TW"/>
              </w:rPr>
            </w:pPr>
            <w:r>
              <w:rPr>
                <w:rFonts w:eastAsia="PMingLiU"/>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BCEEC42" w14:textId="77777777" w:rsidR="0064600E" w:rsidRDefault="00EE5073">
            <w:pPr>
              <w:pStyle w:val="ListParagraph"/>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0A21D38"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3856750D" w14:textId="77777777">
        <w:tc>
          <w:tcPr>
            <w:tcW w:w="1479" w:type="dxa"/>
          </w:tcPr>
          <w:p w14:paraId="5C1E3778" w14:textId="77777777" w:rsidR="0064600E" w:rsidRDefault="00EE5073">
            <w:pPr>
              <w:rPr>
                <w:rFonts w:eastAsia="PMingLiU"/>
                <w:lang w:val="en-US" w:eastAsia="zh-TW"/>
              </w:rPr>
            </w:pPr>
            <w:r>
              <w:rPr>
                <w:rFonts w:eastAsia="PMingLiU"/>
                <w:lang w:val="en-US" w:eastAsia="zh-TW"/>
              </w:rPr>
              <w:t>CATT</w:t>
            </w:r>
          </w:p>
        </w:tc>
        <w:tc>
          <w:tcPr>
            <w:tcW w:w="8152" w:type="dxa"/>
          </w:tcPr>
          <w:p w14:paraId="0E42EBA3" w14:textId="77777777" w:rsidR="0064600E" w:rsidRDefault="00EE5073">
            <w:pPr>
              <w:rPr>
                <w:rFonts w:eastAsia="PMingLiU"/>
                <w:lang w:val="en-US" w:eastAsia="zh-TW"/>
              </w:rPr>
            </w:pPr>
            <w:r>
              <w:rPr>
                <w:rFonts w:eastAsia="PMingLiU"/>
                <w:lang w:val="en-US" w:eastAsia="zh-TW"/>
              </w:rPr>
              <w:t>We are OK with P6-rev2</w:t>
            </w:r>
          </w:p>
        </w:tc>
      </w:tr>
      <w:tr w:rsidR="0064600E" w14:paraId="25BB4EF5" w14:textId="77777777">
        <w:tc>
          <w:tcPr>
            <w:tcW w:w="1479" w:type="dxa"/>
          </w:tcPr>
          <w:p w14:paraId="67D54D56"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PMingLiU"/>
                <w:lang w:val="en-US" w:eastAsia="zh-CN"/>
              </w:rPr>
            </w:pPr>
          </w:p>
        </w:tc>
      </w:tr>
      <w:tr w:rsidR="0064600E" w14:paraId="3FD6FB40" w14:textId="77777777">
        <w:tc>
          <w:tcPr>
            <w:tcW w:w="1479" w:type="dxa"/>
          </w:tcPr>
          <w:p w14:paraId="1DD0CAE6" w14:textId="77777777" w:rsidR="0064600E" w:rsidRDefault="00EE5073">
            <w:pPr>
              <w:rPr>
                <w:rFonts w:eastAsia="PMingLiU"/>
                <w:lang w:val="en-US" w:eastAsia="zh-TW"/>
              </w:rPr>
            </w:pPr>
            <w:r>
              <w:rPr>
                <w:rFonts w:eastAsia="SimSun"/>
                <w:lang w:val="en-US" w:eastAsia="zh-CN"/>
              </w:rPr>
              <w:t>Samsung2</w:t>
            </w:r>
          </w:p>
        </w:tc>
        <w:tc>
          <w:tcPr>
            <w:tcW w:w="8152" w:type="dxa"/>
          </w:tcPr>
          <w:p w14:paraId="6E048E60" w14:textId="77777777" w:rsidR="0064600E" w:rsidRDefault="00EE5073">
            <w:pPr>
              <w:spacing w:after="60"/>
              <w:rPr>
                <w:b/>
                <w:lang w:val="en-US"/>
              </w:rPr>
            </w:pPr>
            <w:r>
              <w:rPr>
                <w:rFonts w:eastAsia="SimSun"/>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lastRenderedPageBreak/>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MS Mincho"/>
          <w:szCs w:val="24"/>
          <w:lang w:val="en-US" w:eastAsia="ja-JP"/>
        </w:rPr>
      </w:pPr>
    </w:p>
    <w:p w14:paraId="34D31A0C" w14:textId="77777777" w:rsidR="0064600E" w:rsidRDefault="0064600E">
      <w:pPr>
        <w:spacing w:afterLines="50" w:after="120"/>
        <w:contextualSpacing/>
        <w:rPr>
          <w:rFonts w:eastAsia="MS Mincho"/>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9F5F1DF"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B4CCB7B"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C2714DC"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PMingLiU"/>
                <w:lang w:val="en-US" w:eastAsia="zh-TW"/>
              </w:rPr>
            </w:pPr>
            <w:r>
              <w:rPr>
                <w:rFonts w:eastAsia="PMingLiU"/>
                <w:lang w:val="en-US" w:eastAsia="zh-TW"/>
              </w:rPr>
              <w:t>Lenovo</w:t>
            </w:r>
          </w:p>
        </w:tc>
        <w:tc>
          <w:tcPr>
            <w:tcW w:w="8152" w:type="dxa"/>
          </w:tcPr>
          <w:p w14:paraId="07D3B0C7" w14:textId="77777777"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PMingLiU"/>
                <w:lang w:val="en-US" w:eastAsia="zh-TW"/>
              </w:rPr>
            </w:pPr>
            <w:r>
              <w:rPr>
                <w:rFonts w:eastAsia="PMingLiU"/>
                <w:lang w:val="en-US" w:eastAsia="zh-TW"/>
              </w:rPr>
              <w:t>Nokia/NSB</w:t>
            </w:r>
          </w:p>
        </w:tc>
        <w:tc>
          <w:tcPr>
            <w:tcW w:w="8152" w:type="dxa"/>
          </w:tcPr>
          <w:p w14:paraId="4EA3DF32" w14:textId="77777777" w:rsidR="0064600E" w:rsidRDefault="00EE5073">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B67334" w14:textId="77777777" w:rsidR="0064600E" w:rsidRDefault="00EE5073">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56E7D44" w14:textId="77777777" w:rsidR="0064600E" w:rsidRDefault="00EE5073">
            <w:pPr>
              <w:rPr>
                <w:rFonts w:eastAsia="PMingLiU"/>
                <w:lang w:val="en-US" w:eastAsia="zh-TW"/>
              </w:rPr>
            </w:pPr>
            <w:r>
              <w:rPr>
                <w:rFonts w:eastAsia="PMingLiU"/>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proofErr w:type="spellStart"/>
            <w:r>
              <w:rPr>
                <w:lang w:val="en-US" w:eastAsia="zh-CN"/>
              </w:rPr>
              <w:t>InterDigital</w:t>
            </w:r>
            <w:proofErr w:type="spellEnd"/>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5971C42A"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7C7F7770"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1161161"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159E431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3803D70"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C86E59F" w14:textId="77777777" w:rsidR="0064600E" w:rsidRDefault="00EE5073">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SimSun" w:hint="eastAsia"/>
                <w:lang w:val="en-US" w:eastAsia="zh-CN"/>
              </w:rPr>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82496E3" w14:textId="77777777" w:rsidR="0064600E" w:rsidRDefault="00EE5073">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PMingLiU"/>
                <w:lang w:val="en-US" w:eastAsia="zh-TW"/>
              </w:rPr>
            </w:pPr>
            <w:r>
              <w:t>Huawei, HiSilicon</w:t>
            </w:r>
          </w:p>
        </w:tc>
        <w:tc>
          <w:tcPr>
            <w:tcW w:w="8152" w:type="dxa"/>
          </w:tcPr>
          <w:p w14:paraId="51D53F1A" w14:textId="77777777" w:rsidR="0064600E" w:rsidRDefault="00EE5073">
            <w:pPr>
              <w:rPr>
                <w:rFonts w:eastAsia="PMingLiU"/>
                <w:lang w:eastAsia="zh-TW"/>
              </w:rPr>
            </w:pPr>
            <w:r>
              <w:rPr>
                <w:rFonts w:eastAsia="PMingLiU"/>
                <w:lang w:eastAsia="zh-TW"/>
              </w:rPr>
              <w:t xml:space="preserve">We think P-Q8 need the following modifications, </w:t>
            </w:r>
          </w:p>
          <w:p w14:paraId="7CE2B83C" w14:textId="77777777" w:rsidR="0064600E" w:rsidRDefault="00EE5073">
            <w:pPr>
              <w:spacing w:after="60"/>
              <w:outlineLvl w:val="2"/>
              <w:rPr>
                <w:b/>
              </w:rPr>
            </w:pPr>
            <w:r>
              <w:rPr>
                <w:rFonts w:hint="eastAsia"/>
                <w:b/>
              </w:rPr>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49E91A4F" w14:textId="77777777" w:rsidR="0064600E" w:rsidRDefault="00EE5073">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0EA31474" w14:textId="77777777" w:rsidR="0064600E" w:rsidRDefault="00EE5073">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154721F" w14:textId="77777777" w:rsidR="0064600E" w:rsidRDefault="00EE5073">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160BD22E"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E8ADDFD" w14:textId="77777777" w:rsidR="0064600E" w:rsidRDefault="00EE5073">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2C466AB0"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24779B2F" w14:textId="77777777" w:rsidR="0064600E" w:rsidRDefault="00EE5073">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1B892B39"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lastRenderedPageBreak/>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Caption"/>
              <w:rPr>
                <w:rFonts w:eastAsia="PMingLiU"/>
                <w:lang w:eastAsia="zh-TW"/>
              </w:rPr>
            </w:pPr>
          </w:p>
        </w:tc>
      </w:tr>
      <w:tr w:rsidR="0064600E" w14:paraId="0B84AC6F" w14:textId="77777777">
        <w:tc>
          <w:tcPr>
            <w:tcW w:w="1479" w:type="dxa"/>
          </w:tcPr>
          <w:p w14:paraId="04DE7863" w14:textId="77777777" w:rsidR="0064600E" w:rsidRDefault="00EE5073">
            <w:proofErr w:type="spellStart"/>
            <w:r>
              <w:lastRenderedPageBreak/>
              <w:t>InterDigital</w:t>
            </w:r>
            <w:proofErr w:type="spellEnd"/>
          </w:p>
        </w:tc>
        <w:tc>
          <w:tcPr>
            <w:tcW w:w="8152" w:type="dxa"/>
          </w:tcPr>
          <w:p w14:paraId="65BD220A" w14:textId="77777777" w:rsidR="0064600E" w:rsidRDefault="00EE5073">
            <w:pPr>
              <w:rPr>
                <w:rFonts w:eastAsia="PMingLiU"/>
                <w:lang w:eastAsia="zh-TW"/>
              </w:rPr>
            </w:pPr>
            <w:r>
              <w:rPr>
                <w:rFonts w:eastAsia="PMingLiU"/>
                <w:lang w:eastAsia="zh-TW"/>
              </w:rPr>
              <w:t xml:space="preserve">The update to proposal P-Q8 suggested by ZTE is reasonable and is ok with us. </w:t>
            </w:r>
          </w:p>
          <w:p w14:paraId="23CFBCB1" w14:textId="77777777" w:rsidR="0064600E" w:rsidRDefault="00EE5073">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PMingLiU"/>
                <w:lang w:eastAsia="zh-TW"/>
              </w:rPr>
            </w:pPr>
            <w:r>
              <w:rPr>
                <w:rFonts w:eastAsia="MS Mincho"/>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SimSun"/>
                <w:lang w:val="en-US" w:eastAsia="zh-CN"/>
              </w:rPr>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6E8BBFA"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29800C1C"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05D610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5E9DF66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D0278CD"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14:paraId="390DA496" w14:textId="77777777">
        <w:tc>
          <w:tcPr>
            <w:tcW w:w="1479" w:type="dxa"/>
          </w:tcPr>
          <w:p w14:paraId="641B25A2" w14:textId="77777777" w:rsidR="0064600E" w:rsidRDefault="00EE5073">
            <w:pPr>
              <w:rPr>
                <w:rFonts w:eastAsia="SimSun"/>
                <w:lang w:val="en-US" w:eastAsia="zh-CN"/>
              </w:rPr>
            </w:pPr>
            <w:r>
              <w:rPr>
                <w:rFonts w:eastAsia="SimSun"/>
                <w:lang w:val="en-US" w:eastAsia="zh-CN"/>
              </w:rPr>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SimSun"/>
                <w:lang w:val="en-US" w:eastAsia="zh-CN"/>
              </w:rPr>
            </w:pPr>
            <w:r>
              <w:t>Intel</w:t>
            </w:r>
          </w:p>
        </w:tc>
        <w:tc>
          <w:tcPr>
            <w:tcW w:w="8152" w:type="dxa"/>
          </w:tcPr>
          <w:p w14:paraId="6D455821" w14:textId="77777777" w:rsidR="0064600E" w:rsidRDefault="00EE5073">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PMingLiU"/>
                <w:lang w:val="en-US" w:eastAsia="zh-TW"/>
              </w:rPr>
              <w:t>Nokia/NSB2</w:t>
            </w:r>
          </w:p>
        </w:tc>
        <w:tc>
          <w:tcPr>
            <w:tcW w:w="8152" w:type="dxa"/>
          </w:tcPr>
          <w:p w14:paraId="3972E80B" w14:textId="77777777" w:rsidR="0064600E" w:rsidRDefault="00EE5073">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PMingLiU"/>
                <w:lang w:val="en-US" w:eastAsia="zh-TW"/>
              </w:rPr>
            </w:pPr>
            <w:r>
              <w:rPr>
                <w:rFonts w:eastAsia="PMingLiU"/>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56AAB24F"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D876D1E"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7F7211BA"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23F4267"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FE31686" w14:textId="77777777" w:rsidR="0064600E" w:rsidRDefault="00EE5073">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5E3F9DB"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5F53BF9" w14:textId="77777777" w:rsidR="0064600E" w:rsidRDefault="0064600E">
            <w:pPr>
              <w:rPr>
                <w:rFonts w:eastAsia="PMingLiU"/>
                <w:lang w:eastAsia="zh-TW"/>
              </w:rPr>
            </w:pPr>
          </w:p>
        </w:tc>
      </w:tr>
      <w:tr w:rsidR="0064600E" w14:paraId="76E42E81" w14:textId="77777777">
        <w:tc>
          <w:tcPr>
            <w:tcW w:w="1479" w:type="dxa"/>
          </w:tcPr>
          <w:p w14:paraId="4B8882B9" w14:textId="77777777" w:rsidR="0064600E" w:rsidRDefault="00EE5073">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15E84B0D"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B93E37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38A8A2C"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C4E58E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4B698DA"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C12965E" w14:textId="77777777" w:rsidR="0064600E" w:rsidRDefault="0064600E">
            <w:pPr>
              <w:spacing w:after="60"/>
              <w:contextualSpacing/>
              <w:rPr>
                <w:rFonts w:eastAsia="MS Mincho"/>
                <w:b/>
                <w:szCs w:val="24"/>
                <w:lang w:eastAsia="ja-JP"/>
              </w:rPr>
            </w:pPr>
          </w:p>
          <w:p w14:paraId="201F96AD" w14:textId="77777777" w:rsidR="0064600E" w:rsidRDefault="00EE5073">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3A9FB93" w14:textId="77777777" w:rsidR="0064600E" w:rsidRDefault="00EE5073">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PMingLiU"/>
                <w:lang w:val="en-US" w:eastAsia="zh-TW"/>
              </w:rPr>
            </w:pPr>
            <w:r>
              <w:rPr>
                <w:rFonts w:eastAsia="PMingLiU"/>
                <w:lang w:val="en-US" w:eastAsia="zh-TW"/>
              </w:rPr>
              <w:t>CATT</w:t>
            </w:r>
          </w:p>
        </w:tc>
        <w:tc>
          <w:tcPr>
            <w:tcW w:w="8152" w:type="dxa"/>
          </w:tcPr>
          <w:p w14:paraId="411C100B" w14:textId="77777777" w:rsidR="0064600E" w:rsidRDefault="00EE5073">
            <w:pPr>
              <w:rPr>
                <w:rFonts w:eastAsia="PMingLiU"/>
                <w:lang w:val="en-US" w:eastAsia="zh-TW"/>
              </w:rPr>
            </w:pPr>
            <w:r>
              <w:rPr>
                <w:rFonts w:eastAsia="PMingLiU"/>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7E436A"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0BED0B7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1FDE3C96"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2BC7043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736C6BCB"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21702DA7"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7943083" w14:textId="77777777" w:rsidR="0064600E" w:rsidRDefault="00EE5073">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8A70B10"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6052C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559B8D" w14:textId="77777777" w:rsidR="0064600E" w:rsidRDefault="0064600E">
            <w:pPr>
              <w:rPr>
                <w:rFonts w:eastAsia="PMingLiU"/>
                <w:lang w:val="en-US" w:eastAsia="zh-TW"/>
              </w:rPr>
            </w:pPr>
          </w:p>
        </w:tc>
      </w:tr>
      <w:tr w:rsidR="0064600E" w14:paraId="0057B04C" w14:textId="77777777">
        <w:tc>
          <w:tcPr>
            <w:tcW w:w="1479" w:type="dxa"/>
          </w:tcPr>
          <w:p w14:paraId="7ED63367" w14:textId="77777777" w:rsidR="0064600E" w:rsidRDefault="00EE5073">
            <w:pPr>
              <w:rPr>
                <w:rFonts w:eastAsia="PMingLiU"/>
                <w:lang w:val="en-US" w:eastAsia="zh-TW"/>
              </w:rPr>
            </w:pPr>
            <w:r>
              <w:rPr>
                <w:rFonts w:eastAsia="SimSun"/>
                <w:lang w:val="en-US" w:eastAsia="zh-CN"/>
              </w:rPr>
              <w:t>Samsung2</w:t>
            </w:r>
          </w:p>
        </w:tc>
        <w:tc>
          <w:tcPr>
            <w:tcW w:w="8152" w:type="dxa"/>
          </w:tcPr>
          <w:p w14:paraId="7A7EF44B" w14:textId="77777777" w:rsidR="0064600E" w:rsidRDefault="00EE5073">
            <w:pPr>
              <w:rPr>
                <w:lang w:val="en-US" w:eastAsia="zh-CN"/>
              </w:rPr>
            </w:pPr>
            <w:r>
              <w:rPr>
                <w:lang w:val="en-US" w:eastAsia="zh-CN"/>
              </w:rPr>
              <w:t>Support in high-level along with a few revisions for elaboration. The reasons for revisions is</w:t>
            </w:r>
          </w:p>
          <w:p w14:paraId="736EE771" w14:textId="77777777" w:rsidR="0064600E" w:rsidRDefault="00EE5073">
            <w:pPr>
              <w:pStyle w:val="ListParagraph"/>
              <w:numPr>
                <w:ilvl w:val="0"/>
                <w:numId w:val="27"/>
              </w:numPr>
              <w:spacing w:after="60"/>
              <w:rPr>
                <w:lang w:val="en-US" w:eastAsia="zh-CN"/>
              </w:rPr>
            </w:pPr>
            <w:r>
              <w:rPr>
                <w:lang w:val="en-US" w:eastAsia="zh-CN"/>
              </w:rPr>
              <w:lastRenderedPageBreak/>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00B1C02F" w14:textId="77777777" w:rsidR="0064600E" w:rsidRDefault="00EE5073">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E266E5E" w14:textId="77777777" w:rsidR="0064600E" w:rsidRDefault="00EE5073">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7B2BEC60" w14:textId="77777777"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C478A2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F8D0724" w14:textId="77777777" w:rsidR="0064600E" w:rsidRDefault="0064600E">
            <w:pPr>
              <w:rPr>
                <w:rFonts w:eastAsia="PMingLiU"/>
                <w:lang w:val="en-US" w:eastAsia="zh-TW"/>
              </w:rPr>
            </w:pPr>
          </w:p>
        </w:tc>
      </w:tr>
      <w:tr w:rsidR="0064600E" w14:paraId="30EA2FB9" w14:textId="77777777">
        <w:tc>
          <w:tcPr>
            <w:tcW w:w="1479" w:type="dxa"/>
          </w:tcPr>
          <w:p w14:paraId="3F12FA46"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56181EC7" w14:textId="77777777" w:rsidR="0064600E" w:rsidRDefault="00EE5073">
            <w:pPr>
              <w:rPr>
                <w:rFonts w:eastAsia="PMingLiU"/>
                <w:lang w:val="en-US" w:eastAsia="zh-TW"/>
              </w:rPr>
            </w:pPr>
            <w:r>
              <w:rPr>
                <w:rFonts w:eastAsia="PMingLiU"/>
                <w:lang w:val="en-US" w:eastAsia="zh-TW"/>
              </w:rPr>
              <w:t>At least consider the following. FFS others</w:t>
            </w:r>
          </w:p>
          <w:p w14:paraId="7661AE3A"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C65E387"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BD680A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3F12022C" w14:textId="77777777" w:rsidR="0064600E" w:rsidRDefault="0064600E">
            <w:pPr>
              <w:rPr>
                <w:rFonts w:eastAsia="PMingLiU"/>
                <w:lang w:val="en-US" w:eastAsia="zh-TW"/>
              </w:rPr>
            </w:pPr>
          </w:p>
        </w:tc>
      </w:tr>
      <w:tr w:rsidR="0064600E" w14:paraId="6B663943" w14:textId="77777777">
        <w:tc>
          <w:tcPr>
            <w:tcW w:w="1479" w:type="dxa"/>
          </w:tcPr>
          <w:p w14:paraId="2335889A"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57C63EDB" w14:textId="77777777" w:rsidR="0064600E" w:rsidRDefault="00EE5073">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t>Ericsson 2</w:t>
            </w:r>
          </w:p>
        </w:tc>
        <w:tc>
          <w:tcPr>
            <w:tcW w:w="8152" w:type="dxa"/>
          </w:tcPr>
          <w:p w14:paraId="2F85128E" w14:textId="77777777" w:rsidR="0064600E" w:rsidRDefault="00EE5073">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51262CC"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4D64FB99"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61502D3"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752A884"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MS Mincho"/>
                <w:b/>
                <w:strike/>
                <w:color w:val="FF0000"/>
                <w:szCs w:val="24"/>
                <w:lang w:eastAsia="ja-JP"/>
              </w:rPr>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PMingLiU"/>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PMingLiU"/>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91E33E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BAD3DB"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185E3A6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1F40E1C"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1246C9"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F3247C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F7ED45"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2A9FAA40" w14:textId="77777777" w:rsidR="0064600E" w:rsidRDefault="0064600E">
            <w:pPr>
              <w:rPr>
                <w:rFonts w:eastAsia="PMingLiU"/>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proofErr w:type="spellStart"/>
            <w:r>
              <w:rPr>
                <w:lang w:val="en-US" w:eastAsia="zh-CN"/>
              </w:rPr>
              <w:t>InterDigital</w:t>
            </w:r>
            <w:proofErr w:type="spellEnd"/>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1C05E9F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9ECA53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8BAABD"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721FA7C"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A125DC0"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DA36E6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D07071"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47669E8" w14:textId="77777777" w:rsidR="0064600E" w:rsidRDefault="00EE5073">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ListParagraph"/>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ListParagraph"/>
              <w:numPr>
                <w:ilvl w:val="0"/>
                <w:numId w:val="58"/>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lastRenderedPageBreak/>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Huawei, HiSilicon</w:t>
            </w:r>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16D15B0"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0E5E5F1"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B339B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CB95820"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76A43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866456"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1DC42457"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8B2E311"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1BDC543" w14:textId="77777777" w:rsidR="0064600E" w:rsidRDefault="00EE5073">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30499608"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0D6CED"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a possibility that port subset indication is derived from other parameters is captured. So depending on details, port subset indication may or may not be included in sub-configuration.</w:t>
            </w:r>
          </w:p>
          <w:p w14:paraId="439FA72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EDBE74B"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B5E33F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FBCA25"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186B167"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7508C98"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82E645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6CBE4CC"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7C7020E"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8A6B10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AB6784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1530C3F7" w14:textId="77777777" w:rsidR="0064600E" w:rsidRDefault="00EE5073">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4600E" w14:paraId="02677636" w14:textId="77777777">
        <w:tc>
          <w:tcPr>
            <w:tcW w:w="1479" w:type="dxa"/>
          </w:tcPr>
          <w:p w14:paraId="7C66463E" w14:textId="77777777" w:rsidR="0064600E" w:rsidRDefault="00EE5073">
            <w:pPr>
              <w:rPr>
                <w:rFonts w:eastAsia="Yu Mincho"/>
                <w:lang w:val="en-US" w:eastAsia="ja-JP"/>
              </w:rPr>
            </w:pPr>
            <w:r>
              <w:rPr>
                <w:lang w:val="en-US" w:eastAsia="zh-CN"/>
              </w:rPr>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ListParagraph"/>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ListParagraph"/>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291505C" w14:textId="77777777" w:rsidR="0064600E" w:rsidRDefault="00EE5073">
            <w:pPr>
              <w:pStyle w:val="ListParagraph"/>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ListParagraph"/>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14:paraId="247F9E9E" w14:textId="77777777" w:rsidR="0064600E" w:rsidRDefault="00EE5073">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ListParagraph"/>
              <w:numPr>
                <w:ilvl w:val="0"/>
                <w:numId w:val="59"/>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216CBACE" w14:textId="77777777" w:rsidR="0064600E" w:rsidRDefault="00EE5073">
            <w:pPr>
              <w:pStyle w:val="ListParagraph"/>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ListParagraph"/>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 xml:space="preserve">Parameters in </w:t>
            </w:r>
            <w:proofErr w:type="spellStart"/>
            <w:r>
              <w:rPr>
                <w:rFonts w:eastAsia="MS Mincho"/>
                <w:b/>
                <w:szCs w:val="24"/>
                <w:lang w:eastAsia="ja-JP"/>
              </w:rPr>
              <w:t>CodebookConfig</w:t>
            </w:r>
            <w:proofErr w:type="spellEnd"/>
          </w:p>
          <w:p w14:paraId="47A18EB0"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BCC8F"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133C87"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D05D1D2"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3CDD44C"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7A563741"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92BC09"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ListParagraph"/>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lastRenderedPageBreak/>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821F76C"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AACFF69"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F27AE"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31EB18"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0514C9FE"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4CCE231"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530E66EA"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8EF52C"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96094D8" w14:textId="77777777" w:rsidR="0064600E" w:rsidRDefault="00EE5073">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lastRenderedPageBreak/>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7B78E5A5"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80EDA48"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D8F95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4AE32C44" w14:textId="77777777" w:rsidR="0064600E" w:rsidRDefault="00EE5073">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79814A"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4B61B30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1EB1EA"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EB341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99A5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1E2C27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4C08F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70066C8"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6574074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F4936E5"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6CBB6D3" w14:textId="77777777" w:rsidR="0064600E" w:rsidRDefault="00EE5073">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A57D47C" w14:textId="77777777" w:rsidR="0064600E" w:rsidRDefault="00EE5073">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A7CDCB2" w14:textId="77777777"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MS Mincho"/>
                <w:bCs/>
                <w:szCs w:val="24"/>
                <w:lang w:eastAsia="ja-JP"/>
              </w:rPr>
            </w:pPr>
          </w:p>
          <w:p w14:paraId="15250CEB"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CEA00E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8317FD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E02912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887A8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D1B808"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98DD1B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B325E9"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Yu Mincho"/>
                <w:lang w:val="en-US" w:eastAsia="ja-JP"/>
              </w:rPr>
            </w:pPr>
            <w:r>
              <w:rPr>
                <w:rFonts w:eastAsia="Malgun Gothic"/>
                <w:lang w:val="en-US" w:eastAsia="ko-KR"/>
              </w:rPr>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E6146FA"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Yu Mincho"/>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C4D3393" w14:textId="77777777"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24AD838" w14:textId="77777777"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14:paraId="4189369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lastRenderedPageBreak/>
              <w:t>Huawei, HiSilicon</w:t>
            </w:r>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6A70ECC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38E3E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8C5C60"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1C0BCF2"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A1D633C"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6474CE0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01115EB"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5BB0BBB0" w14:textId="77777777" w:rsidR="0064600E" w:rsidRDefault="00EE5073">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proofErr w:type="spellStart"/>
            <w:r>
              <w:t>InterDigital</w:t>
            </w:r>
            <w:proofErr w:type="spellEnd"/>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181D33B2" w14:textId="77777777" w:rsidR="0064600E" w:rsidRDefault="00EE5073">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55002B" w14:textId="77777777" w:rsidR="0064600E" w:rsidRDefault="00EE5073">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 xml:space="preserve">in a </w:t>
            </w:r>
            <w:proofErr w:type="spellStart"/>
            <w:r>
              <w:rPr>
                <w:rFonts w:eastAsia="MS Mincho"/>
                <w:b/>
                <w:strike/>
                <w:color w:val="FF0000"/>
                <w:szCs w:val="24"/>
                <w:lang w:eastAsia="ja-JP"/>
              </w:rPr>
              <w:t>resoruce</w:t>
            </w:r>
            <w:proofErr w:type="spellEnd"/>
            <w:r>
              <w:rPr>
                <w:rFonts w:eastAsia="MS Mincho"/>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MS Mincho"/>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lastRenderedPageBreak/>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w:t>
      </w:r>
      <w:proofErr w:type="spellStart"/>
      <w:r>
        <w:rPr>
          <w:szCs w:val="24"/>
          <w:lang w:eastAsia="zh-CN"/>
        </w:rPr>
        <w:t>gNB</w:t>
      </w:r>
      <w:proofErr w:type="spellEnd"/>
      <w:r>
        <w:rPr>
          <w:szCs w:val="24"/>
          <w:lang w:eastAsia="zh-CN"/>
        </w:rPr>
        <w:t xml:space="preserve">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w:t>
      </w:r>
      <w:proofErr w:type="spellStart"/>
      <w:r>
        <w:rPr>
          <w:szCs w:val="24"/>
          <w:lang w:eastAsia="zh-CN"/>
        </w:rPr>
        <w:t>gNB</w:t>
      </w:r>
      <w:proofErr w:type="spellEnd"/>
      <w:r>
        <w:rPr>
          <w:szCs w:val="24"/>
          <w:lang w:eastAsia="zh-CN"/>
        </w:rPr>
        <w:t>.</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DA8B012"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B778E23"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07DA1E"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47B18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773436B"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BEE2782"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67C6AE2"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7A35D71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E894DDE"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w:t>
            </w:r>
            <w:r>
              <w:rPr>
                <w:b/>
                <w:szCs w:val="24"/>
                <w:lang w:eastAsia="zh-CN"/>
              </w:rPr>
              <w:lastRenderedPageBreak/>
              <w:t xml:space="preserve">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03F8E0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138B4E1"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77FEBC4"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1847FC4"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084A32"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lastRenderedPageBreak/>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21330C9B" w14:textId="77777777" w:rsidR="0064600E" w:rsidRDefault="00EE5073">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1B95EAB"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F719252" w14:textId="77777777" w:rsidR="0064600E" w:rsidRDefault="00EE5073">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6B3EDF35" w14:textId="77777777"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605D882" w14:textId="77777777" w:rsidR="0064600E" w:rsidRDefault="0064600E">
            <w:pPr>
              <w:pStyle w:val="ListParagraph"/>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lastRenderedPageBreak/>
              <w:t>Huawei, HiSilicon</w:t>
            </w:r>
          </w:p>
        </w:tc>
        <w:tc>
          <w:tcPr>
            <w:tcW w:w="8152" w:type="dxa"/>
          </w:tcPr>
          <w:p w14:paraId="39843A7D"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099915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1E6A4CD1"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E50D0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30F7D8"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0E573"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68F274D"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3CE36321" w14:textId="77777777" w:rsidR="0064600E" w:rsidRDefault="00EE5073">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A5EBEA1" w14:textId="77777777" w:rsidR="0064600E" w:rsidRDefault="0064600E">
            <w:pPr>
              <w:pStyle w:val="ListParagraph"/>
              <w:spacing w:before="312" w:after="60"/>
              <w:ind w:left="840"/>
              <w:contextualSpacing/>
              <w:rPr>
                <w:rFonts w:eastAsia="MS Mincho"/>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E4CDE21"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proofErr w:type="spellStart"/>
            <w:r>
              <w:rPr>
                <w:lang w:val="en-US" w:eastAsia="zh-CN"/>
              </w:rPr>
              <w:t>InterDigital</w:t>
            </w:r>
            <w:proofErr w:type="spellEnd"/>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r>
              <w:rPr>
                <w:lang w:val="en-US" w:eastAsia="zh-CN"/>
              </w:rPr>
              <w:t>”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w:t>
            </w:r>
            <w:proofErr w:type="spellStart"/>
            <w:r>
              <w:rPr>
                <w:lang w:val="en-US" w:eastAsia="zh-CN"/>
              </w:rPr>
              <w:t>powerControlOffsetSS</w:t>
            </w:r>
            <w:proofErr w:type="spellEnd"/>
            <w:r>
              <w:rPr>
                <w:lang w:val="en-US" w:eastAsia="zh-CN"/>
              </w:rPr>
              <w:t>’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 xml:space="preserve">Note: The serving </w:t>
            </w:r>
            <w:proofErr w:type="spellStart"/>
            <w:r>
              <w:t>gNB</w:t>
            </w:r>
            <w:proofErr w:type="spellEnd"/>
            <w:r>
              <w:t xml:space="preserve">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4C432011" w14:textId="77777777" w:rsidR="0064600E" w:rsidRDefault="00EE5073">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4600E" w14:paraId="01BD76A4" w14:textId="77777777">
        <w:tc>
          <w:tcPr>
            <w:tcW w:w="1479" w:type="dxa"/>
          </w:tcPr>
          <w:p w14:paraId="0A064325" w14:textId="77777777" w:rsidR="0064600E" w:rsidRDefault="00EE5073">
            <w:pPr>
              <w:rPr>
                <w:rFonts w:eastAsia="Yu Mincho"/>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xml:space="preserve">, we agree with Apple that it is not agreed that one Type-2 pattern always corresponds to multiple CSI-RS resources, so we cannot agree that a group of CSI-RS resources is always configured. We note that with A1-1 revised, each resource corresponds to only a single SD </w:t>
            </w:r>
            <w:r>
              <w:rPr>
                <w:lang w:val="en-US" w:eastAsia="zh-CN"/>
              </w:rPr>
              <w:lastRenderedPageBreak/>
              <w:t>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377478E5"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13EC6E7" w14:textId="77777777"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t>O</w:t>
            </w:r>
            <w:r>
              <w:rPr>
                <w:rFonts w:eastAsia="Malgun Gothic"/>
                <w:lang w:val="en-US" w:eastAsia="ko-KR"/>
              </w:rPr>
              <w:t xml:space="preserve">ne comment is we still think it is proper to add FFS to port subset indication. If it is determined to derive the port subset from other information (as the </w:t>
            </w:r>
            <w:proofErr w:type="spellStart"/>
            <w:r>
              <w:rPr>
                <w:rFonts w:eastAsia="Malgun Gothic"/>
                <w:lang w:val="en-US" w:eastAsia="ko-KR"/>
              </w:rPr>
              <w:t>subbullet</w:t>
            </w:r>
            <w:proofErr w:type="spellEnd"/>
            <w:r>
              <w:rPr>
                <w:rFonts w:eastAsia="Malgun Gothic"/>
                <w:lang w:val="en-US" w:eastAsia="ko-KR"/>
              </w:rPr>
              <w:t xml:space="preserve">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proofErr w:type="spellStart"/>
            <w:r>
              <w:rPr>
                <w:rFonts w:eastAsia="Malgun Gothic"/>
                <w:lang w:val="en-US" w:eastAsia="ko-KR"/>
              </w:rPr>
              <w:t>CEWiT</w:t>
            </w:r>
            <w:proofErr w:type="spellEnd"/>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w:t>
            </w:r>
            <w:proofErr w:type="spellStart"/>
            <w:r>
              <w:rPr>
                <w:lang w:val="en-US" w:eastAsia="zh-CN"/>
              </w:rPr>
              <w:t>Codebookconfig</w:t>
            </w:r>
            <w:proofErr w:type="spellEnd"/>
            <w:r>
              <w:rPr>
                <w:lang w:val="en-US" w:eastAsia="zh-CN"/>
              </w:rPr>
              <w:t xml:space="preserve"> may have enhancements. Thus I have not directly use </w:t>
            </w:r>
            <w:proofErr w:type="spellStart"/>
            <w:r>
              <w:rPr>
                <w:lang w:val="en-US" w:eastAsia="zh-CN"/>
              </w:rPr>
              <w:t>CodebookConfig</w:t>
            </w:r>
            <w:proofErr w:type="spellEnd"/>
            <w:r>
              <w:rPr>
                <w:lang w:val="en-US" w:eastAsia="zh-CN"/>
              </w:rPr>
              <w:t>.</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lastRenderedPageBreak/>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r>
              <w:rPr>
                <w:lang w:val="en-US" w:eastAsia="zh-CN"/>
              </w:rPr>
              <w:t xml:space="preserve">vivo, Apple, Ericsson, </w:t>
            </w:r>
            <w:proofErr w:type="spellStart"/>
            <w:r>
              <w:rPr>
                <w:rFonts w:eastAsia="Malgun Gothic"/>
                <w:lang w:val="en-US" w:eastAsia="ko-KR"/>
              </w:rPr>
              <w:t>CEWiT</w:t>
            </w:r>
            <w:proofErr w:type="spellEnd"/>
          </w:p>
          <w:p w14:paraId="7F425AC6" w14:textId="77777777" w:rsidR="0064600E" w:rsidRDefault="00EE5073">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07E809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018AC33"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D92FDF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B25B39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068616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F6E993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0F9C91A"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9A49B61"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6CDF4676"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C9F1401" w14:textId="77777777" w:rsidR="0064600E" w:rsidRDefault="00EE5073">
            <w:pPr>
              <w:pStyle w:val="ListParagraph"/>
              <w:numPr>
                <w:ilvl w:val="1"/>
                <w:numId w:val="19"/>
              </w:numPr>
              <w:spacing w:before="60" w:after="60" w:line="240" w:lineRule="auto"/>
              <w:contextualSpacing/>
              <w:rPr>
                <w:rFonts w:eastAsia="MS Mincho"/>
                <w:b/>
                <w:iCs/>
                <w:szCs w:val="24"/>
                <w:lang w:eastAsia="ja-JP"/>
              </w:rPr>
            </w:pPr>
            <w:proofErr w:type="spellStart"/>
            <w:r>
              <w:rPr>
                <w:rFonts w:eastAsia="MS Mincho"/>
                <w:b/>
                <w:szCs w:val="24"/>
                <w:lang w:eastAsia="ja-JP"/>
              </w:rPr>
              <w:t>powercontrolOffsetSS</w:t>
            </w:r>
            <w:proofErr w:type="spellEnd"/>
          </w:p>
          <w:p w14:paraId="0DCF3D03" w14:textId="77777777" w:rsidR="0064600E" w:rsidRDefault="00EE5073">
            <w:pPr>
              <w:spacing w:before="60" w:after="60" w:line="240" w:lineRule="auto"/>
              <w:contextualSpacing/>
              <w:rPr>
                <w:b/>
                <w:lang w:val="en-US" w:eastAsia="zh-CN"/>
              </w:rPr>
            </w:pPr>
            <w:r>
              <w:rPr>
                <w:b/>
              </w:rPr>
              <w:t xml:space="preserve">Note: it is up to </w:t>
            </w:r>
            <w:proofErr w:type="spellStart"/>
            <w:r>
              <w:rPr>
                <w:b/>
              </w:rPr>
              <w:t>gNB</w:t>
            </w:r>
            <w:proofErr w:type="spellEnd"/>
            <w:r>
              <w:rPr>
                <w:b/>
              </w:rPr>
              <w:t xml:space="preserve">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MS Mincho"/>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lastRenderedPageBreak/>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86262F2" w14:textId="77777777" w:rsidR="0064600E" w:rsidRDefault="00EE5073">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ListParagraph"/>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lastRenderedPageBreak/>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2B46928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4D7055E1"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699B76D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2B4212"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2925AD8"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3B3F40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A659A2"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DC97DA2"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2BABE6E8"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7CC60DC5" w14:textId="77777777" w:rsidR="0064600E" w:rsidRDefault="00EE5073">
            <w:pPr>
              <w:pStyle w:val="ListParagraph"/>
              <w:numPr>
                <w:ilvl w:val="1"/>
                <w:numId w:val="19"/>
              </w:numPr>
              <w:spacing w:before="60" w:after="60" w:line="240" w:lineRule="auto"/>
              <w:contextualSpacing/>
              <w:rPr>
                <w:rFonts w:eastAsia="MS Mincho"/>
                <w:b/>
                <w:iCs/>
                <w:szCs w:val="24"/>
                <w:lang w:eastAsia="ja-JP"/>
              </w:rPr>
            </w:pPr>
            <w:proofErr w:type="spellStart"/>
            <w:r>
              <w:rPr>
                <w:rFonts w:eastAsia="MS Mincho"/>
                <w:b/>
                <w:szCs w:val="24"/>
                <w:lang w:eastAsia="ja-JP"/>
              </w:rPr>
              <w:t>powercontrolOffsetSS</w:t>
            </w:r>
            <w:proofErr w:type="spellEnd"/>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Huawei, HiSilicon</w:t>
            </w:r>
          </w:p>
        </w:tc>
        <w:tc>
          <w:tcPr>
            <w:tcW w:w="8152" w:type="dxa"/>
          </w:tcPr>
          <w:p w14:paraId="4CE90DFF" w14:textId="77777777" w:rsidR="006B7593" w:rsidRDefault="006B7593" w:rsidP="006B7593">
            <w:pPr>
              <w:pStyle w:val="ListParagraph"/>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FFS details on implicit derivation</w:t>
            </w:r>
          </w:p>
          <w:p w14:paraId="38FE7832" w14:textId="77777777" w:rsidR="006B7593" w:rsidRPr="0022444A" w:rsidRDefault="006B7593" w:rsidP="006B7593">
            <w:pPr>
              <w:pStyle w:val="ListParagraph"/>
              <w:numPr>
                <w:ilvl w:val="0"/>
                <w:numId w:val="72"/>
              </w:numPr>
              <w:spacing w:after="60"/>
              <w:outlineLvl w:val="3"/>
              <w:rPr>
                <w:lang w:eastAsia="zh-CN"/>
              </w:rPr>
            </w:pPr>
            <w:r>
              <w:rPr>
                <w:lang w:eastAsia="zh-CN"/>
              </w:rPr>
              <w:t xml:space="preserve">As we discussed in our previous reply, </w:t>
            </w:r>
            <w:proofErr w:type="spellStart"/>
            <w:r w:rsidRPr="005335E5">
              <w:rPr>
                <w:lang w:eastAsia="zh-CN"/>
              </w:rPr>
              <w:t>powercontrolOffsetSS</w:t>
            </w:r>
            <w:proofErr w:type="spellEnd"/>
            <w:r>
              <w:rPr>
                <w:lang w:eastAsia="zh-CN"/>
              </w:rPr>
              <w:t xml:space="preserve"> is used for path-loss calculation. For CSI calculation, it is not needed. So, we think is should be deleted.</w:t>
            </w:r>
          </w:p>
          <w:p w14:paraId="1555E6DD" w14:textId="77777777" w:rsidR="006B7593" w:rsidRPr="0022444A" w:rsidRDefault="006B7593" w:rsidP="006B7593">
            <w:pPr>
              <w:pStyle w:val="ListParagraph"/>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 xml:space="preserve">” </w:t>
            </w:r>
            <w:r>
              <w:rPr>
                <w:lang w:eastAsia="zh-CN"/>
              </w:rPr>
              <w:t xml:space="preserve">The number of NZP CSI-RS resource(s) is determined by </w:t>
            </w:r>
            <w:proofErr w:type="spellStart"/>
            <w:r>
              <w:rPr>
                <w:lang w:eastAsia="zh-CN"/>
              </w:rPr>
              <w:t>gNB</w:t>
            </w:r>
            <w:proofErr w:type="spellEnd"/>
            <w:r>
              <w:rPr>
                <w:lang w:eastAsia="zh-CN"/>
              </w:rPr>
              <w:t xml:space="preserve"> as long as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14:paraId="68D9B57F" w14:textId="77777777" w:rsidR="006B7593" w:rsidRPr="00F87645" w:rsidRDefault="006B7593" w:rsidP="006B7593">
            <w:pPr>
              <w:pStyle w:val="ListParagraph"/>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FFS details on</w:t>
            </w:r>
            <w:r w:rsidRPr="00503305">
              <w:rPr>
                <w:rFonts w:eastAsia="MS Mincho"/>
                <w:b/>
                <w:color w:val="C00000"/>
                <w:szCs w:val="24"/>
                <w:lang w:eastAsia="ja-JP"/>
              </w:rPr>
              <w:t xml:space="preserve"> 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14:paraId="0314C3E0"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4EAB09B8" w14:textId="77777777" w:rsidR="006B7593" w:rsidRPr="00DE440B" w:rsidRDefault="006B7593" w:rsidP="006B7593">
            <w:pPr>
              <w:pStyle w:val="ListParagraph"/>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14:paraId="12A0AB2B"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8D35A80"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1F43BE16"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04E026D1"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263DC4B8"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 xml:space="preserve">FS: </w:t>
            </w:r>
            <w:proofErr w:type="spellStart"/>
            <w:r w:rsidRPr="00DE440B">
              <w:rPr>
                <w:b/>
                <w:szCs w:val="24"/>
                <w:lang w:eastAsia="zh-CN"/>
              </w:rPr>
              <w:t>reportFreqConfiguration</w:t>
            </w:r>
            <w:proofErr w:type="spellEnd"/>
          </w:p>
          <w:p w14:paraId="2AB08170"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lastRenderedPageBreak/>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ListParagraph"/>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14:paraId="148F15C7" w14:textId="77777777" w:rsidR="006B7593" w:rsidRPr="005335E5" w:rsidRDefault="006B7593" w:rsidP="006B7593">
            <w:pPr>
              <w:pStyle w:val="ListParagraph"/>
              <w:numPr>
                <w:ilvl w:val="1"/>
                <w:numId w:val="19"/>
              </w:numPr>
              <w:spacing w:before="60" w:after="60" w:line="240" w:lineRule="auto"/>
              <w:contextualSpacing/>
              <w:rPr>
                <w:rFonts w:eastAsia="MS Mincho"/>
                <w:b/>
                <w:iCs/>
                <w:strike/>
                <w:color w:val="FF0000"/>
                <w:szCs w:val="24"/>
                <w:lang w:eastAsia="ja-JP"/>
              </w:rPr>
            </w:pPr>
            <w:proofErr w:type="spellStart"/>
            <w:r w:rsidRPr="005335E5">
              <w:rPr>
                <w:rFonts w:eastAsia="MS Mincho"/>
                <w:b/>
                <w:strike/>
                <w:color w:val="FF0000"/>
                <w:szCs w:val="24"/>
                <w:lang w:eastAsia="ja-JP"/>
              </w:rPr>
              <w:t>powercontrolOffsetSS</w:t>
            </w:r>
            <w:proofErr w:type="spellEnd"/>
          </w:p>
          <w:p w14:paraId="50431EFA" w14:textId="77777777" w:rsidR="006B7593" w:rsidRPr="00DE440B" w:rsidRDefault="006B7593" w:rsidP="006B7593">
            <w:pPr>
              <w:spacing w:before="60" w:after="60" w:line="240" w:lineRule="auto"/>
              <w:contextualSpacing/>
              <w:rPr>
                <w:b/>
                <w:lang w:val="en-US" w:eastAsia="zh-CN"/>
              </w:rPr>
            </w:pPr>
            <w:r w:rsidRPr="00DE440B">
              <w:rPr>
                <w:b/>
              </w:rPr>
              <w:t xml:space="preserve">Note: it is up to </w:t>
            </w:r>
            <w:proofErr w:type="spellStart"/>
            <w:r w:rsidRPr="00DE440B">
              <w:rPr>
                <w:b/>
              </w:rPr>
              <w:t>gNB</w:t>
            </w:r>
            <w:proofErr w:type="spellEnd"/>
            <w:r w:rsidRPr="00DE440B">
              <w:rPr>
                <w:b/>
              </w:rPr>
              <w:t xml:space="preserve">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lastRenderedPageBreak/>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proofErr w:type="spellStart"/>
            <w:r w:rsidRPr="0021373F">
              <w:rPr>
                <w:rFonts w:eastAsia="MS Mincho"/>
                <w:b/>
                <w:szCs w:val="24"/>
                <w:lang w:eastAsia="ja-JP"/>
              </w:rPr>
              <w:t>powercontrolOffsetSS</w:t>
            </w:r>
            <w:proofErr w:type="spellEnd"/>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26D57" w14:paraId="4EE8406E" w14:textId="77777777" w:rsidTr="00626D57">
        <w:tc>
          <w:tcPr>
            <w:tcW w:w="1479" w:type="dxa"/>
          </w:tcPr>
          <w:p w14:paraId="47890CE6" w14:textId="77777777" w:rsidR="00626D57" w:rsidRDefault="00626D57" w:rsidP="00144FE7">
            <w:pPr>
              <w:rPr>
                <w:lang w:val="en-US" w:eastAsia="zh-CN"/>
              </w:rPr>
            </w:pPr>
            <w:r>
              <w:rPr>
                <w:rFonts w:hint="eastAsia"/>
                <w:lang w:val="en-US" w:eastAsia="zh-CN"/>
              </w:rPr>
              <w:t>C</w:t>
            </w:r>
            <w:r>
              <w:rPr>
                <w:lang w:val="en-US" w:eastAsia="zh-CN"/>
              </w:rPr>
              <w:t>MCC6</w:t>
            </w:r>
          </w:p>
        </w:tc>
        <w:tc>
          <w:tcPr>
            <w:tcW w:w="8152" w:type="dxa"/>
          </w:tcPr>
          <w:p w14:paraId="6FC0B4E2" w14:textId="77777777" w:rsidR="00626D57" w:rsidRDefault="00626D57" w:rsidP="00144FE7">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3A6D88" w14:paraId="12B40213" w14:textId="77777777" w:rsidTr="003A6D88">
        <w:tc>
          <w:tcPr>
            <w:tcW w:w="1479" w:type="dxa"/>
          </w:tcPr>
          <w:p w14:paraId="433BDF3D" w14:textId="5AC10255" w:rsidR="003A6D88" w:rsidRDefault="003A6D88" w:rsidP="00144FE7">
            <w:pPr>
              <w:rPr>
                <w:lang w:val="en-US" w:eastAsia="zh-CN"/>
              </w:rPr>
            </w:pPr>
            <w:r>
              <w:rPr>
                <w:lang w:val="en-US" w:eastAsia="zh-CN"/>
              </w:rPr>
              <w:t>Apple</w:t>
            </w:r>
          </w:p>
        </w:tc>
        <w:tc>
          <w:tcPr>
            <w:tcW w:w="8152" w:type="dxa"/>
          </w:tcPr>
          <w:p w14:paraId="6AEFF5C2" w14:textId="347968C8" w:rsidR="003A6D88" w:rsidRDefault="003A6D88" w:rsidP="00144FE7">
            <w:pPr>
              <w:rPr>
                <w:lang w:val="en-US" w:eastAsia="zh-CN"/>
              </w:rPr>
            </w:pPr>
            <w:r>
              <w:rPr>
                <w:lang w:val="en-US" w:eastAsia="zh-CN"/>
              </w:rPr>
              <w:t>Regarding the “</w:t>
            </w:r>
            <w:proofErr w:type="spellStart"/>
            <w:r>
              <w:rPr>
                <w:lang w:val="en-US" w:eastAsia="zh-CN"/>
              </w:rPr>
              <w:t>powercontrolOffsetSS</w:t>
            </w:r>
            <w:proofErr w:type="spellEnd"/>
            <w:r>
              <w:rPr>
                <w:lang w:val="en-US" w:eastAsia="zh-CN"/>
              </w:rPr>
              <w:t xml:space="preserve">”, why does it need to be in </w:t>
            </w:r>
            <w:proofErr w:type="spellStart"/>
            <w:r>
              <w:rPr>
                <w:lang w:val="en-US" w:eastAsia="zh-CN"/>
              </w:rPr>
              <w:t>ther</w:t>
            </w:r>
            <w:proofErr w:type="spellEnd"/>
            <w:r>
              <w:rPr>
                <w:lang w:val="en-US" w:eastAsia="zh-CN"/>
              </w:rPr>
              <w:t xml:space="preserve"> </w:t>
            </w:r>
            <w:proofErr w:type="spellStart"/>
            <w:r>
              <w:rPr>
                <w:lang w:val="en-US" w:eastAsia="zh-CN"/>
              </w:rPr>
              <w:t>ReportConfig</w:t>
            </w:r>
            <w:proofErr w:type="spellEnd"/>
            <w:r>
              <w:rPr>
                <w:lang w:val="en-US" w:eastAsia="zh-CN"/>
              </w:rPr>
              <w:t xml:space="preserve"> while it is configured in the CSI-RS resource.</w:t>
            </w:r>
          </w:p>
        </w:tc>
      </w:tr>
      <w:tr w:rsidR="00E83A68" w14:paraId="42122DC1" w14:textId="77777777" w:rsidTr="003A6D88">
        <w:tc>
          <w:tcPr>
            <w:tcW w:w="1479" w:type="dxa"/>
          </w:tcPr>
          <w:p w14:paraId="673C8BC6" w14:textId="07F8A63A"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8CB15DB" w14:textId="50077F32" w:rsidR="00E83A68" w:rsidRPr="00E83A68" w:rsidRDefault="00E83A68" w:rsidP="00144FE7">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C419FD" w14:paraId="5A8225D2" w14:textId="77777777" w:rsidTr="003A6D88">
        <w:tc>
          <w:tcPr>
            <w:tcW w:w="1479" w:type="dxa"/>
          </w:tcPr>
          <w:p w14:paraId="71ADA08E" w14:textId="45A23716" w:rsidR="00C419FD" w:rsidRDefault="00C419FD" w:rsidP="00144FE7">
            <w:pPr>
              <w:rPr>
                <w:rFonts w:eastAsia="Yu Mincho"/>
                <w:lang w:val="en-US" w:eastAsia="ja-JP"/>
              </w:rPr>
            </w:pPr>
            <w:r>
              <w:rPr>
                <w:rFonts w:eastAsia="Yu Mincho"/>
                <w:lang w:val="en-US" w:eastAsia="ja-JP"/>
              </w:rPr>
              <w:t>Ericsson 7</w:t>
            </w:r>
          </w:p>
        </w:tc>
        <w:tc>
          <w:tcPr>
            <w:tcW w:w="8152" w:type="dxa"/>
          </w:tcPr>
          <w:p w14:paraId="243F17E5" w14:textId="134D3D26" w:rsidR="00C419FD" w:rsidRDefault="00C419FD" w:rsidP="00144FE7">
            <w:pPr>
              <w:rPr>
                <w:rFonts w:eastAsia="Yu Mincho"/>
                <w:lang w:val="en-US" w:eastAsia="ja-JP"/>
              </w:rPr>
            </w:pPr>
            <w:r>
              <w:rPr>
                <w:rFonts w:eastAsia="Yu Mincho"/>
                <w:lang w:val="en-US" w:eastAsia="ja-JP"/>
              </w:rPr>
              <w:t xml:space="preserve">We are </w:t>
            </w:r>
            <w:r w:rsidRPr="00C419FD">
              <w:rPr>
                <w:rFonts w:eastAsia="Yu Mincho"/>
                <w:u w:val="single"/>
                <w:lang w:val="en-US" w:eastAsia="ja-JP"/>
              </w:rPr>
              <w:t>not</w:t>
            </w:r>
            <w:r>
              <w:rPr>
                <w:rFonts w:eastAsia="Yu Mincho"/>
                <w:lang w:val="en-US" w:eastAsia="ja-JP"/>
              </w:rPr>
              <w:t xml:space="preserve"> fine with this part of the proposal for Type-2</w:t>
            </w:r>
          </w:p>
          <w:p w14:paraId="57CABD42" w14:textId="77777777" w:rsidR="00C419FD" w:rsidRDefault="00C419FD" w:rsidP="00C419F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17CB70EF" w14:textId="77777777" w:rsidR="00C419FD" w:rsidRDefault="00C419FD" w:rsidP="00C419F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72B84023" w14:textId="77777777" w:rsidR="00C419FD" w:rsidRDefault="00C419FD" w:rsidP="00C419F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21816B37" w14:textId="77777777" w:rsidR="00C419FD" w:rsidRDefault="00C419FD" w:rsidP="00C419FD">
            <w:pPr>
              <w:pStyle w:val="ListParagraph"/>
              <w:numPr>
                <w:ilvl w:val="1"/>
                <w:numId w:val="19"/>
              </w:numPr>
              <w:spacing w:before="60" w:after="60" w:line="240" w:lineRule="auto"/>
              <w:contextualSpacing/>
              <w:rPr>
                <w:rFonts w:eastAsia="MS Mincho"/>
                <w:b/>
                <w:iCs/>
                <w:szCs w:val="24"/>
                <w:lang w:eastAsia="ja-JP"/>
              </w:rPr>
            </w:pPr>
            <w:proofErr w:type="spellStart"/>
            <w:r>
              <w:rPr>
                <w:rFonts w:eastAsia="MS Mincho"/>
                <w:b/>
                <w:szCs w:val="24"/>
                <w:lang w:eastAsia="ja-JP"/>
              </w:rPr>
              <w:t>powercontrolOffsetSS</w:t>
            </w:r>
            <w:proofErr w:type="spellEnd"/>
          </w:p>
          <w:p w14:paraId="2C33C84E" w14:textId="7CFAD10D" w:rsidR="00C419FD" w:rsidRDefault="00C419FD" w:rsidP="00144FE7">
            <w:pPr>
              <w:rPr>
                <w:rFonts w:eastAsia="Yu Mincho"/>
                <w:lang w:val="en-US" w:eastAsia="ja-JP"/>
              </w:rPr>
            </w:pPr>
          </w:p>
          <w:p w14:paraId="3D32E924" w14:textId="4CE07A0F" w:rsidR="00C419FD" w:rsidRDefault="00C419FD" w:rsidP="00144FE7">
            <w:pPr>
              <w:rPr>
                <w:rFonts w:eastAsia="Yu Mincho"/>
                <w:lang w:val="en-US" w:eastAsia="ja-JP"/>
              </w:rPr>
            </w:pPr>
            <w:r>
              <w:rPr>
                <w:rFonts w:eastAsia="Yu Mincho"/>
                <w:lang w:val="en-US" w:eastAsia="ja-JP"/>
              </w:rPr>
              <w:t xml:space="preserve">Assuming A1-1-revised is used with N resources in a set, and every resource corresponds to a </w:t>
            </w:r>
            <w:r w:rsidRPr="00C419FD">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7BDF3E88" w14:textId="5E7EF7F9" w:rsidR="00C419FD" w:rsidRDefault="00C419FD" w:rsidP="00144FE7">
            <w:pPr>
              <w:rPr>
                <w:rFonts w:eastAsia="Yu Mincho"/>
                <w:lang w:val="en-US" w:eastAsia="ja-JP"/>
              </w:rPr>
            </w:pPr>
            <w:r>
              <w:rPr>
                <w:rFonts w:eastAsia="Yu Mincho"/>
                <w:lang w:val="en-US" w:eastAsia="ja-JP"/>
              </w:rPr>
              <w:t xml:space="preserve">Furthermore, </w:t>
            </w:r>
            <w:proofErr w:type="spellStart"/>
            <w:r>
              <w:rPr>
                <w:rFonts w:eastAsia="Yu Mincho"/>
                <w:lang w:val="en-US" w:eastAsia="ja-JP"/>
              </w:rPr>
              <w:t>powerControlOffsetSS</w:t>
            </w:r>
            <w:proofErr w:type="spellEnd"/>
            <w:r>
              <w:rPr>
                <w:rFonts w:eastAsia="Yu Mincho"/>
                <w:lang w:val="en-US" w:eastAsia="ja-JP"/>
              </w:rPr>
              <w:t xml:space="preserve"> is part of a CSI-RS resource, not a sub-configuration. Each of the N resources can still be configured with a different value of </w:t>
            </w:r>
            <w:proofErr w:type="spellStart"/>
            <w:r>
              <w:rPr>
                <w:rFonts w:eastAsia="Yu Mincho"/>
                <w:lang w:val="en-US" w:eastAsia="ja-JP"/>
              </w:rPr>
              <w:t>powerControlOffsetSS</w:t>
            </w:r>
            <w:proofErr w:type="spellEnd"/>
            <w:r>
              <w:rPr>
                <w:rFonts w:eastAsia="Yu Mincho"/>
                <w:lang w:val="en-US" w:eastAsia="ja-JP"/>
              </w:rPr>
              <w:t>. There is no need to put this is a sub-configuration.</w:t>
            </w:r>
          </w:p>
          <w:p w14:paraId="47FBE419" w14:textId="3F1E31EC" w:rsidR="00C419FD" w:rsidRDefault="00C419FD" w:rsidP="00144FE7">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3CCCBCEE" w14:textId="77777777" w:rsidR="00C419FD" w:rsidRDefault="00C419FD" w:rsidP="00144FE7">
            <w:pPr>
              <w:rPr>
                <w:rFonts w:eastAsia="Yu Mincho"/>
                <w:lang w:val="en-US" w:eastAsia="ja-JP"/>
              </w:rPr>
            </w:pPr>
          </w:p>
          <w:p w14:paraId="1578C9DC" w14:textId="0D033495" w:rsidR="00C419FD" w:rsidRPr="00C419FD" w:rsidRDefault="00C419FD" w:rsidP="00C419F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sidRPr="00C419FD">
              <w:rPr>
                <w:b/>
                <w:strike/>
                <w:color w:val="FF0000"/>
                <w:lang w:val="en-US" w:eastAsia="zh-CN"/>
              </w:rPr>
              <w:t>at least the following can be included for each sub-configuration for Type 2 SD adaptation</w:t>
            </w:r>
          </w:p>
          <w:p w14:paraId="55E4B6C4" w14:textId="77777777" w:rsidR="00C419FD" w:rsidRPr="00C419FD" w:rsidRDefault="00C419FD" w:rsidP="00C419FD">
            <w:pPr>
              <w:pStyle w:val="ListParagraph"/>
              <w:numPr>
                <w:ilvl w:val="1"/>
                <w:numId w:val="19"/>
              </w:numPr>
              <w:spacing w:before="60" w:after="60" w:line="240" w:lineRule="auto"/>
              <w:contextualSpacing/>
              <w:rPr>
                <w:rFonts w:eastAsia="MS Mincho"/>
                <w:b/>
                <w:strike/>
                <w:color w:val="FF0000"/>
                <w:szCs w:val="24"/>
                <w:lang w:eastAsia="ja-JP"/>
              </w:rPr>
            </w:pPr>
            <w:r w:rsidRPr="00C419FD">
              <w:rPr>
                <w:rFonts w:eastAsia="MS Mincho"/>
                <w:b/>
                <w:strike/>
                <w:color w:val="FF0000"/>
                <w:szCs w:val="24"/>
                <w:lang w:eastAsia="ja-JP"/>
              </w:rPr>
              <w:t xml:space="preserve">Indication of NZP CSI-RS resource(s) in a resource set or resource set ID for channel measurement </w:t>
            </w:r>
          </w:p>
          <w:p w14:paraId="42445FBC" w14:textId="77777777" w:rsidR="00C419FD" w:rsidRPr="00C419FD" w:rsidRDefault="00C419FD" w:rsidP="00C419FD">
            <w:pPr>
              <w:pStyle w:val="ListParagraph"/>
              <w:numPr>
                <w:ilvl w:val="2"/>
                <w:numId w:val="19"/>
              </w:numPr>
              <w:spacing w:before="60" w:after="60" w:line="240" w:lineRule="auto"/>
              <w:contextualSpacing/>
              <w:rPr>
                <w:rFonts w:eastAsia="MS Mincho"/>
                <w:b/>
                <w:iCs/>
                <w:strike/>
                <w:color w:val="FF0000"/>
                <w:szCs w:val="24"/>
                <w:lang w:eastAsia="ja-JP"/>
              </w:rPr>
            </w:pPr>
            <w:r w:rsidRPr="00C419FD">
              <w:rPr>
                <w:rFonts w:eastAsia="MS Mincho"/>
                <w:b/>
                <w:iCs/>
                <w:strike/>
                <w:color w:val="FF0000"/>
                <w:szCs w:val="24"/>
                <w:lang w:eastAsia="ja-JP"/>
              </w:rPr>
              <w:t>The number of NZP CSI-RS resource(s) can be 1.</w:t>
            </w:r>
          </w:p>
          <w:p w14:paraId="541983AA" w14:textId="77777777" w:rsidR="00C419FD" w:rsidRPr="00C419FD" w:rsidRDefault="00C419FD" w:rsidP="00C419FD">
            <w:pPr>
              <w:pStyle w:val="ListParagraph"/>
              <w:numPr>
                <w:ilvl w:val="1"/>
                <w:numId w:val="19"/>
              </w:numPr>
              <w:spacing w:before="60" w:after="60" w:line="240" w:lineRule="auto"/>
              <w:contextualSpacing/>
              <w:rPr>
                <w:rFonts w:eastAsia="MS Mincho"/>
                <w:b/>
                <w:iCs/>
                <w:strike/>
                <w:color w:val="FF0000"/>
                <w:szCs w:val="24"/>
                <w:lang w:eastAsia="ja-JP"/>
              </w:rPr>
            </w:pPr>
            <w:proofErr w:type="spellStart"/>
            <w:r w:rsidRPr="00C419FD">
              <w:rPr>
                <w:rFonts w:eastAsia="MS Mincho"/>
                <w:b/>
                <w:strike/>
                <w:color w:val="FF0000"/>
                <w:szCs w:val="24"/>
                <w:lang w:eastAsia="ja-JP"/>
              </w:rPr>
              <w:t>powercontrolOffsetSS</w:t>
            </w:r>
            <w:proofErr w:type="spellEnd"/>
          </w:p>
          <w:p w14:paraId="2CF5531C" w14:textId="28AAD57C" w:rsidR="00C419FD" w:rsidRDefault="00C419FD" w:rsidP="00144FE7">
            <w:pPr>
              <w:rPr>
                <w:rFonts w:eastAsia="Yu Mincho"/>
                <w:lang w:val="en-US" w:eastAsia="ja-JP"/>
              </w:rPr>
            </w:pPr>
          </w:p>
        </w:tc>
      </w:tr>
    </w:tbl>
    <w:p w14:paraId="3725505C" w14:textId="77777777" w:rsidR="0064600E" w:rsidRDefault="0064600E">
      <w:pPr>
        <w:spacing w:afterLines="50" w:after="120"/>
        <w:contextualSpacing/>
        <w:rPr>
          <w:rFonts w:eastAsia="MS Mincho"/>
          <w:szCs w:val="24"/>
          <w:lang w:val="en-US" w:eastAsia="ja-JP"/>
        </w:rPr>
      </w:pPr>
    </w:p>
    <w:p w14:paraId="2D88BA28" w14:textId="77777777" w:rsidR="0064600E" w:rsidRDefault="0064600E">
      <w:pPr>
        <w:spacing w:afterLines="50" w:after="120"/>
        <w:contextualSpacing/>
        <w:rPr>
          <w:rFonts w:eastAsia="MS Mincho"/>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MS Mincho"/>
          <w:szCs w:val="24"/>
          <w:lang w:eastAsia="ja-JP"/>
        </w:rPr>
      </w:pPr>
    </w:p>
    <w:p w14:paraId="198AE6A4" w14:textId="77777777" w:rsidR="0064600E" w:rsidRDefault="0064600E">
      <w:pPr>
        <w:spacing w:afterLines="50" w:after="120"/>
        <w:contextualSpacing/>
        <w:rPr>
          <w:rFonts w:eastAsia="MS Mincho"/>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PMingLiU"/>
                <w:strike/>
                <w:lang w:val="en-US" w:eastAsia="zh-TW"/>
              </w:rPr>
            </w:pPr>
            <w:r>
              <w:rPr>
                <w:rFonts w:eastAsia="PMingLiU"/>
                <w:strike/>
                <w:lang w:val="en-US" w:eastAsia="zh-TW"/>
              </w:rPr>
              <w:t>Lenovo</w:t>
            </w:r>
          </w:p>
        </w:tc>
        <w:tc>
          <w:tcPr>
            <w:tcW w:w="8152" w:type="dxa"/>
          </w:tcPr>
          <w:p w14:paraId="79A2FBF4" w14:textId="77777777"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31D790" w14:textId="77777777"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PMingLiU"/>
                <w:strike/>
                <w:lang w:val="en-US" w:eastAsia="zh-TW"/>
              </w:rPr>
            </w:pPr>
            <w:r>
              <w:rPr>
                <w:rFonts w:eastAsia="PMingLiU"/>
                <w:strike/>
                <w:lang w:val="en-US" w:eastAsia="zh-TW"/>
              </w:rPr>
              <w:t>Nokia/NSB</w:t>
            </w:r>
          </w:p>
        </w:tc>
        <w:tc>
          <w:tcPr>
            <w:tcW w:w="8152" w:type="dxa"/>
          </w:tcPr>
          <w:p w14:paraId="0603FE3E" w14:textId="77777777"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MS Mincho"/>
          <w:szCs w:val="24"/>
          <w:lang w:val="en-CA" w:eastAsia="ja-JP"/>
        </w:rPr>
      </w:pPr>
    </w:p>
    <w:p w14:paraId="29B53801" w14:textId="77777777" w:rsidR="0064600E" w:rsidRDefault="0064600E">
      <w:pPr>
        <w:spacing w:afterLines="50" w:after="120"/>
        <w:contextualSpacing/>
        <w:rPr>
          <w:rFonts w:eastAsia="MS Mincho"/>
          <w:szCs w:val="24"/>
          <w:lang w:val="en-CA" w:eastAsia="ja-JP"/>
        </w:rPr>
      </w:pPr>
    </w:p>
    <w:p w14:paraId="283251D6" w14:textId="77777777" w:rsidR="0064600E" w:rsidRDefault="0064600E">
      <w:pPr>
        <w:spacing w:afterLines="50" w:after="120"/>
        <w:contextualSpacing/>
        <w:rPr>
          <w:rFonts w:eastAsia="MS Mincho"/>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ListParagraph"/>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ListParagraph"/>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F352C2F" w14:textId="77777777"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7A062EA5" w14:textId="77777777" w:rsidR="0064600E" w:rsidRDefault="00EE5073">
            <w:pPr>
              <w:rPr>
                <w:rFonts w:eastAsia="SimSun"/>
                <w:lang w:val="en-US" w:eastAsia="zh-CN"/>
              </w:rPr>
            </w:pPr>
            <w:r>
              <w:rPr>
                <w:rFonts w:eastAsia="SimSun" w:hint="eastAsia"/>
                <w:lang w:val="en-US" w:eastAsia="zh-CN"/>
              </w:rPr>
              <w:t>Support.</w:t>
            </w:r>
          </w:p>
          <w:p w14:paraId="5A3861AE" w14:textId="77777777" w:rsidR="0064600E" w:rsidRDefault="00EE5073">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40084639" w14:textId="77777777" w:rsidR="0064600E" w:rsidRDefault="00EE5073">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4600E" w14:paraId="6C46310D" w14:textId="77777777">
        <w:tc>
          <w:tcPr>
            <w:tcW w:w="1479" w:type="dxa"/>
          </w:tcPr>
          <w:p w14:paraId="3B67B0F9" w14:textId="77777777" w:rsidR="0064600E" w:rsidRDefault="00EE5073">
            <w:pPr>
              <w:rPr>
                <w:lang w:val="en-US" w:eastAsia="zh-CN"/>
              </w:rPr>
            </w:pPr>
            <w:r>
              <w:t>Huawei, HiSilicon</w:t>
            </w:r>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lastRenderedPageBreak/>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r>
              <w:rPr>
                <w:rFonts w:hint="eastAsia"/>
                <w:lang w:val="en-US" w:eastAsia="zh-CN"/>
              </w:rPr>
              <w:t>Y</w:t>
            </w:r>
            <w:r>
              <w:rPr>
                <w:lang w:val="en-US" w:eastAsia="zh-CN"/>
              </w:rPr>
              <w:t>es for Q1.</w:t>
            </w:r>
          </w:p>
        </w:tc>
      </w:tr>
      <w:tr w:rsidR="0064600E" w14:paraId="1DE30EAC" w14:textId="77777777">
        <w:tc>
          <w:tcPr>
            <w:tcW w:w="1479" w:type="dxa"/>
          </w:tcPr>
          <w:p w14:paraId="5179F27C" w14:textId="77777777" w:rsidR="0064600E" w:rsidRDefault="00EE5073">
            <w:pPr>
              <w:rPr>
                <w:lang w:eastAsia="zh-CN"/>
              </w:rPr>
            </w:pPr>
            <w:r>
              <w:rPr>
                <w:rFonts w:eastAsia="PMingLiU"/>
                <w:lang w:val="en-US" w:eastAsia="zh-TW"/>
              </w:rPr>
              <w:t>Nokia/NSB2</w:t>
            </w:r>
          </w:p>
        </w:tc>
        <w:tc>
          <w:tcPr>
            <w:tcW w:w="8152" w:type="dxa"/>
          </w:tcPr>
          <w:p w14:paraId="4E585DFB" w14:textId="77777777" w:rsidR="0064600E" w:rsidRDefault="00EE5073">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AD16A1D" w14:textId="77777777" w:rsidR="0064600E" w:rsidRDefault="00EE5073">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74773CC" w14:textId="77777777"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PMingLiU"/>
                <w:lang w:val="en-US" w:eastAsia="zh-TW"/>
              </w:rPr>
            </w:pPr>
            <w:r>
              <w:rPr>
                <w:rFonts w:eastAsia="PMingLiU"/>
                <w:lang w:val="en-US" w:eastAsia="zh-TW"/>
              </w:rPr>
              <w:t>CATT</w:t>
            </w:r>
          </w:p>
        </w:tc>
        <w:tc>
          <w:tcPr>
            <w:tcW w:w="8152" w:type="dxa"/>
          </w:tcPr>
          <w:p w14:paraId="45FAEECF" w14:textId="77777777" w:rsidR="0064600E" w:rsidRDefault="00EE5073">
            <w:pPr>
              <w:rPr>
                <w:rFonts w:eastAsia="PMingLiU"/>
                <w:lang w:val="en-US" w:eastAsia="zh-TW"/>
              </w:rPr>
            </w:pPr>
            <w:r>
              <w:rPr>
                <w:rFonts w:eastAsia="PMingLiU"/>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PMingLiU"/>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2CB60F0A" w14:textId="77777777" w:rsidR="0064600E" w:rsidRDefault="00EE5073">
            <w:pPr>
              <w:rPr>
                <w:lang w:val="en-US" w:eastAsia="zh-CN"/>
              </w:rPr>
            </w:pPr>
            <w:r>
              <w:rPr>
                <w:lang w:val="en-US" w:eastAsia="zh-CN"/>
              </w:rPr>
              <w:t>Yes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lastRenderedPageBreak/>
              <w:t>S</w:t>
            </w:r>
            <w:r>
              <w:rPr>
                <w:lang w:val="en-US" w:eastAsia="zh-CN"/>
              </w:rPr>
              <w:t>preadtrum2</w:t>
            </w:r>
          </w:p>
        </w:tc>
        <w:tc>
          <w:tcPr>
            <w:tcW w:w="8152" w:type="dxa"/>
          </w:tcPr>
          <w:p w14:paraId="75789078" w14:textId="77777777" w:rsidR="0064600E" w:rsidRDefault="00EE5073">
            <w:pPr>
              <w:rPr>
                <w:lang w:val="en-US"/>
              </w:rPr>
            </w:pPr>
            <w:r>
              <w:rPr>
                <w:lang w:val="en-US"/>
              </w:rPr>
              <w:t>Spatial adaptation patterns is number of logical ant ports for Type-1?</w:t>
            </w:r>
          </w:p>
          <w:p w14:paraId="2D4B304D" w14:textId="77777777" w:rsidR="0064600E" w:rsidRDefault="00EE5073">
            <w:pPr>
              <w:rPr>
                <w:lang w:val="en-US"/>
              </w:rPr>
            </w:pPr>
            <w:r>
              <w:rPr>
                <w:lang w:val="en-US"/>
              </w:rPr>
              <w:t>Spatial adaptation patterns is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DengXian"/>
                <w:bCs/>
              </w:rPr>
            </w:pPr>
            <w:r>
              <w:rPr>
                <w:rFonts w:eastAsia="DengXian"/>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29DBF8A" w14:textId="77777777" w:rsidR="0064600E" w:rsidRDefault="0064600E">
            <w:pPr>
              <w:pStyle w:val="ListParagraph"/>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17A800E" w14:textId="77777777" w:rsidR="0064600E" w:rsidRDefault="00EE5073">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PMingLiU"/>
                <w:lang w:eastAsia="zh-TW"/>
              </w:rPr>
            </w:pPr>
            <w:r>
              <w:rPr>
                <w:rFonts w:eastAsia="PMingLiU"/>
                <w:lang w:eastAsia="zh-TW"/>
              </w:rPr>
              <w:t>Lenovo3e</w:t>
            </w:r>
          </w:p>
        </w:tc>
        <w:tc>
          <w:tcPr>
            <w:tcW w:w="8152" w:type="dxa"/>
          </w:tcPr>
          <w:p w14:paraId="45DBE3B1" w14:textId="77777777"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PMingLiU"/>
                <w:lang w:val="en-US" w:eastAsia="zh-TW"/>
              </w:rPr>
            </w:pPr>
            <w:r>
              <w:rPr>
                <w:rFonts w:eastAsia="PMingLiU"/>
                <w:lang w:val="en-US" w:eastAsia="zh-TW"/>
              </w:rPr>
              <w:t>Ericsson 4</w:t>
            </w:r>
          </w:p>
        </w:tc>
        <w:tc>
          <w:tcPr>
            <w:tcW w:w="8152" w:type="dxa"/>
          </w:tcPr>
          <w:p w14:paraId="24F163FB" w14:textId="77777777" w:rsidR="0064600E" w:rsidRDefault="00EE5073">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17E6BD0D" w14:textId="77777777" w:rsidR="0064600E" w:rsidRDefault="00EE507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MS Mincho"/>
          <w:szCs w:val="24"/>
          <w:lang w:val="en-US" w:eastAsia="ja-JP"/>
        </w:rPr>
      </w:pPr>
    </w:p>
    <w:p w14:paraId="63800B56" w14:textId="77777777" w:rsidR="0064600E" w:rsidRDefault="0064600E">
      <w:pPr>
        <w:spacing w:afterLines="50" w:after="120"/>
        <w:contextualSpacing/>
        <w:rPr>
          <w:rFonts w:eastAsia="MS Mincho"/>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lastRenderedPageBreak/>
        <w:t>3.6 CSI reporting types</w:t>
      </w:r>
    </w:p>
    <w:p w14:paraId="25583E30" w14:textId="77777777" w:rsidR="0064600E" w:rsidRDefault="00EE5073">
      <w:pPr>
        <w:outlineLvl w:val="2"/>
        <w:rPr>
          <w:b/>
        </w:rPr>
      </w:pPr>
      <w:r>
        <w:rPr>
          <w:b/>
        </w:rPr>
        <w:t>Company proposals</w:t>
      </w:r>
    </w:p>
    <w:p w14:paraId="455670FC" w14:textId="77777777" w:rsidR="0064600E" w:rsidRDefault="00EE5073">
      <w:r>
        <w:t>There are three type of CSI-RS transmission and CSI reporting types. Relevant proposals are given below.</w:t>
      </w:r>
    </w:p>
    <w:p w14:paraId="20393A35" w14:textId="77777777" w:rsidR="0064600E" w:rsidRDefault="00EE5073">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4E7AC1BE" w14:textId="77777777" w:rsidR="0064600E" w:rsidRDefault="00EE5073">
      <w:pPr>
        <w:spacing w:after="0"/>
        <w:ind w:left="284"/>
      </w:pPr>
      <w:r>
        <w:t xml:space="preserve">[Panasonic]: Further study below L1 </w:t>
      </w:r>
      <w:proofErr w:type="spellStart"/>
      <w:r>
        <w:t>signaling</w:t>
      </w:r>
      <w:proofErr w:type="spellEnd"/>
      <w:r>
        <w:t xml:space="preserve">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PMingLiU"/>
                <w:lang w:val="en-US" w:eastAsia="zh-TW"/>
              </w:rPr>
            </w:pPr>
            <w:r>
              <w:rPr>
                <w:rFonts w:eastAsia="PMingLiU"/>
                <w:lang w:val="en-US" w:eastAsia="zh-TW"/>
              </w:rPr>
              <w:t>Lenovo</w:t>
            </w:r>
          </w:p>
        </w:tc>
        <w:tc>
          <w:tcPr>
            <w:tcW w:w="8152" w:type="dxa"/>
          </w:tcPr>
          <w:p w14:paraId="70FC5A80" w14:textId="77777777"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PMingLiU"/>
                <w:lang w:val="en-US" w:eastAsia="zh-TW"/>
              </w:rPr>
            </w:pPr>
            <w:r>
              <w:rPr>
                <w:rFonts w:eastAsia="PMingLiU"/>
                <w:lang w:val="en-US" w:eastAsia="zh-TW"/>
              </w:rPr>
              <w:t>vivo</w:t>
            </w:r>
          </w:p>
        </w:tc>
        <w:tc>
          <w:tcPr>
            <w:tcW w:w="8152" w:type="dxa"/>
          </w:tcPr>
          <w:p w14:paraId="25432238" w14:textId="77777777" w:rsidR="0064600E" w:rsidRDefault="00EE5073">
            <w:pPr>
              <w:rPr>
                <w:rFonts w:eastAsia="PMingLiU"/>
                <w:lang w:val="en-US" w:eastAsia="zh-TW"/>
              </w:rPr>
            </w:pPr>
            <w:r>
              <w:rPr>
                <w:rFonts w:eastAsia="PMingLiU"/>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CF2A78B" w14:textId="77777777"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01FB1DF3" w14:textId="77777777"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w:t>
            </w:r>
          </w:p>
        </w:tc>
        <w:tc>
          <w:tcPr>
            <w:tcW w:w="8152" w:type="dxa"/>
          </w:tcPr>
          <w:p w14:paraId="2C8F4328" w14:textId="77777777" w:rsidR="0064600E" w:rsidRDefault="00EE5073">
            <w:pPr>
              <w:rPr>
                <w:rFonts w:eastAsia="Malgun Gothic"/>
                <w:lang w:val="en-US" w:eastAsia="ko-KR"/>
              </w:rPr>
            </w:pPr>
            <w:r>
              <w:rPr>
                <w:rFonts w:eastAsia="Yu Mincho"/>
                <w:lang w:val="en-US" w:eastAsia="ja-JP"/>
              </w:rPr>
              <w:t>We are fine with the proposal.</w:t>
            </w:r>
          </w:p>
        </w:tc>
      </w:tr>
      <w:tr w:rsidR="0064600E" w14:paraId="5A3779BB" w14:textId="77777777">
        <w:tc>
          <w:tcPr>
            <w:tcW w:w="1479" w:type="dxa"/>
          </w:tcPr>
          <w:p w14:paraId="7B777B5C"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1C47E8B" w14:textId="77777777" w:rsidR="0064600E" w:rsidRDefault="00EE5073">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Yu Mincho"/>
                <w:lang w:val="en-US" w:eastAsia="ja-JP"/>
              </w:rPr>
            </w:pPr>
            <w:r>
              <w:t>Huawei, HiSilicon</w:t>
            </w:r>
          </w:p>
        </w:tc>
        <w:tc>
          <w:tcPr>
            <w:tcW w:w="8152" w:type="dxa"/>
          </w:tcPr>
          <w:p w14:paraId="1A3A2A87" w14:textId="77777777" w:rsidR="0064600E" w:rsidRDefault="00EE5073">
            <w:pPr>
              <w:rPr>
                <w:rFonts w:eastAsia="Yu Mincho"/>
                <w:lang w:val="en-US" w:eastAsia="ja-JP"/>
              </w:rPr>
            </w:pPr>
            <w:r>
              <w:rPr>
                <w:rFonts w:eastAsia="PMingLiU"/>
                <w:lang w:val="en-US" w:eastAsia="zh-TW"/>
              </w:rPr>
              <w:t>Support</w:t>
            </w:r>
          </w:p>
        </w:tc>
      </w:tr>
      <w:tr w:rsidR="0064600E" w14:paraId="20474FC4" w14:textId="77777777">
        <w:tc>
          <w:tcPr>
            <w:tcW w:w="1479" w:type="dxa"/>
          </w:tcPr>
          <w:p w14:paraId="3A65757A" w14:textId="77777777" w:rsidR="0064600E" w:rsidRDefault="00EE5073">
            <w:r>
              <w:rPr>
                <w:rFonts w:eastAsia="PMingLiU"/>
                <w:lang w:val="en-US" w:eastAsia="zh-TW"/>
              </w:rPr>
              <w:t>Nokia/NSB</w:t>
            </w:r>
          </w:p>
        </w:tc>
        <w:tc>
          <w:tcPr>
            <w:tcW w:w="8152" w:type="dxa"/>
          </w:tcPr>
          <w:p w14:paraId="6158A1E2" w14:textId="77777777" w:rsidR="0064600E" w:rsidRDefault="00EE5073">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PMingLiU"/>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14538C6D" w14:textId="77777777"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PMingLiU"/>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PMingLiU"/>
                <w:lang w:val="en-US" w:eastAsia="zh-TW"/>
              </w:rPr>
            </w:pPr>
            <w:r>
              <w:rPr>
                <w:lang w:eastAsia="zh-CN"/>
              </w:rPr>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ListParagraph"/>
              <w:numPr>
                <w:ilvl w:val="0"/>
                <w:numId w:val="63"/>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FC8FFFC" w14:textId="77777777" w:rsidR="0064600E" w:rsidRDefault="00EE5073">
            <w:pPr>
              <w:rPr>
                <w:rFonts w:eastAsia="SimSun"/>
                <w:lang w:val="en-US" w:eastAsia="zh-CN"/>
              </w:rPr>
            </w:pPr>
            <w:r>
              <w:rPr>
                <w:rFonts w:eastAsia="SimSun"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SimSun"/>
                <w:lang w:val="en-US" w:eastAsia="zh-CN"/>
              </w:rPr>
            </w:pPr>
            <w:r>
              <w:t>Huawei, HiSilicon</w:t>
            </w:r>
          </w:p>
        </w:tc>
        <w:tc>
          <w:tcPr>
            <w:tcW w:w="8152" w:type="dxa"/>
          </w:tcPr>
          <w:p w14:paraId="072EFFB8" w14:textId="77777777" w:rsidR="0064600E" w:rsidRDefault="00EE5073">
            <w:pPr>
              <w:rPr>
                <w:rFonts w:eastAsia="SimSun"/>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proofErr w:type="spellStart"/>
            <w:r>
              <w:rPr>
                <w:lang w:val="en-US"/>
              </w:rPr>
              <w:t>CEWiT</w:t>
            </w:r>
            <w:proofErr w:type="spellEnd"/>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proofErr w:type="spellStart"/>
            <w:r>
              <w:t>InterDigital</w:t>
            </w:r>
            <w:proofErr w:type="spellEnd"/>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57D4C52D"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0F5E7613" w14:textId="77777777">
        <w:tc>
          <w:tcPr>
            <w:tcW w:w="1479" w:type="dxa"/>
          </w:tcPr>
          <w:p w14:paraId="5F2DF486" w14:textId="77777777" w:rsidR="0064600E" w:rsidRDefault="00EE5073">
            <w:pPr>
              <w:rPr>
                <w:rFonts w:eastAsia="PMingLiU"/>
                <w:lang w:eastAsia="zh-TW"/>
              </w:rPr>
            </w:pPr>
            <w:r>
              <w:rPr>
                <w:rFonts w:eastAsia="SimSun"/>
                <w:lang w:val="en-US" w:eastAsia="zh-CN"/>
              </w:rPr>
              <w:t>Qualcomm2</w:t>
            </w:r>
          </w:p>
        </w:tc>
        <w:tc>
          <w:tcPr>
            <w:tcW w:w="8152" w:type="dxa"/>
          </w:tcPr>
          <w:p w14:paraId="010A9E10" w14:textId="77777777" w:rsidR="0064600E" w:rsidRDefault="00EE5073">
            <w:pPr>
              <w:rPr>
                <w:rFonts w:eastAsia="PMingLiU"/>
                <w:lang w:val="en-US" w:eastAsia="zh-TW"/>
              </w:rPr>
            </w:pPr>
            <w:r>
              <w:rPr>
                <w:rFonts w:eastAsia="SimSun"/>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SimSun"/>
                <w:lang w:val="en-US" w:eastAsia="zh-CN"/>
              </w:rPr>
            </w:pPr>
            <w:r>
              <w:rPr>
                <w:rFonts w:eastAsia="SimSun"/>
                <w:lang w:val="en-US" w:eastAsia="zh-CN"/>
              </w:rPr>
              <w:t>Lenovo2</w:t>
            </w:r>
          </w:p>
        </w:tc>
        <w:tc>
          <w:tcPr>
            <w:tcW w:w="8152" w:type="dxa"/>
          </w:tcPr>
          <w:p w14:paraId="19614AEE" w14:textId="77777777" w:rsidR="0064600E" w:rsidRDefault="00EE5073">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SimSun"/>
                <w:lang w:val="en-US" w:eastAsia="zh-CN"/>
              </w:rPr>
            </w:pPr>
            <w:r>
              <w:t>Intel</w:t>
            </w:r>
          </w:p>
        </w:tc>
        <w:tc>
          <w:tcPr>
            <w:tcW w:w="8152" w:type="dxa"/>
          </w:tcPr>
          <w:p w14:paraId="059AE134" w14:textId="77777777" w:rsidR="0064600E" w:rsidRDefault="00EE5073">
            <w:pPr>
              <w:rPr>
                <w:rFonts w:eastAsia="SimSun"/>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PMingLiU"/>
                <w:lang w:val="en-US" w:eastAsia="zh-TW"/>
              </w:rPr>
              <w:t>Nokia/NSB2</w:t>
            </w:r>
          </w:p>
        </w:tc>
        <w:tc>
          <w:tcPr>
            <w:tcW w:w="8152" w:type="dxa"/>
          </w:tcPr>
          <w:p w14:paraId="66C2ACEA" w14:textId="77777777" w:rsidR="0064600E" w:rsidRDefault="00EE5073">
            <w:pPr>
              <w:rPr>
                <w:rFonts w:eastAsia="PMingLiU"/>
                <w:lang w:val="en-US" w:eastAsia="zh-TW"/>
              </w:rPr>
            </w:pPr>
            <w:r>
              <w:rPr>
                <w:rFonts w:eastAsia="PMingLiU"/>
                <w:lang w:val="en-US" w:eastAsia="zh-TW"/>
              </w:rPr>
              <w:t>Fine with the proposal.</w:t>
            </w:r>
          </w:p>
          <w:p w14:paraId="55706E90" w14:textId="77777777" w:rsidR="0064600E" w:rsidRDefault="00EE5073">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6480AB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73B359"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0EE40438" w14:textId="77777777">
        <w:tc>
          <w:tcPr>
            <w:tcW w:w="1479" w:type="dxa"/>
          </w:tcPr>
          <w:p w14:paraId="56540013" w14:textId="77777777" w:rsidR="0064600E" w:rsidRDefault="00EE5073">
            <w:pPr>
              <w:rPr>
                <w:rFonts w:eastAsia="PMingLiU"/>
                <w:lang w:val="en-US" w:eastAsia="zh-TW"/>
              </w:rPr>
            </w:pPr>
            <w:r>
              <w:rPr>
                <w:rFonts w:eastAsia="PMingLiU"/>
                <w:lang w:val="en-US" w:eastAsia="zh-TW"/>
              </w:rPr>
              <w:lastRenderedPageBreak/>
              <w:t>CATT</w:t>
            </w:r>
          </w:p>
        </w:tc>
        <w:tc>
          <w:tcPr>
            <w:tcW w:w="8152" w:type="dxa"/>
          </w:tcPr>
          <w:p w14:paraId="6F93A9BF" w14:textId="77777777" w:rsidR="0064600E" w:rsidRDefault="00EE5073">
            <w:pPr>
              <w:rPr>
                <w:rFonts w:eastAsia="PMingLiU"/>
                <w:lang w:val="en-US" w:eastAsia="zh-TW"/>
              </w:rPr>
            </w:pPr>
            <w:r>
              <w:rPr>
                <w:rFonts w:eastAsia="PMingLiU"/>
                <w:lang w:val="en-US" w:eastAsia="zh-TW"/>
              </w:rPr>
              <w:t>Ok with the proposal</w:t>
            </w:r>
          </w:p>
        </w:tc>
      </w:tr>
      <w:tr w:rsidR="0064600E" w14:paraId="6CBB8D50" w14:textId="77777777">
        <w:tc>
          <w:tcPr>
            <w:tcW w:w="1479" w:type="dxa"/>
          </w:tcPr>
          <w:p w14:paraId="5C828753" w14:textId="77777777" w:rsidR="0064600E" w:rsidRDefault="00EE5073">
            <w:pPr>
              <w:rPr>
                <w:rFonts w:eastAsia="PMingLiU"/>
                <w:lang w:val="en-US" w:eastAsia="zh-TW"/>
              </w:rPr>
            </w:pPr>
            <w:r>
              <w:rPr>
                <w:rFonts w:eastAsia="SimSun"/>
                <w:lang w:val="en-US" w:eastAsia="zh-CN"/>
              </w:rPr>
              <w:t>Samsung2</w:t>
            </w:r>
          </w:p>
        </w:tc>
        <w:tc>
          <w:tcPr>
            <w:tcW w:w="8152" w:type="dxa"/>
          </w:tcPr>
          <w:p w14:paraId="168E50B9" w14:textId="77777777" w:rsidR="0064600E" w:rsidRDefault="00EE5073">
            <w:pPr>
              <w:rPr>
                <w:rFonts w:eastAsia="PMingLiU"/>
                <w:lang w:val="en-US" w:eastAsia="zh-TW"/>
              </w:rPr>
            </w:pPr>
            <w:r>
              <w:rPr>
                <w:rFonts w:eastAsia="SimSun"/>
                <w:lang w:val="en-US" w:eastAsia="zh-CN"/>
              </w:rPr>
              <w:t>Support</w:t>
            </w:r>
          </w:p>
        </w:tc>
      </w:tr>
      <w:tr w:rsidR="0064600E" w14:paraId="43A9F01B" w14:textId="77777777">
        <w:tc>
          <w:tcPr>
            <w:tcW w:w="1479" w:type="dxa"/>
          </w:tcPr>
          <w:p w14:paraId="72293A88" w14:textId="77777777" w:rsidR="0064600E" w:rsidRDefault="00EE5073">
            <w:pPr>
              <w:rPr>
                <w:rFonts w:eastAsia="PMingLiU"/>
                <w:lang w:val="en-US" w:eastAsia="zh-TW"/>
              </w:rPr>
            </w:pPr>
            <w:r>
              <w:rPr>
                <w:rFonts w:eastAsia="PMingLiU"/>
                <w:lang w:val="en-US" w:eastAsia="zh-TW"/>
              </w:rPr>
              <w:t>vivo</w:t>
            </w:r>
          </w:p>
        </w:tc>
        <w:tc>
          <w:tcPr>
            <w:tcW w:w="8152" w:type="dxa"/>
          </w:tcPr>
          <w:p w14:paraId="32B77901" w14:textId="77777777" w:rsidR="0064600E" w:rsidRDefault="00EE5073">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4600E" w14:paraId="19A657D5" w14:textId="77777777">
        <w:tc>
          <w:tcPr>
            <w:tcW w:w="1479" w:type="dxa"/>
          </w:tcPr>
          <w:p w14:paraId="696D265B" w14:textId="77777777"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PMingLiU"/>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MS Mincho"/>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t>Company proposals</w:t>
      </w:r>
    </w:p>
    <w:p w14:paraId="42B2805E" w14:textId="77777777" w:rsidR="0064600E" w:rsidRDefault="00EE5073">
      <w:pPr>
        <w:spacing w:after="0"/>
        <w:ind w:left="284"/>
      </w:pPr>
      <w:r>
        <w:t xml:space="preserve">[Nokia, NSB]: </w:t>
      </w:r>
    </w:p>
    <w:p w14:paraId="54F37F59" w14:textId="77777777" w:rsidR="0064600E" w:rsidRDefault="00EE5073">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lastRenderedPageBreak/>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ListParagraph"/>
        <w:numPr>
          <w:ilvl w:val="0"/>
          <w:numId w:val="18"/>
        </w:numPr>
        <w:spacing w:after="60"/>
        <w:ind w:left="925" w:hanging="357"/>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1CA567B2" w14:textId="77777777" w:rsidR="0064600E" w:rsidRDefault="00EE5073">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BC07E3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2B79AD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8BCECA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D05AF9" w14:textId="77777777"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E3EF028" w14:textId="77777777" w:rsidR="0064600E" w:rsidRDefault="00EE5073">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D6B3D9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25EEF8"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84D6D58"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5D68AD39" w14:textId="77777777" w:rsidR="0064600E" w:rsidRDefault="00EE5073">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3CA3EE6" w14:textId="77777777" w:rsidR="0064600E" w:rsidRDefault="00EE5073">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t>[NEC]: Consider using an associated TRX pool index to address the spatial domain configuration whenever the network enters into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60306A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B9F9681" w14:textId="77777777" w:rsidR="0064600E" w:rsidRDefault="00EE5073">
      <w:pPr>
        <w:pStyle w:val="ListParagraph"/>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ListParagraph"/>
        <w:numPr>
          <w:ilvl w:val="0"/>
          <w:numId w:val="18"/>
        </w:numPr>
        <w:ind w:left="924" w:hanging="357"/>
      </w:pPr>
      <w:r>
        <w:t>To improve signalling efficiency, a subset of CSI-RS antenna ports can be represented by (unmuted rows, unmuted columns) based on 2D CSI codebook structure.</w:t>
      </w:r>
    </w:p>
    <w:p w14:paraId="555A945F" w14:textId="77777777" w:rsidR="0064600E" w:rsidRDefault="00EE5073">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EFAD7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482D2527"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lastRenderedPageBreak/>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06F72196" w14:textId="77777777" w:rsidR="0064600E" w:rsidRDefault="00EE5073">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3BFBA786" w14:textId="77777777" w:rsidR="0064600E" w:rsidRDefault="00EE5073">
      <w:pPr>
        <w:spacing w:after="0"/>
        <w:ind w:left="284"/>
      </w:pPr>
      <w:r>
        <w:t xml:space="preserve">[Qualcomm]: </w:t>
      </w:r>
    </w:p>
    <w:p w14:paraId="405686C9" w14:textId="77777777" w:rsidR="0064600E" w:rsidRDefault="00EE5073">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BE6D081"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FCE6A8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 xml:space="preserve">[Fraunhofer]: define a spatial adaptation pattern as a configured subset of all available ports in an array of antenna ports at the </w:t>
      </w:r>
      <w:proofErr w:type="spellStart"/>
      <w:r>
        <w:t>gNB</w:t>
      </w:r>
      <w:proofErr w:type="spellEnd"/>
      <w:r>
        <w:t>.</w:t>
      </w:r>
    </w:p>
    <w:p w14:paraId="2590FF7C" w14:textId="77777777" w:rsidR="0064600E" w:rsidRDefault="00EE5073">
      <w:pPr>
        <w:spacing w:after="0"/>
        <w:ind w:left="284"/>
      </w:pPr>
      <w:r>
        <w:t xml:space="preserve">[KT]: </w:t>
      </w:r>
    </w:p>
    <w:p w14:paraId="46A5FDA8" w14:textId="77777777" w:rsidR="0064600E" w:rsidRDefault="00EE5073">
      <w:pPr>
        <w:pStyle w:val="ListParagraph"/>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ListParagraph"/>
        <w:numPr>
          <w:ilvl w:val="0"/>
          <w:numId w:val="18"/>
        </w:numPr>
        <w:spacing w:before="60" w:after="0"/>
        <w:ind w:left="925" w:hanging="357"/>
      </w:pPr>
      <w:r>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7D7CE8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D19BF0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FC1F75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3A73E2"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007C969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AB0C6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B08BA6B"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8E473B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F38DD78"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3952D33"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CF3A086"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961E17C"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B1443B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3768C17"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PMingLiU"/>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DACDED" w14:textId="77777777" w:rsidR="0064600E" w:rsidRDefault="00EE5073">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4600E" w14:paraId="097808DC" w14:textId="77777777">
        <w:tc>
          <w:tcPr>
            <w:tcW w:w="1479" w:type="dxa"/>
          </w:tcPr>
          <w:p w14:paraId="36F8D5B7" w14:textId="77777777" w:rsidR="0064600E" w:rsidRDefault="00EE5073">
            <w:pPr>
              <w:rPr>
                <w:rFonts w:eastAsia="Yu Mincho"/>
                <w:lang w:val="en-US" w:eastAsia="ja-JP"/>
              </w:rPr>
            </w:pPr>
            <w:r>
              <w:rPr>
                <w:rFonts w:eastAsia="PMingLiU"/>
                <w:lang w:val="en-US" w:eastAsia="zh-TW"/>
              </w:rPr>
              <w:t>Nokia/NSB</w:t>
            </w:r>
          </w:p>
        </w:tc>
        <w:tc>
          <w:tcPr>
            <w:tcW w:w="8152" w:type="dxa"/>
          </w:tcPr>
          <w:p w14:paraId="032BADC4" w14:textId="77777777"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PMingLiU"/>
                <w:lang w:val="en-US" w:eastAsia="zh-TW"/>
              </w:rPr>
            </w:pPr>
            <w:r>
              <w:rPr>
                <w:rFonts w:eastAsia="PMingLiU"/>
                <w:lang w:val="en-US" w:eastAsia="zh-TW"/>
              </w:rPr>
              <w:t>Samsung</w:t>
            </w:r>
          </w:p>
        </w:tc>
        <w:tc>
          <w:tcPr>
            <w:tcW w:w="8152" w:type="dxa"/>
          </w:tcPr>
          <w:p w14:paraId="4804B8AC" w14:textId="77777777"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PMingLiU"/>
                <w:lang w:val="en-US" w:eastAsia="zh-TW"/>
              </w:rPr>
            </w:pPr>
            <w:r>
              <w:rPr>
                <w:rFonts w:eastAsia="PMingLiU"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1CB4C93"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F456891"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4C928E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4327EBB" w14:textId="77777777" w:rsidR="0064600E" w:rsidRDefault="00EE5073">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034A5E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ECE2E5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D4B71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981D755"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52EC52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E4D3005"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238100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BCB98B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CAE527C" w14:textId="77777777" w:rsidR="0064600E" w:rsidRDefault="00EE5073">
            <w:pPr>
              <w:pStyle w:val="ListParagraph"/>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ListParagraph"/>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Huawei, HiSilicon</w:t>
            </w:r>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FDE2D53"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190D007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2D7520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1F7D6"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43D8FCD" w14:textId="77777777" w:rsidR="0064600E" w:rsidRDefault="00EE5073">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8C29B1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C59A1A"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3B5A6DE"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CF812A"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BF62DFE"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1E4F39C0"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067315F"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71DDF34F"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6ACC09D2"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0A19B53"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2D0977E"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A91EC7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lastRenderedPageBreak/>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lastRenderedPageBreak/>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PMingLiU"/>
                <w:lang w:val="en-US" w:eastAsia="zh-TW"/>
              </w:rPr>
              <w:t>Nokia/NSB2</w:t>
            </w:r>
          </w:p>
        </w:tc>
        <w:tc>
          <w:tcPr>
            <w:tcW w:w="8152" w:type="dxa"/>
          </w:tcPr>
          <w:p w14:paraId="649EFF36" w14:textId="77777777" w:rsidR="0064600E" w:rsidRDefault="00EE5073">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PMingLiU"/>
                <w:lang w:val="en-US" w:eastAsia="zh-TW"/>
              </w:rPr>
            </w:pPr>
            <w:r>
              <w:rPr>
                <w:rFonts w:eastAsia="PMingLiU"/>
                <w:lang w:val="en-US" w:eastAsia="zh-TW"/>
              </w:rPr>
              <w:t>CATT</w:t>
            </w:r>
          </w:p>
        </w:tc>
        <w:tc>
          <w:tcPr>
            <w:tcW w:w="8152" w:type="dxa"/>
          </w:tcPr>
          <w:p w14:paraId="6F784487" w14:textId="77777777"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E319CD" w14:textId="77777777" w:rsidR="0064600E" w:rsidRDefault="00EE5073">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PMingLiU"/>
                <w:lang w:val="en-US" w:eastAsia="zh-TW"/>
              </w:rPr>
            </w:pPr>
            <w:r>
              <w:rPr>
                <w:lang w:val="en-US" w:eastAsia="zh-CN"/>
              </w:rPr>
              <w:t>Samsung2</w:t>
            </w:r>
          </w:p>
        </w:tc>
        <w:tc>
          <w:tcPr>
            <w:tcW w:w="8152" w:type="dxa"/>
          </w:tcPr>
          <w:p w14:paraId="30CE9700" w14:textId="77777777" w:rsidR="0064600E" w:rsidRDefault="00EE5073">
            <w:pPr>
              <w:rPr>
                <w:rFonts w:eastAsia="PMingLiU"/>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PMingLiU"/>
                <w:lang w:val="en-US" w:eastAsia="zh-TW"/>
              </w:rPr>
            </w:pPr>
            <w:r>
              <w:rPr>
                <w:rFonts w:eastAsia="PMingLiU"/>
                <w:lang w:val="en-US" w:eastAsia="zh-TW"/>
              </w:rPr>
              <w:t>Lenovo</w:t>
            </w:r>
          </w:p>
        </w:tc>
        <w:tc>
          <w:tcPr>
            <w:tcW w:w="8152" w:type="dxa"/>
          </w:tcPr>
          <w:p w14:paraId="48484DCC" w14:textId="77777777" w:rsidR="0064600E" w:rsidRDefault="00EE5073">
            <w:pPr>
              <w:rPr>
                <w:rFonts w:eastAsia="PMingLiU"/>
                <w:lang w:val="en-US" w:eastAsia="zh-TW"/>
              </w:rPr>
            </w:pPr>
            <w:r>
              <w:rPr>
                <w:rFonts w:eastAsia="PMingLiU"/>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24E5892" w14:textId="77777777"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E1C4676" w14:textId="77777777" w:rsidR="0064600E" w:rsidRDefault="00EE5073">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PMingLiU"/>
                <w:lang w:val="en-US" w:eastAsia="zh-TW"/>
              </w:rPr>
              <w:t>Nokia/NSB</w:t>
            </w:r>
          </w:p>
        </w:tc>
        <w:tc>
          <w:tcPr>
            <w:tcW w:w="8152" w:type="dxa"/>
          </w:tcPr>
          <w:p w14:paraId="1B51EEA7" w14:textId="77777777"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lastRenderedPageBreak/>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37517EF7" w14:textId="77777777" w:rsidR="0064600E" w:rsidRDefault="00EE5073">
            <w:pPr>
              <w:rPr>
                <w:rFonts w:eastAsia="SimSun"/>
                <w:lang w:val="en-US" w:eastAsia="zh-TW"/>
              </w:rPr>
            </w:pPr>
            <w:r>
              <w:rPr>
                <w:rFonts w:eastAsia="SimSun"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Huawei, HiSilicon</w:t>
            </w:r>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6EB9559" w14:textId="77777777"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14:paraId="09FB21F4" w14:textId="77777777">
        <w:tc>
          <w:tcPr>
            <w:tcW w:w="1479" w:type="dxa"/>
          </w:tcPr>
          <w:p w14:paraId="535E554B" w14:textId="77777777" w:rsidR="0064600E" w:rsidRDefault="00EE5073">
            <w:pPr>
              <w:rPr>
                <w:rFonts w:eastAsia="PMingLiU"/>
                <w:lang w:eastAsia="zh-TW"/>
              </w:rPr>
            </w:pPr>
            <w:r>
              <w:rPr>
                <w:lang w:val="en-US" w:eastAsia="zh-CN"/>
              </w:rPr>
              <w:t>Qualcomm2</w:t>
            </w:r>
          </w:p>
        </w:tc>
        <w:tc>
          <w:tcPr>
            <w:tcW w:w="8152" w:type="dxa"/>
          </w:tcPr>
          <w:p w14:paraId="64FAF0F7" w14:textId="77777777" w:rsidR="0064600E" w:rsidRDefault="00EE5073">
            <w:pPr>
              <w:spacing w:after="60"/>
              <w:outlineLvl w:val="2"/>
              <w:rPr>
                <w:rFonts w:eastAsia="PMingLiU"/>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t>P</w:t>
            </w:r>
            <w:r>
              <w:rPr>
                <w:b/>
              </w:rPr>
              <w:t>Q11-rev1</w:t>
            </w:r>
          </w:p>
          <w:p w14:paraId="5ACD0E23" w14:textId="77777777" w:rsidR="0064600E" w:rsidRDefault="00EE5073">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07A4476F" w14:textId="77777777" w:rsidR="0064600E" w:rsidRDefault="00EE5073">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75E278B"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4600E" w14:paraId="12B35751" w14:textId="77777777">
        <w:tc>
          <w:tcPr>
            <w:tcW w:w="1479" w:type="dxa"/>
          </w:tcPr>
          <w:p w14:paraId="7D14AB77" w14:textId="77777777" w:rsidR="0064600E" w:rsidRDefault="00EE5073">
            <w:pPr>
              <w:rPr>
                <w:rFonts w:eastAsia="SimSun"/>
                <w:lang w:val="en-US" w:eastAsia="ko-KR"/>
              </w:rPr>
            </w:pPr>
            <w:r>
              <w:rPr>
                <w:rFonts w:eastAsia="SimSun" w:hint="eastAsia"/>
                <w:lang w:val="en-US" w:eastAsia="zh-CN"/>
              </w:rPr>
              <w:t>OPPO</w:t>
            </w:r>
          </w:p>
        </w:tc>
        <w:tc>
          <w:tcPr>
            <w:tcW w:w="8152" w:type="dxa"/>
          </w:tcPr>
          <w:p w14:paraId="1D02E261" w14:textId="77777777" w:rsidR="0064600E" w:rsidRDefault="00EE5073">
            <w:pPr>
              <w:rPr>
                <w:rFonts w:eastAsia="SimSun"/>
                <w:lang w:val="en-US" w:eastAsia="ko-KR"/>
              </w:rPr>
            </w:pPr>
            <w:r>
              <w:rPr>
                <w:rFonts w:eastAsia="SimSun"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SimSun"/>
                <w:lang w:val="en-US" w:eastAsia="zh-CN"/>
              </w:rPr>
            </w:pPr>
            <w:r>
              <w:rPr>
                <w:rFonts w:eastAsia="SimSun"/>
                <w:lang w:val="en-US" w:eastAsia="zh-TW"/>
              </w:rPr>
              <w:t>MTK2</w:t>
            </w:r>
          </w:p>
        </w:tc>
        <w:tc>
          <w:tcPr>
            <w:tcW w:w="8152" w:type="dxa"/>
          </w:tcPr>
          <w:p w14:paraId="23650CAF" w14:textId="77777777" w:rsidR="0064600E" w:rsidRDefault="00EE5073">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64600E" w14:paraId="6F871138" w14:textId="77777777">
        <w:tc>
          <w:tcPr>
            <w:tcW w:w="1479" w:type="dxa"/>
          </w:tcPr>
          <w:p w14:paraId="1C08760E"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0BA5B7C1"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SimSun"/>
                <w:lang w:val="en-US" w:eastAsia="zh-CN"/>
              </w:rPr>
            </w:pPr>
            <w:r>
              <w:rPr>
                <w:rFonts w:eastAsia="SimSun"/>
                <w:lang w:val="en-US" w:eastAsia="zh-CN"/>
              </w:rPr>
              <w:t>CATT</w:t>
            </w:r>
          </w:p>
        </w:tc>
        <w:tc>
          <w:tcPr>
            <w:tcW w:w="8152" w:type="dxa"/>
          </w:tcPr>
          <w:p w14:paraId="16D1342D" w14:textId="77777777" w:rsidR="0064600E" w:rsidRDefault="00EE5073">
            <w:pPr>
              <w:rPr>
                <w:rFonts w:eastAsia="SimSun"/>
                <w:lang w:val="en-US" w:eastAsia="zh-CN"/>
              </w:rPr>
            </w:pPr>
            <w:r>
              <w:rPr>
                <w:rFonts w:eastAsia="SimSun"/>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t>There are many discussion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[Huawei, HiSilicon]: reducing the transmission power of CSI-RS is unnecessary.</w:t>
      </w:r>
    </w:p>
    <w:p w14:paraId="1730BF9B" w14:textId="77777777" w:rsidR="0064600E" w:rsidRDefault="00EE5073">
      <w:pPr>
        <w:ind w:left="284"/>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7078B4E" w14:textId="77777777" w:rsidR="0064600E" w:rsidRDefault="00EE5073">
      <w:pPr>
        <w:pStyle w:val="ListParagraph"/>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6A95BB95" w14:textId="77777777" w:rsidR="0064600E" w:rsidRDefault="00EE5073">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ListParagraph"/>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ListParagraph"/>
        <w:numPr>
          <w:ilvl w:val="0"/>
          <w:numId w:val="18"/>
        </w:numPr>
        <w:ind w:left="925" w:hanging="357"/>
      </w:pPr>
      <w:r>
        <w:t>Uplink power control enhancement is needed for separate uplink and downlink spatial adaption case.</w:t>
      </w:r>
    </w:p>
    <w:p w14:paraId="77050BA6" w14:textId="77777777" w:rsidR="0064600E" w:rsidRDefault="00EE5073">
      <w:pPr>
        <w:ind w:left="284"/>
        <w:rPr>
          <w:lang w:val="en-US"/>
        </w:rPr>
      </w:pPr>
      <w:r>
        <w:t>[</w:t>
      </w:r>
      <w:proofErr w:type="spellStart"/>
      <w:r>
        <w:t>Transsion</w:t>
      </w:r>
      <w:proofErr w:type="spellEnd"/>
      <w:r>
        <w:t>]: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6B8B67CA" w14:textId="77777777" w:rsidR="0064600E" w:rsidRDefault="00EE5073">
      <w:pPr>
        <w:ind w:left="284"/>
        <w:rPr>
          <w:lang w:val="en-US"/>
        </w:rPr>
      </w:pPr>
      <w:r>
        <w:rPr>
          <w:lang w:val="en-US"/>
        </w:rPr>
        <w:lastRenderedPageBreak/>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4600E" w14:paraId="3B41A74E" w14:textId="77777777">
        <w:tc>
          <w:tcPr>
            <w:tcW w:w="1479" w:type="dxa"/>
          </w:tcPr>
          <w:p w14:paraId="420CC4AD"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EE1E601" w14:textId="77777777" w:rsidR="0064600E" w:rsidRDefault="00EE5073">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D3FE8D1" w14:textId="77777777" w:rsidR="0064600E" w:rsidRDefault="00EE5073">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Huawei, HiSilicon</w:t>
            </w:r>
          </w:p>
        </w:tc>
        <w:tc>
          <w:tcPr>
            <w:tcW w:w="8152" w:type="dxa"/>
          </w:tcPr>
          <w:p w14:paraId="03E6078B" w14:textId="77777777"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14:paraId="2ABC24E2" w14:textId="77777777" w:rsidR="0064600E" w:rsidRDefault="00EE5073">
            <w:pPr>
              <w:pStyle w:val="ListParagraph"/>
              <w:numPr>
                <w:ilvl w:val="0"/>
                <w:numId w:val="64"/>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0EDFAD39" w14:textId="77777777" w:rsidR="0064600E" w:rsidRDefault="00EE5073">
            <w:pPr>
              <w:pStyle w:val="ListParagraph"/>
              <w:numPr>
                <w:ilvl w:val="0"/>
                <w:numId w:val="64"/>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PMingLiU"/>
                <w:lang w:val="en-US" w:eastAsia="zh-TW"/>
              </w:rPr>
              <w:t>Nokia/NSB</w:t>
            </w:r>
          </w:p>
        </w:tc>
        <w:tc>
          <w:tcPr>
            <w:tcW w:w="8152" w:type="dxa"/>
          </w:tcPr>
          <w:p w14:paraId="134B0C2D" w14:textId="77777777" w:rsidR="0064600E" w:rsidRDefault="00EE5073">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PMingLiU"/>
                <w:lang w:val="en-US" w:eastAsia="zh-TW"/>
              </w:rPr>
              <w:lastRenderedPageBreak/>
              <w:t>Samsung</w:t>
            </w:r>
          </w:p>
        </w:tc>
        <w:tc>
          <w:tcPr>
            <w:tcW w:w="8152" w:type="dxa"/>
          </w:tcPr>
          <w:p w14:paraId="7108BE7A" w14:textId="77777777" w:rsidR="0064600E" w:rsidRDefault="00EE5073">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PMingLiU"/>
                <w:lang w:val="en-US" w:eastAsia="zh-TW"/>
              </w:rPr>
            </w:pPr>
            <w:r>
              <w:rPr>
                <w:rFonts w:eastAsia="PMingLiU"/>
                <w:lang w:val="en-US" w:eastAsia="zh-TW"/>
              </w:rPr>
              <w:t>Panasonic</w:t>
            </w:r>
          </w:p>
        </w:tc>
        <w:tc>
          <w:tcPr>
            <w:tcW w:w="8152" w:type="dxa"/>
          </w:tcPr>
          <w:p w14:paraId="0669FD76" w14:textId="77777777" w:rsidR="0064600E" w:rsidRDefault="00EE5073">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t>Intel</w:t>
            </w:r>
          </w:p>
        </w:tc>
        <w:tc>
          <w:tcPr>
            <w:tcW w:w="8152" w:type="dxa"/>
          </w:tcPr>
          <w:p w14:paraId="4D4CF4FE" w14:textId="77777777" w:rsidR="0064600E" w:rsidRDefault="00EE5073">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t>Samsung2</w:t>
            </w:r>
          </w:p>
        </w:tc>
        <w:tc>
          <w:tcPr>
            <w:tcW w:w="8152" w:type="dxa"/>
          </w:tcPr>
          <w:p w14:paraId="2D6A293B" w14:textId="77777777" w:rsidR="0064600E" w:rsidRDefault="00EE5073">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t>Ericsson 2</w:t>
            </w:r>
          </w:p>
        </w:tc>
        <w:tc>
          <w:tcPr>
            <w:tcW w:w="8152" w:type="dxa"/>
          </w:tcPr>
          <w:p w14:paraId="1441BF08" w14:textId="77777777"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ListParagraph"/>
        <w:numPr>
          <w:ilvl w:val="0"/>
          <w:numId w:val="18"/>
        </w:numPr>
        <w:spacing w:after="60"/>
        <w:ind w:left="925" w:hanging="357"/>
      </w:pPr>
      <w:r>
        <w:lastRenderedPageBreak/>
        <w:t>Dynamic switching between single-panel operation and multi-panel operation supported in legacy design can be used for NES purposes</w:t>
      </w:r>
    </w:p>
    <w:p w14:paraId="5DF33B35" w14:textId="77777777" w:rsidR="0064600E" w:rsidRDefault="00EE5073">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BF6EFDE" w14:textId="77777777" w:rsidR="0064600E" w:rsidRDefault="00EE5073">
      <w:pPr>
        <w:spacing w:after="60"/>
        <w:outlineLvl w:val="2"/>
        <w:rPr>
          <w:b/>
        </w:rPr>
      </w:pPr>
      <w:r>
        <w:rPr>
          <w:b/>
        </w:rPr>
        <w:t>Q13</w:t>
      </w:r>
    </w:p>
    <w:p w14:paraId="2B5CF95B" w14:textId="77777777" w:rsidR="0064600E" w:rsidRDefault="00EE5073">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PMingLiU"/>
                <w:lang w:val="en-US" w:eastAsia="zh-TW"/>
              </w:rPr>
            </w:pPr>
            <w:r>
              <w:rPr>
                <w:rFonts w:eastAsia="PMingLiU"/>
                <w:lang w:val="en-US" w:eastAsia="zh-TW"/>
              </w:rPr>
              <w:t>Lenovo</w:t>
            </w:r>
          </w:p>
        </w:tc>
        <w:tc>
          <w:tcPr>
            <w:tcW w:w="8152" w:type="dxa"/>
          </w:tcPr>
          <w:p w14:paraId="55A6C2E7" w14:textId="77777777" w:rsidR="0064600E" w:rsidRDefault="00EE5073">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PMingLiU"/>
                <w:lang w:val="en-US" w:eastAsia="zh-TW"/>
              </w:rPr>
            </w:pPr>
            <w:r>
              <w:rPr>
                <w:rFonts w:eastAsia="PMingLiU"/>
                <w:lang w:val="en-US" w:eastAsia="zh-TW"/>
              </w:rPr>
              <w:t>Nokia/NSB</w:t>
            </w:r>
          </w:p>
        </w:tc>
        <w:tc>
          <w:tcPr>
            <w:tcW w:w="8152" w:type="dxa"/>
          </w:tcPr>
          <w:p w14:paraId="2BD51BEF" w14:textId="77777777"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MS Mincho"/>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76482E2E" w14:textId="77777777" w:rsidR="0064600E" w:rsidRDefault="00EE5073">
      <w:r>
        <w:t>For bean management, and also other L1/L3 measurement, there are following proposals.</w:t>
      </w:r>
    </w:p>
    <w:p w14:paraId="4A208928" w14:textId="77777777" w:rsidR="0064600E" w:rsidRDefault="00EE5073">
      <w:pPr>
        <w:outlineLvl w:val="2"/>
        <w:rPr>
          <w:b/>
        </w:rPr>
      </w:pPr>
      <w:r>
        <w:rPr>
          <w:b/>
        </w:rPr>
        <w:t>Company proposals</w:t>
      </w:r>
    </w:p>
    <w:p w14:paraId="5D3A937A" w14:textId="77777777" w:rsidR="0064600E" w:rsidRDefault="00EE5073">
      <w:pPr>
        <w:spacing w:after="0"/>
        <w:ind w:left="284"/>
      </w:pPr>
      <w:r>
        <w:t xml:space="preserve">[Nokia, NSB]: </w:t>
      </w:r>
    </w:p>
    <w:p w14:paraId="2B38A842" w14:textId="77777777" w:rsidR="0064600E" w:rsidRDefault="00EE5073">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ListParagraph"/>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AF0F58D" w14:textId="77777777" w:rsidR="0064600E" w:rsidRDefault="00EE5073">
      <w:pPr>
        <w:ind w:left="284"/>
      </w:pPr>
      <w:r>
        <w:lastRenderedPageBreak/>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ListParagraph"/>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t xml:space="preserve">[Samsung]: </w:t>
      </w:r>
    </w:p>
    <w:p w14:paraId="2002CC8F" w14:textId="77777777" w:rsidR="0064600E" w:rsidRDefault="00EE5073">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ListParagraph"/>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ListParagraph"/>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ListParagraph"/>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w:t>
      </w:r>
      <w:proofErr w:type="spellStart"/>
      <w:r>
        <w:t>LGe</w:t>
      </w:r>
      <w:proofErr w:type="spellEnd"/>
      <w:r>
        <w:t>]:</w:t>
      </w:r>
    </w:p>
    <w:p w14:paraId="5BBEFF92" w14:textId="77777777" w:rsidR="0064600E" w:rsidRDefault="00EE5073">
      <w:pPr>
        <w:pStyle w:val="ListParagraph"/>
        <w:numPr>
          <w:ilvl w:val="0"/>
          <w:numId w:val="18"/>
        </w:numPr>
        <w:spacing w:after="0"/>
        <w:ind w:left="925" w:hanging="357"/>
      </w:pPr>
      <w:r>
        <w:t>Consider at least the following issues for beam management enhancement.</w:t>
      </w:r>
    </w:p>
    <w:p w14:paraId="495F5E0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AA7122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6703351"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96D7967" w14:textId="77777777" w:rsidR="0064600E" w:rsidRDefault="00EE5073">
      <w:pPr>
        <w:pStyle w:val="ListParagraph"/>
        <w:numPr>
          <w:ilvl w:val="0"/>
          <w:numId w:val="18"/>
        </w:numPr>
        <w:spacing w:before="60" w:after="0"/>
        <w:ind w:left="925" w:hanging="357"/>
      </w:pPr>
      <w:r>
        <w:t>Consider the following methods for TCI configuration enhancement.</w:t>
      </w:r>
    </w:p>
    <w:p w14:paraId="37D72921"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51A01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A78838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C5AA9B5" w14:textId="77777777"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r>
        <w:t xml:space="preserve">A number of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5102163" w14:textId="77777777" w:rsidR="0064600E" w:rsidRDefault="00EE5073">
            <w:pPr>
              <w:rPr>
                <w:lang w:val="en-US" w:eastAsia="zh-CN"/>
              </w:rPr>
            </w:pPr>
            <w:r>
              <w:rPr>
                <w:rFonts w:eastAsia="SimSun"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PMingLiU"/>
                <w:lang w:val="en-US" w:eastAsia="zh-TW"/>
              </w:rPr>
            </w:pPr>
            <w:r>
              <w:rPr>
                <w:rFonts w:eastAsia="PMingLiU"/>
                <w:lang w:val="en-US" w:eastAsia="zh-TW"/>
              </w:rPr>
              <w:t>Nokia/NSB</w:t>
            </w:r>
          </w:p>
        </w:tc>
        <w:tc>
          <w:tcPr>
            <w:tcW w:w="8152" w:type="dxa"/>
          </w:tcPr>
          <w:p w14:paraId="5D0DA90D" w14:textId="77777777"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PMingLiU"/>
                <w:lang w:val="en-US" w:eastAsia="zh-TW"/>
              </w:rPr>
              <w:t>Samsung</w:t>
            </w:r>
          </w:p>
        </w:tc>
        <w:tc>
          <w:tcPr>
            <w:tcW w:w="8152" w:type="dxa"/>
          </w:tcPr>
          <w:p w14:paraId="30B8FAFE" w14:textId="77777777" w:rsidR="0064600E" w:rsidRDefault="00EE5073">
            <w:pPr>
              <w:rPr>
                <w:lang w:val="en-US" w:eastAsia="zh-CN"/>
              </w:rPr>
            </w:pPr>
            <w:r>
              <w:rPr>
                <w:rFonts w:eastAsia="PMingLiU"/>
                <w:lang w:val="en-US" w:eastAsia="zh-TW"/>
              </w:rPr>
              <w:t>In our view, type-1 and type-2 both adaptations should be supported for TCI framework.</w:t>
            </w:r>
          </w:p>
        </w:tc>
      </w:tr>
      <w:tr w:rsidR="0064600E" w14:paraId="6D6AE11F" w14:textId="77777777">
        <w:tc>
          <w:tcPr>
            <w:tcW w:w="1479" w:type="dxa"/>
          </w:tcPr>
          <w:p w14:paraId="607F9435" w14:textId="77777777" w:rsidR="0064600E" w:rsidRDefault="00EE5073">
            <w:pPr>
              <w:rPr>
                <w:rFonts w:eastAsia="PMingLiU"/>
                <w:lang w:val="en-US" w:eastAsia="zh-TW"/>
              </w:rPr>
            </w:pPr>
            <w:r>
              <w:rPr>
                <w:rFonts w:eastAsia="PMingLiU"/>
                <w:lang w:val="en-US" w:eastAsia="zh-TW"/>
              </w:rPr>
              <w:t>CATT</w:t>
            </w:r>
          </w:p>
        </w:tc>
        <w:tc>
          <w:tcPr>
            <w:tcW w:w="8152" w:type="dxa"/>
          </w:tcPr>
          <w:p w14:paraId="1965B203" w14:textId="77777777" w:rsidR="0064600E" w:rsidRDefault="00EE5073">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PMingLiU"/>
                <w:lang w:val="en-US" w:eastAsia="zh-TW"/>
              </w:rPr>
            </w:pPr>
            <w:r>
              <w:rPr>
                <w:rFonts w:eastAsia="PMingLiU"/>
                <w:lang w:val="en-US" w:eastAsia="zh-TW"/>
              </w:rPr>
              <w:t>Ericsson 2</w:t>
            </w:r>
          </w:p>
        </w:tc>
        <w:tc>
          <w:tcPr>
            <w:tcW w:w="8152" w:type="dxa"/>
          </w:tcPr>
          <w:p w14:paraId="3EA5C5A2" w14:textId="77777777" w:rsidR="0064600E" w:rsidRDefault="00EE5073">
            <w:pPr>
              <w:rPr>
                <w:rFonts w:eastAsia="PMingLiU"/>
                <w:lang w:val="en-US" w:eastAsia="zh-TW"/>
              </w:rPr>
            </w:pPr>
            <w:r>
              <w:rPr>
                <w:rFonts w:eastAsia="PMingLiU"/>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PMingLiU"/>
                <w:lang w:val="en-US" w:eastAsia="zh-TW"/>
              </w:rPr>
            </w:pPr>
            <w:r>
              <w:rPr>
                <w:rFonts w:eastAsia="PMingLiU"/>
                <w:lang w:val="en-US" w:eastAsia="zh-TW"/>
              </w:rPr>
              <w:t>Lenovo</w:t>
            </w:r>
          </w:p>
        </w:tc>
        <w:tc>
          <w:tcPr>
            <w:tcW w:w="8152" w:type="dxa"/>
          </w:tcPr>
          <w:p w14:paraId="36A953D2" w14:textId="77777777" w:rsidR="0064600E" w:rsidRDefault="00EE5073">
            <w:pPr>
              <w:rPr>
                <w:rFonts w:eastAsia="PMingLiU"/>
                <w:lang w:val="en-US" w:eastAsia="zh-TW"/>
              </w:rPr>
            </w:pPr>
            <w:r>
              <w:rPr>
                <w:rFonts w:eastAsia="PMingLiU"/>
                <w:lang w:val="en-US" w:eastAsia="zh-TW"/>
              </w:rPr>
              <w:t>Support</w:t>
            </w:r>
          </w:p>
        </w:tc>
      </w:tr>
      <w:tr w:rsidR="0064600E" w14:paraId="559BF980" w14:textId="77777777">
        <w:tc>
          <w:tcPr>
            <w:tcW w:w="1479" w:type="dxa"/>
          </w:tcPr>
          <w:p w14:paraId="665D5202" w14:textId="77777777" w:rsidR="0064600E" w:rsidRDefault="00EE5073">
            <w:pPr>
              <w:rPr>
                <w:rFonts w:eastAsia="PMingLiU"/>
                <w:lang w:val="en-US" w:eastAsia="zh-TW"/>
              </w:rPr>
            </w:pPr>
            <w:r>
              <w:rPr>
                <w:rFonts w:eastAsia="PMingLiU"/>
                <w:lang w:val="en-US" w:eastAsia="zh-TW"/>
              </w:rPr>
              <w:t>vivo</w:t>
            </w:r>
          </w:p>
        </w:tc>
        <w:tc>
          <w:tcPr>
            <w:tcW w:w="8152" w:type="dxa"/>
          </w:tcPr>
          <w:p w14:paraId="251FF237" w14:textId="77777777" w:rsidR="0064600E" w:rsidRDefault="00EE5073">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6B75EF" w14:textId="77777777" w:rsidR="0064600E" w:rsidRDefault="00EE5073">
            <w:pPr>
              <w:rPr>
                <w:rFonts w:eastAsia="PMingLiU"/>
                <w:lang w:val="en-US" w:eastAsia="zh-TW"/>
              </w:rPr>
            </w:pPr>
            <w:r>
              <w:rPr>
                <w:rFonts w:eastAsia="PMingLiU"/>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24E38B0"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7DD17430" w14:textId="77777777">
        <w:tc>
          <w:tcPr>
            <w:tcW w:w="1479" w:type="dxa"/>
          </w:tcPr>
          <w:p w14:paraId="520F8C0D"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97CA4F7" w14:textId="77777777" w:rsidR="0064600E" w:rsidRDefault="00EE5073">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Yu Mincho"/>
                <w:lang w:val="en-US" w:eastAsia="ja-JP"/>
              </w:rPr>
            </w:pPr>
            <w:r>
              <w:lastRenderedPageBreak/>
              <w:t>Huawei, HiSilicon</w:t>
            </w:r>
          </w:p>
        </w:tc>
        <w:tc>
          <w:tcPr>
            <w:tcW w:w="8152" w:type="dxa"/>
          </w:tcPr>
          <w:p w14:paraId="69ADFCC1" w14:textId="77777777" w:rsidR="0064600E" w:rsidRDefault="00EE5073">
            <w:pPr>
              <w:rPr>
                <w:rFonts w:eastAsia="Yu Mincho"/>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PMingLiU"/>
                <w:lang w:val="en-US" w:eastAsia="zh-TW"/>
              </w:rPr>
              <w:t>Nokia/NSB</w:t>
            </w:r>
          </w:p>
        </w:tc>
        <w:tc>
          <w:tcPr>
            <w:tcW w:w="8152" w:type="dxa"/>
          </w:tcPr>
          <w:p w14:paraId="542CC719" w14:textId="77777777" w:rsidR="0064600E" w:rsidRDefault="00EE5073">
            <w:pPr>
              <w:rPr>
                <w:lang w:val="en-US" w:eastAsia="zh-CN"/>
              </w:rPr>
            </w:pPr>
            <w:r>
              <w:rPr>
                <w:rFonts w:eastAsia="PMingLiU"/>
                <w:lang w:val="en-US" w:eastAsia="zh-TW"/>
              </w:rPr>
              <w:t>Fine to consider this proposal.</w:t>
            </w:r>
          </w:p>
        </w:tc>
      </w:tr>
      <w:tr w:rsidR="0064600E" w14:paraId="3BB41A87" w14:textId="77777777">
        <w:tc>
          <w:tcPr>
            <w:tcW w:w="1479" w:type="dxa"/>
          </w:tcPr>
          <w:p w14:paraId="04B5739A" w14:textId="77777777" w:rsidR="0064600E" w:rsidRDefault="00EE5073">
            <w:pPr>
              <w:rPr>
                <w:rFonts w:eastAsia="PMingLiU"/>
                <w:lang w:val="en-US" w:eastAsia="zh-TW"/>
              </w:rPr>
            </w:pPr>
            <w:r>
              <w:rPr>
                <w:rFonts w:eastAsia="Malgun Gothic"/>
                <w:lang w:val="en-US" w:eastAsia="ko-KR"/>
              </w:rPr>
              <w:t>MediaTek</w:t>
            </w:r>
          </w:p>
        </w:tc>
        <w:tc>
          <w:tcPr>
            <w:tcW w:w="8152" w:type="dxa"/>
          </w:tcPr>
          <w:p w14:paraId="40208C53" w14:textId="77777777" w:rsidR="0064600E" w:rsidRDefault="00EE5073">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PMingLiU"/>
                <w:lang w:val="en-US" w:eastAsia="zh-TW"/>
              </w:rPr>
              <w:t>Ericsson</w:t>
            </w:r>
          </w:p>
        </w:tc>
        <w:tc>
          <w:tcPr>
            <w:tcW w:w="8152" w:type="dxa"/>
          </w:tcPr>
          <w:p w14:paraId="58439AC7" w14:textId="77777777" w:rsidR="0064600E" w:rsidRDefault="00EE5073">
            <w:pPr>
              <w:rPr>
                <w:rFonts w:eastAsia="PMingLiU"/>
                <w:lang w:val="en-US" w:eastAsia="zh-TW"/>
              </w:rPr>
            </w:pPr>
            <w:r>
              <w:rPr>
                <w:rFonts w:eastAsia="PMingLiU"/>
                <w:lang w:val="en-US" w:eastAsia="zh-TW"/>
              </w:rPr>
              <w:t>We do not support the proposal</w:t>
            </w:r>
          </w:p>
          <w:p w14:paraId="3495A733" w14:textId="77777777" w:rsidR="0064600E" w:rsidRDefault="00EE5073">
            <w:pPr>
              <w:rPr>
                <w:rFonts w:eastAsia="PMingLiU"/>
                <w:lang w:val="en-US" w:eastAsia="zh-TW"/>
              </w:rPr>
            </w:pPr>
            <w:r>
              <w:rPr>
                <w:rFonts w:eastAsia="PMingLiU"/>
                <w:lang w:val="en-US" w:eastAsia="zh-TW"/>
              </w:rPr>
              <w:t>We agree with the comments from ZTE and vivo.</w:t>
            </w:r>
          </w:p>
          <w:p w14:paraId="6C3C205F" w14:textId="77777777"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33F938F"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4600E" w14:paraId="58319425" w14:textId="77777777">
        <w:tc>
          <w:tcPr>
            <w:tcW w:w="1479" w:type="dxa"/>
          </w:tcPr>
          <w:p w14:paraId="44ABE34C" w14:textId="77777777" w:rsidR="0064600E" w:rsidRDefault="00EE5073">
            <w:pPr>
              <w:rPr>
                <w:rFonts w:eastAsia="PMingLiU"/>
                <w:lang w:val="en-US" w:eastAsia="zh-TW"/>
              </w:rPr>
            </w:pPr>
            <w:r>
              <w:rPr>
                <w:lang w:val="en-US" w:eastAsia="zh-CN"/>
              </w:rPr>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PMingLiU"/>
                <w:lang w:val="en-US" w:eastAsia="zh-TW"/>
              </w:rPr>
              <w:t>Samsung2</w:t>
            </w:r>
          </w:p>
        </w:tc>
        <w:tc>
          <w:tcPr>
            <w:tcW w:w="8152" w:type="dxa"/>
          </w:tcPr>
          <w:p w14:paraId="1F52E7A0" w14:textId="77777777" w:rsidR="0064600E" w:rsidRDefault="00EE5073">
            <w:pPr>
              <w:rPr>
                <w:rFonts w:eastAsia="PMingLiU"/>
                <w:lang w:val="en-US" w:eastAsia="zh-TW"/>
              </w:rPr>
            </w:pPr>
            <w:r>
              <w:rPr>
                <w:rFonts w:eastAsia="PMingLiU"/>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14:paraId="1A9B6A99" w14:textId="77777777">
        <w:tc>
          <w:tcPr>
            <w:tcW w:w="1479" w:type="dxa"/>
          </w:tcPr>
          <w:p w14:paraId="5DB09A12"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5B139DD9" w14:textId="77777777" w:rsidR="0064600E" w:rsidRDefault="00EE5073">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PMingLiU"/>
                <w:lang w:val="en-US" w:eastAsia="zh-TW"/>
              </w:rPr>
            </w:pPr>
            <w:r>
              <w:rPr>
                <w:lang w:val="en-US" w:eastAsia="zh-CN"/>
              </w:rPr>
              <w:t>Ericsson 2</w:t>
            </w:r>
          </w:p>
        </w:tc>
        <w:tc>
          <w:tcPr>
            <w:tcW w:w="8152" w:type="dxa"/>
          </w:tcPr>
          <w:p w14:paraId="777110A7" w14:textId="77777777" w:rsidR="0064600E" w:rsidRDefault="00EE5073">
            <w:pPr>
              <w:rPr>
                <w:rFonts w:eastAsia="PMingLiU"/>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proofErr w:type="spellStart"/>
            <w:r>
              <w:rPr>
                <w:lang w:val="en-US" w:eastAsia="zh-CN"/>
              </w:rPr>
              <w:t>InterDigital</w:t>
            </w:r>
            <w:proofErr w:type="spellEnd"/>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2FDA446" w14:textId="77777777"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 xml:space="preserve">Type 2 adaptation is simply using a different/alternative antenna elements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17A96D84" w14:textId="77777777" w:rsidR="0064600E" w:rsidRDefault="00EE5073">
            <w:pPr>
              <w:rPr>
                <w:lang w:val="en-US" w:eastAsia="zh-CN"/>
              </w:rPr>
            </w:pPr>
            <w:r>
              <w:rPr>
                <w:lang w:val="en-US" w:eastAsia="zh-CN"/>
              </w:rPr>
              <w:t xml:space="preserve">So </w:t>
            </w:r>
            <w:proofErr w:type="spellStart"/>
            <w:r>
              <w:rPr>
                <w:lang w:val="en-US" w:eastAsia="zh-CN"/>
              </w:rPr>
              <w:t>its</w:t>
            </w:r>
            <w:proofErr w:type="spellEnd"/>
            <w:r>
              <w:rPr>
                <w:lang w:val="en-US" w:eastAsia="zh-CN"/>
              </w:rPr>
              <w:t xml:space="preserve"> not clear to us what the first part of the sentence is referring to.</w:t>
            </w:r>
          </w:p>
          <w:p w14:paraId="59DB127B" w14:textId="77777777" w:rsidR="0064600E" w:rsidRDefault="00EE5073">
            <w:pPr>
              <w:rPr>
                <w:lang w:val="en-US" w:eastAsia="zh-CN"/>
              </w:rPr>
            </w:pPr>
            <w:r>
              <w:rPr>
                <w:lang w:val="en-US" w:eastAsia="zh-CN"/>
              </w:rPr>
              <w:t>If the proposal is to study BM/TCI enhancements due to type-2 adaptation, that is ok. If so, it might be cleaner to simply state as such .</w:t>
            </w:r>
          </w:p>
        </w:tc>
      </w:tr>
      <w:tr w:rsidR="0064600E" w14:paraId="09D25EEA" w14:textId="77777777">
        <w:tc>
          <w:tcPr>
            <w:tcW w:w="1479" w:type="dxa"/>
          </w:tcPr>
          <w:p w14:paraId="51D80C15" w14:textId="77777777" w:rsidR="0064600E" w:rsidRDefault="00EE5073">
            <w:pPr>
              <w:rPr>
                <w:lang w:val="en-US" w:eastAsia="zh-CN"/>
              </w:rPr>
            </w:pPr>
            <w:r>
              <w:rPr>
                <w:lang w:val="en-US" w:eastAsia="zh-CN"/>
              </w:rPr>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Huawei, HiSilicon</w:t>
            </w:r>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r>
              <w:rPr>
                <w:rFonts w:hint="eastAsia"/>
                <w:lang w:val="en-US" w:eastAsia="zh-CN"/>
              </w:rPr>
              <w:lastRenderedPageBreak/>
              <w:t>ZTE,Sanechips3e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Yu Mincho"/>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669130A" w14:textId="77777777" w:rsidR="0064600E" w:rsidRDefault="00EE5073">
            <w:pPr>
              <w:spacing w:after="60"/>
              <w:outlineLvl w:val="2"/>
              <w:rPr>
                <w:b/>
              </w:rPr>
            </w:pPr>
            <w:r>
              <w:rPr>
                <w:b/>
                <w:highlight w:val="yellow"/>
              </w:rPr>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r>
              <w:rPr>
                <w:rFonts w:hint="eastAsia"/>
                <w:lang w:val="en-US" w:eastAsia="zh-CN"/>
              </w:rPr>
              <w:t>ZTE,Sanechips5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71E738B7" w14:textId="77777777" w:rsidR="0064600E" w:rsidRDefault="00EE5073">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4E77C3EF" w14:textId="77777777" w:rsidR="0064600E" w:rsidRDefault="00EE5073">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63A4809D" w14:textId="77777777" w:rsidR="0064600E" w:rsidRDefault="00EE5073">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t>There is study point related to transition time.</w:t>
      </w:r>
    </w:p>
    <w:tbl>
      <w:tblPr>
        <w:tblStyle w:val="TableGrid"/>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HiSilicon]: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ListParagraph"/>
        <w:numPr>
          <w:ilvl w:val="0"/>
          <w:numId w:val="18"/>
        </w:numPr>
        <w:ind w:left="925" w:hanging="357"/>
      </w:pPr>
      <w:r>
        <w:t xml:space="preserve">Discuss the need to specify transition time for spatial adaptation taking into account the different (sleep) states the </w:t>
      </w:r>
      <w:proofErr w:type="spellStart"/>
      <w:r>
        <w:t>gNB</w:t>
      </w:r>
      <w:proofErr w:type="spellEnd"/>
      <w:r>
        <w:t xml:space="preserve">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t>[MediaTek]: RAN1 to further discuss and decision which of the following restrictions is adopted for spatial and power domain NES adaptation:</w:t>
      </w:r>
    </w:p>
    <w:p w14:paraId="7AA4FA0F" w14:textId="77777777" w:rsidR="0064600E" w:rsidRDefault="00EE5073">
      <w:pPr>
        <w:pStyle w:val="ListParagraph"/>
        <w:numPr>
          <w:ilvl w:val="2"/>
          <w:numId w:val="19"/>
        </w:numPr>
        <w:spacing w:after="120"/>
        <w:ind w:left="1484"/>
        <w:contextualSpacing/>
      </w:pPr>
      <w:r>
        <w:t xml:space="preserve">Alt 1: A data interruption time is introduced </w:t>
      </w:r>
    </w:p>
    <w:p w14:paraId="261A140D" w14:textId="77777777" w:rsidR="0064600E" w:rsidRDefault="00EE5073">
      <w:pPr>
        <w:pStyle w:val="ListParagraph"/>
        <w:numPr>
          <w:ilvl w:val="3"/>
          <w:numId w:val="19"/>
        </w:numPr>
        <w:spacing w:after="120"/>
        <w:ind w:left="1904"/>
        <w:contextualSpacing/>
      </w:pPr>
      <w:r>
        <w:t>FFS: Interruption time duration(s), which may depend on UE capability report</w:t>
      </w:r>
    </w:p>
    <w:p w14:paraId="51800147" w14:textId="77777777" w:rsidR="0064600E" w:rsidRDefault="00EE5073">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6BDD05E" w14:textId="77777777" w:rsidR="0064600E" w:rsidRDefault="00EE5073">
      <w:pPr>
        <w:outlineLvl w:val="2"/>
        <w:rPr>
          <w:b/>
        </w:rPr>
      </w:pPr>
      <w:r>
        <w:rPr>
          <w:b/>
        </w:rPr>
        <w:t>FL summary</w:t>
      </w:r>
    </w:p>
    <w:p w14:paraId="2AEF7C3E" w14:textId="77777777" w:rsidR="0064600E" w:rsidRDefault="00EE5073">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407E250C" w14:textId="77777777" w:rsidR="0064600E" w:rsidRDefault="00EE5073">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w:t>
      </w:r>
      <w:r>
        <w:lastRenderedPageBreak/>
        <w:t>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PMingLiU"/>
                <w:lang w:val="en-US" w:eastAsia="zh-TW"/>
              </w:rPr>
            </w:pPr>
            <w:r>
              <w:rPr>
                <w:rFonts w:eastAsia="PMingLiU"/>
                <w:lang w:val="en-US" w:eastAsia="zh-TW"/>
              </w:rPr>
              <w:t>Lenovo</w:t>
            </w:r>
          </w:p>
        </w:tc>
        <w:tc>
          <w:tcPr>
            <w:tcW w:w="8152" w:type="dxa"/>
          </w:tcPr>
          <w:p w14:paraId="4F93A893" w14:textId="77777777" w:rsidR="0064600E" w:rsidRDefault="00EE5073">
            <w:pPr>
              <w:rPr>
                <w:rFonts w:eastAsia="PMingLiU"/>
                <w:lang w:val="en-US" w:eastAsia="zh-TW"/>
              </w:rPr>
            </w:pPr>
            <w:r>
              <w:rPr>
                <w:rFonts w:eastAsia="PMingLiU"/>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PMingLiU"/>
                <w:lang w:val="en-US" w:eastAsia="zh-TW"/>
              </w:rPr>
            </w:pPr>
            <w:r>
              <w:rPr>
                <w:rFonts w:eastAsia="PMingLiU"/>
                <w:lang w:val="en-US" w:eastAsia="zh-TW"/>
              </w:rPr>
              <w:t>vivo</w:t>
            </w:r>
          </w:p>
        </w:tc>
        <w:tc>
          <w:tcPr>
            <w:tcW w:w="8152" w:type="dxa"/>
          </w:tcPr>
          <w:p w14:paraId="4DC6CBE5" w14:textId="77777777" w:rsidR="0064600E" w:rsidRDefault="00EE5073">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PMingLiU"/>
                <w:lang w:val="en-US" w:eastAsia="zh-TW"/>
              </w:rPr>
            </w:pPr>
            <w:r>
              <w:rPr>
                <w:rFonts w:eastAsia="PMingLiU"/>
                <w:lang w:val="en-US" w:eastAsia="zh-TW"/>
              </w:rPr>
              <w:t>OPPO</w:t>
            </w:r>
          </w:p>
        </w:tc>
        <w:tc>
          <w:tcPr>
            <w:tcW w:w="8152" w:type="dxa"/>
          </w:tcPr>
          <w:p w14:paraId="20FB386D" w14:textId="77777777" w:rsidR="0064600E" w:rsidRDefault="00EE5073">
            <w:pPr>
              <w:rPr>
                <w:rFonts w:eastAsia="PMingLiU"/>
                <w:lang w:val="en-US" w:eastAsia="zh-TW"/>
              </w:rPr>
            </w:pPr>
            <w:r>
              <w:rPr>
                <w:rFonts w:eastAsia="PMingLiU"/>
                <w:lang w:val="en-US" w:eastAsia="zh-TW"/>
              </w:rPr>
              <w:t>Support</w:t>
            </w:r>
          </w:p>
        </w:tc>
      </w:tr>
      <w:tr w:rsidR="0064600E" w14:paraId="75387915" w14:textId="77777777">
        <w:tc>
          <w:tcPr>
            <w:tcW w:w="1479" w:type="dxa"/>
          </w:tcPr>
          <w:p w14:paraId="6B4F132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39E2684" w14:textId="77777777"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14:paraId="533D7CDA" w14:textId="77777777" w:rsidR="0064600E" w:rsidRDefault="00EE5073">
            <w:pPr>
              <w:rPr>
                <w:lang w:val="en-US" w:eastAsia="zh-CN"/>
              </w:rPr>
            </w:pPr>
            <w:r>
              <w:rPr>
                <w:rFonts w:eastAsia="Yu Mincho"/>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e don’t think the transition time for UE is needed. It is adaptation at gNB side.</w:t>
            </w:r>
          </w:p>
        </w:tc>
      </w:tr>
      <w:tr w:rsidR="0064600E" w14:paraId="6DF7F528" w14:textId="77777777">
        <w:tc>
          <w:tcPr>
            <w:tcW w:w="1479" w:type="dxa"/>
          </w:tcPr>
          <w:p w14:paraId="253BC74E" w14:textId="77777777" w:rsidR="0064600E" w:rsidRDefault="00EE5073">
            <w:pPr>
              <w:rPr>
                <w:rFonts w:eastAsia="Yu Mincho"/>
                <w:lang w:eastAsia="ja-JP"/>
              </w:rPr>
            </w:pPr>
            <w:r>
              <w:t>Huawei, HiSilicon</w:t>
            </w:r>
          </w:p>
        </w:tc>
        <w:tc>
          <w:tcPr>
            <w:tcW w:w="8152" w:type="dxa"/>
          </w:tcPr>
          <w:p w14:paraId="0159D2C8" w14:textId="77777777" w:rsidR="0064600E" w:rsidRDefault="00EE5073">
            <w:pPr>
              <w:rPr>
                <w:rFonts w:eastAsia="Yu Mincho"/>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PMingLiU"/>
                <w:lang w:val="en-US" w:eastAsia="zh-TW"/>
              </w:rPr>
              <w:t>Nokia/NSB</w:t>
            </w:r>
          </w:p>
        </w:tc>
        <w:tc>
          <w:tcPr>
            <w:tcW w:w="8152" w:type="dxa"/>
          </w:tcPr>
          <w:p w14:paraId="7206929A" w14:textId="77777777" w:rsidR="0064600E" w:rsidRDefault="00EE5073">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01331396" w14:textId="77777777" w:rsidR="0064600E" w:rsidRDefault="00EE5073">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PMingLiU"/>
                <w:lang w:val="en-US" w:eastAsia="zh-TW"/>
              </w:rPr>
            </w:pPr>
            <w:r>
              <w:rPr>
                <w:lang w:eastAsia="zh-CN"/>
              </w:rPr>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PMingLiU"/>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lastRenderedPageBreak/>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PMingLiU"/>
                <w:lang w:val="en-US" w:eastAsia="zh-TW"/>
              </w:rPr>
              <w:t>Ericsson</w:t>
            </w:r>
          </w:p>
        </w:tc>
        <w:tc>
          <w:tcPr>
            <w:tcW w:w="8152" w:type="dxa"/>
          </w:tcPr>
          <w:p w14:paraId="6BCFE76A" w14:textId="77777777" w:rsidR="0064600E" w:rsidRDefault="00EE5073">
            <w:pPr>
              <w:rPr>
                <w:lang w:val="en-US" w:eastAsia="zh-CN"/>
              </w:rPr>
            </w:pPr>
            <w:r>
              <w:rPr>
                <w:rFonts w:eastAsia="PMingLiU"/>
                <w:lang w:val="en-US" w:eastAsia="zh-TW"/>
              </w:rPr>
              <w:t>We think that these can be handled by gNB implementation and scheduling.</w:t>
            </w:r>
          </w:p>
        </w:tc>
      </w:tr>
      <w:tr w:rsidR="0064600E" w14:paraId="22FCA7CC" w14:textId="77777777">
        <w:tc>
          <w:tcPr>
            <w:tcW w:w="1479" w:type="dxa"/>
          </w:tcPr>
          <w:p w14:paraId="39F6DC8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E76147C" w14:textId="77777777" w:rsidR="0064600E" w:rsidRDefault="00EE5073">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r>
              <w:rPr>
                <w:rFonts w:hint="eastAsia"/>
                <w:lang w:val="en-US" w:eastAsia="zh-CN"/>
              </w:rPr>
              <w:t>ZTE,Sanechips2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25268A0A" w14:textId="77777777" w:rsidR="0064600E" w:rsidRDefault="00EE5073">
            <w:pPr>
              <w:rPr>
                <w:rFonts w:eastAsia="PMingLiU"/>
                <w:lang w:val="en-US" w:eastAsia="zh-CN"/>
              </w:rPr>
            </w:pPr>
            <w:r>
              <w:rPr>
                <w:rFonts w:eastAsia="PMingLiU"/>
                <w:lang w:val="en-US" w:eastAsia="zh-TW"/>
              </w:rPr>
              <w:t>we are fine with the proposal</w:t>
            </w:r>
          </w:p>
        </w:tc>
      </w:tr>
      <w:tr w:rsidR="0064600E" w14:paraId="52E8597A" w14:textId="77777777">
        <w:tc>
          <w:tcPr>
            <w:tcW w:w="1479" w:type="dxa"/>
          </w:tcPr>
          <w:p w14:paraId="23B89943" w14:textId="77777777" w:rsidR="0064600E" w:rsidRDefault="00EE5073">
            <w:pPr>
              <w:rPr>
                <w:rFonts w:eastAsia="PMingLiU"/>
                <w:lang w:val="en-US" w:eastAsia="zh-TW"/>
              </w:rPr>
            </w:pPr>
            <w:proofErr w:type="spellStart"/>
            <w:r>
              <w:rPr>
                <w:lang w:val="en-US" w:eastAsia="zh-CN"/>
              </w:rPr>
              <w:t>InterDigital</w:t>
            </w:r>
            <w:proofErr w:type="spellEnd"/>
          </w:p>
        </w:tc>
        <w:tc>
          <w:tcPr>
            <w:tcW w:w="8152" w:type="dxa"/>
          </w:tcPr>
          <w:p w14:paraId="7BDC7102" w14:textId="77777777" w:rsidR="0064600E" w:rsidRDefault="00EE5073">
            <w:pPr>
              <w:rPr>
                <w:rFonts w:eastAsia="PMingLiU"/>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PMingLiU"/>
                <w:lang w:val="en-US" w:eastAsia="zh-TW"/>
              </w:rPr>
              <w:t>Nokia/NSB2</w:t>
            </w:r>
          </w:p>
        </w:tc>
        <w:tc>
          <w:tcPr>
            <w:tcW w:w="8152" w:type="dxa"/>
          </w:tcPr>
          <w:p w14:paraId="6759CB1B" w14:textId="77777777"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4600E" w14:paraId="30D42FAA" w14:textId="77777777">
        <w:tc>
          <w:tcPr>
            <w:tcW w:w="1479" w:type="dxa"/>
          </w:tcPr>
          <w:p w14:paraId="24860C4F" w14:textId="77777777"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4592EE7E" w14:textId="77777777" w:rsidR="0064600E" w:rsidRDefault="00EE5073">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4600E" w14:paraId="7BBBB664" w14:textId="77777777">
        <w:tc>
          <w:tcPr>
            <w:tcW w:w="1479" w:type="dxa"/>
          </w:tcPr>
          <w:p w14:paraId="57356912" w14:textId="77777777" w:rsidR="0064600E" w:rsidRDefault="00EE5073">
            <w:pPr>
              <w:rPr>
                <w:rFonts w:eastAsia="PMingLiU"/>
                <w:lang w:val="en-US" w:eastAsia="zh-TW"/>
              </w:rPr>
            </w:pPr>
            <w:r>
              <w:rPr>
                <w:rFonts w:eastAsia="PMingLiU"/>
                <w:lang w:val="en-US" w:eastAsia="zh-TW"/>
              </w:rPr>
              <w:t>CATT</w:t>
            </w:r>
          </w:p>
        </w:tc>
        <w:tc>
          <w:tcPr>
            <w:tcW w:w="8152" w:type="dxa"/>
          </w:tcPr>
          <w:p w14:paraId="370CA8FD" w14:textId="77777777"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PMingLiU"/>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PMingLiU"/>
                <w:lang w:val="en-US" w:eastAsia="zh-TW"/>
              </w:rPr>
            </w:pPr>
            <w:r>
              <w:rPr>
                <w:rFonts w:eastAsia="PMingLiU"/>
                <w:lang w:val="en-US" w:eastAsia="zh-TW"/>
              </w:rPr>
              <w:t>Intel</w:t>
            </w:r>
          </w:p>
        </w:tc>
        <w:tc>
          <w:tcPr>
            <w:tcW w:w="8152" w:type="dxa"/>
          </w:tcPr>
          <w:p w14:paraId="00D87CAB" w14:textId="77777777" w:rsidR="0064600E" w:rsidRDefault="00EE5073">
            <w:pPr>
              <w:rPr>
                <w:rFonts w:eastAsia="PMingLiU"/>
                <w:lang w:val="en-US" w:eastAsia="zh-TW"/>
              </w:rPr>
            </w:pPr>
            <w:r>
              <w:rPr>
                <w:rFonts w:eastAsia="PMingLiU"/>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proofErr w:type="spellStart"/>
            <w:r>
              <w:rPr>
                <w:lang w:val="en-US" w:eastAsia="zh-CN"/>
              </w:rPr>
              <w:t>CEWiT</w:t>
            </w:r>
            <w:proofErr w:type="spellEnd"/>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Huawei, HiSilicon</w:t>
            </w:r>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r>
              <w:rPr>
                <w:rFonts w:hint="eastAsia"/>
                <w:lang w:val="en-US" w:eastAsia="zh-CN"/>
              </w:rPr>
              <w:t>ZTE,Sanechips3e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r>
              <w:t>Thanks FL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lastRenderedPageBreak/>
              <w:t>Fujitsu</w:t>
            </w:r>
            <w:r>
              <w:rPr>
                <w:lang w:val="en-US" w:eastAsia="zh-CN"/>
              </w:rPr>
              <w:t>4</w:t>
            </w:r>
          </w:p>
        </w:tc>
        <w:tc>
          <w:tcPr>
            <w:tcW w:w="8152" w:type="dxa"/>
          </w:tcPr>
          <w:p w14:paraId="4BC201C8" w14:textId="77777777"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PMingLiU"/>
                <w:lang w:val="en-US" w:eastAsia="zh-TW"/>
              </w:rPr>
              <w:t>Qualcomm3e</w:t>
            </w:r>
          </w:p>
        </w:tc>
        <w:tc>
          <w:tcPr>
            <w:tcW w:w="8152" w:type="dxa"/>
          </w:tcPr>
          <w:p w14:paraId="4171BD71" w14:textId="77777777" w:rsidR="0064600E" w:rsidRDefault="00EE5073">
            <w:pPr>
              <w:spacing w:before="312" w:line="240" w:lineRule="auto"/>
              <w:rPr>
                <w:rFonts w:eastAsia="Yu Mincho"/>
                <w:lang w:val="en-US" w:eastAsia="ja-JP"/>
              </w:rPr>
            </w:pPr>
            <w:r>
              <w:rPr>
                <w:rFonts w:eastAsia="PMingLiU"/>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PMingLiU"/>
                <w:lang w:val="en-US" w:eastAsia="zh-TW"/>
              </w:rPr>
            </w:pPr>
            <w:r>
              <w:rPr>
                <w:rFonts w:eastAsia="PMingLiU"/>
                <w:lang w:val="en-US" w:eastAsia="zh-TW"/>
              </w:rPr>
              <w:t>Lenovo</w:t>
            </w:r>
          </w:p>
        </w:tc>
        <w:tc>
          <w:tcPr>
            <w:tcW w:w="8152" w:type="dxa"/>
            <w:vAlign w:val="center"/>
          </w:tcPr>
          <w:p w14:paraId="5F8A4E0F" w14:textId="77777777"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14:paraId="52C1E078" w14:textId="77777777">
        <w:tc>
          <w:tcPr>
            <w:tcW w:w="1479" w:type="dxa"/>
          </w:tcPr>
          <w:p w14:paraId="00D8A024" w14:textId="77777777" w:rsidR="0064600E" w:rsidRDefault="00EE5073">
            <w:pPr>
              <w:jc w:val="center"/>
              <w:rPr>
                <w:rFonts w:eastAsia="PMingLiU"/>
                <w:lang w:val="en-US" w:eastAsia="zh-TW"/>
              </w:rPr>
            </w:pPr>
            <w:r>
              <w:rPr>
                <w:rFonts w:eastAsia="PMingLiU"/>
                <w:lang w:val="en-US" w:eastAsia="zh-TW"/>
              </w:rPr>
              <w:t>Samsung3e</w:t>
            </w:r>
          </w:p>
        </w:tc>
        <w:tc>
          <w:tcPr>
            <w:tcW w:w="8152" w:type="dxa"/>
          </w:tcPr>
          <w:p w14:paraId="118440CD" w14:textId="77777777" w:rsidR="0064600E" w:rsidRDefault="00EE5073">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PMingLiU"/>
                <w:lang w:val="en-US" w:eastAsia="zh-TW"/>
              </w:rPr>
            </w:pPr>
            <w:r>
              <w:rPr>
                <w:rFonts w:eastAsia="Malgun Gothic" w:hint="eastAsia"/>
                <w:lang w:val="en-US" w:eastAsia="ko-KR"/>
              </w:rPr>
              <w:t>LG Electronics4</w:t>
            </w:r>
          </w:p>
        </w:tc>
        <w:tc>
          <w:tcPr>
            <w:tcW w:w="8152" w:type="dxa"/>
          </w:tcPr>
          <w:p w14:paraId="477EBE5D" w14:textId="77777777"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PMingLiU"/>
                <w:lang w:val="en-US" w:eastAsia="zh-TW"/>
              </w:rPr>
              <w:lastRenderedPageBreak/>
              <w:t>Ericsson 4</w:t>
            </w:r>
          </w:p>
        </w:tc>
        <w:tc>
          <w:tcPr>
            <w:tcW w:w="8152" w:type="dxa"/>
            <w:vAlign w:val="center"/>
          </w:tcPr>
          <w:p w14:paraId="2EE048F6" w14:textId="77777777"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r>
              <w:rPr>
                <w:rFonts w:hint="eastAsia"/>
                <w:lang w:val="en-US" w:eastAsia="zh-CN"/>
              </w:rPr>
              <w:t>ZTE,Sanechips5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PMingLiU"/>
                <w:lang w:val="en-US" w:eastAsia="zh-TW"/>
              </w:rPr>
            </w:pPr>
            <w:r>
              <w:rPr>
                <w:rFonts w:eastAsia="PMingLiU"/>
                <w:lang w:val="en-US" w:eastAsia="zh-TW"/>
              </w:rPr>
              <w:t>Lenovo</w:t>
            </w:r>
          </w:p>
        </w:tc>
        <w:tc>
          <w:tcPr>
            <w:tcW w:w="8152" w:type="dxa"/>
          </w:tcPr>
          <w:p w14:paraId="54E859AB" w14:textId="77777777"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PMingLiU"/>
                <w:lang w:val="en-US" w:eastAsia="zh-TW"/>
              </w:rPr>
              <w:t>Nokia/NSB</w:t>
            </w:r>
          </w:p>
        </w:tc>
        <w:tc>
          <w:tcPr>
            <w:tcW w:w="8152" w:type="dxa"/>
          </w:tcPr>
          <w:p w14:paraId="6801FDDF" w14:textId="77777777" w:rsidR="0064600E" w:rsidRDefault="00EE5073">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lastRenderedPageBreak/>
              <w:t>Huawei, HiSilicon</w:t>
            </w:r>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ListParagraph"/>
              <w:numPr>
                <w:ilvl w:val="0"/>
                <w:numId w:val="67"/>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099D1A03" w14:textId="77777777" w:rsidR="0064600E" w:rsidRDefault="00EE5073">
            <w:pPr>
              <w:pStyle w:val="ListParagraph"/>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t>Company proposals</w:t>
      </w:r>
    </w:p>
    <w:p w14:paraId="71A12B60" w14:textId="77777777" w:rsidR="0064600E" w:rsidRDefault="00EE5073">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4F09F93C" w14:textId="77777777" w:rsidR="0064600E" w:rsidRDefault="00EE5073">
      <w:pPr>
        <w:pStyle w:val="ListParagraph"/>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ListParagraph"/>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t xml:space="preserve">[Huawei, HiSilicon]: </w:t>
      </w:r>
    </w:p>
    <w:p w14:paraId="429457F5" w14:textId="77777777" w:rsidR="0064600E" w:rsidRDefault="00EE5073">
      <w:pPr>
        <w:pStyle w:val="ListParagraph"/>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ListParagraph"/>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0C419047" w14:textId="77777777" w:rsidR="0064600E" w:rsidRDefault="00EE5073">
      <w:pPr>
        <w:pStyle w:val="ListParagraph"/>
        <w:numPr>
          <w:ilvl w:val="2"/>
          <w:numId w:val="19"/>
        </w:numPr>
        <w:spacing w:after="120"/>
        <w:ind w:left="1484"/>
        <w:contextualSpacing/>
      </w:pPr>
      <w:r>
        <w:t>Enhancement based on aperiodic CSI report procedure,</w:t>
      </w:r>
    </w:p>
    <w:p w14:paraId="4A48B3C8" w14:textId="77777777" w:rsidR="0064600E" w:rsidRDefault="00EE5073">
      <w:pPr>
        <w:pStyle w:val="ListParagraph"/>
        <w:numPr>
          <w:ilvl w:val="2"/>
          <w:numId w:val="19"/>
        </w:numPr>
        <w:spacing w:after="120"/>
        <w:ind w:left="1484"/>
        <w:contextualSpacing/>
      </w:pPr>
      <w:r>
        <w:t>Enhancement based on semi-persistent CSI report procedure,</w:t>
      </w:r>
    </w:p>
    <w:p w14:paraId="6225DE24" w14:textId="77777777" w:rsidR="0064600E" w:rsidRDefault="00EE5073">
      <w:pPr>
        <w:pStyle w:val="ListParagraph"/>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ListParagraph"/>
        <w:numPr>
          <w:ilvl w:val="0"/>
          <w:numId w:val="18"/>
        </w:numPr>
        <w:ind w:left="925" w:hanging="357"/>
      </w:pPr>
      <w:r>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ListParagraph"/>
        <w:numPr>
          <w:ilvl w:val="2"/>
          <w:numId w:val="19"/>
        </w:numPr>
        <w:spacing w:after="120"/>
        <w:ind w:left="1484"/>
        <w:contextualSpacing/>
      </w:pPr>
      <w:r>
        <w:t xml:space="preserve">Set of antenna ports, </w:t>
      </w:r>
    </w:p>
    <w:p w14:paraId="2235C7C8" w14:textId="77777777" w:rsidR="0064600E" w:rsidRDefault="00EE5073">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043DFF3A" w14:textId="77777777" w:rsidR="0064600E" w:rsidRDefault="00EE5073">
      <w:pPr>
        <w:pStyle w:val="ListParagraph"/>
        <w:numPr>
          <w:ilvl w:val="0"/>
          <w:numId w:val="18"/>
        </w:numPr>
        <w:spacing w:after="0"/>
        <w:ind w:left="925" w:hanging="357"/>
      </w:pPr>
      <w:r>
        <w:t>Discuss signalling ways for spatial adaptation, considering the following options as a baseline:</w:t>
      </w:r>
    </w:p>
    <w:p w14:paraId="5975170E" w14:textId="77777777" w:rsidR="0064600E" w:rsidRDefault="00EE5073">
      <w:pPr>
        <w:pStyle w:val="ListParagraph"/>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ListParagraph"/>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01AD752B" w14:textId="77777777" w:rsidR="0064600E" w:rsidRDefault="00EE5073">
      <w:pPr>
        <w:pStyle w:val="ListParagraph"/>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7276F160" w14:textId="77777777" w:rsidR="0064600E" w:rsidRDefault="00EE5073">
      <w:pPr>
        <w:ind w:left="284"/>
      </w:pPr>
      <w:r>
        <w:lastRenderedPageBreak/>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CD5EEC4" w14:textId="77777777" w:rsidR="0064600E" w:rsidRDefault="00EE5073">
      <w:pPr>
        <w:pStyle w:val="ListParagraph"/>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2635A5C1" w14:textId="77777777" w:rsidR="0064600E" w:rsidRDefault="00EE5073">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proofErr w:type="spellStart"/>
      <w:r>
        <w:t>InterDigital</w:t>
      </w:r>
      <w:proofErr w:type="spellEnd"/>
      <w:r>
        <w:rPr>
          <w:lang w:val="en-US"/>
        </w:rPr>
        <w:t xml:space="preserve">]: </w:t>
      </w:r>
    </w:p>
    <w:p w14:paraId="371465BF" w14:textId="77777777" w:rsidR="0064600E" w:rsidRDefault="00EE5073">
      <w:pPr>
        <w:pStyle w:val="ListParagraph"/>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ListParagraph"/>
        <w:numPr>
          <w:ilvl w:val="0"/>
          <w:numId w:val="18"/>
        </w:numPr>
        <w:ind w:left="925" w:hanging="357"/>
      </w:pPr>
      <w:r>
        <w:t>The DCI indicating subset of antenna ports is received in a UE-group common search space.</w:t>
      </w:r>
    </w:p>
    <w:p w14:paraId="4AD317AE" w14:textId="77777777" w:rsidR="0064600E" w:rsidRDefault="00EE5073">
      <w:pPr>
        <w:ind w:left="284"/>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17882320" w14:textId="77777777" w:rsidR="0064600E" w:rsidRDefault="00EE5073">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5CB84F5A" w14:textId="77777777" w:rsidR="0064600E" w:rsidRDefault="00EE5073">
      <w:pPr>
        <w:pStyle w:val="ListParagraph"/>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2C7F9E71" w14:textId="77777777" w:rsidR="0064600E" w:rsidRDefault="00EE5073">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36EE2E71" w14:textId="77777777" w:rsidR="0064600E" w:rsidRDefault="00EE5073">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ListParagraph"/>
        <w:numPr>
          <w:ilvl w:val="0"/>
          <w:numId w:val="18"/>
        </w:numPr>
        <w:spacing w:after="60"/>
        <w:ind w:left="925" w:hanging="357"/>
      </w:pPr>
      <w:r>
        <w:t>For use case 2, a spatial adaptation pattern that UE receives for CSI measurement can be dynamically indicated (switched) by a DCI.</w:t>
      </w:r>
    </w:p>
    <w:p w14:paraId="3F9864D6" w14:textId="77777777" w:rsidR="0064600E" w:rsidRDefault="00EE5073">
      <w:pPr>
        <w:pStyle w:val="ListParagraph"/>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ListParagraph"/>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87D3F0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7E7CF28"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02DC50" w14:textId="77777777" w:rsidR="0064600E" w:rsidRDefault="00EE5073">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0365C65"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7083889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MS Mincho"/>
          <w:szCs w:val="24"/>
          <w:lang w:eastAsia="ja-JP"/>
        </w:rPr>
        <w:t>[Ericsson]:</w:t>
      </w:r>
      <w:r>
        <w:t xml:space="preserve"> </w:t>
      </w:r>
    </w:p>
    <w:p w14:paraId="2C5FE6CE" w14:textId="77777777" w:rsidR="0064600E" w:rsidRDefault="00EE5073">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9ED5DC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12333898"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t>The signalling may be carried via DCI or MAC-CE. It may be carried in a UE specific, UE-group-common or cell-wise manner.</w:t>
      </w:r>
    </w:p>
    <w:p w14:paraId="2A0FDB4F" w14:textId="77777777" w:rsidR="0064600E" w:rsidRDefault="00EE5073">
      <w:r>
        <w:t xml:space="preserve">Considering the proposal in section of ‘CSI feedback’ where the </w:t>
      </w:r>
      <w:proofErr w:type="spellStart"/>
      <w:r>
        <w:t>gNB</w:t>
      </w:r>
      <w:proofErr w:type="spellEnd"/>
      <w:r>
        <w:t xml:space="preserve">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PMingLiU"/>
                <w:lang w:val="en-US" w:eastAsia="zh-TW"/>
              </w:rPr>
            </w:pPr>
            <w:r>
              <w:rPr>
                <w:rFonts w:eastAsia="PMingLiU"/>
                <w:lang w:val="en-US" w:eastAsia="zh-TW"/>
              </w:rPr>
              <w:t>Lenovo</w:t>
            </w:r>
          </w:p>
        </w:tc>
        <w:tc>
          <w:tcPr>
            <w:tcW w:w="8152" w:type="dxa"/>
          </w:tcPr>
          <w:p w14:paraId="71609B91" w14:textId="77777777" w:rsidR="0064600E" w:rsidRDefault="00EE5073">
            <w:pPr>
              <w:rPr>
                <w:rFonts w:eastAsia="PMingLiU"/>
                <w:lang w:val="en-US" w:eastAsia="zh-TW"/>
              </w:rPr>
            </w:pPr>
            <w:r>
              <w:rPr>
                <w:rFonts w:eastAsia="PMingLiU"/>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PMingLiU"/>
                <w:lang w:val="en-US" w:eastAsia="zh-TW"/>
              </w:rPr>
            </w:pPr>
          </w:p>
        </w:tc>
      </w:tr>
      <w:tr w:rsidR="0064600E" w14:paraId="250533C5" w14:textId="77777777">
        <w:tc>
          <w:tcPr>
            <w:tcW w:w="1479" w:type="dxa"/>
          </w:tcPr>
          <w:p w14:paraId="78C7BC90" w14:textId="77777777" w:rsidR="0064600E" w:rsidRDefault="00EE5073">
            <w:pPr>
              <w:rPr>
                <w:rFonts w:eastAsia="PMingLiU"/>
                <w:lang w:eastAsia="zh-TW"/>
              </w:rPr>
            </w:pPr>
            <w:proofErr w:type="spellStart"/>
            <w:r>
              <w:rPr>
                <w:lang w:val="en-US" w:eastAsia="zh-CN"/>
              </w:rPr>
              <w:t>Spreadtrum</w:t>
            </w:r>
            <w:proofErr w:type="spellEnd"/>
          </w:p>
        </w:tc>
        <w:tc>
          <w:tcPr>
            <w:tcW w:w="8152" w:type="dxa"/>
          </w:tcPr>
          <w:p w14:paraId="2199D175" w14:textId="77777777"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5ADBFB"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08F7AEA8" w14:textId="77777777">
        <w:tc>
          <w:tcPr>
            <w:tcW w:w="1479" w:type="dxa"/>
          </w:tcPr>
          <w:p w14:paraId="5299ADD0"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ADE55E" w14:textId="77777777" w:rsidR="0064600E" w:rsidRDefault="00EE5073">
            <w:pPr>
              <w:rPr>
                <w:rFonts w:eastAsia="SimSun"/>
                <w:lang w:val="en-US" w:eastAsia="zh-CN"/>
              </w:rPr>
            </w:pPr>
            <w:r>
              <w:rPr>
                <w:rFonts w:eastAsia="SimSun" w:hint="eastAsia"/>
                <w:lang w:val="en-US" w:eastAsia="zh-CN"/>
              </w:rPr>
              <w:t>Okay.</w:t>
            </w:r>
          </w:p>
          <w:p w14:paraId="66453B0F" w14:textId="77777777" w:rsidR="0064600E" w:rsidRDefault="00EE5073">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4600E" w14:paraId="2B6D499D" w14:textId="77777777">
        <w:tc>
          <w:tcPr>
            <w:tcW w:w="1479" w:type="dxa"/>
          </w:tcPr>
          <w:p w14:paraId="20F40E58" w14:textId="77777777" w:rsidR="0064600E" w:rsidRDefault="00EE5073">
            <w:pPr>
              <w:rPr>
                <w:rFonts w:eastAsia="Yu Mincho"/>
                <w:lang w:val="en-US" w:eastAsia="ja-JP"/>
              </w:rPr>
            </w:pPr>
            <w:r>
              <w:t>Huawei, HiSilicon</w:t>
            </w:r>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6A2F1609" w14:textId="77777777" w:rsidR="0064600E" w:rsidRDefault="0064600E">
            <w:pPr>
              <w:rPr>
                <w:rFonts w:eastAsia="Yu Mincho"/>
                <w:lang w:val="en-US" w:eastAsia="ja-JP"/>
              </w:rPr>
            </w:pPr>
          </w:p>
        </w:tc>
      </w:tr>
      <w:tr w:rsidR="0064600E" w14:paraId="7E3B8373" w14:textId="77777777">
        <w:tc>
          <w:tcPr>
            <w:tcW w:w="1479" w:type="dxa"/>
          </w:tcPr>
          <w:p w14:paraId="1AADC68F" w14:textId="77777777" w:rsidR="0064600E" w:rsidRDefault="00EE5073">
            <w:r>
              <w:rPr>
                <w:rFonts w:eastAsia="PMingLiU"/>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PMingLiU"/>
                <w:lang w:val="en-US" w:eastAsia="zh-TW"/>
              </w:rPr>
            </w:pPr>
            <w:r>
              <w:rPr>
                <w:rFonts w:eastAsia="Malgun Gothic"/>
                <w:lang w:eastAsia="ko-KR"/>
              </w:rPr>
              <w:t>MediaTek</w:t>
            </w:r>
          </w:p>
        </w:tc>
        <w:tc>
          <w:tcPr>
            <w:tcW w:w="8152" w:type="dxa"/>
          </w:tcPr>
          <w:p w14:paraId="392A727C" w14:textId="77777777"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PMingLiU"/>
                <w:lang w:eastAsia="zh-TW"/>
              </w:rPr>
              <w:t>Panasonic</w:t>
            </w:r>
          </w:p>
        </w:tc>
        <w:tc>
          <w:tcPr>
            <w:tcW w:w="8152" w:type="dxa"/>
          </w:tcPr>
          <w:p w14:paraId="0F370174" w14:textId="77777777" w:rsidR="0064600E" w:rsidRDefault="00EE5073">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4C3F8978" w14:textId="77777777" w:rsidR="0064600E" w:rsidRDefault="0064600E">
            <w:pPr>
              <w:rPr>
                <w:rFonts w:eastAsia="PMingLiU"/>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PMingLiU"/>
                <w:lang w:eastAsia="zh-TW"/>
              </w:rPr>
            </w:pPr>
            <w:r>
              <w:rPr>
                <w:rFonts w:eastAsia="PMingLiU"/>
                <w:lang w:val="en-US" w:eastAsia="zh-TW"/>
              </w:rPr>
              <w:lastRenderedPageBreak/>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PMingLiU"/>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E396D69" w14:textId="77777777" w:rsidR="0064600E" w:rsidRDefault="00EE5073">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4600E" w14:paraId="04F2CD46" w14:textId="77777777">
        <w:tc>
          <w:tcPr>
            <w:tcW w:w="1479" w:type="dxa"/>
          </w:tcPr>
          <w:p w14:paraId="35C0F10A" w14:textId="77777777" w:rsidR="0064600E" w:rsidRDefault="00EE5073">
            <w:pPr>
              <w:rPr>
                <w:rFonts w:eastAsia="PMingLiU"/>
                <w:lang w:val="en-US" w:eastAsia="zh-TW"/>
              </w:rPr>
            </w:pPr>
            <w:r>
              <w:rPr>
                <w:rFonts w:eastAsia="PMingLiU"/>
                <w:lang w:val="en-US" w:eastAsia="zh-TW"/>
              </w:rPr>
              <w:t>Nokia/NSB</w:t>
            </w:r>
          </w:p>
        </w:tc>
        <w:tc>
          <w:tcPr>
            <w:tcW w:w="8152" w:type="dxa"/>
          </w:tcPr>
          <w:p w14:paraId="45EBDFBA"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PMingLiU"/>
                <w:lang w:val="en-US" w:eastAsia="zh-TW"/>
              </w:rPr>
              <w:t>Samsung</w:t>
            </w:r>
          </w:p>
        </w:tc>
        <w:tc>
          <w:tcPr>
            <w:tcW w:w="8152" w:type="dxa"/>
          </w:tcPr>
          <w:p w14:paraId="6B3FFFCF" w14:textId="77777777" w:rsidR="0064600E" w:rsidRDefault="00EE5073">
            <w:pPr>
              <w:rPr>
                <w:lang w:val="en-US" w:eastAsia="zh-CN"/>
              </w:rPr>
            </w:pPr>
            <w:r>
              <w:rPr>
                <w:rFonts w:eastAsia="PMingLiU"/>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PMingLiU"/>
                <w:lang w:val="en-US" w:eastAsia="zh-TW"/>
              </w:rPr>
            </w:pPr>
            <w:proofErr w:type="spellStart"/>
            <w:r>
              <w:rPr>
                <w:lang w:val="en-US" w:eastAsia="zh-CN"/>
              </w:rPr>
              <w:t>InterDigital</w:t>
            </w:r>
            <w:proofErr w:type="spellEnd"/>
          </w:p>
        </w:tc>
        <w:tc>
          <w:tcPr>
            <w:tcW w:w="8152" w:type="dxa"/>
          </w:tcPr>
          <w:p w14:paraId="12431007" w14:textId="77777777" w:rsidR="0064600E" w:rsidRDefault="00EE5073">
            <w:pPr>
              <w:rPr>
                <w:rFonts w:eastAsia="PMingLiU"/>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proofErr w:type="spellStart"/>
            <w:r>
              <w:rPr>
                <w:lang w:val="en-US" w:eastAsia="zh-CN"/>
              </w:rPr>
              <w:t>CEWiT</w:t>
            </w:r>
            <w:proofErr w:type="spellEnd"/>
          </w:p>
        </w:tc>
        <w:tc>
          <w:tcPr>
            <w:tcW w:w="8152" w:type="dxa"/>
          </w:tcPr>
          <w:p w14:paraId="06EE51CE" w14:textId="77777777" w:rsidR="0064600E" w:rsidRDefault="00EE5073">
            <w:pPr>
              <w:rPr>
                <w:rFonts w:eastAsia="PMingLiU"/>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SimSun"/>
                <w:lang w:val="en-US" w:eastAsia="ko-KR"/>
              </w:rPr>
            </w:pPr>
            <w:r>
              <w:rPr>
                <w:rFonts w:eastAsia="SimSun" w:hint="eastAsia"/>
                <w:lang w:val="en-US" w:eastAsia="zh-CN"/>
              </w:rPr>
              <w:t>OPPO</w:t>
            </w:r>
          </w:p>
        </w:tc>
        <w:tc>
          <w:tcPr>
            <w:tcW w:w="8152" w:type="dxa"/>
          </w:tcPr>
          <w:p w14:paraId="16DAFAB9" w14:textId="77777777" w:rsidR="0064600E" w:rsidRDefault="00EE5073">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64600E" w14:paraId="5A1C1E74" w14:textId="77777777">
        <w:tc>
          <w:tcPr>
            <w:tcW w:w="1479" w:type="dxa"/>
          </w:tcPr>
          <w:p w14:paraId="1C55C620"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219E89E0" w14:textId="77777777" w:rsidR="0064600E" w:rsidRDefault="00EE5073">
            <w:pPr>
              <w:rPr>
                <w:rFonts w:eastAsia="SimSun"/>
                <w:lang w:val="en-US" w:eastAsia="zh-CN"/>
              </w:rPr>
            </w:pPr>
            <w:r>
              <w:rPr>
                <w:rFonts w:eastAsia="SimSun"/>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PMingLiU"/>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13CE81B" w14:textId="77777777" w:rsidR="0064600E" w:rsidRDefault="00EE5073">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8A13F8F" w14:textId="77777777" w:rsidR="0064600E" w:rsidRDefault="00EE5073">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PMingLiU"/>
                <w:lang w:val="en-US" w:eastAsia="zh-TW"/>
              </w:rPr>
            </w:pPr>
            <w:r>
              <w:rPr>
                <w:rFonts w:eastAsia="PMingLiU"/>
                <w:lang w:val="en-US" w:eastAsia="zh-TW"/>
              </w:rPr>
              <w:t>Nokia/NSB</w:t>
            </w:r>
          </w:p>
        </w:tc>
        <w:tc>
          <w:tcPr>
            <w:tcW w:w="8152" w:type="dxa"/>
          </w:tcPr>
          <w:p w14:paraId="090DB04F"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14:paraId="6D316E7C" w14:textId="77777777" w:rsidR="0064600E" w:rsidRDefault="0064600E">
            <w:pPr>
              <w:rPr>
                <w:rFonts w:eastAsia="PMingLiU"/>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PMingLiU"/>
                <w:lang w:val="en-US" w:eastAsia="zh-TW"/>
              </w:rPr>
              <w:t>Samsung</w:t>
            </w:r>
          </w:p>
        </w:tc>
        <w:tc>
          <w:tcPr>
            <w:tcW w:w="8152" w:type="dxa"/>
          </w:tcPr>
          <w:p w14:paraId="6C33A696" w14:textId="77777777"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PMingLiU"/>
                <w:lang w:val="en-US" w:eastAsia="zh-TW"/>
              </w:rPr>
            </w:pPr>
            <w:proofErr w:type="spellStart"/>
            <w:r>
              <w:rPr>
                <w:lang w:val="en-US" w:eastAsia="zh-CN"/>
              </w:rPr>
              <w:t>InterDigital</w:t>
            </w:r>
            <w:proofErr w:type="spellEnd"/>
          </w:p>
        </w:tc>
        <w:tc>
          <w:tcPr>
            <w:tcW w:w="8152" w:type="dxa"/>
          </w:tcPr>
          <w:p w14:paraId="4779D0EF" w14:textId="77777777" w:rsidR="0064600E" w:rsidRDefault="00EE5073">
            <w:pPr>
              <w:rPr>
                <w:rFonts w:eastAsia="PMingLiU"/>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SimSun"/>
                <w:lang w:val="en-US" w:eastAsia="ko-KR"/>
              </w:rPr>
            </w:pPr>
            <w:r>
              <w:rPr>
                <w:rFonts w:eastAsia="SimSun" w:hint="eastAsia"/>
                <w:lang w:val="en-US" w:eastAsia="zh-CN"/>
              </w:rPr>
              <w:t>OPPO</w:t>
            </w:r>
          </w:p>
        </w:tc>
        <w:tc>
          <w:tcPr>
            <w:tcW w:w="8152" w:type="dxa"/>
          </w:tcPr>
          <w:p w14:paraId="2B3AB35D" w14:textId="77777777" w:rsidR="0064600E" w:rsidRDefault="00EE5073">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64600E" w14:paraId="43D4BF4C" w14:textId="77777777">
        <w:tc>
          <w:tcPr>
            <w:tcW w:w="1479" w:type="dxa"/>
          </w:tcPr>
          <w:p w14:paraId="4035CFD8"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6B735D72" w14:textId="77777777" w:rsidR="0064600E" w:rsidRDefault="00EE5073">
            <w:pPr>
              <w:rPr>
                <w:rFonts w:eastAsia="SimSun"/>
                <w:lang w:val="en-US" w:eastAsia="zh-CN"/>
              </w:rPr>
            </w:pPr>
            <w:r>
              <w:rPr>
                <w:rFonts w:eastAsia="SimSun"/>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t>[Nokia, NSB]: Clarify the exact UE CSI/CSI-RS capabilities covered in the following Note (captured in the WI description):</w:t>
      </w:r>
    </w:p>
    <w:p w14:paraId="00170B8E" w14:textId="77777777" w:rsidR="0064600E" w:rsidRDefault="00EE5073">
      <w:pPr>
        <w:pStyle w:val="ListParagraph"/>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lastRenderedPageBreak/>
        <w:t xml:space="preserve">[Intel]: </w:t>
      </w:r>
    </w:p>
    <w:p w14:paraId="63564CC5" w14:textId="77777777" w:rsidR="0064600E" w:rsidRDefault="00EE5073">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PMingLiU"/>
                <w:lang w:val="en-US" w:eastAsia="zh-TW"/>
              </w:rPr>
              <w:t>Nokia/NSB</w:t>
            </w:r>
          </w:p>
        </w:tc>
        <w:tc>
          <w:tcPr>
            <w:tcW w:w="8152" w:type="dxa"/>
          </w:tcPr>
          <w:p w14:paraId="481A69DD" w14:textId="77777777" w:rsidR="0064600E" w:rsidRDefault="00EE5073">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PMingLiU"/>
                <w:lang w:val="en-US" w:eastAsia="zh-TW"/>
              </w:rPr>
            </w:pPr>
            <w:r>
              <w:rPr>
                <w:rFonts w:eastAsia="PMingLiU"/>
                <w:lang w:val="en-US" w:eastAsia="zh-TW"/>
              </w:rPr>
              <w:t>Samsung</w:t>
            </w:r>
          </w:p>
        </w:tc>
        <w:tc>
          <w:tcPr>
            <w:tcW w:w="8152" w:type="dxa"/>
          </w:tcPr>
          <w:p w14:paraId="3B74649C" w14:textId="77777777"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14:paraId="7B447688"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C8432A6"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lastRenderedPageBreak/>
              <w:t>S</w:t>
            </w:r>
            <w:r>
              <w:rPr>
                <w:b/>
                <w:lang w:val="en-US" w:eastAsia="zh-CN"/>
              </w:rPr>
              <w:t>tudy the potential enhancements/extension to at least</w:t>
            </w:r>
          </w:p>
          <w:p w14:paraId="75A6F166" w14:textId="77777777"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087C015" w14:textId="77777777"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5427EDE2" w14:textId="77777777" w:rsidR="0064600E" w:rsidRDefault="00EE5073">
            <w:pPr>
              <w:rPr>
                <w:rFonts w:eastAsia="SimSun"/>
                <w:lang w:val="en-US" w:eastAsia="zh-TW"/>
              </w:rPr>
            </w:pPr>
            <w:r>
              <w:rPr>
                <w:rFonts w:eastAsia="SimSun"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Huawei, HiSilicon</w:t>
            </w:r>
          </w:p>
        </w:tc>
        <w:tc>
          <w:tcPr>
            <w:tcW w:w="8152" w:type="dxa"/>
          </w:tcPr>
          <w:p w14:paraId="610054F8" w14:textId="77777777" w:rsidR="0064600E" w:rsidRDefault="00EE5073">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PMingLiU"/>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t>Intel</w:t>
            </w:r>
          </w:p>
        </w:tc>
        <w:tc>
          <w:tcPr>
            <w:tcW w:w="8152" w:type="dxa"/>
          </w:tcPr>
          <w:p w14:paraId="7E48314E" w14:textId="77777777" w:rsidR="0064600E" w:rsidRDefault="00EE5073">
            <w:pPr>
              <w:rPr>
                <w:lang w:val="en-US" w:eastAsia="zh-CN"/>
              </w:rPr>
            </w:pPr>
            <w:r>
              <w:rPr>
                <w:rFonts w:eastAsia="PMingLiU"/>
                <w:lang w:val="en-US" w:eastAsia="zh-TW"/>
              </w:rPr>
              <w:t>Ok with study.</w:t>
            </w:r>
          </w:p>
        </w:tc>
      </w:tr>
      <w:tr w:rsidR="0064600E" w14:paraId="7D3AE960" w14:textId="77777777">
        <w:tc>
          <w:tcPr>
            <w:tcW w:w="1479" w:type="dxa"/>
          </w:tcPr>
          <w:p w14:paraId="1CFB60FE" w14:textId="77777777" w:rsidR="0064600E" w:rsidRDefault="00EE5073">
            <w:r>
              <w:rPr>
                <w:rFonts w:eastAsia="PMingLiU"/>
                <w:lang w:val="en-US" w:eastAsia="zh-TW"/>
              </w:rPr>
              <w:t>Nokia/NSB</w:t>
            </w:r>
          </w:p>
        </w:tc>
        <w:tc>
          <w:tcPr>
            <w:tcW w:w="8152" w:type="dxa"/>
          </w:tcPr>
          <w:p w14:paraId="72C4A6AB" w14:textId="77777777"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BD58635" w14:textId="77777777" w:rsidR="0064600E" w:rsidRDefault="00EE5073">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PMingLiU"/>
                <w:lang w:val="en-US" w:eastAsia="zh-TW"/>
              </w:rPr>
            </w:pPr>
            <w:r>
              <w:rPr>
                <w:rFonts w:eastAsia="PMingLiU"/>
                <w:lang w:val="en-US" w:eastAsia="zh-TW"/>
              </w:rPr>
              <w:t>CATT</w:t>
            </w:r>
          </w:p>
        </w:tc>
        <w:tc>
          <w:tcPr>
            <w:tcW w:w="8152" w:type="dxa"/>
          </w:tcPr>
          <w:p w14:paraId="02E97398" w14:textId="77777777" w:rsidR="0064600E" w:rsidRDefault="00EE5073">
            <w:pPr>
              <w:rPr>
                <w:rFonts w:eastAsia="PMingLiU"/>
                <w:lang w:val="en-US" w:eastAsia="zh-TW"/>
              </w:rPr>
            </w:pPr>
            <w:r>
              <w:rPr>
                <w:rFonts w:eastAsia="PMingLiU"/>
                <w:lang w:val="en-US" w:eastAsia="zh-TW"/>
              </w:rPr>
              <w:t>OK to study</w:t>
            </w:r>
          </w:p>
        </w:tc>
      </w:tr>
      <w:tr w:rsidR="0064600E" w14:paraId="706B4ED7" w14:textId="77777777">
        <w:tc>
          <w:tcPr>
            <w:tcW w:w="1479" w:type="dxa"/>
          </w:tcPr>
          <w:p w14:paraId="2D41C5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3CF40C" w14:textId="77777777" w:rsidR="0064600E" w:rsidRDefault="00EE5073">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Heading1"/>
        <w:numPr>
          <w:ilvl w:val="0"/>
          <w:numId w:val="13"/>
        </w:numPr>
      </w:pPr>
      <w:r>
        <w:rPr>
          <w:rFonts w:hint="eastAsia"/>
        </w:rPr>
        <w:t>D</w:t>
      </w:r>
      <w:r>
        <w:t>L transmission power adaptation</w:t>
      </w:r>
    </w:p>
    <w:p w14:paraId="521C40CD" w14:textId="77777777" w:rsidR="0064600E" w:rsidRDefault="00EE5073">
      <w:r>
        <w:t>The objective for transmission power adaptation is as below.</w:t>
      </w:r>
    </w:p>
    <w:tbl>
      <w:tblPr>
        <w:tblStyle w:val="TableGrid"/>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23C7BC05" w14:textId="77777777" w:rsidR="0064600E" w:rsidRDefault="00EE5073">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lastRenderedPageBreak/>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 xml:space="preserve">[Nokia, NSB]: Configuration of multiple </w:t>
      </w:r>
      <w:proofErr w:type="spellStart"/>
      <w:r>
        <w:t>powerControlOffset</w:t>
      </w:r>
      <w:proofErr w:type="spellEnd"/>
      <w:r>
        <w:t xml:space="preserve">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w:t>
      </w:r>
      <w:proofErr w:type="spellStart"/>
      <w:r>
        <w:t>Spreadtrum</w:t>
      </w:r>
      <w:proofErr w:type="spellEnd"/>
      <w:r>
        <w:t xml:space="preserve">]: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D848E85" w14:textId="77777777" w:rsidR="0064600E" w:rsidRDefault="00EE5073">
      <w:pPr>
        <w:ind w:left="284"/>
      </w:pPr>
      <w:r>
        <w:t>[</w:t>
      </w:r>
      <w:proofErr w:type="spellStart"/>
      <w:r>
        <w:t>LGe</w:t>
      </w:r>
      <w:proofErr w:type="spellEnd"/>
      <w:r>
        <w:t>]: Power adaptation pattern represents a power offset value between PDSCH and CSI-RS.</w:t>
      </w:r>
    </w:p>
    <w:p w14:paraId="515C61FA" w14:textId="77777777" w:rsidR="0064600E" w:rsidRDefault="00EE5073">
      <w:pPr>
        <w:spacing w:after="0"/>
        <w:ind w:left="284"/>
      </w:pPr>
      <w:r>
        <w:t>[Qualcomm]: If RAN1 adopts a framework where UE performs CSI for more than one power offset value for a CSI report config, the following aspects are included.</w:t>
      </w:r>
    </w:p>
    <w:p w14:paraId="60278F9B" w14:textId="77777777" w:rsidR="0064600E" w:rsidRDefault="00EE5073">
      <w:pPr>
        <w:pStyle w:val="ListParagraph"/>
        <w:numPr>
          <w:ilvl w:val="2"/>
          <w:numId w:val="19"/>
        </w:numPr>
        <w:spacing w:after="120"/>
        <w:ind w:left="1484"/>
        <w:contextualSpacing/>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68BD1AB4" w14:textId="77777777" w:rsidR="0064600E" w:rsidRDefault="00EE5073">
      <w:pPr>
        <w:spacing w:after="0"/>
        <w:ind w:left="284"/>
      </w:pPr>
      <w:r>
        <w:t xml:space="preserve">[Ericsson]: </w:t>
      </w:r>
    </w:p>
    <w:p w14:paraId="39B64CB9" w14:textId="77777777" w:rsidR="0064600E" w:rsidRDefault="00EE5073">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1AA2D2D" w14:textId="77777777" w:rsidR="0064600E" w:rsidRDefault="00EE5073">
      <w:pPr>
        <w:pStyle w:val="ListParagraph"/>
        <w:numPr>
          <w:ilvl w:val="0"/>
          <w:numId w:val="18"/>
        </w:numPr>
        <w:spacing w:after="60"/>
        <w:ind w:left="925" w:hanging="357"/>
      </w:pPr>
      <w:bookmarkStart w:id="28"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8"/>
    </w:p>
    <w:p w14:paraId="1893D444" w14:textId="77777777" w:rsidR="0064600E" w:rsidRDefault="00EE5073">
      <w:pPr>
        <w:pStyle w:val="ListParagraph"/>
        <w:numPr>
          <w:ilvl w:val="0"/>
          <w:numId w:val="18"/>
        </w:numPr>
        <w:ind w:left="928"/>
      </w:pPr>
      <w:bookmarkStart w:id="29"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9"/>
      <w:r>
        <w:t xml:space="preserve"> </w:t>
      </w:r>
    </w:p>
    <w:p w14:paraId="7A430207" w14:textId="77777777" w:rsidR="0064600E" w:rsidRDefault="00EE5073">
      <w:pPr>
        <w:outlineLvl w:val="2"/>
        <w:rPr>
          <w:b/>
        </w:rPr>
      </w:pPr>
      <w:r>
        <w:rPr>
          <w:b/>
        </w:rPr>
        <w:t>FL summary</w:t>
      </w:r>
    </w:p>
    <w:p w14:paraId="77B1B1C3" w14:textId="77777777" w:rsidR="0064600E" w:rsidRDefault="00EE5073">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6FD8357" w14:textId="77777777" w:rsidR="0064600E" w:rsidRDefault="00EE5073">
      <w:pPr>
        <w:spacing w:after="60"/>
        <w:outlineLvl w:val="2"/>
        <w:rPr>
          <w:b/>
        </w:rPr>
      </w:pPr>
      <w:r>
        <w:rPr>
          <w:b/>
        </w:rPr>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PMingLiU"/>
                <w:lang w:val="en-US" w:eastAsia="zh-TW"/>
              </w:rPr>
            </w:pPr>
            <w:r>
              <w:rPr>
                <w:rFonts w:eastAsia="PMingLiU"/>
                <w:lang w:val="en-US" w:eastAsia="zh-TW"/>
              </w:rPr>
              <w:t>Lenovo</w:t>
            </w:r>
          </w:p>
        </w:tc>
        <w:tc>
          <w:tcPr>
            <w:tcW w:w="8152" w:type="dxa"/>
          </w:tcPr>
          <w:p w14:paraId="5D811A81" w14:textId="77777777"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PMingLiU"/>
                <w:lang w:val="en-US" w:eastAsia="zh-TW"/>
              </w:rPr>
            </w:pPr>
            <w:r>
              <w:rPr>
                <w:rFonts w:eastAsia="PMingLiU"/>
                <w:lang w:val="en-US" w:eastAsia="zh-TW"/>
              </w:rPr>
              <w:t>vivo</w:t>
            </w:r>
          </w:p>
        </w:tc>
        <w:tc>
          <w:tcPr>
            <w:tcW w:w="8152" w:type="dxa"/>
          </w:tcPr>
          <w:p w14:paraId="48739153" w14:textId="77777777" w:rsidR="0064600E" w:rsidRDefault="00EE5073">
            <w:pPr>
              <w:rPr>
                <w:rFonts w:eastAsia="PMingLiU"/>
                <w:lang w:val="en-US" w:eastAsia="zh-TW"/>
              </w:rPr>
            </w:pPr>
            <w:r>
              <w:rPr>
                <w:rFonts w:eastAsia="PMingLiU"/>
                <w:lang w:val="en-US" w:eastAsia="zh-TW"/>
              </w:rPr>
              <w:t>Ok in principle.</w:t>
            </w:r>
          </w:p>
          <w:p w14:paraId="149AEFCD" w14:textId="77777777" w:rsidR="0064600E" w:rsidRDefault="00EE5073">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PMingLiU"/>
                <w:lang w:val="en-US" w:eastAsia="zh-TW"/>
              </w:rPr>
            </w:pPr>
            <w:r>
              <w:rPr>
                <w:rFonts w:eastAsia="PMingLiU"/>
                <w:lang w:val="en-US" w:eastAsia="zh-TW"/>
              </w:rPr>
              <w:t>OPPO</w:t>
            </w:r>
          </w:p>
        </w:tc>
        <w:tc>
          <w:tcPr>
            <w:tcW w:w="8152" w:type="dxa"/>
          </w:tcPr>
          <w:p w14:paraId="29D17860"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4C1B5C"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22E1E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67D4005" w14:textId="77777777" w:rsidR="0064600E" w:rsidRDefault="00EE5073">
            <w:pPr>
              <w:rPr>
                <w:rFonts w:eastAsia="SimSun"/>
                <w:lang w:val="en-US" w:eastAsia="zh-CN"/>
              </w:rPr>
            </w:pPr>
            <w:r>
              <w:rPr>
                <w:rFonts w:eastAsia="SimSun" w:hint="eastAsia"/>
                <w:lang w:val="en-US" w:eastAsia="zh-CN"/>
              </w:rPr>
              <w:t>Agree.</w:t>
            </w:r>
          </w:p>
          <w:p w14:paraId="2E0DCF51" w14:textId="77777777" w:rsidR="0064600E" w:rsidRDefault="00EE5073">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Yu Mincho"/>
                <w:lang w:eastAsia="ja-JP"/>
              </w:rPr>
            </w:pPr>
            <w:r>
              <w:t>Huawei, HiSilicon</w:t>
            </w:r>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Yu Mincho"/>
                <w:lang w:val="en-US" w:eastAsia="ja-JP"/>
              </w:rPr>
            </w:pPr>
            <w:r>
              <w:rPr>
                <w:lang w:val="en-US" w:eastAsia="zh-CN"/>
              </w:rPr>
              <w:t xml:space="preserve">Similar to spatial domain, gNB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PMingLiU"/>
                <w:lang w:val="en-US" w:eastAsia="zh-TW"/>
              </w:rPr>
              <w:t>Ericsson</w:t>
            </w:r>
          </w:p>
        </w:tc>
        <w:tc>
          <w:tcPr>
            <w:tcW w:w="8152" w:type="dxa"/>
          </w:tcPr>
          <w:p w14:paraId="0BE7F48F" w14:textId="77777777" w:rsidR="0064600E" w:rsidRDefault="00EE5073">
            <w:pPr>
              <w:rPr>
                <w:rFonts w:eastAsia="PMingLiU"/>
                <w:lang w:val="en-US" w:eastAsia="zh-TW"/>
              </w:rPr>
            </w:pPr>
            <w:r>
              <w:rPr>
                <w:rFonts w:eastAsia="PMingLiU"/>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74436D6B" w14:textId="77777777" w:rsidR="0064600E" w:rsidRDefault="00EE5073">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lastRenderedPageBreak/>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E14FAFB" w14:textId="77777777" w:rsidR="0064600E" w:rsidRDefault="00EE5073">
            <w:pPr>
              <w:rPr>
                <w:rFonts w:eastAsia="SimSun"/>
                <w:lang w:val="en-US" w:eastAsia="zh-CN"/>
              </w:rPr>
            </w:pPr>
            <w:r>
              <w:rPr>
                <w:rFonts w:eastAsia="SimSun"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Huawei, HiSilicon</w:t>
            </w:r>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proofErr w:type="spellStart"/>
            <w:r>
              <w:rPr>
                <w:lang w:val="en-US"/>
              </w:rPr>
              <w:t>CEWiT</w:t>
            </w:r>
            <w:proofErr w:type="spellEnd"/>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proofErr w:type="spellStart"/>
            <w:r>
              <w:rPr>
                <w:iCs/>
                <w:lang w:val="en-US" w:eastAsia="zh-CN"/>
              </w:rPr>
              <w:t>InterDigital</w:t>
            </w:r>
            <w:proofErr w:type="spellEnd"/>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8A89F38"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27322C05" w14:textId="77777777">
        <w:tc>
          <w:tcPr>
            <w:tcW w:w="1479" w:type="dxa"/>
          </w:tcPr>
          <w:p w14:paraId="006320CF" w14:textId="77777777" w:rsidR="0064600E" w:rsidRDefault="00EE5073">
            <w:pPr>
              <w:rPr>
                <w:rFonts w:eastAsia="PMingLiU"/>
                <w:iCs/>
                <w:lang w:val="en-US" w:eastAsia="zh-TW"/>
              </w:rPr>
            </w:pPr>
            <w:r>
              <w:rPr>
                <w:rFonts w:eastAsia="PMingLiU"/>
                <w:lang w:val="en-US" w:eastAsia="zh-TW"/>
              </w:rPr>
              <w:t>Qualcomm2</w:t>
            </w:r>
          </w:p>
        </w:tc>
        <w:tc>
          <w:tcPr>
            <w:tcW w:w="8152" w:type="dxa"/>
          </w:tcPr>
          <w:p w14:paraId="75EE42CB" w14:textId="77777777" w:rsidR="0064600E" w:rsidRDefault="00EE5073">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0855C49" w14:textId="77777777"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PMingLiU"/>
                <w:lang w:val="en-US" w:eastAsia="zh-TW"/>
              </w:rPr>
            </w:pPr>
            <w:r>
              <w:rPr>
                <w:rFonts w:eastAsia="PMingLiU"/>
                <w:lang w:val="en-US" w:eastAsia="zh-TW"/>
              </w:rPr>
              <w:t>Lenovo2</w:t>
            </w:r>
          </w:p>
        </w:tc>
        <w:tc>
          <w:tcPr>
            <w:tcW w:w="8152" w:type="dxa"/>
          </w:tcPr>
          <w:p w14:paraId="17121233" w14:textId="77777777" w:rsidR="0064600E" w:rsidRDefault="00EE5073">
            <w:pPr>
              <w:rPr>
                <w:rFonts w:eastAsia="PMingLiU"/>
                <w:lang w:val="en-US" w:eastAsia="zh-TW"/>
              </w:rPr>
            </w:pPr>
            <w:r>
              <w:rPr>
                <w:rFonts w:eastAsia="PMingLiU"/>
                <w:lang w:val="en-US" w:eastAsia="zh-TW"/>
              </w:rPr>
              <w:t>Support</w:t>
            </w:r>
          </w:p>
        </w:tc>
      </w:tr>
      <w:tr w:rsidR="0064600E" w14:paraId="008181EB" w14:textId="77777777">
        <w:tc>
          <w:tcPr>
            <w:tcW w:w="1479" w:type="dxa"/>
          </w:tcPr>
          <w:p w14:paraId="5AFD9AE2" w14:textId="77777777" w:rsidR="0064600E" w:rsidRDefault="00EE5073">
            <w:pPr>
              <w:rPr>
                <w:rFonts w:eastAsia="PMingLiU"/>
                <w:lang w:val="en-US" w:eastAsia="zh-TW"/>
              </w:rPr>
            </w:pPr>
            <w:r>
              <w:t>Intel</w:t>
            </w:r>
          </w:p>
        </w:tc>
        <w:tc>
          <w:tcPr>
            <w:tcW w:w="8152" w:type="dxa"/>
          </w:tcPr>
          <w:p w14:paraId="4E2BC716" w14:textId="77777777" w:rsidR="0064600E" w:rsidRDefault="00EE5073">
            <w:pPr>
              <w:rPr>
                <w:rFonts w:eastAsia="PMingLiU"/>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794EF1E" w14:textId="77777777"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14:paraId="2B56AA7B"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14:paraId="5CD3317F" w14:textId="77777777" w:rsidR="0064600E" w:rsidRDefault="00EE5073">
            <w:pPr>
              <w:spacing w:before="312" w:line="240" w:lineRule="auto"/>
              <w:rPr>
                <w:lang w:val="en-US" w:eastAsia="zh-CN"/>
              </w:rPr>
            </w:pPr>
            <w:r>
              <w:rPr>
                <w:lang w:val="en-US" w:eastAsia="zh-CN"/>
              </w:rPr>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A7E2D08" w14:textId="77777777" w:rsidR="0064600E" w:rsidRDefault="00EE5073">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SimSun"/>
                <w:lang w:val="en-US" w:eastAsia="ko-KR"/>
              </w:rPr>
            </w:pPr>
            <w:r>
              <w:rPr>
                <w:rFonts w:eastAsia="SimSun" w:hint="eastAsia"/>
                <w:lang w:val="en-US" w:eastAsia="zh-CN"/>
              </w:rPr>
              <w:t>OPPO2</w:t>
            </w:r>
          </w:p>
        </w:tc>
        <w:tc>
          <w:tcPr>
            <w:tcW w:w="8152" w:type="dxa"/>
          </w:tcPr>
          <w:p w14:paraId="533B1E36"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2BA10ABE" w14:textId="77777777" w:rsidR="0064600E" w:rsidRDefault="00EE5073">
            <w:pPr>
              <w:rPr>
                <w:rFonts w:eastAsia="SimSun"/>
                <w:lang w:val="en-US" w:eastAsia="zh-CN"/>
              </w:rPr>
            </w:pPr>
            <w:r>
              <w:rPr>
                <w:rFonts w:eastAsia="SimSun" w:hint="eastAsia"/>
                <w:lang w:val="en-US" w:eastAsia="zh-CN"/>
              </w:rPr>
              <w:t>@</w:t>
            </w:r>
            <w:r>
              <w:rPr>
                <w:rFonts w:eastAsia="SimSun"/>
                <w:lang w:val="en-US" w:eastAsia="zh-CN"/>
              </w:rPr>
              <w:t>OPPO Like:)</w:t>
            </w:r>
          </w:p>
        </w:tc>
      </w:tr>
      <w:tr w:rsidR="0064600E" w14:paraId="52E9E4AB" w14:textId="77777777">
        <w:tc>
          <w:tcPr>
            <w:tcW w:w="1479" w:type="dxa"/>
          </w:tcPr>
          <w:p w14:paraId="36E4D752" w14:textId="77777777" w:rsidR="0064600E" w:rsidRDefault="00EE5073">
            <w:pPr>
              <w:rPr>
                <w:rFonts w:eastAsia="SimSun"/>
                <w:lang w:val="en-US" w:eastAsia="zh-CN"/>
              </w:rPr>
            </w:pPr>
            <w:r>
              <w:rPr>
                <w:rFonts w:eastAsia="PMingLiU"/>
                <w:lang w:val="en-US" w:eastAsia="zh-TW"/>
              </w:rPr>
              <w:t>MTK2</w:t>
            </w:r>
          </w:p>
        </w:tc>
        <w:tc>
          <w:tcPr>
            <w:tcW w:w="8152" w:type="dxa"/>
          </w:tcPr>
          <w:p w14:paraId="0425363D" w14:textId="77777777"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385E688" w14:textId="77777777" w:rsidR="0064600E" w:rsidRDefault="00EE5073">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SimSun"/>
                <w:lang w:val="en-US" w:eastAsia="zh-CN"/>
              </w:rPr>
            </w:pPr>
            <w:r>
              <w:rPr>
                <w:rFonts w:eastAsia="SimSun" w:hint="eastAsia"/>
                <w:lang w:val="en-US" w:eastAsia="zh-CN"/>
              </w:rPr>
              <w:lastRenderedPageBreak/>
              <w:t>ZTE, Sanechips3</w:t>
            </w:r>
          </w:p>
        </w:tc>
        <w:tc>
          <w:tcPr>
            <w:tcW w:w="8152" w:type="dxa"/>
          </w:tcPr>
          <w:p w14:paraId="12A37653" w14:textId="77777777" w:rsidR="0064600E" w:rsidRDefault="00EE5073">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SimSun"/>
                <w:lang w:val="en-US" w:eastAsia="zh-CN"/>
              </w:rPr>
            </w:pPr>
            <w:proofErr w:type="spellStart"/>
            <w:r>
              <w:rPr>
                <w:rFonts w:eastAsia="SimSun"/>
                <w:lang w:val="en-US" w:eastAsia="zh-CN"/>
              </w:rPr>
              <w:t>InterDigital</w:t>
            </w:r>
            <w:proofErr w:type="spellEnd"/>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0"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0"/>
      <w:tr w:rsidR="0064600E" w14:paraId="0EC498A0" w14:textId="77777777">
        <w:tc>
          <w:tcPr>
            <w:tcW w:w="1479" w:type="dxa"/>
          </w:tcPr>
          <w:p w14:paraId="75D9B8A3" w14:textId="77777777" w:rsidR="0064600E" w:rsidRDefault="00EE5073">
            <w:pPr>
              <w:rPr>
                <w:rFonts w:eastAsia="PMingLiU"/>
                <w:lang w:val="en-US" w:eastAsia="zh-TW"/>
              </w:rPr>
            </w:pPr>
            <w:r>
              <w:rPr>
                <w:rFonts w:eastAsia="PMingLiU"/>
                <w:lang w:val="en-US" w:eastAsia="zh-TW"/>
              </w:rPr>
              <w:t>vivo</w:t>
            </w:r>
          </w:p>
        </w:tc>
        <w:tc>
          <w:tcPr>
            <w:tcW w:w="8152" w:type="dxa"/>
          </w:tcPr>
          <w:p w14:paraId="3C8D2B58" w14:textId="77777777"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gNB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ACDCCDA" w14:textId="77777777"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58BCB247" w14:textId="77777777" w:rsidR="0064600E" w:rsidRDefault="00EE5073">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D2373A1" w14:textId="77777777" w:rsidR="0064600E" w:rsidRDefault="00EE5073">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Yu Mincho"/>
                <w:lang w:eastAsia="ja-JP"/>
              </w:rPr>
            </w:pPr>
            <w:r>
              <w:t>Huawei, HiSilicon</w:t>
            </w:r>
          </w:p>
        </w:tc>
        <w:tc>
          <w:tcPr>
            <w:tcW w:w="8152" w:type="dxa"/>
          </w:tcPr>
          <w:p w14:paraId="358FEF99" w14:textId="77777777" w:rsidR="0064600E" w:rsidRDefault="00EE5073">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proofErr w:type="spellStart"/>
            <w:r>
              <w:rPr>
                <w:rFonts w:eastAsia="Times New Roman"/>
              </w:rPr>
              <w:t>InterDigital</w:t>
            </w:r>
            <w:proofErr w:type="spellEnd"/>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14:paraId="050E8CC6"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TableGrid"/>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PMingLiU"/>
                <w:lang w:val="en-US" w:eastAsia="zh-TW"/>
              </w:rPr>
            </w:pPr>
            <w:r>
              <w:rPr>
                <w:rFonts w:eastAsia="PMingLiU"/>
                <w:lang w:val="en-US" w:eastAsia="zh-TW"/>
              </w:rPr>
              <w:t>Panasonic</w:t>
            </w:r>
          </w:p>
        </w:tc>
        <w:tc>
          <w:tcPr>
            <w:tcW w:w="8152" w:type="dxa"/>
          </w:tcPr>
          <w:p w14:paraId="4C7439A4" w14:textId="77777777" w:rsidR="0064600E" w:rsidRDefault="00EE5073">
            <w:pPr>
              <w:rPr>
                <w:rFonts w:eastAsia="PMingLiU"/>
                <w:lang w:eastAsia="zh-TW"/>
              </w:rPr>
            </w:pPr>
            <w:r>
              <w:rPr>
                <w:rFonts w:eastAsia="PMingLiU"/>
                <w:lang w:eastAsia="zh-TW"/>
              </w:rPr>
              <w:t>We are okay.</w:t>
            </w:r>
          </w:p>
        </w:tc>
      </w:tr>
      <w:tr w:rsidR="0064600E" w14:paraId="51A0822E" w14:textId="77777777">
        <w:tc>
          <w:tcPr>
            <w:tcW w:w="1479" w:type="dxa"/>
          </w:tcPr>
          <w:p w14:paraId="6504F457" w14:textId="77777777" w:rsidR="0064600E" w:rsidRDefault="00EE5073">
            <w:pPr>
              <w:rPr>
                <w:lang w:eastAsia="zh-CN"/>
              </w:rPr>
            </w:pPr>
            <w:proofErr w:type="spellStart"/>
            <w:r>
              <w:rPr>
                <w:lang w:eastAsia="zh-CN"/>
              </w:rPr>
              <w:t>InterDigital</w:t>
            </w:r>
            <w:proofErr w:type="spellEnd"/>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proofErr w:type="spellStart"/>
            <w:r>
              <w:rPr>
                <w:lang w:val="en-US" w:eastAsia="zh-CN"/>
              </w:rPr>
              <w:t>CEWiT</w:t>
            </w:r>
            <w:proofErr w:type="spellEnd"/>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Huawei, HiSilicon</w:t>
            </w:r>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r>
              <w:rPr>
                <w:rFonts w:hint="eastAsia"/>
                <w:lang w:val="en-US" w:eastAsia="zh-CN"/>
              </w:rPr>
              <w:t>ZTE,Sanechips3e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14:paraId="3C9B3F65" w14:textId="77777777" w:rsidR="0064600E" w:rsidRDefault="00EE5073">
            <w:pPr>
              <w:rPr>
                <w:lang w:val="en-US" w:eastAsia="zh-CN"/>
              </w:rPr>
            </w:pPr>
            <w:r>
              <w:rPr>
                <w:rFonts w:eastAsia="Yu Mincho"/>
                <w:lang w:val="en-US" w:eastAsia="ja-JP"/>
              </w:rPr>
              <w:t>Support</w:t>
            </w:r>
          </w:p>
        </w:tc>
      </w:tr>
      <w:tr w:rsidR="0064600E" w14:paraId="2944021A" w14:textId="77777777">
        <w:tc>
          <w:tcPr>
            <w:tcW w:w="1479" w:type="dxa"/>
          </w:tcPr>
          <w:p w14:paraId="4E802892" w14:textId="77777777" w:rsidR="0064600E" w:rsidRDefault="00EE5073">
            <w:pPr>
              <w:rPr>
                <w:rFonts w:eastAsia="Yu Mincho"/>
                <w:lang w:val="en-US" w:eastAsia="ja-JP"/>
              </w:rPr>
            </w:pPr>
            <w:r>
              <w:rPr>
                <w:lang w:eastAsia="zh-CN"/>
              </w:rPr>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Yu Mincho"/>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lastRenderedPageBreak/>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We support the proposal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PMingLiU"/>
                <w:lang w:val="en-US" w:eastAsia="zh-TW"/>
              </w:rPr>
            </w:pPr>
            <w:r>
              <w:rPr>
                <w:rFonts w:eastAsia="Malgun Gothic" w:hint="eastAsia"/>
                <w:lang w:val="en-US" w:eastAsia="ko-KR"/>
              </w:rPr>
              <w:lastRenderedPageBreak/>
              <w:t>LG Electronics5</w:t>
            </w:r>
          </w:p>
        </w:tc>
        <w:tc>
          <w:tcPr>
            <w:tcW w:w="8152" w:type="dxa"/>
          </w:tcPr>
          <w:p w14:paraId="2B178089" w14:textId="77777777"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t>One CSI report config with three sub-configurations:</w:t>
            </w:r>
          </w:p>
          <w:p w14:paraId="7A150B81" w14:textId="77777777" w:rsidR="0064600E" w:rsidRDefault="00EE5073">
            <w:pPr>
              <w:pStyle w:val="ListParagraph"/>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ListParagraph"/>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ListParagraph"/>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0F4C249A" w14:textId="77777777" w:rsidR="0064600E" w:rsidRDefault="00EE5073">
            <w:pPr>
              <w:rPr>
                <w:rFonts w:eastAsia="PMingLiU"/>
                <w:lang w:val="en-US" w:eastAsia="zh-CN"/>
              </w:rPr>
            </w:pPr>
            <w:r>
              <w:rPr>
                <w:rFonts w:eastAsia="PMingLiU"/>
                <w:lang w:val="en-US" w:eastAsia="zh-TW"/>
              </w:rPr>
              <w:t>We are fine with the proposal</w:t>
            </w:r>
          </w:p>
        </w:tc>
      </w:tr>
      <w:tr w:rsidR="0064600E" w14:paraId="6BBE94D1" w14:textId="77777777">
        <w:tc>
          <w:tcPr>
            <w:tcW w:w="1479" w:type="dxa"/>
          </w:tcPr>
          <w:p w14:paraId="5DCB9B58" w14:textId="77777777" w:rsidR="0064600E" w:rsidRDefault="00EE5073">
            <w:pPr>
              <w:rPr>
                <w:rFonts w:eastAsia="PMingLiU"/>
                <w:lang w:val="en-US" w:eastAsia="zh-TW"/>
              </w:rPr>
            </w:pPr>
            <w:r>
              <w:rPr>
                <w:lang w:eastAsia="zh-CN"/>
              </w:rPr>
              <w:t>Ericsson 5</w:t>
            </w:r>
          </w:p>
        </w:tc>
        <w:tc>
          <w:tcPr>
            <w:tcW w:w="8152" w:type="dxa"/>
          </w:tcPr>
          <w:p w14:paraId="6713555C" w14:textId="77777777"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PMingLiU"/>
                <w:lang w:val="en-US" w:eastAsia="zh-TW"/>
              </w:rPr>
            </w:pPr>
            <w:r>
              <w:rPr>
                <w:rFonts w:eastAsia="PMingLiU"/>
                <w:lang w:val="en-US" w:eastAsia="zh-TW"/>
              </w:rPr>
              <w:t>Lenovo</w:t>
            </w:r>
          </w:p>
        </w:tc>
        <w:tc>
          <w:tcPr>
            <w:tcW w:w="8152" w:type="dxa"/>
          </w:tcPr>
          <w:p w14:paraId="42182A54" w14:textId="77777777" w:rsidR="0064600E" w:rsidRDefault="00EE5073">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lastRenderedPageBreak/>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PMingLiU"/>
                <w:lang w:val="en-US" w:eastAsia="zh-TW"/>
              </w:rPr>
              <w:t>Intel</w:t>
            </w:r>
          </w:p>
        </w:tc>
        <w:tc>
          <w:tcPr>
            <w:tcW w:w="8152" w:type="dxa"/>
          </w:tcPr>
          <w:p w14:paraId="21A6465B" w14:textId="77777777" w:rsidR="0064600E" w:rsidRDefault="00EE5073">
            <w:pPr>
              <w:rPr>
                <w:rFonts w:eastAsia="PMingLiU"/>
                <w:lang w:eastAsia="zh-TW"/>
              </w:rPr>
            </w:pPr>
            <w:r>
              <w:rPr>
                <w:rFonts w:eastAsia="PMingLiU"/>
                <w:lang w:eastAsia="zh-TW"/>
              </w:rPr>
              <w:t>While the proposal is wide enough to cover various cases, it might be too generic.</w:t>
            </w:r>
          </w:p>
          <w:p w14:paraId="02E5CB0F" w14:textId="77777777" w:rsidR="0064600E" w:rsidRDefault="00EE5073">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64600E" w14:paraId="61B88AF1" w14:textId="77777777">
        <w:tc>
          <w:tcPr>
            <w:tcW w:w="1479" w:type="dxa"/>
          </w:tcPr>
          <w:p w14:paraId="0779FDEF" w14:textId="77777777" w:rsidR="0064600E" w:rsidRDefault="00EE5073">
            <w:pPr>
              <w:rPr>
                <w:rFonts w:eastAsia="PMingLiU"/>
                <w:lang w:val="en-US" w:eastAsia="zh-TW"/>
              </w:rPr>
            </w:pPr>
            <w:r>
              <w:rPr>
                <w:rFonts w:eastAsia="PMingLiU"/>
                <w:lang w:val="en-US" w:eastAsia="zh-TW"/>
              </w:rPr>
              <w:t>Lenovo – Re</w:t>
            </w:r>
          </w:p>
        </w:tc>
        <w:tc>
          <w:tcPr>
            <w:tcW w:w="8152" w:type="dxa"/>
          </w:tcPr>
          <w:p w14:paraId="6E0F72EB" w14:textId="77777777" w:rsidR="0064600E" w:rsidRDefault="00EE5073">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PMingLiU"/>
                <w:lang w:eastAsia="zh-TW"/>
              </w:rPr>
            </w:pPr>
            <w:r>
              <w:rPr>
                <w:rFonts w:eastAsia="PMingLiU"/>
                <w:lang w:eastAsia="zh-TW"/>
              </w:rPr>
              <w:t>vivo</w:t>
            </w:r>
          </w:p>
        </w:tc>
        <w:tc>
          <w:tcPr>
            <w:tcW w:w="8152" w:type="dxa"/>
          </w:tcPr>
          <w:p w14:paraId="33B3E52F" w14:textId="77777777" w:rsidR="0064600E" w:rsidRDefault="00EE5073">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PMingLiU"/>
                <w:lang w:eastAsia="zh-TW"/>
              </w:rPr>
            </w:pPr>
            <w:r>
              <w:rPr>
                <w:rFonts w:eastAsia="PMingLiU"/>
                <w:lang w:val="en-US" w:eastAsia="zh-TW"/>
              </w:rPr>
              <w:t>Nokia/NSB</w:t>
            </w:r>
          </w:p>
        </w:tc>
        <w:tc>
          <w:tcPr>
            <w:tcW w:w="8152" w:type="dxa"/>
          </w:tcPr>
          <w:p w14:paraId="2ED967B8" w14:textId="77777777" w:rsidR="0064600E" w:rsidRDefault="00EE5073">
            <w:pPr>
              <w:rPr>
                <w:rFonts w:eastAsia="PMingLiU"/>
                <w:lang w:eastAsia="zh-TW"/>
              </w:rPr>
            </w:pPr>
            <w:r>
              <w:rPr>
                <w:rFonts w:eastAsia="PMingLiU"/>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Huawei, HiSilicon</w:t>
            </w:r>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proofErr w:type="spellStart"/>
            <w:r>
              <w:rPr>
                <w:lang w:val="en-US" w:eastAsia="zh-CN"/>
              </w:rPr>
              <w:t>InterDigital</w:t>
            </w:r>
            <w:proofErr w:type="spellEnd"/>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proofErr w:type="spellStart"/>
            <w:r>
              <w:rPr>
                <w:strike/>
                <w:lang w:eastAsia="zh-CN"/>
              </w:rPr>
              <w:t>where</w:t>
            </w:r>
            <w:r>
              <w:rPr>
                <w:color w:val="0070C0"/>
                <w:lang w:eastAsia="zh-CN"/>
              </w:rPr>
              <w:t>how</w:t>
            </w:r>
            <w:proofErr w:type="spellEnd"/>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t>If both are in the agreement, we suggest to have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PMingLiU"/>
                <w:lang w:val="en-US" w:eastAsia="zh-TW"/>
              </w:rPr>
              <w:t>Samsung4</w:t>
            </w:r>
          </w:p>
        </w:tc>
        <w:tc>
          <w:tcPr>
            <w:tcW w:w="8152" w:type="dxa"/>
          </w:tcPr>
          <w:p w14:paraId="11035934" w14:textId="77777777" w:rsidR="0064600E" w:rsidRDefault="00EE5073">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w:t>
            </w:r>
            <w:r>
              <w:rPr>
                <w:rFonts w:eastAsia="PMingLiU"/>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14:paraId="4881DBE8" w14:textId="77777777" w:rsidR="0064600E" w:rsidRDefault="00EE5073">
            <w:pPr>
              <w:rPr>
                <w:lang w:eastAsia="zh-CN"/>
              </w:rPr>
            </w:pPr>
            <w:r>
              <w:rPr>
                <w:rFonts w:eastAsia="PMingLiU"/>
                <w:lang w:eastAsia="zh-TW"/>
              </w:rPr>
              <w:t xml:space="preserve">Note that, for Case 1), the CSI-RS and PDSCH transmission power can change together which results in a change in </w:t>
            </w:r>
            <w:proofErr w:type="spellStart"/>
            <w:r>
              <w:rPr>
                <w:rFonts w:eastAsia="PMingLiU"/>
                <w:lang w:eastAsia="zh-TW"/>
              </w:rPr>
              <w:t>powerControlOffsetSS</w:t>
            </w:r>
            <w:proofErr w:type="spellEnd"/>
            <w:r>
              <w:rPr>
                <w:rFonts w:eastAsia="PMingLiU"/>
                <w:lang w:eastAsia="zh-TW"/>
              </w:rPr>
              <w:t xml:space="preserve"> while the offset between CSI-RS and PDSCH, i.e., </w:t>
            </w:r>
            <w:proofErr w:type="spellStart"/>
            <w:r>
              <w:rPr>
                <w:rFonts w:eastAsia="PMingLiU"/>
                <w:lang w:eastAsia="zh-TW"/>
              </w:rPr>
              <w:t>powerControlOffset</w:t>
            </w:r>
            <w:proofErr w:type="spellEnd"/>
            <w:r>
              <w:rPr>
                <w:rFonts w:eastAsia="PMingLiU"/>
                <w:lang w:eastAsia="zh-TW"/>
              </w:rPr>
              <w:t xml:space="preserve">, may remain the same. On the other hand, for Case 2), the change is only on the ‘assumption’ on the PDSCH transmission power with respect to CSI-RS, i.e., </w:t>
            </w:r>
            <w:proofErr w:type="spellStart"/>
            <w:r>
              <w:rPr>
                <w:rFonts w:eastAsia="PMingLiU"/>
                <w:lang w:eastAsia="zh-TW"/>
              </w:rPr>
              <w:t>powerControlOffset</w:t>
            </w:r>
            <w:proofErr w:type="spellEnd"/>
            <w:r>
              <w:rPr>
                <w:rFonts w:eastAsia="PMingLiU"/>
                <w:lang w:eastAsia="zh-TW"/>
              </w:rPr>
              <w:t xml:space="preserve">.  </w:t>
            </w:r>
          </w:p>
        </w:tc>
      </w:tr>
      <w:tr w:rsidR="0064600E" w14:paraId="6CBC9881" w14:textId="77777777">
        <w:tc>
          <w:tcPr>
            <w:tcW w:w="1479" w:type="dxa"/>
          </w:tcPr>
          <w:p w14:paraId="414D0F37" w14:textId="77777777"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14:paraId="444D838D" w14:textId="77777777" w:rsidR="0064600E" w:rsidRDefault="00EE5073">
            <w:pPr>
              <w:rPr>
                <w:rFonts w:eastAsia="PMingLiU"/>
                <w:lang w:eastAsia="zh-TW"/>
              </w:rPr>
            </w:pPr>
            <w:r>
              <w:rPr>
                <w:rFonts w:eastAsia="Yu Mincho" w:hint="eastAsia"/>
                <w:lang w:eastAsia="ja-JP"/>
              </w:rPr>
              <w:t>W</w:t>
            </w:r>
            <w:r>
              <w:rPr>
                <w:rFonts w:eastAsia="Yu Mincho"/>
                <w:lang w:eastAsia="ja-JP"/>
              </w:rPr>
              <w:t>e are fine with the proposal.</w:t>
            </w:r>
          </w:p>
        </w:tc>
      </w:tr>
      <w:tr w:rsidR="0064600E" w14:paraId="4914577E" w14:textId="77777777">
        <w:tc>
          <w:tcPr>
            <w:tcW w:w="1479" w:type="dxa"/>
          </w:tcPr>
          <w:p w14:paraId="1A33765D" w14:textId="77777777" w:rsidR="0064600E" w:rsidRDefault="00EE5073">
            <w:pPr>
              <w:rPr>
                <w:rFonts w:eastAsia="Yu Mincho"/>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 xml:space="preserve">Fine with the spirit of the proposal. Our preference is Alt 2. We do not want to send multiple CSI-RS resources with different </w:t>
            </w:r>
            <w:proofErr w:type="spellStart"/>
            <w:r>
              <w:rPr>
                <w:lang w:eastAsia="zh-CN"/>
              </w:rPr>
              <w:t>powercontroloffset</w:t>
            </w:r>
            <w:proofErr w:type="spellEnd"/>
            <w:r>
              <w:rPr>
                <w:lang w:eastAsia="zh-CN"/>
              </w:rPr>
              <w:t xml:space="preserve">, which means that the overhead of the CSI-RS resources increase. Based on different assumptions of the transmit power, the UE can derive the impacts and feedback to the </w:t>
            </w:r>
            <w:proofErr w:type="spellStart"/>
            <w:r>
              <w:rPr>
                <w:lang w:eastAsia="zh-CN"/>
              </w:rPr>
              <w:t>gNB</w:t>
            </w:r>
            <w:proofErr w:type="spellEnd"/>
            <w:r>
              <w:rPr>
                <w:lang w:eastAsia="zh-CN"/>
              </w:rPr>
              <w:t>.</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r>
              <w:rPr>
                <w:b/>
              </w:rPr>
              <w:t>FL4e-power-Q1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771AFC30"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ListParagraph"/>
              <w:numPr>
                <w:ilvl w:val="0"/>
                <w:numId w:val="69"/>
              </w:numPr>
              <w:rPr>
                <w:rFonts w:eastAsia="PMingLiU"/>
                <w:lang w:eastAsia="zh-TW"/>
              </w:rPr>
            </w:pPr>
            <w:r>
              <w:rPr>
                <w:rFonts w:eastAsia="PMingLiU"/>
                <w:lang w:eastAsia="zh-TW"/>
              </w:rPr>
              <w:t xml:space="preserve">Case 1) adapting power level for both CSI-RS and PDSCH </w:t>
            </w:r>
          </w:p>
          <w:p w14:paraId="4ADF1F0C" w14:textId="77777777" w:rsidR="0064600E" w:rsidRDefault="00EE5073">
            <w:pPr>
              <w:pStyle w:val="ListParagraph"/>
              <w:numPr>
                <w:ilvl w:val="0"/>
                <w:numId w:val="69"/>
              </w:numPr>
              <w:rPr>
                <w:rFonts w:eastAsia="PMingLiU"/>
                <w:lang w:eastAsia="zh-TW"/>
              </w:rPr>
            </w:pPr>
            <w:r>
              <w:rPr>
                <w:rFonts w:eastAsia="PMingLiU"/>
                <w:lang w:eastAsia="zh-TW"/>
              </w:rPr>
              <w:t xml:space="preserve">Case 2) adapting power level for PDSCH only while keeping CSI-RS power level. </w:t>
            </w:r>
          </w:p>
          <w:p w14:paraId="6CB6F94E" w14:textId="77777777" w:rsidR="0064600E" w:rsidRDefault="00EE5073">
            <w:pPr>
              <w:pStyle w:val="ListParagraph"/>
              <w:numPr>
                <w:ilvl w:val="0"/>
                <w:numId w:val="69"/>
              </w:numPr>
              <w:rPr>
                <w:rFonts w:eastAsia="PMingLiU"/>
                <w:lang w:eastAsia="zh-TW"/>
              </w:rPr>
            </w:pPr>
            <w:r>
              <w:rPr>
                <w:rFonts w:eastAsia="PMingLiU"/>
                <w:lang w:eastAsia="zh-TW"/>
              </w:rPr>
              <w:t>Both Case 1) and Case 2).</w:t>
            </w:r>
          </w:p>
          <w:p w14:paraId="42871F65" w14:textId="77777777" w:rsidR="0064600E" w:rsidRDefault="00EE5073">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lastRenderedPageBreak/>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proofErr w:type="spellStart"/>
            <w:r>
              <w:rPr>
                <w:rFonts w:hint="eastAsia"/>
                <w:lang w:val="en-US" w:eastAsia="zh-CN"/>
              </w:rPr>
              <w:lastRenderedPageBreak/>
              <w:t>ZTE,Sanechips</w:t>
            </w:r>
            <w:proofErr w:type="spellEnd"/>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proofErr w:type="spellStart"/>
            <w:r>
              <w:rPr>
                <w:lang w:val="en-US" w:eastAsia="zh-CN"/>
              </w:rPr>
              <w:t>CEWiT</w:t>
            </w:r>
            <w:proofErr w:type="spellEnd"/>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r w:rsidR="00CE7B59" w14:paraId="67585CD6" w14:textId="77777777" w:rsidTr="00CE7B59">
        <w:tc>
          <w:tcPr>
            <w:tcW w:w="1479" w:type="dxa"/>
          </w:tcPr>
          <w:p w14:paraId="459B58B5" w14:textId="77777777" w:rsidR="00CE7B59" w:rsidRDefault="00CE7B59" w:rsidP="00144FE7">
            <w:pPr>
              <w:rPr>
                <w:lang w:val="en-US" w:eastAsia="zh-CN"/>
              </w:rPr>
            </w:pPr>
            <w:r>
              <w:rPr>
                <w:rFonts w:hint="eastAsia"/>
                <w:lang w:val="en-US" w:eastAsia="zh-CN"/>
              </w:rPr>
              <w:t>C</w:t>
            </w:r>
            <w:r>
              <w:rPr>
                <w:lang w:val="en-US" w:eastAsia="zh-CN"/>
              </w:rPr>
              <w:t>MCC6</w:t>
            </w:r>
          </w:p>
        </w:tc>
        <w:tc>
          <w:tcPr>
            <w:tcW w:w="8152" w:type="dxa"/>
          </w:tcPr>
          <w:p w14:paraId="73A6F6D6" w14:textId="77777777" w:rsidR="00CE7B59" w:rsidRDefault="00CE7B59" w:rsidP="00144FE7">
            <w:pPr>
              <w:tabs>
                <w:tab w:val="left" w:pos="2947"/>
              </w:tabs>
              <w:rPr>
                <w:lang w:eastAsia="zh-CN"/>
              </w:rPr>
            </w:pPr>
            <w:r>
              <w:rPr>
                <w:lang w:eastAsia="zh-CN"/>
              </w:rPr>
              <w:t>Fine with the updates from FL.</w:t>
            </w:r>
          </w:p>
        </w:tc>
      </w:tr>
      <w:tr w:rsidR="00E83A68" w14:paraId="678C4A38" w14:textId="77777777" w:rsidTr="00CE7B59">
        <w:tc>
          <w:tcPr>
            <w:tcW w:w="1479" w:type="dxa"/>
          </w:tcPr>
          <w:p w14:paraId="759C73C4" w14:textId="1B04D01B"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0E121A6C" w14:textId="648082BE" w:rsidR="00E83A68" w:rsidRPr="00E83A68" w:rsidRDefault="00E83A68" w:rsidP="00144FE7">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[Huawei, HiSilicon]: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C158AA2" w14:textId="77777777" w:rsidR="0064600E" w:rsidRDefault="00EE5073">
      <w:pPr>
        <w:ind w:left="284"/>
      </w:pPr>
      <w:r>
        <w:t>[</w:t>
      </w:r>
      <w:proofErr w:type="spellStart"/>
      <w:r>
        <w:t>Transsion</w:t>
      </w:r>
      <w:proofErr w:type="spellEnd"/>
      <w:r>
        <w:t>]: It is recommended to change only the power of PDSCH.</w:t>
      </w:r>
    </w:p>
    <w:p w14:paraId="41744071" w14:textId="77777777" w:rsidR="0064600E" w:rsidRDefault="00EE5073">
      <w:pPr>
        <w:ind w:left="284"/>
      </w:pPr>
      <w:r>
        <w:t xml:space="preserve">[Ericsson]: For power domain adaptation techniques, dynamic updates for </w:t>
      </w:r>
      <w:proofErr w:type="spellStart"/>
      <w:r>
        <w:rPr>
          <w:i/>
        </w:rPr>
        <w:t>powerControlOffsetSS</w:t>
      </w:r>
      <w:proofErr w:type="spellEnd"/>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049D7AD" w14:textId="77777777"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PMingLiU"/>
                <w:lang w:val="en-US" w:eastAsia="zh-TW"/>
              </w:rPr>
            </w:pPr>
            <w:r>
              <w:rPr>
                <w:rFonts w:eastAsia="PMingLiU"/>
                <w:lang w:val="en-US" w:eastAsia="zh-TW"/>
              </w:rPr>
              <w:t>Lenovo</w:t>
            </w:r>
          </w:p>
        </w:tc>
        <w:tc>
          <w:tcPr>
            <w:tcW w:w="8152" w:type="dxa"/>
          </w:tcPr>
          <w:p w14:paraId="18B71A33" w14:textId="77777777" w:rsidR="0064600E" w:rsidRDefault="00EE5073">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PMingLiU"/>
                <w:lang w:val="en-US" w:eastAsia="zh-TW"/>
              </w:rPr>
            </w:pPr>
            <w:r>
              <w:rPr>
                <w:rFonts w:eastAsia="PMingLiU"/>
                <w:lang w:val="en-US" w:eastAsia="zh-TW"/>
              </w:rPr>
              <w:t>vivo</w:t>
            </w:r>
          </w:p>
        </w:tc>
        <w:tc>
          <w:tcPr>
            <w:tcW w:w="8152" w:type="dxa"/>
          </w:tcPr>
          <w:p w14:paraId="3F62E37D" w14:textId="77777777" w:rsidR="0064600E" w:rsidRDefault="00EE5073">
            <w:pPr>
              <w:rPr>
                <w:rFonts w:eastAsia="PMingLiU"/>
                <w:lang w:val="en-US" w:eastAsia="zh-TW"/>
              </w:rPr>
            </w:pPr>
            <w:r>
              <w:rPr>
                <w:rFonts w:eastAsia="PMingLiU"/>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lastRenderedPageBreak/>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19A3502" w14:textId="77777777" w:rsidR="0064600E" w:rsidRDefault="00EE5073">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PMingLiU"/>
                <w:lang w:val="en-US" w:eastAsia="zh-TW"/>
              </w:rPr>
              <w:t>Nokia/NSB</w:t>
            </w:r>
          </w:p>
        </w:tc>
        <w:tc>
          <w:tcPr>
            <w:tcW w:w="8152" w:type="dxa"/>
          </w:tcPr>
          <w:p w14:paraId="2E3F4A4B" w14:textId="77777777" w:rsidR="0064600E" w:rsidRDefault="00EE5073">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more clear.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proofErr w:type="spellStart"/>
            <w:r>
              <w:rPr>
                <w:rFonts w:eastAsia="PMingLiU"/>
                <w:lang w:val="en-US" w:eastAsia="zh-TW"/>
              </w:rPr>
              <w:t>InterDigital</w:t>
            </w:r>
            <w:proofErr w:type="spellEnd"/>
          </w:p>
        </w:tc>
        <w:tc>
          <w:tcPr>
            <w:tcW w:w="8152" w:type="dxa"/>
          </w:tcPr>
          <w:p w14:paraId="37F484E9" w14:textId="77777777" w:rsidR="0064600E" w:rsidRDefault="00EE5073">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4600E" w14:paraId="2F18E0F5" w14:textId="77777777">
        <w:tc>
          <w:tcPr>
            <w:tcW w:w="1479" w:type="dxa"/>
          </w:tcPr>
          <w:p w14:paraId="02B961F5" w14:textId="77777777" w:rsidR="0064600E" w:rsidRDefault="00EE5073">
            <w:pPr>
              <w:rPr>
                <w:rFonts w:eastAsia="PMingLiU"/>
                <w:lang w:val="en-US" w:eastAsia="zh-TW"/>
              </w:rPr>
            </w:pPr>
            <w:r>
              <w:rPr>
                <w:rFonts w:eastAsia="PMingLiU"/>
                <w:lang w:val="en-US" w:eastAsia="zh-TW"/>
              </w:rPr>
              <w:t>Panasonic</w:t>
            </w:r>
          </w:p>
        </w:tc>
        <w:tc>
          <w:tcPr>
            <w:tcW w:w="8152" w:type="dxa"/>
          </w:tcPr>
          <w:p w14:paraId="1CEF9AF8" w14:textId="77777777" w:rsidR="0064600E" w:rsidRDefault="00EE5073">
            <w:pPr>
              <w:rPr>
                <w:rFonts w:eastAsia="PMingLiU"/>
                <w:lang w:val="en-US" w:eastAsia="zh-TW"/>
              </w:rPr>
            </w:pPr>
            <w:r>
              <w:rPr>
                <w:rFonts w:eastAsia="PMingLiU"/>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CBEBF70" w14:textId="77777777" w:rsidR="0064600E" w:rsidRDefault="00EE5073">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ListParagraph"/>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ListParagraph"/>
        <w:numPr>
          <w:ilvl w:val="1"/>
          <w:numId w:val="18"/>
        </w:numPr>
        <w:spacing w:after="0"/>
        <w:ind w:left="1648"/>
      </w:pPr>
      <w:r>
        <w:t>FFS how the size of the report is reduced</w:t>
      </w:r>
    </w:p>
    <w:p w14:paraId="15F8B643" w14:textId="77777777" w:rsidR="0064600E" w:rsidRDefault="00EE5073">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174E124" w14:textId="77777777" w:rsidR="0064600E" w:rsidRDefault="00EE5073">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282342B0" w14:textId="77777777" w:rsidR="0064600E" w:rsidRDefault="00EE5073">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should be can be adopted for multi-CSI in one reporting with multiple power offset values. </w:t>
      </w:r>
    </w:p>
    <w:p w14:paraId="0F5B43BE" w14:textId="77777777" w:rsidR="0064600E" w:rsidRDefault="00EE5073">
      <w:pPr>
        <w:ind w:left="284"/>
      </w:pPr>
      <w:r>
        <w:t>[</w:t>
      </w:r>
      <w:proofErr w:type="spellStart"/>
      <w:r>
        <w:t>xiaomi</w:t>
      </w:r>
      <w:proofErr w:type="spellEnd"/>
      <w:r>
        <w:t>]: Enhancement to enable CSI reporting with multiple power offsets should be introduced.</w:t>
      </w:r>
    </w:p>
    <w:p w14:paraId="3B428932" w14:textId="77777777" w:rsidR="0064600E" w:rsidRDefault="00EE5073">
      <w:pPr>
        <w:spacing w:after="0"/>
        <w:ind w:left="284"/>
      </w:pPr>
      <w:r>
        <w:lastRenderedPageBreak/>
        <w:t>[</w:t>
      </w:r>
      <w:proofErr w:type="spellStart"/>
      <w:r>
        <w:t>InterDigital</w:t>
      </w:r>
      <w:proofErr w:type="spellEnd"/>
      <w:r>
        <w:t xml:space="preserve">]: </w:t>
      </w:r>
    </w:p>
    <w:p w14:paraId="02960D59" w14:textId="77777777" w:rsidR="0064600E" w:rsidRDefault="00EE5073">
      <w:pPr>
        <w:pStyle w:val="ListParagraph"/>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ListParagraph"/>
        <w:numPr>
          <w:ilvl w:val="0"/>
          <w:numId w:val="18"/>
        </w:numPr>
        <w:ind w:left="925" w:hanging="357"/>
      </w:pPr>
      <w:r>
        <w:t>CSI report contains indication of assumed power offset adjustment.</w:t>
      </w:r>
    </w:p>
    <w:p w14:paraId="525D9C83" w14:textId="77777777" w:rsidR="0064600E" w:rsidRDefault="00EE5073">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6C4A313E" w14:textId="77777777" w:rsidR="0064600E" w:rsidRDefault="00EE5073">
      <w:pPr>
        <w:spacing w:after="0"/>
        <w:ind w:left="284"/>
      </w:pPr>
      <w:r>
        <w:t xml:space="preserve">[Google]: </w:t>
      </w:r>
    </w:p>
    <w:p w14:paraId="755007B0" w14:textId="77777777" w:rsidR="0064600E" w:rsidRDefault="00EE5073">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ListParagraph"/>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ListParagraph"/>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ListParagraph"/>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5C34FB2E" w14:textId="77777777" w:rsidR="0064600E" w:rsidRDefault="00EE5073">
      <w:pPr>
        <w:pStyle w:val="ListParagraph"/>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ListParagraph"/>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PMingLiU"/>
                <w:lang w:val="en-US" w:eastAsia="zh-TW"/>
              </w:rPr>
            </w:pPr>
            <w:r>
              <w:rPr>
                <w:rFonts w:eastAsia="PMingLiU"/>
                <w:lang w:val="en-US" w:eastAsia="zh-TW"/>
              </w:rPr>
              <w:t>Lenovo</w:t>
            </w:r>
          </w:p>
        </w:tc>
        <w:tc>
          <w:tcPr>
            <w:tcW w:w="8152" w:type="dxa"/>
          </w:tcPr>
          <w:p w14:paraId="0D2D11CB" w14:textId="77777777"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PMingLiU"/>
                <w:lang w:val="en-US" w:eastAsia="zh-TW"/>
              </w:rPr>
            </w:pPr>
            <w:r>
              <w:rPr>
                <w:rFonts w:eastAsia="PMingLiU"/>
                <w:lang w:val="en-US" w:eastAsia="zh-TW"/>
              </w:rPr>
              <w:t>vivo</w:t>
            </w:r>
          </w:p>
        </w:tc>
        <w:tc>
          <w:tcPr>
            <w:tcW w:w="8152" w:type="dxa"/>
          </w:tcPr>
          <w:p w14:paraId="1024E0F5" w14:textId="77777777"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PMingLiU"/>
                <w:lang w:val="en-US" w:eastAsia="zh-TW"/>
              </w:rPr>
            </w:pPr>
            <w:r>
              <w:rPr>
                <w:rFonts w:eastAsia="PMingLiU"/>
                <w:lang w:val="en-US" w:eastAsia="zh-TW"/>
              </w:rPr>
              <w:t>OPPO</w:t>
            </w:r>
          </w:p>
        </w:tc>
        <w:tc>
          <w:tcPr>
            <w:tcW w:w="8152" w:type="dxa"/>
          </w:tcPr>
          <w:p w14:paraId="277C9635"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704189D" w14:textId="77777777" w:rsidR="0064600E" w:rsidRDefault="00EE5073">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lastRenderedPageBreak/>
              <w:t>Huawei, HiSilicon</w:t>
            </w:r>
          </w:p>
        </w:tc>
        <w:tc>
          <w:tcPr>
            <w:tcW w:w="8152" w:type="dxa"/>
          </w:tcPr>
          <w:p w14:paraId="1575A7FF" w14:textId="77777777" w:rsidR="0064600E" w:rsidRDefault="00EE5073">
            <w:pPr>
              <w:rPr>
                <w:lang w:val="en-US" w:eastAsia="zh-CN"/>
              </w:rPr>
            </w:pPr>
            <w:r>
              <w:rPr>
                <w:lang w:val="en-US" w:eastAsia="zh-CN"/>
              </w:rPr>
              <w:t>OK to study, but seems no need for this.</w:t>
            </w:r>
          </w:p>
          <w:p w14:paraId="5DBA945D" w14:textId="77777777" w:rsidR="0064600E" w:rsidRDefault="00EE5073">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64600E" w14:paraId="5F7E4CAF" w14:textId="77777777">
        <w:tc>
          <w:tcPr>
            <w:tcW w:w="1479" w:type="dxa"/>
          </w:tcPr>
          <w:p w14:paraId="304CE6BD" w14:textId="77777777" w:rsidR="0064600E" w:rsidRDefault="00EE5073">
            <w:r>
              <w:rPr>
                <w:rFonts w:eastAsia="PMingLiU"/>
                <w:lang w:val="en-US" w:eastAsia="zh-TW"/>
              </w:rPr>
              <w:t>Nokia/NSB</w:t>
            </w:r>
          </w:p>
        </w:tc>
        <w:tc>
          <w:tcPr>
            <w:tcW w:w="8152" w:type="dxa"/>
          </w:tcPr>
          <w:p w14:paraId="113CAB24" w14:textId="77777777" w:rsidR="0064600E" w:rsidRDefault="00EE5073">
            <w:pPr>
              <w:rPr>
                <w:lang w:val="en-US" w:eastAsia="zh-CN"/>
              </w:rPr>
            </w:pPr>
            <w:r>
              <w:rPr>
                <w:rFonts w:eastAsia="PMingLiU"/>
                <w:lang w:val="en-US" w:eastAsia="zh-TW"/>
              </w:rPr>
              <w:t>We support the proposal.</w:t>
            </w:r>
          </w:p>
        </w:tc>
      </w:tr>
      <w:tr w:rsidR="0064600E" w14:paraId="63259A8D" w14:textId="77777777">
        <w:tc>
          <w:tcPr>
            <w:tcW w:w="1479" w:type="dxa"/>
          </w:tcPr>
          <w:p w14:paraId="0B50AFCB" w14:textId="77777777" w:rsidR="0064600E" w:rsidRDefault="00EE5073">
            <w:pPr>
              <w:rPr>
                <w:rFonts w:eastAsia="PMingLiU"/>
                <w:lang w:val="en-US" w:eastAsia="zh-TW"/>
              </w:rPr>
            </w:pPr>
            <w:r>
              <w:rPr>
                <w:lang w:val="en-US" w:eastAsia="zh-CN"/>
              </w:rPr>
              <w:t>MediaTek</w:t>
            </w:r>
          </w:p>
        </w:tc>
        <w:tc>
          <w:tcPr>
            <w:tcW w:w="8152" w:type="dxa"/>
          </w:tcPr>
          <w:p w14:paraId="3174A689" w14:textId="77777777"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PMingLiU"/>
                <w:lang w:val="en-US" w:eastAsia="zh-TW"/>
              </w:rPr>
              <w:t>Ericsson</w:t>
            </w:r>
          </w:p>
        </w:tc>
        <w:tc>
          <w:tcPr>
            <w:tcW w:w="8152" w:type="dxa"/>
          </w:tcPr>
          <w:p w14:paraId="53FEA7B7" w14:textId="77777777" w:rsidR="0064600E" w:rsidRDefault="00EE5073">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4600E" w14:paraId="183D2222" w14:textId="77777777">
        <w:tc>
          <w:tcPr>
            <w:tcW w:w="1479" w:type="dxa"/>
          </w:tcPr>
          <w:p w14:paraId="0303E9D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82D986B" w14:textId="77777777" w:rsidR="0064600E" w:rsidRDefault="00EE5073">
            <w:pPr>
              <w:rPr>
                <w:rFonts w:eastAsia="PMingLiU"/>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6B60089E" w14:textId="77777777" w:rsidR="0064600E" w:rsidRDefault="00EE5073">
      <w:pPr>
        <w:ind w:left="284"/>
      </w:pPr>
      <w:r>
        <w:t>[Huawei, HiSilicon]: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ListParagraph"/>
        <w:numPr>
          <w:ilvl w:val="0"/>
          <w:numId w:val="18"/>
        </w:numPr>
        <w:spacing w:after="60"/>
        <w:ind w:left="925" w:hanging="357"/>
      </w:pPr>
      <w:r>
        <w:t>FFS Discuss in which cases the indication is beneficial to the UE (e.g., if power change rate is high and/or power change is large)</w:t>
      </w:r>
    </w:p>
    <w:p w14:paraId="5992DE41" w14:textId="77777777" w:rsidR="0064600E" w:rsidRDefault="00EE5073">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31973571" w14:textId="77777777" w:rsidR="0064600E" w:rsidRDefault="00EE5073">
      <w:pPr>
        <w:spacing w:after="0"/>
        <w:ind w:left="284"/>
      </w:pPr>
      <w:r>
        <w:lastRenderedPageBreak/>
        <w:t>[Fujitsu]: Both single CSI feedback and multiple CSIs feedback can be considered for CSI tracking when dynamic adaptation of PDSCH transmission power is adopted.</w:t>
      </w:r>
    </w:p>
    <w:p w14:paraId="10EA04CC" w14:textId="77777777" w:rsidR="0064600E" w:rsidRDefault="00EE5073">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CC6CA4A" w14:textId="77777777" w:rsidR="0064600E" w:rsidRDefault="00EE5073">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652AC8B1" w14:textId="77777777" w:rsidR="0064600E" w:rsidRDefault="00EE5073">
      <w:pPr>
        <w:spacing w:after="0"/>
        <w:ind w:left="284"/>
      </w:pPr>
      <w:r>
        <w:t>[</w:t>
      </w:r>
      <w:proofErr w:type="spellStart"/>
      <w:r>
        <w:t>InterDigital</w:t>
      </w:r>
      <w:proofErr w:type="spellEnd"/>
      <w:r>
        <w:t xml:space="preserve">]: </w:t>
      </w:r>
    </w:p>
    <w:p w14:paraId="35621148" w14:textId="77777777" w:rsidR="0064600E" w:rsidRDefault="00EE5073">
      <w:pPr>
        <w:pStyle w:val="ListParagraph"/>
        <w:numPr>
          <w:ilvl w:val="0"/>
          <w:numId w:val="18"/>
        </w:numPr>
        <w:spacing w:after="60"/>
        <w:ind w:left="925" w:hanging="357"/>
      </w:pPr>
      <w:r>
        <w:t>Support reporting of CSI based on dynamically indicated power offset.</w:t>
      </w:r>
    </w:p>
    <w:p w14:paraId="0E3DCEFA" w14:textId="77777777" w:rsidR="0064600E" w:rsidRDefault="00EE5073">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439FBCC" w14:textId="77777777" w:rsidR="0064600E" w:rsidRDefault="00EE5073">
      <w:pPr>
        <w:pStyle w:val="ListParagraph"/>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45CA1341" w14:textId="77777777" w:rsidR="0064600E" w:rsidRDefault="00EE5073">
      <w:pPr>
        <w:pStyle w:val="ListParagraph"/>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t>[Google]: With regard to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42DA05DD" w14:textId="77777777" w:rsidR="0064600E" w:rsidRDefault="00EE5073">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11FC647" w14:textId="77777777" w:rsidR="0064600E" w:rsidRDefault="00EE5073">
      <w:pPr>
        <w:pStyle w:val="ListParagraph"/>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t>[CMCC]: Multiple power offset values can be configured and dynamically indicated and/or activated.</w:t>
      </w:r>
    </w:p>
    <w:p w14:paraId="3FB25F27" w14:textId="77777777" w:rsidR="0064600E" w:rsidRDefault="00EE5073">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38F94198" w14:textId="77777777" w:rsidR="0064600E" w:rsidRDefault="00EE5073">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ListParagraph"/>
        <w:numPr>
          <w:ilvl w:val="2"/>
          <w:numId w:val="19"/>
        </w:numPr>
        <w:spacing w:after="120"/>
        <w:ind w:left="1484"/>
        <w:contextualSpacing/>
      </w:pPr>
      <w:r>
        <w:t>Alt2. Dynamic indication of the power control offset, e.g., via DCI indication</w:t>
      </w:r>
    </w:p>
    <w:p w14:paraId="12E9B954" w14:textId="77777777" w:rsidR="0064600E" w:rsidRDefault="00EE5073">
      <w:pPr>
        <w:pStyle w:val="ListParagraph"/>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ListParagraph"/>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lastRenderedPageBreak/>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PMingLiU"/>
                <w:lang w:val="en-US" w:eastAsia="zh-TW"/>
              </w:rPr>
            </w:pPr>
          </w:p>
        </w:tc>
        <w:tc>
          <w:tcPr>
            <w:tcW w:w="8152" w:type="dxa"/>
          </w:tcPr>
          <w:p w14:paraId="68944AB2" w14:textId="77777777" w:rsidR="0064600E" w:rsidRDefault="0064600E">
            <w:pPr>
              <w:rPr>
                <w:rFonts w:eastAsia="PMingLiU"/>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PMingLiU"/>
                <w:lang w:val="en-US" w:eastAsia="zh-TW"/>
              </w:rPr>
            </w:pPr>
          </w:p>
        </w:tc>
        <w:tc>
          <w:tcPr>
            <w:tcW w:w="8152" w:type="dxa"/>
          </w:tcPr>
          <w:p w14:paraId="74F9EFE1" w14:textId="77777777" w:rsidR="0064600E" w:rsidRDefault="0064600E">
            <w:pPr>
              <w:rPr>
                <w:rFonts w:eastAsia="PMingLiU"/>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Heading1"/>
        <w:numPr>
          <w:ilvl w:val="0"/>
          <w:numId w:val="13"/>
        </w:numPr>
      </w:pPr>
      <w:r>
        <w:rPr>
          <w:rFonts w:hint="eastAsia"/>
        </w:rPr>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3CC2C340" w14:textId="77777777" w:rsidR="0064600E" w:rsidRDefault="00000000">
      <w:pPr>
        <w:ind w:left="284"/>
        <w:rPr>
          <w:lang w:eastAsia="zh-CN"/>
        </w:rPr>
      </w:pPr>
      <w:hyperlink r:id="rId14" w:history="1">
        <w:r w:rsidR="00EE5073">
          <w:rPr>
            <w:rStyle w:val="Hyperlink"/>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To be taken into account in agenda item 9.7. If response to SA5 is needed, handle it under [112bis-e-R18-NES-01].</w:t>
      </w:r>
    </w:p>
    <w:p w14:paraId="3F8112D3" w14:textId="77777777" w:rsidR="0064600E" w:rsidRDefault="00EE5073">
      <w:pPr>
        <w:rPr>
          <w:lang w:eastAsia="zh-CN"/>
        </w:rPr>
      </w:pPr>
      <w:r>
        <w:rPr>
          <w:lang w:eastAsia="zh-CN"/>
        </w:rPr>
        <w:t xml:space="preserve">Relevant </w:t>
      </w:r>
      <w:proofErr w:type="spellStart"/>
      <w:r>
        <w:rPr>
          <w:lang w:eastAsia="zh-CN"/>
        </w:rPr>
        <w:t>tdoc</w:t>
      </w:r>
      <w:proofErr w:type="spellEnd"/>
      <w:r>
        <w:rPr>
          <w:lang w:eastAsia="zh-CN"/>
        </w:rPr>
        <w:t>:</w:t>
      </w:r>
    </w:p>
    <w:p w14:paraId="55BC0ABC" w14:textId="77777777" w:rsidR="0064600E" w:rsidRDefault="00000000">
      <w:pPr>
        <w:ind w:left="284"/>
        <w:rPr>
          <w:lang w:eastAsia="zh-CN"/>
        </w:rPr>
      </w:pPr>
      <w:hyperlink r:id="rId15" w:history="1">
        <w:r w:rsidR="00EE5073">
          <w:rPr>
            <w:rStyle w:val="Hyperlink"/>
            <w:lang w:eastAsia="zh-CN"/>
          </w:rPr>
          <w:t>R1-2303799</w:t>
        </w:r>
      </w:hyperlink>
      <w:r w:rsidR="00EE5073">
        <w:rPr>
          <w:lang w:eastAsia="zh-CN"/>
        </w:rPr>
        <w:tab/>
        <w:t>Draft Reply LS on 3GPP work on energy efficiency</w:t>
      </w:r>
      <w:r w:rsidR="00EE5073">
        <w:rPr>
          <w:lang w:eastAsia="zh-CN"/>
        </w:rPr>
        <w:tab/>
        <w:t>Huawei, HiSilicon</w:t>
      </w:r>
    </w:p>
    <w:p w14:paraId="29F49F39" w14:textId="77777777" w:rsidR="0064600E" w:rsidRDefault="00EE5073">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BAF9427" w14:textId="77777777" w:rsidR="0064600E" w:rsidRDefault="0064600E">
            <w:pPr>
              <w:pStyle w:val="Header"/>
              <w:rPr>
                <w:rFonts w:eastAsia="SimSun" w:cs="Arial"/>
                <w:b w:val="0"/>
                <w:sz w:val="20"/>
                <w:lang w:eastAsia="zh-CN"/>
              </w:rPr>
            </w:pPr>
          </w:p>
          <w:p w14:paraId="19D38B5D" w14:textId="77777777" w:rsidR="0064600E" w:rsidRDefault="00EE5073">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Header"/>
              <w:rPr>
                <w:rFonts w:eastAsia="SimSun" w:cs="Arial"/>
                <w:b w:val="0"/>
                <w:sz w:val="20"/>
                <w:lang w:eastAsia="zh-CN"/>
              </w:rPr>
            </w:pPr>
          </w:p>
          <w:p w14:paraId="14DD9149" w14:textId="77777777" w:rsidR="0064600E" w:rsidRDefault="00EE5073">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31B636E" w14:textId="77777777" w:rsidR="0064600E" w:rsidRDefault="0064600E">
            <w:pPr>
              <w:pStyle w:val="Header"/>
              <w:rPr>
                <w:rFonts w:eastAsia="SimSun" w:cs="Arial"/>
                <w:b w:val="0"/>
                <w:sz w:val="20"/>
                <w:lang w:eastAsia="zh-CN"/>
              </w:rPr>
            </w:pPr>
          </w:p>
          <w:p w14:paraId="1CC2387F" w14:textId="77777777" w:rsidR="0064600E" w:rsidRDefault="00EE5073">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1FE2931" w14:textId="77777777" w:rsidR="0064600E" w:rsidRDefault="0064600E">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Header"/>
              <w:rPr>
                <w:rFonts w:eastAsia="SimSun" w:cs="Arial"/>
                <w:b w:val="0"/>
                <w:sz w:val="20"/>
                <w:lang w:eastAsia="zh-CN"/>
              </w:rPr>
            </w:pPr>
            <w:r>
              <w:rPr>
                <w:rFonts w:eastAsia="SimSun" w:cs="Arial"/>
                <w:b w:val="0"/>
                <w:sz w:val="20"/>
                <w:lang w:eastAsia="zh-CN"/>
              </w:rPr>
              <w:t xml:space="preserve"> </w:t>
            </w:r>
          </w:p>
          <w:p w14:paraId="003A52BE" w14:textId="77777777" w:rsidR="0064600E" w:rsidRDefault="0064600E">
            <w:pPr>
              <w:pStyle w:val="Header"/>
              <w:rPr>
                <w:rFonts w:eastAsia="SimSun" w:cs="Arial"/>
                <w:b w:val="0"/>
                <w:sz w:val="20"/>
                <w:lang w:eastAsia="zh-CN"/>
              </w:rPr>
            </w:pPr>
          </w:p>
          <w:p w14:paraId="5884EB42" w14:textId="77777777" w:rsidR="0064600E" w:rsidRDefault="0064600E">
            <w:pPr>
              <w:pStyle w:val="Header"/>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3" w:name="_Hlk132810475"/>
      <w:r>
        <w:rPr>
          <w:b/>
        </w:rPr>
        <w:t>Q22</w:t>
      </w:r>
      <w:bookmarkEnd w:id="33"/>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PMingLiU"/>
                <w:lang w:val="en-US" w:eastAsia="zh-TW"/>
              </w:rPr>
            </w:pPr>
            <w:r>
              <w:rPr>
                <w:rFonts w:hint="eastAsia"/>
                <w:lang w:val="en-US" w:eastAsia="zh-CN"/>
              </w:rPr>
              <w:t>H</w:t>
            </w:r>
            <w:r>
              <w:rPr>
                <w:lang w:val="en-US" w:eastAsia="zh-CN"/>
              </w:rPr>
              <w:t>uawei, HiSilicon</w:t>
            </w:r>
          </w:p>
        </w:tc>
        <w:tc>
          <w:tcPr>
            <w:tcW w:w="8152" w:type="dxa"/>
          </w:tcPr>
          <w:p w14:paraId="5ACE3B18" w14:textId="77777777" w:rsidR="0064600E" w:rsidRDefault="00EE5073">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0B7DAE2A" w14:textId="77777777"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lastRenderedPageBreak/>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6F005EC3" w14:textId="77777777"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Hyperlink"/>
                  <w:b/>
                  <w:lang w:eastAsia="zh-CN"/>
                </w:rPr>
                <w:t>R1-2303799</w:t>
              </w:r>
            </w:hyperlink>
          </w:p>
          <w:p w14:paraId="7C697AC2" w14:textId="77777777" w:rsidR="0064600E" w:rsidRDefault="00EE5073">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PMingLiU"/>
                <w:lang w:val="en-US" w:eastAsia="zh-TW"/>
              </w:rPr>
            </w:pPr>
            <w:r>
              <w:rPr>
                <w:rFonts w:eastAsia="PMingLiU"/>
                <w:lang w:val="en-US" w:eastAsia="zh-TW"/>
              </w:rPr>
              <w:t>Samsung3</w:t>
            </w:r>
          </w:p>
        </w:tc>
        <w:tc>
          <w:tcPr>
            <w:tcW w:w="8152" w:type="dxa"/>
          </w:tcPr>
          <w:p w14:paraId="4BB2896A" w14:textId="77777777"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reply LS to </w:t>
            </w:r>
            <w:hyperlink r:id="rId18" w:history="1">
              <w:r>
                <w:rPr>
                  <w:rStyle w:val="Hyperlink"/>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PMingLiU"/>
                <w:lang w:val="en-US" w:eastAsia="zh-TW"/>
              </w:rPr>
              <w:t>Nokia/NSB</w:t>
            </w:r>
          </w:p>
        </w:tc>
        <w:tc>
          <w:tcPr>
            <w:tcW w:w="8152" w:type="dxa"/>
          </w:tcPr>
          <w:p w14:paraId="44D07A59" w14:textId="77777777" w:rsidR="0064600E" w:rsidRDefault="00EE5073">
            <w:pPr>
              <w:rPr>
                <w:rFonts w:eastAsia="PMingLiU"/>
                <w:lang w:val="en-US" w:eastAsia="zh-TW"/>
              </w:rPr>
            </w:pPr>
            <w:r>
              <w:rPr>
                <w:rFonts w:eastAsia="PMingLiU"/>
                <w:lang w:val="en-US" w:eastAsia="zh-TW"/>
              </w:rPr>
              <w:t>@FL:</w:t>
            </w:r>
          </w:p>
          <w:p w14:paraId="0CF27DD4" w14:textId="77777777"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PMingLiU"/>
                <w:lang w:val="en-US" w:eastAsia="zh-TW"/>
              </w:rPr>
            </w:pPr>
            <w:r>
              <w:rPr>
                <w:rFonts w:eastAsia="PMingLiU"/>
                <w:lang w:val="en-US" w:eastAsia="zh-TW"/>
              </w:rPr>
              <w:t>Samsung4</w:t>
            </w:r>
          </w:p>
        </w:tc>
        <w:tc>
          <w:tcPr>
            <w:tcW w:w="8152" w:type="dxa"/>
          </w:tcPr>
          <w:p w14:paraId="2795FAB3" w14:textId="77777777" w:rsidR="0064600E" w:rsidRDefault="00EE5073">
            <w:pPr>
              <w:rPr>
                <w:rFonts w:eastAsia="PMingLiU"/>
                <w:lang w:val="en-US" w:eastAsia="zh-TW"/>
              </w:rPr>
            </w:pPr>
            <w:r>
              <w:rPr>
                <w:rFonts w:eastAsia="PMingLiU"/>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PMingLiU"/>
                <w:lang w:val="en-US" w:eastAsia="zh-TW"/>
              </w:rPr>
            </w:pPr>
            <w:r>
              <w:rPr>
                <w:rFonts w:eastAsia="PMingLiU"/>
                <w:lang w:val="en-US" w:eastAsia="zh-TW"/>
              </w:rPr>
              <w:t>Ericsson 6</w:t>
            </w:r>
          </w:p>
        </w:tc>
        <w:tc>
          <w:tcPr>
            <w:tcW w:w="8152" w:type="dxa"/>
          </w:tcPr>
          <w:p w14:paraId="476DF595" w14:textId="77777777"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14:paraId="60734179" w14:textId="77777777" w:rsidR="0064600E" w:rsidRDefault="00EE5073">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2CB02DFE" w:rsidR="0064600E" w:rsidRDefault="00EE5073" w:rsidP="00144FE7">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36733B4F" w14:textId="77777777" w:rsidR="0064600E" w:rsidRDefault="00EE5073">
            <w:pPr>
              <w:rPr>
                <w:lang w:val="en-US" w:eastAsia="zh-CN"/>
              </w:rPr>
            </w:pPr>
            <w:r>
              <w:rPr>
                <w:rFonts w:hint="eastAsia"/>
                <w:lang w:val="en-US" w:eastAsia="zh-CN"/>
              </w:rPr>
              <w:t>@</w:t>
            </w:r>
            <w:r>
              <w:rPr>
                <w:lang w:val="en-US" w:eastAsia="zh-CN"/>
              </w:rPr>
              <w:t xml:space="preserve">all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proofErr w:type="spellStart"/>
            <w:r>
              <w:rPr>
                <w:rFonts w:hint="eastAsia"/>
                <w:lang w:val="en-US" w:eastAsia="zh-CN"/>
              </w:rPr>
              <w:t>ZTE,Sanechips</w:t>
            </w:r>
            <w:proofErr w:type="spellEnd"/>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29730C" w14:paraId="083BC5BE" w14:textId="77777777" w:rsidTr="0029730C">
        <w:tc>
          <w:tcPr>
            <w:tcW w:w="1479" w:type="dxa"/>
          </w:tcPr>
          <w:p w14:paraId="50990DA5" w14:textId="77777777" w:rsidR="0029730C" w:rsidRDefault="0029730C" w:rsidP="00144FE7">
            <w:pPr>
              <w:rPr>
                <w:lang w:val="en-US" w:eastAsia="zh-CN"/>
              </w:rPr>
            </w:pPr>
            <w:r>
              <w:rPr>
                <w:rFonts w:hint="eastAsia"/>
                <w:lang w:val="en-US" w:eastAsia="zh-CN"/>
              </w:rPr>
              <w:t>C</w:t>
            </w:r>
            <w:r>
              <w:rPr>
                <w:lang w:val="en-US" w:eastAsia="zh-CN"/>
              </w:rPr>
              <w:t>MCC6</w:t>
            </w:r>
          </w:p>
        </w:tc>
        <w:tc>
          <w:tcPr>
            <w:tcW w:w="8152" w:type="dxa"/>
          </w:tcPr>
          <w:p w14:paraId="1AAD5FAA" w14:textId="77777777" w:rsidR="0029730C" w:rsidRDefault="0029730C" w:rsidP="00144FE7">
            <w:pPr>
              <w:rPr>
                <w:lang w:val="en-US" w:eastAsia="zh-CN"/>
              </w:rPr>
            </w:pPr>
            <w:r>
              <w:rPr>
                <w:lang w:val="en-US" w:eastAsia="zh-CN"/>
              </w:rPr>
              <w:t xml:space="preserve">Fine with the conclusion, if no RAN1 action needed. </w:t>
            </w:r>
          </w:p>
        </w:tc>
      </w:tr>
      <w:tr w:rsidR="00144FE7" w14:paraId="3E229EB3" w14:textId="77777777" w:rsidTr="0029730C">
        <w:tc>
          <w:tcPr>
            <w:tcW w:w="1479" w:type="dxa"/>
          </w:tcPr>
          <w:p w14:paraId="5D89C738" w14:textId="512F0E25" w:rsidR="00144FE7" w:rsidRDefault="00144FE7" w:rsidP="00144FE7">
            <w:pPr>
              <w:rPr>
                <w:lang w:val="en-US" w:eastAsia="zh-CN"/>
              </w:rPr>
            </w:pPr>
            <w:r>
              <w:rPr>
                <w:lang w:val="en-US" w:eastAsia="zh-CN"/>
              </w:rPr>
              <w:t>FL5</w:t>
            </w:r>
          </w:p>
        </w:tc>
        <w:tc>
          <w:tcPr>
            <w:tcW w:w="8152" w:type="dxa"/>
          </w:tcPr>
          <w:p w14:paraId="09AC9D7E" w14:textId="62FBE79A" w:rsidR="00144FE7" w:rsidRDefault="00144FE7" w:rsidP="00144FE7">
            <w:pPr>
              <w:rPr>
                <w:lang w:val="en-US" w:eastAsia="zh-CN"/>
              </w:rPr>
            </w:pPr>
            <w:r w:rsidRPr="00144FE7">
              <w:rPr>
                <w:b/>
                <w:color w:val="FF0000"/>
                <w:lang w:val="en-US" w:eastAsia="zh-CN"/>
              </w:rPr>
              <w:t>(</w:t>
            </w:r>
            <w:r>
              <w:rPr>
                <w:b/>
                <w:color w:val="FF0000"/>
                <w:lang w:val="en-US" w:eastAsia="zh-CN"/>
              </w:rPr>
              <w:t>indicate comment</w:t>
            </w:r>
            <w:r w:rsidR="003829A6">
              <w:rPr>
                <w:b/>
                <w:color w:val="FF0000"/>
                <w:lang w:val="en-US" w:eastAsia="zh-CN"/>
              </w:rPr>
              <w:t xml:space="preserve"> over email,</w:t>
            </w:r>
            <w:r>
              <w:rPr>
                <w:b/>
                <w:color w:val="FF0000"/>
                <w:lang w:val="en-US" w:eastAsia="zh-CN"/>
              </w:rPr>
              <w:t xml:space="preserve"> only if you have other view</w:t>
            </w:r>
            <w:r w:rsidRPr="00144FE7">
              <w:rPr>
                <w:b/>
                <w:color w:val="FF0000"/>
                <w:lang w:val="en-US" w:eastAsia="zh-CN"/>
              </w:rPr>
              <w:t xml:space="preserve">) </w:t>
            </w:r>
            <w:r w:rsidRPr="00144FE7">
              <w:rPr>
                <w:b/>
                <w:lang w:val="en-US" w:eastAsia="zh-CN"/>
              </w:rPr>
              <w:t xml:space="preserve">From RAN1 perspective, there is no action needed for the LS </w:t>
            </w:r>
            <w:hyperlink r:id="rId19" w:history="1">
              <w:r w:rsidR="00E63FB9">
                <w:rPr>
                  <w:rStyle w:val="Hyperlink"/>
                  <w:lang w:eastAsia="zh-CN"/>
                </w:rPr>
                <w:t>R1-2302288</w:t>
              </w:r>
            </w:hyperlink>
            <w:r w:rsidR="00E63FB9">
              <w:rPr>
                <w:rStyle w:val="Hyperlink"/>
                <w:lang w:eastAsia="zh-CN"/>
              </w:rPr>
              <w:t xml:space="preserve"> </w:t>
            </w:r>
            <w:r w:rsidRPr="00144FE7">
              <w:rPr>
                <w:b/>
                <w:lang w:val="en-US" w:eastAsia="zh-CN"/>
              </w:rPr>
              <w:t>from SA5 this time.</w:t>
            </w:r>
          </w:p>
        </w:tc>
      </w:tr>
      <w:tr w:rsidR="00144FE7" w14:paraId="26E82485" w14:textId="77777777" w:rsidTr="0029730C">
        <w:tc>
          <w:tcPr>
            <w:tcW w:w="1479" w:type="dxa"/>
          </w:tcPr>
          <w:p w14:paraId="43FAF632" w14:textId="4E303C32" w:rsidR="00144FE7" w:rsidRDefault="00DE1AF7" w:rsidP="00144FE7">
            <w:pPr>
              <w:rPr>
                <w:lang w:val="en-US" w:eastAsia="zh-CN"/>
              </w:rPr>
            </w:pPr>
            <w:r>
              <w:rPr>
                <w:lang w:val="en-US" w:eastAsia="zh-CN"/>
              </w:rPr>
              <w:t>CATT</w:t>
            </w:r>
          </w:p>
        </w:tc>
        <w:tc>
          <w:tcPr>
            <w:tcW w:w="8152" w:type="dxa"/>
          </w:tcPr>
          <w:p w14:paraId="0DC3AD9D" w14:textId="5FB97EA2" w:rsidR="00144FE7" w:rsidRPr="00DE1AF7" w:rsidRDefault="00DE1AF7" w:rsidP="00144FE7">
            <w:pPr>
              <w:rPr>
                <w:bCs/>
                <w:color w:val="FF0000"/>
                <w:lang w:val="en-US" w:eastAsia="zh-CN"/>
              </w:rPr>
            </w:pPr>
            <w:r w:rsidRPr="00DE1AF7">
              <w:rPr>
                <w:bCs/>
                <w:lang w:val="en-US" w:eastAsia="zh-CN"/>
              </w:rPr>
              <w:t>No action for RAN1</w:t>
            </w: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Heading1"/>
        <w:numPr>
          <w:ilvl w:val="0"/>
          <w:numId w:val="13"/>
        </w:numPr>
        <w:rPr>
          <w:color w:val="000000" w:themeColor="text1"/>
        </w:rPr>
      </w:pPr>
      <w:r>
        <w:rPr>
          <w:color w:val="000000" w:themeColor="text1"/>
        </w:rPr>
        <w:t>Conclusion</w:t>
      </w:r>
    </w:p>
    <w:p w14:paraId="3F27D9E8" w14:textId="77777777" w:rsidR="0064600E" w:rsidRDefault="00EE5073">
      <w:pPr>
        <w:rPr>
          <w:lang w:eastAsia="zh-CN"/>
        </w:rPr>
      </w:pPr>
      <w:proofErr w:type="spellStart"/>
      <w:r>
        <w:rPr>
          <w:lang w:eastAsia="zh-CN"/>
        </w:rPr>
        <w:t>Tbd</w:t>
      </w:r>
      <w:proofErr w:type="spellEnd"/>
      <w:r>
        <w:rPr>
          <w:rFonts w:hint="eastAsia"/>
          <w:lang w:eastAsia="zh-CN"/>
        </w:rPr>
        <w:t>.</w:t>
      </w:r>
    </w:p>
    <w:p w14:paraId="76DF621C" w14:textId="77777777" w:rsidR="0064600E" w:rsidRDefault="00EE5073">
      <w:pPr>
        <w:pStyle w:val="Heading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000000">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000000">
            <w:pPr>
              <w:spacing w:after="0"/>
              <w:rPr>
                <w:rFonts w:ascii="Arial" w:eastAsia="Times New Roman" w:hAnsi="Arial" w:cs="Arial"/>
                <w:b/>
                <w:bCs/>
                <w:color w:val="0000FF"/>
                <w:sz w:val="16"/>
                <w:szCs w:val="16"/>
                <w:u w:val="single"/>
                <w:lang w:val="en-US" w:eastAsia="zh-CN"/>
              </w:rPr>
            </w:pPr>
            <w:hyperlink r:id="rId21"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000000">
            <w:pPr>
              <w:spacing w:after="0"/>
              <w:rPr>
                <w:rFonts w:ascii="Arial" w:eastAsia="Times New Roman" w:hAnsi="Arial" w:cs="Arial"/>
                <w:b/>
                <w:bCs/>
                <w:color w:val="0000FF"/>
                <w:sz w:val="16"/>
                <w:szCs w:val="16"/>
                <w:u w:val="single"/>
                <w:lang w:val="en-US" w:eastAsia="zh-CN"/>
              </w:rPr>
            </w:pPr>
            <w:hyperlink r:id="rId22" w:history="1">
              <w:r w:rsidR="00EE5073">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000000">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000000">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000000">
            <w:pPr>
              <w:spacing w:after="0"/>
              <w:rPr>
                <w:rFonts w:ascii="Arial" w:eastAsia="Times New Roman" w:hAnsi="Arial" w:cs="Arial"/>
                <w:b/>
                <w:bCs/>
                <w:color w:val="0000FF"/>
                <w:sz w:val="16"/>
                <w:szCs w:val="16"/>
                <w:u w:val="single"/>
                <w:lang w:val="en-US" w:eastAsia="zh-CN"/>
              </w:rPr>
            </w:pPr>
            <w:hyperlink r:id="rId25"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6"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000000">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000000">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000000">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000000">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000000">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000000">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000000">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000000">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000000">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000000">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000000">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000000">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000000">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000000">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000000">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000000">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000000">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000000">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000000">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000000">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000000">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000000">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000000">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000000">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000000">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000000">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000000">
            <w:pPr>
              <w:spacing w:after="0"/>
              <w:rPr>
                <w:rFonts w:ascii="Arial" w:eastAsia="Times New Roman" w:hAnsi="Arial" w:cs="Arial"/>
                <w:b/>
                <w:bCs/>
                <w:color w:val="0000FF"/>
                <w:sz w:val="16"/>
                <w:szCs w:val="16"/>
                <w:u w:val="single"/>
                <w:lang w:val="en-US" w:eastAsia="zh-CN"/>
              </w:rPr>
            </w:pPr>
            <w:hyperlink r:id="rId53"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Heading1"/>
      </w:pPr>
      <w:r>
        <w:t xml:space="preserve">Appendix </w:t>
      </w:r>
    </w:p>
    <w:p w14:paraId="4EB154DC" w14:textId="77777777" w:rsidR="0064600E" w:rsidRDefault="00EE5073">
      <w:pPr>
        <w:pStyle w:val="Heading2"/>
        <w:numPr>
          <w:ilvl w:val="0"/>
          <w:numId w:val="65"/>
        </w:numPr>
      </w:pPr>
      <w:r>
        <w:t>A. Objectives</w:t>
      </w:r>
    </w:p>
    <w:tbl>
      <w:tblPr>
        <w:tblStyle w:val="TableGrid"/>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w:t>
            </w:r>
            <w:r>
              <w:rPr>
                <w:bCs/>
              </w:rPr>
              <w:lastRenderedPageBreak/>
              <w:t xml:space="preserve">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Heading2"/>
        <w:numPr>
          <w:ilvl w:val="0"/>
          <w:numId w:val="65"/>
        </w:numPr>
      </w:pPr>
      <w:r>
        <w:t>B. RAN1#112 agreements for 9.7.1</w:t>
      </w:r>
    </w:p>
    <w:tbl>
      <w:tblPr>
        <w:tblStyle w:val="TableGrid"/>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398DAAB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ListParagraph"/>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lastRenderedPageBreak/>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Note: UE complexity needs to be taken into account.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766469A"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4"/>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0B75C" w14:textId="77777777" w:rsidR="00314C5F" w:rsidRDefault="00314C5F">
      <w:pPr>
        <w:spacing w:line="240" w:lineRule="auto"/>
      </w:pPr>
      <w:r>
        <w:separator/>
      </w:r>
    </w:p>
  </w:endnote>
  <w:endnote w:type="continuationSeparator" w:id="0">
    <w:p w14:paraId="774B8F33" w14:textId="77777777" w:rsidR="00314C5F" w:rsidRDefault="00314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1BED" w14:textId="77777777" w:rsidR="00144FE7" w:rsidRDefault="00144F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8B03" w14:textId="77777777" w:rsidR="00314C5F" w:rsidRDefault="00314C5F">
      <w:pPr>
        <w:spacing w:after="0"/>
      </w:pPr>
      <w:r>
        <w:separator/>
      </w:r>
    </w:p>
  </w:footnote>
  <w:footnote w:type="continuationSeparator" w:id="0">
    <w:p w14:paraId="2E0EAE17" w14:textId="77777777" w:rsidR="00314C5F" w:rsidRDefault="00314C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875969"/>
    <w:multiLevelType w:val="multilevel"/>
    <w:tmpl w:val="49CEF5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6"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0"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4"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5"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6"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79326F"/>
    <w:multiLevelType w:val="hybridMultilevel"/>
    <w:tmpl w:val="1ABE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C7F6F36"/>
    <w:multiLevelType w:val="multilevel"/>
    <w:tmpl w:val="49CEF5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02112265">
    <w:abstractNumId w:val="9"/>
  </w:num>
  <w:num w:numId="2" w16cid:durableId="2085226662">
    <w:abstractNumId w:val="7"/>
  </w:num>
  <w:num w:numId="3" w16cid:durableId="809976010">
    <w:abstractNumId w:val="6"/>
  </w:num>
  <w:num w:numId="4" w16cid:durableId="1202016974">
    <w:abstractNumId w:val="5"/>
  </w:num>
  <w:num w:numId="5" w16cid:durableId="1542131046">
    <w:abstractNumId w:val="4"/>
  </w:num>
  <w:num w:numId="6" w16cid:durableId="72899027">
    <w:abstractNumId w:val="8"/>
  </w:num>
  <w:num w:numId="7" w16cid:durableId="1511676642">
    <w:abstractNumId w:val="3"/>
  </w:num>
  <w:num w:numId="8" w16cid:durableId="657421578">
    <w:abstractNumId w:val="2"/>
  </w:num>
  <w:num w:numId="9" w16cid:durableId="1612781221">
    <w:abstractNumId w:val="1"/>
  </w:num>
  <w:num w:numId="10" w16cid:durableId="1277710758">
    <w:abstractNumId w:val="0"/>
  </w:num>
  <w:num w:numId="11" w16cid:durableId="116415252">
    <w:abstractNumId w:val="42"/>
  </w:num>
  <w:num w:numId="12" w16cid:durableId="1999796347">
    <w:abstractNumId w:val="64"/>
  </w:num>
  <w:num w:numId="13" w16cid:durableId="1777748344">
    <w:abstractNumId w:val="48"/>
  </w:num>
  <w:num w:numId="14" w16cid:durableId="813060878">
    <w:abstractNumId w:val="47"/>
  </w:num>
  <w:num w:numId="15" w16cid:durableId="131337516">
    <w:abstractNumId w:val="65"/>
  </w:num>
  <w:num w:numId="16" w16cid:durableId="1634140417">
    <w:abstractNumId w:val="36"/>
  </w:num>
  <w:num w:numId="17" w16cid:durableId="1495683893">
    <w:abstractNumId w:val="22"/>
  </w:num>
  <w:num w:numId="18" w16cid:durableId="913050920">
    <w:abstractNumId w:val="26"/>
  </w:num>
  <w:num w:numId="19" w16cid:durableId="1225288106">
    <w:abstractNumId w:val="73"/>
  </w:num>
  <w:num w:numId="20" w16cid:durableId="1321156012">
    <w:abstractNumId w:val="29"/>
  </w:num>
  <w:num w:numId="21" w16cid:durableId="607390198">
    <w:abstractNumId w:val="28"/>
  </w:num>
  <w:num w:numId="22" w16cid:durableId="1648823033">
    <w:abstractNumId w:val="59"/>
  </w:num>
  <w:num w:numId="23" w16cid:durableId="1876041356">
    <w:abstractNumId w:val="71"/>
  </w:num>
  <w:num w:numId="24" w16cid:durableId="1208301232">
    <w:abstractNumId w:val="63"/>
  </w:num>
  <w:num w:numId="25" w16cid:durableId="335768905">
    <w:abstractNumId w:val="33"/>
  </w:num>
  <w:num w:numId="26" w16cid:durableId="1255552822">
    <w:abstractNumId w:val="12"/>
  </w:num>
  <w:num w:numId="27" w16cid:durableId="541789734">
    <w:abstractNumId w:val="41"/>
  </w:num>
  <w:num w:numId="28" w16cid:durableId="1923828040">
    <w:abstractNumId w:val="51"/>
  </w:num>
  <w:num w:numId="29" w16cid:durableId="650595043">
    <w:abstractNumId w:val="60"/>
  </w:num>
  <w:num w:numId="30" w16cid:durableId="568269444">
    <w:abstractNumId w:val="40"/>
  </w:num>
  <w:num w:numId="31" w16cid:durableId="258955127">
    <w:abstractNumId w:val="14"/>
  </w:num>
  <w:num w:numId="32" w16cid:durableId="188687427">
    <w:abstractNumId w:val="58"/>
  </w:num>
  <w:num w:numId="33" w16cid:durableId="385177658">
    <w:abstractNumId w:val="25"/>
  </w:num>
  <w:num w:numId="34" w16cid:durableId="1629048058">
    <w:abstractNumId w:val="13"/>
  </w:num>
  <w:num w:numId="35" w16cid:durableId="1836216146">
    <w:abstractNumId w:val="53"/>
  </w:num>
  <w:num w:numId="36" w16cid:durableId="1553033838">
    <w:abstractNumId w:val="68"/>
  </w:num>
  <w:num w:numId="37" w16cid:durableId="123279706">
    <w:abstractNumId w:val="62"/>
  </w:num>
  <w:num w:numId="38" w16cid:durableId="765199444">
    <w:abstractNumId w:val="34"/>
  </w:num>
  <w:num w:numId="39" w16cid:durableId="821892075">
    <w:abstractNumId w:val="21"/>
  </w:num>
  <w:num w:numId="40" w16cid:durableId="304697661">
    <w:abstractNumId w:val="45"/>
  </w:num>
  <w:num w:numId="41" w16cid:durableId="1360277720">
    <w:abstractNumId w:val="43"/>
  </w:num>
  <w:num w:numId="42" w16cid:durableId="786512206">
    <w:abstractNumId w:val="50"/>
  </w:num>
  <w:num w:numId="43" w16cid:durableId="452553586">
    <w:abstractNumId w:val="49"/>
  </w:num>
  <w:num w:numId="44" w16cid:durableId="429399293">
    <w:abstractNumId w:val="44"/>
  </w:num>
  <w:num w:numId="45" w16cid:durableId="692801585">
    <w:abstractNumId w:val="37"/>
  </w:num>
  <w:num w:numId="46" w16cid:durableId="1464734141">
    <w:abstractNumId w:val="52"/>
  </w:num>
  <w:num w:numId="47" w16cid:durableId="350375446">
    <w:abstractNumId w:val="39"/>
  </w:num>
  <w:num w:numId="48" w16cid:durableId="160434851">
    <w:abstractNumId w:val="19"/>
  </w:num>
  <w:num w:numId="49" w16cid:durableId="1208761023">
    <w:abstractNumId w:val="46"/>
  </w:num>
  <w:num w:numId="50" w16cid:durableId="656955768">
    <w:abstractNumId w:val="27"/>
  </w:num>
  <w:num w:numId="51" w16cid:durableId="31460330">
    <w:abstractNumId w:val="56"/>
  </w:num>
  <w:num w:numId="52" w16cid:durableId="99878125">
    <w:abstractNumId w:val="61"/>
  </w:num>
  <w:num w:numId="53" w16cid:durableId="710493600">
    <w:abstractNumId w:val="11"/>
  </w:num>
  <w:num w:numId="54" w16cid:durableId="1551840261">
    <w:abstractNumId w:val="15"/>
  </w:num>
  <w:num w:numId="55" w16cid:durableId="206647336">
    <w:abstractNumId w:val="67"/>
  </w:num>
  <w:num w:numId="56" w16cid:durableId="1862163861">
    <w:abstractNumId w:val="74"/>
  </w:num>
  <w:num w:numId="57" w16cid:durableId="609318799">
    <w:abstractNumId w:val="10"/>
  </w:num>
  <w:num w:numId="58" w16cid:durableId="705712842">
    <w:abstractNumId w:val="35"/>
  </w:num>
  <w:num w:numId="59" w16cid:durableId="336887644">
    <w:abstractNumId w:val="54"/>
  </w:num>
  <w:num w:numId="60" w16cid:durableId="916862311">
    <w:abstractNumId w:val="20"/>
  </w:num>
  <w:num w:numId="61" w16cid:durableId="1848641655">
    <w:abstractNumId w:val="24"/>
  </w:num>
  <w:num w:numId="62" w16cid:durableId="461389061">
    <w:abstractNumId w:val="57"/>
  </w:num>
  <w:num w:numId="63" w16cid:durableId="188832770">
    <w:abstractNumId w:val="18"/>
  </w:num>
  <w:num w:numId="64" w16cid:durableId="893465242">
    <w:abstractNumId w:val="66"/>
  </w:num>
  <w:num w:numId="65" w16cid:durableId="702486552">
    <w:abstractNumId w:val="30"/>
  </w:num>
  <w:num w:numId="66" w16cid:durableId="1750468323">
    <w:abstractNumId w:val="31"/>
  </w:num>
  <w:num w:numId="67" w16cid:durableId="502285313">
    <w:abstractNumId w:val="17"/>
  </w:num>
  <w:num w:numId="68" w16cid:durableId="264581768">
    <w:abstractNumId w:val="23"/>
  </w:num>
  <w:num w:numId="69" w16cid:durableId="1484856078">
    <w:abstractNumId w:val="69"/>
  </w:num>
  <w:num w:numId="70" w16cid:durableId="268393470">
    <w:abstractNumId w:val="38"/>
  </w:num>
  <w:num w:numId="71" w16cid:durableId="1154680712">
    <w:abstractNumId w:val="72"/>
  </w:num>
  <w:num w:numId="72" w16cid:durableId="1943954724">
    <w:abstractNumId w:val="32"/>
  </w:num>
  <w:num w:numId="73" w16cid:durableId="1264648706">
    <w:abstractNumId w:val="55"/>
  </w:num>
  <w:num w:numId="74" w16cid:durableId="227962052">
    <w:abstractNumId w:val="26"/>
  </w:num>
  <w:num w:numId="75" w16cid:durableId="147750534">
    <w:abstractNumId w:val="73"/>
  </w:num>
  <w:num w:numId="76" w16cid:durableId="1879006186">
    <w:abstractNumId w:val="70"/>
  </w:num>
  <w:num w:numId="77" w16cid:durableId="1906064194">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EF6A1EE"/>
    <w:rsid w:val="BF99F57E"/>
    <w:rsid w:val="BFFD4E68"/>
    <w:rsid w:val="DFD5033E"/>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7AE"/>
    <w:rsid w:val="00043EB0"/>
    <w:rsid w:val="00044E9B"/>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7870"/>
    <w:rsid w:val="00150D02"/>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6AB8"/>
    <w:rsid w:val="001C7850"/>
    <w:rsid w:val="001D02C2"/>
    <w:rsid w:val="001D21C9"/>
    <w:rsid w:val="001D2237"/>
    <w:rsid w:val="001D2EFE"/>
    <w:rsid w:val="001D337E"/>
    <w:rsid w:val="001D52ED"/>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1D05"/>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2AC"/>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262">
      <w:bodyDiv w:val="1"/>
      <w:marLeft w:val="0"/>
      <w:marRight w:val="0"/>
      <w:marTop w:val="0"/>
      <w:marBottom w:val="0"/>
      <w:divBdr>
        <w:top w:val="none" w:sz="0" w:space="0" w:color="auto"/>
        <w:left w:val="none" w:sz="0" w:space="0" w:color="auto"/>
        <w:bottom w:val="none" w:sz="0" w:space="0" w:color="auto"/>
        <w:right w:val="none" w:sz="0" w:space="0" w:color="auto"/>
      </w:divBdr>
    </w:div>
    <w:div w:id="294919435">
      <w:bodyDiv w:val="1"/>
      <w:marLeft w:val="0"/>
      <w:marRight w:val="0"/>
      <w:marTop w:val="0"/>
      <w:marBottom w:val="0"/>
      <w:divBdr>
        <w:top w:val="none" w:sz="0" w:space="0" w:color="auto"/>
        <w:left w:val="none" w:sz="0" w:space="0" w:color="auto"/>
        <w:bottom w:val="none" w:sz="0" w:space="0" w:color="auto"/>
        <w:right w:val="none" w:sz="0" w:space="0" w:color="auto"/>
      </w:divBdr>
    </w:div>
    <w:div w:id="698240260">
      <w:bodyDiv w:val="1"/>
      <w:marLeft w:val="0"/>
      <w:marRight w:val="0"/>
      <w:marTop w:val="0"/>
      <w:marBottom w:val="0"/>
      <w:divBdr>
        <w:top w:val="none" w:sz="0" w:space="0" w:color="auto"/>
        <w:left w:val="none" w:sz="0" w:space="0" w:color="auto"/>
        <w:bottom w:val="none" w:sz="0" w:space="0" w:color="auto"/>
        <w:right w:val="none" w:sz="0" w:space="0" w:color="auto"/>
      </w:divBdr>
    </w:div>
    <w:div w:id="759915697">
      <w:bodyDiv w:val="1"/>
      <w:marLeft w:val="0"/>
      <w:marRight w:val="0"/>
      <w:marTop w:val="0"/>
      <w:marBottom w:val="0"/>
      <w:divBdr>
        <w:top w:val="none" w:sz="0" w:space="0" w:color="auto"/>
        <w:left w:val="none" w:sz="0" w:space="0" w:color="auto"/>
        <w:bottom w:val="none" w:sz="0" w:space="0" w:color="auto"/>
        <w:right w:val="none" w:sz="0" w:space="0" w:color="auto"/>
      </w:divBdr>
    </w:div>
    <w:div w:id="858155931">
      <w:bodyDiv w:val="1"/>
      <w:marLeft w:val="0"/>
      <w:marRight w:val="0"/>
      <w:marTop w:val="0"/>
      <w:marBottom w:val="0"/>
      <w:divBdr>
        <w:top w:val="none" w:sz="0" w:space="0" w:color="auto"/>
        <w:left w:val="none" w:sz="0" w:space="0" w:color="auto"/>
        <w:bottom w:val="none" w:sz="0" w:space="0" w:color="auto"/>
        <w:right w:val="none" w:sz="0" w:space="0" w:color="auto"/>
      </w:divBdr>
    </w:div>
    <w:div w:id="908269498">
      <w:bodyDiv w:val="1"/>
      <w:marLeft w:val="0"/>
      <w:marRight w:val="0"/>
      <w:marTop w:val="0"/>
      <w:marBottom w:val="0"/>
      <w:divBdr>
        <w:top w:val="none" w:sz="0" w:space="0" w:color="auto"/>
        <w:left w:val="none" w:sz="0" w:space="0" w:color="auto"/>
        <w:bottom w:val="none" w:sz="0" w:space="0" w:color="auto"/>
        <w:right w:val="none" w:sz="0" w:space="0" w:color="auto"/>
      </w:divBdr>
    </w:div>
    <w:div w:id="1052998368">
      <w:bodyDiv w:val="1"/>
      <w:marLeft w:val="0"/>
      <w:marRight w:val="0"/>
      <w:marTop w:val="0"/>
      <w:marBottom w:val="0"/>
      <w:divBdr>
        <w:top w:val="none" w:sz="0" w:space="0" w:color="auto"/>
        <w:left w:val="none" w:sz="0" w:space="0" w:color="auto"/>
        <w:bottom w:val="none" w:sz="0" w:space="0" w:color="auto"/>
        <w:right w:val="none" w:sz="0" w:space="0" w:color="auto"/>
      </w:divBdr>
    </w:div>
    <w:div w:id="1672027512">
      <w:bodyDiv w:val="1"/>
      <w:marLeft w:val="0"/>
      <w:marRight w:val="0"/>
      <w:marTop w:val="0"/>
      <w:marBottom w:val="0"/>
      <w:divBdr>
        <w:top w:val="none" w:sz="0" w:space="0" w:color="auto"/>
        <w:left w:val="none" w:sz="0" w:space="0" w:color="auto"/>
        <w:bottom w:val="none" w:sz="0" w:space="0" w:color="auto"/>
        <w:right w:val="none" w:sz="0" w:space="0" w:color="auto"/>
      </w:divBdr>
    </w:div>
    <w:div w:id="1754664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3910.zip" TargetMode="External"/><Relationship Id="rId39" Type="http://schemas.openxmlformats.org/officeDocument/2006/relationships/hyperlink" Target="https://www.3gpp.org/ftp/TSG_RAN/WG1_RL1/TSGR1_112b-e/Docs/R1-2303202.zip" TargetMode="External"/><Relationship Id="rId21" Type="http://schemas.openxmlformats.org/officeDocument/2006/relationships/hyperlink" Target="https://www.3gpp.org/ftp/TSG_RAN/WG1_RL1/TSGR1_112b-e/Docs/R1-2302337.zip" TargetMode="External"/><Relationship Id="rId34" Type="http://schemas.openxmlformats.org/officeDocument/2006/relationships/hyperlink" Target="https://www.3gpp.org/ftp/TSG_RAN/WG1_RL1/TSGR1_112b-e/Docs/R1-2302995.zip" TargetMode="External"/><Relationship Id="rId42" Type="http://schemas.openxmlformats.org/officeDocument/2006/relationships/hyperlink" Target="https://www.3gpp.org/ftp/TSG_RAN/WG1_RL1/TSGR1_112b-e/Docs/R1-2303344.zip" TargetMode="External"/><Relationship Id="rId47" Type="http://schemas.openxmlformats.org/officeDocument/2006/relationships/hyperlink" Target="https://www.3gpp.org/ftp/TSG_RAN/WG1_RL1/TSGR1_112b-e/Docs/R1-2303603.zip" TargetMode="External"/><Relationship Id="rId50" Type="http://schemas.openxmlformats.org/officeDocument/2006/relationships/hyperlink" Target="https://www.3gpp.org/ftp/TSG_RAN/WG1_RL1/TSGR1_112b-e/Docs/R1-2303757.zip"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9" Type="http://schemas.openxmlformats.org/officeDocument/2006/relationships/hyperlink" Target="https://www.3gpp.org/ftp/TSG_RAN/WG1_RL1/TSGR1_112b-e/Docs/R1-2302716.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393.zip" TargetMode="External"/><Relationship Id="rId32" Type="http://schemas.openxmlformats.org/officeDocument/2006/relationships/hyperlink" Target="https://www.3gpp.org/ftp/TSG_RAN/WG1_RL1/TSGR1_112b-e/Docs/R1-2302912.zip" TargetMode="External"/><Relationship Id="rId37" Type="http://schemas.openxmlformats.org/officeDocument/2006/relationships/hyperlink" Target="https://www.3gpp.org/ftp/TSG_RAN/WG1_RL1/TSGR1_112b-e/Docs/R1-2303056.zip" TargetMode="External"/><Relationship Id="rId40" Type="http://schemas.openxmlformats.org/officeDocument/2006/relationships/hyperlink" Target="https://www.3gpp.org/ftp/TSG_RAN/WG1_RL1/TSGR1_112b-e/Docs/R1-2303247.zip" TargetMode="External"/><Relationship Id="rId45" Type="http://schemas.openxmlformats.org/officeDocument/2006/relationships/hyperlink" Target="https://www.3gpp.org/ftp/TSG_RAN/WG1_RL1/TSGR1_112b-e/Docs/R1-2303496.zip" TargetMode="External"/><Relationship Id="rId53" Type="http://schemas.openxmlformats.org/officeDocument/2006/relationships/hyperlink" Target="https://www.3gpp.org/ftp/TSG_RAN/WG1_RL1/TSGR1_112b-e/Docs/R1-2303850.zip" TargetMode="Externa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Docs/R1-2302288.zip" TargetMode="External"/><Relationship Id="rId31" Type="http://schemas.openxmlformats.org/officeDocument/2006/relationships/hyperlink" Target="https://www.3gpp.org/ftp/TSG_RAN/WG1_RL1/TSGR1_112b-e/Docs/R1-2302809.zip" TargetMode="External"/><Relationship Id="rId44" Type="http://schemas.openxmlformats.org/officeDocument/2006/relationships/hyperlink" Target="https://www.3gpp.org/ftp/TSG_RAN/WG1_RL1/TSGR1_112b-e/Docs/R1-2303426.zip" TargetMode="External"/><Relationship Id="rId52" Type="http://schemas.openxmlformats.org/officeDocument/2006/relationships/hyperlink" Target="https://www.3gpp.org/ftp/TSG_RAN/WG1_RL1/TSGR1_112b-e/Docs/R1-2303813.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Inbox/R1-2303955.zip" TargetMode="External"/><Relationship Id="rId27" Type="http://schemas.openxmlformats.org/officeDocument/2006/relationships/hyperlink" Target="https://www.3gpp.org/ftp/TSG_RAN/WG1_RL1/TSGR1_112b-e/Docs/R1-2302561.zip" TargetMode="External"/><Relationship Id="rId30" Type="http://schemas.openxmlformats.org/officeDocument/2006/relationships/hyperlink" Target="https://www.3gpp.org/ftp/TSG_RAN/WG1_RL1/TSGR1_112b-e/Docs/R1-2302751.zip" TargetMode="External"/><Relationship Id="rId35" Type="http://schemas.openxmlformats.org/officeDocument/2006/relationships/hyperlink" Target="https://www.3gpp.org/ftp/TSG_RAN/WG1_RL1/TSGR1_112b-e/Docs/R1-2303024.zip" TargetMode="External"/><Relationship Id="rId43" Type="http://schemas.openxmlformats.org/officeDocument/2006/relationships/hyperlink" Target="https://www.3gpp.org/ftp/TSG_RAN/WG1_RL1/TSGR1_112b-e/Docs/R1-2303379.zip" TargetMode="External"/><Relationship Id="rId48" Type="http://schemas.openxmlformats.org/officeDocument/2006/relationships/hyperlink" Target="https://www.3gpp.org/ftp/TSG_RAN/WG1_RL1/TSGR1_112b-e/Docs/R1-2303651.zip" TargetMode="External"/><Relationship Id="rId56" Type="http://schemas.openxmlformats.org/officeDocument/2006/relationships/theme" Target="theme/theme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80.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498.zip" TargetMode="External"/><Relationship Id="rId33" Type="http://schemas.openxmlformats.org/officeDocument/2006/relationships/hyperlink" Target="https://www.3gpp.org/ftp/TSG_RAN/WG1_RL1/TSGR1_112b-e/Docs/R1-2302944.zip" TargetMode="External"/><Relationship Id="rId38" Type="http://schemas.openxmlformats.org/officeDocument/2006/relationships/hyperlink" Target="https://www.3gpp.org/ftp/TSG_RAN/WG1_RL1/TSGR1_112b-e/Docs/R1-2303141.zip" TargetMode="External"/><Relationship Id="rId46" Type="http://schemas.openxmlformats.org/officeDocument/2006/relationships/hyperlink" Target="https://www.3gpp.org/ftp/TSG_RAN/WG1_RL1/TSGR1_112b-e/Docs/R1-2303531.zip" TargetMode="External"/><Relationship Id="rId20" Type="http://schemas.openxmlformats.org/officeDocument/2006/relationships/hyperlink" Target="https://www.3gpp.org/ftp/TSG_RAN/WG1_RL1/TSGR1_112b-e/Docs/R1-2302333.zip" TargetMode="External"/><Relationship Id="rId41" Type="http://schemas.openxmlformats.org/officeDocument/2006/relationships/hyperlink" Target="https://www.3gpp.org/ftp/TSG_RAN/WG1_RL1/TSGR1_112b-e/Docs/R1-230330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89.zip" TargetMode="External"/><Relationship Id="rId28" Type="http://schemas.openxmlformats.org/officeDocument/2006/relationships/hyperlink" Target="https://www.3gpp.org/ftp/TSG_RAN/WG1_RL1/TSGR1_112b-e/Docs/R1-2302613.zip" TargetMode="External"/><Relationship Id="rId36" Type="http://schemas.openxmlformats.org/officeDocument/2006/relationships/hyperlink" Target="https://www.3gpp.org/ftp/TSG_RAN/WG1_RL1/TSGR1_112b-e/Docs/R1-2303030.zip" TargetMode="External"/><Relationship Id="rId49" Type="http://schemas.openxmlformats.org/officeDocument/2006/relationships/hyperlink" Target="https://www.3gpp.org/ftp/TSG_RAN/WG1_RL1/TSGR1_112b-e/Docs/R1-23037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229</Pages>
  <Words>93315</Words>
  <Characters>531896</Characters>
  <Application>Microsoft Office Word</Application>
  <DocSecurity>0</DocSecurity>
  <Lines>4432</Lines>
  <Paragraphs>1247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623964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Lee, Daewon</cp:lastModifiedBy>
  <cp:revision>4</cp:revision>
  <cp:lastPrinted>2019-02-26T17:35:00Z</cp:lastPrinted>
  <dcterms:created xsi:type="dcterms:W3CDTF">2023-04-25T23:31:00Z</dcterms:created>
  <dcterms:modified xsi:type="dcterms:W3CDTF">2023-04-25T23:35:00Z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