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Heading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Heading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Heading1"/>
        <w:numPr>
          <w:ilvl w:val="0"/>
          <w:numId w:val="13"/>
        </w:numPr>
      </w:pPr>
      <w:r>
        <w:rPr>
          <w:rFonts w:hint="eastAsia"/>
        </w:rPr>
        <w:t>S</w:t>
      </w:r>
      <w:r>
        <w:t xml:space="preserve">patial element adaptation including beam </w:t>
      </w:r>
      <w:proofErr w:type="gramStart"/>
      <w:r>
        <w:t>management</w:t>
      </w:r>
      <w:proofErr w:type="gramEnd"/>
    </w:p>
    <w:p w14:paraId="25C792F8" w14:textId="77777777" w:rsidR="0064600E" w:rsidRDefault="00EE5073">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w:t>
            </w:r>
            <w:proofErr w:type="gramStart"/>
            <w:r>
              <w:rPr>
                <w:bCs/>
              </w:rPr>
              <w:t>e.g.</w:t>
            </w:r>
            <w:proofErr w:type="gramEnd"/>
            <w:r>
              <w:rPr>
                <w:bCs/>
              </w:rPr>
              <w:t xml:space="preserve">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w:t>
            </w:r>
            <w:proofErr w:type="gramStart"/>
            <w:r>
              <w:rPr>
                <w:lang w:eastAsia="zh-CN"/>
              </w:rPr>
              <w:t>enabled</w:t>
            </w:r>
            <w:proofErr w:type="gramEnd"/>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621DEFB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4922C93E"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392AEF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F3CC62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2: CSI report based on actual CSI-RS </w:t>
      </w:r>
      <w:proofErr w:type="gramStart"/>
      <w:r>
        <w:rPr>
          <w:rFonts w:eastAsia="MS Mincho"/>
          <w:szCs w:val="24"/>
          <w:lang w:eastAsia="ja-JP"/>
        </w:rPr>
        <w:t>muting</w:t>
      </w:r>
      <w:proofErr w:type="gramEnd"/>
    </w:p>
    <w:p w14:paraId="1989EC55" w14:textId="77777777" w:rsidR="0064600E" w:rsidRDefault="00EE5073">
      <w:pPr>
        <w:pStyle w:val="ListParagraph"/>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[LGe]: Both of the following two types are supported for NES spatial domain adaptation.</w:t>
      </w:r>
    </w:p>
    <w:p w14:paraId="5B8057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w:t>
      </w:r>
      <w:proofErr w:type="gramStart"/>
      <w:r>
        <w:rPr>
          <w:rFonts w:eastAsia="MS Mincho"/>
          <w:szCs w:val="24"/>
          <w:lang w:eastAsia="ja-JP"/>
        </w:rPr>
        <w:t>enabled</w:t>
      </w:r>
      <w:proofErr w:type="gramEnd"/>
    </w:p>
    <w:p w14:paraId="65A8D53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w:t>
      </w:r>
      <w:proofErr w:type="gramStart"/>
      <w:r>
        <w:rPr>
          <w:rFonts w:eastAsia="MS Mincho"/>
          <w:szCs w:val="24"/>
          <w:lang w:eastAsia="ja-JP"/>
        </w:rPr>
        <w:t>enabled</w:t>
      </w:r>
      <w:proofErr w:type="gramEnd"/>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lastRenderedPageBreak/>
        <w:t xml:space="preserve">Also, regarding different implementations, some </w:t>
      </w:r>
      <w:proofErr w:type="gramStart"/>
      <w:r>
        <w:t>particular considerations</w:t>
      </w:r>
      <w:proofErr w:type="gramEnd"/>
      <w:r>
        <w:t xml:space="preserve">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 xml:space="preserve">[Spreadtrum]: Type 2 is </w:t>
      </w:r>
      <w:proofErr w:type="gramStart"/>
      <w:r>
        <w:t>down-prioritized</w:t>
      </w:r>
      <w:proofErr w:type="gramEnd"/>
      <w:r>
        <w:t>.</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7A890B" w14:textId="77777777" w:rsidR="0064600E" w:rsidRDefault="00EE5073">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2BE84270" w14:textId="77777777" w:rsidR="0064600E" w:rsidRDefault="00EE5073">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0F50ACFF" w14:textId="77777777" w:rsidR="0064600E" w:rsidRDefault="00EE5073">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proofErr w:type="gramStart"/>
            <w:r>
              <w:rPr>
                <w:lang w:val="en-US" w:eastAsia="zh-CN"/>
              </w:rPr>
              <w:t>’</w:t>
            </w:r>
            <w:r>
              <w:rPr>
                <w:rFonts w:hint="eastAsia"/>
                <w:lang w:val="en-US" w:eastAsia="zh-CN"/>
              </w:rPr>
              <w:t>.</w:t>
            </w:r>
            <w:proofErr w:type="gramEnd"/>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SimSun"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w:t>
            </w:r>
            <w:proofErr w:type="gramStart"/>
            <w:r>
              <w:rPr>
                <w:rFonts w:eastAsia="Malgun Gothic"/>
                <w:lang w:val="en-US" w:eastAsia="ko-KR"/>
              </w:rPr>
              <w:t>very useful</w:t>
            </w:r>
            <w:proofErr w:type="gramEnd"/>
            <w:r>
              <w:rPr>
                <w:rFonts w:eastAsia="Malgun Gothic"/>
                <w:lang w:val="en-US" w:eastAsia="ko-KR"/>
              </w:rPr>
              <w:t xml:space="preserve">.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3E10D8F7" w14:textId="77777777" w:rsidR="0064600E" w:rsidRDefault="00EE5073">
            <w:pPr>
              <w:pStyle w:val="ListParagraph"/>
              <w:numPr>
                <w:ilvl w:val="1"/>
                <w:numId w:val="20"/>
              </w:numPr>
              <w:spacing w:line="240" w:lineRule="auto"/>
              <w:rPr>
                <w:lang w:val="en-US" w:eastAsia="zh-CN"/>
              </w:rPr>
            </w:pPr>
            <w:r>
              <w:rPr>
                <w:lang w:val="en-US" w:eastAsia="zh-CN"/>
              </w:rPr>
              <w:t xml:space="preserve">We </w:t>
            </w:r>
            <w:proofErr w:type="gramStart"/>
            <w:r>
              <w:rPr>
                <w:lang w:val="en-US" w:eastAsia="zh-CN"/>
              </w:rPr>
              <w:t>don’t</w:t>
            </w:r>
            <w:proofErr w:type="gramEnd"/>
            <w:r>
              <w:rPr>
                <w:lang w:val="en-US" w:eastAsia="zh-CN"/>
              </w:rPr>
              <w:t xml:space="preserve">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w:t>
            </w:r>
            <w:proofErr w:type="gramStart"/>
            <w:r>
              <w:rPr>
                <w:rFonts w:eastAsia="PMingLiU"/>
                <w:lang w:val="en-US" w:eastAsia="zh-TW"/>
              </w:rPr>
              <w:t>”,</w:t>
            </w:r>
            <w:proofErr w:type="gramEnd"/>
            <w:r>
              <w:rPr>
                <w:rFonts w:eastAsia="PMingLiU"/>
                <w:lang w:val="en-US" w:eastAsia="zh-TW"/>
              </w:rPr>
              <w:t xml:space="preserve">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lastRenderedPageBreak/>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 xml:space="preserve">As agreed last meeting that both types of adaptation are under discussion, let us further discuss both types to understand necessary specification impact. We </w:t>
            </w:r>
            <w:proofErr w:type="gramStart"/>
            <w:r>
              <w:rPr>
                <w:lang w:val="en-US" w:eastAsia="zh-CN"/>
              </w:rPr>
              <w:t>don’t</w:t>
            </w:r>
            <w:proofErr w:type="gramEnd"/>
            <w:r>
              <w:rPr>
                <w:lang w:val="en-US" w:eastAsia="zh-CN"/>
              </w:rPr>
              <w:t xml:space="preserve">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12B051AC" w14:textId="77777777" w:rsidR="0064600E" w:rsidRDefault="00EE5073">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SimSun" w:hint="eastAsia"/>
                <w:lang w:val="en-US" w:eastAsia="zh-CN"/>
              </w:rPr>
              <w:t>ZTE, Sanechips</w:t>
            </w:r>
          </w:p>
        </w:tc>
        <w:tc>
          <w:tcPr>
            <w:tcW w:w="8152" w:type="dxa"/>
          </w:tcPr>
          <w:p w14:paraId="03CC126E" w14:textId="77777777" w:rsidR="0064600E" w:rsidRDefault="00EE5073">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lastRenderedPageBreak/>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ListParagraph"/>
        <w:numPr>
          <w:ilvl w:val="0"/>
          <w:numId w:val="18"/>
        </w:numPr>
        <w:spacing w:after="60"/>
        <w:ind w:left="925" w:hanging="357"/>
      </w:pPr>
      <w:r>
        <w:t>Support gNB configuring, and triggering if needed, multiple CSIs reporting.</w:t>
      </w:r>
    </w:p>
    <w:p w14:paraId="6BF35120" w14:textId="77777777" w:rsidR="0064600E" w:rsidRDefault="00EE5073">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ListParagraph"/>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43453D7" w14:textId="77777777" w:rsidR="0064600E" w:rsidRDefault="00EE5073">
      <w:pPr>
        <w:pStyle w:val="ListParagraph"/>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ListParagraph"/>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signaling is used for indicating UE of the CSIs need to be measured and </w:t>
      </w:r>
      <w:proofErr w:type="gramStart"/>
      <w:r>
        <w:rPr>
          <w:rFonts w:eastAsia="MS Mincho"/>
          <w:szCs w:val="24"/>
          <w:lang w:eastAsia="ja-JP"/>
        </w:rPr>
        <w:t>reported</w:t>
      </w:r>
      <w:proofErr w:type="gramEnd"/>
    </w:p>
    <w:p w14:paraId="5C883DEB" w14:textId="77777777" w:rsidR="0064600E" w:rsidRDefault="00EE5073">
      <w:pPr>
        <w:spacing w:after="0"/>
        <w:ind w:left="284"/>
      </w:pPr>
      <w:r>
        <w:t>[ZTE]:</w:t>
      </w:r>
    </w:p>
    <w:p w14:paraId="71BC5256" w14:textId="77777777" w:rsidR="0064600E" w:rsidRDefault="00EE5073">
      <w:pPr>
        <w:pStyle w:val="ListParagraph"/>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ListParagraph"/>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ListParagraph"/>
        <w:numPr>
          <w:ilvl w:val="0"/>
          <w:numId w:val="18"/>
        </w:numPr>
        <w:spacing w:after="60"/>
        <w:ind w:left="925" w:hanging="357"/>
      </w:pPr>
      <w:r>
        <w:t xml:space="preserve">gNB can configure multiple bitmap candidates by RRC </w:t>
      </w:r>
      <w:proofErr w:type="gramStart"/>
      <w:r>
        <w:t>signaling, and</w:t>
      </w:r>
      <w:proofErr w:type="gramEnd"/>
      <w:r>
        <w:t xml:space="preserve"> use L1 signaling to select one or more from the multiple candidates.</w:t>
      </w:r>
    </w:p>
    <w:p w14:paraId="44D36FF2" w14:textId="77777777" w:rsidR="0064600E" w:rsidRDefault="00EE5073">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14:paraId="7E7A7399" w14:textId="77777777" w:rsidR="0064600E" w:rsidRDefault="00EE5073">
      <w:pPr>
        <w:pStyle w:val="ListParagraph"/>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46AC9454"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ListParagraph"/>
        <w:numPr>
          <w:ilvl w:val="0"/>
          <w:numId w:val="18"/>
        </w:numPr>
        <w:spacing w:after="0"/>
        <w:ind w:left="925" w:hanging="357"/>
      </w:pPr>
      <w:r>
        <w:t>For multi-CSI reporting, further study the following payload size reduction schemes</w:t>
      </w:r>
    </w:p>
    <w:p w14:paraId="0A6673A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ListParagraph"/>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ListParagraph"/>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ListParagraph"/>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ListParagraph"/>
        <w:numPr>
          <w:ilvl w:val="2"/>
          <w:numId w:val="19"/>
        </w:numPr>
        <w:spacing w:after="120"/>
        <w:ind w:left="1484"/>
        <w:contextualSpacing/>
      </w:pPr>
      <w:r>
        <w:t>FFS: Extension on UCI format</w:t>
      </w:r>
    </w:p>
    <w:p w14:paraId="338E6383" w14:textId="77777777" w:rsidR="0064600E" w:rsidRDefault="00EE5073">
      <w:pPr>
        <w:pStyle w:val="ListParagraph"/>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0568504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lastRenderedPageBreak/>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ListParagraph"/>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6E4852D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679E1A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376AB295"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ListParagraph"/>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432815AD" w14:textId="77777777" w:rsidR="0064600E" w:rsidRDefault="00EE5073">
      <w:pPr>
        <w:pStyle w:val="ListParagraph"/>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ListParagraph"/>
        <w:numPr>
          <w:ilvl w:val="0"/>
          <w:numId w:val="18"/>
        </w:numPr>
        <w:spacing w:after="0"/>
        <w:ind w:left="925" w:hanging="357"/>
      </w:pPr>
      <w:r>
        <w:t>The mechanism of multiple CSI(s) reported in a joint CSI report should be supported.</w:t>
      </w:r>
    </w:p>
    <w:p w14:paraId="5EE1570D" w14:textId="77777777" w:rsidR="0064600E" w:rsidRDefault="00EE5073">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 xml:space="preserve">If multi-CSI feedback is supported, following up questions could </w:t>
      </w:r>
      <w:proofErr w:type="gramStart"/>
      <w:r>
        <w:t>be</w:t>
      </w:r>
      <w:proofErr w:type="gramEnd"/>
    </w:p>
    <w:p w14:paraId="6C07E7A9" w14:textId="77777777" w:rsidR="0064600E" w:rsidRDefault="00EE5073">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25B78393" w14:textId="77777777" w:rsidR="0064600E" w:rsidRDefault="00EE5073">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 xml:space="preserve">If multi-CSI feedback is supported, also support multiple CSI(s) are reported in one report with overhead and/or UE complexity reduction </w:t>
      </w:r>
      <w:proofErr w:type="gramStart"/>
      <w:r>
        <w:rPr>
          <w:b/>
          <w:lang w:val="en-US"/>
        </w:rPr>
        <w:t>techniques</w:t>
      </w:r>
      <w:proofErr w:type="gramEnd"/>
    </w:p>
    <w:p w14:paraId="45221786" w14:textId="77777777" w:rsidR="0064600E" w:rsidRDefault="00EE5073">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 xml:space="preserve">upport multiple CSI(s) are reported in one report with overhead and/or UE complexity reduction </w:t>
            </w:r>
            <w:proofErr w:type="gramStart"/>
            <w:r>
              <w:rPr>
                <w:b/>
                <w:lang w:val="en-US"/>
              </w:rPr>
              <w:t>techniques</w:t>
            </w:r>
            <w:proofErr w:type="gramEnd"/>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SimSun" w:hint="eastAsia"/>
                <w:lang w:val="en-US" w:eastAsia="zh-CN"/>
              </w:rPr>
              <w:t>ZTE, Sanechips</w:t>
            </w:r>
          </w:p>
        </w:tc>
        <w:tc>
          <w:tcPr>
            <w:tcW w:w="8152" w:type="dxa"/>
          </w:tcPr>
          <w:p w14:paraId="24B3F262" w14:textId="77777777" w:rsidR="0064600E" w:rsidRDefault="00EE5073">
            <w:pPr>
              <w:rPr>
                <w:rFonts w:eastAsia="SimSun"/>
                <w:lang w:val="en-US" w:eastAsia="zh-CN"/>
              </w:rPr>
            </w:pPr>
            <w:r>
              <w:rPr>
                <w:rFonts w:eastAsia="SimSun" w:hint="eastAsia"/>
                <w:lang w:val="en-US" w:eastAsia="zh-CN"/>
              </w:rPr>
              <w:t>Support.</w:t>
            </w:r>
          </w:p>
          <w:p w14:paraId="26665386" w14:textId="77777777" w:rsidR="0064600E" w:rsidRDefault="00EE5073">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E9EFED1" w14:textId="77777777" w:rsidR="0064600E" w:rsidRDefault="00EE5073">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SimSun"/>
                <w:lang w:val="en-US" w:eastAsia="zh-CN"/>
              </w:rPr>
            </w:pPr>
          </w:p>
          <w:p w14:paraId="2FDB4BB8"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gNB indicating subset of CSI(s) to report is not </w:t>
            </w:r>
            <w:proofErr w:type="gramStart"/>
            <w:r>
              <w:rPr>
                <w:lang w:val="en-US" w:eastAsia="zh-CN"/>
              </w:rPr>
              <w:t>very clear</w:t>
            </w:r>
            <w:proofErr w:type="gramEnd"/>
            <w:r>
              <w:rPr>
                <w:lang w:val="en-US" w:eastAsia="zh-CN"/>
              </w:rPr>
              <w:t xml:space="preserve">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 xml:space="preserve">which resulting in performance loss and less energy saving gain. Hence, we propose the following </w:t>
            </w:r>
            <w:proofErr w:type="gramStart"/>
            <w:r>
              <w:rPr>
                <w:lang w:val="en-US" w:eastAsia="zh-CN"/>
              </w:rPr>
              <w:t>modification</w:t>
            </w:r>
            <w:proofErr w:type="gramEnd"/>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 xml:space="preserve">support multiple CSI(s) are reported in one report with overhead and/or UE complexity reduction </w:t>
            </w:r>
            <w:proofErr w:type="gramStart"/>
            <w:r>
              <w:rPr>
                <w:b/>
                <w:lang w:val="en-US"/>
              </w:rPr>
              <w:t>techniques</w:t>
            </w:r>
            <w:proofErr w:type="gramEnd"/>
          </w:p>
          <w:p w14:paraId="5F59D6A5" w14:textId="77777777" w:rsidR="0064600E" w:rsidRDefault="00EE5073">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lastRenderedPageBreak/>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 xml:space="preserve">UE complexity reduction </w:t>
            </w:r>
            <w:proofErr w:type="gramStart"/>
            <w:r>
              <w:rPr>
                <w:b/>
                <w:lang w:val="en-US"/>
              </w:rPr>
              <w:t>techniques</w:t>
            </w:r>
            <w:proofErr w:type="gramEnd"/>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lastRenderedPageBreak/>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 xml:space="preserve">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w:t>
            </w:r>
            <w:proofErr w:type="gramStart"/>
            <w:r>
              <w:rPr>
                <w:rFonts w:eastAsia="PMingLiU"/>
                <w:lang w:val="en-US" w:eastAsia="zh-TW"/>
              </w:rPr>
              <w:t>implementations</w:t>
            </w:r>
            <w:proofErr w:type="gramEnd"/>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w:t>
            </w:r>
            <w:proofErr w:type="gramStart"/>
            <w:r>
              <w:rPr>
                <w:b/>
                <w:lang w:val="en-US"/>
              </w:rPr>
              <w:t>techniques</w:t>
            </w:r>
            <w:proofErr w:type="gramEnd"/>
          </w:p>
          <w:p w14:paraId="7675C7F5" w14:textId="77777777" w:rsidR="0064600E" w:rsidRDefault="00EE5073">
            <w:pPr>
              <w:pStyle w:val="ListParagraph"/>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lastRenderedPageBreak/>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 xml:space="preserve">or single-CSI vs multi-CSI, </w:t>
            </w:r>
            <w:proofErr w:type="gramStart"/>
            <w:r>
              <w:rPr>
                <w:lang w:val="en-US" w:eastAsia="zh-CN"/>
              </w:rPr>
              <w:t>I’m</w:t>
            </w:r>
            <w:proofErr w:type="gramEnd"/>
            <w:r>
              <w:rPr>
                <w:lang w:val="en-US" w:eastAsia="zh-CN"/>
              </w:rPr>
              <w:t xml:space="preserve">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4EEC6A6C"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ListParagraph"/>
              <w:numPr>
                <w:ilvl w:val="0"/>
                <w:numId w:val="20"/>
              </w:numPr>
              <w:spacing w:line="240" w:lineRule="auto"/>
              <w:rPr>
                <w:b/>
                <w:lang w:val="en-US" w:eastAsia="zh-CN"/>
              </w:rPr>
            </w:pPr>
            <w:r>
              <w:rPr>
                <w:b/>
                <w:lang w:val="en-US" w:eastAsia="zh-CN"/>
              </w:rPr>
              <w:t xml:space="preserve">gNB can optionally indicate/trigger to UE which subset of CSI(s) the UE shall </w:t>
            </w:r>
            <w:proofErr w:type="gramStart"/>
            <w:r>
              <w:rPr>
                <w:b/>
                <w:lang w:val="en-US" w:eastAsia="zh-CN"/>
              </w:rPr>
              <w:t>report</w:t>
            </w:r>
            <w:proofErr w:type="gramEnd"/>
          </w:p>
          <w:p w14:paraId="5B772DB6" w14:textId="77777777" w:rsidR="0064600E" w:rsidRDefault="00EE5073">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5E6515BD"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w:t>
            </w:r>
            <w:proofErr w:type="gramStart"/>
            <w:r>
              <w:rPr>
                <w:b/>
                <w:lang w:val="en-US" w:eastAsia="zh-CN"/>
              </w:rPr>
              <w:t>report</w:t>
            </w:r>
            <w:proofErr w:type="gramEnd"/>
          </w:p>
          <w:p w14:paraId="0204F070" w14:textId="77777777" w:rsidR="0064600E" w:rsidRDefault="00EE5073">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95E0054" w14:textId="77777777" w:rsidR="0064600E" w:rsidRDefault="00EE5073">
            <w:pPr>
              <w:rPr>
                <w:rFonts w:eastAsia="SimSun"/>
                <w:lang w:val="en-US" w:eastAsia="zh-CN"/>
              </w:rPr>
            </w:pPr>
            <w:r>
              <w:rPr>
                <w:rFonts w:eastAsia="SimSun" w:hint="eastAsia"/>
                <w:lang w:val="en-US" w:eastAsia="zh-CN"/>
              </w:rPr>
              <w:t>Support.</w:t>
            </w:r>
          </w:p>
          <w:p w14:paraId="063F86D6" w14:textId="77777777" w:rsidR="0064600E" w:rsidRDefault="00EE5073">
            <w:pPr>
              <w:rPr>
                <w:rFonts w:eastAsia="SimSun"/>
                <w:lang w:val="en-US" w:eastAsia="zh-CN"/>
              </w:rPr>
            </w:pPr>
            <w:r>
              <w:rPr>
                <w:rFonts w:eastAsia="SimSun" w:hint="eastAsia"/>
                <w:lang w:val="en-US" w:eastAsia="zh-CN"/>
              </w:rPr>
              <w:t xml:space="preserve">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9000A85" w14:textId="77777777" w:rsidR="0064600E" w:rsidRDefault="00EE5073">
            <w:pPr>
              <w:rPr>
                <w:rFonts w:eastAsia="SimSun"/>
                <w:lang w:val="en-US" w:eastAsia="zh-CN"/>
              </w:rPr>
            </w:pPr>
            <w:r>
              <w:rPr>
                <w:rFonts w:eastAsia="SimSun"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SimSun"/>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xml:space="preserve">) in one </w:t>
            </w:r>
            <w:proofErr w:type="gramStart"/>
            <w:r>
              <w:rPr>
                <w:b/>
                <w:lang w:val="en-US" w:eastAsia="zh-CN"/>
              </w:rPr>
              <w:t>report</w:t>
            </w:r>
            <w:proofErr w:type="gramEnd"/>
          </w:p>
          <w:p w14:paraId="27AF1ECE"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ListParagraph"/>
              <w:numPr>
                <w:ilvl w:val="0"/>
                <w:numId w:val="20"/>
              </w:numPr>
              <w:spacing w:line="240" w:lineRule="auto"/>
              <w:rPr>
                <w:b/>
                <w:lang w:val="en-US" w:eastAsia="zh-CN"/>
              </w:rPr>
            </w:pPr>
            <w:r>
              <w:rPr>
                <w:b/>
                <w:lang w:val="en-US" w:eastAsia="zh-CN"/>
              </w:rPr>
              <w:t xml:space="preserve">gNB can optionally indicate/trigger to UE which subset of CSI(s) the UE shall </w:t>
            </w:r>
            <w:proofErr w:type="gramStart"/>
            <w:r>
              <w:rPr>
                <w:b/>
                <w:lang w:val="en-US" w:eastAsia="zh-CN"/>
              </w:rPr>
              <w:t>report</w:t>
            </w:r>
            <w:proofErr w:type="gramEnd"/>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SimSun"/>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SimSun"/>
                <w:lang w:val="en-US" w:eastAsia="zh-CN"/>
              </w:rPr>
              <w:t>InterDigital</w:t>
            </w:r>
          </w:p>
        </w:tc>
        <w:tc>
          <w:tcPr>
            <w:tcW w:w="8152" w:type="dxa"/>
          </w:tcPr>
          <w:p w14:paraId="55D1E85C" w14:textId="77777777"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0CBFFB7" w14:textId="77777777" w:rsidR="0064600E" w:rsidRDefault="00EE5073">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D1DF7B4" w14:textId="77777777" w:rsidR="0064600E" w:rsidRDefault="00EE5073">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lastRenderedPageBreak/>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4A3B1086"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SimSun"/>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lastRenderedPageBreak/>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32B17AF2"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 xml:space="preserve">gNB can optionally indicate/trigger to UE which subset of CSI(s) the UE shall </w:t>
            </w:r>
            <w:proofErr w:type="gramStart"/>
            <w:r>
              <w:rPr>
                <w:b/>
                <w:strike/>
                <w:color w:val="0070C0"/>
                <w:lang w:val="en-US" w:eastAsia="zh-CN"/>
              </w:rPr>
              <w:t>report</w:t>
            </w:r>
            <w:proofErr w:type="gramEnd"/>
          </w:p>
          <w:p w14:paraId="33348422" w14:textId="77777777" w:rsidR="0064600E" w:rsidRDefault="00EE5073">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ListParagraph"/>
              <w:numPr>
                <w:ilvl w:val="0"/>
                <w:numId w:val="20"/>
              </w:numPr>
              <w:spacing w:line="240" w:lineRule="auto"/>
              <w:rPr>
                <w:b/>
                <w:strike/>
                <w:lang w:val="en-US" w:eastAsia="zh-CN"/>
              </w:rPr>
            </w:pPr>
            <w:r>
              <w:rPr>
                <w:b/>
                <w:strike/>
                <w:lang w:val="en-US" w:eastAsia="zh-CN"/>
              </w:rPr>
              <w:t xml:space="preserve">gNB can optionally indicate/trigger to UE which subset of CSI(s) the UE shall </w:t>
            </w:r>
            <w:proofErr w:type="gramStart"/>
            <w:r>
              <w:rPr>
                <w:b/>
                <w:strike/>
                <w:lang w:val="en-US" w:eastAsia="zh-CN"/>
              </w:rPr>
              <w:t>report</w:t>
            </w:r>
            <w:proofErr w:type="gramEnd"/>
          </w:p>
          <w:p w14:paraId="58A2852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w:t>
            </w:r>
            <w:proofErr w:type="gramStart"/>
            <w:r>
              <w:t>don’t</w:t>
            </w:r>
            <w:proofErr w:type="gramEnd"/>
            <w:r>
              <w:t xml:space="preserve">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lastRenderedPageBreak/>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ListParagraph"/>
              <w:numPr>
                <w:ilvl w:val="0"/>
                <w:numId w:val="25"/>
              </w:numPr>
              <w:rPr>
                <w:rFonts w:eastAsia="PMingLiU"/>
                <w:lang w:val="en-US" w:eastAsia="zh-TW"/>
              </w:rPr>
            </w:pPr>
            <w:r>
              <w:rPr>
                <w:rFonts w:eastAsia="PMingLiU"/>
                <w:lang w:val="en-US" w:eastAsia="zh-TW"/>
              </w:rPr>
              <w:t xml:space="preserve">And further enhancement with better ES gain can be pursued with multiple CSI feedbacks in one UL occasion </w:t>
            </w:r>
            <w:proofErr w:type="gramStart"/>
            <w:r>
              <w:rPr>
                <w:rFonts w:eastAsia="PMingLiU"/>
                <w:lang w:val="en-US" w:eastAsia="zh-TW"/>
              </w:rPr>
              <w:t>case</w:t>
            </w:r>
            <w:proofErr w:type="gramEnd"/>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ListParagraph"/>
              <w:numPr>
                <w:ilvl w:val="1"/>
                <w:numId w:val="26"/>
              </w:numPr>
              <w:spacing w:after="60"/>
              <w:rPr>
                <w:b/>
                <w:color w:val="FF0000"/>
                <w:lang w:val="en-US" w:eastAsia="zh-CN"/>
              </w:rPr>
            </w:pPr>
            <w:r>
              <w:rPr>
                <w:b/>
                <w:color w:val="FF0000"/>
                <w:lang w:val="en-US" w:eastAsia="zh-CN"/>
              </w:rPr>
              <w:t xml:space="preserve">Note: This </w:t>
            </w:r>
            <w:proofErr w:type="gramStart"/>
            <w:r>
              <w:rPr>
                <w:b/>
                <w:color w:val="FF0000"/>
                <w:lang w:val="en-US" w:eastAsia="zh-CN"/>
              </w:rPr>
              <w:t>doesn’t</w:t>
            </w:r>
            <w:proofErr w:type="gramEnd"/>
            <w:r>
              <w:rPr>
                <w:b/>
                <w:color w:val="FF0000"/>
                <w:lang w:val="en-US" w:eastAsia="zh-CN"/>
              </w:rPr>
              <w:t xml:space="preserve">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 xml:space="preserve">in one </w:t>
            </w:r>
            <w:proofErr w:type="gramStart"/>
            <w:r>
              <w:rPr>
                <w:b/>
                <w:strike/>
                <w:color w:val="FF0000"/>
                <w:lang w:val="en-US" w:eastAsia="zh-CN"/>
              </w:rPr>
              <w:t>report</w:t>
            </w:r>
            <w:proofErr w:type="gramEnd"/>
          </w:p>
          <w:p w14:paraId="6883158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 xml:space="preserve">subset of CSI(s) the UE shall </w:t>
            </w:r>
            <w:proofErr w:type="gramStart"/>
            <w:r>
              <w:rPr>
                <w:b/>
                <w:lang w:val="en-US" w:eastAsia="zh-CN"/>
              </w:rPr>
              <w:t>report</w:t>
            </w:r>
            <w:proofErr w:type="gramEnd"/>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SimSun"/>
                <w:lang w:val="en-US" w:eastAsia="zh-CN"/>
              </w:rPr>
              <w:t>Samsung2</w:t>
            </w:r>
          </w:p>
        </w:tc>
        <w:tc>
          <w:tcPr>
            <w:tcW w:w="8152" w:type="dxa"/>
          </w:tcPr>
          <w:p w14:paraId="0A35CC15" w14:textId="77777777" w:rsidR="0064600E" w:rsidRDefault="00EE5073">
            <w:pPr>
              <w:rPr>
                <w:rFonts w:eastAsia="SimSun"/>
                <w:lang w:val="en-US" w:eastAsia="zh-CN"/>
              </w:rPr>
            </w:pPr>
            <w:r>
              <w:rPr>
                <w:rFonts w:eastAsia="SimSun"/>
                <w:lang w:val="en-US" w:eastAsia="zh-CN"/>
              </w:rPr>
              <w:t>Agree with FL2 summary and the revised proposal with the following reasons:</w:t>
            </w:r>
          </w:p>
          <w:p w14:paraId="4CE2EEF6" w14:textId="77777777" w:rsidR="0064600E" w:rsidRDefault="00EE5073">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38F62916"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0E86C80"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SimSun"/>
                <w:lang w:val="en-US" w:eastAsia="zh-CN"/>
              </w:rPr>
            </w:pPr>
          </w:p>
          <w:p w14:paraId="7A1144AB" w14:textId="77777777" w:rsidR="0064600E" w:rsidRDefault="00EE5073">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03845B39" w14:textId="77777777" w:rsidR="0064600E" w:rsidRDefault="0064600E">
            <w:pPr>
              <w:spacing w:after="60"/>
              <w:rPr>
                <w:rFonts w:eastAsia="SimSun"/>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consider the following options or combination of the </w:t>
            </w:r>
            <w:proofErr w:type="gramStart"/>
            <w:r>
              <w:rPr>
                <w:b/>
                <w:lang w:val="en-US" w:eastAsia="zh-CN"/>
              </w:rPr>
              <w:t>options</w:t>
            </w:r>
            <w:proofErr w:type="gramEnd"/>
          </w:p>
          <w:p w14:paraId="6463C058" w14:textId="77777777" w:rsidR="0064600E" w:rsidRDefault="00EE5073">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ListParagraph"/>
              <w:numPr>
                <w:ilvl w:val="0"/>
                <w:numId w:val="29"/>
              </w:numPr>
              <w:spacing w:after="60"/>
              <w:rPr>
                <w:b/>
                <w:lang w:val="en-US" w:eastAsia="zh-CN"/>
              </w:rPr>
            </w:pPr>
            <w:r>
              <w:rPr>
                <w:b/>
                <w:lang w:val="en-US" w:eastAsia="zh-CN"/>
              </w:rPr>
              <w:t xml:space="preserve">For each report, UE provide single CSI associated with one spatial adaptation </w:t>
            </w:r>
            <w:proofErr w:type="gramStart"/>
            <w:r>
              <w:rPr>
                <w:b/>
                <w:lang w:val="en-US" w:eastAsia="zh-CN"/>
              </w:rPr>
              <w:t>pattern</w:t>
            </w:r>
            <w:proofErr w:type="gramEnd"/>
          </w:p>
          <w:p w14:paraId="0C9AD4E0" w14:textId="77777777" w:rsidR="0064600E" w:rsidRDefault="00EE5073">
            <w:pPr>
              <w:pStyle w:val="ListParagraph"/>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ListParagraph"/>
              <w:numPr>
                <w:ilvl w:val="0"/>
                <w:numId w:val="29"/>
              </w:numPr>
              <w:spacing w:after="60"/>
              <w:rPr>
                <w:b/>
                <w:lang w:val="en-US" w:eastAsia="zh-CN"/>
              </w:rPr>
            </w:pPr>
            <w:r>
              <w:rPr>
                <w:b/>
                <w:lang w:val="en-US" w:eastAsia="zh-CN"/>
              </w:rPr>
              <w:t xml:space="preserve">For each report, UE provide CSI associated with N spatial adaptation </w:t>
            </w:r>
            <w:proofErr w:type="gramStart"/>
            <w:r>
              <w:rPr>
                <w:b/>
                <w:lang w:val="en-US" w:eastAsia="zh-CN"/>
              </w:rPr>
              <w:t>pattern</w:t>
            </w:r>
            <w:proofErr w:type="gramEnd"/>
          </w:p>
          <w:p w14:paraId="5738C5C7" w14:textId="77777777" w:rsidR="0064600E" w:rsidRDefault="00EE5073">
            <w:pPr>
              <w:pStyle w:val="ListParagraph"/>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ListParagraph"/>
              <w:numPr>
                <w:ilvl w:val="0"/>
                <w:numId w:val="29"/>
              </w:numPr>
              <w:spacing w:after="60"/>
              <w:rPr>
                <w:b/>
                <w:lang w:val="en-US" w:eastAsia="zh-CN"/>
              </w:rPr>
            </w:pPr>
            <w:r>
              <w:rPr>
                <w:b/>
                <w:lang w:val="en-US" w:eastAsia="zh-CN"/>
              </w:rPr>
              <w:t xml:space="preserve">For each report, UE may provide CSI associated with one or multiple spatial adaptation </w:t>
            </w:r>
            <w:proofErr w:type="gramStart"/>
            <w:r>
              <w:rPr>
                <w:b/>
                <w:lang w:val="en-US" w:eastAsia="zh-CN"/>
              </w:rPr>
              <w:t>patterns</w:t>
            </w:r>
            <w:proofErr w:type="gramEnd"/>
          </w:p>
          <w:p w14:paraId="0E022434" w14:textId="77777777" w:rsidR="0064600E" w:rsidRDefault="00EE5073">
            <w:pPr>
              <w:pStyle w:val="ListParagraph"/>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ListParagraph"/>
              <w:numPr>
                <w:ilvl w:val="0"/>
                <w:numId w:val="20"/>
              </w:numPr>
              <w:spacing w:line="240" w:lineRule="auto"/>
              <w:rPr>
                <w:b/>
                <w:lang w:val="en-US" w:eastAsia="zh-CN"/>
              </w:rPr>
            </w:pPr>
            <w:r>
              <w:rPr>
                <w:b/>
                <w:lang w:val="en-US" w:eastAsia="zh-CN"/>
              </w:rPr>
              <w:t xml:space="preserve">For each option, gNB can indicate/trigger to UE which subset of CSI(s) the UE shall </w:t>
            </w:r>
            <w:proofErr w:type="gramStart"/>
            <w:r>
              <w:rPr>
                <w:b/>
                <w:lang w:val="en-US" w:eastAsia="zh-CN"/>
              </w:rPr>
              <w:t>report</w:t>
            </w:r>
            <w:proofErr w:type="gramEnd"/>
          </w:p>
          <w:p w14:paraId="6E743B72" w14:textId="77777777" w:rsidR="0064600E" w:rsidRDefault="00EE5073">
            <w:pPr>
              <w:pStyle w:val="ListParagraph"/>
              <w:numPr>
                <w:ilvl w:val="0"/>
                <w:numId w:val="20"/>
              </w:numPr>
              <w:spacing w:line="240" w:lineRule="auto"/>
              <w:rPr>
                <w:b/>
                <w:lang w:val="en-US" w:eastAsia="zh-CN"/>
              </w:rPr>
            </w:pPr>
            <w:r>
              <w:rPr>
                <w:b/>
                <w:lang w:val="en-US" w:eastAsia="zh-CN"/>
              </w:rPr>
              <w:t xml:space="preserve">FFS how to </w:t>
            </w:r>
            <w:proofErr w:type="gramStart"/>
            <w:r>
              <w:rPr>
                <w:b/>
                <w:lang w:val="en-US" w:eastAsia="zh-CN"/>
              </w:rPr>
              <w:t>down-select</w:t>
            </w:r>
            <w:proofErr w:type="gramEnd"/>
          </w:p>
          <w:p w14:paraId="7C196DC3" w14:textId="77777777" w:rsidR="0064600E" w:rsidRDefault="0064600E">
            <w:pPr>
              <w:spacing w:after="60"/>
              <w:rPr>
                <w:b/>
                <w:lang w:val="en-US" w:eastAsia="zh-CN"/>
              </w:rPr>
            </w:pPr>
          </w:p>
          <w:p w14:paraId="7694D197" w14:textId="77777777" w:rsidR="0064600E" w:rsidRDefault="0064600E">
            <w:pPr>
              <w:pStyle w:val="ListParagraph"/>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ListParagraph"/>
              <w:numPr>
                <w:ilvl w:val="0"/>
                <w:numId w:val="20"/>
              </w:numPr>
              <w:spacing w:line="240" w:lineRule="auto"/>
              <w:rPr>
                <w:b/>
                <w:strike/>
                <w:lang w:val="en-US" w:eastAsia="zh-CN"/>
              </w:rPr>
            </w:pPr>
            <w:r>
              <w:rPr>
                <w:b/>
                <w:strike/>
                <w:lang w:val="en-US" w:eastAsia="zh-CN"/>
              </w:rPr>
              <w:t xml:space="preserve">gNB can optionally indicate/trigger to UE which subset of CSI(s) the UE shall </w:t>
            </w:r>
            <w:proofErr w:type="gramStart"/>
            <w:r>
              <w:rPr>
                <w:b/>
                <w:strike/>
                <w:lang w:val="en-US" w:eastAsia="zh-CN"/>
              </w:rPr>
              <w:t>report</w:t>
            </w:r>
            <w:proofErr w:type="gramEnd"/>
          </w:p>
          <w:p w14:paraId="6CF70D9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lastRenderedPageBreak/>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 xml:space="preserve">gNB can optionally indicate/trigger to UE which subset of CSI(s) the UE shall </w:t>
            </w:r>
            <w:proofErr w:type="gramStart"/>
            <w:r>
              <w:rPr>
                <w:b/>
                <w:strike/>
                <w:color w:val="0070C0"/>
                <w:lang w:val="en-US" w:eastAsia="zh-CN"/>
              </w:rPr>
              <w:t>report</w:t>
            </w:r>
            <w:proofErr w:type="gramEnd"/>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w:t>
            </w:r>
            <w:proofErr w:type="gramStart"/>
            <w:r>
              <w:rPr>
                <w:lang w:val="en-US" w:eastAsia="zh-CN"/>
              </w:rPr>
              <w:t>That’s</w:t>
            </w:r>
            <w:proofErr w:type="gramEnd"/>
            <w:r>
              <w:rPr>
                <w:lang w:val="en-US" w:eastAsia="zh-CN"/>
              </w:rPr>
              <w:t xml:space="preserve">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s for the ‘optionally indicate/trigger</w:t>
            </w:r>
            <w:proofErr w:type="gramStart"/>
            <w:r>
              <w:rPr>
                <w:lang w:val="en-US" w:eastAsia="zh-CN"/>
              </w:rPr>
              <w:t>’,</w:t>
            </w:r>
            <w:proofErr w:type="gramEnd"/>
            <w:r>
              <w:rPr>
                <w:lang w:val="en-US" w:eastAsia="zh-CN"/>
              </w:rPr>
              <w:t xml:space="preserve">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w:t>
            </w:r>
            <w:proofErr w:type="gramStart"/>
            <w:r>
              <w:rPr>
                <w:lang w:val="en-US" w:eastAsia="zh-CN"/>
              </w:rPr>
              <w:t>closely coupled</w:t>
            </w:r>
            <w:proofErr w:type="gramEnd"/>
            <w:r>
              <w:rPr>
                <w:lang w:val="en-US" w:eastAsia="zh-CN"/>
              </w:rPr>
              <w:t xml:space="preserve">. If multi-CSI feedback is not supported and only single-CSI is supported, there is no need to discuss potential enhancement for ‘report configuration’ since there </w:t>
            </w:r>
            <w:proofErr w:type="gramStart"/>
            <w:r>
              <w:rPr>
                <w:lang w:val="en-US" w:eastAsia="zh-CN"/>
              </w:rPr>
              <w:t>won’t</w:t>
            </w:r>
            <w:proofErr w:type="gramEnd"/>
            <w:r>
              <w:rPr>
                <w:lang w:val="en-US" w:eastAsia="zh-CN"/>
              </w:rPr>
              <w:t xml:space="preserve">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w:t>
            </w:r>
            <w:proofErr w:type="gramStart"/>
            <w:r>
              <w:rPr>
                <w:lang w:val="en-US" w:eastAsia="zh-CN"/>
              </w:rPr>
              <w:t>don’t</w:t>
            </w:r>
            <w:proofErr w:type="gramEnd"/>
            <w:r>
              <w:rPr>
                <w:lang w:val="en-US" w:eastAsia="zh-CN"/>
              </w:rPr>
              <w:t xml:space="preserve">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 xml:space="preserve">FFS: Whether/How to select N out of L, including how to trigger/indicate/activate CSI reports corresponding to N out of L spatial adaptation </w:t>
      </w:r>
      <w:proofErr w:type="gramStart"/>
      <w:r>
        <w:rPr>
          <w:lang w:val="en-US" w:eastAsia="zh-CN"/>
        </w:rPr>
        <w:t>patterns</w:t>
      </w:r>
      <w:proofErr w:type="gramEnd"/>
    </w:p>
    <w:p w14:paraId="0132523D" w14:textId="77777777" w:rsidR="0064600E" w:rsidRDefault="00EE5073">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proofErr w:type="gramStart"/>
      <w:r>
        <w:rPr>
          <w:lang w:val="en-US" w:eastAsia="zh-CN"/>
        </w:rPr>
        <w:t>L</w:t>
      </w:r>
      <w:r>
        <w:rPr>
          <w:rFonts w:hint="eastAsia"/>
          <w:lang w:val="en-US" w:eastAsia="zh-CN"/>
        </w:rPr>
        <w:t>et</w:t>
      </w:r>
      <w:r>
        <w:rPr>
          <w:lang w:val="en-US" w:eastAsia="zh-CN"/>
        </w:rPr>
        <w:t>’s</w:t>
      </w:r>
      <w:proofErr w:type="gramEnd"/>
      <w:r>
        <w:rPr>
          <w:lang w:val="en-US" w:eastAsia="zh-CN"/>
        </w:rPr>
        <w:t xml:space="preserve">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617F7F5" w14:textId="77777777" w:rsidR="0064600E" w:rsidRDefault="00EE5073">
      <w:pPr>
        <w:pStyle w:val="ListParagraph"/>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6A99F46B" w14:textId="77777777" w:rsidR="0064600E" w:rsidRDefault="00EE5073">
            <w:pPr>
              <w:rPr>
                <w:rFonts w:eastAsia="SimSun"/>
                <w:lang w:val="en-US" w:eastAsia="zh-CN"/>
              </w:rPr>
            </w:pPr>
            <w:r>
              <w:rPr>
                <w:rFonts w:eastAsia="SimSun"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counting is scaled with </w:t>
            </w:r>
            <w:proofErr w:type="gramStart"/>
            <w:r>
              <w:rPr>
                <w:bCs/>
                <w:color w:val="FF0000"/>
                <w:lang w:val="en-US"/>
              </w:rPr>
              <w:t>N</w:t>
            </w:r>
            <w:proofErr w:type="gramEnd"/>
          </w:p>
          <w:p w14:paraId="7161F0B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 xml:space="preserve">We are fine with DOCOMO’s suggestion. But we think that the proposal still </w:t>
            </w:r>
            <w:proofErr w:type="gramStart"/>
            <w:r>
              <w:rPr>
                <w:rFonts w:eastAsia="PMingLiU"/>
                <w:lang w:val="en-US" w:eastAsia="zh-TW"/>
              </w:rPr>
              <w:t>doesn’t</w:t>
            </w:r>
            <w:proofErr w:type="gramEnd"/>
            <w:r>
              <w:rPr>
                <w:rFonts w:eastAsia="PMingLiU"/>
                <w:lang w:val="en-US" w:eastAsia="zh-TW"/>
              </w:rPr>
              <w:t xml:space="preserve">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 xml:space="preserve">We </w:t>
            </w:r>
            <w:proofErr w:type="gramStart"/>
            <w:r>
              <w:rPr>
                <w:lang w:val="en-US" w:eastAsia="zh-CN"/>
              </w:rPr>
              <w:t>don’t</w:t>
            </w:r>
            <w:proofErr w:type="gramEnd"/>
            <w:r>
              <w:rPr>
                <w:lang w:val="en-US" w:eastAsia="zh-CN"/>
              </w:rPr>
              <w:t xml:space="preserve">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ListParagraph"/>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 xml:space="preserve">Please feel free to modify and if others are ok, </w:t>
            </w:r>
            <w:proofErr w:type="gramStart"/>
            <w:r>
              <w:rPr>
                <w:lang w:val="en-US" w:eastAsia="zh-CN"/>
              </w:rPr>
              <w:t>I’m</w:t>
            </w:r>
            <w:proofErr w:type="gramEnd"/>
            <w:r>
              <w:rPr>
                <w:lang w:val="en-US" w:eastAsia="zh-CN"/>
              </w:rPr>
              <w:t xml:space="preserve"> fine. For this proposal (remaining-1), </w:t>
            </w:r>
            <w:proofErr w:type="gramStart"/>
            <w:r>
              <w:rPr>
                <w:lang w:val="en-US" w:eastAsia="zh-CN"/>
              </w:rPr>
              <w:t>I’d</w:t>
            </w:r>
            <w:proofErr w:type="gramEnd"/>
            <w:r>
              <w:rPr>
                <w:lang w:val="en-US" w:eastAsia="zh-CN"/>
              </w:rPr>
              <w:t xml:space="preserve">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w:t>
            </w:r>
            <w:proofErr w:type="gramStart"/>
            <w:r>
              <w:rPr>
                <w:lang w:val="en-US" w:eastAsia="zh-CN"/>
              </w:rPr>
              <w:t>don’t</w:t>
            </w:r>
            <w:proofErr w:type="gramEnd"/>
            <w:r>
              <w:rPr>
                <w:lang w:val="en-US" w:eastAsia="zh-CN"/>
              </w:rPr>
              <w:t xml:space="preserve">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xml:space="preserve">- and A-CSI, it is still possible with the current framework and with the FFS added from Nokia. But note that there is also preference to remove all the details. At this stage </w:t>
            </w:r>
            <w:proofErr w:type="gramStart"/>
            <w:r>
              <w:rPr>
                <w:lang w:val="en-US" w:eastAsia="zh-CN"/>
              </w:rPr>
              <w:t>let’s</w:t>
            </w:r>
            <w:proofErr w:type="gramEnd"/>
            <w:r>
              <w:rPr>
                <w:lang w:val="en-US" w:eastAsia="zh-CN"/>
              </w:rPr>
              <w:t xml:space="preserve">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95F4C43" w14:textId="77777777" w:rsidR="0064600E" w:rsidRDefault="00EE5073">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532B229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w:t>
            </w:r>
            <w:proofErr w:type="gramStart"/>
            <w:r>
              <w:rPr>
                <w:lang w:val="en-US" w:eastAsia="zh-CN"/>
              </w:rPr>
              <w:t>I’m</w:t>
            </w:r>
            <w:proofErr w:type="gramEnd"/>
            <w:r>
              <w:rPr>
                <w:lang w:val="en-US" w:eastAsia="zh-CN"/>
              </w:rPr>
              <w:t xml:space="preserve">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w:t>
            </w:r>
            <w:proofErr w:type="gramStart"/>
            <w:r>
              <w:rPr>
                <w:lang w:val="en-US" w:eastAsia="zh-CN"/>
              </w:rPr>
              <w:t>I’m</w:t>
            </w:r>
            <w:proofErr w:type="gramEnd"/>
            <w:r>
              <w:rPr>
                <w:lang w:val="en-US" w:eastAsia="zh-CN"/>
              </w:rPr>
              <w:t xml:space="preserve">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signalling overhead you mentioned, a most simple way is that once configured, UE will sequentially report those L CSIs, thus there are no additional signalling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w:t>
            </w:r>
            <w:proofErr w:type="gramStart"/>
            <w:r>
              <w:rPr>
                <w:lang w:val="en-US" w:eastAsia="zh-CN"/>
              </w:rPr>
              <w:t>don’t</w:t>
            </w:r>
            <w:proofErr w:type="gramEnd"/>
            <w:r>
              <w:rPr>
                <w:lang w:val="en-US" w:eastAsia="zh-CN"/>
              </w:rPr>
              <w:t xml:space="preserve">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2DEAE227" w14:textId="77777777" w:rsidR="0064600E" w:rsidRDefault="00EE5073">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lastRenderedPageBreak/>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ListParagraph"/>
              <w:numPr>
                <w:ilvl w:val="0"/>
                <w:numId w:val="32"/>
              </w:numPr>
              <w:spacing w:after="60"/>
              <w:rPr>
                <w:b/>
                <w:color w:val="FF0000"/>
                <w:lang w:val="en-US" w:eastAsia="zh-CN"/>
              </w:rPr>
            </w:pPr>
            <w:r>
              <w:rPr>
                <w:b/>
                <w:color w:val="FF0000"/>
                <w:lang w:val="en-US" w:eastAsia="zh-CN"/>
              </w:rPr>
              <w:t xml:space="preserve">Semi-persistent/Aperiodic CSI reporting is </w:t>
            </w:r>
            <w:proofErr w:type="gramStart"/>
            <w:r>
              <w:rPr>
                <w:b/>
                <w:color w:val="FF0000"/>
                <w:lang w:val="en-US" w:eastAsia="zh-CN"/>
              </w:rPr>
              <w:t>supported</w:t>
            </w:r>
            <w:proofErr w:type="gramEnd"/>
          </w:p>
          <w:p w14:paraId="3CA855B0" w14:textId="77777777" w:rsidR="0064600E" w:rsidRDefault="00EE5073">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286692EB" w14:textId="77777777" w:rsidR="0064600E" w:rsidRDefault="0064600E">
            <w:pPr>
              <w:rPr>
                <w:rFonts w:eastAsia="SimSun"/>
                <w:lang w:val="en-US" w:eastAsia="zh-CN"/>
              </w:rPr>
            </w:pPr>
          </w:p>
          <w:p w14:paraId="021F1332" w14:textId="77777777" w:rsidR="0064600E" w:rsidRDefault="00EE5073">
            <w:pPr>
              <w:rPr>
                <w:rFonts w:eastAsia="SimSun"/>
                <w:lang w:val="en-US" w:eastAsia="zh-CN"/>
              </w:rPr>
            </w:pPr>
            <w:r>
              <w:rPr>
                <w:rFonts w:eastAsia="SimSun" w:hint="eastAsia"/>
                <w:lang w:val="en-US" w:eastAsia="zh-CN"/>
              </w:rPr>
              <w:t xml:space="preserve">Regarding whether to prioritize enhancements on any one of P/SP/P CSI reporting,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3B3385F9" w14:textId="77777777" w:rsidR="0064600E" w:rsidRDefault="00EE5073">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42A78509" w14:textId="77777777"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SimSun"/>
                <w:lang w:val="en-US" w:eastAsia="zh-CN"/>
              </w:rPr>
            </w:pPr>
          </w:p>
        </w:tc>
      </w:tr>
      <w:tr w:rsidR="0064600E" w14:paraId="3FE88DDF" w14:textId="77777777">
        <w:tc>
          <w:tcPr>
            <w:tcW w:w="1479" w:type="dxa"/>
          </w:tcPr>
          <w:p w14:paraId="1A0300D0" w14:textId="77777777" w:rsidR="0064600E" w:rsidRDefault="00EE5073">
            <w:pPr>
              <w:rPr>
                <w:rFonts w:eastAsia="SimSun"/>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ListParagraph"/>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ListParagraph"/>
              <w:numPr>
                <w:ilvl w:val="0"/>
                <w:numId w:val="33"/>
              </w:numPr>
              <w:rPr>
                <w:lang w:val="en-US" w:eastAsia="zh-CN"/>
              </w:rPr>
            </w:pPr>
            <w:proofErr w:type="gramStart"/>
            <w:r>
              <w:rPr>
                <w:lang w:val="en-US" w:eastAsia="zh-CN"/>
              </w:rPr>
              <w:t>It’s</w:t>
            </w:r>
            <w:proofErr w:type="gramEnd"/>
            <w:r>
              <w:rPr>
                <w:lang w:val="en-US" w:eastAsia="zh-CN"/>
              </w:rPr>
              <w:t xml:space="preserve">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 xml:space="preserve">and </w:t>
            </w:r>
            <w:proofErr w:type="gramStart"/>
            <w:r>
              <w:rPr>
                <w:u w:val="single"/>
                <w:lang w:val="en-US" w:eastAsia="zh-CN"/>
              </w:rPr>
              <w:t>doesn’t</w:t>
            </w:r>
            <w:proofErr w:type="gramEnd"/>
            <w:r>
              <w:rPr>
                <w:u w:val="single"/>
                <w:lang w:val="en-US" w:eastAsia="zh-CN"/>
              </w:rPr>
              <w:t xml:space="preserve">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lastRenderedPageBreak/>
              <w:t>Qualcomm3-fri</w:t>
            </w:r>
          </w:p>
        </w:tc>
        <w:tc>
          <w:tcPr>
            <w:tcW w:w="8152" w:type="dxa"/>
          </w:tcPr>
          <w:p w14:paraId="6255B577" w14:textId="77777777" w:rsidR="0064600E" w:rsidRDefault="00EE5073">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885E411"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ListParagraph"/>
              <w:numPr>
                <w:ilvl w:val="0"/>
                <w:numId w:val="34"/>
              </w:numPr>
              <w:rPr>
                <w:rFonts w:eastAsia="Malgun Gothic"/>
                <w:lang w:val="en-US" w:eastAsia="ko-KR"/>
              </w:rPr>
            </w:pPr>
            <w:proofErr w:type="gramStart"/>
            <w:r>
              <w:rPr>
                <w:lang w:val="en-US" w:eastAsia="zh-CN"/>
              </w:rPr>
              <w:t>We’re</w:t>
            </w:r>
            <w:proofErr w:type="gramEnd"/>
            <w:r>
              <w:rPr>
                <w:lang w:val="en-US" w:eastAsia="zh-CN"/>
              </w:rPr>
              <w:t xml:space="preserv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w:t>
            </w:r>
            <w:proofErr w:type="gramStart"/>
            <w:r>
              <w:rPr>
                <w:bCs/>
                <w:lang w:val="en-US" w:eastAsia="zh-CN"/>
              </w:rPr>
              <w:t>conditions</w:t>
            </w:r>
            <w:proofErr w:type="gramEnd"/>
            <w:r>
              <w:rPr>
                <w:bCs/>
                <w:lang w:val="en-US" w:eastAsia="zh-CN"/>
              </w:rPr>
              <w:t>”</w:t>
            </w:r>
          </w:p>
          <w:p w14:paraId="203E05B8" w14:textId="77777777" w:rsidR="0064600E" w:rsidRDefault="00EE5073">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w:t>
            </w:r>
            <w:proofErr w:type="gramStart"/>
            <w:r>
              <w:rPr>
                <w:bCs/>
                <w:lang w:val="en-US" w:eastAsia="zh-CN"/>
              </w:rPr>
              <w:t>don’t</w:t>
            </w:r>
            <w:proofErr w:type="gramEnd"/>
            <w:r>
              <w:rPr>
                <w:bCs/>
                <w:lang w:val="en-US" w:eastAsia="zh-CN"/>
              </w:rPr>
              <w:t xml:space="preserve">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lastRenderedPageBreak/>
              <w:t>F</w:t>
            </w:r>
            <w:r>
              <w:rPr>
                <w:b/>
                <w:lang w:val="en-US" w:eastAsia="zh-CN"/>
              </w:rPr>
              <w:t>or multi-CSI feedback, at least</w:t>
            </w:r>
          </w:p>
          <w:p w14:paraId="04848B3A"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lastRenderedPageBreak/>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454AA67F" w14:textId="77777777" w:rsidR="0064600E" w:rsidRDefault="00EE5073">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5ACC3103"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5361C6D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69152AB2"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proofErr w:type="gramStart"/>
      <w:r>
        <w:rPr>
          <w:rFonts w:hint="eastAsia"/>
          <w:b/>
          <w:color w:val="0000FF"/>
          <w:lang w:val="en-US" w:eastAsia="zh-CN"/>
        </w:rPr>
        <w:t>doesn</w:t>
      </w:r>
      <w:r>
        <w:rPr>
          <w:b/>
          <w:color w:val="0000FF"/>
          <w:lang w:val="en-US" w:eastAsia="zh-CN"/>
        </w:rPr>
        <w:t>’</w:t>
      </w:r>
      <w:r>
        <w:rPr>
          <w:rFonts w:hint="eastAsia"/>
          <w:b/>
          <w:color w:val="0000FF"/>
          <w:lang w:val="en-US" w:eastAsia="zh-CN"/>
        </w:rPr>
        <w:t>t</w:t>
      </w:r>
      <w:proofErr w:type="gramEnd"/>
      <w:r>
        <w:rPr>
          <w:rFonts w:hint="eastAsia"/>
          <w:b/>
          <w:color w:val="0000FF"/>
          <w:lang w:val="en-US" w:eastAsia="zh-CN"/>
        </w:rPr>
        <w:t xml:space="preserve">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44963A34"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32FE27C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790E1F8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SimSun"/>
                <w:lang w:val="en-US" w:eastAsia="zh-CN"/>
              </w:rPr>
            </w:pPr>
            <w:r>
              <w:rPr>
                <w:rFonts w:eastAsia="SimSun" w:hint="eastAsia"/>
                <w:lang w:val="en-US" w:eastAsia="zh-CN"/>
              </w:rPr>
              <w:lastRenderedPageBreak/>
              <w:t>ZTE, Sanechips3e</w:t>
            </w:r>
          </w:p>
        </w:tc>
        <w:tc>
          <w:tcPr>
            <w:tcW w:w="8152" w:type="dxa"/>
          </w:tcPr>
          <w:p w14:paraId="450A3937" w14:textId="77777777"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3441DB22" w14:textId="77777777" w:rsidR="0064600E" w:rsidRDefault="00EE5073">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 xml:space="preserve">Furthermore,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280226E" w14:textId="77777777" w:rsidR="0064600E" w:rsidRDefault="00EE5073">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52400641" w14:textId="77777777" w:rsidR="0064600E" w:rsidRDefault="00EE5073">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208F37E2" w14:textId="77777777" w:rsidR="0064600E" w:rsidRDefault="00EE5073">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proofErr w:type="gramStart"/>
            <w:r>
              <w:rPr>
                <w:rFonts w:hint="eastAsia"/>
                <w:b/>
                <w:color w:val="0000FF"/>
                <w:lang w:val="en-US" w:eastAsia="zh-CN"/>
              </w:rPr>
              <w:t>doesn</w:t>
            </w:r>
            <w:r>
              <w:rPr>
                <w:b/>
                <w:color w:val="0000FF"/>
                <w:lang w:val="en-US" w:eastAsia="zh-CN"/>
              </w:rPr>
              <w:t>’</w:t>
            </w:r>
            <w:r>
              <w:rPr>
                <w:rFonts w:hint="eastAsia"/>
                <w:b/>
                <w:color w:val="0000FF"/>
                <w:lang w:val="en-US" w:eastAsia="zh-CN"/>
              </w:rPr>
              <w:t>t</w:t>
            </w:r>
            <w:proofErr w:type="gramEnd"/>
            <w:r>
              <w:rPr>
                <w:rFonts w:hint="eastAsia"/>
                <w:b/>
                <w:color w:val="0000FF"/>
                <w:lang w:val="en-US" w:eastAsia="zh-CN"/>
              </w:rPr>
              <w:t xml:space="preserve">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42E900D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 xml:space="preserve">Again, we think that the proposal still </w:t>
            </w:r>
            <w:proofErr w:type="gramStart"/>
            <w:r>
              <w:rPr>
                <w:rFonts w:eastAsia="PMingLiU"/>
                <w:lang w:val="en-US" w:eastAsia="zh-TW"/>
              </w:rPr>
              <w:t>doesn’t</w:t>
            </w:r>
            <w:proofErr w:type="gramEnd"/>
            <w:r>
              <w:rPr>
                <w:rFonts w:eastAsia="PMingLiU"/>
                <w:lang w:val="en-US" w:eastAsia="zh-TW"/>
              </w:rPr>
              <w:t xml:space="preserve">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1D6AD76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 xml:space="preserve">We </w:t>
            </w:r>
            <w:proofErr w:type="gramStart"/>
            <w:r>
              <w:rPr>
                <w:lang w:val="en-US" w:eastAsia="zh-CN"/>
              </w:rPr>
              <w:t>don’t</w:t>
            </w:r>
            <w:proofErr w:type="gramEnd"/>
            <w:r>
              <w:rPr>
                <w:lang w:val="en-US" w:eastAsia="zh-CN"/>
              </w:rPr>
              <w:t xml:space="preserve">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ListParagraph"/>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lastRenderedPageBreak/>
              <w:t>Futurewei</w:t>
            </w:r>
          </w:p>
        </w:tc>
        <w:tc>
          <w:tcPr>
            <w:tcW w:w="8152" w:type="dxa"/>
          </w:tcPr>
          <w:p w14:paraId="0AD84C57" w14:textId="77777777" w:rsidR="0064600E" w:rsidRDefault="00EE5073">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30243C6" w14:textId="77777777" w:rsidR="0064600E" w:rsidRDefault="00EE5073">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3E03B31A" w14:textId="77777777" w:rsidR="0064600E" w:rsidRDefault="00EE5073">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62E3CF3A" w14:textId="77777777" w:rsidR="0064600E" w:rsidRDefault="00EE5073">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proofErr w:type="gramStart"/>
            <w:r>
              <w:rPr>
                <w:rFonts w:hint="eastAsia"/>
                <w:b/>
                <w:color w:val="0000FF"/>
                <w:lang w:val="en-US" w:eastAsia="zh-CN"/>
              </w:rPr>
              <w:t>doesn</w:t>
            </w:r>
            <w:r>
              <w:rPr>
                <w:b/>
                <w:color w:val="0000FF"/>
                <w:lang w:val="en-US" w:eastAsia="zh-CN"/>
              </w:rPr>
              <w:t>’</w:t>
            </w:r>
            <w:r>
              <w:rPr>
                <w:rFonts w:hint="eastAsia"/>
                <w:b/>
                <w:color w:val="0000FF"/>
                <w:lang w:val="en-US" w:eastAsia="zh-CN"/>
              </w:rPr>
              <w:t>t</w:t>
            </w:r>
            <w:proofErr w:type="gramEnd"/>
            <w:r>
              <w:rPr>
                <w:rFonts w:hint="eastAsia"/>
                <w:b/>
                <w:color w:val="0000FF"/>
                <w:lang w:val="en-US" w:eastAsia="zh-CN"/>
              </w:rPr>
              <w:t xml:space="preserve">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7A436FBD"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1A14FE4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326C2F88"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proofErr w:type="gramStart"/>
            <w:r>
              <w:rPr>
                <w:rFonts w:hint="eastAsia"/>
                <w:b/>
                <w:color w:val="0000FF"/>
                <w:lang w:val="en-US" w:eastAsia="zh-CN"/>
              </w:rPr>
              <w:t>doesn</w:t>
            </w:r>
            <w:r>
              <w:rPr>
                <w:b/>
                <w:color w:val="0000FF"/>
                <w:lang w:val="en-US" w:eastAsia="zh-CN"/>
              </w:rPr>
              <w:t>’</w:t>
            </w:r>
            <w:r>
              <w:rPr>
                <w:rFonts w:hint="eastAsia"/>
                <w:b/>
                <w:color w:val="0000FF"/>
                <w:lang w:val="en-US" w:eastAsia="zh-CN"/>
              </w:rPr>
              <w:t>t</w:t>
            </w:r>
            <w:proofErr w:type="gramEnd"/>
            <w:r>
              <w:rPr>
                <w:rFonts w:hint="eastAsia"/>
                <w:b/>
                <w:color w:val="0000FF"/>
                <w:lang w:val="en-US" w:eastAsia="zh-CN"/>
              </w:rPr>
              <w:t xml:space="preserve">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lastRenderedPageBreak/>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14:paraId="3F23BDBF" w14:textId="77777777" w:rsidR="0064600E" w:rsidRDefault="00EE5073">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4B0134F1" w14:textId="77777777" w:rsidR="0064600E" w:rsidRDefault="00EE5073">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 xml:space="preserve">t works for me. But </w:t>
            </w:r>
            <w:proofErr w:type="gramStart"/>
            <w:r>
              <w:rPr>
                <w:lang w:val="en-US" w:eastAsia="zh-CN"/>
              </w:rPr>
              <w:t>let’s</w:t>
            </w:r>
            <w:proofErr w:type="gramEnd"/>
            <w:r>
              <w:rPr>
                <w:lang w:val="en-US" w:eastAsia="zh-CN"/>
              </w:rPr>
              <w:t xml:space="preserve">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xml:space="preserve">, we think it is clearly defined in the previous agreements, i.e., depending on whether N is equal to or larger than 1. We </w:t>
            </w:r>
            <w:proofErr w:type="gramStart"/>
            <w:r>
              <w:rPr>
                <w:rFonts w:hint="eastAsia"/>
                <w:bCs/>
                <w:lang w:val="en-US" w:eastAsia="zh-CN"/>
              </w:rPr>
              <w:t>don</w:t>
            </w:r>
            <w:r>
              <w:rPr>
                <w:bCs/>
                <w:lang w:val="en-US" w:eastAsia="zh-CN"/>
              </w:rPr>
              <w:t>’</w:t>
            </w:r>
            <w:r>
              <w:rPr>
                <w:rFonts w:hint="eastAsia"/>
                <w:bCs/>
                <w:lang w:val="en-US" w:eastAsia="zh-CN"/>
              </w:rPr>
              <w:t>t</w:t>
            </w:r>
            <w:proofErr w:type="gramEnd"/>
            <w:r>
              <w:rPr>
                <w:rFonts w:hint="eastAsia"/>
                <w:bCs/>
                <w:lang w:val="en-US" w:eastAsia="zh-CN"/>
              </w:rPr>
              <w:t xml:space="preserve"> think more modification is needed.</w:t>
            </w:r>
          </w:p>
          <w:p w14:paraId="53A246B5" w14:textId="77777777" w:rsidR="0064600E" w:rsidRDefault="00EE5073">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lastRenderedPageBreak/>
              <w:t>Nokia/NSB</w:t>
            </w:r>
          </w:p>
        </w:tc>
        <w:tc>
          <w:tcPr>
            <w:tcW w:w="8152" w:type="dxa"/>
          </w:tcPr>
          <w:p w14:paraId="7A561BEF" w14:textId="77777777" w:rsidR="0064600E" w:rsidRDefault="00EE5073">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 xml:space="preserve">and </w:t>
            </w:r>
            <w:proofErr w:type="gramStart"/>
            <w:r>
              <w:rPr>
                <w:u w:val="single"/>
                <w:lang w:val="en-US" w:eastAsia="zh-CN"/>
              </w:rPr>
              <w:t>doesn’t</w:t>
            </w:r>
            <w:proofErr w:type="gramEnd"/>
            <w:r>
              <w:rPr>
                <w:u w:val="single"/>
                <w:lang w:val="en-US" w:eastAsia="zh-CN"/>
              </w:rPr>
              <w:t xml:space="preserve">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N CSIs </w:t>
            </w:r>
            <w:proofErr w:type="gramStart"/>
            <w:r>
              <w:rPr>
                <w:b/>
                <w:lang w:val="en-US" w:eastAsia="zh-CN"/>
              </w:rPr>
              <w:t>report</w:t>
            </w:r>
            <w:proofErr w:type="gramEnd"/>
          </w:p>
          <w:p w14:paraId="277C239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w:t>
            </w:r>
            <w:proofErr w:type="gramStart"/>
            <w:r>
              <w:rPr>
                <w:b/>
                <w:color w:val="FF0000"/>
                <w:highlight w:val="yellow"/>
              </w:rPr>
              <w:t>rev2</w:t>
            </w:r>
            <w:proofErr w:type="gramEnd"/>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w:t>
            </w:r>
            <w:proofErr w:type="gramStart"/>
            <w:r>
              <w:rPr>
                <w:bCs/>
              </w:rPr>
              <w:t>either remove</w:t>
            </w:r>
            <w:proofErr w:type="gramEnd"/>
            <w:r>
              <w:rPr>
                <w:bCs/>
              </w:rPr>
              <w:t xml:space="preser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proofErr w:type="gramStart"/>
            <w:r>
              <w:rPr>
                <w:b/>
                <w:strike/>
                <w:lang w:val="en-US" w:eastAsia="zh-CN"/>
              </w:rPr>
              <w:t>report</w:t>
            </w:r>
            <w:proofErr w:type="gramEnd"/>
          </w:p>
          <w:p w14:paraId="7D80A5D7" w14:textId="77777777" w:rsidR="0064600E" w:rsidRDefault="00EE5073">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proofErr w:type="gramStart"/>
            <w:r>
              <w:rPr>
                <w:b/>
                <w:color w:val="0000FF"/>
                <w:highlight w:val="cyan"/>
                <w:lang w:val="en-US" w:eastAsia="zh-CN"/>
              </w:rPr>
              <w:t>indication</w:t>
            </w:r>
            <w:proofErr w:type="gramEnd"/>
            <w:r>
              <w:rPr>
                <w:b/>
                <w:color w:val="0000FF"/>
                <w:highlight w:val="cyan"/>
                <w:lang w:val="en-US" w:eastAsia="zh-CN"/>
              </w:rPr>
              <w:t xml:space="preserve"> </w:t>
            </w:r>
          </w:p>
          <w:p w14:paraId="1A9AF345" w14:textId="77777777" w:rsidR="0064600E" w:rsidRDefault="00EE5073">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proofErr w:type="gramStart"/>
            <w:r>
              <w:rPr>
                <w:rFonts w:hint="eastAsia"/>
                <w:b/>
                <w:color w:val="0000FF"/>
                <w:lang w:val="en-US" w:eastAsia="zh-CN"/>
              </w:rPr>
              <w:t>doesn</w:t>
            </w:r>
            <w:r>
              <w:rPr>
                <w:b/>
                <w:color w:val="0000FF"/>
                <w:lang w:val="en-US" w:eastAsia="zh-CN"/>
              </w:rPr>
              <w:t>’</w:t>
            </w:r>
            <w:r>
              <w:rPr>
                <w:rFonts w:hint="eastAsia"/>
                <w:b/>
                <w:color w:val="0000FF"/>
                <w:lang w:val="en-US" w:eastAsia="zh-CN"/>
              </w:rPr>
              <w:t>t</w:t>
            </w:r>
            <w:proofErr w:type="gramEnd"/>
            <w:r>
              <w:rPr>
                <w:rFonts w:hint="eastAsia"/>
                <w:b/>
                <w:color w:val="0000FF"/>
                <w:lang w:val="en-US" w:eastAsia="zh-CN"/>
              </w:rPr>
              <w:t xml:space="preserve">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 xml:space="preserve">If multi-CSI feedback is supported, do you </w:t>
      </w:r>
      <w:proofErr w:type="gramStart"/>
      <w:r>
        <w:rPr>
          <w:b/>
          <w:lang w:val="en-US"/>
        </w:rPr>
        <w:t>consider</w:t>
      </w:r>
      <w:proofErr w:type="gramEnd"/>
    </w:p>
    <w:p w14:paraId="364A8F1E" w14:textId="77777777" w:rsidR="0064600E" w:rsidRDefault="00EE5073">
      <w:pPr>
        <w:pStyle w:val="ListParagraph"/>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ListParagraph"/>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SimSun" w:hint="eastAsia"/>
                <w:lang w:val="en-US" w:eastAsia="zh-CN"/>
              </w:rPr>
              <w:t>ZTE, Sanechips</w:t>
            </w:r>
          </w:p>
        </w:tc>
        <w:tc>
          <w:tcPr>
            <w:tcW w:w="8152" w:type="dxa"/>
          </w:tcPr>
          <w:p w14:paraId="1E69EA5B" w14:textId="77777777"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 xml:space="preserve">Some comments </w:t>
            </w:r>
            <w:proofErr w:type="gramStart"/>
            <w:r>
              <w:rPr>
                <w:rFonts w:eastAsia="SimSun"/>
                <w:lang w:val="en-US" w:eastAsia="zh-CN"/>
              </w:rPr>
              <w:t>are</w:t>
            </w:r>
            <w:proofErr w:type="gramEnd"/>
          </w:p>
          <w:p w14:paraId="605077C7" w14:textId="77777777" w:rsidR="0064600E" w:rsidRDefault="00EE5073">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0A0FFB84" w14:textId="77777777"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230B1D9" w14:textId="77777777" w:rsidR="0064600E" w:rsidRDefault="00EE5073">
            <w:pPr>
              <w:rPr>
                <w:rFonts w:eastAsia="PMingLiU"/>
                <w:lang w:val="en-US" w:eastAsia="zh-TW"/>
              </w:rPr>
            </w:pPr>
            <w:r>
              <w:rPr>
                <w:rFonts w:eastAsia="SimSun"/>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w:t>
            </w:r>
            <w:proofErr w:type="gramStart"/>
            <w:r>
              <w:rPr>
                <w:rFonts w:eastAsia="PMingLiU"/>
                <w:lang w:eastAsia="zh-TW"/>
              </w:rPr>
              <w:t>it’s</w:t>
            </w:r>
            <w:proofErr w:type="gramEnd"/>
            <w:r>
              <w:rPr>
                <w:rFonts w:eastAsia="PMingLiU"/>
                <w:lang w:eastAsia="zh-TW"/>
              </w:rPr>
              <w:t xml:space="preserve">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w:t>
            </w:r>
            <w:proofErr w:type="gramStart"/>
            <w:r>
              <w:rPr>
                <w:lang w:eastAsia="zh-CN"/>
              </w:rPr>
              <w:t>don’t</w:t>
            </w:r>
            <w:proofErr w:type="gramEnd"/>
            <w:r>
              <w:rPr>
                <w:lang w:eastAsia="zh-CN"/>
              </w:rPr>
              <w:t xml:space="preserve">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w:t>
            </w:r>
            <w:proofErr w:type="gramStart"/>
            <w:r>
              <w:rPr>
                <w:lang w:eastAsia="zh-CN"/>
              </w:rPr>
              <w:t>don’t</w:t>
            </w:r>
            <w:proofErr w:type="gramEnd"/>
            <w:r>
              <w:rPr>
                <w:lang w:eastAsia="zh-CN"/>
              </w:rPr>
              <w:t xml:space="preserve"> think there is a need to support selecting CSI(s) to report. We don’t think the </w:t>
            </w:r>
            <w:r>
              <w:rPr>
                <w:lang w:eastAsia="zh-CN"/>
              </w:rPr>
              <w:lastRenderedPageBreak/>
              <w:t xml:space="preserve">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lastRenderedPageBreak/>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ListParagraph"/>
              <w:numPr>
                <w:ilvl w:val="0"/>
                <w:numId w:val="37"/>
              </w:numPr>
              <w:rPr>
                <w:lang w:val="en-US" w:eastAsia="zh-CN"/>
              </w:rPr>
            </w:pPr>
            <w:r>
              <w:rPr>
                <w:lang w:val="en-US" w:eastAsia="zh-CN"/>
              </w:rPr>
              <w:t xml:space="preserve">We </w:t>
            </w:r>
            <w:proofErr w:type="gramStart"/>
            <w:r>
              <w:rPr>
                <w:lang w:val="en-US" w:eastAsia="zh-CN"/>
              </w:rPr>
              <w:t>don’t</w:t>
            </w:r>
            <w:proofErr w:type="gramEnd"/>
            <w:r>
              <w:rPr>
                <w:lang w:val="en-US" w:eastAsia="zh-CN"/>
              </w:rPr>
              <w:t xml:space="preserve">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w:t>
            </w:r>
            <w:proofErr w:type="gramStart"/>
            <w:r>
              <w:rPr>
                <w:lang w:val="en-US" w:eastAsia="zh-CN"/>
              </w:rPr>
              <w:t>don’t</w:t>
            </w:r>
            <w:proofErr w:type="gramEnd"/>
            <w:r>
              <w:rPr>
                <w:lang w:val="en-US" w:eastAsia="zh-CN"/>
              </w:rPr>
              <w:t xml:space="preserve">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 xml:space="preserve">For first bullet, we </w:t>
            </w:r>
            <w:proofErr w:type="gramStart"/>
            <w:r>
              <w:rPr>
                <w:rFonts w:eastAsia="Malgun Gothic"/>
                <w:lang w:eastAsia="ko-KR"/>
              </w:rPr>
              <w:t>don’t</w:t>
            </w:r>
            <w:proofErr w:type="gramEnd"/>
            <w:r>
              <w:rPr>
                <w:rFonts w:eastAsia="Malgun Gothic"/>
                <w:lang w:eastAsia="ko-KR"/>
              </w:rPr>
              <w:t xml:space="preserve">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w:t>
            </w:r>
            <w:proofErr w:type="gramStart"/>
            <w:r>
              <w:rPr>
                <w:lang w:eastAsia="zh-CN"/>
              </w:rPr>
              <w:t>don’t</w:t>
            </w:r>
            <w:proofErr w:type="gramEnd"/>
            <w:r>
              <w:rPr>
                <w:lang w:eastAsia="zh-CN"/>
              </w:rPr>
              <w:t xml:space="preserve">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 xml:space="preserve">We are fine to further study. Currently, the behavior of UE selected CSIs are not </w:t>
            </w:r>
            <w:proofErr w:type="gramStart"/>
            <w:r>
              <w:rPr>
                <w:lang w:val="en-US" w:eastAsia="zh-CN"/>
              </w:rPr>
              <w:t>very clear</w:t>
            </w:r>
            <w:proofErr w:type="gramEnd"/>
            <w:r>
              <w:rPr>
                <w:lang w:val="en-US" w:eastAsia="zh-CN"/>
              </w:rPr>
              <w:t xml:space="preserve">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lastRenderedPageBreak/>
              <w:t>OPPO</w:t>
            </w:r>
          </w:p>
        </w:tc>
        <w:tc>
          <w:tcPr>
            <w:tcW w:w="8152" w:type="dxa"/>
          </w:tcPr>
          <w:p w14:paraId="1932960A" w14:textId="77777777" w:rsidR="0064600E" w:rsidRDefault="00EE5073">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4DFB7DCC"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4415D2C7" w14:textId="77777777" w:rsidR="0064600E" w:rsidRDefault="00EE5073">
      <w:pPr>
        <w:rPr>
          <w:bCs/>
          <w:highlight w:val="yellow"/>
          <w:lang w:val="en-US" w:eastAsia="zh-CN"/>
        </w:rPr>
      </w:pPr>
      <w:r>
        <w:rPr>
          <w:bCs/>
          <w:highlight w:val="yellow"/>
          <w:lang w:val="en-US" w:eastAsia="zh-CN"/>
        </w:rPr>
        <w:t xml:space="preserve">The following bullet was objected by Apple and </w:t>
      </w:r>
      <w:proofErr w:type="gramStart"/>
      <w:r>
        <w:rPr>
          <w:bCs/>
          <w:highlight w:val="yellow"/>
          <w:lang w:val="en-US" w:eastAsia="zh-CN"/>
        </w:rPr>
        <w:t>vivo</w:t>
      </w:r>
      <w:proofErr w:type="gramEnd"/>
    </w:p>
    <w:p w14:paraId="1443E3B4"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 xml:space="preserve">Once again let me try to collect the concern </w:t>
      </w:r>
      <w:proofErr w:type="gramStart"/>
      <w:r>
        <w:rPr>
          <w:lang w:eastAsia="zh-CN"/>
        </w:rPr>
        <w:t>if</w:t>
      </w:r>
      <w:proofErr w:type="gramEnd"/>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gNB is operating with 8-port now and gNB would like to know whether it can switch to 4 </w:t>
            </w:r>
            <w:proofErr w:type="gramStart"/>
            <w:r>
              <w:rPr>
                <w:lang w:val="en-US" w:eastAsia="zh-CN"/>
              </w:rPr>
              <w:t>port</w:t>
            </w:r>
            <w:proofErr w:type="gramEnd"/>
            <w:r>
              <w:rPr>
                <w:lang w:val="en-US" w:eastAsia="zh-CN"/>
              </w:rPr>
              <w: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w:t>
            </w:r>
            <w:proofErr w:type="gramStart"/>
            <w:r>
              <w:rPr>
                <w:rFonts w:eastAsia="PMingLiU"/>
                <w:lang w:val="en-US" w:eastAsia="zh-TW"/>
              </w:rPr>
              <w:t>don’t</w:t>
            </w:r>
            <w:proofErr w:type="gramEnd"/>
            <w:r>
              <w:rPr>
                <w:rFonts w:eastAsia="PMingLiU"/>
                <w:lang w:val="en-US" w:eastAsia="zh-TW"/>
              </w:rPr>
              <w:t xml:space="preserve">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s a compromise, we could support the proposal with the following </w:t>
            </w:r>
            <w:proofErr w:type="gramStart"/>
            <w:r>
              <w:rPr>
                <w:rFonts w:eastAsia="PMingLiU"/>
                <w:lang w:val="en-US" w:eastAsia="zh-TW"/>
              </w:rPr>
              <w:t>update</w:t>
            </w:r>
            <w:proofErr w:type="gramEnd"/>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9130FDE"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ListParagraph"/>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w:t>
            </w:r>
            <w:proofErr w:type="gramStart"/>
            <w:r>
              <w:rPr>
                <w:rFonts w:eastAsia="PMingLiU"/>
                <w:lang w:val="en-US" w:eastAsia="zh-TW"/>
              </w:rPr>
              <w:t>Q1</w:t>
            </w:r>
            <w:proofErr w:type="gramEnd"/>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SimSun"/>
                <w:lang w:val="en-US" w:eastAsia="zh-TW"/>
              </w:rPr>
            </w:pPr>
            <w:r>
              <w:rPr>
                <w:rFonts w:eastAsia="SimSun" w:hint="eastAsia"/>
                <w:lang w:val="en-US" w:eastAsia="zh-CN"/>
              </w:rPr>
              <w:t>ZTE, Sanechips6</w:t>
            </w:r>
          </w:p>
        </w:tc>
        <w:tc>
          <w:tcPr>
            <w:tcW w:w="8152" w:type="dxa"/>
            <w:gridSpan w:val="3"/>
          </w:tcPr>
          <w:p w14:paraId="0DDD1955" w14:textId="77777777" w:rsidR="0064600E" w:rsidRDefault="00EE5073">
            <w:pPr>
              <w:rPr>
                <w:rFonts w:eastAsia="SimSun"/>
                <w:lang w:val="en-US" w:eastAsia="zh-CN"/>
              </w:rPr>
            </w:pPr>
            <w:r>
              <w:rPr>
                <w:rFonts w:eastAsia="SimSun" w:hint="eastAsia"/>
                <w:lang w:val="en-US" w:eastAsia="zh-CN"/>
              </w:rPr>
              <w:t>Support.</w:t>
            </w:r>
          </w:p>
          <w:p w14:paraId="76217A7D" w14:textId="77777777" w:rsidR="0064600E" w:rsidRDefault="00EE5073">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SimSun"/>
                <w:lang w:val="en-US" w:eastAsia="zh-TW"/>
              </w:rPr>
            </w:pPr>
            <w:r>
              <w:rPr>
                <w:rFonts w:eastAsia="SimSun"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w:t>
            </w:r>
            <w:proofErr w:type="gramStart"/>
            <w:r>
              <w:rPr>
                <w:rFonts w:eastAsia="PMingLiU"/>
                <w:lang w:val="en-US" w:eastAsia="zh-TW"/>
              </w:rPr>
              <w:t>to support</w:t>
            </w:r>
            <w:proofErr w:type="gramEnd"/>
            <w:r>
              <w:rPr>
                <w:rFonts w:eastAsia="PMingLiU"/>
                <w:lang w:val="en-US" w:eastAsia="zh-TW"/>
              </w:rPr>
              <w:t xml:space="preserve">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w:t>
            </w:r>
            <w:proofErr w:type="gramStart"/>
            <w:r>
              <w:rPr>
                <w:rFonts w:eastAsia="PMingLiU"/>
                <w:lang w:val="en-US" w:eastAsia="zh-TW"/>
              </w:rPr>
              <w:t>proposal</w:t>
            </w:r>
            <w:proofErr w:type="gramEnd"/>
            <w:r>
              <w:rPr>
                <w:rFonts w:eastAsia="PMingLiU"/>
                <w:lang w:val="en-US" w:eastAsia="zh-TW"/>
              </w:rPr>
              <w:t xml:space="preserve"> </w:t>
            </w:r>
          </w:p>
          <w:p w14:paraId="3C026BF7"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 xml:space="preserve">is not consistent with your </w:t>
            </w:r>
            <w:proofErr w:type="gramStart"/>
            <w:r>
              <w:rPr>
                <w:rFonts w:eastAsia="PMingLiU"/>
                <w:lang w:val="en-US" w:eastAsia="zh-TW"/>
              </w:rPr>
              <w:t>comment</w:t>
            </w:r>
            <w:proofErr w:type="gramEnd"/>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w:t>
            </w:r>
            <w:proofErr w:type="gramStart"/>
            <w:r>
              <w:rPr>
                <w:rFonts w:eastAsia="PMingLiU"/>
                <w:lang w:val="en-US" w:eastAsia="zh-TW"/>
              </w:rPr>
              <w:t>”,</w:t>
            </w:r>
            <w:proofErr w:type="gramEnd"/>
            <w:r>
              <w:rPr>
                <w:rFonts w:eastAsia="PMingLiU"/>
                <w:lang w:val="en-US" w:eastAsia="zh-TW"/>
              </w:rPr>
              <w:t xml:space="preserve">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w:t>
            </w:r>
            <w:proofErr w:type="gramStart"/>
            <w:r>
              <w:rPr>
                <w:lang w:val="en-US"/>
              </w:rPr>
              <w:t>following</w:t>
            </w:r>
            <w:proofErr w:type="gramEnd"/>
            <w:r>
              <w:rPr>
                <w:lang w:val="en-US"/>
              </w:rPr>
              <w:t xml:space="preserve">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w:t>
            </w:r>
            <w:proofErr w:type="gramStart"/>
            <w:r>
              <w:rPr>
                <w:b/>
                <w:lang w:val="en-US" w:eastAsia="zh-CN"/>
              </w:rPr>
              <w:t>don’t</w:t>
            </w:r>
            <w:proofErr w:type="gramEnd"/>
            <w:r>
              <w:rPr>
                <w:b/>
                <w:lang w:val="en-US" w:eastAsia="zh-CN"/>
              </w:rPr>
              <w:t xml:space="preserve">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gNB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proofErr w:type="gramStart"/>
            <w:r>
              <w:rPr>
                <w:rFonts w:eastAsia="Malgun Gothic"/>
                <w:color w:val="FF0000"/>
                <w:lang w:val="en-US" w:eastAsia="ko-KR"/>
              </w:rPr>
              <w:t>red</w:t>
            </w:r>
            <w:proofErr w:type="gramEnd"/>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SimSun"/>
                <w:lang w:val="en-US" w:eastAsia="zh-TW"/>
              </w:rPr>
            </w:pPr>
            <w:r>
              <w:rPr>
                <w:rFonts w:eastAsia="SimSun"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proofErr w:type="gramStart"/>
            <w:r>
              <w:rPr>
                <w:rFonts w:hint="eastAsia"/>
                <w:b/>
                <w:lang w:eastAsia="zh-CN"/>
              </w:rPr>
              <w:t>Q</w:t>
            </w:r>
            <w:r>
              <w:rPr>
                <w:b/>
                <w:lang w:eastAsia="zh-CN"/>
              </w:rPr>
              <w:t>1</w:t>
            </w:r>
            <w:proofErr w:type="gramEnd"/>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SimSun"/>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ListParagraph"/>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w:t>
            </w:r>
            <w:proofErr w:type="gramStart"/>
            <w:r>
              <w:rPr>
                <w:lang w:val="en-US" w:eastAsia="zh-CN"/>
              </w:rPr>
              <w:t>doesn’t</w:t>
            </w:r>
            <w:proofErr w:type="gramEnd"/>
            <w:r>
              <w:rPr>
                <w:lang w:val="en-US" w:eastAsia="zh-CN"/>
              </w:rPr>
              <w:t xml:space="preserve">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proofErr w:type="gramStart"/>
            <w:r>
              <w:rPr>
                <w:rFonts w:hint="eastAsia"/>
                <w:lang w:val="en-US" w:eastAsia="zh-CN"/>
              </w:rPr>
              <w:t>T</w:t>
            </w:r>
            <w:r>
              <w:rPr>
                <w:lang w:val="en-US" w:eastAsia="zh-CN"/>
              </w:rPr>
              <w:t>hanks Huawei</w:t>
            </w:r>
            <w:proofErr w:type="gramEnd"/>
            <w:r>
              <w:rPr>
                <w:lang w:val="en-US" w:eastAsia="zh-CN"/>
              </w:rPr>
              <w:t xml:space="preserve">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the possibility of UL reporting in multiple </w:t>
            </w:r>
            <w:proofErr w:type="gramStart"/>
            <w:r>
              <w:rPr>
                <w:b/>
                <w:lang w:val="en-US" w:eastAsia="zh-CN"/>
              </w:rPr>
              <w:t>occasions</w:t>
            </w:r>
            <w:proofErr w:type="gramEnd"/>
          </w:p>
          <w:p w14:paraId="78D28B21"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ListParagraph"/>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 xml:space="preserve">Alt 3: periodic CSI reporting is not supported in </w:t>
            </w:r>
            <w:proofErr w:type="gramStart"/>
            <w:r>
              <w:rPr>
                <w:b/>
                <w:lang w:val="en-US" w:eastAsia="zh-CN"/>
              </w:rPr>
              <w:t>R18</w:t>
            </w:r>
            <w:proofErr w:type="gramEnd"/>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w:t>
            </w:r>
            <w:proofErr w:type="gramStart"/>
            <w:r>
              <w:rPr>
                <w:rFonts w:eastAsia="PMingLiU"/>
                <w:lang w:val="en-US" w:eastAsia="zh-TW"/>
              </w:rPr>
              <w:t>to remove</w:t>
            </w:r>
            <w:proofErr w:type="gramEnd"/>
            <w:r>
              <w:rPr>
                <w:rFonts w:eastAsia="PMingLiU"/>
                <w:lang w:val="en-US" w:eastAsia="zh-TW"/>
              </w:rPr>
              <w:t xml:space="preserve"> FFS on reporting in multiple occasions as it’s controversial and won’t help to make the progress. For both Alt1 and Alt2, there shall be </w:t>
            </w:r>
            <w:proofErr w:type="gramStart"/>
            <w:r>
              <w:rPr>
                <w:rFonts w:eastAsia="PMingLiU"/>
                <w:lang w:val="en-US" w:eastAsia="zh-TW"/>
              </w:rPr>
              <w:t>Lmax</w:t>
            </w:r>
            <w:proofErr w:type="gramEnd"/>
            <w:r>
              <w:rPr>
                <w:rFonts w:eastAsia="PMingLiU"/>
                <w:lang w:val="en-US" w:eastAsia="zh-TW"/>
              </w:rPr>
              <w:t xml:space="preserve">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SimSun"/>
                <w:lang w:val="en-US" w:eastAsia="zh-TW"/>
              </w:rPr>
            </w:pPr>
            <w:r>
              <w:rPr>
                <w:rFonts w:eastAsia="SimSun" w:hint="eastAsia"/>
                <w:lang w:val="en-US" w:eastAsia="zh-CN"/>
              </w:rPr>
              <w:t>ZTE, Sanechips</w:t>
            </w:r>
          </w:p>
        </w:tc>
        <w:tc>
          <w:tcPr>
            <w:tcW w:w="1276" w:type="dxa"/>
            <w:gridSpan w:val="2"/>
          </w:tcPr>
          <w:p w14:paraId="1AF96B21" w14:textId="77777777" w:rsidR="0064600E" w:rsidRDefault="00EE5073">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SimSun"/>
                <w:lang w:val="en-US" w:eastAsia="ko-KR"/>
              </w:rPr>
            </w:pPr>
            <w:r>
              <w:rPr>
                <w:rFonts w:eastAsia="SimSun" w:hint="eastAsia"/>
                <w:lang w:val="en-US" w:eastAsia="zh-CN"/>
              </w:rPr>
              <w:t>Alt3</w:t>
            </w:r>
          </w:p>
        </w:tc>
        <w:tc>
          <w:tcPr>
            <w:tcW w:w="5667" w:type="dxa"/>
          </w:tcPr>
          <w:p w14:paraId="3A29693E" w14:textId="77777777"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61B73F78" w14:textId="77777777" w:rsidR="0064600E" w:rsidRDefault="00EE5073">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SimSun"/>
                <w:lang w:val="en-US" w:eastAsia="zh-TW"/>
              </w:rPr>
            </w:pPr>
            <w:r>
              <w:rPr>
                <w:rFonts w:eastAsia="SimSun"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w:t>
            </w:r>
            <w:proofErr w:type="gramStart"/>
            <w:r>
              <w:rPr>
                <w:rFonts w:eastAsia="Malgun Gothic"/>
                <w:lang w:val="en-US" w:eastAsia="ko-KR"/>
              </w:rPr>
              <w:t>group-common</w:t>
            </w:r>
            <w:proofErr w:type="gramEnd"/>
            <w:r>
              <w:rPr>
                <w:rFonts w:eastAsia="Malgun Gothic"/>
                <w:lang w:val="en-US" w:eastAsia="ko-KR"/>
              </w:rPr>
              <w:t>) L1 signaling</w:t>
            </w:r>
          </w:p>
          <w:p w14:paraId="3F31C42C" w14:textId="77777777" w:rsidR="0064600E" w:rsidRDefault="00EE5073">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733F96E9" w14:textId="77777777" w:rsidR="0064600E" w:rsidRDefault="00EE5073">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 xml:space="preserve">is very natural Adaptation in NES means the dynamic change of something. We </w:t>
            </w:r>
            <w:proofErr w:type="gramStart"/>
            <w:r>
              <w:rPr>
                <w:rFonts w:eastAsia="PMingLiU"/>
                <w:lang w:val="en-US" w:eastAsia="zh-TW"/>
              </w:rPr>
              <w:t>don’t</w:t>
            </w:r>
            <w:proofErr w:type="gramEnd"/>
            <w:r>
              <w:rPr>
                <w:rFonts w:eastAsia="PMingLiU"/>
                <w:lang w:val="en-US" w:eastAsia="zh-TW"/>
              </w:rPr>
              <w:t xml:space="preserve">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gNB can try SP/AP CSI for NES purpose, </w:t>
            </w:r>
            <w:proofErr w:type="gramStart"/>
            <w:r>
              <w:rPr>
                <w:rFonts w:eastAsia="PMingLiU"/>
                <w:lang w:val="en-US" w:eastAsia="zh-TW"/>
              </w:rPr>
              <w:t>e.g.</w:t>
            </w:r>
            <w:proofErr w:type="gramEnd"/>
            <w:r>
              <w:rPr>
                <w:rFonts w:eastAsia="PMingLiU"/>
                <w:lang w:val="en-US" w:eastAsia="zh-TW"/>
              </w:rPr>
              <w:t xml:space="preserve">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 xml:space="preserve">Besides, we would like to add another sub-bullet to clarify 1&lt;=N&lt;L will be one of the UE </w:t>
            </w:r>
            <w:proofErr w:type="gramStart"/>
            <w:r>
              <w:rPr>
                <w:rFonts w:eastAsia="PMingLiU"/>
                <w:lang w:val="en-US" w:eastAsia="zh-TW"/>
              </w:rPr>
              <w:t>capability</w:t>
            </w:r>
            <w:proofErr w:type="gramEnd"/>
            <w:r>
              <w:rPr>
                <w:rFonts w:eastAsia="PMingLiU"/>
                <w:lang w:val="en-US" w:eastAsia="zh-TW"/>
              </w:rPr>
              <w:t>.</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 xml:space="preserve">in multiple </w:t>
            </w:r>
            <w:proofErr w:type="gramStart"/>
            <w:r>
              <w:rPr>
                <w:b/>
                <w:strike/>
                <w:color w:val="00B0F0"/>
                <w:lang w:val="en-US" w:eastAsia="zh-CN"/>
              </w:rPr>
              <w:t>occasions</w:t>
            </w:r>
            <w:proofErr w:type="gramEnd"/>
          </w:p>
          <w:p w14:paraId="6FEC6F0F"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w:t>
            </w:r>
            <w:proofErr w:type="gramStart"/>
            <w:r>
              <w:rPr>
                <w:rFonts w:eastAsia="SimSun"/>
                <w:lang w:val="en-US" w:eastAsia="zh-CN"/>
              </w:rPr>
              <w:t>can’t</w:t>
            </w:r>
            <w:proofErr w:type="gramEnd"/>
            <w:r>
              <w:rPr>
                <w:rFonts w:eastAsia="SimSun"/>
                <w:lang w:val="en-US" w:eastAsia="zh-CN"/>
              </w:rPr>
              <w:t xml:space="preserve"> accept Alt3.</w:t>
            </w:r>
          </w:p>
          <w:p w14:paraId="39F9F697" w14:textId="77777777" w:rsidR="0064600E" w:rsidRDefault="00EE5073">
            <w:pPr>
              <w:rPr>
                <w:rFonts w:eastAsia="SimSun"/>
                <w:lang w:val="en-US" w:eastAsia="zh-CN"/>
              </w:rPr>
            </w:pPr>
            <w:r>
              <w:rPr>
                <w:rFonts w:eastAsia="SimSun"/>
                <w:lang w:val="en-US" w:eastAsia="zh-CN"/>
              </w:rPr>
              <w:t xml:space="preserve">While for alt2, it really seems </w:t>
            </w:r>
            <w:proofErr w:type="gramStart"/>
            <w:r>
              <w:rPr>
                <w:rFonts w:eastAsia="SimSun"/>
                <w:lang w:val="en-US" w:eastAsia="zh-CN"/>
              </w:rPr>
              <w:t>similar to</w:t>
            </w:r>
            <w:proofErr w:type="gramEnd"/>
            <w:r>
              <w:rPr>
                <w:rFonts w:eastAsia="SimSun"/>
                <w:lang w:val="en-US" w:eastAsia="zh-CN"/>
              </w:rPr>
              <w:t xml:space="preserve"> Alt1 since the “at least” is used here. We prefer the </w:t>
            </w:r>
            <w:proofErr w:type="gramStart"/>
            <w:r>
              <w:rPr>
                <w:rFonts w:eastAsia="SimSun"/>
                <w:lang w:val="en-US" w:eastAsia="zh-CN"/>
              </w:rPr>
              <w:t>Alt1, and</w:t>
            </w:r>
            <w:proofErr w:type="gramEnd"/>
            <w:r>
              <w:rPr>
                <w:rFonts w:eastAsia="SimSun"/>
                <w:lang w:val="en-US" w:eastAsia="zh-CN"/>
              </w:rPr>
              <w:t xml:space="preserve">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0FC86C5F" w14:textId="77777777" w:rsidR="0064600E" w:rsidRDefault="00EE5073">
            <w:pPr>
              <w:rPr>
                <w:lang w:val="en-US" w:eastAsia="zh-CN"/>
              </w:rPr>
            </w:pPr>
            <w:r>
              <w:rPr>
                <w:rFonts w:eastAsia="SimSun" w:hint="eastAsia"/>
                <w:lang w:val="en-US" w:eastAsia="zh-CN"/>
              </w:rPr>
              <w:t>Alt1</w:t>
            </w:r>
          </w:p>
        </w:tc>
        <w:tc>
          <w:tcPr>
            <w:tcW w:w="1275" w:type="dxa"/>
          </w:tcPr>
          <w:p w14:paraId="16F22BC4" w14:textId="77777777" w:rsidR="0064600E" w:rsidRDefault="00EE5073">
            <w:pPr>
              <w:rPr>
                <w:lang w:val="en-US" w:eastAsia="zh-CN"/>
              </w:rPr>
            </w:pPr>
            <w:r>
              <w:rPr>
                <w:rFonts w:eastAsia="SimSun" w:hint="eastAsia"/>
                <w:lang w:val="en-US" w:eastAsia="zh-CN"/>
              </w:rPr>
              <w:t>Alt3</w:t>
            </w:r>
          </w:p>
        </w:tc>
        <w:tc>
          <w:tcPr>
            <w:tcW w:w="5667" w:type="dxa"/>
          </w:tcPr>
          <w:p w14:paraId="6385BAF8" w14:textId="77777777"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1C62A1D9" w14:textId="77777777" w:rsidR="0064600E" w:rsidRDefault="00EE5073">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14:paraId="0EE7CEF0" w14:textId="77777777"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14:paraId="2FF748F5" w14:textId="77777777">
        <w:tc>
          <w:tcPr>
            <w:tcW w:w="1413" w:type="dxa"/>
          </w:tcPr>
          <w:p w14:paraId="3D9FB182" w14:textId="77777777" w:rsidR="0064600E" w:rsidRDefault="00EE5073">
            <w:pPr>
              <w:rPr>
                <w:rFonts w:eastAsia="SimSun"/>
                <w:lang w:val="en-US" w:eastAsia="zh-CN"/>
              </w:rPr>
            </w:pPr>
            <w:r>
              <w:rPr>
                <w:rFonts w:eastAsia="SimSun"/>
                <w:lang w:val="en-US" w:eastAsia="zh-CN"/>
              </w:rPr>
              <w:lastRenderedPageBreak/>
              <w:t>CEWiT</w:t>
            </w:r>
          </w:p>
        </w:tc>
        <w:tc>
          <w:tcPr>
            <w:tcW w:w="1276" w:type="dxa"/>
            <w:gridSpan w:val="2"/>
          </w:tcPr>
          <w:p w14:paraId="3269A391" w14:textId="77777777" w:rsidR="0064600E" w:rsidRDefault="00EE5073">
            <w:pPr>
              <w:rPr>
                <w:rFonts w:eastAsia="SimSun"/>
                <w:lang w:val="en-US" w:eastAsia="zh-CN"/>
              </w:rPr>
            </w:pPr>
            <w:r>
              <w:rPr>
                <w:rFonts w:eastAsia="SimSun"/>
                <w:lang w:val="en-US" w:eastAsia="zh-CN"/>
              </w:rPr>
              <w:t>Alt 1</w:t>
            </w:r>
          </w:p>
        </w:tc>
        <w:tc>
          <w:tcPr>
            <w:tcW w:w="1275" w:type="dxa"/>
          </w:tcPr>
          <w:p w14:paraId="19B4B544" w14:textId="77777777" w:rsidR="0064600E" w:rsidRDefault="0064600E">
            <w:pPr>
              <w:rPr>
                <w:rFonts w:eastAsia="SimSun"/>
                <w:lang w:val="en-US" w:eastAsia="zh-CN"/>
              </w:rPr>
            </w:pPr>
          </w:p>
        </w:tc>
        <w:tc>
          <w:tcPr>
            <w:tcW w:w="5667" w:type="dxa"/>
          </w:tcPr>
          <w:p w14:paraId="449A9F09" w14:textId="77777777" w:rsidR="0064600E" w:rsidRDefault="00EE5073">
            <w:pPr>
              <w:ind w:left="100" w:hangingChars="50" w:hanging="100"/>
              <w:rPr>
                <w:rFonts w:eastAsia="SimSun"/>
                <w:lang w:val="en-US" w:eastAsia="zh-CN"/>
              </w:rPr>
            </w:pPr>
            <w:r>
              <w:rPr>
                <w:rFonts w:eastAsia="SimSun"/>
                <w:lang w:val="en-US" w:eastAsia="zh-CN"/>
              </w:rPr>
              <w:t xml:space="preserve">Selection for a </w:t>
            </w:r>
            <w:proofErr w:type="gramStart"/>
            <w:r>
              <w:rPr>
                <w:rFonts w:eastAsia="SimSun"/>
                <w:lang w:val="en-US" w:eastAsia="zh-CN"/>
              </w:rPr>
              <w:t>sub set</w:t>
            </w:r>
            <w:proofErr w:type="gramEnd"/>
            <w:r>
              <w:rPr>
                <w:rFonts w:eastAsia="SimSun"/>
                <w:lang w:val="en-US" w:eastAsia="zh-CN"/>
              </w:rPr>
              <w:t xml:space="preserve">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7AD3F1FC" w14:textId="77777777" w:rsidR="0064600E" w:rsidRDefault="0064600E">
            <w:pPr>
              <w:rPr>
                <w:rFonts w:eastAsia="SimSun"/>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 xml:space="preserve">periodic CSI reporting is not supported in </w:t>
            </w:r>
            <w:proofErr w:type="gramStart"/>
            <w:r w:rsidRPr="00F56109">
              <w:rPr>
                <w:rFonts w:eastAsia="PMingLiU"/>
                <w:lang w:val="en-US" w:eastAsia="zh-TW"/>
              </w:rPr>
              <w:t>R18</w:t>
            </w:r>
            <w:proofErr w:type="gramEnd"/>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w:t>
            </w:r>
            <w:proofErr w:type="gramStart"/>
            <w:r>
              <w:rPr>
                <w:rFonts w:eastAsia="PMingLiU"/>
                <w:lang w:val="en-US" w:eastAsia="zh-TW"/>
              </w:rPr>
              <w:t>as long as</w:t>
            </w:r>
            <w:proofErr w:type="gramEnd"/>
            <w:r>
              <w:rPr>
                <w:rFonts w:eastAsia="PMingLiU"/>
                <w:lang w:val="en-US" w:eastAsia="zh-TW"/>
              </w:rPr>
              <w:t xml:space="preserve">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 xml:space="preserve">is </w:t>
            </w:r>
            <w:proofErr w:type="gramStart"/>
            <w:r>
              <w:rPr>
                <w:rFonts w:eastAsia="PMingLiU"/>
                <w:lang w:val="en-US" w:eastAsia="zh-TW"/>
              </w:rPr>
              <w:t>fine</w:t>
            </w:r>
            <w:proofErr w:type="gramEnd"/>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SimSun"/>
                <w:lang w:val="en-US" w:eastAsia="zh-CN"/>
              </w:rPr>
            </w:pPr>
            <w:r>
              <w:rPr>
                <w:rFonts w:eastAsia="SimSun"/>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ListParagraph"/>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ListParagraph"/>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ListParagraph"/>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w:t>
            </w:r>
            <w:proofErr w:type="gramStart"/>
            <w:r>
              <w:rPr>
                <w:b/>
                <w:lang w:val="en-US" w:eastAsia="zh-CN"/>
              </w:rPr>
              <w:t>configurations</w:t>
            </w:r>
            <w:proofErr w:type="gramEnd"/>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 xml:space="preserve">Currently we do not support to preclude the periodic CSI reporting in NES, </w:t>
            </w:r>
            <w:proofErr w:type="gramStart"/>
            <w:r>
              <w:rPr>
                <w:lang w:val="en-US" w:eastAsia="zh-CN"/>
              </w:rPr>
              <w:t>i.e.</w:t>
            </w:r>
            <w:proofErr w:type="gramEnd"/>
            <w:r>
              <w:rPr>
                <w:lang w:val="en-US" w:eastAsia="zh-CN"/>
              </w:rPr>
              <w:t xml:space="preserv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ListParagraph"/>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w:t>
            </w:r>
            <w:proofErr w:type="gramStart"/>
            <w:r>
              <w:rPr>
                <w:lang w:val="en-US" w:eastAsia="zh-CN"/>
              </w:rPr>
              <w:t>stage, since</w:t>
            </w:r>
            <w:proofErr w:type="gramEnd"/>
            <w:r>
              <w:rPr>
                <w:lang w:val="en-US" w:eastAsia="zh-CN"/>
              </w:rPr>
              <w:t xml:space="preserv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146FB69"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2B27CF8D"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315216FC" w14:textId="1E6DCE7D" w:rsidR="003A6D88" w:rsidRDefault="003A6D88" w:rsidP="00144FE7">
            <w:pPr>
              <w:rPr>
                <w:rFonts w:eastAsia="SimSun"/>
                <w:lang w:val="en-US" w:eastAsia="zh-CN"/>
              </w:rPr>
            </w:pPr>
            <w:r>
              <w:rPr>
                <w:rFonts w:eastAsia="SimSun" w:hint="eastAsia"/>
                <w:lang w:val="en-US" w:eastAsia="zh-CN"/>
              </w:rPr>
              <w:t>I</w:t>
            </w:r>
            <w:r>
              <w:rPr>
                <w:rFonts w:eastAsia="SimSun"/>
                <w:lang w:val="en-US" w:eastAsia="zh-CN"/>
              </w:rPr>
              <w:t xml:space="preserve">’m sorry to see that the somewhat goes back to the situation before Friday GTW, even with many </w:t>
            </w:r>
            <w:proofErr w:type="gramStart"/>
            <w:r>
              <w:rPr>
                <w:rFonts w:eastAsia="SimSun"/>
                <w:lang w:val="en-US" w:eastAsia="zh-CN"/>
              </w:rPr>
              <w:t>company’s</w:t>
            </w:r>
            <w:proofErr w:type="gramEnd"/>
            <w:r>
              <w:rPr>
                <w:rFonts w:eastAsia="SimSun"/>
                <w:lang w:val="en-US" w:eastAsia="zh-CN"/>
              </w:rPr>
              <w:t xml:space="preserve"> support of N&lt;L with a total of L CSI.</w:t>
            </w:r>
          </w:p>
          <w:p w14:paraId="35489551" w14:textId="77777777" w:rsidR="003A6D88" w:rsidRDefault="003A6D88" w:rsidP="00144FE7">
            <w:pPr>
              <w:rPr>
                <w:lang w:val="en-US" w:eastAsia="zh-CN"/>
              </w:rPr>
            </w:pPr>
            <w:r>
              <w:rPr>
                <w:lang w:val="en-US" w:eastAsia="zh-CN"/>
              </w:rPr>
              <w:t xml:space="preserve">Regarding Alt 2, we </w:t>
            </w:r>
            <w:proofErr w:type="gramStart"/>
            <w:r>
              <w:rPr>
                <w:lang w:val="en-US" w:eastAsia="zh-CN"/>
              </w:rPr>
              <w:t>don’t</w:t>
            </w:r>
            <w:proofErr w:type="gramEnd"/>
            <w:r>
              <w:rPr>
                <w:lang w:val="en-US" w:eastAsia="zh-CN"/>
              </w:rPr>
              <w:t xml:space="preserve">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Lmax=2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SimSun"/>
                <w:lang w:val="en-US" w:eastAsia="zh-CN"/>
              </w:rPr>
            </w:pPr>
            <w:r>
              <w:rPr>
                <w:rFonts w:hint="eastAsia"/>
                <w:lang w:val="en-US" w:eastAsia="zh-CN"/>
              </w:rPr>
              <w:t>I</w:t>
            </w:r>
            <w:r>
              <w:rPr>
                <w:lang w:val="en-US" w:eastAsia="zh-CN"/>
              </w:rPr>
              <w:t xml:space="preserve">f Lmax &gt;2, we </w:t>
            </w:r>
            <w:proofErr w:type="gramStart"/>
            <w:r>
              <w:rPr>
                <w:lang w:val="en-US" w:eastAsia="zh-CN"/>
              </w:rPr>
              <w:t>don’t</w:t>
            </w:r>
            <w:proofErr w:type="gramEnd"/>
            <w:r>
              <w:rPr>
                <w:lang w:val="en-US" w:eastAsia="zh-CN"/>
              </w:rPr>
              <w:t xml:space="preserve">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ListParagraph"/>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 xml:space="preserve">including the possibility of UL reporting in multiple </w:t>
            </w:r>
            <w:proofErr w:type="gramStart"/>
            <w:r w:rsidRPr="008A3EF6">
              <w:rPr>
                <w:b/>
                <w:strike/>
                <w:color w:val="70AD47" w:themeColor="accent6"/>
                <w:lang w:val="en-US" w:eastAsia="zh-CN"/>
              </w:rPr>
              <w:t>occasions</w:t>
            </w:r>
            <w:proofErr w:type="gramEnd"/>
          </w:p>
          <w:p w14:paraId="6D62C2C1" w14:textId="77777777" w:rsidR="003A6D88" w:rsidRPr="008A3EF6" w:rsidRDefault="003A6D88" w:rsidP="00144FE7">
            <w:pPr>
              <w:pStyle w:val="ListParagraph"/>
              <w:numPr>
                <w:ilvl w:val="0"/>
                <w:numId w:val="14"/>
              </w:numPr>
              <w:rPr>
                <w:b/>
                <w:strike/>
                <w:color w:val="70AD47" w:themeColor="accent6"/>
                <w:lang w:val="en-US" w:eastAsia="zh-CN"/>
              </w:rPr>
            </w:pPr>
            <w:r w:rsidRPr="008A3EF6">
              <w:rPr>
                <w:b/>
                <w:strike/>
                <w:color w:val="70AD47" w:themeColor="accent6"/>
                <w:lang w:val="en-US" w:eastAsia="zh-CN"/>
              </w:rPr>
              <w:t>For supporting companies of N&lt;L, please indicate whether/which UE selection/RRC configuration/L1 signalling is required.</w:t>
            </w:r>
          </w:p>
          <w:p w14:paraId="00D65011" w14:textId="77777777" w:rsidR="003A6D88" w:rsidRPr="0078156A" w:rsidRDefault="003A6D88" w:rsidP="00144FE7">
            <w:pPr>
              <w:rPr>
                <w:rFonts w:eastAsia="SimSun"/>
                <w:lang w:val="en-US" w:eastAsia="zh-CN"/>
              </w:rPr>
            </w:pPr>
          </w:p>
          <w:p w14:paraId="38CA49A8" w14:textId="77777777" w:rsidR="003A6D88" w:rsidRPr="0078156A" w:rsidRDefault="003A6D88" w:rsidP="00144FE7">
            <w:pPr>
              <w:rPr>
                <w:rFonts w:eastAsia="SimSun"/>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SimSun"/>
                <w:lang w:val="en-US" w:eastAsia="zh-CN"/>
              </w:rPr>
            </w:pPr>
            <w:r>
              <w:rPr>
                <w:rFonts w:eastAsia="SimSun" w:hint="eastAsia"/>
                <w:lang w:val="en-US" w:eastAsia="zh-CN"/>
              </w:rPr>
              <w:t>Xiaomi</w:t>
            </w:r>
          </w:p>
        </w:tc>
        <w:tc>
          <w:tcPr>
            <w:tcW w:w="1276" w:type="dxa"/>
            <w:gridSpan w:val="2"/>
          </w:tcPr>
          <w:p w14:paraId="1A2A34E1" w14:textId="77777777" w:rsidR="0055648C" w:rsidRDefault="0055648C" w:rsidP="00144FE7">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603B488B" w14:textId="77777777" w:rsidR="0055648C" w:rsidRDefault="0055648C" w:rsidP="00144FE7">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D5AEE29" w14:textId="77777777" w:rsidR="0055648C" w:rsidRDefault="0055648C" w:rsidP="00144FE7">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046F89CB" w14:textId="77777777" w:rsidR="0055648C" w:rsidRDefault="0055648C" w:rsidP="00144FE7">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proofErr w:type="gramStart"/>
      <w:r>
        <w:rPr>
          <w:b/>
          <w:lang w:val="en-US" w:eastAsia="zh-CN"/>
        </w:rPr>
        <w:t>e.g.</w:t>
      </w:r>
      <w:proofErr w:type="gramEnd"/>
      <w:r>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217F4FC3" w14:textId="77777777"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14:paraId="2C23A649" w14:textId="77777777"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6EAF0C11" w14:textId="77777777" w:rsidR="0064600E" w:rsidRDefault="00EE5073">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 xml:space="preserve">UE complexity reduction </w:t>
            </w:r>
            <w:proofErr w:type="gramStart"/>
            <w:r>
              <w:rPr>
                <w:bCs/>
                <w:lang w:val="en-US" w:eastAsia="zh-CN"/>
              </w:rPr>
              <w:t>has</w:t>
            </w:r>
            <w:proofErr w:type="gramEnd"/>
            <w:r>
              <w:rPr>
                <w:bCs/>
                <w:lang w:val="en-US" w:eastAsia="zh-CN"/>
              </w:rPr>
              <w:t xml:space="preserve">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 xml:space="preserve">The antenna patterns for UE CSI measurements should be specified </w:t>
            </w:r>
            <w:proofErr w:type="gramStart"/>
            <w:r>
              <w:rPr>
                <w:lang w:val="en-US" w:eastAsia="zh-CN"/>
              </w:rPr>
              <w:t>in order to</w:t>
            </w:r>
            <w:proofErr w:type="gramEnd"/>
            <w:r>
              <w:rPr>
                <w:lang w:val="en-US" w:eastAsia="zh-CN"/>
              </w:rPr>
              <w:t xml:space="preserve">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 xml:space="preserve">We </w:t>
            </w:r>
            <w:proofErr w:type="gramStart"/>
            <w:r>
              <w:rPr>
                <w:bCs/>
                <w:lang w:eastAsia="zh-CN"/>
              </w:rPr>
              <w:t>don’t</w:t>
            </w:r>
            <w:proofErr w:type="gramEnd"/>
            <w:r>
              <w:rPr>
                <w:bCs/>
                <w:lang w:eastAsia="zh-CN"/>
              </w:rPr>
              <w:t xml:space="preserve"> think a distinction needs to be made on UE complexity between p-CSI and sp/ap-CSI reporting. It seems the complexity is the same. We hold the basic view that the CPU occupation should scale with N, so we </w:t>
            </w:r>
            <w:proofErr w:type="gramStart"/>
            <w:r>
              <w:rPr>
                <w:bCs/>
                <w:lang w:eastAsia="zh-CN"/>
              </w:rPr>
              <w:t>don’t</w:t>
            </w:r>
            <w:proofErr w:type="gramEnd"/>
            <w:r>
              <w:rPr>
                <w:bCs/>
                <w:lang w:eastAsia="zh-CN"/>
              </w:rPr>
              <w:t xml:space="preserve">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3E436680" w14:textId="77777777" w:rsidR="0064600E" w:rsidRDefault="00EE5073">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gramStart"/>
            <w:r>
              <w:rPr>
                <w:rFonts w:eastAsia="Malgun Gothic"/>
                <w:lang w:val="en-US" w:eastAsia="ko-KR"/>
              </w:rPr>
              <w:t>any more</w:t>
            </w:r>
            <w:proofErr w:type="gram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t seems majority consider, if any UE complexity reduction techniques are needed it can be applied as a common solution among different CSI reporting types (</w:t>
            </w:r>
            <w:proofErr w:type="gramStart"/>
            <w:r>
              <w:rPr>
                <w:bCs/>
                <w:lang w:eastAsia="zh-CN"/>
              </w:rPr>
              <w:t>e.g.</w:t>
            </w:r>
            <w:proofErr w:type="gramEnd"/>
            <w:r>
              <w:rPr>
                <w:bCs/>
                <w:lang w:eastAsia="zh-CN"/>
              </w:rPr>
              <w:t xml:space="preserve">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can we </w:t>
      </w:r>
      <w:proofErr w:type="gramStart"/>
      <w:r>
        <w:rPr>
          <w:b/>
          <w:lang w:eastAsia="zh-CN"/>
        </w:rPr>
        <w:t>support</w:t>
      </w:r>
      <w:proofErr w:type="gramEnd"/>
    </w:p>
    <w:p w14:paraId="345FCB90" w14:textId="77777777"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TableGrid"/>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w:t>
            </w:r>
            <w:proofErr w:type="gramStart"/>
            <w:r>
              <w:rPr>
                <w:rFonts w:eastAsia="PMingLiU"/>
                <w:lang w:val="en-US" w:eastAsia="zh-TW"/>
              </w:rPr>
              <w:t>a very small</w:t>
            </w:r>
            <w:proofErr w:type="gramEnd"/>
            <w:r>
              <w:rPr>
                <w:rFonts w:eastAsia="PMingLiU"/>
                <w:lang w:val="en-US" w:eastAsia="zh-TW"/>
              </w:rPr>
              <w:t xml:space="preserve">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w:t>
            </w:r>
            <w:proofErr w:type="gramStart"/>
            <w:r>
              <w:rPr>
                <w:bCs/>
                <w:color w:val="FF0000"/>
                <w:lang w:eastAsia="zh-CN"/>
              </w:rPr>
              <w:t>configurations</w:t>
            </w:r>
            <w:proofErr w:type="gramEnd"/>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SimSun"/>
                <w:lang w:val="en-US" w:eastAsia="zh-TW"/>
              </w:rPr>
            </w:pPr>
            <w:r>
              <w:rPr>
                <w:rFonts w:eastAsia="SimSun" w:hint="eastAsia"/>
                <w:lang w:val="en-US" w:eastAsia="zh-CN"/>
              </w:rPr>
              <w:lastRenderedPageBreak/>
              <w:t>ZTE, Sanechips6</w:t>
            </w:r>
          </w:p>
        </w:tc>
        <w:tc>
          <w:tcPr>
            <w:tcW w:w="637" w:type="pct"/>
          </w:tcPr>
          <w:p w14:paraId="6F5B09A1" w14:textId="77777777" w:rsidR="0064600E" w:rsidRDefault="00EE5073">
            <w:pPr>
              <w:rPr>
                <w:rFonts w:eastAsia="SimSun"/>
                <w:lang w:val="en-US" w:eastAsia="zh-TW"/>
              </w:rPr>
            </w:pPr>
            <w:r>
              <w:rPr>
                <w:rFonts w:eastAsia="SimSun" w:hint="eastAsia"/>
                <w:lang w:val="en-US" w:eastAsia="zh-CN"/>
              </w:rPr>
              <w:t>N</w:t>
            </w:r>
          </w:p>
        </w:tc>
        <w:tc>
          <w:tcPr>
            <w:tcW w:w="3575" w:type="pct"/>
          </w:tcPr>
          <w:p w14:paraId="128D4B8B" w14:textId="77777777" w:rsidR="0064600E" w:rsidRDefault="00EE5073">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reportConfig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r>
              <w:rPr>
                <w:lang w:val="en-US" w:eastAsia="zh-CN"/>
              </w:rPr>
              <w:t>Futurewei</w:t>
            </w:r>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r>
              <w:rPr>
                <w:lang w:val="en-US" w:eastAsia="zh-CN"/>
              </w:rPr>
              <w:t>InterDigital</w:t>
            </w:r>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w:t>
            </w:r>
            <w:proofErr w:type="gramStart"/>
            <w:r>
              <w:rPr>
                <w:lang w:val="en-US" w:eastAsia="zh-CN"/>
              </w:rPr>
              <w:t>very clear</w:t>
            </w:r>
            <w:proofErr w:type="gramEnd"/>
            <w:r>
              <w:rPr>
                <w:lang w:val="en-US" w:eastAsia="zh-CN"/>
              </w:rPr>
              <w:t>. Also, the potential spec impact for indicating in single trigger (</w:t>
            </w:r>
            <w:proofErr w:type="gramStart"/>
            <w:r>
              <w:rPr>
                <w:lang w:val="en-US" w:eastAsia="zh-CN"/>
              </w:rPr>
              <w:t>e.g.</w:t>
            </w:r>
            <w:proofErr w:type="gramEnd"/>
            <w:r>
              <w:rPr>
                <w:lang w:val="en-US" w:eastAsia="zh-CN"/>
              </w:rPr>
              <w:t xml:space="preserve">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w:t>
            </w:r>
            <w:proofErr w:type="gramStart"/>
            <w:r>
              <w:rPr>
                <w:rFonts w:eastAsia="Yu Mincho"/>
                <w:lang w:val="en-US" w:eastAsia="ja-JP"/>
              </w:rPr>
              <w:t>delay</w:t>
            </w:r>
            <w:proofErr w:type="gramEnd"/>
            <w:r>
              <w:rPr>
                <w:rFonts w:eastAsia="Yu Mincho"/>
                <w:lang w:val="en-US" w:eastAsia="ja-JP"/>
              </w:rPr>
              <w:t xml:space="preserve">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 xml:space="preserve">We think it will be </w:t>
            </w:r>
            <w:proofErr w:type="gramStart"/>
            <w:r>
              <w:rPr>
                <w:lang w:val="en-US" w:eastAsia="zh-CN"/>
              </w:rPr>
              <w:t>very complicated</w:t>
            </w:r>
            <w:proofErr w:type="gramEnd"/>
            <w:r>
              <w:rPr>
                <w:lang w:val="en-US" w:eastAsia="zh-CN"/>
              </w:rPr>
              <w:t xml:space="preserve">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77E0F703"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r>
              <w:rPr>
                <w:rFonts w:eastAsia="PMingLiU"/>
                <w:lang w:val="en-US" w:eastAsia="zh-TW"/>
              </w:rPr>
              <w:t>CEWiT</w:t>
            </w:r>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w:t>
            </w:r>
            <w:proofErr w:type="gramStart"/>
            <w:r>
              <w:rPr>
                <w:rFonts w:eastAsia="PMingLiU"/>
                <w:lang w:val="en-US" w:eastAsia="zh-TW"/>
              </w:rPr>
              <w:t>proposal, but</w:t>
            </w:r>
            <w:proofErr w:type="gramEnd"/>
            <w:r>
              <w:rPr>
                <w:rFonts w:eastAsia="PMingLiU"/>
                <w:lang w:val="en-US" w:eastAsia="zh-TW"/>
              </w:rPr>
              <w:t xml:space="preserve">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w:t>
            </w:r>
            <w:proofErr w:type="gramStart"/>
            <w:r>
              <w:rPr>
                <w:b/>
                <w:lang w:val="en-US" w:eastAsia="zh-CN"/>
              </w:rPr>
              <w:t>sub set</w:t>
            </w:r>
            <w:proofErr w:type="gramEnd"/>
            <w:r>
              <w:rPr>
                <w:b/>
                <w:lang w:val="en-US" w:eastAsia="zh-CN"/>
              </w:rPr>
              <w:t xml:space="preserve">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can we </w:t>
            </w:r>
            <w:proofErr w:type="gramStart"/>
            <w:r>
              <w:rPr>
                <w:b/>
                <w:lang w:eastAsia="zh-CN"/>
              </w:rPr>
              <w:t>support</w:t>
            </w:r>
            <w:proofErr w:type="gramEnd"/>
          </w:p>
          <w:p w14:paraId="79259887" w14:textId="77777777"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ZTE, Sanechips</w:t>
            </w:r>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 xml:space="preserve">We agree with </w:t>
            </w:r>
            <w:proofErr w:type="gramStart"/>
            <w:r>
              <w:rPr>
                <w:lang w:val="en-US" w:eastAsia="zh-CN"/>
              </w:rPr>
              <w:t>ZTE</w:t>
            </w:r>
            <w:proofErr w:type="gramEnd"/>
            <w:r>
              <w:rPr>
                <w:lang w:val="en-US" w:eastAsia="zh-CN"/>
              </w:rPr>
              <w:t xml:space="preserv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r>
              <w:rPr>
                <w:lang w:val="en-US" w:eastAsia="zh-CN"/>
              </w:rPr>
              <w:t>CEWiT</w:t>
            </w:r>
          </w:p>
        </w:tc>
        <w:tc>
          <w:tcPr>
            <w:tcW w:w="4288" w:type="pct"/>
            <w:gridSpan w:val="3"/>
          </w:tcPr>
          <w:p w14:paraId="0A0B567E" w14:textId="77777777" w:rsidR="0064600E" w:rsidRDefault="00EE5073">
            <w:pPr>
              <w:rPr>
                <w:lang w:val="en-US" w:eastAsia="zh-CN"/>
              </w:rPr>
            </w:pPr>
            <w:r>
              <w:rPr>
                <w:lang w:val="en-US" w:eastAsia="zh-CN"/>
              </w:rPr>
              <w:t>Share similar views with samsumg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gramStart"/>
      <w:r>
        <w:rPr>
          <w:b/>
          <w:lang w:eastAsia="zh-CN"/>
        </w:rPr>
        <w:t>regarding</w:t>
      </w:r>
      <w:proofErr w:type="gramEnd"/>
    </w:p>
    <w:p w14:paraId="08962733"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036A736C"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 xml:space="preserve">FL4-p-Q2. We </w:t>
            </w:r>
            <w:proofErr w:type="gramStart"/>
            <w:r>
              <w:rPr>
                <w:rFonts w:eastAsia="Malgun Gothic"/>
                <w:lang w:val="en-US" w:eastAsia="ko-KR"/>
              </w:rPr>
              <w:t>don’t</w:t>
            </w:r>
            <w:proofErr w:type="gramEnd"/>
            <w:r>
              <w:rPr>
                <w:rFonts w:eastAsia="Malgun Gothic"/>
                <w:lang w:val="en-US" w:eastAsia="ko-KR"/>
              </w:rPr>
              <w:t xml:space="preserve">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3BCF74E1"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CRI/RI/PMI/CQI or differential RI/CQI or joint coded RI</w:t>
            </w:r>
            <w:r>
              <w:rPr>
                <w:rFonts w:eastAsia="SimSun"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gramEnd"/>
            <w:r>
              <w:rPr>
                <w:rFonts w:eastAsia="PMingLiU"/>
                <w:lang w:eastAsia="zh-TW"/>
              </w:rPr>
              <w: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 xml:space="preserve">As commented above, we hold the basic view that the CPU occupation should scale with N, and that there is no distinction between ap/sp/p-CSI reporting. Hence, we </w:t>
            </w:r>
            <w:proofErr w:type="gramStart"/>
            <w:r>
              <w:rPr>
                <w:bCs/>
                <w:lang w:eastAsia="zh-CN"/>
              </w:rPr>
              <w:t>don’t</w:t>
            </w:r>
            <w:proofErr w:type="gramEnd"/>
            <w:r>
              <w:rPr>
                <w:bCs/>
                <w:lang w:eastAsia="zh-CN"/>
              </w:rPr>
              <w:t xml:space="preserve">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 xml:space="preserve">For the case N&lt;L, it is pointed out that one of the motivations is for overhead/payload reduction. So ‘no overhead/payload reduction’ may be self-conflict with support of N&lt;L. Perhaps the following simple modifications can be </w:t>
      </w:r>
      <w:proofErr w:type="gramStart"/>
      <w:r>
        <w:rPr>
          <w:lang w:eastAsia="zh-CN"/>
        </w:rPr>
        <w:t>considered</w:t>
      </w:r>
      <w:proofErr w:type="gramEnd"/>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w:t>
            </w:r>
            <w:proofErr w:type="gramStart"/>
            <w:r>
              <w:rPr>
                <w:rFonts w:eastAsia="Malgun Gothic" w:hint="eastAsia"/>
                <w:lang w:val="en-US" w:eastAsia="ko-KR"/>
              </w:rPr>
              <w:t>don</w:t>
            </w:r>
            <w:r>
              <w:rPr>
                <w:rFonts w:eastAsia="Malgun Gothic"/>
                <w:lang w:val="en-US" w:eastAsia="ko-KR"/>
              </w:rPr>
              <w:t>’t</w:t>
            </w:r>
            <w:proofErr w:type="gramEnd"/>
            <w:r>
              <w:rPr>
                <w:rFonts w:eastAsia="Malgun Gothic"/>
                <w:lang w:val="en-US" w:eastAsia="ko-KR"/>
              </w:rPr>
              <w:t xml:space="preserve">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SimSun"/>
                <w:lang w:val="en-US" w:eastAsia="zh-TW"/>
              </w:rPr>
            </w:pPr>
            <w:r>
              <w:rPr>
                <w:rFonts w:hint="eastAsia"/>
                <w:lang w:val="en-US" w:eastAsia="zh-CN"/>
              </w:rPr>
              <w:t>ZTE, Sanechips6</w:t>
            </w:r>
          </w:p>
        </w:tc>
        <w:tc>
          <w:tcPr>
            <w:tcW w:w="8152" w:type="dxa"/>
          </w:tcPr>
          <w:p w14:paraId="26B13AD0" w14:textId="77777777"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CommentText"/>
              <w:numPr>
                <w:ilvl w:val="1"/>
                <w:numId w:val="18"/>
              </w:numPr>
              <w:spacing w:before="60"/>
              <w:jc w:val="left"/>
            </w:pPr>
            <w:r>
              <w:t>Legacy CSI report structure remains unchanged.</w:t>
            </w:r>
          </w:p>
          <w:p w14:paraId="4BB8EC7C" w14:textId="77777777" w:rsidR="0064600E" w:rsidRDefault="00EE5073">
            <w:pPr>
              <w:pStyle w:val="CommentText"/>
              <w:numPr>
                <w:ilvl w:val="1"/>
                <w:numId w:val="18"/>
              </w:numPr>
              <w:spacing w:before="60"/>
              <w:jc w:val="left"/>
            </w:pPr>
            <w:r>
              <w:t xml:space="preserve">Multiplexing CSI reports and sending the multiplexed report in one reporting instance is already legacy. The key </w:t>
            </w:r>
            <w:proofErr w:type="gramStart"/>
            <w:r>
              <w:t>of</w:t>
            </w:r>
            <w:proofErr w:type="gramEnd"/>
            <w:r>
              <w:t xml:space="preserve"> this text is to support this legacy behavior.</w:t>
            </w:r>
          </w:p>
          <w:p w14:paraId="10552BF0" w14:textId="77777777" w:rsidR="0064600E" w:rsidRDefault="00EE5073">
            <w:pPr>
              <w:pStyle w:val="CommentText"/>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are packeted in a single CSI </w:t>
            </w:r>
            <w:proofErr w:type="gramStart"/>
            <w:r>
              <w:t>report</w:t>
            </w:r>
            <w:proofErr w:type="gramEnd"/>
          </w:p>
          <w:p w14:paraId="7F939A92" w14:textId="77777777" w:rsidR="0064600E" w:rsidRDefault="00EE5073">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proofErr w:type="gramStart"/>
            <w:r>
              <w:t>”.</w:t>
            </w:r>
            <w:proofErr w:type="gramEnd"/>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 xml:space="preserve">However, we </w:t>
            </w:r>
            <w:proofErr w:type="gramStart"/>
            <w:r>
              <w:rPr>
                <w:lang w:eastAsia="zh-CN"/>
              </w:rPr>
              <w:t>don’t</w:t>
            </w:r>
            <w:proofErr w:type="gramEnd"/>
            <w:r>
              <w:rPr>
                <w:lang w:eastAsia="zh-CN"/>
              </w:rPr>
              <w:t xml:space="preserve">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w:t>
            </w:r>
            <w:proofErr w:type="gramStart"/>
            <w:r>
              <w:rPr>
                <w:lang w:val="en-US" w:eastAsia="zh-CN"/>
              </w:rPr>
              <w:t>e.g.</w:t>
            </w:r>
            <w:proofErr w:type="gramEnd"/>
            <w:r>
              <w:rPr>
                <w:lang w:val="en-US" w:eastAsia="zh-CN"/>
              </w:rPr>
              <w:t xml:space="preserve">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w:t>
            </w:r>
            <w:proofErr w:type="gramStart"/>
            <w:r>
              <w:rPr>
                <w:lang w:val="en-US" w:eastAsia="zh-CN"/>
              </w:rPr>
              <w:t>GTW</w:t>
            </w:r>
            <w:proofErr w:type="gramEnd"/>
            <w:r>
              <w:rPr>
                <w:lang w:val="en-US" w:eastAsia="zh-CN"/>
              </w:rPr>
              <w:t xml:space="preserve">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ListParagraph"/>
              <w:numPr>
                <w:ilvl w:val="1"/>
                <w:numId w:val="14"/>
              </w:numPr>
              <w:spacing w:afterLines="50" w:after="120" w:line="240" w:lineRule="auto"/>
              <w:ind w:left="1202" w:hanging="403"/>
              <w:jc w:val="left"/>
              <w:rPr>
                <w:b/>
                <w:bCs/>
                <w:lang w:val="en-US" w:eastAsia="zh-CN"/>
              </w:rPr>
            </w:pPr>
            <w:r>
              <w:rPr>
                <w:b/>
                <w:bCs/>
                <w:lang w:val="en-US" w:eastAsia="zh-CN"/>
              </w:rPr>
              <w:t xml:space="preserve">Legacy CSI report structure and multiplexing is </w:t>
            </w:r>
            <w:proofErr w:type="gramStart"/>
            <w:r>
              <w:rPr>
                <w:b/>
                <w:bCs/>
                <w:lang w:val="en-US" w:eastAsia="zh-CN"/>
              </w:rPr>
              <w:t>reused</w:t>
            </w:r>
            <w:proofErr w:type="gramEnd"/>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 xml:space="preserve">If the overhead reduction is agreed for CSI reporting on PUCCH, it is easy to apply it to PUSCH.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xml:space="preserve">, we </w:t>
            </w:r>
            <w:proofErr w:type="gramStart"/>
            <w:r>
              <w:rPr>
                <w:rFonts w:eastAsia="Malgun Gothic"/>
                <w:lang w:val="en-US" w:eastAsia="ko-KR"/>
              </w:rPr>
              <w:t>don’t</w:t>
            </w:r>
            <w:proofErr w:type="gramEnd"/>
            <w:r>
              <w:rPr>
                <w:rFonts w:eastAsia="Malgun Gothic"/>
                <w:lang w:val="en-US" w:eastAsia="ko-KR"/>
              </w:rPr>
              <w:t xml:space="preserve">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gramStart"/>
      <w:r>
        <w:rPr>
          <w:b/>
          <w:lang w:eastAsia="zh-CN"/>
        </w:rPr>
        <w:t>regarding</w:t>
      </w:r>
      <w:proofErr w:type="gramEnd"/>
    </w:p>
    <w:p w14:paraId="265F014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25C1F56A"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w:t>
            </w:r>
            <w:proofErr w:type="gramStart"/>
            <w:r>
              <w:rPr>
                <w:rFonts w:eastAsia="PMingLiU"/>
                <w:lang w:val="en-US" w:eastAsia="zh-TW"/>
              </w:rPr>
              <w:t>definition</w:t>
            </w:r>
            <w:proofErr w:type="gramEnd"/>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 xml:space="preserve">FL4-p-Q2. We </w:t>
            </w:r>
            <w:proofErr w:type="gramStart"/>
            <w:r>
              <w:rPr>
                <w:rFonts w:eastAsia="Malgun Gothic"/>
                <w:lang w:val="en-US" w:eastAsia="ko-KR"/>
              </w:rPr>
              <w:t>don’t</w:t>
            </w:r>
            <w:proofErr w:type="gramEnd"/>
            <w:r>
              <w:rPr>
                <w:rFonts w:eastAsia="Malgun Gothic"/>
                <w:lang w:val="en-US" w:eastAsia="ko-KR"/>
              </w:rPr>
              <w:t xml:space="preserve">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 xml:space="preserve">Using semi-persistent CSI, considering different CSIs are reported in different reporting occasions, could thus be another option to replace the aperiodic CSI if address UE complexity if </w:t>
            </w:r>
            <w:proofErr w:type="gramStart"/>
            <w:r>
              <w:rPr>
                <w:rFonts w:eastAsia="PMingLiU"/>
                <w:lang w:val="en-US" w:eastAsia="zh-TW"/>
              </w:rPr>
              <w:t>that’s</w:t>
            </w:r>
            <w:proofErr w:type="gramEnd"/>
            <w:r>
              <w:rPr>
                <w:rFonts w:eastAsia="PMingLiU"/>
                <w:lang w:val="en-US" w:eastAsia="zh-TW"/>
              </w:rPr>
              <w:t xml:space="preserve">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64600E" w14:paraId="1EBDC57F" w14:textId="77777777">
        <w:tc>
          <w:tcPr>
            <w:tcW w:w="1479" w:type="dxa"/>
          </w:tcPr>
          <w:p w14:paraId="37B099C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0D089EB9"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 xml:space="preserve">As commented above, we hold the basic view that the CPU occupation should scale with N, and that there is no distinction between ap/sp/p-CSI reporting. Hence, we </w:t>
            </w:r>
            <w:proofErr w:type="gramStart"/>
            <w:r>
              <w:rPr>
                <w:bCs/>
                <w:lang w:eastAsia="zh-CN"/>
              </w:rPr>
              <w:t>don’t</w:t>
            </w:r>
            <w:proofErr w:type="gramEnd"/>
            <w:r>
              <w:rPr>
                <w:bCs/>
                <w:lang w:eastAsia="zh-CN"/>
              </w:rPr>
              <w:t xml:space="preserve">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ListParagraph"/>
        <w:numPr>
          <w:ilvl w:val="0"/>
          <w:numId w:val="21"/>
        </w:numPr>
      </w:pPr>
      <w:r>
        <w:t>CRI: considered enhancement may be possible, by Huawei/HiSi, Google.</w:t>
      </w:r>
    </w:p>
    <w:p w14:paraId="25C11C4A" w14:textId="77777777" w:rsidR="0064600E" w:rsidRDefault="00EE5073">
      <w:pPr>
        <w:pStyle w:val="ListParagraph"/>
        <w:numPr>
          <w:ilvl w:val="0"/>
          <w:numId w:val="21"/>
        </w:numPr>
      </w:pPr>
      <w:r>
        <w:t>RI: considered enhancement may be possible, by ZTE, Spreadtrum, CMCC, MediaTek, LGe (if unchanged)</w:t>
      </w:r>
    </w:p>
    <w:p w14:paraId="7C66FAED" w14:textId="77777777" w:rsidR="0064600E" w:rsidRDefault="00EE5073">
      <w:pPr>
        <w:pStyle w:val="ListParagraph"/>
        <w:numPr>
          <w:ilvl w:val="0"/>
          <w:numId w:val="21"/>
        </w:numPr>
      </w:pPr>
      <w:r>
        <w:t xml:space="preserve">PMI: considered enhancement may be possible, by Huawei/HiSi, Spreadtrum, Intel, ZTE, Samsung, CMCC, MediaTek </w:t>
      </w:r>
    </w:p>
    <w:p w14:paraId="15B55135" w14:textId="77777777" w:rsidR="0064600E" w:rsidRDefault="00EE5073">
      <w:pPr>
        <w:pStyle w:val="ListParagraph"/>
        <w:numPr>
          <w:ilvl w:val="0"/>
          <w:numId w:val="21"/>
        </w:numPr>
      </w:pPr>
      <w:r>
        <w:t xml:space="preserve">CQI: considered enhancement may be possible, by Huawei/HiSi, Spreadtrum, ZTE, Samsung, CMCC, </w:t>
      </w:r>
      <w:proofErr w:type="gramStart"/>
      <w:r>
        <w:t>LGe(</w:t>
      </w:r>
      <w:proofErr w:type="gramEnd"/>
      <w:r>
        <w:t>target CQI)</w:t>
      </w:r>
    </w:p>
    <w:p w14:paraId="67F92283" w14:textId="77777777" w:rsidR="0064600E" w:rsidRDefault="00EE5073">
      <w:pPr>
        <w:pStyle w:val="ListParagraph"/>
        <w:numPr>
          <w:ilvl w:val="0"/>
          <w:numId w:val="21"/>
        </w:numPr>
      </w:pPr>
      <w:r>
        <w:t xml:space="preserve">L1-RSRP: considered enhancement may be possible, by </w:t>
      </w:r>
      <w:proofErr w:type="gramStart"/>
      <w:r>
        <w:t>Samsung</w:t>
      </w:r>
      <w:proofErr w:type="gramEnd"/>
    </w:p>
    <w:p w14:paraId="5BADE7A3" w14:textId="77777777" w:rsidR="0064600E" w:rsidRDefault="00EE5073">
      <w:pPr>
        <w:pStyle w:val="ListParagraph"/>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roofErr w:type="gramStart"/>
      <w:r>
        <w:t>’.</w:t>
      </w:r>
      <w:proofErr w:type="gramEnd"/>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 xml:space="preserve">If multi-CSI feedback is supported, for techniques for overhead/report payload/UE complexity reduction, considering the following </w:t>
      </w:r>
      <w:proofErr w:type="gramStart"/>
      <w:r>
        <w:rPr>
          <w:b/>
          <w:lang w:val="en-US"/>
        </w:rPr>
        <w:t>aspects</w:t>
      </w:r>
      <w:proofErr w:type="gramEnd"/>
    </w:p>
    <w:p w14:paraId="1DDCD61C" w14:textId="77777777" w:rsidR="0064600E" w:rsidRDefault="00EE5073">
      <w:pPr>
        <w:pStyle w:val="ListParagraph"/>
        <w:numPr>
          <w:ilvl w:val="0"/>
          <w:numId w:val="18"/>
        </w:numPr>
        <w:spacing w:after="60"/>
        <w:ind w:left="641" w:hanging="357"/>
        <w:rPr>
          <w:b/>
        </w:rPr>
      </w:pPr>
      <w:r>
        <w:rPr>
          <w:b/>
        </w:rPr>
        <w:t>Enhancement for report of CRI/RI/PMI/CQI/L1-RSRP</w:t>
      </w:r>
    </w:p>
    <w:p w14:paraId="3C0EA58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6E95F2E9" w14:textId="77777777" w:rsidR="0064600E" w:rsidRDefault="00EE5073">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 xml:space="preserve">or techniques for overhead/report payload/UE complexity reduction, considering the following </w:t>
            </w:r>
            <w:proofErr w:type="gramStart"/>
            <w:r>
              <w:rPr>
                <w:b/>
                <w:lang w:val="en-US"/>
              </w:rPr>
              <w:t>aspects</w:t>
            </w:r>
            <w:proofErr w:type="gramEnd"/>
          </w:p>
          <w:p w14:paraId="2FCB6F4D" w14:textId="77777777" w:rsidR="0064600E" w:rsidRDefault="00EE5073">
            <w:pPr>
              <w:pStyle w:val="ListParagraph"/>
              <w:numPr>
                <w:ilvl w:val="0"/>
                <w:numId w:val="18"/>
              </w:numPr>
              <w:spacing w:after="60"/>
              <w:ind w:left="641" w:hanging="357"/>
              <w:rPr>
                <w:b/>
              </w:rPr>
            </w:pPr>
            <w:r>
              <w:rPr>
                <w:b/>
              </w:rPr>
              <w:t>Enhancement for report of CRI/RI/PMI/CQI/L1-RSRP</w:t>
            </w:r>
          </w:p>
          <w:p w14:paraId="2A799FF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w:t>
            </w:r>
            <w:proofErr w:type="gramStart"/>
            <w:r>
              <w:rPr>
                <w:b/>
              </w:rPr>
              <w:t>e.g.</w:t>
            </w:r>
            <w:proofErr w:type="gramEnd"/>
            <w:r>
              <w:rPr>
                <w:b/>
              </w:rPr>
              <w:t xml:space="preserve">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SimSun" w:hint="eastAsia"/>
                <w:lang w:val="en-US" w:eastAsia="zh-CN"/>
              </w:rPr>
              <w:t>ZTE, Sanechips</w:t>
            </w:r>
          </w:p>
        </w:tc>
        <w:tc>
          <w:tcPr>
            <w:tcW w:w="8152" w:type="dxa"/>
          </w:tcPr>
          <w:p w14:paraId="2DC0C398" w14:textId="77777777" w:rsidR="0064600E" w:rsidRDefault="00EE5073">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71C7177" w14:textId="77777777" w:rsidR="0064600E" w:rsidRDefault="00EE5073">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ListParagraph"/>
              <w:numPr>
                <w:ilvl w:val="0"/>
                <w:numId w:val="43"/>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F338903" w14:textId="77777777" w:rsidR="0064600E" w:rsidRDefault="00EE5073">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 xml:space="preserve">overhead/report payload/UE complexity </w:t>
            </w:r>
            <w:proofErr w:type="gramStart"/>
            <w:r>
              <w:rPr>
                <w:b/>
                <w:lang w:val="en-US"/>
              </w:rPr>
              <w:t>reduction</w:t>
            </w:r>
            <w:proofErr w:type="gramEnd"/>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w:t>
            </w:r>
            <w:proofErr w:type="gramStart"/>
            <w:r>
              <w:rPr>
                <w:b/>
                <w:lang w:val="en-US"/>
              </w:rPr>
              <w:t>aspects</w:t>
            </w:r>
            <w:proofErr w:type="gramEnd"/>
          </w:p>
          <w:p w14:paraId="22FCAF76"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532CFCA4" w14:textId="77777777" w:rsidR="0064600E" w:rsidRDefault="00EE5073">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w:t>
            </w:r>
            <w:proofErr w:type="gramStart"/>
            <w:r>
              <w:rPr>
                <w:rFonts w:eastAsia="PMingLiU"/>
                <w:lang w:val="en-US" w:eastAsia="zh-TW"/>
              </w:rPr>
              <w:t>it’s</w:t>
            </w:r>
            <w:proofErr w:type="gramEnd"/>
            <w:r>
              <w:rPr>
                <w:rFonts w:eastAsia="PMingLiU"/>
                <w:lang w:val="en-US" w:eastAsia="zh-TW"/>
              </w:rPr>
              <w:t xml:space="preserve">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 xml:space="preserve">Firstly, we agree with Nokia that overhead reduction and UE complexity reduction </w:t>
            </w:r>
            <w:proofErr w:type="gramStart"/>
            <w:r>
              <w:rPr>
                <w:rFonts w:eastAsia="PMingLiU"/>
                <w:lang w:val="en-US" w:eastAsia="zh-TW"/>
              </w:rPr>
              <w:t>are separate topics and should be decoupled</w:t>
            </w:r>
            <w:proofErr w:type="gramEnd"/>
            <w:r>
              <w:rPr>
                <w:rFonts w:eastAsia="PMingLiU"/>
                <w:lang w:val="en-US" w:eastAsia="zh-TW"/>
              </w:rPr>
              <w:t xml:space="preserve"> and discussed separately.</w:t>
            </w:r>
          </w:p>
          <w:p w14:paraId="67B04326" w14:textId="77777777" w:rsidR="0064600E" w:rsidRDefault="00EE5073">
            <w:pPr>
              <w:rPr>
                <w:rFonts w:eastAsia="PMingLiU"/>
                <w:lang w:val="en-US" w:eastAsia="zh-TW"/>
              </w:rPr>
            </w:pPr>
            <w:r>
              <w:rPr>
                <w:rFonts w:eastAsia="PMingLiU"/>
                <w:lang w:val="en-US" w:eastAsia="zh-TW"/>
              </w:rPr>
              <w:t xml:space="preserve">We think the bullet “Constraint for e.g., differentiation …” is unclear and should be </w:t>
            </w:r>
            <w:proofErr w:type="gramStart"/>
            <w:r>
              <w:rPr>
                <w:rFonts w:eastAsia="PMingLiU"/>
                <w:lang w:val="en-US" w:eastAsia="zh-TW"/>
              </w:rPr>
              <w:t>removed</w:t>
            </w:r>
            <w:proofErr w:type="gramEnd"/>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w:t>
            </w:r>
            <w:proofErr w:type="gramStart"/>
            <w:r>
              <w:rPr>
                <w:b/>
                <w:lang w:val="en-US"/>
              </w:rPr>
              <w:t>aspects</w:t>
            </w:r>
            <w:proofErr w:type="gramEnd"/>
          </w:p>
          <w:p w14:paraId="36832AEF"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C9D7556" w14:textId="77777777" w:rsidR="0064600E" w:rsidRDefault="00EE5073">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2F3C9E33"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8E70C9"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563DAB0A" w14:textId="77777777" w:rsidR="0064600E" w:rsidRDefault="00EE5073">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6D78F7A" w14:textId="77777777" w:rsidR="0064600E" w:rsidRDefault="00EE5073">
            <w:pPr>
              <w:rPr>
                <w:rFonts w:eastAsia="SimSun"/>
                <w:lang w:val="en-US" w:eastAsia="zh-CN"/>
              </w:rPr>
            </w:pPr>
            <w:r>
              <w:rPr>
                <w:rFonts w:eastAsia="SimSun" w:hint="eastAsia"/>
                <w:lang w:val="en-US" w:eastAsia="zh-CN"/>
              </w:rPr>
              <w:t>Details in sub-bullet can be added to make it clearer.</w:t>
            </w:r>
          </w:p>
          <w:p w14:paraId="66A803EC" w14:textId="77777777" w:rsidR="0064600E" w:rsidRDefault="00EE5073">
            <w:pPr>
              <w:pStyle w:val="ListParagraph"/>
              <w:numPr>
                <w:ilvl w:val="0"/>
                <w:numId w:val="18"/>
              </w:numPr>
              <w:spacing w:before="312" w:after="60"/>
              <w:ind w:left="641" w:hanging="357"/>
              <w:rPr>
                <w:b/>
              </w:rPr>
            </w:pPr>
            <w:r>
              <w:rPr>
                <w:b/>
              </w:rPr>
              <w:t>Enhancement for report of CRI/RI/PMI/CQI</w:t>
            </w:r>
          </w:p>
          <w:p w14:paraId="56AB754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gramStart"/>
            <w:r>
              <w:rPr>
                <w:rFonts w:eastAsia="SimSun" w:hint="eastAsia"/>
                <w:b/>
                <w:color w:val="FF0000"/>
                <w:szCs w:val="24"/>
                <w:lang w:val="en-US" w:eastAsia="zh-CN"/>
              </w:rPr>
              <w:t>e.g.,common</w:t>
            </w:r>
            <w:proofErr w:type="gramEnd"/>
            <w:r>
              <w:rPr>
                <w:rFonts w:eastAsia="SimSun" w:hint="eastAsia"/>
                <w:b/>
                <w:color w:val="FF0000"/>
                <w:szCs w:val="24"/>
                <w:lang w:val="en-US" w:eastAsia="zh-CN"/>
              </w:rPr>
              <w:t xml:space="preserve"> CRI/RI/PMI/CQI or differential RI/CQI</w:t>
            </w:r>
          </w:p>
          <w:p w14:paraId="2D2F954E"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57F8B7C" w14:textId="77777777" w:rsidR="0064600E" w:rsidRDefault="0064600E">
            <w:pPr>
              <w:rPr>
                <w:rFonts w:eastAsia="SimSun"/>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w:t>
            </w:r>
            <w:proofErr w:type="gramStart"/>
            <w:r>
              <w:rPr>
                <w:b/>
                <w:color w:val="FF0000"/>
                <w:lang w:val="en-US"/>
              </w:rPr>
              <w:t>aspect</w:t>
            </w:r>
            <w:proofErr w:type="gramEnd"/>
          </w:p>
          <w:p w14:paraId="2ADFEC3E" w14:textId="77777777" w:rsidR="0064600E" w:rsidRDefault="00EE5073">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SimSun"/>
                <w:lang w:val="en-US" w:eastAsia="zh-CN"/>
              </w:rPr>
              <w:t>InterDigital</w:t>
            </w:r>
          </w:p>
        </w:tc>
        <w:tc>
          <w:tcPr>
            <w:tcW w:w="8152" w:type="dxa"/>
          </w:tcPr>
          <w:p w14:paraId="1E6B4AEE" w14:textId="77777777" w:rsidR="0064600E" w:rsidRDefault="00EE5073">
            <w:r>
              <w:rPr>
                <w:rFonts w:eastAsia="SimSun"/>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SimSun"/>
                <w:lang w:val="en-US" w:eastAsia="zh-CN"/>
              </w:rPr>
              <w:t>Qualcomm2</w:t>
            </w:r>
          </w:p>
        </w:tc>
        <w:tc>
          <w:tcPr>
            <w:tcW w:w="8152" w:type="dxa"/>
          </w:tcPr>
          <w:p w14:paraId="2D4F171D" w14:textId="77777777"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366E81" w14:textId="77777777" w:rsidR="0064600E" w:rsidRDefault="00EE5073">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SimSun"/>
                <w:lang w:val="en-US" w:eastAsia="zh-CN"/>
              </w:rPr>
            </w:pPr>
            <w:r>
              <w:rPr>
                <w:rFonts w:eastAsia="SimSun"/>
                <w:lang w:val="en-US" w:eastAsia="zh-CN"/>
              </w:rPr>
              <w:t>Lenovo2</w:t>
            </w:r>
          </w:p>
        </w:tc>
        <w:tc>
          <w:tcPr>
            <w:tcW w:w="8152" w:type="dxa"/>
          </w:tcPr>
          <w:p w14:paraId="7F7F96FB" w14:textId="77777777" w:rsidR="0064600E" w:rsidRDefault="00EE5073">
            <w:pPr>
              <w:spacing w:after="120"/>
              <w:rPr>
                <w:rFonts w:eastAsia="SimSun"/>
                <w:lang w:val="en-US" w:eastAsia="zh-CN"/>
              </w:rPr>
            </w:pPr>
            <w:r>
              <w:rPr>
                <w:rFonts w:eastAsia="SimSun"/>
                <w:lang w:val="en-US" w:eastAsia="zh-CN"/>
              </w:rPr>
              <w:t>We believe it is necessary to keep the bullet corresponding to “impact on UCI format</w:t>
            </w:r>
            <w:proofErr w:type="gramStart"/>
            <w:r>
              <w:rPr>
                <w:rFonts w:eastAsia="SimSun"/>
                <w:lang w:val="en-US" w:eastAsia="zh-CN"/>
              </w:rPr>
              <w:t>”.</w:t>
            </w:r>
            <w:proofErr w:type="gramEnd"/>
            <w:r>
              <w:rPr>
                <w:rFonts w:eastAsia="SimSun"/>
                <w:lang w:val="en-US" w:eastAsia="zh-CN"/>
              </w:rPr>
              <w:t xml:space="preserve">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SimSun"/>
                <w:lang w:val="en-US" w:eastAsia="zh-CN"/>
              </w:rPr>
            </w:pPr>
            <w:r>
              <w:rPr>
                <w:lang w:val="en-US" w:eastAsia="zh-CN"/>
              </w:rPr>
              <w:t>Intel</w:t>
            </w:r>
          </w:p>
        </w:tc>
        <w:tc>
          <w:tcPr>
            <w:tcW w:w="8152" w:type="dxa"/>
          </w:tcPr>
          <w:p w14:paraId="081548AF" w14:textId="77777777" w:rsidR="0064600E" w:rsidRDefault="00EE5073">
            <w:pPr>
              <w:spacing w:after="120"/>
              <w:rPr>
                <w:rFonts w:eastAsia="SimSun"/>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w:t>
            </w:r>
            <w:proofErr w:type="gramStart"/>
            <w:r>
              <w:rPr>
                <w:b/>
                <w:lang w:val="en-US"/>
              </w:rPr>
              <w:t>aspects</w:t>
            </w:r>
            <w:proofErr w:type="gramEnd"/>
          </w:p>
          <w:p w14:paraId="62A0C53A" w14:textId="77777777" w:rsidR="0064600E" w:rsidRDefault="00EE5073">
            <w:pPr>
              <w:pStyle w:val="ListParagraph"/>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SimSun"/>
                <w:lang w:val="en-US" w:eastAsia="zh-CN"/>
              </w:rPr>
              <w:t>Samsung2</w:t>
            </w:r>
          </w:p>
        </w:tc>
        <w:tc>
          <w:tcPr>
            <w:tcW w:w="8152" w:type="dxa"/>
          </w:tcPr>
          <w:p w14:paraId="2D74F1D0" w14:textId="77777777"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37FE467E"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3AA9AC67" w14:textId="77777777" w:rsidR="0064600E" w:rsidRDefault="00EE5073">
            <w:pPr>
              <w:spacing w:after="120"/>
              <w:rPr>
                <w:rFonts w:eastAsia="SimSun"/>
                <w:lang w:val="en-US" w:eastAsia="zh-CN"/>
              </w:rPr>
            </w:pPr>
            <w:r>
              <w:rPr>
                <w:rFonts w:eastAsia="SimSun"/>
                <w:lang w:val="en-US" w:eastAsia="zh-CN"/>
              </w:rPr>
              <w:t xml:space="preserve">We prefer to keep report overhead reduction and UE complexity aspects as separate </w:t>
            </w:r>
            <w:proofErr w:type="gramStart"/>
            <w:r>
              <w:rPr>
                <w:rFonts w:eastAsia="SimSun"/>
                <w:lang w:val="en-US" w:eastAsia="zh-CN"/>
              </w:rPr>
              <w:t>discussions</w:t>
            </w:r>
            <w:proofErr w:type="gramEnd"/>
          </w:p>
          <w:p w14:paraId="1A47BAEB" w14:textId="77777777" w:rsidR="0064600E" w:rsidRDefault="00EE5073">
            <w:pPr>
              <w:spacing w:after="120"/>
              <w:rPr>
                <w:rFonts w:eastAsia="SimSun"/>
                <w:lang w:val="en-US" w:eastAsia="zh-CN"/>
              </w:rPr>
            </w:pPr>
            <w:r>
              <w:rPr>
                <w:rFonts w:eastAsia="SimSun"/>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51F269E8"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0BD5193"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2765FEEE"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6A0DBE9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08EB78"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33E252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68164954" w14:textId="77777777" w:rsidR="0064600E" w:rsidRDefault="00EE5073">
            <w:pPr>
              <w:pStyle w:val="ListParagraph"/>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5D985194"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D6560C8"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BAEEFED"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137215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13252035" w14:textId="77777777" w:rsidR="0064600E" w:rsidRDefault="00EE5073">
            <w:pPr>
              <w:pStyle w:val="ListParagraph"/>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 xml:space="preserve">For techniques for overhead/report payload reduction, study the following </w:t>
            </w:r>
            <w:proofErr w:type="gramStart"/>
            <w:r>
              <w:rPr>
                <w:b/>
                <w:lang w:val="en-US"/>
              </w:rPr>
              <w:t>aspects</w:t>
            </w:r>
            <w:proofErr w:type="gramEnd"/>
          </w:p>
          <w:p w14:paraId="3472A4A1" w14:textId="77777777" w:rsidR="0064600E" w:rsidRDefault="00EE5073">
            <w:pPr>
              <w:pStyle w:val="ListParagraph"/>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1DB02CB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0AB16831"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631F7070" w14:textId="77777777" w:rsidR="0064600E" w:rsidRDefault="00EE5073">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8295274"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744CF6D7" w14:textId="77777777" w:rsidR="0064600E" w:rsidRDefault="00EE5073">
            <w:pPr>
              <w:spacing w:after="60"/>
              <w:rPr>
                <w:b/>
                <w:lang w:val="en-US"/>
              </w:rPr>
            </w:pPr>
            <w:r>
              <w:rPr>
                <w:b/>
                <w:lang w:val="en-US"/>
              </w:rPr>
              <w:t xml:space="preserve">For techniques for UE complexity reduction, study the following </w:t>
            </w:r>
            <w:proofErr w:type="gramStart"/>
            <w:r>
              <w:rPr>
                <w:b/>
                <w:lang w:val="en-US"/>
              </w:rPr>
              <w:t>aspect</w:t>
            </w:r>
            <w:proofErr w:type="gramEnd"/>
          </w:p>
          <w:p w14:paraId="47A699FB" w14:textId="77777777" w:rsidR="0064600E" w:rsidRDefault="00EE5073">
            <w:pPr>
              <w:pStyle w:val="ListParagraph"/>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CommentText"/>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0037CF76"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53AC656"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5C9DCB5"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C24DC3A"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485454E2" w14:textId="77777777" w:rsidR="0064600E" w:rsidRDefault="00EE5073">
            <w:pPr>
              <w:pStyle w:val="ListParagraph"/>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728CEB0F"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2E53624"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94F44DC"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111835D"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 xml:space="preserve">techniques to reduce CPU </w:t>
            </w:r>
            <w:proofErr w:type="gramStart"/>
            <w:r>
              <w:rPr>
                <w:b/>
                <w:color w:val="70AD47" w:themeColor="accent6"/>
                <w:lang w:val="en-US"/>
              </w:rPr>
              <w:t>occupation</w:t>
            </w:r>
            <w:proofErr w:type="gramEnd"/>
          </w:p>
          <w:p w14:paraId="1F074D7B"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ListParagraph"/>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 xml:space="preserve">One side comment: we </w:t>
            </w:r>
            <w:proofErr w:type="gramStart"/>
            <w:r>
              <w:rPr>
                <w:rFonts w:eastAsia="PMingLiU"/>
                <w:lang w:val="en-US" w:eastAsia="zh-TW"/>
              </w:rPr>
              <w:t>don’t</w:t>
            </w:r>
            <w:proofErr w:type="gramEnd"/>
            <w:r>
              <w:rPr>
                <w:rFonts w:eastAsia="PMingLiU"/>
                <w:lang w:val="en-US" w:eastAsia="zh-TW"/>
              </w:rPr>
              <w:t xml:space="preserve">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53A979CF"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1385D4E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6134BB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D4CC5D5"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56E81D"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13A4C8"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0EC98050" w14:textId="77777777" w:rsidR="0064600E" w:rsidRDefault="00EE5073">
      <w:pPr>
        <w:pStyle w:val="ListParagraph"/>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proofErr w:type="gramStart"/>
      <w:r>
        <w:rPr>
          <w:u w:val="single"/>
          <w:lang w:val="en-US"/>
        </w:rPr>
        <w:t>supported</w:t>
      </w:r>
      <w:proofErr w:type="gramEnd"/>
    </w:p>
    <w:p w14:paraId="3EEFED78" w14:textId="77777777" w:rsidR="0064600E" w:rsidRDefault="00EE5073">
      <w:pPr>
        <w:pStyle w:val="ListParagraph"/>
        <w:numPr>
          <w:ilvl w:val="0"/>
          <w:numId w:val="18"/>
        </w:numPr>
        <w:spacing w:before="60" w:after="60"/>
        <w:ind w:left="641" w:hanging="357"/>
      </w:pPr>
      <w:r>
        <w:rPr>
          <w:lang w:val="en-US"/>
        </w:rPr>
        <w:t>no overhead/report payload reduction</w:t>
      </w:r>
    </w:p>
    <w:p w14:paraId="1575EC90" w14:textId="77777777" w:rsidR="0064600E" w:rsidRDefault="00EE5073">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w:t>
      </w:r>
      <w:proofErr w:type="gramStart"/>
      <w:r>
        <w:t>e.g.</w:t>
      </w:r>
      <w:proofErr w:type="gramEnd"/>
      <w:r>
        <w:t xml:space="preserve"> when L, N is smaller than certain value.</w:t>
      </w:r>
    </w:p>
    <w:p w14:paraId="68010D3A" w14:textId="77777777" w:rsidR="0064600E" w:rsidRDefault="00EE5073">
      <w:pPr>
        <w:pStyle w:val="ListParagraph"/>
        <w:numPr>
          <w:ilvl w:val="0"/>
          <w:numId w:val="18"/>
        </w:numPr>
        <w:spacing w:before="60" w:after="60"/>
        <w:ind w:left="641" w:hanging="357"/>
        <w:rPr>
          <w:bCs/>
        </w:rPr>
      </w:pPr>
      <w:r>
        <w:rPr>
          <w:bCs/>
        </w:rPr>
        <w:lastRenderedPageBreak/>
        <w:t xml:space="preserve">CPU occupation is scaled with </w:t>
      </w:r>
      <w:proofErr w:type="gramStart"/>
      <w:r>
        <w:rPr>
          <w:bCs/>
        </w:rPr>
        <w:t>N</w:t>
      </w:r>
      <w:proofErr w:type="gramEnd"/>
      <w:r>
        <w:rPr>
          <w:bCs/>
        </w:rPr>
        <w:t xml:space="preserve"> </w:t>
      </w:r>
    </w:p>
    <w:p w14:paraId="0B655DC3" w14:textId="77777777" w:rsidR="0064600E" w:rsidRDefault="00EE5073">
      <w:pPr>
        <w:pStyle w:val="CommentText"/>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60359818"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4B5BD3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B291A70"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462949"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AABEA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11269C0" w14:textId="77777777" w:rsidR="0064600E" w:rsidRDefault="00EE5073">
      <w:pPr>
        <w:pStyle w:val="ListParagraph"/>
        <w:numPr>
          <w:ilvl w:val="0"/>
          <w:numId w:val="18"/>
        </w:numPr>
        <w:spacing w:before="60" w:after="60"/>
        <w:ind w:left="641" w:hanging="357"/>
      </w:pPr>
      <w:r>
        <w:t>Enhancement for CPU occupation reduction.</w:t>
      </w:r>
    </w:p>
    <w:p w14:paraId="4A6FBB86" w14:textId="77777777" w:rsidR="0064600E" w:rsidRDefault="0064600E">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29CB31DB"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w:t>
            </w:r>
            <w:proofErr w:type="gramStart"/>
            <w:r>
              <w:rPr>
                <w:b/>
                <w:bCs/>
                <w:lang w:val="en-US"/>
              </w:rPr>
              <w:t>aspects</w:t>
            </w:r>
            <w:proofErr w:type="gramEnd"/>
          </w:p>
          <w:p w14:paraId="1F7EEFC5" w14:textId="77777777" w:rsidR="0064600E" w:rsidRDefault="00EE5073">
            <w:pPr>
              <w:pStyle w:val="ListParagraph"/>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03F725A2" w14:textId="77777777" w:rsidR="0064600E" w:rsidRDefault="00EE5073">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3B6B6196"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353100B" w14:textId="77777777" w:rsidR="0064600E" w:rsidRDefault="00EE5073">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49B39E2"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w:t>
            </w:r>
            <w:proofErr w:type="gramStart"/>
            <w:r>
              <w:rPr>
                <w:b/>
                <w:bCs/>
                <w:lang w:val="en-US"/>
              </w:rPr>
              <w:t>aspect</w:t>
            </w:r>
            <w:proofErr w:type="gramEnd"/>
          </w:p>
          <w:p w14:paraId="45CA1EF0" w14:textId="77777777" w:rsidR="0064600E" w:rsidRDefault="00EE5073">
            <w:pPr>
              <w:pStyle w:val="ListParagraph"/>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581CD46F" w14:textId="77777777" w:rsidR="0064600E" w:rsidRDefault="00EE5073">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SimSun"/>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4E1A2C56"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SimSun"/>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0E1B7174" w14:textId="77777777" w:rsidR="0064600E" w:rsidRDefault="00EE5073">
            <w:pPr>
              <w:pStyle w:val="ListParagraph"/>
              <w:numPr>
                <w:ilvl w:val="0"/>
                <w:numId w:val="18"/>
              </w:numPr>
              <w:spacing w:before="60" w:after="60"/>
              <w:ind w:left="641" w:hanging="357"/>
              <w:rPr>
                <w:b/>
                <w:bCs/>
                <w:color w:val="FF0000"/>
              </w:rPr>
            </w:pPr>
            <w:r>
              <w:rPr>
                <w:b/>
                <w:bCs/>
                <w:color w:val="FF0000"/>
              </w:rPr>
              <w:t xml:space="preserve">CPU occupation is scaled with </w:t>
            </w:r>
            <w:proofErr w:type="gramStart"/>
            <w:r>
              <w:rPr>
                <w:b/>
                <w:bCs/>
                <w:color w:val="FF0000"/>
              </w:rPr>
              <w:t>N</w:t>
            </w:r>
            <w:proofErr w:type="gramEnd"/>
            <w:r>
              <w:rPr>
                <w:b/>
                <w:bCs/>
                <w:color w:val="FF0000"/>
              </w:rPr>
              <w:t xml:space="preserve"> </w:t>
            </w:r>
          </w:p>
          <w:p w14:paraId="4DDC2BE8"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6D82B72E" w14:textId="77777777" w:rsidR="0064600E" w:rsidRDefault="00EE5073">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52F3A775" w14:textId="77777777" w:rsidR="0064600E" w:rsidRDefault="00EE5073">
            <w:pPr>
              <w:pStyle w:val="ListParagraph"/>
              <w:numPr>
                <w:ilvl w:val="0"/>
                <w:numId w:val="18"/>
              </w:numPr>
              <w:spacing w:before="60" w:after="60"/>
            </w:pPr>
            <w:r>
              <w:t>Enhancement for report of CRI/RI/PMI/CQI/L1-RSRP with the following considerations</w:t>
            </w:r>
          </w:p>
          <w:p w14:paraId="686C0732" w14:textId="77777777" w:rsidR="0064600E" w:rsidRDefault="00EE5073">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35D0540" w14:textId="77777777" w:rsidR="0064600E" w:rsidRDefault="00EE5073">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29F13EE"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1649F6F" w14:textId="77777777" w:rsidR="0064600E" w:rsidRDefault="00EE5073">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4540E4"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027EAA57" w14:textId="77777777" w:rsidR="0064600E" w:rsidRDefault="00EE5073">
            <w:pPr>
              <w:pStyle w:val="ListParagraph"/>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w:t>
            </w:r>
            <w:proofErr w:type="gramStart"/>
            <w:r>
              <w:rPr>
                <w:lang w:val="en-US" w:eastAsia="zh-CN"/>
              </w:rPr>
              <w:t>joint-coding</w:t>
            </w:r>
            <w:proofErr w:type="gramEnd"/>
            <w:r>
              <w:rPr>
                <w:lang w:val="en-US" w:eastAsia="zh-CN"/>
              </w:rPr>
              <w:t xml:space="preserve">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 xml:space="preserve">For the following updated proposal, we think the OH reduction of multi-CSI reporting is clear. It was also agreed in the GTW that multi-CSI in one report is supported. Therefore,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proofErr w:type="gramStart"/>
            <w:r>
              <w:rPr>
                <w:strike/>
                <w:color w:val="4472C4" w:themeColor="accent1"/>
                <w:u w:val="single"/>
                <w:lang w:val="en-US"/>
              </w:rPr>
              <w:t>supported</w:t>
            </w:r>
            <w:proofErr w:type="gramEnd"/>
          </w:p>
          <w:p w14:paraId="6B6BF467" w14:textId="77777777" w:rsidR="0064600E" w:rsidRDefault="00EE5073">
            <w:pPr>
              <w:pStyle w:val="ListParagraph"/>
              <w:spacing w:before="60" w:after="60"/>
              <w:ind w:left="284"/>
            </w:pPr>
            <w:r>
              <w:rPr>
                <w:lang w:val="en-US"/>
              </w:rPr>
              <w:t>no overhead/report payload reduction</w:t>
            </w:r>
          </w:p>
          <w:p w14:paraId="278BF92C"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FE2DA3C" w14:textId="77777777" w:rsidR="0064600E" w:rsidRDefault="00EE5073">
            <w:pPr>
              <w:pStyle w:val="ListParagraph"/>
              <w:spacing w:before="60" w:after="60"/>
              <w:ind w:left="284"/>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7CDB140C" w14:textId="77777777" w:rsidR="0064600E" w:rsidRDefault="00EE5073">
            <w:pPr>
              <w:pStyle w:val="CommentText"/>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aspects</w:t>
            </w:r>
            <w:proofErr w:type="gramEnd"/>
          </w:p>
          <w:p w14:paraId="53C4F3BB"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585FBD4"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01AA30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CEB435E"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8433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w:t>
            </w:r>
            <w:proofErr w:type="gramEnd"/>
          </w:p>
          <w:p w14:paraId="7FF466C4" w14:textId="77777777" w:rsidR="0064600E" w:rsidRDefault="00EE5073">
            <w:pPr>
              <w:pStyle w:val="ListParagraph"/>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15DE5B37"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490D659D"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733761F"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4784E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123BF8"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38C8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3ED6B422" w14:textId="77777777" w:rsidR="0064600E" w:rsidRDefault="00EE5073">
            <w:pPr>
              <w:pStyle w:val="ListParagraph"/>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3B7F2669" w14:textId="77777777" w:rsidR="0064600E" w:rsidRDefault="00EE5073">
            <w:pPr>
              <w:pStyle w:val="ListParagraph"/>
              <w:numPr>
                <w:ilvl w:val="0"/>
                <w:numId w:val="18"/>
              </w:numPr>
              <w:spacing w:before="60" w:after="60"/>
              <w:ind w:left="641" w:hanging="357"/>
            </w:pPr>
            <w:r>
              <w:rPr>
                <w:lang w:val="en-US"/>
              </w:rPr>
              <w:t>no overhead/report payload reduction</w:t>
            </w:r>
          </w:p>
          <w:p w14:paraId="17F15FB8"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21F1C1FB"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52AB6D22"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688D8654"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AA1F116"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1AAC21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0E998C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80B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6FB412F" w14:textId="77777777" w:rsidR="0064600E" w:rsidRDefault="00EE5073">
            <w:pPr>
              <w:pStyle w:val="ListParagraph"/>
              <w:numPr>
                <w:ilvl w:val="0"/>
                <w:numId w:val="18"/>
              </w:numPr>
              <w:spacing w:before="60" w:after="60"/>
              <w:ind w:left="641" w:hanging="357"/>
            </w:pPr>
            <w:r>
              <w:t>Enhancement for CPU occupation reduction.</w:t>
            </w:r>
          </w:p>
          <w:p w14:paraId="00008E81" w14:textId="77777777" w:rsidR="0064600E" w:rsidRDefault="0064600E">
            <w:pPr>
              <w:pStyle w:val="ListParagraph"/>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 xml:space="preserve">one or more of the following </w:t>
            </w:r>
            <w:proofErr w:type="gramStart"/>
            <w:r>
              <w:rPr>
                <w:color w:val="FF0000"/>
              </w:rPr>
              <w:t>operations</w:t>
            </w:r>
            <w:proofErr w:type="gramEnd"/>
          </w:p>
          <w:p w14:paraId="71A14505" w14:textId="77777777" w:rsidR="0064600E" w:rsidRDefault="00EE5073">
            <w:pPr>
              <w:pStyle w:val="ListParagraph"/>
              <w:numPr>
                <w:ilvl w:val="1"/>
                <w:numId w:val="18"/>
              </w:numPr>
              <w:spacing w:before="60" w:after="60"/>
              <w:ind w:left="1061" w:hanging="357"/>
              <w:rPr>
                <w:color w:val="FF0000"/>
              </w:rPr>
            </w:pPr>
            <w:r>
              <w:rPr>
                <w:color w:val="FF0000"/>
              </w:rPr>
              <w:t xml:space="preserve">no overhead/report payload reduction w.r.t. CSI-RS resource configuration with N CSI-RS resources, N sub-configurations and N CSI(s) reports, with/without gNB triggering </w:t>
            </w:r>
            <w:proofErr w:type="gramStart"/>
            <w:r>
              <w:rPr>
                <w:color w:val="FF0000"/>
              </w:rPr>
              <w:t>signalling</w:t>
            </w:r>
            <w:proofErr w:type="gramEnd"/>
          </w:p>
          <w:p w14:paraId="52E1C2EE" w14:textId="77777777" w:rsidR="0064600E" w:rsidRDefault="00EE5073">
            <w:pPr>
              <w:pStyle w:val="ListParagraph"/>
              <w:numPr>
                <w:ilvl w:val="1"/>
                <w:numId w:val="18"/>
              </w:numPr>
              <w:spacing w:before="60" w:after="60"/>
              <w:ind w:left="1061" w:hanging="357"/>
              <w:rPr>
                <w:color w:val="FF0000"/>
              </w:rPr>
            </w:pPr>
            <w:r>
              <w:rPr>
                <w:color w:val="FF0000"/>
              </w:rPr>
              <w:t xml:space="preserve">UE reports a separate CSI report for each CSI corresponding to each spatial adaptation </w:t>
            </w:r>
            <w:proofErr w:type="gramStart"/>
            <w:r>
              <w:rPr>
                <w:color w:val="FF0000"/>
              </w:rPr>
              <w:t>pattern</w:t>
            </w:r>
            <w:proofErr w:type="gramEnd"/>
          </w:p>
          <w:p w14:paraId="3A0016E1" w14:textId="77777777" w:rsidR="0064600E" w:rsidRDefault="00EE5073">
            <w:pPr>
              <w:pStyle w:val="ListParagraph"/>
              <w:numPr>
                <w:ilvl w:val="1"/>
                <w:numId w:val="18"/>
              </w:numPr>
              <w:spacing w:before="60" w:after="60"/>
              <w:ind w:left="1061" w:hanging="357"/>
              <w:rPr>
                <w:color w:val="FF0000"/>
              </w:rPr>
            </w:pPr>
            <w:r>
              <w:rPr>
                <w:color w:val="FF0000"/>
              </w:rPr>
              <w:t xml:space="preserve">CPU occupation is scaled with </w:t>
            </w:r>
            <w:proofErr w:type="gramStart"/>
            <w:r>
              <w:rPr>
                <w:color w:val="FF0000"/>
              </w:rPr>
              <w:t>N</w:t>
            </w:r>
            <w:proofErr w:type="gramEnd"/>
            <w:r>
              <w:rPr>
                <w:color w:val="FF0000"/>
              </w:rPr>
              <w:t xml:space="preserve"> </w:t>
            </w:r>
          </w:p>
          <w:p w14:paraId="307A773A" w14:textId="77777777" w:rsidR="0064600E" w:rsidRDefault="00EE5073">
            <w:pPr>
              <w:pStyle w:val="ListParagraph"/>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66171D9C" w14:textId="77777777" w:rsidR="0064600E" w:rsidRDefault="00EE5073">
            <w:pPr>
              <w:pStyle w:val="ListParagraph"/>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676A79A"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108A06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66188A"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CC83FAC"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w:t>
            </w:r>
            <w:proofErr w:type="gramEnd"/>
          </w:p>
          <w:p w14:paraId="44F6F4D1" w14:textId="77777777" w:rsidR="0064600E" w:rsidRDefault="00EE5073">
            <w:pPr>
              <w:pStyle w:val="ListParagraph"/>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4600E" w14:paraId="1B9BD029" w14:textId="77777777">
        <w:tc>
          <w:tcPr>
            <w:tcW w:w="1479" w:type="dxa"/>
          </w:tcPr>
          <w:p w14:paraId="14BD602F" w14:textId="77777777" w:rsidR="0064600E" w:rsidRDefault="00EE5073">
            <w:pPr>
              <w:rPr>
                <w:rFonts w:eastAsia="SimSun"/>
                <w:lang w:val="en-US" w:eastAsia="zh-TW"/>
              </w:rPr>
            </w:pPr>
            <w:r>
              <w:rPr>
                <w:rFonts w:eastAsia="SimSun"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 xml:space="preserve">Regarding the bullet point related to CPU occupation, it </w:t>
            </w:r>
            <w:proofErr w:type="gramStart"/>
            <w:r>
              <w:rPr>
                <w:rFonts w:eastAsia="Malgun Gothic" w:hint="eastAsia"/>
                <w:lang w:val="en-US" w:eastAsia="ko-KR"/>
              </w:rPr>
              <w:t>doe</w:t>
            </w:r>
            <w:r>
              <w:rPr>
                <w:rFonts w:eastAsia="Malgun Gothic"/>
                <w:lang w:val="en-US" w:eastAsia="ko-KR"/>
              </w:rPr>
              <w:t>s</w:t>
            </w:r>
            <w:r>
              <w:rPr>
                <w:rFonts w:eastAsia="Malgun Gothic" w:hint="eastAsia"/>
                <w:lang w:val="en-US" w:eastAsia="ko-KR"/>
              </w:rPr>
              <w:t>n</w:t>
            </w:r>
            <w:r>
              <w:rPr>
                <w:rFonts w:eastAsia="Malgun Gothic"/>
                <w:lang w:val="en-US" w:eastAsia="ko-KR"/>
              </w:rPr>
              <w:t>’t</w:t>
            </w:r>
            <w:proofErr w:type="gramEnd"/>
            <w:r>
              <w:rPr>
                <w:rFonts w:eastAsia="Malgun Gothic"/>
                <w:lang w:val="en-US" w:eastAsia="ko-KR"/>
              </w:rPr>
              <w:t xml:space="preserve">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778F2346"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w:t>
            </w:r>
            <w:proofErr w:type="gramStart"/>
            <w:r>
              <w:rPr>
                <w:rFonts w:eastAsia="Malgun Gothic"/>
                <w:lang w:val="en-US" w:eastAsia="ko-KR"/>
              </w:rPr>
              <w:t>don’t</w:t>
            </w:r>
            <w:proofErr w:type="gramEnd"/>
            <w:r>
              <w:rPr>
                <w:rFonts w:eastAsia="Malgun Gothic"/>
                <w:lang w:val="en-US" w:eastAsia="ko-KR"/>
              </w:rPr>
              <w:t xml:space="preserve">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SimSun"/>
                <w:lang w:val="en-US" w:eastAsia="zh-CN"/>
              </w:rPr>
            </w:pPr>
            <w:r>
              <w:rPr>
                <w:rFonts w:eastAsia="SimSun"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 xml:space="preserve">Secondly, it was also agreed in the GTW that multi-CSI in one report is supported. Hence,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17CB6CCF" w14:textId="77777777" w:rsidR="0064600E" w:rsidRDefault="00EE5073">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 xml:space="preserve">rev4 </w:t>
            </w:r>
            <w:proofErr w:type="gramStart"/>
            <w:r>
              <w:rPr>
                <w:rFonts w:hint="eastAsia"/>
                <w:b/>
                <w:bCs/>
                <w:lang w:val="en-US" w:eastAsia="zh-CN"/>
              </w:rPr>
              <w:t>isn</w:t>
            </w:r>
            <w:r>
              <w:rPr>
                <w:b/>
                <w:bCs/>
                <w:lang w:val="en-US" w:eastAsia="zh-CN"/>
              </w:rPr>
              <w:t>’</w:t>
            </w:r>
            <w:r>
              <w:rPr>
                <w:rFonts w:hint="eastAsia"/>
                <w:b/>
                <w:bCs/>
                <w:lang w:val="en-US" w:eastAsia="zh-CN"/>
              </w:rPr>
              <w:t>t</w:t>
            </w:r>
            <w:proofErr w:type="gramEnd"/>
            <w:r>
              <w:rPr>
                <w:rFonts w:hint="eastAsia"/>
                <w:b/>
                <w:bCs/>
                <w:lang w:val="en-US" w:eastAsia="zh-CN"/>
              </w:rPr>
              <w:t xml:space="preserve">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1AEB6921" w14:textId="77777777" w:rsidR="0064600E" w:rsidRDefault="00EE5073">
            <w:pPr>
              <w:pStyle w:val="ListParagraph"/>
              <w:numPr>
                <w:ilvl w:val="0"/>
                <w:numId w:val="18"/>
              </w:numPr>
              <w:spacing w:before="60" w:after="60"/>
              <w:ind w:left="641" w:hanging="357"/>
            </w:pPr>
            <w:r>
              <w:rPr>
                <w:lang w:val="en-US"/>
              </w:rPr>
              <w:t>no overhead/report payload reduction</w:t>
            </w:r>
          </w:p>
          <w:p w14:paraId="542CD447"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6D897F6" w14:textId="77777777" w:rsidR="0064600E" w:rsidRDefault="00EE5073">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7509B03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824D22D"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79FDEF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56CB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4C0ADD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9EE5E77" w14:textId="77777777" w:rsidR="0064600E" w:rsidRDefault="00EE5073">
            <w:pPr>
              <w:pStyle w:val="ListParagraph"/>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w:t>
            </w:r>
            <w:proofErr w:type="gramStart"/>
            <w:r>
              <w:rPr>
                <w:b/>
              </w:rPr>
              <w:t>rev3</w:t>
            </w:r>
            <w:proofErr w:type="gramEnd"/>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4B84ABB9" w14:textId="77777777" w:rsidR="0064600E" w:rsidRDefault="00EE5073">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4F74DA23"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50E14B9A" w14:textId="77777777" w:rsidR="0064600E" w:rsidRDefault="00EE5073">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w:t>
            </w:r>
            <w:proofErr w:type="gramStart"/>
            <w:r>
              <w:rPr>
                <w:lang w:val="en-US"/>
              </w:rPr>
              <w:t>aspects</w:t>
            </w:r>
            <w:proofErr w:type="gramEnd"/>
          </w:p>
          <w:p w14:paraId="3609034A"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10550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409B827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7B4BCF"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E17FAD3"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6B211C1D" w14:textId="77777777" w:rsidR="0064600E" w:rsidRDefault="00EE5073">
            <w:pPr>
              <w:pStyle w:val="ListParagraph"/>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lastRenderedPageBreak/>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1FE5481D" w14:textId="77777777" w:rsidR="0064600E" w:rsidRDefault="00EE5073">
            <w:pPr>
              <w:pStyle w:val="ListParagraph"/>
              <w:numPr>
                <w:ilvl w:val="0"/>
                <w:numId w:val="18"/>
              </w:numPr>
              <w:spacing w:before="60" w:after="60"/>
              <w:ind w:left="641" w:hanging="357"/>
            </w:pPr>
            <w:r>
              <w:rPr>
                <w:lang w:val="en-US"/>
              </w:rPr>
              <w:t>no overhead/report payload reduction</w:t>
            </w:r>
          </w:p>
          <w:p w14:paraId="3A0C4A91"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49561D7" w14:textId="77777777" w:rsidR="0064600E" w:rsidRDefault="00EE5073">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0235344B"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081E4E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23817B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9D2C94"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EC40E5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355EF6F0" w14:textId="77777777" w:rsidR="0064600E" w:rsidRDefault="00EE5073">
            <w:pPr>
              <w:pStyle w:val="ListParagraph"/>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w:t>
      </w:r>
      <w:proofErr w:type="gramStart"/>
      <w:r>
        <w:t>following</w:t>
      </w:r>
      <w:proofErr w:type="gramEnd"/>
    </w:p>
    <w:p w14:paraId="6CA85757"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Other (new) report </w:t>
      </w:r>
      <w:proofErr w:type="gramStart"/>
      <w:r>
        <w:rPr>
          <w:rFonts w:eastAsia="MS Mincho"/>
          <w:lang w:eastAsia="ja-JP"/>
        </w:rPr>
        <w:t>quantity, if</w:t>
      </w:r>
      <w:proofErr w:type="gramEnd"/>
      <w:r>
        <w:rPr>
          <w:rFonts w:eastAsia="MS Mincho"/>
          <w:lang w:eastAsia="ja-JP"/>
        </w:rPr>
        <w:t xml:space="preserve"> any</w:t>
      </w:r>
    </w:p>
    <w:p w14:paraId="17C6C9EE" w14:textId="77777777" w:rsidR="0064600E" w:rsidRDefault="00EE5073">
      <w:pPr>
        <w:pStyle w:val="ListParagraph"/>
        <w:numPr>
          <w:ilvl w:val="2"/>
          <w:numId w:val="19"/>
        </w:numPr>
        <w:spacing w:before="312" w:after="60"/>
        <w:contextualSpacing/>
        <w:rPr>
          <w:rFonts w:eastAsia="MS Mincho"/>
          <w:lang w:eastAsia="ja-JP"/>
        </w:rPr>
      </w:pPr>
      <w:r>
        <w:t>further study</w:t>
      </w:r>
    </w:p>
    <w:p w14:paraId="403D6FF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ListParagraph"/>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w:t>
      </w:r>
      <w:proofErr w:type="gramStart"/>
      <w:r>
        <w:rPr>
          <w:i/>
          <w:lang w:val="en-US"/>
        </w:rPr>
        <w:t>supported</w:t>
      </w:r>
      <w:proofErr w:type="gramEnd"/>
    </w:p>
    <w:p w14:paraId="1C9306D8" w14:textId="77777777" w:rsidR="0064600E" w:rsidRDefault="00EE5073">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 xml:space="preserve">For techniques for CSI overhead/report payload reduction, study the following </w:t>
      </w:r>
      <w:proofErr w:type="gramStart"/>
      <w:r>
        <w:rPr>
          <w:i/>
          <w:lang w:val="en-US"/>
        </w:rPr>
        <w:t>aspects</w:t>
      </w:r>
      <w:proofErr w:type="gramEnd"/>
    </w:p>
    <w:p w14:paraId="20FF4C90" w14:textId="77777777" w:rsidR="0064600E" w:rsidRDefault="00EE5073">
      <w:pPr>
        <w:pStyle w:val="ListParagraph"/>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lastRenderedPageBreak/>
        <w:t xml:space="preserve">Impact on UCI format, </w:t>
      </w:r>
      <w:proofErr w:type="gramStart"/>
      <w:r>
        <w:rPr>
          <w:rFonts w:eastAsia="MS Mincho"/>
          <w:i/>
          <w:lang w:eastAsia="ja-JP"/>
        </w:rPr>
        <w:t>e.g.</w:t>
      </w:r>
      <w:proofErr w:type="gramEnd"/>
      <w:r>
        <w:rPr>
          <w:rFonts w:eastAsia="MS Mincho"/>
          <w:i/>
          <w:lang w:eastAsia="ja-JP"/>
        </w:rPr>
        <w:t xml:space="preserve"> mapping order or priority among CSI information</w:t>
      </w:r>
    </w:p>
    <w:p w14:paraId="24B4AE30"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ListParagraph"/>
        <w:numPr>
          <w:ilvl w:val="3"/>
          <w:numId w:val="19"/>
        </w:numPr>
        <w:spacing w:before="60" w:after="60"/>
        <w:rPr>
          <w:rFonts w:eastAsia="MS Mincho"/>
          <w:i/>
          <w:lang w:eastAsia="ja-JP"/>
        </w:rPr>
      </w:pPr>
      <w:r>
        <w:rPr>
          <w:rFonts w:eastAsia="MS Mincho" w:hint="eastAsia"/>
          <w:i/>
          <w:lang w:eastAsia="ja-JP"/>
        </w:rPr>
        <w:t xml:space="preserve">Solutions to compress the CSI overhead, </w:t>
      </w:r>
      <w:proofErr w:type="gramStart"/>
      <w:r>
        <w:rPr>
          <w:rFonts w:eastAsia="MS Mincho" w:hint="eastAsia"/>
          <w:i/>
          <w:lang w:eastAsia="ja-JP"/>
        </w:rPr>
        <w:t>e.g.</w:t>
      </w:r>
      <w:proofErr w:type="gramEnd"/>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 xml:space="preserve">For techniques for UE complexity reduction, study the following </w:t>
      </w:r>
      <w:proofErr w:type="gramStart"/>
      <w:r>
        <w:rPr>
          <w:i/>
          <w:lang w:val="en-US"/>
        </w:rPr>
        <w:t>aspect</w:t>
      </w:r>
      <w:proofErr w:type="gramEnd"/>
    </w:p>
    <w:p w14:paraId="673612B8" w14:textId="77777777" w:rsidR="0064600E" w:rsidRDefault="00EE5073">
      <w:pPr>
        <w:pStyle w:val="ListParagraph"/>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ListParagraph"/>
        <w:numPr>
          <w:ilvl w:val="0"/>
          <w:numId w:val="47"/>
        </w:numPr>
        <w:spacing w:before="60" w:after="60"/>
        <w:rPr>
          <w:bCs/>
        </w:rPr>
      </w:pPr>
      <w:r>
        <w:rPr>
          <w:bCs/>
        </w:rPr>
        <w:t xml:space="preserve">CPU occupation scaled with </w:t>
      </w:r>
      <w:proofErr w:type="gramStart"/>
      <w:r>
        <w:rPr>
          <w:bCs/>
        </w:rPr>
        <w:t>N</w:t>
      </w:r>
      <w:proofErr w:type="gramEnd"/>
    </w:p>
    <w:p w14:paraId="0094FC2D" w14:textId="77777777" w:rsidR="0064600E" w:rsidRDefault="00EE5073">
      <w:pPr>
        <w:pStyle w:val="CommentText"/>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w:t>
      </w:r>
      <w:proofErr w:type="gramStart"/>
      <w:r>
        <w:rPr>
          <w:lang w:eastAsia="zh-CN"/>
        </w:rPr>
        <w:t>expected, and</w:t>
      </w:r>
      <w:proofErr w:type="gramEnd"/>
      <w:r>
        <w:rPr>
          <w:lang w:eastAsia="zh-CN"/>
        </w:rPr>
        <w:t xml:space="preserve">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 xml:space="preserve">As commented in LG Electornics5, CPU occupation </w:t>
            </w:r>
            <w:proofErr w:type="gramStart"/>
            <w:r>
              <w:rPr>
                <w:rFonts w:eastAsia="PMingLiU"/>
                <w:lang w:val="en-US" w:eastAsia="zh-TW"/>
              </w:rPr>
              <w:t>isn’t</w:t>
            </w:r>
            <w:proofErr w:type="gramEnd"/>
            <w:r>
              <w:rPr>
                <w:rFonts w:eastAsia="PMingLiU"/>
                <w:lang w:val="en-US" w:eastAsia="zh-TW"/>
              </w:rPr>
              <w:t xml:space="preserve">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SimSun"/>
                <w:lang w:val="en-US" w:eastAsia="zh-TW"/>
              </w:rPr>
            </w:pPr>
            <w:r>
              <w:rPr>
                <w:rFonts w:eastAsia="SimSun"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Pr>
                <w:b/>
                <w:lang w:val="en-US" w:eastAsia="zh-CN"/>
              </w:rPr>
              <w:t>a given</w:t>
            </w:r>
            <w:proofErr w:type="gramEnd"/>
            <w:r>
              <w:rPr>
                <w:b/>
                <w:lang w:val="en-US" w:eastAsia="zh-CN"/>
              </w:rPr>
              <w:t xml:space="preserve">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 xml:space="preserve">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w:t>
            </w:r>
            <w:proofErr w:type="gramStart"/>
            <w:r>
              <w:rPr>
                <w:rFonts w:eastAsia="PMingLiU"/>
                <w:lang w:val="en-US" w:eastAsia="zh-TW"/>
              </w:rPr>
              <w:t>clear</w:t>
            </w:r>
            <w:proofErr w:type="gramEnd"/>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ListParagraph"/>
              <w:numPr>
                <w:ilvl w:val="2"/>
                <w:numId w:val="19"/>
              </w:numPr>
              <w:spacing w:before="60" w:after="60"/>
              <w:rPr>
                <w:b/>
                <w:lang w:eastAsia="zh-CN"/>
              </w:rPr>
            </w:pPr>
            <w:r>
              <w:rPr>
                <w:rFonts w:hint="eastAsia"/>
                <w:b/>
                <w:lang w:eastAsia="zh-CN"/>
              </w:rPr>
              <w:t>l</w:t>
            </w:r>
            <w:r>
              <w:rPr>
                <w:b/>
                <w:lang w:eastAsia="zh-CN"/>
              </w:rPr>
              <w:t xml:space="preserve">egacy CPU occupation rule is reused in principle in this </w:t>
            </w:r>
            <w:proofErr w:type="gramStart"/>
            <w:r>
              <w:rPr>
                <w:b/>
                <w:lang w:eastAsia="zh-CN"/>
              </w:rPr>
              <w:t>case</w:t>
            </w:r>
            <w:proofErr w:type="gramEnd"/>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ZTE, Sanechips</w:t>
            </w:r>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 xml:space="preserve">We </w:t>
            </w:r>
            <w:proofErr w:type="gramStart"/>
            <w:r>
              <w:rPr>
                <w:rFonts w:eastAsia="PMingLiU"/>
                <w:lang w:val="en-US" w:eastAsia="zh-TW"/>
              </w:rPr>
              <w:t>don’t</w:t>
            </w:r>
            <w:proofErr w:type="gramEnd"/>
            <w:r>
              <w:rPr>
                <w:rFonts w:eastAsia="PMingLiU"/>
                <w:lang w:val="en-US" w:eastAsia="zh-TW"/>
              </w:rPr>
              <w:t xml:space="preserve">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w:t>
            </w:r>
            <w:proofErr w:type="gramStart"/>
            <w:r>
              <w:rPr>
                <w:lang w:val="en-US" w:eastAsia="zh-CN"/>
              </w:rPr>
              <w:t>don’t</w:t>
            </w:r>
            <w:proofErr w:type="gramEnd"/>
            <w:r>
              <w:rPr>
                <w:lang w:val="en-US" w:eastAsia="zh-CN"/>
              </w:rPr>
              <w:t xml:space="preserve">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722341F9" w14:textId="77777777" w:rsidR="0064600E" w:rsidRDefault="00EE5073">
            <w:pPr>
              <w:rPr>
                <w:rFonts w:eastAsia="SimSun"/>
                <w:lang w:val="en-US" w:eastAsia="zh-CN"/>
              </w:rPr>
            </w:pPr>
            <w:r>
              <w:rPr>
                <w:rFonts w:eastAsia="SimSun" w:hint="eastAsia"/>
                <w:lang w:val="en-US" w:eastAsia="zh-CN"/>
              </w:rPr>
              <w:t xml:space="preserve">No,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think it is baseline. Instead, the agreed multi-CSI in one report is the baseline.</w:t>
            </w:r>
          </w:p>
          <w:p w14:paraId="4DA6E99D" w14:textId="77777777" w:rsidR="0064600E" w:rsidRDefault="00EE5073">
            <w:pPr>
              <w:rPr>
                <w:rFonts w:eastAsia="SimSun"/>
                <w:lang w:val="en-US" w:eastAsia="zh-CN"/>
              </w:rPr>
            </w:pPr>
            <w:r>
              <w:rPr>
                <w:rFonts w:eastAsia="SimSun" w:hint="eastAsia"/>
                <w:lang w:val="en-US" w:eastAsia="zh-CN"/>
              </w:rPr>
              <w:t>Firstly, it has no benefit compared with multi-CSI in one reporting.</w:t>
            </w:r>
          </w:p>
          <w:p w14:paraId="175D0521" w14:textId="77777777" w:rsidR="0064600E" w:rsidRDefault="00EE5073">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SimSun"/>
                <w:lang w:val="en-US" w:eastAsia="zh-TW"/>
              </w:rPr>
            </w:pPr>
            <w:r>
              <w:rPr>
                <w:rFonts w:eastAsia="SimSun" w:hint="eastAsia"/>
                <w:lang w:val="en-US" w:eastAsia="zh-CN"/>
              </w:rPr>
              <w:t xml:space="preserve">Thirdly, how to </w:t>
            </w:r>
            <w:proofErr w:type="gramStart"/>
            <w:r>
              <w:rPr>
                <w:rFonts w:eastAsia="SimSun" w:hint="eastAsia"/>
                <w:lang w:val="en-US" w:eastAsia="zh-CN"/>
              </w:rPr>
              <w:t>mapping</w:t>
            </w:r>
            <w:proofErr w:type="gramEnd"/>
            <w:r>
              <w:rPr>
                <w:rFonts w:eastAsia="SimSun" w:hint="eastAsia"/>
                <w:lang w:val="en-US" w:eastAsia="zh-CN"/>
              </w:rPr>
              <w:t xml:space="preserve">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 xml:space="preserve">he same view with LG. Reporting N CSIs </w:t>
            </w:r>
            <w:proofErr w:type="gramStart"/>
            <w:r>
              <w:rPr>
                <w:lang w:val="en-US" w:eastAsia="zh-CN"/>
              </w:rPr>
              <w:t>in</w:t>
            </w:r>
            <w:proofErr w:type="gramEnd"/>
            <w:r>
              <w:rPr>
                <w:lang w:val="en-US" w:eastAsia="zh-CN"/>
              </w:rPr>
              <w:t xml:space="preserve">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roofErr w:type="gramStart"/>
            <w:r>
              <w:rPr>
                <w:lang w:val="en-US" w:eastAsia="zh-CN"/>
              </w:rPr>
              <w:t>”.</w:t>
            </w:r>
            <w:proofErr w:type="gramEnd"/>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w:t>
            </w:r>
            <w:proofErr w:type="gramStart"/>
            <w:r>
              <w:rPr>
                <w:lang w:val="en-US" w:eastAsia="zh-CN"/>
              </w:rPr>
              <w:t>Q1</w:t>
            </w:r>
            <w:proofErr w:type="gramEnd"/>
            <w:r>
              <w:rPr>
                <w:lang w:val="en-US" w:eastAsia="zh-CN"/>
              </w:rPr>
              <w:t xml:space="preserve">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589AAB01"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 xml:space="preserve">espite of which is the baseline, it seems whether to support this function is still debatable and this also relates to the question in -sp-Q1. </w:t>
            </w:r>
            <w:proofErr w:type="gramStart"/>
            <w:r>
              <w:rPr>
                <w:lang w:val="en-US" w:eastAsia="zh-CN"/>
              </w:rPr>
              <w:t>Let’s</w:t>
            </w:r>
            <w:proofErr w:type="gramEnd"/>
            <w:r>
              <w:rPr>
                <w:lang w:val="en-US" w:eastAsia="zh-CN"/>
              </w:rPr>
              <w:t xml:space="preserve">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254A3794"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2B42DEF1"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 xml:space="preserve">For techniques for UE complexity reduction, study the following </w:t>
      </w:r>
      <w:proofErr w:type="gramStart"/>
      <w:r>
        <w:rPr>
          <w:b/>
          <w:lang w:val="en-US"/>
        </w:rPr>
        <w:t>aspect</w:t>
      </w:r>
      <w:proofErr w:type="gramEnd"/>
    </w:p>
    <w:p w14:paraId="5B6DEFDC" w14:textId="77777777" w:rsidR="0064600E" w:rsidRDefault="00EE5073">
      <w:pPr>
        <w:pStyle w:val="ListParagraph"/>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 xml:space="preserve">“Note: Strive to follow legacy design whenever applicable, to reduce specification </w:t>
            </w:r>
            <w:proofErr w:type="gramStart"/>
            <w:r>
              <w:rPr>
                <w:rFonts w:eastAsia="PMingLiU"/>
                <w:b/>
                <w:bCs/>
                <w:lang w:val="en-US" w:eastAsia="zh-TW"/>
              </w:rPr>
              <w:t>effort</w:t>
            </w:r>
            <w:proofErr w:type="gramEnd"/>
            <w:r>
              <w:rPr>
                <w:rFonts w:eastAsia="PMingLiU"/>
                <w:b/>
                <w:bCs/>
                <w:lang w:val="en-US" w:eastAsia="zh-TW"/>
              </w:rPr>
              <w: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 xml:space="preserve">No, but we are open for it with </w:t>
            </w:r>
            <w:proofErr w:type="gramStart"/>
            <w:r>
              <w:rPr>
                <w:rFonts w:eastAsia="PMingLiU"/>
                <w:lang w:val="en-US" w:eastAsia="zh-TW"/>
              </w:rPr>
              <w:t>condition</w:t>
            </w:r>
            <w:proofErr w:type="gramEnd"/>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proofErr w:type="gramStart"/>
            <w:r>
              <w:rPr>
                <w:rFonts w:eastAsia="PMingLiU"/>
                <w:lang w:val="en-US" w:eastAsia="zh-TW"/>
              </w:rPr>
              <w:t>”,</w:t>
            </w:r>
            <w:proofErr w:type="gramEnd"/>
            <w:r>
              <w:rPr>
                <w:rFonts w:eastAsia="PMingLiU"/>
                <w:lang w:val="en-US" w:eastAsia="zh-TW"/>
              </w:rPr>
              <w:t xml:space="preserve">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proofErr w:type="gramStart"/>
            <w:r>
              <w:rPr>
                <w:rFonts w:eastAsia="PMingLiU"/>
                <w:lang w:val="en-US" w:eastAsia="zh-TW"/>
              </w:rPr>
              <w:t>”,</w:t>
            </w:r>
            <w:proofErr w:type="gramEnd"/>
            <w:r>
              <w:rPr>
                <w:rFonts w:eastAsia="PMingLiU"/>
                <w:lang w:val="en-US" w:eastAsia="zh-TW"/>
              </w:rPr>
              <w:t xml:space="preserve"> then the necessary reduction enhancement on top.</w:t>
            </w:r>
          </w:p>
        </w:tc>
      </w:tr>
      <w:tr w:rsidR="0064600E" w14:paraId="045D3216" w14:textId="77777777">
        <w:tc>
          <w:tcPr>
            <w:tcW w:w="1450" w:type="dxa"/>
          </w:tcPr>
          <w:p w14:paraId="2EFD8BDA"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4FEAF8F2" w14:textId="77777777" w:rsidR="0064600E" w:rsidRDefault="00EE5073">
            <w:pPr>
              <w:rPr>
                <w:rFonts w:eastAsia="SimSun"/>
                <w:lang w:val="en-US" w:eastAsia="zh-TW"/>
              </w:rPr>
            </w:pPr>
            <w:r>
              <w:rPr>
                <w:rFonts w:eastAsia="SimSun"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w:t>
            </w:r>
            <w:proofErr w:type="gramStart"/>
            <w:r>
              <w:rPr>
                <w:rFonts w:eastAsia="PMingLiU"/>
                <w:lang w:val="en-US" w:eastAsia="zh-TW"/>
              </w:rPr>
              <w:t>framework</w:t>
            </w:r>
            <w:proofErr w:type="gramEnd"/>
            <w:r>
              <w:rPr>
                <w:rFonts w:eastAsia="PMingLiU"/>
                <w:lang w:val="en-US" w:eastAsia="zh-TW"/>
              </w:rPr>
              <w:t xml:space="preserve">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ListParagraph"/>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ListParagraph"/>
              <w:numPr>
                <w:ilvl w:val="1"/>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5446EBE7"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lastRenderedPageBreak/>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3FD4D782"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ListParagraph"/>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w:t>
            </w:r>
            <w:proofErr w:type="gramStart"/>
            <w:r>
              <w:rPr>
                <w:lang w:val="en-US" w:eastAsia="zh-CN"/>
              </w:rPr>
              <w:t>don’t</w:t>
            </w:r>
            <w:proofErr w:type="gramEnd"/>
            <w:r>
              <w:rPr>
                <w:lang w:val="en-US" w:eastAsia="zh-CN"/>
              </w:rPr>
              <w:t xml:space="preserve">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DengXian"/>
              </w:rPr>
            </w:pPr>
            <w:r w:rsidRPr="00DF0254">
              <w:rPr>
                <w:rFonts w:eastAsia="DengXian"/>
              </w:rPr>
              <w:t xml:space="preserve">Legacy CSI report structure and multiplexing </w:t>
            </w:r>
            <w:r w:rsidRPr="00D53A26">
              <w:rPr>
                <w:rFonts w:eastAsia="DengXian"/>
              </w:rPr>
              <w:t xml:space="preserve">is reused in </w:t>
            </w:r>
            <w:proofErr w:type="gramStart"/>
            <w:r w:rsidRPr="00D53A26">
              <w:rPr>
                <w:rFonts w:eastAsia="DengXian"/>
              </w:rPr>
              <w:t>principle</w:t>
            </w:r>
            <w:proofErr w:type="gramEnd"/>
          </w:p>
          <w:p w14:paraId="01CECF43" w14:textId="02A27F4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The study for CSI overhead/report payload reduction </w:t>
            </w:r>
            <w:proofErr w:type="gramStart"/>
            <w:r w:rsidRPr="00D53A26">
              <w:rPr>
                <w:color w:val="000000"/>
              </w:rPr>
              <w:t>consider</w:t>
            </w:r>
            <w:proofErr w:type="gramEnd"/>
            <w:r w:rsidRPr="00D53A26">
              <w:rPr>
                <w:color w:val="000000"/>
              </w:rPr>
              <w:t xml:space="preserve">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Impact on UCI format, </w:t>
            </w:r>
            <w:proofErr w:type="gramStart"/>
            <w:r w:rsidRPr="00D53A26">
              <w:rPr>
                <w:rFonts w:eastAsia="DengXian"/>
              </w:rPr>
              <w:t>e.g.</w:t>
            </w:r>
            <w:proofErr w:type="gramEnd"/>
            <w:r w:rsidRPr="00D53A26">
              <w:rPr>
                <w:rFonts w:eastAsia="DengXian"/>
              </w:rPr>
              <w:t xml:space="preserve">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lastRenderedPageBreak/>
              <w:t xml:space="preserve">Solutions to compress the CSI overhead, </w:t>
            </w:r>
            <w:proofErr w:type="gramStart"/>
            <w:r w:rsidRPr="00D53A26">
              <w:rPr>
                <w:rFonts w:eastAsia="DengXian"/>
              </w:rPr>
              <w:t>e.g.</w:t>
            </w:r>
            <w:proofErr w:type="gramEnd"/>
            <w:r w:rsidRPr="00D53A26">
              <w:rPr>
                <w:rFonts w:eastAsia="DengXian"/>
              </w:rPr>
              <w:t xml:space="preserve">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DengXian"/>
              </w:rPr>
            </w:pPr>
            <w:r w:rsidRPr="00D53A26">
              <w:rPr>
                <w:rFonts w:eastAsia="DengXian"/>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lastRenderedPageBreak/>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08C97026" w:rsidR="00DF0254" w:rsidRDefault="00DE1AF7" w:rsidP="00144FE7">
            <w:pPr>
              <w:rPr>
                <w:rFonts w:eastAsia="PMingLiU"/>
                <w:lang w:val="en-US" w:eastAsia="zh-TW"/>
              </w:rPr>
            </w:pPr>
            <w:r>
              <w:rPr>
                <w:rFonts w:eastAsia="PMingLiU"/>
                <w:lang w:val="en-US" w:eastAsia="zh-TW"/>
              </w:rPr>
              <w:t>CATT</w:t>
            </w:r>
          </w:p>
        </w:tc>
        <w:tc>
          <w:tcPr>
            <w:tcW w:w="8184" w:type="dxa"/>
          </w:tcPr>
          <w:p w14:paraId="04478DB2" w14:textId="333FDAC7" w:rsidR="00DF0254" w:rsidRPr="00DE1AF7" w:rsidRDefault="00DE1AF7" w:rsidP="00144FE7">
            <w:pPr>
              <w:rPr>
                <w:rFonts w:eastAsia="PMingLiU"/>
                <w:lang w:val="en-US" w:eastAsia="zh-TW"/>
              </w:rPr>
            </w:pPr>
            <w:r w:rsidRPr="00DE1AF7">
              <w:rPr>
                <w:rFonts w:eastAsia="PMingLiU"/>
                <w:lang w:val="en-US" w:eastAsia="zh-TW"/>
              </w:rPr>
              <w:t xml:space="preserve">We are OK with the proposal in principle.  </w:t>
            </w:r>
            <w:r>
              <w:rPr>
                <w:rFonts w:eastAsia="PMingLiU"/>
                <w:lang w:val="en-US" w:eastAsia="zh-TW"/>
              </w:rPr>
              <w:t>The 3</w:t>
            </w:r>
            <w:r w:rsidRPr="00DE1AF7">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53A26" w14:paraId="6520429B" w14:textId="77777777" w:rsidTr="00D53A26">
        <w:tc>
          <w:tcPr>
            <w:tcW w:w="1450" w:type="dxa"/>
          </w:tcPr>
          <w:p w14:paraId="5C212CF0" w14:textId="77777777" w:rsidR="00D53A26" w:rsidRDefault="00D53A26" w:rsidP="00E4725A">
            <w:pPr>
              <w:rPr>
                <w:rFonts w:eastAsia="PMingLiU"/>
                <w:lang w:val="en-US" w:eastAsia="zh-TW"/>
              </w:rPr>
            </w:pPr>
          </w:p>
        </w:tc>
        <w:tc>
          <w:tcPr>
            <w:tcW w:w="8184" w:type="dxa"/>
          </w:tcPr>
          <w:p w14:paraId="7FC5DF9B" w14:textId="77777777" w:rsidR="00D53A26" w:rsidRDefault="00D53A26" w:rsidP="00E4725A">
            <w:pPr>
              <w:rPr>
                <w:rFonts w:eastAsia="PMingLiU"/>
                <w:b/>
                <w:bCs/>
                <w:lang w:val="en-US" w:eastAsia="zh-TW"/>
              </w:rPr>
            </w:pPr>
          </w:p>
        </w:tc>
      </w:tr>
      <w:tr w:rsidR="00D53A26" w14:paraId="25617ED7" w14:textId="77777777" w:rsidTr="00D53A26">
        <w:tc>
          <w:tcPr>
            <w:tcW w:w="1450" w:type="dxa"/>
          </w:tcPr>
          <w:p w14:paraId="21A8138B" w14:textId="77777777" w:rsidR="00D53A26" w:rsidRDefault="00D53A26" w:rsidP="00E4725A">
            <w:pPr>
              <w:rPr>
                <w:rFonts w:eastAsia="PMingLiU"/>
                <w:lang w:val="en-US" w:eastAsia="zh-TW"/>
              </w:rPr>
            </w:pPr>
          </w:p>
        </w:tc>
        <w:tc>
          <w:tcPr>
            <w:tcW w:w="8184" w:type="dxa"/>
          </w:tcPr>
          <w:p w14:paraId="4802902A" w14:textId="77777777" w:rsidR="00D53A26" w:rsidRDefault="00D53A26" w:rsidP="00E4725A">
            <w:pPr>
              <w:rPr>
                <w:rFonts w:eastAsia="PMingLiU"/>
                <w:b/>
                <w:bCs/>
                <w:lang w:val="en-US" w:eastAsia="zh-TW"/>
              </w:rPr>
            </w:pPr>
          </w:p>
        </w:tc>
      </w:tr>
      <w:tr w:rsidR="00D53A26" w14:paraId="10EBC774" w14:textId="77777777" w:rsidTr="00D53A26">
        <w:tc>
          <w:tcPr>
            <w:tcW w:w="1450" w:type="dxa"/>
          </w:tcPr>
          <w:p w14:paraId="284BC0F1" w14:textId="77777777" w:rsidR="00D53A26" w:rsidRDefault="00D53A26" w:rsidP="00E4725A">
            <w:pPr>
              <w:rPr>
                <w:rFonts w:eastAsia="PMingLiU"/>
                <w:lang w:val="en-US" w:eastAsia="zh-TW"/>
              </w:rPr>
            </w:pPr>
          </w:p>
        </w:tc>
        <w:tc>
          <w:tcPr>
            <w:tcW w:w="8184" w:type="dxa"/>
          </w:tcPr>
          <w:p w14:paraId="7D35B849" w14:textId="77777777" w:rsidR="00D53A26" w:rsidRDefault="00D53A26" w:rsidP="00E4725A">
            <w:pPr>
              <w:rPr>
                <w:rFonts w:eastAsia="PMingLiU"/>
                <w:b/>
                <w:bCs/>
                <w:lang w:val="en-US" w:eastAsia="zh-TW"/>
              </w:rPr>
            </w:pP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ListParagraph"/>
        <w:numPr>
          <w:ilvl w:val="0"/>
          <w:numId w:val="18"/>
        </w:numPr>
        <w:spacing w:after="60"/>
        <w:ind w:left="641" w:hanging="357"/>
        <w:rPr>
          <w:b/>
        </w:rPr>
      </w:pPr>
      <w:r>
        <w:rPr>
          <w:b/>
        </w:rPr>
        <w:t>CRI</w:t>
      </w:r>
    </w:p>
    <w:p w14:paraId="63242B12" w14:textId="77777777" w:rsidR="0064600E" w:rsidRDefault="00EE5073">
      <w:pPr>
        <w:pStyle w:val="ListParagraph"/>
        <w:numPr>
          <w:ilvl w:val="0"/>
          <w:numId w:val="18"/>
        </w:numPr>
        <w:spacing w:after="60"/>
        <w:ind w:left="641" w:hanging="357"/>
        <w:rPr>
          <w:b/>
        </w:rPr>
      </w:pPr>
      <w:r>
        <w:rPr>
          <w:b/>
        </w:rPr>
        <w:t>RI</w:t>
      </w:r>
    </w:p>
    <w:p w14:paraId="7D9543E0" w14:textId="77777777" w:rsidR="0064600E" w:rsidRDefault="00EE5073">
      <w:pPr>
        <w:pStyle w:val="ListParagraph"/>
        <w:numPr>
          <w:ilvl w:val="0"/>
          <w:numId w:val="18"/>
        </w:numPr>
        <w:spacing w:after="60"/>
        <w:ind w:left="641" w:hanging="357"/>
        <w:rPr>
          <w:b/>
        </w:rPr>
      </w:pPr>
      <w:r>
        <w:rPr>
          <w:b/>
        </w:rPr>
        <w:t>PMI</w:t>
      </w:r>
    </w:p>
    <w:p w14:paraId="6259EF9E" w14:textId="77777777" w:rsidR="0064600E" w:rsidRDefault="00EE5073">
      <w:pPr>
        <w:pStyle w:val="ListParagraph"/>
        <w:numPr>
          <w:ilvl w:val="0"/>
          <w:numId w:val="18"/>
        </w:numPr>
        <w:spacing w:after="60"/>
        <w:ind w:left="641" w:hanging="357"/>
        <w:rPr>
          <w:b/>
        </w:rPr>
      </w:pPr>
      <w:r>
        <w:rPr>
          <w:b/>
        </w:rPr>
        <w:t>CQI</w:t>
      </w:r>
    </w:p>
    <w:p w14:paraId="2F4A7B5B" w14:textId="77777777" w:rsidR="0064600E" w:rsidRDefault="00EE5073">
      <w:pPr>
        <w:pStyle w:val="ListParagraph"/>
        <w:numPr>
          <w:ilvl w:val="0"/>
          <w:numId w:val="18"/>
        </w:numPr>
        <w:spacing w:after="60"/>
        <w:ind w:left="641" w:hanging="357"/>
        <w:rPr>
          <w:b/>
        </w:rPr>
      </w:pPr>
      <w:r>
        <w:rPr>
          <w:b/>
        </w:rPr>
        <w:t>L1-RSRP</w:t>
      </w:r>
    </w:p>
    <w:p w14:paraId="576B2EAB" w14:textId="77777777" w:rsidR="0064600E" w:rsidRDefault="00EE5073">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proofErr w:type="gramStart"/>
            <w:r>
              <w:rPr>
                <w:bCs/>
                <w:lang w:val="en-US"/>
              </w:rPr>
              <w:t>e.g.</w:t>
            </w:r>
            <w:proofErr w:type="gramEnd"/>
            <w:r>
              <w:rPr>
                <w:bCs/>
                <w:lang w:val="en-US"/>
              </w:rPr>
              <w:t xml:space="preserve">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lastRenderedPageBreak/>
              <w:t>Joint coded RI</w:t>
            </w:r>
          </w:p>
        </w:tc>
        <w:tc>
          <w:tcPr>
            <w:tcW w:w="1361" w:type="dxa"/>
          </w:tcPr>
          <w:p w14:paraId="1AEF0A5F" w14:textId="77777777" w:rsidR="0064600E" w:rsidRDefault="00EE5073">
            <w:r>
              <w:rPr>
                <w:rFonts w:hint="eastAsia"/>
                <w:lang w:eastAsia="zh-CN"/>
              </w:rPr>
              <w:lastRenderedPageBreak/>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gNB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361" w:type="dxa"/>
          </w:tcPr>
          <w:p w14:paraId="01BC10DE" w14:textId="77777777" w:rsidR="0064600E" w:rsidRDefault="00EE5073">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 xml:space="preserve">Also, we </w:t>
            </w:r>
            <w:proofErr w:type="gramStart"/>
            <w:r>
              <w:t>don’t</w:t>
            </w:r>
            <w:proofErr w:type="gramEnd"/>
            <w:r>
              <w:t xml:space="preserve">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lastRenderedPageBreak/>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 xml:space="preserve">Use of common PMI require bit more discussion, since PMI for different number of ports </w:t>
            </w:r>
            <w:proofErr w:type="gramStart"/>
            <w:r>
              <w:t>can’t</w:t>
            </w:r>
            <w:proofErr w:type="gramEnd"/>
            <w:r>
              <w:t xml:space="preserve">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ListParagraph"/>
              <w:numPr>
                <w:ilvl w:val="0"/>
                <w:numId w:val="18"/>
              </w:numPr>
              <w:spacing w:before="60" w:after="60" w:line="240" w:lineRule="auto"/>
              <w:ind w:left="641" w:hanging="357"/>
              <w:rPr>
                <w:b/>
              </w:rPr>
            </w:pPr>
            <w:r>
              <w:rPr>
                <w:b/>
              </w:rPr>
              <w:lastRenderedPageBreak/>
              <w:t xml:space="preserve">For multi-CSI feedback, further study the feasibility to report a common value and/or a differential value across different sub-configurations/adaptation patterns, at least for the </w:t>
            </w:r>
            <w:proofErr w:type="gramStart"/>
            <w:r>
              <w:rPr>
                <w:b/>
              </w:rPr>
              <w:t>following</w:t>
            </w:r>
            <w:proofErr w:type="gramEnd"/>
          </w:p>
          <w:p w14:paraId="5645101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698CD8"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5541B1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w:t>
            </w:r>
            <w:r>
              <w:rPr>
                <w:lang w:val="en-US" w:eastAsia="zh-CN"/>
              </w:rPr>
              <w:lastRenderedPageBreak/>
              <w:t xml:space="preserve">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w:t>
            </w:r>
            <w:proofErr w:type="gramStart"/>
            <w:r>
              <w:rPr>
                <w:b/>
              </w:rPr>
              <w:t>following</w:t>
            </w:r>
            <w:proofErr w:type="gramEnd"/>
          </w:p>
          <w:p w14:paraId="606AFD0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3BD5D54C"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w:t>
            </w:r>
            <w:proofErr w:type="gramStart"/>
            <w:r>
              <w:rPr>
                <w:b/>
              </w:rPr>
              <w:t>study</w:t>
            </w:r>
            <w:proofErr w:type="gramEnd"/>
          </w:p>
          <w:p w14:paraId="1564A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 xml:space="preserve">We </w:t>
            </w:r>
            <w:proofErr w:type="gramStart"/>
            <w:r>
              <w:rPr>
                <w:lang w:val="en-US" w:eastAsia="zh-CN"/>
              </w:rPr>
              <w:t>don’t</w:t>
            </w:r>
            <w:proofErr w:type="gramEnd"/>
            <w:r>
              <w:rPr>
                <w:lang w:val="en-US" w:eastAsia="zh-CN"/>
              </w:rPr>
              <w:t xml:space="preserve"> see the need and motivation of the following bullets. We should also note that in the main bullet we have “</w:t>
            </w:r>
            <w:r>
              <w:rPr>
                <w:b/>
              </w:rPr>
              <w:t>at least for the following</w:t>
            </w:r>
            <w:proofErr w:type="gramStart"/>
            <w:r>
              <w:rPr>
                <w:b/>
              </w:rPr>
              <w:t>”</w:t>
            </w:r>
            <w:r>
              <w:rPr>
                <w:bCs/>
              </w:rPr>
              <w:t>.</w:t>
            </w:r>
            <w:proofErr w:type="gramEnd"/>
          </w:p>
          <w:p w14:paraId="3A8F054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6F2B6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F79E104"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01BA645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 xml:space="preserve">We suggest below updates (in red) on top of the Qualcomm’s proposed </w:t>
            </w:r>
            <w:proofErr w:type="gramStart"/>
            <w:r>
              <w:rPr>
                <w:lang w:val="en-US" w:eastAsia="zh-CN"/>
              </w:rPr>
              <w:t>updates</w:t>
            </w:r>
            <w:proofErr w:type="gramEnd"/>
          </w:p>
          <w:p w14:paraId="752943C1" w14:textId="77777777" w:rsidR="0064600E" w:rsidRDefault="00EE5073">
            <w:pPr>
              <w:pStyle w:val="ListParagraph"/>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121FDB3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1A552BFA"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09AB8FD2"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15B92A8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3EA0B8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13FCF8F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lastRenderedPageBreak/>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4442187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52BB78C6"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SimSun"/>
                <w:lang w:val="en-US" w:eastAsia="zh-CN"/>
              </w:rPr>
            </w:pPr>
            <w:r>
              <w:rPr>
                <w:rFonts w:eastAsia="SimSun"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SimSun"/>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proofErr w:type="gramStart"/>
            <w:r>
              <w:rPr>
                <w:b/>
                <w:color w:val="FF0000"/>
                <w:highlight w:val="yellow"/>
              </w:rPr>
              <w:t>rev1</w:t>
            </w:r>
            <w:proofErr w:type="gramEnd"/>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lastRenderedPageBreak/>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722B8AB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w:t>
            </w:r>
            <w:proofErr w:type="gramStart"/>
            <w:r>
              <w:rPr>
                <w:rFonts w:eastAsia="MS Mincho"/>
                <w:b/>
                <w:strike/>
                <w:color w:val="00B050"/>
                <w:szCs w:val="24"/>
                <w:lang w:eastAsia="ja-JP"/>
              </w:rPr>
              <w:t>if</w:t>
            </w:r>
            <w:proofErr w:type="gramEnd"/>
            <w:r>
              <w:rPr>
                <w:rFonts w:eastAsia="MS Mincho"/>
                <w:b/>
                <w:strike/>
                <w:color w:val="00B050"/>
                <w:szCs w:val="24"/>
                <w:lang w:eastAsia="ja-JP"/>
              </w:rPr>
              <w:t xml:space="preserve">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ListParagraph"/>
        <w:numPr>
          <w:ilvl w:val="0"/>
          <w:numId w:val="18"/>
        </w:numPr>
        <w:spacing w:after="60"/>
        <w:ind w:left="641" w:hanging="357"/>
        <w:rPr>
          <w:b/>
        </w:rPr>
      </w:pPr>
      <w:r>
        <w:rPr>
          <w:b/>
        </w:rPr>
        <w:t>Impact on UCI format</w:t>
      </w:r>
    </w:p>
    <w:p w14:paraId="3505D6B8" w14:textId="77777777" w:rsidR="0064600E" w:rsidRDefault="00EE5073">
      <w:pPr>
        <w:pStyle w:val="ListParagraph"/>
        <w:numPr>
          <w:ilvl w:val="0"/>
          <w:numId w:val="18"/>
        </w:numPr>
        <w:spacing w:after="60"/>
        <w:ind w:left="641" w:hanging="357"/>
        <w:rPr>
          <w:b/>
        </w:rPr>
      </w:pPr>
      <w:r>
        <w:rPr>
          <w:b/>
        </w:rPr>
        <w:t>Impact on CSI computation and/or CPU occupation</w:t>
      </w:r>
    </w:p>
    <w:p w14:paraId="3C0B2B0F" w14:textId="77777777" w:rsidR="0064600E" w:rsidRDefault="00EE5073">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SimSun" w:hint="eastAsia"/>
                <w:lang w:val="en-US" w:eastAsia="zh-CN"/>
              </w:rPr>
              <w:lastRenderedPageBreak/>
              <w:t>ZTE, Sanechips</w:t>
            </w:r>
          </w:p>
        </w:tc>
        <w:tc>
          <w:tcPr>
            <w:tcW w:w="8152" w:type="dxa"/>
          </w:tcPr>
          <w:p w14:paraId="26AA50BD" w14:textId="77777777"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EE82305" w14:textId="77777777" w:rsidR="0064600E" w:rsidRDefault="00EE5073">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 xml:space="preserve">Other than UE implementation, </w:t>
            </w:r>
            <w:proofErr w:type="gramStart"/>
            <w:r>
              <w:rPr>
                <w:rFonts w:eastAsia="PMingLiU"/>
                <w:lang w:eastAsia="zh-TW"/>
              </w:rPr>
              <w:t>it’s</w:t>
            </w:r>
            <w:proofErr w:type="gramEnd"/>
            <w:r>
              <w:rPr>
                <w:rFonts w:eastAsia="PMingLiU"/>
                <w:lang w:eastAsia="zh-TW"/>
              </w:rPr>
              <w:t xml:space="preserve">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w:t>
      </w:r>
      <w:proofErr w:type="gramStart"/>
      <w:r>
        <w:rPr>
          <w:b/>
          <w:lang w:val="en-US"/>
        </w:rPr>
        <w:t>’,</w:t>
      </w:r>
      <w:proofErr w:type="gramEnd"/>
      <w:r>
        <w:rPr>
          <w:b/>
          <w:lang w:val="en-US"/>
        </w:rPr>
        <w:t xml:space="preserve">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w:t>
      </w:r>
      <w:proofErr w:type="gramStart"/>
      <w:r>
        <w:rPr>
          <w:b/>
          <w:lang w:eastAsia="zh-CN"/>
        </w:rPr>
        <w:t>Q1</w:t>
      </w:r>
      <w:proofErr w:type="gramEnd"/>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gNB’s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130FEE5D" w14:textId="77777777" w:rsidR="0064600E" w:rsidRDefault="00EE5073">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w:t>
            </w:r>
            <w:proofErr w:type="gramStart"/>
            <w:r>
              <w:rPr>
                <w:rFonts w:eastAsia="PMingLiU"/>
                <w:lang w:val="en-US" w:eastAsia="zh-TW"/>
              </w:rPr>
              <w:t>point</w:t>
            </w:r>
            <w:proofErr w:type="gramEnd"/>
            <w:r>
              <w:rPr>
                <w:rFonts w:eastAsia="PMingLiU"/>
                <w:lang w:val="en-US" w:eastAsia="zh-TW"/>
              </w:rPr>
              <w:t xml:space="preserve">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 xml:space="preserve">We </w:t>
            </w:r>
            <w:proofErr w:type="gramStart"/>
            <w:r>
              <w:rPr>
                <w:lang w:val="en-US" w:eastAsia="zh-CN"/>
              </w:rPr>
              <w:t>don’t</w:t>
            </w:r>
            <w:proofErr w:type="gramEnd"/>
            <w:r>
              <w:rPr>
                <w:lang w:val="en-US" w:eastAsia="zh-CN"/>
              </w:rPr>
              <w:t xml:space="preserve">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30337691" w14:textId="77777777"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 xml:space="preserve">L agrees with several companies that we need progress of details as well for </w:t>
            </w:r>
            <w:proofErr w:type="gramStart"/>
            <w:r>
              <w:rPr>
                <w:lang w:val="en-US" w:eastAsia="zh-CN"/>
              </w:rPr>
              <w:t>e.g.</w:t>
            </w:r>
            <w:proofErr w:type="gramEnd"/>
            <w:r>
              <w:rPr>
                <w:lang w:val="en-US" w:eastAsia="zh-CN"/>
              </w:rPr>
              <w:t xml:space="preserve">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w:t>
            </w:r>
            <w:proofErr w:type="gramStart"/>
            <w:r>
              <w:rPr>
                <w:b/>
                <w:lang w:eastAsia="zh-CN"/>
              </w:rPr>
              <w:t>Q1</w:t>
            </w:r>
            <w:proofErr w:type="gramEnd"/>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 xml:space="preserve">where the N CSI(s) are associated with N sub-configuration(s) from L in a report </w:t>
            </w:r>
            <w:proofErr w:type="gramStart"/>
            <w:r>
              <w:rPr>
                <w:b/>
                <w:color w:val="FF0000"/>
                <w:lang w:val="en-US" w:eastAsia="zh-CN"/>
              </w:rPr>
              <w:t>config</w:t>
            </w:r>
            <w:proofErr w:type="gramEnd"/>
            <w:r>
              <w:rPr>
                <w:lang w:val="en-US" w:eastAsia="zh-CN"/>
              </w:rPr>
              <w:t>”</w:t>
            </w:r>
          </w:p>
          <w:p w14:paraId="1F76C077" w14:textId="77777777" w:rsidR="006B7593" w:rsidRDefault="006B7593" w:rsidP="006B7593">
            <w:pPr>
              <w:rPr>
                <w:lang w:val="en-US" w:eastAsia="zh-CN"/>
              </w:rPr>
            </w:pPr>
            <w:r>
              <w:rPr>
                <w:lang w:val="en-US" w:eastAsia="zh-CN"/>
              </w:rPr>
              <w:t xml:space="preserve">We suggest </w:t>
            </w:r>
            <w:proofErr w:type="gramStart"/>
            <w:r>
              <w:rPr>
                <w:lang w:val="en-US" w:eastAsia="zh-CN"/>
              </w:rPr>
              <w:t>to copy</w:t>
            </w:r>
            <w:proofErr w:type="gramEnd"/>
            <w:r>
              <w:rPr>
                <w:lang w:val="en-US" w:eastAsia="zh-CN"/>
              </w:rPr>
              <w:t xml:space="preserve">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2pt;height:161.8pt;mso-width-percent:0;mso-height-percent:0;mso-width-percent:0;mso-height-percent:0" o:ole="">
                  <v:imagedata r:id="rId11" o:title=""/>
                </v:shape>
                <o:OLEObject Type="Embed" ProgID="PBrush" ShapeID="_x0000_i1025" DrawAspect="Content" ObjectID="_1743937936"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ListParagraph"/>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lastRenderedPageBreak/>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ListParagraph"/>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ListParagraph"/>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ListParagraph"/>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lastRenderedPageBreak/>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ListParagraph"/>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ListParagraph"/>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ListParagraph"/>
        <w:numPr>
          <w:ilvl w:val="0"/>
          <w:numId w:val="18"/>
        </w:numPr>
        <w:spacing w:after="0"/>
        <w:ind w:left="925" w:hanging="357"/>
      </w:pPr>
      <w:r>
        <w:lastRenderedPageBreak/>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ListParagraph"/>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ListParagraph"/>
        <w:numPr>
          <w:ilvl w:val="0"/>
          <w:numId w:val="18"/>
        </w:numPr>
        <w:spacing w:after="60"/>
        <w:ind w:left="641" w:hanging="357"/>
        <w:rPr>
          <w:b/>
        </w:rPr>
      </w:pPr>
      <w:r>
        <w:rPr>
          <w:b/>
        </w:rPr>
        <w:lastRenderedPageBreak/>
        <w:t>A1-1-revised: multiple resources are configured within a resource setting, where each resource is associated with only one spatial adaptation pattern</w:t>
      </w:r>
    </w:p>
    <w:p w14:paraId="70721804"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lastRenderedPageBreak/>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SimSun" w:hint="eastAsia"/>
                <w:lang w:val="en-US" w:eastAsia="zh-CN"/>
              </w:rPr>
              <w:t>ZTE, Sanechips</w:t>
            </w:r>
          </w:p>
        </w:tc>
        <w:tc>
          <w:tcPr>
            <w:tcW w:w="8152" w:type="dxa"/>
          </w:tcPr>
          <w:p w14:paraId="33BDC116" w14:textId="77777777" w:rsidR="0064600E" w:rsidRDefault="00EE5073">
            <w:pPr>
              <w:rPr>
                <w:rFonts w:eastAsia="SimSun"/>
                <w:lang w:val="en-US" w:eastAsia="zh-CN"/>
              </w:rPr>
            </w:pPr>
            <w:r>
              <w:rPr>
                <w:rFonts w:eastAsia="SimSun" w:hint="eastAsia"/>
                <w:lang w:val="en-US" w:eastAsia="zh-CN"/>
              </w:rPr>
              <w:t>A1-2-revised.</w:t>
            </w:r>
          </w:p>
          <w:p w14:paraId="11A5283C" w14:textId="77777777"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080544F7" w14:textId="77777777" w:rsidR="0064600E" w:rsidRDefault="0064600E">
            <w:pPr>
              <w:rPr>
                <w:rFonts w:eastAsia="SimSun"/>
                <w:lang w:val="en-US" w:eastAsia="zh-CN"/>
              </w:rPr>
            </w:pPr>
          </w:p>
          <w:p w14:paraId="4D336FED" w14:textId="77777777"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lastRenderedPageBreak/>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lastRenderedPageBreak/>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ListParagraph"/>
              <w:numPr>
                <w:ilvl w:val="0"/>
                <w:numId w:val="18"/>
              </w:numPr>
              <w:spacing w:line="240" w:lineRule="auto"/>
              <w:ind w:left="641" w:hanging="357"/>
              <w:rPr>
                <w:b/>
              </w:rPr>
            </w:pPr>
            <w:r>
              <w:rPr>
                <w:b/>
              </w:rPr>
              <w:lastRenderedPageBreak/>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ListParagraph"/>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lastRenderedPageBreak/>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lastRenderedPageBreak/>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w:t>
            </w:r>
            <w:r>
              <w:lastRenderedPageBreak/>
              <w:t>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ListParagraph"/>
              <w:numPr>
                <w:ilvl w:val="0"/>
                <w:numId w:val="51"/>
              </w:numPr>
              <w:spacing w:before="312" w:line="240" w:lineRule="auto"/>
            </w:pPr>
            <w:r>
              <w:t>Do you consider more than one resource can be configured for A1-2?</w:t>
            </w:r>
          </w:p>
          <w:p w14:paraId="0936D059" w14:textId="77777777" w:rsidR="0064600E" w:rsidRDefault="00EE5073">
            <w:pPr>
              <w:pStyle w:val="ListParagraph"/>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SimSun"/>
                <w:lang w:val="en-US" w:eastAsia="ko-KR"/>
              </w:rPr>
            </w:pPr>
            <w:r>
              <w:rPr>
                <w:rFonts w:eastAsia="SimSun" w:hint="eastAsia"/>
                <w:lang w:val="en-US" w:eastAsia="zh-CN"/>
              </w:rPr>
              <w:lastRenderedPageBreak/>
              <w:t>OPPO</w:t>
            </w:r>
          </w:p>
        </w:tc>
        <w:tc>
          <w:tcPr>
            <w:tcW w:w="8152" w:type="dxa"/>
          </w:tcPr>
          <w:p w14:paraId="0A51444B" w14:textId="77777777" w:rsidR="0064600E" w:rsidRDefault="00EE5073">
            <w:pPr>
              <w:rPr>
                <w:rFonts w:eastAsia="SimSun"/>
                <w:lang w:val="en-US" w:eastAsia="ko-KR"/>
              </w:rPr>
            </w:pPr>
            <w:r>
              <w:rPr>
                <w:rFonts w:eastAsia="SimSun" w:hint="eastAsia"/>
                <w:lang w:val="en-US" w:eastAsia="zh-CN"/>
              </w:rPr>
              <w:t>Support P-Q9-moved</w:t>
            </w:r>
          </w:p>
        </w:tc>
      </w:tr>
      <w:tr w:rsidR="0064600E" w14:paraId="14817F54" w14:textId="77777777">
        <w:tc>
          <w:tcPr>
            <w:tcW w:w="1479" w:type="dxa"/>
          </w:tcPr>
          <w:p w14:paraId="585FDDA4" w14:textId="77777777" w:rsidR="0064600E" w:rsidRDefault="00EE5073">
            <w:pPr>
              <w:rPr>
                <w:rFonts w:eastAsia="SimSun"/>
                <w:lang w:val="en-US" w:eastAsia="zh-CN"/>
              </w:rPr>
            </w:pPr>
            <w:r>
              <w:rPr>
                <w:lang w:val="en-US" w:eastAsia="zh-CN"/>
              </w:rPr>
              <w:t>MTK2</w:t>
            </w:r>
          </w:p>
        </w:tc>
        <w:tc>
          <w:tcPr>
            <w:tcW w:w="8152" w:type="dxa"/>
          </w:tcPr>
          <w:p w14:paraId="70C6C507" w14:textId="77777777" w:rsidR="0064600E" w:rsidRDefault="00EE5073">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SimSun"/>
                <w:lang w:val="en-US" w:eastAsia="zh-CN"/>
              </w:rPr>
            </w:pPr>
            <w:r>
              <w:rPr>
                <w:rFonts w:hint="eastAsia"/>
                <w:lang w:val="en-US" w:eastAsia="zh-CN"/>
              </w:rPr>
              <w:t>ZTE, Sanechips3</w:t>
            </w:r>
          </w:p>
        </w:tc>
        <w:tc>
          <w:tcPr>
            <w:tcW w:w="8152" w:type="dxa"/>
          </w:tcPr>
          <w:p w14:paraId="29E75B1A" w14:textId="77777777" w:rsidR="0064600E" w:rsidRDefault="00EE5073">
            <w:pPr>
              <w:rPr>
                <w:rFonts w:eastAsia="SimSun"/>
                <w:lang w:val="en-US" w:eastAsia="zh-CN"/>
              </w:rPr>
            </w:pPr>
            <w:r>
              <w:rPr>
                <w:rFonts w:eastAsia="SimSun"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lastRenderedPageBreak/>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lastRenderedPageBreak/>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lastRenderedPageBreak/>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w:t>
            </w:r>
            <w:r>
              <w:rPr>
                <w:lang w:val="en-US" w:eastAsia="zh-CN"/>
              </w:rPr>
              <w:lastRenderedPageBreak/>
              <w:t xml:space="preserve">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w:t>
            </w:r>
            <w:r>
              <w:rPr>
                <w:rFonts w:eastAsia="Malgun Gothic"/>
                <w:lang w:val="en-US" w:eastAsia="ko-KR"/>
              </w:rPr>
              <w:lastRenderedPageBreak/>
              <w:t xml:space="preserve">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r>
              <w:rPr>
                <w:rFonts w:hint="eastAsia"/>
                <w:b/>
                <w:lang w:eastAsia="zh-CN"/>
              </w:rPr>
              <w:t>F</w:t>
            </w:r>
            <w:r>
              <w:rPr>
                <w:b/>
                <w:lang w:eastAsia="zh-CN"/>
              </w:rPr>
              <w:t>L5</w:t>
            </w:r>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ListParagraph"/>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ListParagraph"/>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lastRenderedPageBreak/>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8877F5F" w:rsidR="00144FE7" w:rsidRDefault="00DE1AF7" w:rsidP="00144FE7">
            <w:pPr>
              <w:rPr>
                <w:rFonts w:eastAsia="PMingLiU"/>
                <w:lang w:val="en-US" w:eastAsia="zh-TW"/>
              </w:rPr>
            </w:pPr>
            <w:r>
              <w:rPr>
                <w:rFonts w:eastAsia="PMingLiU"/>
                <w:lang w:val="en-US" w:eastAsia="zh-TW"/>
              </w:rPr>
              <w:t>CATT</w:t>
            </w:r>
          </w:p>
        </w:tc>
        <w:tc>
          <w:tcPr>
            <w:tcW w:w="8152" w:type="dxa"/>
          </w:tcPr>
          <w:p w14:paraId="1C1C9054" w14:textId="70507904" w:rsidR="00144FE7" w:rsidRDefault="00DE1AF7" w:rsidP="00144FE7">
            <w:pPr>
              <w:rPr>
                <w:rFonts w:eastAsia="PMingLiU"/>
                <w:lang w:val="en-US" w:eastAsia="zh-TW"/>
              </w:rPr>
            </w:pPr>
            <w:r>
              <w:rPr>
                <w:rFonts w:eastAsia="PMingLiU"/>
                <w:lang w:val="en-US" w:eastAsia="zh-TW"/>
              </w:rPr>
              <w:t>We are OK with the proposal</w:t>
            </w:r>
          </w:p>
        </w:tc>
      </w:tr>
      <w:tr w:rsidR="00144FE7" w14:paraId="2B3286A4" w14:textId="77777777" w:rsidTr="00144FE7">
        <w:tc>
          <w:tcPr>
            <w:tcW w:w="1479" w:type="dxa"/>
          </w:tcPr>
          <w:p w14:paraId="4FE69510" w14:textId="7F2A9A41" w:rsidR="00144FE7" w:rsidRDefault="00144FE7" w:rsidP="00144FE7">
            <w:pPr>
              <w:rPr>
                <w:lang w:val="en-US" w:eastAsia="zh-CN"/>
              </w:rPr>
            </w:pPr>
          </w:p>
        </w:tc>
        <w:tc>
          <w:tcPr>
            <w:tcW w:w="8152" w:type="dxa"/>
          </w:tcPr>
          <w:p w14:paraId="244CA3BE" w14:textId="19341C33" w:rsidR="00144FE7" w:rsidRDefault="00144FE7" w:rsidP="00144FE7">
            <w:pPr>
              <w:rPr>
                <w:lang w:val="en-US" w:eastAsia="zh-CN"/>
              </w:rPr>
            </w:pPr>
          </w:p>
        </w:tc>
      </w:tr>
    </w:tbl>
    <w:p w14:paraId="668035EF" w14:textId="77777777" w:rsidR="0064600E" w:rsidRDefault="0064600E">
      <w:pPr>
        <w:rPr>
          <w:lang w:val="en-US"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ListParagraph"/>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ListParagraph"/>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ListParagraph"/>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EE4A804" w:rsidR="001D2EFE" w:rsidRDefault="00DE1AF7" w:rsidP="00E4725A">
            <w:pPr>
              <w:rPr>
                <w:rFonts w:eastAsia="PMingLiU"/>
                <w:lang w:val="en-US" w:eastAsia="zh-TW"/>
              </w:rPr>
            </w:pPr>
            <w:r>
              <w:rPr>
                <w:rFonts w:eastAsia="PMingLiU"/>
                <w:lang w:val="en-US" w:eastAsia="zh-TW"/>
              </w:rPr>
              <w:t>CATT</w:t>
            </w:r>
          </w:p>
        </w:tc>
        <w:tc>
          <w:tcPr>
            <w:tcW w:w="8152" w:type="dxa"/>
          </w:tcPr>
          <w:p w14:paraId="4C983EDA" w14:textId="43B46BA5" w:rsidR="001D2EFE" w:rsidRDefault="00DE1AF7" w:rsidP="00E4725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1D2EFE" w14:paraId="59E436CB" w14:textId="77777777" w:rsidTr="00E4725A">
        <w:tc>
          <w:tcPr>
            <w:tcW w:w="1479" w:type="dxa"/>
          </w:tcPr>
          <w:p w14:paraId="0AF703AA" w14:textId="77777777" w:rsidR="001D2EFE" w:rsidRDefault="001D2EFE" w:rsidP="00E4725A">
            <w:pPr>
              <w:rPr>
                <w:lang w:val="en-US" w:eastAsia="zh-CN"/>
              </w:rPr>
            </w:pPr>
          </w:p>
        </w:tc>
        <w:tc>
          <w:tcPr>
            <w:tcW w:w="8152" w:type="dxa"/>
          </w:tcPr>
          <w:p w14:paraId="41544B94" w14:textId="77777777" w:rsidR="001D2EFE" w:rsidRDefault="001D2EFE" w:rsidP="00E4725A">
            <w:pPr>
              <w:rPr>
                <w:lang w:val="en-US" w:eastAsia="zh-CN"/>
              </w:rPr>
            </w:pPr>
          </w:p>
        </w:tc>
      </w:tr>
    </w:tbl>
    <w:p w14:paraId="7B4F410D" w14:textId="77777777" w:rsidR="001D2EFE" w:rsidRDefault="001D2EFE">
      <w:pPr>
        <w:rPr>
          <w:lang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lastRenderedPageBreak/>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SimSun" w:hint="eastAsia"/>
                <w:lang w:val="en-US" w:eastAsia="zh-CN"/>
              </w:rPr>
              <w:t>ZTE, Sanechips</w:t>
            </w:r>
          </w:p>
        </w:tc>
        <w:tc>
          <w:tcPr>
            <w:tcW w:w="8152" w:type="dxa"/>
          </w:tcPr>
          <w:p w14:paraId="6AB068CE" w14:textId="77777777" w:rsidR="0064600E" w:rsidRDefault="00EE5073">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lastRenderedPageBreak/>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SimSun"/>
                <w:lang w:val="en-US" w:eastAsia="ko-KR"/>
              </w:rPr>
            </w:pPr>
            <w:r>
              <w:rPr>
                <w:rFonts w:eastAsia="SimSun"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SimSun"/>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SimSun"/>
                <w:lang w:val="en-US" w:eastAsia="zh-CN"/>
              </w:rPr>
            </w:pPr>
            <w:r>
              <w:rPr>
                <w:rFonts w:eastAsia="SimSun" w:hint="eastAsia"/>
                <w:lang w:val="en-US" w:eastAsia="zh-CN"/>
              </w:rPr>
              <w:lastRenderedPageBreak/>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SimSun"/>
                <w:lang w:val="en-US" w:eastAsia="zh-CN"/>
              </w:rPr>
            </w:pPr>
            <w:r>
              <w:rPr>
                <w:rFonts w:eastAsia="SimSun"/>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SimSun"/>
                <w:lang w:val="en-US" w:eastAsia="zh-CN"/>
              </w:rPr>
            </w:pPr>
            <w:r>
              <w:rPr>
                <w:rFonts w:eastAsia="SimSun"/>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ListParagraph"/>
        <w:numPr>
          <w:ilvl w:val="0"/>
          <w:numId w:val="54"/>
        </w:numPr>
        <w:spacing w:after="0"/>
        <w:ind w:left="1486"/>
        <w:rPr>
          <w:lang w:eastAsia="zh-CN"/>
        </w:rPr>
      </w:pPr>
      <w:r>
        <w:rPr>
          <w:lang w:eastAsia="zh-CN"/>
        </w:rPr>
        <w:t xml:space="preserve">N1 and N2 </w:t>
      </w:r>
    </w:p>
    <w:p w14:paraId="4326D7C3" w14:textId="77777777" w:rsidR="0064600E" w:rsidRDefault="00EE5073">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ListParagraph"/>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lastRenderedPageBreak/>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ListParagraph"/>
        <w:numPr>
          <w:ilvl w:val="0"/>
          <w:numId w:val="18"/>
        </w:numPr>
        <w:spacing w:after="60"/>
        <w:ind w:left="925" w:hanging="357"/>
      </w:pPr>
      <w:r>
        <w:t>the following approaches can be taken into account for CSI framework enhancement.</w:t>
      </w:r>
    </w:p>
    <w:p w14:paraId="262AD0D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ListParagraph"/>
        <w:numPr>
          <w:ilvl w:val="0"/>
          <w:numId w:val="18"/>
        </w:numPr>
        <w:spacing w:before="60" w:after="0"/>
        <w:ind w:left="925" w:hanging="357"/>
      </w:pPr>
      <w:r>
        <w:lastRenderedPageBreak/>
        <w:t>If independent/separate CSI report configurations are supported, consider enhancement on multiple report grouping with resource and reporting parameter redundancy reduction.</w:t>
      </w:r>
    </w:p>
    <w:p w14:paraId="2DF1B05C" w14:textId="77777777" w:rsidR="0064600E" w:rsidRDefault="00EE5073">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ListParagraph"/>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EE526A3" w14:textId="77777777" w:rsidR="0064600E" w:rsidRDefault="00EE5073">
      <w:pPr>
        <w:pStyle w:val="ListParagraph"/>
        <w:numPr>
          <w:ilvl w:val="0"/>
          <w:numId w:val="18"/>
        </w:numPr>
        <w:spacing w:before="60" w:after="0"/>
        <w:ind w:left="925" w:hanging="357"/>
      </w:pPr>
      <w:bookmarkStart w:id="20" w:name="_Toc131760247"/>
      <w:r>
        <w:lastRenderedPageBreak/>
        <w:t>For Type 1 spatial domain adaptation, a CSI-Report sub-configuration includes the following information for CSI measurement and reporting</w:t>
      </w:r>
      <w:bookmarkEnd w:id="20"/>
    </w:p>
    <w:p w14:paraId="280803AC"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7429E5D4" w14:textId="77777777" w:rsidR="0064600E" w:rsidRDefault="00EE5073">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ListParagraph"/>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lastRenderedPageBreak/>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lastRenderedPageBreak/>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w:t>
            </w:r>
            <w:r>
              <w:rPr>
                <w:lang w:val="en-US" w:eastAsia="zh-CN"/>
              </w:rPr>
              <w:lastRenderedPageBreak/>
              <w:t>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lastRenderedPageBreak/>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ListParagraph"/>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ListParagraph"/>
              <w:numPr>
                <w:ilvl w:val="0"/>
                <w:numId w:val="18"/>
              </w:numPr>
              <w:spacing w:after="60"/>
              <w:ind w:left="641" w:hanging="357"/>
              <w:rPr>
                <w:b/>
              </w:rPr>
            </w:pPr>
            <w:r>
              <w:rPr>
                <w:rFonts w:eastAsia="Malgun Gothic"/>
                <w:lang w:val="en-US" w:eastAsia="ko-KR"/>
              </w:rPr>
              <w:lastRenderedPageBreak/>
              <w:t xml:space="preserve"> </w:t>
            </w:r>
            <w:r>
              <w:rPr>
                <w:b/>
              </w:rPr>
              <w:t>FFS: the parameters that need to be separately included for each sub-configurations</w:t>
            </w:r>
          </w:p>
          <w:p w14:paraId="145F7D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lastRenderedPageBreak/>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ListParagraph"/>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ListParagraph"/>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9DC15AB" w14:textId="77777777" w:rsidR="0064600E" w:rsidRDefault="00EE5073">
            <w:pPr>
              <w:rPr>
                <w:rFonts w:eastAsia="SimSun"/>
                <w:lang w:val="en-US" w:eastAsia="zh-CN"/>
              </w:rPr>
            </w:pPr>
            <w:r>
              <w:rPr>
                <w:rFonts w:eastAsia="SimSun"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lastRenderedPageBreak/>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lastRenderedPageBreak/>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SimSun"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SimSun"/>
                <w:lang w:val="en-US" w:eastAsia="zh-CN"/>
              </w:rPr>
              <w:t>Qualcomm2</w:t>
            </w:r>
          </w:p>
        </w:tc>
        <w:tc>
          <w:tcPr>
            <w:tcW w:w="8152" w:type="dxa"/>
          </w:tcPr>
          <w:p w14:paraId="04A9231F" w14:textId="77777777"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7B4FD9A" w14:textId="77777777" w:rsidR="0064600E" w:rsidRDefault="00EE5073">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SimSun"/>
                <w:lang w:val="en-US" w:eastAsia="zh-CN"/>
              </w:rPr>
            </w:pPr>
            <w:r>
              <w:rPr>
                <w:rFonts w:eastAsia="SimSun"/>
                <w:lang w:val="en-US" w:eastAsia="zh-CN"/>
              </w:rPr>
              <w:t>Lenovo2</w:t>
            </w:r>
          </w:p>
        </w:tc>
        <w:tc>
          <w:tcPr>
            <w:tcW w:w="8152" w:type="dxa"/>
          </w:tcPr>
          <w:p w14:paraId="6E8F9BB3" w14:textId="77777777" w:rsidR="0064600E" w:rsidRDefault="00EE5073">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SimSun"/>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SimSun"/>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SimSun"/>
                <w:lang w:val="en-US" w:eastAsia="zh-CN"/>
              </w:rPr>
              <w:t>Samsung2</w:t>
            </w:r>
          </w:p>
        </w:tc>
        <w:tc>
          <w:tcPr>
            <w:tcW w:w="8152" w:type="dxa"/>
          </w:tcPr>
          <w:p w14:paraId="6E048E60" w14:textId="77777777" w:rsidR="0064600E" w:rsidRDefault="00EE5073">
            <w:pPr>
              <w:spacing w:after="60"/>
              <w:rPr>
                <w:b/>
                <w:lang w:val="en-US"/>
              </w:rPr>
            </w:pPr>
            <w:r>
              <w:rPr>
                <w:rFonts w:eastAsia="SimSun"/>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lastRenderedPageBreak/>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SimSun"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lastRenderedPageBreak/>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Caption"/>
              <w:rPr>
                <w:rFonts w:eastAsia="PMingLiU"/>
                <w:lang w:eastAsia="zh-TW"/>
              </w:rPr>
            </w:pPr>
          </w:p>
        </w:tc>
      </w:tr>
      <w:tr w:rsidR="0064600E" w14:paraId="0B84AC6F" w14:textId="77777777">
        <w:tc>
          <w:tcPr>
            <w:tcW w:w="1479" w:type="dxa"/>
          </w:tcPr>
          <w:p w14:paraId="04DE7863" w14:textId="77777777" w:rsidR="0064600E" w:rsidRDefault="00EE5073">
            <w:r>
              <w:lastRenderedPageBreak/>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SimSun"/>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SimSun"/>
                <w:lang w:val="en-US" w:eastAsia="zh-CN"/>
              </w:rPr>
            </w:pPr>
            <w:r>
              <w:rPr>
                <w:rFonts w:eastAsia="SimSun"/>
                <w:lang w:val="en-US" w:eastAsia="zh-CN"/>
              </w:rPr>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SimSun"/>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7F7211BA"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SimSun"/>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ListParagraph"/>
              <w:numPr>
                <w:ilvl w:val="0"/>
                <w:numId w:val="27"/>
              </w:numPr>
              <w:spacing w:after="60"/>
              <w:rPr>
                <w:lang w:val="en-US" w:eastAsia="zh-CN"/>
              </w:rPr>
            </w:pPr>
            <w:r>
              <w:rPr>
                <w:lang w:val="en-US" w:eastAsia="zh-CN"/>
              </w:rPr>
              <w:lastRenderedPageBreak/>
              <w:t>n1-n2, CBSR, and RI-restriction are part of CodebookConfig. Thus, listing them in the same level with CodebookConfig is inappropriate.</w:t>
            </w:r>
          </w:p>
          <w:p w14:paraId="00B1C02F" w14:textId="77777777" w:rsidR="0064600E" w:rsidRDefault="00EE5073">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ListParagraph"/>
              <w:numPr>
                <w:ilvl w:val="0"/>
                <w:numId w:val="58"/>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lastRenderedPageBreak/>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ListParagraph"/>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ListParagraph"/>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ListParagraph"/>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Parameters in CodebookConfig</w:t>
            </w:r>
          </w:p>
          <w:p w14:paraId="47A18E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lastRenderedPageBreak/>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7B78E5A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w:t>
            </w:r>
            <w:r>
              <w:rPr>
                <w:b/>
                <w:szCs w:val="24"/>
                <w:lang w:eastAsia="zh-CN"/>
              </w:rPr>
              <w:lastRenderedPageBreak/>
              <w:t xml:space="preserve">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lastRenderedPageBreak/>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ListParagraph"/>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lastRenderedPageBreak/>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ListParagraph"/>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lastRenderedPageBreak/>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ListParagraph"/>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lastRenderedPageBreak/>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ListParagraph"/>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ListParagraph"/>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ListParagraph"/>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ListParagraph"/>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lastRenderedPageBreak/>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ListParagraph"/>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ListParagraph"/>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lastRenderedPageBreak/>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t>Apple</w:t>
            </w:r>
          </w:p>
        </w:tc>
        <w:tc>
          <w:tcPr>
            <w:tcW w:w="8152" w:type="dxa"/>
          </w:tcPr>
          <w:p w14:paraId="6AEFF5C2" w14:textId="347968C8" w:rsidR="003A6D88" w:rsidRDefault="003A6D88" w:rsidP="00144FE7">
            <w:pPr>
              <w:rPr>
                <w:lang w:val="en-US" w:eastAsia="zh-CN"/>
              </w:rPr>
            </w:pPr>
            <w:r>
              <w:rPr>
                <w:lang w:val="en-US" w:eastAsia="zh-CN"/>
              </w:rPr>
              <w:t>Regarding the “powercontrolOffsetSS”, why does it need to be in ther ReportConfig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ListParagraph"/>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ListParagraph"/>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ListParagraph"/>
              <w:numPr>
                <w:ilvl w:val="1"/>
                <w:numId w:val="19"/>
              </w:numPr>
              <w:spacing w:before="60" w:after="60" w:line="240" w:lineRule="auto"/>
              <w:contextualSpacing/>
              <w:rPr>
                <w:rFonts w:eastAsia="MS Mincho"/>
                <w:b/>
                <w:iCs/>
                <w:strike/>
                <w:color w:val="FF0000"/>
                <w:szCs w:val="24"/>
                <w:lang w:eastAsia="ja-JP"/>
              </w:rPr>
            </w:pPr>
            <w:r w:rsidRPr="00C419FD">
              <w:rPr>
                <w:rFonts w:eastAsia="MS Mincho"/>
                <w:b/>
                <w:strike/>
                <w:color w:val="FF0000"/>
                <w:szCs w:val="24"/>
                <w:lang w:eastAsia="ja-JP"/>
              </w:rPr>
              <w:t>powercontrolOffsetSS</w:t>
            </w:r>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ListParagraph"/>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7A062EA5" w14:textId="77777777" w:rsidR="0064600E" w:rsidRDefault="00EE5073">
            <w:pPr>
              <w:rPr>
                <w:rFonts w:eastAsia="SimSun"/>
                <w:lang w:val="en-US" w:eastAsia="zh-CN"/>
              </w:rPr>
            </w:pPr>
            <w:r>
              <w:rPr>
                <w:rFonts w:eastAsia="SimSun" w:hint="eastAsia"/>
                <w:lang w:val="en-US" w:eastAsia="zh-CN"/>
              </w:rPr>
              <w:t>Support.</w:t>
            </w:r>
          </w:p>
          <w:p w14:paraId="5A3861AE" w14:textId="77777777"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0084639" w14:textId="77777777" w:rsidR="0064600E" w:rsidRDefault="00EE5073">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lastRenderedPageBreak/>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lastRenderedPageBreak/>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ListParagraph"/>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lastRenderedPageBreak/>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ListParagraph"/>
              <w:numPr>
                <w:ilvl w:val="0"/>
                <w:numId w:val="6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FC8FFFC" w14:textId="77777777" w:rsidR="0064600E" w:rsidRDefault="00EE5073">
            <w:pPr>
              <w:rPr>
                <w:rFonts w:eastAsia="SimSun"/>
                <w:lang w:val="en-US" w:eastAsia="zh-CN"/>
              </w:rPr>
            </w:pPr>
            <w:r>
              <w:rPr>
                <w:rFonts w:eastAsia="SimSun"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SimSun"/>
                <w:lang w:val="en-US" w:eastAsia="zh-CN"/>
              </w:rPr>
            </w:pPr>
            <w:r>
              <w:t>Huawei, HiSilicon</w:t>
            </w:r>
          </w:p>
        </w:tc>
        <w:tc>
          <w:tcPr>
            <w:tcW w:w="8152" w:type="dxa"/>
          </w:tcPr>
          <w:p w14:paraId="072EFFB8" w14:textId="77777777" w:rsidR="0064600E" w:rsidRDefault="00EE5073">
            <w:pPr>
              <w:rPr>
                <w:rFonts w:eastAsia="SimSun"/>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SimSun"/>
                <w:lang w:val="en-US" w:eastAsia="zh-CN"/>
              </w:rPr>
              <w:t>Qualcomm2</w:t>
            </w:r>
          </w:p>
        </w:tc>
        <w:tc>
          <w:tcPr>
            <w:tcW w:w="8152" w:type="dxa"/>
          </w:tcPr>
          <w:p w14:paraId="010A9E10" w14:textId="77777777" w:rsidR="0064600E" w:rsidRDefault="00EE5073">
            <w:pPr>
              <w:rPr>
                <w:rFonts w:eastAsia="PMingLiU"/>
                <w:lang w:val="en-US" w:eastAsia="zh-TW"/>
              </w:rPr>
            </w:pPr>
            <w:r>
              <w:rPr>
                <w:rFonts w:eastAsia="SimSun"/>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SimSun"/>
                <w:lang w:val="en-US" w:eastAsia="zh-CN"/>
              </w:rPr>
            </w:pPr>
            <w:r>
              <w:rPr>
                <w:rFonts w:eastAsia="SimSun"/>
                <w:lang w:val="en-US" w:eastAsia="zh-CN"/>
              </w:rPr>
              <w:t>Lenovo2</w:t>
            </w:r>
          </w:p>
        </w:tc>
        <w:tc>
          <w:tcPr>
            <w:tcW w:w="8152" w:type="dxa"/>
          </w:tcPr>
          <w:p w14:paraId="19614AEE" w14:textId="77777777"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SimSun"/>
                <w:lang w:val="en-US" w:eastAsia="zh-CN"/>
              </w:rPr>
            </w:pPr>
            <w:r>
              <w:t>Intel</w:t>
            </w:r>
          </w:p>
        </w:tc>
        <w:tc>
          <w:tcPr>
            <w:tcW w:w="8152" w:type="dxa"/>
          </w:tcPr>
          <w:p w14:paraId="059AE134" w14:textId="77777777" w:rsidR="0064600E" w:rsidRDefault="00EE5073">
            <w:pPr>
              <w:rPr>
                <w:rFonts w:eastAsia="SimSun"/>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lastRenderedPageBreak/>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SimSun"/>
                <w:lang w:val="en-US" w:eastAsia="zh-CN"/>
              </w:rPr>
              <w:t>Samsung2</w:t>
            </w:r>
          </w:p>
        </w:tc>
        <w:tc>
          <w:tcPr>
            <w:tcW w:w="8152" w:type="dxa"/>
          </w:tcPr>
          <w:p w14:paraId="168E50B9" w14:textId="77777777" w:rsidR="0064600E" w:rsidRDefault="00EE5073">
            <w:pPr>
              <w:rPr>
                <w:rFonts w:eastAsia="PMingLiU"/>
                <w:lang w:val="en-US" w:eastAsia="zh-TW"/>
              </w:rPr>
            </w:pPr>
            <w:r>
              <w:rPr>
                <w:rFonts w:eastAsia="SimSun"/>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lastRenderedPageBreak/>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ListParagraph"/>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ListParagraph"/>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ListParagraph"/>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007C969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ListParagraph"/>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lastRenderedPageBreak/>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SimSun"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37517EF7" w14:textId="77777777" w:rsidR="0064600E" w:rsidRDefault="00EE5073">
            <w:pPr>
              <w:rPr>
                <w:rFonts w:eastAsia="SimSun"/>
                <w:lang w:val="en-US" w:eastAsia="zh-TW"/>
              </w:rPr>
            </w:pPr>
            <w:r>
              <w:rPr>
                <w:rFonts w:eastAsia="SimSun"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75E278B"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SimSun"/>
                <w:lang w:val="en-US" w:eastAsia="ko-KR"/>
              </w:rPr>
            </w:pPr>
            <w:r>
              <w:rPr>
                <w:rFonts w:eastAsia="SimSun" w:hint="eastAsia"/>
                <w:lang w:val="en-US" w:eastAsia="zh-CN"/>
              </w:rPr>
              <w:t>OPPO</w:t>
            </w:r>
          </w:p>
        </w:tc>
        <w:tc>
          <w:tcPr>
            <w:tcW w:w="8152" w:type="dxa"/>
          </w:tcPr>
          <w:p w14:paraId="1D02E261" w14:textId="77777777" w:rsidR="0064600E" w:rsidRDefault="00EE5073">
            <w:pPr>
              <w:rPr>
                <w:rFonts w:eastAsia="SimSun"/>
                <w:lang w:val="en-US" w:eastAsia="ko-KR"/>
              </w:rPr>
            </w:pPr>
            <w:r>
              <w:rPr>
                <w:rFonts w:eastAsia="SimSun"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SimSun"/>
                <w:lang w:val="en-US" w:eastAsia="zh-CN"/>
              </w:rPr>
            </w:pPr>
            <w:r>
              <w:rPr>
                <w:rFonts w:eastAsia="SimSun"/>
                <w:lang w:val="en-US" w:eastAsia="zh-TW"/>
              </w:rPr>
              <w:t>MTK2</w:t>
            </w:r>
          </w:p>
        </w:tc>
        <w:tc>
          <w:tcPr>
            <w:tcW w:w="8152" w:type="dxa"/>
          </w:tcPr>
          <w:p w14:paraId="23650CAF" w14:textId="77777777" w:rsidR="0064600E" w:rsidRDefault="00EE5073">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4600E" w14:paraId="6F871138" w14:textId="77777777">
        <w:tc>
          <w:tcPr>
            <w:tcW w:w="1479" w:type="dxa"/>
          </w:tcPr>
          <w:p w14:paraId="1C08760E"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0BA5B7C1"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SimSun"/>
                <w:lang w:val="en-US" w:eastAsia="zh-CN"/>
              </w:rPr>
            </w:pPr>
            <w:r>
              <w:rPr>
                <w:rFonts w:eastAsia="SimSun"/>
                <w:lang w:val="en-US" w:eastAsia="zh-CN"/>
              </w:rPr>
              <w:t>CATT</w:t>
            </w:r>
          </w:p>
        </w:tc>
        <w:tc>
          <w:tcPr>
            <w:tcW w:w="8152" w:type="dxa"/>
          </w:tcPr>
          <w:p w14:paraId="16D1342D" w14:textId="77777777" w:rsidR="0064600E" w:rsidRDefault="00EE5073">
            <w:pPr>
              <w:rPr>
                <w:rFonts w:eastAsia="SimSun"/>
                <w:lang w:val="en-US" w:eastAsia="zh-CN"/>
              </w:rPr>
            </w:pPr>
            <w:r>
              <w:rPr>
                <w:rFonts w:eastAsia="SimSun"/>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ListParagraph"/>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ListParagraph"/>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ListParagraph"/>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ListParagraph"/>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SimSun"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lastRenderedPageBreak/>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5DF33B35" w14:textId="77777777" w:rsidR="0064600E" w:rsidRDefault="00EE5073">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ListParagraph"/>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ListParagraph"/>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ListParagraph"/>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ListParagraph"/>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ListParagraph"/>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ListParagraph"/>
        <w:numPr>
          <w:ilvl w:val="0"/>
          <w:numId w:val="18"/>
        </w:numPr>
        <w:spacing w:after="0"/>
        <w:ind w:left="925" w:hanging="357"/>
      </w:pPr>
      <w:r>
        <w:t>Consider at least the following issues for beam management enhancement.</w:t>
      </w:r>
    </w:p>
    <w:p w14:paraId="495F5E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ListParagraph"/>
        <w:numPr>
          <w:ilvl w:val="0"/>
          <w:numId w:val="18"/>
        </w:numPr>
        <w:spacing w:before="60" w:after="0"/>
        <w:ind w:left="925" w:hanging="357"/>
      </w:pPr>
      <w:r>
        <w:t>Consider the following methods for TCI configuration enhancement.</w:t>
      </w:r>
    </w:p>
    <w:p w14:paraId="37D72921"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SimSun" w:hint="eastAsia"/>
                <w:lang w:val="en-US" w:eastAsia="zh-CN"/>
              </w:rPr>
              <w:t>ZTE, Sanechips</w:t>
            </w:r>
          </w:p>
        </w:tc>
        <w:tc>
          <w:tcPr>
            <w:tcW w:w="8152" w:type="dxa"/>
          </w:tcPr>
          <w:p w14:paraId="35102163" w14:textId="77777777" w:rsidR="0064600E" w:rsidRDefault="00EE5073">
            <w:pPr>
              <w:rPr>
                <w:lang w:val="en-US" w:eastAsia="zh-CN"/>
              </w:rPr>
            </w:pPr>
            <w:r>
              <w:rPr>
                <w:rFonts w:eastAsia="SimSun"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lastRenderedPageBreak/>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33F938F"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lastRenderedPageBreak/>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1E738B7" w14:textId="77777777" w:rsidR="0064600E" w:rsidRDefault="00EE5073">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TableGrid"/>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ListParagraph"/>
        <w:numPr>
          <w:ilvl w:val="2"/>
          <w:numId w:val="19"/>
        </w:numPr>
        <w:spacing w:after="120"/>
        <w:ind w:left="1484"/>
        <w:contextualSpacing/>
      </w:pPr>
      <w:r>
        <w:t xml:space="preserve">Alt 1: A data interruption time is introduced </w:t>
      </w:r>
    </w:p>
    <w:p w14:paraId="261A140D" w14:textId="77777777" w:rsidR="0064600E" w:rsidRDefault="00EE5073">
      <w:pPr>
        <w:pStyle w:val="ListParagraph"/>
        <w:numPr>
          <w:ilvl w:val="3"/>
          <w:numId w:val="19"/>
        </w:numPr>
        <w:spacing w:after="120"/>
        <w:ind w:left="1904"/>
        <w:contextualSpacing/>
      </w:pPr>
      <w:r>
        <w:t>FFS: Interruption time duration(s), which may depend on UE capability report</w:t>
      </w:r>
    </w:p>
    <w:p w14:paraId="51800147" w14:textId="77777777" w:rsidR="0064600E" w:rsidRDefault="00EE5073">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lastRenderedPageBreak/>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lastRenderedPageBreak/>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lastRenderedPageBreak/>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ListParagraph"/>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ListParagraph"/>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ListParagraph"/>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ListParagraph"/>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ListParagraph"/>
        <w:numPr>
          <w:ilvl w:val="0"/>
          <w:numId w:val="18"/>
        </w:numPr>
        <w:spacing w:after="0"/>
        <w:ind w:left="925" w:hanging="357"/>
      </w:pPr>
      <w:r>
        <w:t>Further study below L1 signaling enhancement:</w:t>
      </w:r>
    </w:p>
    <w:p w14:paraId="0C419047" w14:textId="77777777" w:rsidR="0064600E" w:rsidRDefault="00EE5073">
      <w:pPr>
        <w:pStyle w:val="ListParagraph"/>
        <w:numPr>
          <w:ilvl w:val="2"/>
          <w:numId w:val="19"/>
        </w:numPr>
        <w:spacing w:after="120"/>
        <w:ind w:left="1484"/>
        <w:contextualSpacing/>
      </w:pPr>
      <w:r>
        <w:t>Enhancement based on aperiodic CSI report procedure,</w:t>
      </w:r>
    </w:p>
    <w:p w14:paraId="4A48B3C8" w14:textId="77777777" w:rsidR="0064600E" w:rsidRDefault="00EE5073">
      <w:pPr>
        <w:pStyle w:val="ListParagraph"/>
        <w:numPr>
          <w:ilvl w:val="2"/>
          <w:numId w:val="19"/>
        </w:numPr>
        <w:spacing w:after="120"/>
        <w:ind w:left="1484"/>
        <w:contextualSpacing/>
      </w:pPr>
      <w:r>
        <w:t>Enhancement based on semi-persistent CSI report procedure,</w:t>
      </w:r>
    </w:p>
    <w:p w14:paraId="6225DE24" w14:textId="77777777" w:rsidR="0064600E" w:rsidRDefault="00EE5073">
      <w:pPr>
        <w:pStyle w:val="ListParagraph"/>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ListParagraph"/>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ListParagraph"/>
        <w:numPr>
          <w:ilvl w:val="2"/>
          <w:numId w:val="19"/>
        </w:numPr>
        <w:spacing w:after="120"/>
        <w:ind w:left="1484"/>
        <w:contextualSpacing/>
      </w:pPr>
      <w:r>
        <w:t xml:space="preserve">Set of antenna ports, </w:t>
      </w:r>
    </w:p>
    <w:p w14:paraId="2235C7C8" w14:textId="77777777" w:rsidR="0064600E" w:rsidRDefault="00EE5073">
      <w:pPr>
        <w:pStyle w:val="ListParagraph"/>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ListParagraph"/>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ListParagraph"/>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ListParagraph"/>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ListParagraph"/>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lastRenderedPageBreak/>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635A5C1" w14:textId="77777777" w:rsidR="0064600E" w:rsidRDefault="00EE5073">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ListParagraph"/>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ListParagraph"/>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ListParagraph"/>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ListParagraph"/>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ListParagraph"/>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ListParagraph"/>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ListParagraph"/>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6CADE55E" w14:textId="77777777" w:rsidR="0064600E" w:rsidRDefault="00EE5073">
            <w:pPr>
              <w:rPr>
                <w:rFonts w:eastAsia="SimSun"/>
                <w:lang w:val="en-US" w:eastAsia="zh-CN"/>
              </w:rPr>
            </w:pPr>
            <w:r>
              <w:rPr>
                <w:rFonts w:eastAsia="SimSun" w:hint="eastAsia"/>
                <w:lang w:val="en-US" w:eastAsia="zh-CN"/>
              </w:rPr>
              <w:t>Okay.</w:t>
            </w:r>
          </w:p>
          <w:p w14:paraId="66453B0F" w14:textId="77777777" w:rsidR="0064600E" w:rsidRDefault="00EE5073">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lastRenderedPageBreak/>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SimSun" w:hint="eastAsia"/>
                <w:lang w:val="en-US" w:eastAsia="zh-CN"/>
              </w:rPr>
              <w:t>ZTE, Sanechips</w:t>
            </w:r>
          </w:p>
        </w:tc>
        <w:tc>
          <w:tcPr>
            <w:tcW w:w="8152" w:type="dxa"/>
          </w:tcPr>
          <w:p w14:paraId="2E396D69" w14:textId="77777777"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SimSun"/>
                <w:lang w:val="en-US" w:eastAsia="ko-KR"/>
              </w:rPr>
            </w:pPr>
            <w:r>
              <w:rPr>
                <w:rFonts w:eastAsia="SimSun" w:hint="eastAsia"/>
                <w:lang w:val="en-US" w:eastAsia="zh-CN"/>
              </w:rPr>
              <w:t>OPPO</w:t>
            </w:r>
          </w:p>
        </w:tc>
        <w:tc>
          <w:tcPr>
            <w:tcW w:w="8152" w:type="dxa"/>
          </w:tcPr>
          <w:p w14:paraId="16DAFAB9" w14:textId="77777777" w:rsidR="0064600E" w:rsidRDefault="00EE5073">
            <w:pPr>
              <w:rPr>
                <w:rFonts w:eastAsia="SimSun"/>
                <w:lang w:val="en-US" w:eastAsia="ko-KR"/>
              </w:rPr>
            </w:pPr>
            <w:r>
              <w:rPr>
                <w:rFonts w:eastAsia="SimSun" w:hint="eastAsia"/>
                <w:lang w:val="en-US" w:eastAsia="zh-CN"/>
              </w:rPr>
              <w:t>DCI is prefered</w:t>
            </w:r>
          </w:p>
        </w:tc>
      </w:tr>
      <w:tr w:rsidR="0064600E" w14:paraId="5A1C1E74" w14:textId="77777777">
        <w:tc>
          <w:tcPr>
            <w:tcW w:w="1479" w:type="dxa"/>
          </w:tcPr>
          <w:p w14:paraId="1C55C620"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19E89E0" w14:textId="77777777" w:rsidR="0064600E" w:rsidRDefault="00EE5073">
            <w:pPr>
              <w:rPr>
                <w:rFonts w:eastAsia="SimSun"/>
                <w:lang w:val="en-US" w:eastAsia="zh-CN"/>
              </w:rPr>
            </w:pPr>
            <w:r>
              <w:rPr>
                <w:rFonts w:eastAsia="SimSun"/>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SimSun" w:hint="eastAsia"/>
                <w:lang w:val="en-US" w:eastAsia="zh-CN"/>
              </w:rPr>
              <w:t>ZTE, Sanechips</w:t>
            </w:r>
          </w:p>
        </w:tc>
        <w:tc>
          <w:tcPr>
            <w:tcW w:w="8152" w:type="dxa"/>
          </w:tcPr>
          <w:p w14:paraId="513CE81B" w14:textId="77777777"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8A13F8F" w14:textId="77777777" w:rsidR="0064600E" w:rsidRDefault="00EE5073">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SimSun"/>
                <w:lang w:val="en-US" w:eastAsia="ko-KR"/>
              </w:rPr>
            </w:pPr>
            <w:r>
              <w:rPr>
                <w:rFonts w:eastAsia="SimSun" w:hint="eastAsia"/>
                <w:lang w:val="en-US" w:eastAsia="zh-CN"/>
              </w:rPr>
              <w:t>OPPO</w:t>
            </w:r>
          </w:p>
        </w:tc>
        <w:tc>
          <w:tcPr>
            <w:tcW w:w="8152" w:type="dxa"/>
          </w:tcPr>
          <w:p w14:paraId="2B3AB35D" w14:textId="77777777" w:rsidR="0064600E" w:rsidRDefault="00EE5073">
            <w:pPr>
              <w:rPr>
                <w:rFonts w:eastAsia="SimSun"/>
                <w:lang w:val="en-US" w:eastAsia="ko-KR"/>
              </w:rPr>
            </w:pPr>
            <w:r>
              <w:rPr>
                <w:rFonts w:eastAsia="SimSun"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B735D72" w14:textId="77777777" w:rsidR="0064600E" w:rsidRDefault="00EE5073">
            <w:pPr>
              <w:rPr>
                <w:rFonts w:eastAsia="SimSun"/>
                <w:lang w:val="en-US" w:eastAsia="zh-CN"/>
              </w:rPr>
            </w:pPr>
            <w:r>
              <w:rPr>
                <w:rFonts w:eastAsia="SimSun"/>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ListParagraph"/>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lastRenderedPageBreak/>
        <w:t xml:space="preserve">[Intel]: </w:t>
      </w:r>
    </w:p>
    <w:p w14:paraId="63564CC5" w14:textId="77777777" w:rsidR="0064600E" w:rsidRDefault="00EE5073">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lastRenderedPageBreak/>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5427EDE2" w14:textId="77777777" w:rsidR="0064600E" w:rsidRDefault="00EE5073">
            <w:pPr>
              <w:rPr>
                <w:rFonts w:eastAsia="SimSun"/>
                <w:lang w:val="en-US" w:eastAsia="zh-TW"/>
              </w:rPr>
            </w:pPr>
            <w:r>
              <w:rPr>
                <w:rFonts w:eastAsia="SimSun"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Heading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TableGrid"/>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3C7BC05" w14:textId="77777777" w:rsidR="0064600E" w:rsidRDefault="00EE5073">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lastRenderedPageBreak/>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ListParagraph"/>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1893D444" w14:textId="77777777" w:rsidR="0064600E" w:rsidRDefault="00EE5073">
      <w:pPr>
        <w:pStyle w:val="ListParagraph"/>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267D4005" w14:textId="77777777" w:rsidR="0064600E" w:rsidRDefault="00EE5073">
            <w:pPr>
              <w:rPr>
                <w:rFonts w:eastAsia="SimSun"/>
                <w:lang w:val="en-US" w:eastAsia="zh-CN"/>
              </w:rPr>
            </w:pPr>
            <w:r>
              <w:rPr>
                <w:rFonts w:eastAsia="SimSun" w:hint="eastAsia"/>
                <w:lang w:val="en-US" w:eastAsia="zh-CN"/>
              </w:rPr>
              <w:t>Agree.</w:t>
            </w:r>
          </w:p>
          <w:p w14:paraId="2E0DCF51" w14:textId="77777777" w:rsidR="0064600E" w:rsidRDefault="00EE5073">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lastRenderedPageBreak/>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E14FAFB" w14:textId="77777777" w:rsidR="0064600E" w:rsidRDefault="00EE5073">
            <w:pPr>
              <w:rPr>
                <w:rFonts w:eastAsia="SimSun"/>
                <w:lang w:val="en-US" w:eastAsia="zh-CN"/>
              </w:rPr>
            </w:pPr>
            <w:r>
              <w:rPr>
                <w:rFonts w:eastAsia="SimSun"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2B56AA7B"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A7E2D08" w14:textId="77777777" w:rsidR="0064600E" w:rsidRDefault="00EE5073">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SimSun"/>
                <w:lang w:val="en-US" w:eastAsia="ko-KR"/>
              </w:rPr>
            </w:pPr>
            <w:r>
              <w:rPr>
                <w:rFonts w:eastAsia="SimSun" w:hint="eastAsia"/>
                <w:lang w:val="en-US" w:eastAsia="zh-CN"/>
              </w:rPr>
              <w:t>OPPO2</w:t>
            </w:r>
          </w:p>
        </w:tc>
        <w:tc>
          <w:tcPr>
            <w:tcW w:w="8152" w:type="dxa"/>
          </w:tcPr>
          <w:p w14:paraId="533B1E3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BA10ABE" w14:textId="77777777"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14:paraId="52E9E4AB" w14:textId="77777777">
        <w:tc>
          <w:tcPr>
            <w:tcW w:w="1479" w:type="dxa"/>
          </w:tcPr>
          <w:p w14:paraId="36E4D752" w14:textId="77777777" w:rsidR="0064600E" w:rsidRDefault="00EE5073">
            <w:pPr>
              <w:rPr>
                <w:rFonts w:eastAsia="SimSun"/>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SimSun"/>
                <w:lang w:val="en-US" w:eastAsia="zh-CN"/>
              </w:rPr>
            </w:pPr>
            <w:r>
              <w:rPr>
                <w:rFonts w:eastAsia="SimSun" w:hint="eastAsia"/>
                <w:lang w:val="en-US" w:eastAsia="zh-CN"/>
              </w:rPr>
              <w:lastRenderedPageBreak/>
              <w:t>ZTE, Sanechips3</w:t>
            </w:r>
          </w:p>
        </w:tc>
        <w:tc>
          <w:tcPr>
            <w:tcW w:w="8152" w:type="dxa"/>
          </w:tcPr>
          <w:p w14:paraId="12A37653" w14:textId="77777777"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SimSun"/>
                <w:lang w:val="en-US" w:eastAsia="zh-CN"/>
              </w:rPr>
            </w:pPr>
            <w:r>
              <w:rPr>
                <w:rFonts w:eastAsia="SimSun"/>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050E8CC6"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TableGrid"/>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lastRenderedPageBreak/>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lastRenderedPageBreak/>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ListParagraph"/>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lastRenderedPageBreak/>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ListParagraph"/>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ListParagraph"/>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lastRenderedPageBreak/>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lastRenderedPageBreak/>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ListParagraph"/>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ListParagraph"/>
        <w:numPr>
          <w:ilvl w:val="1"/>
          <w:numId w:val="18"/>
        </w:numPr>
        <w:spacing w:after="0"/>
        <w:ind w:left="1648"/>
      </w:pPr>
      <w:r>
        <w:t>FFS how the size of the report is reduced</w:t>
      </w:r>
    </w:p>
    <w:p w14:paraId="15F8B643" w14:textId="77777777" w:rsidR="0064600E" w:rsidRDefault="00EE5073">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lastRenderedPageBreak/>
        <w:t xml:space="preserve">[InterDigital]: </w:t>
      </w:r>
    </w:p>
    <w:p w14:paraId="02960D59" w14:textId="77777777" w:rsidR="0064600E" w:rsidRDefault="00EE5073">
      <w:pPr>
        <w:pStyle w:val="ListParagraph"/>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ListParagraph"/>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ListParagraph"/>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ListParagraph"/>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ListParagraph"/>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ListParagraph"/>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ListParagraph"/>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lastRenderedPageBreak/>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ListParagraph"/>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lastRenderedPageBreak/>
        <w:t>[Fujitsu]: Both single CSI feedback and multiple CSIs feedback can be considered for CSI tracking when dynamic adaptation of PDSCH transmission power is adopted.</w:t>
      </w:r>
    </w:p>
    <w:p w14:paraId="10EA04CC" w14:textId="77777777" w:rsidR="0064600E" w:rsidRDefault="00EE5073">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ListParagraph"/>
        <w:numPr>
          <w:ilvl w:val="0"/>
          <w:numId w:val="18"/>
        </w:numPr>
        <w:spacing w:after="60"/>
        <w:ind w:left="925" w:hanging="357"/>
      </w:pPr>
      <w:r>
        <w:t>Support reporting of CSI based on dynamically indicated power offset.</w:t>
      </w:r>
    </w:p>
    <w:p w14:paraId="0E3DCEFA" w14:textId="77777777" w:rsidR="0064600E" w:rsidRDefault="00EE5073">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ListParagraph"/>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ListParagraph"/>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ListParagraph"/>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ListParagraph"/>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ListParagraph"/>
        <w:numPr>
          <w:ilvl w:val="2"/>
          <w:numId w:val="19"/>
        </w:numPr>
        <w:spacing w:after="120"/>
        <w:ind w:left="1484"/>
        <w:contextualSpacing/>
      </w:pPr>
      <w:r>
        <w:t>Alt2. Dynamic indication of the power control offset, e.g., via DCI indication</w:t>
      </w:r>
    </w:p>
    <w:p w14:paraId="12E9B954" w14:textId="77777777" w:rsidR="0064600E" w:rsidRDefault="00EE5073">
      <w:pPr>
        <w:pStyle w:val="ListParagraph"/>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ListParagraph"/>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Heading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000000">
      <w:pPr>
        <w:ind w:left="284"/>
        <w:rPr>
          <w:lang w:eastAsia="zh-CN"/>
        </w:rPr>
      </w:pPr>
      <w:hyperlink r:id="rId14" w:history="1">
        <w:r w:rsidR="00EE5073">
          <w:rPr>
            <w:rStyle w:val="Hyperlink"/>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000000">
      <w:pPr>
        <w:ind w:left="284"/>
        <w:rPr>
          <w:lang w:eastAsia="zh-CN"/>
        </w:rPr>
      </w:pPr>
      <w:hyperlink r:id="rId15" w:history="1">
        <w:r w:rsidR="00EE5073">
          <w:rPr>
            <w:rStyle w:val="Hyperlink"/>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BAF9427" w14:textId="77777777" w:rsidR="0064600E" w:rsidRDefault="0064600E">
            <w:pPr>
              <w:pStyle w:val="Header"/>
              <w:rPr>
                <w:rFonts w:eastAsia="SimSun" w:cs="Arial"/>
                <w:b w:val="0"/>
                <w:sz w:val="20"/>
                <w:lang w:eastAsia="zh-CN"/>
              </w:rPr>
            </w:pPr>
          </w:p>
          <w:p w14:paraId="19D38B5D" w14:textId="77777777" w:rsidR="0064600E" w:rsidRDefault="00EE5073">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Header"/>
              <w:rPr>
                <w:rFonts w:eastAsia="SimSun" w:cs="Arial"/>
                <w:b w:val="0"/>
                <w:sz w:val="20"/>
                <w:lang w:eastAsia="zh-CN"/>
              </w:rPr>
            </w:pPr>
          </w:p>
          <w:p w14:paraId="14DD9149" w14:textId="77777777" w:rsidR="0064600E" w:rsidRDefault="00EE5073">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Header"/>
              <w:rPr>
                <w:rFonts w:eastAsia="SimSun" w:cs="Arial"/>
                <w:b w:val="0"/>
                <w:sz w:val="20"/>
                <w:lang w:eastAsia="zh-CN"/>
              </w:rPr>
            </w:pPr>
          </w:p>
          <w:p w14:paraId="1CC2387F" w14:textId="77777777" w:rsidR="0064600E" w:rsidRDefault="00EE5073">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Header"/>
              <w:rPr>
                <w:rFonts w:eastAsia="SimSun" w:cs="Arial"/>
                <w:b w:val="0"/>
                <w:sz w:val="20"/>
                <w:lang w:eastAsia="zh-CN"/>
              </w:rPr>
            </w:pPr>
            <w:r>
              <w:rPr>
                <w:rFonts w:eastAsia="SimSun" w:cs="Arial"/>
                <w:b w:val="0"/>
                <w:sz w:val="20"/>
                <w:lang w:eastAsia="zh-CN"/>
              </w:rPr>
              <w:t xml:space="preserve"> </w:t>
            </w:r>
          </w:p>
          <w:p w14:paraId="003A52BE" w14:textId="77777777" w:rsidR="0064600E" w:rsidRDefault="0064600E">
            <w:pPr>
              <w:pStyle w:val="Header"/>
              <w:rPr>
                <w:rFonts w:eastAsia="SimSun" w:cs="Arial"/>
                <w:b w:val="0"/>
                <w:sz w:val="20"/>
                <w:lang w:eastAsia="zh-CN"/>
              </w:rPr>
            </w:pPr>
          </w:p>
          <w:p w14:paraId="5884EB42" w14:textId="77777777" w:rsidR="0064600E" w:rsidRDefault="0064600E">
            <w:pPr>
              <w:pStyle w:val="Header"/>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Hyperlink"/>
                  <w:b/>
                  <w:lang w:eastAsia="zh-CN"/>
                </w:rPr>
                <w:t>R1-2303799</w:t>
              </w:r>
            </w:hyperlink>
          </w:p>
          <w:p w14:paraId="7C697AC2" w14:textId="77777777" w:rsidR="0064600E" w:rsidRDefault="00EE5073">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Hyperlink"/>
                  <w:lang w:eastAsia="zh-CN"/>
                </w:rPr>
                <w:t>R1-2302288</w:t>
              </w:r>
            </w:hyperlink>
            <w:r w:rsidR="00E63FB9">
              <w:rPr>
                <w:rStyle w:val="Hyperlink"/>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4E303C32" w:rsidR="00144FE7" w:rsidRDefault="00DE1AF7" w:rsidP="00144FE7">
            <w:pPr>
              <w:rPr>
                <w:lang w:val="en-US" w:eastAsia="zh-CN"/>
              </w:rPr>
            </w:pPr>
            <w:r>
              <w:rPr>
                <w:lang w:val="en-US" w:eastAsia="zh-CN"/>
              </w:rPr>
              <w:t>CATT</w:t>
            </w:r>
          </w:p>
        </w:tc>
        <w:tc>
          <w:tcPr>
            <w:tcW w:w="8152" w:type="dxa"/>
          </w:tcPr>
          <w:p w14:paraId="0DC3AD9D" w14:textId="5FB97EA2" w:rsidR="00144FE7" w:rsidRPr="00DE1AF7" w:rsidRDefault="00DE1AF7" w:rsidP="00144FE7">
            <w:pPr>
              <w:rPr>
                <w:bCs/>
                <w:color w:val="FF0000"/>
                <w:lang w:val="en-US" w:eastAsia="zh-CN"/>
              </w:rPr>
            </w:pPr>
            <w:r w:rsidRPr="00DE1AF7">
              <w:rPr>
                <w:bCs/>
                <w:lang w:val="en-US" w:eastAsia="zh-CN"/>
              </w:rPr>
              <w:t>No action for RAN1</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Heading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000000">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000000">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000000">
            <w:pPr>
              <w:spacing w:after="0"/>
              <w:rPr>
                <w:rFonts w:ascii="Arial" w:eastAsia="Times New Roman" w:hAnsi="Arial" w:cs="Arial"/>
                <w:b/>
                <w:bCs/>
                <w:color w:val="0000FF"/>
                <w:sz w:val="16"/>
                <w:szCs w:val="16"/>
                <w:u w:val="single"/>
                <w:lang w:val="en-US" w:eastAsia="zh-CN"/>
              </w:rPr>
            </w:pPr>
            <w:hyperlink r:id="rId22" w:history="1">
              <w:r w:rsidR="00EE5073">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000000">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000000">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000000">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000000">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000000">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000000">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000000">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000000">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000000">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000000">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000000">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000000">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000000">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000000">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000000">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000000">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000000">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000000">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000000">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000000">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000000">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000000">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000000">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000000">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000000">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000000">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000000">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000000">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000000">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000000">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Heading1"/>
      </w:pPr>
      <w:r>
        <w:t xml:space="preserve">Appendix </w:t>
      </w:r>
    </w:p>
    <w:p w14:paraId="4EB154DC" w14:textId="77777777" w:rsidR="0064600E" w:rsidRDefault="00EE5073">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ListParagraph"/>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lastRenderedPageBreak/>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F7FD" w14:textId="77777777" w:rsidR="003F5321" w:rsidRDefault="003F5321">
      <w:pPr>
        <w:spacing w:line="240" w:lineRule="auto"/>
      </w:pPr>
      <w:r>
        <w:separator/>
      </w:r>
    </w:p>
  </w:endnote>
  <w:endnote w:type="continuationSeparator" w:id="0">
    <w:p w14:paraId="270FB04E" w14:textId="77777777" w:rsidR="003F5321" w:rsidRDefault="003F5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PMingLiU">
    <w:altName w:val="Microsoft JhengHei"/>
    <w:panose1 w:val="02020500000000000000"/>
    <w:charset w:val="88"/>
    <w:family w:val="auto"/>
    <w:notTrueType/>
    <w:pitch w:val="variable"/>
    <w:sig w:usb0="00000000" w:usb1="08080000" w:usb2="00000010" w:usb3="00000000" w:csb0="00100000" w:csb1="00000000"/>
  </w:font>
  <w:font w:name="Yu Mincho">
    <w:altName w:val="Yu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144FE7" w:rsidRDefault="00144F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91D9" w14:textId="77777777" w:rsidR="003F5321" w:rsidRDefault="003F5321">
      <w:pPr>
        <w:spacing w:after="0"/>
      </w:pPr>
      <w:r>
        <w:separator/>
      </w:r>
    </w:p>
  </w:footnote>
  <w:footnote w:type="continuationSeparator" w:id="0">
    <w:p w14:paraId="081955DE" w14:textId="77777777" w:rsidR="003F5321" w:rsidRDefault="003F53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2112265">
    <w:abstractNumId w:val="9"/>
  </w:num>
  <w:num w:numId="2" w16cid:durableId="2085226662">
    <w:abstractNumId w:val="7"/>
  </w:num>
  <w:num w:numId="3" w16cid:durableId="809976010">
    <w:abstractNumId w:val="6"/>
  </w:num>
  <w:num w:numId="4" w16cid:durableId="1202016974">
    <w:abstractNumId w:val="5"/>
  </w:num>
  <w:num w:numId="5" w16cid:durableId="1542131046">
    <w:abstractNumId w:val="4"/>
  </w:num>
  <w:num w:numId="6" w16cid:durableId="72899027">
    <w:abstractNumId w:val="8"/>
  </w:num>
  <w:num w:numId="7" w16cid:durableId="1511676642">
    <w:abstractNumId w:val="3"/>
  </w:num>
  <w:num w:numId="8" w16cid:durableId="657421578">
    <w:abstractNumId w:val="2"/>
  </w:num>
  <w:num w:numId="9" w16cid:durableId="1612781221">
    <w:abstractNumId w:val="1"/>
  </w:num>
  <w:num w:numId="10" w16cid:durableId="1277710758">
    <w:abstractNumId w:val="0"/>
  </w:num>
  <w:num w:numId="11" w16cid:durableId="116415252">
    <w:abstractNumId w:val="41"/>
  </w:num>
  <w:num w:numId="12" w16cid:durableId="1999796347">
    <w:abstractNumId w:val="63"/>
  </w:num>
  <w:num w:numId="13" w16cid:durableId="1777748344">
    <w:abstractNumId w:val="47"/>
  </w:num>
  <w:num w:numId="14" w16cid:durableId="813060878">
    <w:abstractNumId w:val="46"/>
  </w:num>
  <w:num w:numId="15" w16cid:durableId="131337516">
    <w:abstractNumId w:val="64"/>
  </w:num>
  <w:num w:numId="16" w16cid:durableId="1634140417">
    <w:abstractNumId w:val="35"/>
  </w:num>
  <w:num w:numId="17" w16cid:durableId="1495683893">
    <w:abstractNumId w:val="21"/>
  </w:num>
  <w:num w:numId="18" w16cid:durableId="913050920">
    <w:abstractNumId w:val="25"/>
  </w:num>
  <w:num w:numId="19" w16cid:durableId="1225288106">
    <w:abstractNumId w:val="71"/>
  </w:num>
  <w:num w:numId="20" w16cid:durableId="1321156012">
    <w:abstractNumId w:val="28"/>
  </w:num>
  <w:num w:numId="21" w16cid:durableId="607390198">
    <w:abstractNumId w:val="27"/>
  </w:num>
  <w:num w:numId="22" w16cid:durableId="1648823033">
    <w:abstractNumId w:val="58"/>
  </w:num>
  <w:num w:numId="23" w16cid:durableId="1876041356">
    <w:abstractNumId w:val="69"/>
  </w:num>
  <w:num w:numId="24" w16cid:durableId="1208301232">
    <w:abstractNumId w:val="62"/>
  </w:num>
  <w:num w:numId="25" w16cid:durableId="335768905">
    <w:abstractNumId w:val="32"/>
  </w:num>
  <w:num w:numId="26" w16cid:durableId="1255552822">
    <w:abstractNumId w:val="12"/>
  </w:num>
  <w:num w:numId="27" w16cid:durableId="541789734">
    <w:abstractNumId w:val="40"/>
  </w:num>
  <w:num w:numId="28" w16cid:durableId="1923828040">
    <w:abstractNumId w:val="50"/>
  </w:num>
  <w:num w:numId="29" w16cid:durableId="650595043">
    <w:abstractNumId w:val="59"/>
  </w:num>
  <w:num w:numId="30" w16cid:durableId="568269444">
    <w:abstractNumId w:val="39"/>
  </w:num>
  <w:num w:numId="31" w16cid:durableId="258955127">
    <w:abstractNumId w:val="14"/>
  </w:num>
  <w:num w:numId="32" w16cid:durableId="188687427">
    <w:abstractNumId w:val="57"/>
  </w:num>
  <w:num w:numId="33" w16cid:durableId="385177658">
    <w:abstractNumId w:val="24"/>
  </w:num>
  <w:num w:numId="34" w16cid:durableId="1629048058">
    <w:abstractNumId w:val="13"/>
  </w:num>
  <w:num w:numId="35" w16cid:durableId="1836216146">
    <w:abstractNumId w:val="52"/>
  </w:num>
  <w:num w:numId="36" w16cid:durableId="1553033838">
    <w:abstractNumId w:val="67"/>
  </w:num>
  <w:num w:numId="37" w16cid:durableId="123279706">
    <w:abstractNumId w:val="61"/>
  </w:num>
  <w:num w:numId="38" w16cid:durableId="765199444">
    <w:abstractNumId w:val="33"/>
  </w:num>
  <w:num w:numId="39" w16cid:durableId="821892075">
    <w:abstractNumId w:val="20"/>
  </w:num>
  <w:num w:numId="40" w16cid:durableId="304697661">
    <w:abstractNumId w:val="44"/>
  </w:num>
  <w:num w:numId="41" w16cid:durableId="1360277720">
    <w:abstractNumId w:val="42"/>
  </w:num>
  <w:num w:numId="42" w16cid:durableId="786512206">
    <w:abstractNumId w:val="49"/>
  </w:num>
  <w:num w:numId="43" w16cid:durableId="452553586">
    <w:abstractNumId w:val="48"/>
  </w:num>
  <w:num w:numId="44" w16cid:durableId="429399293">
    <w:abstractNumId w:val="43"/>
  </w:num>
  <w:num w:numId="45" w16cid:durableId="692801585">
    <w:abstractNumId w:val="36"/>
  </w:num>
  <w:num w:numId="46" w16cid:durableId="1464734141">
    <w:abstractNumId w:val="51"/>
  </w:num>
  <w:num w:numId="47" w16cid:durableId="350375446">
    <w:abstractNumId w:val="38"/>
  </w:num>
  <w:num w:numId="48" w16cid:durableId="160434851">
    <w:abstractNumId w:val="18"/>
  </w:num>
  <w:num w:numId="49" w16cid:durableId="1208761023">
    <w:abstractNumId w:val="45"/>
  </w:num>
  <w:num w:numId="50" w16cid:durableId="656955768">
    <w:abstractNumId w:val="26"/>
  </w:num>
  <w:num w:numId="51" w16cid:durableId="31460330">
    <w:abstractNumId w:val="55"/>
  </w:num>
  <w:num w:numId="52" w16cid:durableId="99878125">
    <w:abstractNumId w:val="60"/>
  </w:num>
  <w:num w:numId="53" w16cid:durableId="710493600">
    <w:abstractNumId w:val="11"/>
  </w:num>
  <w:num w:numId="54" w16cid:durableId="1551840261">
    <w:abstractNumId w:val="15"/>
  </w:num>
  <w:num w:numId="55" w16cid:durableId="206647336">
    <w:abstractNumId w:val="66"/>
  </w:num>
  <w:num w:numId="56" w16cid:durableId="1862163861">
    <w:abstractNumId w:val="72"/>
  </w:num>
  <w:num w:numId="57" w16cid:durableId="609318799">
    <w:abstractNumId w:val="10"/>
  </w:num>
  <w:num w:numId="58" w16cid:durableId="705712842">
    <w:abstractNumId w:val="34"/>
  </w:num>
  <w:num w:numId="59" w16cid:durableId="336887644">
    <w:abstractNumId w:val="53"/>
  </w:num>
  <w:num w:numId="60" w16cid:durableId="916862311">
    <w:abstractNumId w:val="19"/>
  </w:num>
  <w:num w:numId="61" w16cid:durableId="1848641655">
    <w:abstractNumId w:val="23"/>
  </w:num>
  <w:num w:numId="62" w16cid:durableId="461389061">
    <w:abstractNumId w:val="56"/>
  </w:num>
  <w:num w:numId="63" w16cid:durableId="188832770">
    <w:abstractNumId w:val="17"/>
  </w:num>
  <w:num w:numId="64" w16cid:durableId="893465242">
    <w:abstractNumId w:val="65"/>
  </w:num>
  <w:num w:numId="65" w16cid:durableId="702486552">
    <w:abstractNumId w:val="29"/>
  </w:num>
  <w:num w:numId="66" w16cid:durableId="1750468323">
    <w:abstractNumId w:val="30"/>
  </w:num>
  <w:num w:numId="67" w16cid:durableId="502285313">
    <w:abstractNumId w:val="16"/>
  </w:num>
  <w:num w:numId="68" w16cid:durableId="264581768">
    <w:abstractNumId w:val="22"/>
  </w:num>
  <w:num w:numId="69" w16cid:durableId="1484856078">
    <w:abstractNumId w:val="68"/>
  </w:num>
  <w:num w:numId="70" w16cid:durableId="268393470">
    <w:abstractNumId w:val="37"/>
  </w:num>
  <w:num w:numId="71" w16cid:durableId="1154680712">
    <w:abstractNumId w:val="70"/>
  </w:num>
  <w:num w:numId="72" w16cid:durableId="1943954724">
    <w:abstractNumId w:val="31"/>
  </w:num>
  <w:num w:numId="73" w16cid:durableId="1264648706">
    <w:abstractNumId w:val="54"/>
  </w:num>
  <w:num w:numId="74" w16cid:durableId="227962052">
    <w:abstractNumId w:val="25"/>
  </w:num>
  <w:num w:numId="75" w16cid:durableId="147750534">
    <w:abstractNumId w:val="7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6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742"/>
    <w:rsid w:val="00131B6F"/>
    <w:rsid w:val="001320C8"/>
    <w:rsid w:val="00133525"/>
    <w:rsid w:val="001349C0"/>
    <w:rsid w:val="00134F12"/>
    <w:rsid w:val="00137C0B"/>
    <w:rsid w:val="00141D0B"/>
    <w:rsid w:val="00142B33"/>
    <w:rsid w:val="001440F7"/>
    <w:rsid w:val="00144C31"/>
    <w:rsid w:val="00144FE7"/>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2EFE"/>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321"/>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5648C"/>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354"/>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5C16"/>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41E1"/>
    <w:rsid w:val="00D5469D"/>
    <w:rsid w:val="00D5547C"/>
    <w:rsid w:val="00D5648F"/>
    <w:rsid w:val="00D5715C"/>
    <w:rsid w:val="00D5727D"/>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72EB"/>
    <w:rsid w:val="00DE7F54"/>
    <w:rsid w:val="00DF02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44AD"/>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A56E1"/>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0"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716.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228</Pages>
  <Words>92523</Words>
  <Characters>527384</Characters>
  <Application>Microsoft Office Word</Application>
  <DocSecurity>0</DocSecurity>
  <Lines>4394</Lines>
  <Paragraphs>1237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Fang-Chen Cheng</cp:lastModifiedBy>
  <cp:revision>2</cp:revision>
  <cp:lastPrinted>2019-02-26T17:35:00Z</cp:lastPrinted>
  <dcterms:created xsi:type="dcterms:W3CDTF">2023-04-25T17:24:00Z</dcterms:created>
  <dcterms:modified xsi:type="dcterms:W3CDTF">2023-04-25T17:24:00Z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