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7777777"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77777777"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Heading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7F49483" w14:textId="77777777" w:rsidR="0064600E" w:rsidRDefault="00EE5073">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Heading1"/>
        <w:numPr>
          <w:ilvl w:val="0"/>
          <w:numId w:val="13"/>
        </w:numPr>
        <w:rPr>
          <w:color w:val="000000" w:themeColor="text1"/>
          <w:lang w:eastAsia="zh-CN"/>
        </w:rPr>
      </w:pPr>
      <w:r>
        <w:rPr>
          <w:color w:val="000000" w:themeColor="text1"/>
          <w:lang w:eastAsia="zh-CN"/>
        </w:rPr>
        <w:t>Recommendations for GTW/offline</w:t>
      </w:r>
    </w:p>
    <w:p w14:paraId="426DC1B8" w14:textId="77777777" w:rsidR="0064600E" w:rsidRDefault="0064600E">
      <w:pPr>
        <w:rPr>
          <w:lang w:val="en-US" w:eastAsia="zh-CN"/>
        </w:rPr>
      </w:pP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Heading1"/>
        <w:numPr>
          <w:ilvl w:val="0"/>
          <w:numId w:val="13"/>
        </w:numPr>
      </w:pPr>
      <w:r>
        <w:rPr>
          <w:rFonts w:hint="eastAsia"/>
        </w:rPr>
        <w:lastRenderedPageBreak/>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392AEF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ListParagraph"/>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5B8057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t xml:space="preserve">Also, regarding different implementations, some </w:t>
      </w:r>
      <w:proofErr w:type="gramStart"/>
      <w:r>
        <w:t>particular considerations</w:t>
      </w:r>
      <w:proofErr w:type="gramEnd"/>
      <w:r>
        <w:t xml:space="preserve"> are provided.</w:t>
      </w:r>
    </w:p>
    <w:p w14:paraId="1DBC867E" w14:textId="77777777" w:rsidR="0064600E" w:rsidRDefault="00EE5073">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648049B1" w14:textId="77777777" w:rsidR="0064600E" w:rsidRDefault="00EE5073">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2897F4CD" w14:textId="77777777" w:rsidR="0064600E" w:rsidRDefault="00EE5073">
      <w:pPr>
        <w:ind w:left="284"/>
      </w:pPr>
      <w:r>
        <w:t>[</w:t>
      </w:r>
      <w:proofErr w:type="spellStart"/>
      <w:r>
        <w:t>Spreadtrum</w:t>
      </w:r>
      <w:proofErr w:type="spellEnd"/>
      <w:r>
        <w:t>]: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0F50ACFF" w14:textId="77777777" w:rsidR="0064600E" w:rsidRDefault="00EE5073">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047D6B" w14:textId="77777777" w:rsidR="0064600E" w:rsidRDefault="00EE5073">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proofErr w:type="spellStart"/>
            <w:r>
              <w:rPr>
                <w:rFonts w:eastAsia="Malgun Gothic"/>
                <w:lang w:val="en-US" w:eastAsia="ko-KR"/>
              </w:rPr>
              <w:t>InterDigital</w:t>
            </w:r>
            <w:proofErr w:type="spellEnd"/>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0397148C" w14:textId="77777777" w:rsidR="0064600E" w:rsidRDefault="00EE5073">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ListParagraph"/>
              <w:numPr>
                <w:ilvl w:val="0"/>
                <w:numId w:val="20"/>
              </w:numPr>
              <w:spacing w:line="240" w:lineRule="auto"/>
              <w:rPr>
                <w:lang w:val="en-US" w:eastAsia="zh-CN"/>
              </w:rPr>
            </w:pPr>
            <w:r>
              <w:rPr>
                <w:lang w:val="en-US" w:eastAsia="zh-CN"/>
              </w:rPr>
              <w:t>It is not clear what multi-CSI feedback means.</w:t>
            </w:r>
          </w:p>
          <w:p w14:paraId="3E10D8F7" w14:textId="77777777" w:rsidR="0064600E" w:rsidRDefault="00EE5073">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CC126E" w14:textId="77777777" w:rsidR="0064600E" w:rsidRDefault="00EE5073">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proofErr w:type="spellStart"/>
            <w:r>
              <w:rPr>
                <w:rFonts w:eastAsia="PMingLiU"/>
                <w:lang w:val="en-US" w:eastAsia="zh-TW"/>
              </w:rPr>
              <w:t>Futurewei</w:t>
            </w:r>
            <w:proofErr w:type="spellEnd"/>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lastRenderedPageBreak/>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w:t>
      </w:r>
      <w:proofErr w:type="spellStart"/>
      <w:r>
        <w:t>HiSilicon</w:t>
      </w:r>
      <w:proofErr w:type="spellEnd"/>
      <w:r>
        <w:t xml:space="preserve">]: </w:t>
      </w:r>
    </w:p>
    <w:p w14:paraId="2D342A00" w14:textId="77777777" w:rsidR="0064600E" w:rsidRDefault="00EE5073">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ListParagraph"/>
        <w:numPr>
          <w:ilvl w:val="0"/>
          <w:numId w:val="18"/>
        </w:numPr>
        <w:spacing w:after="60"/>
        <w:ind w:left="925" w:hanging="357"/>
      </w:pPr>
      <w:r>
        <w:lastRenderedPageBreak/>
        <w:t>Support gNB configuring, and triggering if needed, multiple CSIs reporting.</w:t>
      </w:r>
    </w:p>
    <w:p w14:paraId="6BF35120" w14:textId="77777777" w:rsidR="0064600E" w:rsidRDefault="00EE5073">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ListParagraph"/>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w:t>
      </w:r>
      <w:proofErr w:type="spellStart"/>
      <w:r>
        <w:t>Spreadtrum</w:t>
      </w:r>
      <w:proofErr w:type="spellEnd"/>
      <w:r>
        <w:t xml:space="preserve">]: </w:t>
      </w:r>
    </w:p>
    <w:p w14:paraId="72A23767" w14:textId="77777777" w:rsidR="0064600E" w:rsidRDefault="00EE5073">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ListParagraph"/>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ListParagraph"/>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BC16781" w14:textId="77777777" w:rsidR="0064600E" w:rsidRDefault="00EE5073">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ListParagraph"/>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ListParagraph"/>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ListParagraph"/>
        <w:numPr>
          <w:ilvl w:val="0"/>
          <w:numId w:val="18"/>
        </w:numPr>
        <w:spacing w:after="60"/>
        <w:ind w:left="925" w:hanging="357"/>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44D36FF2" w14:textId="77777777" w:rsidR="0064600E" w:rsidRDefault="00EE5073">
      <w:pPr>
        <w:pStyle w:val="ListParagraph"/>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7E7A7399" w14:textId="77777777" w:rsidR="0064600E" w:rsidRDefault="00EE5073">
      <w:pPr>
        <w:pStyle w:val="ListParagraph"/>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46AC9454" w14:textId="77777777" w:rsidR="0064600E" w:rsidRDefault="00EE5073">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ListParagraph"/>
        <w:numPr>
          <w:ilvl w:val="0"/>
          <w:numId w:val="18"/>
        </w:numPr>
        <w:spacing w:after="0"/>
        <w:ind w:left="925" w:hanging="357"/>
      </w:pPr>
      <w:r>
        <w:t>For multi-CSI reporting, further study the following payload size reduction schemes</w:t>
      </w:r>
    </w:p>
    <w:p w14:paraId="0A6673A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ListParagraph"/>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ListParagraph"/>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ListParagraph"/>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w:t>
      </w:r>
      <w:proofErr w:type="spellStart"/>
      <w:r>
        <w:rPr>
          <w:lang w:val="en-US"/>
        </w:rPr>
        <w:t>CEWiT</w:t>
      </w:r>
      <w:proofErr w:type="spellEnd"/>
      <w:r>
        <w:rPr>
          <w:lang w:val="en-US"/>
        </w:rPr>
        <w: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ListParagraph"/>
        <w:numPr>
          <w:ilvl w:val="2"/>
          <w:numId w:val="19"/>
        </w:numPr>
        <w:spacing w:after="120"/>
        <w:ind w:left="1484"/>
        <w:contextualSpacing/>
      </w:pPr>
      <w:r>
        <w:t>FFS: Extension on UCI format</w:t>
      </w:r>
    </w:p>
    <w:p w14:paraId="338E6383" w14:textId="77777777" w:rsidR="0064600E" w:rsidRDefault="00EE5073">
      <w:pPr>
        <w:pStyle w:val="ListParagraph"/>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3E4B406D" w14:textId="77777777" w:rsidR="0064600E" w:rsidRDefault="00EE5073">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ListParagraph"/>
        <w:numPr>
          <w:ilvl w:val="0"/>
          <w:numId w:val="18"/>
        </w:numPr>
        <w:spacing w:after="0"/>
        <w:ind w:left="925" w:hanging="357"/>
      </w:pPr>
      <w:r>
        <w:t>The mechanism of multiple CSI(s) reported in a joint CSI report should be supported.</w:t>
      </w:r>
    </w:p>
    <w:p w14:paraId="5EE1570D" w14:textId="77777777" w:rsidR="0064600E" w:rsidRDefault="00EE5073">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064F27D3" w14:textId="77777777" w:rsidR="0064600E" w:rsidRDefault="00EE5073">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lastRenderedPageBreak/>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4B3F262" w14:textId="77777777" w:rsidR="0064600E" w:rsidRDefault="00EE5073">
            <w:pPr>
              <w:rPr>
                <w:rFonts w:eastAsia="SimSun"/>
                <w:lang w:val="en-US" w:eastAsia="zh-CN"/>
              </w:rPr>
            </w:pPr>
            <w:r>
              <w:rPr>
                <w:rFonts w:eastAsia="SimSun" w:hint="eastAsia"/>
                <w:lang w:val="en-US" w:eastAsia="zh-CN"/>
              </w:rPr>
              <w:t>Support.</w:t>
            </w:r>
          </w:p>
          <w:p w14:paraId="26665386" w14:textId="77777777" w:rsidR="0064600E" w:rsidRDefault="00EE5073">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E9EFED1" w14:textId="77777777" w:rsidR="0064600E" w:rsidRDefault="00EE5073">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SimSun"/>
                <w:lang w:val="en-US" w:eastAsia="zh-CN"/>
              </w:rPr>
            </w:pPr>
          </w:p>
          <w:p w14:paraId="2FDB4BB8" w14:textId="77777777" w:rsidR="0064600E" w:rsidRDefault="00EE5073">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ListParagraph"/>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ListParagraph"/>
              <w:numPr>
                <w:ilvl w:val="0"/>
                <w:numId w:val="20"/>
              </w:numPr>
              <w:spacing w:line="240" w:lineRule="auto"/>
              <w:rPr>
                <w:lang w:val="en-US" w:eastAsia="zh-CN"/>
              </w:rPr>
            </w:pPr>
            <w:r>
              <w:rPr>
                <w:lang w:val="en-US" w:eastAsia="zh-CN"/>
              </w:rPr>
              <w:lastRenderedPageBreak/>
              <w:t>CSI report configuration</w:t>
            </w:r>
          </w:p>
          <w:p w14:paraId="0221767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SimSun"/>
                <w:lang w:val="en-US" w:eastAsia="zh-CN"/>
              </w:rPr>
            </w:pPr>
            <w:r>
              <w:rPr>
                <w:rFonts w:eastAsia="SimSun" w:hint="eastAsia"/>
                <w:lang w:val="en-US" w:eastAsia="zh-CN"/>
              </w:rPr>
              <w:lastRenderedPageBreak/>
              <w:t>ZTE,Sanechips2</w:t>
            </w:r>
          </w:p>
        </w:tc>
        <w:tc>
          <w:tcPr>
            <w:tcW w:w="8152" w:type="dxa"/>
          </w:tcPr>
          <w:p w14:paraId="595E0054" w14:textId="77777777" w:rsidR="0064600E" w:rsidRDefault="00EE5073">
            <w:pPr>
              <w:rPr>
                <w:rFonts w:eastAsia="SimSun"/>
                <w:lang w:val="en-US" w:eastAsia="zh-CN"/>
              </w:rPr>
            </w:pPr>
            <w:r>
              <w:rPr>
                <w:rFonts w:eastAsia="SimSun" w:hint="eastAsia"/>
                <w:lang w:val="en-US" w:eastAsia="zh-CN"/>
              </w:rPr>
              <w:t>Support.</w:t>
            </w:r>
          </w:p>
          <w:p w14:paraId="063F86D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69000A85" w14:textId="77777777" w:rsidR="0064600E" w:rsidRDefault="00EE5073">
            <w:pPr>
              <w:rPr>
                <w:rFonts w:eastAsia="SimSun"/>
                <w:lang w:val="en-US" w:eastAsia="zh-CN"/>
              </w:rPr>
            </w:pPr>
            <w:r>
              <w:rPr>
                <w:rFonts w:eastAsia="SimSun"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SimSun"/>
                <w:lang w:val="en-US" w:eastAsia="zh-CN"/>
              </w:rPr>
            </w:pPr>
          </w:p>
        </w:tc>
      </w:tr>
      <w:tr w:rsidR="0064600E" w14:paraId="61B4A7B4" w14:textId="77777777">
        <w:tc>
          <w:tcPr>
            <w:tcW w:w="1479" w:type="dxa"/>
          </w:tcPr>
          <w:p w14:paraId="369A3AE3"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55D1E85C" w14:textId="77777777" w:rsidR="0064600E" w:rsidRDefault="00EE5073">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0CBFFB7" w14:textId="77777777" w:rsidR="0064600E" w:rsidRDefault="00EE5073">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14:paraId="4A3B1086"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SimSun"/>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32B17AF2"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lastRenderedPageBreak/>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 xml:space="preserve">If the gNB does not indicate/tigger what is the expected UE </w:t>
            </w:r>
            <w:proofErr w:type="spellStart"/>
            <w:r>
              <w:t>behavior</w:t>
            </w:r>
            <w:proofErr w:type="spellEnd"/>
            <w:r>
              <w:t>?</w:t>
            </w:r>
          </w:p>
          <w:p w14:paraId="298A81B3" w14:textId="77777777" w:rsidR="0064600E" w:rsidRDefault="00EE5073">
            <w:pPr>
              <w:spacing w:after="60"/>
              <w:outlineLvl w:val="2"/>
            </w:pPr>
            <w:r>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SimSun"/>
                <w:lang w:val="en-US" w:eastAsia="zh-CN"/>
              </w:rPr>
              <w:t>Samsung2</w:t>
            </w:r>
          </w:p>
        </w:tc>
        <w:tc>
          <w:tcPr>
            <w:tcW w:w="8152" w:type="dxa"/>
          </w:tcPr>
          <w:p w14:paraId="0A35CC15" w14:textId="77777777" w:rsidR="0064600E" w:rsidRDefault="00EE5073">
            <w:pPr>
              <w:rPr>
                <w:rFonts w:eastAsia="SimSun"/>
                <w:lang w:val="en-US" w:eastAsia="zh-CN"/>
              </w:rPr>
            </w:pPr>
            <w:r>
              <w:rPr>
                <w:rFonts w:eastAsia="SimSun"/>
                <w:lang w:val="en-US" w:eastAsia="zh-CN"/>
              </w:rPr>
              <w:t>Agree with FL2 summary and the revised proposal with the following reasons:</w:t>
            </w:r>
          </w:p>
          <w:p w14:paraId="4CE2EEF6" w14:textId="77777777" w:rsidR="0064600E" w:rsidRDefault="00EE5073">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38F62916"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60E86C80"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SimSun"/>
                <w:lang w:val="en-US" w:eastAsia="zh-CN"/>
              </w:rPr>
            </w:pPr>
          </w:p>
          <w:p w14:paraId="7A1144AB" w14:textId="77777777" w:rsidR="0064600E" w:rsidRDefault="00EE5073">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03845B39" w14:textId="77777777" w:rsidR="0064600E" w:rsidRDefault="0064600E">
            <w:pPr>
              <w:spacing w:after="60"/>
              <w:rPr>
                <w:rFonts w:eastAsia="SimSun"/>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w:t>
            </w:r>
            <w:proofErr w:type="spellStart"/>
            <w:r>
              <w:rPr>
                <w:b/>
                <w:lang w:val="en-US" w:eastAsia="zh-CN"/>
              </w:rPr>
              <w:t>alue</w:t>
            </w:r>
            <w:proofErr w:type="spellEnd"/>
            <w:r>
              <w:rPr>
                <w:b/>
                <w:lang w:val="en-US" w:eastAsia="zh-CN"/>
              </w:rPr>
              <w:t xml:space="preserv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ListParagraph"/>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ListParagraph"/>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ListParagraph"/>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ListParagraph"/>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ListParagraph"/>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lastRenderedPageBreak/>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proofErr w:type="spellStart"/>
            <w:r>
              <w:rPr>
                <w:lang w:val="en-US" w:eastAsia="zh-CN"/>
              </w:rPr>
              <w:t>InterDigital</w:t>
            </w:r>
            <w:proofErr w:type="spellEnd"/>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lastRenderedPageBreak/>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ListParagraph"/>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lastRenderedPageBreak/>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proofErr w:type="gramStart"/>
            <w:r>
              <w:rPr>
                <w:lang w:val="en-US" w:eastAsia="zh-CN"/>
              </w:rPr>
              <w:t>Generally</w:t>
            </w:r>
            <w:proofErr w:type="gramEnd"/>
            <w:r>
              <w:rPr>
                <w:lang w:val="en-US" w:eastAsia="zh-CN"/>
              </w:rPr>
              <w:t xml:space="preserve">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SimSun"/>
                <w:lang w:val="en-US" w:eastAsia="zh-CN"/>
              </w:rPr>
            </w:pPr>
            <w:r>
              <w:rPr>
                <w:rFonts w:eastAsia="SimSun" w:hint="eastAsia"/>
                <w:lang w:val="en-US" w:eastAsia="zh-CN"/>
              </w:rPr>
              <w:t>ZTE,Sanechips3e</w:t>
            </w:r>
          </w:p>
        </w:tc>
        <w:tc>
          <w:tcPr>
            <w:tcW w:w="8152" w:type="dxa"/>
          </w:tcPr>
          <w:p w14:paraId="6A99F46B" w14:textId="77777777" w:rsidR="0064600E" w:rsidRDefault="00EE5073">
            <w:pPr>
              <w:rPr>
                <w:rFonts w:eastAsia="SimSun"/>
                <w:lang w:val="en-US" w:eastAsia="zh-CN"/>
              </w:rPr>
            </w:pPr>
            <w:r>
              <w:rPr>
                <w:rFonts w:eastAsia="SimSun"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ListParagraph"/>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proofErr w:type="spellStart"/>
            <w:r>
              <w:rPr>
                <w:lang w:eastAsia="zh-CN"/>
              </w:rPr>
              <w:t>Futurewei</w:t>
            </w:r>
            <w:proofErr w:type="spellEnd"/>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w:t>
            </w:r>
            <w:proofErr w:type="spellStart"/>
            <w:r>
              <w:rPr>
                <w:lang w:val="en-US" w:eastAsia="zh-CN"/>
              </w:rPr>
              <w:t>nd</w:t>
            </w:r>
            <w:proofErr w:type="spellEnd"/>
            <w:r>
              <w:rPr>
                <w:lang w:val="en-US" w:eastAsia="zh-CN"/>
              </w:rPr>
              <w:t xml:space="preserve">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lastRenderedPageBreak/>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65DF3B5A" w14:textId="77777777" w:rsidR="0064600E" w:rsidRDefault="00EE5073">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lastRenderedPageBreak/>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wps:txbx>
                            <wps:bodyPr rot="0" vert="horz" wrap="square" lIns="91440" tIns="45720" rIns="91440" bIns="45720" anchor="t" anchorCtr="0">
                              <a:noAutofit/>
                            </wps:bodyPr>
                          </wps:wsp>
                        </a:graphicData>
                      </a:graphic>
                    </wp:anchor>
                  </w:drawing>
                </mc:Choice>
                <mc:Fallback xmlns:w16du="http://schemas.microsoft.com/office/word/2023/wordml/word16du">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" strokeweight=".5pt">
                      <v:textbo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SimSun"/>
                <w:lang w:val="en-US" w:eastAsia="zh-CN"/>
              </w:rPr>
            </w:pPr>
            <w:r>
              <w:rPr>
                <w:rFonts w:eastAsia="SimSun"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286692EB" w14:textId="77777777" w:rsidR="0064600E" w:rsidRDefault="0064600E">
            <w:pPr>
              <w:rPr>
                <w:rFonts w:eastAsia="SimSun"/>
                <w:lang w:val="en-US" w:eastAsia="zh-CN"/>
              </w:rPr>
            </w:pPr>
          </w:p>
          <w:p w14:paraId="021F1332" w14:textId="77777777" w:rsidR="0064600E" w:rsidRDefault="00EE5073">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3B3385F9" w14:textId="77777777" w:rsidR="0064600E" w:rsidRDefault="00EE5073">
            <w:pPr>
              <w:rPr>
                <w:rFonts w:eastAsia="SimSun"/>
                <w:lang w:val="en-US" w:eastAsia="zh-CN"/>
              </w:rPr>
            </w:pPr>
            <w:r>
              <w:rPr>
                <w:rFonts w:eastAsia="SimSun"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SimSun"/>
                <w:lang w:val="en-US" w:eastAsia="zh-CN"/>
              </w:rPr>
            </w:pPr>
          </w:p>
        </w:tc>
      </w:tr>
      <w:tr w:rsidR="0064600E" w14:paraId="3FE88DDF" w14:textId="77777777">
        <w:tc>
          <w:tcPr>
            <w:tcW w:w="1479" w:type="dxa"/>
          </w:tcPr>
          <w:p w14:paraId="1A0300D0" w14:textId="77777777" w:rsidR="0064600E" w:rsidRDefault="00EE5073">
            <w:pPr>
              <w:rPr>
                <w:rFonts w:eastAsia="SimSun"/>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ListParagraph"/>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lastRenderedPageBreak/>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t>Qualcomm3-fri</w:t>
            </w:r>
          </w:p>
        </w:tc>
        <w:tc>
          <w:tcPr>
            <w:tcW w:w="8152" w:type="dxa"/>
          </w:tcPr>
          <w:p w14:paraId="6255B577" w14:textId="77777777" w:rsidR="0064600E" w:rsidRDefault="00EE5073">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proofErr w:type="spellStart"/>
            <w:r>
              <w:rPr>
                <w:lang w:val="en-US" w:eastAsia="zh-CN"/>
              </w:rPr>
              <w:lastRenderedPageBreak/>
              <w:t>CEWiT</w:t>
            </w:r>
            <w:proofErr w:type="spellEnd"/>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04848B3A"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proofErr w:type="spellStart"/>
            <w:r>
              <w:rPr>
                <w:lang w:val="en-US" w:eastAsia="zh-CN"/>
              </w:rPr>
              <w:t>InterDigital</w:t>
            </w:r>
            <w:proofErr w:type="spellEnd"/>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1A6D20CA"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60159C8E"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lastRenderedPageBreak/>
        <w:t xml:space="preserve">For semi-persistent/aperiodic multi-CSI feedback, support gNB trigger/indicate/activate N≤L CSI reports. </w:t>
      </w:r>
    </w:p>
    <w:p w14:paraId="44963A34"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450A3937" w14:textId="77777777" w:rsidR="0064600E" w:rsidRDefault="00EE5073">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3441DB22" w14:textId="77777777" w:rsidR="0064600E" w:rsidRDefault="00EE5073">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lastRenderedPageBreak/>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ListParagraph"/>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lastRenderedPageBreak/>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proofErr w:type="spellStart"/>
            <w:r>
              <w:rPr>
                <w:lang w:val="en-US" w:eastAsia="zh-CN"/>
              </w:rPr>
              <w:t>Futurewei</w:t>
            </w:r>
            <w:proofErr w:type="spellEnd"/>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30243C6" w14:textId="77777777"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w:t>
            </w:r>
            <w:proofErr w:type="gramStart"/>
            <w:r>
              <w:rPr>
                <w:lang w:val="en-US" w:eastAsia="zh-CN"/>
              </w:rPr>
              <w:t>1</w:t>
            </w:r>
            <w:r>
              <w:rPr>
                <w:vertAlign w:val="superscript"/>
                <w:lang w:val="en-US" w:eastAsia="zh-CN"/>
              </w:rPr>
              <w:t>nd</w:t>
            </w:r>
            <w:proofErr w:type="gramEnd"/>
            <w:r>
              <w:rPr>
                <w:lang w:val="en-US" w:eastAsia="zh-CN"/>
              </w:rPr>
              <w:t xml:space="preserve"> </w:t>
            </w:r>
            <w:proofErr w:type="spellStart"/>
            <w:r>
              <w:rPr>
                <w:lang w:val="en-US" w:eastAsia="zh-CN"/>
              </w:rPr>
              <w:t>subbullet</w:t>
            </w:r>
            <w:proofErr w:type="spellEnd"/>
            <w:r>
              <w:rPr>
                <w:lang w:val="en-US" w:eastAsia="zh-CN"/>
              </w:rPr>
              <w:t xml:space="preserve"> : suggest to remove this FFS since the baseline should that gNB control how many reports the UE shall make, so we are not sure why it is UE selection?</w:t>
            </w:r>
          </w:p>
          <w:p w14:paraId="3F23BDBF" w14:textId="77777777" w:rsidR="0064600E" w:rsidRDefault="00EE5073">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 xml:space="preserve">FL3e P3-remaining-2 </w:t>
            </w:r>
            <w:proofErr w:type="spellStart"/>
            <w:r>
              <w:rPr>
                <w:b/>
                <w:highlight w:val="yellow"/>
              </w:rPr>
              <w:t>Eupdate</w:t>
            </w:r>
            <w:proofErr w:type="spellEnd"/>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lastRenderedPageBreak/>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w:t>
            </w:r>
            <w:proofErr w:type="gramStart"/>
            <w:r>
              <w:rPr>
                <w:lang w:val="en-US" w:eastAsia="zh-CN"/>
              </w:rPr>
              <w:t>open</w:t>
            </w:r>
            <w:proofErr w:type="gramEnd"/>
            <w:r>
              <w:rPr>
                <w:lang w:val="en-US" w:eastAsia="zh-CN"/>
              </w:rPr>
              <w:t xml:space="preserve">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w:t>
            </w:r>
            <w:proofErr w:type="gramStart"/>
            <w:r>
              <w:rPr>
                <w:bCs/>
                <w:lang w:val="en-US" w:eastAsia="zh-CN"/>
              </w:rPr>
              <w:t>as long as</w:t>
            </w:r>
            <w:proofErr w:type="gramEnd"/>
            <w:r>
              <w:rPr>
                <w:bCs/>
                <w:lang w:val="en-US" w:eastAsia="zh-CN"/>
              </w:rPr>
              <w:t xml:space="preserve"> N&gt;1. </w:t>
            </w:r>
          </w:p>
        </w:tc>
      </w:tr>
      <w:tr w:rsidR="0064600E" w14:paraId="56E6D8C9" w14:textId="77777777">
        <w:tc>
          <w:tcPr>
            <w:tcW w:w="1479" w:type="dxa"/>
          </w:tcPr>
          <w:p w14:paraId="67E60DEF" w14:textId="77777777" w:rsidR="0064600E" w:rsidRDefault="00EE5073">
            <w:pPr>
              <w:rPr>
                <w:lang w:val="en-US" w:eastAsia="zh-CN"/>
              </w:rPr>
            </w:pPr>
            <w:proofErr w:type="spellStart"/>
            <w:r>
              <w:rPr>
                <w:lang w:val="en-US" w:eastAsia="zh-CN"/>
              </w:rPr>
              <w:t>CEWiT</w:t>
            </w:r>
            <w:proofErr w:type="spellEnd"/>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proofErr w:type="spellStart"/>
            <w:r>
              <w:rPr>
                <w:lang w:val="en-US" w:eastAsia="zh-CN"/>
              </w:rPr>
              <w:t>InterDigital</w:t>
            </w:r>
            <w:proofErr w:type="spellEnd"/>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lastRenderedPageBreak/>
              <w:t xml:space="preserve">FL3e P3-remaining-2,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ListParagraph"/>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ListParagraph"/>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69EA5B" w14:textId="77777777" w:rsidR="0064600E" w:rsidRDefault="00EE5073">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605077C7" w14:textId="77777777" w:rsidR="0064600E" w:rsidRDefault="00EE5073">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0A0FFB84" w14:textId="77777777" w:rsidR="0064600E" w:rsidRDefault="00EE5073">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230B1D9" w14:textId="77777777" w:rsidR="0064600E" w:rsidRDefault="00EE5073">
            <w:pPr>
              <w:rPr>
                <w:rFonts w:eastAsia="PMingLiU"/>
                <w:lang w:val="en-US" w:eastAsia="zh-TW"/>
              </w:rPr>
            </w:pPr>
            <w:r>
              <w:rPr>
                <w:rFonts w:eastAsia="SimSun"/>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lastRenderedPageBreak/>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proofErr w:type="spellStart"/>
            <w:r>
              <w:rPr>
                <w:b/>
                <w:lang w:val="en-US" w:eastAsia="zh-CN"/>
              </w:rPr>
              <w:t>CEWiT</w:t>
            </w:r>
            <w:proofErr w:type="spellEnd"/>
          </w:p>
        </w:tc>
        <w:tc>
          <w:tcPr>
            <w:tcW w:w="8152" w:type="dxa"/>
          </w:tcPr>
          <w:p w14:paraId="1BDE0E4B" w14:textId="77777777" w:rsidR="0064600E" w:rsidRDefault="00EE5073">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lastRenderedPageBreak/>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t>OPPO</w:t>
            </w:r>
          </w:p>
        </w:tc>
        <w:tc>
          <w:tcPr>
            <w:tcW w:w="8152" w:type="dxa"/>
          </w:tcPr>
          <w:p w14:paraId="1932960A" w14:textId="77777777" w:rsidR="0064600E" w:rsidRDefault="00EE5073">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w:t>
            </w:r>
            <w:proofErr w:type="gramStart"/>
            <w:r>
              <w:rPr>
                <w:rFonts w:eastAsia="PMingLiU"/>
                <w:lang w:val="en-US" w:eastAsia="zh-TW"/>
              </w:rPr>
              <w:t>companies</w:t>
            </w:r>
            <w:proofErr w:type="gramEnd"/>
            <w:r>
              <w:rPr>
                <w:rFonts w:eastAsia="PMingLiU"/>
                <w:lang w:val="en-US" w:eastAsia="zh-TW"/>
              </w:rPr>
              <w:t xml:space="preserve">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9130FDE"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 xml:space="preserve">Above all, our preference is to agree on N=1&amp;L&gt;1 which has no UE complexity issue. For the sake of progress, as long as N&lt;L&amp;L&gt;1 is also supported so that N=1&amp;L&gt;1 can be used as one of the configurations for spatial adaptation and N=1&amp;L&gt;1 will be one of the UE </w:t>
            </w:r>
            <w:proofErr w:type="gramStart"/>
            <w:r>
              <w:rPr>
                <w:rFonts w:eastAsia="PMingLiU"/>
                <w:lang w:val="en-US" w:eastAsia="zh-TW"/>
              </w:rPr>
              <w:t>capability</w:t>
            </w:r>
            <w:proofErr w:type="gramEnd"/>
            <w:r>
              <w:rPr>
                <w:rFonts w:eastAsia="PMingLiU"/>
                <w:lang w:val="en-US" w:eastAsia="zh-TW"/>
              </w:rPr>
              <w:t>,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ListParagraph"/>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SimSun"/>
                <w:lang w:val="en-US" w:eastAsia="zh-TW"/>
              </w:rPr>
            </w:pPr>
            <w:r>
              <w:rPr>
                <w:rFonts w:eastAsia="SimSun" w:hint="eastAsia"/>
                <w:lang w:val="en-US" w:eastAsia="zh-CN"/>
              </w:rPr>
              <w:t>ZTE, Sanechips6</w:t>
            </w:r>
          </w:p>
        </w:tc>
        <w:tc>
          <w:tcPr>
            <w:tcW w:w="8152" w:type="dxa"/>
            <w:gridSpan w:val="3"/>
          </w:tcPr>
          <w:p w14:paraId="0DDD1955" w14:textId="77777777" w:rsidR="0064600E" w:rsidRDefault="00EE5073">
            <w:pPr>
              <w:rPr>
                <w:rFonts w:eastAsia="SimSun"/>
                <w:lang w:val="en-US" w:eastAsia="zh-CN"/>
              </w:rPr>
            </w:pPr>
            <w:r>
              <w:rPr>
                <w:rFonts w:eastAsia="SimSun" w:hint="eastAsia"/>
                <w:lang w:val="en-US" w:eastAsia="zh-CN"/>
              </w:rPr>
              <w:t>Support.</w:t>
            </w:r>
          </w:p>
          <w:p w14:paraId="76217A7D" w14:textId="77777777" w:rsidR="0064600E" w:rsidRDefault="00EE5073">
            <w:pPr>
              <w:rPr>
                <w:rFonts w:eastAsia="SimSun"/>
                <w:lang w:val="en-US" w:eastAsia="zh-CN"/>
              </w:rPr>
            </w:pPr>
            <w:proofErr w:type="gramStart"/>
            <w:r>
              <w:rPr>
                <w:rFonts w:eastAsia="SimSun" w:hint="eastAsia"/>
                <w:lang w:val="en-US" w:eastAsia="zh-CN"/>
              </w:rPr>
              <w:t>First of all</w:t>
            </w:r>
            <w:proofErr w:type="gramEnd"/>
            <w:r>
              <w:rPr>
                <w:rFonts w:eastAsia="SimSun"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SimSun"/>
                <w:lang w:val="en-US" w:eastAsia="zh-TW"/>
              </w:rPr>
            </w:pPr>
            <w:r>
              <w:rPr>
                <w:rFonts w:eastAsia="SimSun"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14:paraId="3C791641" w14:textId="77777777" w:rsidR="0064600E" w:rsidRDefault="00EE5073">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w:t>
            </w:r>
            <w:proofErr w:type="gramStart"/>
            <w:r>
              <w:rPr>
                <w:rFonts w:eastAsia="PMingLiU"/>
                <w:lang w:val="en-US" w:eastAsia="zh-TW"/>
              </w:rPr>
              <w:t>similar to</w:t>
            </w:r>
            <w:proofErr w:type="gramEnd"/>
            <w:r>
              <w:rPr>
                <w:rFonts w:eastAsia="PMingLiU"/>
                <w:lang w:val="en-US" w:eastAsia="zh-TW"/>
              </w:rPr>
              <w:t xml:space="preserve"> us, you are willing to compromise. However, we notice that your proposal </w:t>
            </w:r>
          </w:p>
          <w:p w14:paraId="3C026BF7"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w:t>
            </w:r>
            <w:proofErr w:type="gramStart"/>
            <w:r>
              <w:t>Actually, in</w:t>
            </w:r>
            <w:proofErr w:type="gramEnd"/>
            <w:r>
              <w:t xml:space="preserve">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w:t>
            </w:r>
            <w:proofErr w:type="gramStart"/>
            <w:r>
              <w:rPr>
                <w:lang w:val="en-US" w:eastAsia="zh-CN"/>
              </w:rPr>
              <w:t>in order to</w:t>
            </w:r>
            <w:proofErr w:type="gramEnd"/>
            <w:r>
              <w:rPr>
                <w:lang w:val="en-US" w:eastAsia="zh-CN"/>
              </w:rPr>
              <w:t xml:space="preserve"> reduce impact of using historic CSIs, gNB need to configure a relatively short period. One way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w:t>
            </w:r>
            <w:proofErr w:type="spellStart"/>
            <w:r>
              <w:rPr>
                <w:lang w:val="en-US" w:eastAsia="zh-CN"/>
              </w:rPr>
              <w:t>hat</w:t>
            </w:r>
            <w:proofErr w:type="spellEnd"/>
            <w:r>
              <w:rPr>
                <w:lang w:val="en-US" w:eastAsia="zh-CN"/>
              </w:rPr>
              <w:t xml:space="preserve">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SimSun"/>
                <w:lang w:val="en-US" w:eastAsia="zh-TW"/>
              </w:rPr>
            </w:pPr>
            <w:r>
              <w:rPr>
                <w:rFonts w:eastAsia="SimSun"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SimSun"/>
                <w:lang w:val="en-US" w:eastAsia="zh-CN"/>
              </w:rPr>
            </w:pPr>
            <w:proofErr w:type="spellStart"/>
            <w:r>
              <w:rPr>
                <w:rFonts w:eastAsia="Malgun Gothic"/>
                <w:lang w:eastAsia="ko-KR"/>
              </w:rPr>
              <w:t>InterDigital</w:t>
            </w:r>
            <w:proofErr w:type="spellEnd"/>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ListParagraph"/>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w:t>
            </w:r>
            <w:proofErr w:type="gramStart"/>
            <w:r>
              <w:rPr>
                <w:lang w:val="en-US" w:eastAsia="zh-CN"/>
              </w:rPr>
              <w:t>companies</w:t>
            </w:r>
            <w:proofErr w:type="gramEnd"/>
            <w:r>
              <w:rPr>
                <w:lang w:val="en-US" w:eastAsia="zh-CN"/>
              </w:rPr>
              <w:t xml:space="preserve">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ListParagraph"/>
              <w:numPr>
                <w:ilvl w:val="0"/>
                <w:numId w:val="14"/>
              </w:numPr>
              <w:rPr>
                <w:b/>
                <w:lang w:val="en-US" w:eastAsia="zh-CN"/>
              </w:rPr>
            </w:pPr>
            <w:r>
              <w:rPr>
                <w:b/>
                <w:color w:val="FF0000"/>
                <w:lang w:val="en-US" w:eastAsia="zh-CN"/>
              </w:rPr>
              <w:t xml:space="preserve">For supporting companies, please indicate whether you consider </w:t>
            </w:r>
            <w:proofErr w:type="spellStart"/>
            <w:r>
              <w:rPr>
                <w:b/>
                <w:color w:val="FF0000"/>
                <w:lang w:val="en-US" w:eastAsia="zh-CN"/>
              </w:rPr>
              <w:t>Lmax</w:t>
            </w:r>
            <w:proofErr w:type="spellEnd"/>
            <w:r>
              <w:rPr>
                <w:b/>
                <w:color w:val="FF0000"/>
                <w:lang w:val="en-US" w:eastAsia="zh-CN"/>
              </w:rPr>
              <w:t>=2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w:t>
            </w:r>
            <w:proofErr w:type="spellStart"/>
            <w:r>
              <w:rPr>
                <w:rFonts w:eastAsia="PMingLiU"/>
                <w:lang w:val="en-US" w:eastAsia="zh-TW"/>
              </w:rPr>
              <w:t>it’s</w:t>
            </w:r>
            <w:proofErr w:type="spellEnd"/>
            <w:r>
              <w:rPr>
                <w:rFonts w:eastAsia="PMingLiU"/>
                <w:lang w:val="en-US" w:eastAsia="zh-TW"/>
              </w:rPr>
              <w:t xml:space="preserve"> controversial and won’t help to make the progress. For both Alt1 and Alt2, there shall be </w:t>
            </w:r>
            <w:proofErr w:type="spellStart"/>
            <w:r>
              <w:rPr>
                <w:rFonts w:eastAsia="PMingLiU"/>
                <w:lang w:val="en-US" w:eastAsia="zh-TW"/>
              </w:rPr>
              <w:t>Lmax</w:t>
            </w:r>
            <w:proofErr w:type="spellEnd"/>
            <w:r>
              <w:rPr>
                <w:rFonts w:eastAsia="PMingLiU"/>
                <w:lang w:val="en-US" w:eastAsia="zh-TW"/>
              </w:rPr>
              <w:t xml:space="preserve">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76" w:type="dxa"/>
            <w:gridSpan w:val="2"/>
          </w:tcPr>
          <w:p w14:paraId="1AF96B21" w14:textId="77777777" w:rsidR="0064600E" w:rsidRDefault="00EE5073">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SimSun"/>
                <w:lang w:val="en-US" w:eastAsia="ko-KR"/>
              </w:rPr>
            </w:pPr>
            <w:r>
              <w:rPr>
                <w:rFonts w:eastAsia="SimSun" w:hint="eastAsia"/>
                <w:lang w:val="en-US" w:eastAsia="zh-CN"/>
              </w:rPr>
              <w:t>Alt3</w:t>
            </w:r>
          </w:p>
        </w:tc>
        <w:tc>
          <w:tcPr>
            <w:tcW w:w="5667" w:type="dxa"/>
          </w:tcPr>
          <w:p w14:paraId="3A29693E" w14:textId="77777777" w:rsidR="0064600E" w:rsidRDefault="00EE5073">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61B73F78" w14:textId="77777777" w:rsidR="0064600E" w:rsidRDefault="00EE5073">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SimSun"/>
                <w:lang w:val="en-US" w:eastAsia="zh-TW"/>
              </w:rPr>
            </w:pPr>
            <w:r>
              <w:rPr>
                <w:rFonts w:eastAsia="SimSun" w:hint="eastAsia"/>
                <w:lang w:val="en-US" w:eastAsia="zh-CN"/>
              </w:rPr>
              <w:t xml:space="preserve">For Alt 2, if it is supported, we think </w:t>
            </w:r>
            <w:proofErr w:type="spellStart"/>
            <w:r>
              <w:rPr>
                <w:rFonts w:eastAsia="SimSun" w:hint="eastAsia"/>
                <w:lang w:val="en-US" w:eastAsia="zh-CN"/>
              </w:rPr>
              <w:t>Lmax</w:t>
            </w:r>
            <w:proofErr w:type="spellEnd"/>
            <w:r>
              <w:rPr>
                <w:rFonts w:eastAsia="SimSun" w:hint="eastAsia"/>
                <w:lang w:val="en-US" w:eastAsia="zh-CN"/>
              </w:rPr>
              <w:t>=4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ListParagraph"/>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14:paraId="733F96E9" w14:textId="77777777" w:rsidR="0064600E" w:rsidRDefault="00EE5073">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Besides, we would like to add another sub-bullet to clarify 1&lt;=N&lt;L will be one of the UE capability.</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5C6D96D9" w14:textId="77777777" w:rsidR="0064600E" w:rsidRDefault="00EE5073">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14:paraId="39F9F697" w14:textId="77777777" w:rsidR="0064600E" w:rsidRDefault="00EE5073">
            <w:pPr>
              <w:rPr>
                <w:rFonts w:eastAsia="SimSun"/>
                <w:lang w:val="en-US" w:eastAsia="zh-CN"/>
              </w:rPr>
            </w:pPr>
            <w:r>
              <w:rPr>
                <w:rFonts w:eastAsia="SimSun"/>
                <w:lang w:val="en-US" w:eastAsia="zh-CN"/>
              </w:rPr>
              <w:t xml:space="preserve">While for alt2, it really seems </w:t>
            </w:r>
            <w:proofErr w:type="gramStart"/>
            <w:r>
              <w:rPr>
                <w:rFonts w:eastAsia="SimSun"/>
                <w:lang w:val="en-US" w:eastAsia="zh-CN"/>
              </w:rPr>
              <w:t>similar to</w:t>
            </w:r>
            <w:proofErr w:type="gramEnd"/>
            <w:r>
              <w:rPr>
                <w:rFonts w:eastAsia="SimSun"/>
                <w:lang w:val="en-US" w:eastAsia="zh-CN"/>
              </w:rPr>
              <w:t xml:space="preserve">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0FC86C5F" w14:textId="77777777" w:rsidR="0064600E" w:rsidRDefault="00EE5073">
            <w:pPr>
              <w:rPr>
                <w:lang w:val="en-US" w:eastAsia="zh-CN"/>
              </w:rPr>
            </w:pPr>
            <w:r>
              <w:rPr>
                <w:rFonts w:eastAsia="SimSun" w:hint="eastAsia"/>
                <w:lang w:val="en-US" w:eastAsia="zh-CN"/>
              </w:rPr>
              <w:t>Alt1</w:t>
            </w:r>
          </w:p>
        </w:tc>
        <w:tc>
          <w:tcPr>
            <w:tcW w:w="1275" w:type="dxa"/>
          </w:tcPr>
          <w:p w14:paraId="16F22BC4" w14:textId="77777777" w:rsidR="0064600E" w:rsidRDefault="00EE5073">
            <w:pPr>
              <w:rPr>
                <w:lang w:val="en-US" w:eastAsia="zh-CN"/>
              </w:rPr>
            </w:pPr>
            <w:r>
              <w:rPr>
                <w:rFonts w:eastAsia="SimSun" w:hint="eastAsia"/>
                <w:lang w:val="en-US" w:eastAsia="zh-CN"/>
              </w:rPr>
              <w:t>Alt3</w:t>
            </w:r>
          </w:p>
        </w:tc>
        <w:tc>
          <w:tcPr>
            <w:tcW w:w="5667" w:type="dxa"/>
          </w:tcPr>
          <w:p w14:paraId="6385BAF8" w14:textId="77777777" w:rsidR="0064600E" w:rsidRDefault="00EE5073">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1C62A1D9" w14:textId="77777777" w:rsidR="0064600E" w:rsidRDefault="00EE5073">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14:paraId="0EE7CEF0" w14:textId="77777777" w:rsidR="0064600E" w:rsidRDefault="00EE5073">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64600E" w14:paraId="2FF748F5" w14:textId="77777777">
        <w:tc>
          <w:tcPr>
            <w:tcW w:w="1413" w:type="dxa"/>
          </w:tcPr>
          <w:p w14:paraId="3D9FB182" w14:textId="77777777" w:rsidR="0064600E" w:rsidRDefault="00EE5073">
            <w:pPr>
              <w:rPr>
                <w:rFonts w:eastAsia="SimSun"/>
                <w:lang w:val="en-US" w:eastAsia="zh-CN"/>
              </w:rPr>
            </w:pPr>
            <w:proofErr w:type="spellStart"/>
            <w:r>
              <w:rPr>
                <w:rFonts w:eastAsia="SimSun"/>
                <w:lang w:val="en-US" w:eastAsia="zh-CN"/>
              </w:rPr>
              <w:lastRenderedPageBreak/>
              <w:t>CEWiT</w:t>
            </w:r>
            <w:proofErr w:type="spellEnd"/>
          </w:p>
        </w:tc>
        <w:tc>
          <w:tcPr>
            <w:tcW w:w="1276" w:type="dxa"/>
            <w:gridSpan w:val="2"/>
          </w:tcPr>
          <w:p w14:paraId="3269A391" w14:textId="77777777" w:rsidR="0064600E" w:rsidRDefault="00EE5073">
            <w:pPr>
              <w:rPr>
                <w:rFonts w:eastAsia="SimSun"/>
                <w:lang w:val="en-US" w:eastAsia="zh-CN"/>
              </w:rPr>
            </w:pPr>
            <w:r>
              <w:rPr>
                <w:rFonts w:eastAsia="SimSun"/>
                <w:lang w:val="en-US" w:eastAsia="zh-CN"/>
              </w:rPr>
              <w:t>Alt 1</w:t>
            </w:r>
          </w:p>
        </w:tc>
        <w:tc>
          <w:tcPr>
            <w:tcW w:w="1275" w:type="dxa"/>
          </w:tcPr>
          <w:p w14:paraId="19B4B544" w14:textId="77777777" w:rsidR="0064600E" w:rsidRDefault="0064600E">
            <w:pPr>
              <w:rPr>
                <w:rFonts w:eastAsia="SimSun"/>
                <w:lang w:val="en-US" w:eastAsia="zh-CN"/>
              </w:rPr>
            </w:pPr>
          </w:p>
        </w:tc>
        <w:tc>
          <w:tcPr>
            <w:tcW w:w="5667" w:type="dxa"/>
          </w:tcPr>
          <w:p w14:paraId="449A9F09" w14:textId="77777777" w:rsidR="0064600E" w:rsidRDefault="00EE5073">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7AD3F1FC" w14:textId="77777777" w:rsidR="0064600E" w:rsidRDefault="0064600E">
            <w:pPr>
              <w:rPr>
                <w:rFonts w:eastAsia="SimSun"/>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w:t>
            </w:r>
            <w:proofErr w:type="gramStart"/>
            <w:r>
              <w:rPr>
                <w:rFonts w:eastAsia="PMingLiU"/>
                <w:lang w:val="en-US" w:eastAsia="zh-TW"/>
              </w:rPr>
              <w:t>as long as</w:t>
            </w:r>
            <w:proofErr w:type="gramEnd"/>
            <w:r>
              <w:rPr>
                <w:rFonts w:eastAsia="PMingLiU"/>
                <w:lang w:val="en-US" w:eastAsia="zh-TW"/>
              </w:rPr>
              <w:t xml:space="preserve">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 xml:space="preserve">For supporting companies, please indicate whether you consider </w:t>
            </w:r>
            <w:proofErr w:type="spellStart"/>
            <w:r w:rsidRPr="0099761A">
              <w:rPr>
                <w:rFonts w:eastAsia="PMingLiU"/>
                <w:lang w:val="en-US" w:eastAsia="zh-TW"/>
              </w:rPr>
              <w:t>Lmax</w:t>
            </w:r>
            <w:proofErr w:type="spellEnd"/>
            <w:r w:rsidRPr="0099761A">
              <w:rPr>
                <w:rFonts w:eastAsia="PMingLiU"/>
                <w:lang w:val="en-US" w:eastAsia="zh-TW"/>
              </w:rPr>
              <w:t>=2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SimSun"/>
                <w:lang w:val="en-US" w:eastAsia="zh-CN"/>
              </w:rPr>
            </w:pPr>
            <w:r>
              <w:rPr>
                <w:rFonts w:eastAsia="SimSun"/>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ListParagraph"/>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ListParagraph"/>
              <w:numPr>
                <w:ilvl w:val="1"/>
                <w:numId w:val="73"/>
              </w:numPr>
              <w:rPr>
                <w:b/>
                <w:lang w:val="en-US" w:eastAsia="zh-CN"/>
              </w:rPr>
            </w:pPr>
            <w:r>
              <w:rPr>
                <w:b/>
                <w:lang w:val="en-US" w:eastAsia="zh-CN"/>
              </w:rPr>
              <w:t xml:space="preserve">FFS: Whether/how UE selection L1 </w:t>
            </w:r>
            <w:proofErr w:type="spellStart"/>
            <w:r>
              <w:rPr>
                <w:b/>
                <w:lang w:val="en-US" w:eastAsia="zh-CN"/>
              </w:rPr>
              <w:t>signalling</w:t>
            </w:r>
            <w:proofErr w:type="spellEnd"/>
            <w:r>
              <w:rPr>
                <w:b/>
                <w:lang w:val="en-US" w:eastAsia="zh-CN"/>
              </w:rPr>
              <w:t xml:space="preserve"> is required</w:t>
            </w:r>
          </w:p>
          <w:p w14:paraId="6A07FE48" w14:textId="77777777" w:rsidR="0021373F" w:rsidRDefault="0021373F" w:rsidP="0021373F">
            <w:pPr>
              <w:pStyle w:val="ListParagraph"/>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Currently we do not support to preclude the periodic CSI reporting in NES, i.e.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ListParagraph"/>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 xml:space="preserve">L1 </w:t>
            </w:r>
            <w:proofErr w:type="spellStart"/>
            <w:r w:rsidRPr="00181F69">
              <w:rPr>
                <w:b/>
                <w:lang w:val="en-US" w:eastAsia="zh-CN"/>
              </w:rPr>
              <w:t>signalling</w:t>
            </w:r>
            <w:proofErr w:type="spellEnd"/>
            <w:r w:rsidRPr="00181F69">
              <w:rPr>
                <w:b/>
                <w:lang w:val="en-US" w:eastAsia="zh-CN"/>
              </w:rPr>
              <w:t xml:space="preserve"> is required.</w:t>
            </w:r>
          </w:p>
          <w:p w14:paraId="7F0B917D" w14:textId="7EE3CD00" w:rsidR="00E244AD" w:rsidRDefault="00E244AD" w:rsidP="00E244AD">
            <w:pPr>
              <w:rPr>
                <w:rFonts w:eastAsia="PMingLiU"/>
                <w:lang w:val="en-US" w:eastAsia="zh-TW"/>
              </w:rPr>
            </w:pPr>
            <w:r>
              <w:rPr>
                <w:lang w:val="en-US" w:eastAsia="zh-CN"/>
              </w:rPr>
              <w:t xml:space="preserve">For the limitation of </w:t>
            </w:r>
            <w:proofErr w:type="spellStart"/>
            <w:r>
              <w:rPr>
                <w:lang w:val="en-US" w:eastAsia="zh-CN"/>
              </w:rPr>
              <w:t>Lmax</w:t>
            </w:r>
            <w:proofErr w:type="spellEnd"/>
            <w:r>
              <w:rPr>
                <w:lang w:val="en-US" w:eastAsia="zh-CN"/>
              </w:rPr>
              <w:t xml:space="preserve"> in the Alt 2, our thinking is that this may be too restrictive in current stage, since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F8499C">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14:paraId="5146FB69" w14:textId="77777777" w:rsidR="003A6D88" w:rsidRDefault="003A6D88" w:rsidP="00F8499C">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14:paraId="2B27CF8D" w14:textId="77777777" w:rsidR="003A6D88" w:rsidRDefault="003A6D88" w:rsidP="00F8499C">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14:paraId="315216FC" w14:textId="1E6DCE7D" w:rsidR="003A6D88" w:rsidRDefault="003A6D88" w:rsidP="00F8499C">
            <w:pPr>
              <w:rPr>
                <w:rFonts w:eastAsia="SimSun"/>
                <w:lang w:val="en-US" w:eastAsia="zh-CN"/>
              </w:rPr>
            </w:pPr>
            <w:r>
              <w:rPr>
                <w:rFonts w:eastAsia="SimSun" w:hint="eastAsia"/>
                <w:lang w:val="en-US" w:eastAsia="zh-CN"/>
              </w:rPr>
              <w:t>I</w:t>
            </w:r>
            <w:r>
              <w:rPr>
                <w:rFonts w:eastAsia="SimSun"/>
                <w:lang w:val="en-US" w:eastAsia="zh-CN"/>
              </w:rPr>
              <w:t>’m sorry to see that the somewhat goes back to the situation before Friday GTW, even with many company’s support of N&lt;L with a total of L CSI.</w:t>
            </w:r>
          </w:p>
          <w:p w14:paraId="35489551" w14:textId="77777777" w:rsidR="003A6D88" w:rsidRDefault="003A6D88" w:rsidP="00F8499C">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F8499C">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w:t>
            </w:r>
            <w:proofErr w:type="spellStart"/>
            <w:r>
              <w:rPr>
                <w:lang w:val="en-US" w:eastAsia="zh-CN"/>
              </w:rPr>
              <w:t>Lmax</w:t>
            </w:r>
            <w:proofErr w:type="spellEnd"/>
            <w:r>
              <w:rPr>
                <w:lang w:val="en-US" w:eastAsia="zh-CN"/>
              </w:rPr>
              <w:t xml:space="preserve">=2 for the N=L case, we do not think the NES gain would be enough for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w:t>
            </w:r>
            <w:proofErr w:type="spellStart"/>
            <w:r>
              <w:rPr>
                <w:lang w:val="en-US" w:eastAsia="zh-CN"/>
              </w:rPr>
              <w:t>e.g</w:t>
            </w:r>
            <w:proofErr w:type="spellEnd"/>
            <w:r>
              <w:rPr>
                <w:lang w:val="en-US" w:eastAsia="zh-CN"/>
              </w:rPr>
              <w:t xml:space="preserve"> the PMI corresponding to one spatial pattern based on the PMI obtained from another spatial pattern, the impact on UE CSI occupation, etc.</w:t>
            </w:r>
          </w:p>
          <w:p w14:paraId="40242376" w14:textId="77777777" w:rsidR="003A6D88" w:rsidRPr="008A3EF6" w:rsidRDefault="003A6D88" w:rsidP="00F8499C">
            <w:pPr>
              <w:rPr>
                <w:rFonts w:eastAsia="SimSun"/>
                <w:lang w:val="en-US" w:eastAsia="zh-CN"/>
              </w:rPr>
            </w:pPr>
            <w:r>
              <w:rPr>
                <w:rFonts w:hint="eastAsia"/>
                <w:lang w:val="en-US" w:eastAsia="zh-CN"/>
              </w:rPr>
              <w:t>I</w:t>
            </w:r>
            <w:r>
              <w:rPr>
                <w:lang w:val="en-US" w:eastAsia="zh-CN"/>
              </w:rPr>
              <w:t xml:space="preserve">f </w:t>
            </w:r>
            <w:proofErr w:type="spellStart"/>
            <w:r>
              <w:rPr>
                <w:lang w:val="en-US" w:eastAsia="zh-CN"/>
              </w:rPr>
              <w:t>Lmax</w:t>
            </w:r>
            <w:proofErr w:type="spellEnd"/>
            <w:r>
              <w:rPr>
                <w:lang w:val="en-US" w:eastAsia="zh-CN"/>
              </w:rPr>
              <w:t xml:space="preserve"> &gt;2, we don’t think the PUCCH payload would support such large value for N=L, where in this case supporting N&lt;L is a natural solution where no additional overhead reduction is needed. Regarding “how N is determined as no L1/L2 </w:t>
            </w:r>
            <w:proofErr w:type="spellStart"/>
            <w:r>
              <w:rPr>
                <w:lang w:val="en-US" w:eastAsia="zh-CN"/>
              </w:rPr>
              <w:t>signalling</w:t>
            </w:r>
            <w:proofErr w:type="spellEnd"/>
            <w:r>
              <w:rPr>
                <w:lang w:val="en-US" w:eastAsia="zh-CN"/>
              </w:rPr>
              <w:t xml:space="preserve">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14:paraId="45713C1C" w14:textId="77777777" w:rsidR="003A6D88" w:rsidRDefault="003A6D88" w:rsidP="00F8499C">
            <w:pPr>
              <w:rPr>
                <w:lang w:val="en-US" w:eastAsia="zh-CN"/>
              </w:rPr>
            </w:pPr>
            <w:r>
              <w:rPr>
                <w:rFonts w:hint="eastAsia"/>
                <w:lang w:val="en-US" w:eastAsia="zh-CN"/>
              </w:rPr>
              <w:t>W</w:t>
            </w:r>
            <w:r>
              <w:rPr>
                <w:lang w:val="en-US" w:eastAsia="zh-CN"/>
              </w:rPr>
              <w:t>e think either we support N=L and N&lt;L simultaneously now with details FFS, or we have no consensus on supporting multi-</w:t>
            </w:r>
            <w:proofErr w:type="spellStart"/>
            <w:r>
              <w:rPr>
                <w:lang w:val="en-US" w:eastAsia="zh-CN"/>
              </w:rPr>
              <w:t>csi</w:t>
            </w:r>
            <w:proofErr w:type="spellEnd"/>
            <w:r>
              <w:rPr>
                <w:lang w:val="en-US" w:eastAsia="zh-CN"/>
              </w:rPr>
              <w:t xml:space="preserve"> feedback on PUCCH. </w:t>
            </w:r>
          </w:p>
          <w:p w14:paraId="241BDAA3" w14:textId="77777777" w:rsidR="003A6D88" w:rsidRPr="0078156A" w:rsidRDefault="003A6D88" w:rsidP="00F8499C">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F8499C">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F8499C">
            <w:pPr>
              <w:pStyle w:val="ListParagraph"/>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F8499C">
            <w:pPr>
              <w:pStyle w:val="ListParagraph"/>
              <w:numPr>
                <w:ilvl w:val="0"/>
                <w:numId w:val="14"/>
              </w:numPr>
              <w:rPr>
                <w:b/>
                <w:strike/>
                <w:color w:val="70AD47" w:themeColor="accent6"/>
                <w:lang w:val="en-US" w:eastAsia="zh-CN"/>
              </w:rPr>
            </w:pPr>
            <w:r w:rsidRPr="008A3EF6">
              <w:rPr>
                <w:b/>
                <w:strike/>
                <w:color w:val="70AD47" w:themeColor="accent6"/>
                <w:lang w:val="en-US" w:eastAsia="zh-CN"/>
              </w:rPr>
              <w:t xml:space="preserve">For supporting companies of N&lt;L, please indicate whether/which UE selection/RRC configuration/L1 </w:t>
            </w:r>
            <w:proofErr w:type="spellStart"/>
            <w:r w:rsidRPr="008A3EF6">
              <w:rPr>
                <w:b/>
                <w:strike/>
                <w:color w:val="70AD47" w:themeColor="accent6"/>
                <w:lang w:val="en-US" w:eastAsia="zh-CN"/>
              </w:rPr>
              <w:t>signalling</w:t>
            </w:r>
            <w:proofErr w:type="spellEnd"/>
            <w:r w:rsidRPr="008A3EF6">
              <w:rPr>
                <w:b/>
                <w:strike/>
                <w:color w:val="70AD47" w:themeColor="accent6"/>
                <w:lang w:val="en-US" w:eastAsia="zh-CN"/>
              </w:rPr>
              <w:t xml:space="preserve"> is required.</w:t>
            </w:r>
          </w:p>
          <w:p w14:paraId="00D65011" w14:textId="77777777" w:rsidR="003A6D88" w:rsidRPr="0078156A" w:rsidRDefault="003A6D88" w:rsidP="00F8499C">
            <w:pPr>
              <w:rPr>
                <w:rFonts w:eastAsia="SimSun"/>
                <w:lang w:val="en-US" w:eastAsia="zh-CN"/>
              </w:rPr>
            </w:pPr>
          </w:p>
          <w:p w14:paraId="38CA49A8" w14:textId="77777777" w:rsidR="003A6D88" w:rsidRPr="0078156A" w:rsidRDefault="003A6D88" w:rsidP="00F8499C">
            <w:pPr>
              <w:rPr>
                <w:rFonts w:eastAsia="SimSun"/>
                <w:lang w:val="en-US" w:eastAsia="zh-CN"/>
              </w:rPr>
            </w:pPr>
          </w:p>
        </w:tc>
      </w:tr>
      <w:tr w:rsidR="00A93527" w14:paraId="4B1361D0" w14:textId="77777777" w:rsidTr="003A6D88">
        <w:tc>
          <w:tcPr>
            <w:tcW w:w="1413" w:type="dxa"/>
          </w:tcPr>
          <w:p w14:paraId="7260CC3C" w14:textId="7915519C" w:rsidR="00A93527" w:rsidRPr="00A93527" w:rsidRDefault="00A93527" w:rsidP="00F8499C">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068817E8" w14:textId="311D6383" w:rsidR="00A93527" w:rsidRPr="00A93527" w:rsidRDefault="00A93527" w:rsidP="00F8499C">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F8499C">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F8499C">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E7781C">
            <w:pPr>
              <w:rPr>
                <w:rFonts w:eastAsia="SimSun"/>
                <w:lang w:val="en-US" w:eastAsia="zh-CN"/>
              </w:rPr>
            </w:pPr>
            <w:r>
              <w:rPr>
                <w:rFonts w:eastAsia="SimSun" w:hint="eastAsia"/>
                <w:lang w:val="en-US" w:eastAsia="zh-CN"/>
              </w:rPr>
              <w:t>Xiaomi</w:t>
            </w:r>
          </w:p>
        </w:tc>
        <w:tc>
          <w:tcPr>
            <w:tcW w:w="1276" w:type="dxa"/>
            <w:gridSpan w:val="2"/>
          </w:tcPr>
          <w:p w14:paraId="1A2A34E1" w14:textId="77777777" w:rsidR="0055648C" w:rsidRDefault="0055648C" w:rsidP="00E7781C">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14:paraId="603B488B" w14:textId="77777777" w:rsidR="0055648C" w:rsidRDefault="0055648C" w:rsidP="00E7781C">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14:paraId="5D5AEE29" w14:textId="77777777" w:rsidR="0055648C" w:rsidRDefault="0055648C" w:rsidP="00E7781C">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14:paraId="046F89CB" w14:textId="77777777" w:rsidR="0055648C" w:rsidRDefault="0055648C" w:rsidP="00E7781C">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lastRenderedPageBreak/>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217F4FC3" w14:textId="77777777" w:rsidR="0064600E" w:rsidRDefault="00EE5073">
            <w:pPr>
              <w:rPr>
                <w:rFonts w:eastAsia="SimSun"/>
                <w:lang w:val="en-US" w:eastAsia="zh-CN"/>
              </w:rPr>
            </w:pPr>
            <w:r>
              <w:rPr>
                <w:rFonts w:eastAsia="SimSun" w:hint="eastAsia"/>
                <w:lang w:val="en-US" w:eastAsia="zh-CN"/>
              </w:rPr>
              <w:t>Support to study how to address/minimize additional UE complexity for periodic CSI.</w:t>
            </w:r>
          </w:p>
          <w:p w14:paraId="2C23A649" w14:textId="77777777" w:rsidR="0064600E" w:rsidRDefault="00EE5073">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6EAF0C11" w14:textId="77777777" w:rsidR="0064600E" w:rsidRDefault="00EE5073">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proofErr w:type="spellStart"/>
            <w:r>
              <w:rPr>
                <w:lang w:val="en-US" w:eastAsia="zh-CN"/>
              </w:rPr>
              <w:t>Futurewei</w:t>
            </w:r>
            <w:proofErr w:type="spellEnd"/>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 xml:space="preserve">/ap-CSI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3E436680" w14:textId="77777777" w:rsidR="0064600E" w:rsidRDefault="00EE5073">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r>
              <w:rPr>
                <w:rFonts w:eastAsia="Malgun Gothic"/>
                <w:lang w:val="en-US" w:eastAsia="ko-KR"/>
              </w:rPr>
              <w:t>any more</w:t>
            </w:r>
            <w:proofErr w:type="spell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lastRenderedPageBreak/>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TableGrid"/>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w:t>
            </w:r>
            <w:r>
              <w:rPr>
                <w:rFonts w:eastAsia="PMingLiU"/>
                <w:lang w:val="en-US" w:eastAsia="zh-TW"/>
              </w:rPr>
              <w:lastRenderedPageBreak/>
              <w:t xml:space="preserve">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SimSun"/>
                <w:lang w:val="en-US" w:eastAsia="zh-TW"/>
              </w:rPr>
            </w:pPr>
            <w:r>
              <w:rPr>
                <w:rFonts w:eastAsia="SimSun" w:hint="eastAsia"/>
                <w:lang w:val="en-US" w:eastAsia="zh-CN"/>
              </w:rPr>
              <w:lastRenderedPageBreak/>
              <w:t>ZTE, Sanechips6</w:t>
            </w:r>
          </w:p>
        </w:tc>
        <w:tc>
          <w:tcPr>
            <w:tcW w:w="637" w:type="pct"/>
          </w:tcPr>
          <w:p w14:paraId="6F5B09A1" w14:textId="77777777" w:rsidR="0064600E" w:rsidRDefault="00EE5073">
            <w:pPr>
              <w:rPr>
                <w:rFonts w:eastAsia="SimSun"/>
                <w:lang w:val="en-US" w:eastAsia="zh-TW"/>
              </w:rPr>
            </w:pPr>
            <w:r>
              <w:rPr>
                <w:rFonts w:eastAsia="SimSun" w:hint="eastAsia"/>
                <w:lang w:val="en-US" w:eastAsia="zh-CN"/>
              </w:rPr>
              <w:t>N</w:t>
            </w:r>
          </w:p>
        </w:tc>
        <w:tc>
          <w:tcPr>
            <w:tcW w:w="3575" w:type="pct"/>
          </w:tcPr>
          <w:p w14:paraId="128D4B8B" w14:textId="77777777" w:rsidR="0064600E" w:rsidRDefault="00EE5073">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proofErr w:type="spellStart"/>
            <w:r>
              <w:rPr>
                <w:lang w:val="en-US" w:eastAsia="zh-CN"/>
              </w:rPr>
              <w:t>Futurewei</w:t>
            </w:r>
            <w:proofErr w:type="spellEnd"/>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proofErr w:type="spellStart"/>
            <w:r>
              <w:rPr>
                <w:lang w:val="en-US" w:eastAsia="zh-CN"/>
              </w:rPr>
              <w:t>InterDigital</w:t>
            </w:r>
            <w:proofErr w:type="spellEnd"/>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lastRenderedPageBreak/>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705C7CDB" w14:textId="77777777" w:rsidR="0064600E" w:rsidRDefault="00EE5073">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w:t>
            </w:r>
            <w:proofErr w:type="spellStart"/>
            <w:r>
              <w:rPr>
                <w:b/>
                <w:lang w:val="en-US" w:eastAsia="zh-CN"/>
              </w:rPr>
              <w:t>occations</w:t>
            </w:r>
            <w:proofErr w:type="spellEnd"/>
            <w:r>
              <w:rPr>
                <w:b/>
                <w:lang w:val="en-US" w:eastAsia="zh-CN"/>
              </w:rPr>
              <w:t xml:space="preserve"> or can it only ask a </w:t>
            </w:r>
            <w:proofErr w:type="gramStart"/>
            <w:r>
              <w:rPr>
                <w:b/>
                <w:lang w:val="en-US" w:eastAsia="zh-CN"/>
              </w:rPr>
              <w:t>sub set</w:t>
            </w:r>
            <w:proofErr w:type="gramEnd"/>
            <w:r>
              <w:rPr>
                <w:b/>
                <w:lang w:val="en-US" w:eastAsia="zh-CN"/>
              </w:rPr>
              <w:t xml:space="preserve">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14:paraId="2E1CB8D3" w14:textId="77777777" w:rsidR="0064600E" w:rsidRDefault="00EE5073">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w:t>
            </w:r>
            <w:proofErr w:type="spellStart"/>
            <w:r>
              <w:rPr>
                <w:color w:val="FF0000"/>
                <w:lang w:val="en-US" w:eastAsia="zh-CN"/>
              </w:rPr>
              <w:t>reportConfig</w:t>
            </w:r>
            <w:proofErr w:type="spellEnd"/>
            <w:r>
              <w:rPr>
                <w:color w:val="FF0000"/>
                <w:lang w:val="en-US" w:eastAsia="zh-CN"/>
              </w:rPr>
              <w:t xml:space="preserve">, </w:t>
            </w:r>
            <w:r>
              <w:rPr>
                <w:lang w:val="en-US" w:eastAsia="zh-CN"/>
              </w:rPr>
              <w:t xml:space="preserve">since today only one </w:t>
            </w:r>
            <w:proofErr w:type="spellStart"/>
            <w:r>
              <w:rPr>
                <w:lang w:val="en-US" w:eastAsia="zh-CN"/>
              </w:rPr>
              <w:t>reportConfig</w:t>
            </w:r>
            <w:proofErr w:type="spellEnd"/>
            <w:r>
              <w:rPr>
                <w:lang w:val="en-US" w:eastAsia="zh-CN"/>
              </w:rPr>
              <w:t xml:space="preserve">-to-one report is supported,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w:t>
            </w:r>
            <w:proofErr w:type="gramStart"/>
            <w:r>
              <w:rPr>
                <w:lang w:val="en-US" w:eastAsia="zh-CN"/>
              </w:rPr>
              <w:t>similar to</w:t>
            </w:r>
            <w:proofErr w:type="gramEnd"/>
            <w:r>
              <w:rPr>
                <w:lang w:val="en-US" w:eastAsia="zh-CN"/>
              </w:rPr>
              <w:t xml:space="preserve">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lastRenderedPageBreak/>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 xml:space="preserve">Agree with Samsung. We do not see </w:t>
            </w:r>
            <w:proofErr w:type="spellStart"/>
            <w:r>
              <w:rPr>
                <w:lang w:val="en-US" w:eastAsia="zh-CN"/>
              </w:rPr>
              <w:t>mluti</w:t>
            </w:r>
            <w:proofErr w:type="spellEnd"/>
            <w:r>
              <w:rPr>
                <w:lang w:val="en-US" w:eastAsia="zh-CN"/>
              </w:rPr>
              <w:t>-occasion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proofErr w:type="spellStart"/>
            <w:r>
              <w:rPr>
                <w:lang w:val="en-US" w:eastAsia="zh-CN"/>
              </w:rPr>
              <w:t>CEWiT</w:t>
            </w:r>
            <w:proofErr w:type="spellEnd"/>
          </w:p>
        </w:tc>
        <w:tc>
          <w:tcPr>
            <w:tcW w:w="4288" w:type="pct"/>
            <w:gridSpan w:val="3"/>
          </w:tcPr>
          <w:p w14:paraId="0A0B567E" w14:textId="77777777" w:rsidR="0064600E" w:rsidRDefault="00EE5073">
            <w:pPr>
              <w:rPr>
                <w:lang w:val="en-US" w:eastAsia="zh-CN"/>
              </w:rPr>
            </w:pPr>
            <w:r>
              <w:rPr>
                <w:lang w:val="en-US" w:eastAsia="zh-CN"/>
              </w:rPr>
              <w:t xml:space="preserve">Share similar views with </w:t>
            </w:r>
            <w:proofErr w:type="spellStart"/>
            <w:r>
              <w:rPr>
                <w:lang w:val="en-US" w:eastAsia="zh-CN"/>
              </w:rPr>
              <w:t>samsumg</w:t>
            </w:r>
            <w:proofErr w:type="spellEnd"/>
            <w:r>
              <w:rPr>
                <w:lang w:val="en-US" w:eastAsia="zh-CN"/>
              </w:rPr>
              <w:t xml:space="preserve"> to postpone the discussion.</w:t>
            </w:r>
          </w:p>
        </w:tc>
      </w:tr>
      <w:tr w:rsidR="0055648C" w14:paraId="483C75BD" w14:textId="77777777" w:rsidTr="0055648C">
        <w:tc>
          <w:tcPr>
            <w:tcW w:w="712" w:type="pct"/>
          </w:tcPr>
          <w:p w14:paraId="39011A15" w14:textId="77777777" w:rsidR="0055648C" w:rsidRDefault="0055648C" w:rsidP="00E7781C">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E7781C">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3BCF74E1"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proofErr w:type="spellStart"/>
            <w:r>
              <w:rPr>
                <w:lang w:val="en-US" w:eastAsia="zh-CN"/>
              </w:rPr>
              <w:t>Futurewei</w:t>
            </w:r>
            <w:proofErr w:type="spellEnd"/>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w:t>
            </w:r>
            <w:proofErr w:type="spellStart"/>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SimSun"/>
                <w:lang w:val="en-US" w:eastAsia="zh-TW"/>
              </w:rPr>
            </w:pPr>
            <w:r>
              <w:rPr>
                <w:rFonts w:hint="eastAsia"/>
                <w:lang w:val="en-US" w:eastAsia="zh-CN"/>
              </w:rPr>
              <w:t>ZTE, Sanechips6</w:t>
            </w:r>
          </w:p>
        </w:tc>
        <w:tc>
          <w:tcPr>
            <w:tcW w:w="8152" w:type="dxa"/>
          </w:tcPr>
          <w:p w14:paraId="26B13AD0" w14:textId="77777777" w:rsidR="0064600E" w:rsidRDefault="00EE5073">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proofErr w:type="spellStart"/>
            <w:r>
              <w:rPr>
                <w:lang w:val="en-US" w:eastAsia="zh-CN"/>
              </w:rPr>
              <w:t>InterDigital</w:t>
            </w:r>
            <w:proofErr w:type="spellEnd"/>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CommentText"/>
              <w:numPr>
                <w:ilvl w:val="1"/>
                <w:numId w:val="18"/>
              </w:numPr>
              <w:spacing w:before="60"/>
              <w:jc w:val="left"/>
            </w:pPr>
            <w:r>
              <w:t>Legacy CSI report structure remains unchanged.</w:t>
            </w:r>
          </w:p>
          <w:p w14:paraId="4BB8EC7C" w14:textId="77777777" w:rsidR="0064600E" w:rsidRDefault="00EE5073">
            <w:pPr>
              <w:pStyle w:val="CommentText"/>
              <w:numPr>
                <w:ilvl w:val="1"/>
                <w:numId w:val="18"/>
              </w:numPr>
              <w:spacing w:before="60"/>
              <w:jc w:val="left"/>
            </w:pPr>
            <w:r>
              <w:t xml:space="preserve">Multiplexing CSI reports and sending the multiplexed report in one reporting instance is already legacy. The key of this text is to support this legacy </w:t>
            </w:r>
            <w:proofErr w:type="spellStart"/>
            <w:r>
              <w:t>behavior</w:t>
            </w:r>
            <w:proofErr w:type="spellEnd"/>
            <w:r>
              <w:t>.</w:t>
            </w:r>
          </w:p>
          <w:p w14:paraId="10552BF0" w14:textId="77777777" w:rsidR="0064600E" w:rsidRDefault="00EE5073">
            <w:pPr>
              <w:pStyle w:val="CommentText"/>
              <w:numPr>
                <w:ilvl w:val="1"/>
                <w:numId w:val="18"/>
              </w:numPr>
              <w:spacing w:before="60"/>
              <w:jc w:val="left"/>
            </w:pPr>
            <w:r>
              <w:t xml:space="preserve">From CSI overhead reduction perspectives, solution such as common CRI, differential CQI/RI is feasible. As commented online, </w:t>
            </w:r>
            <w:proofErr w:type="gramStart"/>
            <w:r>
              <w:t>as long as</w:t>
            </w:r>
            <w:proofErr w:type="gramEnd"/>
            <w:r>
              <w:t xml:space="preserve"> </w:t>
            </w:r>
            <w:proofErr w:type="spellStart"/>
            <w:r>
              <w:t>reportQuantity</w:t>
            </w:r>
            <w:proofErr w:type="spellEnd"/>
            <w:r>
              <w:t xml:space="preserve"> is part of the sub-configuration, gNB can configure whether to report or skip CRI in a report. Differential CQI/RI should be quite straightforward </w:t>
            </w:r>
            <w:proofErr w:type="gramStart"/>
            <w:r>
              <w:t>as long as</w:t>
            </w:r>
            <w:proofErr w:type="gramEnd"/>
            <w:r>
              <w:t xml:space="preserve"> one reference report is identified.  </w:t>
            </w:r>
          </w:p>
          <w:p w14:paraId="2E835654" w14:textId="77777777" w:rsidR="0064600E" w:rsidRDefault="00EE5073">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 xml:space="preserve">-CSI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14:paraId="13F727C1" w14:textId="77777777" w:rsidR="0064600E" w:rsidRDefault="00EE5073">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lastRenderedPageBreak/>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64600E" w14:paraId="1EBDC57F" w14:textId="77777777">
        <w:tc>
          <w:tcPr>
            <w:tcW w:w="1479" w:type="dxa"/>
          </w:tcPr>
          <w:p w14:paraId="37B099C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0D089EB9"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ListParagraph"/>
        <w:numPr>
          <w:ilvl w:val="0"/>
          <w:numId w:val="21"/>
        </w:numPr>
      </w:pPr>
      <w:r>
        <w:t>CRI: considered enhancement may be possible, by Huawei/</w:t>
      </w:r>
      <w:proofErr w:type="spellStart"/>
      <w:r>
        <w:t>HiSi</w:t>
      </w:r>
      <w:proofErr w:type="spellEnd"/>
      <w:r>
        <w:t>, Google.</w:t>
      </w:r>
    </w:p>
    <w:p w14:paraId="25C11C4A" w14:textId="77777777" w:rsidR="0064600E" w:rsidRDefault="00EE5073">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C66FAED" w14:textId="77777777" w:rsidR="0064600E" w:rsidRDefault="00EE5073">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5B55135" w14:textId="77777777" w:rsidR="0064600E" w:rsidRDefault="00EE5073">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67F92283" w14:textId="77777777" w:rsidR="0064600E" w:rsidRDefault="00EE5073">
      <w:pPr>
        <w:pStyle w:val="ListParagraph"/>
        <w:numPr>
          <w:ilvl w:val="0"/>
          <w:numId w:val="21"/>
        </w:numPr>
      </w:pPr>
      <w:r>
        <w:t>L1-RSRP: considered enhancement may be possible, by Samsung</w:t>
      </w:r>
    </w:p>
    <w:p w14:paraId="5BADE7A3" w14:textId="77777777" w:rsidR="0064600E" w:rsidRDefault="00EE5073">
      <w:pPr>
        <w:pStyle w:val="ListParagraph"/>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ListParagraph"/>
        <w:numPr>
          <w:ilvl w:val="0"/>
          <w:numId w:val="18"/>
        </w:numPr>
        <w:spacing w:after="60"/>
        <w:ind w:left="641" w:hanging="357"/>
        <w:rPr>
          <w:b/>
        </w:rPr>
      </w:pPr>
      <w:r>
        <w:rPr>
          <w:b/>
        </w:rPr>
        <w:t>Enhancement for report of CRI/RI/PMI/CQI/L1-RSRP</w:t>
      </w:r>
    </w:p>
    <w:p w14:paraId="3C0EA58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FCB6F4D" w14:textId="77777777" w:rsidR="0064600E" w:rsidRDefault="00EE5073">
            <w:pPr>
              <w:pStyle w:val="ListParagraph"/>
              <w:numPr>
                <w:ilvl w:val="0"/>
                <w:numId w:val="18"/>
              </w:numPr>
              <w:spacing w:after="60"/>
              <w:ind w:left="641" w:hanging="357"/>
              <w:rPr>
                <w:b/>
              </w:rPr>
            </w:pPr>
            <w:r>
              <w:rPr>
                <w:b/>
              </w:rPr>
              <w:t>Enhancement for report of CRI/RI/PMI/CQI/L1-RSRP</w:t>
            </w:r>
          </w:p>
          <w:p w14:paraId="2A799FF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C0C398" w14:textId="77777777" w:rsidR="0064600E" w:rsidRDefault="00EE5073">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71C7177" w14:textId="77777777" w:rsidR="0064600E" w:rsidRDefault="00EE5073">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ListParagraph"/>
              <w:numPr>
                <w:ilvl w:val="0"/>
                <w:numId w:val="43"/>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F338903" w14:textId="77777777" w:rsidR="0064600E" w:rsidRDefault="00EE5073">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proofErr w:type="spellStart"/>
            <w:r>
              <w:rPr>
                <w:lang w:val="en-US" w:eastAsia="zh-CN"/>
              </w:rPr>
              <w:t>InterDigital</w:t>
            </w:r>
            <w:proofErr w:type="spellEnd"/>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563DAB0A" w14:textId="77777777" w:rsidR="0064600E" w:rsidRDefault="00EE5073">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6D78F7A" w14:textId="77777777" w:rsidR="0064600E" w:rsidRDefault="00EE5073">
            <w:pPr>
              <w:rPr>
                <w:rFonts w:eastAsia="SimSun"/>
                <w:lang w:val="en-US" w:eastAsia="zh-CN"/>
              </w:rPr>
            </w:pPr>
            <w:r>
              <w:rPr>
                <w:rFonts w:eastAsia="SimSun" w:hint="eastAsia"/>
                <w:lang w:val="en-US" w:eastAsia="zh-CN"/>
              </w:rPr>
              <w:t>Details in sub-bullet can be added to make it clearer.</w:t>
            </w:r>
          </w:p>
          <w:p w14:paraId="66A803EC" w14:textId="77777777" w:rsidR="0064600E" w:rsidRDefault="00EE5073">
            <w:pPr>
              <w:pStyle w:val="ListParagraph"/>
              <w:numPr>
                <w:ilvl w:val="0"/>
                <w:numId w:val="18"/>
              </w:numPr>
              <w:spacing w:before="312" w:after="60"/>
              <w:ind w:left="641" w:hanging="357"/>
              <w:rPr>
                <w:b/>
              </w:rPr>
            </w:pPr>
            <w:r>
              <w:rPr>
                <w:b/>
              </w:rPr>
              <w:t>Enhancement for report of CRI/RI/PMI/CQI</w:t>
            </w:r>
          </w:p>
          <w:p w14:paraId="56AB754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2D2F954E"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57F8B7C" w14:textId="77777777" w:rsidR="0064600E" w:rsidRDefault="0064600E">
            <w:pPr>
              <w:rPr>
                <w:rFonts w:eastAsia="SimSun"/>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1E6B4AEE" w14:textId="77777777" w:rsidR="0064600E" w:rsidRDefault="00EE5073">
            <w:r>
              <w:rPr>
                <w:rFonts w:eastAsia="SimSun"/>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SimSun"/>
                <w:lang w:val="en-US" w:eastAsia="zh-CN"/>
              </w:rPr>
            </w:pPr>
            <w:r>
              <w:rPr>
                <w:rFonts w:eastAsia="SimSun"/>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SimSun"/>
                <w:lang w:val="en-US" w:eastAsia="zh-CN"/>
              </w:rPr>
              <w:t>Qualcomm2</w:t>
            </w:r>
          </w:p>
        </w:tc>
        <w:tc>
          <w:tcPr>
            <w:tcW w:w="8152" w:type="dxa"/>
          </w:tcPr>
          <w:p w14:paraId="2D4F171D" w14:textId="77777777" w:rsidR="0064600E" w:rsidRDefault="00EE5073">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366E81" w14:textId="77777777" w:rsidR="0064600E" w:rsidRDefault="00EE5073">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SimSun"/>
                <w:lang w:val="en-US" w:eastAsia="zh-CN"/>
              </w:rPr>
            </w:pPr>
            <w:r>
              <w:rPr>
                <w:rFonts w:eastAsia="SimSun"/>
                <w:lang w:val="en-US" w:eastAsia="zh-CN"/>
              </w:rPr>
              <w:t>Lenovo2</w:t>
            </w:r>
          </w:p>
        </w:tc>
        <w:tc>
          <w:tcPr>
            <w:tcW w:w="8152" w:type="dxa"/>
          </w:tcPr>
          <w:p w14:paraId="7F7F96FB" w14:textId="77777777" w:rsidR="0064600E" w:rsidRDefault="00EE5073">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SimSun"/>
                <w:lang w:val="en-US" w:eastAsia="zh-CN"/>
              </w:rPr>
            </w:pPr>
            <w:r>
              <w:rPr>
                <w:lang w:val="en-US" w:eastAsia="zh-CN"/>
              </w:rPr>
              <w:t>Intel</w:t>
            </w:r>
          </w:p>
        </w:tc>
        <w:tc>
          <w:tcPr>
            <w:tcW w:w="8152" w:type="dxa"/>
          </w:tcPr>
          <w:p w14:paraId="081548AF" w14:textId="77777777" w:rsidR="0064600E" w:rsidRDefault="00EE5073">
            <w:pPr>
              <w:spacing w:after="120"/>
              <w:rPr>
                <w:rFonts w:eastAsia="SimSun"/>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proofErr w:type="spellStart"/>
            <w:r>
              <w:rPr>
                <w:lang w:val="en-US" w:eastAsia="zh-CN"/>
              </w:rPr>
              <w:t>Futurewei</w:t>
            </w:r>
            <w:proofErr w:type="spellEnd"/>
          </w:p>
        </w:tc>
        <w:tc>
          <w:tcPr>
            <w:tcW w:w="8152" w:type="dxa"/>
          </w:tcPr>
          <w:p w14:paraId="7ED50C6E" w14:textId="77777777" w:rsidR="0064600E" w:rsidRDefault="00EE5073">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Suggest to clarify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ListParagraph"/>
              <w:numPr>
                <w:ilvl w:val="0"/>
                <w:numId w:val="18"/>
              </w:numPr>
              <w:spacing w:after="60"/>
              <w:ind w:left="641" w:hanging="357"/>
              <w:rPr>
                <w:b/>
              </w:rPr>
            </w:pPr>
            <w:r>
              <w:rPr>
                <w:b/>
              </w:rPr>
              <w:lastRenderedPageBreak/>
              <w:t>Enhancement for report of CRI/RI/PMI/CQI</w:t>
            </w:r>
          </w:p>
          <w:p w14:paraId="4CBB20DB"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lastRenderedPageBreak/>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SimSun"/>
                <w:lang w:val="en-US" w:eastAsia="zh-CN"/>
              </w:rPr>
              <w:t>Samsung2</w:t>
            </w:r>
          </w:p>
        </w:tc>
        <w:tc>
          <w:tcPr>
            <w:tcW w:w="8152" w:type="dxa"/>
          </w:tcPr>
          <w:p w14:paraId="2D74F1D0" w14:textId="77777777" w:rsidR="0064600E" w:rsidRDefault="00EE5073">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ListParagraph"/>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SimSun"/>
                <w:lang w:val="en-US" w:eastAsia="zh-CN"/>
              </w:rPr>
            </w:pPr>
            <w:r>
              <w:rPr>
                <w:rFonts w:eastAsia="SimSun"/>
                <w:lang w:val="en-US" w:eastAsia="zh-CN"/>
              </w:rPr>
              <w:t>We prefer to keep report overhead reduction and UE complexity aspects as separate discussions</w:t>
            </w:r>
          </w:p>
          <w:p w14:paraId="1A47BAEB" w14:textId="77777777" w:rsidR="0064600E" w:rsidRDefault="00EE5073">
            <w:pPr>
              <w:spacing w:after="120"/>
              <w:rPr>
                <w:rFonts w:eastAsia="SimSun"/>
                <w:lang w:val="en-US" w:eastAsia="zh-CN"/>
              </w:rPr>
            </w:pPr>
            <w:r>
              <w:rPr>
                <w:rFonts w:eastAsia="SimSun"/>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08EB78"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33E252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ListParagraph"/>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2BAEEFED"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137215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ListParagraph"/>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ListParagraph"/>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31F7070" w14:textId="77777777" w:rsidR="0064600E" w:rsidRDefault="00EE5073">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8295274"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ListParagraph"/>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CommentText"/>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5C9DCB5"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C24DC3A"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ListParagraph"/>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proofErr w:type="spellStart"/>
            <w:r>
              <w:rPr>
                <w:lang w:val="en-US" w:eastAsia="zh-CN"/>
              </w:rPr>
              <w:t>Futurewei</w:t>
            </w:r>
            <w:proofErr w:type="spellEnd"/>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94F44DC"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111835D"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ListParagraph"/>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ListParagraph"/>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56E81D"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13A4C8"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ListParagraph"/>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ListParagraph"/>
        <w:numPr>
          <w:ilvl w:val="0"/>
          <w:numId w:val="18"/>
        </w:numPr>
        <w:spacing w:before="60" w:after="60"/>
        <w:ind w:left="641" w:hanging="357"/>
      </w:pPr>
      <w:r>
        <w:rPr>
          <w:lang w:val="en-US"/>
        </w:rPr>
        <w:t>no overhead/report payload reduction</w:t>
      </w:r>
    </w:p>
    <w:p w14:paraId="1575EC90" w14:textId="77777777" w:rsidR="0064600E" w:rsidRDefault="00EE5073">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ListParagraph"/>
        <w:numPr>
          <w:ilvl w:val="0"/>
          <w:numId w:val="18"/>
        </w:numPr>
        <w:spacing w:before="60" w:after="60"/>
        <w:ind w:left="641" w:hanging="357"/>
        <w:rPr>
          <w:bCs/>
        </w:rPr>
      </w:pPr>
      <w:r>
        <w:rPr>
          <w:bCs/>
        </w:rPr>
        <w:lastRenderedPageBreak/>
        <w:t xml:space="preserve">CPU occupation is scaled with N </w:t>
      </w:r>
    </w:p>
    <w:p w14:paraId="0B655DC3" w14:textId="77777777" w:rsidR="0064600E" w:rsidRDefault="00EE5073">
      <w:pPr>
        <w:pStyle w:val="CommentText"/>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462949"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AABEA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ListParagraph"/>
        <w:numPr>
          <w:ilvl w:val="0"/>
          <w:numId w:val="18"/>
        </w:numPr>
        <w:spacing w:before="60" w:after="60"/>
        <w:ind w:left="641" w:hanging="357"/>
      </w:pPr>
      <w:r>
        <w:t>Enhancement for CPU occupation reduction.</w:t>
      </w:r>
    </w:p>
    <w:p w14:paraId="4A6FBB86" w14:textId="77777777" w:rsidR="0064600E" w:rsidRDefault="0064600E">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ListParagraph"/>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3B6B6196"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0353100B" w14:textId="77777777" w:rsidR="0064600E" w:rsidRDefault="00EE5073">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49B39E2"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ListParagraph"/>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581CD46F" w14:textId="77777777" w:rsidR="0064600E" w:rsidRDefault="00EE5073">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SimSun"/>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SimSun"/>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ListParagraph"/>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ListParagraph"/>
              <w:numPr>
                <w:ilvl w:val="0"/>
                <w:numId w:val="18"/>
              </w:numPr>
              <w:spacing w:before="60" w:after="60"/>
            </w:pPr>
            <w:r>
              <w:t>Enhancement for report of CRI/RI/PMI/CQI/L1-RSRP with the following considerations</w:t>
            </w:r>
          </w:p>
          <w:p w14:paraId="686C0732" w14:textId="77777777" w:rsidR="0064600E" w:rsidRDefault="00EE5073">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35D0540" w14:textId="77777777" w:rsidR="0064600E" w:rsidRDefault="00EE5073">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1649F6F" w14:textId="77777777" w:rsidR="0064600E" w:rsidRDefault="00EE5073">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C4540E4"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ListParagraph"/>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lastRenderedPageBreak/>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ListParagraph"/>
              <w:spacing w:before="60" w:after="60"/>
              <w:ind w:left="284"/>
            </w:pPr>
            <w:r>
              <w:rPr>
                <w:lang w:val="en-US"/>
              </w:rPr>
              <w:t>no overhead/report payload reduction</w:t>
            </w:r>
          </w:p>
          <w:p w14:paraId="278BF92C"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ListParagraph"/>
              <w:spacing w:before="60" w:after="60"/>
              <w:ind w:left="284"/>
              <w:rPr>
                <w:bCs/>
                <w:color w:val="FF0000"/>
              </w:rPr>
            </w:pPr>
            <w:r>
              <w:rPr>
                <w:bCs/>
                <w:color w:val="FF0000"/>
              </w:rPr>
              <w:t xml:space="preserve">CPU occupation is scaled with N </w:t>
            </w:r>
          </w:p>
          <w:p w14:paraId="7CDB140C" w14:textId="77777777" w:rsidR="0064600E" w:rsidRDefault="00EE5073">
            <w:pPr>
              <w:pStyle w:val="CommentText"/>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ListParagraph"/>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CEB435E"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88433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ListParagraph"/>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ListParagraph"/>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123BF8"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38C8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ListParagraph"/>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ListParagraph"/>
              <w:numPr>
                <w:ilvl w:val="0"/>
                <w:numId w:val="18"/>
              </w:numPr>
              <w:spacing w:before="60" w:after="60"/>
              <w:ind w:left="641" w:hanging="357"/>
            </w:pPr>
            <w:r>
              <w:rPr>
                <w:lang w:val="en-US"/>
              </w:rPr>
              <w:t>no overhead/report payload reduction</w:t>
            </w:r>
          </w:p>
          <w:p w14:paraId="17F15FB8"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0E998C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80B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ListParagraph"/>
              <w:numPr>
                <w:ilvl w:val="0"/>
                <w:numId w:val="18"/>
              </w:numPr>
              <w:spacing w:before="60" w:after="60"/>
              <w:ind w:left="641" w:hanging="357"/>
            </w:pPr>
            <w:r>
              <w:t>Enhancement for CPU occupation reduction.</w:t>
            </w:r>
          </w:p>
          <w:p w14:paraId="00008E81" w14:textId="77777777" w:rsidR="0064600E" w:rsidRDefault="0064600E">
            <w:pPr>
              <w:pStyle w:val="ListParagraph"/>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52E1C2EE" w14:textId="77777777" w:rsidR="0064600E" w:rsidRDefault="00EE5073">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ListParagraph"/>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ListParagraph"/>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ListParagraph"/>
              <w:numPr>
                <w:ilvl w:val="1"/>
                <w:numId w:val="18"/>
              </w:numPr>
              <w:spacing w:before="60" w:after="60"/>
              <w:ind w:left="1061" w:hanging="357"/>
            </w:pPr>
            <w:r>
              <w:lastRenderedPageBreak/>
              <w:t>Enhancement for report of CRI/RI/PMI/CQI/L1-RSRP with the following considerations</w:t>
            </w:r>
          </w:p>
          <w:p w14:paraId="1FD7D798"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66188A"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CC83FAC"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ListParagraph"/>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4600E" w14:paraId="1B9BD029" w14:textId="77777777">
        <w:tc>
          <w:tcPr>
            <w:tcW w:w="1479" w:type="dxa"/>
          </w:tcPr>
          <w:p w14:paraId="14BD602F" w14:textId="77777777" w:rsidR="0064600E" w:rsidRDefault="00EE5073">
            <w:pPr>
              <w:rPr>
                <w:rFonts w:eastAsia="SimSun"/>
                <w:lang w:val="en-US" w:eastAsia="zh-TW"/>
              </w:rPr>
            </w:pPr>
            <w:r>
              <w:rPr>
                <w:rFonts w:eastAsia="SimSun"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778F2346"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SimSun"/>
                <w:lang w:val="en-US" w:eastAsia="zh-CN"/>
              </w:rPr>
            </w:pPr>
            <w:r>
              <w:rPr>
                <w:rFonts w:eastAsia="SimSun" w:hint="eastAsia"/>
                <w:lang w:val="en-US" w:eastAsia="zh-CN"/>
              </w:rPr>
              <w:lastRenderedPageBreak/>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ListParagraph"/>
              <w:numPr>
                <w:ilvl w:val="0"/>
                <w:numId w:val="18"/>
              </w:numPr>
              <w:spacing w:before="60" w:after="60"/>
              <w:ind w:left="641" w:hanging="357"/>
            </w:pPr>
            <w:r>
              <w:rPr>
                <w:lang w:val="en-US"/>
              </w:rPr>
              <w:t>no overhead/report payload reduction</w:t>
            </w:r>
          </w:p>
          <w:p w14:paraId="542CD447"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14:paraId="4824D22D"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56CB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4C0ADD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ListParagraph"/>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D7B4BCF"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E17FAD3"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ListParagraph"/>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proofErr w:type="spellStart"/>
            <w:r>
              <w:rPr>
                <w:rFonts w:eastAsia="PMingLiU"/>
                <w:lang w:val="en-US" w:eastAsia="zh-TW"/>
              </w:rPr>
              <w:lastRenderedPageBreak/>
              <w:t>InterDigital</w:t>
            </w:r>
            <w:proofErr w:type="spellEnd"/>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ListParagraph"/>
              <w:numPr>
                <w:ilvl w:val="0"/>
                <w:numId w:val="18"/>
              </w:numPr>
              <w:spacing w:before="60" w:after="60"/>
              <w:ind w:left="641" w:hanging="357"/>
            </w:pPr>
            <w:r>
              <w:rPr>
                <w:lang w:val="en-US"/>
              </w:rPr>
              <w:t>no overhead/report payload reduction</w:t>
            </w:r>
          </w:p>
          <w:p w14:paraId="3A0C4A91"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9D2C94"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EC40E5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ListParagraph"/>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ListParagraph"/>
        <w:numPr>
          <w:ilvl w:val="2"/>
          <w:numId w:val="19"/>
        </w:numPr>
        <w:spacing w:before="312" w:after="60"/>
        <w:contextualSpacing/>
        <w:rPr>
          <w:rFonts w:eastAsia="MS Mincho"/>
          <w:lang w:eastAsia="ja-JP"/>
        </w:rPr>
      </w:pPr>
      <w:r>
        <w:t>further study</w:t>
      </w:r>
    </w:p>
    <w:p w14:paraId="403D6FF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ListParagraph"/>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ListParagraph"/>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lastRenderedPageBreak/>
        <w:t>Impact on UCI format, e.g. mapping order or priority among CSI information</w:t>
      </w:r>
    </w:p>
    <w:p w14:paraId="24B4AE30"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ListParagraph"/>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ListParagraph"/>
        <w:numPr>
          <w:ilvl w:val="0"/>
          <w:numId w:val="47"/>
        </w:numPr>
        <w:spacing w:before="60" w:after="60"/>
        <w:rPr>
          <w:bCs/>
        </w:rPr>
      </w:pPr>
      <w:r>
        <w:rPr>
          <w:bCs/>
        </w:rPr>
        <w:t>CPU occupation scaled with N</w:t>
      </w:r>
    </w:p>
    <w:p w14:paraId="0094FC2D" w14:textId="77777777" w:rsidR="0064600E" w:rsidRDefault="00EE5073">
      <w:pPr>
        <w:pStyle w:val="CommentText"/>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64600E" w14:paraId="7A75775E" w14:textId="77777777">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4"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4" w:type="dxa"/>
          </w:tcPr>
          <w:p w14:paraId="5AC35E97" w14:textId="77777777" w:rsidR="0064600E" w:rsidRDefault="00EE5073">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64600E" w14:paraId="65B1A420" w14:textId="77777777">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4"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4"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4" w:type="dxa"/>
          </w:tcPr>
          <w:p w14:paraId="5620D707" w14:textId="77777777" w:rsidR="0064600E" w:rsidRDefault="00EE5073">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64600E" w14:paraId="44A6505C" w14:textId="77777777">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4"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tc>
          <w:tcPr>
            <w:tcW w:w="1450" w:type="dxa"/>
          </w:tcPr>
          <w:p w14:paraId="3B65BFD9" w14:textId="77777777" w:rsidR="0064600E" w:rsidRDefault="00EE5073">
            <w:pPr>
              <w:rPr>
                <w:rFonts w:eastAsia="PMingLiU"/>
                <w:lang w:val="en-US" w:eastAsia="zh-TW"/>
              </w:rPr>
            </w:pPr>
            <w:r>
              <w:rPr>
                <w:rFonts w:eastAsia="PMingLiU"/>
                <w:lang w:val="en-US" w:eastAsia="zh-TW"/>
              </w:rPr>
              <w:lastRenderedPageBreak/>
              <w:t>Nokia/NSB</w:t>
            </w:r>
          </w:p>
        </w:tc>
        <w:tc>
          <w:tcPr>
            <w:tcW w:w="955" w:type="dxa"/>
          </w:tcPr>
          <w:p w14:paraId="497DCD49" w14:textId="77777777" w:rsidR="0064600E" w:rsidRDefault="0064600E">
            <w:pPr>
              <w:rPr>
                <w:rFonts w:eastAsia="PMingLiU"/>
                <w:lang w:val="en-US" w:eastAsia="zh-TW"/>
              </w:rPr>
            </w:pPr>
          </w:p>
        </w:tc>
        <w:tc>
          <w:tcPr>
            <w:tcW w:w="7224" w:type="dxa"/>
          </w:tcPr>
          <w:p w14:paraId="7A39411C" w14:textId="77777777" w:rsidR="0064600E" w:rsidRDefault="00EE5073">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tc>
          <w:tcPr>
            <w:tcW w:w="1450" w:type="dxa"/>
          </w:tcPr>
          <w:p w14:paraId="67CE0650" w14:textId="77777777" w:rsidR="0064600E" w:rsidRDefault="00EE5073">
            <w:pPr>
              <w:rPr>
                <w:rFonts w:eastAsia="SimSun"/>
                <w:lang w:val="en-US" w:eastAsia="zh-TW"/>
              </w:rPr>
            </w:pPr>
            <w:r>
              <w:rPr>
                <w:rFonts w:eastAsia="SimSun"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4" w:type="dxa"/>
          </w:tcPr>
          <w:p w14:paraId="3C1C462B" w14:textId="77777777" w:rsidR="0064600E" w:rsidRDefault="00EE5073">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4"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4"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tc>
          <w:tcPr>
            <w:tcW w:w="1450" w:type="dxa"/>
          </w:tcPr>
          <w:p w14:paraId="105ECDCC"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4"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4"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4"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4"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4"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64600E" w14:paraId="6251FEA4" w14:textId="77777777">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4"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tc>
          <w:tcPr>
            <w:tcW w:w="1450" w:type="dxa"/>
          </w:tcPr>
          <w:p w14:paraId="7EA2CD6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4"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4"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64600E" w14:paraId="4AED814C" w14:textId="77777777">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79" w:type="dxa"/>
            <w:gridSpan w:val="2"/>
          </w:tcPr>
          <w:p w14:paraId="1CEE4DD1" w14:textId="77777777" w:rsidR="0064600E" w:rsidRDefault="00EE5073">
            <w:pPr>
              <w:rPr>
                <w:lang w:val="en-US" w:eastAsia="zh-CN"/>
              </w:rPr>
            </w:pPr>
            <w:proofErr w:type="gramStart"/>
            <w:r>
              <w:rPr>
                <w:rFonts w:hint="eastAsia"/>
                <w:lang w:val="en-US" w:eastAsia="zh-CN"/>
              </w:rPr>
              <w:t>A</w:t>
            </w:r>
            <w:r>
              <w:rPr>
                <w:lang w:val="en-US" w:eastAsia="zh-CN"/>
              </w:rPr>
              <w:t xml:space="preserve"> number of</w:t>
            </w:r>
            <w:proofErr w:type="gramEnd"/>
            <w:r>
              <w:rPr>
                <w:lang w:val="en-US" w:eastAsia="zh-CN"/>
              </w:rPr>
              <w:t xml:space="preserve">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tc>
          <w:tcPr>
            <w:tcW w:w="1450" w:type="dxa"/>
          </w:tcPr>
          <w:p w14:paraId="14860EC3" w14:textId="77777777" w:rsidR="0064600E" w:rsidRDefault="00EE5073">
            <w:pPr>
              <w:rPr>
                <w:lang w:val="en-US" w:eastAsia="zh-CN"/>
              </w:rPr>
            </w:pPr>
            <w:r>
              <w:rPr>
                <w:lang w:val="en-US" w:eastAsia="zh-CN"/>
              </w:rPr>
              <w:t>Samsung4e</w:t>
            </w:r>
          </w:p>
        </w:tc>
        <w:tc>
          <w:tcPr>
            <w:tcW w:w="8179"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tc>
          <w:tcPr>
            <w:tcW w:w="1450" w:type="dxa"/>
          </w:tcPr>
          <w:p w14:paraId="2FBDB84A" w14:textId="77777777" w:rsidR="0064600E" w:rsidRDefault="00EE5073">
            <w:pPr>
              <w:rPr>
                <w:lang w:val="en-US" w:eastAsia="zh-CN"/>
              </w:rPr>
            </w:pPr>
            <w:r>
              <w:rPr>
                <w:lang w:val="en-US" w:eastAsia="zh-CN"/>
              </w:rPr>
              <w:t>Lenovo-4e</w:t>
            </w:r>
          </w:p>
        </w:tc>
        <w:tc>
          <w:tcPr>
            <w:tcW w:w="8179"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tc>
          <w:tcPr>
            <w:tcW w:w="1450" w:type="dxa"/>
          </w:tcPr>
          <w:p w14:paraId="06CF4596"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79"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79"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79"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21373F">
        <w:trPr>
          <w:trHeight w:val="42"/>
        </w:trPr>
        <w:tc>
          <w:tcPr>
            <w:tcW w:w="1450" w:type="dxa"/>
          </w:tcPr>
          <w:p w14:paraId="1BE3161A"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79"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lastRenderedPageBreak/>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79"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79"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3A6D88">
        <w:tc>
          <w:tcPr>
            <w:tcW w:w="1450" w:type="dxa"/>
          </w:tcPr>
          <w:p w14:paraId="67DEEEBA" w14:textId="77777777" w:rsidR="003A6D88" w:rsidRPr="00AE0094" w:rsidRDefault="003A6D88" w:rsidP="00F8499C">
            <w:pPr>
              <w:rPr>
                <w:lang w:val="en-US" w:eastAsia="zh-CN"/>
              </w:rPr>
            </w:pPr>
            <w:r>
              <w:rPr>
                <w:lang w:val="en-US" w:eastAsia="zh-CN"/>
              </w:rPr>
              <w:t>Apple</w:t>
            </w:r>
          </w:p>
        </w:tc>
        <w:tc>
          <w:tcPr>
            <w:tcW w:w="8179" w:type="dxa"/>
            <w:gridSpan w:val="2"/>
          </w:tcPr>
          <w:p w14:paraId="6E793B8C" w14:textId="77777777" w:rsidR="003A6D88" w:rsidRPr="00AE0094" w:rsidRDefault="003A6D88" w:rsidP="00F8499C">
            <w:pPr>
              <w:rPr>
                <w:lang w:val="en-US" w:eastAsia="zh-CN"/>
              </w:rPr>
            </w:pPr>
            <w:r>
              <w:rPr>
                <w:lang w:val="en-US" w:eastAsia="zh-CN"/>
              </w:rPr>
              <w:t>Support QC’s equation.</w:t>
            </w:r>
          </w:p>
        </w:tc>
      </w:tr>
      <w:tr w:rsidR="00D226BB" w14:paraId="0D956760" w14:textId="77777777" w:rsidTr="003A6D88">
        <w:tc>
          <w:tcPr>
            <w:tcW w:w="1450" w:type="dxa"/>
          </w:tcPr>
          <w:p w14:paraId="10F90AB6" w14:textId="619F5614" w:rsidR="00D226BB" w:rsidRPr="00D226BB" w:rsidRDefault="00D226BB" w:rsidP="00F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79" w:type="dxa"/>
            <w:gridSpan w:val="2"/>
          </w:tcPr>
          <w:p w14:paraId="3D1C9BE5" w14:textId="2EA05CE0" w:rsidR="00D226BB" w:rsidRPr="00D226BB" w:rsidRDefault="00D226BB" w:rsidP="00F8499C">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55648C">
        <w:tc>
          <w:tcPr>
            <w:tcW w:w="1450" w:type="dxa"/>
          </w:tcPr>
          <w:p w14:paraId="07E0B9BE" w14:textId="77777777" w:rsidR="0055648C" w:rsidRDefault="0055648C" w:rsidP="00E7781C">
            <w:pPr>
              <w:rPr>
                <w:lang w:val="en-US" w:eastAsia="zh-CN"/>
              </w:rPr>
            </w:pPr>
            <w:r>
              <w:rPr>
                <w:rFonts w:hint="eastAsia"/>
                <w:lang w:val="en-US" w:eastAsia="zh-CN"/>
              </w:rPr>
              <w:t>X</w:t>
            </w:r>
            <w:r>
              <w:rPr>
                <w:lang w:val="en-US" w:eastAsia="zh-CN"/>
              </w:rPr>
              <w:t>iaomi</w:t>
            </w:r>
          </w:p>
        </w:tc>
        <w:tc>
          <w:tcPr>
            <w:tcW w:w="8179" w:type="dxa"/>
            <w:gridSpan w:val="2"/>
          </w:tcPr>
          <w:p w14:paraId="53426B77" w14:textId="77777777" w:rsidR="0055648C" w:rsidRDefault="0055648C" w:rsidP="00E7781C">
            <w:pPr>
              <w:rPr>
                <w:lang w:val="en-US" w:eastAsia="zh-CN"/>
              </w:rPr>
            </w:pPr>
            <w:r>
              <w:rPr>
                <w:rFonts w:hint="eastAsia"/>
                <w:lang w:val="en-US" w:eastAsia="zh-CN"/>
              </w:rPr>
              <w:t>S</w:t>
            </w:r>
            <w:r>
              <w:rPr>
                <w:lang w:val="en-US" w:eastAsia="zh-CN"/>
              </w:rPr>
              <w:t>upport the conclusion.</w:t>
            </w:r>
          </w:p>
        </w:tc>
      </w:tr>
    </w:tbl>
    <w:p w14:paraId="5ACBDA2E" w14:textId="77777777" w:rsidR="0064600E" w:rsidRDefault="0064600E">
      <w:pPr>
        <w:spacing w:before="60" w:after="60"/>
        <w:rPr>
          <w:lang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ListParagraph"/>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722341F9" w14:textId="77777777" w:rsidR="0064600E" w:rsidRDefault="00EE5073">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4DA6E99D" w14:textId="77777777" w:rsidR="0064600E" w:rsidRDefault="00EE5073">
            <w:pPr>
              <w:rPr>
                <w:rFonts w:eastAsia="SimSun"/>
                <w:lang w:val="en-US" w:eastAsia="zh-CN"/>
              </w:rPr>
            </w:pPr>
            <w:r>
              <w:rPr>
                <w:rFonts w:eastAsia="SimSun" w:hint="eastAsia"/>
                <w:lang w:val="en-US" w:eastAsia="zh-CN"/>
              </w:rPr>
              <w:t>Firstly, it has no benefit compared with multi-CSI in one reporting.</w:t>
            </w:r>
          </w:p>
          <w:p w14:paraId="175D0521" w14:textId="77777777" w:rsidR="0064600E" w:rsidRDefault="00EE5073">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669A7557" w14:textId="77777777" w:rsidR="0064600E" w:rsidRDefault="00EE5073">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64600E" w14:paraId="655741DE" w14:textId="77777777">
        <w:tc>
          <w:tcPr>
            <w:tcW w:w="1450" w:type="dxa"/>
          </w:tcPr>
          <w:p w14:paraId="535CD9A6"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ListParagraph"/>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lastRenderedPageBreak/>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4FEAF8F2" w14:textId="77777777" w:rsidR="0064600E" w:rsidRDefault="00EE5073">
            <w:pPr>
              <w:rPr>
                <w:rFonts w:eastAsia="SimSun"/>
                <w:lang w:val="en-US" w:eastAsia="zh-TW"/>
              </w:rPr>
            </w:pPr>
            <w:r>
              <w:rPr>
                <w:rFonts w:eastAsia="SimSun"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ListParagraph"/>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14:paraId="3FD4D782"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ListParagraph"/>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Fine with the study. And same question as Lenovo to Samsung that what is the threshold-based for the reporting ?</w:t>
            </w:r>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E7781C">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E7781C">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ListParagraph"/>
        <w:numPr>
          <w:ilvl w:val="0"/>
          <w:numId w:val="18"/>
        </w:numPr>
        <w:spacing w:after="60"/>
        <w:ind w:left="641" w:hanging="357"/>
        <w:rPr>
          <w:b/>
        </w:rPr>
      </w:pPr>
      <w:r>
        <w:rPr>
          <w:b/>
        </w:rPr>
        <w:t>CRI</w:t>
      </w:r>
    </w:p>
    <w:p w14:paraId="63242B12" w14:textId="77777777" w:rsidR="0064600E" w:rsidRDefault="00EE5073">
      <w:pPr>
        <w:pStyle w:val="ListParagraph"/>
        <w:numPr>
          <w:ilvl w:val="0"/>
          <w:numId w:val="18"/>
        </w:numPr>
        <w:spacing w:after="60"/>
        <w:ind w:left="641" w:hanging="357"/>
        <w:rPr>
          <w:b/>
        </w:rPr>
      </w:pPr>
      <w:r>
        <w:rPr>
          <w:b/>
        </w:rPr>
        <w:t>RI</w:t>
      </w:r>
    </w:p>
    <w:p w14:paraId="7D9543E0" w14:textId="77777777" w:rsidR="0064600E" w:rsidRDefault="00EE5073">
      <w:pPr>
        <w:pStyle w:val="ListParagraph"/>
        <w:numPr>
          <w:ilvl w:val="0"/>
          <w:numId w:val="18"/>
        </w:numPr>
        <w:spacing w:after="60"/>
        <w:ind w:left="641" w:hanging="357"/>
        <w:rPr>
          <w:b/>
        </w:rPr>
      </w:pPr>
      <w:r>
        <w:rPr>
          <w:b/>
        </w:rPr>
        <w:lastRenderedPageBreak/>
        <w:t>PMI</w:t>
      </w:r>
    </w:p>
    <w:p w14:paraId="6259EF9E" w14:textId="77777777" w:rsidR="0064600E" w:rsidRDefault="00EE5073">
      <w:pPr>
        <w:pStyle w:val="ListParagraph"/>
        <w:numPr>
          <w:ilvl w:val="0"/>
          <w:numId w:val="18"/>
        </w:numPr>
        <w:spacing w:after="60"/>
        <w:ind w:left="641" w:hanging="357"/>
        <w:rPr>
          <w:b/>
        </w:rPr>
      </w:pPr>
      <w:r>
        <w:rPr>
          <w:b/>
        </w:rPr>
        <w:t>CQI</w:t>
      </w:r>
    </w:p>
    <w:p w14:paraId="2F4A7B5B" w14:textId="77777777" w:rsidR="0064600E" w:rsidRDefault="00EE5073">
      <w:pPr>
        <w:pStyle w:val="ListParagraph"/>
        <w:numPr>
          <w:ilvl w:val="0"/>
          <w:numId w:val="18"/>
        </w:numPr>
        <w:spacing w:after="60"/>
        <w:ind w:left="641" w:hanging="357"/>
        <w:rPr>
          <w:b/>
        </w:rPr>
      </w:pPr>
      <w:r>
        <w:rPr>
          <w:b/>
        </w:rPr>
        <w:t>L1-RSRP</w:t>
      </w:r>
    </w:p>
    <w:p w14:paraId="576B2EAB" w14:textId="77777777" w:rsidR="0064600E" w:rsidRDefault="00EE5073">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 xml:space="preserve">Huawei, </w:t>
            </w:r>
            <w:proofErr w:type="spellStart"/>
            <w:r>
              <w:rPr>
                <w:lang w:val="en-US" w:eastAsia="zh-CN"/>
              </w:rPr>
              <w:t>HiSilicon</w:t>
            </w:r>
            <w:proofErr w:type="spellEnd"/>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 xml:space="preserve">ased on the correlation on CSI-RS </w:t>
            </w:r>
            <w:r>
              <w:rPr>
                <w:lang w:eastAsia="zh-CN"/>
              </w:rPr>
              <w:lastRenderedPageBreak/>
              <w:t xml:space="preserve">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E3B3DBB" w14:textId="77777777" w:rsidR="0064600E" w:rsidRDefault="00EE5073">
            <w:pPr>
              <w:rPr>
                <w:lang w:eastAsia="zh-CN"/>
              </w:rPr>
            </w:pPr>
            <w:r>
              <w:rPr>
                <w:rFonts w:hint="eastAsia"/>
                <w:lang w:eastAsia="zh-CN"/>
              </w:rPr>
              <w:lastRenderedPageBreak/>
              <w:t>F</w:t>
            </w:r>
            <w:r>
              <w:rPr>
                <w:lang w:eastAsia="zh-CN"/>
              </w:rPr>
              <w:t xml:space="preserve">or spatial adaptation, the rank </w:t>
            </w:r>
            <w:r>
              <w:rPr>
                <w:lang w:eastAsia="zh-CN"/>
              </w:rPr>
              <w:lastRenderedPageBreak/>
              <w:t xml:space="preserve">may be fall-back, multiple RIs may be needed. Whether multiple RIs can be further compressed, we are open to it. </w:t>
            </w:r>
          </w:p>
        </w:tc>
        <w:tc>
          <w:tcPr>
            <w:tcW w:w="1361" w:type="dxa"/>
          </w:tcPr>
          <w:p w14:paraId="01BC10DE" w14:textId="77777777" w:rsidR="0064600E" w:rsidRDefault="00EE5073">
            <w:pPr>
              <w:rPr>
                <w:lang w:eastAsia="zh-CN"/>
              </w:rPr>
            </w:pPr>
            <w:r>
              <w:rPr>
                <w:rFonts w:hint="eastAsia"/>
                <w:lang w:eastAsia="zh-CN"/>
              </w:rPr>
              <w:lastRenderedPageBreak/>
              <w:t>B</w:t>
            </w:r>
            <w:r>
              <w:rPr>
                <w:lang w:eastAsia="zh-CN"/>
              </w:rPr>
              <w:t xml:space="preserve">ased on the correlation on PMIs in the best CSI-RS resource, only </w:t>
            </w:r>
            <w:r>
              <w:rPr>
                <w:lang w:eastAsia="zh-CN"/>
              </w:rPr>
              <w:lastRenderedPageBreak/>
              <w:t>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lastRenderedPageBreak/>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1-RSRP is used for beam manage</w:t>
            </w:r>
            <w:r>
              <w:rPr>
                <w:lang w:eastAsia="zh-CN"/>
              </w:rPr>
              <w:lastRenderedPageBreak/>
              <w:t xml:space="preserve">ment. </w:t>
            </w:r>
            <w:r>
              <w:rPr>
                <w:bCs/>
                <w:lang w:val="en-US"/>
              </w:rPr>
              <w:t xml:space="preserve">it not clears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w:t>
            </w:r>
            <w:r>
              <w:lastRenderedPageBreak/>
              <w:t xml:space="preserve">consider reusing DFT basis set between reports. </w:t>
            </w:r>
          </w:p>
        </w:tc>
        <w:tc>
          <w:tcPr>
            <w:tcW w:w="947" w:type="dxa"/>
          </w:tcPr>
          <w:p w14:paraId="0E195427" w14:textId="77777777" w:rsidR="0064600E" w:rsidRDefault="00EE5073">
            <w:pPr>
              <w:rPr>
                <w:lang w:eastAsia="zh-CN"/>
              </w:rPr>
            </w:pPr>
            <w:r>
              <w:lastRenderedPageBreak/>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 xml:space="preserve">Indicator for a subset of multiple reports to share PMI/CQI/RI. UE only </w:t>
            </w:r>
            <w:r>
              <w:lastRenderedPageBreak/>
              <w:t>report shared PMI/CQI/RI for the subset of reports; for the remaining reports, separate PMI/CQI/RI are reported.</w:t>
            </w:r>
          </w:p>
        </w:tc>
        <w:tc>
          <w:tcPr>
            <w:tcW w:w="1520" w:type="dxa"/>
          </w:tcPr>
          <w:p w14:paraId="6C3B4A9A" w14:textId="77777777" w:rsidR="0064600E" w:rsidRDefault="00EE5073">
            <w:r>
              <w:lastRenderedPageBreak/>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lastRenderedPageBreak/>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lastRenderedPageBreak/>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lastRenderedPageBreak/>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ListParagraph"/>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ListParagraph"/>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lastRenderedPageBreak/>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SimSun"/>
                <w:lang w:val="en-US" w:eastAsia="zh-CN"/>
              </w:rPr>
            </w:pPr>
            <w:r>
              <w:rPr>
                <w:rFonts w:eastAsia="SimSun" w:hint="eastAsia"/>
                <w:lang w:val="en-US" w:eastAsia="zh-CN"/>
              </w:rPr>
              <w:lastRenderedPageBreak/>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SimSun"/>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ListParagraph"/>
        <w:numPr>
          <w:ilvl w:val="0"/>
          <w:numId w:val="18"/>
        </w:numPr>
        <w:spacing w:after="60"/>
        <w:ind w:left="641" w:hanging="357"/>
        <w:rPr>
          <w:b/>
        </w:rPr>
      </w:pPr>
      <w:r>
        <w:rPr>
          <w:b/>
        </w:rPr>
        <w:t>Impact on UCI format</w:t>
      </w:r>
    </w:p>
    <w:p w14:paraId="3505D6B8" w14:textId="77777777" w:rsidR="0064600E" w:rsidRDefault="00EE5073">
      <w:pPr>
        <w:pStyle w:val="ListParagraph"/>
        <w:numPr>
          <w:ilvl w:val="0"/>
          <w:numId w:val="18"/>
        </w:numPr>
        <w:spacing w:after="60"/>
        <w:ind w:left="641" w:hanging="357"/>
        <w:rPr>
          <w:b/>
        </w:rPr>
      </w:pPr>
      <w:r>
        <w:rPr>
          <w:b/>
        </w:rPr>
        <w:t>Impact on CSI computation and/or CPU occupation</w:t>
      </w:r>
    </w:p>
    <w:p w14:paraId="3C0B2B0F" w14:textId="77777777" w:rsidR="0064600E" w:rsidRDefault="00EE5073">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multi-CSI feedback corresponding to up to three transmission hypotheses. We do not believe </w:t>
            </w:r>
            <w:r>
              <w:rPr>
                <w:rFonts w:eastAsia="PMingLiU"/>
                <w:lang w:val="en-US" w:eastAsia="zh-TW"/>
              </w:rPr>
              <w:lastRenderedPageBreak/>
              <w:t>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lastRenderedPageBreak/>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6AA50BD" w14:textId="77777777" w:rsidR="0064600E" w:rsidRDefault="00EE5073">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EE82305" w14:textId="77777777" w:rsidR="0064600E" w:rsidRDefault="00EE5073">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lastRenderedPageBreak/>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59774517" w14:textId="77777777" w:rsidR="0064600E" w:rsidRDefault="00EE5073">
            <w:pPr>
              <w:rPr>
                <w:rFonts w:eastAsia="PMingLiU"/>
                <w:lang w:val="en-US" w:eastAsia="zh-TW"/>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lastRenderedPageBreak/>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7BA3EE3" w14:textId="77777777" w:rsidR="0064600E" w:rsidRDefault="00EE5073">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64600E" w14:paraId="653816DC" w14:textId="77777777">
        <w:tc>
          <w:tcPr>
            <w:tcW w:w="1479" w:type="dxa"/>
          </w:tcPr>
          <w:p w14:paraId="3F2BEC2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130FEE5D" w14:textId="77777777" w:rsidR="0064600E" w:rsidRDefault="00EE5073">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proofErr w:type="spellStart"/>
            <w:r>
              <w:rPr>
                <w:lang w:val="en-US" w:eastAsia="zh-CN"/>
              </w:rPr>
              <w:t>InterDigital</w:t>
            </w:r>
            <w:proofErr w:type="spellEnd"/>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 xml:space="preserve">We don’t agree to the current wording of this proposal, since we don’t think the current DCI and MAC-CE mechanisms can be used completely as is. A report configuration with sub-configurations </w:t>
            </w:r>
            <w:r>
              <w:rPr>
                <w:lang w:val="en-US" w:eastAsia="zh-CN"/>
              </w:rPr>
              <w:lastRenderedPageBreak/>
              <w:t>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lastRenderedPageBreak/>
              <w:t xml:space="preserve">We suggest to copy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95pt;height:162.15pt;mso-width-percent:0;mso-height-percent:0;mso-width-percent:0;mso-height-percent:0" o:ole="">
                  <v:imagedata r:id="rId11" o:title=""/>
                </v:shape>
                <o:OLEObject Type="Embed" ProgID="PBrush" ShapeID="_x0000_i1025" DrawAspect="Content" ObjectID="_1743907726"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lastRenderedPageBreak/>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F8499C">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F8499C">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F8499C">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F8499C">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F8499C">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E7781C">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E7781C">
            <w:pPr>
              <w:rPr>
                <w:lang w:val="en-US" w:eastAsia="zh-CN"/>
              </w:rPr>
            </w:pPr>
            <w:r>
              <w:rPr>
                <w:rFonts w:hint="eastAsia"/>
                <w:lang w:val="en-US" w:eastAsia="zh-CN"/>
              </w:rPr>
              <w:t>F</w:t>
            </w:r>
            <w:r>
              <w:rPr>
                <w:lang w:val="en-US" w:eastAsia="zh-CN"/>
              </w:rPr>
              <w:t>ine with that.</w:t>
            </w: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 xml:space="preserve">[Huawei, </w:t>
      </w:r>
      <w:proofErr w:type="spellStart"/>
      <w:r>
        <w:t>HiSilicon</w:t>
      </w:r>
      <w:proofErr w:type="spellEnd"/>
      <w:r>
        <w:t>]:</w:t>
      </w:r>
      <w:r>
        <w:tab/>
      </w:r>
    </w:p>
    <w:p w14:paraId="5E29431F" w14:textId="77777777" w:rsidR="0064600E" w:rsidRDefault="00EE5073">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ListParagraph"/>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lastRenderedPageBreak/>
        <w:t xml:space="preserve">[Nokia, NSB]: </w:t>
      </w:r>
    </w:p>
    <w:p w14:paraId="3C8BAFEF" w14:textId="77777777" w:rsidR="0064600E" w:rsidRDefault="00EE5073">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55E93F63" w14:textId="77777777" w:rsidR="0064600E" w:rsidRDefault="00EE5073">
      <w:pPr>
        <w:pStyle w:val="ListParagraph"/>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ListParagraph"/>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w:t>
      </w:r>
      <w:proofErr w:type="spellStart"/>
      <w:r>
        <w:t>Spreadtrum</w:t>
      </w:r>
      <w:proofErr w:type="spellEnd"/>
      <w:r>
        <w:t xml:space="preserve">]: </w:t>
      </w:r>
    </w:p>
    <w:p w14:paraId="7FBC09CF" w14:textId="77777777" w:rsidR="0064600E" w:rsidRDefault="00EE5073">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ListParagraph"/>
        <w:numPr>
          <w:ilvl w:val="0"/>
          <w:numId w:val="18"/>
        </w:numPr>
        <w:ind w:left="925" w:hanging="357"/>
      </w:pPr>
      <w:r>
        <w:t>A1-2) is not supported.</w:t>
      </w:r>
    </w:p>
    <w:p w14:paraId="5476E1E4" w14:textId="77777777" w:rsidR="0064600E" w:rsidRDefault="00EE5073">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3AB581DB" w14:textId="77777777" w:rsidR="0064600E" w:rsidRDefault="00EE5073">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lastRenderedPageBreak/>
        <w:t>[</w:t>
      </w:r>
      <w:proofErr w:type="spellStart"/>
      <w:r>
        <w:rPr>
          <w:lang w:val="en-US"/>
        </w:rPr>
        <w:t>CEWiT</w:t>
      </w:r>
      <w:proofErr w:type="spellEnd"/>
      <w:r>
        <w:rPr>
          <w:lang w:val="en-US"/>
        </w:rPr>
        <w:t>]: Each CSI-RS resource set associated with one or more spatial element adaptations is supported.</w:t>
      </w:r>
    </w:p>
    <w:p w14:paraId="34B6EC8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w:t>
      </w:r>
      <w:proofErr w:type="spellStart"/>
      <w:r>
        <w:t>Transsion</w:t>
      </w:r>
      <w:proofErr w:type="spellEnd"/>
      <w:r>
        <w:t>]:</w:t>
      </w:r>
    </w:p>
    <w:p w14:paraId="10FE6E51" w14:textId="77777777" w:rsidR="0064600E" w:rsidRDefault="00EE5073">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ListParagraph"/>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ListParagraph"/>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5AF27921"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31DCADF" w14:textId="77777777" w:rsidR="0064600E" w:rsidRDefault="00EE5073">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A94E4AE"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5D159AE9"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Opt.1: Each CSI-RS resource associated with one or more spatial adaptation patterns.  </w:t>
      </w:r>
    </w:p>
    <w:p w14:paraId="45BB9B4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5"/>
    </w:p>
    <w:p w14:paraId="526CE927" w14:textId="77777777" w:rsidR="0064600E" w:rsidRDefault="00EE5073">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ListParagraph"/>
        <w:numPr>
          <w:ilvl w:val="0"/>
          <w:numId w:val="18"/>
        </w:numPr>
        <w:spacing w:before="60"/>
        <w:ind w:left="924" w:hanging="357"/>
      </w:pPr>
      <w:bookmarkStart w:id="17"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ListParagraph"/>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6E8A5A18" w14:textId="77777777" w:rsidR="0064600E" w:rsidRDefault="00EE5073">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ListParagraph"/>
        <w:numPr>
          <w:ilvl w:val="0"/>
          <w:numId w:val="18"/>
        </w:numPr>
        <w:ind w:left="641" w:hanging="357"/>
        <w:rPr>
          <w:b/>
        </w:rPr>
      </w:pPr>
      <w:r>
        <w:rPr>
          <w:b/>
        </w:rPr>
        <w:lastRenderedPageBreak/>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proofErr w:type="spellStart"/>
            <w:r>
              <w:rPr>
                <w:rFonts w:hint="eastAsia"/>
                <w:lang w:val="en-US" w:eastAsia="zh-CN"/>
              </w:rPr>
              <w:lastRenderedPageBreak/>
              <w:t>S</w:t>
            </w:r>
            <w:r>
              <w:rPr>
                <w:lang w:val="en-US" w:eastAsia="zh-CN"/>
              </w:rPr>
              <w:t>preadtrum</w:t>
            </w:r>
            <w:proofErr w:type="spellEnd"/>
            <w:r>
              <w:rPr>
                <w:lang w:val="en-US" w:eastAsia="zh-CN"/>
              </w:rPr>
              <w:t xml:space="preserve">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3BDC116" w14:textId="77777777" w:rsidR="0064600E" w:rsidRDefault="00EE5073">
            <w:pPr>
              <w:rPr>
                <w:rFonts w:eastAsia="SimSun"/>
                <w:lang w:val="en-US" w:eastAsia="zh-CN"/>
              </w:rPr>
            </w:pPr>
            <w:r>
              <w:rPr>
                <w:rFonts w:eastAsia="SimSun" w:hint="eastAsia"/>
                <w:lang w:val="en-US" w:eastAsia="zh-CN"/>
              </w:rPr>
              <w:t>A1-2-revised.</w:t>
            </w:r>
          </w:p>
          <w:p w14:paraId="11A5283C" w14:textId="77777777" w:rsidR="0064600E" w:rsidRDefault="00EE5073">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080544F7" w14:textId="77777777" w:rsidR="0064600E" w:rsidRDefault="0064600E">
            <w:pPr>
              <w:rPr>
                <w:rFonts w:eastAsia="SimSun"/>
                <w:lang w:val="en-US" w:eastAsia="zh-CN"/>
              </w:rPr>
            </w:pPr>
          </w:p>
          <w:p w14:paraId="4D336FED" w14:textId="77777777" w:rsidR="0064600E" w:rsidRDefault="00EE5073">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 xml:space="preserve">Huawei, </w:t>
            </w:r>
            <w:proofErr w:type="spellStart"/>
            <w:r>
              <w:t>HiSilicon</w:t>
            </w:r>
            <w:proofErr w:type="spellEnd"/>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lastRenderedPageBreak/>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7793056B" w14:textId="77777777" w:rsidR="0064600E" w:rsidRDefault="00EE5073">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in </w:t>
            </w:r>
            <w:r>
              <w:rPr>
                <w:rFonts w:eastAsia="PMingLiU"/>
                <w:lang w:val="en-US" w:eastAsia="zh-TW"/>
              </w:rPr>
              <w:lastRenderedPageBreak/>
              <w:t>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lastRenderedPageBreak/>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ListParagraph"/>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1D835266"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 xml:space="preserve">Huawei, </w:t>
            </w:r>
            <w:proofErr w:type="spellStart"/>
            <w:r>
              <w:t>HiSilicon</w:t>
            </w:r>
            <w:proofErr w:type="spellEnd"/>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w:t>
            </w:r>
            <w:r>
              <w:rPr>
                <w:lang w:val="en-US" w:eastAsia="zh-CN"/>
              </w:rPr>
              <w:lastRenderedPageBreak/>
              <w:t xml:space="preserve">(beam).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proofErr w:type="spellStart"/>
            <w:r>
              <w:t>Futrurewei</w:t>
            </w:r>
            <w:proofErr w:type="spellEnd"/>
          </w:p>
        </w:tc>
        <w:tc>
          <w:tcPr>
            <w:tcW w:w="8152" w:type="dxa"/>
          </w:tcPr>
          <w:p w14:paraId="16516FA2" w14:textId="77777777" w:rsidR="0064600E" w:rsidRDefault="00EE5073">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6AAE74C3" w14:textId="77777777" w:rsidR="0064600E" w:rsidRDefault="00EE5073">
            <w:pPr>
              <w:rPr>
                <w:lang w:val="en-US" w:eastAsia="zh-CN"/>
              </w:rPr>
            </w:pPr>
            <w:r>
              <w:rPr>
                <w:b/>
              </w:rPr>
              <w:lastRenderedPageBreak/>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lastRenderedPageBreak/>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70B3DE7" w14:textId="77777777" w:rsidR="0064600E" w:rsidRDefault="00EE5073">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lastRenderedPageBreak/>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836CBD8" w14:textId="77777777" w:rsidR="0064600E" w:rsidRDefault="00EE5073">
            <w:pPr>
              <w:pStyle w:val="ListParagraph"/>
              <w:numPr>
                <w:ilvl w:val="0"/>
                <w:numId w:val="51"/>
              </w:numPr>
              <w:spacing w:before="312" w:line="240" w:lineRule="auto"/>
            </w:pPr>
            <w:r>
              <w:t>Do you consider more than one resource can be configured for A1-2?</w:t>
            </w:r>
          </w:p>
          <w:p w14:paraId="0936D059" w14:textId="77777777" w:rsidR="0064600E" w:rsidRDefault="00EE5073">
            <w:pPr>
              <w:pStyle w:val="ListParagraph"/>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SimSun"/>
                <w:lang w:val="en-US" w:eastAsia="ko-KR"/>
              </w:rPr>
            </w:pPr>
            <w:r>
              <w:rPr>
                <w:rFonts w:eastAsia="SimSun" w:hint="eastAsia"/>
                <w:lang w:val="en-US" w:eastAsia="zh-CN"/>
              </w:rPr>
              <w:t>OPPO</w:t>
            </w:r>
          </w:p>
        </w:tc>
        <w:tc>
          <w:tcPr>
            <w:tcW w:w="8152" w:type="dxa"/>
          </w:tcPr>
          <w:p w14:paraId="0A51444B" w14:textId="77777777" w:rsidR="0064600E" w:rsidRDefault="00EE5073">
            <w:pPr>
              <w:rPr>
                <w:rFonts w:eastAsia="SimSun"/>
                <w:lang w:val="en-US" w:eastAsia="ko-KR"/>
              </w:rPr>
            </w:pPr>
            <w:r>
              <w:rPr>
                <w:rFonts w:eastAsia="SimSun" w:hint="eastAsia"/>
                <w:lang w:val="en-US" w:eastAsia="zh-CN"/>
              </w:rPr>
              <w:t>Support P-Q9-moved</w:t>
            </w:r>
          </w:p>
        </w:tc>
      </w:tr>
      <w:tr w:rsidR="0064600E" w14:paraId="14817F54" w14:textId="77777777">
        <w:tc>
          <w:tcPr>
            <w:tcW w:w="1479" w:type="dxa"/>
          </w:tcPr>
          <w:p w14:paraId="585FDDA4" w14:textId="77777777" w:rsidR="0064600E" w:rsidRDefault="00EE5073">
            <w:pPr>
              <w:rPr>
                <w:rFonts w:eastAsia="SimSun"/>
                <w:lang w:val="en-US" w:eastAsia="zh-CN"/>
              </w:rPr>
            </w:pPr>
            <w:r>
              <w:rPr>
                <w:lang w:val="en-US" w:eastAsia="zh-CN"/>
              </w:rPr>
              <w:lastRenderedPageBreak/>
              <w:t>MTK2</w:t>
            </w:r>
          </w:p>
        </w:tc>
        <w:tc>
          <w:tcPr>
            <w:tcW w:w="8152" w:type="dxa"/>
          </w:tcPr>
          <w:p w14:paraId="70C6C507" w14:textId="77777777" w:rsidR="0064600E" w:rsidRDefault="00EE5073">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SimSun"/>
                <w:lang w:val="en-US" w:eastAsia="zh-CN"/>
              </w:rPr>
            </w:pPr>
            <w:r>
              <w:rPr>
                <w:rFonts w:hint="eastAsia"/>
                <w:lang w:val="en-US" w:eastAsia="zh-CN"/>
              </w:rPr>
              <w:t>ZTE, Sanechips3</w:t>
            </w:r>
          </w:p>
        </w:tc>
        <w:tc>
          <w:tcPr>
            <w:tcW w:w="8152" w:type="dxa"/>
          </w:tcPr>
          <w:p w14:paraId="29E75B1A" w14:textId="77777777" w:rsidR="0064600E" w:rsidRDefault="00EE5073">
            <w:pPr>
              <w:rPr>
                <w:rFonts w:eastAsia="SimSun"/>
                <w:lang w:val="en-US" w:eastAsia="zh-CN"/>
              </w:rPr>
            </w:pPr>
            <w:r>
              <w:rPr>
                <w:rFonts w:eastAsia="SimSun"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7E4D5FDD" w14:textId="77777777" w:rsidR="0064600E" w:rsidRDefault="00EE5073">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proofErr w:type="spellStart"/>
            <w:r>
              <w:rPr>
                <w:lang w:val="en-US" w:eastAsia="zh-CN"/>
              </w:rPr>
              <w:t>CEWiT</w:t>
            </w:r>
            <w:proofErr w:type="spellEnd"/>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lastRenderedPageBreak/>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lastRenderedPageBreak/>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proofErr w:type="spellStart"/>
            <w:r>
              <w:rPr>
                <w:lang w:val="en-US" w:eastAsia="zh-CN"/>
              </w:rPr>
              <w:t>CEWiT</w:t>
            </w:r>
            <w:proofErr w:type="spellEnd"/>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lastRenderedPageBreak/>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proofErr w:type="spellStart"/>
            <w:r>
              <w:rPr>
                <w:lang w:val="en-US" w:eastAsia="zh-CN"/>
              </w:rPr>
              <w:t>InterDigital</w:t>
            </w:r>
            <w:proofErr w:type="spellEnd"/>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 xml:space="preserve">We still think this proposal is not necessary, however, we are okay with it seeing the majority view. If CSI-RS resources with different number of ports are supported for A-1-1-revised, then the same can be done for A-1-2-revised. </w:t>
            </w:r>
            <w:proofErr w:type="gramStart"/>
            <w:r>
              <w:rPr>
                <w:rFonts w:eastAsia="Malgun Gothic"/>
                <w:lang w:val="en-US" w:eastAsia="ko-KR"/>
              </w:rPr>
              <w:t>Also</w:t>
            </w:r>
            <w:proofErr w:type="gramEnd"/>
            <w:r>
              <w:rPr>
                <w:rFonts w:eastAsia="Malgun Gothic"/>
                <w:lang w:val="en-US" w:eastAsia="ko-KR"/>
              </w:rPr>
              <w:t xml:space="preserve">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proofErr w:type="spellStart"/>
            <w:r>
              <w:rPr>
                <w:rFonts w:eastAsia="Malgun Gothic"/>
                <w:i/>
                <w:lang w:val="en-US" w:eastAsia="ko-KR"/>
              </w:rPr>
              <w:t>nrofPorts</w:t>
            </w:r>
            <w:proofErr w:type="spellEnd"/>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F8499C">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F8499C">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F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F8499C">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bl>
    <w:p w14:paraId="668035EF" w14:textId="77777777" w:rsidR="0064600E" w:rsidRDefault="0064600E">
      <w:pPr>
        <w:rPr>
          <w:lang w:val="en-US"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w:t>
      </w:r>
      <w:proofErr w:type="spellStart"/>
      <w:r>
        <w:t>xiaomi</w:t>
      </w:r>
      <w:proofErr w:type="spellEnd"/>
      <w:r>
        <w:t>]: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lastRenderedPageBreak/>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B068CE" w14:textId="77777777" w:rsidR="0064600E" w:rsidRDefault="00EE5073">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 xml:space="preserve">Huawei, </w:t>
            </w:r>
            <w:proofErr w:type="spellStart"/>
            <w:r>
              <w:t>HiSilicon</w:t>
            </w:r>
            <w:proofErr w:type="spellEnd"/>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 xml:space="preserve">Huawei, </w:t>
            </w:r>
            <w:proofErr w:type="spellStart"/>
            <w:r>
              <w:t>HiSilicon</w:t>
            </w:r>
            <w:proofErr w:type="spellEnd"/>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lastRenderedPageBreak/>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SimSun"/>
                <w:lang w:val="en-US" w:eastAsia="ko-KR"/>
              </w:rPr>
            </w:pPr>
            <w:r>
              <w:rPr>
                <w:rFonts w:eastAsia="SimSun"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SimSun"/>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SimSun"/>
                <w:lang w:val="en-US" w:eastAsia="zh-CN"/>
              </w:rPr>
            </w:pPr>
            <w:r>
              <w:rPr>
                <w:rFonts w:eastAsia="SimSun"/>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SimSun"/>
                <w:lang w:val="en-US" w:eastAsia="zh-CN"/>
              </w:rPr>
            </w:pPr>
            <w:r>
              <w:rPr>
                <w:rFonts w:eastAsia="SimSun"/>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lastRenderedPageBreak/>
        <w:t>The relevant agreements are excerpted as below.</w:t>
      </w:r>
    </w:p>
    <w:tbl>
      <w:tblPr>
        <w:tblStyle w:val="TableGrid"/>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 xml:space="preserve">[Huawei, </w:t>
      </w:r>
      <w:proofErr w:type="spellStart"/>
      <w:r>
        <w:t>HiSilicon</w:t>
      </w:r>
      <w:proofErr w:type="spellEnd"/>
      <w:r>
        <w:t>]:</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ListParagraph"/>
        <w:numPr>
          <w:ilvl w:val="0"/>
          <w:numId w:val="54"/>
        </w:numPr>
        <w:spacing w:after="0"/>
        <w:ind w:left="1486"/>
        <w:rPr>
          <w:lang w:eastAsia="zh-CN"/>
        </w:rPr>
      </w:pPr>
      <w:r>
        <w:rPr>
          <w:lang w:eastAsia="zh-CN"/>
        </w:rPr>
        <w:t xml:space="preserve">N1 and N2 </w:t>
      </w:r>
    </w:p>
    <w:p w14:paraId="4326D7C3" w14:textId="77777777" w:rsidR="0064600E" w:rsidRDefault="00EE5073">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ListParagraph"/>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w:t>
      </w:r>
      <w:proofErr w:type="spellStart"/>
      <w:r>
        <w:t>Spreadtrum</w:t>
      </w:r>
      <w:proofErr w:type="spellEnd"/>
      <w:r>
        <w:t>]: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1EDE1F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E01CE77"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w:t>
      </w:r>
      <w:proofErr w:type="spellStart"/>
      <w:r>
        <w:t>xiaomi</w:t>
      </w:r>
      <w:proofErr w:type="spellEnd"/>
      <w:r>
        <w:t>] support A2-2 with one CSI report configuration containing multiple spatial adaptation patterns.</w:t>
      </w:r>
    </w:p>
    <w:p w14:paraId="39ACF557" w14:textId="77777777" w:rsidR="0064600E" w:rsidRDefault="00EE5073">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lastRenderedPageBreak/>
        <w:t>[MediaTek]: One CSI report configuration contains multiple CSI report sub-configurations where each sub-configuration corresponds to one spatial adaptation pattern</w:t>
      </w:r>
    </w:p>
    <w:p w14:paraId="746B28D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w:t>
      </w:r>
      <w:proofErr w:type="spellStart"/>
      <w:r>
        <w:rPr>
          <w:lang w:val="en-US"/>
        </w:rPr>
        <w:t>LGe</w:t>
      </w:r>
      <w:proofErr w:type="spellEnd"/>
      <w:r>
        <w:rPr>
          <w:lang w:val="en-US"/>
        </w:rPr>
        <w:t xml:space="preserve">]: </w:t>
      </w:r>
    </w:p>
    <w:p w14:paraId="7831B648" w14:textId="77777777" w:rsidR="0064600E" w:rsidRDefault="00EE5073">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62AD0D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85D2C25" w14:textId="77777777" w:rsidR="0064600E" w:rsidRDefault="00EE5073">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Alt1. Multiple CSI resource settings for channel measurement corresponding to the multiple spatial domain adaptation patterns</w:t>
      </w:r>
    </w:p>
    <w:p w14:paraId="211964F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ListParagraph"/>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2EE526A3" w14:textId="77777777" w:rsidR="0064600E" w:rsidRDefault="00EE5073">
      <w:pPr>
        <w:pStyle w:val="ListParagraph"/>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1"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21"/>
    </w:p>
    <w:p w14:paraId="5681A9C3"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ListParagraph"/>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7429E5D4" w14:textId="77777777" w:rsidR="0064600E" w:rsidRDefault="00EE5073">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lastRenderedPageBreak/>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0662F386" w14:textId="77777777" w:rsidR="0064600E" w:rsidRDefault="0064600E">
      <w:pPr>
        <w:pStyle w:val="ListParagraph"/>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AEA16EC"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17E39D8"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27DF2B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0D22FE5"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A840F46"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74AE8EE"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lastRenderedPageBreak/>
              <w:t>Other (new) parameters, if any</w:t>
            </w:r>
          </w:p>
          <w:p w14:paraId="336D5DD6" w14:textId="77777777" w:rsidR="0064600E" w:rsidRDefault="00EE5073">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lastRenderedPageBreak/>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6C2C7B1"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973A12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 xml:space="preserve">Huawei, </w:t>
            </w:r>
            <w:proofErr w:type="spellStart"/>
            <w:r>
              <w:t>HiSilicon</w:t>
            </w:r>
            <w:proofErr w:type="spellEnd"/>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7555219C"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lastRenderedPageBreak/>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DF75182" w14:textId="77777777" w:rsidR="0064600E" w:rsidRDefault="00EE5073">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B00A2D6" w14:textId="77777777" w:rsidR="0064600E" w:rsidRDefault="00EE5073">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lastRenderedPageBreak/>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145F7D7C"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E5DC561"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E69F11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lastRenderedPageBreak/>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lastRenderedPageBreak/>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3E318A7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D98BD7D"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7AA0CD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ListParagraph"/>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ListParagraph"/>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ListParagraph"/>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9DC15AB" w14:textId="77777777" w:rsidR="0064600E" w:rsidRDefault="00EE5073">
            <w:pPr>
              <w:rPr>
                <w:rFonts w:eastAsia="SimSun"/>
                <w:lang w:val="en-US" w:eastAsia="zh-CN"/>
              </w:rPr>
            </w:pPr>
            <w:r>
              <w:rPr>
                <w:rFonts w:eastAsia="SimSun"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 xml:space="preserve">Huawei, </w:t>
            </w:r>
            <w:proofErr w:type="spellStart"/>
            <w:r>
              <w:t>HiSilicon</w:t>
            </w:r>
            <w:proofErr w:type="spellEnd"/>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SimSun"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SimSun"/>
                <w:lang w:val="en-US" w:eastAsia="zh-CN"/>
              </w:rPr>
              <w:t>Qualcomm2</w:t>
            </w:r>
          </w:p>
        </w:tc>
        <w:tc>
          <w:tcPr>
            <w:tcW w:w="8152" w:type="dxa"/>
          </w:tcPr>
          <w:p w14:paraId="04A9231F" w14:textId="77777777" w:rsidR="0064600E" w:rsidRDefault="00EE5073">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67B4FD9A" w14:textId="77777777" w:rsidR="0064600E" w:rsidRDefault="00EE5073">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SimSun"/>
                <w:lang w:val="en-US" w:eastAsia="zh-CN"/>
              </w:rPr>
            </w:pPr>
            <w:r>
              <w:rPr>
                <w:rFonts w:eastAsia="SimSun"/>
                <w:lang w:val="en-US" w:eastAsia="zh-CN"/>
              </w:rPr>
              <w:t>Lenovo2</w:t>
            </w:r>
          </w:p>
        </w:tc>
        <w:tc>
          <w:tcPr>
            <w:tcW w:w="8152" w:type="dxa"/>
          </w:tcPr>
          <w:p w14:paraId="6E8F9BB3" w14:textId="77777777" w:rsidR="0064600E" w:rsidRDefault="00EE5073">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4600E" w14:paraId="4014E737" w14:textId="77777777">
        <w:tc>
          <w:tcPr>
            <w:tcW w:w="1479" w:type="dxa"/>
          </w:tcPr>
          <w:p w14:paraId="58DE7C53" w14:textId="77777777" w:rsidR="0064600E" w:rsidRDefault="00EE5073">
            <w:pPr>
              <w:rPr>
                <w:rFonts w:eastAsia="SimSun"/>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SimSun"/>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SimSun"/>
                <w:lang w:val="en-US" w:eastAsia="zh-CN"/>
              </w:rPr>
              <w:t>Samsung2</w:t>
            </w:r>
          </w:p>
        </w:tc>
        <w:tc>
          <w:tcPr>
            <w:tcW w:w="8152" w:type="dxa"/>
          </w:tcPr>
          <w:p w14:paraId="6E048E60" w14:textId="77777777" w:rsidR="0064600E" w:rsidRDefault="00EE5073">
            <w:pPr>
              <w:spacing w:after="60"/>
              <w:rPr>
                <w:b/>
                <w:lang w:val="en-US"/>
              </w:rPr>
            </w:pPr>
            <w:r>
              <w:rPr>
                <w:rFonts w:eastAsia="SimSun"/>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w:t>
            </w:r>
            <w:r>
              <w:rPr>
                <w:lang w:val="en-US" w:eastAsia="zh-CN"/>
              </w:rPr>
              <w:lastRenderedPageBreak/>
              <w:t>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lastRenderedPageBreak/>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9F5F1DF"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B4CCB7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proofErr w:type="spellStart"/>
            <w:r>
              <w:rPr>
                <w:lang w:val="en-US" w:eastAsia="zh-CN"/>
              </w:rPr>
              <w:t>InterDigital</w:t>
            </w:r>
            <w:proofErr w:type="spellEnd"/>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5971C42A"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159E431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SimSun" w:hint="eastAsia"/>
                <w:lang w:val="en-US" w:eastAsia="zh-CN"/>
              </w:rPr>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 xml:space="preserve">Huawei, </w:t>
            </w:r>
            <w:proofErr w:type="spellStart"/>
            <w:r>
              <w:t>HiSilicon</w:t>
            </w:r>
            <w:proofErr w:type="spellEnd"/>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9E91A4F" w14:textId="77777777" w:rsidR="0064600E" w:rsidRDefault="00EE5073">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2C466AB0"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Caption"/>
              <w:rPr>
                <w:rFonts w:eastAsia="PMingLiU"/>
                <w:lang w:eastAsia="zh-TW"/>
              </w:rPr>
            </w:pPr>
          </w:p>
        </w:tc>
      </w:tr>
      <w:tr w:rsidR="0064600E" w14:paraId="0B84AC6F" w14:textId="77777777">
        <w:tc>
          <w:tcPr>
            <w:tcW w:w="1479" w:type="dxa"/>
          </w:tcPr>
          <w:p w14:paraId="04DE7863" w14:textId="77777777" w:rsidR="0064600E" w:rsidRDefault="00EE5073">
            <w:proofErr w:type="spellStart"/>
            <w:r>
              <w:t>InterDigital</w:t>
            </w:r>
            <w:proofErr w:type="spellEnd"/>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lastRenderedPageBreak/>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SimSun"/>
                <w:lang w:val="en-US" w:eastAsia="zh-CN"/>
              </w:rPr>
              <w:lastRenderedPageBreak/>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E9DF66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SimSun"/>
                <w:lang w:val="en-US" w:eastAsia="zh-CN"/>
              </w:rPr>
            </w:pPr>
            <w:r>
              <w:rPr>
                <w:rFonts w:eastAsia="SimSun"/>
                <w:lang w:val="en-US" w:eastAsia="zh-CN"/>
              </w:rPr>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SimSun"/>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56AAB24F"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23F4267"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C4E58E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8A70B10"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SimSun"/>
                <w:lang w:val="en-US" w:eastAsia="zh-CN"/>
              </w:rPr>
              <w:t>Samsung2</w:t>
            </w:r>
          </w:p>
        </w:tc>
        <w:tc>
          <w:tcPr>
            <w:tcW w:w="8152" w:type="dxa"/>
          </w:tcPr>
          <w:p w14:paraId="7A7EF44B" w14:textId="77777777" w:rsidR="0064600E" w:rsidRDefault="00EE5073">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736EE771" w14:textId="77777777" w:rsidR="0064600E" w:rsidRDefault="00EE5073">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0B1C02F" w14:textId="77777777" w:rsidR="0064600E" w:rsidRDefault="00EE5073">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E266E5E" w14:textId="77777777" w:rsidR="0064600E" w:rsidRDefault="00EE5073">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7B2BEC60"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3C478A2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C65E387"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BD680A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752A884"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91E33E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F3247C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lastRenderedPageBreak/>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proofErr w:type="spellStart"/>
            <w:r>
              <w:rPr>
                <w:lang w:val="en-US" w:eastAsia="zh-CN"/>
              </w:rPr>
              <w:t>InterDigital</w:t>
            </w:r>
            <w:proofErr w:type="spellEnd"/>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1C05E9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DA36E6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47669E8"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ListParagraph"/>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 xml:space="preserve">Huawei, </w:t>
            </w:r>
            <w:proofErr w:type="spellStart"/>
            <w:r>
              <w:t>HiSilicon</w:t>
            </w:r>
            <w:proofErr w:type="spellEnd"/>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 xml:space="preserve">at least for </w:t>
            </w:r>
            <w:r>
              <w:rPr>
                <w:bCs/>
                <w:szCs w:val="24"/>
                <w:lang w:eastAsia="zh-CN"/>
              </w:rPr>
              <w:lastRenderedPageBreak/>
              <w:t>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16D15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DC42457"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1BDC543"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049960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439FA72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B5E33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lastRenderedPageBreak/>
              <w:t>F</w:t>
            </w:r>
            <w:r>
              <w:rPr>
                <w:b/>
                <w:szCs w:val="24"/>
                <w:lang w:eastAsia="zh-CN"/>
              </w:rPr>
              <w:t>FS: supported codebook types for PMI, e.g., Type-I or Type-II</w:t>
            </w:r>
          </w:p>
          <w:p w14:paraId="082E645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ListParagraph"/>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ListParagraph"/>
              <w:numPr>
                <w:ilvl w:val="0"/>
                <w:numId w:val="59"/>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4291505C" w14:textId="77777777" w:rsidR="0064600E" w:rsidRDefault="00EE5073">
            <w:pPr>
              <w:pStyle w:val="ListParagraph"/>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ListParagraph"/>
              <w:numPr>
                <w:ilvl w:val="1"/>
                <w:numId w:val="59"/>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247F9E9E" w14:textId="77777777" w:rsidR="0064600E" w:rsidRDefault="00EE5073">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ListParagraph"/>
              <w:numPr>
                <w:ilvl w:val="0"/>
                <w:numId w:val="5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216CBACE" w14:textId="77777777" w:rsidR="0064600E" w:rsidRDefault="00EE5073">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ListParagraph"/>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7A18E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7A563741"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5892BC0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AACFF69"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30E66E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96094D8" w14:textId="77777777" w:rsidR="0064600E" w:rsidRDefault="00EE5073">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lastRenderedPageBreak/>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7B78E5A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4B61B3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6574074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98DD1B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lastRenderedPageBreak/>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 xml:space="preserve">Huawei, </w:t>
            </w:r>
            <w:proofErr w:type="spellStart"/>
            <w:r>
              <w:t>HiSilicon</w:t>
            </w:r>
            <w:proofErr w:type="spellEnd"/>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A70EC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6474CE0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proofErr w:type="spellStart"/>
            <w:r>
              <w:t>InterDigital</w:t>
            </w:r>
            <w:proofErr w:type="spellEnd"/>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lastRenderedPageBreak/>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w:t>
      </w:r>
      <w:r>
        <w:rPr>
          <w:szCs w:val="24"/>
          <w:lang w:eastAsia="zh-CN"/>
        </w:rPr>
        <w:lastRenderedPageBreak/>
        <w:t xml:space="preserve">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47B18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lastRenderedPageBreak/>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21330C9B" w14:textId="77777777" w:rsidR="0064600E" w:rsidRDefault="00EE5073">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ListParagraph"/>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 xml:space="preserve">Huawei, </w:t>
            </w:r>
            <w:proofErr w:type="spellStart"/>
            <w:r>
              <w:t>HiSilicon</w:t>
            </w:r>
            <w:proofErr w:type="spellEnd"/>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3CE36321" w14:textId="77777777" w:rsidR="0064600E" w:rsidRDefault="00EE5073">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A5EBEA1" w14:textId="77777777" w:rsidR="0064600E" w:rsidRDefault="0064600E">
            <w:pPr>
              <w:pStyle w:val="ListParagraph"/>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proofErr w:type="spellStart"/>
            <w:r>
              <w:rPr>
                <w:lang w:val="en-US" w:eastAsia="zh-CN"/>
              </w:rPr>
              <w:t>InterDigital</w:t>
            </w:r>
            <w:proofErr w:type="spellEnd"/>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lastRenderedPageBreak/>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w:t>
            </w:r>
            <w:proofErr w:type="gramStart"/>
            <w:r>
              <w:rPr>
                <w:lang w:val="en-US" w:eastAsia="zh-CN"/>
              </w:rPr>
              <w:t>actually needed</w:t>
            </w:r>
            <w:proofErr w:type="gramEnd"/>
            <w:r>
              <w:rPr>
                <w:lang w:val="en-US" w:eastAsia="zh-CN"/>
              </w:rPr>
              <w:t xml:space="preserve"> for Type-2 shutdown. However, to be flexible, we are okay to FFS </w:t>
            </w:r>
            <w:proofErr w:type="gramStart"/>
            <w:r>
              <w:rPr>
                <w:lang w:val="en-US" w:eastAsia="zh-CN"/>
              </w:rPr>
              <w:t>whether or not</w:t>
            </w:r>
            <w:proofErr w:type="gramEnd"/>
            <w:r>
              <w:rPr>
                <w:lang w:val="en-US" w:eastAsia="zh-CN"/>
              </w:rPr>
              <w:t xml:space="preserve">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w:t>
            </w:r>
            <w:proofErr w:type="spellStart"/>
            <w:r>
              <w:rPr>
                <w:rFonts w:eastAsia="Malgun Gothic"/>
                <w:lang w:val="en-US" w:eastAsia="ko-KR"/>
              </w:rPr>
              <w:t>subbullet</w:t>
            </w:r>
            <w:proofErr w:type="spellEnd"/>
            <w:r>
              <w:rPr>
                <w:rFonts w:eastAsia="Malgun Gothic"/>
                <w:lang w:val="en-US" w:eastAsia="ko-KR"/>
              </w:rPr>
              <w:t xml:space="preserve">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w:t>
            </w:r>
            <w:proofErr w:type="gramStart"/>
            <w:r>
              <w:rPr>
                <w:lang w:val="en-US" w:eastAsia="zh-CN"/>
              </w:rPr>
              <w:t>intention</w:t>
            </w:r>
            <w:proofErr w:type="gramEnd"/>
            <w:r>
              <w:rPr>
                <w:lang w:val="en-US" w:eastAsia="zh-CN"/>
              </w:rPr>
              <w:t xml:space="preserve"> is to identify possibility to enable shared parameters among sub-configurations, and some of the sub-parameters within </w:t>
            </w:r>
            <w:proofErr w:type="spellStart"/>
            <w:r>
              <w:rPr>
                <w:lang w:val="en-US" w:eastAsia="zh-CN"/>
              </w:rPr>
              <w:t>Codebookconfig</w:t>
            </w:r>
            <w:proofErr w:type="spellEnd"/>
            <w:r>
              <w:rPr>
                <w:lang w:val="en-US" w:eastAsia="zh-CN"/>
              </w:rPr>
              <w:t xml:space="preserve"> may have enhancements. </w:t>
            </w:r>
            <w:proofErr w:type="gramStart"/>
            <w:r>
              <w:rPr>
                <w:lang w:val="en-US" w:eastAsia="zh-CN"/>
              </w:rPr>
              <w:t>Thus</w:t>
            </w:r>
            <w:proofErr w:type="gramEnd"/>
            <w:r>
              <w:rPr>
                <w:lang w:val="en-US" w:eastAsia="zh-CN"/>
              </w:rPr>
              <w:t xml:space="preserve"> I have not directly use </w:t>
            </w:r>
            <w:proofErr w:type="spellStart"/>
            <w:r>
              <w:rPr>
                <w:lang w:val="en-US" w:eastAsia="zh-CN"/>
              </w:rPr>
              <w:t>CodebookConfig</w:t>
            </w:r>
            <w:proofErr w:type="spellEnd"/>
            <w:r>
              <w:rPr>
                <w:lang w:val="en-US" w:eastAsia="zh-CN"/>
              </w:rPr>
              <w:t>.</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proofErr w:type="spellStart"/>
            <w:r>
              <w:rPr>
                <w:rFonts w:eastAsia="Malgun Gothic"/>
                <w:lang w:val="en-US" w:eastAsia="ko-KR"/>
              </w:rPr>
              <w:t>CEWiT</w:t>
            </w:r>
            <w:proofErr w:type="spellEnd"/>
          </w:p>
          <w:p w14:paraId="7F425AC6" w14:textId="77777777" w:rsidR="0064600E" w:rsidRDefault="00EE5073">
            <w:pPr>
              <w:rPr>
                <w:lang w:val="en-US" w:eastAsia="zh-CN"/>
              </w:rPr>
            </w:pPr>
            <w:r>
              <w:rPr>
                <w:rFonts w:hint="eastAsia"/>
                <w:lang w:val="en-US" w:eastAsia="zh-CN"/>
              </w:rPr>
              <w:lastRenderedPageBreak/>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F9C91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9A49B6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86262F2" w14:textId="77777777" w:rsidR="0064600E" w:rsidRDefault="00EE5073">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ListParagraph"/>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DC97DA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 xml:space="preserve">Huawei, </w:t>
            </w:r>
            <w:proofErr w:type="spellStart"/>
            <w:r>
              <w:t>HiSilicon</w:t>
            </w:r>
            <w:proofErr w:type="spellEnd"/>
          </w:p>
        </w:tc>
        <w:tc>
          <w:tcPr>
            <w:tcW w:w="8152" w:type="dxa"/>
          </w:tcPr>
          <w:p w14:paraId="4CE90DFF" w14:textId="77777777" w:rsidR="006B7593" w:rsidRDefault="006B7593" w:rsidP="006B7593">
            <w:pPr>
              <w:pStyle w:val="ListParagraph"/>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ListParagraph"/>
              <w:numPr>
                <w:ilvl w:val="0"/>
                <w:numId w:val="72"/>
              </w:numPr>
              <w:spacing w:after="60"/>
              <w:outlineLvl w:val="3"/>
              <w:rPr>
                <w:lang w:eastAsia="zh-CN"/>
              </w:rPr>
            </w:pPr>
            <w:r>
              <w:rPr>
                <w:lang w:eastAsia="zh-CN"/>
              </w:rPr>
              <w:t xml:space="preserve">As we discussed in our previous reply, </w:t>
            </w:r>
            <w:proofErr w:type="spellStart"/>
            <w:r w:rsidRPr="005335E5">
              <w:rPr>
                <w:lang w:eastAsia="zh-CN"/>
              </w:rPr>
              <w:t>powercontrolOffsetSS</w:t>
            </w:r>
            <w:proofErr w:type="spellEnd"/>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ListParagraph"/>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w:t>
            </w:r>
            <w:proofErr w:type="gramStart"/>
            <w:r>
              <w:rPr>
                <w:lang w:eastAsia="zh-CN"/>
              </w:rPr>
              <w:t>as long as</w:t>
            </w:r>
            <w:proofErr w:type="gramEnd"/>
            <w:r>
              <w:rPr>
                <w:lang w:eastAsia="zh-CN"/>
              </w:rPr>
              <w:t xml:space="preserve">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ListParagraph"/>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 xml:space="preserve">FS: </w:t>
            </w:r>
            <w:proofErr w:type="spellStart"/>
            <w:r w:rsidRPr="00DE440B">
              <w:rPr>
                <w:b/>
                <w:szCs w:val="24"/>
                <w:lang w:eastAsia="zh-CN"/>
              </w:rPr>
              <w:t>reportFreqConfiguration</w:t>
            </w:r>
            <w:proofErr w:type="spellEnd"/>
          </w:p>
          <w:p w14:paraId="2AB0817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lastRenderedPageBreak/>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ListParagraph"/>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ListParagraph"/>
              <w:numPr>
                <w:ilvl w:val="1"/>
                <w:numId w:val="19"/>
              </w:numPr>
              <w:spacing w:before="60" w:after="60" w:line="240" w:lineRule="auto"/>
              <w:contextualSpacing/>
              <w:rPr>
                <w:rFonts w:eastAsia="MS Mincho"/>
                <w:b/>
                <w:iCs/>
                <w:strike/>
                <w:color w:val="FF0000"/>
                <w:szCs w:val="24"/>
                <w:lang w:eastAsia="ja-JP"/>
              </w:rPr>
            </w:pPr>
            <w:proofErr w:type="spellStart"/>
            <w:r w:rsidRPr="005335E5">
              <w:rPr>
                <w:rFonts w:eastAsia="MS Mincho"/>
                <w:b/>
                <w:strike/>
                <w:color w:val="FF0000"/>
                <w:szCs w:val="24"/>
                <w:lang w:eastAsia="ja-JP"/>
              </w:rPr>
              <w:t>powercontrolOffsetSS</w:t>
            </w:r>
            <w:proofErr w:type="spellEnd"/>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lastRenderedPageBreak/>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proofErr w:type="spellStart"/>
            <w:r w:rsidRPr="0021373F">
              <w:rPr>
                <w:rFonts w:eastAsia="MS Mincho"/>
                <w:b/>
                <w:szCs w:val="24"/>
                <w:lang w:eastAsia="ja-JP"/>
              </w:rPr>
              <w:t>powercontrolOffsetSS</w:t>
            </w:r>
            <w:proofErr w:type="spellEnd"/>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A8499C">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A8499C">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F8499C">
            <w:pPr>
              <w:rPr>
                <w:lang w:val="en-US" w:eastAsia="zh-CN"/>
              </w:rPr>
            </w:pPr>
            <w:r>
              <w:rPr>
                <w:lang w:val="en-US" w:eastAsia="zh-CN"/>
              </w:rPr>
              <w:t>Apple</w:t>
            </w:r>
          </w:p>
        </w:tc>
        <w:tc>
          <w:tcPr>
            <w:tcW w:w="8152" w:type="dxa"/>
          </w:tcPr>
          <w:p w14:paraId="6AEFF5C2" w14:textId="347968C8" w:rsidR="003A6D88" w:rsidRDefault="003A6D88" w:rsidP="00F8499C">
            <w:pPr>
              <w:rPr>
                <w:lang w:val="en-US" w:eastAsia="zh-CN"/>
              </w:rPr>
            </w:pPr>
            <w:r>
              <w:rPr>
                <w:lang w:val="en-US" w:eastAsia="zh-CN"/>
              </w:rPr>
              <w:t>Regarding the “</w:t>
            </w:r>
            <w:proofErr w:type="spellStart"/>
            <w:r>
              <w:rPr>
                <w:lang w:val="en-US" w:eastAsia="zh-CN"/>
              </w:rPr>
              <w:t>powercontrolOffsetSS</w:t>
            </w:r>
            <w:proofErr w:type="spellEnd"/>
            <w:r>
              <w:rPr>
                <w:lang w:val="en-US" w:eastAsia="zh-CN"/>
              </w:rPr>
              <w:t xml:space="preserve">”, why does it need to be in </w:t>
            </w:r>
            <w:proofErr w:type="spellStart"/>
            <w:r>
              <w:rPr>
                <w:lang w:val="en-US" w:eastAsia="zh-CN"/>
              </w:rPr>
              <w:t>ther</w:t>
            </w:r>
            <w:proofErr w:type="spellEnd"/>
            <w:r>
              <w:rPr>
                <w:lang w:val="en-US" w:eastAsia="zh-CN"/>
              </w:rPr>
              <w:t xml:space="preserve"> </w:t>
            </w:r>
            <w:proofErr w:type="spellStart"/>
            <w:r>
              <w:rPr>
                <w:lang w:val="en-US" w:eastAsia="zh-CN"/>
              </w:rPr>
              <w:t>ReportConfig</w:t>
            </w:r>
            <w:proofErr w:type="spellEnd"/>
            <w:r>
              <w:rPr>
                <w:lang w:val="en-US" w:eastAsia="zh-CN"/>
              </w:rPr>
              <w:t xml:space="preserve"> while it is configured in the CSI-RS resource.</w:t>
            </w:r>
          </w:p>
        </w:tc>
      </w:tr>
      <w:tr w:rsidR="00E83A68" w14:paraId="42122DC1" w14:textId="77777777" w:rsidTr="003A6D88">
        <w:tc>
          <w:tcPr>
            <w:tcW w:w="1479" w:type="dxa"/>
          </w:tcPr>
          <w:p w14:paraId="673C8BC6" w14:textId="07F8A63A" w:rsidR="00E83A68" w:rsidRPr="00E83A68" w:rsidRDefault="00E83A68" w:rsidP="00F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F8499C">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F8499C">
            <w:pPr>
              <w:rPr>
                <w:rFonts w:eastAsia="Yu Mincho" w:hint="eastAsia"/>
                <w:lang w:val="en-US" w:eastAsia="ja-JP"/>
              </w:rPr>
            </w:pPr>
            <w:r>
              <w:rPr>
                <w:rFonts w:eastAsia="Yu Mincho"/>
                <w:lang w:val="en-US" w:eastAsia="ja-JP"/>
              </w:rPr>
              <w:t>Ericsson 7</w:t>
            </w:r>
          </w:p>
        </w:tc>
        <w:tc>
          <w:tcPr>
            <w:tcW w:w="8152" w:type="dxa"/>
          </w:tcPr>
          <w:p w14:paraId="243F17E5" w14:textId="134D3D26" w:rsidR="00C419FD" w:rsidRDefault="00C419FD" w:rsidP="00F8499C">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2C33C84E" w14:textId="7CFAD10D" w:rsidR="00C419FD" w:rsidRDefault="00C419FD" w:rsidP="00F8499C">
            <w:pPr>
              <w:rPr>
                <w:rFonts w:eastAsia="Yu Mincho"/>
                <w:lang w:val="en-US" w:eastAsia="ja-JP"/>
              </w:rPr>
            </w:pPr>
          </w:p>
          <w:p w14:paraId="3D32E924" w14:textId="4CE07A0F" w:rsidR="00C419FD" w:rsidRDefault="00C419FD" w:rsidP="00F8499C">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F8499C">
            <w:pPr>
              <w:rPr>
                <w:rFonts w:eastAsia="Yu Mincho"/>
                <w:lang w:val="en-US" w:eastAsia="ja-JP"/>
              </w:rPr>
            </w:pPr>
            <w:r>
              <w:rPr>
                <w:rFonts w:eastAsia="Yu Mincho"/>
                <w:lang w:val="en-US" w:eastAsia="ja-JP"/>
              </w:rPr>
              <w:t xml:space="preserve">Furthermore, </w:t>
            </w:r>
            <w:proofErr w:type="spellStart"/>
            <w:r>
              <w:rPr>
                <w:rFonts w:eastAsia="Yu Mincho"/>
                <w:lang w:val="en-US" w:eastAsia="ja-JP"/>
              </w:rPr>
              <w:t>powerControlOffsetSS</w:t>
            </w:r>
            <w:proofErr w:type="spellEnd"/>
            <w:r>
              <w:rPr>
                <w:rFonts w:eastAsia="Yu Mincho"/>
                <w:lang w:val="en-US" w:eastAsia="ja-JP"/>
              </w:rPr>
              <w:t xml:space="preserve"> is part of a CSI-RS resource, not a sub-configuration. Each of the N resources can still be configured with a different value of </w:t>
            </w:r>
            <w:proofErr w:type="spellStart"/>
            <w:r>
              <w:rPr>
                <w:rFonts w:eastAsia="Yu Mincho"/>
                <w:lang w:val="en-US" w:eastAsia="ja-JP"/>
              </w:rPr>
              <w:t>powerControlOffsetSS</w:t>
            </w:r>
            <w:proofErr w:type="spellEnd"/>
            <w:r>
              <w:rPr>
                <w:rFonts w:eastAsia="Yu Mincho"/>
                <w:lang w:val="en-US" w:eastAsia="ja-JP"/>
              </w:rPr>
              <w:t>. There is no need to put this is a sub-configuration.</w:t>
            </w:r>
          </w:p>
          <w:p w14:paraId="47FBE419" w14:textId="3F1E31EC" w:rsidR="00C419FD" w:rsidRDefault="00C419FD" w:rsidP="00F8499C">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F8499C">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ListParagraph"/>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ListParagraph"/>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ListParagraph"/>
              <w:numPr>
                <w:ilvl w:val="1"/>
                <w:numId w:val="19"/>
              </w:numPr>
              <w:spacing w:before="60" w:after="60" w:line="240" w:lineRule="auto"/>
              <w:contextualSpacing/>
              <w:rPr>
                <w:rFonts w:eastAsia="MS Mincho"/>
                <w:b/>
                <w:iCs/>
                <w:strike/>
                <w:color w:val="FF0000"/>
                <w:szCs w:val="24"/>
                <w:lang w:eastAsia="ja-JP"/>
              </w:rPr>
            </w:pPr>
            <w:proofErr w:type="spellStart"/>
            <w:r w:rsidRPr="00C419FD">
              <w:rPr>
                <w:rFonts w:eastAsia="MS Mincho"/>
                <w:b/>
                <w:strike/>
                <w:color w:val="FF0000"/>
                <w:szCs w:val="24"/>
                <w:lang w:eastAsia="ja-JP"/>
              </w:rPr>
              <w:t>powercontrolOffsetSS</w:t>
            </w:r>
            <w:proofErr w:type="spellEnd"/>
          </w:p>
          <w:p w14:paraId="2CF5531C" w14:textId="28AAD57C" w:rsidR="00C419FD" w:rsidRDefault="00C419FD" w:rsidP="00F8499C">
            <w:pPr>
              <w:rPr>
                <w:rFonts w:eastAsia="Yu Mincho" w:hint="eastAsia"/>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lastRenderedPageBreak/>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ListParagraph"/>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7A062EA5" w14:textId="77777777" w:rsidR="0064600E" w:rsidRDefault="00EE5073">
            <w:pPr>
              <w:rPr>
                <w:rFonts w:eastAsia="SimSun"/>
                <w:lang w:val="en-US" w:eastAsia="zh-CN"/>
              </w:rPr>
            </w:pPr>
            <w:r>
              <w:rPr>
                <w:rFonts w:eastAsia="SimSun" w:hint="eastAsia"/>
                <w:lang w:val="en-US" w:eastAsia="zh-CN"/>
              </w:rPr>
              <w:t>Support.</w:t>
            </w:r>
          </w:p>
          <w:p w14:paraId="5A3861AE" w14:textId="77777777" w:rsidR="0064600E" w:rsidRDefault="00EE5073">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0084639" w14:textId="77777777" w:rsidR="0064600E" w:rsidRDefault="00EE5073">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 xml:space="preserve">Huawei, </w:t>
            </w:r>
            <w:proofErr w:type="spellStart"/>
            <w:r>
              <w:t>HiSilicon</w:t>
            </w:r>
            <w:proofErr w:type="spellEnd"/>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lastRenderedPageBreak/>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lastRenderedPageBreak/>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proofErr w:type="gramStart"/>
            <w:r>
              <w:rPr>
                <w:lang w:val="en-US" w:eastAsia="zh-CN"/>
              </w:rPr>
              <w:t>Yes</w:t>
            </w:r>
            <w:proofErr w:type="gramEnd"/>
            <w:r>
              <w:rPr>
                <w:lang w:val="en-US" w:eastAsia="zh-CN"/>
              </w:rPr>
              <w:t xml:space="preserve">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2D4B304D" w14:textId="77777777" w:rsidR="0064600E" w:rsidRDefault="00EE5073">
            <w:pPr>
              <w:rPr>
                <w:lang w:val="en-US"/>
              </w:rPr>
            </w:pPr>
            <w:r>
              <w:rPr>
                <w:lang w:val="en-US"/>
              </w:rPr>
              <w:lastRenderedPageBreak/>
              <w:t xml:space="preserve">Spatial adaptation patterns </w:t>
            </w:r>
            <w:proofErr w:type="gramStart"/>
            <w:r>
              <w:rPr>
                <w:lang w:val="en-US"/>
              </w:rPr>
              <w:t>is</w:t>
            </w:r>
            <w:proofErr w:type="gramEnd"/>
            <w:r>
              <w:rPr>
                <w:lang w:val="en-US"/>
              </w:rPr>
              <w:t xml:space="preserve">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lastRenderedPageBreak/>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DengXian"/>
                <w:bCs/>
              </w:rPr>
            </w:pPr>
            <w:r>
              <w:rPr>
                <w:rFonts w:eastAsia="DengXian"/>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ListParagraph"/>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lastRenderedPageBreak/>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 xml:space="preserve">[Panasonic]: Further study below L1 </w:t>
      </w:r>
      <w:proofErr w:type="spellStart"/>
      <w:r>
        <w:t>signaling</w:t>
      </w:r>
      <w:proofErr w:type="spellEnd"/>
      <w:r>
        <w:t xml:space="preserve">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1C47E8B" w14:textId="77777777" w:rsidR="0064600E" w:rsidRDefault="00EE5073">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 xml:space="preserve">Huawei, </w:t>
            </w:r>
            <w:proofErr w:type="spellStart"/>
            <w:r>
              <w:t>HiSilicon</w:t>
            </w:r>
            <w:proofErr w:type="spellEnd"/>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ListParagraph"/>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lastRenderedPageBreak/>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FC8FFFC" w14:textId="77777777" w:rsidR="0064600E" w:rsidRDefault="00EE5073">
            <w:pPr>
              <w:rPr>
                <w:rFonts w:eastAsia="SimSun"/>
                <w:lang w:val="en-US" w:eastAsia="zh-CN"/>
              </w:rPr>
            </w:pPr>
            <w:r>
              <w:rPr>
                <w:rFonts w:eastAsia="SimSun"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SimSun"/>
                <w:lang w:val="en-US" w:eastAsia="zh-CN"/>
              </w:rPr>
            </w:pPr>
            <w:r>
              <w:t xml:space="preserve">Huawei, </w:t>
            </w:r>
            <w:proofErr w:type="spellStart"/>
            <w:r>
              <w:t>HiSilicon</w:t>
            </w:r>
            <w:proofErr w:type="spellEnd"/>
          </w:p>
        </w:tc>
        <w:tc>
          <w:tcPr>
            <w:tcW w:w="8152" w:type="dxa"/>
          </w:tcPr>
          <w:p w14:paraId="072EFFB8" w14:textId="77777777" w:rsidR="0064600E" w:rsidRDefault="00EE5073">
            <w:pPr>
              <w:rPr>
                <w:rFonts w:eastAsia="SimSun"/>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proofErr w:type="spellStart"/>
            <w:r>
              <w:rPr>
                <w:lang w:val="en-US"/>
              </w:rPr>
              <w:t>CEWiT</w:t>
            </w:r>
            <w:proofErr w:type="spellEnd"/>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proofErr w:type="spellStart"/>
            <w:r>
              <w:t>InterDigital</w:t>
            </w:r>
            <w:proofErr w:type="spellEnd"/>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SimSun"/>
                <w:lang w:val="en-US" w:eastAsia="zh-CN"/>
              </w:rPr>
              <w:t>Qualcomm2</w:t>
            </w:r>
          </w:p>
        </w:tc>
        <w:tc>
          <w:tcPr>
            <w:tcW w:w="8152" w:type="dxa"/>
          </w:tcPr>
          <w:p w14:paraId="010A9E10" w14:textId="77777777" w:rsidR="0064600E" w:rsidRDefault="00EE5073">
            <w:pPr>
              <w:rPr>
                <w:rFonts w:eastAsia="PMingLiU"/>
                <w:lang w:val="en-US" w:eastAsia="zh-TW"/>
              </w:rPr>
            </w:pPr>
            <w:r>
              <w:rPr>
                <w:rFonts w:eastAsia="SimSun"/>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SimSun"/>
                <w:lang w:val="en-US" w:eastAsia="zh-CN"/>
              </w:rPr>
            </w:pPr>
            <w:r>
              <w:rPr>
                <w:rFonts w:eastAsia="SimSun"/>
                <w:lang w:val="en-US" w:eastAsia="zh-CN"/>
              </w:rPr>
              <w:t>Lenovo2</w:t>
            </w:r>
          </w:p>
        </w:tc>
        <w:tc>
          <w:tcPr>
            <w:tcW w:w="8152" w:type="dxa"/>
          </w:tcPr>
          <w:p w14:paraId="19614AEE" w14:textId="77777777" w:rsidR="0064600E" w:rsidRDefault="00EE5073">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SimSun"/>
                <w:lang w:val="en-US" w:eastAsia="zh-CN"/>
              </w:rPr>
            </w:pPr>
            <w:r>
              <w:t>Intel</w:t>
            </w:r>
          </w:p>
        </w:tc>
        <w:tc>
          <w:tcPr>
            <w:tcW w:w="8152" w:type="dxa"/>
          </w:tcPr>
          <w:p w14:paraId="059AE134" w14:textId="77777777" w:rsidR="0064600E" w:rsidRDefault="00EE5073">
            <w:pPr>
              <w:rPr>
                <w:rFonts w:eastAsia="SimSun"/>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SimSun"/>
                <w:lang w:val="en-US" w:eastAsia="zh-CN"/>
              </w:rPr>
              <w:t>Samsung2</w:t>
            </w:r>
          </w:p>
        </w:tc>
        <w:tc>
          <w:tcPr>
            <w:tcW w:w="8152" w:type="dxa"/>
          </w:tcPr>
          <w:p w14:paraId="168E50B9" w14:textId="77777777" w:rsidR="0064600E" w:rsidRDefault="00EE5073">
            <w:pPr>
              <w:rPr>
                <w:rFonts w:eastAsia="PMingLiU"/>
                <w:lang w:val="en-US" w:eastAsia="zh-TW"/>
              </w:rPr>
            </w:pPr>
            <w:r>
              <w:rPr>
                <w:rFonts w:eastAsia="SimSun"/>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lastRenderedPageBreak/>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ListParagraph"/>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1CA567B2" w14:textId="77777777" w:rsidR="0064600E" w:rsidRDefault="00EE5073">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84D6D58"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D68AD39" w14:textId="77777777" w:rsidR="0064600E" w:rsidRDefault="00EE5073">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3CA3EE6" w14:textId="77777777" w:rsidR="0064600E" w:rsidRDefault="00EE5073">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ListParagraph"/>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ListParagraph"/>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EFAD7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482D2527"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6F72196" w14:textId="77777777" w:rsidR="0064600E" w:rsidRDefault="00EE5073">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3BFBA786" w14:textId="77777777" w:rsidR="0064600E" w:rsidRDefault="00EE5073">
      <w:pPr>
        <w:spacing w:after="0"/>
        <w:ind w:left="284"/>
      </w:pPr>
      <w:r>
        <w:t xml:space="preserve">[Qualcomm]: </w:t>
      </w:r>
    </w:p>
    <w:p w14:paraId="405686C9" w14:textId="77777777" w:rsidR="0064600E" w:rsidRDefault="00EE5073">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FCE6A8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ListParagraph"/>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ListParagraph"/>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17D7CE8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D19BF0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007C969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3952D33"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CF3A086"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961E17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1CB4C93"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F45689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52EC52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E4D300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238100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ListParagraph"/>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 xml:space="preserve">Huawei, </w:t>
            </w:r>
            <w:proofErr w:type="spellStart"/>
            <w:r>
              <w:t>HiSilicon</w:t>
            </w:r>
            <w:proofErr w:type="spellEnd"/>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5FDE2D53"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90D007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8C29B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BF62DF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1E4F39C0"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1DDF34F"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6ACC09D2"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lastRenderedPageBreak/>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37517EF7" w14:textId="77777777" w:rsidR="0064600E" w:rsidRDefault="00EE5073">
            <w:pPr>
              <w:rPr>
                <w:rFonts w:eastAsia="SimSun"/>
                <w:lang w:val="en-US" w:eastAsia="zh-TW"/>
              </w:rPr>
            </w:pPr>
            <w:r>
              <w:rPr>
                <w:rFonts w:eastAsia="SimSun"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 xml:space="preserve">Huawei, </w:t>
            </w:r>
            <w:proofErr w:type="spellStart"/>
            <w:r>
              <w:t>HiSilicon</w:t>
            </w:r>
            <w:proofErr w:type="spellEnd"/>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07A4476F" w14:textId="77777777" w:rsidR="0064600E" w:rsidRDefault="00EE5073">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75E278B"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4600E" w14:paraId="12B35751" w14:textId="77777777">
        <w:tc>
          <w:tcPr>
            <w:tcW w:w="1479" w:type="dxa"/>
          </w:tcPr>
          <w:p w14:paraId="7D14AB77" w14:textId="77777777" w:rsidR="0064600E" w:rsidRDefault="00EE5073">
            <w:pPr>
              <w:rPr>
                <w:rFonts w:eastAsia="SimSun"/>
                <w:lang w:val="en-US" w:eastAsia="ko-KR"/>
              </w:rPr>
            </w:pPr>
            <w:r>
              <w:rPr>
                <w:rFonts w:eastAsia="SimSun" w:hint="eastAsia"/>
                <w:lang w:val="en-US" w:eastAsia="zh-CN"/>
              </w:rPr>
              <w:t>OPPO</w:t>
            </w:r>
          </w:p>
        </w:tc>
        <w:tc>
          <w:tcPr>
            <w:tcW w:w="8152" w:type="dxa"/>
          </w:tcPr>
          <w:p w14:paraId="1D02E261" w14:textId="77777777" w:rsidR="0064600E" w:rsidRDefault="00EE5073">
            <w:pPr>
              <w:rPr>
                <w:rFonts w:eastAsia="SimSun"/>
                <w:lang w:val="en-US" w:eastAsia="ko-KR"/>
              </w:rPr>
            </w:pPr>
            <w:r>
              <w:rPr>
                <w:rFonts w:eastAsia="SimSun"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SimSun"/>
                <w:lang w:val="en-US" w:eastAsia="zh-CN"/>
              </w:rPr>
            </w:pPr>
            <w:r>
              <w:rPr>
                <w:rFonts w:eastAsia="SimSun"/>
                <w:lang w:val="en-US" w:eastAsia="zh-TW"/>
              </w:rPr>
              <w:t>MTK2</w:t>
            </w:r>
          </w:p>
        </w:tc>
        <w:tc>
          <w:tcPr>
            <w:tcW w:w="8152" w:type="dxa"/>
          </w:tcPr>
          <w:p w14:paraId="23650CAF" w14:textId="77777777" w:rsidR="0064600E" w:rsidRDefault="00EE5073">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64600E" w14:paraId="6F871138" w14:textId="77777777">
        <w:tc>
          <w:tcPr>
            <w:tcW w:w="1479" w:type="dxa"/>
          </w:tcPr>
          <w:p w14:paraId="1C08760E"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0BA5B7C1"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SimSun"/>
                <w:lang w:val="en-US" w:eastAsia="zh-CN"/>
              </w:rPr>
            </w:pPr>
            <w:r>
              <w:rPr>
                <w:rFonts w:eastAsia="SimSun"/>
                <w:lang w:val="en-US" w:eastAsia="zh-CN"/>
              </w:rPr>
              <w:t>CATT</w:t>
            </w:r>
          </w:p>
        </w:tc>
        <w:tc>
          <w:tcPr>
            <w:tcW w:w="8152" w:type="dxa"/>
          </w:tcPr>
          <w:p w14:paraId="16D1342D" w14:textId="77777777" w:rsidR="0064600E" w:rsidRDefault="00EE5073">
            <w:pPr>
              <w:rPr>
                <w:rFonts w:eastAsia="SimSun"/>
                <w:lang w:val="en-US" w:eastAsia="zh-CN"/>
              </w:rPr>
            </w:pPr>
            <w:r>
              <w:rPr>
                <w:rFonts w:eastAsia="SimSun"/>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 xml:space="preserve">There are many </w:t>
      </w:r>
      <w:proofErr w:type="gramStart"/>
      <w:r>
        <w:t>discussion</w:t>
      </w:r>
      <w:proofErr w:type="gramEnd"/>
      <w:r>
        <w:t xml:space="preserve">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 xml:space="preserve">[Huawei, </w:t>
      </w:r>
      <w:proofErr w:type="spellStart"/>
      <w:r>
        <w:t>HiSilicon</w:t>
      </w:r>
      <w:proofErr w:type="spellEnd"/>
      <w:r>
        <w:t>]: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ListParagraph"/>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ListParagraph"/>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ListParagraph"/>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w:t>
      </w:r>
      <w:proofErr w:type="spellStart"/>
      <w:r>
        <w:t>Transsion</w:t>
      </w:r>
      <w:proofErr w:type="spellEnd"/>
      <w:r>
        <w:t>]: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6B8B67CA" w14:textId="77777777" w:rsidR="0064600E" w:rsidRDefault="00EE5073">
      <w:pPr>
        <w:ind w:left="284"/>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3FE8D1" w14:textId="77777777" w:rsidR="0064600E" w:rsidRDefault="00EE5073">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 xml:space="preserve">Huawei, </w:t>
            </w:r>
            <w:proofErr w:type="spellStart"/>
            <w:r>
              <w:t>HiSilicon</w:t>
            </w:r>
            <w:proofErr w:type="spellEnd"/>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ListParagraph"/>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lastRenderedPageBreak/>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14:paraId="5DF33B35" w14:textId="77777777" w:rsidR="0064600E" w:rsidRDefault="00EE5073">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76482E2E" w14:textId="77777777" w:rsidR="0064600E" w:rsidRDefault="00EE5073">
      <w:r>
        <w:t xml:space="preserve">For bean management, </w:t>
      </w:r>
      <w:proofErr w:type="gramStart"/>
      <w:r>
        <w:t>and also</w:t>
      </w:r>
      <w:proofErr w:type="gramEnd"/>
      <w:r>
        <w:t xml:space="preserve">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ListParagraph"/>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ListParagraph"/>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ListParagraph"/>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ListParagraph"/>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ListParagraph"/>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w:t>
      </w:r>
      <w:proofErr w:type="spellStart"/>
      <w:r>
        <w:t>LGe</w:t>
      </w:r>
      <w:proofErr w:type="spellEnd"/>
      <w:r>
        <w:t>]:</w:t>
      </w:r>
    </w:p>
    <w:p w14:paraId="5BBEFF92" w14:textId="77777777" w:rsidR="0064600E" w:rsidRDefault="00EE5073">
      <w:pPr>
        <w:pStyle w:val="ListParagraph"/>
        <w:numPr>
          <w:ilvl w:val="0"/>
          <w:numId w:val="18"/>
        </w:numPr>
        <w:spacing w:after="0"/>
        <w:ind w:left="925" w:hanging="357"/>
      </w:pPr>
      <w:r>
        <w:t>Consider at least the following issues for beam management enhancement.</w:t>
      </w:r>
    </w:p>
    <w:p w14:paraId="495F5E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670335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ListParagraph"/>
        <w:numPr>
          <w:ilvl w:val="0"/>
          <w:numId w:val="18"/>
        </w:numPr>
        <w:spacing w:before="60" w:after="0"/>
        <w:ind w:left="925" w:hanging="357"/>
      </w:pPr>
      <w:r>
        <w:t>Consider the following methods for TCI configuration enhancement.</w:t>
      </w:r>
    </w:p>
    <w:p w14:paraId="37D72921"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51A0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A78838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5102163" w14:textId="77777777" w:rsidR="0064600E" w:rsidRDefault="00EE5073">
            <w:pPr>
              <w:rPr>
                <w:lang w:val="en-US" w:eastAsia="zh-CN"/>
              </w:rPr>
            </w:pPr>
            <w:r>
              <w:rPr>
                <w:rFonts w:eastAsia="SimSun"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97CA4F7" w14:textId="77777777" w:rsidR="0064600E" w:rsidRDefault="00EE5073">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lastRenderedPageBreak/>
              <w:t xml:space="preserve">Huawei, </w:t>
            </w:r>
            <w:proofErr w:type="spellStart"/>
            <w:r>
              <w:t>HiSilicon</w:t>
            </w:r>
            <w:proofErr w:type="spellEnd"/>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33F938F"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proofErr w:type="spellStart"/>
            <w:r>
              <w:rPr>
                <w:lang w:val="en-US" w:eastAsia="zh-CN"/>
              </w:rPr>
              <w:t>InterDigital</w:t>
            </w:r>
            <w:proofErr w:type="spellEnd"/>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17A96D84" w14:textId="77777777" w:rsidR="0064600E" w:rsidRDefault="00EE5073">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 xml:space="preserve">Huawei, </w:t>
            </w:r>
            <w:proofErr w:type="spellStart"/>
            <w:r>
              <w:t>HiSilicon</w:t>
            </w:r>
            <w:proofErr w:type="spellEnd"/>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lastRenderedPageBreak/>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71E738B7" w14:textId="77777777" w:rsidR="0064600E" w:rsidRDefault="00EE5073">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SimSun"/>
                <w:lang w:val="en-US" w:eastAsia="zh-CN"/>
              </w:rPr>
              <w:t xml:space="preserve">Another important issue is that </w:t>
            </w:r>
            <w:proofErr w:type="gramStart"/>
            <w:r>
              <w:rPr>
                <w:rFonts w:eastAsia="SimSun"/>
                <w:lang w:val="en-US" w:eastAsia="zh-CN"/>
              </w:rPr>
              <w:t>opening up</w:t>
            </w:r>
            <w:proofErr w:type="gramEnd"/>
            <w:r>
              <w:rPr>
                <w:rFonts w:eastAsia="SimSun"/>
                <w:lang w:val="en-US" w:eastAsia="zh-CN"/>
              </w:rPr>
              <w:t xml:space="preserve">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TableGrid"/>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w:t>
      </w:r>
      <w:proofErr w:type="spellStart"/>
      <w:r>
        <w:t>HiSilicon</w:t>
      </w:r>
      <w:proofErr w:type="spellEnd"/>
      <w:r>
        <w:t xml:space="preserve">]: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ListParagraph"/>
        <w:numPr>
          <w:ilvl w:val="2"/>
          <w:numId w:val="19"/>
        </w:numPr>
        <w:spacing w:after="120"/>
        <w:ind w:left="1484"/>
        <w:contextualSpacing/>
      </w:pPr>
      <w:r>
        <w:t xml:space="preserve">Alt 1: A data interruption time is introduced </w:t>
      </w:r>
    </w:p>
    <w:p w14:paraId="261A140D" w14:textId="77777777" w:rsidR="0064600E" w:rsidRDefault="00EE5073">
      <w:pPr>
        <w:pStyle w:val="ListParagraph"/>
        <w:numPr>
          <w:ilvl w:val="3"/>
          <w:numId w:val="19"/>
        </w:numPr>
        <w:spacing w:after="120"/>
        <w:ind w:left="1904"/>
        <w:contextualSpacing/>
      </w:pPr>
      <w:r>
        <w:t>FFS: Interruption time duration(s), which may depend on UE capability report</w:t>
      </w:r>
    </w:p>
    <w:p w14:paraId="51800147" w14:textId="77777777" w:rsidR="0064600E" w:rsidRDefault="00EE5073">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 xml:space="preserve">Huawei, </w:t>
            </w:r>
            <w:proofErr w:type="spellStart"/>
            <w:r>
              <w:t>HiSilicon</w:t>
            </w:r>
            <w:proofErr w:type="spellEnd"/>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lastRenderedPageBreak/>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proofErr w:type="spellStart"/>
            <w:r>
              <w:rPr>
                <w:lang w:val="en-US" w:eastAsia="zh-CN"/>
              </w:rPr>
              <w:t>CEWiT</w:t>
            </w:r>
            <w:proofErr w:type="spellEnd"/>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lastRenderedPageBreak/>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lastRenderedPageBreak/>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lastRenderedPageBreak/>
              <w:t xml:space="preserve">Huawei, </w:t>
            </w:r>
            <w:proofErr w:type="spellStart"/>
            <w:r>
              <w:t>HiSilicon</w:t>
            </w:r>
            <w:proofErr w:type="spellEnd"/>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ListParagraph"/>
              <w:numPr>
                <w:ilvl w:val="0"/>
                <w:numId w:val="67"/>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ListParagraph"/>
              <w:numPr>
                <w:ilvl w:val="0"/>
                <w:numId w:val="6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4F09F93C" w14:textId="77777777" w:rsidR="0064600E" w:rsidRDefault="00EE5073">
      <w:pPr>
        <w:pStyle w:val="ListParagraph"/>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ListParagraph"/>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w:t>
      </w:r>
      <w:proofErr w:type="spellStart"/>
      <w:r>
        <w:t>HiSilicon</w:t>
      </w:r>
      <w:proofErr w:type="spellEnd"/>
      <w:r>
        <w:t xml:space="preserve">]: </w:t>
      </w:r>
    </w:p>
    <w:p w14:paraId="429457F5" w14:textId="77777777" w:rsidR="0064600E" w:rsidRDefault="00EE5073">
      <w:pPr>
        <w:pStyle w:val="ListParagraph"/>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ListParagraph"/>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0C419047" w14:textId="77777777" w:rsidR="0064600E" w:rsidRDefault="00EE5073">
      <w:pPr>
        <w:pStyle w:val="ListParagraph"/>
        <w:numPr>
          <w:ilvl w:val="2"/>
          <w:numId w:val="19"/>
        </w:numPr>
        <w:spacing w:after="120"/>
        <w:ind w:left="1484"/>
        <w:contextualSpacing/>
      </w:pPr>
      <w:r>
        <w:t>Enhancement based on aperiodic CSI report procedure,</w:t>
      </w:r>
    </w:p>
    <w:p w14:paraId="4A48B3C8" w14:textId="77777777" w:rsidR="0064600E" w:rsidRDefault="00EE5073">
      <w:pPr>
        <w:pStyle w:val="ListParagraph"/>
        <w:numPr>
          <w:ilvl w:val="2"/>
          <w:numId w:val="19"/>
        </w:numPr>
        <w:spacing w:after="120"/>
        <w:ind w:left="1484"/>
        <w:contextualSpacing/>
      </w:pPr>
      <w:r>
        <w:t>Enhancement based on semi-persistent CSI report procedure,</w:t>
      </w:r>
    </w:p>
    <w:p w14:paraId="6225DE24" w14:textId="77777777" w:rsidR="0064600E" w:rsidRDefault="00EE5073">
      <w:pPr>
        <w:pStyle w:val="ListParagraph"/>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ListParagraph"/>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ListParagraph"/>
        <w:numPr>
          <w:ilvl w:val="2"/>
          <w:numId w:val="19"/>
        </w:numPr>
        <w:spacing w:after="120"/>
        <w:ind w:left="1484"/>
        <w:contextualSpacing/>
      </w:pPr>
      <w:r>
        <w:t xml:space="preserve">Set of antenna ports, </w:t>
      </w:r>
    </w:p>
    <w:p w14:paraId="2235C7C8" w14:textId="77777777" w:rsidR="0064600E" w:rsidRDefault="00EE5073">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043DFF3A" w14:textId="77777777" w:rsidR="0064600E" w:rsidRDefault="00EE5073">
      <w:pPr>
        <w:pStyle w:val="ListParagraph"/>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ListParagraph"/>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01AD752B" w14:textId="77777777" w:rsidR="0064600E" w:rsidRDefault="00EE5073">
      <w:pPr>
        <w:pStyle w:val="ListParagraph"/>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276F160" w14:textId="77777777" w:rsidR="0064600E" w:rsidRDefault="00EE5073">
      <w:pPr>
        <w:ind w:left="284"/>
      </w:pPr>
      <w:r>
        <w:lastRenderedPageBreak/>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D5EEC4" w14:textId="77777777" w:rsidR="0064600E" w:rsidRDefault="00EE5073">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635A5C1" w14:textId="77777777" w:rsidR="0064600E" w:rsidRDefault="00EE5073">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proofErr w:type="spellStart"/>
      <w:r>
        <w:t>InterDigital</w:t>
      </w:r>
      <w:proofErr w:type="spellEnd"/>
      <w:r>
        <w:rPr>
          <w:lang w:val="en-US"/>
        </w:rPr>
        <w:t xml:space="preserve">]: </w:t>
      </w:r>
    </w:p>
    <w:p w14:paraId="371465BF" w14:textId="77777777" w:rsidR="0064600E" w:rsidRDefault="00EE5073">
      <w:pPr>
        <w:pStyle w:val="ListParagraph"/>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ListParagraph"/>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17882320" w14:textId="77777777" w:rsidR="0064600E" w:rsidRDefault="00EE5073">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5CB84F5A" w14:textId="77777777" w:rsidR="0064600E" w:rsidRDefault="00EE5073">
      <w:pPr>
        <w:pStyle w:val="ListParagraph"/>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2C7F9E71" w14:textId="77777777" w:rsidR="0064600E" w:rsidRDefault="00EE5073">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3F9864D6" w14:textId="77777777" w:rsidR="0064600E" w:rsidRDefault="00EE5073">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ListParagraph"/>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proofErr w:type="spellStart"/>
            <w:r>
              <w:rPr>
                <w:lang w:val="en-US" w:eastAsia="zh-CN"/>
              </w:rPr>
              <w:t>Spreadtrum</w:t>
            </w:r>
            <w:proofErr w:type="spellEnd"/>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ADE55E" w14:textId="77777777" w:rsidR="0064600E" w:rsidRDefault="00EE5073">
            <w:pPr>
              <w:rPr>
                <w:rFonts w:eastAsia="SimSun"/>
                <w:lang w:val="en-US" w:eastAsia="zh-CN"/>
              </w:rPr>
            </w:pPr>
            <w:r>
              <w:rPr>
                <w:rFonts w:eastAsia="SimSun" w:hint="eastAsia"/>
                <w:lang w:val="en-US" w:eastAsia="zh-CN"/>
              </w:rPr>
              <w:t>Okay.</w:t>
            </w:r>
          </w:p>
          <w:p w14:paraId="66453B0F" w14:textId="77777777" w:rsidR="0064600E" w:rsidRDefault="00EE5073">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 xml:space="preserve">Huawei, </w:t>
            </w:r>
            <w:proofErr w:type="spellStart"/>
            <w:r>
              <w:t>HiSilicon</w:t>
            </w:r>
            <w:proofErr w:type="spellEnd"/>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lastRenderedPageBreak/>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396D69" w14:textId="77777777" w:rsidR="0064600E" w:rsidRDefault="00EE5073">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proofErr w:type="spellStart"/>
            <w:r>
              <w:rPr>
                <w:lang w:val="en-US" w:eastAsia="zh-CN"/>
              </w:rPr>
              <w:t>CEWiT</w:t>
            </w:r>
            <w:proofErr w:type="spellEnd"/>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SimSun"/>
                <w:lang w:val="en-US" w:eastAsia="ko-KR"/>
              </w:rPr>
            </w:pPr>
            <w:r>
              <w:rPr>
                <w:rFonts w:eastAsia="SimSun" w:hint="eastAsia"/>
                <w:lang w:val="en-US" w:eastAsia="zh-CN"/>
              </w:rPr>
              <w:t>OPPO</w:t>
            </w:r>
          </w:p>
        </w:tc>
        <w:tc>
          <w:tcPr>
            <w:tcW w:w="8152" w:type="dxa"/>
          </w:tcPr>
          <w:p w14:paraId="16DAFAB9" w14:textId="77777777" w:rsidR="0064600E" w:rsidRDefault="00EE5073">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4600E" w14:paraId="5A1C1E74" w14:textId="77777777">
        <w:tc>
          <w:tcPr>
            <w:tcW w:w="1479" w:type="dxa"/>
          </w:tcPr>
          <w:p w14:paraId="1C55C620"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19E89E0" w14:textId="77777777" w:rsidR="0064600E" w:rsidRDefault="00EE5073">
            <w:pPr>
              <w:rPr>
                <w:rFonts w:eastAsia="SimSun"/>
                <w:lang w:val="en-US" w:eastAsia="zh-CN"/>
              </w:rPr>
            </w:pPr>
            <w:r>
              <w:rPr>
                <w:rFonts w:eastAsia="SimSun"/>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3CE81B" w14:textId="77777777" w:rsidR="0064600E" w:rsidRDefault="00EE5073">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8A13F8F" w14:textId="77777777" w:rsidR="0064600E" w:rsidRDefault="00EE5073">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SimSun"/>
                <w:lang w:val="en-US" w:eastAsia="ko-KR"/>
              </w:rPr>
            </w:pPr>
            <w:r>
              <w:rPr>
                <w:rFonts w:eastAsia="SimSun" w:hint="eastAsia"/>
                <w:lang w:val="en-US" w:eastAsia="zh-CN"/>
              </w:rPr>
              <w:t>OPPO</w:t>
            </w:r>
          </w:p>
        </w:tc>
        <w:tc>
          <w:tcPr>
            <w:tcW w:w="8152" w:type="dxa"/>
          </w:tcPr>
          <w:p w14:paraId="2B3AB35D" w14:textId="77777777" w:rsidR="0064600E" w:rsidRDefault="00EE5073">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4600E" w14:paraId="43D4BF4C" w14:textId="77777777">
        <w:tc>
          <w:tcPr>
            <w:tcW w:w="1479" w:type="dxa"/>
          </w:tcPr>
          <w:p w14:paraId="4035CFD8"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B735D72" w14:textId="77777777" w:rsidR="0064600E" w:rsidRDefault="00EE5073">
            <w:pPr>
              <w:rPr>
                <w:rFonts w:eastAsia="SimSun"/>
                <w:lang w:val="en-US" w:eastAsia="zh-CN"/>
              </w:rPr>
            </w:pPr>
            <w:r>
              <w:rPr>
                <w:rFonts w:eastAsia="SimSun"/>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ListParagraph"/>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lastRenderedPageBreak/>
        <w:t xml:space="preserve">[Intel]: </w:t>
      </w:r>
    </w:p>
    <w:p w14:paraId="63564CC5" w14:textId="77777777" w:rsidR="0064600E" w:rsidRDefault="00EE5073">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lastRenderedPageBreak/>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5427EDE2" w14:textId="77777777" w:rsidR="0064600E" w:rsidRDefault="00EE5073">
            <w:pPr>
              <w:rPr>
                <w:rFonts w:eastAsia="SimSun"/>
                <w:lang w:val="en-US" w:eastAsia="zh-TW"/>
              </w:rPr>
            </w:pPr>
            <w:r>
              <w:rPr>
                <w:rFonts w:eastAsia="SimSun"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 xml:space="preserve">Huawei, </w:t>
            </w:r>
            <w:proofErr w:type="spellStart"/>
            <w:r>
              <w:t>HiSilicon</w:t>
            </w:r>
            <w:proofErr w:type="spellEnd"/>
          </w:p>
        </w:tc>
        <w:tc>
          <w:tcPr>
            <w:tcW w:w="8152" w:type="dxa"/>
          </w:tcPr>
          <w:p w14:paraId="610054F8" w14:textId="77777777" w:rsidR="0064600E" w:rsidRDefault="00EE5073">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Heading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TableGrid"/>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23C7BC05" w14:textId="77777777" w:rsidR="0064600E" w:rsidRDefault="00EE5073">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lastRenderedPageBreak/>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 xml:space="preserve">[Nokia, NSB]: Configuration of multiple </w:t>
      </w:r>
      <w:proofErr w:type="spellStart"/>
      <w:r>
        <w:t>powerControlOffset</w:t>
      </w:r>
      <w:proofErr w:type="spellEnd"/>
      <w:r>
        <w:t xml:space="preserve">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w:t>
      </w:r>
      <w:proofErr w:type="spellStart"/>
      <w:r>
        <w:t>Spreadtrum</w:t>
      </w:r>
      <w:proofErr w:type="spellEnd"/>
      <w:r>
        <w:t xml:space="preserve">]: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D848E85" w14:textId="77777777" w:rsidR="0064600E" w:rsidRDefault="00EE5073">
      <w:pPr>
        <w:ind w:left="284"/>
      </w:pPr>
      <w:r>
        <w:t>[</w:t>
      </w:r>
      <w:proofErr w:type="spellStart"/>
      <w:r>
        <w:t>LGe</w:t>
      </w:r>
      <w:proofErr w:type="spellEnd"/>
      <w:r>
        <w:t>]: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1AA2D2D" w14:textId="77777777" w:rsidR="0064600E" w:rsidRDefault="00EE5073">
      <w:pPr>
        <w:pStyle w:val="ListParagraph"/>
        <w:numPr>
          <w:ilvl w:val="0"/>
          <w:numId w:val="18"/>
        </w:numPr>
        <w:spacing w:after="60"/>
        <w:ind w:left="925" w:hanging="357"/>
      </w:pPr>
      <w:bookmarkStart w:id="28"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8"/>
    </w:p>
    <w:p w14:paraId="1893D444" w14:textId="77777777" w:rsidR="0064600E" w:rsidRDefault="00EE5073">
      <w:pPr>
        <w:pStyle w:val="ListParagraph"/>
        <w:numPr>
          <w:ilvl w:val="0"/>
          <w:numId w:val="18"/>
        </w:numPr>
        <w:ind w:left="928"/>
      </w:pPr>
      <w:bookmarkStart w:id="29"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67D4005" w14:textId="77777777" w:rsidR="0064600E" w:rsidRDefault="00EE5073">
            <w:pPr>
              <w:rPr>
                <w:rFonts w:eastAsia="SimSun"/>
                <w:lang w:val="en-US" w:eastAsia="zh-CN"/>
              </w:rPr>
            </w:pPr>
            <w:r>
              <w:rPr>
                <w:rFonts w:eastAsia="SimSun" w:hint="eastAsia"/>
                <w:lang w:val="en-US" w:eastAsia="zh-CN"/>
              </w:rPr>
              <w:t>Agree.</w:t>
            </w:r>
          </w:p>
          <w:p w14:paraId="2E0DCF51" w14:textId="77777777" w:rsidR="0064600E" w:rsidRDefault="00EE5073">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 xml:space="preserve">Huawei, </w:t>
            </w:r>
            <w:proofErr w:type="spellStart"/>
            <w:r>
              <w:t>HiSilicon</w:t>
            </w:r>
            <w:proofErr w:type="spellEnd"/>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lastRenderedPageBreak/>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E14FAFB" w14:textId="77777777" w:rsidR="0064600E" w:rsidRDefault="00EE5073">
            <w:pPr>
              <w:rPr>
                <w:rFonts w:eastAsia="SimSun"/>
                <w:lang w:val="en-US" w:eastAsia="zh-CN"/>
              </w:rPr>
            </w:pPr>
            <w:r>
              <w:rPr>
                <w:rFonts w:eastAsia="SimSun"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 xml:space="preserve">Huawei, </w:t>
            </w:r>
            <w:proofErr w:type="spellStart"/>
            <w:r>
              <w:t>HiSilicon</w:t>
            </w:r>
            <w:proofErr w:type="spellEnd"/>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proofErr w:type="spellStart"/>
            <w:r>
              <w:rPr>
                <w:lang w:val="en-US"/>
              </w:rPr>
              <w:t>CEWiT</w:t>
            </w:r>
            <w:proofErr w:type="spellEnd"/>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proofErr w:type="spellStart"/>
            <w:r>
              <w:rPr>
                <w:iCs/>
                <w:lang w:val="en-US" w:eastAsia="zh-CN"/>
              </w:rPr>
              <w:t>InterDigital</w:t>
            </w:r>
            <w:proofErr w:type="spellEnd"/>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2B56AA7B"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A7E2D08" w14:textId="77777777" w:rsidR="0064600E" w:rsidRDefault="00EE5073">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SimSun"/>
                <w:lang w:val="en-US" w:eastAsia="ko-KR"/>
              </w:rPr>
            </w:pPr>
            <w:r>
              <w:rPr>
                <w:rFonts w:eastAsia="SimSun" w:hint="eastAsia"/>
                <w:lang w:val="en-US" w:eastAsia="zh-CN"/>
              </w:rPr>
              <w:t>OPPO2</w:t>
            </w:r>
          </w:p>
        </w:tc>
        <w:tc>
          <w:tcPr>
            <w:tcW w:w="8152" w:type="dxa"/>
          </w:tcPr>
          <w:p w14:paraId="533B1E3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BA10ABE" w14:textId="77777777" w:rsidR="0064600E" w:rsidRDefault="00EE5073">
            <w:pPr>
              <w:rPr>
                <w:rFonts w:eastAsia="SimSun"/>
                <w:lang w:val="en-US" w:eastAsia="zh-CN"/>
              </w:rPr>
            </w:pPr>
            <w:r>
              <w:rPr>
                <w:rFonts w:eastAsia="SimSun" w:hint="eastAsia"/>
                <w:lang w:val="en-US" w:eastAsia="zh-CN"/>
              </w:rPr>
              <w:t>@</w:t>
            </w:r>
            <w:r>
              <w:rPr>
                <w:rFonts w:eastAsia="SimSun"/>
                <w:lang w:val="en-US" w:eastAsia="zh-CN"/>
              </w:rPr>
              <w:t>OPPO Like:)</w:t>
            </w:r>
          </w:p>
        </w:tc>
      </w:tr>
      <w:tr w:rsidR="0064600E" w14:paraId="52E9E4AB" w14:textId="77777777">
        <w:tc>
          <w:tcPr>
            <w:tcW w:w="1479" w:type="dxa"/>
          </w:tcPr>
          <w:p w14:paraId="36E4D752" w14:textId="77777777" w:rsidR="0064600E" w:rsidRDefault="00EE5073">
            <w:pPr>
              <w:rPr>
                <w:rFonts w:eastAsia="SimSun"/>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SimSun"/>
                <w:lang w:val="en-US" w:eastAsia="zh-CN"/>
              </w:rPr>
            </w:pPr>
            <w:r>
              <w:rPr>
                <w:rFonts w:eastAsia="SimSun" w:hint="eastAsia"/>
                <w:lang w:val="en-US" w:eastAsia="zh-CN"/>
              </w:rPr>
              <w:lastRenderedPageBreak/>
              <w:t>ZTE, Sanechips3</w:t>
            </w:r>
          </w:p>
        </w:tc>
        <w:tc>
          <w:tcPr>
            <w:tcW w:w="8152" w:type="dxa"/>
          </w:tcPr>
          <w:p w14:paraId="12A37653" w14:textId="77777777" w:rsidR="0064600E" w:rsidRDefault="00EE5073">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SimSun"/>
                <w:lang w:val="en-US" w:eastAsia="zh-CN"/>
              </w:rPr>
            </w:pPr>
            <w:proofErr w:type="spellStart"/>
            <w:r>
              <w:rPr>
                <w:rFonts w:eastAsia="SimSun"/>
                <w:lang w:val="en-US" w:eastAsia="zh-CN"/>
              </w:rPr>
              <w:t>InterDigital</w:t>
            </w:r>
            <w:proofErr w:type="spellEnd"/>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D2373A1"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 xml:space="preserve">Huawei, </w:t>
            </w:r>
            <w:proofErr w:type="spellStart"/>
            <w:r>
              <w:t>HiSilicon</w:t>
            </w:r>
            <w:proofErr w:type="spellEnd"/>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proofErr w:type="spellStart"/>
            <w:r>
              <w:rPr>
                <w:rFonts w:eastAsia="Times New Roman"/>
              </w:rPr>
              <w:t>InterDigital</w:t>
            </w:r>
            <w:proofErr w:type="spellEnd"/>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050E8CC6"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TableGrid"/>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proofErr w:type="spellStart"/>
            <w:r>
              <w:rPr>
                <w:lang w:eastAsia="zh-CN"/>
              </w:rPr>
              <w:t>InterDigital</w:t>
            </w:r>
            <w:proofErr w:type="spellEnd"/>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proofErr w:type="spellStart"/>
            <w:r>
              <w:rPr>
                <w:lang w:val="en-US" w:eastAsia="zh-CN"/>
              </w:rPr>
              <w:t>CEWiT</w:t>
            </w:r>
            <w:proofErr w:type="spellEnd"/>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lastRenderedPageBreak/>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lastRenderedPageBreak/>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ListParagraph"/>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lastRenderedPageBreak/>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 xml:space="preserve">One clarification question: Does this proposal intend to support both approaches </w:t>
            </w:r>
            <w:proofErr w:type="gramStart"/>
            <w:r>
              <w:rPr>
                <w:rFonts w:eastAsia="Malgun Gothic"/>
                <w:lang w:eastAsia="ko-KR"/>
              </w:rPr>
              <w:t>or</w:t>
            </w:r>
            <w:proofErr w:type="gramEnd"/>
            <w:r>
              <w:rPr>
                <w:rFonts w:eastAsia="Malgun Gothic"/>
                <w:lang w:eastAsia="ko-KR"/>
              </w:rPr>
              <w:t xml:space="preserve">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 xml:space="preserve">Huawei, </w:t>
            </w:r>
            <w:proofErr w:type="spellStart"/>
            <w:r>
              <w:t>HiSilicon</w:t>
            </w:r>
            <w:proofErr w:type="spellEnd"/>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proofErr w:type="spellStart"/>
            <w:r>
              <w:rPr>
                <w:lang w:val="en-US" w:eastAsia="zh-CN"/>
              </w:rPr>
              <w:t>InterDigital</w:t>
            </w:r>
            <w:proofErr w:type="spellEnd"/>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proofErr w:type="spellStart"/>
            <w:r>
              <w:rPr>
                <w:strike/>
                <w:lang w:eastAsia="zh-CN"/>
              </w:rPr>
              <w:t>where</w:t>
            </w:r>
            <w:r>
              <w:rPr>
                <w:color w:val="0070C0"/>
                <w:lang w:eastAsia="zh-CN"/>
              </w:rPr>
              <w:t>how</w:t>
            </w:r>
            <w:proofErr w:type="spellEnd"/>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 xml:space="preserve">We were thinking about A1-1-power to facilitate joint SD and PD adaptation if such joint adaptation is supported </w:t>
            </w:r>
            <w:proofErr w:type="gramStart"/>
            <w:r>
              <w:rPr>
                <w:lang w:eastAsia="zh-CN"/>
              </w:rPr>
              <w:t>later on</w:t>
            </w:r>
            <w:proofErr w:type="gramEnd"/>
            <w:r>
              <w:rPr>
                <w:lang w:eastAsia="zh-CN"/>
              </w:rPr>
              <w:t>.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 xml:space="preserve">Fine with the spirit of the proposal. Our preference is Alt 2. We do not want to send multiple CSI-RS resources with different </w:t>
            </w:r>
            <w:proofErr w:type="spellStart"/>
            <w:r>
              <w:rPr>
                <w:lang w:eastAsia="zh-CN"/>
              </w:rPr>
              <w:t>powercontroloffset</w:t>
            </w:r>
            <w:proofErr w:type="spellEnd"/>
            <w:r>
              <w:rPr>
                <w:lang w:eastAsia="zh-CN"/>
              </w:rPr>
              <w:t xml:space="preserve">, which means that the overhead of the CSI-RS resources </w:t>
            </w:r>
            <w:proofErr w:type="gramStart"/>
            <w:r>
              <w:rPr>
                <w:lang w:eastAsia="zh-CN"/>
              </w:rPr>
              <w:t>increase</w:t>
            </w:r>
            <w:proofErr w:type="gramEnd"/>
            <w:r>
              <w:rPr>
                <w:lang w:eastAsia="zh-CN"/>
              </w:rPr>
              <w:t>.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ListParagraph"/>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ListParagraph"/>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ListParagraph"/>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proofErr w:type="spellStart"/>
            <w:r>
              <w:rPr>
                <w:rFonts w:hint="eastAsia"/>
                <w:lang w:val="en-US" w:eastAsia="zh-CN"/>
              </w:rPr>
              <w:lastRenderedPageBreak/>
              <w:t>ZTE,Sanechips</w:t>
            </w:r>
            <w:proofErr w:type="spellEnd"/>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 xml:space="preserve">FL4e-power-Q1, although we think A1-1-power is useful </w:t>
            </w:r>
            <w:proofErr w:type="gramStart"/>
            <w:r>
              <w:rPr>
                <w:rFonts w:eastAsia="Malgun Gothic"/>
                <w:lang w:eastAsia="ko-KR"/>
              </w:rPr>
              <w:t>especially</w:t>
            </w:r>
            <w:proofErr w:type="gramEnd"/>
            <w:r>
              <w:rPr>
                <w:rFonts w:eastAsia="Malgun Gothic"/>
                <w:lang w:eastAsia="ko-KR"/>
              </w:rPr>
              <w:t xml:space="preserve">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proofErr w:type="spellStart"/>
            <w:r>
              <w:rPr>
                <w:lang w:val="en-US" w:eastAsia="zh-CN"/>
              </w:rPr>
              <w:t>CEWiT</w:t>
            </w:r>
            <w:proofErr w:type="spellEnd"/>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A8499C">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A8499C">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A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A8499C">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 xml:space="preserve">[Huawei, </w:t>
      </w:r>
      <w:proofErr w:type="spellStart"/>
      <w:r>
        <w:t>HiSilicon</w:t>
      </w:r>
      <w:proofErr w:type="spellEnd"/>
      <w:r>
        <w:t>]: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C158AA2" w14:textId="77777777" w:rsidR="0064600E" w:rsidRDefault="00EE5073">
      <w:pPr>
        <w:ind w:left="284"/>
      </w:pPr>
      <w:r>
        <w:t>[</w:t>
      </w:r>
      <w:proofErr w:type="spellStart"/>
      <w:r>
        <w:t>Transsion</w:t>
      </w:r>
      <w:proofErr w:type="spellEnd"/>
      <w:r>
        <w:t>]: It is recommended to change only the power of PDSCH.</w:t>
      </w:r>
    </w:p>
    <w:p w14:paraId="41744071" w14:textId="77777777" w:rsidR="0064600E" w:rsidRDefault="00EE5073">
      <w:pPr>
        <w:ind w:left="284"/>
      </w:pPr>
      <w:r>
        <w:t xml:space="preserve">[Ericsson]: For power domain adaptation techniques, dynamic updates for </w:t>
      </w:r>
      <w:proofErr w:type="spellStart"/>
      <w:r>
        <w:rPr>
          <w:i/>
        </w:rPr>
        <w:t>powerControlOffsetSS</w:t>
      </w:r>
      <w:proofErr w:type="spellEnd"/>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049D7AD"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lastRenderedPageBreak/>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19A3502" w14:textId="77777777" w:rsidR="0064600E" w:rsidRDefault="00EE5073">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proofErr w:type="spellStart"/>
            <w:r>
              <w:rPr>
                <w:rFonts w:eastAsia="PMingLiU"/>
                <w:lang w:val="en-US" w:eastAsia="zh-TW"/>
              </w:rPr>
              <w:t>InterDigital</w:t>
            </w:r>
            <w:proofErr w:type="spellEnd"/>
          </w:p>
        </w:tc>
        <w:tc>
          <w:tcPr>
            <w:tcW w:w="8152" w:type="dxa"/>
          </w:tcPr>
          <w:p w14:paraId="37F484E9" w14:textId="77777777" w:rsidR="0064600E" w:rsidRDefault="00EE5073">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ListParagraph"/>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ListParagraph"/>
        <w:numPr>
          <w:ilvl w:val="1"/>
          <w:numId w:val="18"/>
        </w:numPr>
        <w:spacing w:after="0"/>
        <w:ind w:left="1648"/>
      </w:pPr>
      <w:r>
        <w:t>FFS how the size of the report is reduced</w:t>
      </w:r>
    </w:p>
    <w:p w14:paraId="15F8B643" w14:textId="77777777" w:rsidR="0064600E" w:rsidRDefault="00EE5073">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174E124" w14:textId="77777777" w:rsidR="0064600E" w:rsidRDefault="00EE5073">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282342B0" w14:textId="77777777"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w:t>
      </w:r>
      <w:proofErr w:type="spellStart"/>
      <w:r>
        <w:t>xiaomi</w:t>
      </w:r>
      <w:proofErr w:type="spellEnd"/>
      <w:r>
        <w:t>]: Enhancement to enable CSI reporting with multiple power offsets should be introduced.</w:t>
      </w:r>
    </w:p>
    <w:p w14:paraId="3B428932" w14:textId="77777777" w:rsidR="0064600E" w:rsidRDefault="00EE5073">
      <w:pPr>
        <w:spacing w:after="0"/>
        <w:ind w:left="284"/>
      </w:pPr>
      <w:r>
        <w:lastRenderedPageBreak/>
        <w:t>[</w:t>
      </w:r>
      <w:proofErr w:type="spellStart"/>
      <w:r>
        <w:t>InterDigital</w:t>
      </w:r>
      <w:proofErr w:type="spellEnd"/>
      <w:r>
        <w:t xml:space="preserve">]: </w:t>
      </w:r>
    </w:p>
    <w:p w14:paraId="02960D59" w14:textId="77777777" w:rsidR="0064600E" w:rsidRDefault="00EE5073">
      <w:pPr>
        <w:pStyle w:val="ListParagraph"/>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ListParagraph"/>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ListParagraph"/>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ListParagraph"/>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ListParagraph"/>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ListParagraph"/>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ListParagraph"/>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704189D" w14:textId="77777777" w:rsidR="0064600E" w:rsidRDefault="00EE5073">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lastRenderedPageBreak/>
              <w:t xml:space="preserve">Huawei, </w:t>
            </w:r>
            <w:proofErr w:type="spellStart"/>
            <w:r>
              <w:t>HiSilicon</w:t>
            </w:r>
            <w:proofErr w:type="spellEnd"/>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6B60089E" w14:textId="77777777" w:rsidR="0064600E" w:rsidRDefault="00EE5073">
      <w:pPr>
        <w:ind w:left="284"/>
      </w:pPr>
      <w:r>
        <w:t xml:space="preserve">[Huawei, </w:t>
      </w:r>
      <w:proofErr w:type="spellStart"/>
      <w:r>
        <w:t>HiSilicon</w:t>
      </w:r>
      <w:proofErr w:type="spellEnd"/>
      <w:r>
        <w:t>]: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ListParagraph"/>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31973571" w14:textId="77777777" w:rsidR="0064600E" w:rsidRDefault="00EE5073">
      <w:pPr>
        <w:spacing w:after="0"/>
        <w:ind w:left="284"/>
      </w:pPr>
      <w:r>
        <w:lastRenderedPageBreak/>
        <w:t>[Fujitsu]: Both single CSI feedback and multiple CSIs feedback can be considered for CSI tracking when dynamic adaptation of PDSCH transmission power is adopted.</w:t>
      </w:r>
    </w:p>
    <w:p w14:paraId="10EA04CC" w14:textId="77777777" w:rsidR="0064600E" w:rsidRDefault="00EE5073">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CC6CA4A" w14:textId="77777777"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652AC8B1" w14:textId="77777777" w:rsidR="0064600E" w:rsidRDefault="00EE5073">
      <w:pPr>
        <w:spacing w:after="0"/>
        <w:ind w:left="284"/>
      </w:pPr>
      <w:r>
        <w:t>[</w:t>
      </w:r>
      <w:proofErr w:type="spellStart"/>
      <w:r>
        <w:t>InterDigital</w:t>
      </w:r>
      <w:proofErr w:type="spellEnd"/>
      <w:r>
        <w:t xml:space="preserve">]: </w:t>
      </w:r>
    </w:p>
    <w:p w14:paraId="35621148" w14:textId="77777777" w:rsidR="0064600E" w:rsidRDefault="00EE5073">
      <w:pPr>
        <w:pStyle w:val="ListParagraph"/>
        <w:numPr>
          <w:ilvl w:val="0"/>
          <w:numId w:val="18"/>
        </w:numPr>
        <w:spacing w:after="60"/>
        <w:ind w:left="925" w:hanging="357"/>
      </w:pPr>
      <w:r>
        <w:t>Support reporting of CSI based on dynamically indicated power offset.</w:t>
      </w:r>
    </w:p>
    <w:p w14:paraId="0E3DCEFA" w14:textId="77777777" w:rsidR="0064600E" w:rsidRDefault="00EE5073">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439FBCC" w14:textId="77777777" w:rsidR="0064600E" w:rsidRDefault="00EE5073">
      <w:pPr>
        <w:pStyle w:val="ListParagraph"/>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ListParagraph"/>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2DA05DD" w14:textId="77777777" w:rsidR="0064600E" w:rsidRDefault="00EE5073">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11FC647" w14:textId="77777777" w:rsidR="0064600E" w:rsidRDefault="00EE5073">
      <w:pPr>
        <w:pStyle w:val="ListParagraph"/>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ListParagraph"/>
        <w:numPr>
          <w:ilvl w:val="2"/>
          <w:numId w:val="19"/>
        </w:numPr>
        <w:spacing w:after="120"/>
        <w:ind w:left="1484"/>
        <w:contextualSpacing/>
      </w:pPr>
      <w:r>
        <w:t>Alt2. Dynamic indication of the power control offset, e.g., via DCI indication</w:t>
      </w:r>
    </w:p>
    <w:p w14:paraId="12E9B954" w14:textId="77777777" w:rsidR="0064600E" w:rsidRDefault="00EE5073">
      <w:pPr>
        <w:pStyle w:val="ListParagraph"/>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ListParagraph"/>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Heading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CC2C340" w14:textId="77777777" w:rsidR="0064600E" w:rsidRDefault="00C419FD">
      <w:pPr>
        <w:ind w:left="284"/>
        <w:rPr>
          <w:lang w:eastAsia="zh-CN"/>
        </w:rPr>
      </w:pPr>
      <w:hyperlink r:id="rId14" w:history="1">
        <w:r w:rsidR="00EE5073">
          <w:rPr>
            <w:rStyle w:val="Hyperlink"/>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3F8112D3" w14:textId="77777777" w:rsidR="0064600E" w:rsidRDefault="00EE5073">
      <w:pPr>
        <w:rPr>
          <w:lang w:eastAsia="zh-CN"/>
        </w:rPr>
      </w:pPr>
      <w:r>
        <w:rPr>
          <w:lang w:eastAsia="zh-CN"/>
        </w:rPr>
        <w:t xml:space="preserve">Relevant </w:t>
      </w:r>
      <w:proofErr w:type="spellStart"/>
      <w:r>
        <w:rPr>
          <w:lang w:eastAsia="zh-CN"/>
        </w:rPr>
        <w:t>tdoc</w:t>
      </w:r>
      <w:proofErr w:type="spellEnd"/>
      <w:r>
        <w:rPr>
          <w:lang w:eastAsia="zh-CN"/>
        </w:rPr>
        <w:t>:</w:t>
      </w:r>
    </w:p>
    <w:p w14:paraId="55BC0ABC" w14:textId="77777777" w:rsidR="0064600E" w:rsidRDefault="00C419FD">
      <w:pPr>
        <w:ind w:left="284"/>
        <w:rPr>
          <w:lang w:eastAsia="zh-CN"/>
        </w:rPr>
      </w:pPr>
      <w:hyperlink r:id="rId15" w:history="1">
        <w:r w:rsidR="00EE5073">
          <w:rPr>
            <w:rStyle w:val="Hyperlink"/>
            <w:lang w:eastAsia="zh-CN"/>
          </w:rPr>
          <w:t>R1-2303799</w:t>
        </w:r>
      </w:hyperlink>
      <w:r w:rsidR="00EE5073">
        <w:rPr>
          <w:lang w:eastAsia="zh-CN"/>
        </w:rPr>
        <w:tab/>
        <w:t>Draft Reply LS on 3GPP work on energy efficiency</w:t>
      </w:r>
      <w:r w:rsidR="00EE5073">
        <w:rPr>
          <w:lang w:eastAsia="zh-CN"/>
        </w:rPr>
        <w:tab/>
        <w:t xml:space="preserve">Huawei, </w:t>
      </w:r>
      <w:proofErr w:type="spellStart"/>
      <w:r w:rsidR="00EE5073">
        <w:rPr>
          <w:lang w:eastAsia="zh-CN"/>
        </w:rPr>
        <w:t>HiSilicon</w:t>
      </w:r>
      <w:proofErr w:type="spellEnd"/>
    </w:p>
    <w:p w14:paraId="29F49F39" w14:textId="77777777" w:rsidR="0064600E" w:rsidRDefault="00EE5073">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BAF9427" w14:textId="77777777" w:rsidR="0064600E" w:rsidRDefault="0064600E">
            <w:pPr>
              <w:pStyle w:val="Header"/>
              <w:rPr>
                <w:rFonts w:eastAsia="SimSun" w:cs="Arial"/>
                <w:b w:val="0"/>
                <w:sz w:val="20"/>
                <w:lang w:eastAsia="zh-CN"/>
              </w:rPr>
            </w:pPr>
          </w:p>
          <w:p w14:paraId="19D38B5D" w14:textId="77777777" w:rsidR="0064600E" w:rsidRDefault="00EE5073">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Header"/>
              <w:rPr>
                <w:rFonts w:eastAsia="SimSun" w:cs="Arial"/>
                <w:b w:val="0"/>
                <w:sz w:val="20"/>
                <w:lang w:eastAsia="zh-CN"/>
              </w:rPr>
            </w:pPr>
          </w:p>
          <w:p w14:paraId="14DD9149" w14:textId="77777777" w:rsidR="0064600E" w:rsidRDefault="00EE5073">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Header"/>
              <w:rPr>
                <w:rFonts w:eastAsia="SimSun" w:cs="Arial"/>
                <w:b w:val="0"/>
                <w:sz w:val="20"/>
                <w:lang w:eastAsia="zh-CN"/>
              </w:rPr>
            </w:pPr>
          </w:p>
          <w:p w14:paraId="1CC2387F" w14:textId="77777777" w:rsidR="0064600E" w:rsidRDefault="00EE5073">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Header"/>
              <w:rPr>
                <w:rFonts w:eastAsia="SimSun" w:cs="Arial"/>
                <w:b w:val="0"/>
                <w:sz w:val="20"/>
                <w:lang w:eastAsia="zh-CN"/>
              </w:rPr>
            </w:pPr>
            <w:r>
              <w:rPr>
                <w:rFonts w:eastAsia="SimSun" w:cs="Arial"/>
                <w:b w:val="0"/>
                <w:sz w:val="20"/>
                <w:lang w:eastAsia="zh-CN"/>
              </w:rPr>
              <w:t xml:space="preserve"> </w:t>
            </w:r>
          </w:p>
          <w:p w14:paraId="003A52BE" w14:textId="77777777" w:rsidR="0064600E" w:rsidRDefault="0064600E">
            <w:pPr>
              <w:pStyle w:val="Header"/>
              <w:rPr>
                <w:rFonts w:eastAsia="SimSun" w:cs="Arial"/>
                <w:b w:val="0"/>
                <w:sz w:val="20"/>
                <w:lang w:eastAsia="zh-CN"/>
              </w:rPr>
            </w:pPr>
          </w:p>
          <w:p w14:paraId="5884EB42" w14:textId="77777777" w:rsidR="0064600E" w:rsidRDefault="0064600E">
            <w:pPr>
              <w:pStyle w:val="Header"/>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Hyperlink"/>
                  <w:b/>
                  <w:lang w:eastAsia="zh-CN"/>
                </w:rPr>
                <w:t>R1-2303799</w:t>
              </w:r>
            </w:hyperlink>
          </w:p>
          <w:p w14:paraId="7C697AC2" w14:textId="77777777" w:rsidR="0064600E" w:rsidRDefault="00EE5073">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Hyperlink"/>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 xml:space="preserve">Nokia, not clear yet. If RAN takes care of it in future, RAN can </w:t>
            </w:r>
            <w:proofErr w:type="gramStart"/>
            <w:r>
              <w:rPr>
                <w:lang w:val="en-US" w:eastAsia="zh-CN"/>
              </w:rPr>
              <w:t>indicates</w:t>
            </w:r>
            <w:proofErr w:type="gramEnd"/>
            <w:r>
              <w:rPr>
                <w:lang w:val="en-US" w:eastAsia="zh-CN"/>
              </w:rPr>
              <w:t xml:space="preserve"> what needs to be done in WGs.</w:t>
            </w:r>
          </w:p>
          <w:p w14:paraId="36733B4F" w14:textId="77777777" w:rsidR="0064600E" w:rsidRDefault="00EE5073">
            <w:pPr>
              <w:rPr>
                <w:lang w:val="en-US" w:eastAsia="zh-CN"/>
              </w:rPr>
            </w:pPr>
            <w:r>
              <w:rPr>
                <w:rFonts w:hint="eastAsia"/>
                <w:lang w:val="en-US" w:eastAsia="zh-CN"/>
              </w:rPr>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proofErr w:type="spellStart"/>
            <w:r>
              <w:rPr>
                <w:rFonts w:hint="eastAsia"/>
                <w:lang w:val="en-US" w:eastAsia="zh-CN"/>
              </w:rPr>
              <w:t>ZTE,Sanechips</w:t>
            </w:r>
            <w:proofErr w:type="spellEnd"/>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A8499C">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A8499C">
            <w:pPr>
              <w:rPr>
                <w:lang w:val="en-US" w:eastAsia="zh-CN"/>
              </w:rPr>
            </w:pPr>
            <w:r>
              <w:rPr>
                <w:lang w:val="en-US" w:eastAsia="zh-CN"/>
              </w:rPr>
              <w:t xml:space="preserve">Fine with the conclusion, if no RAN1 action needed. </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Heading1"/>
        <w:numPr>
          <w:ilvl w:val="0"/>
          <w:numId w:val="13"/>
        </w:numPr>
        <w:rPr>
          <w:color w:val="000000" w:themeColor="text1"/>
        </w:rPr>
      </w:pPr>
      <w:r>
        <w:rPr>
          <w:color w:val="000000" w:themeColor="text1"/>
        </w:rPr>
        <w:t>Conclusion</w:t>
      </w:r>
    </w:p>
    <w:p w14:paraId="3F27D9E8" w14:textId="77777777" w:rsidR="0064600E" w:rsidRDefault="00EE5073">
      <w:pPr>
        <w:rPr>
          <w:lang w:eastAsia="zh-CN"/>
        </w:rPr>
      </w:pPr>
      <w:proofErr w:type="spellStart"/>
      <w:r>
        <w:rPr>
          <w:lang w:eastAsia="zh-CN"/>
        </w:rPr>
        <w:t>Tbd</w:t>
      </w:r>
      <w:proofErr w:type="spellEnd"/>
      <w:r>
        <w:rPr>
          <w:rFonts w:hint="eastAsia"/>
          <w:lang w:eastAsia="zh-CN"/>
        </w:rPr>
        <w:t>.</w:t>
      </w:r>
    </w:p>
    <w:p w14:paraId="76DF621C" w14:textId="77777777" w:rsidR="0064600E" w:rsidRDefault="00EE5073">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C419FD">
            <w:pPr>
              <w:spacing w:after="0"/>
              <w:rPr>
                <w:rFonts w:ascii="Arial" w:eastAsia="Times New Roman" w:hAnsi="Arial" w:cs="Arial"/>
                <w:b/>
                <w:bCs/>
                <w:color w:val="0000FF"/>
                <w:sz w:val="16"/>
                <w:szCs w:val="16"/>
                <w:u w:val="single"/>
                <w:lang w:val="en-US" w:eastAsia="zh-CN"/>
              </w:rPr>
            </w:pPr>
            <w:hyperlink r:id="rId19"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C419FD">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C419FD">
            <w:pPr>
              <w:spacing w:after="0"/>
              <w:rPr>
                <w:rFonts w:ascii="Arial" w:eastAsia="Times New Roman" w:hAnsi="Arial" w:cs="Arial"/>
                <w:b/>
                <w:bCs/>
                <w:color w:val="0000FF"/>
                <w:sz w:val="16"/>
                <w:szCs w:val="16"/>
                <w:u w:val="single"/>
                <w:lang w:val="en-US" w:eastAsia="zh-CN"/>
              </w:rPr>
            </w:pPr>
            <w:hyperlink r:id="rId21" w:history="1">
              <w:r w:rsidR="00EE5073">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C419FD">
            <w:pPr>
              <w:spacing w:after="0"/>
              <w:rPr>
                <w:rFonts w:ascii="Arial" w:eastAsia="Times New Roman" w:hAnsi="Arial" w:cs="Arial"/>
                <w:b/>
                <w:bCs/>
                <w:color w:val="0000FF"/>
                <w:sz w:val="16"/>
                <w:szCs w:val="16"/>
                <w:u w:val="single"/>
                <w:lang w:val="en-US" w:eastAsia="zh-CN"/>
              </w:rPr>
            </w:pPr>
            <w:hyperlink r:id="rId22"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C419FD">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C419FD">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5"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C419FD">
            <w:pPr>
              <w:spacing w:after="0"/>
              <w:rPr>
                <w:rFonts w:ascii="Arial" w:eastAsia="Times New Roman" w:hAnsi="Arial" w:cs="Arial"/>
                <w:b/>
                <w:bCs/>
                <w:color w:val="0000FF"/>
                <w:sz w:val="16"/>
                <w:szCs w:val="16"/>
                <w:u w:val="single"/>
                <w:lang w:val="en-US" w:eastAsia="zh-CN"/>
              </w:rPr>
            </w:pPr>
            <w:hyperlink r:id="rId26"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C419FD">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C419FD">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C419FD">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C419FD">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C419FD">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C419FD">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C419FD">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C419FD">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C419FD">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C419FD">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C419FD">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C419FD">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C419FD">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C419FD">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C419FD">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C419FD">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C419FD">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C419FD">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C419FD">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C419FD">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C419FD">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C419FD">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C419FD">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C419FD">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C419FD">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C419FD">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Heading1"/>
      </w:pPr>
      <w:r>
        <w:t xml:space="preserve">Appendix </w:t>
      </w:r>
    </w:p>
    <w:p w14:paraId="4EB154DC" w14:textId="77777777" w:rsidR="0064600E" w:rsidRDefault="00EE5073">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lastRenderedPageBreak/>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ListParagraph"/>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lastRenderedPageBreak/>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3"/>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726F" w14:textId="77777777" w:rsidR="00A15C16" w:rsidRDefault="00A15C16">
      <w:pPr>
        <w:spacing w:line="240" w:lineRule="auto"/>
      </w:pPr>
      <w:r>
        <w:separator/>
      </w:r>
    </w:p>
  </w:endnote>
  <w:endnote w:type="continuationSeparator" w:id="0">
    <w:p w14:paraId="1A48BC94" w14:textId="77777777" w:rsidR="00A15C16" w:rsidRDefault="00A15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64600E" w:rsidRDefault="00EE50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FC26" w14:textId="77777777" w:rsidR="00A15C16" w:rsidRDefault="00A15C16">
      <w:pPr>
        <w:spacing w:after="0"/>
      </w:pPr>
      <w:r>
        <w:separator/>
      </w:r>
    </w:p>
  </w:footnote>
  <w:footnote w:type="continuationSeparator" w:id="0">
    <w:p w14:paraId="77476F93" w14:textId="77777777" w:rsidR="00A15C16" w:rsidRDefault="00A15C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6919594">
    <w:abstractNumId w:val="9"/>
  </w:num>
  <w:num w:numId="2" w16cid:durableId="773325323">
    <w:abstractNumId w:val="7"/>
  </w:num>
  <w:num w:numId="3" w16cid:durableId="324019272">
    <w:abstractNumId w:val="6"/>
  </w:num>
  <w:num w:numId="4" w16cid:durableId="316495531">
    <w:abstractNumId w:val="5"/>
  </w:num>
  <w:num w:numId="5" w16cid:durableId="1890649495">
    <w:abstractNumId w:val="4"/>
  </w:num>
  <w:num w:numId="6" w16cid:durableId="135218667">
    <w:abstractNumId w:val="8"/>
  </w:num>
  <w:num w:numId="7" w16cid:durableId="801386774">
    <w:abstractNumId w:val="3"/>
  </w:num>
  <w:num w:numId="8" w16cid:durableId="1795320219">
    <w:abstractNumId w:val="2"/>
  </w:num>
  <w:num w:numId="9" w16cid:durableId="859851860">
    <w:abstractNumId w:val="1"/>
  </w:num>
  <w:num w:numId="10" w16cid:durableId="1514419595">
    <w:abstractNumId w:val="0"/>
  </w:num>
  <w:num w:numId="11" w16cid:durableId="1483891474">
    <w:abstractNumId w:val="41"/>
  </w:num>
  <w:num w:numId="12" w16cid:durableId="1322078210">
    <w:abstractNumId w:val="63"/>
  </w:num>
  <w:num w:numId="13" w16cid:durableId="8874667">
    <w:abstractNumId w:val="47"/>
  </w:num>
  <w:num w:numId="14" w16cid:durableId="2071222670">
    <w:abstractNumId w:val="46"/>
  </w:num>
  <w:num w:numId="15" w16cid:durableId="1130901670">
    <w:abstractNumId w:val="64"/>
  </w:num>
  <w:num w:numId="16" w16cid:durableId="13770753">
    <w:abstractNumId w:val="35"/>
  </w:num>
  <w:num w:numId="17" w16cid:durableId="763917265">
    <w:abstractNumId w:val="21"/>
  </w:num>
  <w:num w:numId="18" w16cid:durableId="1817528741">
    <w:abstractNumId w:val="25"/>
  </w:num>
  <w:num w:numId="19" w16cid:durableId="1001854852">
    <w:abstractNumId w:val="71"/>
  </w:num>
  <w:num w:numId="20" w16cid:durableId="610555527">
    <w:abstractNumId w:val="28"/>
  </w:num>
  <w:num w:numId="21" w16cid:durableId="635792108">
    <w:abstractNumId w:val="27"/>
  </w:num>
  <w:num w:numId="22" w16cid:durableId="1800955665">
    <w:abstractNumId w:val="58"/>
  </w:num>
  <w:num w:numId="23" w16cid:durableId="757365946">
    <w:abstractNumId w:val="69"/>
  </w:num>
  <w:num w:numId="24" w16cid:durableId="2137093731">
    <w:abstractNumId w:val="62"/>
  </w:num>
  <w:num w:numId="25" w16cid:durableId="1797991252">
    <w:abstractNumId w:val="32"/>
  </w:num>
  <w:num w:numId="26" w16cid:durableId="110636992">
    <w:abstractNumId w:val="12"/>
  </w:num>
  <w:num w:numId="27" w16cid:durableId="658463006">
    <w:abstractNumId w:val="40"/>
  </w:num>
  <w:num w:numId="28" w16cid:durableId="387731022">
    <w:abstractNumId w:val="50"/>
  </w:num>
  <w:num w:numId="29" w16cid:durableId="1858349664">
    <w:abstractNumId w:val="59"/>
  </w:num>
  <w:num w:numId="30" w16cid:durableId="1914000119">
    <w:abstractNumId w:val="39"/>
  </w:num>
  <w:num w:numId="31" w16cid:durableId="1068916822">
    <w:abstractNumId w:val="14"/>
  </w:num>
  <w:num w:numId="32" w16cid:durableId="651060996">
    <w:abstractNumId w:val="57"/>
  </w:num>
  <w:num w:numId="33" w16cid:durableId="968514554">
    <w:abstractNumId w:val="24"/>
  </w:num>
  <w:num w:numId="34" w16cid:durableId="1950239235">
    <w:abstractNumId w:val="13"/>
  </w:num>
  <w:num w:numId="35" w16cid:durableId="982463023">
    <w:abstractNumId w:val="52"/>
  </w:num>
  <w:num w:numId="36" w16cid:durableId="1876383007">
    <w:abstractNumId w:val="67"/>
  </w:num>
  <w:num w:numId="37" w16cid:durableId="183713938">
    <w:abstractNumId w:val="61"/>
  </w:num>
  <w:num w:numId="38" w16cid:durableId="1725979292">
    <w:abstractNumId w:val="33"/>
  </w:num>
  <w:num w:numId="39" w16cid:durableId="2116438378">
    <w:abstractNumId w:val="20"/>
  </w:num>
  <w:num w:numId="40" w16cid:durableId="1952974105">
    <w:abstractNumId w:val="44"/>
  </w:num>
  <w:num w:numId="41" w16cid:durableId="1305430148">
    <w:abstractNumId w:val="42"/>
  </w:num>
  <w:num w:numId="42" w16cid:durableId="1430732804">
    <w:abstractNumId w:val="49"/>
  </w:num>
  <w:num w:numId="43" w16cid:durableId="1343043185">
    <w:abstractNumId w:val="48"/>
  </w:num>
  <w:num w:numId="44" w16cid:durableId="1860047999">
    <w:abstractNumId w:val="43"/>
  </w:num>
  <w:num w:numId="45" w16cid:durableId="104621225">
    <w:abstractNumId w:val="36"/>
  </w:num>
  <w:num w:numId="46" w16cid:durableId="849025107">
    <w:abstractNumId w:val="51"/>
  </w:num>
  <w:num w:numId="47" w16cid:durableId="884101094">
    <w:abstractNumId w:val="38"/>
  </w:num>
  <w:num w:numId="48" w16cid:durableId="1661421328">
    <w:abstractNumId w:val="18"/>
  </w:num>
  <w:num w:numId="49" w16cid:durableId="1675960744">
    <w:abstractNumId w:val="45"/>
  </w:num>
  <w:num w:numId="50" w16cid:durableId="1108506230">
    <w:abstractNumId w:val="26"/>
  </w:num>
  <w:num w:numId="51" w16cid:durableId="899484393">
    <w:abstractNumId w:val="55"/>
  </w:num>
  <w:num w:numId="52" w16cid:durableId="1220095597">
    <w:abstractNumId w:val="60"/>
  </w:num>
  <w:num w:numId="53" w16cid:durableId="435902661">
    <w:abstractNumId w:val="11"/>
  </w:num>
  <w:num w:numId="54" w16cid:durableId="2086493735">
    <w:abstractNumId w:val="15"/>
  </w:num>
  <w:num w:numId="55" w16cid:durableId="687147713">
    <w:abstractNumId w:val="66"/>
  </w:num>
  <w:num w:numId="56" w16cid:durableId="1599095632">
    <w:abstractNumId w:val="72"/>
  </w:num>
  <w:num w:numId="57" w16cid:durableId="1178151828">
    <w:abstractNumId w:val="10"/>
  </w:num>
  <w:num w:numId="58" w16cid:durableId="1910580310">
    <w:abstractNumId w:val="34"/>
  </w:num>
  <w:num w:numId="59" w16cid:durableId="103811520">
    <w:abstractNumId w:val="53"/>
  </w:num>
  <w:num w:numId="60" w16cid:durableId="541133475">
    <w:abstractNumId w:val="19"/>
  </w:num>
  <w:num w:numId="61" w16cid:durableId="221451903">
    <w:abstractNumId w:val="23"/>
  </w:num>
  <w:num w:numId="62" w16cid:durableId="1208756466">
    <w:abstractNumId w:val="56"/>
  </w:num>
  <w:num w:numId="63" w16cid:durableId="632254036">
    <w:abstractNumId w:val="17"/>
  </w:num>
  <w:num w:numId="64" w16cid:durableId="2103914168">
    <w:abstractNumId w:val="65"/>
  </w:num>
  <w:num w:numId="65" w16cid:durableId="1455052416">
    <w:abstractNumId w:val="29"/>
  </w:num>
  <w:num w:numId="66" w16cid:durableId="781270136">
    <w:abstractNumId w:val="30"/>
  </w:num>
  <w:num w:numId="67" w16cid:durableId="1245216742">
    <w:abstractNumId w:val="16"/>
  </w:num>
  <w:num w:numId="68" w16cid:durableId="1155485719">
    <w:abstractNumId w:val="22"/>
  </w:num>
  <w:num w:numId="69" w16cid:durableId="676225315">
    <w:abstractNumId w:val="68"/>
  </w:num>
  <w:num w:numId="70" w16cid:durableId="1432161878">
    <w:abstractNumId w:val="37"/>
  </w:num>
  <w:num w:numId="71" w16cid:durableId="516431596">
    <w:abstractNumId w:val="70"/>
  </w:num>
  <w:num w:numId="72" w16cid:durableId="1794668554">
    <w:abstractNumId w:val="31"/>
  </w:num>
  <w:num w:numId="73" w16cid:durableId="1149640012">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742"/>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373F"/>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5648C"/>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5C16"/>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44AD"/>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A56E1"/>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2561.zip" TargetMode="External"/><Relationship Id="rId39" Type="http://schemas.openxmlformats.org/officeDocument/2006/relationships/hyperlink" Target="https://www.3gpp.org/ftp/TSG_RAN/WG1_RL1/TSGR1_112b-e/Docs/R1-2303247.zip" TargetMode="External"/><Relationship Id="rId21" Type="http://schemas.openxmlformats.org/officeDocument/2006/relationships/hyperlink" Target="https://www.3gpp.org/ftp/tsg_ran/WG1_RL1/TSGR1_112b-e/Inbox/R1-2303955.zip" TargetMode="External"/><Relationship Id="rId34" Type="http://schemas.openxmlformats.org/officeDocument/2006/relationships/hyperlink" Target="https://www.3gpp.org/ftp/TSG_RAN/WG1_RL1/TSGR1_112b-e/Docs/R1-2303024.zip" TargetMode="External"/><Relationship Id="rId42" Type="http://schemas.openxmlformats.org/officeDocument/2006/relationships/hyperlink" Target="https://www.3gpp.org/ftp/TSG_RAN/WG1_RL1/TSGR1_112b-e/Docs/R1-2303379.zip" TargetMode="External"/><Relationship Id="rId47" Type="http://schemas.openxmlformats.org/officeDocument/2006/relationships/hyperlink" Target="https://www.3gpp.org/ftp/TSG_RAN/WG1_RL1/TSGR1_112b-e/Docs/R1-2303651.zip" TargetMode="External"/><Relationship Id="rId50" Type="http://schemas.openxmlformats.org/officeDocument/2006/relationships/hyperlink" Target="https://www.3gpp.org/ftp/TSG_RAN/WG1_RL1/TSGR1_112b-e/Docs/R1-2303780.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51.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498.zip" TargetMode="External"/><Relationship Id="rId32" Type="http://schemas.openxmlformats.org/officeDocument/2006/relationships/hyperlink" Target="https://www.3gpp.org/ftp/TSG_RAN/WG1_RL1/TSGR1_112b-e/Docs/R1-2302944.zip" TargetMode="External"/><Relationship Id="rId37" Type="http://schemas.openxmlformats.org/officeDocument/2006/relationships/hyperlink" Target="https://www.3gpp.org/ftp/TSG_RAN/WG1_RL1/TSGR1_112b-e/Docs/R1-2303141.zip" TargetMode="External"/><Relationship Id="rId40" Type="http://schemas.openxmlformats.org/officeDocument/2006/relationships/hyperlink" Target="https://www.3gpp.org/ftp/TSG_RAN/WG1_RL1/TSGR1_112b-e/Docs/R1-2303309.zip" TargetMode="External"/><Relationship Id="rId45" Type="http://schemas.openxmlformats.org/officeDocument/2006/relationships/hyperlink" Target="https://www.3gpp.org/ftp/TSG_RAN/WG1_RL1/TSGR1_112b-e/Docs/R1-2303531.zip"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333.zip" TargetMode="External"/><Relationship Id="rId31" Type="http://schemas.openxmlformats.org/officeDocument/2006/relationships/hyperlink" Target="https://www.3gpp.org/ftp/TSG_RAN/WG1_RL1/TSGR1_112b-e/Docs/R1-2302912.zip" TargetMode="External"/><Relationship Id="rId44" Type="http://schemas.openxmlformats.org/officeDocument/2006/relationships/hyperlink" Target="https://www.3gpp.org/ftp/TSG_RAN/WG1_RL1/TSGR1_112b-e/Docs/R1-2303496.zip" TargetMode="External"/><Relationship Id="rId52" Type="http://schemas.openxmlformats.org/officeDocument/2006/relationships/hyperlink" Target="https://www.3gpp.org/ftp/TSG_RAN/WG1_RL1/TSGR1_112b-e/Docs/R1-2303850.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Docs/R1-2302389.zip" TargetMode="External"/><Relationship Id="rId27" Type="http://schemas.openxmlformats.org/officeDocument/2006/relationships/hyperlink" Target="https://www.3gpp.org/ftp/TSG_RAN/WG1_RL1/TSGR1_112b-e/Docs/R1-2302613.zip" TargetMode="External"/><Relationship Id="rId30" Type="http://schemas.openxmlformats.org/officeDocument/2006/relationships/hyperlink" Target="https://www.3gpp.org/ftp/TSG_RAN/WG1_RL1/TSGR1_112b-e/Docs/R1-2302809.zip" TargetMode="External"/><Relationship Id="rId35" Type="http://schemas.openxmlformats.org/officeDocument/2006/relationships/hyperlink" Target="https://www.3gpp.org/ftp/TSG_RAN/WG1_RL1/TSGR1_112b-e/Docs/R1-2303030.zip" TargetMode="External"/><Relationship Id="rId43" Type="http://schemas.openxmlformats.org/officeDocument/2006/relationships/hyperlink" Target="https://www.3gpp.org/ftp/TSG_RAN/WG1_RL1/TSGR1_112b-e/Docs/R1-2303426.zip" TargetMode="External"/><Relationship Id="rId48" Type="http://schemas.openxmlformats.org/officeDocument/2006/relationships/hyperlink" Target="https://www.3gpp.org/ftp/TSG_RAN/WG1_RL1/TSGR1_112b-e/Docs/R1-2303722.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813.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3910.zip" TargetMode="External"/><Relationship Id="rId33" Type="http://schemas.openxmlformats.org/officeDocument/2006/relationships/hyperlink" Target="https://www.3gpp.org/ftp/TSG_RAN/WG1_RL1/TSGR1_112b-e/Docs/R1-2302995.zip" TargetMode="External"/><Relationship Id="rId38" Type="http://schemas.openxmlformats.org/officeDocument/2006/relationships/hyperlink" Target="https://www.3gpp.org/ftp/TSG_RAN/WG1_RL1/TSGR1_112b-e/Docs/R1-2303202.zip" TargetMode="External"/><Relationship Id="rId46" Type="http://schemas.openxmlformats.org/officeDocument/2006/relationships/hyperlink" Target="https://www.3gpp.org/ftp/TSG_RAN/WG1_RL1/TSGR1_112b-e/Docs/R1-2303603.zip" TargetMode="External"/><Relationship Id="rId20" Type="http://schemas.openxmlformats.org/officeDocument/2006/relationships/hyperlink" Target="https://www.3gpp.org/ftp/TSG_RAN/WG1_RL1/TSGR1_112b-e/Docs/R1-2302337.zip" TargetMode="External"/><Relationship Id="rId41" Type="http://schemas.openxmlformats.org/officeDocument/2006/relationships/hyperlink" Target="https://www.3gpp.org/ftp/TSG_RAN/WG1_RL1/TSGR1_112b-e/Docs/R1-230334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93.zip" TargetMode="External"/><Relationship Id="rId28" Type="http://schemas.openxmlformats.org/officeDocument/2006/relationships/hyperlink" Target="https://www.3gpp.org/ftp/TSG_RAN/WG1_RL1/TSGR1_112b-e/Docs/R1-2302716.zip" TargetMode="External"/><Relationship Id="rId36" Type="http://schemas.openxmlformats.org/officeDocument/2006/relationships/hyperlink" Target="https://www.3gpp.org/ftp/TSG_RAN/WG1_RL1/TSGR1_112b-e/Docs/R1-2303056.zip" TargetMode="External"/><Relationship Id="rId49"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226</Pages>
  <Words>96226</Words>
  <Characters>519577</Characters>
  <Application>Microsoft Office Word</Application>
  <DocSecurity>0</DocSecurity>
  <Lines>4329</Lines>
  <Paragraphs>1229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Stephen Grant</cp:lastModifiedBy>
  <cp:revision>5</cp:revision>
  <cp:lastPrinted>2019-02-26T17:35:00Z</cp:lastPrinted>
  <dcterms:created xsi:type="dcterms:W3CDTF">2023-04-25T12:43:00Z</dcterms:created>
  <dcterms:modified xsi:type="dcterms:W3CDTF">2023-04-25T13:02:00Z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