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7777777"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B1669C5" w14:textId="77777777" w:rsidR="0064600E" w:rsidRDefault="00EE5073">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77777777"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7F49483" w14:textId="77777777" w:rsidR="0064600E" w:rsidRDefault="00EE5073">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w:t>
      </w:r>
      <w:proofErr w:type="gramStart"/>
      <w:r>
        <w:rPr>
          <w:lang w:eastAsia="zh-CN"/>
        </w:rPr>
        <w:t>i.e.</w:t>
      </w:r>
      <w:proofErr w:type="gramEnd"/>
      <w:r>
        <w:rPr>
          <w:lang w:eastAsia="zh-CN"/>
        </w:rPr>
        <w:t xml:space="preserve"> </w:t>
      </w:r>
      <w:r>
        <w:rPr>
          <w:b/>
          <w:color w:val="FF0000"/>
          <w:highlight w:val="yellow"/>
          <w:lang w:eastAsia="zh-CN"/>
        </w:rPr>
        <w:t>UTC 11:00 on Tue, 25 April</w:t>
      </w:r>
      <w:r>
        <w:rPr>
          <w:highlight w:val="yellow"/>
          <w:lang w:eastAsia="zh-CN"/>
        </w:rPr>
        <w:t xml:space="preserve">. Please consider the timeline and be </w:t>
      </w:r>
      <w:proofErr w:type="gramStart"/>
      <w:r>
        <w:rPr>
          <w:highlight w:val="yellow"/>
          <w:lang w:eastAsia="zh-CN"/>
        </w:rPr>
        <w:t>constructive, and</w:t>
      </w:r>
      <w:proofErr w:type="gramEnd"/>
      <w:r>
        <w:rPr>
          <w:highlight w:val="yellow"/>
          <w:lang w:eastAsia="zh-CN"/>
        </w:rPr>
        <w:t xml:space="preserve"> indicate critically necessary modifications/objection only if needed.</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1"/>
        <w:numPr>
          <w:ilvl w:val="0"/>
          <w:numId w:val="13"/>
        </w:numPr>
        <w:rPr>
          <w:color w:val="000000" w:themeColor="text1"/>
          <w:lang w:eastAsia="zh-CN"/>
        </w:rPr>
      </w:pPr>
      <w:r>
        <w:rPr>
          <w:color w:val="000000" w:themeColor="text1"/>
          <w:lang w:eastAsia="zh-CN"/>
        </w:rPr>
        <w:t>Recommendations for GTW/offline</w:t>
      </w:r>
    </w:p>
    <w:p w14:paraId="426DC1B8" w14:textId="77777777" w:rsidR="0064600E" w:rsidRDefault="0064600E">
      <w:pPr>
        <w:rPr>
          <w:lang w:val="en-US" w:eastAsia="zh-CN"/>
        </w:rPr>
      </w:pP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1"/>
        <w:numPr>
          <w:ilvl w:val="0"/>
          <w:numId w:val="13"/>
        </w:numPr>
      </w:pPr>
      <w:r>
        <w:rPr>
          <w:rFonts w:hint="eastAsia"/>
        </w:rPr>
        <w:lastRenderedPageBreak/>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afffb"/>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affff1"/>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392AEFC2"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Use case 1: </w:t>
      </w:r>
      <w:proofErr w:type="gramStart"/>
      <w:r>
        <w:rPr>
          <w:rFonts w:eastAsia="ＭＳ 明朝"/>
          <w:szCs w:val="24"/>
          <w:lang w:eastAsia="ja-JP"/>
        </w:rPr>
        <w:t>Multi-CSI</w:t>
      </w:r>
      <w:proofErr w:type="gramEnd"/>
      <w:r>
        <w:rPr>
          <w:rFonts w:eastAsia="ＭＳ 明朝"/>
          <w:szCs w:val="24"/>
          <w:lang w:eastAsia="ja-JP"/>
        </w:rPr>
        <w:t xml:space="preserve"> report based on virtual CSI-RS muting</w:t>
      </w:r>
    </w:p>
    <w:p w14:paraId="3F3CC622"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Use case 2: CSI report based on actual CSI-RS muting</w:t>
      </w:r>
    </w:p>
    <w:p w14:paraId="1989EC55" w14:textId="77777777" w:rsidR="0064600E" w:rsidRDefault="00EE5073">
      <w:pPr>
        <w:pStyle w:val="affff1"/>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5B80577A"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Type 1: All antenna elements associated to a logical antenna port are disabled/enabled</w:t>
      </w:r>
    </w:p>
    <w:p w14:paraId="65A8D536"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6FDA1DF7" w14:textId="77777777" w:rsidR="0064600E" w:rsidRDefault="00EE5073">
      <w:r>
        <w:t xml:space="preserve">Also, regarding different implementations, some </w:t>
      </w:r>
      <w:proofErr w:type="gramStart"/>
      <w:r>
        <w:t>particular considerations</w:t>
      </w:r>
      <w:proofErr w:type="gramEnd"/>
      <w:r>
        <w:t xml:space="preserve"> are provided.</w:t>
      </w:r>
    </w:p>
    <w:p w14:paraId="1DBC867E" w14:textId="77777777" w:rsidR="0064600E" w:rsidRDefault="00EE5073">
      <w:pPr>
        <w:ind w:left="284"/>
      </w:pPr>
      <w:r>
        <w:t xml:space="preserve">[FW]: </w:t>
      </w:r>
      <w:r>
        <w:rPr>
          <w:rFonts w:eastAsia="ＭＳ 明朝"/>
          <w:lang w:eastAsia="ja-JP"/>
        </w:rPr>
        <w:t xml:space="preserve">no additional indication or </w:t>
      </w:r>
      <w:proofErr w:type="spellStart"/>
      <w:r>
        <w:rPr>
          <w:rFonts w:eastAsia="ＭＳ 明朝"/>
          <w:lang w:eastAsia="ja-JP"/>
        </w:rPr>
        <w:t>signaling</w:t>
      </w:r>
      <w:proofErr w:type="spellEnd"/>
      <w:r>
        <w:rPr>
          <w:rFonts w:eastAsia="ＭＳ 明朝"/>
          <w:lang w:eastAsia="ja-JP"/>
        </w:rPr>
        <w:t xml:space="preserve"> of the different implementations of the spatial adaptation is needed.</w:t>
      </w:r>
    </w:p>
    <w:p w14:paraId="648049B1" w14:textId="77777777" w:rsidR="0064600E" w:rsidRDefault="00EE5073">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2897F4CD" w14:textId="77777777" w:rsidR="0064600E" w:rsidRDefault="00EE5073">
      <w:pPr>
        <w:ind w:left="284"/>
      </w:pPr>
      <w:r>
        <w:t>[</w:t>
      </w:r>
      <w:proofErr w:type="spellStart"/>
      <w:r>
        <w:t>Spreadtrum</w:t>
      </w:r>
      <w:proofErr w:type="spellEnd"/>
      <w:r>
        <w:t xml:space="preserve">]: Type 2 is </w:t>
      </w:r>
      <w:proofErr w:type="gramStart"/>
      <w:r>
        <w:t>down-prioritized</w:t>
      </w:r>
      <w:proofErr w:type="gramEnd"/>
      <w:r>
        <w:t>.</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47A890B" w14:textId="77777777" w:rsidR="0064600E" w:rsidRDefault="00EE5073">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2BE84270" w14:textId="77777777" w:rsidR="0064600E" w:rsidRDefault="00EE5073">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F50ACFF" w14:textId="77777777" w:rsidR="0064600E" w:rsidRDefault="00EE5073">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047D6B" w14:textId="77777777" w:rsidR="0064600E" w:rsidRDefault="00EE5073">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0E5C13E9" w14:textId="77777777" w:rsidR="0064600E" w:rsidRDefault="00EE5073">
            <w:pPr>
              <w:rPr>
                <w:rFonts w:eastAsia="游明朝"/>
                <w:lang w:val="en-US" w:eastAsia="ja-JP"/>
              </w:rPr>
            </w:pPr>
            <w:r>
              <w:rPr>
                <w:rFonts w:eastAsia="游明朝"/>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游明朝"/>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游明朝"/>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4600E" w14:paraId="3AAF5606" w14:textId="77777777">
        <w:tc>
          <w:tcPr>
            <w:tcW w:w="1479" w:type="dxa"/>
          </w:tcPr>
          <w:p w14:paraId="71E89148" w14:textId="77777777" w:rsidR="0064600E" w:rsidRDefault="00EE5073">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游明朝"/>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游明朝"/>
                <w:lang w:eastAsia="ja-JP"/>
              </w:rPr>
            </w:pPr>
            <w:r>
              <w:rPr>
                <w:rFonts w:eastAsia="游明朝"/>
                <w:lang w:eastAsia="ja-JP"/>
              </w:rPr>
              <w:t>CMCC</w:t>
            </w:r>
          </w:p>
        </w:tc>
        <w:tc>
          <w:tcPr>
            <w:tcW w:w="8152" w:type="dxa"/>
          </w:tcPr>
          <w:p w14:paraId="16BC49E4" w14:textId="77777777" w:rsidR="0064600E" w:rsidRDefault="00EE5073">
            <w:pPr>
              <w:rPr>
                <w:rFonts w:eastAsia="游明朝"/>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游明朝"/>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proofErr w:type="spellStart"/>
            <w:r>
              <w:rPr>
                <w:rFonts w:eastAsia="Malgun Gothic"/>
                <w:lang w:val="en-US" w:eastAsia="ko-KR"/>
              </w:rPr>
              <w:t>InterDigital</w:t>
            </w:r>
            <w:proofErr w:type="spellEnd"/>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affff1"/>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0397148C" w14:textId="77777777" w:rsidR="0064600E" w:rsidRDefault="00EE5073">
            <w:pPr>
              <w:pStyle w:val="affff1"/>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affff1"/>
              <w:numPr>
                <w:ilvl w:val="0"/>
                <w:numId w:val="20"/>
              </w:numPr>
              <w:spacing w:line="240" w:lineRule="auto"/>
              <w:rPr>
                <w:lang w:val="en-US" w:eastAsia="zh-CN"/>
              </w:rPr>
            </w:pPr>
            <w:r>
              <w:rPr>
                <w:lang w:val="en-US" w:eastAsia="zh-CN"/>
              </w:rPr>
              <w:t>It is not clear what multi-CSI feedback means.</w:t>
            </w:r>
          </w:p>
          <w:p w14:paraId="3E10D8F7" w14:textId="77777777" w:rsidR="0064600E" w:rsidRDefault="00EE5073">
            <w:pPr>
              <w:pStyle w:val="affff1"/>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affff1"/>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affff1"/>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affff1"/>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affff1"/>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1592484F" w14:textId="77777777" w:rsidR="0064600E" w:rsidRDefault="00EE5073">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t>
            </w:r>
          </w:p>
          <w:p w14:paraId="27ECCDC0" w14:textId="77777777" w:rsidR="0064600E" w:rsidRDefault="00EE5073">
            <w:pPr>
              <w:rPr>
                <w:rFonts w:eastAsia="Malgun Gothic"/>
                <w:lang w:val="en-US" w:eastAsia="ko-KR"/>
              </w:rPr>
            </w:pPr>
            <w:r>
              <w:rPr>
                <w:rFonts w:eastAsia="游明朝" w:hint="eastAsia"/>
                <w:lang w:val="en-US" w:eastAsia="ja-JP"/>
              </w:rPr>
              <w:t>S</w:t>
            </w:r>
            <w:r>
              <w:rPr>
                <w:rFonts w:eastAsia="游明朝"/>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游明朝"/>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游明朝"/>
                <w:lang w:val="en-US" w:eastAsia="ja-JP"/>
              </w:rPr>
            </w:pPr>
            <w:r>
              <w:rPr>
                <w:lang w:val="en-US" w:eastAsia="zh-CN"/>
              </w:rPr>
              <w:t xml:space="preserve">Huawei, </w:t>
            </w:r>
            <w:proofErr w:type="spellStart"/>
            <w:r>
              <w:rPr>
                <w:lang w:val="en-US" w:eastAsia="zh-CN"/>
              </w:rPr>
              <w:t>HiSilicon</w:t>
            </w:r>
            <w:proofErr w:type="spellEnd"/>
          </w:p>
        </w:tc>
        <w:tc>
          <w:tcPr>
            <w:tcW w:w="8152" w:type="dxa"/>
          </w:tcPr>
          <w:p w14:paraId="5D5F41CC" w14:textId="77777777" w:rsidR="0064600E" w:rsidRDefault="00EE5073">
            <w:pPr>
              <w:rPr>
                <w:rFonts w:eastAsia="游明朝"/>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affff1"/>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affff1"/>
        <w:numPr>
          <w:ilvl w:val="0"/>
          <w:numId w:val="18"/>
        </w:numPr>
        <w:ind w:left="641" w:hanging="357"/>
        <w:rPr>
          <w:b/>
        </w:rPr>
      </w:pPr>
      <w:r>
        <w:rPr>
          <w:b/>
        </w:rPr>
        <w:t>joint 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游明朝" w:hint="eastAsia"/>
                <w:lang w:eastAsia="ja-JP"/>
              </w:rPr>
              <w:t>F</w:t>
            </w:r>
            <w:r>
              <w:rPr>
                <w:rFonts w:eastAsia="游明朝"/>
                <w:lang w:eastAsia="ja-JP"/>
              </w:rPr>
              <w:t>ujitsu</w:t>
            </w:r>
          </w:p>
        </w:tc>
        <w:tc>
          <w:tcPr>
            <w:tcW w:w="8152" w:type="dxa"/>
          </w:tcPr>
          <w:p w14:paraId="217ED4B6" w14:textId="77777777" w:rsidR="0064600E" w:rsidRDefault="00EE5073">
            <w:pPr>
              <w:rPr>
                <w:rFonts w:eastAsia="游明朝"/>
                <w:lang w:val="en-US" w:eastAsia="ja-JP"/>
              </w:rPr>
            </w:pPr>
            <w:r>
              <w:rPr>
                <w:rFonts w:eastAsia="游明朝" w:hint="eastAsia"/>
                <w:lang w:val="en-US" w:eastAsia="ja-JP"/>
              </w:rPr>
              <w:t>W</w:t>
            </w:r>
            <w:r>
              <w:rPr>
                <w:rFonts w:eastAsia="游明朝"/>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游明朝" w:hint="eastAsia"/>
                <w:lang w:val="en-US" w:eastAsia="ja-JP"/>
              </w:rPr>
              <w:t>R</w:t>
            </w:r>
            <w:r>
              <w:rPr>
                <w:rFonts w:eastAsia="游明朝"/>
                <w:lang w:val="en-US" w:eastAsia="ja-JP"/>
              </w:rPr>
              <w:t xml:space="preserve">egarding joint operation of cell DTX/DRX and spatial/power domain adaptation, it can be postponed after clear definition of </w:t>
            </w:r>
            <w:r>
              <w:rPr>
                <w:rFonts w:eastAsia="游明朝" w:hint="eastAsia"/>
                <w:lang w:val="en-US" w:eastAsia="ja-JP"/>
              </w:rPr>
              <w:t>c</w:t>
            </w:r>
            <w:r>
              <w:rPr>
                <w:rFonts w:eastAsia="游明朝"/>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CC126E" w14:textId="77777777" w:rsidR="0064600E" w:rsidRDefault="00EE5073">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游明朝"/>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7777B01B" w14:textId="77777777" w:rsidR="0064600E" w:rsidRDefault="00EE5073">
            <w:pPr>
              <w:rPr>
                <w:rFonts w:eastAsia="游明朝"/>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proofErr w:type="spellStart"/>
            <w:r>
              <w:rPr>
                <w:rFonts w:eastAsia="PMingLiU"/>
                <w:lang w:val="en-US" w:eastAsia="zh-TW"/>
              </w:rPr>
              <w:t>Futurewei</w:t>
            </w:r>
            <w:proofErr w:type="spellEnd"/>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游明朝"/>
                <w:lang w:val="en-US" w:eastAsia="ja-JP"/>
              </w:rPr>
            </w:pPr>
            <w:r>
              <w:rPr>
                <w:rFonts w:eastAsia="游明朝"/>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affff1"/>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游明朝"/>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lastRenderedPageBreak/>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afffb"/>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w:t>
      </w:r>
      <w:proofErr w:type="spellStart"/>
      <w:r>
        <w:t>HiSilicon</w:t>
      </w:r>
      <w:proofErr w:type="spellEnd"/>
      <w:r>
        <w:t xml:space="preserve">]: </w:t>
      </w:r>
    </w:p>
    <w:p w14:paraId="2D342A00" w14:textId="77777777" w:rsidR="0064600E" w:rsidRDefault="00EE5073">
      <w:pPr>
        <w:pStyle w:val="affff1"/>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affff1"/>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affff1"/>
        <w:numPr>
          <w:ilvl w:val="0"/>
          <w:numId w:val="18"/>
        </w:numPr>
        <w:spacing w:after="60"/>
        <w:ind w:left="925" w:hanging="357"/>
      </w:pPr>
      <w:r>
        <w:lastRenderedPageBreak/>
        <w:t xml:space="preserve">Support </w:t>
      </w:r>
      <w:proofErr w:type="spellStart"/>
      <w:r>
        <w:t>gNB</w:t>
      </w:r>
      <w:proofErr w:type="spellEnd"/>
      <w:r>
        <w:t xml:space="preserve"> configuring, and triggering if needed, multiple CSIs reporting.</w:t>
      </w:r>
    </w:p>
    <w:p w14:paraId="6BF35120" w14:textId="77777777" w:rsidR="0064600E" w:rsidRDefault="00EE5073">
      <w:pPr>
        <w:pStyle w:val="affff1"/>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affff1"/>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affff1"/>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affff1"/>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affff1"/>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affff1"/>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w:t>
      </w:r>
      <w:proofErr w:type="spellStart"/>
      <w:r>
        <w:t>Spreadtrum</w:t>
      </w:r>
      <w:proofErr w:type="spellEnd"/>
      <w:r>
        <w:t xml:space="preserve">]: </w:t>
      </w:r>
    </w:p>
    <w:p w14:paraId="72A23767" w14:textId="77777777" w:rsidR="0064600E" w:rsidRDefault="00EE5073">
      <w:pPr>
        <w:pStyle w:val="affff1"/>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43453D7" w14:textId="77777777" w:rsidR="0064600E" w:rsidRDefault="00EE5073">
      <w:pPr>
        <w:pStyle w:val="affff1"/>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affff1"/>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affff1"/>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affff1"/>
        <w:numPr>
          <w:ilvl w:val="0"/>
          <w:numId w:val="18"/>
        </w:numPr>
        <w:ind w:left="925" w:hanging="357"/>
      </w:pPr>
      <w:proofErr w:type="spellStart"/>
      <w:r>
        <w:t>gNB</w:t>
      </w:r>
      <w:proofErr w:type="spellEnd"/>
      <w:r>
        <w:t xml:space="preserve">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affff1"/>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affff1"/>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affff1"/>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BC16781" w14:textId="77777777" w:rsidR="0064600E" w:rsidRDefault="00EE5073">
      <w:pPr>
        <w:pStyle w:val="affff1"/>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5ACAD7B" w14:textId="77777777" w:rsidR="0064600E" w:rsidRDefault="00EE5073">
      <w:pPr>
        <w:pStyle w:val="affff1"/>
        <w:numPr>
          <w:ilvl w:val="2"/>
          <w:numId w:val="19"/>
        </w:numPr>
        <w:ind w:left="1480" w:hanging="357"/>
        <w:contextualSpacing/>
        <w:rPr>
          <w:rFonts w:eastAsia="ＭＳ 明朝"/>
          <w:szCs w:val="24"/>
          <w:lang w:eastAsia="ja-JP"/>
        </w:rPr>
      </w:pPr>
      <w:r>
        <w:rPr>
          <w:rFonts w:eastAsia="ＭＳ 明朝" w:hint="eastAsia"/>
          <w:szCs w:val="24"/>
          <w:lang w:eastAsia="ja-JP"/>
        </w:rPr>
        <w:t>D</w:t>
      </w:r>
      <w:r>
        <w:rPr>
          <w:rFonts w:eastAsia="ＭＳ 明朝"/>
          <w:szCs w:val="24"/>
          <w:lang w:eastAsia="ja-JP"/>
        </w:rPr>
        <w:t xml:space="preserve">ynamic </w:t>
      </w:r>
      <w:proofErr w:type="spellStart"/>
      <w:r>
        <w:rPr>
          <w:rFonts w:eastAsia="ＭＳ 明朝"/>
          <w:szCs w:val="24"/>
          <w:lang w:eastAsia="ja-JP"/>
        </w:rPr>
        <w:t>signaling</w:t>
      </w:r>
      <w:proofErr w:type="spellEnd"/>
      <w:r>
        <w:rPr>
          <w:rFonts w:eastAsia="ＭＳ 明朝"/>
          <w:szCs w:val="24"/>
          <w:lang w:eastAsia="ja-JP"/>
        </w:rPr>
        <w:t xml:space="preserve">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affff1"/>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affff1"/>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affff1"/>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44D36FF2" w14:textId="77777777" w:rsidR="0064600E" w:rsidRDefault="00EE5073">
      <w:pPr>
        <w:pStyle w:val="affff1"/>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7E7A7399" w14:textId="77777777" w:rsidR="0064600E" w:rsidRDefault="00EE5073">
      <w:pPr>
        <w:pStyle w:val="affff1"/>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affff1"/>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affff1"/>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affff1"/>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affff1"/>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affff1"/>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affff1"/>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affff1"/>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46AC9454" w14:textId="77777777" w:rsidR="0064600E" w:rsidRDefault="00EE5073">
      <w:pPr>
        <w:pStyle w:val="affff1"/>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65C324C5" w14:textId="77777777" w:rsidR="0064600E" w:rsidRDefault="00EE5073">
      <w:pPr>
        <w:pStyle w:val="affff1"/>
        <w:numPr>
          <w:ilvl w:val="0"/>
          <w:numId w:val="18"/>
        </w:numPr>
        <w:spacing w:after="0"/>
        <w:ind w:left="925" w:hanging="357"/>
      </w:pPr>
      <w:r>
        <w:t>For multi-CSI reporting, further study the following payload size reduction schemes</w:t>
      </w:r>
    </w:p>
    <w:p w14:paraId="0A6673A2"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Differential/threshold-based reporting of CSI quantities such as CQI, L1-RSRP. </w:t>
      </w:r>
    </w:p>
    <w:p w14:paraId="176ECE11" w14:textId="77777777" w:rsidR="0064600E" w:rsidRDefault="00EE5073">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affff1"/>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affff1"/>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affff1"/>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affff1"/>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0F23C3B6" w14:textId="77777777" w:rsidR="0064600E" w:rsidRDefault="00EE5073">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affff1"/>
        <w:numPr>
          <w:ilvl w:val="2"/>
          <w:numId w:val="19"/>
        </w:numPr>
        <w:spacing w:after="120"/>
        <w:ind w:left="1484"/>
        <w:contextualSpacing/>
      </w:pPr>
      <w:r>
        <w:t>FFS: Extension on UCI format</w:t>
      </w:r>
    </w:p>
    <w:p w14:paraId="338E6383" w14:textId="77777777" w:rsidR="0064600E" w:rsidRDefault="00EE5073">
      <w:pPr>
        <w:pStyle w:val="affff1"/>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3E4B406D" w14:textId="77777777" w:rsidR="0064600E" w:rsidRDefault="00EE5073">
      <w:pPr>
        <w:pStyle w:val="affff1"/>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67F37AD3"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Option 1: </w:t>
      </w:r>
      <w:proofErr w:type="spellStart"/>
      <w:r>
        <w:rPr>
          <w:rFonts w:eastAsia="ＭＳ 明朝"/>
          <w:szCs w:val="24"/>
          <w:lang w:eastAsia="ja-JP"/>
        </w:rPr>
        <w:t>gNB</w:t>
      </w:r>
      <w:proofErr w:type="spellEnd"/>
      <w:r>
        <w:rPr>
          <w:rFonts w:eastAsia="ＭＳ 明朝"/>
          <w:szCs w:val="24"/>
          <w:lang w:eastAsia="ja-JP"/>
        </w:rPr>
        <w:t xml:space="preserve">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lastRenderedPageBreak/>
        <w:t xml:space="preserve">Option 2: </w:t>
      </w:r>
      <w:proofErr w:type="spellStart"/>
      <w:r>
        <w:rPr>
          <w:rFonts w:eastAsia="ＭＳ 明朝"/>
          <w:szCs w:val="24"/>
          <w:lang w:eastAsia="ja-JP"/>
        </w:rPr>
        <w:t>gNB</w:t>
      </w:r>
      <w:proofErr w:type="spellEnd"/>
      <w:r>
        <w:rPr>
          <w:rFonts w:eastAsia="ＭＳ 明朝"/>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affff1"/>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Option A: If there is a CSI content (e.g., RI) that remains unchanged across adaptation patterns, the CSI content (</w:t>
      </w:r>
      <w:proofErr w:type="gramStart"/>
      <w:r>
        <w:rPr>
          <w:rFonts w:eastAsia="ＭＳ 明朝"/>
          <w:szCs w:val="24"/>
          <w:lang w:eastAsia="ja-JP"/>
        </w:rPr>
        <w:t>e.g.</w:t>
      </w:r>
      <w:proofErr w:type="gramEnd"/>
      <w:r>
        <w:rPr>
          <w:rFonts w:eastAsia="ＭＳ 明朝"/>
          <w:szCs w:val="24"/>
          <w:lang w:eastAsia="ja-JP"/>
        </w:rPr>
        <w:t xml:space="preserve"> RI) may be included only once without including the CSI content for each adaptation pattern, and the remaining CSI contents for each adaptation pattern can be contained.</w:t>
      </w:r>
    </w:p>
    <w:p w14:paraId="0568504E"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Option B: Based on the condition/threshold (e.g., CQI index) configured by the </w:t>
      </w:r>
      <w:proofErr w:type="spellStart"/>
      <w:r>
        <w:rPr>
          <w:rFonts w:eastAsia="ＭＳ 明朝"/>
          <w:szCs w:val="24"/>
          <w:lang w:eastAsia="ja-JP"/>
        </w:rPr>
        <w:t>gNB</w:t>
      </w:r>
      <w:proofErr w:type="spellEnd"/>
      <w:r>
        <w:rPr>
          <w:rFonts w:eastAsia="ＭＳ 明朝"/>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affff1"/>
        <w:numPr>
          <w:ilvl w:val="2"/>
          <w:numId w:val="19"/>
        </w:numPr>
        <w:ind w:left="1480" w:hanging="357"/>
        <w:contextualSpacing/>
        <w:rPr>
          <w:rFonts w:eastAsia="ＭＳ 明朝"/>
          <w:szCs w:val="24"/>
          <w:lang w:eastAsia="ja-JP"/>
        </w:rPr>
      </w:pPr>
      <w:r>
        <w:rPr>
          <w:rFonts w:eastAsia="ＭＳ 明朝"/>
          <w:szCs w:val="24"/>
          <w:lang w:eastAsia="ja-JP"/>
        </w:rPr>
        <w:t>A separate CSI report for each CSI corresponding to a spatial adaptation pattern as baseline.</w:t>
      </w:r>
    </w:p>
    <w:p w14:paraId="72C5E8C8" w14:textId="77777777" w:rsidR="0064600E" w:rsidRDefault="00EE5073">
      <w:pPr>
        <w:pStyle w:val="affff1"/>
        <w:numPr>
          <w:ilvl w:val="2"/>
          <w:numId w:val="19"/>
        </w:numPr>
        <w:ind w:left="1480" w:hanging="357"/>
        <w:contextualSpacing/>
        <w:rPr>
          <w:rFonts w:eastAsia="ＭＳ 明朝"/>
          <w:szCs w:val="24"/>
          <w:lang w:eastAsia="ja-JP"/>
        </w:rPr>
      </w:pPr>
      <w:r>
        <w:rPr>
          <w:rFonts w:eastAsia="ＭＳ 明朝"/>
          <w:szCs w:val="24"/>
          <w:lang w:eastAsia="ja-JP"/>
        </w:rPr>
        <w:t>(</w:t>
      </w:r>
      <w:proofErr w:type="gramStart"/>
      <w:r>
        <w:rPr>
          <w:rFonts w:eastAsia="ＭＳ 明朝"/>
          <w:szCs w:val="24"/>
          <w:lang w:eastAsia="ja-JP"/>
        </w:rPr>
        <w:t>in</w:t>
      </w:r>
      <w:proofErr w:type="gramEnd"/>
      <w:r>
        <w:rPr>
          <w:rFonts w:eastAsia="ＭＳ 明朝"/>
          <w:szCs w:val="24"/>
          <w:lang w:eastAsia="ja-JP"/>
        </w:rPr>
        <w:t xml:space="preserve">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affff1"/>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679E1A7A"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376AB295" w14:textId="77777777" w:rsidR="0064600E" w:rsidRDefault="00EE5073">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1351C610" w14:textId="77777777" w:rsidR="0064600E" w:rsidRDefault="00EE5073">
      <w:pPr>
        <w:pStyle w:val="affff1"/>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affff1"/>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affff1"/>
        <w:numPr>
          <w:ilvl w:val="0"/>
          <w:numId w:val="18"/>
        </w:numPr>
        <w:spacing w:after="0"/>
        <w:ind w:left="925" w:hanging="357"/>
      </w:pPr>
      <w:r>
        <w:t>The mechanism of multiple CSI(s) reported in a joint CSI report should be supported.</w:t>
      </w:r>
    </w:p>
    <w:p w14:paraId="5EE1570D" w14:textId="77777777" w:rsidR="0064600E" w:rsidRDefault="00EE5073">
      <w:pPr>
        <w:pStyle w:val="affff1"/>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Reporting once if CSI contents are the same across reported CSIs. </w:t>
      </w:r>
    </w:p>
    <w:p w14:paraId="6809A470" w14:textId="77777777" w:rsidR="0064600E" w:rsidRDefault="00EE5073">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one CRI for CSIs with Type 1 adaptation.  </w:t>
      </w:r>
    </w:p>
    <w:p w14:paraId="54F64C54"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R</w:t>
      </w:r>
      <w:r>
        <w:rPr>
          <w:rFonts w:eastAsia="ＭＳ 明朝"/>
          <w:szCs w:val="24"/>
          <w:lang w:eastAsia="ja-JP"/>
        </w:rPr>
        <w:t xml:space="preserve">eporting a joint coded field </w:t>
      </w:r>
    </w:p>
    <w:p w14:paraId="07DB2516" w14:textId="77777777" w:rsidR="0064600E" w:rsidRDefault="00EE5073">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a joint coded RI for CSIs with reduced number of CSI-RS ports. </w:t>
      </w:r>
    </w:p>
    <w:p w14:paraId="7D2A660D"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Reporting the difference between CSIs.</w:t>
      </w:r>
    </w:p>
    <w:p w14:paraId="5E99EF3E" w14:textId="77777777" w:rsidR="0064600E" w:rsidRDefault="00EE5073">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CQI difference across CSIs with power adaptation.  </w:t>
      </w:r>
    </w:p>
    <w:p w14:paraId="527BF45D" w14:textId="77777777" w:rsidR="0064600E" w:rsidRDefault="00EE5073">
      <w:pPr>
        <w:pStyle w:val="affff1"/>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ＭＳ 明朝"/>
          <w:szCs w:val="24"/>
          <w:lang w:eastAsia="ja-JP"/>
        </w:rPr>
        <w:t>[Ericsson]:</w:t>
      </w:r>
      <w:r>
        <w:t xml:space="preserve"> </w:t>
      </w:r>
    </w:p>
    <w:p w14:paraId="432BE244" w14:textId="77777777" w:rsidR="0064600E" w:rsidRDefault="00EE5073">
      <w:pPr>
        <w:pStyle w:val="affff1"/>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affff1"/>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affff1"/>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affff1"/>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F1EFD7B" w14:textId="77777777" w:rsidR="0064600E" w:rsidRDefault="00EE5073">
      <w:pPr>
        <w:pStyle w:val="affff1"/>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affff1"/>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064F27D3" w14:textId="77777777" w:rsidR="0064600E" w:rsidRDefault="00EE5073">
      <w:pPr>
        <w:pStyle w:val="affff1"/>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25B78393" w14:textId="77777777" w:rsidR="0064600E" w:rsidRDefault="00EE5073">
      <w:pPr>
        <w:pStyle w:val="affff1"/>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 xml:space="preserve">Based on the above, it seems at least the first and third approach can be combined with flexibility of </w:t>
      </w:r>
      <w:proofErr w:type="spellStart"/>
      <w:r>
        <w:t>gNB</w:t>
      </w:r>
      <w:proofErr w:type="spellEnd"/>
      <w:r>
        <w:t xml:space="preserve">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affff1"/>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afffb"/>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DD74867" w14:textId="77777777" w:rsidR="0064600E" w:rsidRDefault="00EE5073">
            <w:pPr>
              <w:rPr>
                <w:lang w:val="en-US" w:eastAsia="zh-CN"/>
              </w:rPr>
            </w:pPr>
            <w:proofErr w:type="spellStart"/>
            <w:r>
              <w:rPr>
                <w:b/>
              </w:rPr>
              <w:t>gNB</w:t>
            </w:r>
            <w:proofErr w:type="spellEnd"/>
            <w:r>
              <w:rPr>
                <w:b/>
              </w:rPr>
              <w:t xml:space="preserve">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lastRenderedPageBreak/>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3D48CACA" w14:textId="77777777" w:rsidR="0064600E" w:rsidRDefault="00EE5073">
            <w:pPr>
              <w:rPr>
                <w:rFonts w:eastAsia="Malgun Gothic"/>
                <w:lang w:val="en-US" w:eastAsia="ko-KR"/>
              </w:rPr>
            </w:pPr>
            <w:r>
              <w:rPr>
                <w:rFonts w:eastAsia="游明朝" w:hint="eastAsia"/>
                <w:lang w:val="en-US" w:eastAsia="ja-JP"/>
              </w:rPr>
              <w:t>W</w:t>
            </w:r>
            <w:r>
              <w:rPr>
                <w:rFonts w:eastAsia="游明朝"/>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4B3F262" w14:textId="77777777" w:rsidR="0064600E" w:rsidRDefault="00EE5073">
            <w:pPr>
              <w:rPr>
                <w:rFonts w:eastAsia="SimSun"/>
                <w:lang w:val="en-US" w:eastAsia="zh-CN"/>
              </w:rPr>
            </w:pPr>
            <w:r>
              <w:rPr>
                <w:rFonts w:eastAsia="SimSun" w:hint="eastAsia"/>
                <w:lang w:val="en-US" w:eastAsia="zh-CN"/>
              </w:rPr>
              <w:t>Support.</w:t>
            </w:r>
          </w:p>
          <w:p w14:paraId="26665386" w14:textId="77777777" w:rsidR="0064600E" w:rsidRDefault="00EE5073">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E9EFED1" w14:textId="77777777" w:rsidR="0064600E" w:rsidRDefault="00EE5073">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afffb"/>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SimSun"/>
                <w:lang w:val="en-US" w:eastAsia="zh-CN"/>
              </w:rPr>
            </w:pPr>
          </w:p>
          <w:p w14:paraId="2FDB4BB8" w14:textId="77777777" w:rsidR="0064600E" w:rsidRDefault="00EE5073">
            <w:pPr>
              <w:rPr>
                <w:rFonts w:eastAsia="游明朝"/>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游明朝"/>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affff1"/>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148C7287" w14:textId="77777777" w:rsidR="0064600E" w:rsidRDefault="0064600E">
            <w:pPr>
              <w:rPr>
                <w:rFonts w:eastAsia="游明朝"/>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affff1"/>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2DE628AE" w14:textId="77777777" w:rsidR="0064600E" w:rsidRDefault="00EE5073">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affff1"/>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1F84FCE3" w14:textId="77777777" w:rsidR="0064600E" w:rsidRDefault="00EE5073">
            <w:pPr>
              <w:pStyle w:val="affff1"/>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affff1"/>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affff1"/>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affff1"/>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affff1"/>
              <w:numPr>
                <w:ilvl w:val="0"/>
                <w:numId w:val="20"/>
              </w:numPr>
              <w:spacing w:line="240" w:lineRule="auto"/>
              <w:rPr>
                <w:lang w:val="en-US" w:eastAsia="zh-CN"/>
              </w:rPr>
            </w:pPr>
            <w:r>
              <w:rPr>
                <w:lang w:val="en-US" w:eastAsia="zh-CN"/>
              </w:rPr>
              <w:lastRenderedPageBreak/>
              <w:t>CSI report configuration</w:t>
            </w:r>
          </w:p>
          <w:p w14:paraId="0221767D" w14:textId="77777777" w:rsidR="0064600E" w:rsidRDefault="00EE5073">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affff1"/>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5B772DB6" w14:textId="77777777" w:rsidR="0064600E" w:rsidRDefault="00EE5073">
            <w:pPr>
              <w:pStyle w:val="affff1"/>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affff1"/>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95E0054" w14:textId="77777777" w:rsidR="0064600E" w:rsidRDefault="00EE5073">
            <w:pPr>
              <w:rPr>
                <w:rFonts w:eastAsia="SimSun"/>
                <w:lang w:val="en-US" w:eastAsia="zh-CN"/>
              </w:rPr>
            </w:pPr>
            <w:r>
              <w:rPr>
                <w:rFonts w:eastAsia="SimSun" w:hint="eastAsia"/>
                <w:lang w:val="en-US" w:eastAsia="zh-CN"/>
              </w:rPr>
              <w:t>Support.</w:t>
            </w:r>
          </w:p>
          <w:p w14:paraId="063F86D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4E247DEF" w14:textId="77777777" w:rsidR="0064600E" w:rsidRDefault="00EE5073">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69000A85" w14:textId="77777777" w:rsidR="0064600E" w:rsidRDefault="00EE5073">
            <w:pPr>
              <w:rPr>
                <w:rFonts w:eastAsia="SimSun"/>
                <w:lang w:val="en-US" w:eastAsia="zh-CN"/>
              </w:rPr>
            </w:pPr>
            <w:r>
              <w:rPr>
                <w:rFonts w:eastAsia="SimSun"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SimSun"/>
                <w:lang w:val="en-US" w:eastAsia="zh-CN"/>
              </w:rPr>
            </w:pPr>
          </w:p>
        </w:tc>
      </w:tr>
      <w:tr w:rsidR="0064600E" w14:paraId="61B4A7B4" w14:textId="77777777">
        <w:tc>
          <w:tcPr>
            <w:tcW w:w="1479" w:type="dxa"/>
          </w:tcPr>
          <w:p w14:paraId="369A3AE3"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55D1E85C" w14:textId="77777777" w:rsidR="0064600E" w:rsidRDefault="00EE5073">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0CBFFB7" w14:textId="77777777" w:rsidR="0064600E" w:rsidRDefault="00EE5073">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D1DF7B4" w14:textId="77777777" w:rsidR="0064600E" w:rsidRDefault="00EE5073">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4A3B1086" w14:textId="77777777" w:rsidR="0064600E" w:rsidRDefault="00EE5073">
            <w:pPr>
              <w:pStyle w:val="affff1"/>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affff1"/>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SimSun"/>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affff1"/>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32B17AF2" w14:textId="77777777" w:rsidR="0064600E" w:rsidRDefault="00EE5073">
            <w:pPr>
              <w:pStyle w:val="affff1"/>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affff1"/>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47458910" w14:textId="77777777" w:rsidR="0064600E" w:rsidRDefault="00EE5073">
            <w:pPr>
              <w:pStyle w:val="affff1"/>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affff1"/>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33348422" w14:textId="77777777" w:rsidR="0064600E" w:rsidRDefault="00EE5073">
            <w:pPr>
              <w:pStyle w:val="affff1"/>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affff1"/>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58A28527" w14:textId="77777777" w:rsidR="0064600E" w:rsidRDefault="00EE5073">
            <w:pPr>
              <w:pStyle w:val="affff1"/>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6DDAFE95" w14:textId="77777777" w:rsidR="0064600E" w:rsidRDefault="00EE5073">
            <w:pPr>
              <w:pStyle w:val="affff1"/>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lastRenderedPageBreak/>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486A1A94" w14:textId="77777777" w:rsidR="0064600E" w:rsidRDefault="00EE5073">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298A81B3" w14:textId="77777777" w:rsidR="0064600E" w:rsidRDefault="00EE5073">
            <w:pPr>
              <w:spacing w:after="60"/>
              <w:outlineLvl w:val="2"/>
            </w:pPr>
            <w:r>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affff1"/>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affff1"/>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affff1"/>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affff1"/>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affff1"/>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56A9C64" w14:textId="77777777" w:rsidR="0064600E" w:rsidRDefault="00EE5073">
            <w:pPr>
              <w:pStyle w:val="affff1"/>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affff1"/>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affff1"/>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affff1"/>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游明朝"/>
                <w:lang w:val="en-US" w:eastAsia="ja-JP"/>
              </w:rPr>
              <w:t>Fujitsu2</w:t>
            </w:r>
          </w:p>
        </w:tc>
        <w:tc>
          <w:tcPr>
            <w:tcW w:w="8152" w:type="dxa"/>
          </w:tcPr>
          <w:p w14:paraId="48F7C7EF" w14:textId="77777777" w:rsidR="0064600E" w:rsidRDefault="00EE5073">
            <w:pPr>
              <w:rPr>
                <w:rFonts w:eastAsia="游明朝"/>
                <w:bCs/>
                <w:lang w:val="en-US" w:eastAsia="ja-JP"/>
              </w:rPr>
            </w:pPr>
            <w:r>
              <w:rPr>
                <w:bCs/>
                <w:lang w:val="en-US" w:eastAsia="zh-CN"/>
              </w:rPr>
              <w:t xml:space="preserve">For the main bullet, the definition of L is not clear. In our understanding, L is the number of configured spatial adaption patterns. </w:t>
            </w:r>
            <w:r>
              <w:rPr>
                <w:rFonts w:eastAsia="游明朝"/>
                <w:bCs/>
                <w:lang w:val="en-US" w:eastAsia="ja-JP"/>
              </w:rPr>
              <w:t xml:space="preserve">For the second sub-bullet, it seems that </w:t>
            </w:r>
            <w:proofErr w:type="spellStart"/>
            <w:r>
              <w:rPr>
                <w:rFonts w:eastAsia="游明朝"/>
                <w:bCs/>
                <w:lang w:val="en-US" w:eastAsia="ja-JP"/>
              </w:rPr>
              <w:t>gNB</w:t>
            </w:r>
            <w:proofErr w:type="spellEnd"/>
            <w:r>
              <w:rPr>
                <w:rFonts w:eastAsia="游明朝"/>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SimSun"/>
                <w:lang w:val="en-US" w:eastAsia="zh-CN"/>
              </w:rPr>
              <w:t>Samsung2</w:t>
            </w:r>
          </w:p>
        </w:tc>
        <w:tc>
          <w:tcPr>
            <w:tcW w:w="8152" w:type="dxa"/>
          </w:tcPr>
          <w:p w14:paraId="0A35CC15" w14:textId="77777777" w:rsidR="0064600E" w:rsidRDefault="00EE5073">
            <w:pPr>
              <w:rPr>
                <w:rFonts w:eastAsia="SimSun"/>
                <w:lang w:val="en-US" w:eastAsia="zh-CN"/>
              </w:rPr>
            </w:pPr>
            <w:r>
              <w:rPr>
                <w:rFonts w:eastAsia="SimSun"/>
                <w:lang w:val="en-US" w:eastAsia="zh-CN"/>
              </w:rPr>
              <w:t>Agree with FL2 summary and the revised proposal with the following reasons:</w:t>
            </w:r>
          </w:p>
          <w:p w14:paraId="4CE2EEF6" w14:textId="77777777" w:rsidR="0064600E" w:rsidRDefault="00EE5073">
            <w:pPr>
              <w:pStyle w:val="affff1"/>
              <w:numPr>
                <w:ilvl w:val="0"/>
                <w:numId w:val="27"/>
              </w:numPr>
              <w:spacing w:after="60"/>
              <w:rPr>
                <w:rFonts w:eastAsia="SimSun"/>
                <w:lang w:val="en-US" w:eastAsia="zh-CN"/>
              </w:rPr>
            </w:pPr>
            <w:r>
              <w:rPr>
                <w:rFonts w:eastAsia="SimSun"/>
                <w:lang w:val="en-US" w:eastAsia="zh-CN"/>
              </w:rPr>
              <w:t>Multiple CSI in separate reports vs. single multi-CSI report</w:t>
            </w:r>
          </w:p>
          <w:p w14:paraId="38F62916" w14:textId="77777777" w:rsidR="0064600E" w:rsidRDefault="00EE5073">
            <w:pPr>
              <w:pStyle w:val="affff1"/>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affff1"/>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60E86C80" w14:textId="77777777" w:rsidR="0064600E" w:rsidRDefault="00EE5073">
            <w:pPr>
              <w:pStyle w:val="affff1"/>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SimSun"/>
                <w:lang w:val="en-US" w:eastAsia="zh-CN"/>
              </w:rPr>
            </w:pPr>
          </w:p>
          <w:p w14:paraId="7A1144AB" w14:textId="77777777" w:rsidR="0064600E" w:rsidRDefault="00EE5073">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03845B39" w14:textId="77777777" w:rsidR="0064600E" w:rsidRDefault="0064600E">
            <w:pPr>
              <w:spacing w:after="60"/>
              <w:rPr>
                <w:rFonts w:eastAsia="SimSun"/>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affff1"/>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affff1"/>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affff1"/>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affff1"/>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affff1"/>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affff1"/>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affff1"/>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affff1"/>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affff1"/>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affff1"/>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affff1"/>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affff1"/>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affff1"/>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affff1"/>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6E743B72" w14:textId="77777777" w:rsidR="0064600E" w:rsidRDefault="00EE5073">
            <w:pPr>
              <w:pStyle w:val="affff1"/>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affff1"/>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lastRenderedPageBreak/>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affff1"/>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6CF70D97" w14:textId="77777777" w:rsidR="0064600E" w:rsidRDefault="00EE5073">
            <w:pPr>
              <w:pStyle w:val="affff1"/>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5CD15689" w14:textId="77777777" w:rsidR="0064600E" w:rsidRDefault="00EE5073">
            <w:pPr>
              <w:pStyle w:val="affff1"/>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affff1"/>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w:t>
            </w:r>
            <w:proofErr w:type="gramStart"/>
            <w:r>
              <w:rPr>
                <w:bCs/>
                <w:lang w:val="en-US" w:eastAsia="zh-CN"/>
              </w:rPr>
              <w:t>sub set</w:t>
            </w:r>
            <w:proofErr w:type="gramEnd"/>
            <w:r>
              <w:rPr>
                <w:bCs/>
                <w:lang w:val="en-US" w:eastAsia="zh-CN"/>
              </w:rPr>
              <w:t xml:space="preserve">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57070217" w14:textId="77777777" w:rsidR="0064600E" w:rsidRDefault="00EE5073">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42E805D2" w14:textId="77777777" w:rsidR="0064600E" w:rsidRDefault="00EE5073">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affff1"/>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affff1"/>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affff1"/>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affff1"/>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1B8623DA" w14:textId="77777777" w:rsidR="0064600E" w:rsidRDefault="00EE5073">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proofErr w:type="spellStart"/>
            <w:r>
              <w:rPr>
                <w:lang w:val="en-US" w:eastAsia="zh-CN"/>
              </w:rPr>
              <w:t>InterDigital</w:t>
            </w:r>
            <w:proofErr w:type="spellEnd"/>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affff1"/>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affff1"/>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lastRenderedPageBreak/>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affff1"/>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affff1"/>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6643C1FF" w14:textId="77777777" w:rsidR="0064600E" w:rsidRDefault="00EE5073">
      <w:pPr>
        <w:pStyle w:val="affff1"/>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affff1"/>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affff1"/>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affff1"/>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0617F7F5" w14:textId="77777777" w:rsidR="0064600E" w:rsidRDefault="00EE5073">
      <w:pPr>
        <w:pStyle w:val="affff1"/>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lastRenderedPageBreak/>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afffb"/>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proofErr w:type="gramStart"/>
            <w:r>
              <w:rPr>
                <w:lang w:val="en-US" w:eastAsia="zh-CN"/>
              </w:rPr>
              <w:t>Generally</w:t>
            </w:r>
            <w:proofErr w:type="gramEnd"/>
            <w:r>
              <w:rPr>
                <w:lang w:val="en-US" w:eastAsia="zh-CN"/>
              </w:rPr>
              <w:t xml:space="preserve">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affff1"/>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03681914" w14:textId="77777777" w:rsidR="0064600E" w:rsidRDefault="00EE5073">
            <w:pPr>
              <w:pStyle w:val="affff1"/>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affff1"/>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6A99F46B" w14:textId="77777777" w:rsidR="0064600E" w:rsidRDefault="00EE5073">
            <w:pPr>
              <w:rPr>
                <w:rFonts w:eastAsia="SimSun"/>
                <w:lang w:val="en-US" w:eastAsia="zh-CN"/>
              </w:rPr>
            </w:pPr>
            <w:r>
              <w:rPr>
                <w:rFonts w:eastAsia="SimSun"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affff1"/>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affff1"/>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affff1"/>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affff1"/>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affff1"/>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8ADAAAF" w14:textId="77777777" w:rsidR="0064600E" w:rsidRDefault="00EE5073">
            <w:pPr>
              <w:pStyle w:val="affff1"/>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affff1"/>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affff1"/>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affff1"/>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游明朝" w:hint="eastAsia"/>
                <w:lang w:val="en-US" w:eastAsia="ja-JP"/>
              </w:rPr>
              <w:lastRenderedPageBreak/>
              <w:t>F</w:t>
            </w:r>
            <w:r>
              <w:rPr>
                <w:rFonts w:eastAsia="游明朝"/>
                <w:lang w:val="en-US" w:eastAsia="ja-JP"/>
              </w:rPr>
              <w:t>ujitsu4</w:t>
            </w:r>
          </w:p>
        </w:tc>
        <w:tc>
          <w:tcPr>
            <w:tcW w:w="8152" w:type="dxa"/>
          </w:tcPr>
          <w:p w14:paraId="052EBD9F" w14:textId="77777777" w:rsidR="0064600E" w:rsidRDefault="00EE5073">
            <w:pPr>
              <w:rPr>
                <w:rFonts w:eastAsia="PMingLiU"/>
                <w:lang w:val="en-US" w:eastAsia="zh-TW"/>
              </w:rPr>
            </w:pPr>
            <w:r>
              <w:rPr>
                <w:rFonts w:eastAsia="游明朝" w:hint="eastAsia"/>
                <w:lang w:val="en-US" w:eastAsia="ja-JP"/>
              </w:rPr>
              <w:t>W</w:t>
            </w:r>
            <w:r>
              <w:rPr>
                <w:rFonts w:eastAsia="游明朝"/>
                <w:lang w:val="en-US" w:eastAsia="ja-JP"/>
              </w:rPr>
              <w:t>e are fine with Huawei’s update.</w:t>
            </w:r>
          </w:p>
        </w:tc>
      </w:tr>
      <w:tr w:rsidR="0064600E" w14:paraId="6E66977E" w14:textId="77777777">
        <w:tc>
          <w:tcPr>
            <w:tcW w:w="1479" w:type="dxa"/>
          </w:tcPr>
          <w:p w14:paraId="7AF0B6B3" w14:textId="77777777" w:rsidR="0064600E" w:rsidRDefault="00EE5073">
            <w:pPr>
              <w:rPr>
                <w:rFonts w:eastAsia="游明朝"/>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affff1"/>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affff1"/>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077A87D5" w14:textId="77777777" w:rsidR="0064600E" w:rsidRDefault="00EE5073">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proofErr w:type="spellStart"/>
            <w:r>
              <w:rPr>
                <w:lang w:eastAsia="zh-CN"/>
              </w:rPr>
              <w:t>Futurewei</w:t>
            </w:r>
            <w:proofErr w:type="spellEnd"/>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700D5058" w14:textId="77777777" w:rsidR="0064600E" w:rsidRDefault="00EE5073">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49D0462A" w14:textId="77777777" w:rsidR="0064600E" w:rsidRDefault="00EE5073">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lastRenderedPageBreak/>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lastRenderedPageBreak/>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affff1"/>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affff1"/>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2B5A21E1" w14:textId="77777777" w:rsidR="0064600E" w:rsidRDefault="00EE5073">
            <w:pPr>
              <w:pStyle w:val="affff1"/>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affff1"/>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affff1"/>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affff1"/>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095F4C43" w14:textId="77777777" w:rsidR="0064600E" w:rsidRDefault="00EE5073">
            <w:pPr>
              <w:pStyle w:val="affff1"/>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affff1"/>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affff1"/>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79E8750C" w14:textId="77777777" w:rsidR="0064600E" w:rsidRDefault="00EE5073">
            <w:pPr>
              <w:pStyle w:val="affff1"/>
              <w:numPr>
                <w:ilvl w:val="0"/>
                <w:numId w:val="31"/>
              </w:numPr>
              <w:rPr>
                <w:lang w:val="en-US" w:eastAsia="zh-CN"/>
              </w:rPr>
            </w:pPr>
            <w:r>
              <w:rPr>
                <w:lang w:val="en-US" w:eastAsia="zh-CN"/>
              </w:rPr>
              <w:lastRenderedPageBreak/>
              <w:t>Suggest adding “for a CSI report config” in main text since N, L refer to settings for a CSI report config.</w:t>
            </w:r>
          </w:p>
          <w:p w14:paraId="65DF3B5A" w14:textId="77777777" w:rsidR="0064600E" w:rsidRDefault="00EE5073">
            <w:pPr>
              <w:pStyle w:val="affff1"/>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532B2298"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w:t>
            </w:r>
            <w:proofErr w:type="gramStart"/>
            <w:r>
              <w:rPr>
                <w:lang w:val="en-US" w:eastAsia="zh-CN"/>
              </w:rPr>
              <w:t>actually is</w:t>
            </w:r>
            <w:proofErr w:type="gramEnd"/>
            <w:r>
              <w:rPr>
                <w:lang w:val="en-US" w:eastAsia="zh-CN"/>
              </w:rPr>
              <w:t xml:space="preserve"> </w:t>
            </w:r>
            <w:proofErr w:type="spellStart"/>
            <w:r>
              <w:rPr>
                <w:lang w:val="en-US" w:eastAsia="zh-CN"/>
              </w:rPr>
              <w:t>gNB</w:t>
            </w:r>
            <w:proofErr w:type="spellEnd"/>
            <w:r>
              <w:rPr>
                <w:lang w:val="en-US" w:eastAsia="zh-CN"/>
              </w:rPr>
              <w:t xml:space="preserve">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lastRenderedPageBreak/>
              <w:t>FL</w:t>
            </w:r>
          </w:p>
        </w:tc>
        <w:tc>
          <w:tcPr>
            <w:tcW w:w="8152" w:type="dxa"/>
          </w:tcPr>
          <w:p w14:paraId="66A9A3EF" w14:textId="77777777" w:rsidR="0064600E" w:rsidRDefault="00EE5073">
            <w:pPr>
              <w:rPr>
                <w:lang w:val="en-US" w:eastAsia="zh-CN"/>
              </w:rPr>
            </w:pPr>
            <w:r>
              <w:rPr>
                <w:rFonts w:hint="eastAsia"/>
                <w:lang w:val="en-US" w:eastAsia="zh-CN"/>
              </w:rPr>
              <w:t>@</w:t>
            </w:r>
            <w:proofErr w:type="gramStart"/>
            <w:r>
              <w:rPr>
                <w:lang w:val="en-US" w:eastAsia="zh-CN"/>
              </w:rPr>
              <w:t>vivo</w:t>
            </w:r>
            <w:proofErr w:type="gramEnd"/>
          </w:p>
          <w:p w14:paraId="1502F7D8" w14:textId="77777777" w:rsidR="0064600E" w:rsidRDefault="00EE5073">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2DEAE227" w14:textId="77777777" w:rsidR="0064600E" w:rsidRDefault="00EE5073">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affff1"/>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affff1"/>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affff1"/>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wps:txbx>
                            <wps:bodyPr rot="0" vert="horz" wrap="square" lIns="91440" tIns="45720" rIns="91440" bIns="45720" anchor="t" anchorCtr="0">
                              <a:noAutofit/>
                            </wps:bodyPr>
                          </wps:wsp>
                        </a:graphicData>
                      </a:graphic>
                    </wp:anchor>
                  </w:drawing>
                </mc:Choice>
                <mc:Fallback xmlns:w16du="http://schemas.microsoft.com/office/word/2023/wordml/word16du">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" strokeweight=".5pt">
                      <v:textbo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SimSun" w:hint="eastAsia"/>
                <w:lang w:val="en-US" w:eastAsia="zh-CN"/>
              </w:rPr>
              <w:t>gNB</w:t>
            </w:r>
            <w:proofErr w:type="spellEnd"/>
            <w:r>
              <w:rPr>
                <w:rFonts w:eastAsia="SimSun" w:hint="eastAsia"/>
                <w:lang w:val="en-US" w:eastAsia="zh-CN"/>
              </w:rPr>
              <w:t xml:space="preserve">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w:t>
            </w:r>
            <w:proofErr w:type="spellStart"/>
            <w:r>
              <w:rPr>
                <w:rFonts w:eastAsia="SimSun" w:hint="eastAsia"/>
                <w:lang w:val="en-US" w:eastAsia="zh-CN"/>
              </w:rPr>
              <w:t>gNB</w:t>
            </w:r>
            <w:proofErr w:type="spellEnd"/>
            <w:r>
              <w:rPr>
                <w:rFonts w:eastAsia="SimSun" w:hint="eastAsia"/>
                <w:lang w:val="en-US" w:eastAsia="zh-CN"/>
              </w:rPr>
              <w:t xml:space="preserve"> has no information about the CSI of other antenna configurations and it has bare information to assist spatial domain adaptation, so </w:t>
            </w:r>
            <w:proofErr w:type="spellStart"/>
            <w:r>
              <w:rPr>
                <w:rFonts w:eastAsia="SimSun" w:hint="eastAsia"/>
                <w:lang w:val="en-US" w:eastAsia="zh-CN"/>
              </w:rPr>
              <w:t>gNB</w:t>
            </w:r>
            <w:proofErr w:type="spellEnd"/>
            <w:r>
              <w:rPr>
                <w:rFonts w:eastAsia="SimSun" w:hint="eastAsia"/>
                <w:lang w:val="en-US" w:eastAsia="zh-CN"/>
              </w:rPr>
              <w:t xml:space="preserve"> will miss some chances/occasions to transmission data with properly reduced antenna.</w:t>
            </w:r>
          </w:p>
          <w:p w14:paraId="288C4602"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286692EB" w14:textId="77777777" w:rsidR="0064600E" w:rsidRDefault="0064600E">
            <w:pPr>
              <w:rPr>
                <w:rFonts w:eastAsia="SimSun"/>
                <w:lang w:val="en-US" w:eastAsia="zh-CN"/>
              </w:rPr>
            </w:pPr>
          </w:p>
          <w:p w14:paraId="021F1332" w14:textId="77777777" w:rsidR="0064600E" w:rsidRDefault="00EE5073">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3B3385F9" w14:textId="77777777" w:rsidR="0064600E" w:rsidRDefault="00EE5073">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42A78509" w14:textId="77777777" w:rsidR="0064600E" w:rsidRDefault="00EE5073">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SimSun"/>
                <w:lang w:val="en-US" w:eastAsia="zh-CN"/>
              </w:rPr>
            </w:pPr>
          </w:p>
        </w:tc>
      </w:tr>
      <w:tr w:rsidR="0064600E" w14:paraId="3FE88DDF" w14:textId="77777777">
        <w:tc>
          <w:tcPr>
            <w:tcW w:w="1479" w:type="dxa"/>
          </w:tcPr>
          <w:p w14:paraId="1A0300D0" w14:textId="77777777" w:rsidR="0064600E" w:rsidRDefault="00EE5073">
            <w:pPr>
              <w:rPr>
                <w:rFonts w:eastAsia="SimSun"/>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indicate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affff1"/>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affff1"/>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lastRenderedPageBreak/>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t>Qualcomm3-fri</w:t>
            </w:r>
          </w:p>
        </w:tc>
        <w:tc>
          <w:tcPr>
            <w:tcW w:w="8152" w:type="dxa"/>
          </w:tcPr>
          <w:p w14:paraId="6255B577" w14:textId="77777777" w:rsidR="0064600E" w:rsidRDefault="00EE5073">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affff1"/>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affff1"/>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3885E411" w14:textId="77777777" w:rsidR="0064600E" w:rsidRDefault="00EE5073">
            <w:pPr>
              <w:pStyle w:val="affff1"/>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affff1"/>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affff1"/>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affff1"/>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affff1"/>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affff1"/>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affff1"/>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affff1"/>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lastRenderedPageBreak/>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proofErr w:type="spellStart"/>
            <w:r>
              <w:rPr>
                <w:lang w:val="en-US" w:eastAsia="zh-CN"/>
              </w:rPr>
              <w:lastRenderedPageBreak/>
              <w:t>CEWiT</w:t>
            </w:r>
            <w:proofErr w:type="spellEnd"/>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04848B3A"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affff1"/>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proofErr w:type="spellStart"/>
            <w:r>
              <w:rPr>
                <w:lang w:val="en-US" w:eastAsia="zh-CN"/>
              </w:rPr>
              <w:t>InterDigital</w:t>
            </w:r>
            <w:proofErr w:type="spellEnd"/>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affff1"/>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1A6D20CA" w14:textId="77777777" w:rsidR="0064600E" w:rsidRDefault="00EE5073">
            <w:pPr>
              <w:pStyle w:val="affff1"/>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affff1"/>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affff1"/>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affff1"/>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affff1"/>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affff1"/>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60159C8E" w14:textId="77777777" w:rsidR="0064600E" w:rsidRDefault="00EE5073">
            <w:pPr>
              <w:pStyle w:val="affff1"/>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proofErr w:type="spellStart"/>
            <w:r>
              <w:rPr>
                <w:b/>
                <w:strike/>
                <w:color w:val="FF0000"/>
                <w:highlight w:val="cyan"/>
                <w:lang w:val="en-US" w:eastAsia="zh-CN"/>
              </w:rPr>
              <w:t>gNB</w:t>
            </w:r>
            <w:proofErr w:type="spellEnd"/>
            <w:r>
              <w:rPr>
                <w:b/>
                <w:strike/>
                <w:color w:val="FF0000"/>
                <w:highlight w:val="cyan"/>
                <w:lang w:val="en-US" w:eastAsia="zh-CN"/>
              </w:rPr>
              <w:t xml:space="preserve">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affff1"/>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454AA67F" w14:textId="77777777" w:rsidR="0064600E" w:rsidRDefault="00EE5073">
            <w:pPr>
              <w:pStyle w:val="affff1"/>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C12DD99"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ACC3103"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9152AB2"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lastRenderedPageBreak/>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44963A34" w14:textId="77777777" w:rsidR="0064600E" w:rsidRDefault="00EE5073">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243BF7F" w14:textId="77777777" w:rsidR="0064600E" w:rsidRDefault="00EE5073">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afffb"/>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5A2D625"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2FE27C7"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affff1"/>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affff1"/>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90E1F86"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450A3937" w14:textId="77777777" w:rsidR="0064600E" w:rsidRDefault="00EE5073">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3441DB22" w14:textId="77777777" w:rsidR="0064600E" w:rsidRDefault="00EE5073">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280226E" w14:textId="77777777" w:rsidR="0064600E" w:rsidRDefault="00EE5073">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affff1"/>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7D3CCCF1"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08F37E2" w14:textId="77777777" w:rsidR="0064600E" w:rsidRDefault="00EE5073">
            <w:pPr>
              <w:pStyle w:val="affff1"/>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DEB9CBE" w14:textId="77777777" w:rsidR="0064600E" w:rsidRDefault="00EE5073">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2E900D0"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lastRenderedPageBreak/>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C1E31D7" w14:textId="77777777" w:rsidR="0064600E" w:rsidRDefault="00EE5073">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1D6AD761"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affff1"/>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affff1"/>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affff1"/>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affff1"/>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05D0C6E0" w14:textId="77777777" w:rsidR="0064600E" w:rsidRDefault="00EE5073">
            <w:pPr>
              <w:rPr>
                <w:rFonts w:eastAsia="PMingLiU"/>
                <w:lang w:val="en-US" w:eastAsia="zh-TW"/>
              </w:rPr>
            </w:pPr>
            <w:r>
              <w:rPr>
                <w:rFonts w:eastAsia="游明朝" w:hint="eastAsia"/>
                <w:lang w:val="en-US" w:eastAsia="ja-JP"/>
              </w:rPr>
              <w:t>W</w:t>
            </w:r>
            <w:r>
              <w:rPr>
                <w:rFonts w:eastAsia="游明朝"/>
                <w:lang w:val="en-US" w:eastAsia="ja-JP"/>
              </w:rPr>
              <w:t xml:space="preserve">e share the same view as Xiaomi and ZTE that if UE report L CSI(s), then it becomes the same as </w:t>
            </w:r>
            <w:r>
              <w:rPr>
                <w:rFonts w:eastAsia="游明朝"/>
                <w:bCs/>
                <w:lang w:eastAsia="ja-JP"/>
              </w:rPr>
              <w:t xml:space="preserve">FL3e P3-remaining-1. Even for periodic CSI report, we can consider </w:t>
            </w:r>
            <w:proofErr w:type="spellStart"/>
            <w:r>
              <w:rPr>
                <w:rFonts w:eastAsia="游明朝"/>
                <w:bCs/>
                <w:lang w:eastAsia="ja-JP"/>
              </w:rPr>
              <w:t>gNB</w:t>
            </w:r>
            <w:proofErr w:type="spellEnd"/>
            <w:r>
              <w:rPr>
                <w:rFonts w:eastAsia="游明朝"/>
                <w:bCs/>
                <w:lang w:eastAsia="ja-JP"/>
              </w:rPr>
              <w:t xml:space="preserve"> indicates N out of L CSIs to be reported without the need for reconfiguration.</w:t>
            </w:r>
            <w:r>
              <w:rPr>
                <w:rFonts w:eastAsia="游明朝" w:hint="eastAsia"/>
                <w:bCs/>
                <w:lang w:eastAsia="ja-JP"/>
              </w:rPr>
              <w:t xml:space="preserve"> </w:t>
            </w:r>
            <w:r>
              <w:rPr>
                <w:rFonts w:eastAsia="游明朝"/>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游明朝"/>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affff1"/>
              <w:numPr>
                <w:ilvl w:val="0"/>
                <w:numId w:val="31"/>
              </w:numPr>
              <w:rPr>
                <w:rFonts w:eastAsia="游明朝"/>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lastRenderedPageBreak/>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proofErr w:type="spellStart"/>
            <w:r>
              <w:rPr>
                <w:lang w:val="en-US" w:eastAsia="zh-CN"/>
              </w:rPr>
              <w:t>Futurewei</w:t>
            </w:r>
            <w:proofErr w:type="spellEnd"/>
          </w:p>
        </w:tc>
        <w:tc>
          <w:tcPr>
            <w:tcW w:w="8152" w:type="dxa"/>
          </w:tcPr>
          <w:p w14:paraId="0AD84C57" w14:textId="77777777" w:rsidR="0064600E" w:rsidRDefault="00EE5073">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13D62AF6" w14:textId="77777777" w:rsidR="0064600E" w:rsidRDefault="00EE5073">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1A3ADB03" w14:textId="77777777" w:rsidR="0064600E" w:rsidRDefault="00EE5073">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30243C6" w14:textId="77777777" w:rsidR="0064600E" w:rsidRDefault="00EE5073">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affff1"/>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2EFAB44E"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2E3CF3A" w14:textId="77777777" w:rsidR="0064600E" w:rsidRDefault="00EE5073">
            <w:pPr>
              <w:pStyle w:val="affff1"/>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affff1"/>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affff1"/>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026597A"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A436FBD"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26C2F88"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7665CD25" w14:textId="77777777" w:rsidR="0064600E" w:rsidRDefault="00EE5073">
            <w:pPr>
              <w:pStyle w:val="affff1"/>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A7BF1B0" w14:textId="77777777" w:rsidR="0064600E" w:rsidRDefault="00EE5073">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affff1"/>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affff1"/>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3F23BDBF" w14:textId="77777777" w:rsidR="0064600E" w:rsidRDefault="00EE5073">
            <w:pPr>
              <w:pStyle w:val="affff1"/>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 xml:space="preserve">FL3e P3-remaining-2 </w:t>
            </w:r>
            <w:proofErr w:type="spellStart"/>
            <w:r>
              <w:rPr>
                <w:b/>
                <w:highlight w:val="yellow"/>
              </w:rPr>
              <w:t>Eupdate</w:t>
            </w:r>
            <w:proofErr w:type="spellEnd"/>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7E4AE57"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B0134F1" w14:textId="77777777" w:rsidR="0064600E" w:rsidRDefault="00EE5073">
            <w:pPr>
              <w:pStyle w:val="affff1"/>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affff1"/>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w:t>
            </w:r>
            <w:proofErr w:type="gramStart"/>
            <w:r>
              <w:rPr>
                <w:lang w:val="en-US" w:eastAsia="zh-CN"/>
              </w:rPr>
              <w:t>vivo</w:t>
            </w:r>
            <w:proofErr w:type="gramEnd"/>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lastRenderedPageBreak/>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77424A87" w14:textId="77777777" w:rsidR="0064600E" w:rsidRDefault="00EE5073">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45321648" w14:textId="77777777" w:rsidR="0064600E" w:rsidRDefault="00EE5073">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affff1"/>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游明朝" w:hint="eastAsia"/>
                <w:lang w:val="en-US" w:eastAsia="ja-JP"/>
              </w:rPr>
              <w:lastRenderedPageBreak/>
              <w:t>F</w:t>
            </w:r>
            <w:r>
              <w:rPr>
                <w:rFonts w:eastAsia="游明朝"/>
                <w:lang w:val="en-US" w:eastAsia="ja-JP"/>
              </w:rPr>
              <w:t>ujitsu5</w:t>
            </w:r>
          </w:p>
        </w:tc>
        <w:tc>
          <w:tcPr>
            <w:tcW w:w="8152" w:type="dxa"/>
          </w:tcPr>
          <w:p w14:paraId="6670F4BE" w14:textId="77777777" w:rsidR="0064600E" w:rsidRDefault="00EE5073">
            <w:pPr>
              <w:rPr>
                <w:lang w:val="en-US" w:eastAsia="zh-CN"/>
              </w:rPr>
            </w:pPr>
            <w:r>
              <w:rPr>
                <w:rFonts w:eastAsia="游明朝" w:hint="eastAsia"/>
                <w:lang w:val="en-US" w:eastAsia="ja-JP"/>
              </w:rPr>
              <w:t>W</w:t>
            </w:r>
            <w:r>
              <w:rPr>
                <w:rFonts w:eastAsia="游明朝"/>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游明朝" w:hint="eastAsia"/>
                <w:lang w:val="en-US" w:eastAsia="ja-JP"/>
              </w:rPr>
              <w:t>I</w:t>
            </w:r>
            <w:r>
              <w:rPr>
                <w:rFonts w:eastAsia="游明朝"/>
                <w:lang w:val="en-US" w:eastAsia="ja-JP"/>
              </w:rPr>
              <w:t xml:space="preserve">f it is beyond UE’s capability to report all the CSIs corresponding to L configurations, and not any solution (e.g., </w:t>
            </w:r>
            <w:proofErr w:type="spellStart"/>
            <w:r>
              <w:rPr>
                <w:rFonts w:eastAsia="游明朝"/>
                <w:lang w:val="en-US" w:eastAsia="ja-JP"/>
              </w:rPr>
              <w:t>gNB</w:t>
            </w:r>
            <w:proofErr w:type="spellEnd"/>
            <w:r>
              <w:rPr>
                <w:rFonts w:eastAsia="游明朝"/>
                <w:lang w:val="en-US" w:eastAsia="ja-JP"/>
              </w:rPr>
              <w:t xml:space="preserve">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游明朝"/>
                <w:lang w:val="en-US" w:eastAsia="ja-JP"/>
              </w:rPr>
            </w:pPr>
            <w:r>
              <w:rPr>
                <w:lang w:val="en-US" w:eastAsia="zh-CN"/>
              </w:rPr>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w:t>
            </w:r>
            <w:proofErr w:type="gramStart"/>
            <w:r>
              <w:rPr>
                <w:lang w:val="en-US" w:eastAsia="zh-CN"/>
              </w:rPr>
              <w:t>open</w:t>
            </w:r>
            <w:proofErr w:type="gramEnd"/>
            <w:r>
              <w:rPr>
                <w:lang w:val="en-US" w:eastAsia="zh-CN"/>
              </w:rPr>
              <w:t xml:space="preserve">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4F6D199B"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77C239B"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affff1"/>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affff1"/>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游明朝"/>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w:t>
            </w:r>
            <w:proofErr w:type="gramStart"/>
            <w:r>
              <w:rPr>
                <w:bCs/>
                <w:lang w:val="en-US" w:eastAsia="zh-CN"/>
              </w:rPr>
              <w:t>as long as</w:t>
            </w:r>
            <w:proofErr w:type="gramEnd"/>
            <w:r>
              <w:rPr>
                <w:bCs/>
                <w:lang w:val="en-US" w:eastAsia="zh-CN"/>
              </w:rPr>
              <w:t xml:space="preserve"> N&gt;1. </w:t>
            </w:r>
          </w:p>
        </w:tc>
      </w:tr>
      <w:tr w:rsidR="0064600E" w14:paraId="56E6D8C9" w14:textId="77777777">
        <w:tc>
          <w:tcPr>
            <w:tcW w:w="1479" w:type="dxa"/>
          </w:tcPr>
          <w:p w14:paraId="67E60DEF" w14:textId="77777777" w:rsidR="0064600E" w:rsidRDefault="00EE5073">
            <w:pPr>
              <w:rPr>
                <w:lang w:val="en-US" w:eastAsia="zh-CN"/>
              </w:rPr>
            </w:pPr>
            <w:proofErr w:type="spellStart"/>
            <w:r>
              <w:rPr>
                <w:lang w:val="en-US" w:eastAsia="zh-CN"/>
              </w:rPr>
              <w:t>CEWiT</w:t>
            </w:r>
            <w:proofErr w:type="spellEnd"/>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proofErr w:type="spellStart"/>
            <w:r>
              <w:rPr>
                <w:lang w:val="en-US" w:eastAsia="zh-CN"/>
              </w:rPr>
              <w:t>InterDigital</w:t>
            </w:r>
            <w:proofErr w:type="spellEnd"/>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w:t>
            </w:r>
            <w:proofErr w:type="gramStart"/>
            <w:r>
              <w:rPr>
                <w:bCs/>
              </w:rPr>
              <w:t>either remove</w:t>
            </w:r>
            <w:proofErr w:type="gramEnd"/>
            <w:r>
              <w:rPr>
                <w:bCs/>
              </w:rPr>
              <w:t xml:space="preser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lastRenderedPageBreak/>
              <w:t xml:space="preserve">FL3e P3-remaining-2,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7701CE6" w14:textId="77777777" w:rsidR="0064600E" w:rsidRDefault="00EE5073">
            <w:pPr>
              <w:pStyle w:val="affff1"/>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affff1"/>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affff1"/>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 xml:space="preserve">ote 1: this means </w:t>
            </w:r>
            <w:proofErr w:type="spellStart"/>
            <w:r>
              <w:rPr>
                <w:b/>
                <w:strike/>
                <w:color w:val="FF0000"/>
                <w:highlight w:val="cyan"/>
                <w:lang w:val="en-US" w:eastAsia="zh-CN"/>
              </w:rPr>
              <w:t>gNB</w:t>
            </w:r>
            <w:proofErr w:type="spellEnd"/>
            <w:r>
              <w:rPr>
                <w:b/>
                <w:strike/>
                <w:color w:val="FF0000"/>
                <w:highlight w:val="cyan"/>
                <w:lang w:val="en-US" w:eastAsia="zh-CN"/>
              </w:rPr>
              <w:t xml:space="preserve">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w:t>
            </w:r>
            <w:r>
              <w:rPr>
                <w:b/>
                <w:color w:val="0000FF"/>
                <w:highlight w:val="cyan"/>
                <w:lang w:val="en-US" w:eastAsia="zh-CN"/>
              </w:rPr>
              <w:t xml:space="preserve">indication </w:t>
            </w:r>
          </w:p>
          <w:p w14:paraId="1A9AF345" w14:textId="77777777" w:rsidR="0064600E" w:rsidRDefault="00EE5073">
            <w:pPr>
              <w:pStyle w:val="affff1"/>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w:t>
            </w:r>
            <w:proofErr w:type="spellStart"/>
            <w:r>
              <w:rPr>
                <w:b/>
                <w:lang w:val="en-US" w:eastAsia="zh-CN"/>
              </w:rPr>
              <w:t>gNB</w:t>
            </w:r>
            <w:proofErr w:type="spellEnd"/>
            <w:r>
              <w:rPr>
                <w:b/>
                <w:lang w:val="en-US" w:eastAsia="zh-CN"/>
              </w:rPr>
              <w:t xml:space="preserve">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w:t>
            </w:r>
            <w:proofErr w:type="spellStart"/>
            <w:r>
              <w:rPr>
                <w:b/>
                <w:lang w:val="en-US" w:eastAsia="zh-CN"/>
              </w:rPr>
              <w:t>gNB</w:t>
            </w:r>
            <w:proofErr w:type="spellEnd"/>
            <w:r>
              <w:rPr>
                <w:b/>
                <w:lang w:val="en-US" w:eastAsia="zh-CN"/>
              </w:rPr>
              <w:t xml:space="preserve">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affff1"/>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affff1"/>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afffb"/>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69EA5B" w14:textId="77777777" w:rsidR="0064600E" w:rsidRDefault="00EE5073">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605077C7" w14:textId="77777777" w:rsidR="0064600E" w:rsidRDefault="00EE5073">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0A0FFB84" w14:textId="77777777" w:rsidR="0064600E" w:rsidRDefault="00EE5073">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230B1D9" w14:textId="77777777" w:rsidR="0064600E" w:rsidRDefault="00EE5073">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affff1"/>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affff1"/>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lastRenderedPageBreak/>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proofErr w:type="spellStart"/>
            <w:r>
              <w:rPr>
                <w:b/>
                <w:lang w:val="en-US" w:eastAsia="zh-CN"/>
              </w:rPr>
              <w:t>CEWiT</w:t>
            </w:r>
            <w:proofErr w:type="spellEnd"/>
          </w:p>
        </w:tc>
        <w:tc>
          <w:tcPr>
            <w:tcW w:w="8152" w:type="dxa"/>
          </w:tcPr>
          <w:p w14:paraId="1BDE0E4B" w14:textId="77777777" w:rsidR="0064600E" w:rsidRDefault="00EE5073">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affff1"/>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affff1"/>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221D46D1" w14:textId="77777777" w:rsidR="0064600E" w:rsidRDefault="00EE5073">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5832823C" w14:textId="77777777" w:rsidR="0064600E" w:rsidRDefault="00EE5073">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游明朝" w:hint="eastAsia"/>
                <w:bCs/>
                <w:lang w:val="en-US" w:eastAsia="ja-JP"/>
              </w:rPr>
              <w:t>F</w:t>
            </w:r>
            <w:r>
              <w:rPr>
                <w:rFonts w:eastAsia="游明朝"/>
                <w:bCs/>
                <w:lang w:val="en-US" w:eastAsia="ja-JP"/>
              </w:rPr>
              <w:t>ujitsu2</w:t>
            </w:r>
          </w:p>
        </w:tc>
        <w:tc>
          <w:tcPr>
            <w:tcW w:w="8152" w:type="dxa"/>
          </w:tcPr>
          <w:p w14:paraId="5446247B" w14:textId="77777777" w:rsidR="0064600E" w:rsidRDefault="00EE5073">
            <w:pPr>
              <w:rPr>
                <w:rFonts w:eastAsia="Malgun Gothic"/>
                <w:lang w:eastAsia="ko-KR"/>
              </w:rPr>
            </w:pPr>
            <w:r>
              <w:rPr>
                <w:rFonts w:eastAsia="游明朝" w:hint="eastAsia"/>
                <w:lang w:val="en-US" w:eastAsia="ja-JP"/>
              </w:rPr>
              <w:t>C</w:t>
            </w:r>
            <w:r>
              <w:rPr>
                <w:rFonts w:eastAsia="游明朝"/>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lastRenderedPageBreak/>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t>OPPO</w:t>
            </w:r>
          </w:p>
        </w:tc>
        <w:tc>
          <w:tcPr>
            <w:tcW w:w="8152" w:type="dxa"/>
          </w:tcPr>
          <w:p w14:paraId="1932960A" w14:textId="77777777" w:rsidR="0064600E" w:rsidRDefault="00EE5073">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affff1"/>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affff1"/>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485DB527" w14:textId="77777777" w:rsidR="0064600E" w:rsidRDefault="00EE5073">
      <w:pPr>
        <w:pStyle w:val="affff1"/>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affff1"/>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affff1"/>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b"/>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 xml:space="preserve">FL4-p-Q1. In our view, always reporting L CSIs is inefficient and redundant particularly when </w:t>
            </w:r>
            <w:proofErr w:type="spellStart"/>
            <w:r>
              <w:rPr>
                <w:rFonts w:eastAsia="Malgun Gothic"/>
                <w:lang w:val="en-US" w:eastAsia="ko-KR"/>
              </w:rPr>
              <w:t>gNB</w:t>
            </w:r>
            <w:proofErr w:type="spellEnd"/>
            <w:r>
              <w:rPr>
                <w:rFonts w:eastAsia="Malgun Gothic"/>
                <w:lang w:val="en-US" w:eastAsia="ko-KR"/>
              </w:rPr>
              <w:t xml:space="preserve">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w:t>
            </w:r>
            <w:proofErr w:type="spellStart"/>
            <w:r>
              <w:rPr>
                <w:lang w:val="en-US" w:eastAsia="zh-CN"/>
              </w:rPr>
              <w:t>gNB</w:t>
            </w:r>
            <w:proofErr w:type="spellEnd"/>
            <w:r>
              <w:rPr>
                <w:lang w:val="en-US" w:eastAsia="zh-CN"/>
              </w:rPr>
              <w:t xml:space="preserve"> is operating with 8-port now and </w:t>
            </w:r>
            <w:proofErr w:type="spellStart"/>
            <w:r>
              <w:rPr>
                <w:lang w:val="en-US" w:eastAsia="zh-CN"/>
              </w:rPr>
              <w:t>gNB</w:t>
            </w:r>
            <w:proofErr w:type="spellEnd"/>
            <w:r>
              <w:rPr>
                <w:lang w:val="en-US" w:eastAsia="zh-CN"/>
              </w:rPr>
              <w:t xml:space="preserve"> would like to know whether it can switch to 4 </w:t>
            </w:r>
            <w:proofErr w:type="gramStart"/>
            <w:r>
              <w:rPr>
                <w:lang w:val="en-US" w:eastAsia="zh-CN"/>
              </w:rPr>
              <w:t>port</w:t>
            </w:r>
            <w:proofErr w:type="gramEnd"/>
            <w:r>
              <w:rPr>
                <w:lang w:val="en-US" w:eastAsia="zh-CN"/>
              </w:rPr>
              <w:t xml:space="preserve">, then </w:t>
            </w:r>
            <w:proofErr w:type="spellStart"/>
            <w:r>
              <w:rPr>
                <w:lang w:val="en-US" w:eastAsia="zh-CN"/>
              </w:rPr>
              <w:t>gNB</w:t>
            </w:r>
            <w:proofErr w:type="spellEnd"/>
            <w:r>
              <w:rPr>
                <w:lang w:val="en-US" w:eastAsia="zh-CN"/>
              </w:rPr>
              <w:t xml:space="preserve"> could trigger CSIs of 4 and 8 port. In this case, 2 port CSIs may be useless for the </w:t>
            </w:r>
            <w:proofErr w:type="spellStart"/>
            <w:r>
              <w:rPr>
                <w:lang w:val="en-US" w:eastAsia="zh-CN"/>
              </w:rPr>
              <w:t>gNB</w:t>
            </w:r>
            <w:proofErr w:type="spellEnd"/>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w:t>
            </w:r>
            <w:proofErr w:type="spellStart"/>
            <w:r>
              <w:rPr>
                <w:rFonts w:eastAsia="PMingLiU"/>
                <w:lang w:val="en-US" w:eastAsia="zh-TW"/>
              </w:rPr>
              <w:t>gNB</w:t>
            </w:r>
            <w:proofErr w:type="spellEnd"/>
            <w:r>
              <w:rPr>
                <w:rFonts w:eastAsia="PMingLiU"/>
                <w:lang w:val="en-US" w:eastAsia="zh-TW"/>
              </w:rPr>
              <w:t xml:space="preserve">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w:t>
            </w:r>
            <w:proofErr w:type="spellStart"/>
            <w:r>
              <w:rPr>
                <w:rFonts w:eastAsia="PMingLiU"/>
                <w:lang w:val="en-US" w:eastAsia="zh-TW"/>
              </w:rPr>
              <w:t>gNB</w:t>
            </w:r>
            <w:proofErr w:type="spellEnd"/>
            <w:r>
              <w:rPr>
                <w:rFonts w:eastAsia="PMingLiU"/>
                <w:lang w:val="en-US" w:eastAsia="zh-TW"/>
              </w:rPr>
              <w:t xml:space="preserve">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affff1"/>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affff1"/>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9130FDE" w14:textId="77777777" w:rsidR="0064600E" w:rsidRDefault="00EE5073">
            <w:pPr>
              <w:pStyle w:val="affff1"/>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w:t>
            </w:r>
            <w:proofErr w:type="spellStart"/>
            <w:r>
              <w:rPr>
                <w:rFonts w:eastAsia="PMingLiU"/>
                <w:lang w:val="en-US" w:eastAsia="zh-TW"/>
              </w:rPr>
              <w:t>gNB</w:t>
            </w:r>
            <w:proofErr w:type="spellEnd"/>
            <w:r>
              <w:rPr>
                <w:rFonts w:eastAsia="PMingLiU"/>
                <w:lang w:val="en-US" w:eastAsia="zh-TW"/>
              </w:rPr>
              <w:t xml:space="preserve"> can also acquire CSIs corresponding to all the L spatial adaptation patterns. </w:t>
            </w:r>
          </w:p>
          <w:p w14:paraId="5B54795C" w14:textId="77777777" w:rsidR="0064600E" w:rsidRDefault="00EE5073">
            <w:pPr>
              <w:pStyle w:val="affff1"/>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w:t>
            </w:r>
            <w:proofErr w:type="spellStart"/>
            <w:r>
              <w:rPr>
                <w:rFonts w:eastAsia="PMingLiU"/>
                <w:lang w:val="en-US" w:eastAsia="zh-TW"/>
              </w:rPr>
              <w:t>gNB</w:t>
            </w:r>
            <w:proofErr w:type="spellEnd"/>
            <w:r>
              <w:rPr>
                <w:rFonts w:eastAsia="PMingLiU"/>
                <w:lang w:val="en-US" w:eastAsia="zh-TW"/>
              </w:rPr>
              <w:t xml:space="preserve"> and </w:t>
            </w:r>
            <w:proofErr w:type="spellStart"/>
            <w:r>
              <w:rPr>
                <w:rFonts w:eastAsia="PMingLiU"/>
                <w:lang w:val="en-US" w:eastAsia="zh-TW"/>
              </w:rPr>
              <w:t>gNB</w:t>
            </w:r>
            <w:proofErr w:type="spellEnd"/>
            <w:r>
              <w:rPr>
                <w:rFonts w:eastAsia="PMingLiU"/>
                <w:lang w:val="en-US" w:eastAsia="zh-TW"/>
              </w:rPr>
              <w:t xml:space="preserve"> can perform spatial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 xml:space="preserve">Above all, our preference is to agree on N=1&amp;L&gt;1 which has no UE complexity issue. For the sake of progress, as long as N&lt;L&amp;L&gt;1 is also supported so that N=1&amp;L&gt;1 can be used as one of the configurations for spatial adaptation and N=1&amp;L&gt;1 will be one of the UE </w:t>
            </w:r>
            <w:proofErr w:type="gramStart"/>
            <w:r>
              <w:rPr>
                <w:rFonts w:eastAsia="PMingLiU"/>
                <w:lang w:val="en-US" w:eastAsia="zh-TW"/>
              </w:rPr>
              <w:t>capability</w:t>
            </w:r>
            <w:proofErr w:type="gramEnd"/>
            <w:r>
              <w:rPr>
                <w:rFonts w:eastAsia="PMingLiU"/>
                <w:lang w:val="en-US" w:eastAsia="zh-TW"/>
              </w:rPr>
              <w:t>,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affff1"/>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affff1"/>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 xml:space="preserve">If the PUCCH capacity is not enough to carry large number of N CSI reports, we understood </w:t>
            </w:r>
            <w:proofErr w:type="gramStart"/>
            <w:r>
              <w:rPr>
                <w:rFonts w:eastAsia="PMingLiU"/>
                <w:lang w:val="en-US" w:eastAsia="zh-TW"/>
              </w:rPr>
              <w:t>that,</w:t>
            </w:r>
            <w:proofErr w:type="gramEnd"/>
            <w:r>
              <w:rPr>
                <w:rFonts w:eastAsia="PMingLiU"/>
                <w:lang w:val="en-US" w:eastAsia="zh-TW"/>
              </w:rPr>
              <w:t xml:space="preserve">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xml:space="preserve">, </w:t>
            </w:r>
            <w:proofErr w:type="gramStart"/>
            <w:r>
              <w:rPr>
                <w:rFonts w:eastAsia="PMingLiU"/>
                <w:lang w:val="en-US" w:eastAsia="zh-TW"/>
              </w:rPr>
              <w:t>e.g.</w:t>
            </w:r>
            <w:proofErr w:type="gramEnd"/>
            <w:r>
              <w:rPr>
                <w:rFonts w:eastAsia="PMingLiU"/>
                <w:lang w:val="en-US" w:eastAsia="zh-TW"/>
              </w:rPr>
              <w:t xml:space="preserve">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affff1"/>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SimSun"/>
                <w:lang w:val="en-US" w:eastAsia="zh-TW"/>
              </w:rPr>
            </w:pPr>
            <w:r>
              <w:rPr>
                <w:rFonts w:eastAsia="SimSun" w:hint="eastAsia"/>
                <w:lang w:val="en-US" w:eastAsia="zh-CN"/>
              </w:rPr>
              <w:t>ZTE, Sanechips6</w:t>
            </w:r>
          </w:p>
        </w:tc>
        <w:tc>
          <w:tcPr>
            <w:tcW w:w="8152" w:type="dxa"/>
            <w:gridSpan w:val="3"/>
          </w:tcPr>
          <w:p w14:paraId="0DDD1955" w14:textId="77777777" w:rsidR="0064600E" w:rsidRDefault="00EE5073">
            <w:pPr>
              <w:rPr>
                <w:rFonts w:eastAsia="SimSun"/>
                <w:lang w:val="en-US" w:eastAsia="zh-CN"/>
              </w:rPr>
            </w:pPr>
            <w:r>
              <w:rPr>
                <w:rFonts w:eastAsia="SimSun" w:hint="eastAsia"/>
                <w:lang w:val="en-US" w:eastAsia="zh-CN"/>
              </w:rPr>
              <w:t>Support.</w:t>
            </w:r>
          </w:p>
          <w:p w14:paraId="76217A7D" w14:textId="77777777" w:rsidR="0064600E" w:rsidRDefault="00EE5073">
            <w:pPr>
              <w:rPr>
                <w:rFonts w:eastAsia="SimSun"/>
                <w:lang w:val="en-US" w:eastAsia="zh-CN"/>
              </w:rPr>
            </w:pPr>
            <w:proofErr w:type="gramStart"/>
            <w:r>
              <w:rPr>
                <w:rFonts w:eastAsia="SimSun" w:hint="eastAsia"/>
                <w:lang w:val="en-US" w:eastAsia="zh-CN"/>
              </w:rPr>
              <w:t>First of all</w:t>
            </w:r>
            <w:proofErr w:type="gramEnd"/>
            <w:r>
              <w:rPr>
                <w:rFonts w:eastAsia="SimSun"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SimSun"/>
                <w:lang w:val="en-US" w:eastAsia="zh-TW"/>
              </w:rPr>
            </w:pPr>
            <w:r>
              <w:rPr>
                <w:rFonts w:eastAsia="SimSun"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14:paraId="3C791641" w14:textId="77777777" w:rsidR="0064600E" w:rsidRDefault="00EE5073">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w:t>
            </w:r>
            <w:proofErr w:type="spellStart"/>
            <w:r>
              <w:rPr>
                <w:lang w:val="en-US" w:eastAsia="zh-CN"/>
              </w:rPr>
              <w:t>gNB</w:t>
            </w:r>
            <w:proofErr w:type="spellEnd"/>
            <w:r>
              <w:rPr>
                <w:lang w:val="en-US" w:eastAsia="zh-CN"/>
              </w:rPr>
              <w:t xml:space="preserve">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w:t>
            </w:r>
            <w:proofErr w:type="spellStart"/>
            <w:r>
              <w:rPr>
                <w:bCs/>
                <w:lang w:val="en-US" w:eastAsia="zh-CN"/>
              </w:rPr>
              <w:t>gNB</w:t>
            </w:r>
            <w:proofErr w:type="spellEnd"/>
            <w:r>
              <w:rPr>
                <w:bCs/>
                <w:lang w:val="en-US" w:eastAsia="zh-CN"/>
              </w:rPr>
              <w:t xml:space="preserve">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 relatively more accurate link adaptation and better </w:t>
            </w:r>
            <w:proofErr w:type="spellStart"/>
            <w:r>
              <w:rPr>
                <w:rFonts w:eastAsia="PMingLiU"/>
                <w:lang w:val="en-US" w:eastAsia="zh-TW"/>
              </w:rPr>
              <w:t>gNB</w:t>
            </w:r>
            <w:proofErr w:type="spellEnd"/>
            <w:r>
              <w:rPr>
                <w:rFonts w:eastAsia="PMingLiU"/>
                <w:lang w:val="en-US" w:eastAsia="zh-TW"/>
              </w:rPr>
              <w:t xml:space="preserve">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w:t>
            </w:r>
            <w:proofErr w:type="spellStart"/>
            <w:r>
              <w:rPr>
                <w:rFonts w:eastAsia="PMingLiU"/>
                <w:lang w:val="en-US" w:eastAsia="zh-TW"/>
              </w:rPr>
              <w:t>gNB</w:t>
            </w:r>
            <w:proofErr w:type="spellEnd"/>
            <w:r>
              <w:rPr>
                <w:rFonts w:eastAsia="PMingLiU"/>
                <w:lang w:val="en-US" w:eastAsia="zh-TW"/>
              </w:rPr>
              <w:t xml:space="preserve">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w:t>
            </w:r>
            <w:proofErr w:type="gramStart"/>
            <w:r>
              <w:rPr>
                <w:rFonts w:eastAsia="PMingLiU"/>
                <w:lang w:val="en-US" w:eastAsia="zh-TW"/>
              </w:rPr>
              <w:t>to support</w:t>
            </w:r>
            <w:proofErr w:type="gramEnd"/>
            <w:r>
              <w:rPr>
                <w:rFonts w:eastAsia="PMingLiU"/>
                <w:lang w:val="en-US" w:eastAsia="zh-TW"/>
              </w:rPr>
              <w:t xml:space="preserve">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w:t>
            </w:r>
            <w:proofErr w:type="spellStart"/>
            <w:r>
              <w:rPr>
                <w:rFonts w:eastAsia="PMingLiU"/>
                <w:lang w:val="en-US" w:eastAsia="zh-TW"/>
              </w:rPr>
              <w:t>gNB</w:t>
            </w:r>
            <w:proofErr w:type="spellEnd"/>
            <w:r>
              <w:rPr>
                <w:rFonts w:eastAsia="PMingLiU"/>
                <w:lang w:val="en-US" w:eastAsia="zh-TW"/>
              </w:rPr>
              <w:t xml:space="preserve">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w:t>
            </w:r>
            <w:proofErr w:type="spellStart"/>
            <w:r>
              <w:rPr>
                <w:rFonts w:eastAsia="PMingLiU"/>
                <w:highlight w:val="green"/>
                <w:lang w:val="en-US" w:eastAsia="zh-TW"/>
              </w:rPr>
              <w:t>gNB</w:t>
            </w:r>
            <w:proofErr w:type="spellEnd"/>
            <w:r>
              <w:rPr>
                <w:rFonts w:eastAsia="PMingLiU"/>
                <w:highlight w:val="green"/>
                <w:lang w:val="en-US" w:eastAsia="zh-TW"/>
              </w:rPr>
              <w:t xml:space="preserve">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w:t>
            </w:r>
            <w:proofErr w:type="gramStart"/>
            <w:r>
              <w:rPr>
                <w:rFonts w:eastAsia="PMingLiU"/>
                <w:lang w:val="en-US" w:eastAsia="zh-TW"/>
              </w:rPr>
              <w:t>similar to</w:t>
            </w:r>
            <w:proofErr w:type="gramEnd"/>
            <w:r>
              <w:rPr>
                <w:rFonts w:eastAsia="PMingLiU"/>
                <w:lang w:val="en-US" w:eastAsia="zh-TW"/>
              </w:rPr>
              <w:t xml:space="preserve"> us, you are willing to compromise. However, we notice that your proposal </w:t>
            </w:r>
          </w:p>
          <w:p w14:paraId="3C026BF7" w14:textId="77777777" w:rsidR="0064600E" w:rsidRDefault="00EE5073">
            <w:pPr>
              <w:pStyle w:val="affff1"/>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be obtained by </w:t>
            </w:r>
            <w:proofErr w:type="spellStart"/>
            <w:r>
              <w:rPr>
                <w:rFonts w:eastAsia="PMingLiU"/>
                <w:highlight w:val="green"/>
                <w:lang w:val="en-US" w:eastAsia="zh-TW"/>
              </w:rPr>
              <w:t>gNB</w:t>
            </w:r>
            <w:proofErr w:type="spellEnd"/>
            <w:r>
              <w:rPr>
                <w:rFonts w:eastAsia="PMingLiU"/>
                <w:highlight w:val="green"/>
                <w:lang w:val="en-US" w:eastAsia="zh-TW"/>
              </w:rPr>
              <w:t xml:space="preserve"> and </w:t>
            </w:r>
            <w:proofErr w:type="spellStart"/>
            <w:r>
              <w:rPr>
                <w:rFonts w:eastAsia="PMingLiU"/>
                <w:highlight w:val="green"/>
                <w:lang w:val="en-US" w:eastAsia="zh-TW"/>
              </w:rPr>
              <w:t>gNB</w:t>
            </w:r>
            <w:proofErr w:type="spellEnd"/>
            <w:r>
              <w:rPr>
                <w:rFonts w:eastAsia="PMingLiU"/>
                <w:highlight w:val="green"/>
                <w:lang w:val="en-US" w:eastAsia="zh-TW"/>
              </w:rPr>
              <w:t xml:space="preserve">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w:t>
            </w:r>
            <w:proofErr w:type="spellStart"/>
            <w:r>
              <w:t>gNB</w:t>
            </w:r>
            <w:proofErr w:type="spellEnd"/>
            <w:r>
              <w:t xml:space="preserve">.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w:t>
            </w:r>
            <w:proofErr w:type="gramStart"/>
            <w:r>
              <w:t>Actually, in</w:t>
            </w:r>
            <w:proofErr w:type="gramEnd"/>
            <w:r>
              <w:t xml:space="preserve">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w:t>
            </w:r>
            <w:proofErr w:type="spellStart"/>
            <w:r>
              <w:rPr>
                <w:rFonts w:eastAsia="PMingLiU"/>
                <w:lang w:val="en-US" w:eastAsia="zh-TW"/>
              </w:rPr>
              <w:t>gNB</w:t>
            </w:r>
            <w:proofErr w:type="spellEnd"/>
            <w:r>
              <w:rPr>
                <w:rFonts w:eastAsia="PMingLiU"/>
                <w:lang w:val="en-US" w:eastAsia="zh-TW"/>
              </w:rPr>
              <w:t xml:space="preserve"> does not need to frequently transmit multiple L1/L2 trigger signals. Then, there is no extra energy wasted for L1/L2 singling transmission and </w:t>
            </w:r>
            <w:proofErr w:type="spellStart"/>
            <w:r>
              <w:rPr>
                <w:rFonts w:eastAsia="PMingLiU"/>
                <w:lang w:val="en-US" w:eastAsia="zh-TW"/>
              </w:rPr>
              <w:t>gNB</w:t>
            </w:r>
            <w:proofErr w:type="spellEnd"/>
            <w:r>
              <w:rPr>
                <w:rFonts w:eastAsia="PMingLiU"/>
                <w:lang w:val="en-US" w:eastAsia="zh-TW"/>
              </w:rPr>
              <w:t xml:space="preserve">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w:t>
            </w:r>
            <w:proofErr w:type="gramStart"/>
            <w:r>
              <w:rPr>
                <w:lang w:val="en-US" w:eastAsia="zh-CN"/>
              </w:rPr>
              <w:t>in order to</w:t>
            </w:r>
            <w:proofErr w:type="gramEnd"/>
            <w:r>
              <w:rPr>
                <w:lang w:val="en-US" w:eastAsia="zh-CN"/>
              </w:rPr>
              <w:t xml:space="preserve"> reduce impact of using historic CSIs, </w:t>
            </w:r>
            <w:proofErr w:type="spellStart"/>
            <w:r>
              <w:rPr>
                <w:lang w:val="en-US" w:eastAsia="zh-CN"/>
              </w:rPr>
              <w:t>gNB</w:t>
            </w:r>
            <w:proofErr w:type="spellEnd"/>
            <w:r>
              <w:rPr>
                <w:lang w:val="en-US" w:eastAsia="zh-CN"/>
              </w:rPr>
              <w:t xml:space="preserve"> need to configure a relatively short period. One way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affff1"/>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SimSun"/>
                <w:lang w:val="en-US" w:eastAsia="zh-TW"/>
              </w:rPr>
            </w:pPr>
            <w:r>
              <w:rPr>
                <w:rFonts w:eastAsia="SimSun"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SimSun"/>
                <w:lang w:val="en-US" w:eastAsia="zh-CN"/>
              </w:rPr>
            </w:pPr>
            <w:proofErr w:type="spellStart"/>
            <w:r>
              <w:rPr>
                <w:rFonts w:eastAsia="Malgun Gothic"/>
                <w:lang w:eastAsia="ko-KR"/>
              </w:rPr>
              <w:t>InterDigital</w:t>
            </w:r>
            <w:proofErr w:type="spellEnd"/>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affff1"/>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游明朝"/>
                <w:lang w:val="en-US" w:eastAsia="ja-JP"/>
              </w:rPr>
            </w:pPr>
            <w:r>
              <w:rPr>
                <w:rFonts w:eastAsia="游明朝" w:hint="eastAsia"/>
                <w:lang w:val="en-US" w:eastAsia="ja-JP"/>
              </w:rPr>
              <w:t>S</w:t>
            </w:r>
            <w:r>
              <w:rPr>
                <w:rFonts w:eastAsia="游明朝"/>
                <w:lang w:val="en-US" w:eastAsia="ja-JP"/>
              </w:rPr>
              <w:t>upport.</w:t>
            </w:r>
          </w:p>
          <w:p w14:paraId="4213A3CD" w14:textId="77777777" w:rsidR="0064600E" w:rsidRDefault="00EE5073">
            <w:pPr>
              <w:rPr>
                <w:rFonts w:eastAsia="PMingLiU"/>
                <w:lang w:val="en-US" w:eastAsia="zh-TW"/>
              </w:rPr>
            </w:pPr>
            <w:r>
              <w:rPr>
                <w:rFonts w:eastAsia="游明朝"/>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游明朝"/>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w:t>
            </w:r>
            <w:proofErr w:type="spellStart"/>
            <w:r>
              <w:rPr>
                <w:lang w:val="en-US" w:eastAsia="zh-CN"/>
              </w:rPr>
              <w:t>gNB</w:t>
            </w:r>
            <w:proofErr w:type="spellEnd"/>
            <w:r>
              <w:rPr>
                <w:lang w:val="en-US" w:eastAsia="zh-CN"/>
              </w:rPr>
              <w:t xml:space="preserve">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proofErr w:type="gramStart"/>
            <w:r>
              <w:rPr>
                <w:rFonts w:hint="eastAsia"/>
                <w:lang w:val="en-US" w:eastAsia="zh-CN"/>
              </w:rPr>
              <w:t>T</w:t>
            </w:r>
            <w:r>
              <w:rPr>
                <w:lang w:val="en-US" w:eastAsia="zh-CN"/>
              </w:rPr>
              <w:t>hanks Huawei</w:t>
            </w:r>
            <w:proofErr w:type="gramEnd"/>
            <w:r>
              <w:rPr>
                <w:lang w:val="en-US" w:eastAsia="zh-CN"/>
              </w:rPr>
              <w:t xml:space="preserve">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 xml:space="preserve">Periodic CSI reporting is fully RRC-triggered, which may not comply with dynamic variation of channel and traffic requirements. Hence the </w:t>
            </w:r>
            <w:proofErr w:type="spellStart"/>
            <w:r>
              <w:rPr>
                <w:rFonts w:eastAsia="PMingLiU"/>
                <w:lang w:val="en-US" w:eastAsia="zh-TW"/>
              </w:rPr>
              <w:t>gNB</w:t>
            </w:r>
            <w:proofErr w:type="spellEnd"/>
            <w:r>
              <w:rPr>
                <w:rFonts w:eastAsia="PMingLiU"/>
                <w:lang w:val="en-US" w:eastAsia="zh-TW"/>
              </w:rPr>
              <w:t xml:space="preserve">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affff1"/>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affff1"/>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affff1"/>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affff1"/>
              <w:numPr>
                <w:ilvl w:val="0"/>
                <w:numId w:val="14"/>
              </w:numPr>
              <w:rPr>
                <w:b/>
                <w:lang w:val="en-US" w:eastAsia="zh-CN"/>
              </w:rPr>
            </w:pPr>
            <w:r>
              <w:rPr>
                <w:b/>
                <w:color w:val="FF0000"/>
                <w:lang w:val="en-US" w:eastAsia="zh-CN"/>
              </w:rPr>
              <w:t xml:space="preserve">For supporting companies, please indicate whether you consider </w:t>
            </w:r>
            <w:proofErr w:type="spellStart"/>
            <w:r>
              <w:rPr>
                <w:b/>
                <w:color w:val="FF0000"/>
                <w:lang w:val="en-US" w:eastAsia="zh-CN"/>
              </w:rPr>
              <w:t>Lmax</w:t>
            </w:r>
            <w:proofErr w:type="spellEnd"/>
            <w:r>
              <w:rPr>
                <w:b/>
                <w:color w:val="FF0000"/>
                <w:lang w:val="en-US" w:eastAsia="zh-CN"/>
              </w:rPr>
              <w:t>=2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w:t>
            </w:r>
            <w:proofErr w:type="gramStart"/>
            <w:r>
              <w:rPr>
                <w:rFonts w:eastAsia="PMingLiU"/>
                <w:lang w:val="en-US" w:eastAsia="zh-TW"/>
              </w:rPr>
              <w:t>to remove</w:t>
            </w:r>
            <w:proofErr w:type="gramEnd"/>
            <w:r>
              <w:rPr>
                <w:rFonts w:eastAsia="PMingLiU"/>
                <w:lang w:val="en-US" w:eastAsia="zh-TW"/>
              </w:rPr>
              <w:t xml:space="preserve"> FFS on reporting in multiple occasions as </w:t>
            </w:r>
            <w:proofErr w:type="spellStart"/>
            <w:r>
              <w:rPr>
                <w:rFonts w:eastAsia="PMingLiU"/>
                <w:lang w:val="en-US" w:eastAsia="zh-TW"/>
              </w:rPr>
              <w:t>it’s</w:t>
            </w:r>
            <w:proofErr w:type="spellEnd"/>
            <w:r>
              <w:rPr>
                <w:rFonts w:eastAsia="PMingLiU"/>
                <w:lang w:val="en-US" w:eastAsia="zh-TW"/>
              </w:rPr>
              <w:t xml:space="preserve"> controversial and won’t help to make the progress. For both Alt1 and Alt2, there shall be </w:t>
            </w:r>
            <w:proofErr w:type="spellStart"/>
            <w:proofErr w:type="gramStart"/>
            <w:r>
              <w:rPr>
                <w:rFonts w:eastAsia="PMingLiU"/>
                <w:lang w:val="en-US" w:eastAsia="zh-TW"/>
              </w:rPr>
              <w:t>Lmax</w:t>
            </w:r>
            <w:proofErr w:type="spellEnd"/>
            <w:proofErr w:type="gramEnd"/>
            <w:r>
              <w:rPr>
                <w:rFonts w:eastAsia="PMingLiU"/>
                <w:lang w:val="en-US" w:eastAsia="zh-TW"/>
              </w:rPr>
              <w:t xml:space="preserve">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76" w:type="dxa"/>
            <w:gridSpan w:val="2"/>
          </w:tcPr>
          <w:p w14:paraId="1AF96B21" w14:textId="77777777" w:rsidR="0064600E" w:rsidRDefault="00EE5073">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SimSun"/>
                <w:lang w:val="en-US" w:eastAsia="ko-KR"/>
              </w:rPr>
            </w:pPr>
            <w:r>
              <w:rPr>
                <w:rFonts w:eastAsia="SimSun" w:hint="eastAsia"/>
                <w:lang w:val="en-US" w:eastAsia="zh-CN"/>
              </w:rPr>
              <w:t>Alt3</w:t>
            </w:r>
          </w:p>
        </w:tc>
        <w:tc>
          <w:tcPr>
            <w:tcW w:w="5667" w:type="dxa"/>
          </w:tcPr>
          <w:p w14:paraId="3A29693E" w14:textId="77777777" w:rsidR="0064600E" w:rsidRDefault="00EE5073">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61B73F78" w14:textId="77777777" w:rsidR="0064600E" w:rsidRDefault="00EE5073">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SimSun"/>
                <w:lang w:val="en-US" w:eastAsia="zh-TW"/>
              </w:rPr>
            </w:pPr>
            <w:r>
              <w:rPr>
                <w:rFonts w:eastAsia="SimSun" w:hint="eastAsia"/>
                <w:lang w:val="en-US" w:eastAsia="zh-CN"/>
              </w:rPr>
              <w:t xml:space="preserve">For Alt 2, if it is supported, we think </w:t>
            </w:r>
            <w:proofErr w:type="spellStart"/>
            <w:r>
              <w:rPr>
                <w:rFonts w:eastAsia="SimSun" w:hint="eastAsia"/>
                <w:lang w:val="en-US" w:eastAsia="zh-CN"/>
              </w:rPr>
              <w:t>Lmax</w:t>
            </w:r>
            <w:proofErr w:type="spellEnd"/>
            <w:r>
              <w:rPr>
                <w:rFonts w:eastAsia="SimSun" w:hint="eastAsia"/>
                <w:lang w:val="en-US" w:eastAsia="zh-CN"/>
              </w:rPr>
              <w:t>=4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affff1"/>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w:t>
            </w:r>
            <w:proofErr w:type="gramStart"/>
            <w:r>
              <w:rPr>
                <w:rFonts w:eastAsia="Malgun Gothic"/>
                <w:lang w:val="en-US" w:eastAsia="ko-KR"/>
              </w:rPr>
              <w:t>group-common</w:t>
            </w:r>
            <w:proofErr w:type="gramEnd"/>
            <w:r>
              <w:rPr>
                <w:rFonts w:eastAsia="Malgun Gothic"/>
                <w:lang w:val="en-US" w:eastAsia="ko-KR"/>
              </w:rPr>
              <w:t>) L1 signaling</w:t>
            </w:r>
          </w:p>
          <w:p w14:paraId="3F31C42C" w14:textId="77777777" w:rsidR="0064600E" w:rsidRDefault="00EE5073">
            <w:pPr>
              <w:pStyle w:val="affff1"/>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14:paraId="733F96E9" w14:textId="77777777" w:rsidR="0064600E" w:rsidRDefault="00EE5073">
            <w:pPr>
              <w:pStyle w:val="affff1"/>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 xml:space="preserve">For example, in UE power saving, we cannot say the baseline is to let </w:t>
            </w:r>
            <w:proofErr w:type="spellStart"/>
            <w:r>
              <w:rPr>
                <w:rFonts w:eastAsia="PMingLiU"/>
                <w:lang w:val="en-US" w:eastAsia="zh-TW"/>
              </w:rPr>
              <w:t>gNB</w:t>
            </w:r>
            <w:proofErr w:type="spellEnd"/>
            <w:r>
              <w:rPr>
                <w:rFonts w:eastAsia="PMingLiU"/>
                <w:lang w:val="en-US" w:eastAsia="zh-TW"/>
              </w:rPr>
              <w:t xml:space="preserve"> give the fixed PDCCH transmission occasions. In that way, </w:t>
            </w:r>
            <w:proofErr w:type="spellStart"/>
            <w:r>
              <w:rPr>
                <w:rFonts w:eastAsia="PMingLiU"/>
                <w:lang w:val="en-US" w:eastAsia="zh-TW"/>
              </w:rPr>
              <w:t>gNB</w:t>
            </w:r>
            <w:proofErr w:type="spellEnd"/>
            <w:r>
              <w:rPr>
                <w:rFonts w:eastAsia="PMingLiU"/>
                <w:lang w:val="en-US" w:eastAsia="zh-TW"/>
              </w:rPr>
              <w:t xml:space="preserve">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 xml:space="preserve">It needs compromise b/w UE and NW. If we cannot reach consensus, better to go for Alt-3. As mentioned by QC, SP/AP CSI is OK. In realistic, </w:t>
            </w:r>
            <w:proofErr w:type="spellStart"/>
            <w:r>
              <w:rPr>
                <w:rFonts w:eastAsia="PMingLiU"/>
                <w:lang w:val="en-US" w:eastAsia="zh-TW"/>
              </w:rPr>
              <w:t>gNB</w:t>
            </w:r>
            <w:proofErr w:type="spellEnd"/>
            <w:r>
              <w:rPr>
                <w:rFonts w:eastAsia="PMingLiU"/>
                <w:lang w:val="en-US" w:eastAsia="zh-TW"/>
              </w:rPr>
              <w:t xml:space="preserve"> can try SP/AP CSI for NES purpose, </w:t>
            </w:r>
            <w:proofErr w:type="gramStart"/>
            <w:r>
              <w:rPr>
                <w:rFonts w:eastAsia="PMingLiU"/>
                <w:lang w:val="en-US" w:eastAsia="zh-TW"/>
              </w:rPr>
              <w:t>e.g.</w:t>
            </w:r>
            <w:proofErr w:type="gramEnd"/>
            <w:r>
              <w:rPr>
                <w:rFonts w:eastAsia="PMingLiU"/>
                <w:lang w:val="en-US" w:eastAsia="zh-TW"/>
              </w:rPr>
              <w:t xml:space="preserve"> less ports, and if </w:t>
            </w:r>
            <w:proofErr w:type="spellStart"/>
            <w:r>
              <w:rPr>
                <w:rFonts w:eastAsia="PMingLiU"/>
                <w:lang w:val="en-US" w:eastAsia="zh-TW"/>
              </w:rPr>
              <w:t>gNB</w:t>
            </w:r>
            <w:proofErr w:type="spellEnd"/>
            <w:r>
              <w:rPr>
                <w:rFonts w:eastAsia="PMingLiU"/>
                <w:lang w:val="en-US" w:eastAsia="zh-TW"/>
              </w:rPr>
              <w:t xml:space="preserve"> find KPI can be guaranteed, </w:t>
            </w:r>
            <w:proofErr w:type="spellStart"/>
            <w:r>
              <w:rPr>
                <w:rFonts w:eastAsia="PMingLiU"/>
                <w:lang w:val="en-US" w:eastAsia="zh-TW"/>
              </w:rPr>
              <w:t>gNB</w:t>
            </w:r>
            <w:proofErr w:type="spellEnd"/>
            <w:r>
              <w:rPr>
                <w:rFonts w:eastAsia="PMingLiU"/>
                <w:lang w:val="en-US" w:eastAsia="zh-TW"/>
              </w:rPr>
              <w:t xml:space="preserve"> can re-configure P CSI for UEs. We think </w:t>
            </w:r>
            <w:proofErr w:type="spellStart"/>
            <w:r>
              <w:rPr>
                <w:rFonts w:eastAsia="PMingLiU"/>
                <w:lang w:val="en-US" w:eastAsia="zh-TW"/>
              </w:rPr>
              <w:t>gNB</w:t>
            </w:r>
            <w:proofErr w:type="spellEnd"/>
            <w:r>
              <w:rPr>
                <w:rFonts w:eastAsia="PMingLiU"/>
                <w:lang w:val="en-US" w:eastAsia="zh-TW"/>
              </w:rPr>
              <w:t xml:space="preserve"> should perform “try then apply” strategy, instead of “all-in for NES” strategy</w:t>
            </w:r>
            <w:r>
              <w:rPr>
                <w:rFonts w:eastAsia="PMingLiU"/>
                <w:lang w:val="en-US" w:eastAsia="zh-TW"/>
              </w:rPr>
              <w:sym w:font="Wingdings" w:char="F04A"/>
            </w:r>
            <w:r>
              <w:rPr>
                <w:rFonts w:eastAsia="PMingLiU"/>
                <w:lang w:val="en-US" w:eastAsia="zh-TW"/>
              </w:rPr>
              <w:t xml:space="preserve">. More UCI decoding at </w:t>
            </w:r>
            <w:proofErr w:type="spellStart"/>
            <w:r>
              <w:rPr>
                <w:rFonts w:eastAsia="PMingLiU"/>
                <w:lang w:val="en-US" w:eastAsia="zh-TW"/>
              </w:rPr>
              <w:t>gNB</w:t>
            </w:r>
            <w:proofErr w:type="spellEnd"/>
            <w:r>
              <w:rPr>
                <w:rFonts w:eastAsia="PMingLiU"/>
                <w:lang w:val="en-US" w:eastAsia="zh-TW"/>
              </w:rPr>
              <w:t xml:space="preserve">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 xml:space="preserve">Besides, we would like to add another sub-bullet to clarify 1&lt;=N&lt;L will be one of the UE </w:t>
            </w:r>
            <w:proofErr w:type="gramStart"/>
            <w:r>
              <w:rPr>
                <w:rFonts w:eastAsia="PMingLiU"/>
                <w:lang w:val="en-US" w:eastAsia="zh-TW"/>
              </w:rPr>
              <w:t>capability</w:t>
            </w:r>
            <w:proofErr w:type="gramEnd"/>
            <w:r>
              <w:rPr>
                <w:rFonts w:eastAsia="PMingLiU"/>
                <w:lang w:val="en-US" w:eastAsia="zh-TW"/>
              </w:rPr>
              <w:t>.</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affff1"/>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affff1"/>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5C6D96D9" w14:textId="77777777" w:rsidR="0064600E" w:rsidRDefault="00EE5073">
            <w:pPr>
              <w:pStyle w:val="affff1"/>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14:paraId="39F9F697" w14:textId="77777777" w:rsidR="0064600E" w:rsidRDefault="00EE5073">
            <w:pPr>
              <w:rPr>
                <w:rFonts w:eastAsia="SimSun"/>
                <w:lang w:val="en-US" w:eastAsia="zh-CN"/>
              </w:rPr>
            </w:pPr>
            <w:r>
              <w:rPr>
                <w:rFonts w:eastAsia="SimSun"/>
                <w:lang w:val="en-US" w:eastAsia="zh-CN"/>
              </w:rPr>
              <w:t xml:space="preserve">While for alt2, it really seems </w:t>
            </w:r>
            <w:proofErr w:type="gramStart"/>
            <w:r>
              <w:rPr>
                <w:rFonts w:eastAsia="SimSun"/>
                <w:lang w:val="en-US" w:eastAsia="zh-CN"/>
              </w:rPr>
              <w:t>similar to</w:t>
            </w:r>
            <w:proofErr w:type="gramEnd"/>
            <w:r>
              <w:rPr>
                <w:rFonts w:eastAsia="SimSun"/>
                <w:lang w:val="en-US" w:eastAsia="zh-CN"/>
              </w:rPr>
              <w:t xml:space="preserve"> Alt1 since the “at least” is used here. We prefer the </w:t>
            </w:r>
            <w:proofErr w:type="gramStart"/>
            <w:r>
              <w:rPr>
                <w:rFonts w:eastAsia="SimSun"/>
                <w:lang w:val="en-US" w:eastAsia="zh-CN"/>
              </w:rPr>
              <w:t>Alt1, and</w:t>
            </w:r>
            <w:proofErr w:type="gramEnd"/>
            <w:r>
              <w:rPr>
                <w:rFonts w:eastAsia="SimSun"/>
                <w:lang w:val="en-US" w:eastAsia="zh-CN"/>
              </w:rPr>
              <w:t xml:space="preserve">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0FC86C5F" w14:textId="77777777" w:rsidR="0064600E" w:rsidRDefault="00EE5073">
            <w:pPr>
              <w:rPr>
                <w:lang w:val="en-US" w:eastAsia="zh-CN"/>
              </w:rPr>
            </w:pPr>
            <w:r>
              <w:rPr>
                <w:rFonts w:eastAsia="SimSun" w:hint="eastAsia"/>
                <w:lang w:val="en-US" w:eastAsia="zh-CN"/>
              </w:rPr>
              <w:t>Alt1</w:t>
            </w:r>
          </w:p>
        </w:tc>
        <w:tc>
          <w:tcPr>
            <w:tcW w:w="1275" w:type="dxa"/>
          </w:tcPr>
          <w:p w14:paraId="16F22BC4" w14:textId="77777777" w:rsidR="0064600E" w:rsidRDefault="00EE5073">
            <w:pPr>
              <w:rPr>
                <w:lang w:val="en-US" w:eastAsia="zh-CN"/>
              </w:rPr>
            </w:pPr>
            <w:r>
              <w:rPr>
                <w:rFonts w:eastAsia="SimSun" w:hint="eastAsia"/>
                <w:lang w:val="en-US" w:eastAsia="zh-CN"/>
              </w:rPr>
              <w:t>Alt3</w:t>
            </w:r>
          </w:p>
        </w:tc>
        <w:tc>
          <w:tcPr>
            <w:tcW w:w="5667" w:type="dxa"/>
          </w:tcPr>
          <w:p w14:paraId="6385BAF8" w14:textId="77777777" w:rsidR="0064600E" w:rsidRDefault="00EE5073">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1C62A1D9" w14:textId="77777777" w:rsidR="0064600E" w:rsidRDefault="00EE5073">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w:t>
            </w:r>
            <w:proofErr w:type="spellStart"/>
            <w:r>
              <w:rPr>
                <w:rFonts w:eastAsia="SimSun"/>
                <w:lang w:val="en-US" w:eastAsia="zh-CN"/>
              </w:rPr>
              <w:t>gNB</w:t>
            </w:r>
            <w:proofErr w:type="spellEnd"/>
            <w:r>
              <w:rPr>
                <w:rFonts w:eastAsia="SimSun"/>
                <w:lang w:val="en-US" w:eastAsia="zh-CN"/>
              </w:rPr>
              <w:t xml:space="preserve"> operation.</w:t>
            </w:r>
          </w:p>
          <w:p w14:paraId="0EE7CEF0" w14:textId="77777777" w:rsidR="0064600E" w:rsidRDefault="00EE5073">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64600E" w14:paraId="2FF748F5" w14:textId="77777777">
        <w:tc>
          <w:tcPr>
            <w:tcW w:w="1413" w:type="dxa"/>
          </w:tcPr>
          <w:p w14:paraId="3D9FB182" w14:textId="77777777" w:rsidR="0064600E" w:rsidRDefault="00EE5073">
            <w:pPr>
              <w:rPr>
                <w:rFonts w:eastAsia="SimSun"/>
                <w:lang w:val="en-US" w:eastAsia="zh-CN"/>
              </w:rPr>
            </w:pPr>
            <w:proofErr w:type="spellStart"/>
            <w:r>
              <w:rPr>
                <w:rFonts w:eastAsia="SimSun"/>
                <w:lang w:val="en-US" w:eastAsia="zh-CN"/>
              </w:rPr>
              <w:lastRenderedPageBreak/>
              <w:t>CEWiT</w:t>
            </w:r>
            <w:proofErr w:type="spellEnd"/>
          </w:p>
        </w:tc>
        <w:tc>
          <w:tcPr>
            <w:tcW w:w="1276" w:type="dxa"/>
            <w:gridSpan w:val="2"/>
          </w:tcPr>
          <w:p w14:paraId="3269A391" w14:textId="77777777" w:rsidR="0064600E" w:rsidRDefault="00EE5073">
            <w:pPr>
              <w:rPr>
                <w:rFonts w:eastAsia="SimSun"/>
                <w:lang w:val="en-US" w:eastAsia="zh-CN"/>
              </w:rPr>
            </w:pPr>
            <w:r>
              <w:rPr>
                <w:rFonts w:eastAsia="SimSun"/>
                <w:lang w:val="en-US" w:eastAsia="zh-CN"/>
              </w:rPr>
              <w:t>Alt 1</w:t>
            </w:r>
          </w:p>
        </w:tc>
        <w:tc>
          <w:tcPr>
            <w:tcW w:w="1275" w:type="dxa"/>
          </w:tcPr>
          <w:p w14:paraId="19B4B544" w14:textId="77777777" w:rsidR="0064600E" w:rsidRDefault="0064600E">
            <w:pPr>
              <w:rPr>
                <w:rFonts w:eastAsia="SimSun"/>
                <w:lang w:val="en-US" w:eastAsia="zh-CN"/>
              </w:rPr>
            </w:pPr>
          </w:p>
        </w:tc>
        <w:tc>
          <w:tcPr>
            <w:tcW w:w="5667" w:type="dxa"/>
          </w:tcPr>
          <w:p w14:paraId="449A9F09" w14:textId="77777777" w:rsidR="0064600E" w:rsidRDefault="00EE5073">
            <w:pPr>
              <w:ind w:left="100" w:hangingChars="50" w:hanging="100"/>
              <w:rPr>
                <w:rFonts w:eastAsia="SimSun"/>
                <w:lang w:val="en-US" w:eastAsia="zh-CN"/>
              </w:rPr>
            </w:pPr>
            <w:r>
              <w:rPr>
                <w:rFonts w:eastAsia="SimSun"/>
                <w:lang w:val="en-US" w:eastAsia="zh-CN"/>
              </w:rPr>
              <w:t xml:space="preserve">Selection for a </w:t>
            </w:r>
            <w:proofErr w:type="gramStart"/>
            <w:r>
              <w:rPr>
                <w:rFonts w:eastAsia="SimSun"/>
                <w:lang w:val="en-US" w:eastAsia="zh-CN"/>
              </w:rPr>
              <w:t>sub set</w:t>
            </w:r>
            <w:proofErr w:type="gramEnd"/>
            <w:r>
              <w:rPr>
                <w:rFonts w:eastAsia="SimSun"/>
                <w:lang w:val="en-US" w:eastAsia="zh-CN"/>
              </w:rPr>
              <w:t xml:space="preserve">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7AD3F1FC" w14:textId="77777777" w:rsidR="0064600E" w:rsidRDefault="0064600E">
            <w:pPr>
              <w:rPr>
                <w:rFonts w:eastAsia="SimSun"/>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enables timely link adaptation decisions and better </w:t>
            </w:r>
            <w:proofErr w:type="spellStart"/>
            <w:r>
              <w:rPr>
                <w:rFonts w:eastAsia="PMingLiU"/>
                <w:lang w:val="en-US" w:eastAsia="zh-TW"/>
              </w:rPr>
              <w:t>gNB</w:t>
            </w:r>
            <w:proofErr w:type="spellEnd"/>
            <w:r>
              <w:rPr>
                <w:rFonts w:eastAsia="PMingLiU"/>
                <w:lang w:val="en-US" w:eastAsia="zh-TW"/>
              </w:rPr>
              <w:t xml:space="preserve">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w:t>
            </w:r>
            <w:proofErr w:type="spellStart"/>
            <w:r w:rsidRPr="001D65CB">
              <w:rPr>
                <w:rFonts w:eastAsia="PMingLiU"/>
                <w:lang w:val="en-US" w:eastAsia="zh-TW"/>
              </w:rPr>
              <w:t>gNB</w:t>
            </w:r>
            <w:proofErr w:type="spellEnd"/>
            <w:r w:rsidRPr="001D65CB">
              <w:rPr>
                <w:rFonts w:eastAsia="PMingLiU"/>
                <w:lang w:val="en-US" w:eastAsia="zh-TW"/>
              </w:rPr>
              <w:t xml:space="preserve">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 xml:space="preserve">Disabling periodic CSI reporting for NES </w:t>
            </w:r>
            <w:proofErr w:type="spellStart"/>
            <w:r>
              <w:rPr>
                <w:rFonts w:eastAsia="PMingLiU"/>
                <w:lang w:val="en-US" w:eastAsia="zh-TW"/>
              </w:rPr>
              <w:t>gNB</w:t>
            </w:r>
            <w:proofErr w:type="spellEnd"/>
            <w:r>
              <w:rPr>
                <w:rFonts w:eastAsia="PMingLiU"/>
                <w:lang w:val="en-US" w:eastAsia="zh-TW"/>
              </w:rPr>
              <w:t xml:space="preserve"> and relying only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w:t>
            </w:r>
            <w:proofErr w:type="gramStart"/>
            <w:r>
              <w:rPr>
                <w:rFonts w:eastAsia="PMingLiU"/>
                <w:lang w:val="en-US" w:eastAsia="zh-TW"/>
              </w:rPr>
              <w:t>as long as</w:t>
            </w:r>
            <w:proofErr w:type="gramEnd"/>
            <w:r>
              <w:rPr>
                <w:rFonts w:eastAsia="PMingLiU"/>
                <w:lang w:val="en-US" w:eastAsia="zh-TW"/>
              </w:rPr>
              <w:t xml:space="preserve">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 xml:space="preserve">For supporting companies, please indicate whether you consider </w:t>
            </w:r>
            <w:proofErr w:type="spellStart"/>
            <w:r w:rsidRPr="0099761A">
              <w:rPr>
                <w:rFonts w:eastAsia="PMingLiU"/>
                <w:lang w:val="en-US" w:eastAsia="zh-TW"/>
              </w:rPr>
              <w:t>Lmax</w:t>
            </w:r>
            <w:proofErr w:type="spellEnd"/>
            <w:r w:rsidRPr="0099761A">
              <w:rPr>
                <w:rFonts w:eastAsia="PMingLiU"/>
                <w:lang w:val="en-US" w:eastAsia="zh-TW"/>
              </w:rPr>
              <w:t>=2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SimSun"/>
                <w:lang w:val="en-US" w:eastAsia="zh-CN"/>
              </w:rPr>
            </w:pPr>
            <w:r>
              <w:rPr>
                <w:rFonts w:eastAsia="SimSun"/>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affff1"/>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affff1"/>
              <w:numPr>
                <w:ilvl w:val="1"/>
                <w:numId w:val="73"/>
              </w:numPr>
              <w:rPr>
                <w:b/>
                <w:lang w:val="en-US" w:eastAsia="zh-CN"/>
              </w:rPr>
            </w:pPr>
            <w:r>
              <w:rPr>
                <w:b/>
                <w:lang w:val="en-US" w:eastAsia="zh-CN"/>
              </w:rPr>
              <w:t xml:space="preserve">FFS: Whether/how UE selection L1 </w:t>
            </w:r>
            <w:proofErr w:type="spellStart"/>
            <w:r>
              <w:rPr>
                <w:b/>
                <w:lang w:val="en-US" w:eastAsia="zh-CN"/>
              </w:rPr>
              <w:t>signalling</w:t>
            </w:r>
            <w:proofErr w:type="spellEnd"/>
            <w:r>
              <w:rPr>
                <w:b/>
                <w:lang w:val="en-US" w:eastAsia="zh-CN"/>
              </w:rPr>
              <w:t xml:space="preserve"> is required</w:t>
            </w:r>
          </w:p>
          <w:p w14:paraId="6A07FE48" w14:textId="77777777" w:rsidR="0021373F" w:rsidRDefault="0021373F" w:rsidP="0021373F">
            <w:pPr>
              <w:pStyle w:val="affff1"/>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 xml:space="preserve">Currently we do not support to preclude the periodic CSI reporting in NES, </w:t>
            </w:r>
            <w:proofErr w:type="gramStart"/>
            <w:r>
              <w:rPr>
                <w:lang w:val="en-US" w:eastAsia="zh-CN"/>
              </w:rPr>
              <w:t>i.e.</w:t>
            </w:r>
            <w:proofErr w:type="gramEnd"/>
            <w:r>
              <w:rPr>
                <w:lang w:val="en-US" w:eastAsia="zh-CN"/>
              </w:rPr>
              <w:t xml:space="preserv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affff1"/>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 xml:space="preserve">L1 </w:t>
            </w:r>
            <w:proofErr w:type="spellStart"/>
            <w:r w:rsidRPr="00181F69">
              <w:rPr>
                <w:b/>
                <w:lang w:val="en-US" w:eastAsia="zh-CN"/>
              </w:rPr>
              <w:t>signalling</w:t>
            </w:r>
            <w:proofErr w:type="spellEnd"/>
            <w:r w:rsidRPr="00181F69">
              <w:rPr>
                <w:b/>
                <w:lang w:val="en-US" w:eastAsia="zh-CN"/>
              </w:rPr>
              <w:t xml:space="preserve"> is required.</w:t>
            </w:r>
          </w:p>
          <w:p w14:paraId="7F0B917D" w14:textId="7EE3CD00" w:rsidR="00E244AD" w:rsidRDefault="00E244AD" w:rsidP="00E244AD">
            <w:pPr>
              <w:rPr>
                <w:rFonts w:eastAsia="PMingLiU"/>
                <w:lang w:val="en-US" w:eastAsia="zh-TW"/>
              </w:rPr>
            </w:pPr>
            <w:r>
              <w:rPr>
                <w:lang w:val="en-US" w:eastAsia="zh-CN"/>
              </w:rPr>
              <w:t xml:space="preserve">For the limitation of </w:t>
            </w:r>
            <w:proofErr w:type="spellStart"/>
            <w:r>
              <w:rPr>
                <w:lang w:val="en-US" w:eastAsia="zh-CN"/>
              </w:rPr>
              <w:t>Lmax</w:t>
            </w:r>
            <w:proofErr w:type="spellEnd"/>
            <w:r>
              <w:rPr>
                <w:lang w:val="en-US" w:eastAsia="zh-CN"/>
              </w:rPr>
              <w:t xml:space="preserve"> in the Alt 2, our thinking is that this may be too restrictive in current </w:t>
            </w:r>
            <w:proofErr w:type="gramStart"/>
            <w:r>
              <w:rPr>
                <w:lang w:val="en-US" w:eastAsia="zh-CN"/>
              </w:rPr>
              <w:t>stage, since</w:t>
            </w:r>
            <w:proofErr w:type="gramEnd"/>
            <w:r>
              <w:rPr>
                <w:lang w:val="en-US" w:eastAsia="zh-CN"/>
              </w:rPr>
              <w:t xml:space="preserv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F8499C">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14:paraId="5146FB69" w14:textId="77777777" w:rsidR="003A6D88" w:rsidRDefault="003A6D88" w:rsidP="00F8499C">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14:paraId="2B27CF8D" w14:textId="77777777" w:rsidR="003A6D88" w:rsidRDefault="003A6D88" w:rsidP="00F8499C">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14:paraId="315216FC" w14:textId="1E6DCE7D" w:rsidR="003A6D88" w:rsidRDefault="003A6D88" w:rsidP="00F8499C">
            <w:pPr>
              <w:rPr>
                <w:rFonts w:eastAsia="SimSun"/>
                <w:lang w:val="en-US" w:eastAsia="zh-CN"/>
              </w:rPr>
            </w:pPr>
            <w:r>
              <w:rPr>
                <w:rFonts w:eastAsia="SimSun" w:hint="eastAsia"/>
                <w:lang w:val="en-US" w:eastAsia="zh-CN"/>
              </w:rPr>
              <w:t>I</w:t>
            </w:r>
            <w:r>
              <w:rPr>
                <w:rFonts w:eastAsia="SimSun"/>
                <w:lang w:val="en-US" w:eastAsia="zh-CN"/>
              </w:rPr>
              <w:t xml:space="preserve">’m sorry to see that the somewhat goes back to the situation before Friday GTW, even with many </w:t>
            </w:r>
            <w:proofErr w:type="gramStart"/>
            <w:r>
              <w:rPr>
                <w:rFonts w:eastAsia="SimSun"/>
                <w:lang w:val="en-US" w:eastAsia="zh-CN"/>
              </w:rPr>
              <w:t>company’s</w:t>
            </w:r>
            <w:proofErr w:type="gramEnd"/>
            <w:r>
              <w:rPr>
                <w:rFonts w:eastAsia="SimSun"/>
                <w:lang w:val="en-US" w:eastAsia="zh-CN"/>
              </w:rPr>
              <w:t xml:space="preserve"> support of N&lt;L with a total of L CSI.</w:t>
            </w:r>
          </w:p>
          <w:p w14:paraId="35489551" w14:textId="77777777" w:rsidR="003A6D88" w:rsidRDefault="003A6D88" w:rsidP="00F8499C">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F8499C">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w:t>
            </w:r>
            <w:proofErr w:type="spellStart"/>
            <w:r>
              <w:rPr>
                <w:lang w:val="en-US" w:eastAsia="zh-CN"/>
              </w:rPr>
              <w:t>Lmax</w:t>
            </w:r>
            <w:proofErr w:type="spellEnd"/>
            <w:r>
              <w:rPr>
                <w:lang w:val="en-US" w:eastAsia="zh-CN"/>
              </w:rPr>
              <w:t xml:space="preserve">=2 for the N=L case, we do not think the NES gain would be enough for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w:t>
            </w:r>
            <w:proofErr w:type="spellStart"/>
            <w:r>
              <w:rPr>
                <w:lang w:val="en-US" w:eastAsia="zh-CN"/>
              </w:rPr>
              <w:t>e.g</w:t>
            </w:r>
            <w:proofErr w:type="spellEnd"/>
            <w:r>
              <w:rPr>
                <w:lang w:val="en-US" w:eastAsia="zh-CN"/>
              </w:rPr>
              <w:t xml:space="preserve"> the PMI corresponding to one spatial pattern based on the PMI obtained from another spatial pattern, the impact on UE CSI occupation, etc.</w:t>
            </w:r>
          </w:p>
          <w:p w14:paraId="40242376" w14:textId="77777777" w:rsidR="003A6D88" w:rsidRPr="008A3EF6" w:rsidRDefault="003A6D88" w:rsidP="00F8499C">
            <w:pPr>
              <w:rPr>
                <w:rFonts w:eastAsia="SimSun"/>
                <w:lang w:val="en-US" w:eastAsia="zh-CN"/>
              </w:rPr>
            </w:pPr>
            <w:r>
              <w:rPr>
                <w:rFonts w:hint="eastAsia"/>
                <w:lang w:val="en-US" w:eastAsia="zh-CN"/>
              </w:rPr>
              <w:t>I</w:t>
            </w:r>
            <w:r>
              <w:rPr>
                <w:lang w:val="en-US" w:eastAsia="zh-CN"/>
              </w:rPr>
              <w:t xml:space="preserve">f </w:t>
            </w:r>
            <w:proofErr w:type="spellStart"/>
            <w:r>
              <w:rPr>
                <w:lang w:val="en-US" w:eastAsia="zh-CN"/>
              </w:rPr>
              <w:t>Lmax</w:t>
            </w:r>
            <w:proofErr w:type="spellEnd"/>
            <w:r>
              <w:rPr>
                <w:lang w:val="en-US" w:eastAsia="zh-CN"/>
              </w:rPr>
              <w:t xml:space="preserve"> &gt;2, we don’t think the PUCCH payload would support such large value for N=L, where in this case supporting N&lt;L is a natural solution where no additional overhead reduction is needed. Regarding “how N is determined as no L1/L2 </w:t>
            </w:r>
            <w:proofErr w:type="spellStart"/>
            <w:r>
              <w:rPr>
                <w:lang w:val="en-US" w:eastAsia="zh-CN"/>
              </w:rPr>
              <w:t>signalling</w:t>
            </w:r>
            <w:proofErr w:type="spellEnd"/>
            <w:r>
              <w:rPr>
                <w:lang w:val="en-US" w:eastAsia="zh-CN"/>
              </w:rPr>
              <w:t xml:space="preserve">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14:paraId="45713C1C" w14:textId="77777777" w:rsidR="003A6D88" w:rsidRDefault="003A6D88" w:rsidP="00F8499C">
            <w:pPr>
              <w:rPr>
                <w:lang w:val="en-US" w:eastAsia="zh-CN"/>
              </w:rPr>
            </w:pPr>
            <w:r>
              <w:rPr>
                <w:rFonts w:hint="eastAsia"/>
                <w:lang w:val="en-US" w:eastAsia="zh-CN"/>
              </w:rPr>
              <w:t>W</w:t>
            </w:r>
            <w:r>
              <w:rPr>
                <w:lang w:val="en-US" w:eastAsia="zh-CN"/>
              </w:rPr>
              <w:t>e think either we support N=L and N&lt;L simultaneously now with details FFS, or we have no consensus on supporting multi-</w:t>
            </w:r>
            <w:proofErr w:type="spellStart"/>
            <w:r>
              <w:rPr>
                <w:lang w:val="en-US" w:eastAsia="zh-CN"/>
              </w:rPr>
              <w:t>csi</w:t>
            </w:r>
            <w:proofErr w:type="spellEnd"/>
            <w:r>
              <w:rPr>
                <w:lang w:val="en-US" w:eastAsia="zh-CN"/>
              </w:rPr>
              <w:t xml:space="preserve"> feedback on PUCCH. </w:t>
            </w:r>
          </w:p>
          <w:p w14:paraId="241BDAA3" w14:textId="77777777" w:rsidR="003A6D88" w:rsidRPr="0078156A" w:rsidRDefault="003A6D88" w:rsidP="00F8499C">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F8499C">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F8499C">
            <w:pPr>
              <w:pStyle w:val="affff1"/>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F8499C">
            <w:pPr>
              <w:pStyle w:val="affff1"/>
              <w:numPr>
                <w:ilvl w:val="0"/>
                <w:numId w:val="14"/>
              </w:numPr>
              <w:rPr>
                <w:b/>
                <w:strike/>
                <w:color w:val="70AD47" w:themeColor="accent6"/>
                <w:lang w:val="en-US" w:eastAsia="zh-CN"/>
              </w:rPr>
            </w:pPr>
            <w:r w:rsidRPr="008A3EF6">
              <w:rPr>
                <w:b/>
                <w:strike/>
                <w:color w:val="70AD47" w:themeColor="accent6"/>
                <w:lang w:val="en-US" w:eastAsia="zh-CN"/>
              </w:rPr>
              <w:t xml:space="preserve">For supporting companies of N&lt;L, please indicate whether/which UE selection/RRC configuration/L1 </w:t>
            </w:r>
            <w:proofErr w:type="spellStart"/>
            <w:r w:rsidRPr="008A3EF6">
              <w:rPr>
                <w:b/>
                <w:strike/>
                <w:color w:val="70AD47" w:themeColor="accent6"/>
                <w:lang w:val="en-US" w:eastAsia="zh-CN"/>
              </w:rPr>
              <w:t>signalling</w:t>
            </w:r>
            <w:proofErr w:type="spellEnd"/>
            <w:r w:rsidRPr="008A3EF6">
              <w:rPr>
                <w:b/>
                <w:strike/>
                <w:color w:val="70AD47" w:themeColor="accent6"/>
                <w:lang w:val="en-US" w:eastAsia="zh-CN"/>
              </w:rPr>
              <w:t xml:space="preserve"> is required.</w:t>
            </w:r>
          </w:p>
          <w:p w14:paraId="00D65011" w14:textId="77777777" w:rsidR="003A6D88" w:rsidRPr="0078156A" w:rsidRDefault="003A6D88" w:rsidP="00F8499C">
            <w:pPr>
              <w:rPr>
                <w:rFonts w:eastAsia="SimSun"/>
                <w:lang w:val="en-US" w:eastAsia="zh-CN"/>
              </w:rPr>
            </w:pPr>
          </w:p>
          <w:p w14:paraId="38CA49A8" w14:textId="77777777" w:rsidR="003A6D88" w:rsidRPr="0078156A" w:rsidRDefault="003A6D88" w:rsidP="00F8499C">
            <w:pPr>
              <w:rPr>
                <w:rFonts w:eastAsia="SimSun"/>
                <w:lang w:val="en-US" w:eastAsia="zh-CN"/>
              </w:rPr>
            </w:pPr>
          </w:p>
        </w:tc>
      </w:tr>
      <w:tr w:rsidR="00A93527" w14:paraId="4B1361D0" w14:textId="77777777" w:rsidTr="003A6D88">
        <w:tc>
          <w:tcPr>
            <w:tcW w:w="1413" w:type="dxa"/>
          </w:tcPr>
          <w:p w14:paraId="7260CC3C" w14:textId="7915519C" w:rsidR="00A93527" w:rsidRPr="00A93527" w:rsidRDefault="00A93527" w:rsidP="00F8499C">
            <w:pPr>
              <w:rPr>
                <w:rFonts w:eastAsia="游明朝" w:hint="eastAsia"/>
                <w:lang w:val="en-US" w:eastAsia="ja-JP"/>
              </w:rPr>
            </w:pPr>
            <w:r>
              <w:rPr>
                <w:rFonts w:eastAsia="游明朝" w:hint="eastAsia"/>
                <w:lang w:val="en-US" w:eastAsia="ja-JP"/>
              </w:rPr>
              <w:lastRenderedPageBreak/>
              <w:t>F</w:t>
            </w:r>
            <w:r>
              <w:rPr>
                <w:rFonts w:eastAsia="游明朝"/>
                <w:lang w:val="en-US" w:eastAsia="ja-JP"/>
              </w:rPr>
              <w:t>ujitsu</w:t>
            </w:r>
          </w:p>
        </w:tc>
        <w:tc>
          <w:tcPr>
            <w:tcW w:w="1276" w:type="dxa"/>
            <w:gridSpan w:val="2"/>
          </w:tcPr>
          <w:p w14:paraId="068817E8" w14:textId="311D6383" w:rsidR="00A93527" w:rsidRPr="00A93527" w:rsidRDefault="00A93527" w:rsidP="00F8499C">
            <w:pPr>
              <w:rPr>
                <w:rFonts w:eastAsia="游明朝" w:hint="eastAsia"/>
                <w:lang w:val="en-US" w:eastAsia="ja-JP"/>
              </w:rPr>
            </w:pPr>
            <w:r>
              <w:rPr>
                <w:rFonts w:eastAsia="游明朝" w:hint="eastAsia"/>
                <w:lang w:val="en-US" w:eastAsia="ja-JP"/>
              </w:rPr>
              <w:t>A</w:t>
            </w:r>
            <w:r>
              <w:rPr>
                <w:rFonts w:eastAsia="游明朝"/>
                <w:lang w:val="en-US" w:eastAsia="ja-JP"/>
              </w:rPr>
              <w:t>lt 1 and Alt 3</w:t>
            </w:r>
          </w:p>
        </w:tc>
        <w:tc>
          <w:tcPr>
            <w:tcW w:w="1275" w:type="dxa"/>
          </w:tcPr>
          <w:p w14:paraId="2E09C75F" w14:textId="5621B38A" w:rsidR="00A93527" w:rsidRPr="00A93527" w:rsidRDefault="00A93527" w:rsidP="00F8499C">
            <w:pPr>
              <w:rPr>
                <w:rFonts w:eastAsia="游明朝" w:hint="eastAsia"/>
                <w:lang w:val="en-US" w:eastAsia="ja-JP"/>
              </w:rPr>
            </w:pPr>
            <w:r>
              <w:rPr>
                <w:rFonts w:eastAsia="游明朝" w:hint="eastAsia"/>
                <w:lang w:val="en-US" w:eastAsia="ja-JP"/>
              </w:rPr>
              <w:t>A</w:t>
            </w:r>
            <w:r>
              <w:rPr>
                <w:rFonts w:eastAsia="游明朝"/>
                <w:lang w:val="en-US" w:eastAsia="ja-JP"/>
              </w:rPr>
              <w:t>lt 2</w:t>
            </w:r>
          </w:p>
        </w:tc>
        <w:tc>
          <w:tcPr>
            <w:tcW w:w="5667" w:type="dxa"/>
          </w:tcPr>
          <w:p w14:paraId="483241CE" w14:textId="633FA16C" w:rsidR="00D226BB" w:rsidRPr="00A93527" w:rsidRDefault="00A93527" w:rsidP="00F8499C">
            <w:pPr>
              <w:rPr>
                <w:rFonts w:eastAsia="游明朝" w:hint="eastAsia"/>
                <w:lang w:val="en-US" w:eastAsia="ja-JP"/>
              </w:rPr>
            </w:pPr>
            <w:r>
              <w:rPr>
                <w:rFonts w:eastAsia="游明朝" w:hint="eastAsia"/>
                <w:lang w:val="en-US" w:eastAsia="ja-JP"/>
              </w:rPr>
              <w:t>A</w:t>
            </w:r>
            <w:r>
              <w:rPr>
                <w:rFonts w:eastAsia="游明朝"/>
                <w:lang w:val="en-US" w:eastAsia="ja-JP"/>
              </w:rPr>
              <w:t xml:space="preserve">lt-2 is comprised in Alt-1, and we think N&lt;L should be supported </w:t>
            </w:r>
            <w:r w:rsidR="00D226BB">
              <w:rPr>
                <w:rFonts w:eastAsia="游明朝"/>
                <w:lang w:val="en-US" w:eastAsia="ja-JP"/>
              </w:rPr>
              <w:t>to address the overhead and complexity issue.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affff1"/>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Note, enhancements could be different per cases, </w:t>
      </w:r>
      <w:proofErr w:type="gramStart"/>
      <w:r>
        <w:rPr>
          <w:b/>
          <w:lang w:val="en-US" w:eastAsia="zh-CN"/>
        </w:rPr>
        <w:t>e.g.</w:t>
      </w:r>
      <w:proofErr w:type="gramEnd"/>
      <w:r>
        <w:rPr>
          <w:b/>
          <w:lang w:val="en-US" w:eastAsia="zh-CN"/>
        </w:rPr>
        <w:t xml:space="preserve"> N=1 and N&gt;1.</w:t>
      </w:r>
    </w:p>
    <w:tbl>
      <w:tblPr>
        <w:tblStyle w:val="afffb"/>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lastRenderedPageBreak/>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SimSun"/>
                <w:lang w:val="en-US" w:eastAsia="zh-TW"/>
              </w:rPr>
            </w:pPr>
            <w:r>
              <w:rPr>
                <w:rFonts w:eastAsia="SimSun" w:hint="eastAsia"/>
                <w:lang w:val="en-US" w:eastAsia="zh-CN"/>
              </w:rPr>
              <w:lastRenderedPageBreak/>
              <w:t>ZTE, Sanechips6</w:t>
            </w:r>
          </w:p>
        </w:tc>
        <w:tc>
          <w:tcPr>
            <w:tcW w:w="8152" w:type="dxa"/>
          </w:tcPr>
          <w:p w14:paraId="217F4FC3" w14:textId="77777777" w:rsidR="0064600E" w:rsidRDefault="00EE5073">
            <w:pPr>
              <w:rPr>
                <w:rFonts w:eastAsia="SimSun"/>
                <w:lang w:val="en-US" w:eastAsia="zh-CN"/>
              </w:rPr>
            </w:pPr>
            <w:r>
              <w:rPr>
                <w:rFonts w:eastAsia="SimSun" w:hint="eastAsia"/>
                <w:lang w:val="en-US" w:eastAsia="zh-CN"/>
              </w:rPr>
              <w:t>Support to study how to address/minimize additional UE complexity for periodic CSI.</w:t>
            </w:r>
          </w:p>
          <w:p w14:paraId="2C23A649" w14:textId="77777777" w:rsidR="0064600E" w:rsidRDefault="00EE5073">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6EAF0C11" w14:textId="77777777" w:rsidR="0064600E" w:rsidRDefault="00EE5073">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 xml:space="preserve">UE complexity reduction </w:t>
            </w:r>
            <w:proofErr w:type="gramStart"/>
            <w:r>
              <w:rPr>
                <w:bCs/>
                <w:lang w:val="en-US" w:eastAsia="zh-CN"/>
              </w:rPr>
              <w:t>has</w:t>
            </w:r>
            <w:proofErr w:type="gramEnd"/>
            <w:r>
              <w:rPr>
                <w:bCs/>
                <w:lang w:val="en-US" w:eastAsia="zh-CN"/>
              </w:rPr>
              <w:t xml:space="preserve"> been discussed in P4.</w:t>
            </w:r>
          </w:p>
        </w:tc>
      </w:tr>
      <w:tr w:rsidR="0064600E" w14:paraId="089E9F5F" w14:textId="77777777">
        <w:tc>
          <w:tcPr>
            <w:tcW w:w="1479" w:type="dxa"/>
          </w:tcPr>
          <w:p w14:paraId="5B934F73" w14:textId="77777777" w:rsidR="0064600E" w:rsidRDefault="00EE5073">
            <w:pPr>
              <w:rPr>
                <w:lang w:val="en-US" w:eastAsia="zh-CN"/>
              </w:rPr>
            </w:pPr>
            <w:proofErr w:type="spellStart"/>
            <w:r>
              <w:rPr>
                <w:lang w:val="en-US" w:eastAsia="zh-CN"/>
              </w:rPr>
              <w:t>Futurewei</w:t>
            </w:r>
            <w:proofErr w:type="spellEnd"/>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 xml:space="preserve">For periodic multi-CSI reporting, we propose to introduce an indication from the serving </w:t>
            </w:r>
            <w:proofErr w:type="spellStart"/>
            <w:r>
              <w:rPr>
                <w:rFonts w:eastAsia="PMingLiU"/>
                <w:lang w:val="en-US" w:eastAsia="zh-TW"/>
              </w:rPr>
              <w:t>gNB</w:t>
            </w:r>
            <w:proofErr w:type="spellEnd"/>
            <w:r>
              <w:rPr>
                <w:rFonts w:eastAsia="PMingLiU"/>
                <w:lang w:val="en-US" w:eastAsia="zh-TW"/>
              </w:rPr>
              <w:t xml:space="preserve">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108D81E4" w14:textId="77777777" w:rsidR="0064600E" w:rsidRDefault="00EE5073">
            <w:pPr>
              <w:rPr>
                <w:rFonts w:eastAsia="PMingLiU"/>
                <w:lang w:val="en-US" w:eastAsia="zh-TW"/>
              </w:rPr>
            </w:pPr>
            <w:r>
              <w:rPr>
                <w:rFonts w:eastAsia="游明朝" w:hint="eastAsia"/>
                <w:lang w:val="en-US" w:eastAsia="ja-JP"/>
              </w:rPr>
              <w:t>W</w:t>
            </w:r>
            <w:r>
              <w:rPr>
                <w:rFonts w:eastAsia="游明朝"/>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游明朝"/>
                <w:lang w:val="en-US" w:eastAsia="ja-JP"/>
              </w:rPr>
              <w:t xml:space="preserve">The necessary enhancement is to determine which N CSIs need to be reported by UE. To enable this, </w:t>
            </w:r>
            <w:proofErr w:type="spellStart"/>
            <w:r>
              <w:rPr>
                <w:rFonts w:eastAsia="游明朝"/>
                <w:lang w:val="en-US" w:eastAsia="ja-JP"/>
              </w:rPr>
              <w:t>gNB</w:t>
            </w:r>
            <w:proofErr w:type="spellEnd"/>
            <w:r>
              <w:rPr>
                <w:rFonts w:eastAsia="游明朝"/>
                <w:lang w:val="en-US" w:eastAsia="ja-JP"/>
              </w:rPr>
              <w:t xml:space="preserve"> indication via L1/L2 signaling can be considered. </w:t>
            </w:r>
          </w:p>
        </w:tc>
      </w:tr>
      <w:tr w:rsidR="0064600E" w14:paraId="173D31B1" w14:textId="77777777">
        <w:tc>
          <w:tcPr>
            <w:tcW w:w="1479" w:type="dxa"/>
          </w:tcPr>
          <w:p w14:paraId="264DB24E" w14:textId="77777777" w:rsidR="0064600E" w:rsidRDefault="00EE5073">
            <w:pPr>
              <w:rPr>
                <w:rFonts w:eastAsia="游明朝"/>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游明朝"/>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 xml:space="preserve">/ap-CSI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3E436680" w14:textId="77777777" w:rsidR="0064600E" w:rsidRDefault="00EE5073">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proofErr w:type="gramStart"/>
            <w:r>
              <w:rPr>
                <w:rFonts w:eastAsia="Malgun Gothic"/>
                <w:lang w:val="en-US" w:eastAsia="ko-KR"/>
              </w:rPr>
              <w:t>any more</w:t>
            </w:r>
            <w:proofErr w:type="spellEnd"/>
            <w:proofErr w:type="gram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t seems majority consider, if any UE complexity reduction techniques are needed it can be applied as a common solution among different CSI reporting types (</w:t>
            </w:r>
            <w:proofErr w:type="gramStart"/>
            <w:r>
              <w:rPr>
                <w:bCs/>
                <w:lang w:eastAsia="zh-CN"/>
              </w:rPr>
              <w:t>e.g.</w:t>
            </w:r>
            <w:proofErr w:type="gramEnd"/>
            <w:r>
              <w:rPr>
                <w:bCs/>
                <w:lang w:eastAsia="zh-CN"/>
              </w:rPr>
              <w:t xml:space="preserve">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affff1"/>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afffb"/>
        <w:tblW w:w="4556" w:type="pct"/>
        <w:tblLook w:val="04A0" w:firstRow="1" w:lastRow="0" w:firstColumn="1" w:lastColumn="0" w:noHBand="0" w:noVBand="1"/>
      </w:tblPr>
      <w:tblGrid>
        <w:gridCol w:w="1250"/>
        <w:gridCol w:w="1117"/>
        <w:gridCol w:w="6274"/>
        <w:gridCol w:w="133"/>
      </w:tblGrid>
      <w:tr w:rsidR="0064600E" w14:paraId="560F1CDC" w14:textId="77777777">
        <w:trPr>
          <w:gridAfter w:val="1"/>
          <w:wAfter w:w="90" w:type="pct"/>
          <w:trHeight w:val="261"/>
        </w:trPr>
        <w:tc>
          <w:tcPr>
            <w:tcW w:w="695"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21"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91"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trPr>
          <w:gridAfter w:val="1"/>
          <w:wAfter w:w="90" w:type="pct"/>
        </w:trPr>
        <w:tc>
          <w:tcPr>
            <w:tcW w:w="695" w:type="pct"/>
          </w:tcPr>
          <w:p w14:paraId="1CD2F7C5" w14:textId="77777777" w:rsidR="0064600E" w:rsidRDefault="00EE5073">
            <w:pPr>
              <w:rPr>
                <w:rFonts w:eastAsia="PMingLiU"/>
                <w:lang w:val="en-US" w:eastAsia="zh-TW"/>
              </w:rPr>
            </w:pPr>
            <w:r>
              <w:rPr>
                <w:rFonts w:eastAsia="PMingLiU"/>
                <w:lang w:val="en-US" w:eastAsia="zh-TW"/>
              </w:rPr>
              <w:t>Lenovo</w:t>
            </w:r>
          </w:p>
        </w:tc>
        <w:tc>
          <w:tcPr>
            <w:tcW w:w="621" w:type="pct"/>
          </w:tcPr>
          <w:p w14:paraId="6477FDDB" w14:textId="77777777" w:rsidR="0064600E" w:rsidRDefault="00EE5073">
            <w:pPr>
              <w:rPr>
                <w:rFonts w:eastAsia="PMingLiU"/>
                <w:lang w:val="en-US" w:eastAsia="zh-TW"/>
              </w:rPr>
            </w:pPr>
            <w:r>
              <w:rPr>
                <w:rFonts w:eastAsia="PMingLiU"/>
                <w:lang w:val="en-US" w:eastAsia="zh-TW"/>
              </w:rPr>
              <w:t>Not</w:t>
            </w:r>
          </w:p>
        </w:tc>
        <w:tc>
          <w:tcPr>
            <w:tcW w:w="3591" w:type="pct"/>
          </w:tcPr>
          <w:p w14:paraId="6A52AAB9" w14:textId="77777777" w:rsidR="0064600E" w:rsidRDefault="00EE5073">
            <w:pPr>
              <w:rPr>
                <w:rFonts w:eastAsia="PMingLiU"/>
                <w:lang w:val="en-US" w:eastAsia="zh-TW"/>
              </w:rPr>
            </w:pPr>
            <w:r>
              <w:rPr>
                <w:rFonts w:eastAsia="PMingLiU"/>
                <w:lang w:val="en-US" w:eastAsia="zh-TW"/>
              </w:rPr>
              <w:t xml:space="preserve">This behavior will lead to further complexity due to variation in payload across different reporting occasions. Moreover, SP CSI reporting is </w:t>
            </w:r>
            <w:r>
              <w:rPr>
                <w:rFonts w:eastAsia="PMingLiU"/>
                <w:lang w:val="en-US" w:eastAsia="zh-TW"/>
              </w:rPr>
              <w:lastRenderedPageBreak/>
              <w:t>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trPr>
          <w:gridAfter w:val="1"/>
          <w:wAfter w:w="90" w:type="pct"/>
        </w:trPr>
        <w:tc>
          <w:tcPr>
            <w:tcW w:w="695" w:type="pct"/>
          </w:tcPr>
          <w:p w14:paraId="5C4BA260" w14:textId="77777777" w:rsidR="0064600E" w:rsidRDefault="00EE5073">
            <w:pPr>
              <w:rPr>
                <w:rFonts w:eastAsia="Malgun Gothic"/>
                <w:lang w:val="en-US" w:eastAsia="ko-KR"/>
              </w:rPr>
            </w:pPr>
            <w:r>
              <w:rPr>
                <w:rFonts w:eastAsia="Malgun Gothic" w:hint="eastAsia"/>
                <w:lang w:val="en-US" w:eastAsia="ko-KR"/>
              </w:rPr>
              <w:lastRenderedPageBreak/>
              <w:t>LG Electronics6</w:t>
            </w:r>
          </w:p>
        </w:tc>
        <w:tc>
          <w:tcPr>
            <w:tcW w:w="621" w:type="pct"/>
          </w:tcPr>
          <w:p w14:paraId="5CA12E04" w14:textId="77777777" w:rsidR="0064600E" w:rsidRDefault="0064600E">
            <w:pPr>
              <w:rPr>
                <w:rFonts w:eastAsia="PMingLiU"/>
                <w:lang w:val="en-US" w:eastAsia="zh-TW"/>
              </w:rPr>
            </w:pPr>
          </w:p>
        </w:tc>
        <w:tc>
          <w:tcPr>
            <w:tcW w:w="3591"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trPr>
          <w:gridAfter w:val="1"/>
          <w:wAfter w:w="90" w:type="pct"/>
        </w:trPr>
        <w:tc>
          <w:tcPr>
            <w:tcW w:w="695"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21" w:type="pct"/>
          </w:tcPr>
          <w:p w14:paraId="705D0DE1" w14:textId="77777777" w:rsidR="0064600E" w:rsidRDefault="00EE5073">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91"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trPr>
          <w:gridAfter w:val="1"/>
          <w:wAfter w:w="90" w:type="pct"/>
        </w:trPr>
        <w:tc>
          <w:tcPr>
            <w:tcW w:w="695"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1" w:type="pct"/>
          </w:tcPr>
          <w:p w14:paraId="2BED5548" w14:textId="77777777" w:rsidR="0064600E" w:rsidRDefault="0064600E">
            <w:pPr>
              <w:rPr>
                <w:rFonts w:eastAsia="PMingLiU"/>
                <w:lang w:val="en-US" w:eastAsia="zh-TW"/>
              </w:rPr>
            </w:pPr>
          </w:p>
        </w:tc>
        <w:tc>
          <w:tcPr>
            <w:tcW w:w="3591"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Pr>
                <w:bCs/>
                <w:lang w:eastAsia="zh-CN"/>
              </w:rPr>
              <w:t>gNB</w:t>
            </w:r>
            <w:proofErr w:type="spellEnd"/>
            <w:r>
              <w:rPr>
                <w:bCs/>
                <w:lang w:eastAsia="zh-CN"/>
              </w:rPr>
              <w:t xml:space="preserve">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affff1"/>
              <w:numPr>
                <w:ilvl w:val="0"/>
                <w:numId w:val="14"/>
              </w:numPr>
              <w:rPr>
                <w:bCs/>
                <w:lang w:eastAsia="zh-CN"/>
              </w:rPr>
            </w:pPr>
            <w:proofErr w:type="spellStart"/>
            <w:r>
              <w:rPr>
                <w:bCs/>
                <w:lang w:eastAsia="zh-CN"/>
              </w:rPr>
              <w:t>gNB</w:t>
            </w:r>
            <w:proofErr w:type="spellEnd"/>
            <w:r>
              <w:rPr>
                <w:bCs/>
                <w:lang w:eastAsia="zh-CN"/>
              </w:rPr>
              <w:t xml:space="preserve">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64600E" w14:paraId="17CBFA52" w14:textId="77777777">
        <w:trPr>
          <w:gridAfter w:val="1"/>
          <w:wAfter w:w="90" w:type="pct"/>
        </w:trPr>
        <w:tc>
          <w:tcPr>
            <w:tcW w:w="695" w:type="pct"/>
          </w:tcPr>
          <w:p w14:paraId="1EDBF086" w14:textId="77777777" w:rsidR="0064600E" w:rsidRDefault="00EE5073">
            <w:pPr>
              <w:rPr>
                <w:rFonts w:eastAsia="PMingLiU"/>
                <w:lang w:val="en-US" w:eastAsia="zh-TW"/>
              </w:rPr>
            </w:pPr>
            <w:r>
              <w:rPr>
                <w:rFonts w:eastAsia="PMingLiU"/>
                <w:lang w:val="en-US" w:eastAsia="zh-TW"/>
              </w:rPr>
              <w:t>Intel</w:t>
            </w:r>
          </w:p>
        </w:tc>
        <w:tc>
          <w:tcPr>
            <w:tcW w:w="621" w:type="pct"/>
          </w:tcPr>
          <w:p w14:paraId="76A70F88" w14:textId="77777777" w:rsidR="0064600E" w:rsidRDefault="00EE5073">
            <w:pPr>
              <w:rPr>
                <w:rFonts w:eastAsia="PMingLiU"/>
                <w:lang w:val="en-US" w:eastAsia="zh-TW"/>
              </w:rPr>
            </w:pPr>
            <w:r>
              <w:rPr>
                <w:rFonts w:eastAsia="PMingLiU"/>
                <w:lang w:val="en-US" w:eastAsia="zh-TW"/>
              </w:rPr>
              <w:t>no</w:t>
            </w:r>
          </w:p>
        </w:tc>
        <w:tc>
          <w:tcPr>
            <w:tcW w:w="3591" w:type="pct"/>
          </w:tcPr>
          <w:p w14:paraId="020BBFDC" w14:textId="77777777" w:rsidR="0064600E" w:rsidRDefault="00EE5073">
            <w:pPr>
              <w:spacing w:after="60"/>
              <w:rPr>
                <w:bCs/>
                <w:lang w:eastAsia="zh-CN"/>
              </w:rPr>
            </w:pPr>
            <w:r>
              <w:rPr>
                <w:rFonts w:eastAsia="PMingLiU"/>
                <w:lang w:val="en-US" w:eastAsia="zh-TW"/>
              </w:rPr>
              <w:t xml:space="preserve">Sending CSI for different patterns in different time instances, delays the information needed at the </w:t>
            </w:r>
            <w:proofErr w:type="spellStart"/>
            <w:r>
              <w:rPr>
                <w:rFonts w:eastAsia="PMingLiU"/>
                <w:lang w:val="en-US" w:eastAsia="zh-TW"/>
              </w:rPr>
              <w:t>gNB</w:t>
            </w:r>
            <w:proofErr w:type="spellEnd"/>
            <w:r>
              <w:rPr>
                <w:rFonts w:eastAsia="PMingLiU"/>
                <w:lang w:val="en-US" w:eastAsia="zh-TW"/>
              </w:rPr>
              <w:t xml:space="preserve"> to make dynamic decisions for spatial adaptation. This seems to be contradicting the general trend for supporting dynamic spatial adaptation.</w:t>
            </w:r>
          </w:p>
        </w:tc>
      </w:tr>
      <w:tr w:rsidR="0064600E" w14:paraId="18A534B5" w14:textId="77777777">
        <w:trPr>
          <w:gridAfter w:val="1"/>
          <w:wAfter w:w="90" w:type="pct"/>
        </w:trPr>
        <w:tc>
          <w:tcPr>
            <w:tcW w:w="695" w:type="pct"/>
          </w:tcPr>
          <w:p w14:paraId="074ED364" w14:textId="77777777" w:rsidR="0064600E" w:rsidRDefault="00EE5073">
            <w:pPr>
              <w:rPr>
                <w:rFonts w:eastAsia="PMingLiU"/>
                <w:lang w:val="en-US" w:eastAsia="zh-TW"/>
              </w:rPr>
            </w:pPr>
            <w:r>
              <w:rPr>
                <w:rFonts w:eastAsia="PMingLiU"/>
                <w:lang w:val="en-US" w:eastAsia="zh-TW"/>
              </w:rPr>
              <w:t>vivo</w:t>
            </w:r>
          </w:p>
        </w:tc>
        <w:tc>
          <w:tcPr>
            <w:tcW w:w="621" w:type="pct"/>
          </w:tcPr>
          <w:p w14:paraId="76106543" w14:textId="77777777" w:rsidR="0064600E" w:rsidRDefault="0064600E">
            <w:pPr>
              <w:rPr>
                <w:rFonts w:eastAsia="PMingLiU"/>
                <w:lang w:val="en-US" w:eastAsia="zh-TW"/>
              </w:rPr>
            </w:pPr>
          </w:p>
        </w:tc>
        <w:tc>
          <w:tcPr>
            <w:tcW w:w="3591"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w:t>
            </w:r>
            <w:proofErr w:type="spellStart"/>
            <w:r>
              <w:rPr>
                <w:rFonts w:eastAsia="PMingLiU"/>
                <w:lang w:val="en-US" w:eastAsia="zh-TW"/>
              </w:rPr>
              <w:t>gNB</w:t>
            </w:r>
            <w:proofErr w:type="spellEnd"/>
            <w:r>
              <w:rPr>
                <w:rFonts w:eastAsia="PMingLiU"/>
                <w:lang w:val="en-US" w:eastAsia="zh-TW"/>
              </w:rPr>
              <w:t xml:space="preserve"> for SP-CSI reporting. </w:t>
            </w:r>
          </w:p>
          <w:p w14:paraId="05869F98" w14:textId="77777777" w:rsidR="0064600E" w:rsidRDefault="00EE5073">
            <w:pPr>
              <w:rPr>
                <w:rFonts w:eastAsia="PMingLiU"/>
                <w:lang w:val="en-US" w:eastAsia="zh-TW"/>
              </w:rPr>
            </w:pPr>
            <w:r>
              <w:rPr>
                <w:rFonts w:eastAsia="PMingLiU"/>
                <w:lang w:val="en-US" w:eastAsia="zh-TW"/>
              </w:rPr>
              <w:t xml:space="preserve">Regarding the proposed method, we think it needs more clarifications. Is the indication by </w:t>
            </w:r>
            <w:proofErr w:type="spellStart"/>
            <w:r>
              <w:rPr>
                <w:rFonts w:eastAsia="PMingLiU"/>
                <w:lang w:val="en-US" w:eastAsia="zh-TW"/>
              </w:rPr>
              <w:t>gNB</w:t>
            </w:r>
            <w:proofErr w:type="spellEnd"/>
            <w:r>
              <w:rPr>
                <w:rFonts w:eastAsia="PMingLiU"/>
                <w:lang w:val="en-US" w:eastAsia="zh-TW"/>
              </w:rPr>
              <w:t xml:space="preserve"> used to trigger one SP-CSI report config? Whether CSIs in different reporting occasions are across different periodicities? What is the relationship of (N1, N2) and (N, L)?</w:t>
            </w:r>
          </w:p>
        </w:tc>
      </w:tr>
      <w:tr w:rsidR="0064600E" w14:paraId="09D69C19" w14:textId="77777777">
        <w:trPr>
          <w:gridAfter w:val="1"/>
          <w:wAfter w:w="90" w:type="pct"/>
        </w:trPr>
        <w:tc>
          <w:tcPr>
            <w:tcW w:w="695" w:type="pct"/>
          </w:tcPr>
          <w:p w14:paraId="14E3B6DC" w14:textId="77777777" w:rsidR="0064600E" w:rsidRDefault="00EE5073">
            <w:pPr>
              <w:rPr>
                <w:rFonts w:eastAsia="PMingLiU"/>
                <w:lang w:val="en-US" w:eastAsia="zh-TW"/>
              </w:rPr>
            </w:pPr>
            <w:r>
              <w:rPr>
                <w:rFonts w:eastAsia="PMingLiU"/>
                <w:lang w:val="en-US" w:eastAsia="zh-TW"/>
              </w:rPr>
              <w:t>Nokia/NSB</w:t>
            </w:r>
          </w:p>
        </w:tc>
        <w:tc>
          <w:tcPr>
            <w:tcW w:w="621" w:type="pct"/>
          </w:tcPr>
          <w:p w14:paraId="7EEAC4C0" w14:textId="77777777" w:rsidR="0064600E" w:rsidRDefault="00EE5073">
            <w:pPr>
              <w:rPr>
                <w:rFonts w:eastAsia="PMingLiU"/>
                <w:lang w:val="en-US" w:eastAsia="zh-TW"/>
              </w:rPr>
            </w:pPr>
            <w:r>
              <w:rPr>
                <w:rFonts w:eastAsia="PMingLiU"/>
                <w:lang w:val="en-US" w:eastAsia="zh-TW"/>
              </w:rPr>
              <w:t>Support</w:t>
            </w:r>
          </w:p>
        </w:tc>
        <w:tc>
          <w:tcPr>
            <w:tcW w:w="3591" w:type="pct"/>
          </w:tcPr>
          <w:p w14:paraId="0F8AE7BF" w14:textId="77777777" w:rsidR="0064600E" w:rsidRDefault="00EE5073">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 xml:space="preserve">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w:t>
            </w:r>
            <w:r>
              <w:rPr>
                <w:rFonts w:eastAsia="PMingLiU"/>
                <w:lang w:val="en-US" w:eastAsia="zh-TW"/>
              </w:rPr>
              <w:lastRenderedPageBreak/>
              <w:t>In other words, there could be multiple reporting occasions catering for CSI reports without being compressed.</w:t>
            </w:r>
          </w:p>
        </w:tc>
      </w:tr>
      <w:tr w:rsidR="0064600E" w14:paraId="5197D642" w14:textId="77777777">
        <w:trPr>
          <w:gridAfter w:val="1"/>
          <w:wAfter w:w="90" w:type="pct"/>
        </w:trPr>
        <w:tc>
          <w:tcPr>
            <w:tcW w:w="695" w:type="pct"/>
          </w:tcPr>
          <w:p w14:paraId="092F1C3D" w14:textId="77777777" w:rsidR="0064600E" w:rsidRDefault="00EE5073">
            <w:pPr>
              <w:rPr>
                <w:rFonts w:eastAsia="SimSun"/>
                <w:lang w:val="en-US" w:eastAsia="zh-TW"/>
              </w:rPr>
            </w:pPr>
            <w:r>
              <w:rPr>
                <w:rFonts w:eastAsia="SimSun" w:hint="eastAsia"/>
                <w:lang w:val="en-US" w:eastAsia="zh-CN"/>
              </w:rPr>
              <w:lastRenderedPageBreak/>
              <w:t>ZTE, Sanechips6</w:t>
            </w:r>
          </w:p>
        </w:tc>
        <w:tc>
          <w:tcPr>
            <w:tcW w:w="621" w:type="pct"/>
          </w:tcPr>
          <w:p w14:paraId="6F5B09A1" w14:textId="77777777" w:rsidR="0064600E" w:rsidRDefault="00EE5073">
            <w:pPr>
              <w:rPr>
                <w:rFonts w:eastAsia="SimSun"/>
                <w:lang w:val="en-US" w:eastAsia="zh-TW"/>
              </w:rPr>
            </w:pPr>
            <w:r>
              <w:rPr>
                <w:rFonts w:eastAsia="SimSun" w:hint="eastAsia"/>
                <w:lang w:val="en-US" w:eastAsia="zh-CN"/>
              </w:rPr>
              <w:t>N</w:t>
            </w:r>
          </w:p>
        </w:tc>
        <w:tc>
          <w:tcPr>
            <w:tcW w:w="3591" w:type="pct"/>
          </w:tcPr>
          <w:p w14:paraId="128D4B8B" w14:textId="77777777" w:rsidR="0064600E" w:rsidRDefault="00EE5073">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w:t>
            </w:r>
            <w:proofErr w:type="spellStart"/>
            <w:r>
              <w:rPr>
                <w:rFonts w:eastAsia="SimSun" w:hint="eastAsia"/>
                <w:lang w:val="en-US" w:eastAsia="zh-CN"/>
              </w:rPr>
              <w:t>gNB</w:t>
            </w:r>
            <w:proofErr w:type="spellEnd"/>
            <w:r>
              <w:rPr>
                <w:rFonts w:eastAsia="SimSun" w:hint="eastAsia"/>
                <w:lang w:val="en-US" w:eastAsia="zh-CN"/>
              </w:rPr>
              <w:t xml:space="preserve">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64600E" w14:paraId="4A178E42" w14:textId="77777777">
        <w:trPr>
          <w:gridAfter w:val="1"/>
          <w:wAfter w:w="90" w:type="pct"/>
        </w:trPr>
        <w:tc>
          <w:tcPr>
            <w:tcW w:w="695"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21"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91"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64600E" w14:paraId="0BF91DC8" w14:textId="77777777">
        <w:trPr>
          <w:gridAfter w:val="1"/>
          <w:wAfter w:w="90" w:type="pct"/>
        </w:trPr>
        <w:tc>
          <w:tcPr>
            <w:tcW w:w="695" w:type="pct"/>
          </w:tcPr>
          <w:p w14:paraId="04B95671" w14:textId="77777777" w:rsidR="0064600E" w:rsidRDefault="00EE5073">
            <w:pPr>
              <w:rPr>
                <w:lang w:val="en-US" w:eastAsia="zh-CN"/>
              </w:rPr>
            </w:pPr>
            <w:proofErr w:type="spellStart"/>
            <w:r>
              <w:rPr>
                <w:lang w:val="en-US" w:eastAsia="zh-CN"/>
              </w:rPr>
              <w:t>Futurewei</w:t>
            </w:r>
            <w:proofErr w:type="spellEnd"/>
          </w:p>
        </w:tc>
        <w:tc>
          <w:tcPr>
            <w:tcW w:w="621" w:type="pct"/>
          </w:tcPr>
          <w:p w14:paraId="5535E612" w14:textId="77777777" w:rsidR="0064600E" w:rsidRDefault="00EE5073">
            <w:pPr>
              <w:rPr>
                <w:lang w:val="en-US" w:eastAsia="zh-CN"/>
              </w:rPr>
            </w:pPr>
            <w:r>
              <w:rPr>
                <w:lang w:val="en-US" w:eastAsia="zh-CN"/>
              </w:rPr>
              <w:t>Support</w:t>
            </w:r>
          </w:p>
        </w:tc>
        <w:tc>
          <w:tcPr>
            <w:tcW w:w="3591"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trPr>
          <w:gridAfter w:val="1"/>
          <w:wAfter w:w="90" w:type="pct"/>
        </w:trPr>
        <w:tc>
          <w:tcPr>
            <w:tcW w:w="695" w:type="pct"/>
          </w:tcPr>
          <w:p w14:paraId="6EF8453D" w14:textId="77777777" w:rsidR="0064600E" w:rsidRDefault="00EE5073">
            <w:pPr>
              <w:rPr>
                <w:lang w:val="en-US" w:eastAsia="zh-CN"/>
              </w:rPr>
            </w:pPr>
            <w:r>
              <w:rPr>
                <w:lang w:val="en-US" w:eastAsia="zh-CN"/>
              </w:rPr>
              <w:t>CATT</w:t>
            </w:r>
          </w:p>
        </w:tc>
        <w:tc>
          <w:tcPr>
            <w:tcW w:w="621" w:type="pct"/>
          </w:tcPr>
          <w:p w14:paraId="45852F38" w14:textId="77777777" w:rsidR="0064600E" w:rsidRDefault="00EE5073">
            <w:pPr>
              <w:rPr>
                <w:lang w:val="en-US" w:eastAsia="zh-CN"/>
              </w:rPr>
            </w:pPr>
            <w:r>
              <w:rPr>
                <w:lang w:val="en-US" w:eastAsia="zh-CN"/>
              </w:rPr>
              <w:t>Y</w:t>
            </w:r>
          </w:p>
        </w:tc>
        <w:tc>
          <w:tcPr>
            <w:tcW w:w="3591" w:type="pct"/>
          </w:tcPr>
          <w:p w14:paraId="21714D24" w14:textId="77777777" w:rsidR="0064600E" w:rsidRDefault="00EE5073">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64600E" w14:paraId="62484462" w14:textId="77777777">
        <w:trPr>
          <w:gridAfter w:val="1"/>
          <w:wAfter w:w="90" w:type="pct"/>
        </w:trPr>
        <w:tc>
          <w:tcPr>
            <w:tcW w:w="695" w:type="pct"/>
          </w:tcPr>
          <w:p w14:paraId="7AF3A7AD"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621"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91"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trPr>
          <w:gridAfter w:val="1"/>
          <w:wAfter w:w="90" w:type="pct"/>
        </w:trPr>
        <w:tc>
          <w:tcPr>
            <w:tcW w:w="695" w:type="pct"/>
          </w:tcPr>
          <w:p w14:paraId="09745126" w14:textId="77777777" w:rsidR="0064600E" w:rsidRDefault="00EE5073">
            <w:pPr>
              <w:rPr>
                <w:lang w:val="en-US" w:eastAsia="zh-CN"/>
              </w:rPr>
            </w:pPr>
            <w:r>
              <w:rPr>
                <w:rFonts w:hint="eastAsia"/>
                <w:lang w:val="en-US" w:eastAsia="zh-CN"/>
              </w:rPr>
              <w:t>OPPO</w:t>
            </w:r>
          </w:p>
        </w:tc>
        <w:tc>
          <w:tcPr>
            <w:tcW w:w="621" w:type="pct"/>
          </w:tcPr>
          <w:p w14:paraId="4E59E7B6" w14:textId="77777777" w:rsidR="0064600E" w:rsidRDefault="00EE5073">
            <w:pPr>
              <w:rPr>
                <w:lang w:val="en-US" w:eastAsia="zh-CN"/>
              </w:rPr>
            </w:pPr>
            <w:r>
              <w:rPr>
                <w:rFonts w:hint="eastAsia"/>
                <w:lang w:val="en-US" w:eastAsia="zh-CN"/>
              </w:rPr>
              <w:t xml:space="preserve">Open </w:t>
            </w:r>
          </w:p>
        </w:tc>
        <w:tc>
          <w:tcPr>
            <w:tcW w:w="3591"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w:t>
            </w:r>
            <w:proofErr w:type="spellStart"/>
            <w:r>
              <w:rPr>
                <w:rFonts w:hint="eastAsia"/>
                <w:lang w:val="en-US" w:eastAsia="zh-CN"/>
              </w:rPr>
              <w:t>gNB</w:t>
            </w:r>
            <w:proofErr w:type="spellEnd"/>
            <w:r>
              <w:rPr>
                <w:rFonts w:hint="eastAsia"/>
                <w:lang w:val="en-US" w:eastAsia="zh-CN"/>
              </w:rPr>
              <w:t xml:space="preserve"> may figure out any inefficiency of the activated CSI reporting and may want to quickly adjust the value of N. It could be discussed together with the dynamic switch function in general. </w:t>
            </w:r>
          </w:p>
        </w:tc>
      </w:tr>
      <w:tr w:rsidR="0064600E" w14:paraId="6E0C9D52" w14:textId="77777777">
        <w:trPr>
          <w:gridAfter w:val="1"/>
          <w:wAfter w:w="90" w:type="pct"/>
        </w:trPr>
        <w:tc>
          <w:tcPr>
            <w:tcW w:w="695" w:type="pct"/>
          </w:tcPr>
          <w:p w14:paraId="6AD030FF" w14:textId="77777777" w:rsidR="0064600E" w:rsidRDefault="00EE5073">
            <w:pPr>
              <w:rPr>
                <w:lang w:val="en-US" w:eastAsia="zh-CN"/>
              </w:rPr>
            </w:pPr>
            <w:proofErr w:type="spellStart"/>
            <w:r>
              <w:rPr>
                <w:lang w:val="en-US" w:eastAsia="zh-CN"/>
              </w:rPr>
              <w:t>InterDigital</w:t>
            </w:r>
            <w:proofErr w:type="spellEnd"/>
          </w:p>
        </w:tc>
        <w:tc>
          <w:tcPr>
            <w:tcW w:w="621" w:type="pct"/>
          </w:tcPr>
          <w:p w14:paraId="4FF48F03" w14:textId="77777777" w:rsidR="0064600E" w:rsidRDefault="0064600E">
            <w:pPr>
              <w:rPr>
                <w:lang w:val="en-US" w:eastAsia="zh-CN"/>
              </w:rPr>
            </w:pPr>
          </w:p>
        </w:tc>
        <w:tc>
          <w:tcPr>
            <w:tcW w:w="3591" w:type="pct"/>
          </w:tcPr>
          <w:p w14:paraId="741F40FA" w14:textId="77777777" w:rsidR="0064600E" w:rsidRDefault="00EE5073">
            <w:pPr>
              <w:rPr>
                <w:lang w:val="en-US" w:eastAsia="zh-CN"/>
              </w:rPr>
            </w:pPr>
            <w:r>
              <w:rPr>
                <w:lang w:val="en-US" w:eastAsia="zh-CN"/>
              </w:rPr>
              <w:t>Although we are open to consider triggering/indication for CSIs to be reported in different reporting occasions, the intention for ‘one trigger to indicate the UE’ is not very clear. Also, the potential spec impact for indicating in single trigger (</w:t>
            </w:r>
            <w:proofErr w:type="gramStart"/>
            <w:r>
              <w:rPr>
                <w:lang w:val="en-US" w:eastAsia="zh-CN"/>
              </w:rPr>
              <w:t>e.g.</w:t>
            </w:r>
            <w:proofErr w:type="gramEnd"/>
            <w:r>
              <w:rPr>
                <w:lang w:val="en-US" w:eastAsia="zh-CN"/>
              </w:rPr>
              <w:t xml:space="preserve"> DCI or MAC CE) for the CSIs to be reported in different reporting occasions and with different payloads seems formidable. </w:t>
            </w:r>
          </w:p>
        </w:tc>
      </w:tr>
      <w:tr w:rsidR="0064600E" w14:paraId="722CE2BE" w14:textId="77777777">
        <w:trPr>
          <w:gridAfter w:val="1"/>
          <w:wAfter w:w="90" w:type="pct"/>
        </w:trPr>
        <w:tc>
          <w:tcPr>
            <w:tcW w:w="695" w:type="pct"/>
          </w:tcPr>
          <w:p w14:paraId="74FC3F35" w14:textId="77777777" w:rsidR="0064600E" w:rsidRDefault="00EE5073">
            <w:pPr>
              <w:rPr>
                <w:lang w:val="en-US" w:eastAsia="zh-CN"/>
              </w:rPr>
            </w:pPr>
            <w:r>
              <w:rPr>
                <w:lang w:val="en-US" w:eastAsia="zh-CN"/>
              </w:rPr>
              <w:t>Qualcomm4</w:t>
            </w:r>
          </w:p>
        </w:tc>
        <w:tc>
          <w:tcPr>
            <w:tcW w:w="621" w:type="pct"/>
          </w:tcPr>
          <w:p w14:paraId="0C11CE2A" w14:textId="77777777" w:rsidR="0064600E" w:rsidRDefault="0064600E">
            <w:pPr>
              <w:rPr>
                <w:lang w:val="en-US" w:eastAsia="zh-CN"/>
              </w:rPr>
            </w:pPr>
          </w:p>
        </w:tc>
        <w:tc>
          <w:tcPr>
            <w:tcW w:w="3591"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trPr>
          <w:gridAfter w:val="1"/>
          <w:wAfter w:w="90" w:type="pct"/>
        </w:trPr>
        <w:tc>
          <w:tcPr>
            <w:tcW w:w="695" w:type="pct"/>
          </w:tcPr>
          <w:p w14:paraId="3F037A6D" w14:textId="77777777" w:rsidR="0064600E" w:rsidRDefault="00EE5073">
            <w:pPr>
              <w:rPr>
                <w:lang w:val="en-US" w:eastAsia="zh-CN"/>
              </w:rPr>
            </w:pPr>
            <w:r>
              <w:rPr>
                <w:rFonts w:eastAsia="PMingLiU"/>
                <w:lang w:val="en-US" w:eastAsia="zh-TW"/>
              </w:rPr>
              <w:t>Samsung4</w:t>
            </w:r>
          </w:p>
        </w:tc>
        <w:tc>
          <w:tcPr>
            <w:tcW w:w="621" w:type="pct"/>
          </w:tcPr>
          <w:p w14:paraId="037C748E" w14:textId="77777777" w:rsidR="0064600E" w:rsidRDefault="00EE5073">
            <w:pPr>
              <w:rPr>
                <w:lang w:val="en-US" w:eastAsia="zh-CN"/>
              </w:rPr>
            </w:pPr>
            <w:r>
              <w:rPr>
                <w:rFonts w:eastAsia="PMingLiU"/>
                <w:lang w:val="en-US" w:eastAsia="zh-TW"/>
              </w:rPr>
              <w:t>No</w:t>
            </w:r>
          </w:p>
        </w:tc>
        <w:tc>
          <w:tcPr>
            <w:tcW w:w="3591"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64600E" w14:paraId="7965919E" w14:textId="77777777">
        <w:trPr>
          <w:gridAfter w:val="1"/>
          <w:wAfter w:w="90" w:type="pct"/>
        </w:trPr>
        <w:tc>
          <w:tcPr>
            <w:tcW w:w="695" w:type="pct"/>
          </w:tcPr>
          <w:p w14:paraId="64C55FE9"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ujitsu6</w:t>
            </w:r>
          </w:p>
        </w:tc>
        <w:tc>
          <w:tcPr>
            <w:tcW w:w="621" w:type="pct"/>
          </w:tcPr>
          <w:p w14:paraId="02FD57AC" w14:textId="77777777" w:rsidR="0064600E" w:rsidRDefault="00EE5073">
            <w:pPr>
              <w:rPr>
                <w:rFonts w:eastAsia="PMingLiU"/>
                <w:lang w:val="en-US" w:eastAsia="zh-TW"/>
              </w:rPr>
            </w:pPr>
            <w:r>
              <w:rPr>
                <w:rFonts w:eastAsia="游明朝" w:hint="eastAsia"/>
                <w:lang w:val="en-US" w:eastAsia="ja-JP"/>
              </w:rPr>
              <w:t>N</w:t>
            </w:r>
            <w:r>
              <w:rPr>
                <w:rFonts w:eastAsia="游明朝"/>
                <w:lang w:val="en-US" w:eastAsia="ja-JP"/>
              </w:rPr>
              <w:t>ot support</w:t>
            </w:r>
          </w:p>
        </w:tc>
        <w:tc>
          <w:tcPr>
            <w:tcW w:w="3591" w:type="pct"/>
          </w:tcPr>
          <w:p w14:paraId="4C1915C9" w14:textId="77777777" w:rsidR="0064600E" w:rsidRDefault="00EE5073">
            <w:pPr>
              <w:rPr>
                <w:rFonts w:eastAsia="PMingLiU"/>
                <w:lang w:val="en-US" w:eastAsia="zh-TW"/>
              </w:rPr>
            </w:pPr>
            <w:r>
              <w:rPr>
                <w:rFonts w:eastAsia="游明朝"/>
                <w:lang w:val="en-US" w:eastAsia="ja-JP"/>
              </w:rPr>
              <w:t xml:space="preserve">The benefit of reporting multiple CSIs in different occasions is not clear. It increases the scheduling </w:t>
            </w:r>
            <w:proofErr w:type="gramStart"/>
            <w:r>
              <w:rPr>
                <w:rFonts w:eastAsia="游明朝"/>
                <w:lang w:val="en-US" w:eastAsia="ja-JP"/>
              </w:rPr>
              <w:t>delay</w:t>
            </w:r>
            <w:proofErr w:type="gramEnd"/>
            <w:r>
              <w:rPr>
                <w:rFonts w:eastAsia="游明朝"/>
                <w:lang w:val="en-US" w:eastAsia="ja-JP"/>
              </w:rPr>
              <w:t xml:space="preserve"> and the UCI overhead burden is the same as reporting multiple CSIs in one occasion. </w:t>
            </w:r>
          </w:p>
        </w:tc>
      </w:tr>
      <w:tr w:rsidR="0064600E" w14:paraId="6BDED271" w14:textId="77777777">
        <w:trPr>
          <w:gridAfter w:val="1"/>
          <w:wAfter w:w="90" w:type="pct"/>
        </w:trPr>
        <w:tc>
          <w:tcPr>
            <w:tcW w:w="695" w:type="pct"/>
          </w:tcPr>
          <w:p w14:paraId="489043D3" w14:textId="77777777" w:rsidR="0064600E" w:rsidRDefault="00EE5073">
            <w:pPr>
              <w:rPr>
                <w:rFonts w:eastAsia="游明朝"/>
                <w:lang w:val="en-US" w:eastAsia="ja-JP"/>
              </w:rPr>
            </w:pPr>
            <w:r>
              <w:rPr>
                <w:lang w:val="en-US" w:eastAsia="zh-CN"/>
              </w:rPr>
              <w:t>Ericsson 6</w:t>
            </w:r>
          </w:p>
        </w:tc>
        <w:tc>
          <w:tcPr>
            <w:tcW w:w="621" w:type="pct"/>
          </w:tcPr>
          <w:p w14:paraId="6186BF01" w14:textId="77777777" w:rsidR="0064600E" w:rsidRDefault="00EE5073">
            <w:pPr>
              <w:rPr>
                <w:rFonts w:eastAsia="游明朝"/>
                <w:lang w:val="en-US" w:eastAsia="ja-JP"/>
              </w:rPr>
            </w:pPr>
            <w:r>
              <w:rPr>
                <w:lang w:val="en-US" w:eastAsia="zh-CN"/>
              </w:rPr>
              <w:t>N</w:t>
            </w:r>
          </w:p>
        </w:tc>
        <w:tc>
          <w:tcPr>
            <w:tcW w:w="3591" w:type="pct"/>
          </w:tcPr>
          <w:p w14:paraId="095A82E7" w14:textId="77777777" w:rsidR="0064600E" w:rsidRDefault="00EE5073">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705C7CDB" w14:textId="77777777" w:rsidR="0064600E" w:rsidRDefault="00EE5073">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affff1"/>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affff1"/>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 xml:space="preserve">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14:paraId="5F8E79BB" w14:textId="77777777" w:rsidR="0064600E" w:rsidRDefault="00EE5073">
            <w:pPr>
              <w:pStyle w:val="affff1"/>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affff1"/>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游明朝"/>
                <w:lang w:val="en-US" w:eastAsia="ja-JP"/>
              </w:rPr>
            </w:pPr>
          </w:p>
        </w:tc>
      </w:tr>
      <w:tr w:rsidR="0064600E" w14:paraId="7BBF6151" w14:textId="77777777">
        <w:trPr>
          <w:gridAfter w:val="1"/>
          <w:wAfter w:w="90" w:type="pct"/>
        </w:trPr>
        <w:tc>
          <w:tcPr>
            <w:tcW w:w="695" w:type="pct"/>
          </w:tcPr>
          <w:p w14:paraId="5E3C2000"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621" w:type="pct"/>
          </w:tcPr>
          <w:p w14:paraId="43A49005" w14:textId="77777777" w:rsidR="0064600E" w:rsidRDefault="00EE5073">
            <w:pPr>
              <w:rPr>
                <w:lang w:val="en-US" w:eastAsia="zh-CN"/>
              </w:rPr>
            </w:pPr>
            <w:r>
              <w:rPr>
                <w:lang w:val="en-US" w:eastAsia="zh-CN"/>
              </w:rPr>
              <w:t>At least not now</w:t>
            </w:r>
          </w:p>
        </w:tc>
        <w:tc>
          <w:tcPr>
            <w:tcW w:w="3591" w:type="pct"/>
          </w:tcPr>
          <w:p w14:paraId="1B35D880" w14:textId="77777777" w:rsidR="0064600E" w:rsidRDefault="00EE5073">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r w:rsidR="0064600E" w14:paraId="5A95ABE8" w14:textId="77777777">
        <w:trPr>
          <w:gridAfter w:val="1"/>
          <w:wAfter w:w="90" w:type="pct"/>
        </w:trPr>
        <w:tc>
          <w:tcPr>
            <w:tcW w:w="695"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21"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91" w:type="pct"/>
          </w:tcPr>
          <w:p w14:paraId="637A016D" w14:textId="77777777" w:rsidR="0064600E" w:rsidRDefault="00EE5073">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64600E" w14:paraId="65CE5D1D" w14:textId="77777777">
        <w:trPr>
          <w:gridAfter w:val="1"/>
          <w:wAfter w:w="90" w:type="pct"/>
        </w:trPr>
        <w:tc>
          <w:tcPr>
            <w:tcW w:w="695"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21" w:type="pct"/>
          </w:tcPr>
          <w:p w14:paraId="41043AE4" w14:textId="77777777" w:rsidR="0064600E" w:rsidRDefault="0064600E">
            <w:pPr>
              <w:rPr>
                <w:lang w:val="en-US" w:eastAsia="zh-CN"/>
              </w:rPr>
            </w:pPr>
          </w:p>
        </w:tc>
        <w:tc>
          <w:tcPr>
            <w:tcW w:w="3591"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trPr>
          <w:gridAfter w:val="1"/>
          <w:wAfter w:w="90" w:type="pct"/>
        </w:trPr>
        <w:tc>
          <w:tcPr>
            <w:tcW w:w="695" w:type="pct"/>
          </w:tcPr>
          <w:p w14:paraId="38D6FD6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621"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91" w:type="pct"/>
          </w:tcPr>
          <w:p w14:paraId="3C42F64C" w14:textId="77777777" w:rsidR="0064600E" w:rsidRDefault="00EE5073">
            <w:pPr>
              <w:rPr>
                <w:b/>
                <w:lang w:val="en-US" w:eastAsia="zh-CN"/>
              </w:rPr>
            </w:pPr>
            <w:r>
              <w:rPr>
                <w:rFonts w:eastAsia="PMingLiU"/>
                <w:lang w:val="en-US" w:eastAsia="zh-TW"/>
              </w:rPr>
              <w:t xml:space="preserve">we support the </w:t>
            </w:r>
            <w:proofErr w:type="gramStart"/>
            <w:r>
              <w:rPr>
                <w:rFonts w:eastAsia="PMingLiU"/>
                <w:lang w:val="en-US" w:eastAsia="zh-TW"/>
              </w:rPr>
              <w:t>proposal, but</w:t>
            </w:r>
            <w:proofErr w:type="gramEnd"/>
            <w:r>
              <w:rPr>
                <w:rFonts w:eastAsia="PMingLiU"/>
                <w:lang w:val="en-US" w:eastAsia="zh-TW"/>
              </w:rPr>
              <w:t xml:space="preserve"> are not clear with the intention of sub bullet. If </w:t>
            </w:r>
            <w:proofErr w:type="spellStart"/>
            <w:r>
              <w:rPr>
                <w:rFonts w:eastAsia="PMingLiU"/>
                <w:lang w:val="en-US" w:eastAsia="zh-TW"/>
              </w:rPr>
              <w:t>gNB</w:t>
            </w:r>
            <w:proofErr w:type="spellEnd"/>
            <w:r>
              <w:rPr>
                <w:rFonts w:eastAsia="PMingLiU"/>
                <w:lang w:val="en-US" w:eastAsia="zh-TW"/>
              </w:rPr>
              <w:t xml:space="preserve"> indicated to </w:t>
            </w:r>
            <w:r>
              <w:rPr>
                <w:lang w:eastAsia="zh-CN"/>
              </w:rPr>
              <w:t>report CSIs in different reporting occasions</w:t>
            </w:r>
            <w:r>
              <w:rPr>
                <w:lang w:val="en-US" w:eastAsia="zh-CN"/>
              </w:rPr>
              <w:t>.</w:t>
            </w:r>
            <w:r>
              <w:rPr>
                <w:b/>
                <w:lang w:val="en-US" w:eastAsia="zh-CN"/>
              </w:rPr>
              <w:t xml:space="preserve"> Can the </w:t>
            </w:r>
            <w:proofErr w:type="spellStart"/>
            <w:r>
              <w:rPr>
                <w:b/>
                <w:lang w:val="en-US" w:eastAsia="zh-CN"/>
              </w:rPr>
              <w:t>gNB</w:t>
            </w:r>
            <w:proofErr w:type="spellEnd"/>
            <w:r>
              <w:rPr>
                <w:b/>
                <w:lang w:val="en-US" w:eastAsia="zh-CN"/>
              </w:rPr>
              <w:t xml:space="preserve"> skip some </w:t>
            </w:r>
            <w:proofErr w:type="spellStart"/>
            <w:r>
              <w:rPr>
                <w:b/>
                <w:lang w:val="en-US" w:eastAsia="zh-CN"/>
              </w:rPr>
              <w:t>occations</w:t>
            </w:r>
            <w:proofErr w:type="spellEnd"/>
            <w:r>
              <w:rPr>
                <w:b/>
                <w:lang w:val="en-US" w:eastAsia="zh-CN"/>
              </w:rPr>
              <w:t xml:space="preserve"> or can it only ask a </w:t>
            </w:r>
            <w:proofErr w:type="gramStart"/>
            <w:r>
              <w:rPr>
                <w:b/>
                <w:lang w:val="en-US" w:eastAsia="zh-CN"/>
              </w:rPr>
              <w:t>sub set</w:t>
            </w:r>
            <w:proofErr w:type="gramEnd"/>
            <w:r>
              <w:rPr>
                <w:b/>
                <w:lang w:val="en-US" w:eastAsia="zh-CN"/>
              </w:rPr>
              <w:t xml:space="preserve">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affff1"/>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32597CFD" w14:textId="77777777" w:rsidR="0064600E" w:rsidRDefault="00EE5073">
            <w:pPr>
              <w:pStyle w:val="affff1"/>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14:paraId="2E1CB8D3" w14:textId="77777777" w:rsidR="0064600E" w:rsidRDefault="00EE5073">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14:paraId="1EEB31FF" w14:textId="77777777" w:rsidR="0064600E" w:rsidRDefault="0064600E">
            <w:pPr>
              <w:rPr>
                <w:b/>
                <w:lang w:val="en-US" w:eastAsia="zh-CN"/>
              </w:rPr>
            </w:pPr>
          </w:p>
        </w:tc>
      </w:tr>
      <w:tr w:rsidR="0064600E" w14:paraId="441537A3" w14:textId="77777777">
        <w:tc>
          <w:tcPr>
            <w:tcW w:w="695"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304"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w:t>
            </w:r>
            <w:proofErr w:type="spellStart"/>
            <w:r>
              <w:rPr>
                <w:color w:val="FF0000"/>
                <w:lang w:val="en-US" w:eastAsia="zh-CN"/>
              </w:rPr>
              <w:t>reportConfig</w:t>
            </w:r>
            <w:proofErr w:type="spellEnd"/>
            <w:r>
              <w:rPr>
                <w:color w:val="FF0000"/>
                <w:lang w:val="en-US" w:eastAsia="zh-CN"/>
              </w:rPr>
              <w:t xml:space="preserve">, </w:t>
            </w:r>
            <w:r>
              <w:rPr>
                <w:lang w:val="en-US" w:eastAsia="zh-CN"/>
              </w:rPr>
              <w:t xml:space="preserve">since today only one </w:t>
            </w:r>
            <w:proofErr w:type="spellStart"/>
            <w:r>
              <w:rPr>
                <w:lang w:val="en-US" w:eastAsia="zh-CN"/>
              </w:rPr>
              <w:t>reportConfig</w:t>
            </w:r>
            <w:proofErr w:type="spellEnd"/>
            <w:r>
              <w:rPr>
                <w:lang w:val="en-US" w:eastAsia="zh-CN"/>
              </w:rPr>
              <w:t xml:space="preserve">-to-one report is supported,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14:paraId="6561A2BB" w14:textId="77777777" w:rsidR="0064600E" w:rsidRDefault="00EE5073">
            <w:pPr>
              <w:rPr>
                <w:lang w:val="en-US" w:eastAsia="zh-CN"/>
              </w:rPr>
            </w:pPr>
            <w:r>
              <w:rPr>
                <w:rFonts w:hint="eastAsia"/>
                <w:lang w:val="en-US" w:eastAsia="zh-CN"/>
              </w:rPr>
              <w:t>@</w:t>
            </w:r>
            <w:proofErr w:type="gramStart"/>
            <w:r>
              <w:rPr>
                <w:lang w:val="en-US" w:eastAsia="zh-CN"/>
              </w:rPr>
              <w:t>all</w:t>
            </w:r>
            <w:proofErr w:type="gramEnd"/>
          </w:p>
          <w:p w14:paraId="6DACC5AF" w14:textId="77777777" w:rsidR="0064600E" w:rsidRDefault="00EE5073">
            <w:pPr>
              <w:rPr>
                <w:lang w:val="en-US" w:eastAsia="zh-CN"/>
              </w:rPr>
            </w:pPr>
            <w:r>
              <w:rPr>
                <w:rFonts w:hint="eastAsia"/>
                <w:lang w:val="en-US" w:eastAsia="zh-CN"/>
              </w:rPr>
              <w:lastRenderedPageBreak/>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w:t>
            </w:r>
            <w:proofErr w:type="gramStart"/>
            <w:r>
              <w:rPr>
                <w:lang w:val="en-US" w:eastAsia="zh-CN"/>
              </w:rPr>
              <w:t>similar to</w:t>
            </w:r>
            <w:proofErr w:type="gramEnd"/>
            <w:r>
              <w:rPr>
                <w:lang w:val="en-US" w:eastAsia="zh-CN"/>
              </w:rPr>
              <w:t xml:space="preserve">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tc>
          <w:tcPr>
            <w:tcW w:w="695" w:type="pct"/>
          </w:tcPr>
          <w:p w14:paraId="7D043C81" w14:textId="77777777" w:rsidR="0064600E" w:rsidRDefault="00EE5073">
            <w:pPr>
              <w:rPr>
                <w:lang w:val="en-US" w:eastAsia="zh-CN"/>
              </w:rPr>
            </w:pPr>
            <w:r>
              <w:rPr>
                <w:lang w:val="en-US" w:eastAsia="zh-CN"/>
              </w:rPr>
              <w:lastRenderedPageBreak/>
              <w:t>Samsung4e</w:t>
            </w:r>
          </w:p>
        </w:tc>
        <w:tc>
          <w:tcPr>
            <w:tcW w:w="4304"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tc>
          <w:tcPr>
            <w:tcW w:w="695" w:type="pct"/>
          </w:tcPr>
          <w:p w14:paraId="405846DF" w14:textId="77777777" w:rsidR="0064600E" w:rsidRDefault="00EE5073">
            <w:pPr>
              <w:rPr>
                <w:lang w:val="en-US" w:eastAsia="zh-CN"/>
              </w:rPr>
            </w:pPr>
            <w:r>
              <w:rPr>
                <w:lang w:val="en-US" w:eastAsia="zh-CN"/>
              </w:rPr>
              <w:t>Lenovo-4e</w:t>
            </w:r>
          </w:p>
        </w:tc>
        <w:tc>
          <w:tcPr>
            <w:tcW w:w="4304" w:type="pct"/>
            <w:gridSpan w:val="3"/>
          </w:tcPr>
          <w:p w14:paraId="15A39CD3" w14:textId="77777777" w:rsidR="0064600E" w:rsidRDefault="00EE5073">
            <w:pPr>
              <w:rPr>
                <w:lang w:val="en-US" w:eastAsia="zh-CN"/>
              </w:rPr>
            </w:pPr>
            <w:r>
              <w:rPr>
                <w:lang w:val="en-US" w:eastAsia="zh-CN"/>
              </w:rPr>
              <w:t xml:space="preserve">Agree with Samsung. We do not see </w:t>
            </w:r>
            <w:proofErr w:type="spellStart"/>
            <w:r>
              <w:rPr>
                <w:lang w:val="en-US" w:eastAsia="zh-CN"/>
              </w:rPr>
              <w:t>mluti</w:t>
            </w:r>
            <w:proofErr w:type="spellEnd"/>
            <w:r>
              <w:rPr>
                <w:lang w:val="en-US" w:eastAsia="zh-CN"/>
              </w:rPr>
              <w:t>-occasion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tc>
          <w:tcPr>
            <w:tcW w:w="695" w:type="pct"/>
          </w:tcPr>
          <w:p w14:paraId="3C2F502F"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4304"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tc>
          <w:tcPr>
            <w:tcW w:w="695"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304"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tc>
          <w:tcPr>
            <w:tcW w:w="695" w:type="pct"/>
          </w:tcPr>
          <w:p w14:paraId="454C972B" w14:textId="77777777" w:rsidR="0064600E" w:rsidRDefault="00EE5073">
            <w:pPr>
              <w:rPr>
                <w:lang w:val="en-US" w:eastAsia="zh-CN"/>
              </w:rPr>
            </w:pPr>
            <w:r>
              <w:rPr>
                <w:rFonts w:hint="eastAsia"/>
                <w:lang w:val="en-US" w:eastAsia="zh-CN"/>
              </w:rPr>
              <w:t>Spreadtrum4</w:t>
            </w:r>
          </w:p>
        </w:tc>
        <w:tc>
          <w:tcPr>
            <w:tcW w:w="4304"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tc>
          <w:tcPr>
            <w:tcW w:w="695"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304" w:type="pct"/>
            <w:gridSpan w:val="3"/>
          </w:tcPr>
          <w:p w14:paraId="424B718C" w14:textId="77777777" w:rsidR="0064600E" w:rsidRDefault="00EE5073">
            <w:pPr>
              <w:rPr>
                <w:lang w:val="en-US" w:eastAsia="zh-CN"/>
              </w:rPr>
            </w:pPr>
            <w:r>
              <w:rPr>
                <w:lang w:val="en-US" w:eastAsia="zh-CN"/>
              </w:rPr>
              <w:t xml:space="preserve">We agree with </w:t>
            </w:r>
            <w:proofErr w:type="gramStart"/>
            <w:r>
              <w:rPr>
                <w:lang w:val="en-US" w:eastAsia="zh-CN"/>
              </w:rPr>
              <w:t>ZTE</w:t>
            </w:r>
            <w:proofErr w:type="gramEnd"/>
            <w:r>
              <w:rPr>
                <w:lang w:val="en-US" w:eastAsia="zh-CN"/>
              </w:rPr>
              <w:t xml:space="preserve"> and the discussion can be postponed.</w:t>
            </w:r>
          </w:p>
        </w:tc>
      </w:tr>
      <w:tr w:rsidR="0064600E" w14:paraId="3D6BEF15" w14:textId="77777777">
        <w:tc>
          <w:tcPr>
            <w:tcW w:w="695"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304"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tc>
          <w:tcPr>
            <w:tcW w:w="695" w:type="pct"/>
          </w:tcPr>
          <w:p w14:paraId="70BFD2EA" w14:textId="77777777" w:rsidR="0064600E" w:rsidRDefault="00EE5073">
            <w:pPr>
              <w:rPr>
                <w:lang w:val="en-US" w:eastAsia="zh-CN"/>
              </w:rPr>
            </w:pPr>
            <w:proofErr w:type="spellStart"/>
            <w:r>
              <w:rPr>
                <w:lang w:val="en-US" w:eastAsia="zh-CN"/>
              </w:rPr>
              <w:t>CEWiT</w:t>
            </w:r>
            <w:proofErr w:type="spellEnd"/>
          </w:p>
        </w:tc>
        <w:tc>
          <w:tcPr>
            <w:tcW w:w="4304" w:type="pct"/>
            <w:gridSpan w:val="3"/>
          </w:tcPr>
          <w:p w14:paraId="0A0B567E" w14:textId="77777777" w:rsidR="0064600E" w:rsidRDefault="00EE5073">
            <w:pPr>
              <w:rPr>
                <w:lang w:val="en-US" w:eastAsia="zh-CN"/>
              </w:rPr>
            </w:pPr>
            <w:r>
              <w:rPr>
                <w:lang w:val="en-US" w:eastAsia="zh-CN"/>
              </w:rPr>
              <w:t xml:space="preserve">Share similar views with </w:t>
            </w:r>
            <w:proofErr w:type="spellStart"/>
            <w:r>
              <w:rPr>
                <w:lang w:val="en-US" w:eastAsia="zh-CN"/>
              </w:rPr>
              <w:t>samsumg</w:t>
            </w:r>
            <w:proofErr w:type="spellEnd"/>
            <w:r>
              <w:rPr>
                <w:lang w:val="en-US" w:eastAsia="zh-CN"/>
              </w:rPr>
              <w:t xml:space="preserve"> to postpone the discussion.</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affff1"/>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afffb"/>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lastRenderedPageBreak/>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3BCF74E1"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CRI/RI/PMI/CQI or differential RI/CQI or joint coded RI</w:t>
            </w:r>
            <w:r>
              <w:rPr>
                <w:rFonts w:eastAsia="SimSun"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proofErr w:type="spellStart"/>
            <w:r>
              <w:rPr>
                <w:lang w:val="en-US" w:eastAsia="zh-CN"/>
              </w:rPr>
              <w:t>Futurewei</w:t>
            </w:r>
            <w:proofErr w:type="spellEnd"/>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spellStart"/>
            <w:proofErr w:type="gramEnd"/>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647F91FD" w14:textId="77777777" w:rsidR="0064600E" w:rsidRDefault="00EE5073">
            <w:pPr>
              <w:rPr>
                <w:rFonts w:eastAsia="PMingLiU"/>
                <w:lang w:val="en-US" w:eastAsia="zh-TW"/>
              </w:rPr>
            </w:pPr>
            <w:r>
              <w:rPr>
                <w:rFonts w:eastAsia="游明朝"/>
                <w:lang w:val="en-US" w:eastAsia="ja-JP"/>
              </w:rPr>
              <w:t xml:space="preserve">We are fine with the proposal. </w:t>
            </w:r>
            <w:proofErr w:type="spellStart"/>
            <w:r>
              <w:rPr>
                <w:rFonts w:eastAsia="游明朝"/>
                <w:lang w:val="en-US" w:eastAsia="ja-JP"/>
              </w:rPr>
              <w:t>gNB</w:t>
            </w:r>
            <w:proofErr w:type="spellEnd"/>
            <w:r>
              <w:rPr>
                <w:rFonts w:eastAsia="游明朝"/>
                <w:lang w:val="en-US" w:eastAsia="ja-JP"/>
              </w:rPr>
              <w:t xml:space="preserve"> activates the N (N</w:t>
            </w:r>
            <w:r>
              <w:rPr>
                <w:rFonts w:ascii="游明朝" w:eastAsia="游明朝" w:hAnsi="游明朝" w:hint="eastAsia"/>
                <w:lang w:val="en-US" w:eastAsia="ja-JP"/>
              </w:rPr>
              <w:t>≥</w:t>
            </w:r>
            <w:r>
              <w:rPr>
                <w:rFonts w:eastAsia="游明朝" w:hint="eastAsia"/>
                <w:lang w:val="en-US" w:eastAsia="ja-JP"/>
              </w:rPr>
              <w:t>1</w:t>
            </w:r>
            <w:r>
              <w:rPr>
                <w:rFonts w:eastAsia="游明朝"/>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游明朝"/>
                <w:lang w:val="en-US" w:eastAsia="ja-JP"/>
              </w:rPr>
            </w:pPr>
            <w:r>
              <w:rPr>
                <w:lang w:val="en-US" w:eastAsia="zh-CN"/>
              </w:rPr>
              <w:t>Ericsson 6</w:t>
            </w:r>
          </w:p>
        </w:tc>
        <w:tc>
          <w:tcPr>
            <w:tcW w:w="8152" w:type="dxa"/>
          </w:tcPr>
          <w:p w14:paraId="7FCDA74B" w14:textId="77777777" w:rsidR="0064600E" w:rsidRDefault="00EE5073">
            <w:pPr>
              <w:rPr>
                <w:rFonts w:eastAsia="游明朝"/>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affff1"/>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affff1"/>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b"/>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w:t>
            </w:r>
            <w:proofErr w:type="spellStart"/>
            <w:r>
              <w:rPr>
                <w:lang w:val="en-US" w:eastAsia="zh-CN"/>
              </w:rPr>
              <w:t>gNB</w:t>
            </w:r>
            <w:proofErr w:type="spellEnd"/>
            <w:r>
              <w:rPr>
                <w:lang w:val="en-US" w:eastAsia="zh-CN"/>
              </w:rPr>
              <w:t xml:space="preserve">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affff1"/>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affff1"/>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SimSun"/>
                <w:lang w:val="en-US" w:eastAsia="zh-TW"/>
              </w:rPr>
            </w:pPr>
            <w:r>
              <w:rPr>
                <w:rFonts w:hint="eastAsia"/>
                <w:lang w:val="en-US" w:eastAsia="zh-CN"/>
              </w:rPr>
              <w:t>ZTE, Sanechips6</w:t>
            </w:r>
          </w:p>
        </w:tc>
        <w:tc>
          <w:tcPr>
            <w:tcW w:w="8152" w:type="dxa"/>
          </w:tcPr>
          <w:p w14:paraId="26B13AD0" w14:textId="77777777" w:rsidR="0064600E" w:rsidRDefault="00EE5073">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lastRenderedPageBreak/>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lastRenderedPageBreak/>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proofErr w:type="spellStart"/>
            <w:r>
              <w:rPr>
                <w:lang w:val="en-US" w:eastAsia="zh-CN"/>
              </w:rPr>
              <w:t>InterDigital</w:t>
            </w:r>
            <w:proofErr w:type="spellEnd"/>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af3"/>
              <w:numPr>
                <w:ilvl w:val="1"/>
                <w:numId w:val="18"/>
              </w:numPr>
              <w:spacing w:before="60"/>
              <w:jc w:val="left"/>
            </w:pPr>
            <w:r>
              <w:t>Legacy CSI report structure remains unchanged.</w:t>
            </w:r>
          </w:p>
          <w:p w14:paraId="4BB8EC7C" w14:textId="77777777" w:rsidR="0064600E" w:rsidRDefault="00EE5073">
            <w:pPr>
              <w:pStyle w:val="af3"/>
              <w:numPr>
                <w:ilvl w:val="1"/>
                <w:numId w:val="18"/>
              </w:numPr>
              <w:spacing w:before="60"/>
              <w:jc w:val="left"/>
            </w:pPr>
            <w:r>
              <w:t xml:space="preserve">Multiplexing CSI reports and sending the multiplexed report in one reporting instance is already legacy. The key </w:t>
            </w:r>
            <w:proofErr w:type="gramStart"/>
            <w:r>
              <w:t>of</w:t>
            </w:r>
            <w:proofErr w:type="gramEnd"/>
            <w:r>
              <w:t xml:space="preserve"> this text is to support this legacy </w:t>
            </w:r>
            <w:proofErr w:type="spellStart"/>
            <w:r>
              <w:t>behavior</w:t>
            </w:r>
            <w:proofErr w:type="spellEnd"/>
            <w:r>
              <w:t>.</w:t>
            </w:r>
          </w:p>
          <w:p w14:paraId="10552BF0" w14:textId="77777777" w:rsidR="0064600E" w:rsidRDefault="00EE5073">
            <w:pPr>
              <w:pStyle w:val="af3"/>
              <w:numPr>
                <w:ilvl w:val="1"/>
                <w:numId w:val="18"/>
              </w:numPr>
              <w:spacing w:before="60"/>
              <w:jc w:val="left"/>
            </w:pPr>
            <w:r>
              <w:t xml:space="preserve">From CSI overhead reduction perspectives, solution such as common CRI, differential CQI/RI is feasible. As commented online, </w:t>
            </w:r>
            <w:proofErr w:type="gramStart"/>
            <w:r>
              <w:t>as long as</w:t>
            </w:r>
            <w:proofErr w:type="gramEnd"/>
            <w:r>
              <w:t xml:space="preserve"> </w:t>
            </w:r>
            <w:proofErr w:type="spellStart"/>
            <w:r>
              <w:t>reportQuantity</w:t>
            </w:r>
            <w:proofErr w:type="spellEnd"/>
            <w:r>
              <w:t xml:space="preserve"> is part of the sub-configuration, </w:t>
            </w:r>
            <w:proofErr w:type="spellStart"/>
            <w:r>
              <w:t>gNB</w:t>
            </w:r>
            <w:proofErr w:type="spellEnd"/>
            <w:r>
              <w:t xml:space="preserve"> can configure whether to report or skip CRI in a report. Differential CQI/RI should be quite straightforward </w:t>
            </w:r>
            <w:proofErr w:type="gramStart"/>
            <w:r>
              <w:t>as long as</w:t>
            </w:r>
            <w:proofErr w:type="gramEnd"/>
            <w:r>
              <w:t xml:space="preserve"> one reference report is identified.  </w:t>
            </w:r>
          </w:p>
          <w:p w14:paraId="2E835654" w14:textId="77777777" w:rsidR="0064600E" w:rsidRDefault="00EE5073">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游明朝"/>
                <w:lang w:val="en-US" w:eastAsia="ja-JP"/>
              </w:rPr>
              <w:t>Fujitsu6</w:t>
            </w:r>
          </w:p>
        </w:tc>
        <w:tc>
          <w:tcPr>
            <w:tcW w:w="8152" w:type="dxa"/>
          </w:tcPr>
          <w:p w14:paraId="3E07B956" w14:textId="77777777" w:rsidR="0064600E" w:rsidRDefault="00EE5073">
            <w:pPr>
              <w:rPr>
                <w:rFonts w:eastAsia="PMingLiU"/>
                <w:lang w:val="en-US" w:eastAsia="zh-TW"/>
              </w:rPr>
            </w:pPr>
            <w:r>
              <w:rPr>
                <w:rFonts w:eastAsia="游明朝"/>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游明朝"/>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lastRenderedPageBreak/>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affff1"/>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affff1"/>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w:t>
            </w:r>
            <w:proofErr w:type="spellStart"/>
            <w:r>
              <w:rPr>
                <w:lang w:eastAsia="zh-CN"/>
              </w:rPr>
              <w:t>gNB</w:t>
            </w:r>
            <w:proofErr w:type="spellEnd"/>
            <w:r>
              <w:rPr>
                <w:lang w:eastAsia="zh-CN"/>
              </w:rPr>
              <w:t xml:space="preserve"> has obtained CSI for multiple hypotheses and it has performed adaptation for NES, then the </w:t>
            </w:r>
            <w:proofErr w:type="spellStart"/>
            <w:r>
              <w:rPr>
                <w:lang w:eastAsia="zh-CN"/>
              </w:rPr>
              <w:t>gNB</w:t>
            </w:r>
            <w:proofErr w:type="spellEnd"/>
            <w:r>
              <w:rPr>
                <w:lang w:eastAsia="zh-CN"/>
              </w:rPr>
              <w:t xml:space="preserve">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游明朝"/>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w:t>
            </w:r>
            <w:proofErr w:type="gramStart"/>
            <w:r>
              <w:rPr>
                <w:lang w:val="en-US" w:eastAsia="zh-CN"/>
              </w:rPr>
              <w:t>e.g.</w:t>
            </w:r>
            <w:proofErr w:type="gramEnd"/>
            <w:r>
              <w:rPr>
                <w:lang w:val="en-US" w:eastAsia="zh-CN"/>
              </w:rPr>
              <w:t xml:space="preserve">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w:t>
            </w:r>
            <w:proofErr w:type="gramStart"/>
            <w:r>
              <w:rPr>
                <w:lang w:val="en-US" w:eastAsia="zh-CN"/>
              </w:rPr>
              <w:t>GTW</w:t>
            </w:r>
            <w:proofErr w:type="gramEnd"/>
            <w:r>
              <w:rPr>
                <w:lang w:val="en-US" w:eastAsia="zh-CN"/>
              </w:rPr>
              <w:t xml:space="preserve">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affff1"/>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13F727C1" w14:textId="77777777" w:rsidR="0064600E" w:rsidRDefault="00EE5073">
            <w:pPr>
              <w:pStyle w:val="affff1"/>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 xml:space="preserve">t think CSI reporting on different channels needs different CSI reporting methods. Moreover, it will also make both </w:t>
            </w:r>
            <w:proofErr w:type="spellStart"/>
            <w:r>
              <w:rPr>
                <w:rFonts w:hint="eastAsia"/>
                <w:lang w:val="en-US" w:eastAsia="zh-CN"/>
              </w:rPr>
              <w:t>gNB</w:t>
            </w:r>
            <w:proofErr w:type="spellEnd"/>
            <w:r>
              <w:rPr>
                <w:rFonts w:hint="eastAsia"/>
                <w:lang w:val="en-US" w:eastAsia="zh-CN"/>
              </w:rPr>
              <w:t xml:space="preserve">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游明朝" w:hint="eastAsia"/>
                <w:lang w:val="en-US" w:eastAsia="ja-JP"/>
              </w:rPr>
            </w:pPr>
            <w:r>
              <w:rPr>
                <w:rFonts w:eastAsia="游明朝" w:hint="eastAsia"/>
                <w:lang w:val="en-US" w:eastAsia="ja-JP"/>
              </w:rPr>
              <w:t>F</w:t>
            </w:r>
            <w:r>
              <w:rPr>
                <w:rFonts w:eastAsia="游明朝"/>
                <w:lang w:val="en-US" w:eastAsia="ja-JP"/>
              </w:rPr>
              <w:t>ujitsu</w:t>
            </w:r>
          </w:p>
        </w:tc>
        <w:tc>
          <w:tcPr>
            <w:tcW w:w="8152" w:type="dxa"/>
          </w:tcPr>
          <w:p w14:paraId="14E51978" w14:textId="605CECA6" w:rsidR="0021373F" w:rsidRPr="00D226BB" w:rsidRDefault="00D226BB" w:rsidP="008577F5">
            <w:pPr>
              <w:rPr>
                <w:rFonts w:eastAsia="游明朝" w:hint="eastAsia"/>
                <w:lang w:val="en-US" w:eastAsia="ja-JP"/>
              </w:rPr>
            </w:pPr>
            <w:r>
              <w:rPr>
                <w:rFonts w:eastAsia="游明朝" w:hint="eastAsia"/>
                <w:lang w:val="en-US" w:eastAsia="ja-JP"/>
              </w:rPr>
              <w:t>S</w:t>
            </w:r>
            <w:r>
              <w:rPr>
                <w:rFonts w:eastAsia="游明朝"/>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affff1"/>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afffb"/>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lastRenderedPageBreak/>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64600E" w14:paraId="1EBDC57F" w14:textId="77777777">
        <w:tc>
          <w:tcPr>
            <w:tcW w:w="1479" w:type="dxa"/>
          </w:tcPr>
          <w:p w14:paraId="37B099C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0D089EB9"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游明朝"/>
                <w:lang w:val="en-US" w:eastAsia="ja-JP"/>
              </w:rPr>
              <w:t>Fujitsu6</w:t>
            </w:r>
          </w:p>
        </w:tc>
        <w:tc>
          <w:tcPr>
            <w:tcW w:w="8152" w:type="dxa"/>
          </w:tcPr>
          <w:p w14:paraId="26EB1722" w14:textId="77777777" w:rsidR="0064600E" w:rsidRDefault="00EE5073">
            <w:pPr>
              <w:rPr>
                <w:rFonts w:eastAsia="PMingLiU"/>
                <w:lang w:val="en-US" w:eastAsia="zh-TW"/>
              </w:rPr>
            </w:pPr>
            <w:r>
              <w:rPr>
                <w:rFonts w:eastAsia="游明朝"/>
                <w:lang w:val="en-US" w:eastAsia="ja-JP"/>
              </w:rPr>
              <w:t xml:space="preserve">We are fine with the proposal. </w:t>
            </w:r>
            <w:proofErr w:type="spellStart"/>
            <w:r>
              <w:rPr>
                <w:rFonts w:eastAsia="游明朝"/>
                <w:lang w:val="en-US" w:eastAsia="ja-JP"/>
              </w:rPr>
              <w:t>gNB</w:t>
            </w:r>
            <w:proofErr w:type="spellEnd"/>
            <w:r>
              <w:rPr>
                <w:rFonts w:eastAsia="游明朝"/>
                <w:lang w:val="en-US" w:eastAsia="ja-JP"/>
              </w:rPr>
              <w:t xml:space="preserve"> triggers the N (N</w:t>
            </w:r>
            <w:r>
              <w:rPr>
                <w:rFonts w:ascii="游明朝" w:eastAsia="游明朝" w:hAnsi="游明朝" w:hint="eastAsia"/>
                <w:lang w:val="en-US" w:eastAsia="ja-JP"/>
              </w:rPr>
              <w:t>≥</w:t>
            </w:r>
            <w:r>
              <w:rPr>
                <w:rFonts w:eastAsia="游明朝" w:hint="eastAsia"/>
                <w:lang w:val="en-US" w:eastAsia="ja-JP"/>
              </w:rPr>
              <w:t>1</w:t>
            </w:r>
            <w:r>
              <w:rPr>
                <w:rFonts w:eastAsia="游明朝"/>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游明朝"/>
                <w:lang w:val="en-US" w:eastAsia="ja-JP"/>
              </w:rPr>
            </w:pPr>
            <w:r>
              <w:rPr>
                <w:lang w:val="en-US" w:eastAsia="zh-CN"/>
              </w:rPr>
              <w:t>Ericsson 6</w:t>
            </w:r>
          </w:p>
        </w:tc>
        <w:tc>
          <w:tcPr>
            <w:tcW w:w="8152" w:type="dxa"/>
          </w:tcPr>
          <w:p w14:paraId="0776A104" w14:textId="77777777" w:rsidR="0064600E" w:rsidRDefault="00EE5073">
            <w:pPr>
              <w:rPr>
                <w:rFonts w:eastAsia="游明朝"/>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lastRenderedPageBreak/>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affff1"/>
        <w:numPr>
          <w:ilvl w:val="0"/>
          <w:numId w:val="21"/>
        </w:numPr>
      </w:pPr>
      <w:r>
        <w:t>CRI: considered enhancement may be possible, by Huawei/</w:t>
      </w:r>
      <w:proofErr w:type="spellStart"/>
      <w:r>
        <w:t>HiSi</w:t>
      </w:r>
      <w:proofErr w:type="spellEnd"/>
      <w:r>
        <w:t>, Google.</w:t>
      </w:r>
    </w:p>
    <w:p w14:paraId="25C11C4A" w14:textId="77777777" w:rsidR="0064600E" w:rsidRDefault="00EE5073">
      <w:pPr>
        <w:pStyle w:val="affff1"/>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C66FAED" w14:textId="77777777" w:rsidR="0064600E" w:rsidRDefault="00EE5073">
      <w:pPr>
        <w:pStyle w:val="affff1"/>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5B55135" w14:textId="77777777" w:rsidR="0064600E" w:rsidRDefault="00EE5073">
      <w:pPr>
        <w:pStyle w:val="affff1"/>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67F92283" w14:textId="77777777" w:rsidR="0064600E" w:rsidRDefault="00EE5073">
      <w:pPr>
        <w:pStyle w:val="affff1"/>
        <w:numPr>
          <w:ilvl w:val="0"/>
          <w:numId w:val="21"/>
        </w:numPr>
      </w:pPr>
      <w:r>
        <w:t>L1-RSRP: considered enhancement may be possible, by Samsung</w:t>
      </w:r>
    </w:p>
    <w:p w14:paraId="5BADE7A3" w14:textId="77777777" w:rsidR="0064600E" w:rsidRDefault="00EE5073">
      <w:pPr>
        <w:pStyle w:val="affff1"/>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affff1"/>
        <w:numPr>
          <w:ilvl w:val="0"/>
          <w:numId w:val="18"/>
        </w:numPr>
        <w:spacing w:after="60"/>
        <w:ind w:left="641" w:hanging="357"/>
        <w:rPr>
          <w:b/>
        </w:rPr>
      </w:pPr>
      <w:r>
        <w:rPr>
          <w:b/>
        </w:rPr>
        <w:t>Enhancement for report of CRI/RI/PMI/CQI/L1-RSRP</w:t>
      </w:r>
    </w:p>
    <w:p w14:paraId="3C0EA585"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Impact on UCI format</w:t>
      </w:r>
    </w:p>
    <w:p w14:paraId="18F0C5BF" w14:textId="77777777" w:rsidR="0064600E" w:rsidRDefault="00EE5073">
      <w:pPr>
        <w:pStyle w:val="affff1"/>
        <w:numPr>
          <w:ilvl w:val="2"/>
          <w:numId w:val="19"/>
        </w:numPr>
        <w:spacing w:before="60" w:after="120"/>
        <w:contextualSpacing/>
        <w:rPr>
          <w:rFonts w:eastAsia="ＭＳ 明朝"/>
          <w:b/>
          <w:szCs w:val="24"/>
          <w:lang w:eastAsia="ja-JP"/>
        </w:rPr>
      </w:pPr>
      <w:r>
        <w:rPr>
          <w:rFonts w:eastAsia="ＭＳ 明朝"/>
          <w:b/>
          <w:szCs w:val="24"/>
          <w:lang w:eastAsia="ja-JP"/>
        </w:rPr>
        <w:t>Impact on CSI computation and/or CPU occupation</w:t>
      </w:r>
    </w:p>
    <w:p w14:paraId="67DEEF79" w14:textId="77777777" w:rsidR="0064600E" w:rsidRDefault="00EE5073">
      <w:pPr>
        <w:pStyle w:val="affff1"/>
        <w:numPr>
          <w:ilvl w:val="2"/>
          <w:numId w:val="19"/>
        </w:numPr>
        <w:spacing w:before="60" w:after="120"/>
        <w:contextualSpacing/>
        <w:rPr>
          <w:rFonts w:eastAsia="ＭＳ 明朝"/>
          <w:b/>
          <w:szCs w:val="24"/>
          <w:lang w:eastAsia="ja-JP"/>
        </w:rPr>
      </w:pPr>
      <w:r>
        <w:rPr>
          <w:rFonts w:eastAsia="ＭＳ 明朝"/>
          <w:b/>
          <w:szCs w:val="24"/>
          <w:lang w:eastAsia="ja-JP"/>
        </w:rPr>
        <w:t xml:space="preserve">Constraint for </w:t>
      </w:r>
      <w:proofErr w:type="gramStart"/>
      <w:r>
        <w:rPr>
          <w:rFonts w:eastAsia="ＭＳ 明朝"/>
          <w:b/>
          <w:szCs w:val="24"/>
          <w:lang w:eastAsia="ja-JP"/>
        </w:rPr>
        <w:t>e.g.</w:t>
      </w:r>
      <w:proofErr w:type="gramEnd"/>
      <w:r>
        <w:rPr>
          <w:rFonts w:eastAsia="ＭＳ 明朝"/>
          <w:b/>
          <w:szCs w:val="24"/>
          <w:lang w:eastAsia="ja-JP"/>
        </w:rPr>
        <w:t xml:space="preserve"> differentiation of different CSI report content due to same or different number of spatial/antenna elements</w:t>
      </w:r>
    </w:p>
    <w:p w14:paraId="6E95F2E9" w14:textId="77777777" w:rsidR="0064600E" w:rsidRDefault="00EE5073">
      <w:pPr>
        <w:pStyle w:val="affff1"/>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FCB6F4D" w14:textId="77777777" w:rsidR="0064600E" w:rsidRDefault="00EE5073">
            <w:pPr>
              <w:pStyle w:val="affff1"/>
              <w:numPr>
                <w:ilvl w:val="0"/>
                <w:numId w:val="18"/>
              </w:numPr>
              <w:spacing w:after="60"/>
              <w:ind w:left="641" w:hanging="357"/>
              <w:rPr>
                <w:b/>
              </w:rPr>
            </w:pPr>
            <w:r>
              <w:rPr>
                <w:b/>
              </w:rPr>
              <w:lastRenderedPageBreak/>
              <w:t>Enhancement for report of CRI/RI/PMI/CQI/L1-RSRP</w:t>
            </w:r>
          </w:p>
          <w:p w14:paraId="2A799FF6"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Impact on UCI format</w:t>
            </w:r>
          </w:p>
          <w:p w14:paraId="16FA62AE" w14:textId="77777777" w:rsidR="0064600E" w:rsidRDefault="00EE5073">
            <w:pPr>
              <w:pStyle w:val="affff1"/>
              <w:numPr>
                <w:ilvl w:val="2"/>
                <w:numId w:val="19"/>
              </w:numPr>
              <w:spacing w:before="60" w:after="120"/>
              <w:contextualSpacing/>
              <w:rPr>
                <w:rFonts w:eastAsia="ＭＳ 明朝"/>
                <w:b/>
                <w:szCs w:val="24"/>
                <w:lang w:eastAsia="ja-JP"/>
              </w:rPr>
            </w:pPr>
            <w:r>
              <w:rPr>
                <w:rFonts w:eastAsia="ＭＳ 明朝"/>
                <w:b/>
                <w:szCs w:val="24"/>
                <w:lang w:eastAsia="ja-JP"/>
              </w:rPr>
              <w:t>Impact on CSI computation and/or CPU occupation</w:t>
            </w:r>
          </w:p>
          <w:p w14:paraId="1EA87D89" w14:textId="77777777" w:rsidR="0064600E" w:rsidRDefault="00EE5073">
            <w:pPr>
              <w:pStyle w:val="affff1"/>
              <w:numPr>
                <w:ilvl w:val="2"/>
                <w:numId w:val="19"/>
              </w:numPr>
              <w:spacing w:before="60" w:after="120"/>
              <w:contextualSpacing/>
              <w:rPr>
                <w:rFonts w:eastAsia="ＭＳ 明朝"/>
                <w:b/>
                <w:szCs w:val="24"/>
                <w:lang w:eastAsia="ja-JP"/>
              </w:rPr>
            </w:pPr>
            <w:r>
              <w:rPr>
                <w:rFonts w:eastAsia="ＭＳ 明朝"/>
                <w:b/>
                <w:szCs w:val="24"/>
                <w:lang w:eastAsia="ja-JP"/>
              </w:rPr>
              <w:t xml:space="preserve">Constraint for </w:t>
            </w:r>
            <w:proofErr w:type="gramStart"/>
            <w:r>
              <w:rPr>
                <w:rFonts w:eastAsia="ＭＳ 明朝"/>
                <w:b/>
                <w:szCs w:val="24"/>
                <w:lang w:eastAsia="ja-JP"/>
              </w:rPr>
              <w:t>e.g.</w:t>
            </w:r>
            <w:proofErr w:type="gramEnd"/>
            <w:r>
              <w:rPr>
                <w:rFonts w:eastAsia="ＭＳ 明朝"/>
                <w:b/>
                <w:szCs w:val="24"/>
                <w:lang w:eastAsia="ja-JP"/>
              </w:rPr>
              <w:t xml:space="preserve">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游明朝" w:hint="eastAsia"/>
                <w:lang w:eastAsia="ja-JP"/>
              </w:rPr>
              <w:t>F</w:t>
            </w:r>
            <w:r>
              <w:rPr>
                <w:rFonts w:eastAsia="游明朝"/>
                <w:lang w:eastAsia="ja-JP"/>
              </w:rPr>
              <w:t>ujitsu</w:t>
            </w:r>
          </w:p>
        </w:tc>
        <w:tc>
          <w:tcPr>
            <w:tcW w:w="8152" w:type="dxa"/>
          </w:tcPr>
          <w:p w14:paraId="670FFB06" w14:textId="77777777" w:rsidR="0064600E" w:rsidRDefault="00EE5073">
            <w:pPr>
              <w:rPr>
                <w:lang w:val="en-US" w:eastAsia="zh-CN"/>
              </w:rPr>
            </w:pPr>
            <w:r>
              <w:rPr>
                <w:rFonts w:eastAsia="游明朝"/>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游明朝"/>
                <w:lang w:val="en-US" w:eastAsia="ja-JP"/>
              </w:rPr>
              <w:t xml:space="preserve">. </w:t>
            </w:r>
          </w:p>
        </w:tc>
      </w:tr>
      <w:tr w:rsidR="0064600E" w14:paraId="7939B480" w14:textId="77777777">
        <w:tc>
          <w:tcPr>
            <w:tcW w:w="1479" w:type="dxa"/>
          </w:tcPr>
          <w:p w14:paraId="7BE22560" w14:textId="77777777" w:rsidR="0064600E" w:rsidRDefault="00EE5073">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C0C398" w14:textId="77777777" w:rsidR="0064600E" w:rsidRDefault="00EE5073">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71C7177" w14:textId="77777777" w:rsidR="0064600E" w:rsidRDefault="00EE5073">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affff1"/>
              <w:numPr>
                <w:ilvl w:val="0"/>
                <w:numId w:val="43"/>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F338903" w14:textId="77777777" w:rsidR="0064600E" w:rsidRDefault="00EE5073">
            <w:pPr>
              <w:pStyle w:val="affff1"/>
              <w:numPr>
                <w:ilvl w:val="0"/>
                <w:numId w:val="43"/>
              </w:numPr>
              <w:spacing w:after="60" w:line="240" w:lineRule="auto"/>
              <w:rPr>
                <w:bCs/>
                <w:lang w:val="en-US"/>
              </w:rPr>
            </w:pPr>
            <w:r>
              <w:rPr>
                <w:bCs/>
                <w:lang w:val="en-US"/>
              </w:rPr>
              <w:t>Remove the sub-bullet “</w:t>
            </w:r>
            <w:r>
              <w:rPr>
                <w:rFonts w:eastAsia="ＭＳ 明朝"/>
                <w:b/>
                <w:szCs w:val="24"/>
                <w:lang w:eastAsia="ja-JP"/>
              </w:rPr>
              <w:t xml:space="preserve">Constraint for </w:t>
            </w:r>
            <w:proofErr w:type="gramStart"/>
            <w:r>
              <w:rPr>
                <w:rFonts w:eastAsia="ＭＳ 明朝"/>
                <w:b/>
                <w:szCs w:val="24"/>
                <w:lang w:eastAsia="ja-JP"/>
              </w:rPr>
              <w:t>e.g.</w:t>
            </w:r>
            <w:proofErr w:type="gramEnd"/>
            <w:r>
              <w:rPr>
                <w:rFonts w:eastAsia="ＭＳ 明朝"/>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affff1"/>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affff1"/>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Impact on UCI format</w:t>
            </w:r>
          </w:p>
          <w:p w14:paraId="10674A34" w14:textId="77777777" w:rsidR="0064600E" w:rsidRDefault="00EE5073">
            <w:pPr>
              <w:pStyle w:val="affff1"/>
              <w:numPr>
                <w:ilvl w:val="2"/>
                <w:numId w:val="19"/>
              </w:numPr>
              <w:spacing w:before="60" w:after="120" w:line="240" w:lineRule="auto"/>
              <w:contextualSpacing/>
              <w:rPr>
                <w:rFonts w:eastAsia="ＭＳ 明朝"/>
                <w:b/>
                <w:szCs w:val="24"/>
                <w:lang w:eastAsia="ja-JP"/>
              </w:rPr>
            </w:pPr>
            <w:r>
              <w:rPr>
                <w:rFonts w:eastAsia="ＭＳ 明朝"/>
                <w:b/>
                <w:szCs w:val="24"/>
                <w:lang w:eastAsia="ja-JP"/>
              </w:rPr>
              <w:t>Impact on CSI computation and/or CPU occupation</w:t>
            </w:r>
          </w:p>
          <w:p w14:paraId="6596544D" w14:textId="77777777" w:rsidR="0064600E" w:rsidRDefault="00EE5073">
            <w:pPr>
              <w:pStyle w:val="affff1"/>
              <w:numPr>
                <w:ilvl w:val="2"/>
                <w:numId w:val="19"/>
              </w:numPr>
              <w:spacing w:before="60" w:after="120" w:line="240" w:lineRule="auto"/>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532CFCA4" w14:textId="77777777" w:rsidR="0064600E" w:rsidRDefault="00EE5073">
            <w:pPr>
              <w:pStyle w:val="affff1"/>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游明朝"/>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lastRenderedPageBreak/>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22796672" w14:textId="77777777" w:rsidR="0064600E" w:rsidRDefault="00EE5073">
            <w:pPr>
              <w:pStyle w:val="affff1"/>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265BD53E" w14:textId="77777777" w:rsidR="0064600E" w:rsidRDefault="00EE5073">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lastRenderedPageBreak/>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proofErr w:type="spellStart"/>
            <w:r>
              <w:rPr>
                <w:lang w:val="en-US" w:eastAsia="zh-CN"/>
              </w:rPr>
              <w:t>InterDigital</w:t>
            </w:r>
            <w:proofErr w:type="spellEnd"/>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affff1"/>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lastRenderedPageBreak/>
              <w:t>Impact on UCI format</w:t>
            </w:r>
          </w:p>
          <w:p w14:paraId="2D2AF1A6" w14:textId="77777777" w:rsidR="0064600E" w:rsidRDefault="00EE5073">
            <w:pPr>
              <w:pStyle w:val="affff1"/>
              <w:numPr>
                <w:ilvl w:val="2"/>
                <w:numId w:val="19"/>
              </w:numPr>
              <w:spacing w:before="60" w:after="120" w:line="240" w:lineRule="auto"/>
              <w:contextualSpacing/>
              <w:rPr>
                <w:rFonts w:eastAsia="ＭＳ 明朝"/>
                <w:b/>
                <w:szCs w:val="24"/>
                <w:lang w:eastAsia="ja-JP"/>
              </w:rPr>
            </w:pPr>
            <w:r>
              <w:rPr>
                <w:rFonts w:eastAsia="ＭＳ 明朝"/>
                <w:b/>
                <w:szCs w:val="24"/>
                <w:lang w:eastAsia="ja-JP"/>
              </w:rPr>
              <w:t>Impact on CSI computation and/or CPU occupation</w:t>
            </w:r>
          </w:p>
          <w:p w14:paraId="638532FC" w14:textId="77777777" w:rsidR="0064600E" w:rsidRDefault="00EE5073">
            <w:pPr>
              <w:pStyle w:val="affff1"/>
              <w:numPr>
                <w:ilvl w:val="2"/>
                <w:numId w:val="19"/>
              </w:numPr>
              <w:spacing w:before="60" w:after="120" w:line="240" w:lineRule="auto"/>
              <w:contextualSpacing/>
              <w:rPr>
                <w:rFonts w:eastAsia="ＭＳ 明朝"/>
                <w:b/>
                <w:color w:val="FF0000"/>
                <w:szCs w:val="24"/>
                <w:lang w:eastAsia="ja-JP"/>
              </w:rPr>
            </w:pPr>
            <w:bookmarkStart w:id="10" w:name="_Hlk132709613"/>
            <w:r>
              <w:rPr>
                <w:rFonts w:eastAsia="ＭＳ 明朝"/>
                <w:b/>
                <w:color w:val="FF0000"/>
                <w:szCs w:val="24"/>
                <w:lang w:eastAsia="ja-JP"/>
              </w:rPr>
              <w:t>Impact on channel carrying UCI, i.e., PUSCH, PUCCH</w:t>
            </w:r>
          </w:p>
          <w:bookmarkEnd w:id="10"/>
          <w:p w14:paraId="0801EAE8" w14:textId="77777777" w:rsidR="0064600E" w:rsidRDefault="00EE5073">
            <w:pPr>
              <w:pStyle w:val="affff1"/>
              <w:numPr>
                <w:ilvl w:val="2"/>
                <w:numId w:val="19"/>
              </w:numPr>
              <w:spacing w:before="60" w:after="120" w:line="240" w:lineRule="auto"/>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4C9D7556" w14:textId="77777777" w:rsidR="0064600E" w:rsidRDefault="00EE5073">
            <w:pPr>
              <w:pStyle w:val="affff1"/>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affff1"/>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3514609B" w14:textId="77777777" w:rsidR="0064600E" w:rsidRDefault="00EE5073">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69CAF2B9"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29CE89EF" w14:textId="77777777" w:rsidR="0064600E" w:rsidRDefault="00EE5073">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738E70C9" w14:textId="77777777" w:rsidR="0064600E" w:rsidRDefault="00EE5073">
            <w:pPr>
              <w:pStyle w:val="affff1"/>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563DAB0A" w14:textId="77777777" w:rsidR="0064600E" w:rsidRDefault="00EE5073">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6D78F7A" w14:textId="77777777" w:rsidR="0064600E" w:rsidRDefault="00EE5073">
            <w:pPr>
              <w:rPr>
                <w:rFonts w:eastAsia="SimSun"/>
                <w:lang w:val="en-US" w:eastAsia="zh-CN"/>
              </w:rPr>
            </w:pPr>
            <w:r>
              <w:rPr>
                <w:rFonts w:eastAsia="SimSun" w:hint="eastAsia"/>
                <w:lang w:val="en-US" w:eastAsia="zh-CN"/>
              </w:rPr>
              <w:t>Details in sub-bullet can be added to make it clearer.</w:t>
            </w:r>
          </w:p>
          <w:p w14:paraId="66A803EC" w14:textId="77777777" w:rsidR="0064600E" w:rsidRDefault="00EE5073">
            <w:pPr>
              <w:pStyle w:val="affff1"/>
              <w:numPr>
                <w:ilvl w:val="0"/>
                <w:numId w:val="18"/>
              </w:numPr>
              <w:spacing w:before="312" w:after="60"/>
              <w:ind w:left="641" w:hanging="357"/>
              <w:rPr>
                <w:b/>
              </w:rPr>
            </w:pPr>
            <w:r>
              <w:rPr>
                <w:b/>
              </w:rPr>
              <w:t>Enhancement for report of CRI/RI/PMI/CQI</w:t>
            </w:r>
          </w:p>
          <w:p w14:paraId="56AB754F" w14:textId="77777777" w:rsidR="0064600E" w:rsidRDefault="00EE5073">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0AC04C37" w14:textId="77777777" w:rsidR="0064600E" w:rsidRDefault="00EE5073">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Impact on channel carrying UCI, i.e., PUSCH, PUCCH</w:t>
            </w:r>
          </w:p>
          <w:p w14:paraId="0E389EC5"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2D2F954E" w14:textId="77777777" w:rsidR="0064600E" w:rsidRDefault="00EE5073">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157F8B7C" w14:textId="77777777" w:rsidR="0064600E" w:rsidRDefault="0064600E">
            <w:pPr>
              <w:rPr>
                <w:rFonts w:eastAsia="SimSun"/>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3E6535B6" w14:textId="77777777" w:rsidR="0064600E" w:rsidRDefault="00EE5073">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affff1"/>
              <w:numPr>
                <w:ilvl w:val="0"/>
                <w:numId w:val="18"/>
              </w:numPr>
              <w:spacing w:before="312" w:after="60"/>
              <w:ind w:left="641" w:hanging="357"/>
              <w:rPr>
                <w:rFonts w:eastAsia="ＭＳ 明朝"/>
                <w:b/>
                <w:color w:val="FF0000"/>
                <w:szCs w:val="24"/>
                <w:lang w:eastAsia="ja-JP"/>
              </w:rPr>
            </w:pPr>
            <w:r>
              <w:rPr>
                <w:b/>
                <w:color w:val="FF0000"/>
              </w:rPr>
              <w:lastRenderedPageBreak/>
              <w:t xml:space="preserve">Enhancement for </w:t>
            </w:r>
            <w:r>
              <w:rPr>
                <w:rFonts w:eastAsia="ＭＳ 明朝"/>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proofErr w:type="spellStart"/>
            <w:r>
              <w:rPr>
                <w:rFonts w:eastAsia="SimSun"/>
                <w:lang w:val="en-US" w:eastAsia="zh-CN"/>
              </w:rPr>
              <w:lastRenderedPageBreak/>
              <w:t>InterDigital</w:t>
            </w:r>
            <w:proofErr w:type="spellEnd"/>
          </w:p>
        </w:tc>
        <w:tc>
          <w:tcPr>
            <w:tcW w:w="8152" w:type="dxa"/>
          </w:tcPr>
          <w:p w14:paraId="1E6B4AEE" w14:textId="77777777" w:rsidR="0064600E" w:rsidRDefault="00EE5073">
            <w:r>
              <w:rPr>
                <w:rFonts w:eastAsia="SimSun"/>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SimSun"/>
                <w:lang w:val="en-US" w:eastAsia="zh-CN"/>
              </w:rPr>
            </w:pPr>
            <w:r>
              <w:rPr>
                <w:rFonts w:eastAsia="SimSun"/>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SimSun"/>
                <w:lang w:val="en-US" w:eastAsia="zh-CN"/>
              </w:rPr>
              <w:t>Qualcomm2</w:t>
            </w:r>
          </w:p>
        </w:tc>
        <w:tc>
          <w:tcPr>
            <w:tcW w:w="8152" w:type="dxa"/>
          </w:tcPr>
          <w:p w14:paraId="2D4F171D" w14:textId="77777777" w:rsidR="0064600E" w:rsidRDefault="00EE5073">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366E81" w14:textId="77777777" w:rsidR="0064600E" w:rsidRDefault="00EE5073">
            <w:pPr>
              <w:pStyle w:val="affff1"/>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affff1"/>
              <w:numPr>
                <w:ilvl w:val="2"/>
                <w:numId w:val="19"/>
              </w:numPr>
              <w:spacing w:after="120"/>
              <w:contextualSpacing/>
              <w:rPr>
                <w:rFonts w:eastAsia="ＭＳ 明朝"/>
                <w:b/>
                <w:szCs w:val="24"/>
                <w:lang w:eastAsia="ja-JP"/>
              </w:rPr>
            </w:pPr>
            <w:r>
              <w:rPr>
                <w:rFonts w:eastAsia="ＭＳ 明朝"/>
                <w:b/>
                <w:szCs w:val="24"/>
                <w:lang w:eastAsia="ja-JP"/>
              </w:rPr>
              <w:t xml:space="preserve">Impact </w:t>
            </w:r>
            <w:r>
              <w:rPr>
                <w:rFonts w:eastAsia="ＭＳ 明朝"/>
                <w:b/>
                <w:color w:val="0070C0"/>
                <w:szCs w:val="24"/>
                <w:lang w:eastAsia="ja-JP"/>
              </w:rPr>
              <w:t>at least</w:t>
            </w:r>
            <w:r>
              <w:rPr>
                <w:rFonts w:eastAsia="ＭＳ 明朝"/>
                <w:b/>
                <w:szCs w:val="24"/>
                <w:lang w:eastAsia="ja-JP"/>
              </w:rPr>
              <w:t xml:space="preserve"> on CSI computation and/or CPU occupation</w:t>
            </w:r>
          </w:p>
          <w:p w14:paraId="6657024B" w14:textId="77777777" w:rsidR="0064600E" w:rsidRDefault="00EE5073">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channel carrying </w:t>
            </w:r>
            <w:r>
              <w:rPr>
                <w:rFonts w:eastAsia="ＭＳ 明朝"/>
                <w:b/>
                <w:strike/>
                <w:color w:val="0070C0"/>
                <w:szCs w:val="24"/>
                <w:lang w:eastAsia="ja-JP"/>
              </w:rPr>
              <w:t>UCI</w:t>
            </w:r>
            <w:r>
              <w:rPr>
                <w:rFonts w:eastAsia="ＭＳ 明朝"/>
                <w:b/>
                <w:szCs w:val="24"/>
                <w:lang w:eastAsia="ja-JP"/>
              </w:rPr>
              <w:t xml:space="preserve"> </w:t>
            </w:r>
            <w:r>
              <w:rPr>
                <w:rFonts w:eastAsia="ＭＳ 明朝"/>
                <w:b/>
                <w:color w:val="0070C0"/>
                <w:szCs w:val="24"/>
                <w:lang w:eastAsia="ja-JP"/>
              </w:rPr>
              <w:t>CSI</w:t>
            </w:r>
            <w:r>
              <w:rPr>
                <w:rFonts w:eastAsia="ＭＳ 明朝"/>
                <w:b/>
                <w:szCs w:val="24"/>
                <w:lang w:eastAsia="ja-JP"/>
              </w:rPr>
              <w:t>, i.e., PUSCH, PUCCH</w:t>
            </w:r>
          </w:p>
          <w:p w14:paraId="32FFEAF0" w14:textId="77777777" w:rsidR="0064600E" w:rsidRDefault="00EE5073">
            <w:pPr>
              <w:pStyle w:val="affff1"/>
              <w:numPr>
                <w:ilvl w:val="2"/>
                <w:numId w:val="19"/>
              </w:numPr>
              <w:spacing w:before="312" w:after="120" w:line="240" w:lineRule="auto"/>
              <w:contextualSpacing/>
              <w:rPr>
                <w:rFonts w:eastAsia="ＭＳ 明朝"/>
                <w:b/>
                <w:szCs w:val="24"/>
                <w:lang w:eastAsia="ja-JP"/>
              </w:rPr>
            </w:pPr>
            <w:r>
              <w:rPr>
                <w:rFonts w:eastAsia="ＭＳ 明朝"/>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SimSun"/>
                <w:lang w:val="en-US" w:eastAsia="zh-CN"/>
              </w:rPr>
            </w:pPr>
            <w:r>
              <w:rPr>
                <w:rFonts w:eastAsia="SimSun"/>
                <w:lang w:val="en-US" w:eastAsia="zh-CN"/>
              </w:rPr>
              <w:t>Lenovo2</w:t>
            </w:r>
          </w:p>
        </w:tc>
        <w:tc>
          <w:tcPr>
            <w:tcW w:w="8152" w:type="dxa"/>
          </w:tcPr>
          <w:p w14:paraId="7F7F96FB" w14:textId="77777777" w:rsidR="0064600E" w:rsidRDefault="00EE5073">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SimSun"/>
                <w:lang w:val="en-US" w:eastAsia="zh-CN"/>
              </w:rPr>
            </w:pPr>
            <w:r>
              <w:rPr>
                <w:lang w:val="en-US" w:eastAsia="zh-CN"/>
              </w:rPr>
              <w:t>Intel</w:t>
            </w:r>
          </w:p>
        </w:tc>
        <w:tc>
          <w:tcPr>
            <w:tcW w:w="8152" w:type="dxa"/>
          </w:tcPr>
          <w:p w14:paraId="081548AF" w14:textId="77777777" w:rsidR="0064600E" w:rsidRDefault="00EE5073">
            <w:pPr>
              <w:spacing w:after="120"/>
              <w:rPr>
                <w:rFonts w:eastAsia="SimSun"/>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proofErr w:type="spellStart"/>
            <w:r>
              <w:rPr>
                <w:lang w:val="en-US" w:eastAsia="zh-CN"/>
              </w:rPr>
              <w:t>Futurewei</w:t>
            </w:r>
            <w:proofErr w:type="spellEnd"/>
          </w:p>
        </w:tc>
        <w:tc>
          <w:tcPr>
            <w:tcW w:w="8152" w:type="dxa"/>
          </w:tcPr>
          <w:p w14:paraId="7ED50C6E" w14:textId="77777777" w:rsidR="0064600E" w:rsidRDefault="00EE5073">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游明朝" w:hint="eastAsia"/>
                <w:lang w:val="en-US" w:eastAsia="ja-JP"/>
              </w:rPr>
              <w:t>F</w:t>
            </w:r>
            <w:r>
              <w:rPr>
                <w:rFonts w:eastAsia="游明朝"/>
                <w:lang w:val="en-US" w:eastAsia="ja-JP"/>
              </w:rPr>
              <w:t>ujitsu2</w:t>
            </w:r>
          </w:p>
        </w:tc>
        <w:tc>
          <w:tcPr>
            <w:tcW w:w="8152" w:type="dxa"/>
          </w:tcPr>
          <w:p w14:paraId="0D8EB99D" w14:textId="77777777" w:rsidR="0064600E" w:rsidRDefault="00EE5073">
            <w:pPr>
              <w:rPr>
                <w:rFonts w:eastAsia="游明朝"/>
                <w:lang w:val="en-US" w:eastAsia="ja-JP"/>
              </w:rPr>
            </w:pPr>
            <w:r>
              <w:rPr>
                <w:rFonts w:eastAsia="游明朝"/>
                <w:lang w:val="en-US" w:eastAsia="ja-JP"/>
              </w:rPr>
              <w:t xml:space="preserve">CSI computation and CPU occupation is related to UE complexity. We suggest </w:t>
            </w:r>
            <w:proofErr w:type="gramStart"/>
            <w:r>
              <w:rPr>
                <w:rFonts w:eastAsia="游明朝"/>
                <w:lang w:val="en-US" w:eastAsia="ja-JP"/>
              </w:rPr>
              <w:t>to remove</w:t>
            </w:r>
            <w:proofErr w:type="gramEnd"/>
            <w:r>
              <w:rPr>
                <w:rFonts w:eastAsia="游明朝"/>
                <w:lang w:val="en-US" w:eastAsia="ja-JP"/>
              </w:rPr>
              <w:t xml:space="preser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affff1"/>
              <w:numPr>
                <w:ilvl w:val="0"/>
                <w:numId w:val="18"/>
              </w:numPr>
              <w:spacing w:after="60"/>
              <w:ind w:left="641" w:hanging="357"/>
              <w:rPr>
                <w:b/>
              </w:rPr>
            </w:pPr>
            <w:r>
              <w:rPr>
                <w:b/>
              </w:rPr>
              <w:t>Enhancement for report of CRI/RI/PMI/CQI</w:t>
            </w:r>
          </w:p>
          <w:p w14:paraId="4CBB20DB" w14:textId="77777777" w:rsidR="0064600E" w:rsidRDefault="00EE5073">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ＭＳ 明朝"/>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SimSun"/>
                <w:lang w:val="en-US" w:eastAsia="zh-CN"/>
              </w:rPr>
              <w:t>Samsung2</w:t>
            </w:r>
          </w:p>
        </w:tc>
        <w:tc>
          <w:tcPr>
            <w:tcW w:w="8152" w:type="dxa"/>
          </w:tcPr>
          <w:p w14:paraId="2D74F1D0" w14:textId="77777777" w:rsidR="0064600E" w:rsidRDefault="00EE5073">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affff1"/>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affff1"/>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13815793" w14:textId="77777777" w:rsidR="0064600E" w:rsidRDefault="00EE5073">
            <w:pPr>
              <w:pStyle w:val="affff1"/>
              <w:numPr>
                <w:ilvl w:val="2"/>
                <w:numId w:val="19"/>
              </w:numPr>
              <w:spacing w:before="312" w:after="120"/>
              <w:contextualSpacing/>
              <w:rPr>
                <w:rFonts w:eastAsia="ＭＳ 明朝"/>
                <w:b/>
                <w:strike/>
                <w:color w:val="00B0F0"/>
                <w:szCs w:val="24"/>
                <w:lang w:eastAsia="ja-JP"/>
              </w:rPr>
            </w:pPr>
            <w:r>
              <w:rPr>
                <w:rFonts w:eastAsia="ＭＳ 明朝"/>
                <w:b/>
                <w:strike/>
                <w:color w:val="00B0F0"/>
                <w:szCs w:val="24"/>
                <w:lang w:eastAsia="ja-JP"/>
              </w:rPr>
              <w:t>Impact on CSI computation and/or CPU occupation</w:t>
            </w:r>
          </w:p>
          <w:p w14:paraId="64096802"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57E80B1D" w14:textId="77777777" w:rsidR="0064600E" w:rsidRDefault="00EE5073">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3AA9AC67" w14:textId="77777777" w:rsidR="0064600E" w:rsidRDefault="00EE5073">
            <w:pPr>
              <w:spacing w:after="120"/>
              <w:rPr>
                <w:rFonts w:eastAsia="SimSun"/>
                <w:lang w:val="en-US" w:eastAsia="zh-CN"/>
              </w:rPr>
            </w:pPr>
            <w:r>
              <w:rPr>
                <w:rFonts w:eastAsia="SimSun"/>
                <w:lang w:val="en-US" w:eastAsia="zh-CN"/>
              </w:rPr>
              <w:t>We prefer to keep report overhead reduction and UE complexity aspects as separate discussions</w:t>
            </w:r>
          </w:p>
          <w:p w14:paraId="1A47BAEB" w14:textId="77777777" w:rsidR="0064600E" w:rsidRDefault="00EE5073">
            <w:pPr>
              <w:spacing w:after="120"/>
              <w:rPr>
                <w:rFonts w:eastAsia="SimSun"/>
                <w:lang w:val="en-US" w:eastAsia="zh-CN"/>
              </w:rPr>
            </w:pPr>
            <w:r>
              <w:rPr>
                <w:rFonts w:eastAsia="SimSun"/>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affff1"/>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346BB9C2" w14:textId="77777777" w:rsidR="0064600E" w:rsidRDefault="00EE5073">
            <w:pPr>
              <w:pStyle w:val="affff1"/>
              <w:numPr>
                <w:ilvl w:val="2"/>
                <w:numId w:val="19"/>
              </w:numPr>
              <w:spacing w:before="312" w:after="120"/>
              <w:contextualSpacing/>
              <w:rPr>
                <w:rFonts w:eastAsia="ＭＳ 明朝"/>
                <w:b/>
                <w:szCs w:val="24"/>
                <w:lang w:eastAsia="ja-JP"/>
              </w:rPr>
            </w:pPr>
            <w:r>
              <w:rPr>
                <w:rFonts w:eastAsia="ＭＳ 明朝"/>
                <w:b/>
                <w:szCs w:val="24"/>
                <w:lang w:eastAsia="ja-JP"/>
              </w:rPr>
              <w:lastRenderedPageBreak/>
              <w:t>Impact on CSI computation and/or CPU occupation</w:t>
            </w:r>
          </w:p>
          <w:p w14:paraId="23C22A29"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6AD822D6" w14:textId="77777777" w:rsidR="0064600E" w:rsidRDefault="00EE5073">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00BD5193" w14:textId="77777777" w:rsidR="0064600E" w:rsidRDefault="00EE5073">
            <w:pPr>
              <w:pStyle w:val="affff1"/>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ＭＳ 明朝"/>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6A0DBE9F" w14:textId="77777777" w:rsidR="0064600E" w:rsidRDefault="00EE5073">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2C56C237"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17657367"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08EB78" w14:textId="77777777" w:rsidR="0064600E" w:rsidRDefault="00EE5073">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333E2526"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affff1"/>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0D6560C8" w14:textId="77777777" w:rsidR="0064600E" w:rsidRDefault="00EE5073">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053E83AB"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4A4DF4A3"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2BAEEFED" w14:textId="77777777" w:rsidR="0064600E" w:rsidRDefault="00EE5073">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71372159"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affff1"/>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lastRenderedPageBreak/>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游明朝" w:eastAsia="游明朝" w:hAnsi="游明朝" w:hint="eastAsia"/>
                <w:lang w:eastAsia="ja-JP"/>
              </w:rPr>
              <w:t>Fujitsu3</w:t>
            </w:r>
          </w:p>
        </w:tc>
        <w:tc>
          <w:tcPr>
            <w:tcW w:w="8152" w:type="dxa"/>
          </w:tcPr>
          <w:p w14:paraId="36F01E4E" w14:textId="77777777" w:rsidR="0064600E" w:rsidRDefault="00EE5073">
            <w:pPr>
              <w:rPr>
                <w:rFonts w:eastAsia="游明朝"/>
                <w:lang w:val="en-US" w:eastAsia="ja-JP"/>
              </w:rPr>
            </w:pPr>
            <w:r>
              <w:rPr>
                <w:rFonts w:eastAsia="游明朝"/>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游明朝"/>
                <w:lang w:val="en-US" w:eastAsia="ja-JP"/>
              </w:rPr>
              <w:t>more clear</w:t>
            </w:r>
            <w:proofErr w:type="gramEnd"/>
            <w:r>
              <w:rPr>
                <w:rFonts w:eastAsia="游明朝"/>
                <w:lang w:val="en-US" w:eastAsia="ja-JP"/>
              </w:rPr>
              <w:t xml:space="preserve"> that we only need to consider the impact on CSI computation and UE complexity if it is identified.</w:t>
            </w:r>
          </w:p>
          <w:p w14:paraId="34C75E7E" w14:textId="77777777" w:rsidR="0064600E" w:rsidRDefault="00EE5073">
            <w:pPr>
              <w:spacing w:after="60"/>
              <w:outlineLvl w:val="2"/>
              <w:rPr>
                <w:b/>
              </w:rPr>
            </w:pPr>
            <w:r>
              <w:rPr>
                <w:rFonts w:eastAsia="游明朝"/>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affff1"/>
              <w:numPr>
                <w:ilvl w:val="0"/>
                <w:numId w:val="18"/>
              </w:numPr>
              <w:spacing w:before="60" w:after="60"/>
              <w:ind w:left="641" w:hanging="357"/>
              <w:rPr>
                <w:b/>
              </w:rPr>
            </w:pPr>
            <w:r>
              <w:rPr>
                <w:b/>
              </w:rPr>
              <w:lastRenderedPageBreak/>
              <w:t>Enhancement for report of CRI/RI/PMI/CQI/L1-RSRP with the following considerations</w:t>
            </w:r>
          </w:p>
          <w:p w14:paraId="2D22735B"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 xml:space="preserve">Impact on UCI format, </w:t>
            </w:r>
            <w:proofErr w:type="gramStart"/>
            <w:r>
              <w:rPr>
                <w:rFonts w:eastAsia="ＭＳ 明朝"/>
                <w:b/>
                <w:szCs w:val="24"/>
                <w:lang w:eastAsia="ja-JP"/>
              </w:rPr>
              <w:t>e.g.</w:t>
            </w:r>
            <w:proofErr w:type="gramEnd"/>
            <w:r>
              <w:rPr>
                <w:rFonts w:eastAsia="ＭＳ 明朝"/>
                <w:b/>
                <w:szCs w:val="24"/>
                <w:lang w:eastAsia="ja-JP"/>
              </w:rPr>
              <w:t xml:space="preserve"> mapping order or priority among CSI information</w:t>
            </w:r>
          </w:p>
          <w:p w14:paraId="1DB02CBF" w14:textId="77777777" w:rsidR="0064600E" w:rsidRDefault="00EE5073">
            <w:pPr>
              <w:pStyle w:val="affff1"/>
              <w:numPr>
                <w:ilvl w:val="2"/>
                <w:numId w:val="19"/>
              </w:numPr>
              <w:spacing w:before="312" w:after="120"/>
              <w:contextualSpacing/>
              <w:rPr>
                <w:rFonts w:eastAsia="ＭＳ 明朝"/>
                <w:b/>
                <w:szCs w:val="24"/>
                <w:lang w:eastAsia="ja-JP"/>
              </w:rPr>
            </w:pPr>
            <w:r>
              <w:rPr>
                <w:rFonts w:eastAsia="ＭＳ 明朝"/>
                <w:b/>
                <w:szCs w:val="24"/>
                <w:lang w:eastAsia="ja-JP"/>
              </w:rPr>
              <w:t xml:space="preserve">Impact on at least CSI computation and/or CPU </w:t>
            </w:r>
            <w:proofErr w:type="gramStart"/>
            <w:r>
              <w:rPr>
                <w:rFonts w:eastAsia="ＭＳ 明朝"/>
                <w:b/>
                <w:szCs w:val="24"/>
                <w:lang w:eastAsia="ja-JP"/>
              </w:rPr>
              <w:t xml:space="preserve">occupation, </w:t>
            </w:r>
            <w:r>
              <w:rPr>
                <w:rFonts w:eastAsia="ＭＳ 明朝"/>
                <w:b/>
                <w:color w:val="FF0000"/>
                <w:szCs w:val="24"/>
                <w:lang w:eastAsia="ja-JP"/>
              </w:rPr>
              <w:t>if</w:t>
            </w:r>
            <w:proofErr w:type="gramEnd"/>
            <w:r>
              <w:rPr>
                <w:rFonts w:eastAsia="ＭＳ 明朝"/>
                <w:b/>
                <w:color w:val="FF0000"/>
                <w:szCs w:val="24"/>
                <w:lang w:eastAsia="ja-JP"/>
              </w:rPr>
              <w:t xml:space="preserve"> any is identified</w:t>
            </w:r>
          </w:p>
          <w:p w14:paraId="0AB16831" w14:textId="77777777" w:rsidR="0064600E" w:rsidRDefault="00EE5073">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Impact on channel carrying CSI, i.e., PUSCH, PUCCH</w:t>
            </w:r>
          </w:p>
          <w:p w14:paraId="52F6DA3E" w14:textId="77777777" w:rsidR="0064600E" w:rsidRDefault="00EE5073">
            <w:pPr>
              <w:pStyle w:val="affff1"/>
              <w:numPr>
                <w:ilvl w:val="2"/>
                <w:numId w:val="19"/>
              </w:numPr>
              <w:spacing w:before="312" w:after="120" w:line="240" w:lineRule="auto"/>
              <w:contextualSpacing/>
              <w:rPr>
                <w:rFonts w:eastAsia="ＭＳ 明朝"/>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631F7070" w14:textId="77777777" w:rsidR="0064600E" w:rsidRDefault="00EE5073">
            <w:pPr>
              <w:pStyle w:val="affff1"/>
              <w:numPr>
                <w:ilvl w:val="3"/>
                <w:numId w:val="19"/>
              </w:numPr>
              <w:spacing w:before="312" w:after="120" w:line="240" w:lineRule="auto"/>
              <w:contextualSpacing/>
              <w:rPr>
                <w:rFonts w:eastAsia="ＭＳ 明朝"/>
                <w:b/>
                <w:szCs w:val="24"/>
                <w:lang w:eastAsia="ja-JP"/>
              </w:rPr>
            </w:pPr>
            <w:r>
              <w:rPr>
                <w:rFonts w:eastAsia="SimSun" w:hint="eastAsia"/>
                <w:b/>
                <w:szCs w:val="24"/>
                <w:lang w:val="en-US" w:eastAsia="zh-CN"/>
              </w:rPr>
              <w:t>Other solutions are not excluded.</w:t>
            </w:r>
          </w:p>
          <w:p w14:paraId="48295274" w14:textId="77777777" w:rsidR="0064600E" w:rsidRDefault="00EE5073">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UE complexity, </w:t>
            </w:r>
            <w:r>
              <w:rPr>
                <w:rFonts w:eastAsia="ＭＳ 明朝"/>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affff1"/>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游明朝"/>
                <w:lang w:eastAsia="ja-JP"/>
              </w:rPr>
            </w:pPr>
          </w:p>
        </w:tc>
      </w:tr>
      <w:tr w:rsidR="0064600E" w14:paraId="254ABEAB" w14:textId="77777777">
        <w:tc>
          <w:tcPr>
            <w:tcW w:w="1479" w:type="dxa"/>
          </w:tcPr>
          <w:p w14:paraId="1A943D15" w14:textId="77777777" w:rsidR="0064600E" w:rsidRDefault="00EE5073">
            <w:pPr>
              <w:rPr>
                <w:rFonts w:ascii="游明朝" w:eastAsia="游明朝" w:hAnsi="游明朝"/>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af3"/>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af3"/>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453AC656" w14:textId="77777777" w:rsidR="0064600E" w:rsidRDefault="00EE5073">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7AD7AB87"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3EDC5586"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5C9DCB5" w14:textId="77777777" w:rsidR="0064600E" w:rsidRDefault="00EE5073">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4C24DC3A"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affff1"/>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游明朝"/>
                <w:lang w:val="en-US" w:eastAsia="ja-JP"/>
              </w:rPr>
            </w:pPr>
          </w:p>
        </w:tc>
      </w:tr>
      <w:tr w:rsidR="0064600E" w14:paraId="79297B7C" w14:textId="77777777">
        <w:tc>
          <w:tcPr>
            <w:tcW w:w="1479" w:type="dxa"/>
          </w:tcPr>
          <w:p w14:paraId="3F81776B" w14:textId="77777777" w:rsidR="0064600E" w:rsidRDefault="00EE5073">
            <w:pPr>
              <w:rPr>
                <w:lang w:val="en-US" w:eastAsia="zh-CN"/>
              </w:rPr>
            </w:pPr>
            <w:proofErr w:type="spellStart"/>
            <w:r>
              <w:rPr>
                <w:lang w:val="en-US" w:eastAsia="zh-CN"/>
              </w:rPr>
              <w:t>Futurewei</w:t>
            </w:r>
            <w:proofErr w:type="spellEnd"/>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lastRenderedPageBreak/>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affff1"/>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02E53624" w14:textId="77777777" w:rsidR="0064600E" w:rsidRDefault="00EE5073">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2E5AC1DF"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6ACC43BB"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94F44DC" w14:textId="77777777" w:rsidR="0064600E" w:rsidRDefault="00EE5073">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3111835D" w14:textId="77777777" w:rsidR="0064600E" w:rsidRDefault="00EE5073">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affff1"/>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affff1"/>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affff1"/>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affff1"/>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w:t>
            </w:r>
            <w:r>
              <w:rPr>
                <w:rFonts w:eastAsia="PMingLiU"/>
                <w:lang w:val="en-US" w:eastAsia="zh-TW"/>
              </w:rPr>
              <w:lastRenderedPageBreak/>
              <w:t>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lastRenderedPageBreak/>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affff1"/>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affff1"/>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26134BB9" w14:textId="77777777" w:rsidR="0064600E" w:rsidRDefault="00EE5073">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4D4CC5D5"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154E5D1D"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56E81D"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7313A4C8"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affff1"/>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affff1"/>
        <w:numPr>
          <w:ilvl w:val="0"/>
          <w:numId w:val="18"/>
        </w:numPr>
        <w:spacing w:before="60" w:after="60"/>
        <w:ind w:left="641" w:hanging="357"/>
      </w:pPr>
      <w:r>
        <w:rPr>
          <w:lang w:val="en-US"/>
        </w:rPr>
        <w:t>no overhead/report payload reduction</w:t>
      </w:r>
    </w:p>
    <w:p w14:paraId="1575EC90" w14:textId="77777777" w:rsidR="0064600E" w:rsidRDefault="00EE5073">
      <w:pPr>
        <w:pStyle w:val="affff1"/>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w:t>
      </w:r>
      <w:proofErr w:type="gramStart"/>
      <w:r>
        <w:t>e.g.</w:t>
      </w:r>
      <w:proofErr w:type="gramEnd"/>
      <w:r>
        <w:t xml:space="preserve"> when L, N is smaller than certain value.</w:t>
      </w:r>
    </w:p>
    <w:p w14:paraId="68010D3A" w14:textId="77777777" w:rsidR="0064600E" w:rsidRDefault="00EE5073">
      <w:pPr>
        <w:pStyle w:val="affff1"/>
        <w:numPr>
          <w:ilvl w:val="0"/>
          <w:numId w:val="18"/>
        </w:numPr>
        <w:spacing w:before="60" w:after="60"/>
        <w:ind w:left="641" w:hanging="357"/>
        <w:rPr>
          <w:bCs/>
        </w:rPr>
      </w:pPr>
      <w:r>
        <w:rPr>
          <w:bCs/>
        </w:rPr>
        <w:t xml:space="preserve">CPU occupation is scaled with N </w:t>
      </w:r>
    </w:p>
    <w:p w14:paraId="0B655DC3" w14:textId="77777777" w:rsidR="0064600E" w:rsidRDefault="00EE5073">
      <w:pPr>
        <w:pStyle w:val="af3"/>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affff1"/>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64B5BD39" w14:textId="77777777" w:rsidR="0064600E" w:rsidRDefault="00EE5073">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2B291A70"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62E8064A"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462949"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70AABEA4"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lastRenderedPageBreak/>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affff1"/>
        <w:numPr>
          <w:ilvl w:val="0"/>
          <w:numId w:val="18"/>
        </w:numPr>
        <w:spacing w:before="60" w:after="60"/>
        <w:ind w:left="641" w:hanging="357"/>
      </w:pPr>
      <w:r>
        <w:t>Enhancement for CPU occupation reduction.</w:t>
      </w:r>
    </w:p>
    <w:p w14:paraId="4A6FBB86" w14:textId="77777777" w:rsidR="0064600E" w:rsidRDefault="0064600E">
      <w:pPr>
        <w:pStyle w:val="affff1"/>
        <w:spacing w:before="60" w:after="60"/>
        <w:ind w:left="641"/>
      </w:pPr>
    </w:p>
    <w:tbl>
      <w:tblPr>
        <w:tblStyle w:val="afffb"/>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affff1"/>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affff1"/>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affff1"/>
              <w:numPr>
                <w:ilvl w:val="2"/>
                <w:numId w:val="19"/>
              </w:numPr>
              <w:spacing w:before="312" w:after="60"/>
              <w:ind w:left="1196" w:hanging="357"/>
              <w:contextualSpacing/>
              <w:rPr>
                <w:rFonts w:eastAsia="ＭＳ 明朝"/>
                <w:b/>
                <w:bCs/>
                <w:szCs w:val="24"/>
                <w:lang w:eastAsia="ja-JP"/>
              </w:rPr>
            </w:pPr>
            <w:r>
              <w:rPr>
                <w:rFonts w:eastAsia="ＭＳ 明朝"/>
                <w:b/>
                <w:bCs/>
                <w:szCs w:val="24"/>
                <w:lang w:eastAsia="ja-JP"/>
              </w:rPr>
              <w:t xml:space="preserve">Impact on UCI format, </w:t>
            </w:r>
            <w:proofErr w:type="gramStart"/>
            <w:r>
              <w:rPr>
                <w:rFonts w:eastAsia="ＭＳ 明朝"/>
                <w:b/>
                <w:bCs/>
                <w:szCs w:val="24"/>
                <w:lang w:eastAsia="ja-JP"/>
              </w:rPr>
              <w:t>e.g.</w:t>
            </w:r>
            <w:proofErr w:type="gramEnd"/>
            <w:r>
              <w:rPr>
                <w:rFonts w:eastAsia="ＭＳ 明朝"/>
                <w:b/>
                <w:bCs/>
                <w:szCs w:val="24"/>
                <w:lang w:eastAsia="ja-JP"/>
              </w:rPr>
              <w:t xml:space="preserve"> mapping order or priority among CSI information</w:t>
            </w:r>
          </w:p>
          <w:p w14:paraId="03F725A2" w14:textId="77777777" w:rsidR="0064600E" w:rsidRDefault="00EE5073">
            <w:pPr>
              <w:pStyle w:val="affff1"/>
              <w:numPr>
                <w:ilvl w:val="2"/>
                <w:numId w:val="19"/>
              </w:numPr>
              <w:spacing w:before="312" w:after="120"/>
              <w:contextualSpacing/>
              <w:rPr>
                <w:rFonts w:eastAsia="ＭＳ 明朝"/>
                <w:b/>
                <w:bCs/>
                <w:szCs w:val="24"/>
                <w:lang w:eastAsia="ja-JP"/>
              </w:rPr>
            </w:pPr>
            <w:r>
              <w:rPr>
                <w:rFonts w:eastAsia="ＭＳ 明朝"/>
                <w:b/>
                <w:bCs/>
                <w:szCs w:val="24"/>
                <w:lang w:eastAsia="ja-JP"/>
              </w:rPr>
              <w:t xml:space="preserve">Impact on at least CSI computation and/or CPU </w:t>
            </w:r>
            <w:proofErr w:type="gramStart"/>
            <w:r>
              <w:rPr>
                <w:rFonts w:eastAsia="ＭＳ 明朝"/>
                <w:b/>
                <w:bCs/>
                <w:szCs w:val="24"/>
                <w:lang w:eastAsia="ja-JP"/>
              </w:rPr>
              <w:t>occupation, if</w:t>
            </w:r>
            <w:proofErr w:type="gramEnd"/>
            <w:r>
              <w:rPr>
                <w:rFonts w:eastAsia="ＭＳ 明朝"/>
                <w:b/>
                <w:bCs/>
                <w:szCs w:val="24"/>
                <w:lang w:eastAsia="ja-JP"/>
              </w:rPr>
              <w:t xml:space="preserve"> any</w:t>
            </w:r>
          </w:p>
          <w:p w14:paraId="3B6B6196" w14:textId="77777777" w:rsidR="0064600E" w:rsidRDefault="00EE5073">
            <w:pPr>
              <w:pStyle w:val="affff1"/>
              <w:numPr>
                <w:ilvl w:val="2"/>
                <w:numId w:val="19"/>
              </w:numPr>
              <w:spacing w:before="312" w:after="120" w:line="240" w:lineRule="auto"/>
              <w:contextualSpacing/>
              <w:rPr>
                <w:rFonts w:eastAsia="ＭＳ 明朝"/>
                <w:b/>
                <w:bCs/>
                <w:szCs w:val="24"/>
                <w:lang w:eastAsia="ja-JP"/>
              </w:rPr>
            </w:pPr>
            <w:r>
              <w:rPr>
                <w:rFonts w:eastAsia="ＭＳ 明朝"/>
                <w:b/>
                <w:bCs/>
                <w:szCs w:val="24"/>
                <w:lang w:eastAsia="ja-JP"/>
              </w:rPr>
              <w:t>Impact on channel carrying CSI, i.e., PUSCH, PUCCH</w:t>
            </w:r>
          </w:p>
          <w:p w14:paraId="218B9801" w14:textId="77777777" w:rsidR="0064600E" w:rsidRDefault="00EE5073">
            <w:pPr>
              <w:pStyle w:val="affff1"/>
              <w:numPr>
                <w:ilvl w:val="2"/>
                <w:numId w:val="19"/>
              </w:numPr>
              <w:spacing w:before="312" w:after="120" w:line="240" w:lineRule="auto"/>
              <w:contextualSpacing/>
              <w:rPr>
                <w:rFonts w:eastAsia="ＭＳ 明朝"/>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0353100B" w14:textId="77777777" w:rsidR="0064600E" w:rsidRDefault="00EE5073">
            <w:pPr>
              <w:pStyle w:val="affff1"/>
              <w:numPr>
                <w:ilvl w:val="3"/>
                <w:numId w:val="19"/>
              </w:numPr>
              <w:spacing w:before="312" w:after="120" w:line="240" w:lineRule="auto"/>
              <w:contextualSpacing/>
              <w:rPr>
                <w:rFonts w:eastAsia="ＭＳ 明朝"/>
                <w:b/>
                <w:bCs/>
                <w:szCs w:val="24"/>
                <w:lang w:eastAsia="ja-JP"/>
              </w:rPr>
            </w:pPr>
            <w:r>
              <w:rPr>
                <w:rFonts w:eastAsia="SimSun" w:hint="eastAsia"/>
                <w:b/>
                <w:bCs/>
                <w:szCs w:val="24"/>
                <w:lang w:val="en-US" w:eastAsia="zh-CN"/>
              </w:rPr>
              <w:t>Other solutions are not excluded.</w:t>
            </w:r>
          </w:p>
          <w:p w14:paraId="249B39E2" w14:textId="77777777" w:rsidR="0064600E" w:rsidRDefault="00EE5073">
            <w:pPr>
              <w:pStyle w:val="affff1"/>
              <w:numPr>
                <w:ilvl w:val="2"/>
                <w:numId w:val="19"/>
              </w:numPr>
              <w:spacing w:before="312" w:after="120" w:line="240" w:lineRule="auto"/>
              <w:contextualSpacing/>
              <w:rPr>
                <w:rFonts w:eastAsia="ＭＳ 明朝"/>
                <w:b/>
                <w:bCs/>
                <w:szCs w:val="24"/>
                <w:lang w:eastAsia="ja-JP"/>
              </w:rPr>
            </w:pPr>
            <w:r>
              <w:rPr>
                <w:rFonts w:eastAsia="ＭＳ 明朝"/>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affff1"/>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581CD46F" w14:textId="77777777" w:rsidR="0064600E" w:rsidRDefault="00EE5073">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Hence, similar update is suggested.</w:t>
            </w:r>
          </w:p>
          <w:p w14:paraId="650E86AE" w14:textId="77777777" w:rsidR="0064600E" w:rsidRDefault="00EE5073">
            <w:pPr>
              <w:spacing w:after="60"/>
              <w:outlineLvl w:val="2"/>
              <w:rPr>
                <w:rFonts w:eastAsia="SimSun"/>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affff1"/>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5D23CE0F" w14:textId="77777777" w:rsidR="0064600E" w:rsidRDefault="0064600E">
            <w:pPr>
              <w:rPr>
                <w:rFonts w:eastAsia="SimSun"/>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affff1"/>
              <w:numPr>
                <w:ilvl w:val="0"/>
                <w:numId w:val="18"/>
              </w:numPr>
              <w:spacing w:before="60" w:after="60"/>
              <w:ind w:left="641" w:hanging="357"/>
              <w:rPr>
                <w:b/>
                <w:bCs/>
                <w:color w:val="FF0000"/>
              </w:rPr>
            </w:pPr>
            <w:r>
              <w:rPr>
                <w:b/>
                <w:bCs/>
                <w:color w:val="FF0000"/>
              </w:rPr>
              <w:lastRenderedPageBreak/>
              <w:t xml:space="preserve">CPU occupation is scaled with N </w:t>
            </w:r>
          </w:p>
          <w:p w14:paraId="4DDC2BE8" w14:textId="77777777" w:rsidR="0064600E" w:rsidRDefault="00EE5073">
            <w:pPr>
              <w:pStyle w:val="affff1"/>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lastRenderedPageBreak/>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affff1"/>
              <w:numPr>
                <w:ilvl w:val="0"/>
                <w:numId w:val="18"/>
              </w:numPr>
              <w:spacing w:before="60" w:after="60"/>
            </w:pPr>
            <w:r>
              <w:t>Enhancement for report of CRI/RI/PMI/CQI/L1-RSRP with the following considerations</w:t>
            </w:r>
          </w:p>
          <w:p w14:paraId="686C0732" w14:textId="77777777" w:rsidR="0064600E" w:rsidRDefault="00EE5073">
            <w:pPr>
              <w:pStyle w:val="affff1"/>
              <w:numPr>
                <w:ilvl w:val="2"/>
                <w:numId w:val="18"/>
              </w:numPr>
              <w:spacing w:before="312" w:after="60"/>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135D0540" w14:textId="77777777" w:rsidR="0064600E" w:rsidRDefault="00EE5073">
            <w:pPr>
              <w:pStyle w:val="affff1"/>
              <w:numPr>
                <w:ilvl w:val="2"/>
                <w:numId w:val="18"/>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729F13EE" w14:textId="77777777" w:rsidR="0064600E" w:rsidRDefault="00EE5073">
            <w:pPr>
              <w:pStyle w:val="affff1"/>
              <w:numPr>
                <w:ilvl w:val="2"/>
                <w:numId w:val="18"/>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BCC8DB1" w14:textId="77777777" w:rsidR="0064600E" w:rsidRDefault="00EE5073">
            <w:pPr>
              <w:pStyle w:val="affff1"/>
              <w:numPr>
                <w:ilvl w:val="2"/>
                <w:numId w:val="18"/>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1649F6F" w14:textId="77777777" w:rsidR="0064600E" w:rsidRDefault="00EE5073">
            <w:pPr>
              <w:pStyle w:val="affff1"/>
              <w:numPr>
                <w:ilvl w:val="3"/>
                <w:numId w:val="18"/>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1C4540E4" w14:textId="77777777" w:rsidR="0064600E" w:rsidRDefault="00EE5073">
            <w:pPr>
              <w:pStyle w:val="affff1"/>
              <w:numPr>
                <w:ilvl w:val="2"/>
                <w:numId w:val="18"/>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affff1"/>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0D0A0F33" w14:textId="77777777" w:rsidR="0064600E" w:rsidRDefault="00EE5073">
            <w:pPr>
              <w:rPr>
                <w:lang w:val="en-US" w:eastAsia="zh-CN"/>
              </w:rPr>
            </w:pPr>
            <w:r>
              <w:rPr>
                <w:rFonts w:eastAsia="游明朝" w:hint="eastAsia"/>
                <w:lang w:eastAsia="ja-JP"/>
              </w:rPr>
              <w:t>W</w:t>
            </w:r>
            <w:r>
              <w:rPr>
                <w:rFonts w:eastAsia="游明朝"/>
                <w:lang w:eastAsia="ja-JP"/>
              </w:rPr>
              <w:t>e are fine with P4-rev3.</w:t>
            </w:r>
          </w:p>
        </w:tc>
      </w:tr>
      <w:tr w:rsidR="0064600E" w14:paraId="127A9CB0" w14:textId="77777777">
        <w:tc>
          <w:tcPr>
            <w:tcW w:w="1479" w:type="dxa"/>
          </w:tcPr>
          <w:p w14:paraId="535CA14F" w14:textId="77777777" w:rsidR="0064600E" w:rsidRDefault="00EE5073">
            <w:pPr>
              <w:rPr>
                <w:rFonts w:eastAsia="游明朝"/>
                <w:lang w:val="en-US" w:eastAsia="ja-JP"/>
              </w:rPr>
            </w:pPr>
            <w:r>
              <w:rPr>
                <w:lang w:val="en-US" w:eastAsia="zh-CN"/>
              </w:rPr>
              <w:t>Qualcomm3e</w:t>
            </w:r>
          </w:p>
        </w:tc>
        <w:tc>
          <w:tcPr>
            <w:tcW w:w="8152" w:type="dxa"/>
          </w:tcPr>
          <w:p w14:paraId="23A52B4B" w14:textId="77777777" w:rsidR="0064600E" w:rsidRDefault="00EE5073">
            <w:pPr>
              <w:rPr>
                <w:rFonts w:eastAsia="游明朝"/>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lastRenderedPageBreak/>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lastRenderedPageBreak/>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affff1"/>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affff1"/>
              <w:spacing w:before="60" w:after="60"/>
              <w:ind w:left="284"/>
            </w:pPr>
            <w:r>
              <w:rPr>
                <w:lang w:val="en-US"/>
              </w:rPr>
              <w:t>no overhead/report payload reduction</w:t>
            </w:r>
          </w:p>
          <w:p w14:paraId="278BF92C" w14:textId="77777777" w:rsidR="0064600E" w:rsidRDefault="00EE5073">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FE2DA3C" w14:textId="77777777" w:rsidR="0064600E" w:rsidRDefault="00EE5073">
            <w:pPr>
              <w:pStyle w:val="affff1"/>
              <w:spacing w:before="60" w:after="60"/>
              <w:ind w:left="284"/>
              <w:rPr>
                <w:bCs/>
                <w:color w:val="FF0000"/>
              </w:rPr>
            </w:pPr>
            <w:r>
              <w:rPr>
                <w:bCs/>
                <w:color w:val="FF0000"/>
              </w:rPr>
              <w:t xml:space="preserve">CPU occupation is scaled with N </w:t>
            </w:r>
          </w:p>
          <w:p w14:paraId="7CDB140C" w14:textId="77777777" w:rsidR="0064600E" w:rsidRDefault="00EE5073">
            <w:pPr>
              <w:pStyle w:val="af3"/>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affff1"/>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affff1"/>
              <w:numPr>
                <w:ilvl w:val="3"/>
                <w:numId w:val="19"/>
              </w:numPr>
              <w:spacing w:before="312" w:after="60"/>
              <w:ind w:left="161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0585FBD4" w14:textId="77777777" w:rsidR="0064600E" w:rsidRDefault="00EE5073">
            <w:pPr>
              <w:pStyle w:val="affff1"/>
              <w:numPr>
                <w:ilvl w:val="3"/>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001AA300"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18EBE635"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CEB435E" w14:textId="77777777" w:rsidR="0064600E" w:rsidRDefault="00EE5073">
            <w:pPr>
              <w:pStyle w:val="affff1"/>
              <w:numPr>
                <w:ilvl w:val="4"/>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8843343"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affff1"/>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affff1"/>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affff1"/>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7733761F" w14:textId="77777777" w:rsidR="0064600E" w:rsidRDefault="00EE5073">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0C4784E4"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lastRenderedPageBreak/>
              <w:t>Impact on channel carrying CSI, i.e., PUSCH, PUCCH</w:t>
            </w:r>
          </w:p>
          <w:p w14:paraId="2EC1DB99"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123BF8"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7C938C8E"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affff1"/>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affff1"/>
              <w:numPr>
                <w:ilvl w:val="0"/>
                <w:numId w:val="18"/>
              </w:numPr>
              <w:spacing w:before="60" w:after="60"/>
              <w:ind w:left="641" w:hanging="357"/>
            </w:pPr>
            <w:r>
              <w:rPr>
                <w:lang w:val="en-US"/>
              </w:rPr>
              <w:t>no overhead/report payload reduction</w:t>
            </w:r>
          </w:p>
          <w:p w14:paraId="17F15FB8" w14:textId="77777777" w:rsidR="0064600E" w:rsidRDefault="00EE5073">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21F1C1FB" w14:textId="77777777" w:rsidR="0064600E" w:rsidRDefault="00EE5073">
            <w:pPr>
              <w:pStyle w:val="affff1"/>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affff1"/>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4AA1F116" w14:textId="77777777" w:rsidR="0064600E" w:rsidRDefault="00EE5073">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41AAC21E"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4EE5CCAB"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0E998CE"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7C980B1F"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affff1"/>
              <w:numPr>
                <w:ilvl w:val="0"/>
                <w:numId w:val="18"/>
              </w:numPr>
              <w:spacing w:before="60" w:after="60"/>
              <w:ind w:left="641" w:hanging="357"/>
            </w:pPr>
            <w:r>
              <w:t>Enhancement for CPU occupation reduction.</w:t>
            </w:r>
          </w:p>
          <w:p w14:paraId="00008E81" w14:textId="77777777" w:rsidR="0064600E" w:rsidRDefault="0064600E">
            <w:pPr>
              <w:pStyle w:val="affff1"/>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affff1"/>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52E1C2EE" w14:textId="77777777" w:rsidR="0064600E" w:rsidRDefault="00EE5073">
            <w:pPr>
              <w:pStyle w:val="affff1"/>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affff1"/>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affff1"/>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affff1"/>
              <w:numPr>
                <w:ilvl w:val="1"/>
                <w:numId w:val="18"/>
              </w:numPr>
              <w:spacing w:before="60" w:after="60"/>
              <w:ind w:left="1061" w:hanging="357"/>
            </w:pPr>
            <w:r>
              <w:t>Enhancement for report of CRI/RI/PMI/CQI/L1-RSRP with the following considerations</w:t>
            </w:r>
          </w:p>
          <w:p w14:paraId="1FD7D798" w14:textId="77777777" w:rsidR="0064600E" w:rsidRDefault="00EE5073">
            <w:pPr>
              <w:pStyle w:val="affff1"/>
              <w:numPr>
                <w:ilvl w:val="3"/>
                <w:numId w:val="19"/>
              </w:numPr>
              <w:spacing w:before="312" w:after="60"/>
              <w:ind w:left="161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3676A79A" w14:textId="77777777" w:rsidR="0064600E" w:rsidRDefault="00EE5073">
            <w:pPr>
              <w:pStyle w:val="affff1"/>
              <w:numPr>
                <w:ilvl w:val="3"/>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0108A06E"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42FF5B80"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66188A" w14:textId="77777777" w:rsidR="0064600E" w:rsidRDefault="00EE5073">
            <w:pPr>
              <w:pStyle w:val="affff1"/>
              <w:numPr>
                <w:ilvl w:val="4"/>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3CC83FAC"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affff1"/>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4600E" w14:paraId="1B9BD029" w14:textId="77777777">
        <w:tc>
          <w:tcPr>
            <w:tcW w:w="1479" w:type="dxa"/>
          </w:tcPr>
          <w:p w14:paraId="14BD602F" w14:textId="77777777" w:rsidR="0064600E" w:rsidRDefault="00EE5073">
            <w:pPr>
              <w:rPr>
                <w:rFonts w:eastAsia="SimSun"/>
                <w:lang w:val="en-US" w:eastAsia="zh-TW"/>
              </w:rPr>
            </w:pPr>
            <w:r>
              <w:rPr>
                <w:rFonts w:eastAsia="SimSun"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affff1"/>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778F2346" w14:textId="77777777" w:rsidR="0064600E" w:rsidRDefault="00EE5073">
            <w:pPr>
              <w:pStyle w:val="affff1"/>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SimSun"/>
                <w:lang w:val="en-US" w:eastAsia="zh-CN"/>
              </w:rPr>
            </w:pPr>
            <w:r>
              <w:rPr>
                <w:rFonts w:eastAsia="SimSun" w:hint="eastAsia"/>
                <w:lang w:val="en-US" w:eastAsia="zh-CN"/>
              </w:rPr>
              <w:t>ZTE, Sanechips5</w:t>
            </w:r>
          </w:p>
        </w:tc>
        <w:tc>
          <w:tcPr>
            <w:tcW w:w="8152" w:type="dxa"/>
          </w:tcPr>
          <w:p w14:paraId="4F6C8A1A" w14:textId="77777777" w:rsidR="0064600E" w:rsidRDefault="00EE5073">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lastRenderedPageBreak/>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And the </w:t>
            </w:r>
            <w:r>
              <w:rPr>
                <w:rFonts w:eastAsia="SimSun"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affff1"/>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SimSun"/>
                <w:lang w:val="en-US" w:eastAsia="zh-CN"/>
              </w:rPr>
            </w:pPr>
            <w:r>
              <w:rPr>
                <w:rFonts w:eastAsia="游明朝" w:hint="eastAsia"/>
                <w:lang w:val="en-US" w:eastAsia="ja-JP"/>
              </w:rPr>
              <w:lastRenderedPageBreak/>
              <w:t>F</w:t>
            </w:r>
            <w:r>
              <w:rPr>
                <w:rFonts w:eastAsia="游明朝"/>
                <w:lang w:val="en-US" w:eastAsia="ja-JP"/>
              </w:rPr>
              <w:t>ujitsu5</w:t>
            </w:r>
          </w:p>
        </w:tc>
        <w:tc>
          <w:tcPr>
            <w:tcW w:w="8152" w:type="dxa"/>
          </w:tcPr>
          <w:p w14:paraId="208BC054" w14:textId="77777777" w:rsidR="0064600E" w:rsidRDefault="00EE5073">
            <w:pPr>
              <w:rPr>
                <w:b/>
                <w:bCs/>
                <w:lang w:val="en-US" w:eastAsia="zh-CN"/>
              </w:rPr>
            </w:pPr>
            <w:r>
              <w:rPr>
                <w:rFonts w:eastAsia="游明朝"/>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游明朝"/>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affff1"/>
              <w:numPr>
                <w:ilvl w:val="0"/>
                <w:numId w:val="18"/>
              </w:numPr>
              <w:spacing w:before="60" w:after="60"/>
              <w:ind w:left="641" w:hanging="357"/>
            </w:pPr>
            <w:r>
              <w:rPr>
                <w:lang w:val="en-US"/>
              </w:rPr>
              <w:t>no overhead/report payload reduction</w:t>
            </w:r>
          </w:p>
          <w:p w14:paraId="542CD447" w14:textId="77777777" w:rsidR="0064600E" w:rsidRDefault="00EE5073">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6D897F6" w14:textId="77777777" w:rsidR="0064600E" w:rsidRDefault="00EE5073">
            <w:pPr>
              <w:pStyle w:val="affff1"/>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affff1"/>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4824D22D" w14:textId="77777777" w:rsidR="0064600E" w:rsidRDefault="00EE5073">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479FDEF7"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B3982AB"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56CB43"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44C0ADD2"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affff1"/>
              <w:numPr>
                <w:ilvl w:val="0"/>
                <w:numId w:val="18"/>
              </w:numPr>
              <w:spacing w:before="60" w:after="60"/>
              <w:ind w:left="641" w:hanging="357"/>
            </w:pPr>
            <w:r>
              <w:t>Enhancement for CPU occupation reduction.</w:t>
            </w:r>
          </w:p>
          <w:p w14:paraId="28AAD84B" w14:textId="77777777" w:rsidR="0064600E" w:rsidRDefault="0064600E">
            <w:pPr>
              <w:rPr>
                <w:rFonts w:eastAsia="游明朝"/>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affff1"/>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4F74DA23" w14:textId="77777777" w:rsidR="0064600E" w:rsidRDefault="00EE5073">
            <w:pPr>
              <w:pStyle w:val="affff1"/>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affff1"/>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4F10550C" w14:textId="77777777" w:rsidR="0064600E" w:rsidRDefault="00EE5073">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w:t>
            </w:r>
            <w:r>
              <w:rPr>
                <w:rFonts w:eastAsia="ＭＳ 明朝"/>
                <w:strike/>
                <w:color w:val="00B050"/>
                <w:szCs w:val="24"/>
                <w:lang w:eastAsia="ja-JP"/>
              </w:rPr>
              <w:t>, if</w:t>
            </w:r>
            <w:proofErr w:type="gramEnd"/>
            <w:r>
              <w:rPr>
                <w:rFonts w:eastAsia="ＭＳ 明朝"/>
                <w:strike/>
                <w:color w:val="00B050"/>
                <w:szCs w:val="24"/>
                <w:lang w:eastAsia="ja-JP"/>
              </w:rPr>
              <w:t xml:space="preserve"> any</w:t>
            </w:r>
          </w:p>
          <w:p w14:paraId="409B827A"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28E96959"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D7B4BCF"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1E17FAD3"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w:t>
            </w:r>
            <w:r>
              <w:rPr>
                <w:rFonts w:eastAsia="ＭＳ 明朝"/>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affff1"/>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affff1"/>
              <w:numPr>
                <w:ilvl w:val="0"/>
                <w:numId w:val="18"/>
              </w:numPr>
              <w:spacing w:before="60" w:after="60"/>
              <w:ind w:left="641" w:hanging="357"/>
            </w:pPr>
            <w:r>
              <w:rPr>
                <w:lang w:val="en-US"/>
              </w:rPr>
              <w:lastRenderedPageBreak/>
              <w:t>no overhead/report payload reduction</w:t>
            </w:r>
          </w:p>
          <w:p w14:paraId="3A0C4A91" w14:textId="77777777" w:rsidR="0064600E" w:rsidRDefault="00EE5073">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49561D7" w14:textId="77777777" w:rsidR="0064600E" w:rsidRDefault="00EE5073">
            <w:pPr>
              <w:pStyle w:val="affff1"/>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af3"/>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affff1"/>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081E4EC" w14:textId="77777777" w:rsidR="0064600E" w:rsidRDefault="00EE5073">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223817B7"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CF2831F"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9D2C94" w14:textId="77777777" w:rsidR="0064600E" w:rsidRDefault="00EE5073">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4EC40E52" w14:textId="77777777" w:rsidR="0064600E" w:rsidRDefault="00EE5073">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affff1"/>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affff1"/>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affff1"/>
        <w:numPr>
          <w:ilvl w:val="2"/>
          <w:numId w:val="19"/>
        </w:numPr>
        <w:spacing w:before="312" w:after="60"/>
        <w:ind w:left="1196" w:firstLine="400"/>
        <w:contextualSpacing/>
        <w:rPr>
          <w:rFonts w:eastAsia="ＭＳ 明朝"/>
          <w:lang w:eastAsia="ja-JP"/>
        </w:rPr>
      </w:pPr>
      <w:r>
        <w:rPr>
          <w:rFonts w:eastAsia="ＭＳ 明朝"/>
          <w:lang w:eastAsia="ja-JP"/>
        </w:rPr>
        <w:t>CRI</w:t>
      </w:r>
    </w:p>
    <w:p w14:paraId="112B9E5E" w14:textId="77777777" w:rsidR="0064600E" w:rsidRDefault="00EE5073">
      <w:pPr>
        <w:pStyle w:val="affff1"/>
        <w:numPr>
          <w:ilvl w:val="2"/>
          <w:numId w:val="19"/>
        </w:numPr>
        <w:spacing w:before="312" w:after="60"/>
        <w:ind w:left="1196" w:firstLine="400"/>
        <w:contextualSpacing/>
        <w:rPr>
          <w:rFonts w:eastAsia="ＭＳ 明朝"/>
          <w:lang w:eastAsia="ja-JP"/>
        </w:rPr>
      </w:pPr>
      <w:r>
        <w:rPr>
          <w:rFonts w:eastAsia="ＭＳ 明朝"/>
          <w:lang w:eastAsia="ja-JP"/>
        </w:rPr>
        <w:t>RI</w:t>
      </w:r>
    </w:p>
    <w:p w14:paraId="51673611" w14:textId="77777777" w:rsidR="0064600E" w:rsidRDefault="00EE5073">
      <w:pPr>
        <w:pStyle w:val="affff1"/>
        <w:numPr>
          <w:ilvl w:val="2"/>
          <w:numId w:val="19"/>
        </w:numPr>
        <w:spacing w:before="312" w:after="60"/>
        <w:ind w:left="1196" w:firstLine="400"/>
        <w:contextualSpacing/>
        <w:rPr>
          <w:rFonts w:eastAsia="ＭＳ 明朝"/>
          <w:lang w:eastAsia="ja-JP"/>
        </w:rPr>
      </w:pPr>
      <w:r>
        <w:rPr>
          <w:rFonts w:eastAsia="ＭＳ 明朝"/>
          <w:lang w:eastAsia="ja-JP"/>
        </w:rPr>
        <w:t>PMI</w:t>
      </w:r>
    </w:p>
    <w:p w14:paraId="7F9213AC" w14:textId="77777777" w:rsidR="0064600E" w:rsidRDefault="00EE5073">
      <w:pPr>
        <w:pStyle w:val="affff1"/>
        <w:numPr>
          <w:ilvl w:val="2"/>
          <w:numId w:val="19"/>
        </w:numPr>
        <w:spacing w:before="312" w:after="60"/>
        <w:ind w:left="1196" w:firstLine="400"/>
        <w:contextualSpacing/>
        <w:rPr>
          <w:rFonts w:eastAsia="ＭＳ 明朝"/>
          <w:lang w:eastAsia="ja-JP"/>
        </w:rPr>
      </w:pPr>
      <w:r>
        <w:rPr>
          <w:rFonts w:eastAsia="ＭＳ 明朝"/>
          <w:lang w:eastAsia="ja-JP"/>
        </w:rPr>
        <w:t>CQI</w:t>
      </w:r>
    </w:p>
    <w:p w14:paraId="2209A419" w14:textId="77777777" w:rsidR="0064600E" w:rsidRDefault="00EE5073">
      <w:pPr>
        <w:pStyle w:val="affff1"/>
        <w:numPr>
          <w:ilvl w:val="2"/>
          <w:numId w:val="19"/>
        </w:numPr>
        <w:spacing w:before="312" w:after="60"/>
        <w:ind w:left="1196" w:firstLine="400"/>
        <w:contextualSpacing/>
        <w:rPr>
          <w:rFonts w:eastAsia="ＭＳ 明朝"/>
          <w:lang w:eastAsia="ja-JP"/>
        </w:rPr>
      </w:pPr>
      <w:r>
        <w:rPr>
          <w:rFonts w:eastAsia="ＭＳ 明朝"/>
          <w:lang w:eastAsia="ja-JP"/>
        </w:rPr>
        <w:t>FFS: L1-RSRP</w:t>
      </w:r>
    </w:p>
    <w:p w14:paraId="66E91B3C" w14:textId="77777777" w:rsidR="0064600E" w:rsidRDefault="00EE5073">
      <w:pPr>
        <w:pStyle w:val="affff1"/>
        <w:numPr>
          <w:ilvl w:val="2"/>
          <w:numId w:val="19"/>
        </w:numPr>
        <w:spacing w:before="312" w:after="60"/>
        <w:ind w:left="1196" w:firstLine="400"/>
        <w:contextualSpacing/>
        <w:rPr>
          <w:rFonts w:eastAsia="ＭＳ 明朝"/>
          <w:lang w:eastAsia="ja-JP"/>
        </w:rPr>
      </w:pPr>
      <w:r>
        <w:rPr>
          <w:rFonts w:eastAsia="ＭＳ 明朝"/>
          <w:lang w:eastAsia="ja-JP"/>
        </w:rPr>
        <w:t xml:space="preserve">Other (new) report </w:t>
      </w:r>
      <w:proofErr w:type="gramStart"/>
      <w:r>
        <w:rPr>
          <w:rFonts w:eastAsia="ＭＳ 明朝"/>
          <w:lang w:eastAsia="ja-JP"/>
        </w:rPr>
        <w:t>quantity, if</w:t>
      </w:r>
      <w:proofErr w:type="gramEnd"/>
      <w:r>
        <w:rPr>
          <w:rFonts w:eastAsia="ＭＳ 明朝"/>
          <w:lang w:eastAsia="ja-JP"/>
        </w:rPr>
        <w:t xml:space="preserve"> any</w:t>
      </w:r>
    </w:p>
    <w:p w14:paraId="17C6C9EE" w14:textId="77777777" w:rsidR="0064600E" w:rsidRDefault="00EE5073">
      <w:pPr>
        <w:pStyle w:val="affff1"/>
        <w:numPr>
          <w:ilvl w:val="2"/>
          <w:numId w:val="19"/>
        </w:numPr>
        <w:spacing w:before="312" w:after="60"/>
        <w:contextualSpacing/>
        <w:rPr>
          <w:rFonts w:eastAsia="ＭＳ 明朝"/>
          <w:lang w:eastAsia="ja-JP"/>
        </w:rPr>
      </w:pPr>
      <w:r>
        <w:t>further study</w:t>
      </w:r>
    </w:p>
    <w:p w14:paraId="403D6FF9" w14:textId="77777777" w:rsidR="0064600E" w:rsidRDefault="00EE5073">
      <w:pPr>
        <w:pStyle w:val="affff1"/>
        <w:numPr>
          <w:ilvl w:val="2"/>
          <w:numId w:val="19"/>
        </w:numPr>
        <w:spacing w:before="312" w:after="60"/>
        <w:ind w:left="1196" w:firstLine="400"/>
        <w:contextualSpacing/>
        <w:rPr>
          <w:rFonts w:eastAsia="ＭＳ 明朝"/>
          <w:lang w:eastAsia="ja-JP"/>
        </w:rPr>
      </w:pPr>
      <w:r>
        <w:rPr>
          <w:rFonts w:eastAsia="ＭＳ 明朝"/>
          <w:lang w:eastAsia="ja-JP"/>
        </w:rPr>
        <w:t xml:space="preserve">whether/how it is feasible/possible for the UE to skip the evaluations of some </w:t>
      </w:r>
      <w:r>
        <w:t xml:space="preserve">sub-configurations/adaptation </w:t>
      </w:r>
      <w:r>
        <w:rPr>
          <w:rFonts w:eastAsia="ＭＳ 明朝"/>
          <w:strike/>
          <w:lang w:eastAsia="ja-JP"/>
        </w:rPr>
        <w:t>spatial</w:t>
      </w:r>
      <w:r>
        <w:rPr>
          <w:rFonts w:eastAsia="ＭＳ 明朝"/>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affff1"/>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affff1"/>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affff1"/>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affff1"/>
        <w:numPr>
          <w:ilvl w:val="3"/>
          <w:numId w:val="19"/>
        </w:numPr>
        <w:spacing w:before="60" w:after="60"/>
        <w:rPr>
          <w:rFonts w:eastAsia="ＭＳ 明朝"/>
          <w:i/>
          <w:lang w:eastAsia="ja-JP"/>
        </w:rPr>
      </w:pPr>
      <w:r>
        <w:rPr>
          <w:rFonts w:eastAsia="ＭＳ 明朝"/>
          <w:i/>
          <w:lang w:eastAsia="ja-JP"/>
        </w:rPr>
        <w:t xml:space="preserve">Impact on UCI format, </w:t>
      </w:r>
      <w:proofErr w:type="gramStart"/>
      <w:r>
        <w:rPr>
          <w:rFonts w:eastAsia="ＭＳ 明朝"/>
          <w:i/>
          <w:lang w:eastAsia="ja-JP"/>
        </w:rPr>
        <w:t>e.g.</w:t>
      </w:r>
      <w:proofErr w:type="gramEnd"/>
      <w:r>
        <w:rPr>
          <w:rFonts w:eastAsia="ＭＳ 明朝"/>
          <w:i/>
          <w:lang w:eastAsia="ja-JP"/>
        </w:rPr>
        <w:t xml:space="preserve"> mapping order or priority among CSI information</w:t>
      </w:r>
    </w:p>
    <w:p w14:paraId="24B4AE30" w14:textId="77777777" w:rsidR="0064600E" w:rsidRDefault="00EE5073">
      <w:pPr>
        <w:pStyle w:val="affff1"/>
        <w:numPr>
          <w:ilvl w:val="3"/>
          <w:numId w:val="19"/>
        </w:numPr>
        <w:spacing w:before="60" w:after="60"/>
        <w:rPr>
          <w:rFonts w:eastAsia="ＭＳ 明朝"/>
          <w:i/>
          <w:lang w:eastAsia="ja-JP"/>
        </w:rPr>
      </w:pPr>
      <w:r>
        <w:rPr>
          <w:rFonts w:eastAsia="ＭＳ 明朝"/>
          <w:i/>
          <w:lang w:eastAsia="ja-JP"/>
        </w:rPr>
        <w:t>Impact on at least CSI computation and/or CPU occupation</w:t>
      </w:r>
    </w:p>
    <w:p w14:paraId="428B1EA9" w14:textId="77777777" w:rsidR="0064600E" w:rsidRDefault="00EE5073">
      <w:pPr>
        <w:pStyle w:val="affff1"/>
        <w:numPr>
          <w:ilvl w:val="3"/>
          <w:numId w:val="19"/>
        </w:numPr>
        <w:spacing w:before="60" w:after="60"/>
        <w:rPr>
          <w:rFonts w:eastAsia="ＭＳ 明朝"/>
          <w:i/>
          <w:lang w:eastAsia="ja-JP"/>
        </w:rPr>
      </w:pPr>
      <w:r>
        <w:rPr>
          <w:rFonts w:eastAsia="ＭＳ 明朝"/>
          <w:i/>
          <w:lang w:eastAsia="ja-JP"/>
        </w:rPr>
        <w:t>Impact on channel carrying CSI, i.e., PUSCH, PUCCH</w:t>
      </w:r>
    </w:p>
    <w:p w14:paraId="6E240E36" w14:textId="77777777" w:rsidR="0064600E" w:rsidRDefault="00EE5073">
      <w:pPr>
        <w:pStyle w:val="affff1"/>
        <w:numPr>
          <w:ilvl w:val="3"/>
          <w:numId w:val="19"/>
        </w:numPr>
        <w:spacing w:before="60" w:after="60"/>
        <w:rPr>
          <w:rFonts w:eastAsia="ＭＳ 明朝"/>
          <w:i/>
          <w:lang w:eastAsia="ja-JP"/>
        </w:rPr>
      </w:pPr>
      <w:r>
        <w:rPr>
          <w:rFonts w:eastAsia="ＭＳ 明朝" w:hint="eastAsia"/>
          <w:i/>
          <w:lang w:eastAsia="ja-JP"/>
        </w:rPr>
        <w:t xml:space="preserve">Solutions to compress the CSI overhead, </w:t>
      </w:r>
      <w:proofErr w:type="gramStart"/>
      <w:r>
        <w:rPr>
          <w:rFonts w:eastAsia="ＭＳ 明朝" w:hint="eastAsia"/>
          <w:i/>
          <w:lang w:eastAsia="ja-JP"/>
        </w:rPr>
        <w:t>e.g.</w:t>
      </w:r>
      <w:proofErr w:type="gramEnd"/>
      <w:r>
        <w:rPr>
          <w:rFonts w:eastAsia="ＭＳ 明朝"/>
          <w:i/>
          <w:lang w:eastAsia="ja-JP"/>
        </w:rPr>
        <w:t xml:space="preserve"> </w:t>
      </w:r>
      <w:r>
        <w:rPr>
          <w:rFonts w:eastAsia="ＭＳ 明朝" w:hint="eastAsia"/>
          <w:i/>
          <w:lang w:eastAsia="ja-JP"/>
        </w:rPr>
        <w:t>common CRI/RI/PMI/CQI or differential RI/CQI</w:t>
      </w:r>
      <w:r>
        <w:rPr>
          <w:rFonts w:eastAsia="ＭＳ 明朝"/>
          <w:i/>
          <w:lang w:eastAsia="ja-JP"/>
        </w:rPr>
        <w:t xml:space="preserve"> or joint coded RI </w:t>
      </w:r>
    </w:p>
    <w:p w14:paraId="78421F21" w14:textId="77777777" w:rsidR="0064600E" w:rsidRDefault="00EE5073">
      <w:pPr>
        <w:pStyle w:val="affff1"/>
        <w:numPr>
          <w:ilvl w:val="4"/>
          <w:numId w:val="19"/>
        </w:numPr>
        <w:spacing w:before="60" w:after="60"/>
        <w:rPr>
          <w:rFonts w:eastAsia="ＭＳ 明朝"/>
          <w:i/>
          <w:lang w:eastAsia="ja-JP"/>
        </w:rPr>
      </w:pPr>
      <w:r>
        <w:rPr>
          <w:rFonts w:eastAsia="ＭＳ 明朝" w:hint="eastAsia"/>
          <w:i/>
          <w:lang w:eastAsia="ja-JP"/>
        </w:rPr>
        <w:t>Other solutions are not excluded.</w:t>
      </w:r>
    </w:p>
    <w:p w14:paraId="1BB13C63" w14:textId="77777777" w:rsidR="0064600E" w:rsidRDefault="00EE5073">
      <w:pPr>
        <w:pStyle w:val="affff1"/>
        <w:numPr>
          <w:ilvl w:val="3"/>
          <w:numId w:val="19"/>
        </w:numPr>
        <w:spacing w:before="60" w:after="60"/>
        <w:rPr>
          <w:rFonts w:eastAsia="ＭＳ 明朝"/>
          <w:i/>
          <w:lang w:eastAsia="ja-JP"/>
        </w:rPr>
      </w:pPr>
      <w:r>
        <w:rPr>
          <w:rFonts w:eastAsia="ＭＳ 明朝"/>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affff1"/>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affff1"/>
        <w:numPr>
          <w:ilvl w:val="0"/>
          <w:numId w:val="47"/>
        </w:numPr>
        <w:spacing w:before="60" w:after="60"/>
        <w:rPr>
          <w:bCs/>
        </w:rPr>
      </w:pPr>
      <w:r>
        <w:rPr>
          <w:bCs/>
        </w:rPr>
        <w:t>CPU occupation scaled with N</w:t>
      </w:r>
    </w:p>
    <w:p w14:paraId="0094FC2D" w14:textId="77777777" w:rsidR="0064600E" w:rsidRDefault="00EE5073">
      <w:pPr>
        <w:pStyle w:val="af3"/>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w:t>
      </w:r>
      <w:proofErr w:type="gramStart"/>
      <w:r>
        <w:rPr>
          <w:lang w:eastAsia="zh-CN"/>
        </w:rPr>
        <w:t>expected, and</w:t>
      </w:r>
      <w:proofErr w:type="gramEnd"/>
      <w:r>
        <w:rPr>
          <w:lang w:eastAsia="zh-CN"/>
        </w:rPr>
        <w:t xml:space="preserve">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b"/>
        <w:tblW w:w="0" w:type="auto"/>
        <w:tblLook w:val="04A0" w:firstRow="1" w:lastRow="0" w:firstColumn="1" w:lastColumn="0" w:noHBand="0" w:noVBand="1"/>
      </w:tblPr>
      <w:tblGrid>
        <w:gridCol w:w="1450"/>
        <w:gridCol w:w="955"/>
        <w:gridCol w:w="7224"/>
      </w:tblGrid>
      <w:tr w:rsidR="0064600E" w14:paraId="7A75775E" w14:textId="77777777">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4"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4" w:type="dxa"/>
          </w:tcPr>
          <w:p w14:paraId="5AC35E97" w14:textId="77777777" w:rsidR="0064600E" w:rsidRDefault="00EE5073">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64600E" w14:paraId="65B1A420" w14:textId="77777777">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4"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4"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w:t>
            </w:r>
            <w:proofErr w:type="spellStart"/>
            <w:r>
              <w:rPr>
                <w:lang w:val="en-US" w:eastAsia="zh-CN"/>
              </w:rPr>
              <w:t>gNB</w:t>
            </w:r>
            <w:proofErr w:type="spellEnd"/>
            <w:r>
              <w:rPr>
                <w:lang w:val="en-US" w:eastAsia="zh-CN"/>
              </w:rPr>
              <w:t xml:space="preserve">, UE will only calculated N CSI(s). Otherwise, if UE selects N CSI(s) from L, this will be scaled by L, however, this is not our preference. </w:t>
            </w:r>
          </w:p>
        </w:tc>
      </w:tr>
      <w:tr w:rsidR="0064600E" w14:paraId="44E6122A" w14:textId="77777777">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4" w:type="dxa"/>
          </w:tcPr>
          <w:p w14:paraId="5620D707" w14:textId="77777777" w:rsidR="0064600E" w:rsidRDefault="00EE5073">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64600E" w14:paraId="44A6505C" w14:textId="77777777">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4"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tc>
          <w:tcPr>
            <w:tcW w:w="1450" w:type="dxa"/>
          </w:tcPr>
          <w:p w14:paraId="3B65BFD9" w14:textId="77777777" w:rsidR="0064600E" w:rsidRDefault="00EE5073">
            <w:pPr>
              <w:rPr>
                <w:rFonts w:eastAsia="PMingLiU"/>
                <w:lang w:val="en-US" w:eastAsia="zh-TW"/>
              </w:rPr>
            </w:pPr>
            <w:r>
              <w:rPr>
                <w:rFonts w:eastAsia="PMingLiU"/>
                <w:lang w:val="en-US" w:eastAsia="zh-TW"/>
              </w:rPr>
              <w:t>Nokia/NSB</w:t>
            </w:r>
          </w:p>
        </w:tc>
        <w:tc>
          <w:tcPr>
            <w:tcW w:w="955" w:type="dxa"/>
          </w:tcPr>
          <w:p w14:paraId="497DCD49" w14:textId="77777777" w:rsidR="0064600E" w:rsidRDefault="0064600E">
            <w:pPr>
              <w:rPr>
                <w:rFonts w:eastAsia="PMingLiU"/>
                <w:lang w:val="en-US" w:eastAsia="zh-TW"/>
              </w:rPr>
            </w:pPr>
          </w:p>
        </w:tc>
        <w:tc>
          <w:tcPr>
            <w:tcW w:w="7224" w:type="dxa"/>
          </w:tcPr>
          <w:p w14:paraId="7A39411C" w14:textId="77777777" w:rsidR="0064600E" w:rsidRDefault="00EE5073">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tc>
          <w:tcPr>
            <w:tcW w:w="1450" w:type="dxa"/>
          </w:tcPr>
          <w:p w14:paraId="67CE0650" w14:textId="77777777" w:rsidR="0064600E" w:rsidRDefault="00EE5073">
            <w:pPr>
              <w:rPr>
                <w:rFonts w:eastAsia="SimSun"/>
                <w:lang w:val="en-US" w:eastAsia="zh-TW"/>
              </w:rPr>
            </w:pPr>
            <w:r>
              <w:rPr>
                <w:rFonts w:eastAsia="SimSun"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4" w:type="dxa"/>
          </w:tcPr>
          <w:p w14:paraId="3C1C462B" w14:textId="77777777" w:rsidR="0064600E" w:rsidRDefault="00EE5073">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SimSun"/>
                <w:lang w:val="en-US" w:eastAsia="zh-TW"/>
              </w:rPr>
            </w:pPr>
            <w:r>
              <w:rPr>
                <w:rFonts w:eastAsia="SimSun" w:hint="eastAsia"/>
                <w:lang w:val="en-US" w:eastAsia="zh-CN"/>
              </w:rPr>
              <w:lastRenderedPageBreak/>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tc>
          <w:tcPr>
            <w:tcW w:w="1450" w:type="dxa"/>
          </w:tcPr>
          <w:p w14:paraId="0C141E98"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4"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w:t>
            </w:r>
            <w:proofErr w:type="gramStart"/>
            <w:r>
              <w:rPr>
                <w:lang w:val="en-US" w:eastAsia="zh-CN"/>
              </w:rPr>
              <w:t xml:space="preserve">in </w:t>
            </w:r>
            <w:r>
              <w:rPr>
                <w:b/>
                <w:lang w:val="en-US" w:eastAsia="zh-CN"/>
              </w:rPr>
              <w:t>a given</w:t>
            </w:r>
            <w:proofErr w:type="gramEnd"/>
            <w:r>
              <w:rPr>
                <w:b/>
                <w:lang w:val="en-US" w:eastAsia="zh-CN"/>
              </w:rPr>
              <w:t xml:space="preserve"> OFDM symbol</w:t>
            </w:r>
            <w:r>
              <w:rPr>
                <w:lang w:val="en-US" w:eastAsia="zh-CN"/>
              </w:rPr>
              <w:t>. In this case, only the number of triggered reporting CSIs, i.e., N, influences the CPU occupation.</w:t>
            </w:r>
          </w:p>
        </w:tc>
      </w:tr>
      <w:tr w:rsidR="0064600E" w14:paraId="76F782B8" w14:textId="77777777">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4"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tc>
          <w:tcPr>
            <w:tcW w:w="1450" w:type="dxa"/>
          </w:tcPr>
          <w:p w14:paraId="105ECDCC"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4"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4"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4"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tc>
          <w:tcPr>
            <w:tcW w:w="1450" w:type="dxa"/>
          </w:tcPr>
          <w:p w14:paraId="5164A26B"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ujitsu6</w:t>
            </w:r>
          </w:p>
        </w:tc>
        <w:tc>
          <w:tcPr>
            <w:tcW w:w="955" w:type="dxa"/>
          </w:tcPr>
          <w:p w14:paraId="1CB7C16F" w14:textId="77777777" w:rsidR="0064600E" w:rsidRDefault="00EE5073">
            <w:pPr>
              <w:rPr>
                <w:rFonts w:eastAsia="PMingLiU"/>
                <w:lang w:val="en-US" w:eastAsia="zh-TW"/>
              </w:rPr>
            </w:pPr>
            <w:r>
              <w:rPr>
                <w:rFonts w:eastAsia="游明朝" w:hint="eastAsia"/>
                <w:lang w:val="en-US" w:eastAsia="ja-JP"/>
              </w:rPr>
              <w:t>N</w:t>
            </w:r>
          </w:p>
        </w:tc>
        <w:tc>
          <w:tcPr>
            <w:tcW w:w="7224" w:type="dxa"/>
          </w:tcPr>
          <w:p w14:paraId="50847BA4" w14:textId="77777777" w:rsidR="0064600E" w:rsidRDefault="00EE5073">
            <w:pPr>
              <w:rPr>
                <w:rFonts w:eastAsia="PMingLiU"/>
                <w:lang w:val="en-US" w:eastAsia="zh-TW"/>
              </w:rPr>
            </w:pPr>
            <w:r>
              <w:rPr>
                <w:rFonts w:eastAsia="游明朝"/>
                <w:lang w:val="en-US" w:eastAsia="ja-JP"/>
              </w:rPr>
              <w:t>Calculation of CPU occupation should be based on N considering that N is the number of CSI measurements performed by UE.</w:t>
            </w:r>
          </w:p>
        </w:tc>
      </w:tr>
      <w:tr w:rsidR="0064600E" w14:paraId="1FC19FC1" w14:textId="77777777">
        <w:tc>
          <w:tcPr>
            <w:tcW w:w="1450" w:type="dxa"/>
          </w:tcPr>
          <w:p w14:paraId="52FBD7EE" w14:textId="77777777" w:rsidR="0064600E" w:rsidRDefault="00EE5073">
            <w:pPr>
              <w:rPr>
                <w:rFonts w:eastAsia="游明朝"/>
                <w:lang w:val="en-US" w:eastAsia="ja-JP"/>
              </w:rPr>
            </w:pPr>
            <w:r>
              <w:rPr>
                <w:lang w:val="en-US" w:eastAsia="zh-CN"/>
              </w:rPr>
              <w:t>Ericsson 6</w:t>
            </w:r>
          </w:p>
        </w:tc>
        <w:tc>
          <w:tcPr>
            <w:tcW w:w="955" w:type="dxa"/>
          </w:tcPr>
          <w:p w14:paraId="22979988" w14:textId="77777777" w:rsidR="0064600E" w:rsidRDefault="00EE5073">
            <w:pPr>
              <w:rPr>
                <w:rFonts w:eastAsia="游明朝"/>
                <w:lang w:val="en-US" w:eastAsia="ja-JP"/>
              </w:rPr>
            </w:pPr>
            <w:r>
              <w:rPr>
                <w:lang w:val="en-US" w:eastAsia="zh-CN"/>
              </w:rPr>
              <w:t>N</w:t>
            </w:r>
          </w:p>
        </w:tc>
        <w:tc>
          <w:tcPr>
            <w:tcW w:w="7224" w:type="dxa"/>
          </w:tcPr>
          <w:p w14:paraId="2CE9C89B" w14:textId="77777777" w:rsidR="0064600E" w:rsidRDefault="00EE5073">
            <w:pPr>
              <w:rPr>
                <w:rFonts w:eastAsia="游明朝"/>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64600E" w14:paraId="6251FEA4" w14:textId="77777777">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4"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tc>
          <w:tcPr>
            <w:tcW w:w="1450" w:type="dxa"/>
          </w:tcPr>
          <w:p w14:paraId="7EA2CD6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4"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4"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64600E" w14:paraId="4AED814C" w14:textId="77777777">
        <w:tc>
          <w:tcPr>
            <w:tcW w:w="1450" w:type="dxa"/>
          </w:tcPr>
          <w:p w14:paraId="2FF31EB8" w14:textId="77777777" w:rsidR="0064600E" w:rsidRDefault="00EE5073">
            <w:pPr>
              <w:rPr>
                <w:lang w:val="en-US" w:eastAsia="zh-CN"/>
              </w:rPr>
            </w:pPr>
            <w:r>
              <w:rPr>
                <w:rFonts w:hint="eastAsia"/>
                <w:lang w:val="en-US" w:eastAsia="zh-CN"/>
              </w:rPr>
              <w:lastRenderedPageBreak/>
              <w:t>F</w:t>
            </w:r>
            <w:r>
              <w:rPr>
                <w:lang w:val="en-US" w:eastAsia="zh-CN"/>
              </w:rPr>
              <w:t>L</w:t>
            </w:r>
          </w:p>
        </w:tc>
        <w:tc>
          <w:tcPr>
            <w:tcW w:w="8179" w:type="dxa"/>
            <w:gridSpan w:val="2"/>
          </w:tcPr>
          <w:p w14:paraId="1CEE4DD1" w14:textId="77777777" w:rsidR="0064600E" w:rsidRDefault="00EE5073">
            <w:pPr>
              <w:rPr>
                <w:lang w:val="en-US" w:eastAsia="zh-CN"/>
              </w:rPr>
            </w:pPr>
            <w:proofErr w:type="gramStart"/>
            <w:r>
              <w:rPr>
                <w:rFonts w:hint="eastAsia"/>
                <w:lang w:val="en-US" w:eastAsia="zh-CN"/>
              </w:rPr>
              <w:t>A</w:t>
            </w:r>
            <w:r>
              <w:rPr>
                <w:lang w:val="en-US" w:eastAsia="zh-CN"/>
              </w:rPr>
              <w:t xml:space="preserve"> number of</w:t>
            </w:r>
            <w:proofErr w:type="gramEnd"/>
            <w:r>
              <w:rPr>
                <w:lang w:val="en-US" w:eastAsia="zh-CN"/>
              </w:rPr>
              <w:t xml:space="preserve">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affff1"/>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tc>
          <w:tcPr>
            <w:tcW w:w="1450" w:type="dxa"/>
          </w:tcPr>
          <w:p w14:paraId="14860EC3" w14:textId="77777777" w:rsidR="0064600E" w:rsidRDefault="00EE5073">
            <w:pPr>
              <w:rPr>
                <w:lang w:val="en-US" w:eastAsia="zh-CN"/>
              </w:rPr>
            </w:pPr>
            <w:r>
              <w:rPr>
                <w:lang w:val="en-US" w:eastAsia="zh-CN"/>
              </w:rPr>
              <w:t>Samsung4e</w:t>
            </w:r>
          </w:p>
        </w:tc>
        <w:tc>
          <w:tcPr>
            <w:tcW w:w="8179"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tc>
          <w:tcPr>
            <w:tcW w:w="1450" w:type="dxa"/>
          </w:tcPr>
          <w:p w14:paraId="2FBDB84A" w14:textId="77777777" w:rsidR="0064600E" w:rsidRDefault="00EE5073">
            <w:pPr>
              <w:rPr>
                <w:lang w:val="en-US" w:eastAsia="zh-CN"/>
              </w:rPr>
            </w:pPr>
            <w:r>
              <w:rPr>
                <w:lang w:val="en-US" w:eastAsia="zh-CN"/>
              </w:rPr>
              <w:t>Lenovo-4e</w:t>
            </w:r>
          </w:p>
        </w:tc>
        <w:tc>
          <w:tcPr>
            <w:tcW w:w="8179"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tc>
          <w:tcPr>
            <w:tcW w:w="1450" w:type="dxa"/>
          </w:tcPr>
          <w:p w14:paraId="06CF4596"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79"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79"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79"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21373F">
        <w:trPr>
          <w:trHeight w:val="42"/>
        </w:trPr>
        <w:tc>
          <w:tcPr>
            <w:tcW w:w="1450" w:type="dxa"/>
          </w:tcPr>
          <w:p w14:paraId="1BE3161A"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79"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79"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79"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3A6D88">
        <w:tc>
          <w:tcPr>
            <w:tcW w:w="1450" w:type="dxa"/>
          </w:tcPr>
          <w:p w14:paraId="67DEEEBA" w14:textId="77777777" w:rsidR="003A6D88" w:rsidRPr="00AE0094" w:rsidRDefault="003A6D88" w:rsidP="00F8499C">
            <w:pPr>
              <w:rPr>
                <w:lang w:val="en-US" w:eastAsia="zh-CN"/>
              </w:rPr>
            </w:pPr>
            <w:r>
              <w:rPr>
                <w:lang w:val="en-US" w:eastAsia="zh-CN"/>
              </w:rPr>
              <w:t>Apple</w:t>
            </w:r>
          </w:p>
        </w:tc>
        <w:tc>
          <w:tcPr>
            <w:tcW w:w="8179" w:type="dxa"/>
            <w:gridSpan w:val="2"/>
          </w:tcPr>
          <w:p w14:paraId="6E793B8C" w14:textId="77777777" w:rsidR="003A6D88" w:rsidRPr="00AE0094" w:rsidRDefault="003A6D88" w:rsidP="00F8499C">
            <w:pPr>
              <w:rPr>
                <w:lang w:val="en-US" w:eastAsia="zh-CN"/>
              </w:rPr>
            </w:pPr>
            <w:r>
              <w:rPr>
                <w:lang w:val="en-US" w:eastAsia="zh-CN"/>
              </w:rPr>
              <w:t>Support QC’s equation.</w:t>
            </w:r>
          </w:p>
        </w:tc>
      </w:tr>
      <w:tr w:rsidR="00D226BB" w14:paraId="0D956760" w14:textId="77777777" w:rsidTr="003A6D88">
        <w:tc>
          <w:tcPr>
            <w:tcW w:w="1450" w:type="dxa"/>
          </w:tcPr>
          <w:p w14:paraId="10F90AB6" w14:textId="619F5614" w:rsidR="00D226BB" w:rsidRPr="00D226BB" w:rsidRDefault="00D226BB" w:rsidP="00F8499C">
            <w:pPr>
              <w:rPr>
                <w:rFonts w:eastAsia="游明朝" w:hint="eastAsia"/>
                <w:lang w:val="en-US" w:eastAsia="ja-JP"/>
              </w:rPr>
            </w:pPr>
            <w:r>
              <w:rPr>
                <w:rFonts w:eastAsia="游明朝" w:hint="eastAsia"/>
                <w:lang w:val="en-US" w:eastAsia="ja-JP"/>
              </w:rPr>
              <w:t>F</w:t>
            </w:r>
            <w:r>
              <w:rPr>
                <w:rFonts w:eastAsia="游明朝"/>
                <w:lang w:val="en-US" w:eastAsia="ja-JP"/>
              </w:rPr>
              <w:t>ujitsu</w:t>
            </w:r>
          </w:p>
        </w:tc>
        <w:tc>
          <w:tcPr>
            <w:tcW w:w="8179" w:type="dxa"/>
            <w:gridSpan w:val="2"/>
          </w:tcPr>
          <w:p w14:paraId="3D1C9BE5" w14:textId="2EA05CE0" w:rsidR="00D226BB" w:rsidRPr="00D226BB" w:rsidRDefault="00D226BB" w:rsidP="00F8499C">
            <w:pPr>
              <w:rPr>
                <w:rFonts w:eastAsia="游明朝" w:hint="eastAsia"/>
                <w:lang w:val="en-US" w:eastAsia="ja-JP"/>
              </w:rPr>
            </w:pPr>
            <w:r>
              <w:rPr>
                <w:rFonts w:eastAsia="游明朝" w:hint="eastAsia"/>
                <w:lang w:val="en-US" w:eastAsia="ja-JP"/>
              </w:rPr>
              <w:t>S</w:t>
            </w:r>
            <w:r>
              <w:rPr>
                <w:rFonts w:eastAsia="游明朝"/>
                <w:lang w:val="en-US" w:eastAsia="ja-JP"/>
              </w:rPr>
              <w:t>upport</w:t>
            </w:r>
          </w:p>
        </w:tc>
      </w:tr>
    </w:tbl>
    <w:p w14:paraId="5ACBDA2E" w14:textId="77777777" w:rsidR="0064600E" w:rsidRDefault="0064600E">
      <w:pPr>
        <w:spacing w:before="60" w:after="60"/>
        <w:rPr>
          <w:lang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affff1"/>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afffb"/>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with N or L) as baseline somewhat is </w:t>
            </w:r>
            <w:proofErr w:type="gramStart"/>
            <w:r>
              <w:rPr>
                <w:lang w:eastAsia="zh-CN"/>
              </w:rPr>
              <w:t>counter-productive</w:t>
            </w:r>
            <w:proofErr w:type="gramEnd"/>
            <w:r>
              <w:rPr>
                <w:lang w:eastAsia="zh-CN"/>
              </w:rPr>
              <w:t xml:space="preserve">. We think N=1 for L sub-configurations should be the baseline, which does not require CPU occupation be scaled by larger than one and has the lowest complexity for L sub-configurations. It should be also pointed out that CPU occupation for L sub-configurations does </w:t>
            </w:r>
            <w:r>
              <w:rPr>
                <w:lang w:eastAsia="zh-CN"/>
              </w:rPr>
              <w:lastRenderedPageBreak/>
              <w:t>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lastRenderedPageBreak/>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722341F9" w14:textId="77777777" w:rsidR="0064600E" w:rsidRDefault="00EE5073">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4DA6E99D" w14:textId="77777777" w:rsidR="0064600E" w:rsidRDefault="00EE5073">
            <w:pPr>
              <w:rPr>
                <w:rFonts w:eastAsia="SimSun"/>
                <w:lang w:val="en-US" w:eastAsia="zh-CN"/>
              </w:rPr>
            </w:pPr>
            <w:r>
              <w:rPr>
                <w:rFonts w:eastAsia="SimSun" w:hint="eastAsia"/>
                <w:lang w:val="en-US" w:eastAsia="zh-CN"/>
              </w:rPr>
              <w:t>Firstly, it has no benefit compared with multi-CSI in one reporting.</w:t>
            </w:r>
          </w:p>
          <w:p w14:paraId="175D0521" w14:textId="77777777" w:rsidR="0064600E" w:rsidRDefault="00EE5073">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669A7557" w14:textId="77777777" w:rsidR="0064600E" w:rsidRDefault="00EE5073">
            <w:pPr>
              <w:rPr>
                <w:rFonts w:eastAsia="SimSun"/>
                <w:lang w:val="en-US" w:eastAsia="zh-TW"/>
              </w:rPr>
            </w:pPr>
            <w:r>
              <w:rPr>
                <w:rFonts w:eastAsia="SimSun" w:hint="eastAsia"/>
                <w:lang w:val="en-US" w:eastAsia="zh-CN"/>
              </w:rPr>
              <w:t xml:space="preserve">Thirdly, how to </w:t>
            </w:r>
            <w:proofErr w:type="gramStart"/>
            <w:r>
              <w:rPr>
                <w:rFonts w:eastAsia="SimSun" w:hint="eastAsia"/>
                <w:lang w:val="en-US" w:eastAsia="zh-CN"/>
              </w:rPr>
              <w:t>mapping</w:t>
            </w:r>
            <w:proofErr w:type="gramEnd"/>
            <w:r>
              <w:rPr>
                <w:rFonts w:eastAsia="SimSun" w:hint="eastAsia"/>
                <w:lang w:val="en-US" w:eastAsia="zh-CN"/>
              </w:rPr>
              <w:t xml:space="preserve">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 xml:space="preserve">he same view with LG. Reporting N CSIs </w:t>
            </w:r>
            <w:proofErr w:type="gramStart"/>
            <w:r>
              <w:rPr>
                <w:lang w:val="en-US" w:eastAsia="zh-CN"/>
              </w:rPr>
              <w:t>in</w:t>
            </w:r>
            <w:proofErr w:type="gramEnd"/>
            <w:r>
              <w:rPr>
                <w:lang w:val="en-US" w:eastAsia="zh-CN"/>
              </w:rPr>
              <w:t xml:space="preserve">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64600E" w14:paraId="655741DE" w14:textId="77777777">
        <w:tc>
          <w:tcPr>
            <w:tcW w:w="1450" w:type="dxa"/>
          </w:tcPr>
          <w:p w14:paraId="535CD9A6"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游明朝" w:hint="eastAsia"/>
                <w:lang w:val="en-US" w:eastAsia="ja-JP"/>
              </w:rPr>
              <w:t>N</w:t>
            </w:r>
            <w:r>
              <w:rPr>
                <w:rFonts w:eastAsia="游明朝"/>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affff1"/>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affff1"/>
              <w:numPr>
                <w:ilvl w:val="0"/>
                <w:numId w:val="14"/>
              </w:numPr>
              <w:spacing w:after="0" w:line="240" w:lineRule="auto"/>
              <w:jc w:val="left"/>
              <w:rPr>
                <w:bCs/>
                <w:highlight w:val="yellow"/>
                <w:lang w:val="en-US" w:eastAsia="zh-CN"/>
              </w:rPr>
            </w:pPr>
            <w:r>
              <w:rPr>
                <w:bCs/>
                <w:highlight w:val="yellow"/>
                <w:lang w:val="en-US" w:eastAsia="zh-CN"/>
              </w:rPr>
              <w:t xml:space="preserve">For Semi-persistent/Aperiodic 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14:paraId="7CD37E21" w14:textId="77777777" w:rsidR="0064600E" w:rsidRDefault="00EE5073">
            <w:pPr>
              <w:pStyle w:val="affff1"/>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affff1"/>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游明朝"/>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w:t>
            </w:r>
            <w:proofErr w:type="gramStart"/>
            <w:r>
              <w:rPr>
                <w:lang w:val="en-US" w:eastAsia="zh-CN"/>
              </w:rPr>
              <w:t>in</w:t>
            </w:r>
            <w:proofErr w:type="gramEnd"/>
            <w:r>
              <w:rPr>
                <w:lang w:val="en-US" w:eastAsia="zh-CN"/>
              </w:rPr>
              <w:t xml:space="preserve">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254A3794" w14:textId="77777777" w:rsidR="0064600E" w:rsidRDefault="00EE5073">
      <w:pPr>
        <w:pStyle w:val="affff1"/>
        <w:numPr>
          <w:ilvl w:val="3"/>
          <w:numId w:val="19"/>
        </w:numPr>
        <w:spacing w:before="60" w:after="60"/>
        <w:rPr>
          <w:rFonts w:eastAsia="ＭＳ 明朝"/>
          <w:b/>
          <w:lang w:eastAsia="ja-JP"/>
        </w:rPr>
      </w:pPr>
      <w:r>
        <w:rPr>
          <w:rFonts w:eastAsia="ＭＳ 明朝"/>
          <w:b/>
          <w:lang w:eastAsia="ja-JP"/>
        </w:rPr>
        <w:t xml:space="preserve">Impact on UCI format, </w:t>
      </w:r>
      <w:proofErr w:type="gramStart"/>
      <w:r>
        <w:rPr>
          <w:rFonts w:eastAsia="ＭＳ 明朝"/>
          <w:b/>
          <w:lang w:eastAsia="ja-JP"/>
        </w:rPr>
        <w:t>e.g.</w:t>
      </w:r>
      <w:proofErr w:type="gramEnd"/>
      <w:r>
        <w:rPr>
          <w:rFonts w:eastAsia="ＭＳ 明朝"/>
          <w:b/>
          <w:lang w:eastAsia="ja-JP"/>
        </w:rPr>
        <w:t xml:space="preserve"> mapping order or priority among CSI information</w:t>
      </w:r>
    </w:p>
    <w:p w14:paraId="2B42DEF1" w14:textId="77777777" w:rsidR="0064600E" w:rsidRDefault="00EE5073">
      <w:pPr>
        <w:pStyle w:val="affff1"/>
        <w:numPr>
          <w:ilvl w:val="3"/>
          <w:numId w:val="19"/>
        </w:numPr>
        <w:spacing w:before="60" w:after="60"/>
        <w:rPr>
          <w:rFonts w:eastAsia="ＭＳ 明朝"/>
          <w:b/>
          <w:lang w:eastAsia="ja-JP"/>
        </w:rPr>
      </w:pPr>
      <w:r>
        <w:rPr>
          <w:rFonts w:eastAsia="ＭＳ 明朝"/>
          <w:b/>
          <w:lang w:eastAsia="ja-JP"/>
        </w:rPr>
        <w:t>Impact on at least CSI computation and/or CPU occupation</w:t>
      </w:r>
    </w:p>
    <w:p w14:paraId="3F6F838A" w14:textId="77777777" w:rsidR="0064600E" w:rsidRDefault="00EE5073">
      <w:pPr>
        <w:pStyle w:val="affff1"/>
        <w:numPr>
          <w:ilvl w:val="3"/>
          <w:numId w:val="19"/>
        </w:numPr>
        <w:spacing w:before="60" w:after="60"/>
        <w:rPr>
          <w:rFonts w:eastAsia="ＭＳ 明朝"/>
          <w:b/>
          <w:lang w:eastAsia="ja-JP"/>
        </w:rPr>
      </w:pPr>
      <w:r>
        <w:rPr>
          <w:rFonts w:eastAsia="ＭＳ 明朝"/>
          <w:b/>
          <w:lang w:eastAsia="ja-JP"/>
        </w:rPr>
        <w:t>Impact on channel carrying CSI, i.e., PUSCH, PUCCH</w:t>
      </w:r>
    </w:p>
    <w:p w14:paraId="3416239E" w14:textId="77777777" w:rsidR="0064600E" w:rsidRDefault="00EE5073">
      <w:pPr>
        <w:pStyle w:val="affff1"/>
        <w:numPr>
          <w:ilvl w:val="3"/>
          <w:numId w:val="19"/>
        </w:numPr>
        <w:spacing w:before="60" w:after="60"/>
        <w:rPr>
          <w:rFonts w:eastAsia="ＭＳ 明朝"/>
          <w:b/>
          <w:lang w:eastAsia="ja-JP"/>
        </w:rPr>
      </w:pPr>
      <w:r>
        <w:rPr>
          <w:rFonts w:eastAsia="ＭＳ 明朝" w:hint="eastAsia"/>
          <w:b/>
          <w:lang w:eastAsia="ja-JP"/>
        </w:rPr>
        <w:t xml:space="preserve">Solutions to compress the CSI overhead, </w:t>
      </w:r>
      <w:proofErr w:type="gramStart"/>
      <w:r>
        <w:rPr>
          <w:rFonts w:eastAsia="ＭＳ 明朝" w:hint="eastAsia"/>
          <w:b/>
          <w:lang w:eastAsia="ja-JP"/>
        </w:rPr>
        <w:t>e.g.</w:t>
      </w:r>
      <w:proofErr w:type="gramEnd"/>
      <w:r>
        <w:rPr>
          <w:rFonts w:eastAsia="ＭＳ 明朝"/>
          <w:b/>
          <w:lang w:eastAsia="ja-JP"/>
        </w:rPr>
        <w:t xml:space="preserve"> </w:t>
      </w:r>
      <w:r>
        <w:rPr>
          <w:rFonts w:eastAsia="ＭＳ 明朝" w:hint="eastAsia"/>
          <w:b/>
          <w:lang w:eastAsia="ja-JP"/>
        </w:rPr>
        <w:t>common CRI/RI/PMI/CQI or differential RI/CQI</w:t>
      </w:r>
      <w:r>
        <w:rPr>
          <w:rFonts w:eastAsia="ＭＳ 明朝"/>
          <w:b/>
          <w:lang w:eastAsia="ja-JP"/>
        </w:rPr>
        <w:t xml:space="preserve"> or joint coded RI </w:t>
      </w:r>
    </w:p>
    <w:p w14:paraId="5061401C" w14:textId="77777777" w:rsidR="0064600E" w:rsidRDefault="00EE5073">
      <w:pPr>
        <w:pStyle w:val="affff1"/>
        <w:numPr>
          <w:ilvl w:val="4"/>
          <w:numId w:val="19"/>
        </w:numPr>
        <w:spacing w:before="60" w:after="60"/>
        <w:rPr>
          <w:rFonts w:eastAsia="ＭＳ 明朝"/>
          <w:b/>
          <w:lang w:eastAsia="ja-JP"/>
        </w:rPr>
      </w:pPr>
      <w:r>
        <w:rPr>
          <w:rFonts w:eastAsia="ＭＳ 明朝" w:hint="eastAsia"/>
          <w:b/>
          <w:lang w:eastAsia="ja-JP"/>
        </w:rPr>
        <w:t>Other solutions are not excluded.</w:t>
      </w:r>
    </w:p>
    <w:p w14:paraId="3DE55899" w14:textId="77777777" w:rsidR="0064600E" w:rsidRDefault="00EE5073">
      <w:pPr>
        <w:pStyle w:val="affff1"/>
        <w:numPr>
          <w:ilvl w:val="3"/>
          <w:numId w:val="19"/>
        </w:numPr>
        <w:spacing w:before="60" w:after="60"/>
        <w:rPr>
          <w:rFonts w:eastAsia="ＭＳ 明朝"/>
          <w:b/>
          <w:lang w:eastAsia="ja-JP"/>
        </w:rPr>
      </w:pPr>
      <w:r>
        <w:rPr>
          <w:rFonts w:eastAsia="ＭＳ 明朝"/>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affff1"/>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afffb"/>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xml:space="preserve">”, which has much less spec impact especially given the limited time until the Rel-18 completion. But we are open for any overhead/report payload reduction to be further discussed, </w:t>
            </w:r>
            <w:r>
              <w:rPr>
                <w:rFonts w:eastAsia="PMingLiU"/>
                <w:lang w:val="en-US" w:eastAsia="zh-TW"/>
              </w:rPr>
              <w:lastRenderedPageBreak/>
              <w:t>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SimSun"/>
                <w:lang w:val="en-US" w:eastAsia="zh-TW"/>
              </w:rPr>
            </w:pPr>
            <w:r>
              <w:rPr>
                <w:rFonts w:eastAsia="SimSun" w:hint="eastAsia"/>
                <w:lang w:val="en-US" w:eastAsia="zh-CN"/>
              </w:rPr>
              <w:lastRenderedPageBreak/>
              <w:t>ZTE, Sanechips6</w:t>
            </w:r>
          </w:p>
        </w:tc>
        <w:tc>
          <w:tcPr>
            <w:tcW w:w="8184" w:type="dxa"/>
          </w:tcPr>
          <w:p w14:paraId="4FEAF8F2" w14:textId="77777777" w:rsidR="0064600E" w:rsidRDefault="00EE5073">
            <w:pPr>
              <w:rPr>
                <w:rFonts w:eastAsia="SimSun"/>
                <w:lang w:val="en-US" w:eastAsia="zh-TW"/>
              </w:rPr>
            </w:pPr>
            <w:r>
              <w:rPr>
                <w:rFonts w:eastAsia="SimSun"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affff1"/>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affff1"/>
              <w:numPr>
                <w:ilvl w:val="1"/>
                <w:numId w:val="19"/>
              </w:numPr>
              <w:spacing w:before="60" w:after="60"/>
              <w:rPr>
                <w:rFonts w:eastAsia="ＭＳ 明朝"/>
                <w:b/>
                <w:lang w:eastAsia="ja-JP"/>
              </w:rPr>
            </w:pPr>
            <w:r>
              <w:rPr>
                <w:rFonts w:eastAsia="ＭＳ 明朝" w:hint="eastAsia"/>
                <w:b/>
                <w:lang w:eastAsia="ja-JP"/>
              </w:rPr>
              <w:t xml:space="preserve">Solutions to compress the CSI overhead, </w:t>
            </w:r>
            <w:proofErr w:type="gramStart"/>
            <w:r>
              <w:rPr>
                <w:rFonts w:eastAsia="ＭＳ 明朝" w:hint="eastAsia"/>
                <w:b/>
                <w:lang w:eastAsia="ja-JP"/>
              </w:rPr>
              <w:t>e.g.</w:t>
            </w:r>
            <w:proofErr w:type="gramEnd"/>
            <w:r>
              <w:rPr>
                <w:rFonts w:eastAsia="ＭＳ 明朝"/>
                <w:b/>
                <w:lang w:eastAsia="ja-JP"/>
              </w:rPr>
              <w:t xml:space="preserve"> </w:t>
            </w:r>
            <w:r>
              <w:rPr>
                <w:rFonts w:eastAsia="ＭＳ 明朝" w:hint="eastAsia"/>
                <w:b/>
                <w:lang w:eastAsia="ja-JP"/>
              </w:rPr>
              <w:t>common</w:t>
            </w:r>
            <w:r>
              <w:rPr>
                <w:rFonts w:eastAsia="ＭＳ 明朝"/>
                <w:b/>
                <w:lang w:eastAsia="ja-JP"/>
              </w:rPr>
              <w:t xml:space="preserve"> </w:t>
            </w:r>
            <w:r>
              <w:rPr>
                <w:rFonts w:eastAsia="ＭＳ 明朝"/>
                <w:b/>
                <w:color w:val="FF0000"/>
                <w:lang w:eastAsia="ja-JP"/>
              </w:rPr>
              <w:t>(or threshold-based)</w:t>
            </w:r>
            <w:r>
              <w:rPr>
                <w:rFonts w:eastAsia="ＭＳ 明朝" w:hint="eastAsia"/>
                <w:b/>
                <w:lang w:eastAsia="ja-JP"/>
              </w:rPr>
              <w:t xml:space="preserve"> CRI/RI/PMI/CQI</w:t>
            </w:r>
            <w:r>
              <w:rPr>
                <w:rFonts w:eastAsia="ＭＳ 明朝"/>
                <w:b/>
                <w:color w:val="FF0000"/>
                <w:lang w:eastAsia="ja-JP"/>
              </w:rPr>
              <w:t>/L1-RSRP</w:t>
            </w:r>
            <w:r>
              <w:rPr>
                <w:rFonts w:eastAsia="ＭＳ 明朝"/>
                <w:b/>
                <w:lang w:eastAsia="ja-JP"/>
              </w:rPr>
              <w:t xml:space="preserve">, </w:t>
            </w:r>
            <w:r>
              <w:rPr>
                <w:rFonts w:eastAsia="ＭＳ 明朝" w:hint="eastAsia"/>
                <w:b/>
                <w:lang w:eastAsia="ja-JP"/>
              </w:rPr>
              <w:t>or differential RI/CQI</w:t>
            </w:r>
            <w:r>
              <w:rPr>
                <w:rFonts w:eastAsia="ＭＳ 明朝"/>
                <w:b/>
                <w:color w:val="FF0000"/>
                <w:lang w:eastAsia="ja-JP"/>
              </w:rPr>
              <w:t xml:space="preserve">/L1-RSRP </w:t>
            </w:r>
            <w:r>
              <w:rPr>
                <w:rFonts w:eastAsia="ＭＳ 明朝"/>
                <w:b/>
                <w:lang w:eastAsia="ja-JP"/>
              </w:rPr>
              <w:t xml:space="preserve">or joint coded RI </w:t>
            </w:r>
          </w:p>
          <w:p w14:paraId="53EAE490" w14:textId="77777777" w:rsidR="0064600E" w:rsidRDefault="00EE5073">
            <w:pPr>
              <w:pStyle w:val="affff1"/>
              <w:numPr>
                <w:ilvl w:val="2"/>
                <w:numId w:val="19"/>
              </w:numPr>
              <w:spacing w:before="60" w:after="60"/>
              <w:rPr>
                <w:rFonts w:eastAsia="ＭＳ 明朝"/>
                <w:b/>
                <w:lang w:eastAsia="ja-JP"/>
              </w:rPr>
            </w:pPr>
            <w:r>
              <w:rPr>
                <w:rFonts w:eastAsia="ＭＳ 明朝"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ujitsu6</w:t>
            </w:r>
          </w:p>
        </w:tc>
        <w:tc>
          <w:tcPr>
            <w:tcW w:w="8184" w:type="dxa"/>
          </w:tcPr>
          <w:p w14:paraId="22B8F288" w14:textId="77777777" w:rsidR="0064600E" w:rsidRDefault="00EE5073">
            <w:pPr>
              <w:rPr>
                <w:rFonts w:eastAsia="PMingLiU"/>
                <w:lang w:val="en-US" w:eastAsia="zh-TW"/>
              </w:rPr>
            </w:pPr>
            <w:r>
              <w:rPr>
                <w:rFonts w:eastAsia="游明朝" w:hint="eastAsia"/>
                <w:lang w:val="en-US" w:eastAsia="ja-JP"/>
              </w:rPr>
              <w:t>W</w:t>
            </w:r>
            <w:r>
              <w:rPr>
                <w:rFonts w:eastAsia="游明朝"/>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游明朝"/>
                <w:lang w:val="en-US" w:eastAsia="ja-JP"/>
              </w:rPr>
            </w:pPr>
            <w:r>
              <w:rPr>
                <w:lang w:val="en-US" w:eastAsia="zh-CN"/>
              </w:rPr>
              <w:t>Ericsson 6</w:t>
            </w:r>
          </w:p>
        </w:tc>
        <w:tc>
          <w:tcPr>
            <w:tcW w:w="8184" w:type="dxa"/>
          </w:tcPr>
          <w:p w14:paraId="24658078" w14:textId="77777777" w:rsidR="0064600E" w:rsidRDefault="00EE5073">
            <w:pPr>
              <w:rPr>
                <w:rFonts w:eastAsia="游明朝"/>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5446EBE7" w14:textId="77777777" w:rsidR="0064600E" w:rsidRDefault="00EE5073">
            <w:pPr>
              <w:pStyle w:val="affff1"/>
              <w:numPr>
                <w:ilvl w:val="3"/>
                <w:numId w:val="19"/>
              </w:numPr>
              <w:spacing w:before="60" w:after="60"/>
              <w:rPr>
                <w:rFonts w:eastAsia="ＭＳ 明朝"/>
                <w:b/>
                <w:lang w:eastAsia="ja-JP"/>
              </w:rPr>
            </w:pPr>
            <w:r>
              <w:rPr>
                <w:rFonts w:eastAsia="ＭＳ 明朝"/>
                <w:b/>
                <w:lang w:eastAsia="ja-JP"/>
              </w:rPr>
              <w:t xml:space="preserve">Impact on UCI format, </w:t>
            </w:r>
            <w:proofErr w:type="gramStart"/>
            <w:r>
              <w:rPr>
                <w:rFonts w:eastAsia="ＭＳ 明朝"/>
                <w:b/>
                <w:lang w:eastAsia="ja-JP"/>
              </w:rPr>
              <w:t>e.g.</w:t>
            </w:r>
            <w:proofErr w:type="gramEnd"/>
            <w:r>
              <w:rPr>
                <w:rFonts w:eastAsia="ＭＳ 明朝"/>
                <w:b/>
                <w:lang w:eastAsia="ja-JP"/>
              </w:rPr>
              <w:t xml:space="preserve"> mapping order or priority among CSI information</w:t>
            </w:r>
          </w:p>
          <w:p w14:paraId="3FD4D782" w14:textId="77777777" w:rsidR="0064600E" w:rsidRDefault="00EE5073">
            <w:pPr>
              <w:pStyle w:val="affff1"/>
              <w:numPr>
                <w:ilvl w:val="3"/>
                <w:numId w:val="19"/>
              </w:numPr>
              <w:spacing w:before="60" w:after="60"/>
              <w:rPr>
                <w:rFonts w:eastAsia="ＭＳ 明朝"/>
                <w:b/>
                <w:lang w:eastAsia="ja-JP"/>
              </w:rPr>
            </w:pPr>
            <w:r>
              <w:rPr>
                <w:rFonts w:eastAsia="ＭＳ 明朝"/>
                <w:b/>
                <w:lang w:eastAsia="ja-JP"/>
              </w:rPr>
              <w:t>Impact on at least CSI computation and/or CPU occupation</w:t>
            </w:r>
          </w:p>
          <w:p w14:paraId="635C60DA" w14:textId="77777777" w:rsidR="0064600E" w:rsidRDefault="00EE5073">
            <w:pPr>
              <w:pStyle w:val="affff1"/>
              <w:numPr>
                <w:ilvl w:val="3"/>
                <w:numId w:val="19"/>
              </w:numPr>
              <w:spacing w:before="60" w:after="60"/>
              <w:rPr>
                <w:rFonts w:eastAsia="ＭＳ 明朝"/>
                <w:b/>
                <w:lang w:eastAsia="ja-JP"/>
              </w:rPr>
            </w:pPr>
            <w:r>
              <w:rPr>
                <w:rFonts w:eastAsia="ＭＳ 明朝"/>
                <w:b/>
                <w:lang w:eastAsia="ja-JP"/>
              </w:rPr>
              <w:t>Impact on channel carrying CSI, i.e., PUSCH, PUCCH</w:t>
            </w:r>
          </w:p>
          <w:p w14:paraId="69FC8819" w14:textId="77777777" w:rsidR="0064600E" w:rsidRDefault="00EE5073">
            <w:pPr>
              <w:pStyle w:val="affff1"/>
              <w:numPr>
                <w:ilvl w:val="3"/>
                <w:numId w:val="19"/>
              </w:numPr>
              <w:spacing w:before="60" w:after="60"/>
              <w:rPr>
                <w:rFonts w:eastAsia="ＭＳ 明朝"/>
                <w:b/>
                <w:lang w:eastAsia="ja-JP"/>
              </w:rPr>
            </w:pPr>
            <w:r>
              <w:rPr>
                <w:rFonts w:eastAsia="ＭＳ 明朝" w:hint="eastAsia"/>
                <w:b/>
                <w:lang w:eastAsia="ja-JP"/>
              </w:rPr>
              <w:t xml:space="preserve">Solutions to compress the CSI overhead, </w:t>
            </w:r>
            <w:proofErr w:type="gramStart"/>
            <w:r>
              <w:rPr>
                <w:rFonts w:eastAsia="ＭＳ 明朝" w:hint="eastAsia"/>
                <w:b/>
                <w:lang w:eastAsia="ja-JP"/>
              </w:rPr>
              <w:t>e.g.</w:t>
            </w:r>
            <w:proofErr w:type="gramEnd"/>
            <w:r>
              <w:rPr>
                <w:rFonts w:eastAsia="ＭＳ 明朝"/>
                <w:b/>
                <w:lang w:eastAsia="ja-JP"/>
              </w:rPr>
              <w:t xml:space="preserve"> </w:t>
            </w:r>
            <w:r>
              <w:rPr>
                <w:rFonts w:eastAsia="ＭＳ 明朝" w:hint="eastAsia"/>
                <w:b/>
                <w:lang w:eastAsia="ja-JP"/>
              </w:rPr>
              <w:t>common</w:t>
            </w:r>
            <w:r>
              <w:rPr>
                <w:rFonts w:eastAsia="ＭＳ 明朝"/>
                <w:b/>
                <w:lang w:eastAsia="ja-JP"/>
              </w:rPr>
              <w:t xml:space="preserve"> </w:t>
            </w:r>
            <w:r>
              <w:rPr>
                <w:rFonts w:eastAsia="ＭＳ 明朝"/>
                <w:b/>
                <w:color w:val="FF0000"/>
                <w:lang w:eastAsia="ja-JP"/>
              </w:rPr>
              <w:t>(or threshold-based)</w:t>
            </w:r>
            <w:r>
              <w:rPr>
                <w:rFonts w:eastAsia="ＭＳ 明朝" w:hint="eastAsia"/>
                <w:b/>
                <w:lang w:eastAsia="ja-JP"/>
              </w:rPr>
              <w:t xml:space="preserve"> CRI/RI/PMI/CQI</w:t>
            </w:r>
            <w:r>
              <w:rPr>
                <w:rFonts w:eastAsia="ＭＳ 明朝"/>
                <w:b/>
                <w:color w:val="FF0000"/>
                <w:lang w:eastAsia="ja-JP"/>
              </w:rPr>
              <w:t>/L1-RSRP</w:t>
            </w:r>
            <w:r>
              <w:rPr>
                <w:rFonts w:eastAsia="ＭＳ 明朝"/>
                <w:b/>
                <w:lang w:eastAsia="ja-JP"/>
              </w:rPr>
              <w:t xml:space="preserve">, </w:t>
            </w:r>
            <w:r>
              <w:rPr>
                <w:rFonts w:eastAsia="ＭＳ 明朝" w:hint="eastAsia"/>
                <w:b/>
                <w:lang w:eastAsia="ja-JP"/>
              </w:rPr>
              <w:t>or differential RI/CQI</w:t>
            </w:r>
            <w:r>
              <w:rPr>
                <w:rFonts w:eastAsia="ＭＳ 明朝"/>
                <w:b/>
                <w:color w:val="FF0000"/>
                <w:lang w:eastAsia="ja-JP"/>
              </w:rPr>
              <w:t xml:space="preserve">/L1-RSRP </w:t>
            </w:r>
            <w:r>
              <w:rPr>
                <w:rFonts w:eastAsia="ＭＳ 明朝"/>
                <w:b/>
                <w:lang w:eastAsia="ja-JP"/>
              </w:rPr>
              <w:t xml:space="preserve">or joint coded RI </w:t>
            </w:r>
          </w:p>
          <w:p w14:paraId="17FE1F6B" w14:textId="77777777" w:rsidR="0064600E" w:rsidRDefault="00EE5073">
            <w:pPr>
              <w:pStyle w:val="affff1"/>
              <w:numPr>
                <w:ilvl w:val="4"/>
                <w:numId w:val="19"/>
              </w:numPr>
              <w:spacing w:before="60" w:after="60"/>
              <w:rPr>
                <w:rFonts w:eastAsia="ＭＳ 明朝"/>
                <w:b/>
                <w:lang w:eastAsia="ja-JP"/>
              </w:rPr>
            </w:pPr>
            <w:r>
              <w:rPr>
                <w:rFonts w:eastAsia="ＭＳ 明朝" w:hint="eastAsia"/>
                <w:b/>
                <w:lang w:eastAsia="ja-JP"/>
              </w:rPr>
              <w:t>Other solutions are not excluded.</w:t>
            </w:r>
          </w:p>
          <w:p w14:paraId="0B081AC6" w14:textId="77777777" w:rsidR="0064600E" w:rsidRDefault="00EE5073">
            <w:pPr>
              <w:pStyle w:val="affff1"/>
              <w:numPr>
                <w:ilvl w:val="3"/>
                <w:numId w:val="19"/>
              </w:numPr>
              <w:spacing w:before="60" w:after="60"/>
              <w:rPr>
                <w:rFonts w:eastAsia="ＭＳ 明朝"/>
                <w:b/>
                <w:lang w:eastAsia="ja-JP"/>
              </w:rPr>
            </w:pPr>
            <w:r>
              <w:rPr>
                <w:rFonts w:eastAsia="ＭＳ 明朝"/>
                <w:b/>
                <w:lang w:eastAsia="ja-JP"/>
              </w:rPr>
              <w:t>Impact on UE complexity</w:t>
            </w:r>
          </w:p>
          <w:p w14:paraId="50F7DBAB" w14:textId="77777777" w:rsidR="0064600E" w:rsidRDefault="00EE5073">
            <w:pPr>
              <w:spacing w:after="60"/>
              <w:rPr>
                <w:b/>
                <w:lang w:val="en-US"/>
              </w:rPr>
            </w:pPr>
            <w:r>
              <w:rPr>
                <w:b/>
                <w:lang w:val="en-US"/>
              </w:rPr>
              <w:lastRenderedPageBreak/>
              <w:t>Further study the following aspect</w:t>
            </w:r>
          </w:p>
          <w:p w14:paraId="4FB322BC" w14:textId="77777777" w:rsidR="0064600E" w:rsidRDefault="00EE5073">
            <w:pPr>
              <w:pStyle w:val="affff1"/>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D226BB" w14:paraId="0B2F53C0" w14:textId="77777777">
        <w:tc>
          <w:tcPr>
            <w:tcW w:w="1450" w:type="dxa"/>
          </w:tcPr>
          <w:p w14:paraId="1E9C11D5" w14:textId="06C41E4C" w:rsidR="00D226BB" w:rsidRPr="00D226BB" w:rsidRDefault="00D226BB" w:rsidP="004361BA">
            <w:pPr>
              <w:rPr>
                <w:rFonts w:eastAsia="游明朝" w:hint="eastAsia"/>
                <w:lang w:val="en-US" w:eastAsia="ja-JP"/>
              </w:rPr>
            </w:pPr>
            <w:r>
              <w:rPr>
                <w:rFonts w:eastAsia="游明朝" w:hint="eastAsia"/>
                <w:lang w:val="en-US" w:eastAsia="ja-JP"/>
              </w:rPr>
              <w:t>F</w:t>
            </w:r>
            <w:r>
              <w:rPr>
                <w:rFonts w:eastAsia="游明朝"/>
                <w:lang w:val="en-US" w:eastAsia="ja-JP"/>
              </w:rPr>
              <w:t>ujitsu</w:t>
            </w:r>
          </w:p>
        </w:tc>
        <w:tc>
          <w:tcPr>
            <w:tcW w:w="8184" w:type="dxa"/>
          </w:tcPr>
          <w:p w14:paraId="6464D43F" w14:textId="7A718912" w:rsidR="00D226BB" w:rsidRPr="00D226BB" w:rsidRDefault="00D226BB" w:rsidP="004361BA">
            <w:pPr>
              <w:rPr>
                <w:rFonts w:eastAsia="游明朝" w:hint="eastAsia"/>
                <w:lang w:val="en-US" w:eastAsia="ja-JP"/>
              </w:rPr>
            </w:pPr>
            <w:r>
              <w:rPr>
                <w:rFonts w:eastAsia="游明朝" w:hint="eastAsia"/>
                <w:lang w:val="en-US" w:eastAsia="ja-JP"/>
              </w:rPr>
              <w:t>W</w:t>
            </w:r>
            <w:r>
              <w:rPr>
                <w:rFonts w:eastAsia="游明朝"/>
                <w:lang w:val="en-US" w:eastAsia="ja-JP"/>
              </w:rPr>
              <w:t xml:space="preserve">e share the same view as MTK that threshold-based is not clear and should be removed. </w:t>
            </w: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affff1"/>
        <w:numPr>
          <w:ilvl w:val="0"/>
          <w:numId w:val="18"/>
        </w:numPr>
        <w:spacing w:after="60"/>
        <w:ind w:left="641" w:hanging="357"/>
        <w:rPr>
          <w:b/>
        </w:rPr>
      </w:pPr>
      <w:r>
        <w:rPr>
          <w:b/>
        </w:rPr>
        <w:t>CRI</w:t>
      </w:r>
    </w:p>
    <w:p w14:paraId="63242B12" w14:textId="77777777" w:rsidR="0064600E" w:rsidRDefault="00EE5073">
      <w:pPr>
        <w:pStyle w:val="affff1"/>
        <w:numPr>
          <w:ilvl w:val="0"/>
          <w:numId w:val="18"/>
        </w:numPr>
        <w:spacing w:after="60"/>
        <w:ind w:left="641" w:hanging="357"/>
        <w:rPr>
          <w:b/>
        </w:rPr>
      </w:pPr>
      <w:r>
        <w:rPr>
          <w:b/>
        </w:rPr>
        <w:t>RI</w:t>
      </w:r>
    </w:p>
    <w:p w14:paraId="7D9543E0" w14:textId="77777777" w:rsidR="0064600E" w:rsidRDefault="00EE5073">
      <w:pPr>
        <w:pStyle w:val="affff1"/>
        <w:numPr>
          <w:ilvl w:val="0"/>
          <w:numId w:val="18"/>
        </w:numPr>
        <w:spacing w:after="60"/>
        <w:ind w:left="641" w:hanging="357"/>
        <w:rPr>
          <w:b/>
        </w:rPr>
      </w:pPr>
      <w:r>
        <w:rPr>
          <w:b/>
        </w:rPr>
        <w:t>PMI</w:t>
      </w:r>
    </w:p>
    <w:p w14:paraId="6259EF9E" w14:textId="77777777" w:rsidR="0064600E" w:rsidRDefault="00EE5073">
      <w:pPr>
        <w:pStyle w:val="affff1"/>
        <w:numPr>
          <w:ilvl w:val="0"/>
          <w:numId w:val="18"/>
        </w:numPr>
        <w:spacing w:after="60"/>
        <w:ind w:left="641" w:hanging="357"/>
        <w:rPr>
          <w:b/>
        </w:rPr>
      </w:pPr>
      <w:r>
        <w:rPr>
          <w:b/>
        </w:rPr>
        <w:t>CQI</w:t>
      </w:r>
    </w:p>
    <w:p w14:paraId="2F4A7B5B" w14:textId="77777777" w:rsidR="0064600E" w:rsidRDefault="00EE5073">
      <w:pPr>
        <w:pStyle w:val="affff1"/>
        <w:numPr>
          <w:ilvl w:val="0"/>
          <w:numId w:val="18"/>
        </w:numPr>
        <w:spacing w:after="60"/>
        <w:ind w:left="641" w:hanging="357"/>
        <w:rPr>
          <w:b/>
        </w:rPr>
      </w:pPr>
      <w:r>
        <w:rPr>
          <w:b/>
        </w:rPr>
        <w:t>L1-RSRP</w:t>
      </w:r>
    </w:p>
    <w:p w14:paraId="576B2EAB" w14:textId="77777777" w:rsidR="0064600E" w:rsidRDefault="00EE5073">
      <w:pPr>
        <w:pStyle w:val="affff1"/>
        <w:numPr>
          <w:ilvl w:val="0"/>
          <w:numId w:val="18"/>
        </w:numPr>
        <w:ind w:left="641" w:hanging="357"/>
        <w:rPr>
          <w:b/>
        </w:rPr>
      </w:pPr>
      <w:r>
        <w:rPr>
          <w:b/>
        </w:rPr>
        <w:t>Other (new) CSI content, if any</w:t>
      </w:r>
    </w:p>
    <w:tbl>
      <w:tblPr>
        <w:tblStyle w:val="afffb"/>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proofErr w:type="gramStart"/>
            <w:r>
              <w:rPr>
                <w:bCs/>
                <w:lang w:val="en-US"/>
              </w:rPr>
              <w:t>e.g.</w:t>
            </w:r>
            <w:proofErr w:type="gramEnd"/>
            <w:r>
              <w:rPr>
                <w:bCs/>
                <w:lang w:val="en-US"/>
              </w:rPr>
              <w:t xml:space="preserve">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lastRenderedPageBreak/>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 xml:space="preserve">Huawei, </w:t>
            </w:r>
            <w:proofErr w:type="spellStart"/>
            <w:r>
              <w:rPr>
                <w:lang w:val="en-US" w:eastAsia="zh-CN"/>
              </w:rPr>
              <w:t>HiSilicon</w:t>
            </w:r>
            <w:proofErr w:type="spellEnd"/>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 xml:space="preserve">RS </w:t>
            </w:r>
            <w:r>
              <w:rPr>
                <w:lang w:eastAsia="zh-CN"/>
              </w:rPr>
              <w:lastRenderedPageBreak/>
              <w:t>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3E3B3DBB" w14:textId="77777777" w:rsidR="0064600E" w:rsidRDefault="00EE5073">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w:t>
            </w:r>
            <w:r>
              <w:rPr>
                <w:lang w:eastAsia="zh-CN"/>
              </w:rPr>
              <w:lastRenderedPageBreak/>
              <w:t xml:space="preserve">compressed, we are open to it. </w:t>
            </w:r>
          </w:p>
        </w:tc>
        <w:tc>
          <w:tcPr>
            <w:tcW w:w="1361" w:type="dxa"/>
          </w:tcPr>
          <w:p w14:paraId="01BC10DE" w14:textId="77777777" w:rsidR="0064600E" w:rsidRDefault="00EE5073">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w:t>
            </w:r>
            <w:r>
              <w:rPr>
                <w:lang w:eastAsia="zh-CN"/>
              </w:rPr>
              <w:lastRenderedPageBreak/>
              <w:t>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lastRenderedPageBreak/>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w:t>
            </w:r>
            <w:r>
              <w:lastRenderedPageBreak/>
              <w:t>/RI are reported.</w:t>
            </w:r>
          </w:p>
        </w:tc>
        <w:tc>
          <w:tcPr>
            <w:tcW w:w="1520" w:type="dxa"/>
          </w:tcPr>
          <w:p w14:paraId="6C3B4A9A" w14:textId="77777777" w:rsidR="0064600E" w:rsidRDefault="00EE5073">
            <w:r>
              <w:lastRenderedPageBreak/>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lastRenderedPageBreak/>
              <w:t>P-</w:t>
            </w:r>
            <w:r>
              <w:rPr>
                <w:rFonts w:hint="eastAsia"/>
                <w:b/>
              </w:rPr>
              <w:t>Q</w:t>
            </w:r>
            <w:r>
              <w:rPr>
                <w:b/>
              </w:rPr>
              <w:t>3</w:t>
            </w:r>
          </w:p>
          <w:p w14:paraId="1CC1EA45" w14:textId="77777777" w:rsidR="0064600E" w:rsidRDefault="00EE5073">
            <w:pPr>
              <w:pStyle w:val="affff1"/>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32861C17"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DF075DF"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6CE6CBD8"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6D270385"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0CBEEE72"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13CE38E6" w14:textId="77777777" w:rsidR="0064600E" w:rsidRDefault="00EE5073">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proofErr w:type="gramStart"/>
            <w:r>
              <w:rPr>
                <w:rFonts w:eastAsia="ＭＳ 明朝"/>
                <w:b/>
                <w:szCs w:val="24"/>
                <w:lang w:eastAsia="ja-JP"/>
              </w:rPr>
              <w:t>e.g.</w:t>
            </w:r>
            <w:proofErr w:type="gramEnd"/>
            <w:r>
              <w:rPr>
                <w:rFonts w:eastAsia="ＭＳ 明朝"/>
                <w:b/>
                <w:szCs w:val="24"/>
                <w:lang w:eastAsia="ja-JP"/>
              </w:rPr>
              <w:t xml:space="preserve"> bitmap, joint coded indication</w:t>
            </w:r>
          </w:p>
          <w:p w14:paraId="69698CD8" w14:textId="77777777" w:rsidR="0064600E" w:rsidRDefault="00EE5073">
            <w:pPr>
              <w:pStyle w:val="affff1"/>
              <w:numPr>
                <w:ilvl w:val="0"/>
                <w:numId w:val="18"/>
              </w:numPr>
              <w:spacing w:before="180" w:after="60" w:line="240" w:lineRule="auto"/>
              <w:ind w:left="641" w:hanging="357"/>
              <w:rPr>
                <w:b/>
              </w:rPr>
            </w:pPr>
            <w:r>
              <w:rPr>
                <w:b/>
              </w:rPr>
              <w:t xml:space="preserve">For multi-CSI feedback, for </w:t>
            </w:r>
            <w:r>
              <w:rPr>
                <w:rFonts w:eastAsia="ＭＳ 明朝"/>
                <w:b/>
                <w:szCs w:val="24"/>
                <w:lang w:eastAsia="ja-JP"/>
              </w:rPr>
              <w:t>CSI computation</w:t>
            </w:r>
            <w:r>
              <w:rPr>
                <w:b/>
              </w:rPr>
              <w:t xml:space="preserve"> or CPU occupation, further study</w:t>
            </w:r>
          </w:p>
          <w:p w14:paraId="114D2AA4"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586985D5"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w:t>
            </w:r>
            <w:proofErr w:type="gramStart"/>
            <w:r>
              <w:rPr>
                <w:rFonts w:eastAsia="ＭＳ 明朝"/>
                <w:b/>
                <w:color w:val="FF0000"/>
                <w:szCs w:val="24"/>
                <w:lang w:eastAsia="ja-JP"/>
              </w:rPr>
              <w:t>if</w:t>
            </w:r>
            <w:proofErr w:type="gramEnd"/>
            <w:r>
              <w:rPr>
                <w:rFonts w:eastAsia="ＭＳ 明朝"/>
                <w:b/>
                <w:color w:val="FF0000"/>
                <w:szCs w:val="24"/>
                <w:lang w:eastAsia="ja-JP"/>
              </w:rPr>
              <w:t xml:space="preserve"> not agreed separately) </w:t>
            </w:r>
            <w:r>
              <w:rPr>
                <w:rFonts w:eastAsia="ＭＳ 明朝"/>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4512CEC"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49353812"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19B4D851"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49DB63BB"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L1-RSRP</w:t>
            </w:r>
          </w:p>
          <w:p w14:paraId="008DE1A4" w14:textId="77777777" w:rsidR="0064600E" w:rsidRDefault="00EE5073">
            <w:pPr>
              <w:pStyle w:val="affff1"/>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0E5E567C"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w:t>
            </w:r>
            <w:proofErr w:type="gramStart"/>
            <w:r>
              <w:rPr>
                <w:rFonts w:eastAsia="ＭＳ 明朝"/>
                <w:b/>
                <w:color w:val="FF0000"/>
                <w:szCs w:val="24"/>
                <w:lang w:eastAsia="ja-JP"/>
              </w:rPr>
              <w:t>if</w:t>
            </w:r>
            <w:proofErr w:type="gramEnd"/>
            <w:r>
              <w:rPr>
                <w:rFonts w:eastAsia="ＭＳ 明朝"/>
                <w:b/>
                <w:color w:val="FF0000"/>
                <w:szCs w:val="24"/>
                <w:lang w:eastAsia="ja-JP"/>
              </w:rPr>
              <w:t xml:space="preserve"> not agreed separately)</w:t>
            </w:r>
            <w:r>
              <w:rPr>
                <w:rFonts w:eastAsia="ＭＳ 明朝"/>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lastRenderedPageBreak/>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affff1"/>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03793569"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C029E09"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6B75B581"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1DC107D5"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1156347F"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3328B5DE" w14:textId="77777777" w:rsidR="0064600E" w:rsidRDefault="00EE5073">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r>
              <w:rPr>
                <w:rFonts w:eastAsia="ＭＳ 明朝"/>
                <w:b/>
                <w:color w:val="FF0000"/>
                <w:szCs w:val="24"/>
                <w:lang w:eastAsia="ja-JP"/>
              </w:rPr>
              <w:t>for different adaptation types</w:t>
            </w:r>
            <w:r>
              <w:rPr>
                <w:rFonts w:eastAsia="ＭＳ 明朝"/>
                <w:b/>
                <w:strike/>
                <w:color w:val="FF0000"/>
                <w:szCs w:val="24"/>
                <w:lang w:eastAsia="ja-JP"/>
              </w:rPr>
              <w:t xml:space="preserve">,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bitmap, joint coded indication</w:t>
            </w:r>
          </w:p>
          <w:p w14:paraId="3BD5D54C" w14:textId="77777777" w:rsidR="0064600E" w:rsidRDefault="00EE5073">
            <w:pPr>
              <w:pStyle w:val="affff1"/>
              <w:numPr>
                <w:ilvl w:val="0"/>
                <w:numId w:val="18"/>
              </w:numPr>
              <w:spacing w:before="180" w:after="60" w:line="240" w:lineRule="auto"/>
              <w:ind w:left="641" w:hanging="357"/>
              <w:rPr>
                <w:b/>
              </w:rPr>
            </w:pPr>
            <w:r>
              <w:rPr>
                <w:b/>
              </w:rPr>
              <w:t xml:space="preserve">For multi-CSI feedback (if agreed), for </w:t>
            </w:r>
            <w:r>
              <w:rPr>
                <w:rFonts w:eastAsia="ＭＳ 明朝"/>
                <w:b/>
                <w:szCs w:val="24"/>
                <w:lang w:eastAsia="ja-JP"/>
              </w:rPr>
              <w:t>CSI computation</w:t>
            </w:r>
            <w:r>
              <w:rPr>
                <w:b/>
              </w:rPr>
              <w:t xml:space="preserve"> or CPU occupation, further study</w:t>
            </w:r>
          </w:p>
          <w:p w14:paraId="1564A1AC"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509B0DE3"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r>
              <w:rPr>
                <w:rFonts w:eastAsia="ＭＳ 明朝"/>
                <w:b/>
                <w:color w:val="FF0000"/>
                <w:szCs w:val="24"/>
                <w:lang w:eastAsia="ja-JP"/>
              </w:rPr>
              <w:t>for different adaptation types</w:t>
            </w:r>
            <w:r>
              <w:rPr>
                <w:rFonts w:eastAsia="ＭＳ 明朝"/>
                <w:b/>
                <w:strike/>
                <w:color w:val="FF0000"/>
                <w:szCs w:val="24"/>
                <w:lang w:eastAsia="ja-JP"/>
              </w:rPr>
              <w:t>,</w:t>
            </w:r>
            <w:r>
              <w:rPr>
                <w:rFonts w:eastAsia="ＭＳ 明朝"/>
                <w:b/>
                <w:color w:val="0000FF"/>
                <w:szCs w:val="24"/>
                <w:lang w:eastAsia="ja-JP"/>
              </w:rPr>
              <w:t xml:space="preserve"> </w:t>
            </w:r>
            <w:proofErr w:type="gramStart"/>
            <w:r>
              <w:rPr>
                <w:rFonts w:eastAsia="ＭＳ 明朝"/>
                <w:b/>
                <w:color w:val="0000FF"/>
                <w:szCs w:val="24"/>
                <w:lang w:eastAsia="ja-JP"/>
              </w:rPr>
              <w:t>e.g.</w:t>
            </w:r>
            <w:proofErr w:type="gramEnd"/>
            <w:r>
              <w:rPr>
                <w:rFonts w:eastAsia="ＭＳ 明朝"/>
                <w:b/>
                <w:color w:val="0000FF"/>
                <w:szCs w:val="24"/>
                <w:lang w:eastAsia="ja-JP"/>
              </w:rPr>
              <w:t xml:space="preserve">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lastRenderedPageBreak/>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游明朝" w:hint="eastAsia"/>
                <w:lang w:val="en-US" w:eastAsia="ja-JP"/>
              </w:rPr>
              <w:t>F</w:t>
            </w:r>
            <w:r>
              <w:rPr>
                <w:rFonts w:eastAsia="游明朝"/>
                <w:lang w:val="en-US" w:eastAsia="ja-JP"/>
              </w:rPr>
              <w:t>ujitsu4</w:t>
            </w:r>
          </w:p>
        </w:tc>
        <w:tc>
          <w:tcPr>
            <w:tcW w:w="7750" w:type="dxa"/>
            <w:gridSpan w:val="7"/>
          </w:tcPr>
          <w:p w14:paraId="796AC050" w14:textId="77777777" w:rsidR="0064600E" w:rsidRDefault="00EE5073">
            <w:pPr>
              <w:rPr>
                <w:lang w:val="en-US" w:eastAsia="zh-CN"/>
              </w:rPr>
            </w:pPr>
            <w:r>
              <w:rPr>
                <w:rFonts w:eastAsia="游明朝" w:hint="eastAsia"/>
                <w:lang w:val="en-US" w:eastAsia="ja-JP"/>
              </w:rPr>
              <w:t>W</w:t>
            </w:r>
            <w:r>
              <w:rPr>
                <w:rFonts w:eastAsia="游明朝"/>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游明朝"/>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1BCA45F1" w14:textId="77777777" w:rsidR="0064600E" w:rsidRDefault="00EE5073">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proofErr w:type="gramStart"/>
            <w:r>
              <w:rPr>
                <w:rFonts w:eastAsia="ＭＳ 明朝"/>
                <w:b/>
                <w:szCs w:val="24"/>
                <w:lang w:eastAsia="ja-JP"/>
              </w:rPr>
              <w:t>e.g.</w:t>
            </w:r>
            <w:proofErr w:type="gramEnd"/>
            <w:r>
              <w:rPr>
                <w:rFonts w:eastAsia="ＭＳ 明朝"/>
                <w:b/>
                <w:szCs w:val="24"/>
                <w:lang w:eastAsia="ja-JP"/>
              </w:rPr>
              <w:t xml:space="preserve">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affff1"/>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6F3B4425"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4FB243B0"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04DBA7B5"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79BD8C63" w14:textId="77777777" w:rsidR="0064600E" w:rsidRDefault="00EE5073">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L1-RSRP</w:t>
            </w:r>
          </w:p>
          <w:p w14:paraId="77BFB6A9" w14:textId="77777777" w:rsidR="0064600E" w:rsidRDefault="00EE5073">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Other (new) CSI content, if any</w:t>
            </w:r>
          </w:p>
          <w:p w14:paraId="10CF659D" w14:textId="77777777" w:rsidR="0064600E" w:rsidRDefault="00EE5073">
            <w:pPr>
              <w:pStyle w:val="affff1"/>
              <w:numPr>
                <w:ilvl w:val="2"/>
                <w:numId w:val="19"/>
              </w:numPr>
              <w:spacing w:before="312" w:after="120"/>
              <w:ind w:left="1196" w:hanging="357"/>
              <w:contextualSpacing/>
              <w:rPr>
                <w:rFonts w:eastAsia="ＭＳ 明朝"/>
                <w:b/>
                <w:strike/>
                <w:color w:val="0070C0"/>
                <w:szCs w:val="24"/>
                <w:lang w:eastAsia="ja-JP"/>
              </w:rPr>
            </w:pPr>
            <w:r>
              <w:rPr>
                <w:rFonts w:eastAsia="ＭＳ 明朝"/>
                <w:b/>
                <w:strike/>
                <w:color w:val="0070C0"/>
                <w:szCs w:val="24"/>
                <w:lang w:eastAsia="ja-JP"/>
              </w:rPr>
              <w:t xml:space="preserve">FFS: configuration/indication details, </w:t>
            </w:r>
            <w:proofErr w:type="gramStart"/>
            <w:r>
              <w:rPr>
                <w:rFonts w:eastAsia="ＭＳ 明朝"/>
                <w:b/>
                <w:strike/>
                <w:color w:val="0070C0"/>
                <w:szCs w:val="24"/>
                <w:lang w:eastAsia="ja-JP"/>
              </w:rPr>
              <w:t>e.g.</w:t>
            </w:r>
            <w:proofErr w:type="gramEnd"/>
            <w:r>
              <w:rPr>
                <w:rFonts w:eastAsia="ＭＳ 明朝"/>
                <w:b/>
                <w:strike/>
                <w:color w:val="0070C0"/>
                <w:szCs w:val="24"/>
                <w:lang w:eastAsia="ja-JP"/>
              </w:rPr>
              <w:t xml:space="preserve"> bitmap, joint coded indication</w:t>
            </w:r>
          </w:p>
          <w:p w14:paraId="7F79E104" w14:textId="77777777" w:rsidR="0064600E" w:rsidRDefault="00EE5073">
            <w:pPr>
              <w:pStyle w:val="affff1"/>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ＭＳ 明朝"/>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66A9452F"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there is need for CSI report(s) through different UL reporting occasions</w:t>
            </w:r>
          </w:p>
          <w:p w14:paraId="06D01085" w14:textId="77777777" w:rsidR="0064600E" w:rsidRDefault="0064600E">
            <w:pPr>
              <w:rPr>
                <w:rFonts w:eastAsia="游明朝"/>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affff1"/>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affff1"/>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affff1"/>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lastRenderedPageBreak/>
              <w:t>CRI</w:t>
            </w:r>
          </w:p>
          <w:p w14:paraId="6B2A63DC"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445F1AC"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1A552BFA"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084DD27" w14:textId="77777777" w:rsidR="0064600E" w:rsidRDefault="00EE5073">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L1-RSRP</w:t>
            </w:r>
          </w:p>
          <w:p w14:paraId="1424F803" w14:textId="77777777" w:rsidR="0064600E" w:rsidRDefault="00EE5073">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Other (new) CSI content, if any</w:t>
            </w:r>
          </w:p>
          <w:p w14:paraId="694B5292" w14:textId="77777777" w:rsidR="0064600E" w:rsidRDefault="00EE5073">
            <w:pPr>
              <w:pStyle w:val="affff1"/>
              <w:numPr>
                <w:ilvl w:val="2"/>
                <w:numId w:val="19"/>
              </w:numPr>
              <w:spacing w:before="312" w:after="120"/>
              <w:ind w:left="1196" w:hanging="357"/>
              <w:contextualSpacing/>
              <w:rPr>
                <w:rFonts w:eastAsia="ＭＳ 明朝"/>
                <w:b/>
                <w:strike/>
                <w:color w:val="0070C0"/>
                <w:szCs w:val="24"/>
                <w:lang w:eastAsia="ja-JP"/>
              </w:rPr>
            </w:pPr>
            <w:r>
              <w:rPr>
                <w:rFonts w:eastAsia="ＭＳ 明朝"/>
                <w:b/>
                <w:strike/>
                <w:color w:val="0070C0"/>
                <w:szCs w:val="24"/>
                <w:lang w:eastAsia="ja-JP"/>
              </w:rPr>
              <w:t xml:space="preserve">FFS: configuration/indication details, </w:t>
            </w:r>
            <w:proofErr w:type="gramStart"/>
            <w:r>
              <w:rPr>
                <w:rFonts w:eastAsia="ＭＳ 明朝"/>
                <w:b/>
                <w:strike/>
                <w:color w:val="0070C0"/>
                <w:szCs w:val="24"/>
                <w:lang w:eastAsia="ja-JP"/>
              </w:rPr>
              <w:t>e.g.</w:t>
            </w:r>
            <w:proofErr w:type="gramEnd"/>
            <w:r>
              <w:rPr>
                <w:rFonts w:eastAsia="ＭＳ 明朝"/>
                <w:b/>
                <w:strike/>
                <w:color w:val="0070C0"/>
                <w:szCs w:val="24"/>
                <w:lang w:eastAsia="ja-JP"/>
              </w:rPr>
              <w:t xml:space="preserve"> bitmap, joint coded indication</w:t>
            </w:r>
          </w:p>
          <w:p w14:paraId="09AB8FD2" w14:textId="77777777" w:rsidR="0064600E" w:rsidRDefault="00EE5073">
            <w:pPr>
              <w:pStyle w:val="affff1"/>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ＭＳ 明朝"/>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w:t>
            </w:r>
            <w:r>
              <w:rPr>
                <w:rFonts w:eastAsia="ＭＳ 明朝"/>
                <w:b/>
                <w:color w:val="FF0000"/>
                <w:szCs w:val="24"/>
                <w:lang w:eastAsia="ja-JP"/>
              </w:rPr>
              <w:t>/how</w:t>
            </w:r>
            <w:r>
              <w:rPr>
                <w:rFonts w:eastAsia="ＭＳ 明朝"/>
                <w:b/>
                <w:szCs w:val="24"/>
                <w:lang w:eastAsia="ja-JP"/>
              </w:rPr>
              <w:t xml:space="preserve"> it is feasible/possible for the UE to skip the evaluations of some spatial patterns to reduce the burden at the UE </w:t>
            </w:r>
          </w:p>
          <w:p w14:paraId="7BA16291" w14:textId="77777777" w:rsidR="0064600E" w:rsidRDefault="00EE5073">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lastRenderedPageBreak/>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36C11659"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28832F72"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4BBFFD75"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1F6B5190"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L1-RSRP</w:t>
            </w:r>
          </w:p>
          <w:p w14:paraId="7324D5E7" w14:textId="77777777" w:rsidR="0064600E" w:rsidRDefault="00EE5073">
            <w:pPr>
              <w:pStyle w:val="affff1"/>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11687527"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w:t>
            </w:r>
            <w:proofErr w:type="gramStart"/>
            <w:r>
              <w:rPr>
                <w:rFonts w:eastAsia="ＭＳ 明朝"/>
                <w:b/>
                <w:color w:val="FF0000"/>
                <w:szCs w:val="24"/>
                <w:lang w:eastAsia="ja-JP"/>
              </w:rPr>
              <w:t>if</w:t>
            </w:r>
            <w:proofErr w:type="gramEnd"/>
            <w:r>
              <w:rPr>
                <w:rFonts w:eastAsia="ＭＳ 明朝"/>
                <w:b/>
                <w:color w:val="FF0000"/>
                <w:szCs w:val="24"/>
                <w:lang w:eastAsia="ja-JP"/>
              </w:rPr>
              <w:t xml:space="preserve"> not agreed separately)</w:t>
            </w:r>
            <w:r>
              <w:rPr>
                <w:rFonts w:eastAsia="ＭＳ 明朝"/>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6AE6BD7E"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31006E5B"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78965BF7"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3B531ACD"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7E37FEEA" w14:textId="77777777" w:rsidR="0064600E" w:rsidRDefault="00EE5073">
            <w:pPr>
              <w:pStyle w:val="affff1"/>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0EE137B6"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w:t>
            </w:r>
            <w:proofErr w:type="gramStart"/>
            <w:r>
              <w:rPr>
                <w:rFonts w:eastAsia="ＭＳ 明朝"/>
                <w:b/>
                <w:color w:val="FF0000"/>
                <w:szCs w:val="24"/>
                <w:lang w:eastAsia="ja-JP"/>
              </w:rPr>
              <w:t>if</w:t>
            </w:r>
            <w:proofErr w:type="gramEnd"/>
            <w:r>
              <w:rPr>
                <w:rFonts w:eastAsia="ＭＳ 明朝"/>
                <w:b/>
                <w:color w:val="FF0000"/>
                <w:szCs w:val="24"/>
                <w:lang w:eastAsia="ja-JP"/>
              </w:rPr>
              <w:t xml:space="preserve"> not agreed separately)</w:t>
            </w:r>
            <w:r>
              <w:rPr>
                <w:rFonts w:eastAsia="ＭＳ 明朝"/>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lastRenderedPageBreak/>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36B0BF9B"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35B37041"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3FE64A60"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00C019C6" w14:textId="77777777" w:rsidR="0064600E" w:rsidRDefault="00EE5073">
            <w:pPr>
              <w:pStyle w:val="affff1"/>
              <w:numPr>
                <w:ilvl w:val="2"/>
                <w:numId w:val="19"/>
              </w:numPr>
              <w:spacing w:before="312" w:after="60"/>
              <w:ind w:left="1196" w:hanging="357"/>
              <w:contextualSpacing/>
              <w:rPr>
                <w:rFonts w:eastAsia="ＭＳ 明朝"/>
                <w:b/>
                <w:strike/>
                <w:color w:val="00B050"/>
                <w:szCs w:val="24"/>
                <w:lang w:eastAsia="ja-JP"/>
              </w:rPr>
            </w:pPr>
            <w:r>
              <w:rPr>
                <w:rFonts w:eastAsia="ＭＳ 明朝"/>
                <w:b/>
                <w:strike/>
                <w:color w:val="00B050"/>
                <w:szCs w:val="24"/>
                <w:lang w:eastAsia="ja-JP"/>
              </w:rPr>
              <w:t>L1-RSRP</w:t>
            </w:r>
          </w:p>
          <w:p w14:paraId="64A96CB0" w14:textId="77777777" w:rsidR="0064600E" w:rsidRDefault="00EE5073">
            <w:pPr>
              <w:pStyle w:val="affff1"/>
              <w:numPr>
                <w:ilvl w:val="2"/>
                <w:numId w:val="19"/>
              </w:numPr>
              <w:spacing w:before="312" w:after="60"/>
              <w:ind w:left="1196" w:hanging="357"/>
              <w:contextualSpacing/>
              <w:rPr>
                <w:rFonts w:eastAsia="ＭＳ 明朝"/>
                <w:b/>
                <w:color w:val="00B050"/>
                <w:szCs w:val="24"/>
                <w:lang w:eastAsia="ja-JP"/>
              </w:rPr>
            </w:pPr>
            <w:r>
              <w:rPr>
                <w:rFonts w:eastAsia="ＭＳ 明朝"/>
                <w:b/>
                <w:color w:val="00B050"/>
                <w:szCs w:val="24"/>
                <w:lang w:eastAsia="ja-JP"/>
              </w:rPr>
              <w:t xml:space="preserve">Other (new) report </w:t>
            </w:r>
            <w:proofErr w:type="gramStart"/>
            <w:r>
              <w:rPr>
                <w:rFonts w:eastAsia="ＭＳ 明朝"/>
                <w:b/>
                <w:color w:val="00B050"/>
                <w:szCs w:val="24"/>
                <w:lang w:eastAsia="ja-JP"/>
              </w:rPr>
              <w:t>quantity, if</w:t>
            </w:r>
            <w:proofErr w:type="gramEnd"/>
            <w:r>
              <w:rPr>
                <w:rFonts w:eastAsia="ＭＳ 明朝"/>
                <w:b/>
                <w:color w:val="00B050"/>
                <w:szCs w:val="24"/>
                <w:lang w:eastAsia="ja-JP"/>
              </w:rPr>
              <w:t xml:space="preserve"> any</w:t>
            </w:r>
          </w:p>
          <w:p w14:paraId="52BB78C6" w14:textId="77777777" w:rsidR="0064600E" w:rsidRDefault="00EE5073">
            <w:pPr>
              <w:pStyle w:val="affff1"/>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 xml:space="preserve">whether it is feasible/possible for the UE to skip the evaluations of some </w:t>
            </w:r>
            <w:r>
              <w:rPr>
                <w:b/>
                <w:color w:val="00B050"/>
              </w:rPr>
              <w:t xml:space="preserve">sub-configurations/adaptation </w:t>
            </w:r>
            <w:r>
              <w:rPr>
                <w:rFonts w:eastAsia="ＭＳ 明朝"/>
                <w:b/>
                <w:strike/>
                <w:color w:val="00B050"/>
                <w:szCs w:val="24"/>
                <w:lang w:eastAsia="ja-JP"/>
              </w:rPr>
              <w:t>spatial</w:t>
            </w:r>
            <w:r>
              <w:rPr>
                <w:rFonts w:eastAsia="ＭＳ 明朝"/>
                <w:b/>
                <w:color w:val="00B050"/>
                <w:szCs w:val="24"/>
                <w:lang w:eastAsia="ja-JP"/>
              </w:rPr>
              <w:t xml:space="preserve"> </w:t>
            </w:r>
            <w:r>
              <w:rPr>
                <w:rFonts w:eastAsia="ＭＳ 明朝"/>
                <w:b/>
                <w:szCs w:val="24"/>
                <w:lang w:eastAsia="ja-JP"/>
              </w:rPr>
              <w:t>patterns to reduce the burden at the UE</w:t>
            </w:r>
          </w:p>
          <w:p w14:paraId="302948F6"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w:t>
            </w:r>
            <w:proofErr w:type="gramStart"/>
            <w:r>
              <w:rPr>
                <w:rFonts w:eastAsia="ＭＳ 明朝"/>
                <w:b/>
                <w:color w:val="FF0000"/>
                <w:szCs w:val="24"/>
                <w:lang w:eastAsia="ja-JP"/>
              </w:rPr>
              <w:t>if</w:t>
            </w:r>
            <w:proofErr w:type="gramEnd"/>
            <w:r>
              <w:rPr>
                <w:rFonts w:eastAsia="ＭＳ 明朝"/>
                <w:b/>
                <w:color w:val="FF0000"/>
                <w:szCs w:val="24"/>
                <w:lang w:eastAsia="ja-JP"/>
              </w:rPr>
              <w:t xml:space="preserve"> not agreed separately)</w:t>
            </w:r>
            <w:r>
              <w:rPr>
                <w:rFonts w:eastAsia="ＭＳ 明朝"/>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SimSun"/>
                <w:lang w:val="en-US" w:eastAsia="zh-CN"/>
              </w:rPr>
            </w:pPr>
            <w:r>
              <w:rPr>
                <w:rFonts w:eastAsia="SimSun"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SimSun"/>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ＭＳ 明朝"/>
                <w:b/>
                <w:color w:val="FF0000"/>
                <w:szCs w:val="24"/>
                <w:lang w:eastAsia="ja-JP"/>
              </w:rPr>
              <w:t xml:space="preserve">(if not agreed </w:t>
            </w:r>
            <w:proofErr w:type="gramStart"/>
            <w:r>
              <w:rPr>
                <w:rFonts w:eastAsia="ＭＳ 明朝"/>
                <w:b/>
                <w:color w:val="FF0000"/>
                <w:szCs w:val="24"/>
                <w:lang w:eastAsia="ja-JP"/>
              </w:rPr>
              <w:t>separately)  c</w:t>
            </w:r>
            <w:r>
              <w:rPr>
                <w:lang w:eastAsia="zh-CN"/>
              </w:rPr>
              <w:t>an</w:t>
            </w:r>
            <w:proofErr w:type="gramEnd"/>
            <w:r>
              <w:rPr>
                <w:lang w:eastAsia="zh-CN"/>
              </w:rPr>
              <w:t xml:space="preserve">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lastRenderedPageBreak/>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0B76B4DB"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6404E596"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2AE895E4"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37CB22F8" w14:textId="77777777" w:rsidR="0064600E" w:rsidRDefault="00EE5073">
            <w:pPr>
              <w:pStyle w:val="affff1"/>
              <w:numPr>
                <w:ilvl w:val="2"/>
                <w:numId w:val="19"/>
              </w:numPr>
              <w:spacing w:before="312" w:after="60"/>
              <w:ind w:left="1196" w:hanging="357"/>
              <w:contextualSpacing/>
              <w:rPr>
                <w:rFonts w:eastAsia="ＭＳ 明朝"/>
                <w:b/>
                <w:strike/>
                <w:color w:val="00B050"/>
                <w:szCs w:val="24"/>
                <w:lang w:eastAsia="ja-JP"/>
              </w:rPr>
            </w:pPr>
            <w:r>
              <w:rPr>
                <w:rFonts w:eastAsia="ＭＳ 明朝"/>
                <w:b/>
                <w:strike/>
                <w:color w:val="00B050"/>
                <w:szCs w:val="24"/>
                <w:lang w:eastAsia="ja-JP"/>
              </w:rPr>
              <w:t>L1-RSRP</w:t>
            </w:r>
          </w:p>
          <w:p w14:paraId="07096774" w14:textId="77777777" w:rsidR="0064600E" w:rsidRDefault="00EE5073">
            <w:pPr>
              <w:pStyle w:val="affff1"/>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w:t>
            </w:r>
            <w:r>
              <w:rPr>
                <w:rFonts w:eastAsia="ＭＳ 明朝"/>
                <w:b/>
                <w:color w:val="00B050"/>
                <w:szCs w:val="24"/>
                <w:lang w:eastAsia="ja-JP"/>
              </w:rPr>
              <w:t>/how</w:t>
            </w:r>
            <w:r>
              <w:rPr>
                <w:rFonts w:eastAsia="ＭＳ 明朝"/>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ＭＳ 明朝"/>
                <w:b/>
                <w:strike/>
                <w:color w:val="00B050"/>
                <w:szCs w:val="24"/>
                <w:lang w:eastAsia="ja-JP"/>
              </w:rPr>
              <w:t>(</w:t>
            </w:r>
            <w:proofErr w:type="gramStart"/>
            <w:r>
              <w:rPr>
                <w:rFonts w:eastAsia="ＭＳ 明朝"/>
                <w:b/>
                <w:strike/>
                <w:color w:val="00B050"/>
                <w:szCs w:val="24"/>
                <w:lang w:eastAsia="ja-JP"/>
              </w:rPr>
              <w:t>if</w:t>
            </w:r>
            <w:proofErr w:type="gramEnd"/>
            <w:r>
              <w:rPr>
                <w:rFonts w:eastAsia="ＭＳ 明朝"/>
                <w:b/>
                <w:strike/>
                <w:color w:val="00B050"/>
                <w:szCs w:val="24"/>
                <w:lang w:eastAsia="ja-JP"/>
              </w:rPr>
              <w:t xml:space="preserve">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affff1"/>
        <w:numPr>
          <w:ilvl w:val="0"/>
          <w:numId w:val="18"/>
        </w:numPr>
        <w:spacing w:after="60"/>
        <w:ind w:left="641" w:hanging="357"/>
        <w:rPr>
          <w:b/>
        </w:rPr>
      </w:pPr>
      <w:r>
        <w:rPr>
          <w:b/>
        </w:rPr>
        <w:t>Impact on UCI format</w:t>
      </w:r>
    </w:p>
    <w:p w14:paraId="3505D6B8" w14:textId="77777777" w:rsidR="0064600E" w:rsidRDefault="00EE5073">
      <w:pPr>
        <w:pStyle w:val="affff1"/>
        <w:numPr>
          <w:ilvl w:val="0"/>
          <w:numId w:val="18"/>
        </w:numPr>
        <w:spacing w:after="60"/>
        <w:ind w:left="641" w:hanging="357"/>
        <w:rPr>
          <w:b/>
        </w:rPr>
      </w:pPr>
      <w:r>
        <w:rPr>
          <w:b/>
        </w:rPr>
        <w:t>Impact on CSI computation and/or CPU occupation</w:t>
      </w:r>
    </w:p>
    <w:p w14:paraId="3C0B2B0F" w14:textId="77777777" w:rsidR="0064600E" w:rsidRDefault="00EE5073">
      <w:pPr>
        <w:pStyle w:val="affff1"/>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ujitsu</w:t>
            </w:r>
          </w:p>
        </w:tc>
        <w:tc>
          <w:tcPr>
            <w:tcW w:w="8152" w:type="dxa"/>
          </w:tcPr>
          <w:p w14:paraId="64D83299"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游明朝"/>
                <w:lang w:val="en-US" w:eastAsia="ja-JP"/>
              </w:rPr>
              <w:t>w.r.t.</w:t>
            </w:r>
            <w:proofErr w:type="spellEnd"/>
            <w:r>
              <w:rPr>
                <w:rFonts w:eastAsia="游明朝"/>
                <w:lang w:val="en-US" w:eastAsia="ja-JP"/>
              </w:rPr>
              <w:t xml:space="preserve"> configuration is made. </w:t>
            </w:r>
          </w:p>
        </w:tc>
      </w:tr>
      <w:tr w:rsidR="0064600E" w14:paraId="5A947824" w14:textId="77777777">
        <w:tc>
          <w:tcPr>
            <w:tcW w:w="1479" w:type="dxa"/>
          </w:tcPr>
          <w:p w14:paraId="64A4F079" w14:textId="77777777" w:rsidR="0064600E" w:rsidRDefault="00EE5073">
            <w:pPr>
              <w:rPr>
                <w:rFonts w:eastAsia="游明朝"/>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26AA50BD" w14:textId="77777777" w:rsidR="0064600E" w:rsidRDefault="00EE5073">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EE82305" w14:textId="77777777" w:rsidR="0064600E" w:rsidRDefault="00EE5073">
            <w:pPr>
              <w:rPr>
                <w:rFonts w:eastAsia="游明朝"/>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affff1"/>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affff1"/>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b"/>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b"/>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CSI report as the starting point. FFS further enhancements. </w:t>
      </w:r>
    </w:p>
    <w:tbl>
      <w:tblPr>
        <w:tblStyle w:val="afffb"/>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w:t>
            </w:r>
            <w:proofErr w:type="spellStart"/>
            <w:r>
              <w:rPr>
                <w:rFonts w:eastAsia="Malgun Gothic" w:hint="eastAsia"/>
                <w:lang w:val="en-US" w:eastAsia="ko-KR"/>
              </w:rPr>
              <w:t>gNB</w:t>
            </w:r>
            <w:proofErr w:type="spellEnd"/>
            <w:r>
              <w:rPr>
                <w:rFonts w:eastAsia="Malgun Gothic" w:hint="eastAsia"/>
                <w:lang w:val="en-US" w:eastAsia="ko-KR"/>
              </w:rPr>
              <w:t xml:space="preserve">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w:t>
            </w:r>
            <w:proofErr w:type="gramStart"/>
            <w:r>
              <w:rPr>
                <w:rFonts w:eastAsia="Malgun Gothic"/>
                <w:lang w:val="en-US" w:eastAsia="ko-KR"/>
              </w:rPr>
              <w:t>to use</w:t>
            </w:r>
            <w:proofErr w:type="gramEnd"/>
            <w:r>
              <w:rPr>
                <w:rFonts w:eastAsia="Malgun Gothic"/>
                <w:lang w:val="en-US" w:eastAsia="ko-KR"/>
              </w:rPr>
              <w:t xml:space="preserve"> group-common DCI for </w:t>
            </w:r>
            <w:proofErr w:type="spellStart"/>
            <w:r>
              <w:rPr>
                <w:rFonts w:eastAsia="Malgun Gothic"/>
                <w:lang w:val="en-US" w:eastAsia="ko-KR"/>
              </w:rPr>
              <w:t>gNB</w:t>
            </w:r>
            <w:proofErr w:type="spellEnd"/>
            <w:r>
              <w:rPr>
                <w:rFonts w:eastAsia="Malgun Gothic"/>
                <w:lang w:val="en-US" w:eastAsia="ko-KR"/>
              </w:rPr>
              <w:t xml:space="preserve">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w:t>
            </w:r>
            <w:proofErr w:type="spellStart"/>
            <w:r>
              <w:rPr>
                <w:lang w:val="en-US" w:eastAsia="zh-CN"/>
              </w:rPr>
              <w:t>gNB</w:t>
            </w:r>
            <w:proofErr w:type="spellEnd"/>
            <w:r>
              <w:rPr>
                <w:lang w:val="en-US" w:eastAsia="zh-CN"/>
              </w:rPr>
              <w:t xml:space="preserve">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lastRenderedPageBreak/>
              <w:t>A</w:t>
            </w:r>
            <w:r>
              <w:rPr>
                <w:lang w:val="en-US" w:eastAsia="zh-CN"/>
              </w:rPr>
              <w:t>pple</w:t>
            </w:r>
          </w:p>
        </w:tc>
        <w:tc>
          <w:tcPr>
            <w:tcW w:w="8152" w:type="dxa"/>
          </w:tcPr>
          <w:p w14:paraId="27BA3EE3" w14:textId="77777777" w:rsidR="0064600E" w:rsidRDefault="00EE5073">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64600E" w14:paraId="653816DC" w14:textId="77777777">
        <w:tc>
          <w:tcPr>
            <w:tcW w:w="1479" w:type="dxa"/>
          </w:tcPr>
          <w:p w14:paraId="3F2BEC2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130FEE5D" w14:textId="77777777" w:rsidR="0064600E" w:rsidRDefault="00EE5073">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w:t>
            </w:r>
            <w:proofErr w:type="gramStart"/>
            <w:r>
              <w:rPr>
                <w:rFonts w:eastAsia="PMingLiU"/>
                <w:lang w:val="en-US" w:eastAsia="zh-TW"/>
              </w:rPr>
              <w:t>point</w:t>
            </w:r>
            <w:proofErr w:type="gramEnd"/>
            <w:r>
              <w:rPr>
                <w:rFonts w:eastAsia="PMingLiU"/>
                <w:lang w:val="en-US" w:eastAsia="zh-TW"/>
              </w:rPr>
              <w:t xml:space="preserve">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proofErr w:type="spellStart"/>
            <w:r>
              <w:rPr>
                <w:lang w:val="en-US" w:eastAsia="zh-CN"/>
              </w:rPr>
              <w:t>InterDigital</w:t>
            </w:r>
            <w:proofErr w:type="spellEnd"/>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497B1D26" w14:textId="77777777" w:rsidR="0064600E" w:rsidRDefault="00EE5073">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t>
            </w:r>
          </w:p>
          <w:p w14:paraId="131A04C3" w14:textId="77777777" w:rsidR="0064600E" w:rsidRDefault="00EE5073">
            <w:pPr>
              <w:rPr>
                <w:rFonts w:eastAsia="游明朝"/>
                <w:lang w:val="en-US" w:eastAsia="ja-JP"/>
              </w:rPr>
            </w:pPr>
            <w:r>
              <w:rPr>
                <w:rFonts w:eastAsia="游明朝"/>
                <w:lang w:val="en-US" w:eastAsia="ja-JP"/>
              </w:rPr>
              <w:t xml:space="preserve">In addition, considering the signaling overhead and the cell-wise nature of spatial adaptation performed at the </w:t>
            </w:r>
            <w:proofErr w:type="spellStart"/>
            <w:r>
              <w:rPr>
                <w:rFonts w:eastAsia="游明朝"/>
                <w:lang w:val="en-US" w:eastAsia="ja-JP"/>
              </w:rPr>
              <w:t>gNB</w:t>
            </w:r>
            <w:proofErr w:type="spellEnd"/>
            <w:r>
              <w:rPr>
                <w:rFonts w:eastAsia="游明朝"/>
                <w:lang w:val="en-US" w:eastAsia="ja-JP"/>
              </w:rPr>
              <w:t>, group-common signaling can be considered.</w:t>
            </w:r>
          </w:p>
        </w:tc>
      </w:tr>
      <w:tr w:rsidR="0064600E" w14:paraId="7A1CA746" w14:textId="77777777">
        <w:tc>
          <w:tcPr>
            <w:tcW w:w="1479" w:type="dxa"/>
          </w:tcPr>
          <w:p w14:paraId="6457E29A" w14:textId="77777777" w:rsidR="0064600E" w:rsidRDefault="00EE5073">
            <w:pPr>
              <w:rPr>
                <w:rFonts w:eastAsia="游明朝"/>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 xml:space="preserve">We don’t agree to the current wording of this </w:t>
            </w:r>
            <w:proofErr w:type="gramStart"/>
            <w:r>
              <w:rPr>
                <w:lang w:val="en-US" w:eastAsia="zh-CN"/>
              </w:rPr>
              <w:t>proposal, since</w:t>
            </w:r>
            <w:proofErr w:type="gramEnd"/>
            <w:r>
              <w:rPr>
                <w:lang w:val="en-US" w:eastAsia="zh-CN"/>
              </w:rPr>
              <w:t xml:space="preserve"> we don’t think the current DCI and MAC-CE mechanisms can be used completely as is. A report configuration with sub-configurations is </w:t>
            </w:r>
            <w:proofErr w:type="gramStart"/>
            <w:r>
              <w:rPr>
                <w:lang w:val="en-US" w:eastAsia="zh-CN"/>
              </w:rPr>
              <w:t>new, and</w:t>
            </w:r>
            <w:proofErr w:type="gramEnd"/>
            <w:r>
              <w:rPr>
                <w:lang w:val="en-US" w:eastAsia="zh-CN"/>
              </w:rPr>
              <w:t xml:space="preserve">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affff1"/>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affff1"/>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002F433F" w14:textId="77777777" w:rsidR="0064600E" w:rsidRDefault="00EE5073">
            <w:pPr>
              <w:pStyle w:val="affff1"/>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affff1"/>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游明朝"/>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 xml:space="preserve">L agrees with several companies that we need progress of details as well for </w:t>
            </w:r>
            <w:proofErr w:type="gramStart"/>
            <w:r>
              <w:rPr>
                <w:lang w:val="en-US" w:eastAsia="zh-CN"/>
              </w:rPr>
              <w:t>e.g.</w:t>
            </w:r>
            <w:proofErr w:type="gramEnd"/>
            <w:r>
              <w:rPr>
                <w:lang w:val="en-US" w:eastAsia="zh-CN"/>
              </w:rPr>
              <w:t xml:space="preserve">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w:t>
            </w:r>
            <w:proofErr w:type="gramStart"/>
            <w:r>
              <w:rPr>
                <w:lang w:val="en-US" w:eastAsia="zh-CN"/>
              </w:rPr>
              <w:t>to copy</w:t>
            </w:r>
            <w:proofErr w:type="gramEnd"/>
            <w:r>
              <w:rPr>
                <w:lang w:val="en-US" w:eastAsia="zh-CN"/>
              </w:rPr>
              <w:t xml:space="preserve">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95pt;height:162.1pt;mso-width-percent:0;mso-height-percent:0;mso-width-percent:0;mso-height-percent:0" o:ole="">
                  <v:imagedata r:id="rId11" o:title=""/>
                </v:shape>
                <o:OLEObject Type="Embed" ProgID="PBrush" ShapeID="_x0000_i1025" DrawAspect="Content" ObjectID="_1743964148"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lastRenderedPageBreak/>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F8499C">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F8499C">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F8499C">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F8499C">
            <w:pPr>
              <w:rPr>
                <w:rFonts w:eastAsia="游明朝" w:hint="eastAsia"/>
                <w:lang w:eastAsia="ja-JP"/>
              </w:rPr>
            </w:pPr>
            <w:r>
              <w:rPr>
                <w:rFonts w:eastAsia="游明朝" w:hint="eastAsia"/>
                <w:lang w:eastAsia="ja-JP"/>
              </w:rPr>
              <w:t>F</w:t>
            </w:r>
            <w:r>
              <w:rPr>
                <w:rFonts w:eastAsia="游明朝"/>
                <w:lang w:eastAsia="ja-JP"/>
              </w:rPr>
              <w:t>ujitsu</w:t>
            </w:r>
          </w:p>
        </w:tc>
        <w:tc>
          <w:tcPr>
            <w:tcW w:w="8152" w:type="dxa"/>
          </w:tcPr>
          <w:p w14:paraId="7B75556F" w14:textId="78788521" w:rsidR="00D226BB" w:rsidRPr="00D226BB" w:rsidRDefault="00D226BB" w:rsidP="00F8499C">
            <w:pPr>
              <w:rPr>
                <w:rFonts w:eastAsia="游明朝" w:hint="eastAsia"/>
                <w:lang w:val="en-US" w:eastAsia="ja-JP"/>
              </w:rPr>
            </w:pPr>
            <w:r>
              <w:rPr>
                <w:rFonts w:eastAsia="游明朝" w:hint="eastAsia"/>
                <w:lang w:val="en-US" w:eastAsia="ja-JP"/>
              </w:rPr>
              <w:t>S</w:t>
            </w:r>
            <w:r>
              <w:rPr>
                <w:rFonts w:eastAsia="游明朝"/>
                <w:lang w:val="en-US" w:eastAsia="ja-JP"/>
              </w:rPr>
              <w:t>upport</w:t>
            </w: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ＭＳ 明朝"/>
          <w:lang w:eastAsia="ja-JP"/>
        </w:rPr>
      </w:pPr>
      <w:r>
        <w:t xml:space="preserve">[FW]: </w:t>
      </w:r>
      <w:bookmarkStart w:id="12" w:name="_Hlk131491555"/>
      <w:r>
        <w:rPr>
          <w:rFonts w:eastAsia="ＭＳ 明朝"/>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 xml:space="preserve">[Huawei, </w:t>
      </w:r>
      <w:proofErr w:type="spellStart"/>
      <w:r>
        <w:t>HiSilicon</w:t>
      </w:r>
      <w:proofErr w:type="spellEnd"/>
      <w:r>
        <w:t>]:</w:t>
      </w:r>
      <w:r>
        <w:tab/>
      </w:r>
    </w:p>
    <w:p w14:paraId="5E29431F" w14:textId="77777777" w:rsidR="0064600E" w:rsidRDefault="00EE5073">
      <w:pPr>
        <w:pStyle w:val="affff1"/>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affff1"/>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affff1"/>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55E93F63" w14:textId="77777777" w:rsidR="0064600E" w:rsidRDefault="00EE5073">
      <w:pPr>
        <w:pStyle w:val="affff1"/>
        <w:numPr>
          <w:ilvl w:val="0"/>
          <w:numId w:val="18"/>
        </w:numPr>
        <w:spacing w:after="0"/>
        <w:ind w:left="925" w:hanging="357"/>
      </w:pPr>
      <w:r>
        <w:lastRenderedPageBreak/>
        <w:t>To enable CSI assistance information for spatial adaptation, further consider Option 1-2 and Option 2-2:</w:t>
      </w:r>
    </w:p>
    <w:p w14:paraId="70319174" w14:textId="77777777" w:rsidR="0064600E" w:rsidRDefault="00EE5073">
      <w:pPr>
        <w:pStyle w:val="affff1"/>
        <w:numPr>
          <w:ilvl w:val="2"/>
          <w:numId w:val="19"/>
        </w:numPr>
        <w:spacing w:afterLines="50" w:after="120"/>
        <w:ind w:left="1484"/>
        <w:contextualSpacing/>
        <w:rPr>
          <w:rFonts w:eastAsia="ＭＳ 明朝"/>
          <w:szCs w:val="24"/>
          <w:lang w:eastAsia="ja-JP"/>
        </w:rPr>
      </w:pPr>
      <w:bookmarkStart w:id="13" w:name="_Hlk130471308"/>
      <w:r>
        <w:rPr>
          <w:rFonts w:eastAsia="ＭＳ 明朝"/>
          <w:szCs w:val="24"/>
          <w:lang w:eastAsia="ja-JP"/>
        </w:rPr>
        <w:t>Option 1-2: one CSI-RS resource is associated to / used to evaluate multiple spatial patterns.</w:t>
      </w:r>
    </w:p>
    <w:bookmarkEnd w:id="13"/>
    <w:p w14:paraId="38A5FCD6"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2-2: one CSI-RS resource set is associated to / used to evaluate multiple spatial patterns.</w:t>
      </w:r>
    </w:p>
    <w:p w14:paraId="52E17495"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whether these options can be used for all cases and scenarios of interest, and if not, which other option(s) should be adopted.</w:t>
      </w:r>
    </w:p>
    <w:p w14:paraId="2E4265FA"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affff1"/>
        <w:numPr>
          <w:ilvl w:val="3"/>
          <w:numId w:val="19"/>
        </w:numPr>
        <w:spacing w:afterLines="100" w:after="240"/>
        <w:ind w:left="1900" w:hanging="357"/>
        <w:contextualSpacing/>
        <w:rPr>
          <w:rFonts w:eastAsia="ＭＳ 明朝"/>
          <w:szCs w:val="24"/>
          <w:lang w:eastAsia="ja-JP"/>
        </w:rPr>
      </w:pPr>
      <w:r>
        <w:rPr>
          <w:rFonts w:eastAsia="ＭＳ 明朝"/>
          <w:szCs w:val="24"/>
          <w:lang w:eastAsia="ja-JP"/>
        </w:rPr>
        <w:t>FFS: whether other information should be indicated/updated to the UE.</w:t>
      </w:r>
    </w:p>
    <w:p w14:paraId="21E37167" w14:textId="77777777" w:rsidR="0064600E" w:rsidRDefault="00EE5073">
      <w:pPr>
        <w:pStyle w:val="affff1"/>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3-2: one resource setting is associated to /used to evaluate multiple spatial patterns.</w:t>
      </w:r>
    </w:p>
    <w:p w14:paraId="7834A1AF"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affff1"/>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affff1"/>
        <w:numPr>
          <w:ilvl w:val="2"/>
          <w:numId w:val="19"/>
        </w:numPr>
        <w:spacing w:after="120"/>
        <w:ind w:left="1480" w:hanging="357"/>
        <w:contextualSpacing/>
        <w:rPr>
          <w:rFonts w:eastAsia="ＭＳ 明朝"/>
          <w:szCs w:val="24"/>
          <w:lang w:eastAsia="ja-JP"/>
        </w:rPr>
      </w:pPr>
      <w:r>
        <w:rPr>
          <w:rFonts w:eastAsia="ＭＳ 明朝"/>
          <w:szCs w:val="24"/>
          <w:lang w:eastAsia="ja-JP"/>
        </w:rPr>
        <w:t xml:space="preserve">CSI-RS resource in different CSI-RS resource sets may have different </w:t>
      </w:r>
      <w:proofErr w:type="spellStart"/>
      <w:r>
        <w:rPr>
          <w:rFonts w:eastAsia="ＭＳ 明朝"/>
          <w:szCs w:val="24"/>
          <w:lang w:eastAsia="ja-JP"/>
        </w:rPr>
        <w:t>resourceMapping</w:t>
      </w:r>
      <w:proofErr w:type="spellEnd"/>
      <w:r>
        <w:rPr>
          <w:rFonts w:eastAsia="ＭＳ 明朝"/>
          <w:szCs w:val="24"/>
          <w:lang w:eastAsia="ja-JP"/>
        </w:rPr>
        <w:t xml:space="preserve"> </w:t>
      </w:r>
      <w:r>
        <w:rPr>
          <w:rFonts w:eastAsia="ＭＳ 明朝" w:hint="eastAsia"/>
          <w:szCs w:val="24"/>
          <w:lang w:eastAsia="ja-JP"/>
        </w:rPr>
        <w:t>(</w:t>
      </w:r>
      <w:r>
        <w:rPr>
          <w:rFonts w:eastAsia="ＭＳ 明朝"/>
          <w:szCs w:val="24"/>
          <w:lang w:eastAsia="ja-JP"/>
        </w:rPr>
        <w:t xml:space="preserve">e.g., </w:t>
      </w:r>
      <w:proofErr w:type="spellStart"/>
      <w:r>
        <w:rPr>
          <w:rFonts w:eastAsia="ＭＳ 明朝"/>
          <w:szCs w:val="24"/>
          <w:lang w:eastAsia="ja-JP"/>
        </w:rPr>
        <w:t>nrofports</w:t>
      </w:r>
      <w:proofErr w:type="spellEnd"/>
      <w:r>
        <w:rPr>
          <w:rFonts w:eastAsia="ＭＳ 明朝" w:hint="eastAsia"/>
          <w:szCs w:val="24"/>
          <w:lang w:eastAsia="ja-JP"/>
        </w:rPr>
        <w:t>)</w:t>
      </w:r>
      <w:r>
        <w:rPr>
          <w:rFonts w:eastAsia="ＭＳ 明朝"/>
          <w:szCs w:val="24"/>
          <w:lang w:eastAsia="ja-JP"/>
        </w:rPr>
        <w:t xml:space="preserve"> that corresponds to different spatial adaptation pattern</w:t>
      </w:r>
    </w:p>
    <w:p w14:paraId="594BA74E" w14:textId="77777777" w:rsidR="0064600E" w:rsidRDefault="00EE5073">
      <w:pPr>
        <w:pStyle w:val="affff1"/>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Sub-configuration at least includes </w:t>
      </w:r>
      <w:proofErr w:type="spellStart"/>
      <w:r>
        <w:rPr>
          <w:rFonts w:eastAsia="ＭＳ 明朝"/>
          <w:szCs w:val="24"/>
          <w:lang w:eastAsia="ja-JP"/>
        </w:rPr>
        <w:t>codebookConfig</w:t>
      </w:r>
      <w:proofErr w:type="spellEnd"/>
      <w:r>
        <w:rPr>
          <w:rFonts w:eastAsia="ＭＳ 明朝"/>
          <w:szCs w:val="24"/>
          <w:lang w:eastAsia="ja-JP"/>
        </w:rPr>
        <w:t xml:space="preserve">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w:t>
      </w:r>
      <w:proofErr w:type="spellStart"/>
      <w:r>
        <w:t>Spreadtrum</w:t>
      </w:r>
      <w:proofErr w:type="spellEnd"/>
      <w:r>
        <w:t xml:space="preserve">]: </w:t>
      </w:r>
    </w:p>
    <w:p w14:paraId="7FBC09CF" w14:textId="77777777" w:rsidR="0064600E" w:rsidRDefault="00EE5073">
      <w:pPr>
        <w:pStyle w:val="affff1"/>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affff1"/>
        <w:numPr>
          <w:ilvl w:val="0"/>
          <w:numId w:val="18"/>
        </w:numPr>
        <w:ind w:left="925" w:hanging="357"/>
      </w:pPr>
      <w:r>
        <w:t>A1-2) is not supported.</w:t>
      </w:r>
    </w:p>
    <w:p w14:paraId="5476E1E4" w14:textId="77777777" w:rsidR="0064600E" w:rsidRDefault="00EE5073">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affff1"/>
        <w:numPr>
          <w:ilvl w:val="2"/>
          <w:numId w:val="19"/>
        </w:numPr>
        <w:spacing w:after="240"/>
        <w:ind w:left="1480" w:hanging="357"/>
        <w:contextualSpacing/>
        <w:rPr>
          <w:rFonts w:eastAsia="ＭＳ 明朝"/>
          <w:szCs w:val="24"/>
          <w:lang w:eastAsia="ja-JP"/>
        </w:rPr>
      </w:pPr>
      <w:r>
        <w:rPr>
          <w:rFonts w:eastAsia="ＭＳ 明朝" w:hint="eastAsia"/>
          <w:szCs w:val="24"/>
          <w:lang w:eastAsia="ja-JP"/>
        </w:rPr>
        <w:t>A</w:t>
      </w:r>
      <w:r>
        <w:rPr>
          <w:rFonts w:eastAsia="ＭＳ 明朝"/>
          <w:szCs w:val="24"/>
          <w:lang w:eastAsia="ja-JP"/>
        </w:rPr>
        <w:t>1-2-1) Each CSI-RS resource (</w:t>
      </w:r>
      <w:r>
        <w:rPr>
          <w:rFonts w:eastAsia="ＭＳ 明朝"/>
          <w:i/>
          <w:szCs w:val="24"/>
          <w:lang w:eastAsia="ja-JP"/>
        </w:rPr>
        <w:t>NZP-CSI-RS-Resource</w:t>
      </w:r>
      <w:r>
        <w:rPr>
          <w:rFonts w:eastAsia="ＭＳ 明朝"/>
          <w:szCs w:val="24"/>
          <w:lang w:eastAsia="ja-JP"/>
        </w:rPr>
        <w:t>) is associated with multiple spatial adaptation patterns</w:t>
      </w:r>
    </w:p>
    <w:p w14:paraId="557925C8" w14:textId="77777777" w:rsidR="0064600E" w:rsidRDefault="00EE5073">
      <w:pPr>
        <w:pStyle w:val="affff1"/>
        <w:numPr>
          <w:ilvl w:val="3"/>
          <w:numId w:val="19"/>
        </w:numPr>
        <w:spacing w:after="240"/>
        <w:ind w:left="1904"/>
        <w:contextualSpacing/>
        <w:rPr>
          <w:rFonts w:eastAsia="ＭＳ 明朝"/>
          <w:szCs w:val="24"/>
          <w:lang w:eastAsia="ja-JP"/>
        </w:rPr>
      </w:pPr>
      <w:r>
        <w:rPr>
          <w:rFonts w:eastAsia="ＭＳ 明朝"/>
          <w:szCs w:val="24"/>
          <w:lang w:eastAsia="ja-JP"/>
        </w:rPr>
        <w:t>The common parameters are FFS</w:t>
      </w:r>
    </w:p>
    <w:p w14:paraId="23AB4838" w14:textId="77777777" w:rsidR="0064600E" w:rsidRDefault="00EE5073">
      <w:pPr>
        <w:pStyle w:val="affff1"/>
        <w:numPr>
          <w:ilvl w:val="2"/>
          <w:numId w:val="19"/>
        </w:numPr>
        <w:spacing w:after="240"/>
        <w:ind w:left="1480" w:hanging="357"/>
        <w:contextualSpacing/>
        <w:rPr>
          <w:rFonts w:eastAsia="ＭＳ 明朝"/>
          <w:szCs w:val="24"/>
          <w:lang w:eastAsia="ja-JP"/>
        </w:rPr>
      </w:pPr>
      <w:r>
        <w:rPr>
          <w:rFonts w:eastAsia="ＭＳ 明朝" w:hint="eastAsia"/>
          <w:szCs w:val="24"/>
          <w:lang w:eastAsia="ja-JP"/>
        </w:rPr>
        <w:t>A</w:t>
      </w:r>
      <w:r>
        <w:rPr>
          <w:rFonts w:eastAsia="ＭＳ 明朝"/>
          <w:szCs w:val="24"/>
          <w:lang w:eastAsia="ja-JP"/>
        </w:rPr>
        <w:t>1-2-2) Each CSI-RS resource set (</w:t>
      </w:r>
      <w:r>
        <w:rPr>
          <w:rFonts w:eastAsia="ＭＳ 明朝"/>
          <w:i/>
          <w:szCs w:val="24"/>
          <w:lang w:eastAsia="ja-JP"/>
        </w:rPr>
        <w:t>NZP-CSI-RS-</w:t>
      </w:r>
      <w:proofErr w:type="spellStart"/>
      <w:r>
        <w:rPr>
          <w:rFonts w:eastAsia="ＭＳ 明朝"/>
          <w:i/>
          <w:szCs w:val="24"/>
          <w:lang w:eastAsia="ja-JP"/>
        </w:rPr>
        <w:t>ResourceSet</w:t>
      </w:r>
      <w:proofErr w:type="spellEnd"/>
      <w:r>
        <w:rPr>
          <w:rFonts w:eastAsia="ＭＳ 明朝"/>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3AB581DB" w14:textId="77777777" w:rsidR="0064600E" w:rsidRDefault="00EE5073">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302C75FB" w14:textId="77777777" w:rsidR="0064600E" w:rsidRDefault="00EE5073">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4B6EC8F"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Each CSI-RS within the resource set is associated with individual spatial elements adaptation.</w:t>
      </w:r>
    </w:p>
    <w:p w14:paraId="689E03A3" w14:textId="77777777" w:rsidR="0064600E" w:rsidRDefault="00EE5073">
      <w:pPr>
        <w:spacing w:after="0"/>
        <w:ind w:left="284"/>
      </w:pPr>
      <w:r>
        <w:t>[</w:t>
      </w:r>
      <w:proofErr w:type="spellStart"/>
      <w:r>
        <w:t>Transsion</w:t>
      </w:r>
      <w:proofErr w:type="spellEnd"/>
      <w:r>
        <w:t>]:</w:t>
      </w:r>
    </w:p>
    <w:p w14:paraId="10FE6E51" w14:textId="77777777" w:rsidR="0064600E" w:rsidRDefault="00EE5073">
      <w:pPr>
        <w:pStyle w:val="affff1"/>
        <w:numPr>
          <w:ilvl w:val="0"/>
          <w:numId w:val="18"/>
        </w:numPr>
        <w:spacing w:after="60"/>
        <w:ind w:left="925" w:hanging="357"/>
      </w:pPr>
      <w:r>
        <w:lastRenderedPageBreak/>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affff1"/>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affff1"/>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affff1"/>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w:t>
      </w:r>
      <w:proofErr w:type="spellStart"/>
      <w:r>
        <w:rPr>
          <w:rFonts w:eastAsia="ＭＳ 明朝"/>
          <w:i/>
          <w:szCs w:val="24"/>
          <w:lang w:eastAsia="ja-JP"/>
        </w:rPr>
        <w:t>nrofPorts</w:t>
      </w:r>
      <w:proofErr w:type="spellEnd"/>
      <w:r>
        <w:rPr>
          <w:rFonts w:eastAsia="ＭＳ 明朝"/>
          <w:szCs w:val="24"/>
          <w:lang w:eastAsia="ja-JP"/>
        </w:rPr>
        <w:t>, same across all CSI-RS resources in a resource set.</w:t>
      </w:r>
    </w:p>
    <w:p w14:paraId="5AF27921" w14:textId="77777777" w:rsidR="0064600E" w:rsidRDefault="00EE5073">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set with multiple </w:t>
      </w:r>
      <w:proofErr w:type="spellStart"/>
      <w:r>
        <w:rPr>
          <w:rFonts w:eastAsia="ＭＳ 明朝"/>
          <w:i/>
          <w:szCs w:val="24"/>
          <w:lang w:eastAsia="ja-JP"/>
        </w:rPr>
        <w:t>nrofPort</w:t>
      </w:r>
      <w:proofErr w:type="spellEnd"/>
      <w:r>
        <w:rPr>
          <w:rFonts w:eastAsia="ＭＳ 明朝"/>
          <w:szCs w:val="24"/>
          <w:lang w:eastAsia="ja-JP"/>
        </w:rPr>
        <w:t xml:space="preserve"> values, where each CSI-RS resource within the set is associated with a single </w:t>
      </w:r>
      <w:proofErr w:type="spellStart"/>
      <w:r>
        <w:rPr>
          <w:rFonts w:eastAsia="ＭＳ 明朝"/>
          <w:i/>
          <w:szCs w:val="24"/>
          <w:lang w:eastAsia="ja-JP"/>
        </w:rPr>
        <w:t>nrofPort</w:t>
      </w:r>
      <w:proofErr w:type="spellEnd"/>
      <w:r>
        <w:rPr>
          <w:rFonts w:eastAsia="ＭＳ 明朝"/>
          <w:szCs w:val="24"/>
          <w:lang w:eastAsia="ja-JP"/>
        </w:rPr>
        <w:t xml:space="preserve"> value, the additional </w:t>
      </w:r>
      <w:proofErr w:type="spellStart"/>
      <w:r>
        <w:rPr>
          <w:rFonts w:eastAsia="ＭＳ 明朝"/>
          <w:i/>
          <w:szCs w:val="24"/>
          <w:lang w:eastAsia="ja-JP"/>
        </w:rPr>
        <w:t>nrofPort</w:t>
      </w:r>
      <w:proofErr w:type="spellEnd"/>
      <w:r>
        <w:rPr>
          <w:rFonts w:eastAsia="ＭＳ 明朝"/>
          <w:szCs w:val="24"/>
          <w:lang w:eastAsia="ja-JP"/>
        </w:rPr>
        <w:t xml:space="preserve"> values are configured per resource set level.</w:t>
      </w:r>
    </w:p>
    <w:p w14:paraId="231DCADF" w14:textId="77777777" w:rsidR="0064600E" w:rsidRDefault="00EE5073">
      <w:pPr>
        <w:pStyle w:val="affff1"/>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TCI-stats/</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xml:space="preserve"> values</w:t>
      </w:r>
    </w:p>
    <w:p w14:paraId="1A94E4AE" w14:textId="77777777" w:rsidR="0064600E" w:rsidRDefault="00EE5073">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within one CSI-RS resource set</w:t>
      </w:r>
    </w:p>
    <w:p w14:paraId="5D159AE9" w14:textId="77777777" w:rsidR="0064600E" w:rsidRDefault="00EE5073">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3: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affff1"/>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62BEDC31" w14:textId="77777777" w:rsidR="0064600E" w:rsidRDefault="00EE5073">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07F06CC2"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The CSI processing requirements </w:t>
      </w:r>
      <w:bookmarkStart w:id="14" w:name="_Hlk132883393"/>
      <w:r>
        <w:rPr>
          <w:rFonts w:eastAsia="ＭＳ 明朝"/>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ＭＳ 明朝"/>
          <w:szCs w:val="24"/>
          <w:lang w:eastAsia="ja-JP"/>
        </w:rPr>
        <w:t>.</w:t>
      </w:r>
    </w:p>
    <w:p w14:paraId="7D111451" w14:textId="77777777" w:rsidR="0064600E" w:rsidRDefault="00EE5073">
      <w:pPr>
        <w:pStyle w:val="affff1"/>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50FAFEB9"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480AE69C" w14:textId="77777777" w:rsidR="0064600E" w:rsidRDefault="00EE5073">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affff1"/>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Opt.1: Each CSI-RS resource associated with one or more spatial adaptation patterns.  </w:t>
      </w:r>
    </w:p>
    <w:p w14:paraId="45BB9B48"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Opt.2: Each CSI-RS resource set associated with one or more spatial adaptation patterns.</w:t>
      </w:r>
    </w:p>
    <w:p w14:paraId="4941032F"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Opt.3: Each CSI-RS resource setting associated with one or more spatial adaptation patterns.</w:t>
      </w:r>
    </w:p>
    <w:p w14:paraId="5E23ED60" w14:textId="77777777" w:rsidR="0064600E" w:rsidRDefault="00EE5073">
      <w:pPr>
        <w:pStyle w:val="affff1"/>
        <w:numPr>
          <w:ilvl w:val="0"/>
          <w:numId w:val="18"/>
        </w:numPr>
        <w:spacing w:before="60"/>
        <w:ind w:left="924" w:hanging="357"/>
      </w:pPr>
      <w:r>
        <w:lastRenderedPageBreak/>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affff1"/>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63B92FD5" w14:textId="77777777" w:rsidR="0064600E" w:rsidRDefault="00EE5073">
      <w:pPr>
        <w:pStyle w:val="affff1"/>
        <w:numPr>
          <w:ilvl w:val="0"/>
          <w:numId w:val="18"/>
        </w:numPr>
        <w:spacing w:before="60" w:after="0"/>
        <w:ind w:left="925" w:hanging="357"/>
      </w:pPr>
      <w:bookmarkStart w:id="15"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5"/>
    </w:p>
    <w:p w14:paraId="526CE927" w14:textId="77777777" w:rsidR="0064600E" w:rsidRDefault="00EE5073">
      <w:pPr>
        <w:pStyle w:val="affff1"/>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6"/>
    </w:p>
    <w:p w14:paraId="373950CA" w14:textId="77777777" w:rsidR="0064600E" w:rsidRDefault="00EE5073">
      <w:pPr>
        <w:pStyle w:val="affff1"/>
        <w:numPr>
          <w:ilvl w:val="0"/>
          <w:numId w:val="18"/>
        </w:numPr>
        <w:spacing w:before="60"/>
        <w:ind w:left="924" w:hanging="357"/>
      </w:pPr>
      <w:bookmarkStart w:id="17"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affff1"/>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affff1"/>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affff1"/>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1: Each CSI-RS resource can be associated with one or more spatial adaptation patterns (A1-2)</w:t>
      </w:r>
    </w:p>
    <w:p w14:paraId="1068DDF5"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6E8A5A18" w14:textId="77777777" w:rsidR="0064600E" w:rsidRDefault="00EE5073">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affff1"/>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affff1"/>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affff1"/>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affff1"/>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affff1"/>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3479D77C" w14:textId="77777777" w:rsidR="0064600E" w:rsidRDefault="00EE5073">
            <w:pPr>
              <w:rPr>
                <w:rFonts w:eastAsia="游明朝"/>
                <w:lang w:val="en-US" w:eastAsia="ja-JP"/>
              </w:rPr>
            </w:pPr>
            <w:r>
              <w:rPr>
                <w:rFonts w:eastAsia="游明朝"/>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游明朝" w:hint="eastAsia"/>
                <w:lang w:val="en-US" w:eastAsia="ja-JP"/>
              </w:rPr>
              <w:t>C</w:t>
            </w:r>
            <w:r>
              <w:rPr>
                <w:rFonts w:eastAsia="游明朝"/>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游明朝" w:hint="eastAsia"/>
                <w:lang w:eastAsia="ja-JP"/>
              </w:rPr>
              <w:t>C</w:t>
            </w:r>
            <w:r>
              <w:rPr>
                <w:rFonts w:eastAsia="游明朝"/>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游明朝"/>
                <w:lang w:val="en-US" w:eastAsia="ja-JP"/>
              </w:rPr>
            </w:pPr>
            <w:r>
              <w:rPr>
                <w:rFonts w:eastAsia="游明朝"/>
                <w:lang w:eastAsia="ja-JP"/>
              </w:rPr>
              <w:t>Considering that the case 1 has lower configuration overhead than case 2, case 1 should be supported. Thus</w:t>
            </w:r>
            <w:r>
              <w:rPr>
                <w:rFonts w:eastAsia="游明朝"/>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affff1"/>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affff1"/>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affff1"/>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3BDC116" w14:textId="77777777" w:rsidR="0064600E" w:rsidRDefault="00EE5073">
            <w:pPr>
              <w:rPr>
                <w:rFonts w:eastAsia="SimSun"/>
                <w:lang w:val="en-US" w:eastAsia="zh-CN"/>
              </w:rPr>
            </w:pPr>
            <w:r>
              <w:rPr>
                <w:rFonts w:eastAsia="SimSun" w:hint="eastAsia"/>
                <w:lang w:val="en-US" w:eastAsia="zh-CN"/>
              </w:rPr>
              <w:t>A1-2-revised.</w:t>
            </w:r>
          </w:p>
          <w:p w14:paraId="11A5283C" w14:textId="77777777" w:rsidR="0064600E" w:rsidRDefault="00EE5073">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080544F7" w14:textId="77777777" w:rsidR="0064600E" w:rsidRDefault="0064600E">
            <w:pPr>
              <w:rPr>
                <w:rFonts w:eastAsia="SimSun"/>
                <w:lang w:val="en-US" w:eastAsia="zh-CN"/>
              </w:rPr>
            </w:pPr>
          </w:p>
          <w:p w14:paraId="4D336FED" w14:textId="77777777" w:rsidR="0064600E" w:rsidRDefault="00EE5073">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59B9C7" w14:textId="77777777" w:rsidR="0064600E" w:rsidRDefault="00EE5073">
            <w:pPr>
              <w:rPr>
                <w:rFonts w:eastAsia="游明朝"/>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游明朝"/>
                <w:lang w:eastAsia="ja-JP"/>
              </w:rPr>
            </w:pPr>
            <w:r>
              <w:t xml:space="preserve">Huawei, </w:t>
            </w:r>
            <w:proofErr w:type="spellStart"/>
            <w:r>
              <w:t>HiSilicon</w:t>
            </w:r>
            <w:proofErr w:type="spellEnd"/>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affff1"/>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C39517C" w14:textId="77777777" w:rsidR="0064600E" w:rsidRDefault="0064600E">
            <w:pPr>
              <w:rPr>
                <w:rFonts w:eastAsia="游明朝"/>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lastRenderedPageBreak/>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lastRenderedPageBreak/>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7793056B" w14:textId="77777777" w:rsidR="0064600E" w:rsidRDefault="00EE5073">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affff1"/>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lastRenderedPageBreak/>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affff1"/>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1A578745" w14:textId="77777777" w:rsidR="0064600E" w:rsidRDefault="00EE5073">
            <w:pPr>
              <w:pStyle w:val="affff1"/>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affff1"/>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affff1"/>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lastRenderedPageBreak/>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affff1"/>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affff1"/>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affff1"/>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affff1"/>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affff1"/>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lastRenderedPageBreak/>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affff1"/>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affff1"/>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affff1"/>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146048B2" w14:textId="77777777" w:rsidR="0064600E" w:rsidRDefault="00EE5073">
            <w:pPr>
              <w:rPr>
                <w:lang w:val="en-US" w:eastAsia="zh-CN"/>
              </w:rPr>
            </w:pPr>
            <w:r>
              <w:rPr>
                <w:rFonts w:eastAsia="游明朝" w:hint="eastAsia"/>
                <w:lang w:val="en-US" w:eastAsia="ja-JP"/>
              </w:rPr>
              <w:t>A</w:t>
            </w:r>
            <w:r>
              <w:rPr>
                <w:rFonts w:eastAsia="游明朝"/>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1D835266"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 xml:space="preserve">Huawei, </w:t>
            </w:r>
            <w:proofErr w:type="spellStart"/>
            <w:r>
              <w:t>HiSilicon</w:t>
            </w:r>
            <w:proofErr w:type="spellEnd"/>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affff1"/>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proofErr w:type="spellStart"/>
            <w:r>
              <w:t>Futrurewei</w:t>
            </w:r>
            <w:proofErr w:type="spellEnd"/>
          </w:p>
        </w:tc>
        <w:tc>
          <w:tcPr>
            <w:tcW w:w="8152" w:type="dxa"/>
          </w:tcPr>
          <w:p w14:paraId="16516FA2" w14:textId="77777777" w:rsidR="0064600E" w:rsidRDefault="00EE5073">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5E1DDDCD" w14:textId="77777777" w:rsidR="0064600E" w:rsidRDefault="00EE5073">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sub-bullet, </w:t>
            </w:r>
            <w:r>
              <w:rPr>
                <w:rFonts w:eastAsia="游明朝" w:hint="eastAsia"/>
                <w:lang w:val="en-US" w:eastAsia="ja-JP"/>
              </w:rPr>
              <w:t>w</w:t>
            </w:r>
            <w:r>
              <w:rPr>
                <w:rFonts w:eastAsia="游明朝"/>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lastRenderedPageBreak/>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70B3DE7" w14:textId="77777777" w:rsidR="0064600E" w:rsidRDefault="00EE5073">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afff8"/>
                <w:color w:val="FF0000"/>
              </w:rPr>
              <w:lastRenderedPageBreak/>
              <w:t xml:space="preserve">A1-2-further-revised: A resource set with </w:t>
            </w:r>
            <w:r>
              <w:rPr>
                <w:rStyle w:val="afff8"/>
                <w:color w:val="FF0000"/>
                <w:u w:val="single"/>
              </w:rPr>
              <w:t>one or multiple resources</w:t>
            </w:r>
            <w:r>
              <w:rPr>
                <w:rStyle w:val="afff8"/>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affff1"/>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affff1"/>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affff1"/>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836CBD8" w14:textId="77777777" w:rsidR="0064600E" w:rsidRDefault="00EE5073">
            <w:pPr>
              <w:pStyle w:val="affff1"/>
              <w:numPr>
                <w:ilvl w:val="0"/>
                <w:numId w:val="51"/>
              </w:numPr>
              <w:spacing w:before="312" w:line="240" w:lineRule="auto"/>
            </w:pPr>
            <w:r>
              <w:t>Do you consider more than one resource can be configured for A1-2?</w:t>
            </w:r>
          </w:p>
          <w:p w14:paraId="0936D059" w14:textId="77777777" w:rsidR="0064600E" w:rsidRDefault="00EE5073">
            <w:pPr>
              <w:pStyle w:val="affff1"/>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afff8"/>
              </w:rPr>
              <w:t>A1-2-revised,</w:t>
            </w:r>
            <w:r>
              <w:rPr>
                <w:rStyle w:val="afff8"/>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SimSun"/>
                <w:lang w:val="en-US" w:eastAsia="ko-KR"/>
              </w:rPr>
            </w:pPr>
            <w:r>
              <w:rPr>
                <w:rFonts w:eastAsia="SimSun" w:hint="eastAsia"/>
                <w:lang w:val="en-US" w:eastAsia="zh-CN"/>
              </w:rPr>
              <w:t>OPPO</w:t>
            </w:r>
          </w:p>
        </w:tc>
        <w:tc>
          <w:tcPr>
            <w:tcW w:w="8152" w:type="dxa"/>
          </w:tcPr>
          <w:p w14:paraId="0A51444B" w14:textId="77777777" w:rsidR="0064600E" w:rsidRDefault="00EE5073">
            <w:pPr>
              <w:rPr>
                <w:rFonts w:eastAsia="SimSun"/>
                <w:lang w:val="en-US" w:eastAsia="ko-KR"/>
              </w:rPr>
            </w:pPr>
            <w:r>
              <w:rPr>
                <w:rFonts w:eastAsia="SimSun" w:hint="eastAsia"/>
                <w:lang w:val="en-US" w:eastAsia="zh-CN"/>
              </w:rPr>
              <w:t>Support P-Q9-moved</w:t>
            </w:r>
          </w:p>
        </w:tc>
      </w:tr>
      <w:tr w:rsidR="0064600E" w14:paraId="14817F54" w14:textId="77777777">
        <w:tc>
          <w:tcPr>
            <w:tcW w:w="1479" w:type="dxa"/>
          </w:tcPr>
          <w:p w14:paraId="585FDDA4" w14:textId="77777777" w:rsidR="0064600E" w:rsidRDefault="00EE5073">
            <w:pPr>
              <w:rPr>
                <w:rFonts w:eastAsia="SimSun"/>
                <w:lang w:val="en-US" w:eastAsia="zh-CN"/>
              </w:rPr>
            </w:pPr>
            <w:r>
              <w:rPr>
                <w:lang w:val="en-US" w:eastAsia="zh-CN"/>
              </w:rPr>
              <w:t>MTK2</w:t>
            </w:r>
          </w:p>
        </w:tc>
        <w:tc>
          <w:tcPr>
            <w:tcW w:w="8152" w:type="dxa"/>
          </w:tcPr>
          <w:p w14:paraId="70C6C507" w14:textId="77777777" w:rsidR="0064600E" w:rsidRDefault="00EE5073">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SimSun"/>
                <w:lang w:val="en-US" w:eastAsia="zh-CN"/>
              </w:rPr>
            </w:pPr>
            <w:r>
              <w:rPr>
                <w:rFonts w:hint="eastAsia"/>
                <w:lang w:val="en-US" w:eastAsia="zh-CN"/>
              </w:rPr>
              <w:lastRenderedPageBreak/>
              <w:t>ZTE, Sanechips3</w:t>
            </w:r>
          </w:p>
        </w:tc>
        <w:tc>
          <w:tcPr>
            <w:tcW w:w="8152" w:type="dxa"/>
          </w:tcPr>
          <w:p w14:paraId="29E75B1A" w14:textId="77777777" w:rsidR="0064600E" w:rsidRDefault="00EE5073">
            <w:pPr>
              <w:rPr>
                <w:rFonts w:eastAsia="SimSun"/>
                <w:lang w:val="en-US" w:eastAsia="zh-CN"/>
              </w:rPr>
            </w:pPr>
            <w:r>
              <w:rPr>
                <w:rFonts w:eastAsia="SimSun"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afffb"/>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affff1"/>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affff1"/>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7E4D5FDD" w14:textId="77777777" w:rsidR="0064600E" w:rsidRDefault="00EE5073">
            <w:pPr>
              <w:pStyle w:val="affff1"/>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 xml:space="preserve">We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proofErr w:type="spellStart"/>
            <w:r>
              <w:rPr>
                <w:lang w:val="en-US" w:eastAsia="zh-CN"/>
              </w:rPr>
              <w:t>CEWiT</w:t>
            </w:r>
            <w:proofErr w:type="spellEnd"/>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1E1E2DBB" w14:textId="77777777" w:rsidR="0064600E" w:rsidRDefault="00EE5073">
            <w:pPr>
              <w:rPr>
                <w:lang w:val="en-US" w:eastAsia="zh-CN"/>
              </w:rPr>
            </w:pPr>
            <w:r>
              <w:rPr>
                <w:rFonts w:eastAsia="游明朝" w:hint="eastAsia"/>
                <w:lang w:val="en-US" w:eastAsia="ja-JP"/>
              </w:rPr>
              <w:t>W</w:t>
            </w:r>
            <w:r>
              <w:rPr>
                <w:rFonts w:eastAsia="游明朝"/>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游明朝"/>
                <w:lang w:val="en-US" w:eastAsia="ja-JP"/>
              </w:rPr>
            </w:pPr>
            <w:r>
              <w:rPr>
                <w:rFonts w:eastAsia="游明朝"/>
                <w:lang w:val="en-US" w:eastAsia="ja-JP"/>
              </w:rPr>
              <w:t>CATT</w:t>
            </w:r>
          </w:p>
        </w:tc>
        <w:tc>
          <w:tcPr>
            <w:tcW w:w="8152" w:type="dxa"/>
          </w:tcPr>
          <w:p w14:paraId="372E3BD2" w14:textId="77777777" w:rsidR="0064600E" w:rsidRDefault="00EE5073">
            <w:pPr>
              <w:rPr>
                <w:rFonts w:eastAsia="游明朝"/>
                <w:lang w:val="en-US" w:eastAsia="ja-JP"/>
              </w:rPr>
            </w:pPr>
            <w:r>
              <w:rPr>
                <w:rFonts w:eastAsia="游明朝"/>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游明朝"/>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游明朝"/>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游明朝"/>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游明朝"/>
                <w:lang w:val="en-US" w:eastAsia="ja-JP"/>
              </w:rPr>
            </w:pPr>
            <w:bookmarkStart w:id="18" w:name="_Hlk132978304"/>
            <w:r>
              <w:rPr>
                <w:rFonts w:eastAsia="游明朝" w:hint="eastAsia"/>
                <w:lang w:val="en-US" w:eastAsia="ja-JP"/>
              </w:rPr>
              <w:t>A</w:t>
            </w:r>
            <w:r>
              <w:rPr>
                <w:rFonts w:eastAsia="游明朝"/>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CRI#2 are also configured. In this case, could the restriction imply that N1 equals to N2? </w:t>
            </w:r>
            <w:proofErr w:type="gramStart"/>
            <w:r>
              <w:rPr>
                <w:lang w:val="en-US" w:eastAsia="zh-CN"/>
              </w:rPr>
              <w:t>Or,</w:t>
            </w:r>
            <w:proofErr w:type="gramEnd"/>
            <w:r>
              <w:rPr>
                <w:lang w:val="en-US" w:eastAsia="zh-CN"/>
              </w:rPr>
              <w:t xml:space="preserve">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49E3DE81" w14:textId="77777777" w:rsidR="0064600E" w:rsidRDefault="00EE5073">
            <w:pPr>
              <w:rPr>
                <w:lang w:val="en-US" w:eastAsia="zh-CN"/>
              </w:rPr>
            </w:pPr>
            <w:r>
              <w:rPr>
                <w:rFonts w:eastAsia="游明朝" w:hint="eastAsia"/>
                <w:lang w:val="en-US" w:eastAsia="ja-JP"/>
              </w:rPr>
              <w:t>W</w:t>
            </w:r>
            <w:r>
              <w:rPr>
                <w:rFonts w:eastAsia="游明朝"/>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游明朝"/>
                <w:lang w:val="en-US" w:eastAsia="ja-JP"/>
              </w:rPr>
            </w:pPr>
            <w:r>
              <w:rPr>
                <w:rFonts w:eastAsia="游明朝"/>
                <w:lang w:val="en-US" w:eastAsia="ja-JP"/>
              </w:rPr>
              <w:t xml:space="preserve">No restriction is needed for A1-1-revised. </w:t>
            </w:r>
          </w:p>
          <w:p w14:paraId="459FABAB" w14:textId="77777777" w:rsidR="0064600E" w:rsidRDefault="00EE5073">
            <w:pPr>
              <w:rPr>
                <w:rFonts w:eastAsia="游明朝"/>
                <w:lang w:val="en-US" w:eastAsia="ja-JP"/>
              </w:rPr>
            </w:pPr>
            <w:r>
              <w:rPr>
                <w:rFonts w:eastAsia="游明朝"/>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游明朝"/>
                <w:lang w:val="en-US" w:eastAsia="ja-JP"/>
              </w:rPr>
            </w:pPr>
            <w:r>
              <w:rPr>
                <w:rFonts w:eastAsia="游明朝"/>
                <w:lang w:val="en-US" w:eastAsia="ja-JP"/>
              </w:rPr>
              <w:t>Furthermore, having restriction on the same # of ports makes A1-2-revised applicable to Type2/Power domain.</w:t>
            </w:r>
          </w:p>
          <w:p w14:paraId="505054EF" w14:textId="77777777" w:rsidR="0064600E" w:rsidRDefault="00EE5073">
            <w:pPr>
              <w:rPr>
                <w:rFonts w:eastAsia="游明朝"/>
                <w:lang w:val="en-US" w:eastAsia="ja-JP"/>
              </w:rPr>
            </w:pPr>
            <w:r>
              <w:rPr>
                <w:rFonts w:eastAsia="游明朝"/>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游明朝"/>
                <w:lang w:val="en-US" w:eastAsia="ja-JP"/>
              </w:rPr>
            </w:pPr>
            <w:r>
              <w:rPr>
                <w:rFonts w:eastAsia="游明朝"/>
                <w:lang w:val="en-US" w:eastAsia="ja-JP"/>
              </w:rPr>
              <w:t>Hence, we think the following proposal is necessary.</w:t>
            </w:r>
          </w:p>
          <w:p w14:paraId="3DDB44CB" w14:textId="77777777" w:rsidR="0064600E" w:rsidRDefault="00EE5073">
            <w:pPr>
              <w:rPr>
                <w:rFonts w:eastAsia="游明朝"/>
                <w:b/>
                <w:bCs/>
                <w:color w:val="0070C0"/>
                <w:u w:val="single"/>
                <w:lang w:val="en-US" w:eastAsia="ja-JP"/>
              </w:rPr>
            </w:pPr>
            <w:r>
              <w:rPr>
                <w:rFonts w:eastAsia="游明朝"/>
                <w:b/>
                <w:bCs/>
                <w:color w:val="0070C0"/>
                <w:u w:val="single"/>
                <w:lang w:val="en-US" w:eastAsia="ja-JP"/>
              </w:rPr>
              <w:t>Proposal</w:t>
            </w:r>
          </w:p>
          <w:p w14:paraId="1FEAF132" w14:textId="77777777" w:rsidR="0064600E" w:rsidRDefault="00EE5073">
            <w:pPr>
              <w:rPr>
                <w:rFonts w:eastAsia="游明朝"/>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proofErr w:type="spellStart"/>
            <w:r>
              <w:rPr>
                <w:lang w:val="en-US" w:eastAsia="zh-CN"/>
              </w:rPr>
              <w:t>CEWiT</w:t>
            </w:r>
            <w:proofErr w:type="spellEnd"/>
          </w:p>
        </w:tc>
        <w:tc>
          <w:tcPr>
            <w:tcW w:w="8152" w:type="dxa"/>
          </w:tcPr>
          <w:p w14:paraId="560034D2" w14:textId="77777777" w:rsidR="0064600E" w:rsidRDefault="00EE5073">
            <w:pPr>
              <w:rPr>
                <w:rFonts w:eastAsia="游明朝"/>
                <w:lang w:val="en-US" w:eastAsia="en-US"/>
              </w:rPr>
            </w:pPr>
            <w:r>
              <w:rPr>
                <w:rFonts w:eastAsia="游明朝" w:hint="eastAsia"/>
                <w:lang w:val="en-US" w:eastAsia="ja-JP"/>
              </w:rPr>
              <w:t>W</w:t>
            </w:r>
            <w:r>
              <w:rPr>
                <w:rFonts w:eastAsia="游明朝"/>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游明朝"/>
                <w:lang w:val="en-US" w:eastAsia="ja-JP"/>
              </w:rPr>
            </w:pPr>
            <w:r>
              <w:rPr>
                <w:rFonts w:eastAsia="游明朝"/>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游明朝"/>
          <w:b/>
          <w:lang w:val="en-US" w:eastAsia="ja-JP"/>
        </w:rPr>
      </w:pPr>
      <w:r>
        <w:rPr>
          <w:rFonts w:eastAsia="游明朝"/>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afffb"/>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769CDDB1" w14:textId="77777777" w:rsidR="0064600E" w:rsidRDefault="00EE5073">
            <w:r>
              <w:t xml:space="preserve">And we think for </w:t>
            </w:r>
            <w:r>
              <w:rPr>
                <w:rFonts w:eastAsia="游明朝"/>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proofErr w:type="spellStart"/>
            <w:r>
              <w:rPr>
                <w:lang w:val="en-US" w:eastAsia="zh-CN"/>
              </w:rPr>
              <w:t>InterDigital</w:t>
            </w:r>
            <w:proofErr w:type="spellEnd"/>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affff1"/>
              <w:numPr>
                <w:ilvl w:val="0"/>
                <w:numId w:val="52"/>
              </w:numPr>
              <w:rPr>
                <w:b/>
                <w:bCs/>
                <w:color w:val="0070C0"/>
                <w:lang w:val="en-US" w:eastAsia="zh-CN"/>
              </w:rPr>
            </w:pPr>
            <w:r>
              <w:rPr>
                <w:b/>
                <w:bCs/>
                <w:color w:val="0070C0"/>
                <w:lang w:val="en-US" w:eastAsia="zh-CN"/>
              </w:rPr>
              <w:t xml:space="preserve">For </w:t>
            </w:r>
            <w:r>
              <w:rPr>
                <w:rFonts w:eastAsia="游明朝"/>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affff1"/>
              <w:numPr>
                <w:ilvl w:val="0"/>
                <w:numId w:val="52"/>
              </w:numPr>
              <w:rPr>
                <w:b/>
                <w:bCs/>
                <w:color w:val="0070C0"/>
                <w:lang w:val="en-US" w:eastAsia="zh-CN"/>
              </w:rPr>
            </w:pPr>
            <w:r>
              <w:rPr>
                <w:rFonts w:eastAsia="游明朝"/>
                <w:b/>
                <w:bCs/>
                <w:color w:val="0070C0"/>
                <w:lang w:val="en-US" w:eastAsia="ja-JP"/>
              </w:rPr>
              <w:t xml:space="preserve">FFS: For A-1-2-revised, whether </w:t>
            </w:r>
            <w:r>
              <w:rPr>
                <w:b/>
                <w:bCs/>
                <w:iCs/>
                <w:color w:val="0070C0"/>
                <w:lang w:eastAsia="en-US"/>
              </w:rPr>
              <w:t xml:space="preserve">NZP CSI-RS resources </w:t>
            </w:r>
            <w:r>
              <w:rPr>
                <w:rFonts w:eastAsia="游明朝"/>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游明朝" w:hint="eastAsia"/>
                <w:lang w:val="en-US" w:eastAsia="ja-JP"/>
              </w:rPr>
              <w:t>F</w:t>
            </w:r>
            <w:r>
              <w:rPr>
                <w:rFonts w:eastAsia="游明朝"/>
                <w:lang w:val="en-US" w:eastAsia="ja-JP"/>
              </w:rPr>
              <w:t>ujitsu6</w:t>
            </w:r>
          </w:p>
        </w:tc>
        <w:tc>
          <w:tcPr>
            <w:tcW w:w="8152" w:type="dxa"/>
          </w:tcPr>
          <w:p w14:paraId="3AEFD36A" w14:textId="77777777" w:rsidR="0064600E" w:rsidRDefault="00EE5073">
            <w:pPr>
              <w:rPr>
                <w:lang w:val="en-US" w:eastAsia="zh-CN"/>
              </w:rPr>
            </w:pPr>
            <w:r>
              <w:rPr>
                <w:rFonts w:eastAsia="游明朝" w:hint="eastAsia"/>
                <w:lang w:val="en-US" w:eastAsia="ja-JP"/>
              </w:rPr>
              <w:t>S</w:t>
            </w:r>
            <w:r>
              <w:rPr>
                <w:rFonts w:eastAsia="游明朝"/>
                <w:lang w:val="en-US" w:eastAsia="ja-JP"/>
              </w:rPr>
              <w:t>upport</w:t>
            </w:r>
          </w:p>
        </w:tc>
      </w:tr>
      <w:tr w:rsidR="0064600E" w14:paraId="2E6583C7" w14:textId="77777777">
        <w:tc>
          <w:tcPr>
            <w:tcW w:w="1479" w:type="dxa"/>
          </w:tcPr>
          <w:p w14:paraId="76F12841" w14:textId="77777777" w:rsidR="0064600E" w:rsidRDefault="00EE5073">
            <w:pPr>
              <w:rPr>
                <w:rFonts w:eastAsia="游明朝"/>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lastRenderedPageBreak/>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游明朝"/>
                <w:b/>
                <w:lang w:val="en-US" w:eastAsia="ja-JP"/>
              </w:rPr>
            </w:pPr>
            <w:r>
              <w:rPr>
                <w:rFonts w:eastAsia="游明朝"/>
                <w:b/>
                <w:color w:val="FF0000"/>
                <w:lang w:val="en-US" w:eastAsia="ja-JP"/>
              </w:rPr>
              <w:t>At least for A-1-1-revised and for A-1-2-revised for the case of a single resource in a set, n</w:t>
            </w:r>
            <w:r>
              <w:rPr>
                <w:rFonts w:eastAsia="游明朝"/>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游明朝"/>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 xml:space="preserve">We still think this proposal is not necessary, however, we are okay with it seeing the majority view. If CSI-RS resources with different number of ports are supported for A-1-1-revised, then the same can be done for A-1-2-revised. </w:t>
            </w:r>
            <w:proofErr w:type="gramStart"/>
            <w:r>
              <w:rPr>
                <w:rFonts w:eastAsia="Malgun Gothic"/>
                <w:lang w:val="en-US" w:eastAsia="ko-KR"/>
              </w:rPr>
              <w:t>Also</w:t>
            </w:r>
            <w:proofErr w:type="gramEnd"/>
            <w:r>
              <w:rPr>
                <w:rFonts w:eastAsia="Malgun Gothic"/>
                <w:lang w:val="en-US" w:eastAsia="ko-KR"/>
              </w:rPr>
              <w:t xml:space="preserve">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游明朝"/>
                <w:b/>
                <w:lang w:val="en-US" w:eastAsia="ja-JP"/>
              </w:rPr>
            </w:pPr>
            <w:r>
              <w:rPr>
                <w:rFonts w:eastAsia="游明朝"/>
                <w:b/>
                <w:lang w:eastAsia="ja-JP"/>
              </w:rPr>
              <w:t>F</w:t>
            </w:r>
            <w:r>
              <w:rPr>
                <w:rFonts w:eastAsia="游明朝"/>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游明朝"/>
                <w:b/>
                <w:lang w:val="en-US" w:eastAsia="ja-JP"/>
              </w:rPr>
            </w:pPr>
            <w:r>
              <w:rPr>
                <w:rFonts w:eastAsia="游明朝"/>
                <w:b/>
                <w:lang w:val="en-US" w:eastAsia="ja-JP"/>
              </w:rPr>
              <w:t xml:space="preserve">for A-1-2-revised, </w:t>
            </w:r>
            <w:r>
              <w:rPr>
                <w:rFonts w:eastAsia="游明朝"/>
                <w:b/>
                <w:color w:val="FF0000"/>
                <w:lang w:val="en-US" w:eastAsia="ja-JP"/>
              </w:rPr>
              <w:t xml:space="preserve">at least for the case of a single resource in a set, </w:t>
            </w:r>
            <w:r>
              <w:rPr>
                <w:rFonts w:eastAsia="游明朝"/>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proofErr w:type="spellStart"/>
            <w:r>
              <w:rPr>
                <w:rFonts w:eastAsia="Malgun Gothic"/>
                <w:i/>
                <w:lang w:val="en-US" w:eastAsia="ko-KR"/>
              </w:rPr>
              <w:t>nrofPorts</w:t>
            </w:r>
            <w:proofErr w:type="spellEnd"/>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except for the NZP CSI-RS resources used for interference measurement. “</w:t>
            </w:r>
          </w:p>
          <w:p w14:paraId="46BBD7F0" w14:textId="77777777" w:rsidR="006B7593" w:rsidRDefault="006B7593" w:rsidP="006B7593">
            <w:r>
              <w:t xml:space="preserve">And we think for </w:t>
            </w:r>
            <w:r>
              <w:rPr>
                <w:rFonts w:eastAsia="游明朝"/>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游明朝"/>
                <w:b/>
                <w:lang w:val="en-US" w:eastAsia="ja-JP"/>
              </w:rPr>
              <w:t xml:space="preserve">for A-1-2-revised, </w:t>
            </w:r>
            <w:r w:rsidRPr="008E72C3">
              <w:rPr>
                <w:rFonts w:eastAsia="游明朝"/>
                <w:b/>
                <w:color w:val="FF0000"/>
                <w:lang w:val="en-US" w:eastAsia="ja-JP"/>
              </w:rPr>
              <w:t xml:space="preserve">at least for the case of a single resource in a set, </w:t>
            </w:r>
            <w:r w:rsidRPr="008E72C3">
              <w:rPr>
                <w:rFonts w:eastAsia="游明朝"/>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游明朝"/>
                <w:bCs/>
                <w:lang w:val="en-US" w:eastAsia="ja-JP"/>
              </w:rPr>
            </w:pPr>
            <w:r w:rsidRPr="009E1820">
              <w:rPr>
                <w:rFonts w:eastAsia="游明朝"/>
                <w:bCs/>
                <w:lang w:val="en-US" w:eastAsia="ja-JP"/>
              </w:rPr>
              <w:t>First, we do not understand what single CSI resource case is mentioned here. Second, we think FFS is still needed for A-1-2-revised case</w:t>
            </w:r>
            <w:r>
              <w:rPr>
                <w:rFonts w:eastAsia="游明朝"/>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F8499C">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F8499C">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F8499C">
            <w:pPr>
              <w:rPr>
                <w:rFonts w:eastAsia="游明朝" w:hint="eastAsia"/>
                <w:lang w:val="en-US" w:eastAsia="ja-JP"/>
              </w:rPr>
            </w:pPr>
            <w:r>
              <w:rPr>
                <w:rFonts w:eastAsia="游明朝" w:hint="eastAsia"/>
                <w:lang w:val="en-US" w:eastAsia="ja-JP"/>
              </w:rPr>
              <w:t>F</w:t>
            </w:r>
            <w:r>
              <w:rPr>
                <w:rFonts w:eastAsia="游明朝"/>
                <w:lang w:val="en-US" w:eastAsia="ja-JP"/>
              </w:rPr>
              <w:t>ujitsu</w:t>
            </w:r>
          </w:p>
        </w:tc>
        <w:tc>
          <w:tcPr>
            <w:tcW w:w="8152" w:type="dxa"/>
          </w:tcPr>
          <w:p w14:paraId="698353E4" w14:textId="5A0E429F" w:rsidR="00D226BB" w:rsidRPr="00D226BB" w:rsidRDefault="00D226BB" w:rsidP="00F8499C">
            <w:pPr>
              <w:spacing w:before="60" w:after="60"/>
              <w:outlineLvl w:val="3"/>
              <w:rPr>
                <w:rFonts w:eastAsia="游明朝" w:hint="eastAsia"/>
                <w:lang w:val="en-US" w:eastAsia="ja-JP"/>
              </w:rPr>
            </w:pPr>
            <w:r>
              <w:rPr>
                <w:rFonts w:eastAsia="游明朝"/>
                <w:lang w:val="en-US" w:eastAsia="ja-JP"/>
              </w:rPr>
              <w:t xml:space="preserve">For A-1-2 revised, </w:t>
            </w:r>
            <w:r w:rsidR="00E83A68">
              <w:rPr>
                <w:rFonts w:eastAsia="游明朝"/>
                <w:lang w:val="en-US" w:eastAsia="ja-JP"/>
              </w:rPr>
              <w:t>we think that no</w:t>
            </w:r>
            <w:r>
              <w:rPr>
                <w:rFonts w:eastAsia="游明朝"/>
                <w:lang w:val="en-US" w:eastAsia="ja-JP"/>
              </w:rPr>
              <w:t xml:space="preserve"> restriction on the </w:t>
            </w:r>
            <w:r w:rsidR="00E83A68">
              <w:rPr>
                <w:rFonts w:eastAsia="游明朝"/>
                <w:lang w:val="en-US" w:eastAsia="ja-JP"/>
              </w:rPr>
              <w:t>configuration</w:t>
            </w:r>
            <w:r>
              <w:rPr>
                <w:rFonts w:eastAsia="游明朝"/>
                <w:lang w:val="en-US" w:eastAsia="ja-JP"/>
              </w:rPr>
              <w:t xml:space="preserve"> of number of antenna ports</w:t>
            </w:r>
            <w:r w:rsidR="00E83A68">
              <w:rPr>
                <w:rFonts w:eastAsia="游明朝"/>
                <w:lang w:val="en-US" w:eastAsia="ja-JP"/>
              </w:rPr>
              <w:t xml:space="preserve"> needs to be clarified. If it means that a resource can be configured with different number of ports, we are fine with it. But our understanding is that it </w:t>
            </w:r>
            <w:r w:rsidR="00131742">
              <w:rPr>
                <w:rFonts w:eastAsia="游明朝"/>
                <w:lang w:val="en-US" w:eastAsia="ja-JP"/>
              </w:rPr>
              <w:t>was already agreed in last week’s GTW and we do not need to discuss it anymore.</w:t>
            </w:r>
            <w:r w:rsidR="00E83A68">
              <w:rPr>
                <w:rFonts w:eastAsia="游明朝"/>
                <w:lang w:val="en-US" w:eastAsia="ja-JP"/>
              </w:rPr>
              <w:t xml:space="preserve"> If it means that a resource can be configured with an arbitrary number of ports, e.g., 7 port, we do not support it since it is not practical. </w:t>
            </w:r>
          </w:p>
        </w:tc>
      </w:tr>
    </w:tbl>
    <w:p w14:paraId="668035EF" w14:textId="77777777" w:rsidR="0064600E" w:rsidRDefault="0064600E">
      <w:pPr>
        <w:rPr>
          <w:lang w:val="en-US"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w:t>
      </w:r>
      <w:proofErr w:type="spellStart"/>
      <w:r>
        <w:t>xiaomi</w:t>
      </w:r>
      <w:proofErr w:type="spellEnd"/>
      <w:r>
        <w:t>]: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1: Introduce additional CSI-RS resource patterns</w:t>
      </w:r>
    </w:p>
    <w:p w14:paraId="1ECB6B0E"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lastRenderedPageBreak/>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afffb"/>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B068CE" w14:textId="77777777" w:rsidR="0064600E" w:rsidRDefault="00EE5073">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 xml:space="preserve">Huawei, </w:t>
            </w:r>
            <w:proofErr w:type="spellStart"/>
            <w:r>
              <w:t>HiSilicon</w:t>
            </w:r>
            <w:proofErr w:type="spellEnd"/>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 xml:space="preserve">Huawei, </w:t>
            </w:r>
            <w:proofErr w:type="spellStart"/>
            <w:r>
              <w:t>HiSilicon</w:t>
            </w:r>
            <w:proofErr w:type="spellEnd"/>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341E5C97" w14:textId="77777777" w:rsidR="0064600E" w:rsidRDefault="00EE5073">
            <w:pPr>
              <w:rPr>
                <w:rFonts w:eastAsia="Malgun Gothic"/>
                <w:lang w:val="en-US" w:eastAsia="ko-KR"/>
              </w:rPr>
            </w:pPr>
            <w:r>
              <w:rPr>
                <w:rFonts w:eastAsia="游明朝" w:hint="eastAsia"/>
                <w:lang w:val="en-US" w:eastAsia="ja-JP"/>
              </w:rPr>
              <w:t>W</w:t>
            </w:r>
            <w:r>
              <w:rPr>
                <w:rFonts w:eastAsia="游明朝"/>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SimSun"/>
                <w:lang w:val="en-US" w:eastAsia="ko-KR"/>
              </w:rPr>
            </w:pPr>
            <w:r>
              <w:rPr>
                <w:rFonts w:eastAsia="SimSun"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SimSun"/>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SimSun"/>
                <w:lang w:val="en-US" w:eastAsia="zh-CN"/>
              </w:rPr>
            </w:pPr>
            <w:r>
              <w:rPr>
                <w:rFonts w:eastAsia="SimSun"/>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SimSun"/>
                <w:lang w:val="en-US" w:eastAsia="zh-CN"/>
              </w:rPr>
            </w:pPr>
            <w:r>
              <w:rPr>
                <w:rFonts w:eastAsia="SimSun"/>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afffb"/>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lastRenderedPageBreak/>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lastRenderedPageBreak/>
        <w:t>Company proposals</w:t>
      </w:r>
    </w:p>
    <w:p w14:paraId="4B9D6045" w14:textId="77777777" w:rsidR="0064600E" w:rsidRDefault="00EE5073">
      <w:pPr>
        <w:spacing w:after="0"/>
        <w:ind w:left="284"/>
      </w:pPr>
      <w:r>
        <w:t xml:space="preserve">[Huawei, </w:t>
      </w:r>
      <w:proofErr w:type="spellStart"/>
      <w:r>
        <w:t>HiSilicon</w:t>
      </w:r>
      <w:proofErr w:type="spellEnd"/>
      <w:r>
        <w:t>]:</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affff1"/>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affff1"/>
        <w:numPr>
          <w:ilvl w:val="0"/>
          <w:numId w:val="54"/>
        </w:numPr>
        <w:spacing w:after="0"/>
        <w:ind w:left="1486"/>
        <w:rPr>
          <w:lang w:eastAsia="zh-CN"/>
        </w:rPr>
      </w:pPr>
      <w:r>
        <w:rPr>
          <w:lang w:eastAsia="zh-CN"/>
        </w:rPr>
        <w:t xml:space="preserve">N1 and N2 </w:t>
      </w:r>
    </w:p>
    <w:p w14:paraId="4326D7C3" w14:textId="77777777" w:rsidR="0064600E" w:rsidRDefault="00EE5073">
      <w:pPr>
        <w:pStyle w:val="affff1"/>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affff1"/>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affff1"/>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w:t>
      </w:r>
      <w:proofErr w:type="spellStart"/>
      <w:r>
        <w:t>Spreadtrum</w:t>
      </w:r>
      <w:proofErr w:type="spellEnd"/>
      <w:r>
        <w:t>]: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A2-1)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one spatial adaptation pattern</w:t>
      </w:r>
    </w:p>
    <w:p w14:paraId="21EDE1F2"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A2-2)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multiple spatial adaptation patterns</w:t>
      </w:r>
    </w:p>
    <w:p w14:paraId="3E01CE77" w14:textId="77777777" w:rsidR="0064600E" w:rsidRDefault="00EE5073">
      <w:pPr>
        <w:pStyle w:val="affff1"/>
        <w:numPr>
          <w:ilvl w:val="3"/>
          <w:numId w:val="19"/>
        </w:numPr>
        <w:spacing w:after="240"/>
        <w:ind w:left="1904"/>
        <w:contextualSpacing/>
        <w:rPr>
          <w:rFonts w:eastAsia="ＭＳ 明朝"/>
          <w:szCs w:val="24"/>
          <w:lang w:eastAsia="ja-JP"/>
        </w:rPr>
      </w:pPr>
      <w:r>
        <w:rPr>
          <w:rFonts w:eastAsia="ＭＳ 明朝"/>
          <w:szCs w:val="24"/>
          <w:lang w:eastAsia="ja-JP"/>
        </w:rPr>
        <w:t>The common parameters are FFS</w:t>
      </w:r>
    </w:p>
    <w:p w14:paraId="665A84FE" w14:textId="77777777" w:rsidR="0064600E" w:rsidRDefault="00EE5073">
      <w:pPr>
        <w:ind w:left="284"/>
      </w:pPr>
      <w:r>
        <w:t>[</w:t>
      </w:r>
      <w:proofErr w:type="spellStart"/>
      <w:r>
        <w:t>xiaomi</w:t>
      </w:r>
      <w:proofErr w:type="spellEnd"/>
      <w:r>
        <w:t>] support A2-2 with one CSI report configuration containing multiple spatial adaptation patterns.</w:t>
      </w:r>
    </w:p>
    <w:p w14:paraId="39ACF557" w14:textId="77777777" w:rsidR="0064600E" w:rsidRDefault="00EE5073">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360DE6ED" w14:textId="77777777" w:rsidR="0064600E" w:rsidRDefault="00EE5073">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lastRenderedPageBreak/>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w:t>
      </w:r>
      <w:proofErr w:type="spellStart"/>
      <w:r>
        <w:rPr>
          <w:lang w:val="en-US"/>
        </w:rPr>
        <w:t>LGe</w:t>
      </w:r>
      <w:proofErr w:type="spellEnd"/>
      <w:r>
        <w:rPr>
          <w:lang w:val="en-US"/>
        </w:rPr>
        <w:t xml:space="preserve">]: </w:t>
      </w:r>
    </w:p>
    <w:p w14:paraId="7831B648" w14:textId="77777777" w:rsidR="0064600E" w:rsidRDefault="00EE5073">
      <w:pPr>
        <w:pStyle w:val="affff1"/>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62AD0D5"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affff1"/>
        <w:numPr>
          <w:ilvl w:val="2"/>
          <w:numId w:val="19"/>
        </w:numPr>
        <w:spacing w:after="0"/>
        <w:ind w:left="1480" w:hanging="357"/>
        <w:contextualSpacing/>
        <w:rPr>
          <w:rFonts w:eastAsia="ＭＳ 明朝"/>
          <w:szCs w:val="24"/>
          <w:lang w:eastAsia="ja-JP"/>
        </w:rPr>
      </w:pPr>
      <w:r>
        <w:rPr>
          <w:rFonts w:eastAsia="ＭＳ 明朝"/>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affff1"/>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85D2C25" w14:textId="77777777" w:rsidR="0064600E" w:rsidRDefault="00EE5073">
      <w:pPr>
        <w:pStyle w:val="affff1"/>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signal ON/OFF status for each antenna port</w:t>
      </w:r>
    </w:p>
    <w:p w14:paraId="1B8D0BA4" w14:textId="77777777" w:rsidR="0064600E" w:rsidRDefault="00EE5073">
      <w:pPr>
        <w:pStyle w:val="affff1"/>
        <w:numPr>
          <w:ilvl w:val="2"/>
          <w:numId w:val="19"/>
        </w:numPr>
        <w:ind w:left="1480" w:hanging="357"/>
        <w:contextualSpacing/>
        <w:rPr>
          <w:rFonts w:eastAsia="ＭＳ 明朝"/>
          <w:szCs w:val="24"/>
          <w:lang w:eastAsia="ja-JP"/>
        </w:rPr>
      </w:pPr>
      <w:r>
        <w:rPr>
          <w:rFonts w:eastAsia="ＭＳ 明朝"/>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affff1"/>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If independent/separate CSI report configurations are supported, CPU occupation is based on per configuration as current.</w:t>
      </w:r>
    </w:p>
    <w:p w14:paraId="084C8D32"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If a single report configuration with multiple sub-configurations is supported, the CPU occupation should be based on per sub-configuration.</w:t>
      </w:r>
    </w:p>
    <w:p w14:paraId="7BD177E6" w14:textId="77777777" w:rsidR="0064600E" w:rsidRDefault="00EE5073">
      <w:pPr>
        <w:pStyle w:val="affff1"/>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affff1"/>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affff1"/>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022FACCC" w14:textId="77777777" w:rsidR="0064600E" w:rsidRDefault="00EE5073">
      <w:pPr>
        <w:pStyle w:val="affff1"/>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7A04B179"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Alt1. Multiple CSI resource settings for channel measurement corresponding to the multiple spatial domain adaptation patterns</w:t>
      </w:r>
    </w:p>
    <w:p w14:paraId="211964F9"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affff1"/>
        <w:numPr>
          <w:ilvl w:val="0"/>
          <w:numId w:val="18"/>
        </w:numPr>
        <w:spacing w:before="60"/>
        <w:ind w:left="925" w:hanging="357"/>
      </w:pPr>
      <w:r>
        <w:lastRenderedPageBreak/>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affff1"/>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6D895A85" w14:textId="77777777" w:rsidR="0064600E" w:rsidRDefault="00EE5073">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6387902C"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affff1"/>
        <w:numPr>
          <w:ilvl w:val="2"/>
          <w:numId w:val="19"/>
        </w:numPr>
        <w:ind w:left="1480" w:hanging="357"/>
        <w:contextualSpacing/>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affff1"/>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4838CEAF"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465DDC3A" w14:textId="77777777" w:rsidR="0064600E" w:rsidRDefault="00EE5073">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19D66FF2" w14:textId="77777777" w:rsidR="0064600E" w:rsidRDefault="00EE5073">
      <w:pPr>
        <w:pStyle w:val="affff1"/>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affff1"/>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ＭＳ 明朝"/>
          <w:szCs w:val="24"/>
          <w:lang w:eastAsia="ja-JP"/>
        </w:rPr>
        <w:t>[Ericsson]:</w:t>
      </w:r>
      <w:r>
        <w:t xml:space="preserve"> </w:t>
      </w:r>
    </w:p>
    <w:p w14:paraId="4374E49B" w14:textId="77777777" w:rsidR="0064600E" w:rsidRDefault="00EE5073">
      <w:pPr>
        <w:pStyle w:val="affff1"/>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7672D869" w14:textId="77777777" w:rsidR="0064600E" w:rsidRDefault="00EE5073">
      <w:pPr>
        <w:pStyle w:val="affff1"/>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2EE526A3" w14:textId="77777777" w:rsidR="0064600E" w:rsidRDefault="00EE5073">
      <w:pPr>
        <w:pStyle w:val="affff1"/>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affff1"/>
        <w:numPr>
          <w:ilvl w:val="2"/>
          <w:numId w:val="19"/>
        </w:numPr>
        <w:spacing w:afterLines="50" w:after="120"/>
        <w:ind w:left="1484"/>
        <w:contextualSpacing/>
        <w:rPr>
          <w:rFonts w:eastAsia="ＭＳ 明朝"/>
          <w:szCs w:val="24"/>
          <w:lang w:eastAsia="ja-JP"/>
        </w:rPr>
      </w:pPr>
      <w:bookmarkStart w:id="21" w:name="_Toc131760248"/>
      <w:proofErr w:type="gramStart"/>
      <w:r>
        <w:rPr>
          <w:rFonts w:eastAsia="ＭＳ 明朝"/>
          <w:szCs w:val="24"/>
          <w:lang w:eastAsia="ja-JP"/>
        </w:rPr>
        <w:t>A number of</w:t>
      </w:r>
      <w:proofErr w:type="gramEnd"/>
      <w:r>
        <w:rPr>
          <w:rFonts w:eastAsia="ＭＳ 明朝"/>
          <w:szCs w:val="24"/>
          <w:lang w:eastAsia="ja-JP"/>
        </w:rPr>
        <w:t xml:space="preserve"> antenna ports</w:t>
      </w:r>
      <w:bookmarkEnd w:id="21"/>
    </w:p>
    <w:p w14:paraId="5681A9C3" w14:textId="77777777" w:rsidR="0064600E" w:rsidRDefault="00EE5073">
      <w:pPr>
        <w:pStyle w:val="affff1"/>
        <w:numPr>
          <w:ilvl w:val="2"/>
          <w:numId w:val="19"/>
        </w:numPr>
        <w:spacing w:afterLines="50" w:after="120"/>
        <w:ind w:left="1484"/>
        <w:contextualSpacing/>
        <w:rPr>
          <w:rFonts w:eastAsia="ＭＳ 明朝"/>
          <w:szCs w:val="24"/>
          <w:lang w:eastAsia="ja-JP"/>
        </w:rPr>
      </w:pPr>
      <w:bookmarkStart w:id="22" w:name="_Toc131760249"/>
      <w:r>
        <w:rPr>
          <w:rFonts w:eastAsia="ＭＳ 明朝"/>
          <w:szCs w:val="24"/>
          <w:lang w:eastAsia="ja-JP"/>
        </w:rPr>
        <w:t>Indicator(s) of a subset of antenna ports within a codebook</w:t>
      </w:r>
      <w:bookmarkEnd w:id="22"/>
    </w:p>
    <w:p w14:paraId="475A743B" w14:textId="77777777" w:rsidR="0064600E" w:rsidRDefault="00EE5073">
      <w:pPr>
        <w:pStyle w:val="affff1"/>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7429E5D4" w14:textId="77777777" w:rsidR="0064600E" w:rsidRDefault="00EE5073">
      <w:pPr>
        <w:pStyle w:val="affff1"/>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0662F386" w14:textId="77777777" w:rsidR="0064600E" w:rsidRDefault="0064600E">
      <w:pPr>
        <w:pStyle w:val="affff1"/>
        <w:spacing w:after="0"/>
        <w:ind w:left="641"/>
      </w:pPr>
    </w:p>
    <w:p w14:paraId="1D2518C0" w14:textId="77777777" w:rsidR="0064600E" w:rsidRDefault="00EE5073">
      <w:pPr>
        <w:outlineLvl w:val="2"/>
        <w:rPr>
          <w:b/>
        </w:rPr>
      </w:pPr>
      <w:r>
        <w:rPr>
          <w:b/>
        </w:rPr>
        <w:lastRenderedPageBreak/>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81DD110" w14:textId="77777777" w:rsidR="0064600E" w:rsidRDefault="00EE5073">
      <w:pPr>
        <w:pStyle w:val="affff1"/>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AEA16EC"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317E39D8"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527DF2B4"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44D4B80F" w14:textId="77777777" w:rsidR="0064600E" w:rsidRDefault="00EE5073">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 xml:space="preserve">Other (new) </w:t>
      </w:r>
      <w:proofErr w:type="gramStart"/>
      <w:r>
        <w:rPr>
          <w:rFonts w:eastAsia="ＭＳ 明朝"/>
          <w:b/>
          <w:szCs w:val="24"/>
          <w:lang w:eastAsia="ja-JP"/>
        </w:rPr>
        <w:t>parameters, if</w:t>
      </w:r>
      <w:proofErr w:type="gramEnd"/>
      <w:r>
        <w:rPr>
          <w:rFonts w:eastAsia="ＭＳ 明朝"/>
          <w:b/>
          <w:szCs w:val="24"/>
          <w:lang w:eastAsia="ja-JP"/>
        </w:rPr>
        <w:t xml:space="preserve"> any</w:t>
      </w:r>
    </w:p>
    <w:p w14:paraId="2FA5FB08" w14:textId="77777777" w:rsidR="0064600E" w:rsidRDefault="00EE5073">
      <w:pPr>
        <w:pStyle w:val="affff1"/>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ＭＳ 明朝"/>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013C0A5" w14:textId="77777777" w:rsidR="0064600E" w:rsidRDefault="00EE5073">
            <w:pPr>
              <w:pStyle w:val="affff1"/>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0D22FE5" w14:textId="77777777" w:rsidR="0064600E" w:rsidRDefault="00EE5073">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CodebookConfig</w:t>
            </w:r>
            <w:proofErr w:type="spellEnd"/>
            <w:r>
              <w:rPr>
                <w:rFonts w:eastAsia="ＭＳ 明朝"/>
                <w:b/>
                <w:strike/>
                <w:color w:val="FF0000"/>
                <w:szCs w:val="24"/>
                <w:lang w:eastAsia="ja-JP"/>
              </w:rPr>
              <w:t>, N1 and N2</w:t>
            </w:r>
          </w:p>
          <w:p w14:paraId="6A840F46" w14:textId="77777777" w:rsidR="0064600E" w:rsidRDefault="00EE5073">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674AE8EE" w14:textId="77777777" w:rsidR="0064600E" w:rsidRDefault="00EE5073">
            <w:pPr>
              <w:pStyle w:val="affff1"/>
              <w:numPr>
                <w:ilvl w:val="2"/>
                <w:numId w:val="19"/>
              </w:numPr>
              <w:spacing w:after="60"/>
              <w:ind w:left="1196" w:hanging="357"/>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3FD6EDCB" w14:textId="77777777" w:rsidR="0064600E" w:rsidRDefault="00EE5073">
            <w:pPr>
              <w:pStyle w:val="affff1"/>
              <w:numPr>
                <w:ilvl w:val="2"/>
                <w:numId w:val="19"/>
              </w:numPr>
              <w:spacing w:after="120"/>
              <w:ind w:left="1196" w:hanging="357"/>
              <w:contextualSpacing/>
              <w:rPr>
                <w:rFonts w:eastAsia="ＭＳ 明朝"/>
                <w:b/>
                <w:strike/>
                <w:color w:val="FF0000"/>
                <w:szCs w:val="24"/>
                <w:lang w:eastAsia="ja-JP"/>
              </w:rPr>
            </w:pPr>
            <w:r>
              <w:rPr>
                <w:rFonts w:eastAsia="ＭＳ 明朝"/>
                <w:b/>
                <w:strike/>
                <w:color w:val="FF0000"/>
                <w:szCs w:val="24"/>
                <w:lang w:eastAsia="ja-JP"/>
              </w:rPr>
              <w:t xml:space="preserve">Other (new) </w:t>
            </w:r>
            <w:proofErr w:type="gramStart"/>
            <w:r>
              <w:rPr>
                <w:rFonts w:eastAsia="ＭＳ 明朝"/>
                <w:b/>
                <w:strike/>
                <w:color w:val="FF0000"/>
                <w:szCs w:val="24"/>
                <w:lang w:eastAsia="ja-JP"/>
              </w:rPr>
              <w:t>parameters, if</w:t>
            </w:r>
            <w:proofErr w:type="gramEnd"/>
            <w:r>
              <w:rPr>
                <w:rFonts w:eastAsia="ＭＳ 明朝"/>
                <w:b/>
                <w:strike/>
                <w:color w:val="FF0000"/>
                <w:szCs w:val="24"/>
                <w:lang w:eastAsia="ja-JP"/>
              </w:rPr>
              <w:t xml:space="preserve"> any</w:t>
            </w:r>
          </w:p>
          <w:p w14:paraId="336D5DD6" w14:textId="77777777" w:rsidR="0064600E" w:rsidRDefault="00EE5073">
            <w:pPr>
              <w:pStyle w:val="affff1"/>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lastRenderedPageBreak/>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ＭＳ 明朝"/>
                <w:szCs w:val="24"/>
                <w:lang w:eastAsia="ja-JP"/>
              </w:rPr>
            </w:pPr>
            <w:r>
              <w:rPr>
                <w:rFonts w:eastAsia="ＭＳ 明朝"/>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7B92D448" w14:textId="77777777" w:rsidR="0064600E" w:rsidRDefault="00EE5073">
            <w:pPr>
              <w:rPr>
                <w:rFonts w:eastAsia="游明朝"/>
                <w:lang w:val="en-US" w:eastAsia="ja-JP"/>
              </w:rPr>
            </w:pPr>
            <w:r>
              <w:rPr>
                <w:rFonts w:eastAsia="游明朝" w:hint="eastAsia"/>
                <w:lang w:val="en-US" w:eastAsia="ja-JP"/>
              </w:rPr>
              <w:t>W</w:t>
            </w:r>
            <w:r>
              <w:rPr>
                <w:rFonts w:eastAsia="游明朝"/>
                <w:lang w:val="en-US" w:eastAsia="ja-JP"/>
              </w:rPr>
              <w:t>e are fine with the main bullet. For the 1</w:t>
            </w:r>
            <w:r>
              <w:rPr>
                <w:rFonts w:eastAsia="游明朝"/>
                <w:vertAlign w:val="superscript"/>
                <w:lang w:val="en-US" w:eastAsia="ja-JP"/>
              </w:rPr>
              <w:t>st</w:t>
            </w:r>
            <w:r>
              <w:rPr>
                <w:rFonts w:eastAsia="游明朝"/>
                <w:lang w:val="en-US" w:eastAsia="ja-JP"/>
              </w:rPr>
              <w:t xml:space="preserve"> sub-bullet, the listed parameters are </w:t>
            </w:r>
            <w:r>
              <w:rPr>
                <w:rFonts w:eastAsia="游明朝" w:hint="eastAsia"/>
                <w:lang w:val="en-US" w:eastAsia="ja-JP"/>
              </w:rPr>
              <w:t>f</w:t>
            </w:r>
            <w:r>
              <w:rPr>
                <w:rFonts w:eastAsia="游明朝"/>
                <w:lang w:val="en-US" w:eastAsia="ja-JP"/>
              </w:rPr>
              <w:t>or type 1 adaptation, which need to be described clearly. For the 2</w:t>
            </w:r>
            <w:r>
              <w:rPr>
                <w:rFonts w:eastAsia="游明朝"/>
                <w:vertAlign w:val="superscript"/>
                <w:lang w:val="en-US" w:eastAsia="ja-JP"/>
              </w:rPr>
              <w:t>nd</w:t>
            </w:r>
            <w:r>
              <w:rPr>
                <w:rFonts w:eastAsia="游明朝"/>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游明朝"/>
                <w:lang w:val="en-US" w:eastAsia="ja-JP"/>
              </w:rPr>
            </w:pPr>
            <w:r>
              <w:rPr>
                <w:rFonts w:eastAsia="游明朝" w:hint="eastAsia"/>
                <w:lang w:val="en-US" w:eastAsia="ja-JP"/>
              </w:rPr>
              <w:t>W</w:t>
            </w:r>
            <w:r>
              <w:rPr>
                <w:rFonts w:eastAsia="游明朝"/>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579AA0F2" w14:textId="77777777" w:rsidR="0064600E" w:rsidRDefault="00EE5073">
            <w:pPr>
              <w:pStyle w:val="affff1"/>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16C2C7B1"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4973A12D"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73FB06F3" w14:textId="77777777" w:rsidR="0064600E" w:rsidRDefault="00EE5073">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 xml:space="preserve">Other (new) </w:t>
            </w:r>
            <w:proofErr w:type="gramStart"/>
            <w:r>
              <w:rPr>
                <w:rFonts w:eastAsia="ＭＳ 明朝"/>
                <w:b/>
                <w:szCs w:val="24"/>
                <w:lang w:eastAsia="ja-JP"/>
              </w:rPr>
              <w:t>parameters, if</w:t>
            </w:r>
            <w:proofErr w:type="gramEnd"/>
            <w:r>
              <w:rPr>
                <w:rFonts w:eastAsia="ＭＳ 明朝"/>
                <w:b/>
                <w:szCs w:val="24"/>
                <w:lang w:eastAsia="ja-JP"/>
              </w:rPr>
              <w:t xml:space="preserve"> any</w:t>
            </w:r>
          </w:p>
          <w:p w14:paraId="00467CAF" w14:textId="77777777" w:rsidR="0064600E" w:rsidRDefault="00EE5073">
            <w:pPr>
              <w:pStyle w:val="affff1"/>
              <w:numPr>
                <w:ilvl w:val="1"/>
                <w:numId w:val="19"/>
              </w:numPr>
              <w:spacing w:after="120"/>
              <w:contextualSpacing/>
              <w:rPr>
                <w:rFonts w:eastAsia="ＭＳ 明朝"/>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877212A" w14:textId="77777777" w:rsidR="0064600E" w:rsidRDefault="00EE5073">
            <w:pPr>
              <w:rPr>
                <w:rFonts w:eastAsia="游明朝"/>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游明朝"/>
                <w:lang w:val="en-US" w:eastAsia="ja-JP"/>
              </w:rPr>
            </w:pPr>
            <w:r>
              <w:t xml:space="preserve">Huawei, </w:t>
            </w:r>
            <w:proofErr w:type="spellStart"/>
            <w:r>
              <w:t>HiSilicon</w:t>
            </w:r>
            <w:proofErr w:type="spellEnd"/>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2FBEA37" w14:textId="77777777" w:rsidR="0064600E" w:rsidRDefault="00EE5073">
            <w:pPr>
              <w:pStyle w:val="affff1"/>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7555219C" w14:textId="77777777" w:rsidR="0064600E" w:rsidRDefault="00EE5073">
            <w:pPr>
              <w:pStyle w:val="affff1"/>
              <w:numPr>
                <w:ilvl w:val="2"/>
                <w:numId w:val="19"/>
              </w:numPr>
              <w:spacing w:after="60" w:line="240" w:lineRule="auto"/>
              <w:ind w:left="1196" w:hanging="357"/>
              <w:contextualSpacing/>
              <w:rPr>
                <w:rFonts w:eastAsia="ＭＳ 明朝"/>
                <w:b/>
                <w:szCs w:val="24"/>
                <w:lang w:eastAsia="ja-JP"/>
              </w:rPr>
            </w:pPr>
            <w:r>
              <w:rPr>
                <w:rFonts w:eastAsia="ＭＳ 明朝"/>
                <w:b/>
                <w:color w:val="FF0000"/>
                <w:szCs w:val="24"/>
                <w:lang w:eastAsia="ja-JP"/>
              </w:rPr>
              <w:t xml:space="preserve">Parameters in </w:t>
            </w:r>
            <w:proofErr w:type="spellStart"/>
            <w:r>
              <w:rPr>
                <w:rFonts w:eastAsia="ＭＳ 明朝"/>
                <w:b/>
                <w:szCs w:val="24"/>
                <w:lang w:eastAsia="ja-JP"/>
              </w:rPr>
              <w:t>CodebookConfig</w:t>
            </w:r>
            <w:proofErr w:type="spellEnd"/>
            <w:r>
              <w:rPr>
                <w:rFonts w:eastAsia="ＭＳ 明朝"/>
                <w:b/>
                <w:szCs w:val="24"/>
                <w:lang w:eastAsia="ja-JP"/>
              </w:rPr>
              <w:t xml:space="preserve">, </w:t>
            </w:r>
          </w:p>
          <w:p w14:paraId="5DF75182" w14:textId="77777777" w:rsidR="0064600E" w:rsidRDefault="00EE5073">
            <w:pPr>
              <w:pStyle w:val="affff1"/>
              <w:numPr>
                <w:ilvl w:val="2"/>
                <w:numId w:val="19"/>
              </w:numPr>
              <w:spacing w:after="60" w:line="240" w:lineRule="auto"/>
              <w:ind w:left="1661" w:hanging="357"/>
              <w:contextualSpacing/>
              <w:rPr>
                <w:rFonts w:eastAsia="ＭＳ 明朝"/>
                <w:b/>
                <w:szCs w:val="24"/>
                <w:lang w:eastAsia="ja-JP"/>
              </w:rPr>
            </w:pPr>
            <w:r>
              <w:rPr>
                <w:rFonts w:eastAsia="ＭＳ 明朝"/>
                <w:b/>
                <w:szCs w:val="24"/>
                <w:lang w:eastAsia="ja-JP"/>
              </w:rPr>
              <w:t>N1 and N2</w:t>
            </w:r>
          </w:p>
          <w:p w14:paraId="73FEE188" w14:textId="77777777" w:rsidR="0064600E" w:rsidRDefault="00EE5073">
            <w:pPr>
              <w:pStyle w:val="affff1"/>
              <w:numPr>
                <w:ilvl w:val="2"/>
                <w:numId w:val="19"/>
              </w:numPr>
              <w:spacing w:after="60" w:line="240" w:lineRule="auto"/>
              <w:ind w:left="1661" w:hanging="357"/>
              <w:contextualSpacing/>
              <w:rPr>
                <w:rFonts w:eastAsia="ＭＳ 明朝"/>
                <w:b/>
                <w:color w:val="FF0000"/>
                <w:szCs w:val="24"/>
                <w:lang w:eastAsia="ja-JP"/>
              </w:rPr>
            </w:pPr>
            <w:r>
              <w:rPr>
                <w:rFonts w:eastAsia="ＭＳ 明朝"/>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affff1"/>
              <w:spacing w:after="60"/>
              <w:ind w:left="1196"/>
              <w:contextualSpacing/>
              <w:rPr>
                <w:rFonts w:eastAsia="ＭＳ 明朝"/>
                <w:b/>
                <w:color w:val="FF0000"/>
                <w:szCs w:val="24"/>
                <w:lang w:eastAsia="ja-JP"/>
              </w:rPr>
            </w:pPr>
            <w:r>
              <w:rPr>
                <w:rFonts w:eastAsia="ＭＳ 明朝"/>
                <w:b/>
                <w:color w:val="FF0000"/>
                <w:szCs w:val="24"/>
                <w:lang w:eastAsia="ja-JP"/>
              </w:rPr>
              <w:lastRenderedPageBreak/>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ＭＳ 明朝"/>
                <w:b/>
                <w:color w:val="FF0000"/>
                <w:szCs w:val="24"/>
                <w:lang w:eastAsia="ja-JP"/>
              </w:rPr>
              <w:t>]</w:t>
            </w:r>
          </w:p>
          <w:p w14:paraId="09563374" w14:textId="77777777" w:rsidR="0064600E" w:rsidRDefault="00EE5073">
            <w:pPr>
              <w:pStyle w:val="affff1"/>
              <w:numPr>
                <w:ilvl w:val="2"/>
                <w:numId w:val="19"/>
              </w:numPr>
              <w:spacing w:after="60" w:line="240" w:lineRule="auto"/>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r>
              <w:rPr>
                <w:rFonts w:eastAsia="ＭＳ 明朝"/>
                <w:b/>
                <w:strike/>
                <w:color w:val="FF0000"/>
                <w:szCs w:val="24"/>
                <w:lang w:eastAsia="ja-JP"/>
              </w:rPr>
              <w:t xml:space="preserve"> </w:t>
            </w:r>
          </w:p>
          <w:p w14:paraId="4B00A2D6" w14:textId="77777777" w:rsidR="0064600E" w:rsidRDefault="00EE5073">
            <w:pPr>
              <w:pStyle w:val="affff1"/>
              <w:spacing w:after="60"/>
              <w:ind w:left="1196"/>
              <w:contextualSpacing/>
              <w:rPr>
                <w:rFonts w:eastAsia="ＭＳ 明朝"/>
                <w:bCs/>
                <w:color w:val="FF0000"/>
                <w:szCs w:val="24"/>
                <w:lang w:eastAsia="ja-JP"/>
              </w:rPr>
            </w:pPr>
            <w:r>
              <w:rPr>
                <w:rFonts w:eastAsia="ＭＳ 明朝"/>
                <w:bCs/>
                <w:color w:val="FF0000"/>
                <w:szCs w:val="24"/>
                <w:lang w:eastAsia="ja-JP"/>
              </w:rPr>
              <w:t>[</w:t>
            </w:r>
            <w:r>
              <w:rPr>
                <w:color w:val="FF0000"/>
              </w:rPr>
              <w:t xml:space="preserve">Huawei: </w:t>
            </w:r>
            <w:r>
              <w:rPr>
                <w:rFonts w:eastAsia="ＭＳ 明朝"/>
                <w:bCs/>
                <w:color w:val="FF0000"/>
                <w:szCs w:val="24"/>
                <w:lang w:eastAsia="ja-JP"/>
              </w:rPr>
              <w:t>merge with the next sub-bullets below]</w:t>
            </w:r>
          </w:p>
          <w:p w14:paraId="7273C055" w14:textId="77777777" w:rsidR="0064600E" w:rsidRDefault="00EE5073">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Indicator(s) of a subset of antenna ports</w:t>
            </w:r>
            <w:r>
              <w:rPr>
                <w:rFonts w:eastAsia="ＭＳ 明朝"/>
                <w:b/>
                <w:color w:val="FF0000"/>
                <w:szCs w:val="24"/>
                <w:lang w:eastAsia="ja-JP"/>
              </w:rPr>
              <w:t xml:space="preserve">, if A1-2-revised is supported </w:t>
            </w:r>
            <w:r>
              <w:rPr>
                <w:rFonts w:eastAsia="ＭＳ 明朝"/>
                <w:b/>
                <w:strike/>
                <w:color w:val="FF0000"/>
                <w:szCs w:val="24"/>
                <w:lang w:eastAsia="ja-JP"/>
              </w:rPr>
              <w:t>within a codebook</w:t>
            </w:r>
          </w:p>
          <w:p w14:paraId="5DA67FDA" w14:textId="77777777" w:rsidR="0064600E" w:rsidRDefault="00EE5073">
            <w:pPr>
              <w:pStyle w:val="affff1"/>
              <w:numPr>
                <w:ilvl w:val="2"/>
                <w:numId w:val="19"/>
              </w:numPr>
              <w:spacing w:after="120" w:line="240" w:lineRule="auto"/>
              <w:ind w:left="1196" w:hanging="357"/>
              <w:contextualSpacing/>
              <w:rPr>
                <w:rFonts w:eastAsia="ＭＳ 明朝"/>
                <w:b/>
                <w:szCs w:val="24"/>
                <w:lang w:eastAsia="ja-JP"/>
              </w:rPr>
            </w:pPr>
            <w:r>
              <w:rPr>
                <w:rFonts w:eastAsia="ＭＳ 明朝"/>
                <w:b/>
                <w:szCs w:val="24"/>
                <w:lang w:eastAsia="ja-JP"/>
              </w:rPr>
              <w:t xml:space="preserve">Other (new) </w:t>
            </w:r>
            <w:proofErr w:type="gramStart"/>
            <w:r>
              <w:rPr>
                <w:rFonts w:eastAsia="ＭＳ 明朝"/>
                <w:b/>
                <w:szCs w:val="24"/>
                <w:lang w:eastAsia="ja-JP"/>
              </w:rPr>
              <w:t>parameters, if</w:t>
            </w:r>
            <w:proofErr w:type="gramEnd"/>
            <w:r>
              <w:rPr>
                <w:rFonts w:eastAsia="ＭＳ 明朝"/>
                <w:b/>
                <w:szCs w:val="24"/>
                <w:lang w:eastAsia="ja-JP"/>
              </w:rPr>
              <w:t xml:space="preserve"> any</w:t>
            </w:r>
          </w:p>
          <w:p w14:paraId="5783BB84" w14:textId="77777777" w:rsidR="0064600E" w:rsidRDefault="00EE5073">
            <w:pPr>
              <w:pStyle w:val="affff1"/>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游明朝"/>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lastRenderedPageBreak/>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affff1"/>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145F7D7C"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2E5DC561"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5E69F114"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21527A1D" w14:textId="77777777" w:rsidR="0064600E" w:rsidRDefault="00EE5073">
            <w:pPr>
              <w:pStyle w:val="affff1"/>
              <w:numPr>
                <w:ilvl w:val="2"/>
                <w:numId w:val="19"/>
              </w:numPr>
              <w:spacing w:after="120"/>
              <w:ind w:left="1196" w:hanging="357"/>
              <w:contextualSpacing/>
              <w:rPr>
                <w:rFonts w:eastAsia="ＭＳ 明朝"/>
                <w:b/>
                <w:color w:val="FF0000"/>
                <w:szCs w:val="24"/>
                <w:lang w:eastAsia="ja-JP"/>
              </w:rPr>
            </w:pPr>
            <w:r>
              <w:rPr>
                <w:rFonts w:eastAsia="ＭＳ 明朝"/>
                <w:b/>
                <w:color w:val="FF0000"/>
                <w:szCs w:val="24"/>
                <w:lang w:eastAsia="ja-JP"/>
              </w:rPr>
              <w:t>Group identity associated with</w:t>
            </w:r>
            <w:r>
              <w:rPr>
                <w:b/>
                <w:color w:val="FF0000"/>
                <w:lang w:val="en-US" w:eastAsia="zh-CN"/>
              </w:rPr>
              <w:t xml:space="preserve"> group of NZP CSI-RS resources</w:t>
            </w:r>
            <w:r>
              <w:rPr>
                <w:rFonts w:eastAsia="ＭＳ 明朝"/>
                <w:b/>
                <w:color w:val="FF0000"/>
                <w:szCs w:val="24"/>
                <w:lang w:eastAsia="ja-JP"/>
              </w:rPr>
              <w:t xml:space="preserve"> </w:t>
            </w:r>
          </w:p>
          <w:p w14:paraId="742368F3" w14:textId="77777777" w:rsidR="0064600E" w:rsidRDefault="00EE5073">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 xml:space="preserve">Other (new) </w:t>
            </w:r>
            <w:proofErr w:type="gramStart"/>
            <w:r>
              <w:rPr>
                <w:rFonts w:eastAsia="ＭＳ 明朝"/>
                <w:b/>
                <w:szCs w:val="24"/>
                <w:lang w:eastAsia="ja-JP"/>
              </w:rPr>
              <w:t>parameters, if</w:t>
            </w:r>
            <w:proofErr w:type="gramEnd"/>
            <w:r>
              <w:rPr>
                <w:rFonts w:eastAsia="ＭＳ 明朝"/>
                <w:b/>
                <w:szCs w:val="24"/>
                <w:lang w:eastAsia="ja-JP"/>
              </w:rPr>
              <w:t xml:space="preserve">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lastRenderedPageBreak/>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affff1"/>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3E318A70"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0D98BD7D" w14:textId="77777777" w:rsidR="0064600E" w:rsidRDefault="00EE5073">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37AA0CDF"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color w:val="FF0000"/>
                <w:szCs w:val="24"/>
                <w:lang w:eastAsia="ja-JP"/>
              </w:rPr>
              <w:t>number of CSI-RS ports</w:t>
            </w:r>
          </w:p>
          <w:p w14:paraId="11BCA427"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Indicator(s) of a subset of antenna </w:t>
            </w:r>
            <w:r>
              <w:rPr>
                <w:rFonts w:eastAsia="ＭＳ 明朝"/>
                <w:b/>
                <w:color w:val="FF0000"/>
                <w:szCs w:val="24"/>
                <w:lang w:eastAsia="ja-JP"/>
              </w:rPr>
              <w:t xml:space="preserve">CSI-RS </w:t>
            </w:r>
            <w:r>
              <w:rPr>
                <w:rFonts w:eastAsia="ＭＳ 明朝"/>
                <w:b/>
                <w:szCs w:val="24"/>
                <w:lang w:eastAsia="ja-JP"/>
              </w:rPr>
              <w:t xml:space="preserve">ports </w:t>
            </w:r>
            <w:r>
              <w:rPr>
                <w:rFonts w:eastAsia="ＭＳ 明朝"/>
                <w:b/>
                <w:color w:val="FF0000"/>
                <w:szCs w:val="24"/>
                <w:lang w:eastAsia="ja-JP"/>
              </w:rPr>
              <w:t xml:space="preserve">on which the UE should measure CSI </w:t>
            </w:r>
            <w:r>
              <w:rPr>
                <w:rFonts w:eastAsia="ＭＳ 明朝"/>
                <w:b/>
                <w:strike/>
                <w:color w:val="FF0000"/>
                <w:szCs w:val="24"/>
                <w:lang w:eastAsia="ja-JP"/>
              </w:rPr>
              <w:t>within a codebook</w:t>
            </w:r>
          </w:p>
          <w:p w14:paraId="0CF2172E" w14:textId="77777777" w:rsidR="0064600E" w:rsidRDefault="00EE5073">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 xml:space="preserve">Other (new) </w:t>
            </w:r>
            <w:proofErr w:type="gramStart"/>
            <w:r>
              <w:rPr>
                <w:rFonts w:eastAsia="ＭＳ 明朝"/>
                <w:b/>
                <w:szCs w:val="24"/>
                <w:lang w:eastAsia="ja-JP"/>
              </w:rPr>
              <w:t>parameters, if</w:t>
            </w:r>
            <w:proofErr w:type="gramEnd"/>
            <w:r>
              <w:rPr>
                <w:rFonts w:eastAsia="ＭＳ 明朝"/>
                <w:b/>
                <w:szCs w:val="24"/>
                <w:lang w:eastAsia="ja-JP"/>
              </w:rPr>
              <w:t xml:space="preserve"> any</w:t>
            </w:r>
          </w:p>
          <w:p w14:paraId="3E6FFD3A" w14:textId="77777777" w:rsidR="0064600E" w:rsidRDefault="00EE5073">
            <w:pPr>
              <w:pStyle w:val="affff1"/>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5A5DDEF" w14:textId="77777777" w:rsidR="0064600E" w:rsidRDefault="00EE5073">
            <w:pPr>
              <w:pStyle w:val="affff1"/>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affff1"/>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affff1"/>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lastRenderedPageBreak/>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affff1"/>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9DC15AB" w14:textId="77777777" w:rsidR="0064600E" w:rsidRDefault="00EE5073">
            <w:pPr>
              <w:rPr>
                <w:rFonts w:eastAsia="SimSun"/>
                <w:lang w:val="en-US" w:eastAsia="zh-CN"/>
              </w:rPr>
            </w:pPr>
            <w:r>
              <w:rPr>
                <w:rFonts w:eastAsia="SimSun"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 xml:space="preserve">Huawei, </w:t>
            </w:r>
            <w:proofErr w:type="spellStart"/>
            <w:r>
              <w:t>HiSilicon</w:t>
            </w:r>
            <w:proofErr w:type="spellEnd"/>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proofErr w:type="spellStart"/>
            <w:r>
              <w:rPr>
                <w:rFonts w:eastAsia="Malgun Gothic"/>
                <w:lang w:val="en-US" w:eastAsia="ko-KR"/>
              </w:rPr>
              <w:t>CEWiT</w:t>
            </w:r>
            <w:proofErr w:type="spellEnd"/>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SimSun"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SimSun"/>
                <w:lang w:val="en-US" w:eastAsia="zh-CN"/>
              </w:rPr>
              <w:lastRenderedPageBreak/>
              <w:t>Qualcomm2</w:t>
            </w:r>
          </w:p>
        </w:tc>
        <w:tc>
          <w:tcPr>
            <w:tcW w:w="8152" w:type="dxa"/>
          </w:tcPr>
          <w:p w14:paraId="04A9231F" w14:textId="77777777" w:rsidR="0064600E" w:rsidRDefault="00EE5073">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67B4FD9A" w14:textId="77777777" w:rsidR="0064600E" w:rsidRDefault="00EE5073">
            <w:pPr>
              <w:pStyle w:val="affff1"/>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affff1"/>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SimSun"/>
                <w:lang w:val="en-US" w:eastAsia="zh-CN"/>
              </w:rPr>
            </w:pPr>
            <w:r>
              <w:rPr>
                <w:rFonts w:eastAsia="SimSun"/>
                <w:lang w:val="en-US" w:eastAsia="zh-CN"/>
              </w:rPr>
              <w:t>Lenovo2</w:t>
            </w:r>
          </w:p>
        </w:tc>
        <w:tc>
          <w:tcPr>
            <w:tcW w:w="8152" w:type="dxa"/>
          </w:tcPr>
          <w:p w14:paraId="6E8F9BB3" w14:textId="77777777" w:rsidR="0064600E" w:rsidRDefault="00EE5073">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4600E" w14:paraId="4014E737" w14:textId="77777777">
        <w:tc>
          <w:tcPr>
            <w:tcW w:w="1479" w:type="dxa"/>
          </w:tcPr>
          <w:p w14:paraId="58DE7C53" w14:textId="77777777" w:rsidR="0064600E" w:rsidRDefault="00EE5073">
            <w:pPr>
              <w:rPr>
                <w:rFonts w:eastAsia="SimSun"/>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SimSun"/>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1CABA2FC" w14:textId="77777777" w:rsidR="0064600E" w:rsidRDefault="00EE5073">
            <w:pPr>
              <w:pStyle w:val="affff1"/>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affff1"/>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2BCEEC42" w14:textId="77777777" w:rsidR="0064600E" w:rsidRDefault="00EE5073">
            <w:pPr>
              <w:pStyle w:val="affff1"/>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70A21D38" w14:textId="77777777" w:rsidR="0064600E" w:rsidRDefault="00EE5073">
            <w:pPr>
              <w:rPr>
                <w:rFonts w:eastAsia="Malgun Gothic"/>
                <w:lang w:val="en-US" w:eastAsia="ko-KR"/>
              </w:rPr>
            </w:pPr>
            <w:r>
              <w:rPr>
                <w:rFonts w:eastAsia="游明朝" w:hint="eastAsia"/>
                <w:lang w:val="en-US" w:eastAsia="ja-JP"/>
              </w:rPr>
              <w:t>S</w:t>
            </w:r>
            <w:r>
              <w:rPr>
                <w:rFonts w:eastAsia="游明朝"/>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SimSun"/>
                <w:lang w:val="en-US" w:eastAsia="zh-CN"/>
              </w:rPr>
              <w:t>Samsung2</w:t>
            </w:r>
          </w:p>
        </w:tc>
        <w:tc>
          <w:tcPr>
            <w:tcW w:w="8152" w:type="dxa"/>
          </w:tcPr>
          <w:p w14:paraId="6E048E60" w14:textId="77777777" w:rsidR="0064600E" w:rsidRDefault="00EE5073">
            <w:pPr>
              <w:spacing w:after="60"/>
              <w:rPr>
                <w:b/>
                <w:lang w:val="en-US"/>
              </w:rPr>
            </w:pPr>
            <w:r>
              <w:rPr>
                <w:rFonts w:eastAsia="SimSun"/>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lastRenderedPageBreak/>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ＭＳ 明朝"/>
          <w:szCs w:val="24"/>
          <w:lang w:val="en-US" w:eastAsia="ja-JP"/>
        </w:rPr>
      </w:pPr>
    </w:p>
    <w:p w14:paraId="34D31A0C" w14:textId="77777777" w:rsidR="0064600E" w:rsidRDefault="0064600E">
      <w:pPr>
        <w:spacing w:afterLines="50" w:after="120"/>
        <w:contextualSpacing/>
        <w:rPr>
          <w:rFonts w:eastAsia="ＭＳ 明朝"/>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49F5F1DF"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7B4CCB7B"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4C2714DC" w14:textId="77777777" w:rsidR="0064600E" w:rsidRDefault="0064600E">
      <w:pPr>
        <w:spacing w:afterLines="50" w:after="120"/>
        <w:contextualSpacing/>
        <w:rPr>
          <w:rFonts w:eastAsia="ＭＳ 明朝"/>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ＭＳ 明朝"/>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proofErr w:type="spellStart"/>
            <w:r>
              <w:rPr>
                <w:lang w:val="en-US" w:eastAsia="zh-CN"/>
              </w:rPr>
              <w:t>InterDigital</w:t>
            </w:r>
            <w:proofErr w:type="spellEnd"/>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5971C42A" w14:textId="77777777" w:rsidR="0064600E" w:rsidRDefault="00EE5073">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7C7F7770"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41161161" w14:textId="77777777" w:rsidR="0064600E" w:rsidRDefault="00EE5073">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159E4315"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Indicator(s) of a subset of antenna ports within a codebook</w:t>
            </w:r>
          </w:p>
          <w:p w14:paraId="73803D70"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SimSun" w:hint="eastAsia"/>
                <w:lang w:val="en-US" w:eastAsia="zh-CN"/>
              </w:rPr>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a subset of antenna ports </w:t>
            </w:r>
            <w:r>
              <w:rPr>
                <w:rFonts w:eastAsia="ＭＳ 明朝"/>
                <w:b/>
                <w:strike/>
                <w:color w:val="0000FF"/>
                <w:szCs w:val="24"/>
                <w:lang w:eastAsia="ja-JP"/>
              </w:rPr>
              <w:t>within a codebook</w:t>
            </w:r>
          </w:p>
          <w:p w14:paraId="282496E3" w14:textId="77777777" w:rsidR="0064600E" w:rsidRDefault="00EE5073">
            <w:pPr>
              <w:pStyle w:val="affff1"/>
              <w:numPr>
                <w:ilvl w:val="1"/>
                <w:numId w:val="19"/>
              </w:numPr>
              <w:spacing w:after="60"/>
              <w:contextualSpacing/>
              <w:rPr>
                <w:lang w:val="en-US" w:eastAsia="zh-CN"/>
              </w:rPr>
            </w:pPr>
            <w:r>
              <w:rPr>
                <w:rFonts w:eastAsia="ＭＳ 明朝"/>
                <w:b/>
                <w:szCs w:val="24"/>
                <w:lang w:eastAsia="ja-JP"/>
              </w:rPr>
              <w:t xml:space="preserve">Indicator(s) of a subset of antenna ports </w:t>
            </w:r>
            <w:r>
              <w:rPr>
                <w:rFonts w:eastAsia="ＭＳ 明朝"/>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 xml:space="preserve">Huawei, </w:t>
            </w:r>
            <w:proofErr w:type="spellStart"/>
            <w:r>
              <w:t>HiSilicon</w:t>
            </w:r>
            <w:proofErr w:type="spellEnd"/>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affff1"/>
              <w:numPr>
                <w:ilvl w:val="1"/>
                <w:numId w:val="19"/>
              </w:numPr>
              <w:spacing w:after="60"/>
              <w:contextualSpacing/>
              <w:rPr>
                <w:rFonts w:eastAsia="ＭＳ 明朝"/>
                <w:b/>
                <w:color w:val="4472C4" w:themeColor="accent1"/>
                <w:szCs w:val="24"/>
                <w:lang w:eastAsia="ja-JP"/>
              </w:rPr>
            </w:pPr>
            <w:r>
              <w:rPr>
                <w:rFonts w:eastAsia="ＭＳ 明朝"/>
                <w:b/>
                <w:color w:val="4472C4" w:themeColor="accent1"/>
                <w:szCs w:val="24"/>
                <w:lang w:eastAsia="ja-JP"/>
              </w:rPr>
              <w:t xml:space="preserve">Parameters in </w:t>
            </w:r>
            <w:proofErr w:type="spellStart"/>
            <w:proofErr w:type="gramStart"/>
            <w:r>
              <w:rPr>
                <w:rFonts w:eastAsia="ＭＳ 明朝"/>
                <w:b/>
                <w:color w:val="4472C4" w:themeColor="accent1"/>
                <w:szCs w:val="24"/>
                <w:lang w:eastAsia="ja-JP"/>
              </w:rPr>
              <w:t>CodebookConfig</w:t>
            </w:r>
            <w:proofErr w:type="spellEnd"/>
            <w:r>
              <w:rPr>
                <w:rFonts w:eastAsia="ＭＳ 明朝"/>
                <w:b/>
                <w:strike/>
                <w:color w:val="4472C4" w:themeColor="accent1"/>
                <w:szCs w:val="24"/>
                <w:lang w:eastAsia="ja-JP"/>
              </w:rPr>
              <w:t>,</w:t>
            </w:r>
            <w:r>
              <w:rPr>
                <w:rFonts w:eastAsia="ＭＳ 明朝"/>
                <w:b/>
                <w:color w:val="4472C4" w:themeColor="accent1"/>
                <w:szCs w:val="24"/>
                <w:lang w:eastAsia="ja-JP"/>
              </w:rPr>
              <w:t>[</w:t>
            </w:r>
            <w:proofErr w:type="gramEnd"/>
            <w:r>
              <w:rPr>
                <w:rFonts w:eastAsia="ＭＳ 明朝"/>
                <w:b/>
                <w:color w:val="4472C4" w:themeColor="accent1"/>
                <w:szCs w:val="24"/>
                <w:lang w:eastAsia="ja-JP"/>
              </w:rPr>
              <w:t xml:space="preserve">Huawei: </w:t>
            </w:r>
            <w:proofErr w:type="spellStart"/>
            <w:r>
              <w:rPr>
                <w:rFonts w:eastAsia="ＭＳ 明朝"/>
                <w:b/>
                <w:color w:val="4472C4" w:themeColor="accent1"/>
                <w:szCs w:val="24"/>
                <w:lang w:eastAsia="ja-JP"/>
              </w:rPr>
              <w:t>CodebookConfig</w:t>
            </w:r>
            <w:proofErr w:type="spellEnd"/>
            <w:r>
              <w:rPr>
                <w:rFonts w:eastAsia="ＭＳ 明朝"/>
                <w:b/>
                <w:color w:val="4472C4" w:themeColor="accent1"/>
                <w:szCs w:val="24"/>
                <w:lang w:eastAsia="ja-JP"/>
              </w:rPr>
              <w:t xml:space="preserve"> contains the following parameters]</w:t>
            </w:r>
          </w:p>
          <w:p w14:paraId="49E91A4F" w14:textId="77777777" w:rsidR="0064600E" w:rsidRDefault="00EE5073">
            <w:pPr>
              <w:pStyle w:val="affff1"/>
              <w:numPr>
                <w:ilvl w:val="1"/>
                <w:numId w:val="19"/>
              </w:numPr>
              <w:spacing w:after="60"/>
              <w:ind w:left="1157"/>
              <w:contextualSpacing/>
              <w:rPr>
                <w:rFonts w:eastAsia="ＭＳ 明朝"/>
                <w:b/>
                <w:szCs w:val="24"/>
                <w:lang w:eastAsia="ja-JP"/>
              </w:rPr>
            </w:pPr>
            <w:r>
              <w:rPr>
                <w:rFonts w:eastAsia="ＭＳ 明朝"/>
                <w:b/>
                <w:szCs w:val="24"/>
                <w:lang w:eastAsia="ja-JP"/>
              </w:rPr>
              <w:t>n1-n2</w:t>
            </w:r>
          </w:p>
          <w:p w14:paraId="0EA31474" w14:textId="77777777" w:rsidR="0064600E" w:rsidRDefault="00EE5073">
            <w:pPr>
              <w:pStyle w:val="affff1"/>
              <w:numPr>
                <w:ilvl w:val="1"/>
                <w:numId w:val="19"/>
              </w:numPr>
              <w:spacing w:after="60"/>
              <w:ind w:left="1157"/>
              <w:contextualSpacing/>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2154721F" w14:textId="77777777" w:rsidR="0064600E" w:rsidRDefault="00EE5073">
            <w:pPr>
              <w:pStyle w:val="affff1"/>
              <w:spacing w:after="60"/>
              <w:ind w:left="1157"/>
              <w:contextualSpacing/>
              <w:rPr>
                <w:rFonts w:eastAsia="ＭＳ 明朝"/>
                <w:b/>
                <w:strike/>
                <w:color w:val="4472C4" w:themeColor="accent1"/>
                <w:szCs w:val="24"/>
                <w:lang w:eastAsia="ja-JP"/>
              </w:rPr>
            </w:pPr>
            <w:r>
              <w:rPr>
                <w:rFonts w:eastAsia="ＭＳ 明朝"/>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affff1"/>
              <w:numPr>
                <w:ilvl w:val="1"/>
                <w:numId w:val="19"/>
              </w:numPr>
              <w:spacing w:after="60"/>
              <w:ind w:left="1157"/>
              <w:contextualSpacing/>
              <w:rPr>
                <w:rFonts w:eastAsia="ＭＳ 明朝"/>
                <w:b/>
                <w:color w:val="4472C4" w:themeColor="accent1"/>
                <w:szCs w:val="24"/>
                <w:lang w:eastAsia="ja-JP"/>
              </w:rPr>
            </w:pPr>
            <w:r>
              <w:rPr>
                <w:rFonts w:eastAsia="ＭＳ 明朝" w:hint="eastAsia"/>
                <w:b/>
                <w:color w:val="4472C4" w:themeColor="accent1"/>
                <w:szCs w:val="24"/>
                <w:lang w:eastAsia="ja-JP"/>
              </w:rPr>
              <w:t>r</w:t>
            </w:r>
            <w:r>
              <w:rPr>
                <w:rFonts w:eastAsia="ＭＳ 明朝"/>
                <w:b/>
                <w:color w:val="4472C4" w:themeColor="accent1"/>
                <w:szCs w:val="24"/>
                <w:lang w:eastAsia="ja-JP"/>
              </w:rPr>
              <w:t>ank restriction</w:t>
            </w:r>
          </w:p>
          <w:p w14:paraId="160BD22E" w14:textId="77777777" w:rsidR="0064600E" w:rsidRDefault="00EE5073">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a subset of antenna ports within a codebook</w:t>
            </w:r>
          </w:p>
          <w:p w14:paraId="5E8ADDFD" w14:textId="77777777" w:rsidR="0064600E" w:rsidRDefault="00EE5073">
            <w:pPr>
              <w:pStyle w:val="affff1"/>
              <w:numPr>
                <w:ilvl w:val="1"/>
                <w:numId w:val="19"/>
              </w:numPr>
              <w:spacing w:after="60"/>
              <w:contextualSpacing/>
              <w:rPr>
                <w:rFonts w:eastAsia="ＭＳ 明朝"/>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affff1"/>
              <w:numPr>
                <w:ilvl w:val="1"/>
                <w:numId w:val="19"/>
              </w:numPr>
              <w:spacing w:after="60"/>
              <w:contextualSpacing/>
              <w:rPr>
                <w:rFonts w:eastAsia="ＭＳ 明朝"/>
                <w:b/>
                <w:strike/>
                <w:color w:val="538135" w:themeColor="accent6" w:themeShade="BF"/>
                <w:szCs w:val="24"/>
                <w:lang w:eastAsia="ja-JP"/>
              </w:rPr>
            </w:pPr>
            <w:proofErr w:type="spellStart"/>
            <w:r>
              <w:rPr>
                <w:rFonts w:eastAsia="ＭＳ 明朝"/>
                <w:b/>
                <w:strike/>
                <w:color w:val="538135" w:themeColor="accent6" w:themeShade="BF"/>
                <w:szCs w:val="24"/>
                <w:lang w:eastAsia="ja-JP"/>
              </w:rPr>
              <w:t>nrofPorts</w:t>
            </w:r>
            <w:proofErr w:type="spellEnd"/>
          </w:p>
          <w:p w14:paraId="2C466AB0" w14:textId="77777777" w:rsidR="0064600E" w:rsidRDefault="00EE5073">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Indicator(s) of a subset of antenna ports within a codebook</w:t>
            </w:r>
          </w:p>
          <w:p w14:paraId="24779B2F" w14:textId="77777777" w:rsidR="0064600E" w:rsidRDefault="00EE5073">
            <w:pPr>
              <w:pStyle w:val="affff1"/>
              <w:numPr>
                <w:ilvl w:val="1"/>
                <w:numId w:val="19"/>
              </w:numPr>
              <w:spacing w:after="60"/>
              <w:contextualSpacing/>
              <w:rPr>
                <w:rFonts w:eastAsia="ＭＳ 明朝"/>
                <w:b/>
                <w:color w:val="538135" w:themeColor="accent6" w:themeShade="BF"/>
                <w:szCs w:val="24"/>
                <w:lang w:eastAsia="ja-JP"/>
              </w:rPr>
            </w:pPr>
            <w:r>
              <w:rPr>
                <w:rFonts w:eastAsia="ＭＳ 明朝"/>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ae"/>
              <w:rPr>
                <w:rFonts w:eastAsia="PMingLiU"/>
                <w:lang w:eastAsia="zh-TW"/>
              </w:rPr>
            </w:pPr>
          </w:p>
        </w:tc>
      </w:tr>
      <w:tr w:rsidR="0064600E" w14:paraId="0B84AC6F" w14:textId="77777777">
        <w:tc>
          <w:tcPr>
            <w:tcW w:w="1479" w:type="dxa"/>
          </w:tcPr>
          <w:p w14:paraId="04DE7863" w14:textId="77777777" w:rsidR="0064600E" w:rsidRDefault="00EE5073">
            <w:proofErr w:type="spellStart"/>
            <w:r>
              <w:t>InterDigital</w:t>
            </w:r>
            <w:proofErr w:type="spellEnd"/>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ＭＳ 明朝"/>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SimSun"/>
                <w:lang w:val="en-US" w:eastAsia="zh-CN"/>
              </w:rPr>
              <w:lastRenderedPageBreak/>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Pr>
                <w:rFonts w:eastAsia="ＭＳ 明朝"/>
                <w:b/>
                <w:color w:val="0070C0"/>
                <w:szCs w:val="24"/>
                <w:lang w:eastAsia="ja-JP"/>
              </w:rPr>
              <w:t xml:space="preserve"> </w:t>
            </w:r>
            <w:r>
              <w:rPr>
                <w:rFonts w:eastAsia="ＭＳ 明朝"/>
                <w:b/>
                <w:strike/>
                <w:color w:val="0070C0"/>
                <w:szCs w:val="24"/>
                <w:lang w:eastAsia="ja-JP"/>
              </w:rPr>
              <w:t>n1-n2</w:t>
            </w:r>
          </w:p>
          <w:p w14:paraId="06E8BBFA" w14:textId="77777777" w:rsidR="0064600E" w:rsidRDefault="00EE5073">
            <w:pPr>
              <w:pStyle w:val="affff1"/>
              <w:numPr>
                <w:ilvl w:val="1"/>
                <w:numId w:val="19"/>
              </w:numPr>
              <w:spacing w:after="60"/>
              <w:contextualSpacing/>
              <w:rPr>
                <w:rFonts w:eastAsia="ＭＳ 明朝"/>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305D610B" w14:textId="77777777" w:rsidR="0064600E" w:rsidRDefault="00EE5073">
            <w:pPr>
              <w:pStyle w:val="affff1"/>
              <w:numPr>
                <w:ilvl w:val="1"/>
                <w:numId w:val="19"/>
              </w:numPr>
              <w:spacing w:after="60"/>
              <w:contextualSpacing/>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affff1"/>
              <w:numPr>
                <w:ilvl w:val="1"/>
                <w:numId w:val="19"/>
              </w:numPr>
              <w:spacing w:after="60"/>
              <w:contextualSpacing/>
              <w:rPr>
                <w:rFonts w:eastAsia="ＭＳ 明朝"/>
                <w:b/>
                <w:strike/>
                <w:color w:val="0070C0"/>
                <w:szCs w:val="24"/>
                <w:lang w:eastAsia="ja-JP"/>
              </w:rPr>
            </w:pPr>
            <w:proofErr w:type="spellStart"/>
            <w:r>
              <w:rPr>
                <w:rFonts w:eastAsia="ＭＳ 明朝"/>
                <w:b/>
                <w:strike/>
                <w:color w:val="0070C0"/>
                <w:szCs w:val="24"/>
                <w:lang w:eastAsia="ja-JP"/>
              </w:rPr>
              <w:t>nrofPorts</w:t>
            </w:r>
            <w:proofErr w:type="spellEnd"/>
          </w:p>
          <w:p w14:paraId="5E9DF665"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Indicator(s) of a subset of antenna ports </w:t>
            </w:r>
            <w:r>
              <w:rPr>
                <w:rFonts w:eastAsia="ＭＳ 明朝"/>
                <w:b/>
                <w:strike/>
                <w:color w:val="0070C0"/>
                <w:szCs w:val="24"/>
                <w:lang w:eastAsia="ja-JP"/>
              </w:rPr>
              <w:t>within a codebook</w:t>
            </w:r>
          </w:p>
          <w:p w14:paraId="6D0278CD"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tc>
      </w:tr>
      <w:tr w:rsidR="0064600E" w14:paraId="390DA496" w14:textId="77777777">
        <w:tc>
          <w:tcPr>
            <w:tcW w:w="1479" w:type="dxa"/>
          </w:tcPr>
          <w:p w14:paraId="641B25A2" w14:textId="77777777" w:rsidR="0064600E" w:rsidRDefault="00EE5073">
            <w:pPr>
              <w:rPr>
                <w:rFonts w:eastAsia="SimSun"/>
                <w:lang w:val="en-US" w:eastAsia="zh-CN"/>
              </w:rPr>
            </w:pPr>
            <w:r>
              <w:rPr>
                <w:rFonts w:eastAsia="SimSun"/>
                <w:lang w:val="en-US" w:eastAsia="zh-CN"/>
              </w:rPr>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SimSun"/>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56AAB24F" w14:textId="77777777" w:rsidR="0064600E" w:rsidRDefault="00EE5073">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6D876D1E"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7F7211BA" w14:textId="77777777" w:rsidR="0064600E" w:rsidRDefault="00EE5073">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023F4267"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Indicator(s) of a subset of antenna ports within a codebook</w:t>
            </w:r>
          </w:p>
          <w:p w14:paraId="4FE31686" w14:textId="77777777" w:rsidR="0064600E" w:rsidRDefault="00EE5073">
            <w:pPr>
              <w:pStyle w:val="affff1"/>
              <w:numPr>
                <w:ilvl w:val="1"/>
                <w:numId w:val="19"/>
              </w:numPr>
              <w:spacing w:after="60"/>
              <w:contextualSpacing/>
              <w:rPr>
                <w:rFonts w:eastAsia="ＭＳ 明朝"/>
                <w:b/>
                <w:color w:val="FF0000"/>
                <w:szCs w:val="24"/>
                <w:lang w:eastAsia="ja-JP"/>
              </w:rPr>
            </w:pPr>
            <w:r>
              <w:rPr>
                <w:rFonts w:eastAsia="ＭＳ 明朝"/>
                <w:b/>
                <w:color w:val="FF0000"/>
                <w:szCs w:val="24"/>
                <w:lang w:eastAsia="ja-JP"/>
              </w:rPr>
              <w:t>Sub-band configuration (of frequency related configuration)</w:t>
            </w:r>
          </w:p>
          <w:p w14:paraId="55E3F9DB"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Pr>
                <w:rFonts w:eastAsia="ＭＳ 明朝"/>
                <w:b/>
                <w:color w:val="0070C0"/>
                <w:szCs w:val="24"/>
                <w:lang w:eastAsia="ja-JP"/>
              </w:rPr>
              <w:t xml:space="preserve"> </w:t>
            </w:r>
            <w:r>
              <w:rPr>
                <w:rFonts w:eastAsia="ＭＳ 明朝"/>
                <w:b/>
                <w:strike/>
                <w:color w:val="0070C0"/>
                <w:szCs w:val="24"/>
                <w:lang w:eastAsia="ja-JP"/>
              </w:rPr>
              <w:t>n1-n2</w:t>
            </w:r>
          </w:p>
          <w:p w14:paraId="15E84B0D" w14:textId="77777777" w:rsidR="0064600E" w:rsidRDefault="00EE5073">
            <w:pPr>
              <w:pStyle w:val="affff1"/>
              <w:numPr>
                <w:ilvl w:val="1"/>
                <w:numId w:val="19"/>
              </w:numPr>
              <w:spacing w:after="60"/>
              <w:contextualSpacing/>
              <w:rPr>
                <w:rFonts w:eastAsia="ＭＳ 明朝"/>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438A8A2C" w14:textId="77777777" w:rsidR="0064600E" w:rsidRDefault="00EE5073">
            <w:pPr>
              <w:pStyle w:val="affff1"/>
              <w:numPr>
                <w:ilvl w:val="1"/>
                <w:numId w:val="19"/>
              </w:numPr>
              <w:spacing w:after="60"/>
              <w:contextualSpacing/>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affff1"/>
              <w:numPr>
                <w:ilvl w:val="1"/>
                <w:numId w:val="19"/>
              </w:numPr>
              <w:spacing w:after="60"/>
              <w:contextualSpacing/>
              <w:rPr>
                <w:rFonts w:eastAsia="ＭＳ 明朝"/>
                <w:b/>
                <w:strike/>
                <w:color w:val="0070C0"/>
                <w:szCs w:val="24"/>
                <w:lang w:eastAsia="ja-JP"/>
              </w:rPr>
            </w:pPr>
            <w:proofErr w:type="spellStart"/>
            <w:r>
              <w:rPr>
                <w:rFonts w:eastAsia="ＭＳ 明朝"/>
                <w:b/>
                <w:strike/>
                <w:color w:val="0070C0"/>
                <w:szCs w:val="24"/>
                <w:lang w:eastAsia="ja-JP"/>
              </w:rPr>
              <w:t>nrofPorts</w:t>
            </w:r>
            <w:proofErr w:type="spellEnd"/>
          </w:p>
          <w:p w14:paraId="1C4E58EF"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lastRenderedPageBreak/>
              <w:t xml:space="preserve">FFS: Information </w:t>
            </w:r>
            <w:r>
              <w:rPr>
                <w:rFonts w:eastAsia="ＭＳ 明朝"/>
                <w:b/>
                <w:strike/>
                <w:color w:val="FF0000"/>
                <w:szCs w:val="24"/>
                <w:lang w:eastAsia="ja-JP"/>
              </w:rPr>
              <w:t xml:space="preserve">Indicator(s) </w:t>
            </w:r>
            <w:r>
              <w:rPr>
                <w:rFonts w:eastAsia="ＭＳ 明朝"/>
                <w:b/>
                <w:szCs w:val="24"/>
                <w:lang w:eastAsia="ja-JP"/>
              </w:rPr>
              <w:t xml:space="preserve">of a subset of antenna ports </w:t>
            </w:r>
            <w:r>
              <w:rPr>
                <w:rFonts w:eastAsia="ＭＳ 明朝"/>
                <w:b/>
                <w:strike/>
                <w:color w:val="0070C0"/>
                <w:szCs w:val="24"/>
                <w:lang w:eastAsia="ja-JP"/>
              </w:rPr>
              <w:t>within a codebook</w:t>
            </w:r>
          </w:p>
          <w:p w14:paraId="04B698DA"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6C12965E" w14:textId="77777777" w:rsidR="0064600E" w:rsidRDefault="0064600E">
            <w:pPr>
              <w:spacing w:after="60"/>
              <w:contextualSpacing/>
              <w:rPr>
                <w:rFonts w:eastAsia="ＭＳ 明朝"/>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游明朝" w:hint="eastAsia"/>
                <w:lang w:val="en-US" w:eastAsia="ja-JP"/>
              </w:rPr>
              <w:lastRenderedPageBreak/>
              <w:t>F</w:t>
            </w:r>
            <w:r>
              <w:rPr>
                <w:rFonts w:eastAsia="游明朝"/>
                <w:lang w:val="en-US" w:eastAsia="ja-JP"/>
              </w:rPr>
              <w:t>ujitsu2</w:t>
            </w:r>
          </w:p>
        </w:tc>
        <w:tc>
          <w:tcPr>
            <w:tcW w:w="8152" w:type="dxa"/>
          </w:tcPr>
          <w:p w14:paraId="63A9FB93" w14:textId="77777777" w:rsidR="0064600E" w:rsidRDefault="00EE5073">
            <w:pPr>
              <w:rPr>
                <w:rFonts w:eastAsia="Malgun Gothic"/>
                <w:lang w:eastAsia="ko-KR"/>
              </w:rPr>
            </w:pPr>
            <w:r>
              <w:rPr>
                <w:rFonts w:eastAsia="游明朝"/>
                <w:lang w:val="en-US" w:eastAsia="ja-JP"/>
              </w:rPr>
              <w:t xml:space="preserve">Most of the above elements are </w:t>
            </w:r>
            <w:proofErr w:type="spellStart"/>
            <w:r>
              <w:rPr>
                <w:rFonts w:eastAsia="游明朝"/>
                <w:lang w:val="en-US" w:eastAsia="ja-JP"/>
              </w:rPr>
              <w:t>reauired</w:t>
            </w:r>
            <w:proofErr w:type="spellEnd"/>
            <w:r>
              <w:rPr>
                <w:rFonts w:eastAsia="游明朝"/>
                <w:lang w:val="en-US" w:eastAsia="ja-JP"/>
              </w:rPr>
              <w:t xml:space="preserve"> to be separately configured in type 1 adaptation case. More specifically, for type 1 adaptation, different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Pr>
                <w:rFonts w:eastAsia="游明朝"/>
                <w:lang w:val="en-US" w:eastAsia="ja-JP"/>
              </w:rPr>
              <w:t xml:space="preserve"> are required for different spatial adaptation patterns, while for type 2 adaptation, common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Pr>
                <w:rFonts w:eastAsia="游明朝"/>
                <w:lang w:val="en-US" w:eastAsia="ja-JP"/>
              </w:rPr>
              <w:t xml:space="preserve">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trike/>
                <w:szCs w:val="24"/>
                <w:lang w:eastAsia="ja-JP"/>
              </w:rPr>
              <w:t>,</w:t>
            </w:r>
            <w:r>
              <w:rPr>
                <w:rFonts w:eastAsia="ＭＳ 明朝"/>
                <w:b/>
                <w:strike/>
                <w:color w:val="FF0000"/>
                <w:szCs w:val="24"/>
                <w:lang w:eastAsia="ja-JP"/>
              </w:rPr>
              <w:t xml:space="preserve"> n1-n2</w:t>
            </w:r>
          </w:p>
          <w:p w14:paraId="736C6BCB" w14:textId="77777777" w:rsidR="0064600E" w:rsidRDefault="00EE5073">
            <w:pPr>
              <w:pStyle w:val="affff1"/>
              <w:numPr>
                <w:ilvl w:val="1"/>
                <w:numId w:val="19"/>
              </w:numPr>
              <w:spacing w:after="60"/>
              <w:contextualSpacing/>
              <w:rPr>
                <w:rFonts w:eastAsia="ＭＳ 明朝"/>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a subset of antenna ports within a codebook</w:t>
            </w:r>
          </w:p>
          <w:p w14:paraId="67943083" w14:textId="77777777" w:rsidR="0064600E" w:rsidRDefault="00EE5073">
            <w:pPr>
              <w:pStyle w:val="affff1"/>
              <w:numPr>
                <w:ilvl w:val="1"/>
                <w:numId w:val="19"/>
              </w:numPr>
              <w:spacing w:after="60"/>
              <w:contextualSpacing/>
              <w:rPr>
                <w:rFonts w:eastAsia="ＭＳ 明朝"/>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affff1"/>
              <w:numPr>
                <w:ilvl w:val="1"/>
                <w:numId w:val="19"/>
              </w:numPr>
              <w:spacing w:after="60"/>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58A70B10" w14:textId="77777777" w:rsidR="0064600E" w:rsidRDefault="00EE5073">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1B6052CF"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SimSun"/>
                <w:lang w:val="en-US" w:eastAsia="zh-CN"/>
              </w:rPr>
              <w:t>Samsung2</w:t>
            </w:r>
          </w:p>
        </w:tc>
        <w:tc>
          <w:tcPr>
            <w:tcW w:w="8152" w:type="dxa"/>
          </w:tcPr>
          <w:p w14:paraId="7A7EF44B" w14:textId="77777777" w:rsidR="0064600E" w:rsidRDefault="00EE5073">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736EE771" w14:textId="77777777" w:rsidR="0064600E" w:rsidRDefault="00EE5073">
            <w:pPr>
              <w:pStyle w:val="affff1"/>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0B1C02F" w14:textId="77777777" w:rsidR="0064600E" w:rsidRDefault="00EE5073">
            <w:pPr>
              <w:pStyle w:val="affff1"/>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E266E5E" w14:textId="77777777" w:rsidR="0064600E" w:rsidRDefault="00EE5073">
            <w:pPr>
              <w:pStyle w:val="affff1"/>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xml:space="preserve"> </w:t>
            </w:r>
          </w:p>
          <w:p w14:paraId="7B2BEC60" w14:textId="77777777" w:rsidR="0064600E" w:rsidRDefault="00EE5073">
            <w:pPr>
              <w:pStyle w:val="affff1"/>
              <w:numPr>
                <w:ilvl w:val="2"/>
                <w:numId w:val="19"/>
              </w:numPr>
              <w:spacing w:after="60"/>
              <w:contextualSpacing/>
              <w:rPr>
                <w:rFonts w:eastAsia="ＭＳ 明朝"/>
                <w:b/>
                <w:szCs w:val="24"/>
                <w:lang w:eastAsia="ja-JP"/>
              </w:rPr>
            </w:pPr>
            <w:r>
              <w:rPr>
                <w:rFonts w:eastAsia="ＭＳ 明朝"/>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affff1"/>
              <w:numPr>
                <w:ilvl w:val="2"/>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3C478A2F"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lastRenderedPageBreak/>
              <w:t>CodebookConfig</w:t>
            </w:r>
            <w:proofErr w:type="spellEnd"/>
            <w:r>
              <w:rPr>
                <w:rFonts w:eastAsia="ＭＳ 明朝"/>
                <w:b/>
                <w:szCs w:val="24"/>
                <w:lang w:eastAsia="ja-JP"/>
              </w:rPr>
              <w:t>, n1-n2</w:t>
            </w:r>
          </w:p>
          <w:p w14:paraId="1C65E387" w14:textId="77777777" w:rsidR="0064600E" w:rsidRDefault="00EE5073">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0BD680A5"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lastRenderedPageBreak/>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Parameter(s) within </w:t>
            </w:r>
            <w:proofErr w:type="spellStart"/>
            <w:r>
              <w:rPr>
                <w:rFonts w:eastAsia="ＭＳ 明朝"/>
                <w:b/>
                <w:szCs w:val="24"/>
                <w:lang w:eastAsia="ja-JP"/>
              </w:rPr>
              <w:t>CodebookConfig</w:t>
            </w:r>
            <w:proofErr w:type="spellEnd"/>
            <w:r>
              <w:rPr>
                <w:rFonts w:eastAsia="ＭＳ 明朝"/>
                <w:b/>
                <w:szCs w:val="24"/>
                <w:lang w:eastAsia="ja-JP"/>
              </w:rPr>
              <w:t xml:space="preserve">, </w:t>
            </w:r>
            <w:r>
              <w:rPr>
                <w:rFonts w:eastAsia="ＭＳ 明朝"/>
                <w:b/>
                <w:color w:val="FF0000"/>
                <w:szCs w:val="24"/>
                <w:lang w:eastAsia="ja-JP"/>
              </w:rPr>
              <w:t xml:space="preserve">e.g., </w:t>
            </w:r>
            <w:r>
              <w:rPr>
                <w:rFonts w:eastAsia="ＭＳ 明朝"/>
                <w:b/>
                <w:szCs w:val="24"/>
                <w:lang w:eastAsia="ja-JP"/>
              </w:rPr>
              <w:t>n1-n2</w:t>
            </w:r>
          </w:p>
          <w:p w14:paraId="251262CC" w14:textId="77777777" w:rsidR="0064600E" w:rsidRDefault="00EE5073">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4D64FB99" w14:textId="77777777" w:rsidR="0064600E" w:rsidRDefault="00EE5073">
            <w:pPr>
              <w:pStyle w:val="affff1"/>
              <w:numPr>
                <w:ilvl w:val="1"/>
                <w:numId w:val="19"/>
              </w:numPr>
              <w:spacing w:after="60"/>
              <w:contextualSpacing/>
              <w:rPr>
                <w:rFonts w:eastAsia="ＭＳ 明朝"/>
                <w:b/>
                <w:strike/>
                <w:color w:val="FF0000"/>
                <w:szCs w:val="24"/>
                <w:lang w:eastAsia="ja-JP"/>
              </w:rPr>
            </w:pPr>
            <w:r>
              <w:rPr>
                <w:rFonts w:eastAsia="ＭＳ 明朝"/>
                <w:b/>
                <w:szCs w:val="24"/>
                <w:lang w:eastAsia="ja-JP"/>
              </w:rPr>
              <w:t xml:space="preserve">a subset of </w:t>
            </w:r>
            <w:r>
              <w:rPr>
                <w:rFonts w:eastAsia="ＭＳ 明朝"/>
                <w:b/>
                <w:strike/>
                <w:color w:val="FF0000"/>
                <w:szCs w:val="24"/>
                <w:lang w:eastAsia="ja-JP"/>
              </w:rPr>
              <w:t>antenna</w:t>
            </w:r>
            <w:r>
              <w:rPr>
                <w:rFonts w:eastAsia="ＭＳ 明朝"/>
                <w:b/>
                <w:color w:val="FF0000"/>
                <w:szCs w:val="24"/>
                <w:lang w:eastAsia="ja-JP"/>
              </w:rPr>
              <w:t xml:space="preserve"> CSI-RS </w:t>
            </w:r>
            <w:r>
              <w:rPr>
                <w:rFonts w:eastAsia="ＭＳ 明朝"/>
                <w:b/>
                <w:szCs w:val="24"/>
                <w:lang w:eastAsia="ja-JP"/>
              </w:rPr>
              <w:t xml:space="preserve">ports </w:t>
            </w:r>
            <w:r>
              <w:rPr>
                <w:rFonts w:eastAsia="ＭＳ 明朝"/>
                <w:b/>
                <w:color w:val="FF0000"/>
                <w:szCs w:val="24"/>
                <w:lang w:eastAsia="ja-JP"/>
              </w:rPr>
              <w:t>on which the UE shall measure/report CSI</w:t>
            </w:r>
            <w:r>
              <w:rPr>
                <w:rFonts w:eastAsia="ＭＳ 明朝"/>
                <w:b/>
                <w:szCs w:val="24"/>
                <w:lang w:eastAsia="ja-JP"/>
              </w:rPr>
              <w:t xml:space="preserve"> </w:t>
            </w:r>
            <w:r>
              <w:rPr>
                <w:rFonts w:eastAsia="ＭＳ 明朝"/>
                <w:b/>
                <w:strike/>
                <w:color w:val="FF0000"/>
                <w:szCs w:val="24"/>
                <w:lang w:eastAsia="ja-JP"/>
              </w:rPr>
              <w:t>within a codebook</w:t>
            </w:r>
          </w:p>
          <w:p w14:paraId="361502D3" w14:textId="77777777" w:rsidR="0064600E" w:rsidRDefault="00EE5073">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affff1"/>
              <w:numPr>
                <w:ilvl w:val="1"/>
                <w:numId w:val="19"/>
              </w:numPr>
              <w:spacing w:after="60"/>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0752A884" w14:textId="77777777" w:rsidR="0064600E" w:rsidRDefault="00EE5073">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ＭＳ 明朝"/>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791E33EC"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16BAD3DB"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185E3A6C"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71F40E1C" w14:textId="77777777" w:rsidR="0064600E" w:rsidRDefault="00EE5073">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131246C9" w14:textId="77777777" w:rsidR="0064600E" w:rsidRDefault="00EE5073">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3F3247C4"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06F7ED45"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proofErr w:type="spellStart"/>
            <w:r>
              <w:rPr>
                <w:lang w:val="en-US" w:eastAsia="zh-CN"/>
              </w:rPr>
              <w:lastRenderedPageBreak/>
              <w:t>InterDigital</w:t>
            </w:r>
            <w:proofErr w:type="spellEnd"/>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1C05E9F2"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29ECA53C"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768BAABD"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6721FA7C" w14:textId="77777777" w:rsidR="0064600E" w:rsidRDefault="00EE5073">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3A125DC0" w14:textId="77777777" w:rsidR="0064600E" w:rsidRDefault="00EE5073">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6DA36E6E"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31D07071"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47669E8" w14:textId="77777777" w:rsidR="0064600E" w:rsidRDefault="00EE5073">
            <w:pPr>
              <w:pStyle w:val="affff1"/>
              <w:numPr>
                <w:ilvl w:val="1"/>
                <w:numId w:val="19"/>
              </w:numPr>
              <w:spacing w:before="312" w:after="60"/>
              <w:contextualSpacing/>
              <w:rPr>
                <w:rFonts w:eastAsia="ＭＳ 明朝"/>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affff1"/>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affff1"/>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 xml:space="preserve">Huawei, </w:t>
            </w:r>
            <w:proofErr w:type="spellStart"/>
            <w:r>
              <w:t>HiSilicon</w:t>
            </w:r>
            <w:proofErr w:type="spellEnd"/>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516D15B0"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60E5E5F1"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6EB339B2"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6CB95820" w14:textId="77777777" w:rsidR="0064600E" w:rsidRDefault="00EE5073">
            <w:pPr>
              <w:pStyle w:val="affff1"/>
              <w:numPr>
                <w:ilvl w:val="2"/>
                <w:numId w:val="19"/>
              </w:numPr>
              <w:spacing w:after="60"/>
              <w:ind w:left="1196" w:hanging="357"/>
              <w:rPr>
                <w:b/>
                <w:szCs w:val="24"/>
                <w:lang w:eastAsia="zh-CN"/>
              </w:rPr>
            </w:pPr>
            <w:r>
              <w:rPr>
                <w:rFonts w:hint="eastAsia"/>
                <w:b/>
                <w:szCs w:val="24"/>
                <w:lang w:eastAsia="zh-CN"/>
              </w:rPr>
              <w:lastRenderedPageBreak/>
              <w:t>F</w:t>
            </w:r>
            <w:r>
              <w:rPr>
                <w:b/>
                <w:szCs w:val="24"/>
                <w:lang w:eastAsia="zh-CN"/>
              </w:rPr>
              <w:t>FS: supported codebook types for PMI, e.g., Type-I or Type-II</w:t>
            </w:r>
          </w:p>
          <w:p w14:paraId="1D76A436"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6B866456" w14:textId="77777777" w:rsidR="0064600E" w:rsidRDefault="00EE5073">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1DC42457"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08B2E311"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1BDC543" w14:textId="77777777" w:rsidR="0064600E" w:rsidRDefault="00EE5073">
            <w:pPr>
              <w:pStyle w:val="affff1"/>
              <w:numPr>
                <w:ilvl w:val="1"/>
                <w:numId w:val="19"/>
              </w:numPr>
              <w:spacing w:before="312" w:after="60"/>
              <w:contextualSpacing/>
              <w:rPr>
                <w:rFonts w:eastAsia="ＭＳ 明朝"/>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0499608"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120D6CED" w14:textId="77777777" w:rsidR="0064600E" w:rsidRDefault="00EE5073">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439FA724"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Port subset indication</w:t>
            </w:r>
          </w:p>
          <w:p w14:paraId="5EDBE74B" w14:textId="77777777" w:rsidR="0064600E" w:rsidRDefault="00EE5073">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6B5E33F2"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17FBCA25"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3186B167"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17508C98" w14:textId="77777777" w:rsidR="0064600E" w:rsidRDefault="00EE5073">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76CBE4CC" w14:textId="77777777" w:rsidR="0064600E" w:rsidRDefault="00EE5073">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7C7020E"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8A6B10D" w14:textId="77777777" w:rsidR="0064600E" w:rsidRDefault="00EE5073">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游明朝" w:hint="eastAsia"/>
                <w:lang w:val="en-US" w:eastAsia="ja-JP"/>
              </w:rPr>
              <w:lastRenderedPageBreak/>
              <w:t>F</w:t>
            </w:r>
            <w:r>
              <w:rPr>
                <w:rFonts w:eastAsia="游明朝"/>
                <w:lang w:val="en-US" w:eastAsia="ja-JP"/>
              </w:rPr>
              <w:t>ujitsu4</w:t>
            </w:r>
          </w:p>
        </w:tc>
        <w:tc>
          <w:tcPr>
            <w:tcW w:w="8152" w:type="dxa"/>
          </w:tcPr>
          <w:p w14:paraId="0AB67846" w14:textId="77777777" w:rsidR="0064600E" w:rsidRDefault="00EE5073">
            <w:pPr>
              <w:rPr>
                <w:rFonts w:eastAsia="游明朝"/>
                <w:lang w:val="en-US" w:eastAsia="ja-JP"/>
              </w:rPr>
            </w:pPr>
            <w:r>
              <w:rPr>
                <w:rFonts w:eastAsia="游明朝" w:hint="eastAsia"/>
                <w:lang w:val="en-US" w:eastAsia="ja-JP"/>
              </w:rPr>
              <w:t>W</w:t>
            </w:r>
            <w:r>
              <w:rPr>
                <w:rFonts w:eastAsia="游明朝"/>
                <w:lang w:val="en-US" w:eastAsia="ja-JP"/>
              </w:rPr>
              <w:t xml:space="preserve">e are fine with this proposal in general. </w:t>
            </w:r>
          </w:p>
          <w:p w14:paraId="1530C3F7" w14:textId="77777777" w:rsidR="0064600E" w:rsidRDefault="00EE5073">
            <w:pPr>
              <w:rPr>
                <w:lang w:val="en-US" w:eastAsia="zh-CN"/>
              </w:rPr>
            </w:pPr>
            <w:r>
              <w:rPr>
                <w:rFonts w:eastAsia="游明朝"/>
                <w:lang w:val="en-US" w:eastAsia="ja-JP"/>
              </w:rPr>
              <w:t xml:space="preserve">Regarding port subset indication, it may not need to be separately configured since it is possible to derive it from </w:t>
            </w:r>
            <w:proofErr w:type="spellStart"/>
            <w:r>
              <w:rPr>
                <w:rFonts w:eastAsia="游明朝"/>
                <w:lang w:val="en-US" w:eastAsia="ja-JP"/>
              </w:rPr>
              <w:t>CodebookConfig</w:t>
            </w:r>
            <w:proofErr w:type="spellEnd"/>
            <w:r>
              <w:rPr>
                <w:rFonts w:eastAsia="游明朝"/>
                <w:lang w:val="en-US" w:eastAsia="ja-JP"/>
              </w:rPr>
              <w:t xml:space="preserve"> or </w:t>
            </w:r>
            <w:proofErr w:type="spellStart"/>
            <w:r>
              <w:rPr>
                <w:rFonts w:eastAsia="游明朝"/>
                <w:lang w:val="en-US" w:eastAsia="ja-JP"/>
              </w:rPr>
              <w:t>nrofPorts</w:t>
            </w:r>
            <w:proofErr w:type="spellEnd"/>
            <w:r>
              <w:rPr>
                <w:rFonts w:eastAsia="游明朝"/>
                <w:lang w:val="en-US" w:eastAsia="ja-JP"/>
              </w:rPr>
              <w:t xml:space="preserve">. We support ETRI’s proposal.  </w:t>
            </w:r>
          </w:p>
        </w:tc>
      </w:tr>
      <w:tr w:rsidR="0064600E" w14:paraId="02677636" w14:textId="77777777">
        <w:tc>
          <w:tcPr>
            <w:tcW w:w="1479" w:type="dxa"/>
          </w:tcPr>
          <w:p w14:paraId="7C66463E" w14:textId="77777777" w:rsidR="0064600E" w:rsidRDefault="00EE5073">
            <w:pPr>
              <w:rPr>
                <w:rFonts w:eastAsia="游明朝"/>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affff1"/>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affff1"/>
              <w:numPr>
                <w:ilvl w:val="0"/>
                <w:numId w:val="59"/>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4291505C" w14:textId="77777777" w:rsidR="0064600E" w:rsidRDefault="00EE5073">
            <w:pPr>
              <w:pStyle w:val="affff1"/>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affff1"/>
              <w:numPr>
                <w:ilvl w:val="1"/>
                <w:numId w:val="59"/>
              </w:numPr>
              <w:jc w:val="left"/>
              <w:rPr>
                <w:lang w:val="en-US" w:eastAsia="zh-CN"/>
              </w:rPr>
            </w:pPr>
            <w:r>
              <w:rPr>
                <w:lang w:val="en-US" w:eastAsia="zh-CN"/>
              </w:rPr>
              <w:t xml:space="preserve">However, power offset between CSI-RS and SSB is not hypothetical. The </w:t>
            </w:r>
            <w:proofErr w:type="spellStart"/>
            <w:r>
              <w:rPr>
                <w:lang w:val="en-US" w:eastAsia="zh-CN"/>
              </w:rPr>
              <w:t>gNB</w:t>
            </w:r>
            <w:proofErr w:type="spellEnd"/>
            <w:r>
              <w:rPr>
                <w:lang w:val="en-US" w:eastAsia="zh-CN"/>
              </w:rPr>
              <w:t xml:space="preserve"> </w:t>
            </w:r>
            <w:proofErr w:type="gramStart"/>
            <w:r>
              <w:rPr>
                <w:lang w:val="en-US" w:eastAsia="zh-CN"/>
              </w:rPr>
              <w:t>has to</w:t>
            </w:r>
            <w:proofErr w:type="gramEnd"/>
            <w:r>
              <w:rPr>
                <w:lang w:val="en-US" w:eastAsia="zh-CN"/>
              </w:rPr>
              <w:t xml:space="preserve"> transmit CSI-RS with actual signaled offset as specified in TS 38.214:</w:t>
            </w:r>
          </w:p>
          <w:p w14:paraId="247F9E9E" w14:textId="77777777" w:rsidR="0064600E" w:rsidRDefault="00EE5073">
            <w:pPr>
              <w:pStyle w:val="affff1"/>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affff1"/>
              <w:numPr>
                <w:ilvl w:val="0"/>
                <w:numId w:val="5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216CBACE" w14:textId="77777777" w:rsidR="0064600E" w:rsidRDefault="00EE5073">
            <w:pPr>
              <w:pStyle w:val="affff1"/>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affff1"/>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47A18EB0"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1BEBCC8F"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40133C87"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3D05D1D2" w14:textId="77777777" w:rsidR="0064600E" w:rsidRDefault="00EE5073">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33CDD44C" w14:textId="77777777" w:rsidR="0064600E" w:rsidRDefault="00EE5073">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ＭＳ 明朝"/>
                <w:b/>
                <w:strike/>
                <w:color w:val="0070C0"/>
                <w:szCs w:val="24"/>
                <w:lang w:eastAsia="ja-JP"/>
              </w:rPr>
              <w:t>nrofPorts</w:t>
            </w:r>
            <w:proofErr w:type="spellEnd"/>
            <w:r>
              <w:rPr>
                <w:b/>
                <w:strike/>
                <w:color w:val="0070C0"/>
                <w:szCs w:val="24"/>
                <w:lang w:eastAsia="zh-CN"/>
              </w:rPr>
              <w:t xml:space="preserve"> as part of CSI-RS resource configuration</w:t>
            </w:r>
          </w:p>
          <w:p w14:paraId="7A563741"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892BC09"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affff1"/>
              <w:numPr>
                <w:ilvl w:val="0"/>
                <w:numId w:val="60"/>
              </w:numPr>
              <w:rPr>
                <w:rFonts w:eastAsia="游明朝"/>
                <w:lang w:val="en-US" w:eastAsia="ja-JP"/>
              </w:rPr>
            </w:pPr>
            <w:r>
              <w:rPr>
                <w:b/>
                <w:color w:val="0070C0"/>
                <w:lang w:val="en-US" w:eastAsia="zh-CN"/>
              </w:rPr>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affff1"/>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affff1"/>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6821F76C" w14:textId="77777777" w:rsidR="0064600E" w:rsidRDefault="00EE5073">
            <w:pPr>
              <w:pStyle w:val="affff1"/>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3AACFF69"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19CF27AE"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3B31EB18" w14:textId="77777777" w:rsidR="0064600E" w:rsidRDefault="00EE5073">
            <w:pPr>
              <w:pStyle w:val="affff1"/>
              <w:numPr>
                <w:ilvl w:val="2"/>
                <w:numId w:val="19"/>
              </w:numPr>
              <w:spacing w:before="312" w:after="60"/>
              <w:contextualSpacing/>
              <w:rPr>
                <w:rFonts w:eastAsia="ＭＳ 明朝"/>
                <w:b/>
                <w:szCs w:val="24"/>
                <w:lang w:eastAsia="ja-JP"/>
              </w:rPr>
            </w:pPr>
            <w:r>
              <w:rPr>
                <w:rFonts w:eastAsia="ＭＳ 明朝"/>
                <w:b/>
                <w:strike/>
                <w:color w:val="00B050"/>
                <w:szCs w:val="24"/>
                <w:lang w:eastAsia="ja-JP"/>
              </w:rPr>
              <w:t>FFS:</w:t>
            </w:r>
            <w:r>
              <w:rPr>
                <w:rFonts w:eastAsia="ＭＳ 明朝"/>
                <w:b/>
                <w:color w:val="00B050"/>
                <w:szCs w:val="24"/>
                <w:lang w:eastAsia="ja-JP"/>
              </w:rPr>
              <w:t xml:space="preserve"> </w:t>
            </w:r>
            <w:r>
              <w:rPr>
                <w:rFonts w:eastAsia="ＭＳ 明朝"/>
                <w:b/>
                <w:szCs w:val="24"/>
                <w:lang w:eastAsia="ja-JP"/>
              </w:rPr>
              <w:t>codebook subset restriction</w:t>
            </w:r>
          </w:p>
          <w:p w14:paraId="0514C9FE" w14:textId="77777777" w:rsidR="0064600E" w:rsidRDefault="00EE5073">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54CCE231" w14:textId="77777777" w:rsidR="0064600E" w:rsidRDefault="00EE5073">
            <w:pPr>
              <w:pStyle w:val="affff1"/>
              <w:numPr>
                <w:ilvl w:val="2"/>
                <w:numId w:val="19"/>
              </w:numPr>
              <w:spacing w:before="312" w:after="60"/>
              <w:contextualSpacing/>
              <w:rPr>
                <w:rFonts w:eastAsia="ＭＳ 明朝"/>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ＭＳ 明朝"/>
                <w:b/>
                <w:strike/>
                <w:color w:val="0070C0"/>
                <w:szCs w:val="24"/>
                <w:lang w:eastAsia="ja-JP"/>
              </w:rPr>
              <w:t>nrofPorts</w:t>
            </w:r>
            <w:proofErr w:type="spellEnd"/>
            <w:r>
              <w:rPr>
                <w:b/>
                <w:strike/>
                <w:color w:val="0070C0"/>
                <w:szCs w:val="24"/>
                <w:lang w:eastAsia="zh-CN"/>
              </w:rPr>
              <w:t xml:space="preserve"> as part of CSI-RS resource configuration</w:t>
            </w:r>
          </w:p>
          <w:p w14:paraId="530E66EA"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6A8EF52C"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96094D8" w14:textId="77777777" w:rsidR="0064600E" w:rsidRDefault="00EE5073">
            <w:pPr>
              <w:pStyle w:val="affff1"/>
              <w:numPr>
                <w:ilvl w:val="1"/>
                <w:numId w:val="19"/>
              </w:numPr>
              <w:spacing w:before="312" w:after="60"/>
              <w:contextualSpacing/>
              <w:rPr>
                <w:rFonts w:eastAsia="ＭＳ 明朝"/>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affff1"/>
              <w:numPr>
                <w:ilvl w:val="1"/>
                <w:numId w:val="19"/>
              </w:numPr>
              <w:spacing w:before="60" w:after="60" w:line="240" w:lineRule="auto"/>
              <w:contextualSpacing/>
              <w:rPr>
                <w:rFonts w:eastAsia="ＭＳ 明朝"/>
                <w:b/>
                <w:strike/>
                <w:color w:val="FF0000"/>
                <w:szCs w:val="24"/>
                <w:lang w:eastAsia="ja-JP"/>
              </w:rPr>
            </w:pPr>
            <w:r>
              <w:rPr>
                <w:rFonts w:eastAsia="ＭＳ 明朝"/>
                <w:b/>
                <w:strike/>
                <w:color w:val="FF0000"/>
                <w:szCs w:val="24"/>
                <w:lang w:eastAsia="ja-JP"/>
              </w:rPr>
              <w:t xml:space="preserve">Parameters in </w:t>
            </w:r>
            <w:proofErr w:type="spellStart"/>
            <w:r>
              <w:rPr>
                <w:rFonts w:eastAsia="ＭＳ 明朝"/>
                <w:b/>
                <w:strike/>
                <w:color w:val="FF0000"/>
                <w:szCs w:val="24"/>
                <w:lang w:eastAsia="ja-JP"/>
              </w:rPr>
              <w:t>CodebookConfig</w:t>
            </w:r>
            <w:proofErr w:type="spellEnd"/>
          </w:p>
          <w:p w14:paraId="7B78E5A5"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n1-n2</w:t>
            </w:r>
            <w:r>
              <w:rPr>
                <w:rFonts w:eastAsia="ＭＳ 明朝"/>
                <w:b/>
                <w:color w:val="FF0000"/>
                <w:szCs w:val="24"/>
                <w:lang w:eastAsia="ja-JP"/>
              </w:rPr>
              <w:t xml:space="preserve"> (parameter for codebook) </w:t>
            </w:r>
            <w:r>
              <w:rPr>
                <w:rFonts w:eastAsia="ＭＳ 明朝"/>
                <w:b/>
                <w:strike/>
                <w:color w:val="FF0000"/>
                <w:szCs w:val="24"/>
                <w:lang w:eastAsia="ja-JP"/>
              </w:rPr>
              <w:t xml:space="preserve">and </w:t>
            </w:r>
            <w:r>
              <w:rPr>
                <w:rFonts w:eastAsia="ＭＳ 明朝" w:hint="eastAsia"/>
                <w:b/>
                <w:strike/>
                <w:color w:val="FF0000"/>
                <w:szCs w:val="24"/>
                <w:lang w:eastAsia="ja-JP"/>
              </w:rPr>
              <w:t>ng</w:t>
            </w:r>
            <w:r>
              <w:rPr>
                <w:rFonts w:eastAsia="ＭＳ 明朝"/>
                <w:b/>
                <w:strike/>
                <w:color w:val="FF0000"/>
                <w:szCs w:val="24"/>
                <w:lang w:eastAsia="ja-JP"/>
              </w:rPr>
              <w:t xml:space="preserve"> for multi-panel</w:t>
            </w:r>
          </w:p>
          <w:p w14:paraId="680EDA48"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1CD8F95D"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4AE32C44" w14:textId="77777777" w:rsidR="0064600E" w:rsidRDefault="00EE5073">
            <w:pPr>
              <w:pStyle w:val="affff1"/>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3779814A" w14:textId="77777777" w:rsidR="0064600E" w:rsidRDefault="00EE5073">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ＭＳ 明朝"/>
                <w:b/>
                <w:strike/>
                <w:color w:val="FF0000"/>
                <w:szCs w:val="24"/>
                <w:lang w:eastAsia="ja-JP"/>
              </w:rPr>
              <w:t>nrofPorts</w:t>
            </w:r>
            <w:proofErr w:type="spellEnd"/>
            <w:r>
              <w:rPr>
                <w:b/>
                <w:strike/>
                <w:color w:val="FF0000"/>
                <w:szCs w:val="24"/>
                <w:lang w:eastAsia="zh-CN"/>
              </w:rPr>
              <w:t xml:space="preserve"> as part of CSI-RS resource configuration</w:t>
            </w:r>
          </w:p>
          <w:p w14:paraId="4B61B30C"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7E1EB1EA"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FFS: </w:t>
            </w:r>
            <w:r>
              <w:rPr>
                <w:rFonts w:eastAsia="ＭＳ 明朝" w:hint="eastAsia"/>
                <w:b/>
                <w:szCs w:val="24"/>
                <w:lang w:eastAsia="ja-JP"/>
              </w:rPr>
              <w:t>ng</w:t>
            </w:r>
            <w:r>
              <w:rPr>
                <w:rFonts w:eastAsia="ＭＳ 明朝"/>
                <w:b/>
                <w:szCs w:val="24"/>
                <w:lang w:eastAsia="ja-JP"/>
              </w:rPr>
              <w:t xml:space="preserve"> for multi-panel</w:t>
            </w:r>
          </w:p>
          <w:p w14:paraId="2BEB3413"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79399A56"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31E2C27D"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634C08F4"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770066C8" w14:textId="77777777" w:rsidR="0064600E" w:rsidRDefault="00EE5073">
            <w:pPr>
              <w:pStyle w:val="affff1"/>
              <w:numPr>
                <w:ilvl w:val="2"/>
                <w:numId w:val="19"/>
              </w:numPr>
              <w:spacing w:before="312" w:after="60"/>
              <w:contextualSpacing/>
              <w:rPr>
                <w:rFonts w:eastAsia="ＭＳ 明朝"/>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ＭＳ 明朝"/>
                <w:b/>
                <w:color w:val="0070C0"/>
                <w:szCs w:val="24"/>
                <w:lang w:eastAsia="ja-JP"/>
              </w:rPr>
              <w:t>nrofPorts</w:t>
            </w:r>
            <w:proofErr w:type="spellEnd"/>
            <w:r>
              <w:rPr>
                <w:b/>
                <w:color w:val="0070C0"/>
                <w:szCs w:val="24"/>
                <w:lang w:eastAsia="zh-CN"/>
              </w:rPr>
              <w:t xml:space="preserve"> as part of CSI-RS resource configuration</w:t>
            </w:r>
          </w:p>
          <w:p w14:paraId="6574074E"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2F4936E5"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lastRenderedPageBreak/>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[FFS: where different resources can have different power offsets between CSI-RS and SSB]</w:t>
            </w:r>
          </w:p>
          <w:p w14:paraId="3A7CDCB2" w14:textId="77777777" w:rsidR="0064600E" w:rsidRDefault="00EE5073">
            <w:pPr>
              <w:pStyle w:val="affff1"/>
              <w:numPr>
                <w:ilvl w:val="2"/>
                <w:numId w:val="19"/>
              </w:numPr>
              <w:spacing w:before="60" w:after="60" w:line="240" w:lineRule="auto"/>
              <w:contextualSpacing/>
              <w:rPr>
                <w:rFonts w:eastAsia="ＭＳ 明朝"/>
                <w:b/>
                <w:i/>
                <w:iCs/>
                <w:szCs w:val="24"/>
                <w:lang w:eastAsia="ja-JP"/>
              </w:rPr>
            </w:pPr>
            <w:r>
              <w:rPr>
                <w:rFonts w:eastAsia="ＭＳ 明朝"/>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ＭＳ 明朝"/>
                <w:bCs/>
                <w:szCs w:val="24"/>
                <w:lang w:eastAsia="ja-JP"/>
              </w:rPr>
            </w:pPr>
          </w:p>
          <w:p w14:paraId="15250CEB" w14:textId="77777777" w:rsidR="0064600E" w:rsidRDefault="00EE5073">
            <w:pPr>
              <w:spacing w:before="60" w:after="60" w:line="240" w:lineRule="auto"/>
              <w:contextualSpacing/>
              <w:rPr>
                <w:rFonts w:eastAsia="ＭＳ 明朝"/>
                <w:bCs/>
                <w:szCs w:val="24"/>
                <w:lang w:eastAsia="ja-JP"/>
              </w:rPr>
            </w:pPr>
            <w:r>
              <w:rPr>
                <w:rFonts w:eastAsia="ＭＳ 明朝"/>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FFS: </w:t>
            </w:r>
            <w:r>
              <w:rPr>
                <w:rFonts w:eastAsia="ＭＳ 明朝" w:hint="eastAsia"/>
                <w:b/>
                <w:szCs w:val="24"/>
                <w:lang w:eastAsia="ja-JP"/>
              </w:rPr>
              <w:t>ng</w:t>
            </w:r>
            <w:r>
              <w:rPr>
                <w:rFonts w:eastAsia="ＭＳ 明朝"/>
                <w:b/>
                <w:szCs w:val="24"/>
                <w:lang w:eastAsia="ja-JP"/>
              </w:rPr>
              <w:t xml:space="preserve"> for multi-panel</w:t>
            </w:r>
          </w:p>
          <w:p w14:paraId="3CEA00E7"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78317FD9"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1E02912F"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63887A89"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05D1B808" w14:textId="77777777" w:rsidR="0064600E" w:rsidRDefault="00EE5073">
            <w:pPr>
              <w:pStyle w:val="affff1"/>
              <w:numPr>
                <w:ilvl w:val="2"/>
                <w:numId w:val="19"/>
              </w:numPr>
              <w:spacing w:before="312" w:after="60"/>
              <w:contextualSpacing/>
              <w:rPr>
                <w:rFonts w:eastAsia="ＭＳ 明朝"/>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ＭＳ 明朝"/>
                <w:b/>
                <w:color w:val="0070C0"/>
                <w:szCs w:val="24"/>
                <w:lang w:eastAsia="ja-JP"/>
              </w:rPr>
              <w:t>nrofPorts</w:t>
            </w:r>
            <w:proofErr w:type="spellEnd"/>
            <w:r>
              <w:rPr>
                <w:b/>
                <w:color w:val="0070C0"/>
                <w:szCs w:val="24"/>
                <w:lang w:eastAsia="zh-CN"/>
              </w:rPr>
              <w:t xml:space="preserve"> as part of CSI-RS resource configuration</w:t>
            </w:r>
          </w:p>
          <w:p w14:paraId="598DD1B6"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30B325E9"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affff1"/>
              <w:spacing w:before="60" w:after="60" w:line="240" w:lineRule="auto"/>
              <w:ind w:left="420"/>
              <w:contextualSpacing/>
              <w:rPr>
                <w:rFonts w:eastAsia="ＭＳ 明朝"/>
                <w:b/>
                <w:szCs w:val="24"/>
                <w:highlight w:val="yellow"/>
                <w:lang w:eastAsia="ja-JP"/>
              </w:rPr>
            </w:pPr>
            <w:r>
              <w:rPr>
                <w:rFonts w:hint="eastAsia"/>
                <w:b/>
                <w:color w:val="0000FF"/>
                <w:highlight w:val="yellow"/>
                <w:lang w:val="en-US" w:eastAsia="zh-CN"/>
              </w:rPr>
              <w:lastRenderedPageBreak/>
              <w:t xml:space="preserve">FFS: </w:t>
            </w: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[FFS: </w:t>
            </w:r>
            <w:r>
              <w:rPr>
                <w:rFonts w:eastAsia="ＭＳ 明朝"/>
                <w:b/>
                <w:strike/>
                <w:color w:val="00B050"/>
                <w:szCs w:val="24"/>
                <w:lang w:eastAsia="ja-JP"/>
              </w:rPr>
              <w:t>where different resources can have different</w:t>
            </w:r>
            <w:r>
              <w:rPr>
                <w:rFonts w:eastAsia="ＭＳ 明朝"/>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游明朝" w:hint="eastAsia"/>
                <w:lang w:val="en-US" w:eastAsia="ja-JP"/>
              </w:rPr>
              <w:lastRenderedPageBreak/>
              <w:t>F</w:t>
            </w:r>
            <w:r>
              <w:rPr>
                <w:rFonts w:eastAsia="游明朝"/>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游明朝" w:hint="eastAsia"/>
                <w:lang w:val="en-US" w:eastAsia="ja-JP"/>
              </w:rPr>
              <w:t>W</w:t>
            </w:r>
            <w:r>
              <w:rPr>
                <w:rFonts w:eastAsia="游明朝"/>
                <w:lang w:val="en-US" w:eastAsia="ja-JP"/>
              </w:rPr>
              <w:t xml:space="preserve">e are fine with </w:t>
            </w:r>
            <w:r>
              <w:rPr>
                <w:rFonts w:eastAsia="游明朝" w:hint="eastAsia"/>
                <w:lang w:val="en-US" w:eastAsia="ja-JP"/>
              </w:rPr>
              <w:t>P</w:t>
            </w:r>
            <w:r>
              <w:rPr>
                <w:rFonts w:eastAsia="游明朝"/>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游明朝"/>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 xml:space="preserve">an FFS was added to Port subset </w:t>
            </w:r>
            <w:proofErr w:type="gramStart"/>
            <w:r>
              <w:rPr>
                <w:rFonts w:eastAsia="Malgun Gothic"/>
                <w:lang w:eastAsia="ko-KR"/>
              </w:rPr>
              <w:t>indication</w:t>
            </w:r>
            <w:r>
              <w:rPr>
                <w:rFonts w:eastAsia="Malgun Gothic"/>
                <w:bCs/>
                <w:lang w:eastAsia="ko-KR"/>
              </w:rPr>
              <w:t>, and</w:t>
            </w:r>
            <w:proofErr w:type="gramEnd"/>
            <w:r>
              <w:rPr>
                <w:rFonts w:eastAsia="Malgun Gothic"/>
                <w:bCs/>
                <w:lang w:eastAsia="ko-KR"/>
              </w:rPr>
              <w:t xml:space="preserve"> prefer the previous FL proposal without the FFS. So, we suggest:</w:t>
            </w:r>
          </w:p>
          <w:p w14:paraId="7E6146FA"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trike/>
                <w:color w:val="FF0000"/>
                <w:szCs w:val="24"/>
                <w:lang w:eastAsia="ja-JP"/>
              </w:rPr>
              <w:t>FFS:</w:t>
            </w:r>
            <w:r>
              <w:rPr>
                <w:rFonts w:eastAsia="ＭＳ 明朝"/>
                <w:b/>
                <w:color w:val="FF0000"/>
                <w:szCs w:val="24"/>
                <w:lang w:eastAsia="ja-JP"/>
              </w:rPr>
              <w:t xml:space="preserve"> </w:t>
            </w:r>
            <w:r>
              <w:rPr>
                <w:rFonts w:eastAsia="ＭＳ 明朝"/>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游明朝"/>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trike/>
                <w:color w:val="FF0000"/>
                <w:szCs w:val="24"/>
                <w:lang w:eastAsia="ja-JP"/>
              </w:rPr>
              <w:t>FFS:</w:t>
            </w:r>
            <w:r>
              <w:rPr>
                <w:rFonts w:eastAsia="ＭＳ 明朝"/>
                <w:b/>
                <w:color w:val="FF0000"/>
                <w:szCs w:val="24"/>
                <w:lang w:eastAsia="ja-JP"/>
              </w:rPr>
              <w:t xml:space="preserve"> </w:t>
            </w:r>
            <w:r>
              <w:rPr>
                <w:rFonts w:eastAsia="ＭＳ 明朝"/>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ＭＳ 明朝"/>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w:t>
            </w:r>
            <w:r>
              <w:rPr>
                <w:rFonts w:eastAsia="ＭＳ 明朝"/>
                <w:b/>
                <w:strike/>
                <w:color w:val="00B050"/>
                <w:szCs w:val="24"/>
                <w:lang w:eastAsia="ja-JP"/>
              </w:rPr>
              <w:t>FFS: where different resources can have different power offsets between CSI-RS and SSB]</w:t>
            </w:r>
          </w:p>
          <w:p w14:paraId="524AD838" w14:textId="77777777" w:rsidR="0064600E" w:rsidRDefault="00EE5073">
            <w:pPr>
              <w:pStyle w:val="affff1"/>
              <w:numPr>
                <w:ilvl w:val="2"/>
                <w:numId w:val="19"/>
              </w:numPr>
              <w:spacing w:before="60" w:after="60" w:line="240" w:lineRule="auto"/>
              <w:contextualSpacing/>
              <w:rPr>
                <w:rFonts w:eastAsia="ＭＳ 明朝"/>
                <w:b/>
                <w:i/>
                <w:iCs/>
                <w:szCs w:val="24"/>
                <w:lang w:eastAsia="ja-JP"/>
              </w:rPr>
            </w:pPr>
            <w:r>
              <w:rPr>
                <w:rFonts w:eastAsia="ＭＳ 明朝"/>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w:t>
            </w:r>
            <w:r>
              <w:rPr>
                <w:rFonts w:eastAsia="ＭＳ 明朝"/>
                <w:b/>
                <w:color w:val="00B050"/>
                <w:szCs w:val="24"/>
                <w:lang w:eastAsia="ja-JP"/>
              </w:rPr>
              <w:t>for single panel or ng-n1-n2 for multi-panel</w:t>
            </w:r>
            <w:r>
              <w:rPr>
                <w:rFonts w:eastAsia="ＭＳ 明朝"/>
                <w:b/>
                <w:szCs w:val="24"/>
                <w:lang w:eastAsia="ja-JP"/>
              </w:rPr>
              <w:t xml:space="preserve"> </w:t>
            </w:r>
            <w:r>
              <w:rPr>
                <w:rFonts w:eastAsia="ＭＳ 明朝"/>
                <w:b/>
                <w:strike/>
                <w:color w:val="00B050"/>
                <w:szCs w:val="24"/>
                <w:lang w:eastAsia="ja-JP"/>
              </w:rPr>
              <w:t xml:space="preserve">FFS: </w:t>
            </w:r>
            <w:r>
              <w:rPr>
                <w:rFonts w:eastAsia="ＭＳ 明朝" w:hint="eastAsia"/>
                <w:b/>
                <w:strike/>
                <w:color w:val="00B050"/>
                <w:szCs w:val="24"/>
                <w:lang w:eastAsia="ja-JP"/>
              </w:rPr>
              <w:t>ng</w:t>
            </w:r>
            <w:r>
              <w:rPr>
                <w:rFonts w:eastAsia="ＭＳ 明朝"/>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ＭＳ 明朝"/>
                <w:bCs/>
                <w:szCs w:val="24"/>
                <w:lang w:eastAsia="ja-JP"/>
              </w:rPr>
            </w:pPr>
            <w:r>
              <w:rPr>
                <w:rFonts w:eastAsia="ＭＳ 明朝"/>
                <w:bCs/>
                <w:szCs w:val="24"/>
                <w:lang w:eastAsia="ja-JP"/>
              </w:rPr>
              <w:lastRenderedPageBreak/>
              <w:t>Alternatively,</w:t>
            </w:r>
          </w:p>
          <w:p w14:paraId="4189369C"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w:t>
            </w:r>
            <w:r>
              <w:rPr>
                <w:rFonts w:eastAsia="ＭＳ 明朝"/>
                <w:b/>
                <w:color w:val="00B050"/>
                <w:szCs w:val="24"/>
                <w:lang w:eastAsia="ja-JP"/>
              </w:rPr>
              <w:t>for single panel</w:t>
            </w:r>
            <w:r>
              <w:rPr>
                <w:rFonts w:eastAsia="ＭＳ 明朝"/>
                <w:b/>
                <w:szCs w:val="24"/>
                <w:lang w:eastAsia="ja-JP"/>
              </w:rPr>
              <w:t xml:space="preserve">, FFS: </w:t>
            </w:r>
            <w:r>
              <w:rPr>
                <w:rFonts w:eastAsia="ＭＳ 明朝" w:hint="eastAsia"/>
                <w:b/>
                <w:strike/>
                <w:color w:val="00B050"/>
                <w:szCs w:val="24"/>
                <w:lang w:eastAsia="ja-JP"/>
              </w:rPr>
              <w:t>ng</w:t>
            </w:r>
            <w:r>
              <w:rPr>
                <w:rFonts w:eastAsia="ＭＳ 明朝"/>
                <w:b/>
                <w:strike/>
                <w:color w:val="00B050"/>
                <w:szCs w:val="24"/>
                <w:lang w:eastAsia="ja-JP"/>
              </w:rPr>
              <w:t xml:space="preserve"> for </w:t>
            </w:r>
            <w:r>
              <w:rPr>
                <w:rFonts w:eastAsia="ＭＳ 明朝"/>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 xml:space="preserve">Huawei, </w:t>
            </w:r>
            <w:proofErr w:type="spellStart"/>
            <w:r>
              <w:t>HiSilicon</w:t>
            </w:r>
            <w:proofErr w:type="spellEnd"/>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ＭＳ 明朝"/>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trike/>
                <w:color w:val="ED7D31" w:themeColor="accent2"/>
                <w:szCs w:val="24"/>
                <w:lang w:eastAsia="ja-JP"/>
              </w:rPr>
              <w:t>nN</w:t>
            </w:r>
            <w:r>
              <w:rPr>
                <w:rFonts w:eastAsia="ＭＳ 明朝"/>
                <w:b/>
                <w:szCs w:val="24"/>
                <w:lang w:eastAsia="ja-JP"/>
              </w:rPr>
              <w:t>1</w:t>
            </w:r>
            <w:proofErr w:type="gramStart"/>
            <w:r>
              <w:rPr>
                <w:rFonts w:eastAsia="ＭＳ 明朝"/>
                <w:b/>
                <w:strike/>
                <w:szCs w:val="24"/>
                <w:lang w:eastAsia="ja-JP"/>
              </w:rPr>
              <w:t>-</w:t>
            </w:r>
            <w:r>
              <w:rPr>
                <w:rFonts w:eastAsia="ＭＳ 明朝"/>
                <w:b/>
                <w:color w:val="ED7D31" w:themeColor="accent2"/>
                <w:szCs w:val="24"/>
                <w:lang w:eastAsia="ja-JP"/>
              </w:rPr>
              <w:t>,</w:t>
            </w:r>
            <w:r>
              <w:rPr>
                <w:rFonts w:eastAsia="ＭＳ 明朝"/>
                <w:b/>
                <w:strike/>
                <w:color w:val="ED7D31" w:themeColor="accent2"/>
                <w:szCs w:val="24"/>
                <w:lang w:eastAsia="ja-JP"/>
              </w:rPr>
              <w:t>n</w:t>
            </w:r>
            <w:r>
              <w:rPr>
                <w:rFonts w:eastAsia="ＭＳ 明朝"/>
                <w:b/>
                <w:color w:val="ED7D31" w:themeColor="accent2"/>
                <w:szCs w:val="24"/>
                <w:lang w:eastAsia="ja-JP"/>
              </w:rPr>
              <w:t>N</w:t>
            </w:r>
            <w:proofErr w:type="gramEnd"/>
            <w:r>
              <w:rPr>
                <w:rFonts w:eastAsia="ＭＳ 明朝"/>
                <w:b/>
                <w:szCs w:val="24"/>
                <w:lang w:eastAsia="ja-JP"/>
              </w:rPr>
              <w:t xml:space="preserve">2, FFS: </w:t>
            </w:r>
            <w:proofErr w:type="spellStart"/>
            <w:r>
              <w:rPr>
                <w:rFonts w:eastAsia="ＭＳ 明朝" w:hint="eastAsia"/>
                <w:b/>
                <w:strike/>
                <w:color w:val="ED7D31" w:themeColor="accent2"/>
                <w:szCs w:val="24"/>
                <w:lang w:eastAsia="ja-JP"/>
              </w:rPr>
              <w:t>n</w:t>
            </w:r>
            <w:r>
              <w:rPr>
                <w:rFonts w:eastAsia="ＭＳ 明朝"/>
                <w:b/>
                <w:color w:val="ED7D31" w:themeColor="accent2"/>
                <w:szCs w:val="24"/>
                <w:lang w:eastAsia="ja-JP"/>
              </w:rPr>
              <w:t>N</w:t>
            </w:r>
            <w:r>
              <w:rPr>
                <w:rFonts w:eastAsia="ＭＳ 明朝" w:hint="eastAsia"/>
                <w:b/>
                <w:szCs w:val="24"/>
                <w:lang w:eastAsia="ja-JP"/>
              </w:rPr>
              <w:t>g</w:t>
            </w:r>
            <w:proofErr w:type="spellEnd"/>
            <w:r>
              <w:rPr>
                <w:rFonts w:eastAsia="ＭＳ 明朝"/>
                <w:b/>
                <w:szCs w:val="24"/>
                <w:lang w:eastAsia="ja-JP"/>
              </w:rPr>
              <w:t xml:space="preserve"> for multi-panel</w:t>
            </w:r>
          </w:p>
          <w:p w14:paraId="6A70ECCA"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0938E3EB"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668C5C60"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31C0BCF2"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4A1D633C" w14:textId="77777777" w:rsidR="0064600E" w:rsidRDefault="00EE5073">
            <w:pPr>
              <w:pStyle w:val="affff1"/>
              <w:numPr>
                <w:ilvl w:val="2"/>
                <w:numId w:val="19"/>
              </w:numPr>
              <w:spacing w:before="312" w:after="60"/>
              <w:contextualSpacing/>
              <w:rPr>
                <w:rFonts w:eastAsia="ＭＳ 明朝"/>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ＭＳ 明朝"/>
                <w:b/>
                <w:color w:val="0070C0"/>
                <w:szCs w:val="24"/>
                <w:lang w:eastAsia="ja-JP"/>
              </w:rPr>
              <w:t>nrofPorts</w:t>
            </w:r>
            <w:proofErr w:type="spellEnd"/>
            <w:r>
              <w:rPr>
                <w:b/>
                <w:color w:val="0070C0"/>
                <w:szCs w:val="24"/>
                <w:lang w:eastAsia="zh-CN"/>
              </w:rPr>
              <w:t xml:space="preserve"> as part of CSI-RS resource configuration</w:t>
            </w:r>
          </w:p>
          <w:p w14:paraId="6474CE09"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701115EB"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w:t>
            </w:r>
            <w:r>
              <w:rPr>
                <w:rFonts w:eastAsia="ＭＳ 明朝"/>
                <w:b/>
                <w:color w:val="ED7D31" w:themeColor="accent2"/>
                <w:szCs w:val="24"/>
                <w:lang w:eastAsia="ja-JP"/>
              </w:rPr>
              <w:t>u</w:t>
            </w:r>
            <w:r>
              <w:rPr>
                <w:rFonts w:eastAsia="ＭＳ 明朝"/>
                <w:b/>
                <w:color w:val="FF0000"/>
                <w:szCs w:val="24"/>
                <w:lang w:eastAsia="ja-JP"/>
              </w:rPr>
              <w:t>r</w:t>
            </w:r>
            <w:r>
              <w:rPr>
                <w:rFonts w:eastAsia="ＭＳ 明朝"/>
                <w:b/>
                <w:strike/>
                <w:color w:val="ED7D31" w:themeColor="accent2"/>
                <w:szCs w:val="24"/>
                <w:lang w:eastAsia="ja-JP"/>
              </w:rPr>
              <w:t>u</w:t>
            </w:r>
            <w:r>
              <w:rPr>
                <w:rFonts w:eastAsia="ＭＳ 明朝"/>
                <w:b/>
                <w:color w:val="FF0000"/>
                <w:szCs w:val="24"/>
                <w:lang w:eastAsia="ja-JP"/>
              </w:rPr>
              <w:t>ce</w:t>
            </w:r>
            <w:proofErr w:type="spellEnd"/>
            <w:r>
              <w:rPr>
                <w:rFonts w:eastAsia="ＭＳ 明朝"/>
                <w:b/>
                <w:szCs w:val="24"/>
                <w:lang w:eastAsia="ja-JP"/>
              </w:rPr>
              <w:t xml:space="preserve"> set for channel measurement [FFS: where different resources can have different power offsets between CSI-RS and SSB]</w:t>
            </w:r>
          </w:p>
          <w:p w14:paraId="5BB0BBB0" w14:textId="77777777" w:rsidR="0064600E" w:rsidRDefault="00EE5073">
            <w:pPr>
              <w:pStyle w:val="affff1"/>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affff1"/>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proofErr w:type="spellStart"/>
            <w:r>
              <w:t>InterDigital</w:t>
            </w:r>
            <w:proofErr w:type="spellEnd"/>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trike/>
                <w:color w:val="00B050"/>
                <w:szCs w:val="24"/>
                <w:lang w:eastAsia="ja-JP"/>
              </w:rPr>
              <w:t>FFS:</w:t>
            </w:r>
            <w:r>
              <w:rPr>
                <w:rFonts w:eastAsia="ＭＳ 明朝"/>
                <w:b/>
                <w:color w:val="00B050"/>
                <w:szCs w:val="24"/>
                <w:lang w:eastAsia="ja-JP"/>
              </w:rPr>
              <w:t xml:space="preserve"> </w:t>
            </w:r>
            <w:r>
              <w:rPr>
                <w:rFonts w:eastAsia="ＭＳ 明朝"/>
                <w:b/>
                <w:szCs w:val="24"/>
                <w:lang w:eastAsia="ja-JP"/>
              </w:rPr>
              <w:t>Port subset indication</w:t>
            </w:r>
          </w:p>
          <w:p w14:paraId="181D33B2" w14:textId="77777777" w:rsidR="0064600E" w:rsidRDefault="00EE5073">
            <w:pPr>
              <w:pStyle w:val="affff1"/>
              <w:numPr>
                <w:ilvl w:val="2"/>
                <w:numId w:val="19"/>
              </w:numPr>
              <w:spacing w:before="312" w:after="60"/>
              <w:contextualSpacing/>
              <w:rPr>
                <w:rFonts w:eastAsia="ＭＳ 明朝"/>
                <w:b/>
                <w:color w:val="00B050"/>
                <w:szCs w:val="24"/>
                <w:lang w:eastAsia="ja-JP"/>
              </w:rPr>
            </w:pPr>
            <w:r>
              <w:rPr>
                <w:rFonts w:eastAsia="ＭＳ 明朝"/>
                <w:b/>
                <w:color w:val="00B050"/>
                <w:szCs w:val="24"/>
                <w:lang w:eastAsia="ja-JP"/>
              </w:rPr>
              <w:t>FFS: details on explicit indication or implicit derivation</w:t>
            </w:r>
          </w:p>
          <w:p w14:paraId="3355002B" w14:textId="77777777" w:rsidR="0064600E" w:rsidRDefault="00EE5073">
            <w:pPr>
              <w:pStyle w:val="affff1"/>
              <w:numPr>
                <w:ilvl w:val="2"/>
                <w:numId w:val="19"/>
              </w:numPr>
              <w:spacing w:before="312" w:after="60"/>
              <w:contextualSpacing/>
              <w:rPr>
                <w:rFonts w:eastAsia="ＭＳ 明朝"/>
                <w:b/>
                <w:strike/>
                <w:color w:val="FF0000"/>
                <w:szCs w:val="24"/>
                <w:lang w:eastAsia="ja-JP"/>
              </w:rPr>
            </w:pP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ＭＳ 明朝"/>
                <w:b/>
                <w:strike/>
                <w:color w:val="FF0000"/>
                <w:szCs w:val="24"/>
                <w:lang w:eastAsia="ja-JP"/>
              </w:rPr>
              <w:t>nrofPorts</w:t>
            </w:r>
            <w:proofErr w:type="spellEnd"/>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lastRenderedPageBreak/>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affff1"/>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affff1"/>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affff1"/>
              <w:numPr>
                <w:ilvl w:val="1"/>
                <w:numId w:val="19"/>
              </w:numPr>
              <w:spacing w:before="60" w:after="60" w:line="240" w:lineRule="auto"/>
              <w:contextualSpacing/>
              <w:rPr>
                <w:rFonts w:eastAsia="ＭＳ 明朝"/>
                <w:b/>
                <w:strike/>
                <w:szCs w:val="24"/>
                <w:lang w:eastAsia="ja-JP"/>
              </w:rPr>
            </w:pPr>
            <w:r>
              <w:rPr>
                <w:rFonts w:eastAsia="ＭＳ 明朝"/>
                <w:b/>
                <w:strike/>
                <w:color w:val="FF0000"/>
                <w:szCs w:val="24"/>
                <w:lang w:eastAsia="ja-JP"/>
              </w:rPr>
              <w:t xml:space="preserve">Group of </w:t>
            </w:r>
            <w:r>
              <w:rPr>
                <w:rFonts w:eastAsia="ＭＳ 明朝"/>
                <w:b/>
                <w:strike/>
                <w:szCs w:val="24"/>
                <w:lang w:eastAsia="ja-JP"/>
              </w:rPr>
              <w:t xml:space="preserve">NZP CSI-RS resources </w:t>
            </w:r>
            <w:r>
              <w:rPr>
                <w:rFonts w:eastAsia="ＭＳ 明朝"/>
                <w:b/>
                <w:strike/>
                <w:color w:val="FF0000"/>
                <w:szCs w:val="24"/>
                <w:lang w:eastAsia="ja-JP"/>
              </w:rPr>
              <w:t xml:space="preserve">in a </w:t>
            </w:r>
            <w:proofErr w:type="spellStart"/>
            <w:r>
              <w:rPr>
                <w:rFonts w:eastAsia="ＭＳ 明朝"/>
                <w:b/>
                <w:strike/>
                <w:color w:val="FF0000"/>
                <w:szCs w:val="24"/>
                <w:lang w:eastAsia="ja-JP"/>
              </w:rPr>
              <w:t>resoruce</w:t>
            </w:r>
            <w:proofErr w:type="spellEnd"/>
            <w:r>
              <w:rPr>
                <w:rFonts w:eastAsia="ＭＳ 明朝"/>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ＭＳ 明朝"/>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w:t>
      </w:r>
      <w:proofErr w:type="spellStart"/>
      <w:r>
        <w:rPr>
          <w:szCs w:val="24"/>
          <w:lang w:eastAsia="zh-CN"/>
        </w:rPr>
        <w:t>gNB</w:t>
      </w:r>
      <w:proofErr w:type="spellEnd"/>
      <w:r>
        <w:rPr>
          <w:szCs w:val="24"/>
          <w:lang w:eastAsia="zh-CN"/>
        </w:rPr>
        <w:t xml:space="preserve">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w:t>
      </w:r>
      <w:proofErr w:type="spellStart"/>
      <w:r>
        <w:rPr>
          <w:szCs w:val="24"/>
          <w:lang w:eastAsia="zh-CN"/>
        </w:rPr>
        <w:t>gNB</w:t>
      </w:r>
      <w:proofErr w:type="spellEnd"/>
      <w:r>
        <w:rPr>
          <w:szCs w:val="24"/>
          <w:lang w:eastAsia="zh-CN"/>
        </w:rPr>
        <w:t>.</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1, N2 for single-panel, and N1, N2, N</w:t>
      </w:r>
      <w:r>
        <w:rPr>
          <w:rFonts w:eastAsia="ＭＳ 明朝" w:hint="eastAsia"/>
          <w:b/>
          <w:szCs w:val="24"/>
          <w:lang w:eastAsia="ja-JP"/>
        </w:rPr>
        <w:t>g</w:t>
      </w:r>
      <w:r>
        <w:rPr>
          <w:rFonts w:eastAsia="ＭＳ 明朝"/>
          <w:b/>
          <w:szCs w:val="24"/>
          <w:lang w:eastAsia="ja-JP"/>
        </w:rPr>
        <w:t xml:space="preserve"> for multi-panel</w:t>
      </w:r>
    </w:p>
    <w:p w14:paraId="5DA8B012"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lastRenderedPageBreak/>
        <w:t>Port subset indication</w:t>
      </w:r>
    </w:p>
    <w:p w14:paraId="2B778E23" w14:textId="77777777" w:rsidR="0064600E" w:rsidRDefault="00EE5073">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r>
        <w:rPr>
          <w:b/>
          <w:szCs w:val="24"/>
          <w:lang w:eastAsia="zh-CN"/>
        </w:rPr>
        <w:t xml:space="preserve">, </w:t>
      </w:r>
      <w:proofErr w:type="gramStart"/>
      <w:r>
        <w:rPr>
          <w:b/>
          <w:szCs w:val="24"/>
          <w:lang w:eastAsia="zh-CN"/>
        </w:rPr>
        <w:t>e.g.</w:t>
      </w:r>
      <w:proofErr w:type="gramEnd"/>
      <w:r>
        <w:rPr>
          <w:b/>
          <w:szCs w:val="24"/>
          <w:lang w:eastAsia="zh-CN"/>
        </w:rPr>
        <w:t xml:space="preserve">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ＭＳ 明朝"/>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7607DA1E"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2647B18D"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2773436B" w14:textId="77777777" w:rsidR="0064600E" w:rsidRDefault="00EE5073">
      <w:pPr>
        <w:pStyle w:val="affff1"/>
        <w:numPr>
          <w:ilvl w:val="1"/>
          <w:numId w:val="19"/>
        </w:numPr>
        <w:spacing w:before="312" w:after="60"/>
        <w:contextualSpacing/>
        <w:rPr>
          <w:rFonts w:eastAsia="ＭＳ 明朝"/>
          <w:b/>
          <w:color w:val="000000" w:themeColor="text1"/>
          <w:szCs w:val="24"/>
          <w:lang w:eastAsia="ja-JP"/>
        </w:rPr>
      </w:pPr>
      <w:r>
        <w:rPr>
          <w:rFonts w:eastAsia="ＭＳ 明朝"/>
          <w:b/>
          <w:szCs w:val="24"/>
          <w:lang w:eastAsia="ja-JP"/>
        </w:rPr>
        <w:t>FFS: report quantity</w:t>
      </w:r>
    </w:p>
    <w:p w14:paraId="0BEE2782" w14:textId="77777777" w:rsidR="0064600E" w:rsidRDefault="00EE5073">
      <w:pPr>
        <w:pStyle w:val="affff1"/>
        <w:numPr>
          <w:ilvl w:val="1"/>
          <w:numId w:val="19"/>
        </w:numPr>
        <w:spacing w:before="312" w:after="60"/>
        <w:contextualSpacing/>
        <w:rPr>
          <w:rFonts w:eastAsia="ＭＳ 明朝"/>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lang w:eastAsia="ja-JP"/>
        </w:rPr>
        <w:t xml:space="preserve">Group of NZP CSI-RS resources in a resource set for channel measurement </w:t>
      </w:r>
    </w:p>
    <w:p w14:paraId="267C6AE2" w14:textId="77777777" w:rsidR="0064600E" w:rsidRDefault="00EE5073">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ＭＳ 明朝"/>
          <w:b/>
          <w:szCs w:val="24"/>
          <w:lang w:eastAsia="ja-JP"/>
        </w:rPr>
      </w:pPr>
    </w:p>
    <w:tbl>
      <w:tblPr>
        <w:tblStyle w:val="afffb"/>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xml:space="preserve">, </w:t>
            </w:r>
            <w:proofErr w:type="gramStart"/>
            <w:r>
              <w:rPr>
                <w:lang w:val="en-US" w:eastAsia="zh-CN"/>
              </w:rPr>
              <w:t>4</w:t>
            </w:r>
            <w:r>
              <w:rPr>
                <w:vertAlign w:val="superscript"/>
                <w:lang w:val="en-US" w:eastAsia="zh-CN"/>
              </w:rPr>
              <w:t>th</w:t>
            </w:r>
            <w:proofErr w:type="gramEnd"/>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affff1"/>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affff1"/>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trike/>
                <w:color w:val="FF0000"/>
                <w:szCs w:val="24"/>
                <w:lang w:eastAsia="ja-JP"/>
              </w:rPr>
              <w:t>N</w:t>
            </w:r>
            <w:r>
              <w:rPr>
                <w:rFonts w:eastAsia="ＭＳ 明朝"/>
                <w:b/>
                <w:strike/>
                <w:color w:val="FF0000"/>
                <w:szCs w:val="24"/>
                <w:lang w:eastAsia="ja-JP"/>
              </w:rPr>
              <w:t>1, N2</w:t>
            </w:r>
            <w:r>
              <w:rPr>
                <w:rFonts w:eastAsia="ＭＳ 明朝"/>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ＭＳ 明朝"/>
                <w:b/>
                <w:color w:val="FF0000"/>
                <w:szCs w:val="24"/>
                <w:lang w:eastAsia="ja-JP"/>
              </w:rPr>
              <w:t xml:space="preserve"> </w:t>
            </w:r>
            <w:r>
              <w:rPr>
                <w:rFonts w:eastAsia="ＭＳ 明朝"/>
                <w:b/>
                <w:szCs w:val="24"/>
                <w:lang w:eastAsia="ja-JP"/>
              </w:rPr>
              <w:t xml:space="preserve">for single-panel, and </w:t>
            </w:r>
            <w:r>
              <w:rPr>
                <w:rFonts w:eastAsia="ＭＳ 明朝"/>
                <w:b/>
                <w:strike/>
                <w:color w:val="FF0000"/>
                <w:szCs w:val="24"/>
                <w:lang w:eastAsia="ja-JP"/>
              </w:rPr>
              <w:t>N1, N2, N</w:t>
            </w:r>
            <w:r>
              <w:rPr>
                <w:rFonts w:eastAsia="ＭＳ 明朝" w:hint="eastAsia"/>
                <w:b/>
                <w:strike/>
                <w:color w:val="FF0000"/>
                <w:szCs w:val="24"/>
                <w:lang w:eastAsia="ja-JP"/>
              </w:rPr>
              <w:t>g</w:t>
            </w:r>
            <w:r>
              <w:rPr>
                <w:rFonts w:eastAsia="ＭＳ 明朝"/>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ＭＳ 明朝"/>
                <w:b/>
                <w:szCs w:val="24"/>
                <w:lang w:eastAsia="ja-JP"/>
              </w:rPr>
              <w:t>for multi-panel</w:t>
            </w:r>
          </w:p>
          <w:p w14:paraId="7A35D716"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color w:val="FF0000"/>
                <w:szCs w:val="24"/>
                <w:lang w:eastAsia="ja-JP"/>
              </w:rPr>
              <w:t>FFS:</w:t>
            </w:r>
            <w:r>
              <w:rPr>
                <w:rFonts w:eastAsia="ＭＳ 明朝"/>
                <w:b/>
                <w:color w:val="00B050"/>
                <w:szCs w:val="24"/>
                <w:lang w:eastAsia="ja-JP"/>
              </w:rPr>
              <w:t xml:space="preserve"> </w:t>
            </w:r>
            <w:r>
              <w:rPr>
                <w:rFonts w:eastAsia="ＭＳ 明朝"/>
                <w:b/>
                <w:szCs w:val="24"/>
                <w:lang w:eastAsia="ja-JP"/>
              </w:rPr>
              <w:t>Port subset indication</w:t>
            </w:r>
          </w:p>
          <w:p w14:paraId="7E894DDE" w14:textId="77777777" w:rsidR="0064600E" w:rsidRDefault="00EE5073">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r>
              <w:rPr>
                <w:b/>
                <w:szCs w:val="24"/>
                <w:lang w:eastAsia="zh-CN"/>
              </w:rPr>
              <w:t xml:space="preserve">, </w:t>
            </w:r>
            <w:proofErr w:type="gramStart"/>
            <w:r>
              <w:rPr>
                <w:b/>
                <w:szCs w:val="24"/>
                <w:lang w:eastAsia="zh-CN"/>
              </w:rPr>
              <w:t>e.g.</w:t>
            </w:r>
            <w:proofErr w:type="gramEnd"/>
            <w:r>
              <w:rPr>
                <w:b/>
                <w:szCs w:val="24"/>
                <w:lang w:eastAsia="zh-CN"/>
              </w:rPr>
              <w:t xml:space="preserve">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ＭＳ 明朝"/>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003F8E0A"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2138B4E1"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177FEBC4" w14:textId="77777777" w:rsidR="0064600E" w:rsidRDefault="00EE5073">
            <w:pPr>
              <w:pStyle w:val="affff1"/>
              <w:numPr>
                <w:ilvl w:val="1"/>
                <w:numId w:val="19"/>
              </w:numPr>
              <w:spacing w:before="312" w:after="60"/>
              <w:contextualSpacing/>
              <w:rPr>
                <w:rFonts w:eastAsia="ＭＳ 明朝"/>
                <w:b/>
                <w:color w:val="000000" w:themeColor="text1"/>
                <w:szCs w:val="24"/>
                <w:lang w:eastAsia="ja-JP"/>
              </w:rPr>
            </w:pPr>
            <w:r>
              <w:rPr>
                <w:rFonts w:eastAsia="ＭＳ 明朝"/>
                <w:b/>
                <w:szCs w:val="24"/>
                <w:lang w:eastAsia="ja-JP"/>
              </w:rPr>
              <w:t>FFS: report quantity</w:t>
            </w:r>
          </w:p>
          <w:p w14:paraId="21847FC4" w14:textId="77777777" w:rsidR="0064600E" w:rsidRDefault="00EE5073">
            <w:pPr>
              <w:pStyle w:val="affff1"/>
              <w:numPr>
                <w:ilvl w:val="1"/>
                <w:numId w:val="19"/>
              </w:numPr>
              <w:spacing w:before="312" w:after="60"/>
              <w:contextualSpacing/>
              <w:rPr>
                <w:rFonts w:eastAsia="ＭＳ 明朝"/>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lang w:eastAsia="ja-JP"/>
              </w:rPr>
              <w:t xml:space="preserve">Group of NZP CSI-RS resources in a resource set for channel measurement </w:t>
            </w:r>
          </w:p>
          <w:p w14:paraId="3D084A32" w14:textId="77777777" w:rsidR="0064600E" w:rsidRDefault="00EE5073">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lastRenderedPageBreak/>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21330C9B" w14:textId="77777777" w:rsidR="0064600E" w:rsidRDefault="00EE5073">
            <w:pPr>
              <w:pStyle w:val="affff1"/>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affff1"/>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szCs w:val="24"/>
                <w:lang w:eastAsia="ja-JP"/>
              </w:rPr>
              <w:t>Group</w:t>
            </w:r>
            <w:r>
              <w:rPr>
                <w:rFonts w:eastAsia="ＭＳ 明朝"/>
                <w:b/>
                <w:color w:val="000000" w:themeColor="text1"/>
                <w:szCs w:val="24"/>
                <w:lang w:eastAsia="ja-JP"/>
              </w:rPr>
              <w:t xml:space="preserve"> of NZP CSI-RS resource in a resource set</w:t>
            </w:r>
            <w:r>
              <w:rPr>
                <w:rFonts w:eastAsia="ＭＳ 明朝"/>
                <w:b/>
                <w:color w:val="FF0000"/>
                <w:szCs w:val="24"/>
                <w:lang w:eastAsia="ja-JP"/>
              </w:rPr>
              <w:t xml:space="preserve"> or resource set ID</w:t>
            </w:r>
            <w:r>
              <w:rPr>
                <w:rFonts w:eastAsia="ＭＳ 明朝"/>
                <w:b/>
                <w:color w:val="000000" w:themeColor="text1"/>
                <w:szCs w:val="24"/>
                <w:lang w:eastAsia="ja-JP"/>
              </w:rPr>
              <w:t xml:space="preserve"> for channel measurement </w:t>
            </w:r>
          </w:p>
          <w:p w14:paraId="21B95EAB" w14:textId="77777777" w:rsidR="0064600E" w:rsidRDefault="00EE5073">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5F719252" w14:textId="77777777" w:rsidR="0064600E" w:rsidRDefault="00EE5073">
            <w:pPr>
              <w:pStyle w:val="affff1"/>
              <w:numPr>
                <w:ilvl w:val="2"/>
                <w:numId w:val="19"/>
              </w:numPr>
              <w:spacing w:before="60" w:after="60" w:line="240" w:lineRule="auto"/>
              <w:contextualSpacing/>
              <w:rPr>
                <w:rFonts w:eastAsia="ＭＳ 明朝"/>
                <w:b/>
                <w:iCs/>
                <w:color w:val="FF0000"/>
                <w:szCs w:val="24"/>
                <w:lang w:eastAsia="ja-JP"/>
              </w:rPr>
            </w:pPr>
            <w:r>
              <w:rPr>
                <w:rFonts w:eastAsia="ＭＳ 明朝"/>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strike/>
                <w:color w:val="FF0000"/>
                <w:szCs w:val="24"/>
                <w:lang w:eastAsia="ja-JP"/>
              </w:rPr>
              <w:t xml:space="preserve">Group of </w:t>
            </w:r>
            <w:r>
              <w:rPr>
                <w:rFonts w:eastAsia="ＭＳ 明朝"/>
                <w:b/>
                <w:color w:val="000000" w:themeColor="text1"/>
                <w:szCs w:val="24"/>
                <w:lang w:eastAsia="ja-JP"/>
              </w:rPr>
              <w:t>Associated NZP CSI-RS resource</w:t>
            </w:r>
            <w:r>
              <w:rPr>
                <w:rFonts w:eastAsia="ＭＳ 明朝"/>
                <w:b/>
                <w:color w:val="FF0000"/>
                <w:szCs w:val="24"/>
                <w:lang w:eastAsia="ja-JP"/>
              </w:rPr>
              <w:t>(s)</w:t>
            </w:r>
            <w:r>
              <w:rPr>
                <w:rFonts w:eastAsia="ＭＳ 明朝"/>
                <w:b/>
                <w:color w:val="000000" w:themeColor="text1"/>
                <w:szCs w:val="24"/>
                <w:lang w:eastAsia="ja-JP"/>
              </w:rPr>
              <w:t xml:space="preserve"> in a resource set for channel measurement </w:t>
            </w:r>
          </w:p>
          <w:p w14:paraId="6B3EDF35" w14:textId="77777777" w:rsidR="0064600E" w:rsidRDefault="00EE5073">
            <w:pPr>
              <w:pStyle w:val="affff1"/>
              <w:numPr>
                <w:ilvl w:val="2"/>
                <w:numId w:val="19"/>
              </w:numPr>
              <w:spacing w:before="60" w:after="60" w:line="240" w:lineRule="auto"/>
              <w:contextualSpacing/>
              <w:rPr>
                <w:rFonts w:eastAsia="ＭＳ 明朝"/>
                <w:b/>
                <w:iCs/>
                <w:strike/>
                <w:color w:val="FF0000"/>
                <w:szCs w:val="24"/>
                <w:lang w:eastAsia="ja-JP"/>
              </w:rPr>
            </w:pPr>
            <w:r>
              <w:rPr>
                <w:rFonts w:eastAsia="ＭＳ 明朝"/>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affff1"/>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 xml:space="preserve">Huawei, </w:t>
            </w:r>
            <w:proofErr w:type="spellStart"/>
            <w:r>
              <w:t>HiSilicon</w:t>
            </w:r>
            <w:proofErr w:type="spellEnd"/>
          </w:p>
        </w:tc>
        <w:tc>
          <w:tcPr>
            <w:tcW w:w="8152" w:type="dxa"/>
          </w:tcPr>
          <w:p w14:paraId="39843A7D" w14:textId="77777777" w:rsidR="0064600E" w:rsidRDefault="00EE5073">
            <w:pPr>
              <w:spacing w:before="60" w:after="60" w:line="240" w:lineRule="auto"/>
              <w:contextualSpacing/>
              <w:rPr>
                <w:rFonts w:eastAsia="ＭＳ 明朝"/>
                <w:bCs/>
                <w:szCs w:val="24"/>
                <w:lang w:eastAsia="ja-JP"/>
              </w:rPr>
            </w:pPr>
            <w:r>
              <w:rPr>
                <w:rFonts w:eastAsia="ＭＳ 明朝"/>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1, N2 for single-panel, and N1, N2, N</w:t>
            </w:r>
            <w:r>
              <w:rPr>
                <w:rFonts w:eastAsia="ＭＳ 明朝" w:hint="eastAsia"/>
                <w:b/>
                <w:szCs w:val="24"/>
                <w:lang w:eastAsia="ja-JP"/>
              </w:rPr>
              <w:t>g</w:t>
            </w:r>
            <w:r>
              <w:rPr>
                <w:rFonts w:eastAsia="ＭＳ 明朝"/>
                <w:b/>
                <w:szCs w:val="24"/>
                <w:lang w:eastAsia="ja-JP"/>
              </w:rPr>
              <w:t xml:space="preserve"> for multi-panel</w:t>
            </w:r>
          </w:p>
          <w:p w14:paraId="0099915D"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 xml:space="preserve">Port subset indication </w:t>
            </w:r>
            <w:r>
              <w:rPr>
                <w:rFonts w:eastAsia="ＭＳ 明朝"/>
                <w:b/>
                <w:color w:val="FF0000"/>
                <w:szCs w:val="24"/>
                <w:lang w:eastAsia="ja-JP"/>
              </w:rPr>
              <w:t>when A1-2 is used</w:t>
            </w:r>
          </w:p>
          <w:p w14:paraId="1E6A4CD1" w14:textId="77777777" w:rsidR="0064600E" w:rsidRDefault="00EE5073">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r>
              <w:rPr>
                <w:b/>
                <w:szCs w:val="24"/>
                <w:lang w:eastAsia="zh-CN"/>
              </w:rPr>
              <w:t xml:space="preserve">, </w:t>
            </w:r>
            <w:proofErr w:type="gramStart"/>
            <w:r>
              <w:rPr>
                <w:b/>
                <w:szCs w:val="24"/>
                <w:lang w:eastAsia="zh-CN"/>
              </w:rPr>
              <w:t>e.g.</w:t>
            </w:r>
            <w:proofErr w:type="gramEnd"/>
            <w:r>
              <w:rPr>
                <w:b/>
                <w:szCs w:val="24"/>
                <w:lang w:eastAsia="zh-CN"/>
              </w:rPr>
              <w:t xml:space="preserve">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ＭＳ 明朝"/>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lastRenderedPageBreak/>
              <w:t xml:space="preserve">FFS: </w:t>
            </w:r>
            <w:r>
              <w:rPr>
                <w:rFonts w:eastAsia="ＭＳ 明朝" w:hint="eastAsia"/>
                <w:b/>
                <w:szCs w:val="24"/>
                <w:lang w:eastAsia="ja-JP"/>
              </w:rPr>
              <w:t>r</w:t>
            </w:r>
            <w:r>
              <w:rPr>
                <w:rFonts w:eastAsia="ＭＳ 明朝"/>
                <w:b/>
                <w:szCs w:val="24"/>
                <w:lang w:eastAsia="ja-JP"/>
              </w:rPr>
              <w:t>ank restriction</w:t>
            </w:r>
          </w:p>
          <w:p w14:paraId="14E50D03"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3230F7D8"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1BA0E573" w14:textId="77777777" w:rsidR="0064600E" w:rsidRDefault="00EE5073">
            <w:pPr>
              <w:pStyle w:val="affff1"/>
              <w:numPr>
                <w:ilvl w:val="1"/>
                <w:numId w:val="19"/>
              </w:numPr>
              <w:spacing w:before="312" w:after="60"/>
              <w:contextualSpacing/>
              <w:rPr>
                <w:rFonts w:eastAsia="ＭＳ 明朝"/>
                <w:b/>
                <w:color w:val="000000" w:themeColor="text1"/>
                <w:szCs w:val="24"/>
                <w:lang w:eastAsia="ja-JP"/>
              </w:rPr>
            </w:pPr>
            <w:r>
              <w:rPr>
                <w:rFonts w:eastAsia="ＭＳ 明朝"/>
                <w:b/>
                <w:szCs w:val="24"/>
                <w:lang w:eastAsia="ja-JP"/>
              </w:rPr>
              <w:t>FFS: report quantity</w:t>
            </w:r>
          </w:p>
          <w:p w14:paraId="068F274D" w14:textId="77777777" w:rsidR="0064600E" w:rsidRDefault="00EE5073">
            <w:pPr>
              <w:pStyle w:val="affff1"/>
              <w:numPr>
                <w:ilvl w:val="1"/>
                <w:numId w:val="19"/>
              </w:numPr>
              <w:spacing w:before="312" w:after="60"/>
              <w:contextualSpacing/>
              <w:rPr>
                <w:rFonts w:eastAsia="ＭＳ 明朝"/>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3CE36321" w14:textId="77777777" w:rsidR="0064600E" w:rsidRDefault="00EE5073">
            <w:pPr>
              <w:pStyle w:val="affff1"/>
              <w:numPr>
                <w:ilvl w:val="1"/>
                <w:numId w:val="19"/>
              </w:numPr>
              <w:spacing w:before="60" w:after="60" w:line="240" w:lineRule="auto"/>
              <w:contextualSpacing/>
              <w:rPr>
                <w:rFonts w:eastAsia="ＭＳ 明朝"/>
                <w:b/>
                <w:color w:val="FF0000"/>
                <w:szCs w:val="24"/>
                <w:lang w:eastAsia="ja-JP"/>
              </w:rPr>
            </w:pPr>
            <w:r>
              <w:rPr>
                <w:rFonts w:eastAsia="ＭＳ 明朝"/>
                <w:b/>
                <w:color w:val="FF0000"/>
                <w:szCs w:val="24"/>
                <w:lang w:eastAsia="ja-JP"/>
              </w:rPr>
              <w:t>Group of NZP CSI-RS resources in a resource set for channel measurement when A1-1 is used, FFS use same mechanism as type 2 SD adaptation</w:t>
            </w:r>
          </w:p>
          <w:p w14:paraId="7A5EBEA1" w14:textId="77777777" w:rsidR="0064600E" w:rsidRDefault="0064600E">
            <w:pPr>
              <w:pStyle w:val="affff1"/>
              <w:spacing w:before="312" w:after="60"/>
              <w:ind w:left="840"/>
              <w:contextualSpacing/>
              <w:rPr>
                <w:rFonts w:eastAsia="ＭＳ 明朝"/>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lang w:eastAsia="ja-JP"/>
              </w:rPr>
              <w:t xml:space="preserve">Group of NZP CSI-RS resources in a resource set for channel measurement </w:t>
            </w:r>
          </w:p>
          <w:p w14:paraId="0E4CDE21" w14:textId="77777777" w:rsidR="0064600E" w:rsidRDefault="00EE5073">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proofErr w:type="spellStart"/>
            <w:r>
              <w:rPr>
                <w:lang w:val="en-US" w:eastAsia="zh-CN"/>
              </w:rPr>
              <w:t>InterDigital</w:t>
            </w:r>
            <w:proofErr w:type="spellEnd"/>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ＭＳ 明朝"/>
                <w:b/>
                <w:color w:val="FF0000"/>
                <w:szCs w:val="24"/>
                <w:lang w:eastAsia="ja-JP"/>
              </w:rPr>
              <w:t xml:space="preserve"> </w:t>
            </w:r>
            <w:r>
              <w:rPr>
                <w:rFonts w:eastAsia="ＭＳ 明朝"/>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ＭＳ 明朝"/>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 xml:space="preserve">On the other hand, we think that the network may want to test both Type 1 SD and Type 2 SD adaptations from a single CSI-RS resource by configuring multiple sub-configurations in one CSI report configuration. Therefore, we suggest </w:t>
            </w:r>
            <w:proofErr w:type="gramStart"/>
            <w:r>
              <w:rPr>
                <w:lang w:val="en-US" w:eastAsia="zh-CN"/>
              </w:rPr>
              <w:t>to add</w:t>
            </w:r>
            <w:proofErr w:type="gramEnd"/>
            <w:r>
              <w:rPr>
                <w:lang w:val="en-US" w:eastAsia="zh-CN"/>
              </w:rPr>
              <w:t xml:space="preserve"> a note in the top level as follows: “</w:t>
            </w:r>
            <w:r>
              <w:t xml:space="preserve">Note: The serving </w:t>
            </w:r>
            <w:proofErr w:type="spellStart"/>
            <w:r>
              <w:t>gNB</w:t>
            </w:r>
            <w:proofErr w:type="spellEnd"/>
            <w:r>
              <w:t xml:space="preserve">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游明朝" w:hint="eastAsia"/>
                <w:lang w:val="en-US" w:eastAsia="ja-JP"/>
              </w:rPr>
              <w:t>F</w:t>
            </w:r>
            <w:r>
              <w:rPr>
                <w:rFonts w:eastAsia="游明朝"/>
                <w:lang w:val="en-US" w:eastAsia="ja-JP"/>
              </w:rPr>
              <w:t>ujitsu6</w:t>
            </w:r>
          </w:p>
        </w:tc>
        <w:tc>
          <w:tcPr>
            <w:tcW w:w="8152" w:type="dxa"/>
          </w:tcPr>
          <w:p w14:paraId="4C432011" w14:textId="77777777" w:rsidR="0064600E" w:rsidRDefault="00EE5073">
            <w:pPr>
              <w:rPr>
                <w:lang w:val="en-US" w:eastAsia="zh-CN"/>
              </w:rPr>
            </w:pPr>
            <w:r>
              <w:rPr>
                <w:rFonts w:eastAsia="游明朝"/>
                <w:lang w:val="en-US" w:eastAsia="ja-JP"/>
              </w:rPr>
              <w:t>The sub-configuration field of port subset indication is needed if A1-2 is adapted. We support Huawei's modification to add ‘</w:t>
            </w:r>
            <w:r>
              <w:rPr>
                <w:rFonts w:eastAsia="ＭＳ 明朝"/>
                <w:szCs w:val="24"/>
                <w:lang w:eastAsia="ja-JP"/>
              </w:rPr>
              <w:t>when A1-2 is used’ to make it clear.</w:t>
            </w:r>
            <w:r>
              <w:rPr>
                <w:rFonts w:eastAsia="游明朝"/>
                <w:lang w:val="en-US" w:eastAsia="ja-JP"/>
              </w:rPr>
              <w:t xml:space="preserve"> </w:t>
            </w:r>
          </w:p>
        </w:tc>
      </w:tr>
      <w:tr w:rsidR="0064600E" w14:paraId="01BD76A4" w14:textId="77777777">
        <w:tc>
          <w:tcPr>
            <w:tcW w:w="1479" w:type="dxa"/>
          </w:tcPr>
          <w:p w14:paraId="0A064325" w14:textId="77777777" w:rsidR="0064600E" w:rsidRDefault="00EE5073">
            <w:pPr>
              <w:rPr>
                <w:rFonts w:eastAsia="游明朝"/>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highlight w:val="yellow"/>
                <w:lang w:eastAsia="ja-JP"/>
              </w:rPr>
              <w:t>Group of NZP CSI-RS resources</w:t>
            </w:r>
            <w:r>
              <w:rPr>
                <w:rFonts w:eastAsia="ＭＳ 明朝"/>
                <w:b/>
                <w:color w:val="000000" w:themeColor="text1"/>
                <w:szCs w:val="24"/>
                <w:lang w:eastAsia="ja-JP"/>
              </w:rPr>
              <w:t xml:space="preserve"> in a resource set for channel measurement </w:t>
            </w:r>
          </w:p>
          <w:p w14:paraId="377478E5" w14:textId="77777777" w:rsidR="0064600E" w:rsidRDefault="00EE5073">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w:t>
            </w:r>
            <w:proofErr w:type="gramStart"/>
            <w:r>
              <w:rPr>
                <w:lang w:val="en-US" w:eastAsia="zh-CN"/>
              </w:rPr>
              <w:t>actually needed</w:t>
            </w:r>
            <w:proofErr w:type="gramEnd"/>
            <w:r>
              <w:rPr>
                <w:lang w:val="en-US" w:eastAsia="zh-CN"/>
              </w:rPr>
              <w:t xml:space="preserve"> for Type-2 shutdown. However, to be flexible, we are okay to FFS </w:t>
            </w:r>
            <w:proofErr w:type="gramStart"/>
            <w:r>
              <w:rPr>
                <w:lang w:val="en-US" w:eastAsia="zh-CN"/>
              </w:rPr>
              <w:t>whether or not</w:t>
            </w:r>
            <w:proofErr w:type="gramEnd"/>
            <w:r>
              <w:rPr>
                <w:lang w:val="en-US" w:eastAsia="zh-CN"/>
              </w:rPr>
              <w:t xml:space="preserve">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FFS: whether/how a sub-configuration can include indication of </w:t>
            </w:r>
            <w:r>
              <w:rPr>
                <w:rFonts w:eastAsia="ＭＳ 明朝"/>
                <w:b/>
                <w:szCs w:val="24"/>
                <w:lang w:eastAsia="ja-JP"/>
              </w:rPr>
              <w:t xml:space="preserve">Group of NZP CSI-RS resources in a resource set for channel measurement </w:t>
            </w:r>
          </w:p>
          <w:p w14:paraId="013EC6E7" w14:textId="77777777" w:rsidR="0064600E" w:rsidRDefault="00EE5073">
            <w:pPr>
              <w:pStyle w:val="affff1"/>
              <w:numPr>
                <w:ilvl w:val="2"/>
                <w:numId w:val="19"/>
              </w:numPr>
              <w:spacing w:before="60" w:after="60" w:line="240" w:lineRule="auto"/>
              <w:contextualSpacing/>
              <w:rPr>
                <w:rFonts w:eastAsia="ＭＳ 明朝"/>
                <w:b/>
                <w:iCs/>
                <w:strike/>
                <w:color w:val="FF0000"/>
                <w:szCs w:val="24"/>
                <w:lang w:eastAsia="ja-JP"/>
              </w:rPr>
            </w:pPr>
            <w:r>
              <w:rPr>
                <w:rFonts w:eastAsia="ＭＳ 明朝"/>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游明朝"/>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w:t>
            </w:r>
            <w:proofErr w:type="spellStart"/>
            <w:r>
              <w:rPr>
                <w:rFonts w:eastAsia="Malgun Gothic"/>
                <w:lang w:val="en-US" w:eastAsia="ko-KR"/>
              </w:rPr>
              <w:t>subbullet</w:t>
            </w:r>
            <w:proofErr w:type="spellEnd"/>
            <w:r>
              <w:rPr>
                <w:rFonts w:eastAsia="Malgun Gothic"/>
                <w:lang w:val="en-US" w:eastAsia="ko-KR"/>
              </w:rPr>
              <w:t xml:space="preserve">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w:t>
            </w:r>
            <w:proofErr w:type="gramStart"/>
            <w:r>
              <w:rPr>
                <w:lang w:val="en-US" w:eastAsia="zh-CN"/>
              </w:rPr>
              <w:t>intention</w:t>
            </w:r>
            <w:proofErr w:type="gramEnd"/>
            <w:r>
              <w:rPr>
                <w:lang w:val="en-US" w:eastAsia="zh-CN"/>
              </w:rPr>
              <w:t xml:space="preserve"> is to identify possibility to enable shared parameters among sub-configurations, and some of the sub-parameters within </w:t>
            </w:r>
            <w:proofErr w:type="spellStart"/>
            <w:r>
              <w:rPr>
                <w:lang w:val="en-US" w:eastAsia="zh-CN"/>
              </w:rPr>
              <w:t>Codebookconfig</w:t>
            </w:r>
            <w:proofErr w:type="spellEnd"/>
            <w:r>
              <w:rPr>
                <w:lang w:val="en-US" w:eastAsia="zh-CN"/>
              </w:rPr>
              <w:t xml:space="preserve"> may have enhancements. </w:t>
            </w:r>
            <w:proofErr w:type="gramStart"/>
            <w:r>
              <w:rPr>
                <w:lang w:val="en-US" w:eastAsia="zh-CN"/>
              </w:rPr>
              <w:t>Thus</w:t>
            </w:r>
            <w:proofErr w:type="gramEnd"/>
            <w:r>
              <w:rPr>
                <w:lang w:val="en-US" w:eastAsia="zh-CN"/>
              </w:rPr>
              <w:t xml:space="preserve"> I have not directly use </w:t>
            </w:r>
            <w:proofErr w:type="spellStart"/>
            <w:r>
              <w:rPr>
                <w:lang w:val="en-US" w:eastAsia="zh-CN"/>
              </w:rPr>
              <w:t>CodebookConfig</w:t>
            </w:r>
            <w:proofErr w:type="spellEnd"/>
            <w:r>
              <w:rPr>
                <w:lang w:val="en-US" w:eastAsia="zh-CN"/>
              </w:rPr>
              <w:t>.</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Apple, Ericsson, </w:t>
            </w:r>
            <w:proofErr w:type="spellStart"/>
            <w:r>
              <w:rPr>
                <w:rFonts w:eastAsia="Malgun Gothic"/>
                <w:lang w:val="en-US" w:eastAsia="ko-KR"/>
              </w:rPr>
              <w:t>CEWiT</w:t>
            </w:r>
            <w:proofErr w:type="spellEnd"/>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 xml:space="preserve">1, N2 for </w:t>
            </w:r>
            <w:proofErr w:type="gramStart"/>
            <w:r>
              <w:rPr>
                <w:rFonts w:eastAsia="ＭＳ 明朝"/>
                <w:b/>
                <w:szCs w:val="24"/>
                <w:lang w:eastAsia="ja-JP"/>
              </w:rPr>
              <w:t>single-panel</w:t>
            </w:r>
            <w:proofErr w:type="gramEnd"/>
            <w:r>
              <w:rPr>
                <w:rFonts w:eastAsia="ＭＳ 明朝"/>
                <w:b/>
                <w:szCs w:val="24"/>
                <w:lang w:eastAsia="ja-JP"/>
              </w:rPr>
              <w:t>, FFS: N1, N2, N</w:t>
            </w:r>
            <w:r>
              <w:rPr>
                <w:rFonts w:eastAsia="ＭＳ 明朝" w:hint="eastAsia"/>
                <w:b/>
                <w:szCs w:val="24"/>
                <w:lang w:eastAsia="ja-JP"/>
              </w:rPr>
              <w:t>g</w:t>
            </w:r>
            <w:r>
              <w:rPr>
                <w:rFonts w:eastAsia="ＭＳ 明朝"/>
                <w:b/>
                <w:szCs w:val="24"/>
                <w:lang w:eastAsia="ja-JP"/>
              </w:rPr>
              <w:t xml:space="preserve"> for multi-panel</w:t>
            </w:r>
          </w:p>
          <w:p w14:paraId="107E809C"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lastRenderedPageBreak/>
              <w:t>[Port subset indication when A1-2 is used]</w:t>
            </w:r>
          </w:p>
          <w:p w14:paraId="6018AC33" w14:textId="77777777" w:rsidR="0064600E" w:rsidRDefault="00EE5073">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p>
          <w:p w14:paraId="2D92FDF7"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7B25B39C"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7068616D"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6F6E993E"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00F9C91A"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9A49B61"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Indication of NZP CSI-RS resource(s) in a resource set or resource set ID for channel measurement </w:t>
            </w:r>
          </w:p>
          <w:p w14:paraId="6CDF4676" w14:textId="77777777" w:rsidR="0064600E" w:rsidRDefault="00EE5073">
            <w:pPr>
              <w:pStyle w:val="affff1"/>
              <w:numPr>
                <w:ilvl w:val="2"/>
                <w:numId w:val="19"/>
              </w:numPr>
              <w:spacing w:before="60" w:after="60" w:line="240" w:lineRule="auto"/>
              <w:contextualSpacing/>
              <w:rPr>
                <w:rFonts w:eastAsia="ＭＳ 明朝"/>
                <w:b/>
                <w:iCs/>
                <w:szCs w:val="24"/>
                <w:lang w:eastAsia="ja-JP"/>
              </w:rPr>
            </w:pPr>
            <w:r>
              <w:rPr>
                <w:rFonts w:eastAsia="ＭＳ 明朝"/>
                <w:b/>
                <w:iCs/>
                <w:szCs w:val="24"/>
                <w:lang w:eastAsia="ja-JP"/>
              </w:rPr>
              <w:t>The number of NZP CSI-RS resource(s) can be 1.</w:t>
            </w:r>
          </w:p>
          <w:p w14:paraId="4C9F1401" w14:textId="77777777" w:rsidR="0064600E" w:rsidRDefault="00EE5073">
            <w:pPr>
              <w:pStyle w:val="affff1"/>
              <w:numPr>
                <w:ilvl w:val="1"/>
                <w:numId w:val="19"/>
              </w:numPr>
              <w:spacing w:before="60" w:after="60" w:line="240" w:lineRule="auto"/>
              <w:contextualSpacing/>
              <w:rPr>
                <w:rFonts w:eastAsia="ＭＳ 明朝"/>
                <w:b/>
                <w:iCs/>
                <w:szCs w:val="24"/>
                <w:lang w:eastAsia="ja-JP"/>
              </w:rPr>
            </w:pPr>
            <w:proofErr w:type="spellStart"/>
            <w:r>
              <w:rPr>
                <w:rFonts w:eastAsia="ＭＳ 明朝"/>
                <w:b/>
                <w:szCs w:val="24"/>
                <w:lang w:eastAsia="ja-JP"/>
              </w:rPr>
              <w:t>powercontrolOffsetSS</w:t>
            </w:r>
            <w:proofErr w:type="spellEnd"/>
          </w:p>
          <w:p w14:paraId="0DCF3D03" w14:textId="77777777" w:rsidR="0064600E" w:rsidRDefault="00EE5073">
            <w:pPr>
              <w:spacing w:before="60" w:after="60" w:line="240" w:lineRule="auto"/>
              <w:contextualSpacing/>
              <w:rPr>
                <w:b/>
                <w:lang w:val="en-US" w:eastAsia="zh-CN"/>
              </w:rPr>
            </w:pPr>
            <w:r>
              <w:rPr>
                <w:b/>
              </w:rPr>
              <w:t xml:space="preserve">Note: it is up to </w:t>
            </w:r>
            <w:proofErr w:type="spellStart"/>
            <w:r>
              <w:rPr>
                <w:b/>
              </w:rPr>
              <w:t>gNB</w:t>
            </w:r>
            <w:proofErr w:type="spellEnd"/>
            <w:r>
              <w:rPr>
                <w:b/>
              </w:rPr>
              <w:t xml:space="preserve">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ＭＳ 明朝"/>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86262F2" w14:textId="77777777" w:rsidR="0064600E" w:rsidRDefault="00EE5073">
            <w:pPr>
              <w:rPr>
                <w:rFonts w:eastAsia="SimSun"/>
                <w:lang w:val="en-US" w:eastAsia="zh-CN"/>
              </w:rPr>
            </w:pPr>
            <w:r>
              <w:rPr>
                <w:rFonts w:hint="eastAsia"/>
                <w:lang w:val="en-US" w:eastAsia="zh-CN"/>
              </w:rPr>
              <w:t xml:space="preserve">We think </w:t>
            </w:r>
            <w:r>
              <w:rPr>
                <w:rFonts w:eastAsia="ＭＳ 明朝"/>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w:t>
            </w:r>
            <w:proofErr w:type="spellStart"/>
            <w:r>
              <w:rPr>
                <w:rFonts w:eastAsia="SimSun" w:hint="eastAsia"/>
                <w:bCs/>
                <w:szCs w:val="24"/>
                <w:lang w:val="en-US" w:eastAsia="zh-CN"/>
              </w:rPr>
              <w:t>gNB</w:t>
            </w:r>
            <w:proofErr w:type="spellEnd"/>
            <w:r>
              <w:rPr>
                <w:rFonts w:eastAsia="SimSun" w:hint="eastAsia"/>
                <w:bCs/>
                <w:szCs w:val="24"/>
                <w:lang w:val="en-US" w:eastAsia="zh-CN"/>
              </w:rPr>
              <w:t xml:space="preserve"> does not need to configure multiple CSI-RS resources for UE, it can reduce the CSI-RS transmission overhead and configuration </w:t>
            </w:r>
            <w:proofErr w:type="gramStart"/>
            <w:r>
              <w:rPr>
                <w:rFonts w:eastAsia="SimSun" w:hint="eastAsia"/>
                <w:bCs/>
                <w:szCs w:val="24"/>
                <w:lang w:val="en-US" w:eastAsia="zh-CN"/>
              </w:rPr>
              <w:t>overhead ,</w:t>
            </w:r>
            <w:proofErr w:type="gramEnd"/>
            <w:r>
              <w:rPr>
                <w:rFonts w:eastAsia="SimSun" w:hint="eastAsia"/>
                <w:bCs/>
                <w:szCs w:val="24"/>
                <w:lang w:val="en-US" w:eastAsia="zh-CN"/>
              </w:rPr>
              <w:t xml:space="preserve"> and NW power consumption. Therefore, we think </w:t>
            </w:r>
            <w:r>
              <w:rPr>
                <w:rFonts w:eastAsia="ＭＳ 明朝"/>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ＭＳ 明朝"/>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affff1"/>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affff1"/>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affff1"/>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 xml:space="preserve">1, N2 for </w:t>
            </w:r>
            <w:proofErr w:type="gramStart"/>
            <w:r>
              <w:rPr>
                <w:rFonts w:eastAsia="ＭＳ 明朝"/>
                <w:b/>
                <w:szCs w:val="24"/>
                <w:lang w:eastAsia="ja-JP"/>
              </w:rPr>
              <w:t>single-panel</w:t>
            </w:r>
            <w:proofErr w:type="gramEnd"/>
            <w:r>
              <w:rPr>
                <w:rFonts w:eastAsia="ＭＳ 明朝"/>
                <w:b/>
                <w:szCs w:val="24"/>
                <w:lang w:eastAsia="ja-JP"/>
              </w:rPr>
              <w:t>, FFS: N1, N2, N</w:t>
            </w:r>
            <w:r>
              <w:rPr>
                <w:rFonts w:eastAsia="ＭＳ 明朝" w:hint="eastAsia"/>
                <w:b/>
                <w:szCs w:val="24"/>
                <w:lang w:eastAsia="ja-JP"/>
              </w:rPr>
              <w:t>g</w:t>
            </w:r>
            <w:r>
              <w:rPr>
                <w:rFonts w:eastAsia="ＭＳ 明朝"/>
                <w:b/>
                <w:szCs w:val="24"/>
                <w:lang w:eastAsia="ja-JP"/>
              </w:rPr>
              <w:t xml:space="preserve"> for multi-panel</w:t>
            </w:r>
          </w:p>
          <w:p w14:paraId="2B469289"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trike/>
                <w:color w:val="FF0000"/>
                <w:szCs w:val="24"/>
                <w:lang w:eastAsia="ja-JP"/>
              </w:rPr>
              <w:t>[</w:t>
            </w:r>
            <w:r>
              <w:rPr>
                <w:rFonts w:eastAsia="ＭＳ 明朝"/>
                <w:b/>
                <w:szCs w:val="24"/>
                <w:lang w:eastAsia="ja-JP"/>
              </w:rPr>
              <w:t>Port subset indication when A1-2 is used</w:t>
            </w:r>
            <w:r>
              <w:rPr>
                <w:rFonts w:eastAsia="ＭＳ 明朝"/>
                <w:b/>
                <w:strike/>
                <w:color w:val="FF0000"/>
                <w:szCs w:val="24"/>
                <w:lang w:eastAsia="ja-JP"/>
              </w:rPr>
              <w:t>]</w:t>
            </w:r>
          </w:p>
          <w:p w14:paraId="4D7055E1" w14:textId="77777777" w:rsidR="0064600E" w:rsidRDefault="00EE5073">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p>
          <w:p w14:paraId="699B76D9"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0C2B4212"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72925AD8"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73B3F40C" w14:textId="77777777" w:rsidR="0064600E" w:rsidRDefault="00EE5073">
            <w:pPr>
              <w:pStyle w:val="affff1"/>
              <w:numPr>
                <w:ilvl w:val="1"/>
                <w:numId w:val="19"/>
              </w:numPr>
              <w:spacing w:before="312" w:after="60"/>
              <w:contextualSpacing/>
              <w:rPr>
                <w:rFonts w:eastAsia="ＭＳ 明朝"/>
                <w:b/>
                <w:szCs w:val="24"/>
                <w:lang w:eastAsia="ja-JP"/>
              </w:rPr>
            </w:pPr>
            <w:r>
              <w:rPr>
                <w:rFonts w:eastAsia="ＭＳ 明朝"/>
                <w:b/>
                <w:szCs w:val="24"/>
                <w:lang w:eastAsia="ja-JP"/>
              </w:rPr>
              <w:lastRenderedPageBreak/>
              <w:t>FFS: report quantity</w:t>
            </w:r>
          </w:p>
          <w:p w14:paraId="59A659A2" w14:textId="77777777" w:rsidR="0064600E" w:rsidRDefault="00EE5073">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DC97DA2"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trike/>
                <w:color w:val="FF0000"/>
                <w:szCs w:val="24"/>
                <w:lang w:eastAsia="ja-JP"/>
              </w:rPr>
              <w:t>FFS:</w:t>
            </w:r>
            <w:r>
              <w:rPr>
                <w:rFonts w:eastAsia="ＭＳ 明朝"/>
                <w:b/>
                <w:color w:val="FF0000"/>
                <w:szCs w:val="24"/>
                <w:lang w:eastAsia="ja-JP"/>
              </w:rPr>
              <w:t xml:space="preserve"> Group identity of </w:t>
            </w:r>
            <w:r>
              <w:rPr>
                <w:rFonts w:eastAsia="ＭＳ 明朝"/>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Indication of NZP CSI-RS resource(s) in a resource set </w:t>
            </w:r>
            <w:r>
              <w:rPr>
                <w:rFonts w:eastAsia="ＭＳ 明朝"/>
                <w:b/>
                <w:strike/>
                <w:color w:val="FF0000"/>
                <w:szCs w:val="24"/>
                <w:highlight w:val="yellow"/>
                <w:lang w:eastAsia="ja-JP"/>
              </w:rPr>
              <w:t>or resource set ID for channel measurement</w:t>
            </w:r>
            <w:r>
              <w:rPr>
                <w:rFonts w:eastAsia="ＭＳ 明朝"/>
                <w:b/>
                <w:color w:val="FF0000"/>
                <w:szCs w:val="24"/>
                <w:lang w:eastAsia="ja-JP"/>
              </w:rPr>
              <w:t xml:space="preserve"> </w:t>
            </w:r>
          </w:p>
          <w:p w14:paraId="2BABE6E8" w14:textId="77777777" w:rsidR="0064600E" w:rsidRDefault="00EE5073">
            <w:pPr>
              <w:pStyle w:val="affff1"/>
              <w:numPr>
                <w:ilvl w:val="2"/>
                <w:numId w:val="19"/>
              </w:numPr>
              <w:spacing w:before="60" w:after="60" w:line="240" w:lineRule="auto"/>
              <w:contextualSpacing/>
              <w:rPr>
                <w:rFonts w:eastAsia="ＭＳ 明朝"/>
                <w:b/>
                <w:iCs/>
                <w:szCs w:val="24"/>
                <w:lang w:eastAsia="ja-JP"/>
              </w:rPr>
            </w:pPr>
            <w:r>
              <w:rPr>
                <w:rFonts w:eastAsia="ＭＳ 明朝"/>
                <w:b/>
                <w:iCs/>
                <w:szCs w:val="24"/>
                <w:lang w:eastAsia="ja-JP"/>
              </w:rPr>
              <w:t>The number of NZP CSI-RS resource(s) can be 1.</w:t>
            </w:r>
          </w:p>
          <w:p w14:paraId="7CC60DC5" w14:textId="77777777" w:rsidR="0064600E" w:rsidRDefault="00EE5073">
            <w:pPr>
              <w:pStyle w:val="affff1"/>
              <w:numPr>
                <w:ilvl w:val="1"/>
                <w:numId w:val="19"/>
              </w:numPr>
              <w:spacing w:before="60" w:after="60" w:line="240" w:lineRule="auto"/>
              <w:contextualSpacing/>
              <w:rPr>
                <w:rFonts w:eastAsia="ＭＳ 明朝"/>
                <w:b/>
                <w:iCs/>
                <w:szCs w:val="24"/>
                <w:lang w:eastAsia="ja-JP"/>
              </w:rPr>
            </w:pPr>
            <w:proofErr w:type="spellStart"/>
            <w:r>
              <w:rPr>
                <w:rFonts w:eastAsia="ＭＳ 明朝"/>
                <w:b/>
                <w:szCs w:val="24"/>
                <w:lang w:eastAsia="ja-JP"/>
              </w:rPr>
              <w:t>powercontrolOffsetSS</w:t>
            </w:r>
            <w:proofErr w:type="spellEnd"/>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 xml:space="preserve">Huawei, </w:t>
            </w:r>
            <w:proofErr w:type="spellStart"/>
            <w:r>
              <w:t>HiSilicon</w:t>
            </w:r>
            <w:proofErr w:type="spellEnd"/>
          </w:p>
        </w:tc>
        <w:tc>
          <w:tcPr>
            <w:tcW w:w="8152" w:type="dxa"/>
          </w:tcPr>
          <w:p w14:paraId="4CE90DFF" w14:textId="77777777" w:rsidR="006B7593" w:rsidRDefault="006B7593" w:rsidP="006B7593">
            <w:pPr>
              <w:pStyle w:val="affff1"/>
              <w:numPr>
                <w:ilvl w:val="0"/>
                <w:numId w:val="72"/>
              </w:numPr>
              <w:spacing w:after="60"/>
              <w:outlineLvl w:val="3"/>
              <w:rPr>
                <w:lang w:eastAsia="zh-CN"/>
              </w:rPr>
            </w:pPr>
            <w:r>
              <w:rPr>
                <w:lang w:eastAsia="zh-CN"/>
              </w:rPr>
              <w:t xml:space="preserve">For the first sub-bullet, it is possible that </w:t>
            </w:r>
            <w:r w:rsidRPr="0022444A">
              <w:rPr>
                <w:lang w:eastAsia="zh-CN"/>
              </w:rPr>
              <w:t xml:space="preserve">N1, N2 for </w:t>
            </w:r>
            <w:proofErr w:type="gramStart"/>
            <w:r w:rsidRPr="0022444A">
              <w:rPr>
                <w:lang w:eastAsia="zh-CN"/>
              </w:rPr>
              <w:t>single-panel</w:t>
            </w:r>
            <w:proofErr w:type="gramEnd"/>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ＭＳ 明朝"/>
                <w:b/>
                <w:color w:val="C00000"/>
                <w:szCs w:val="24"/>
                <w:lang w:eastAsia="ja-JP"/>
              </w:rPr>
              <w:t>FFS details on implicit derivation</w:t>
            </w:r>
          </w:p>
          <w:p w14:paraId="38FE7832" w14:textId="77777777" w:rsidR="006B7593" w:rsidRPr="0022444A" w:rsidRDefault="006B7593" w:rsidP="006B7593">
            <w:pPr>
              <w:pStyle w:val="affff1"/>
              <w:numPr>
                <w:ilvl w:val="0"/>
                <w:numId w:val="72"/>
              </w:numPr>
              <w:spacing w:after="60"/>
              <w:outlineLvl w:val="3"/>
              <w:rPr>
                <w:lang w:eastAsia="zh-CN"/>
              </w:rPr>
            </w:pPr>
            <w:r>
              <w:rPr>
                <w:lang w:eastAsia="zh-CN"/>
              </w:rPr>
              <w:t xml:space="preserve">As we discussed in our previous reply, </w:t>
            </w:r>
            <w:proofErr w:type="spellStart"/>
            <w:r w:rsidRPr="005335E5">
              <w:rPr>
                <w:lang w:eastAsia="zh-CN"/>
              </w:rPr>
              <w:t>powercontrolOffsetSS</w:t>
            </w:r>
            <w:proofErr w:type="spellEnd"/>
            <w:r>
              <w:rPr>
                <w:lang w:eastAsia="zh-CN"/>
              </w:rPr>
              <w:t xml:space="preserve"> is used for path-loss calculation. For CSI calculation, it is not needed. So, we think </w:t>
            </w:r>
            <w:proofErr w:type="gramStart"/>
            <w:r>
              <w:rPr>
                <w:lang w:eastAsia="zh-CN"/>
              </w:rPr>
              <w:t>is should be</w:t>
            </w:r>
            <w:proofErr w:type="gramEnd"/>
            <w:r>
              <w:rPr>
                <w:lang w:eastAsia="zh-CN"/>
              </w:rPr>
              <w:t xml:space="preserve"> deleted.</w:t>
            </w:r>
          </w:p>
          <w:p w14:paraId="1555E6DD" w14:textId="77777777" w:rsidR="006B7593" w:rsidRPr="0022444A" w:rsidRDefault="006B7593" w:rsidP="006B7593">
            <w:pPr>
              <w:pStyle w:val="affff1"/>
              <w:numPr>
                <w:ilvl w:val="0"/>
                <w:numId w:val="72"/>
              </w:numPr>
              <w:spacing w:after="60"/>
              <w:outlineLvl w:val="3"/>
              <w:rPr>
                <w:rFonts w:eastAsia="ＭＳ 明朝"/>
                <w:b/>
                <w:iCs/>
                <w:strike/>
                <w:color w:val="FF0000"/>
                <w:szCs w:val="24"/>
                <w:lang w:eastAsia="ja-JP"/>
              </w:rPr>
            </w:pPr>
            <w:r>
              <w:rPr>
                <w:lang w:eastAsia="zh-CN"/>
              </w:rPr>
              <w:t>There is no need to mention that “</w:t>
            </w:r>
            <w:r w:rsidRPr="0022444A">
              <w:rPr>
                <w:rFonts w:eastAsia="ＭＳ 明朝"/>
                <w:b/>
                <w:iCs/>
                <w:szCs w:val="24"/>
                <w:lang w:eastAsia="ja-JP"/>
              </w:rPr>
              <w:t>The number of NZP CSI-RS resource(s) can be 1.</w:t>
            </w:r>
            <w:r w:rsidRPr="00445931">
              <w:rPr>
                <w:lang w:eastAsia="zh-CN"/>
              </w:rPr>
              <w:t xml:space="preserve">” </w:t>
            </w:r>
            <w:r>
              <w:rPr>
                <w:lang w:eastAsia="zh-CN"/>
              </w:rPr>
              <w:t xml:space="preserve">The number of NZP CSI-RS resource(s) is determined by </w:t>
            </w:r>
            <w:proofErr w:type="spellStart"/>
            <w:r>
              <w:rPr>
                <w:lang w:eastAsia="zh-CN"/>
              </w:rPr>
              <w:t>gNB</w:t>
            </w:r>
            <w:proofErr w:type="spellEnd"/>
            <w:r>
              <w:rPr>
                <w:lang w:eastAsia="zh-CN"/>
              </w:rPr>
              <w:t xml:space="preserve"> </w:t>
            </w:r>
            <w:proofErr w:type="gramStart"/>
            <w:r>
              <w:rPr>
                <w:lang w:eastAsia="zh-CN"/>
              </w:rPr>
              <w:t>as long as</w:t>
            </w:r>
            <w:proofErr w:type="gramEnd"/>
            <w:r>
              <w:rPr>
                <w:lang w:eastAsia="zh-CN"/>
              </w:rPr>
              <w:t xml:space="preserve">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affff1"/>
              <w:numPr>
                <w:ilvl w:val="1"/>
                <w:numId w:val="19"/>
              </w:numPr>
              <w:spacing w:before="60" w:after="60" w:line="240" w:lineRule="auto"/>
              <w:contextualSpacing/>
              <w:rPr>
                <w:rFonts w:eastAsia="ＭＳ 明朝"/>
                <w:b/>
                <w:szCs w:val="24"/>
                <w:lang w:eastAsia="ja-JP"/>
              </w:rPr>
            </w:pPr>
            <w:r w:rsidRPr="00DE440B">
              <w:rPr>
                <w:rFonts w:eastAsia="ＭＳ 明朝" w:hint="eastAsia"/>
                <w:b/>
                <w:szCs w:val="24"/>
                <w:lang w:eastAsia="ja-JP"/>
              </w:rPr>
              <w:t>N</w:t>
            </w:r>
            <w:r w:rsidRPr="00DE440B">
              <w:rPr>
                <w:rFonts w:eastAsia="ＭＳ 明朝"/>
                <w:b/>
                <w:szCs w:val="24"/>
                <w:lang w:eastAsia="ja-JP"/>
              </w:rPr>
              <w:t xml:space="preserve">1, N2 for </w:t>
            </w:r>
            <w:proofErr w:type="gramStart"/>
            <w:r w:rsidRPr="00DE440B">
              <w:rPr>
                <w:rFonts w:eastAsia="ＭＳ 明朝"/>
                <w:b/>
                <w:szCs w:val="24"/>
                <w:lang w:eastAsia="ja-JP"/>
              </w:rPr>
              <w:t>single-panel</w:t>
            </w:r>
            <w:proofErr w:type="gramEnd"/>
            <w:r w:rsidRPr="00DE440B">
              <w:rPr>
                <w:rFonts w:eastAsia="ＭＳ 明朝"/>
                <w:b/>
                <w:szCs w:val="24"/>
                <w:lang w:eastAsia="ja-JP"/>
              </w:rPr>
              <w:t>, FFS: N1, N2, N</w:t>
            </w:r>
            <w:r w:rsidRPr="00DE440B">
              <w:rPr>
                <w:rFonts w:eastAsia="ＭＳ 明朝" w:hint="eastAsia"/>
                <w:b/>
                <w:szCs w:val="24"/>
                <w:lang w:eastAsia="ja-JP"/>
              </w:rPr>
              <w:t>g</w:t>
            </w:r>
            <w:r w:rsidRPr="00DE440B">
              <w:rPr>
                <w:rFonts w:eastAsia="ＭＳ 明朝"/>
                <w:b/>
                <w:szCs w:val="24"/>
                <w:lang w:eastAsia="ja-JP"/>
              </w:rPr>
              <w:t xml:space="preserve"> for multi-panel</w:t>
            </w:r>
            <w:r>
              <w:rPr>
                <w:rFonts w:eastAsia="ＭＳ 明朝"/>
                <w:b/>
                <w:szCs w:val="24"/>
                <w:lang w:eastAsia="ja-JP"/>
              </w:rPr>
              <w:t xml:space="preserve"> </w:t>
            </w:r>
          </w:p>
          <w:p w14:paraId="68D9B57F" w14:textId="77777777" w:rsidR="006B7593" w:rsidRPr="00F87645" w:rsidRDefault="006B7593" w:rsidP="006B7593">
            <w:pPr>
              <w:pStyle w:val="affff1"/>
              <w:numPr>
                <w:ilvl w:val="2"/>
                <w:numId w:val="19"/>
              </w:numPr>
              <w:spacing w:before="60" w:after="60" w:line="240" w:lineRule="auto"/>
              <w:contextualSpacing/>
              <w:rPr>
                <w:rFonts w:eastAsia="ＭＳ 明朝"/>
                <w:b/>
                <w:color w:val="C00000"/>
                <w:szCs w:val="24"/>
                <w:lang w:eastAsia="ja-JP"/>
              </w:rPr>
            </w:pPr>
            <w:r w:rsidRPr="00F87645">
              <w:rPr>
                <w:rFonts w:eastAsia="ＭＳ 明朝"/>
                <w:b/>
                <w:color w:val="C00000"/>
                <w:szCs w:val="24"/>
                <w:lang w:eastAsia="ja-JP"/>
              </w:rPr>
              <w:t>FFS details on</w:t>
            </w:r>
            <w:r w:rsidRPr="00503305">
              <w:rPr>
                <w:rFonts w:eastAsia="ＭＳ 明朝"/>
                <w:b/>
                <w:color w:val="C00000"/>
                <w:szCs w:val="24"/>
                <w:lang w:eastAsia="ja-JP"/>
              </w:rPr>
              <w:t xml:space="preserve"> explicit indication</w:t>
            </w:r>
            <w:r w:rsidRPr="00F87645">
              <w:rPr>
                <w:rFonts w:eastAsia="ＭＳ 明朝"/>
                <w:b/>
                <w:color w:val="C00000"/>
                <w:szCs w:val="24"/>
                <w:lang w:eastAsia="ja-JP"/>
              </w:rPr>
              <w:t xml:space="preserve"> </w:t>
            </w:r>
            <w:r>
              <w:rPr>
                <w:rFonts w:eastAsia="ＭＳ 明朝"/>
                <w:b/>
                <w:color w:val="C00000"/>
                <w:szCs w:val="24"/>
                <w:lang w:eastAsia="ja-JP"/>
              </w:rPr>
              <w:t xml:space="preserve">or </w:t>
            </w:r>
            <w:r w:rsidRPr="00F87645">
              <w:rPr>
                <w:rFonts w:eastAsia="ＭＳ 明朝"/>
                <w:b/>
                <w:color w:val="C00000"/>
                <w:szCs w:val="24"/>
                <w:lang w:eastAsia="ja-JP"/>
              </w:rPr>
              <w:t>implicit derivation</w:t>
            </w:r>
          </w:p>
          <w:p w14:paraId="0314C3E0" w14:textId="77777777" w:rsidR="006B7593" w:rsidRPr="00DE440B" w:rsidRDefault="006B7593" w:rsidP="006B7593">
            <w:pPr>
              <w:pStyle w:val="affff1"/>
              <w:numPr>
                <w:ilvl w:val="1"/>
                <w:numId w:val="19"/>
              </w:numPr>
              <w:spacing w:before="312" w:after="60"/>
              <w:contextualSpacing/>
              <w:rPr>
                <w:rFonts w:eastAsia="ＭＳ 明朝"/>
                <w:b/>
                <w:szCs w:val="24"/>
                <w:lang w:eastAsia="ja-JP"/>
              </w:rPr>
            </w:pPr>
            <w:r>
              <w:rPr>
                <w:rFonts w:eastAsia="ＭＳ 明朝"/>
                <w:b/>
                <w:szCs w:val="24"/>
                <w:lang w:eastAsia="ja-JP"/>
              </w:rPr>
              <w:t>[</w:t>
            </w:r>
            <w:r w:rsidRPr="00DE440B">
              <w:rPr>
                <w:rFonts w:eastAsia="ＭＳ 明朝"/>
                <w:b/>
                <w:szCs w:val="24"/>
                <w:lang w:eastAsia="ja-JP"/>
              </w:rPr>
              <w:t>Port subset indication when A1-2 is used</w:t>
            </w:r>
            <w:r>
              <w:rPr>
                <w:rFonts w:eastAsia="ＭＳ 明朝"/>
                <w:b/>
                <w:szCs w:val="24"/>
                <w:lang w:eastAsia="ja-JP"/>
              </w:rPr>
              <w:t>]</w:t>
            </w:r>
          </w:p>
          <w:p w14:paraId="4EAB09B8" w14:textId="77777777" w:rsidR="006B7593" w:rsidRPr="00DE440B" w:rsidRDefault="006B7593" w:rsidP="006B7593">
            <w:pPr>
              <w:pStyle w:val="affff1"/>
              <w:numPr>
                <w:ilvl w:val="2"/>
                <w:numId w:val="19"/>
              </w:numPr>
              <w:spacing w:before="312" w:after="60"/>
              <w:contextualSpacing/>
              <w:rPr>
                <w:rFonts w:eastAsia="ＭＳ 明朝"/>
                <w:b/>
                <w:szCs w:val="24"/>
                <w:lang w:eastAsia="ja-JP"/>
              </w:rPr>
            </w:pPr>
            <w:r w:rsidRPr="00DE440B">
              <w:rPr>
                <w:b/>
                <w:szCs w:val="24"/>
                <w:lang w:eastAsia="zh-CN"/>
              </w:rPr>
              <w:t xml:space="preserve">FFS: </w:t>
            </w:r>
            <w:r w:rsidRPr="00DE440B">
              <w:rPr>
                <w:rFonts w:eastAsia="ＭＳ 明朝"/>
                <w:b/>
                <w:szCs w:val="24"/>
                <w:lang w:eastAsia="ja-JP"/>
              </w:rPr>
              <w:t>details on explicit indication or implicit derivation</w:t>
            </w:r>
            <w:r>
              <w:rPr>
                <w:rFonts w:eastAsia="ＭＳ 明朝"/>
                <w:b/>
                <w:szCs w:val="24"/>
                <w:lang w:eastAsia="ja-JP"/>
              </w:rPr>
              <w:t xml:space="preserve"> </w:t>
            </w:r>
          </w:p>
          <w:p w14:paraId="12A0AB2B" w14:textId="77777777" w:rsidR="006B7593" w:rsidRPr="00DE440B" w:rsidRDefault="006B7593" w:rsidP="006B7593">
            <w:pPr>
              <w:pStyle w:val="affff1"/>
              <w:numPr>
                <w:ilvl w:val="1"/>
                <w:numId w:val="19"/>
              </w:numPr>
              <w:spacing w:before="60" w:after="60" w:line="240" w:lineRule="auto"/>
              <w:contextualSpacing/>
              <w:rPr>
                <w:rFonts w:eastAsia="ＭＳ 明朝"/>
                <w:b/>
                <w:szCs w:val="24"/>
                <w:lang w:eastAsia="ja-JP"/>
              </w:rPr>
            </w:pPr>
            <w:r w:rsidRPr="00DE440B">
              <w:rPr>
                <w:rFonts w:eastAsia="ＭＳ 明朝"/>
                <w:b/>
                <w:szCs w:val="24"/>
                <w:lang w:eastAsia="ja-JP"/>
              </w:rPr>
              <w:t xml:space="preserve">FFS: </w:t>
            </w:r>
            <w:r w:rsidRPr="00DE440B">
              <w:rPr>
                <w:rFonts w:eastAsia="ＭＳ 明朝" w:hint="eastAsia"/>
                <w:b/>
                <w:szCs w:val="24"/>
                <w:lang w:eastAsia="ja-JP"/>
              </w:rPr>
              <w:t>r</w:t>
            </w:r>
            <w:r w:rsidRPr="00DE440B">
              <w:rPr>
                <w:rFonts w:eastAsia="ＭＳ 明朝"/>
                <w:b/>
                <w:szCs w:val="24"/>
                <w:lang w:eastAsia="ja-JP"/>
              </w:rPr>
              <w:t>ank restriction</w:t>
            </w:r>
          </w:p>
          <w:p w14:paraId="38D35A80" w14:textId="77777777" w:rsidR="006B7593" w:rsidRPr="00DE440B" w:rsidRDefault="006B7593" w:rsidP="006B7593">
            <w:pPr>
              <w:pStyle w:val="affff1"/>
              <w:numPr>
                <w:ilvl w:val="1"/>
                <w:numId w:val="19"/>
              </w:numPr>
              <w:spacing w:before="60" w:after="60" w:line="240" w:lineRule="auto"/>
              <w:contextualSpacing/>
              <w:rPr>
                <w:rFonts w:eastAsia="ＭＳ 明朝"/>
                <w:b/>
                <w:szCs w:val="24"/>
                <w:lang w:eastAsia="ja-JP"/>
              </w:rPr>
            </w:pPr>
            <w:r w:rsidRPr="00DE440B">
              <w:rPr>
                <w:rFonts w:eastAsia="ＭＳ 明朝"/>
                <w:b/>
                <w:szCs w:val="24"/>
                <w:lang w:eastAsia="ja-JP"/>
              </w:rPr>
              <w:t>FFS: codebook subset restriction</w:t>
            </w:r>
          </w:p>
          <w:p w14:paraId="1F43BE16" w14:textId="77777777" w:rsidR="006B7593" w:rsidRPr="00DE440B" w:rsidRDefault="006B7593" w:rsidP="006B7593">
            <w:pPr>
              <w:pStyle w:val="affff1"/>
              <w:numPr>
                <w:ilvl w:val="1"/>
                <w:numId w:val="19"/>
              </w:numPr>
              <w:spacing w:before="60" w:after="60" w:line="240" w:lineRule="auto"/>
              <w:contextualSpacing/>
              <w:rPr>
                <w:rFonts w:eastAsia="ＭＳ 明朝"/>
                <w:b/>
                <w:szCs w:val="24"/>
                <w:lang w:eastAsia="ja-JP"/>
              </w:rPr>
            </w:pPr>
            <w:r w:rsidRPr="00DE440B">
              <w:rPr>
                <w:rFonts w:eastAsia="ＭＳ 明朝" w:hint="eastAsia"/>
                <w:b/>
                <w:szCs w:val="24"/>
                <w:lang w:eastAsia="ja-JP"/>
              </w:rPr>
              <w:t>F</w:t>
            </w:r>
            <w:r w:rsidRPr="00DE440B">
              <w:rPr>
                <w:rFonts w:eastAsia="ＭＳ 明朝"/>
                <w:b/>
                <w:szCs w:val="24"/>
                <w:lang w:eastAsia="ja-JP"/>
              </w:rPr>
              <w:t>FS: supported codebook types for PMI, e.g., Type-I or Type-II</w:t>
            </w:r>
          </w:p>
          <w:p w14:paraId="04E026D1" w14:textId="77777777" w:rsidR="006B7593" w:rsidRPr="00DE440B" w:rsidRDefault="006B7593" w:rsidP="006B7593">
            <w:pPr>
              <w:pStyle w:val="affff1"/>
              <w:numPr>
                <w:ilvl w:val="1"/>
                <w:numId w:val="19"/>
              </w:numPr>
              <w:spacing w:before="312" w:after="60"/>
              <w:contextualSpacing/>
              <w:rPr>
                <w:rFonts w:eastAsia="ＭＳ 明朝"/>
                <w:b/>
                <w:szCs w:val="24"/>
                <w:lang w:eastAsia="ja-JP"/>
              </w:rPr>
            </w:pPr>
            <w:r w:rsidRPr="00DE440B">
              <w:rPr>
                <w:rFonts w:eastAsia="ＭＳ 明朝"/>
                <w:b/>
                <w:szCs w:val="24"/>
                <w:lang w:eastAsia="ja-JP"/>
              </w:rPr>
              <w:t>FFS: report quantity</w:t>
            </w:r>
          </w:p>
          <w:p w14:paraId="263DC4B8" w14:textId="77777777" w:rsidR="006B7593" w:rsidRPr="00DE440B" w:rsidRDefault="006B7593" w:rsidP="006B7593">
            <w:pPr>
              <w:pStyle w:val="affff1"/>
              <w:numPr>
                <w:ilvl w:val="1"/>
                <w:numId w:val="19"/>
              </w:numPr>
              <w:spacing w:before="312" w:after="60"/>
              <w:contextualSpacing/>
              <w:rPr>
                <w:rFonts w:eastAsia="ＭＳ 明朝"/>
                <w:b/>
                <w:szCs w:val="24"/>
                <w:lang w:eastAsia="ja-JP"/>
              </w:rPr>
            </w:pPr>
            <w:r w:rsidRPr="00DE440B">
              <w:rPr>
                <w:rFonts w:hint="eastAsia"/>
                <w:b/>
                <w:szCs w:val="24"/>
                <w:lang w:eastAsia="zh-CN"/>
              </w:rPr>
              <w:t>F</w:t>
            </w:r>
            <w:r w:rsidRPr="00DE440B">
              <w:rPr>
                <w:b/>
                <w:szCs w:val="24"/>
                <w:lang w:eastAsia="zh-CN"/>
              </w:rPr>
              <w:t xml:space="preserve">FS: </w:t>
            </w:r>
            <w:proofErr w:type="spellStart"/>
            <w:r w:rsidRPr="00DE440B">
              <w:rPr>
                <w:b/>
                <w:szCs w:val="24"/>
                <w:lang w:eastAsia="zh-CN"/>
              </w:rPr>
              <w:t>reportFreqConfiguration</w:t>
            </w:r>
            <w:proofErr w:type="spellEnd"/>
          </w:p>
          <w:p w14:paraId="2AB08170" w14:textId="77777777" w:rsidR="006B7593" w:rsidRPr="00DE440B" w:rsidRDefault="006B7593" w:rsidP="006B7593">
            <w:pPr>
              <w:pStyle w:val="affff1"/>
              <w:numPr>
                <w:ilvl w:val="1"/>
                <w:numId w:val="19"/>
              </w:numPr>
              <w:spacing w:before="60" w:after="60" w:line="240" w:lineRule="auto"/>
              <w:contextualSpacing/>
              <w:rPr>
                <w:rFonts w:eastAsia="ＭＳ 明朝"/>
                <w:b/>
                <w:szCs w:val="24"/>
                <w:lang w:eastAsia="ja-JP"/>
              </w:rPr>
            </w:pPr>
            <w:r w:rsidRPr="00DE440B">
              <w:rPr>
                <w:rFonts w:eastAsia="ＭＳ 明朝"/>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affff1"/>
              <w:numPr>
                <w:ilvl w:val="1"/>
                <w:numId w:val="19"/>
              </w:numPr>
              <w:spacing w:before="60" w:after="60" w:line="240" w:lineRule="auto"/>
              <w:contextualSpacing/>
              <w:rPr>
                <w:rFonts w:eastAsia="ＭＳ 明朝"/>
                <w:b/>
                <w:szCs w:val="24"/>
                <w:lang w:eastAsia="ja-JP"/>
              </w:rPr>
            </w:pPr>
            <w:r w:rsidRPr="00DE440B">
              <w:rPr>
                <w:rFonts w:eastAsia="ＭＳ 明朝"/>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affff1"/>
              <w:numPr>
                <w:ilvl w:val="2"/>
                <w:numId w:val="19"/>
              </w:numPr>
              <w:spacing w:before="60" w:after="60" w:line="240" w:lineRule="auto"/>
              <w:contextualSpacing/>
              <w:rPr>
                <w:rFonts w:eastAsia="ＭＳ 明朝"/>
                <w:b/>
                <w:iCs/>
                <w:strike/>
                <w:color w:val="FF0000"/>
                <w:szCs w:val="24"/>
                <w:lang w:eastAsia="ja-JP"/>
              </w:rPr>
            </w:pPr>
            <w:r w:rsidRPr="005335E5">
              <w:rPr>
                <w:rFonts w:eastAsia="ＭＳ 明朝"/>
                <w:b/>
                <w:iCs/>
                <w:strike/>
                <w:color w:val="FF0000"/>
                <w:szCs w:val="24"/>
                <w:lang w:eastAsia="ja-JP"/>
              </w:rPr>
              <w:t>The number of NZP CSI-RS resource(s) can be 1.</w:t>
            </w:r>
          </w:p>
          <w:p w14:paraId="148F15C7" w14:textId="77777777" w:rsidR="006B7593" w:rsidRPr="005335E5" w:rsidRDefault="006B7593" w:rsidP="006B7593">
            <w:pPr>
              <w:pStyle w:val="affff1"/>
              <w:numPr>
                <w:ilvl w:val="1"/>
                <w:numId w:val="19"/>
              </w:numPr>
              <w:spacing w:before="60" w:after="60" w:line="240" w:lineRule="auto"/>
              <w:contextualSpacing/>
              <w:rPr>
                <w:rFonts w:eastAsia="ＭＳ 明朝"/>
                <w:b/>
                <w:iCs/>
                <w:strike/>
                <w:color w:val="FF0000"/>
                <w:szCs w:val="24"/>
                <w:lang w:eastAsia="ja-JP"/>
              </w:rPr>
            </w:pPr>
            <w:proofErr w:type="spellStart"/>
            <w:r w:rsidRPr="005335E5">
              <w:rPr>
                <w:rFonts w:eastAsia="ＭＳ 明朝"/>
                <w:b/>
                <w:strike/>
                <w:color w:val="FF0000"/>
                <w:szCs w:val="24"/>
                <w:lang w:eastAsia="ja-JP"/>
              </w:rPr>
              <w:t>powercontrolOffsetSS</w:t>
            </w:r>
            <w:proofErr w:type="spellEnd"/>
          </w:p>
          <w:p w14:paraId="50431EFA" w14:textId="77777777" w:rsidR="006B7593" w:rsidRPr="00DE440B" w:rsidRDefault="006B7593" w:rsidP="006B7593">
            <w:pPr>
              <w:spacing w:before="60" w:after="60" w:line="240" w:lineRule="auto"/>
              <w:contextualSpacing/>
              <w:rPr>
                <w:b/>
                <w:lang w:val="en-US" w:eastAsia="zh-CN"/>
              </w:rPr>
            </w:pPr>
            <w:r w:rsidRPr="00DE440B">
              <w:rPr>
                <w:b/>
              </w:rPr>
              <w:t xml:space="preserve">Note: it is up to </w:t>
            </w:r>
            <w:proofErr w:type="spellStart"/>
            <w:r w:rsidRPr="00DE440B">
              <w:rPr>
                <w:b/>
              </w:rPr>
              <w:t>gNB</w:t>
            </w:r>
            <w:proofErr w:type="spellEnd"/>
            <w:r w:rsidRPr="00DE440B">
              <w:rPr>
                <w:b/>
              </w:rPr>
              <w:t xml:space="preserve">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lastRenderedPageBreak/>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proofErr w:type="spellStart"/>
            <w:r w:rsidRPr="0021373F">
              <w:rPr>
                <w:rFonts w:eastAsia="ＭＳ 明朝"/>
                <w:b/>
                <w:szCs w:val="24"/>
                <w:lang w:eastAsia="ja-JP"/>
              </w:rPr>
              <w:t>powercontrolOffsetSS</w:t>
            </w:r>
            <w:proofErr w:type="spellEnd"/>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ＭＳ 明朝"/>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A8499C">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A8499C">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F8499C">
            <w:pPr>
              <w:rPr>
                <w:lang w:val="en-US" w:eastAsia="zh-CN"/>
              </w:rPr>
            </w:pPr>
            <w:r>
              <w:rPr>
                <w:lang w:val="en-US" w:eastAsia="zh-CN"/>
              </w:rPr>
              <w:t>Apple</w:t>
            </w:r>
          </w:p>
        </w:tc>
        <w:tc>
          <w:tcPr>
            <w:tcW w:w="8152" w:type="dxa"/>
          </w:tcPr>
          <w:p w14:paraId="6AEFF5C2" w14:textId="347968C8" w:rsidR="003A6D88" w:rsidRDefault="003A6D88" w:rsidP="00F8499C">
            <w:pPr>
              <w:rPr>
                <w:lang w:val="en-US" w:eastAsia="zh-CN"/>
              </w:rPr>
            </w:pPr>
            <w:r>
              <w:rPr>
                <w:lang w:val="en-US" w:eastAsia="zh-CN"/>
              </w:rPr>
              <w:t>Regarding the “</w:t>
            </w:r>
            <w:proofErr w:type="spellStart"/>
            <w:r>
              <w:rPr>
                <w:lang w:val="en-US" w:eastAsia="zh-CN"/>
              </w:rPr>
              <w:t>powercontrolOffsetSS</w:t>
            </w:r>
            <w:proofErr w:type="spellEnd"/>
            <w:r>
              <w:rPr>
                <w:lang w:val="en-US" w:eastAsia="zh-CN"/>
              </w:rPr>
              <w:t xml:space="preserve">”, why does it need to be in </w:t>
            </w:r>
            <w:proofErr w:type="spellStart"/>
            <w:r>
              <w:rPr>
                <w:lang w:val="en-US" w:eastAsia="zh-CN"/>
              </w:rPr>
              <w:t>ther</w:t>
            </w:r>
            <w:proofErr w:type="spellEnd"/>
            <w:r>
              <w:rPr>
                <w:lang w:val="en-US" w:eastAsia="zh-CN"/>
              </w:rPr>
              <w:t xml:space="preserve"> </w:t>
            </w:r>
            <w:proofErr w:type="spellStart"/>
            <w:r>
              <w:rPr>
                <w:lang w:val="en-US" w:eastAsia="zh-CN"/>
              </w:rPr>
              <w:t>ReportConfig</w:t>
            </w:r>
            <w:proofErr w:type="spellEnd"/>
            <w:r>
              <w:rPr>
                <w:lang w:val="en-US" w:eastAsia="zh-CN"/>
              </w:rPr>
              <w:t xml:space="preserve"> while it is configured in the CSI-RS resource.</w:t>
            </w:r>
          </w:p>
        </w:tc>
      </w:tr>
      <w:tr w:rsidR="00E83A68" w14:paraId="42122DC1" w14:textId="77777777" w:rsidTr="003A6D88">
        <w:tc>
          <w:tcPr>
            <w:tcW w:w="1479" w:type="dxa"/>
          </w:tcPr>
          <w:p w14:paraId="673C8BC6" w14:textId="07F8A63A" w:rsidR="00E83A68" w:rsidRPr="00E83A68" w:rsidRDefault="00E83A68" w:rsidP="00F8499C">
            <w:pPr>
              <w:rPr>
                <w:rFonts w:eastAsia="游明朝" w:hint="eastAsia"/>
                <w:lang w:val="en-US" w:eastAsia="ja-JP"/>
              </w:rPr>
            </w:pPr>
            <w:r>
              <w:rPr>
                <w:rFonts w:eastAsia="游明朝" w:hint="eastAsia"/>
                <w:lang w:val="en-US" w:eastAsia="ja-JP"/>
              </w:rPr>
              <w:t>F</w:t>
            </w:r>
            <w:r>
              <w:rPr>
                <w:rFonts w:eastAsia="游明朝"/>
                <w:lang w:val="en-US" w:eastAsia="ja-JP"/>
              </w:rPr>
              <w:t>ujitsu</w:t>
            </w:r>
          </w:p>
        </w:tc>
        <w:tc>
          <w:tcPr>
            <w:tcW w:w="8152" w:type="dxa"/>
          </w:tcPr>
          <w:p w14:paraId="18CB15DB" w14:textId="50077F32" w:rsidR="00E83A68" w:rsidRPr="00E83A68" w:rsidRDefault="00E83A68" w:rsidP="00F8499C">
            <w:pPr>
              <w:rPr>
                <w:rFonts w:eastAsia="游明朝" w:hint="eastAsia"/>
                <w:lang w:val="en-US" w:eastAsia="ja-JP"/>
              </w:rPr>
            </w:pPr>
            <w:r>
              <w:rPr>
                <w:rFonts w:eastAsia="游明朝" w:hint="eastAsia"/>
                <w:lang w:val="en-US" w:eastAsia="ja-JP"/>
              </w:rPr>
              <w:t>W</w:t>
            </w:r>
            <w:r>
              <w:rPr>
                <w:rFonts w:eastAsia="游明朝"/>
                <w:lang w:val="en-US" w:eastAsia="ja-JP"/>
              </w:rPr>
              <w:t>e are fine with the proposal.</w:t>
            </w:r>
          </w:p>
        </w:tc>
      </w:tr>
    </w:tbl>
    <w:p w14:paraId="3725505C" w14:textId="77777777" w:rsidR="0064600E" w:rsidRDefault="0064600E">
      <w:pPr>
        <w:spacing w:afterLines="50" w:after="120"/>
        <w:contextualSpacing/>
        <w:rPr>
          <w:rFonts w:eastAsia="ＭＳ 明朝"/>
          <w:szCs w:val="24"/>
          <w:lang w:val="en-US" w:eastAsia="ja-JP"/>
        </w:rPr>
      </w:pPr>
    </w:p>
    <w:p w14:paraId="2D88BA28" w14:textId="77777777" w:rsidR="0064600E" w:rsidRDefault="0064600E">
      <w:pPr>
        <w:spacing w:afterLines="50" w:after="120"/>
        <w:contextualSpacing/>
        <w:rPr>
          <w:rFonts w:eastAsia="ＭＳ 明朝"/>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ＭＳ 明朝"/>
          <w:szCs w:val="24"/>
          <w:lang w:eastAsia="ja-JP"/>
        </w:rPr>
      </w:pPr>
    </w:p>
    <w:p w14:paraId="198AE6A4" w14:textId="77777777" w:rsidR="0064600E" w:rsidRDefault="0064600E">
      <w:pPr>
        <w:spacing w:afterLines="50" w:after="120"/>
        <w:contextualSpacing/>
        <w:rPr>
          <w:rFonts w:eastAsia="ＭＳ 明朝"/>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ＭＳ 明朝"/>
          <w:strike/>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游明朝" w:hint="eastAsia"/>
                <w:strike/>
                <w:lang w:val="en-US" w:eastAsia="ja-JP"/>
              </w:rPr>
              <w:t>F</w:t>
            </w:r>
            <w:r>
              <w:rPr>
                <w:rFonts w:eastAsia="游明朝"/>
                <w:strike/>
                <w:lang w:val="en-US" w:eastAsia="ja-JP"/>
              </w:rPr>
              <w:t>ujitsu</w:t>
            </w:r>
          </w:p>
        </w:tc>
        <w:tc>
          <w:tcPr>
            <w:tcW w:w="8152" w:type="dxa"/>
          </w:tcPr>
          <w:p w14:paraId="1831D790" w14:textId="77777777" w:rsidR="0064600E" w:rsidRDefault="00EE5073">
            <w:pPr>
              <w:rPr>
                <w:strike/>
                <w:lang w:val="en-US" w:eastAsia="zh-CN"/>
              </w:rPr>
            </w:pPr>
            <w:r>
              <w:rPr>
                <w:rFonts w:eastAsia="游明朝" w:hint="eastAsia"/>
                <w:strike/>
                <w:lang w:val="en-US" w:eastAsia="ja-JP"/>
              </w:rPr>
              <w:t>A</w:t>
            </w:r>
            <w:r>
              <w:rPr>
                <w:rFonts w:eastAsia="游明朝"/>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ＭＳ 明朝"/>
          <w:szCs w:val="24"/>
          <w:lang w:val="en-CA" w:eastAsia="ja-JP"/>
        </w:rPr>
      </w:pPr>
    </w:p>
    <w:p w14:paraId="29B53801" w14:textId="77777777" w:rsidR="0064600E" w:rsidRDefault="0064600E">
      <w:pPr>
        <w:spacing w:afterLines="50" w:after="120"/>
        <w:contextualSpacing/>
        <w:rPr>
          <w:rFonts w:eastAsia="ＭＳ 明朝"/>
          <w:szCs w:val="24"/>
          <w:lang w:val="en-CA" w:eastAsia="ja-JP"/>
        </w:rPr>
      </w:pPr>
    </w:p>
    <w:p w14:paraId="283251D6" w14:textId="77777777" w:rsidR="0064600E" w:rsidRDefault="0064600E">
      <w:pPr>
        <w:spacing w:afterLines="50" w:after="120"/>
        <w:contextualSpacing/>
        <w:rPr>
          <w:rFonts w:eastAsia="ＭＳ 明朝"/>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ＭＳ 明朝"/>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affff1"/>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affff1"/>
              <w:numPr>
                <w:ilvl w:val="0"/>
                <w:numId w:val="6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5F352C2F" w14:textId="77777777" w:rsidR="0064600E" w:rsidRDefault="00EE5073">
            <w:pPr>
              <w:rPr>
                <w:lang w:val="en-US" w:eastAsia="zh-CN"/>
              </w:rPr>
            </w:pPr>
            <w:r>
              <w:rPr>
                <w:rFonts w:hint="eastAsia"/>
                <w:lang w:val="en-US" w:eastAsia="zh-CN"/>
              </w:rPr>
              <w:lastRenderedPageBreak/>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SimSun"/>
                <w:lang w:val="en-US" w:eastAsia="zh-TW"/>
              </w:rPr>
            </w:pPr>
            <w:r>
              <w:rPr>
                <w:rFonts w:eastAsia="SimSun" w:hint="eastAsia"/>
                <w:lang w:val="en-US" w:eastAsia="zh-CN"/>
              </w:rPr>
              <w:lastRenderedPageBreak/>
              <w:t>ZTE, Sanechips2</w:t>
            </w:r>
          </w:p>
        </w:tc>
        <w:tc>
          <w:tcPr>
            <w:tcW w:w="8152" w:type="dxa"/>
          </w:tcPr>
          <w:p w14:paraId="7A062EA5" w14:textId="77777777" w:rsidR="0064600E" w:rsidRDefault="00EE5073">
            <w:pPr>
              <w:rPr>
                <w:rFonts w:eastAsia="SimSun"/>
                <w:lang w:val="en-US" w:eastAsia="zh-CN"/>
              </w:rPr>
            </w:pPr>
            <w:r>
              <w:rPr>
                <w:rFonts w:eastAsia="SimSun" w:hint="eastAsia"/>
                <w:lang w:val="en-US" w:eastAsia="zh-CN"/>
              </w:rPr>
              <w:t>Support.</w:t>
            </w:r>
          </w:p>
          <w:p w14:paraId="5A3861AE" w14:textId="77777777" w:rsidR="0064600E" w:rsidRDefault="00EE5073">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0084639" w14:textId="77777777" w:rsidR="0064600E" w:rsidRDefault="00EE5073">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64600E" w14:paraId="6C46310D" w14:textId="77777777">
        <w:tc>
          <w:tcPr>
            <w:tcW w:w="1479" w:type="dxa"/>
          </w:tcPr>
          <w:p w14:paraId="3B67B0F9" w14:textId="77777777" w:rsidR="0064600E" w:rsidRDefault="00EE5073">
            <w:pPr>
              <w:rPr>
                <w:lang w:val="en-US" w:eastAsia="zh-CN"/>
              </w:rPr>
            </w:pPr>
            <w:r>
              <w:t xml:space="preserve">Huawei, </w:t>
            </w:r>
            <w:proofErr w:type="spellStart"/>
            <w:r>
              <w:t>HiSilicon</w:t>
            </w:r>
            <w:proofErr w:type="spellEnd"/>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474773CC" w14:textId="77777777" w:rsidR="0064600E" w:rsidRDefault="00EE5073">
            <w:pPr>
              <w:rPr>
                <w:rFonts w:eastAsia="游明朝"/>
                <w:lang w:val="en-US" w:eastAsia="ja-JP"/>
              </w:rPr>
            </w:pPr>
            <w:r>
              <w:rPr>
                <w:rFonts w:eastAsia="游明朝" w:hint="eastAsia"/>
                <w:lang w:val="en-US" w:eastAsia="ja-JP"/>
              </w:rPr>
              <w:t>F</w:t>
            </w:r>
            <w:r>
              <w:rPr>
                <w:rFonts w:eastAsia="游明朝"/>
                <w:lang w:val="en-US" w:eastAsia="ja-JP"/>
              </w:rPr>
              <w:t>or the 1</w:t>
            </w:r>
            <w:r>
              <w:rPr>
                <w:rFonts w:eastAsia="游明朝"/>
                <w:vertAlign w:val="superscript"/>
                <w:lang w:val="en-US" w:eastAsia="ja-JP"/>
              </w:rPr>
              <w:t>st</w:t>
            </w:r>
            <w:r>
              <w:rPr>
                <w:rFonts w:eastAsia="游明朝"/>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proofErr w:type="gramStart"/>
            <w:r>
              <w:rPr>
                <w:lang w:val="en-US" w:eastAsia="zh-CN"/>
              </w:rPr>
              <w:t>Yes</w:t>
            </w:r>
            <w:proofErr w:type="gramEnd"/>
            <w:r>
              <w:rPr>
                <w:lang w:val="en-US" w:eastAsia="zh-CN"/>
              </w:rPr>
              <w:t xml:space="preserve">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2D4B304D" w14:textId="77777777" w:rsidR="0064600E" w:rsidRDefault="00EE5073">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DengXian"/>
                <w:bCs/>
              </w:rPr>
            </w:pPr>
            <w:r>
              <w:rPr>
                <w:rFonts w:eastAsia="DengXian"/>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affff1"/>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w:t>
            </w:r>
            <w:r>
              <w:rPr>
                <w:rFonts w:eastAsia="PMingLiU"/>
                <w:lang w:val="en-US" w:eastAsia="zh-TW"/>
              </w:rPr>
              <w:lastRenderedPageBreak/>
              <w:t xml:space="preserve">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lastRenderedPageBreak/>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ＭＳ 明朝"/>
          <w:szCs w:val="24"/>
          <w:lang w:val="en-US" w:eastAsia="ja-JP"/>
        </w:rPr>
      </w:pPr>
    </w:p>
    <w:p w14:paraId="63800B56" w14:textId="77777777" w:rsidR="0064600E" w:rsidRDefault="0064600E">
      <w:pPr>
        <w:spacing w:afterLines="50" w:after="120"/>
        <w:contextualSpacing/>
        <w:rPr>
          <w:rFonts w:eastAsia="ＭＳ 明朝"/>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 xml:space="preserve">There are three </w:t>
      </w:r>
      <w:proofErr w:type="gramStart"/>
      <w:r>
        <w:t>type</w:t>
      </w:r>
      <w:proofErr w:type="gramEnd"/>
      <w:r>
        <w:t xml:space="preserve"> of CSI-RS transmission and CSI reporting types. Relevant proposals are given below.</w:t>
      </w:r>
    </w:p>
    <w:p w14:paraId="20393A35" w14:textId="77777777" w:rsidR="0064600E" w:rsidRDefault="00EE5073">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4E7AC1BE" w14:textId="77777777" w:rsidR="0064600E" w:rsidRDefault="00EE5073">
      <w:pPr>
        <w:spacing w:after="0"/>
        <w:ind w:left="284"/>
      </w:pPr>
      <w:r>
        <w:t xml:space="preserve">[Panasonic]: Further study below L1 </w:t>
      </w:r>
      <w:proofErr w:type="spellStart"/>
      <w:r>
        <w:t>signaling</w:t>
      </w:r>
      <w:proofErr w:type="spellEnd"/>
      <w:r>
        <w:t xml:space="preserve">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lastRenderedPageBreak/>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2C8F4328" w14:textId="77777777" w:rsidR="0064600E" w:rsidRDefault="00EE5073">
            <w:pPr>
              <w:rPr>
                <w:rFonts w:eastAsia="Malgun Gothic"/>
                <w:lang w:val="en-US" w:eastAsia="ko-KR"/>
              </w:rPr>
            </w:pPr>
            <w:r>
              <w:rPr>
                <w:rFonts w:eastAsia="游明朝"/>
                <w:lang w:val="en-US" w:eastAsia="ja-JP"/>
              </w:rPr>
              <w:t>We are fine with the proposal.</w:t>
            </w:r>
          </w:p>
        </w:tc>
      </w:tr>
      <w:tr w:rsidR="0064600E" w14:paraId="5A3779BB" w14:textId="77777777">
        <w:tc>
          <w:tcPr>
            <w:tcW w:w="1479" w:type="dxa"/>
          </w:tcPr>
          <w:p w14:paraId="7B777B5C" w14:textId="77777777" w:rsidR="0064600E" w:rsidRDefault="00EE5073">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C47E8B" w14:textId="77777777" w:rsidR="0064600E" w:rsidRDefault="00EE5073">
            <w:pPr>
              <w:rPr>
                <w:rFonts w:eastAsia="游明朝"/>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游明朝"/>
                <w:lang w:val="en-US" w:eastAsia="ja-JP"/>
              </w:rPr>
            </w:pPr>
            <w:r>
              <w:t xml:space="preserve">Huawei, </w:t>
            </w:r>
            <w:proofErr w:type="spellStart"/>
            <w:r>
              <w:t>HiSilicon</w:t>
            </w:r>
            <w:proofErr w:type="spellEnd"/>
          </w:p>
        </w:tc>
        <w:tc>
          <w:tcPr>
            <w:tcW w:w="8152" w:type="dxa"/>
          </w:tcPr>
          <w:p w14:paraId="1A3A2A87" w14:textId="77777777" w:rsidR="0064600E" w:rsidRDefault="00EE5073">
            <w:pPr>
              <w:rPr>
                <w:rFonts w:eastAsia="游明朝"/>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w:t>
            </w:r>
            <w:r>
              <w:rPr>
                <w:lang w:val="en-US" w:eastAsia="zh-CN"/>
              </w:rPr>
              <w:lastRenderedPageBreak/>
              <w:t>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lastRenderedPageBreak/>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affff1"/>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FC8FFFC" w14:textId="77777777" w:rsidR="0064600E" w:rsidRDefault="00EE5073">
            <w:pPr>
              <w:rPr>
                <w:rFonts w:eastAsia="SimSun"/>
                <w:lang w:val="en-US" w:eastAsia="zh-CN"/>
              </w:rPr>
            </w:pPr>
            <w:r>
              <w:rPr>
                <w:rFonts w:eastAsia="SimSun"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SimSun"/>
                <w:lang w:val="en-US" w:eastAsia="zh-CN"/>
              </w:rPr>
            </w:pPr>
            <w:r>
              <w:t xml:space="preserve">Huawei, </w:t>
            </w:r>
            <w:proofErr w:type="spellStart"/>
            <w:r>
              <w:t>HiSilicon</w:t>
            </w:r>
            <w:proofErr w:type="spellEnd"/>
          </w:p>
        </w:tc>
        <w:tc>
          <w:tcPr>
            <w:tcW w:w="8152" w:type="dxa"/>
          </w:tcPr>
          <w:p w14:paraId="072EFFB8" w14:textId="77777777" w:rsidR="0064600E" w:rsidRDefault="00EE5073">
            <w:pPr>
              <w:rPr>
                <w:rFonts w:eastAsia="SimSun"/>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proofErr w:type="spellStart"/>
            <w:r>
              <w:rPr>
                <w:lang w:val="en-US"/>
              </w:rPr>
              <w:t>CEWiT</w:t>
            </w:r>
            <w:proofErr w:type="spellEnd"/>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proofErr w:type="spellStart"/>
            <w:r>
              <w:t>InterDigital</w:t>
            </w:r>
            <w:proofErr w:type="spellEnd"/>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SimSun"/>
                <w:lang w:val="en-US" w:eastAsia="zh-CN"/>
              </w:rPr>
              <w:t>Qualcomm2</w:t>
            </w:r>
          </w:p>
        </w:tc>
        <w:tc>
          <w:tcPr>
            <w:tcW w:w="8152" w:type="dxa"/>
          </w:tcPr>
          <w:p w14:paraId="010A9E10" w14:textId="77777777" w:rsidR="0064600E" w:rsidRDefault="00EE5073">
            <w:pPr>
              <w:rPr>
                <w:rFonts w:eastAsia="PMingLiU"/>
                <w:lang w:val="en-US" w:eastAsia="zh-TW"/>
              </w:rPr>
            </w:pPr>
            <w:r>
              <w:rPr>
                <w:rFonts w:eastAsia="SimSun"/>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SimSun"/>
                <w:lang w:val="en-US" w:eastAsia="zh-CN"/>
              </w:rPr>
            </w:pPr>
            <w:r>
              <w:rPr>
                <w:rFonts w:eastAsia="SimSun"/>
                <w:lang w:val="en-US" w:eastAsia="zh-CN"/>
              </w:rPr>
              <w:t>Lenovo2</w:t>
            </w:r>
          </w:p>
        </w:tc>
        <w:tc>
          <w:tcPr>
            <w:tcW w:w="8152" w:type="dxa"/>
          </w:tcPr>
          <w:p w14:paraId="19614AEE" w14:textId="77777777" w:rsidR="0064600E" w:rsidRDefault="00EE5073">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SimSun"/>
                <w:lang w:val="en-US" w:eastAsia="zh-CN"/>
              </w:rPr>
            </w:pPr>
            <w:r>
              <w:t>Intel</w:t>
            </w:r>
          </w:p>
        </w:tc>
        <w:tc>
          <w:tcPr>
            <w:tcW w:w="8152" w:type="dxa"/>
          </w:tcPr>
          <w:p w14:paraId="059AE134" w14:textId="77777777" w:rsidR="0064600E" w:rsidRDefault="00EE5073">
            <w:pPr>
              <w:rPr>
                <w:rFonts w:eastAsia="SimSun"/>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 xml:space="preserve">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3773B359" w14:textId="77777777" w:rsidR="0064600E" w:rsidRDefault="00EE5073">
            <w:pPr>
              <w:rPr>
                <w:rFonts w:eastAsia="Malgun Gothic"/>
                <w:lang w:val="en-US" w:eastAsia="ko-KR"/>
              </w:rPr>
            </w:pPr>
            <w:r>
              <w:rPr>
                <w:rFonts w:eastAsia="游明朝" w:hint="eastAsia"/>
                <w:lang w:val="en-US" w:eastAsia="ja-JP"/>
              </w:rPr>
              <w:t>S</w:t>
            </w:r>
            <w:r>
              <w:rPr>
                <w:rFonts w:eastAsia="游明朝"/>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SimSun"/>
                <w:lang w:val="en-US" w:eastAsia="zh-CN"/>
              </w:rPr>
              <w:t>Samsung2</w:t>
            </w:r>
          </w:p>
        </w:tc>
        <w:tc>
          <w:tcPr>
            <w:tcW w:w="8152" w:type="dxa"/>
          </w:tcPr>
          <w:p w14:paraId="168E50B9" w14:textId="77777777" w:rsidR="0064600E" w:rsidRDefault="00EE5073">
            <w:pPr>
              <w:rPr>
                <w:rFonts w:eastAsia="PMingLiU"/>
                <w:lang w:val="en-US" w:eastAsia="zh-TW"/>
              </w:rPr>
            </w:pPr>
            <w:r>
              <w:rPr>
                <w:rFonts w:eastAsia="SimSun"/>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ＭＳ 明朝"/>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affff1"/>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affff1"/>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affff1"/>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1CA567B2" w14:textId="77777777" w:rsidR="0064600E" w:rsidRDefault="00EE5073">
      <w:pPr>
        <w:pStyle w:val="affff1"/>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affff1"/>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affff1"/>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S</w:t>
      </w:r>
      <w:r>
        <w:rPr>
          <w:rFonts w:eastAsia="ＭＳ 明朝" w:hint="eastAsia"/>
          <w:szCs w:val="24"/>
          <w:lang w:eastAsia="ja-JP"/>
        </w:rPr>
        <w:t xml:space="preserve">patial adaptation indicator used for supporting spatial </w:t>
      </w:r>
      <w:r>
        <w:rPr>
          <w:rFonts w:eastAsia="ＭＳ 明朝"/>
          <w:szCs w:val="24"/>
          <w:lang w:eastAsia="ja-JP"/>
        </w:rPr>
        <w:t xml:space="preserve">domain </w:t>
      </w:r>
      <w:proofErr w:type="gramStart"/>
      <w:r>
        <w:rPr>
          <w:rFonts w:eastAsia="ＭＳ 明朝" w:hint="eastAsia"/>
          <w:szCs w:val="24"/>
          <w:lang w:eastAsia="ja-JP"/>
        </w:rPr>
        <w:t>adaptation based</w:t>
      </w:r>
      <w:proofErr w:type="gramEnd"/>
      <w:r>
        <w:rPr>
          <w:rFonts w:eastAsia="ＭＳ 明朝" w:hint="eastAsia"/>
          <w:szCs w:val="24"/>
          <w:lang w:eastAsia="ja-JP"/>
        </w:rPr>
        <w:t xml:space="preserve"> CSI report</w:t>
      </w:r>
      <w:r>
        <w:rPr>
          <w:rFonts w:eastAsia="ＭＳ 明朝"/>
          <w:szCs w:val="24"/>
          <w:lang w:eastAsia="ja-JP"/>
        </w:rPr>
        <w:t xml:space="preserve"> enhancement</w:t>
      </w:r>
      <w:r>
        <w:rPr>
          <w:rFonts w:eastAsia="ＭＳ 明朝" w:hint="eastAsia"/>
          <w:szCs w:val="24"/>
          <w:lang w:eastAsia="ja-JP"/>
        </w:rPr>
        <w:t>;</w:t>
      </w:r>
    </w:p>
    <w:p w14:paraId="0BC07E3D"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Antenna array </w:t>
      </w:r>
      <w:r>
        <w:rPr>
          <w:rFonts w:eastAsia="ＭＳ 明朝"/>
          <w:szCs w:val="24"/>
          <w:lang w:eastAsia="ja-JP"/>
        </w:rPr>
        <w:t>dimension parameter n1-n2</w:t>
      </w:r>
      <w:r>
        <w:rPr>
          <w:rFonts w:eastAsia="ＭＳ 明朝" w:hint="eastAsia"/>
          <w:szCs w:val="24"/>
          <w:lang w:eastAsia="ja-JP"/>
        </w:rPr>
        <w:t xml:space="preserve"> used for </w:t>
      </w:r>
      <w:r>
        <w:rPr>
          <w:rFonts w:eastAsia="ＭＳ 明朝"/>
          <w:szCs w:val="24"/>
          <w:lang w:eastAsia="ja-JP"/>
        </w:rPr>
        <w:t>determination</w:t>
      </w:r>
      <w:r>
        <w:rPr>
          <w:rFonts w:eastAsia="ＭＳ 明朝" w:hint="eastAsia"/>
          <w:szCs w:val="24"/>
          <w:lang w:eastAsia="ja-JP"/>
        </w:rPr>
        <w:t xml:space="preserve"> of </w:t>
      </w:r>
      <w:r>
        <w:rPr>
          <w:rFonts w:eastAsia="ＭＳ 明朝"/>
          <w:szCs w:val="24"/>
          <w:lang w:eastAsia="ja-JP"/>
        </w:rPr>
        <w:t xml:space="preserve">the subset of the </w:t>
      </w:r>
      <w:r>
        <w:rPr>
          <w:rFonts w:eastAsia="ＭＳ 明朝" w:hint="eastAsia"/>
          <w:szCs w:val="24"/>
          <w:lang w:eastAsia="ja-JP"/>
        </w:rPr>
        <w:t xml:space="preserve">MIMO </w:t>
      </w:r>
      <w:proofErr w:type="gramStart"/>
      <w:r>
        <w:rPr>
          <w:rFonts w:eastAsia="ＭＳ 明朝" w:hint="eastAsia"/>
          <w:szCs w:val="24"/>
          <w:lang w:eastAsia="ja-JP"/>
        </w:rPr>
        <w:t>Codebook;</w:t>
      </w:r>
      <w:proofErr w:type="gramEnd"/>
    </w:p>
    <w:p w14:paraId="72B79ADC"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Antenna panel number Ng used for </w:t>
      </w:r>
      <w:r>
        <w:rPr>
          <w:rFonts w:eastAsia="ＭＳ 明朝"/>
          <w:szCs w:val="24"/>
          <w:lang w:eastAsia="ja-JP"/>
        </w:rPr>
        <w:t>assistance</w:t>
      </w:r>
      <w:r>
        <w:rPr>
          <w:rFonts w:eastAsia="ＭＳ 明朝" w:hint="eastAsia"/>
          <w:szCs w:val="24"/>
          <w:lang w:eastAsia="ja-JP"/>
        </w:rPr>
        <w:t xml:space="preserve"> in m</w:t>
      </w:r>
      <w:r>
        <w:rPr>
          <w:rFonts w:eastAsia="ＭＳ 明朝"/>
          <w:szCs w:val="24"/>
          <w:lang w:eastAsia="ja-JP"/>
        </w:rPr>
        <w:t xml:space="preserve">ulti-Panel </w:t>
      </w:r>
      <w:r>
        <w:rPr>
          <w:rFonts w:eastAsia="ＭＳ 明朝" w:hint="eastAsia"/>
          <w:szCs w:val="24"/>
          <w:lang w:eastAsia="ja-JP"/>
        </w:rPr>
        <w:t xml:space="preserve">MIMO </w:t>
      </w:r>
      <w:r>
        <w:rPr>
          <w:rFonts w:eastAsia="ＭＳ 明朝"/>
          <w:szCs w:val="24"/>
          <w:lang w:eastAsia="ja-JP"/>
        </w:rPr>
        <w:t>Codebook</w:t>
      </w:r>
      <w:r>
        <w:rPr>
          <w:rFonts w:eastAsia="ＭＳ 明朝" w:hint="eastAsia"/>
          <w:szCs w:val="24"/>
          <w:lang w:eastAsia="ja-JP"/>
        </w:rPr>
        <w:t xml:space="preserve"> </w:t>
      </w:r>
      <w:proofErr w:type="gramStart"/>
      <w:r>
        <w:rPr>
          <w:rFonts w:eastAsia="ＭＳ 明朝"/>
          <w:szCs w:val="24"/>
          <w:lang w:eastAsia="ja-JP"/>
        </w:rPr>
        <w:t>determination</w:t>
      </w:r>
      <w:r>
        <w:rPr>
          <w:rFonts w:eastAsia="ＭＳ 明朝" w:hint="eastAsia"/>
          <w:szCs w:val="24"/>
          <w:lang w:eastAsia="ja-JP"/>
        </w:rPr>
        <w:t>;</w:t>
      </w:r>
      <w:proofErr w:type="gramEnd"/>
    </w:p>
    <w:p w14:paraId="08BCECAD"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Active antenna</w:t>
      </w:r>
      <w:r>
        <w:rPr>
          <w:rFonts w:eastAsia="ＭＳ 明朝"/>
          <w:szCs w:val="24"/>
          <w:lang w:eastAsia="ja-JP"/>
        </w:rPr>
        <w:t xml:space="preserve"> port </w:t>
      </w:r>
      <w:r>
        <w:rPr>
          <w:rFonts w:eastAsia="ＭＳ 明朝" w:hint="eastAsia"/>
          <w:szCs w:val="24"/>
          <w:lang w:eastAsia="ja-JP"/>
        </w:rPr>
        <w:t xml:space="preserve">indexes corresponding to the spatial adaptation </w:t>
      </w:r>
      <w:proofErr w:type="gramStart"/>
      <w:r>
        <w:rPr>
          <w:rFonts w:eastAsia="ＭＳ 明朝" w:hint="eastAsia"/>
          <w:szCs w:val="24"/>
          <w:lang w:eastAsia="ja-JP"/>
        </w:rPr>
        <w:t>pattern;</w:t>
      </w:r>
      <w:proofErr w:type="gramEnd"/>
    </w:p>
    <w:p w14:paraId="52D05AF9" w14:textId="77777777" w:rsidR="0064600E" w:rsidRDefault="00EE5073">
      <w:pPr>
        <w:pStyle w:val="affff1"/>
        <w:numPr>
          <w:ilvl w:val="2"/>
          <w:numId w:val="19"/>
        </w:numPr>
        <w:spacing w:after="0"/>
        <w:ind w:left="1480" w:hanging="357"/>
        <w:contextualSpacing/>
        <w:rPr>
          <w:rFonts w:eastAsia="ＭＳ 明朝"/>
          <w:szCs w:val="24"/>
          <w:lang w:eastAsia="ja-JP"/>
        </w:rPr>
      </w:pPr>
      <w:r>
        <w:rPr>
          <w:rFonts w:eastAsia="ＭＳ 明朝" w:hint="eastAsia"/>
          <w:szCs w:val="24"/>
          <w:lang w:eastAsia="ja-JP"/>
        </w:rPr>
        <w:t>CSI-RS p</w:t>
      </w:r>
      <w:r>
        <w:rPr>
          <w:rFonts w:eastAsia="ＭＳ 明朝"/>
          <w:szCs w:val="24"/>
          <w:lang w:eastAsia="ja-JP"/>
        </w:rPr>
        <w:t xml:space="preserve">ower offset relative to the SSB based on spatial elements adaptation patterns </w:t>
      </w:r>
      <w:r>
        <w:rPr>
          <w:rFonts w:eastAsia="ＭＳ 明朝" w:hint="eastAsia"/>
          <w:szCs w:val="24"/>
          <w:lang w:eastAsia="ja-JP"/>
        </w:rPr>
        <w:t>which will be discussed in section 3.</w:t>
      </w:r>
    </w:p>
    <w:p w14:paraId="1E3EF028" w14:textId="77777777" w:rsidR="0064600E" w:rsidRDefault="00EE5073">
      <w:pPr>
        <w:pStyle w:val="affff1"/>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Common antenna array </w:t>
      </w:r>
      <w:r>
        <w:rPr>
          <w:rFonts w:eastAsia="ＭＳ 明朝"/>
          <w:szCs w:val="24"/>
          <w:lang w:eastAsia="ja-JP"/>
        </w:rPr>
        <w:t xml:space="preserve">dimension </w:t>
      </w:r>
      <w:proofErr w:type="gramStart"/>
      <w:r>
        <w:rPr>
          <w:rFonts w:eastAsia="ＭＳ 明朝"/>
          <w:szCs w:val="24"/>
          <w:lang w:eastAsia="ja-JP"/>
        </w:rPr>
        <w:t>parameter</w:t>
      </w:r>
      <w:r>
        <w:rPr>
          <w:rFonts w:eastAsia="ＭＳ 明朝" w:hint="eastAsia"/>
          <w:szCs w:val="24"/>
          <w:lang w:eastAsia="ja-JP"/>
        </w:rPr>
        <w:t>;</w:t>
      </w:r>
      <w:proofErr w:type="gramEnd"/>
    </w:p>
    <w:p w14:paraId="7D6B3D91"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Common antenna panel number </w:t>
      </w:r>
      <w:proofErr w:type="gramStart"/>
      <w:r>
        <w:rPr>
          <w:rFonts w:eastAsia="ＭＳ 明朝"/>
          <w:szCs w:val="24"/>
          <w:lang w:eastAsia="ja-JP"/>
        </w:rPr>
        <w:t>Ng</w:t>
      </w:r>
      <w:r>
        <w:rPr>
          <w:rFonts w:eastAsia="ＭＳ 明朝" w:hint="eastAsia"/>
          <w:szCs w:val="24"/>
          <w:lang w:eastAsia="ja-JP"/>
        </w:rPr>
        <w:t>;</w:t>
      </w:r>
      <w:proofErr w:type="gramEnd"/>
    </w:p>
    <w:p w14:paraId="1625EEF8" w14:textId="77777777" w:rsidR="0064600E" w:rsidRDefault="00EE5073">
      <w:pPr>
        <w:pStyle w:val="affff1"/>
        <w:numPr>
          <w:ilvl w:val="2"/>
          <w:numId w:val="19"/>
        </w:numPr>
        <w:spacing w:afterLines="50" w:after="120"/>
        <w:ind w:left="1484"/>
        <w:contextualSpacing/>
        <w:rPr>
          <w:rFonts w:eastAsia="ＭＳ 明朝"/>
          <w:szCs w:val="24"/>
          <w:lang w:eastAsia="ja-JP"/>
        </w:rPr>
      </w:pPr>
      <w:proofErr w:type="spellStart"/>
      <w:proofErr w:type="gramStart"/>
      <w:r>
        <w:rPr>
          <w:rFonts w:eastAsia="ＭＳ 明朝" w:hint="eastAsia"/>
          <w:szCs w:val="24"/>
          <w:lang w:eastAsia="ja-JP"/>
        </w:rPr>
        <w:t>R</w:t>
      </w:r>
      <w:r>
        <w:rPr>
          <w:rFonts w:eastAsia="ＭＳ 明朝"/>
          <w:szCs w:val="24"/>
          <w:lang w:eastAsia="ja-JP"/>
        </w:rPr>
        <w:t>esourceMapping</w:t>
      </w:r>
      <w:proofErr w:type="spellEnd"/>
      <w:r>
        <w:rPr>
          <w:rFonts w:eastAsia="ＭＳ 明朝" w:hint="eastAsia"/>
          <w:szCs w:val="24"/>
          <w:lang w:eastAsia="ja-JP"/>
        </w:rPr>
        <w:t>;</w:t>
      </w:r>
      <w:proofErr w:type="gramEnd"/>
    </w:p>
    <w:p w14:paraId="484D6D58" w14:textId="77777777" w:rsidR="0064600E" w:rsidRDefault="00EE5073">
      <w:pPr>
        <w:pStyle w:val="affff1"/>
        <w:numPr>
          <w:ilvl w:val="2"/>
          <w:numId w:val="19"/>
        </w:numPr>
        <w:spacing w:afterLines="50" w:after="120"/>
        <w:ind w:left="1484"/>
        <w:contextualSpacing/>
        <w:rPr>
          <w:rFonts w:eastAsia="ＭＳ 明朝"/>
          <w:szCs w:val="24"/>
          <w:lang w:eastAsia="ja-JP"/>
        </w:rPr>
      </w:pPr>
      <w:proofErr w:type="spellStart"/>
      <w:proofErr w:type="gramStart"/>
      <w:r>
        <w:rPr>
          <w:rFonts w:eastAsia="ＭＳ 明朝" w:hint="eastAsia"/>
          <w:szCs w:val="24"/>
          <w:lang w:eastAsia="ja-JP"/>
        </w:rPr>
        <w:t>P</w:t>
      </w:r>
      <w:r>
        <w:rPr>
          <w:rFonts w:eastAsia="ＭＳ 明朝"/>
          <w:szCs w:val="24"/>
          <w:lang w:eastAsia="ja-JP"/>
        </w:rPr>
        <w:t>eriodicityAndOffset</w:t>
      </w:r>
      <w:proofErr w:type="spellEnd"/>
      <w:r>
        <w:rPr>
          <w:rFonts w:eastAsia="ＭＳ 明朝" w:hint="eastAsia"/>
          <w:szCs w:val="24"/>
          <w:lang w:eastAsia="ja-JP"/>
        </w:rPr>
        <w:t>;</w:t>
      </w:r>
      <w:proofErr w:type="gramEnd"/>
    </w:p>
    <w:p w14:paraId="5D68AD39" w14:textId="77777777" w:rsidR="0064600E" w:rsidRDefault="00EE5073">
      <w:pPr>
        <w:pStyle w:val="affff1"/>
        <w:numPr>
          <w:ilvl w:val="2"/>
          <w:numId w:val="19"/>
        </w:numPr>
        <w:spacing w:afterLines="100" w:after="240"/>
        <w:ind w:left="1480" w:hanging="357"/>
        <w:contextualSpacing/>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owerControlOffsetSS</w:t>
      </w:r>
      <w:proofErr w:type="spellEnd"/>
      <w:r>
        <w:rPr>
          <w:rFonts w:eastAsia="ＭＳ 明朝" w:hint="eastAsia"/>
          <w:szCs w:val="24"/>
          <w:lang w:eastAsia="ja-JP"/>
        </w:rPr>
        <w:t>.</w:t>
      </w:r>
    </w:p>
    <w:p w14:paraId="13CA3EE6" w14:textId="77777777" w:rsidR="0064600E" w:rsidRDefault="00EE5073">
      <w:pPr>
        <w:pStyle w:val="affff1"/>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Codebook configuration,</w:t>
      </w:r>
    </w:p>
    <w:p w14:paraId="360306A3"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affff1"/>
        <w:numPr>
          <w:ilvl w:val="0"/>
          <w:numId w:val="18"/>
        </w:numPr>
        <w:spacing w:after="60"/>
        <w:ind w:left="925" w:hanging="357"/>
      </w:pPr>
      <w:r>
        <w:lastRenderedPageBreak/>
        <w:t xml:space="preserve">The spatial patterns of CSI-RS should be defined and configured for UE in advance to achieve the spatial domain adaptation mechanism. </w:t>
      </w:r>
    </w:p>
    <w:p w14:paraId="5B9F9681" w14:textId="77777777" w:rsidR="0064600E" w:rsidRDefault="00EE5073">
      <w:pPr>
        <w:pStyle w:val="affff1"/>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affff1"/>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affff1"/>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EFAD795"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Selection of '</w:t>
      </w:r>
      <w:proofErr w:type="spellStart"/>
      <w:r>
        <w:rPr>
          <w:rFonts w:eastAsia="ＭＳ 明朝"/>
          <w:szCs w:val="24"/>
          <w:lang w:eastAsia="ja-JP"/>
        </w:rPr>
        <w:t>powerControlOffsetSS</w:t>
      </w:r>
      <w:proofErr w:type="spellEnd"/>
      <w:r>
        <w:rPr>
          <w:rFonts w:eastAsia="ＭＳ 明朝"/>
          <w:szCs w:val="24"/>
          <w:lang w:eastAsia="ja-JP"/>
        </w:rPr>
        <w:t>' or '</w:t>
      </w:r>
      <w:proofErr w:type="spellStart"/>
      <w:r>
        <w:rPr>
          <w:rFonts w:eastAsia="ＭＳ 明朝"/>
          <w:szCs w:val="24"/>
          <w:lang w:eastAsia="ja-JP"/>
        </w:rPr>
        <w:t>powerControlOffset</w:t>
      </w:r>
      <w:proofErr w:type="spellEnd"/>
      <w:r>
        <w:rPr>
          <w:rFonts w:eastAsia="ＭＳ 明朝"/>
          <w:szCs w:val="24"/>
          <w:lang w:eastAsia="ja-JP"/>
        </w:rPr>
        <w:t xml:space="preserve">' can depend on </w:t>
      </w:r>
      <w:proofErr w:type="gramStart"/>
      <w:r>
        <w:rPr>
          <w:rFonts w:eastAsia="ＭＳ 明朝"/>
          <w:szCs w:val="24"/>
          <w:lang w:eastAsia="ja-JP"/>
        </w:rPr>
        <w:t>whether or not</w:t>
      </w:r>
      <w:proofErr w:type="gramEnd"/>
      <w:r>
        <w:rPr>
          <w:rFonts w:eastAsia="ＭＳ 明朝"/>
          <w:szCs w:val="24"/>
          <w:lang w:eastAsia="ja-JP"/>
        </w:rPr>
        <w:t xml:space="preserve"> the power of CSI-RS is to be adjusted per spatial and power domain adaptation.</w:t>
      </w:r>
    </w:p>
    <w:p w14:paraId="482D2527" w14:textId="77777777" w:rsidR="0064600E" w:rsidRDefault="00EE5073">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Note: There can be multiple spatial adaptation patterns associated to an </w:t>
      </w:r>
      <w:proofErr w:type="spellStart"/>
      <w:r>
        <w:rPr>
          <w:rFonts w:eastAsia="ＭＳ 明朝"/>
          <w:szCs w:val="24"/>
          <w:lang w:eastAsia="ja-JP"/>
        </w:rPr>
        <w:t>an</w:t>
      </w:r>
      <w:proofErr w:type="spellEnd"/>
      <w:r>
        <w:rPr>
          <w:rFonts w:eastAsia="ＭＳ 明朝"/>
          <w:szCs w:val="24"/>
          <w:lang w:eastAsia="ja-JP"/>
        </w:rPr>
        <w:t xml:space="preserve"> NZP-CSI-RS resource configuration, each of which contains different target value of '</w:t>
      </w:r>
      <w:proofErr w:type="spellStart"/>
      <w:r>
        <w:rPr>
          <w:rFonts w:eastAsia="ＭＳ 明朝"/>
          <w:szCs w:val="24"/>
          <w:lang w:eastAsia="ja-JP"/>
        </w:rPr>
        <w:t>nrofPorts</w:t>
      </w:r>
      <w:proofErr w:type="spellEnd"/>
      <w:r>
        <w:rPr>
          <w:rFonts w:eastAsia="ＭＳ 明朝"/>
          <w:szCs w:val="24"/>
          <w:lang w:eastAsia="ja-JP"/>
        </w:rPr>
        <w:t>' and potentially different candidate value(s) of '</w:t>
      </w:r>
      <w:proofErr w:type="spellStart"/>
      <w:r>
        <w:rPr>
          <w:rFonts w:eastAsia="ＭＳ 明朝"/>
          <w:szCs w:val="24"/>
          <w:lang w:eastAsia="ja-JP"/>
        </w:rPr>
        <w:t>powerControlOffset</w:t>
      </w:r>
      <w:proofErr w:type="spellEnd"/>
      <w:r>
        <w:rPr>
          <w:rFonts w:eastAsia="ＭＳ 明朝"/>
          <w:szCs w:val="24"/>
          <w:lang w:eastAsia="ja-JP"/>
        </w:rPr>
        <w:t>' or '</w:t>
      </w:r>
      <w:proofErr w:type="spellStart"/>
      <w:r>
        <w:rPr>
          <w:rFonts w:eastAsia="ＭＳ 明朝"/>
          <w:szCs w:val="24"/>
          <w:lang w:eastAsia="ja-JP"/>
        </w:rPr>
        <w:t>powerControlOffsetSS</w:t>
      </w:r>
      <w:proofErr w:type="spellEnd"/>
      <w:r>
        <w:rPr>
          <w:rFonts w:eastAsia="ＭＳ 明朝"/>
          <w:szCs w:val="24"/>
          <w:lang w:eastAsia="ja-JP"/>
        </w:rPr>
        <w:t>'.</w:t>
      </w:r>
    </w:p>
    <w:p w14:paraId="06F72196" w14:textId="77777777" w:rsidR="0064600E" w:rsidRDefault="00EE5073">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3BFBA786" w14:textId="77777777" w:rsidR="0064600E" w:rsidRDefault="00EE5073">
      <w:pPr>
        <w:spacing w:after="0"/>
        <w:ind w:left="284"/>
      </w:pPr>
      <w:r>
        <w:t xml:space="preserve">[Qualcomm]: </w:t>
      </w:r>
    </w:p>
    <w:p w14:paraId="405686C9" w14:textId="77777777" w:rsidR="0064600E" w:rsidRDefault="00EE5073">
      <w:pPr>
        <w:pStyle w:val="affff1"/>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4BE6D081" w14:textId="77777777" w:rsidR="0064600E" w:rsidRDefault="00EE5073">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6FCE6A85" w14:textId="77777777" w:rsidR="0064600E" w:rsidRDefault="00EE5073">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affff1"/>
        <w:numPr>
          <w:ilvl w:val="2"/>
          <w:numId w:val="19"/>
        </w:numPr>
        <w:ind w:left="1480" w:hanging="357"/>
        <w:contextualSpacing/>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 xml:space="preserve">[Fraunhofer]: define a spatial adaptation pattern as a configured subset of all available ports in an array of antenna ports at the </w:t>
      </w:r>
      <w:proofErr w:type="spellStart"/>
      <w:r>
        <w:t>gNB</w:t>
      </w:r>
      <w:proofErr w:type="spellEnd"/>
      <w:r>
        <w:t>.</w:t>
      </w:r>
    </w:p>
    <w:p w14:paraId="2590FF7C" w14:textId="77777777" w:rsidR="0064600E" w:rsidRDefault="00EE5073">
      <w:pPr>
        <w:spacing w:after="0"/>
        <w:ind w:left="284"/>
      </w:pPr>
      <w:r>
        <w:t xml:space="preserve">[KT]: </w:t>
      </w:r>
    </w:p>
    <w:p w14:paraId="46A5FDA8" w14:textId="77777777" w:rsidR="0064600E" w:rsidRDefault="00EE5073">
      <w:pPr>
        <w:pStyle w:val="affff1"/>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affff1"/>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affff1"/>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w:t>
      </w:r>
      <w:r>
        <w:lastRenderedPageBreak/>
        <w:t xml:space="preserve">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proofErr w:type="gramStart"/>
      <w:r>
        <w:rPr>
          <w:rFonts w:eastAsia="ＭＳ 明朝" w:hint="eastAsia"/>
          <w:b/>
          <w:szCs w:val="24"/>
          <w:lang w:eastAsia="ja-JP"/>
        </w:rPr>
        <w:t>adaptation based</w:t>
      </w:r>
      <w:proofErr w:type="gramEnd"/>
      <w:r>
        <w:rPr>
          <w:rFonts w:eastAsia="ＭＳ 明朝" w:hint="eastAsia"/>
          <w:b/>
          <w:szCs w:val="24"/>
          <w:lang w:eastAsia="ja-JP"/>
        </w:rPr>
        <w:t xml:space="preserve"> CSI report</w:t>
      </w:r>
      <w:r>
        <w:rPr>
          <w:rFonts w:eastAsia="ＭＳ 明朝"/>
          <w:b/>
          <w:szCs w:val="24"/>
          <w:lang w:eastAsia="ja-JP"/>
        </w:rPr>
        <w:t xml:space="preserve"> enhancement</w:t>
      </w:r>
    </w:p>
    <w:p w14:paraId="17D7CE80"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4D19BF05"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(FFS active or non-active)</w:t>
      </w:r>
    </w:p>
    <w:p w14:paraId="6FC1F755"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7F3A73E2"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007C969F"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46AB0C6E"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Common antenna panel number Ng</w:t>
      </w:r>
    </w:p>
    <w:p w14:paraId="2B08BA6B"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08E473BD"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3F38DD78"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03952D33"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powercontroloffset</w:t>
      </w:r>
      <w:proofErr w:type="spellEnd"/>
    </w:p>
    <w:p w14:paraId="0CF3A086"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7961E17C"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a spatial adaptation pattern</w:t>
      </w:r>
    </w:p>
    <w:p w14:paraId="3B1443B7"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spatial adaptation pattern group</w:t>
      </w:r>
    </w:p>
    <w:p w14:paraId="13768C17" w14:textId="77777777" w:rsidR="0064600E" w:rsidRDefault="00EE5073">
      <w:pPr>
        <w:pStyle w:val="affff1"/>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affff1"/>
        <w:numPr>
          <w:ilvl w:val="0"/>
          <w:numId w:val="18"/>
        </w:numPr>
        <w:spacing w:before="60"/>
        <w:ind w:left="641" w:hanging="357"/>
        <w:rPr>
          <w:b/>
        </w:rPr>
      </w:pPr>
      <w:r>
        <w:rPr>
          <w:b/>
        </w:rPr>
        <w:t>Note: TCI-State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59DACDED" w14:textId="77777777" w:rsidR="0064600E" w:rsidRDefault="00EE5073">
            <w:pPr>
              <w:rPr>
                <w:lang w:val="en-US" w:eastAsia="zh-CN"/>
              </w:rPr>
            </w:pPr>
            <w:r>
              <w:rPr>
                <w:rFonts w:eastAsia="游明朝" w:hint="eastAsia"/>
                <w:lang w:val="en-US" w:eastAsia="ja-JP"/>
              </w:rPr>
              <w:t>I</w:t>
            </w:r>
            <w:r>
              <w:rPr>
                <w:rFonts w:eastAsia="游明朝"/>
                <w:lang w:val="en-US" w:eastAsia="ja-JP"/>
              </w:rPr>
              <w:t xml:space="preserve">t should be discussed after the agreement </w:t>
            </w:r>
            <w:proofErr w:type="spellStart"/>
            <w:r>
              <w:rPr>
                <w:rFonts w:eastAsia="游明朝"/>
                <w:lang w:val="en-US" w:eastAsia="ja-JP"/>
              </w:rPr>
              <w:t>w.r.t.</w:t>
            </w:r>
            <w:proofErr w:type="spellEnd"/>
            <w:r>
              <w:rPr>
                <w:rFonts w:eastAsia="游明朝"/>
                <w:lang w:val="en-US" w:eastAsia="ja-JP"/>
              </w:rPr>
              <w:t xml:space="preserve"> CSI-RS resource configuration is reached.</w:t>
            </w:r>
          </w:p>
        </w:tc>
      </w:tr>
      <w:tr w:rsidR="0064600E" w14:paraId="097808DC" w14:textId="77777777">
        <w:tc>
          <w:tcPr>
            <w:tcW w:w="1479" w:type="dxa"/>
          </w:tcPr>
          <w:p w14:paraId="36F8D5B7" w14:textId="77777777" w:rsidR="0064600E" w:rsidRDefault="00EE5073">
            <w:pPr>
              <w:rPr>
                <w:rFonts w:eastAsia="游明朝"/>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游明朝"/>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lastRenderedPageBreak/>
              <w:t xml:space="preserve">indicator used for supporting spatial </w:t>
            </w:r>
            <w:r>
              <w:rPr>
                <w:rFonts w:eastAsia="ＭＳ 明朝"/>
                <w:b/>
                <w:szCs w:val="24"/>
                <w:lang w:eastAsia="ja-JP"/>
              </w:rPr>
              <w:t xml:space="preserve">domain </w:t>
            </w:r>
            <w:proofErr w:type="gramStart"/>
            <w:r>
              <w:rPr>
                <w:rFonts w:eastAsia="ＭＳ 明朝" w:hint="eastAsia"/>
                <w:b/>
                <w:szCs w:val="24"/>
                <w:lang w:eastAsia="ja-JP"/>
              </w:rPr>
              <w:t>adaptation based</w:t>
            </w:r>
            <w:proofErr w:type="gramEnd"/>
            <w:r>
              <w:rPr>
                <w:rFonts w:eastAsia="ＭＳ 明朝" w:hint="eastAsia"/>
                <w:b/>
                <w:szCs w:val="24"/>
                <w:lang w:eastAsia="ja-JP"/>
              </w:rPr>
              <w:t xml:space="preserve"> CSI report</w:t>
            </w:r>
            <w:r>
              <w:rPr>
                <w:rFonts w:eastAsia="ＭＳ 明朝"/>
                <w:b/>
                <w:szCs w:val="24"/>
                <w:lang w:eastAsia="ja-JP"/>
              </w:rPr>
              <w:t xml:space="preserve"> enhancement</w:t>
            </w:r>
          </w:p>
          <w:p w14:paraId="21CB4C93"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0F456891"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74C928E3"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64327EBB" w14:textId="77777777" w:rsidR="0064600E" w:rsidRDefault="00EE5073">
            <w:pPr>
              <w:pStyle w:val="affff1"/>
              <w:numPr>
                <w:ilvl w:val="2"/>
                <w:numId w:val="19"/>
              </w:numPr>
              <w:spacing w:after="60"/>
              <w:ind w:left="1196" w:hanging="357"/>
              <w:contextualSpacing/>
              <w:rPr>
                <w:rFonts w:eastAsia="ＭＳ 明朝"/>
                <w:b/>
                <w:color w:val="FF0000"/>
                <w:szCs w:val="24"/>
                <w:lang w:eastAsia="ja-JP"/>
              </w:rPr>
            </w:pPr>
            <w:r>
              <w:rPr>
                <w:rFonts w:eastAsia="ＭＳ 明朝"/>
                <w:b/>
                <w:color w:val="FF0000"/>
                <w:szCs w:val="24"/>
                <w:lang w:eastAsia="ja-JP"/>
              </w:rPr>
              <w:t>codebook subset restriction</w:t>
            </w:r>
          </w:p>
          <w:p w14:paraId="0034A5ED"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7ECE2E57"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46D4B71E"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Common antenna panel number Ng</w:t>
            </w:r>
          </w:p>
          <w:p w14:paraId="6981D755"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352EC520"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powercontroloffset</w:t>
            </w:r>
            <w:proofErr w:type="spellEnd"/>
          </w:p>
          <w:p w14:paraId="5E4D3005"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52381006"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a spatial adaptation pattern</w:t>
            </w:r>
          </w:p>
          <w:p w14:paraId="4BCB98B6"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spatial adaptation pattern group</w:t>
            </w:r>
          </w:p>
          <w:p w14:paraId="5CAE527C" w14:textId="77777777" w:rsidR="0064600E" w:rsidRDefault="00EE5073">
            <w:pPr>
              <w:pStyle w:val="affff1"/>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affff1"/>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affff1"/>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 xml:space="preserve">Huawei, </w:t>
            </w:r>
            <w:proofErr w:type="spellStart"/>
            <w:r>
              <w:t>HiSilicon</w:t>
            </w:r>
            <w:proofErr w:type="spellEnd"/>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indicator used for supporting spatial </w:t>
            </w:r>
            <w:r>
              <w:rPr>
                <w:rFonts w:eastAsia="ＭＳ 明朝"/>
                <w:b/>
                <w:strike/>
                <w:color w:val="4472C4" w:themeColor="accent1"/>
                <w:szCs w:val="24"/>
                <w:lang w:eastAsia="ja-JP"/>
              </w:rPr>
              <w:t xml:space="preserve">domain </w:t>
            </w:r>
            <w:proofErr w:type="gramStart"/>
            <w:r>
              <w:rPr>
                <w:rFonts w:eastAsia="ＭＳ 明朝" w:hint="eastAsia"/>
                <w:b/>
                <w:strike/>
                <w:color w:val="4472C4" w:themeColor="accent1"/>
                <w:szCs w:val="24"/>
                <w:lang w:eastAsia="ja-JP"/>
              </w:rPr>
              <w:t>adaptation based</w:t>
            </w:r>
            <w:proofErr w:type="gramEnd"/>
            <w:r>
              <w:rPr>
                <w:rFonts w:eastAsia="ＭＳ 明朝" w:hint="eastAsia"/>
                <w:b/>
                <w:strike/>
                <w:color w:val="4472C4" w:themeColor="accent1"/>
                <w:szCs w:val="24"/>
                <w:lang w:eastAsia="ja-JP"/>
              </w:rPr>
              <w:t xml:space="preserve"> CSI report</w:t>
            </w:r>
            <w:r>
              <w:rPr>
                <w:rFonts w:eastAsia="ＭＳ 明朝"/>
                <w:b/>
                <w:strike/>
                <w:color w:val="4472C4" w:themeColor="accent1"/>
                <w:szCs w:val="24"/>
                <w:lang w:eastAsia="ja-JP"/>
              </w:rPr>
              <w:t xml:space="preserve"> enhancement</w:t>
            </w:r>
          </w:p>
          <w:p w14:paraId="5FDE2D53" w14:textId="77777777" w:rsidR="0064600E" w:rsidRDefault="00EE5073">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190D0075"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22D75203"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3971F7D6" w14:textId="77777777" w:rsidR="0064600E" w:rsidRDefault="00EE5073">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643D8FCD" w14:textId="77777777" w:rsidR="0064600E" w:rsidRDefault="00EE5073">
            <w:pPr>
              <w:pStyle w:val="affff1"/>
              <w:spacing w:after="60"/>
              <w:ind w:left="1196"/>
              <w:contextualSpacing/>
              <w:rPr>
                <w:rFonts w:eastAsia="ＭＳ 明朝"/>
                <w:b/>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ＭＳ 明朝"/>
                <w:color w:val="4472C4" w:themeColor="accent1"/>
                <w:szCs w:val="24"/>
                <w:lang w:eastAsia="ja-JP"/>
              </w:rPr>
              <w:t>need</w:t>
            </w:r>
            <w:proofErr w:type="gramEnd"/>
            <w:r>
              <w:rPr>
                <w:rFonts w:eastAsia="ＭＳ 明朝"/>
                <w:color w:val="4472C4" w:themeColor="accent1"/>
                <w:szCs w:val="24"/>
                <w:lang w:eastAsia="ja-JP"/>
              </w:rPr>
              <w:t xml:space="preserve"> to be configure.</w:t>
            </w:r>
            <w:r>
              <w:rPr>
                <w:color w:val="4472C4" w:themeColor="accent1"/>
                <w:szCs w:val="24"/>
                <w:lang w:eastAsia="zh-CN"/>
              </w:rPr>
              <w:t>]</w:t>
            </w:r>
          </w:p>
          <w:p w14:paraId="28C29B1E"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4CC59A1A" w14:textId="77777777" w:rsidR="0064600E" w:rsidRDefault="00EE5073">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Common antenna array </w:t>
            </w:r>
            <w:r>
              <w:rPr>
                <w:rFonts w:eastAsia="ＭＳ 明朝"/>
                <w:b/>
                <w:strike/>
                <w:color w:val="4472C4" w:themeColor="accent1"/>
                <w:szCs w:val="24"/>
                <w:lang w:eastAsia="ja-JP"/>
              </w:rPr>
              <w:t>dimension parameter</w:t>
            </w:r>
          </w:p>
          <w:p w14:paraId="53B5A6DE" w14:textId="77777777" w:rsidR="0064600E" w:rsidRDefault="00EE5073">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Common antenna panel number Ng</w:t>
            </w:r>
          </w:p>
          <w:p w14:paraId="7ACF812A" w14:textId="77777777" w:rsidR="0064600E" w:rsidRDefault="00EE5073">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2BF62DFE" w14:textId="77777777" w:rsidR="0064600E" w:rsidRDefault="00EE5073">
            <w:pPr>
              <w:pStyle w:val="affff1"/>
              <w:numPr>
                <w:ilvl w:val="2"/>
                <w:numId w:val="19"/>
              </w:numPr>
              <w:spacing w:after="60"/>
              <w:ind w:left="1196" w:hanging="357"/>
              <w:contextualSpacing/>
              <w:rPr>
                <w:rFonts w:eastAsia="ＭＳ 明朝"/>
                <w:b/>
                <w:strike/>
                <w:color w:val="4472C4" w:themeColor="accent1"/>
                <w:szCs w:val="24"/>
                <w:lang w:eastAsia="ja-JP"/>
              </w:rPr>
            </w:pPr>
            <w:proofErr w:type="spellStart"/>
            <w:r>
              <w:rPr>
                <w:rFonts w:eastAsia="ＭＳ 明朝"/>
                <w:b/>
                <w:strike/>
                <w:color w:val="4472C4" w:themeColor="accent1"/>
                <w:szCs w:val="24"/>
                <w:lang w:eastAsia="ja-JP"/>
              </w:rPr>
              <w:t>powercontroloffset</w:t>
            </w:r>
            <w:proofErr w:type="spellEnd"/>
          </w:p>
          <w:p w14:paraId="1E4F39C0" w14:textId="77777777" w:rsidR="0064600E" w:rsidRDefault="00EE5073">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 xml:space="preserve">For type 1 shutdown, the EPRE of the CSI-RS remains the same.  There is no need to </w:t>
            </w:r>
            <w:proofErr w:type="gramStart"/>
            <w:r>
              <w:rPr>
                <w:rFonts w:eastAsia="ＭＳ 明朝"/>
                <w:color w:val="4472C4" w:themeColor="accent1"/>
                <w:szCs w:val="24"/>
                <w:lang w:eastAsia="ja-JP"/>
              </w:rPr>
              <w:t>configured</w:t>
            </w:r>
            <w:proofErr w:type="gramEnd"/>
            <w:r>
              <w:rPr>
                <w:rFonts w:eastAsia="ＭＳ 明朝"/>
                <w:color w:val="4472C4" w:themeColor="accent1"/>
                <w:szCs w:val="24"/>
                <w:lang w:eastAsia="ja-JP"/>
              </w:rPr>
              <w:t xml:space="preserve"> this parameter in type 1 shutdown case</w:t>
            </w:r>
            <w:r>
              <w:rPr>
                <w:color w:val="4472C4" w:themeColor="accent1"/>
                <w:szCs w:val="24"/>
                <w:lang w:eastAsia="zh-CN"/>
              </w:rPr>
              <w:t>]</w:t>
            </w:r>
          </w:p>
          <w:p w14:paraId="6067315F" w14:textId="77777777" w:rsidR="0064600E" w:rsidRDefault="00EE5073">
            <w:pPr>
              <w:pStyle w:val="affff1"/>
              <w:numPr>
                <w:ilvl w:val="2"/>
                <w:numId w:val="19"/>
              </w:numPr>
              <w:spacing w:after="60"/>
              <w:ind w:left="1196" w:hanging="357"/>
              <w:contextualSpacing/>
              <w:rPr>
                <w:rFonts w:eastAsia="ＭＳ 明朝"/>
                <w:b/>
                <w:strike/>
                <w:color w:val="4472C4" w:themeColor="accent1"/>
                <w:szCs w:val="24"/>
                <w:lang w:eastAsia="ja-JP"/>
              </w:rPr>
            </w:pPr>
            <w:proofErr w:type="spellStart"/>
            <w:r>
              <w:rPr>
                <w:rFonts w:eastAsia="ＭＳ 明朝" w:hint="eastAsia"/>
                <w:b/>
                <w:strike/>
                <w:color w:val="4472C4" w:themeColor="accent1"/>
                <w:szCs w:val="24"/>
                <w:lang w:eastAsia="ja-JP"/>
              </w:rPr>
              <w:lastRenderedPageBreak/>
              <w:t>P</w:t>
            </w:r>
            <w:r>
              <w:rPr>
                <w:rFonts w:eastAsia="ＭＳ 明朝"/>
                <w:b/>
                <w:strike/>
                <w:color w:val="4472C4" w:themeColor="accent1"/>
                <w:szCs w:val="24"/>
                <w:lang w:eastAsia="ja-JP"/>
              </w:rPr>
              <w:t>owerControlOffsetSS</w:t>
            </w:r>
            <w:proofErr w:type="spellEnd"/>
          </w:p>
          <w:p w14:paraId="71DDF34F" w14:textId="77777777" w:rsidR="0064600E" w:rsidRDefault="00EE5073">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For type 1 shutdown, the EPRE of the CSI-RS remains the same.  There is no need to </w:t>
            </w:r>
            <w:proofErr w:type="gramStart"/>
            <w:r>
              <w:rPr>
                <w:rFonts w:eastAsia="ＭＳ 明朝"/>
                <w:color w:val="4472C4" w:themeColor="accent1"/>
                <w:szCs w:val="24"/>
                <w:lang w:eastAsia="ja-JP"/>
              </w:rPr>
              <w:t>configured</w:t>
            </w:r>
            <w:proofErr w:type="gramEnd"/>
            <w:r>
              <w:rPr>
                <w:rFonts w:eastAsia="ＭＳ 明朝"/>
                <w:color w:val="4472C4" w:themeColor="accent1"/>
                <w:szCs w:val="24"/>
                <w:lang w:eastAsia="ja-JP"/>
              </w:rPr>
              <w:t xml:space="preserve"> this parameter in type 1 shutdown case. In addition,</w:t>
            </w:r>
            <w:r>
              <w:rPr>
                <w:color w:val="4472C4" w:themeColor="accent1"/>
              </w:rPr>
              <w:t xml:space="preserve"> </w:t>
            </w:r>
            <w:proofErr w:type="spellStart"/>
            <w:r>
              <w:rPr>
                <w:rFonts w:eastAsia="ＭＳ 明朝" w:hint="eastAsia"/>
                <w:color w:val="4472C4" w:themeColor="accent1"/>
                <w:szCs w:val="24"/>
                <w:lang w:eastAsia="ja-JP"/>
              </w:rPr>
              <w:t>P</w:t>
            </w:r>
            <w:r>
              <w:rPr>
                <w:rFonts w:eastAsia="ＭＳ 明朝"/>
                <w:color w:val="4472C4" w:themeColor="accent1"/>
                <w:szCs w:val="24"/>
                <w:lang w:eastAsia="ja-JP"/>
              </w:rPr>
              <w:t>owerControlOffsetSS</w:t>
            </w:r>
            <w:proofErr w:type="spellEnd"/>
            <w:r>
              <w:rPr>
                <w:rFonts w:eastAsia="ＭＳ 明朝"/>
                <w:color w:val="4472C4" w:themeColor="accent1"/>
                <w:szCs w:val="24"/>
                <w:lang w:eastAsia="ja-JP"/>
              </w:rPr>
              <w:t xml:space="preserve"> is used for pathloss calculation, it is no need for CSI calculation.</w:t>
            </w:r>
            <w:r>
              <w:rPr>
                <w:color w:val="4472C4" w:themeColor="accent1"/>
                <w:szCs w:val="24"/>
                <w:lang w:eastAsia="zh-CN"/>
              </w:rPr>
              <w:t>]</w:t>
            </w:r>
          </w:p>
          <w:p w14:paraId="6ACC09D2" w14:textId="77777777" w:rsidR="0064600E" w:rsidRDefault="00EE5073">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Index to a spatial adaptation pattern</w:t>
            </w:r>
          </w:p>
          <w:p w14:paraId="30A19B53" w14:textId="77777777" w:rsidR="0064600E" w:rsidRDefault="00EE5073">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Index to spatial adaptation pattern group</w:t>
            </w:r>
          </w:p>
          <w:p w14:paraId="42D0977E" w14:textId="77777777" w:rsidR="0064600E" w:rsidRDefault="00EE5073">
            <w:pPr>
              <w:pStyle w:val="affff1"/>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affff1"/>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E1C4676" w14:textId="77777777" w:rsidR="0064600E" w:rsidRDefault="00EE5073">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37517EF7" w14:textId="77777777" w:rsidR="0064600E" w:rsidRDefault="00EE5073">
            <w:pPr>
              <w:rPr>
                <w:rFonts w:eastAsia="SimSun"/>
                <w:lang w:val="en-US" w:eastAsia="zh-TW"/>
              </w:rPr>
            </w:pPr>
            <w:r>
              <w:rPr>
                <w:rFonts w:eastAsia="SimSun"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 xml:space="preserve">Huawei, </w:t>
            </w:r>
            <w:proofErr w:type="spellStart"/>
            <w:r>
              <w:t>HiSilicon</w:t>
            </w:r>
            <w:proofErr w:type="spellEnd"/>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lastRenderedPageBreak/>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07A4476F" w14:textId="77777777" w:rsidR="0064600E" w:rsidRDefault="00EE5073">
            <w:pPr>
              <w:pStyle w:val="affff1"/>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75E278B"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4600E" w14:paraId="12B35751" w14:textId="77777777">
        <w:tc>
          <w:tcPr>
            <w:tcW w:w="1479" w:type="dxa"/>
          </w:tcPr>
          <w:p w14:paraId="7D14AB77" w14:textId="77777777" w:rsidR="0064600E" w:rsidRDefault="00EE5073">
            <w:pPr>
              <w:rPr>
                <w:rFonts w:eastAsia="SimSun"/>
                <w:lang w:val="en-US" w:eastAsia="ko-KR"/>
              </w:rPr>
            </w:pPr>
            <w:r>
              <w:rPr>
                <w:rFonts w:eastAsia="SimSun" w:hint="eastAsia"/>
                <w:lang w:val="en-US" w:eastAsia="zh-CN"/>
              </w:rPr>
              <w:t>OPPO</w:t>
            </w:r>
          </w:p>
        </w:tc>
        <w:tc>
          <w:tcPr>
            <w:tcW w:w="8152" w:type="dxa"/>
          </w:tcPr>
          <w:p w14:paraId="1D02E261" w14:textId="77777777" w:rsidR="0064600E" w:rsidRDefault="00EE5073">
            <w:pPr>
              <w:rPr>
                <w:rFonts w:eastAsia="SimSun"/>
                <w:lang w:val="en-US" w:eastAsia="ko-KR"/>
              </w:rPr>
            </w:pPr>
            <w:r>
              <w:rPr>
                <w:rFonts w:eastAsia="SimSun"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SimSun"/>
                <w:lang w:val="en-US" w:eastAsia="zh-CN"/>
              </w:rPr>
            </w:pPr>
            <w:r>
              <w:rPr>
                <w:rFonts w:eastAsia="SimSun"/>
                <w:lang w:val="en-US" w:eastAsia="zh-TW"/>
              </w:rPr>
              <w:t>MTK2</w:t>
            </w:r>
          </w:p>
        </w:tc>
        <w:tc>
          <w:tcPr>
            <w:tcW w:w="8152" w:type="dxa"/>
          </w:tcPr>
          <w:p w14:paraId="23650CAF" w14:textId="77777777" w:rsidR="0064600E" w:rsidRDefault="00EE5073">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64600E" w14:paraId="6F871138" w14:textId="77777777">
        <w:tc>
          <w:tcPr>
            <w:tcW w:w="1479" w:type="dxa"/>
          </w:tcPr>
          <w:p w14:paraId="1C08760E"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0BA5B7C1"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SimSun"/>
                <w:lang w:val="en-US" w:eastAsia="zh-CN"/>
              </w:rPr>
            </w:pPr>
            <w:r>
              <w:rPr>
                <w:rFonts w:eastAsia="SimSun"/>
                <w:lang w:val="en-US" w:eastAsia="zh-CN"/>
              </w:rPr>
              <w:t>CATT</w:t>
            </w:r>
          </w:p>
        </w:tc>
        <w:tc>
          <w:tcPr>
            <w:tcW w:w="8152" w:type="dxa"/>
          </w:tcPr>
          <w:p w14:paraId="16D1342D" w14:textId="77777777" w:rsidR="0064600E" w:rsidRDefault="00EE5073">
            <w:pPr>
              <w:rPr>
                <w:rFonts w:eastAsia="SimSun"/>
                <w:lang w:val="en-US" w:eastAsia="zh-CN"/>
              </w:rPr>
            </w:pPr>
            <w:r>
              <w:rPr>
                <w:rFonts w:eastAsia="SimSun"/>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 xml:space="preserve">There are many </w:t>
      </w:r>
      <w:proofErr w:type="gramStart"/>
      <w:r>
        <w:t>discussion</w:t>
      </w:r>
      <w:proofErr w:type="gramEnd"/>
      <w:r>
        <w:t xml:space="preserve">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 xml:space="preserve">[Huawei, </w:t>
      </w:r>
      <w:proofErr w:type="spellStart"/>
      <w:r>
        <w:t>HiSilicon</w:t>
      </w:r>
      <w:proofErr w:type="spellEnd"/>
      <w:r>
        <w:t>]: reducing the transmission power of CSI-RS is unnecessary.</w:t>
      </w:r>
    </w:p>
    <w:p w14:paraId="1730BF9B" w14:textId="77777777" w:rsidR="0064600E" w:rsidRDefault="00EE5073">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affff1"/>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affff1"/>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affff1"/>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affff1"/>
        <w:numPr>
          <w:ilvl w:val="0"/>
          <w:numId w:val="18"/>
        </w:numPr>
        <w:spacing w:after="60"/>
        <w:ind w:left="925" w:hanging="357"/>
      </w:pPr>
      <w:r>
        <w:lastRenderedPageBreak/>
        <w:t xml:space="preserve">For Type 2 SD adaptation, each NZP CSI-RS resource/resource set/resource setting can include one or more of CSI-RS transmission powers.  </w:t>
      </w:r>
    </w:p>
    <w:p w14:paraId="6A95BB95" w14:textId="77777777" w:rsidR="0064600E" w:rsidRDefault="00EE5073">
      <w:pPr>
        <w:pStyle w:val="affff1"/>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affff1"/>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affff1"/>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w:t>
      </w:r>
      <w:proofErr w:type="spellStart"/>
      <w:r>
        <w:t>Transsion</w:t>
      </w:r>
      <w:proofErr w:type="spellEnd"/>
      <w:r>
        <w:t>]: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In the latter case, group re-configuration should be specified for efficient </w:t>
      </w:r>
      <w:proofErr w:type="spellStart"/>
      <w:r>
        <w:rPr>
          <w:rFonts w:eastAsia="ＭＳ 明朝"/>
          <w:szCs w:val="24"/>
          <w:lang w:eastAsia="ja-JP"/>
        </w:rPr>
        <w:t>signaling</w:t>
      </w:r>
      <w:proofErr w:type="spellEnd"/>
      <w:r>
        <w:rPr>
          <w:rFonts w:eastAsia="ＭＳ 明朝"/>
          <w:szCs w:val="24"/>
          <w:lang w:eastAsia="ja-JP"/>
        </w:rPr>
        <w:t xml:space="preserve">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fb"/>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64600E" w14:paraId="3B41A74E" w14:textId="77777777">
        <w:tc>
          <w:tcPr>
            <w:tcW w:w="1479" w:type="dxa"/>
          </w:tcPr>
          <w:p w14:paraId="420CC4AD" w14:textId="77777777" w:rsidR="0064600E" w:rsidRDefault="00EE5073">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7EE1E601" w14:textId="77777777" w:rsidR="0064600E" w:rsidRDefault="00EE5073">
            <w:pPr>
              <w:rPr>
                <w:lang w:val="en-US" w:eastAsia="zh-CN"/>
              </w:rPr>
            </w:pPr>
            <w:r>
              <w:rPr>
                <w:rFonts w:eastAsia="游明朝" w:hint="eastAsia"/>
                <w:lang w:val="en-US" w:eastAsia="ja-JP"/>
              </w:rPr>
              <w:t>B</w:t>
            </w:r>
            <w:r>
              <w:rPr>
                <w:rFonts w:eastAsia="游明朝"/>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3FE8D1" w14:textId="77777777" w:rsidR="0064600E" w:rsidRDefault="00EE5073">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 xml:space="preserve">Huawei, </w:t>
            </w:r>
            <w:proofErr w:type="spellStart"/>
            <w:r>
              <w:t>HiSilicon</w:t>
            </w:r>
            <w:proofErr w:type="spellEnd"/>
          </w:p>
        </w:tc>
        <w:tc>
          <w:tcPr>
            <w:tcW w:w="8152" w:type="dxa"/>
          </w:tcPr>
          <w:p w14:paraId="03E6078B" w14:textId="77777777" w:rsidR="0064600E" w:rsidRDefault="00EE5073">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2ABC24E2" w14:textId="77777777" w:rsidR="0064600E" w:rsidRDefault="00EE5073">
            <w:pPr>
              <w:pStyle w:val="affff1"/>
              <w:numPr>
                <w:ilvl w:val="0"/>
                <w:numId w:val="64"/>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0EDFAD39" w14:textId="77777777" w:rsidR="0064600E" w:rsidRDefault="00EE5073">
            <w:pPr>
              <w:pStyle w:val="affff1"/>
              <w:numPr>
                <w:ilvl w:val="0"/>
                <w:numId w:val="64"/>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w:t>
            </w:r>
            <w:r>
              <w:rPr>
                <w:lang w:eastAsia="zh-CN"/>
              </w:rPr>
              <w:lastRenderedPageBreak/>
              <w:t>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lastRenderedPageBreak/>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spellStart"/>
            <w:proofErr w:type="gramStart"/>
            <w:r>
              <w:rPr>
                <w:rFonts w:eastAsia="PMingLiU"/>
                <w:lang w:val="en-US" w:eastAsia="zh-TW"/>
              </w:rPr>
              <w:t>gNB</w:t>
            </w:r>
            <w:proofErr w:type="spellEnd"/>
            <w:proofErr w:type="gramEnd"/>
            <w:r>
              <w:rPr>
                <w:rFonts w:eastAsia="PMingLiU"/>
                <w:lang w:val="en-US" w:eastAsia="zh-TW"/>
              </w:rPr>
              <w:t xml:space="preserve">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游明朝"/>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lastRenderedPageBreak/>
              <w:t>Ericsson 2</w:t>
            </w:r>
          </w:p>
        </w:tc>
        <w:tc>
          <w:tcPr>
            <w:tcW w:w="8152" w:type="dxa"/>
          </w:tcPr>
          <w:p w14:paraId="1441BF08" w14:textId="77777777" w:rsidR="0064600E" w:rsidRDefault="00EE5073">
            <w:pPr>
              <w:rPr>
                <w:rFonts w:eastAsia="游明朝"/>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affff1"/>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affff1"/>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affff1"/>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affff1"/>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ＭＳ 明朝"/>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lastRenderedPageBreak/>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76482E2E" w14:textId="77777777" w:rsidR="0064600E" w:rsidRDefault="00EE5073">
      <w:r>
        <w:t xml:space="preserve">For bean management, </w:t>
      </w:r>
      <w:proofErr w:type="gramStart"/>
      <w:r>
        <w:t>and also</w:t>
      </w:r>
      <w:proofErr w:type="gramEnd"/>
      <w:r>
        <w:t xml:space="preserve">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affff1"/>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affff1"/>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affff1"/>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affff1"/>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affff1"/>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affff1"/>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affff1"/>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affff1"/>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affff1"/>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w:t>
      </w:r>
      <w:proofErr w:type="spellStart"/>
      <w:r>
        <w:t>LGe</w:t>
      </w:r>
      <w:proofErr w:type="spellEnd"/>
      <w:r>
        <w:t>]:</w:t>
      </w:r>
    </w:p>
    <w:p w14:paraId="5BBEFF92" w14:textId="77777777" w:rsidR="0064600E" w:rsidRDefault="00EE5073">
      <w:pPr>
        <w:pStyle w:val="affff1"/>
        <w:numPr>
          <w:ilvl w:val="0"/>
          <w:numId w:val="18"/>
        </w:numPr>
        <w:spacing w:after="0"/>
        <w:ind w:left="925" w:hanging="357"/>
      </w:pPr>
      <w:r>
        <w:t>Consider at least the following issues for beam management enhancement.</w:t>
      </w:r>
    </w:p>
    <w:p w14:paraId="495F5E07"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inform UE to adjust the RX beam when receiving a specific CSI-RS for beam management</w:t>
      </w:r>
    </w:p>
    <w:p w14:paraId="6AA71226"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How to handle the case where CSI-RS configured for beam management, radio link monitoring or link recovery procedures is affected by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26703351" w14:textId="77777777" w:rsidR="0064600E" w:rsidRDefault="00EE5073">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How to adjust the number of repetitions for a CSI-RS resource with the higher layer parameter repetition set to 'on' or 'off'</w:t>
      </w:r>
    </w:p>
    <w:p w14:paraId="396D7967" w14:textId="77777777" w:rsidR="0064600E" w:rsidRDefault="00EE5073">
      <w:pPr>
        <w:pStyle w:val="affff1"/>
        <w:numPr>
          <w:ilvl w:val="0"/>
          <w:numId w:val="18"/>
        </w:numPr>
        <w:spacing w:before="60" w:after="0"/>
        <w:ind w:left="925" w:hanging="357"/>
      </w:pPr>
      <w:r>
        <w:t>Consider the following methods for TCI configuration enhancement.</w:t>
      </w:r>
    </w:p>
    <w:p w14:paraId="37D72921"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hint="eastAsia"/>
          <w:szCs w:val="24"/>
          <w:lang w:eastAsia="ja-JP"/>
        </w:rPr>
        <w:t>Method 1:</w:t>
      </w:r>
      <w:r>
        <w:rPr>
          <w:rFonts w:eastAsia="ＭＳ 明朝"/>
          <w:szCs w:val="24"/>
          <w:lang w:eastAsia="ja-JP"/>
        </w:rPr>
        <w:t xml:space="preserve"> Configure multiple candidate CSI-RS resources as reference signal for QCL information or for spatial relation information, and switch one of them based on L1/L2 </w:t>
      </w:r>
      <w:proofErr w:type="spellStart"/>
      <w:r>
        <w:rPr>
          <w:rFonts w:eastAsia="ＭＳ 明朝"/>
          <w:szCs w:val="24"/>
          <w:lang w:eastAsia="ja-JP"/>
        </w:rPr>
        <w:t>signaling</w:t>
      </w:r>
      <w:proofErr w:type="spellEnd"/>
    </w:p>
    <w:p w14:paraId="5451A01E"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Method 2: Configure multiple </w:t>
      </w:r>
      <w:proofErr w:type="gramStart"/>
      <w:r>
        <w:rPr>
          <w:rFonts w:eastAsia="ＭＳ 明朝"/>
          <w:szCs w:val="24"/>
          <w:lang w:eastAsia="ja-JP"/>
        </w:rPr>
        <w:t>candidate</w:t>
      </w:r>
      <w:proofErr w:type="gramEnd"/>
      <w:r>
        <w:rPr>
          <w:rFonts w:eastAsia="ＭＳ 明朝"/>
          <w:szCs w:val="24"/>
          <w:lang w:eastAsia="ja-JP"/>
        </w:rPr>
        <w:t xml:space="preserve"> sets of TCI state(s) associated with DL/UL signal/channel and switch one of them based on L1/L2 </w:t>
      </w:r>
      <w:proofErr w:type="spellStart"/>
      <w:r>
        <w:rPr>
          <w:rFonts w:eastAsia="ＭＳ 明朝"/>
          <w:szCs w:val="24"/>
          <w:lang w:eastAsia="ja-JP"/>
        </w:rPr>
        <w:t>signaling</w:t>
      </w:r>
      <w:proofErr w:type="spellEnd"/>
    </w:p>
    <w:p w14:paraId="5A788387"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lastRenderedPageBreak/>
        <w:t xml:space="preserve">Method 3: Invalidate DL/UL signal/channel related to a CSI-RS resource that is deactivated or affected due to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afffb"/>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5102163" w14:textId="77777777" w:rsidR="0064600E" w:rsidRDefault="00EE5073">
            <w:pPr>
              <w:rPr>
                <w:lang w:val="en-US" w:eastAsia="zh-CN"/>
              </w:rPr>
            </w:pPr>
            <w:r>
              <w:rPr>
                <w:rFonts w:eastAsia="SimSun"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afffb"/>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324E38B0" w14:textId="77777777" w:rsidR="0064600E" w:rsidRDefault="00EE5073">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64600E" w14:paraId="7DD17430" w14:textId="77777777">
        <w:tc>
          <w:tcPr>
            <w:tcW w:w="1479" w:type="dxa"/>
          </w:tcPr>
          <w:p w14:paraId="520F8C0D" w14:textId="77777777" w:rsidR="0064600E" w:rsidRDefault="00EE5073">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97CA4F7" w14:textId="77777777" w:rsidR="0064600E" w:rsidRDefault="00EE5073">
            <w:pPr>
              <w:rPr>
                <w:rFonts w:eastAsia="游明朝"/>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游明朝"/>
                <w:lang w:val="en-US" w:eastAsia="ja-JP"/>
              </w:rPr>
            </w:pPr>
            <w:r>
              <w:t xml:space="preserve">Huawei, </w:t>
            </w:r>
            <w:proofErr w:type="spellStart"/>
            <w:r>
              <w:t>HiSilicon</w:t>
            </w:r>
            <w:proofErr w:type="spellEnd"/>
          </w:p>
        </w:tc>
        <w:tc>
          <w:tcPr>
            <w:tcW w:w="8152" w:type="dxa"/>
          </w:tcPr>
          <w:p w14:paraId="69ADFCC1" w14:textId="77777777" w:rsidR="0064600E" w:rsidRDefault="00EE5073">
            <w:pPr>
              <w:rPr>
                <w:rFonts w:eastAsia="游明朝"/>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33F938F"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lastRenderedPageBreak/>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proofErr w:type="spellStart"/>
            <w:r>
              <w:rPr>
                <w:lang w:val="en-US" w:eastAsia="zh-CN"/>
              </w:rPr>
              <w:t>InterDigital</w:t>
            </w:r>
            <w:proofErr w:type="spellEnd"/>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r>
              <w:rPr>
                <w:lang w:val="en-US" w:eastAsia="zh-CN"/>
              </w:rPr>
              <w:t>gNB</w:t>
            </w:r>
            <w:proofErr w:type="spellEnd"/>
            <w:r>
              <w:rPr>
                <w:lang w:val="en-US" w:eastAsia="zh-CN"/>
              </w:rPr>
              <w:t xml:space="preserve"> will need to consider continuity of the </w:t>
            </w:r>
            <w:r>
              <w:rPr>
                <w:lang w:val="en-US" w:eastAsia="zh-CN"/>
              </w:rPr>
              <w:lastRenderedPageBreak/>
              <w:t xml:space="preserve">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17A96D84" w14:textId="77777777" w:rsidR="0064600E" w:rsidRDefault="00EE5073">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9DB127B" w14:textId="77777777" w:rsidR="0064600E" w:rsidRDefault="00EE5073">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64600E" w14:paraId="09D25EEA" w14:textId="77777777">
        <w:tc>
          <w:tcPr>
            <w:tcW w:w="1479" w:type="dxa"/>
          </w:tcPr>
          <w:p w14:paraId="51D80C15" w14:textId="77777777" w:rsidR="0064600E" w:rsidRDefault="00EE5073">
            <w:pPr>
              <w:rPr>
                <w:lang w:val="en-US" w:eastAsia="zh-CN"/>
              </w:rPr>
            </w:pPr>
            <w:r>
              <w:rPr>
                <w:lang w:val="en-US" w:eastAsia="zh-CN"/>
              </w:rPr>
              <w:lastRenderedPageBreak/>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 xml:space="preserve">Huawei, </w:t>
            </w:r>
            <w:proofErr w:type="spellStart"/>
            <w:r>
              <w:t>HiSilicon</w:t>
            </w:r>
            <w:proofErr w:type="spellEnd"/>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游明朝" w:hint="eastAsia"/>
                <w:lang w:val="en-US" w:eastAsia="ja-JP"/>
              </w:rPr>
              <w:t>F</w:t>
            </w:r>
            <w:r>
              <w:rPr>
                <w:rFonts w:eastAsia="游明朝"/>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游明朝"/>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lastRenderedPageBreak/>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71E738B7" w14:textId="77777777" w:rsidR="0064600E" w:rsidRDefault="00EE5073">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w:t>
            </w:r>
            <w:proofErr w:type="spellStart"/>
            <w:r>
              <w:rPr>
                <w:rFonts w:eastAsia="SimSun"/>
                <w:lang w:val="en-US" w:eastAsia="zh-CN"/>
              </w:rPr>
              <w:t>gNB</w:t>
            </w:r>
            <w:proofErr w:type="spellEnd"/>
            <w:r>
              <w:rPr>
                <w:rFonts w:eastAsia="SimSun"/>
                <w:lang w:val="en-US" w:eastAsia="zh-CN"/>
              </w:rPr>
              <w:t xml:space="preserve">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w:t>
            </w:r>
            <w:proofErr w:type="spellStart"/>
            <w:r>
              <w:rPr>
                <w:rFonts w:eastAsia="PMingLiU"/>
                <w:lang w:val="en-US" w:eastAsia="zh-TW"/>
              </w:rPr>
              <w:t>gNB</w:t>
            </w:r>
            <w:proofErr w:type="spellEnd"/>
            <w:r>
              <w:rPr>
                <w:rFonts w:eastAsia="PMingLiU"/>
                <w:lang w:val="en-US" w:eastAsia="zh-TW"/>
              </w:rPr>
              <w:t xml:space="preserve"> Tx beam direction – a wider beam covers a narrow beam. Hence previous UE feedback of preferred </w:t>
            </w:r>
            <w:proofErr w:type="spellStart"/>
            <w:r>
              <w:rPr>
                <w:rFonts w:eastAsia="PMingLiU"/>
                <w:lang w:val="en-US" w:eastAsia="zh-TW"/>
              </w:rPr>
              <w:t>gNB</w:t>
            </w:r>
            <w:proofErr w:type="spellEnd"/>
            <w:r>
              <w:rPr>
                <w:rFonts w:eastAsia="PMingLiU"/>
                <w:lang w:val="en-US" w:eastAsia="zh-TW"/>
              </w:rPr>
              <w:t xml:space="preserve"> </w:t>
            </w:r>
            <w:r>
              <w:rPr>
                <w:rFonts w:eastAsia="PMingLiU"/>
                <w:i/>
                <w:iCs/>
                <w:lang w:val="en-US" w:eastAsia="zh-TW"/>
              </w:rPr>
              <w:t>narrow</w:t>
            </w:r>
            <w:r>
              <w:rPr>
                <w:rFonts w:eastAsia="PMingLiU"/>
                <w:lang w:val="en-US" w:eastAsia="zh-TW"/>
              </w:rPr>
              <w:t xml:space="preserve"> transmit beam is sufficient information for the </w:t>
            </w:r>
            <w:proofErr w:type="spellStart"/>
            <w:r>
              <w:rPr>
                <w:rFonts w:eastAsia="PMingLiU"/>
                <w:lang w:val="en-US" w:eastAsia="zh-TW"/>
              </w:rPr>
              <w:t>gNB</w:t>
            </w:r>
            <w:proofErr w:type="spellEnd"/>
            <w:r>
              <w:rPr>
                <w:rFonts w:eastAsia="PMingLiU"/>
                <w:lang w:val="en-US" w:eastAsia="zh-TW"/>
              </w:rPr>
              <w:t xml:space="preserve"> to decide which </w:t>
            </w:r>
            <w:r>
              <w:rPr>
                <w:rFonts w:eastAsia="PMingLiU"/>
                <w:i/>
                <w:iCs/>
                <w:lang w:val="en-US" w:eastAsia="zh-TW"/>
              </w:rPr>
              <w:t>wider</w:t>
            </w:r>
            <w:r>
              <w:rPr>
                <w:rFonts w:eastAsia="PMingLiU"/>
                <w:lang w:val="en-US" w:eastAsia="zh-TW"/>
              </w:rPr>
              <w:t xml:space="preserve"> </w:t>
            </w:r>
            <w:proofErr w:type="spellStart"/>
            <w:r>
              <w:rPr>
                <w:rFonts w:eastAsia="PMingLiU"/>
                <w:lang w:val="en-US" w:eastAsia="zh-TW"/>
              </w:rPr>
              <w:t>gNB</w:t>
            </w:r>
            <w:proofErr w:type="spellEnd"/>
            <w:r>
              <w:rPr>
                <w:rFonts w:eastAsia="PMingLiU"/>
                <w:lang w:val="en-US" w:eastAsia="zh-TW"/>
              </w:rPr>
              <w:t xml:space="preserve"> Tx team to use. Furthermore, the UE Rx beam to use for reception of a CSI-RS transmitted in a wider </w:t>
            </w:r>
            <w:proofErr w:type="spellStart"/>
            <w:r>
              <w:rPr>
                <w:rFonts w:eastAsia="PMingLiU"/>
                <w:lang w:val="en-US" w:eastAsia="zh-TW"/>
              </w:rPr>
              <w:t>gNB</w:t>
            </w:r>
            <w:proofErr w:type="spellEnd"/>
            <w:r>
              <w:rPr>
                <w:rFonts w:eastAsia="PMingLiU"/>
                <w:lang w:val="en-US" w:eastAsia="zh-TW"/>
              </w:rPr>
              <w:t xml:space="preserve"> Tx beam will not change compared to a narrower </w:t>
            </w:r>
            <w:proofErr w:type="spellStart"/>
            <w:r>
              <w:rPr>
                <w:rFonts w:eastAsia="PMingLiU"/>
                <w:lang w:val="en-US" w:eastAsia="zh-TW"/>
              </w:rPr>
              <w:t>gNB</w:t>
            </w:r>
            <w:proofErr w:type="spellEnd"/>
            <w:r>
              <w:rPr>
                <w:rFonts w:eastAsia="PMingLiU"/>
                <w:lang w:val="en-US" w:eastAsia="zh-TW"/>
              </w:rPr>
              <w:t xml:space="preserve">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 xml:space="preserve">Regarding Type-2 adaptation of CSI-RS for CSI reporting, after Type-2 adaptation, the </w:t>
            </w:r>
            <w:proofErr w:type="spellStart"/>
            <w:r>
              <w:rPr>
                <w:rFonts w:eastAsia="PMingLiU"/>
                <w:lang w:val="en-US" w:eastAsia="zh-TW"/>
              </w:rPr>
              <w:t>gNB</w:t>
            </w:r>
            <w:proofErr w:type="spellEnd"/>
            <w:r>
              <w:rPr>
                <w:rFonts w:eastAsia="PMingLiU"/>
                <w:lang w:val="en-US" w:eastAsia="zh-TW"/>
              </w:rPr>
              <w:t xml:space="preserve">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SimSun"/>
                <w:lang w:val="en-US" w:eastAsia="zh-CN"/>
              </w:rPr>
              <w:t xml:space="preserve">Another important issue is that </w:t>
            </w:r>
            <w:proofErr w:type="gramStart"/>
            <w:r>
              <w:rPr>
                <w:rFonts w:eastAsia="SimSun"/>
                <w:lang w:val="en-US" w:eastAsia="zh-CN"/>
              </w:rPr>
              <w:t>opening up</w:t>
            </w:r>
            <w:proofErr w:type="gramEnd"/>
            <w:r>
              <w:rPr>
                <w:rFonts w:eastAsia="SimSun"/>
                <w:lang w:val="en-US" w:eastAsia="zh-CN"/>
              </w:rPr>
              <w:t xml:space="preserve">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afffb"/>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w:t>
      </w:r>
      <w:proofErr w:type="spellStart"/>
      <w:r>
        <w:t>HiSilicon</w:t>
      </w:r>
      <w:proofErr w:type="spellEnd"/>
      <w:r>
        <w:t xml:space="preserve">]: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affff1"/>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affff1"/>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lastRenderedPageBreak/>
        <w:t>[MediaTek]: RAN1 to further discuss and decision which of the following restrictions is adopted for spatial and power domain NES adaptation:</w:t>
      </w:r>
    </w:p>
    <w:p w14:paraId="7AA4FA0F" w14:textId="77777777" w:rsidR="0064600E" w:rsidRDefault="00EE5073">
      <w:pPr>
        <w:pStyle w:val="affff1"/>
        <w:numPr>
          <w:ilvl w:val="2"/>
          <w:numId w:val="19"/>
        </w:numPr>
        <w:spacing w:after="120"/>
        <w:ind w:left="1484"/>
        <w:contextualSpacing/>
      </w:pPr>
      <w:r>
        <w:t xml:space="preserve">Alt 1: A data interruption time is introduced </w:t>
      </w:r>
    </w:p>
    <w:p w14:paraId="261A140D" w14:textId="77777777" w:rsidR="0064600E" w:rsidRDefault="00EE5073">
      <w:pPr>
        <w:pStyle w:val="affff1"/>
        <w:numPr>
          <w:ilvl w:val="3"/>
          <w:numId w:val="19"/>
        </w:numPr>
        <w:spacing w:after="120"/>
        <w:ind w:left="1904"/>
        <w:contextualSpacing/>
      </w:pPr>
      <w:r>
        <w:t>FFS: Interruption time duration(s), which may depend on UE capability report</w:t>
      </w:r>
    </w:p>
    <w:p w14:paraId="51800147" w14:textId="77777777" w:rsidR="0064600E" w:rsidRDefault="00EE5073">
      <w:pPr>
        <w:pStyle w:val="affff1"/>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6BDD05E" w14:textId="77777777" w:rsidR="0064600E" w:rsidRDefault="00EE5073">
      <w:pPr>
        <w:outlineLvl w:val="2"/>
        <w:rPr>
          <w:b/>
        </w:rPr>
      </w:pPr>
      <w:r>
        <w:rPr>
          <w:b/>
        </w:rPr>
        <w:t>FL summary</w:t>
      </w:r>
    </w:p>
    <w:p w14:paraId="2AEF7C3E" w14:textId="77777777" w:rsidR="0064600E" w:rsidRDefault="00EE5073">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07E250C" w14:textId="77777777" w:rsidR="0064600E" w:rsidRDefault="00EE5073">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affff1"/>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游明朝" w:hint="eastAsia"/>
                <w:lang w:eastAsia="ja-JP"/>
              </w:rPr>
              <w:t>F</w:t>
            </w:r>
            <w:r>
              <w:rPr>
                <w:rFonts w:eastAsia="游明朝"/>
                <w:lang w:eastAsia="ja-JP"/>
              </w:rPr>
              <w:t>ujitsu</w:t>
            </w:r>
          </w:p>
        </w:tc>
        <w:tc>
          <w:tcPr>
            <w:tcW w:w="8152" w:type="dxa"/>
          </w:tcPr>
          <w:p w14:paraId="533D7CDA" w14:textId="77777777" w:rsidR="0064600E" w:rsidRDefault="00EE5073">
            <w:pPr>
              <w:rPr>
                <w:lang w:val="en-US" w:eastAsia="zh-CN"/>
              </w:rPr>
            </w:pPr>
            <w:r>
              <w:rPr>
                <w:rFonts w:eastAsia="游明朝"/>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64600E" w14:paraId="6DF7F528" w14:textId="77777777">
        <w:tc>
          <w:tcPr>
            <w:tcW w:w="1479" w:type="dxa"/>
          </w:tcPr>
          <w:p w14:paraId="253BC74E" w14:textId="77777777" w:rsidR="0064600E" w:rsidRDefault="00EE5073">
            <w:pPr>
              <w:rPr>
                <w:rFonts w:eastAsia="游明朝"/>
                <w:lang w:eastAsia="ja-JP"/>
              </w:rPr>
            </w:pPr>
            <w:r>
              <w:t xml:space="preserve">Huawei, </w:t>
            </w:r>
            <w:proofErr w:type="spellStart"/>
            <w:r>
              <w:t>HiSilicon</w:t>
            </w:r>
            <w:proofErr w:type="spellEnd"/>
          </w:p>
        </w:tc>
        <w:tc>
          <w:tcPr>
            <w:tcW w:w="8152" w:type="dxa"/>
          </w:tcPr>
          <w:p w14:paraId="0159D2C8" w14:textId="77777777" w:rsidR="0064600E" w:rsidRDefault="00EE5073">
            <w:pPr>
              <w:rPr>
                <w:rFonts w:eastAsia="游明朝"/>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w:t>
            </w:r>
            <w:r>
              <w:rPr>
                <w:b/>
              </w:rPr>
              <w:lastRenderedPageBreak/>
              <w:t xml:space="preserve">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lastRenderedPageBreak/>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affff1"/>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w:t>
            </w:r>
            <w:proofErr w:type="gramStart"/>
            <w:r>
              <w:rPr>
                <w:lang w:val="en-US" w:eastAsia="zh-CN"/>
              </w:rPr>
              <w:t>e.g.</w:t>
            </w:r>
            <w:proofErr w:type="gramEnd"/>
            <w:r>
              <w:rPr>
                <w:lang w:val="en-US" w:eastAsia="zh-CN"/>
              </w:rPr>
              <w:t xml:space="preserve">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proofErr w:type="spellStart"/>
            <w:r>
              <w:rPr>
                <w:lang w:val="en-US" w:eastAsia="zh-CN"/>
              </w:rPr>
              <w:lastRenderedPageBreak/>
              <w:t>InterDigital</w:t>
            </w:r>
            <w:proofErr w:type="spellEnd"/>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4592EE7E" w14:textId="77777777" w:rsidR="0064600E" w:rsidRDefault="00EE5073">
            <w:pPr>
              <w:rPr>
                <w:rFonts w:eastAsia="PMingLiU"/>
                <w:b/>
                <w:bCs/>
                <w:lang w:val="en-US" w:eastAsia="zh-TW"/>
              </w:rPr>
            </w:pPr>
            <w:r>
              <w:rPr>
                <w:rFonts w:eastAsia="游明朝" w:hint="eastAsia"/>
                <w:lang w:val="en-US" w:eastAsia="ja-JP"/>
              </w:rPr>
              <w:t>S</w:t>
            </w:r>
            <w:r>
              <w:rPr>
                <w:rFonts w:eastAsia="游明朝"/>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lastRenderedPageBreak/>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lastRenderedPageBreak/>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affff1"/>
        <w:spacing w:after="60" w:line="240" w:lineRule="auto"/>
        <w:ind w:left="641"/>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proofErr w:type="spellStart"/>
            <w:r>
              <w:rPr>
                <w:lang w:val="en-US" w:eastAsia="zh-CN"/>
              </w:rPr>
              <w:t>CEWiT</w:t>
            </w:r>
            <w:proofErr w:type="spellEnd"/>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proofErr w:type="gramStart"/>
            <w:r>
              <w:t>Thanks FL</w:t>
            </w:r>
            <w:proofErr w:type="gramEnd"/>
            <w:r>
              <w:t xml:space="preserve">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lastRenderedPageBreak/>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affff1"/>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affff1"/>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affff1"/>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lastRenderedPageBreak/>
              <w:t>Fujitsu</w:t>
            </w:r>
            <w:r>
              <w:rPr>
                <w:lang w:val="en-US" w:eastAsia="zh-CN"/>
              </w:rPr>
              <w:t>4</w:t>
            </w:r>
          </w:p>
        </w:tc>
        <w:tc>
          <w:tcPr>
            <w:tcW w:w="8152" w:type="dxa"/>
          </w:tcPr>
          <w:p w14:paraId="4BC201C8" w14:textId="77777777" w:rsidR="0064600E" w:rsidRDefault="00EE5073">
            <w:pPr>
              <w:spacing w:before="312" w:line="240" w:lineRule="auto"/>
            </w:pPr>
            <w:r>
              <w:rPr>
                <w:rFonts w:eastAsia="游明朝" w:hint="eastAsia"/>
                <w:lang w:val="en-US" w:eastAsia="ja-JP"/>
              </w:rPr>
              <w:t>F</w:t>
            </w:r>
            <w:r>
              <w:rPr>
                <w:rFonts w:eastAsia="游明朝"/>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游明朝"/>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w:t>
            </w:r>
            <w:proofErr w:type="spellStart"/>
            <w:r>
              <w:rPr>
                <w:b/>
                <w:lang w:val="en-US" w:eastAsia="zh-CN"/>
              </w:rPr>
              <w:t>gNB</w:t>
            </w:r>
            <w:proofErr w:type="spellEnd"/>
            <w:r>
              <w:rPr>
                <w:b/>
                <w:lang w:val="en-US" w:eastAsia="zh-CN"/>
              </w:rPr>
              <w:t xml:space="preserve">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lastRenderedPageBreak/>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affff1"/>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affff1"/>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affff1"/>
              <w:numPr>
                <w:ilvl w:val="0"/>
                <w:numId w:val="66"/>
              </w:numPr>
              <w:overflowPunct w:val="0"/>
              <w:autoSpaceDE w:val="0"/>
              <w:autoSpaceDN w:val="0"/>
              <w:adjustRightInd w:val="0"/>
              <w:spacing w:line="240" w:lineRule="auto"/>
              <w:contextualSpacing/>
              <w:textAlignment w:val="baseline"/>
              <w:rPr>
                <w:bCs/>
              </w:rPr>
            </w:pPr>
            <w:r>
              <w:rPr>
                <w:bCs/>
              </w:rPr>
              <w:lastRenderedPageBreak/>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 xml:space="preserve">Huawei, </w:t>
            </w:r>
            <w:proofErr w:type="spellStart"/>
            <w:r>
              <w:t>HiSilicon</w:t>
            </w:r>
            <w:proofErr w:type="spellEnd"/>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affff1"/>
              <w:numPr>
                <w:ilvl w:val="0"/>
                <w:numId w:val="67"/>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099D1A03" w14:textId="77777777" w:rsidR="0064600E" w:rsidRDefault="00EE5073">
            <w:pPr>
              <w:pStyle w:val="affff1"/>
              <w:numPr>
                <w:ilvl w:val="0"/>
                <w:numId w:val="6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afffb"/>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4F09F93C" w14:textId="77777777" w:rsidR="0064600E" w:rsidRDefault="00EE5073">
      <w:pPr>
        <w:pStyle w:val="affff1"/>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affff1"/>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w:t>
      </w:r>
      <w:proofErr w:type="spellStart"/>
      <w:r>
        <w:t>HiSilicon</w:t>
      </w:r>
      <w:proofErr w:type="spellEnd"/>
      <w:r>
        <w:t xml:space="preserve">]: </w:t>
      </w:r>
    </w:p>
    <w:p w14:paraId="429457F5" w14:textId="77777777" w:rsidR="0064600E" w:rsidRDefault="00EE5073">
      <w:pPr>
        <w:pStyle w:val="affff1"/>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affff1"/>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affff1"/>
        <w:numPr>
          <w:ilvl w:val="0"/>
          <w:numId w:val="18"/>
        </w:numPr>
        <w:spacing w:after="0"/>
        <w:ind w:left="925" w:hanging="357"/>
      </w:pPr>
      <w:r>
        <w:t xml:space="preserve">Further study below L1 </w:t>
      </w:r>
      <w:proofErr w:type="spellStart"/>
      <w:r>
        <w:t>signaling</w:t>
      </w:r>
      <w:proofErr w:type="spellEnd"/>
      <w:r>
        <w:t xml:space="preserve"> enhancement:</w:t>
      </w:r>
    </w:p>
    <w:p w14:paraId="0C419047" w14:textId="77777777" w:rsidR="0064600E" w:rsidRDefault="00EE5073">
      <w:pPr>
        <w:pStyle w:val="affff1"/>
        <w:numPr>
          <w:ilvl w:val="2"/>
          <w:numId w:val="19"/>
        </w:numPr>
        <w:spacing w:after="120"/>
        <w:ind w:left="1484"/>
        <w:contextualSpacing/>
      </w:pPr>
      <w:r>
        <w:t>Enhancement based on aperiodic CSI report procedure,</w:t>
      </w:r>
    </w:p>
    <w:p w14:paraId="4A48B3C8" w14:textId="77777777" w:rsidR="0064600E" w:rsidRDefault="00EE5073">
      <w:pPr>
        <w:pStyle w:val="affff1"/>
        <w:numPr>
          <w:ilvl w:val="2"/>
          <w:numId w:val="19"/>
        </w:numPr>
        <w:spacing w:after="120"/>
        <w:ind w:left="1484"/>
        <w:contextualSpacing/>
      </w:pPr>
      <w:r>
        <w:t>Enhancement based on semi-persistent CSI report procedure,</w:t>
      </w:r>
    </w:p>
    <w:p w14:paraId="6225DE24" w14:textId="77777777" w:rsidR="0064600E" w:rsidRDefault="00EE5073">
      <w:pPr>
        <w:pStyle w:val="affff1"/>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affff1"/>
        <w:numPr>
          <w:ilvl w:val="0"/>
          <w:numId w:val="18"/>
        </w:numPr>
        <w:ind w:left="925" w:hanging="357"/>
      </w:pPr>
      <w:r>
        <w:lastRenderedPageBreak/>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affff1"/>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affff1"/>
        <w:numPr>
          <w:ilvl w:val="2"/>
          <w:numId w:val="19"/>
        </w:numPr>
        <w:spacing w:after="120"/>
        <w:ind w:left="1484"/>
        <w:contextualSpacing/>
      </w:pPr>
      <w:r>
        <w:t xml:space="preserve">Set of antenna ports, </w:t>
      </w:r>
    </w:p>
    <w:p w14:paraId="2235C7C8" w14:textId="77777777" w:rsidR="0064600E" w:rsidRDefault="00EE5073">
      <w:pPr>
        <w:pStyle w:val="affff1"/>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043DFF3A" w14:textId="77777777" w:rsidR="0064600E" w:rsidRDefault="00EE5073">
      <w:pPr>
        <w:pStyle w:val="affff1"/>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affff1"/>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affff1"/>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01AD752B" w14:textId="77777777" w:rsidR="0064600E" w:rsidRDefault="00EE5073">
      <w:pPr>
        <w:pStyle w:val="affff1"/>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affff1"/>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276F160" w14:textId="77777777" w:rsidR="0064600E" w:rsidRDefault="00EE5073">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affff1"/>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affff1"/>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affff1"/>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D5EEC4" w14:textId="77777777" w:rsidR="0064600E" w:rsidRDefault="00EE5073">
      <w:pPr>
        <w:pStyle w:val="affff1"/>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2635A5C1" w14:textId="77777777" w:rsidR="0064600E" w:rsidRDefault="00EE5073">
      <w:pPr>
        <w:pStyle w:val="affff1"/>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proofErr w:type="spellStart"/>
      <w:r>
        <w:t>InterDigital</w:t>
      </w:r>
      <w:proofErr w:type="spellEnd"/>
      <w:r>
        <w:rPr>
          <w:lang w:val="en-US"/>
        </w:rPr>
        <w:t xml:space="preserve">]: </w:t>
      </w:r>
    </w:p>
    <w:p w14:paraId="371465BF" w14:textId="77777777" w:rsidR="0064600E" w:rsidRDefault="00EE5073">
      <w:pPr>
        <w:pStyle w:val="affff1"/>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affff1"/>
        <w:numPr>
          <w:ilvl w:val="0"/>
          <w:numId w:val="18"/>
        </w:numPr>
        <w:ind w:left="925" w:hanging="357"/>
      </w:pPr>
      <w:r>
        <w:t>The DCI indicating subset of antenna ports is received in a UE-group common search space.</w:t>
      </w:r>
    </w:p>
    <w:p w14:paraId="4AD317AE" w14:textId="77777777" w:rsidR="0064600E" w:rsidRDefault="00EE5073">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affff1"/>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affff1"/>
        <w:numPr>
          <w:ilvl w:val="0"/>
          <w:numId w:val="18"/>
        </w:numPr>
        <w:spacing w:after="60"/>
        <w:ind w:left="925" w:hanging="357"/>
      </w:pPr>
      <w:r>
        <w:lastRenderedPageBreak/>
        <w:t xml:space="preserve">Consider UE-group-specific L1 </w:t>
      </w:r>
      <w:proofErr w:type="spellStart"/>
      <w:r>
        <w:t>signaling</w:t>
      </w:r>
      <w:proofErr w:type="spellEnd"/>
      <w:r>
        <w:t xml:space="preserve"> for updating a given NZP CSI-RS resource/resource set/resource setting per SD/PD adaptation.</w:t>
      </w:r>
    </w:p>
    <w:p w14:paraId="17882320" w14:textId="77777777" w:rsidR="0064600E" w:rsidRDefault="00EE5073">
      <w:pPr>
        <w:pStyle w:val="affff1"/>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5CB84F5A" w14:textId="77777777" w:rsidR="0064600E" w:rsidRDefault="00EE5073">
      <w:pPr>
        <w:pStyle w:val="affff1"/>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affff1"/>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2C7F9E71" w14:textId="77777777" w:rsidR="0064600E" w:rsidRDefault="00EE5073">
      <w:pPr>
        <w:pStyle w:val="affff1"/>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36EE2E71" w14:textId="77777777" w:rsidR="0064600E" w:rsidRDefault="00EE5073">
      <w:pPr>
        <w:pStyle w:val="affff1"/>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affff1"/>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3F9864D6" w14:textId="77777777" w:rsidR="0064600E" w:rsidRDefault="00EE5073">
      <w:pPr>
        <w:pStyle w:val="affff1"/>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affff1"/>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Indication of change in maximum number of ports utilized for CSI (Type-1 disabling/enabling) </w:t>
      </w:r>
    </w:p>
    <w:p w14:paraId="487D3F07"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Indication of change in PDSCH and/or CSI-RS power offsets (Type-2 disabling/enabling)</w:t>
      </w:r>
    </w:p>
    <w:p w14:paraId="07E7CF28"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Indication of (partial) reset to CSI and beam management procedures</w:t>
      </w:r>
    </w:p>
    <w:p w14:paraId="6302DC50" w14:textId="77777777" w:rsidR="0064600E" w:rsidRDefault="00EE5073">
      <w:pPr>
        <w:pStyle w:val="affff1"/>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affff1"/>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affff1"/>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Type1-A. Antenna port group indication via port-selection parameter in Type-II PS codebook type</w:t>
      </w:r>
    </w:p>
    <w:p w14:paraId="70838899"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ＭＳ 明朝"/>
          <w:szCs w:val="24"/>
          <w:lang w:eastAsia="ja-JP"/>
        </w:rPr>
        <w:t>[Ericsson]:</w:t>
      </w:r>
      <w:r>
        <w:t xml:space="preserve"> </w:t>
      </w:r>
    </w:p>
    <w:p w14:paraId="2C5FE6CE" w14:textId="77777777" w:rsidR="0064600E" w:rsidRDefault="00EE5073">
      <w:pPr>
        <w:pStyle w:val="affff1"/>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affff1"/>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UE specific DCI</w:t>
      </w:r>
    </w:p>
    <w:p w14:paraId="29ED5DC6"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Group common DCI</w:t>
      </w:r>
    </w:p>
    <w:p w14:paraId="12333898" w14:textId="77777777" w:rsidR="0064600E" w:rsidRDefault="00EE5073">
      <w:pPr>
        <w:pStyle w:val="affff1"/>
        <w:numPr>
          <w:ilvl w:val="2"/>
          <w:numId w:val="19"/>
        </w:numPr>
        <w:spacing w:after="240"/>
        <w:ind w:left="1484"/>
        <w:contextualSpacing/>
        <w:rPr>
          <w:rFonts w:eastAsia="ＭＳ 明朝"/>
          <w:szCs w:val="24"/>
          <w:lang w:eastAsia="ja-JP"/>
        </w:rPr>
      </w:pPr>
      <w:r>
        <w:rPr>
          <w:rFonts w:eastAsia="ＭＳ 明朝"/>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lastRenderedPageBreak/>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w:t>
      </w:r>
      <w:proofErr w:type="gramStart"/>
      <w:r>
        <w:t>common</w:t>
      </w:r>
      <w:proofErr w:type="gramEnd"/>
      <w:r>
        <w:t xml:space="preserve"> or cell-wise manner.</w:t>
      </w:r>
    </w:p>
    <w:p w14:paraId="2A0FDB4F" w14:textId="77777777" w:rsidR="0064600E" w:rsidRDefault="00EE5073">
      <w:r>
        <w:t xml:space="preserve">Considering the proposal in section of ‘CSI feedback’ where the </w:t>
      </w:r>
      <w:proofErr w:type="spellStart"/>
      <w:r>
        <w:t>gNB</w:t>
      </w:r>
      <w:proofErr w:type="spellEnd"/>
      <w:r>
        <w:t xml:space="preserve">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proofErr w:type="spellStart"/>
            <w:r>
              <w:rPr>
                <w:lang w:val="en-US" w:eastAsia="zh-CN"/>
              </w:rPr>
              <w:t>Spreadtrum</w:t>
            </w:r>
            <w:proofErr w:type="spellEnd"/>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3C5ADBFB" w14:textId="77777777" w:rsidR="0064600E" w:rsidRDefault="00EE5073">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64600E" w14:paraId="08F7AEA8" w14:textId="77777777">
        <w:tc>
          <w:tcPr>
            <w:tcW w:w="1479" w:type="dxa"/>
          </w:tcPr>
          <w:p w14:paraId="5299ADD0" w14:textId="77777777" w:rsidR="0064600E" w:rsidRDefault="00EE5073">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ADE55E" w14:textId="77777777" w:rsidR="0064600E" w:rsidRDefault="00EE5073">
            <w:pPr>
              <w:rPr>
                <w:rFonts w:eastAsia="SimSun"/>
                <w:lang w:val="en-US" w:eastAsia="zh-CN"/>
              </w:rPr>
            </w:pPr>
            <w:r>
              <w:rPr>
                <w:rFonts w:eastAsia="SimSun" w:hint="eastAsia"/>
                <w:lang w:val="en-US" w:eastAsia="zh-CN"/>
              </w:rPr>
              <w:t>Okay.</w:t>
            </w:r>
          </w:p>
          <w:p w14:paraId="66453B0F" w14:textId="77777777" w:rsidR="0064600E" w:rsidRDefault="00EE5073">
            <w:pPr>
              <w:rPr>
                <w:rFonts w:eastAsia="游明朝"/>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4600E" w14:paraId="2B6D499D" w14:textId="77777777">
        <w:tc>
          <w:tcPr>
            <w:tcW w:w="1479" w:type="dxa"/>
          </w:tcPr>
          <w:p w14:paraId="20F40E58" w14:textId="77777777" w:rsidR="0064600E" w:rsidRDefault="00EE5073">
            <w:pPr>
              <w:rPr>
                <w:rFonts w:eastAsia="游明朝"/>
                <w:lang w:val="en-US" w:eastAsia="ja-JP"/>
              </w:rPr>
            </w:pPr>
            <w:r>
              <w:t xml:space="preserve">Huawei, </w:t>
            </w:r>
            <w:proofErr w:type="spellStart"/>
            <w:r>
              <w:t>HiSilicon</w:t>
            </w:r>
            <w:proofErr w:type="spellEnd"/>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6A2F1609" w14:textId="77777777" w:rsidR="0064600E" w:rsidRDefault="0064600E">
            <w:pPr>
              <w:rPr>
                <w:rFonts w:eastAsia="游明朝"/>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lastRenderedPageBreak/>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396D69" w14:textId="77777777" w:rsidR="0064600E" w:rsidRDefault="00EE5073">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proofErr w:type="spellStart"/>
            <w:r>
              <w:rPr>
                <w:lang w:val="en-US" w:eastAsia="zh-CN"/>
              </w:rPr>
              <w:t>CEWiT</w:t>
            </w:r>
            <w:proofErr w:type="spellEnd"/>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SimSun"/>
                <w:lang w:val="en-US" w:eastAsia="ko-KR"/>
              </w:rPr>
            </w:pPr>
            <w:r>
              <w:rPr>
                <w:rFonts w:eastAsia="SimSun" w:hint="eastAsia"/>
                <w:lang w:val="en-US" w:eastAsia="zh-CN"/>
              </w:rPr>
              <w:t>OPPO</w:t>
            </w:r>
          </w:p>
        </w:tc>
        <w:tc>
          <w:tcPr>
            <w:tcW w:w="8152" w:type="dxa"/>
          </w:tcPr>
          <w:p w14:paraId="16DAFAB9" w14:textId="77777777" w:rsidR="0064600E" w:rsidRDefault="00EE5073">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4600E" w14:paraId="5A1C1E74" w14:textId="77777777">
        <w:tc>
          <w:tcPr>
            <w:tcW w:w="1479" w:type="dxa"/>
          </w:tcPr>
          <w:p w14:paraId="1C55C620"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19E89E0" w14:textId="77777777" w:rsidR="0064600E" w:rsidRDefault="00EE5073">
            <w:pPr>
              <w:rPr>
                <w:rFonts w:eastAsia="SimSun"/>
                <w:lang w:val="en-US" w:eastAsia="zh-CN"/>
              </w:rPr>
            </w:pPr>
            <w:r>
              <w:rPr>
                <w:rFonts w:eastAsia="SimSun"/>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3CE81B" w14:textId="77777777" w:rsidR="0064600E" w:rsidRDefault="00EE5073">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8A13F8F" w14:textId="77777777" w:rsidR="0064600E" w:rsidRDefault="00EE5073">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SimSun"/>
                <w:lang w:val="en-US" w:eastAsia="ko-KR"/>
              </w:rPr>
            </w:pPr>
            <w:r>
              <w:rPr>
                <w:rFonts w:eastAsia="SimSun" w:hint="eastAsia"/>
                <w:lang w:val="en-US" w:eastAsia="zh-CN"/>
              </w:rPr>
              <w:t>OPPO</w:t>
            </w:r>
          </w:p>
        </w:tc>
        <w:tc>
          <w:tcPr>
            <w:tcW w:w="8152" w:type="dxa"/>
          </w:tcPr>
          <w:p w14:paraId="2B3AB35D" w14:textId="77777777" w:rsidR="0064600E" w:rsidRDefault="00EE5073">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4600E" w14:paraId="43D4BF4C" w14:textId="77777777">
        <w:tc>
          <w:tcPr>
            <w:tcW w:w="1479" w:type="dxa"/>
          </w:tcPr>
          <w:p w14:paraId="4035CFD8"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B735D72" w14:textId="77777777" w:rsidR="0064600E" w:rsidRDefault="00EE5073">
            <w:pPr>
              <w:rPr>
                <w:rFonts w:eastAsia="SimSun"/>
                <w:lang w:val="en-US" w:eastAsia="zh-CN"/>
              </w:rPr>
            </w:pPr>
            <w:r>
              <w:rPr>
                <w:rFonts w:eastAsia="SimSun"/>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lastRenderedPageBreak/>
        <w:t>UE complexity and relevant capabilities are one aspect that needs to be clarified/discussed as mentioned in WID.</w:t>
      </w:r>
    </w:p>
    <w:tbl>
      <w:tblPr>
        <w:tblStyle w:val="afffb"/>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affff1"/>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affff1"/>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affff1"/>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affff1"/>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affff1"/>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affff1"/>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lastRenderedPageBreak/>
              <w:t>Nokia/NSB</w:t>
            </w:r>
          </w:p>
        </w:tc>
        <w:tc>
          <w:tcPr>
            <w:tcW w:w="8152" w:type="dxa"/>
          </w:tcPr>
          <w:p w14:paraId="481A69DD" w14:textId="77777777" w:rsidR="0064600E" w:rsidRDefault="00EE5073">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5427EDE2" w14:textId="77777777" w:rsidR="0064600E" w:rsidRDefault="00EE5073">
            <w:pPr>
              <w:rPr>
                <w:rFonts w:eastAsia="SimSun"/>
                <w:lang w:val="en-US" w:eastAsia="zh-TW"/>
              </w:rPr>
            </w:pPr>
            <w:r>
              <w:rPr>
                <w:rFonts w:eastAsia="SimSun"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 xml:space="preserve">Huawei, </w:t>
            </w:r>
            <w:proofErr w:type="spellStart"/>
            <w:r>
              <w:t>HiSilicon</w:t>
            </w:r>
            <w:proofErr w:type="spellEnd"/>
          </w:p>
        </w:tc>
        <w:tc>
          <w:tcPr>
            <w:tcW w:w="8152" w:type="dxa"/>
          </w:tcPr>
          <w:p w14:paraId="610054F8" w14:textId="77777777" w:rsidR="0064600E" w:rsidRDefault="00EE5073">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2BD58635" w14:textId="77777777" w:rsidR="0064600E" w:rsidRDefault="00EE5073">
            <w:pPr>
              <w:rPr>
                <w:rFonts w:eastAsia="PMingLiU"/>
                <w:lang w:val="en-US" w:eastAsia="zh-TW"/>
              </w:rPr>
            </w:pPr>
            <w:r>
              <w:rPr>
                <w:rFonts w:eastAsia="游明朝"/>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1"/>
        <w:numPr>
          <w:ilvl w:val="0"/>
          <w:numId w:val="13"/>
        </w:numPr>
      </w:pPr>
      <w:r>
        <w:rPr>
          <w:rFonts w:hint="eastAsia"/>
        </w:rPr>
        <w:lastRenderedPageBreak/>
        <w:t>D</w:t>
      </w:r>
      <w:r>
        <w:t>L transmission power adaptation</w:t>
      </w:r>
    </w:p>
    <w:p w14:paraId="521C40CD" w14:textId="77777777" w:rsidR="0064600E" w:rsidRDefault="00EE5073">
      <w:r>
        <w:t>The objective for transmission power adaptation is as below.</w:t>
      </w:r>
    </w:p>
    <w:tbl>
      <w:tblPr>
        <w:tblStyle w:val="afffb"/>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afffb"/>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affff1"/>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 xml:space="preserve">[Nokia, NSB]: Configuration of multiple </w:t>
      </w:r>
      <w:proofErr w:type="spellStart"/>
      <w:r>
        <w:t>powerControlOffset</w:t>
      </w:r>
      <w:proofErr w:type="spellEnd"/>
      <w:r>
        <w:t xml:space="preserve">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w:t>
      </w:r>
      <w:proofErr w:type="spellStart"/>
      <w:r>
        <w:t>Spreadtrum</w:t>
      </w:r>
      <w:proofErr w:type="spellEnd"/>
      <w:r>
        <w:t xml:space="preserve">]: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D848E85" w14:textId="77777777" w:rsidR="0064600E" w:rsidRDefault="00EE5073">
      <w:pPr>
        <w:ind w:left="284"/>
      </w:pPr>
      <w:r>
        <w:t>[</w:t>
      </w:r>
      <w:proofErr w:type="spellStart"/>
      <w:r>
        <w:t>LGe</w:t>
      </w:r>
      <w:proofErr w:type="spellEnd"/>
      <w:r>
        <w:t>]: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affff1"/>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68BD1AB4" w14:textId="77777777" w:rsidR="0064600E" w:rsidRDefault="00EE5073">
      <w:pPr>
        <w:spacing w:after="0"/>
        <w:ind w:left="284"/>
      </w:pPr>
      <w:r>
        <w:t xml:space="preserve">[Ericsson]: </w:t>
      </w:r>
    </w:p>
    <w:p w14:paraId="39B64CB9" w14:textId="77777777" w:rsidR="0064600E" w:rsidRDefault="00EE5073">
      <w:pPr>
        <w:pStyle w:val="affff1"/>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1AA2D2D" w14:textId="77777777" w:rsidR="0064600E" w:rsidRDefault="00EE5073">
      <w:pPr>
        <w:pStyle w:val="affff1"/>
        <w:numPr>
          <w:ilvl w:val="0"/>
          <w:numId w:val="18"/>
        </w:numPr>
        <w:spacing w:after="60"/>
        <w:ind w:left="925" w:hanging="357"/>
      </w:pPr>
      <w:bookmarkStart w:id="28"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8"/>
    </w:p>
    <w:p w14:paraId="1893D444" w14:textId="77777777" w:rsidR="0064600E" w:rsidRDefault="00EE5073">
      <w:pPr>
        <w:pStyle w:val="affff1"/>
        <w:numPr>
          <w:ilvl w:val="0"/>
          <w:numId w:val="18"/>
        </w:numPr>
        <w:ind w:left="928"/>
      </w:pPr>
      <w:bookmarkStart w:id="29" w:name="_Toc131760240"/>
      <w:r>
        <w:lastRenderedPageBreak/>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b"/>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3F22E1E7" w14:textId="77777777" w:rsidR="0064600E" w:rsidRDefault="00EE5073">
            <w:pPr>
              <w:rPr>
                <w:rFonts w:eastAsia="Malgun Gothic"/>
                <w:lang w:val="en-US" w:eastAsia="ko-KR"/>
              </w:rPr>
            </w:pPr>
            <w:r>
              <w:rPr>
                <w:rFonts w:eastAsia="游明朝" w:hint="eastAsia"/>
                <w:lang w:val="en-US" w:eastAsia="ja-JP"/>
              </w:rPr>
              <w:t>W</w:t>
            </w:r>
            <w:r>
              <w:rPr>
                <w:rFonts w:eastAsia="游明朝"/>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67D4005" w14:textId="77777777" w:rsidR="0064600E" w:rsidRDefault="00EE5073">
            <w:pPr>
              <w:rPr>
                <w:rFonts w:eastAsia="SimSun"/>
                <w:lang w:val="en-US" w:eastAsia="zh-CN"/>
              </w:rPr>
            </w:pPr>
            <w:r>
              <w:rPr>
                <w:rFonts w:eastAsia="SimSun" w:hint="eastAsia"/>
                <w:lang w:val="en-US" w:eastAsia="zh-CN"/>
              </w:rPr>
              <w:t>Agree.</w:t>
            </w:r>
          </w:p>
          <w:p w14:paraId="2E0DCF51" w14:textId="77777777" w:rsidR="0064600E" w:rsidRDefault="00EE5073">
            <w:pPr>
              <w:rPr>
                <w:rFonts w:eastAsia="游明朝"/>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游明朝"/>
                <w:lang w:eastAsia="ja-JP"/>
              </w:rPr>
            </w:pPr>
            <w:r>
              <w:t xml:space="preserve">Huawei, </w:t>
            </w:r>
            <w:proofErr w:type="spellStart"/>
            <w:r>
              <w:t>HiSilicon</w:t>
            </w:r>
            <w:proofErr w:type="spellEnd"/>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游明朝"/>
                <w:lang w:val="en-US" w:eastAsia="ja-JP"/>
              </w:rPr>
            </w:pPr>
            <w:proofErr w:type="gramStart"/>
            <w:r>
              <w:rPr>
                <w:lang w:val="en-US" w:eastAsia="zh-CN"/>
              </w:rPr>
              <w:t>Similar to</w:t>
            </w:r>
            <w:proofErr w:type="gramEnd"/>
            <w:r>
              <w:rPr>
                <w:lang w:val="en-US" w:eastAsia="zh-CN"/>
              </w:rPr>
              <w:t xml:space="preserve">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lastRenderedPageBreak/>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affff1"/>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affff1"/>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E14FAFB" w14:textId="77777777" w:rsidR="0064600E" w:rsidRDefault="00EE5073">
            <w:pPr>
              <w:rPr>
                <w:rFonts w:eastAsia="SimSun"/>
                <w:lang w:val="en-US" w:eastAsia="zh-CN"/>
              </w:rPr>
            </w:pPr>
            <w:r>
              <w:rPr>
                <w:rFonts w:eastAsia="SimSun"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 xml:space="preserve">Huawei, </w:t>
            </w:r>
            <w:proofErr w:type="spellStart"/>
            <w:r>
              <w:t>HiSilicon</w:t>
            </w:r>
            <w:proofErr w:type="spellEnd"/>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affff1"/>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proofErr w:type="spellStart"/>
            <w:r>
              <w:rPr>
                <w:lang w:val="en-US"/>
              </w:rPr>
              <w:t>CEWiT</w:t>
            </w:r>
            <w:proofErr w:type="spellEnd"/>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proofErr w:type="spellStart"/>
            <w:r>
              <w:rPr>
                <w:iCs/>
                <w:lang w:val="en-US" w:eastAsia="zh-CN"/>
              </w:rPr>
              <w:t>InterDigital</w:t>
            </w:r>
            <w:proofErr w:type="spellEnd"/>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1794EF1E" w14:textId="77777777" w:rsidR="0064600E" w:rsidRDefault="00EE5073">
            <w:pPr>
              <w:rPr>
                <w:rFonts w:eastAsia="Malgun Gothic"/>
                <w:lang w:eastAsia="ko-KR"/>
              </w:rPr>
            </w:pPr>
            <w:r>
              <w:rPr>
                <w:rFonts w:eastAsia="游明朝" w:hint="eastAsia"/>
                <w:lang w:val="en-US" w:eastAsia="ja-JP"/>
              </w:rPr>
              <w:t>S</w:t>
            </w:r>
            <w:r>
              <w:rPr>
                <w:rFonts w:eastAsia="游明朝"/>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affff1"/>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affff1"/>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A7E2D08" w14:textId="77777777" w:rsidR="0064600E" w:rsidRDefault="00EE5073">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SimSun"/>
                <w:lang w:val="en-US" w:eastAsia="ko-KR"/>
              </w:rPr>
            </w:pPr>
            <w:r>
              <w:rPr>
                <w:rFonts w:eastAsia="SimSun" w:hint="eastAsia"/>
                <w:lang w:val="en-US" w:eastAsia="zh-CN"/>
              </w:rPr>
              <w:lastRenderedPageBreak/>
              <w:t>OPPO2</w:t>
            </w:r>
          </w:p>
        </w:tc>
        <w:tc>
          <w:tcPr>
            <w:tcW w:w="8152" w:type="dxa"/>
          </w:tcPr>
          <w:p w14:paraId="533B1E3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BA10ABE" w14:textId="77777777" w:rsidR="0064600E" w:rsidRDefault="00EE5073">
            <w:pPr>
              <w:rPr>
                <w:rFonts w:eastAsia="SimSun"/>
                <w:lang w:val="en-US" w:eastAsia="zh-CN"/>
              </w:rPr>
            </w:pPr>
            <w:r>
              <w:rPr>
                <w:rFonts w:eastAsia="SimSun" w:hint="eastAsia"/>
                <w:lang w:val="en-US" w:eastAsia="zh-CN"/>
              </w:rPr>
              <w:t>@</w:t>
            </w:r>
            <w:r>
              <w:rPr>
                <w:rFonts w:eastAsia="SimSun"/>
                <w:lang w:val="en-US" w:eastAsia="zh-CN"/>
              </w:rPr>
              <w:t>OPPO Like:)</w:t>
            </w:r>
          </w:p>
        </w:tc>
      </w:tr>
      <w:tr w:rsidR="0064600E" w14:paraId="52E9E4AB" w14:textId="77777777">
        <w:tc>
          <w:tcPr>
            <w:tcW w:w="1479" w:type="dxa"/>
          </w:tcPr>
          <w:p w14:paraId="36E4D752" w14:textId="77777777" w:rsidR="0064600E" w:rsidRDefault="00EE5073">
            <w:pPr>
              <w:rPr>
                <w:rFonts w:eastAsia="SimSun"/>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affff1"/>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affff1"/>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affff1"/>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12A37653" w14:textId="77777777" w:rsidR="0064600E" w:rsidRDefault="00EE5073">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SimSun"/>
                <w:lang w:val="en-US" w:eastAsia="zh-CN"/>
              </w:rPr>
            </w:pPr>
            <w:proofErr w:type="spellStart"/>
            <w:r>
              <w:rPr>
                <w:rFonts w:eastAsia="SimSun"/>
                <w:lang w:val="en-US" w:eastAsia="zh-CN"/>
              </w:rPr>
              <w:t>InterDigital</w:t>
            </w:r>
            <w:proofErr w:type="spellEnd"/>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游明朝" w:hint="eastAsia"/>
                <w:lang w:eastAsia="ja-JP"/>
              </w:rPr>
              <w:t>F</w:t>
            </w:r>
            <w:r>
              <w:rPr>
                <w:rFonts w:eastAsia="游明朝"/>
                <w:lang w:eastAsia="ja-JP"/>
              </w:rPr>
              <w:t>ujitsu</w:t>
            </w:r>
          </w:p>
        </w:tc>
        <w:tc>
          <w:tcPr>
            <w:tcW w:w="8152" w:type="dxa"/>
          </w:tcPr>
          <w:p w14:paraId="58BCB247" w14:textId="77777777" w:rsidR="0064600E" w:rsidRDefault="00EE5073">
            <w:pPr>
              <w:rPr>
                <w:lang w:val="en-US" w:eastAsia="zh-CN"/>
              </w:rPr>
            </w:pPr>
            <w:r>
              <w:rPr>
                <w:rFonts w:eastAsia="游明朝" w:hint="eastAsia"/>
                <w:lang w:val="en-US" w:eastAsia="ja-JP"/>
              </w:rPr>
              <w:t>S</w:t>
            </w:r>
            <w:r>
              <w:rPr>
                <w:rFonts w:eastAsia="游明朝"/>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D2373A1" w14:textId="77777777" w:rsidR="0064600E" w:rsidRDefault="00EE5073">
            <w:pPr>
              <w:rPr>
                <w:rFonts w:eastAsia="游明朝"/>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游明朝"/>
                <w:lang w:eastAsia="ja-JP"/>
              </w:rPr>
            </w:pPr>
            <w:r>
              <w:t xml:space="preserve">Huawei, </w:t>
            </w:r>
            <w:proofErr w:type="spellStart"/>
            <w:r>
              <w:t>HiSilicon</w:t>
            </w:r>
            <w:proofErr w:type="spellEnd"/>
          </w:p>
        </w:tc>
        <w:tc>
          <w:tcPr>
            <w:tcW w:w="8152" w:type="dxa"/>
          </w:tcPr>
          <w:p w14:paraId="358FEF99" w14:textId="77777777" w:rsidR="0064600E" w:rsidRDefault="00EE5073">
            <w:pPr>
              <w:rPr>
                <w:rFonts w:eastAsia="游明朝"/>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lastRenderedPageBreak/>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proofErr w:type="spellStart"/>
            <w:r>
              <w:rPr>
                <w:rFonts w:eastAsia="Times New Roman"/>
              </w:rPr>
              <w:t>InterDigital</w:t>
            </w:r>
            <w:proofErr w:type="spellEnd"/>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affff1"/>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afffb"/>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proofErr w:type="spellStart"/>
            <w:r>
              <w:rPr>
                <w:lang w:eastAsia="zh-CN"/>
              </w:rPr>
              <w:t>InterDigital</w:t>
            </w:r>
            <w:proofErr w:type="spellEnd"/>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lastRenderedPageBreak/>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proofErr w:type="spellStart"/>
            <w:r>
              <w:rPr>
                <w:lang w:val="en-US" w:eastAsia="zh-CN"/>
              </w:rPr>
              <w:t>CEWiT</w:t>
            </w:r>
            <w:proofErr w:type="spellEnd"/>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游明朝" w:hint="eastAsia"/>
                <w:lang w:val="en-US" w:eastAsia="ja-JP"/>
              </w:rPr>
              <w:t>F</w:t>
            </w:r>
            <w:r>
              <w:rPr>
                <w:rFonts w:eastAsia="游明朝"/>
                <w:lang w:val="en-US" w:eastAsia="ja-JP"/>
              </w:rPr>
              <w:t>ujitsu4</w:t>
            </w:r>
          </w:p>
        </w:tc>
        <w:tc>
          <w:tcPr>
            <w:tcW w:w="8152" w:type="dxa"/>
          </w:tcPr>
          <w:p w14:paraId="3C9B3F65" w14:textId="77777777" w:rsidR="0064600E" w:rsidRDefault="00EE5073">
            <w:pPr>
              <w:rPr>
                <w:lang w:val="en-US" w:eastAsia="zh-CN"/>
              </w:rPr>
            </w:pPr>
            <w:r>
              <w:rPr>
                <w:rFonts w:eastAsia="游明朝"/>
                <w:lang w:val="en-US" w:eastAsia="ja-JP"/>
              </w:rPr>
              <w:t>Support</w:t>
            </w:r>
          </w:p>
        </w:tc>
      </w:tr>
      <w:tr w:rsidR="0064600E" w14:paraId="2944021A" w14:textId="77777777">
        <w:tc>
          <w:tcPr>
            <w:tcW w:w="1479" w:type="dxa"/>
          </w:tcPr>
          <w:p w14:paraId="4E802892" w14:textId="77777777" w:rsidR="0064600E" w:rsidRDefault="00EE5073">
            <w:pPr>
              <w:rPr>
                <w:rFonts w:eastAsia="游明朝"/>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affff1"/>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游明朝"/>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affff1"/>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affff1"/>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affff1"/>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affff1"/>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affff1"/>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affff1"/>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affff1"/>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 xml:space="preserve">One clarification question: Does this proposal intend to support both approaches </w:t>
            </w:r>
            <w:proofErr w:type="gramStart"/>
            <w:r>
              <w:rPr>
                <w:rFonts w:eastAsia="Malgun Gothic"/>
                <w:lang w:eastAsia="ko-KR"/>
              </w:rPr>
              <w:t>or</w:t>
            </w:r>
            <w:proofErr w:type="gramEnd"/>
            <w:r>
              <w:rPr>
                <w:rFonts w:eastAsia="Malgun Gothic"/>
                <w:lang w:eastAsia="ko-KR"/>
              </w:rPr>
              <w:t xml:space="preserve">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 xml:space="preserve">Huawei, </w:t>
            </w:r>
            <w:proofErr w:type="spellStart"/>
            <w:r>
              <w:t>HiSilicon</w:t>
            </w:r>
            <w:proofErr w:type="spellEnd"/>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affff1"/>
              <w:numPr>
                <w:ilvl w:val="0"/>
                <w:numId w:val="18"/>
              </w:numPr>
              <w:rPr>
                <w:b/>
                <w:color w:val="000000" w:themeColor="text1"/>
                <w:sz w:val="21"/>
                <w:szCs w:val="32"/>
              </w:rPr>
            </w:pPr>
            <w:r>
              <w:rPr>
                <w:b/>
                <w:color w:val="000000" w:themeColor="text1"/>
                <w:sz w:val="21"/>
                <w:szCs w:val="32"/>
              </w:rPr>
              <w:lastRenderedPageBreak/>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lastRenderedPageBreak/>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proofErr w:type="spellStart"/>
            <w:r>
              <w:rPr>
                <w:lang w:val="en-US" w:eastAsia="zh-CN"/>
              </w:rPr>
              <w:t>InterDigital</w:t>
            </w:r>
            <w:proofErr w:type="spellEnd"/>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proofErr w:type="spellStart"/>
            <w:r>
              <w:rPr>
                <w:strike/>
                <w:lang w:eastAsia="zh-CN"/>
              </w:rPr>
              <w:t>where</w:t>
            </w:r>
            <w:r>
              <w:rPr>
                <w:color w:val="0070C0"/>
                <w:lang w:eastAsia="zh-CN"/>
              </w:rPr>
              <w:t>how</w:t>
            </w:r>
            <w:proofErr w:type="spellEnd"/>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 xml:space="preserve">We were thinking about A1-1-power to facilitate joint SD and PD adaptation if such joint adaptation is supported </w:t>
            </w:r>
            <w:proofErr w:type="gramStart"/>
            <w:r>
              <w:rPr>
                <w:lang w:eastAsia="zh-CN"/>
              </w:rPr>
              <w:t>later on</w:t>
            </w:r>
            <w:proofErr w:type="gramEnd"/>
            <w:r>
              <w:rPr>
                <w:lang w:eastAsia="zh-CN"/>
              </w:rPr>
              <w:t>.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 xml:space="preserve">If both are in the agreement, we suggest </w:t>
            </w:r>
            <w:proofErr w:type="gramStart"/>
            <w:r>
              <w:rPr>
                <w:lang w:eastAsia="zh-CN"/>
              </w:rPr>
              <w:t>to have</w:t>
            </w:r>
            <w:proofErr w:type="gramEnd"/>
            <w:r>
              <w:rPr>
                <w:lang w:eastAsia="zh-CN"/>
              </w:rPr>
              <w:t xml:space="preser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w:t>
            </w:r>
            <w:proofErr w:type="gramStart"/>
            <w:r>
              <w:rPr>
                <w:rFonts w:eastAsia="PMingLiU"/>
                <w:lang w:eastAsia="zh-TW"/>
              </w:rPr>
              <w:t>to clarify</w:t>
            </w:r>
            <w:proofErr w:type="gramEnd"/>
            <w:r>
              <w:rPr>
                <w:rFonts w:eastAsia="PMingLiU"/>
                <w:lang w:eastAsia="zh-TW"/>
              </w:rPr>
              <w:t xml:space="preserve">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444D838D" w14:textId="77777777" w:rsidR="0064600E" w:rsidRDefault="00EE5073">
            <w:pPr>
              <w:rPr>
                <w:rFonts w:eastAsia="PMingLiU"/>
                <w:lang w:eastAsia="zh-TW"/>
              </w:rPr>
            </w:pPr>
            <w:r>
              <w:rPr>
                <w:rFonts w:eastAsia="游明朝" w:hint="eastAsia"/>
                <w:lang w:eastAsia="ja-JP"/>
              </w:rPr>
              <w:t>W</w:t>
            </w:r>
            <w:r>
              <w:rPr>
                <w:rFonts w:eastAsia="游明朝"/>
                <w:lang w:eastAsia="ja-JP"/>
              </w:rPr>
              <w:t>e are fine with the proposal.</w:t>
            </w:r>
          </w:p>
        </w:tc>
      </w:tr>
      <w:tr w:rsidR="0064600E" w14:paraId="4914577E" w14:textId="77777777">
        <w:tc>
          <w:tcPr>
            <w:tcW w:w="1479" w:type="dxa"/>
          </w:tcPr>
          <w:p w14:paraId="1A33765D" w14:textId="77777777" w:rsidR="0064600E" w:rsidRDefault="00EE5073">
            <w:pPr>
              <w:rPr>
                <w:rFonts w:eastAsia="游明朝"/>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游明朝"/>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 xml:space="preserve">Fine with the spirit of the proposal. Our preference is Alt 2. We do not want to send multiple CSI-RS resources with different </w:t>
            </w:r>
            <w:proofErr w:type="spellStart"/>
            <w:r>
              <w:rPr>
                <w:lang w:eastAsia="zh-CN"/>
              </w:rPr>
              <w:t>powercontroloffset</w:t>
            </w:r>
            <w:proofErr w:type="spellEnd"/>
            <w:r>
              <w:rPr>
                <w:lang w:eastAsia="zh-CN"/>
              </w:rPr>
              <w:t xml:space="preserve">, which means that the overhead of the CSI-RS resources </w:t>
            </w:r>
            <w:proofErr w:type="gramStart"/>
            <w:r>
              <w:rPr>
                <w:lang w:eastAsia="zh-CN"/>
              </w:rPr>
              <w:t>increase</w:t>
            </w:r>
            <w:proofErr w:type="gramEnd"/>
            <w:r>
              <w:rPr>
                <w:lang w:eastAsia="zh-CN"/>
              </w:rPr>
              <w:t xml:space="preserve">. Based on different assumptions of the transmit power, the UE can derive the impacts and feedback to the </w:t>
            </w:r>
            <w:proofErr w:type="spellStart"/>
            <w:r>
              <w:rPr>
                <w:lang w:eastAsia="zh-CN"/>
              </w:rPr>
              <w:t>gNB</w:t>
            </w:r>
            <w:proofErr w:type="spellEnd"/>
            <w:r>
              <w:rPr>
                <w:lang w:eastAsia="zh-CN"/>
              </w:rPr>
              <w:t>.</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affff1"/>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A1-2-power: one or more resources can be configured in a resource set within a resource setting and each resource can be associated with one or more power offset values</w:t>
            </w:r>
          </w:p>
          <w:p w14:paraId="771AFC30" w14:textId="77777777" w:rsidR="0064600E" w:rsidRDefault="00EE5073">
            <w:pPr>
              <w:pStyle w:val="affff1"/>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lastRenderedPageBreak/>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affff1"/>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affff1"/>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affff1"/>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proofErr w:type="spellStart"/>
            <w:proofErr w:type="gramStart"/>
            <w:r>
              <w:rPr>
                <w:rFonts w:hint="eastAsia"/>
                <w:lang w:val="en-US" w:eastAsia="zh-CN"/>
              </w:rPr>
              <w:t>ZTE,Sanechips</w:t>
            </w:r>
            <w:proofErr w:type="spellEnd"/>
            <w:proofErr w:type="gramEnd"/>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 xml:space="preserve">FL4e-power-Q1, although we think A1-1-power is useful </w:t>
            </w:r>
            <w:proofErr w:type="gramStart"/>
            <w:r>
              <w:rPr>
                <w:rFonts w:eastAsia="Malgun Gothic"/>
                <w:lang w:eastAsia="ko-KR"/>
              </w:rPr>
              <w:t>especially</w:t>
            </w:r>
            <w:proofErr w:type="gramEnd"/>
            <w:r>
              <w:rPr>
                <w:rFonts w:eastAsia="Malgun Gothic"/>
                <w:lang w:eastAsia="ko-KR"/>
              </w:rPr>
              <w:t xml:space="preserve">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proofErr w:type="spellStart"/>
            <w:r>
              <w:rPr>
                <w:lang w:val="en-US" w:eastAsia="zh-CN"/>
              </w:rPr>
              <w:t>CEWiT</w:t>
            </w:r>
            <w:proofErr w:type="spellEnd"/>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A8499C">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A8499C">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A8499C">
            <w:pPr>
              <w:rPr>
                <w:rFonts w:eastAsia="游明朝" w:hint="eastAsia"/>
                <w:lang w:val="en-US" w:eastAsia="ja-JP"/>
              </w:rPr>
            </w:pPr>
            <w:r>
              <w:rPr>
                <w:rFonts w:eastAsia="游明朝" w:hint="eastAsia"/>
                <w:lang w:val="en-US" w:eastAsia="ja-JP"/>
              </w:rPr>
              <w:t>F</w:t>
            </w:r>
            <w:r>
              <w:rPr>
                <w:rFonts w:eastAsia="游明朝"/>
                <w:lang w:val="en-US" w:eastAsia="ja-JP"/>
              </w:rPr>
              <w:t>ujitsu</w:t>
            </w:r>
          </w:p>
        </w:tc>
        <w:tc>
          <w:tcPr>
            <w:tcW w:w="8152" w:type="dxa"/>
          </w:tcPr>
          <w:p w14:paraId="0E121A6C" w14:textId="648082BE" w:rsidR="00E83A68" w:rsidRPr="00E83A68" w:rsidRDefault="00E83A68" w:rsidP="00A8499C">
            <w:pPr>
              <w:tabs>
                <w:tab w:val="left" w:pos="2947"/>
              </w:tabs>
              <w:rPr>
                <w:rFonts w:eastAsia="游明朝" w:hint="eastAsia"/>
                <w:lang w:eastAsia="ja-JP"/>
              </w:rPr>
            </w:pPr>
            <w:r>
              <w:rPr>
                <w:rFonts w:eastAsia="游明朝" w:hint="eastAsia"/>
                <w:lang w:eastAsia="ja-JP"/>
              </w:rPr>
              <w:t>W</w:t>
            </w:r>
            <w:r>
              <w:rPr>
                <w:rFonts w:eastAsia="游明朝"/>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 xml:space="preserve">[Huawei, </w:t>
      </w:r>
      <w:proofErr w:type="spellStart"/>
      <w:r>
        <w:t>HiSilicon</w:t>
      </w:r>
      <w:proofErr w:type="spellEnd"/>
      <w:r>
        <w:t>]: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affff1"/>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affff1"/>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C158AA2" w14:textId="77777777" w:rsidR="0064600E" w:rsidRDefault="00EE5073">
      <w:pPr>
        <w:ind w:left="284"/>
      </w:pPr>
      <w:r>
        <w:lastRenderedPageBreak/>
        <w:t>[</w:t>
      </w:r>
      <w:proofErr w:type="spellStart"/>
      <w:r>
        <w:t>Transsion</w:t>
      </w:r>
      <w:proofErr w:type="spellEnd"/>
      <w:r>
        <w:t>]: It is recommended to change only the power of PDSCH.</w:t>
      </w:r>
    </w:p>
    <w:p w14:paraId="41744071" w14:textId="77777777" w:rsidR="0064600E" w:rsidRDefault="00EE5073">
      <w:pPr>
        <w:ind w:left="284"/>
      </w:pPr>
      <w:r>
        <w:t xml:space="preserve">[Ericsson]: For power domain adaptation techniques, dynamic updates for </w:t>
      </w:r>
      <w:proofErr w:type="spellStart"/>
      <w:r>
        <w:rPr>
          <w:i/>
        </w:rPr>
        <w:t>powerControlOffsetSS</w:t>
      </w:r>
      <w:proofErr w:type="spellEnd"/>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049D7AD" w14:textId="77777777" w:rsidR="0064600E" w:rsidRDefault="0064600E">
      <w:pPr>
        <w:rPr>
          <w:lang w:val="en-US"/>
        </w:rPr>
      </w:pPr>
    </w:p>
    <w:tbl>
      <w:tblPr>
        <w:tblStyle w:val="afffb"/>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19A3502" w14:textId="77777777" w:rsidR="0064600E" w:rsidRDefault="00EE5073">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proofErr w:type="spellStart"/>
            <w:r>
              <w:rPr>
                <w:rFonts w:eastAsia="PMingLiU"/>
                <w:lang w:val="en-US" w:eastAsia="zh-TW"/>
              </w:rPr>
              <w:t>InterDigital</w:t>
            </w:r>
            <w:proofErr w:type="spellEnd"/>
          </w:p>
        </w:tc>
        <w:tc>
          <w:tcPr>
            <w:tcW w:w="8152" w:type="dxa"/>
          </w:tcPr>
          <w:p w14:paraId="37F484E9" w14:textId="77777777" w:rsidR="0064600E" w:rsidRDefault="00EE5073">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affff1"/>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affff1"/>
        <w:numPr>
          <w:ilvl w:val="1"/>
          <w:numId w:val="18"/>
        </w:numPr>
        <w:spacing w:after="0"/>
        <w:ind w:left="1648"/>
      </w:pPr>
      <w:r>
        <w:t>FFS how the size of the report is reduced</w:t>
      </w:r>
    </w:p>
    <w:p w14:paraId="15F8B643" w14:textId="77777777" w:rsidR="0064600E" w:rsidRDefault="00EE5073">
      <w:pPr>
        <w:pStyle w:val="affff1"/>
        <w:numPr>
          <w:ilvl w:val="0"/>
          <w:numId w:val="18"/>
        </w:numPr>
        <w:ind w:left="925" w:hanging="357"/>
      </w:pPr>
      <w:r>
        <w:lastRenderedPageBreak/>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174E124" w14:textId="77777777" w:rsidR="0064600E" w:rsidRDefault="00EE5073">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affff1"/>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282342B0" w14:textId="77777777" w:rsidR="0064600E" w:rsidRDefault="00EE5073">
      <w:pPr>
        <w:pStyle w:val="affff1"/>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0F5B43BE" w14:textId="77777777" w:rsidR="0064600E" w:rsidRDefault="00EE5073">
      <w:pPr>
        <w:ind w:left="284"/>
      </w:pPr>
      <w:r>
        <w:t>[</w:t>
      </w:r>
      <w:proofErr w:type="spellStart"/>
      <w:r>
        <w:t>xiaomi</w:t>
      </w:r>
      <w:proofErr w:type="spellEnd"/>
      <w:r>
        <w:t>]: Enhancement to enable CSI reporting with multiple power offsets should be introduced.</w:t>
      </w:r>
    </w:p>
    <w:p w14:paraId="3B428932" w14:textId="77777777" w:rsidR="0064600E" w:rsidRDefault="00EE5073">
      <w:pPr>
        <w:spacing w:after="0"/>
        <w:ind w:left="284"/>
      </w:pPr>
      <w:r>
        <w:t>[</w:t>
      </w:r>
      <w:proofErr w:type="spellStart"/>
      <w:r>
        <w:t>InterDigital</w:t>
      </w:r>
      <w:proofErr w:type="spellEnd"/>
      <w:r>
        <w:t xml:space="preserve">]: </w:t>
      </w:r>
    </w:p>
    <w:p w14:paraId="02960D59" w14:textId="77777777" w:rsidR="0064600E" w:rsidRDefault="00EE5073">
      <w:pPr>
        <w:pStyle w:val="affff1"/>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affff1"/>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affff1"/>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affff1"/>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affff1"/>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affff1"/>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affff1"/>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affff1"/>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affff1"/>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affff1"/>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lastRenderedPageBreak/>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704189D" w14:textId="77777777" w:rsidR="0064600E" w:rsidRDefault="00EE5073">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 xml:space="preserve">Huawei, </w:t>
            </w:r>
            <w:proofErr w:type="spellStart"/>
            <w:r>
              <w:t>HiSilicon</w:t>
            </w:r>
            <w:proofErr w:type="spellEnd"/>
          </w:p>
        </w:tc>
        <w:tc>
          <w:tcPr>
            <w:tcW w:w="8152" w:type="dxa"/>
          </w:tcPr>
          <w:p w14:paraId="1575A7FF" w14:textId="77777777" w:rsidR="0064600E" w:rsidRDefault="00EE5073">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5DBA945D" w14:textId="77777777" w:rsidR="0064600E" w:rsidRDefault="00EE5073">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afffb"/>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lastRenderedPageBreak/>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ＭＳ 明朝"/>
          <w:lang w:eastAsia="ja-JP"/>
        </w:rPr>
        <w:t xml:space="preserve">dynamic </w:t>
      </w:r>
      <w:proofErr w:type="spellStart"/>
      <w:r>
        <w:rPr>
          <w:rFonts w:eastAsia="ＭＳ 明朝"/>
          <w:lang w:eastAsia="ja-JP"/>
        </w:rPr>
        <w:t>signaling</w:t>
      </w:r>
      <w:proofErr w:type="spellEnd"/>
      <w:r>
        <w:rPr>
          <w:rFonts w:eastAsia="ＭＳ 明朝"/>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6B60089E" w14:textId="77777777" w:rsidR="0064600E" w:rsidRDefault="00EE5073">
      <w:pPr>
        <w:ind w:left="284"/>
      </w:pPr>
      <w:r>
        <w:t xml:space="preserve">[Huawei, </w:t>
      </w:r>
      <w:proofErr w:type="spellStart"/>
      <w:r>
        <w:t>HiSilicon</w:t>
      </w:r>
      <w:proofErr w:type="spellEnd"/>
      <w:r>
        <w:t>]: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affff1"/>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affff1"/>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affff1"/>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CC6CA4A" w14:textId="77777777" w:rsidR="0064600E" w:rsidRDefault="00EE5073">
      <w:pPr>
        <w:pStyle w:val="affff1"/>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652AC8B1" w14:textId="77777777" w:rsidR="0064600E" w:rsidRDefault="00EE5073">
      <w:pPr>
        <w:spacing w:after="0"/>
        <w:ind w:left="284"/>
      </w:pPr>
      <w:r>
        <w:t>[</w:t>
      </w:r>
      <w:proofErr w:type="spellStart"/>
      <w:r>
        <w:t>InterDigital</w:t>
      </w:r>
      <w:proofErr w:type="spellEnd"/>
      <w:r>
        <w:t xml:space="preserve">]: </w:t>
      </w:r>
    </w:p>
    <w:p w14:paraId="35621148" w14:textId="77777777" w:rsidR="0064600E" w:rsidRDefault="00EE5073">
      <w:pPr>
        <w:pStyle w:val="affff1"/>
        <w:numPr>
          <w:ilvl w:val="0"/>
          <w:numId w:val="18"/>
        </w:numPr>
        <w:spacing w:after="60"/>
        <w:ind w:left="925" w:hanging="357"/>
      </w:pPr>
      <w:r>
        <w:t>Support reporting of CSI based on dynamically indicated power offset.</w:t>
      </w:r>
    </w:p>
    <w:p w14:paraId="0E3DCEFA" w14:textId="77777777" w:rsidR="0064600E" w:rsidRDefault="00EE5073">
      <w:pPr>
        <w:pStyle w:val="affff1"/>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439FBCC" w14:textId="77777777" w:rsidR="0064600E" w:rsidRDefault="00EE5073">
      <w:pPr>
        <w:pStyle w:val="affff1"/>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affff1"/>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affff1"/>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affff1"/>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affff1"/>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2DA05DD" w14:textId="77777777" w:rsidR="0064600E" w:rsidRDefault="00EE5073">
      <w:pPr>
        <w:pStyle w:val="affff1"/>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411FC647" w14:textId="77777777" w:rsidR="0064600E" w:rsidRDefault="00EE5073">
      <w:pPr>
        <w:pStyle w:val="affff1"/>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lastRenderedPageBreak/>
        <w:t>[CMCC]: Multiple power offset values can be configured and dynamically indicated and/or activated.</w:t>
      </w:r>
    </w:p>
    <w:p w14:paraId="3FB25F27" w14:textId="77777777" w:rsidR="0064600E" w:rsidRDefault="00EE5073">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38F94198" w14:textId="77777777" w:rsidR="0064600E" w:rsidRDefault="00EE5073">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affff1"/>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affff1"/>
        <w:numPr>
          <w:ilvl w:val="2"/>
          <w:numId w:val="19"/>
        </w:numPr>
        <w:spacing w:after="120"/>
        <w:ind w:left="1484"/>
        <w:contextualSpacing/>
      </w:pPr>
      <w:r>
        <w:t>Alt2. Dynamic indication of the power control offset, e.g., via DCI indication</w:t>
      </w:r>
    </w:p>
    <w:p w14:paraId="12E9B954" w14:textId="77777777" w:rsidR="0064600E" w:rsidRDefault="00EE5073">
      <w:pPr>
        <w:pStyle w:val="affff1"/>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affff1"/>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afffb"/>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CC2C340" w14:textId="77777777" w:rsidR="0064600E" w:rsidRDefault="00131742">
      <w:pPr>
        <w:ind w:left="284"/>
        <w:rPr>
          <w:lang w:eastAsia="zh-CN"/>
        </w:rPr>
      </w:pPr>
      <w:hyperlink r:id="rId14" w:history="1">
        <w:r w:rsidR="00EE5073">
          <w:rPr>
            <w:rStyle w:val="aff7"/>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3F8112D3" w14:textId="77777777" w:rsidR="0064600E" w:rsidRDefault="00EE5073">
      <w:pPr>
        <w:rPr>
          <w:lang w:eastAsia="zh-CN"/>
        </w:rPr>
      </w:pPr>
      <w:r>
        <w:rPr>
          <w:lang w:eastAsia="zh-CN"/>
        </w:rPr>
        <w:t xml:space="preserve">Relevant </w:t>
      </w:r>
      <w:proofErr w:type="spellStart"/>
      <w:r>
        <w:rPr>
          <w:lang w:eastAsia="zh-CN"/>
        </w:rPr>
        <w:t>tdoc</w:t>
      </w:r>
      <w:proofErr w:type="spellEnd"/>
      <w:r>
        <w:rPr>
          <w:lang w:eastAsia="zh-CN"/>
        </w:rPr>
        <w:t>:</w:t>
      </w:r>
    </w:p>
    <w:p w14:paraId="55BC0ABC" w14:textId="77777777" w:rsidR="0064600E" w:rsidRDefault="00131742">
      <w:pPr>
        <w:ind w:left="284"/>
        <w:rPr>
          <w:lang w:eastAsia="zh-CN"/>
        </w:rPr>
      </w:pPr>
      <w:hyperlink r:id="rId15" w:history="1">
        <w:r w:rsidR="00EE5073">
          <w:rPr>
            <w:rStyle w:val="aff7"/>
            <w:lang w:eastAsia="zh-CN"/>
          </w:rPr>
          <w:t>R1-2303799</w:t>
        </w:r>
      </w:hyperlink>
      <w:r w:rsidR="00EE5073">
        <w:rPr>
          <w:lang w:eastAsia="zh-CN"/>
        </w:rPr>
        <w:tab/>
        <w:t>Draft Reply LS on 3GPP work on energy efficiency</w:t>
      </w:r>
      <w:r w:rsidR="00EE5073">
        <w:rPr>
          <w:lang w:eastAsia="zh-CN"/>
        </w:rPr>
        <w:tab/>
        <w:t xml:space="preserve">Huawei, </w:t>
      </w:r>
      <w:proofErr w:type="spellStart"/>
      <w:r w:rsidR="00EE5073">
        <w:rPr>
          <w:lang w:eastAsia="zh-CN"/>
        </w:rPr>
        <w:t>HiSilicon</w:t>
      </w:r>
      <w:proofErr w:type="spellEnd"/>
    </w:p>
    <w:p w14:paraId="29F49F39" w14:textId="77777777" w:rsidR="0064600E" w:rsidRDefault="00EE5073">
      <w:pPr>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aff3"/>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BAF9427" w14:textId="77777777" w:rsidR="0064600E" w:rsidRDefault="0064600E">
            <w:pPr>
              <w:pStyle w:val="aff3"/>
              <w:rPr>
                <w:rFonts w:eastAsia="SimSun" w:cs="Arial"/>
                <w:b w:val="0"/>
                <w:sz w:val="20"/>
                <w:lang w:eastAsia="zh-CN"/>
              </w:rPr>
            </w:pPr>
          </w:p>
          <w:p w14:paraId="19D38B5D" w14:textId="77777777" w:rsidR="0064600E" w:rsidRDefault="00EE5073">
            <w:pPr>
              <w:pStyle w:val="aff3"/>
              <w:rPr>
                <w:rFonts w:eastAsia="SimSun" w:cs="Arial"/>
                <w:b w:val="0"/>
                <w:sz w:val="20"/>
                <w:lang w:eastAsia="zh-CN"/>
              </w:rPr>
            </w:pPr>
            <w:r>
              <w:rPr>
                <w:rFonts w:eastAsia="SimSun" w:cs="Arial"/>
                <w:b w:val="0"/>
                <w:sz w:val="20"/>
                <w:lang w:eastAsia="zh-CN"/>
              </w:rPr>
              <w:t xml:space="preserve">RAN1 would like to note that the Rel-18 WID for network energy savings for NR has been updated to </w:t>
            </w:r>
            <w:r>
              <w:rPr>
                <w:rFonts w:eastAsia="SimSun" w:cs="Arial"/>
                <w:b w:val="0"/>
                <w:sz w:val="20"/>
                <w:lang w:eastAsia="zh-CN"/>
              </w:rPr>
              <w:lastRenderedPageBreak/>
              <w:t>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aff3"/>
              <w:rPr>
                <w:rFonts w:eastAsia="SimSun" w:cs="Arial"/>
                <w:b w:val="0"/>
                <w:sz w:val="20"/>
                <w:lang w:eastAsia="zh-CN"/>
              </w:rPr>
            </w:pPr>
          </w:p>
          <w:p w14:paraId="14DD9149" w14:textId="77777777" w:rsidR="0064600E" w:rsidRDefault="00EE5073">
            <w:pPr>
              <w:pStyle w:val="aff3"/>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131B636E" w14:textId="77777777" w:rsidR="0064600E" w:rsidRDefault="0064600E">
            <w:pPr>
              <w:pStyle w:val="aff3"/>
              <w:rPr>
                <w:rFonts w:eastAsia="SimSun" w:cs="Arial"/>
                <w:b w:val="0"/>
                <w:sz w:val="20"/>
                <w:lang w:eastAsia="zh-CN"/>
              </w:rPr>
            </w:pPr>
          </w:p>
          <w:p w14:paraId="1CC2387F" w14:textId="77777777" w:rsidR="0064600E" w:rsidRDefault="00EE5073">
            <w:pPr>
              <w:pStyle w:val="aff3"/>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aff3"/>
              <w:rPr>
                <w:rFonts w:eastAsia="SimSun" w:cs="Arial"/>
                <w:b w:val="0"/>
                <w:sz w:val="20"/>
                <w:lang w:eastAsia="zh-CN"/>
              </w:rPr>
            </w:pPr>
          </w:p>
          <w:tbl>
            <w:tblPr>
              <w:tblStyle w:val="16"/>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aff3"/>
              <w:rPr>
                <w:rFonts w:eastAsia="SimSun" w:cs="Arial"/>
                <w:b w:val="0"/>
                <w:sz w:val="20"/>
                <w:lang w:eastAsia="zh-CN"/>
              </w:rPr>
            </w:pPr>
            <w:r>
              <w:rPr>
                <w:rFonts w:eastAsia="SimSun" w:cs="Arial"/>
                <w:b w:val="0"/>
                <w:sz w:val="20"/>
                <w:lang w:eastAsia="zh-CN"/>
              </w:rPr>
              <w:t xml:space="preserve"> </w:t>
            </w:r>
          </w:p>
          <w:p w14:paraId="003A52BE" w14:textId="77777777" w:rsidR="0064600E" w:rsidRDefault="0064600E">
            <w:pPr>
              <w:pStyle w:val="aff3"/>
              <w:rPr>
                <w:rFonts w:eastAsia="SimSun" w:cs="Arial"/>
                <w:b w:val="0"/>
                <w:sz w:val="20"/>
                <w:lang w:eastAsia="zh-CN"/>
              </w:rPr>
            </w:pPr>
          </w:p>
          <w:p w14:paraId="5884EB42" w14:textId="77777777" w:rsidR="0064600E" w:rsidRDefault="0064600E">
            <w:pPr>
              <w:pStyle w:val="aff3"/>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w:t>
            </w:r>
            <w:proofErr w:type="gramStart"/>
            <w:r>
              <w:rPr>
                <w:b/>
                <w:lang w:val="en-US" w:eastAsia="zh-CN"/>
              </w:rPr>
              <w:t>reply</w:t>
            </w:r>
            <w:proofErr w:type="gramEnd"/>
            <w:r>
              <w:rPr>
                <w:b/>
                <w:lang w:val="en-US" w:eastAsia="zh-CN"/>
              </w:rPr>
              <w:t xml:space="preserve"> LS to SA5 with the removal of the following from the draft LS in </w:t>
            </w:r>
            <w:hyperlink r:id="rId17" w:history="1">
              <w:r>
                <w:rPr>
                  <w:rStyle w:val="aff7"/>
                  <w:b/>
                  <w:lang w:eastAsia="zh-CN"/>
                </w:rPr>
                <w:t>R1-2303799</w:t>
              </w:r>
            </w:hyperlink>
          </w:p>
          <w:p w14:paraId="7C697AC2" w14:textId="77777777" w:rsidR="0064600E" w:rsidRDefault="00EE5073">
            <w:pPr>
              <w:pStyle w:val="aff3"/>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 xml:space="preserve">by requiring a smaller volume of data to be processed, stored, and transported, </w:t>
            </w:r>
            <w:proofErr w:type="gramStart"/>
            <w:r>
              <w:rPr>
                <w:rFonts w:eastAsia="SimSun" w:cs="Arial"/>
                <w:b w:val="0"/>
                <w:i/>
                <w:sz w:val="20"/>
                <w:lang w:eastAsia="zh-CN"/>
              </w:rPr>
              <w:t>e.g.</w:t>
            </w:r>
            <w:proofErr w:type="gramEnd"/>
            <w:r>
              <w:rPr>
                <w:rFonts w:eastAsia="SimSun" w:cs="Arial"/>
                <w:b w:val="0"/>
                <w:i/>
                <w:sz w:val="20"/>
                <w:lang w:eastAsia="zh-CN"/>
              </w:rPr>
              <w:t xml:space="preserve">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lastRenderedPageBreak/>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 xml:space="preserve">iven the discussion, it seems a </w:t>
            </w:r>
            <w:proofErr w:type="gramStart"/>
            <w:r>
              <w:rPr>
                <w:lang w:val="en-US" w:eastAsia="zh-CN"/>
              </w:rPr>
              <w:t>reply</w:t>
            </w:r>
            <w:proofErr w:type="gramEnd"/>
            <w:r>
              <w:rPr>
                <w:lang w:val="en-US" w:eastAsia="zh-CN"/>
              </w:rPr>
              <w:t xml:space="preserve">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w:t>
            </w:r>
            <w:proofErr w:type="gramStart"/>
            <w:r>
              <w:rPr>
                <w:b/>
                <w:lang w:val="en-US" w:eastAsia="zh-CN"/>
              </w:rPr>
              <w:t>reply</w:t>
            </w:r>
            <w:proofErr w:type="gramEnd"/>
            <w:r>
              <w:rPr>
                <w:b/>
                <w:lang w:val="en-US" w:eastAsia="zh-CN"/>
              </w:rPr>
              <w:t xml:space="preserve"> LS to </w:t>
            </w:r>
            <w:hyperlink r:id="rId18" w:history="1">
              <w:r>
                <w:rPr>
                  <w:rStyle w:val="aff7"/>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 xml:space="preserve">Nokia, not clear yet. If RAN takes care of it in future, RAN can </w:t>
            </w:r>
            <w:proofErr w:type="gramStart"/>
            <w:r>
              <w:rPr>
                <w:lang w:val="en-US" w:eastAsia="zh-CN"/>
              </w:rPr>
              <w:t>indicates</w:t>
            </w:r>
            <w:proofErr w:type="gramEnd"/>
            <w:r>
              <w:rPr>
                <w:lang w:val="en-US" w:eastAsia="zh-CN"/>
              </w:rPr>
              <w:t xml:space="preserve"> what needs to be done in WGs.</w:t>
            </w:r>
          </w:p>
          <w:p w14:paraId="36733B4F" w14:textId="77777777" w:rsidR="0064600E" w:rsidRDefault="00EE5073">
            <w:pPr>
              <w:rPr>
                <w:lang w:val="en-US" w:eastAsia="zh-CN"/>
              </w:rPr>
            </w:pPr>
            <w:r>
              <w:rPr>
                <w:rFonts w:hint="eastAsia"/>
                <w:lang w:val="en-US" w:eastAsia="zh-CN"/>
              </w:rPr>
              <w:t>@</w:t>
            </w:r>
            <w:proofErr w:type="gramStart"/>
            <w:r>
              <w:rPr>
                <w:lang w:val="en-US" w:eastAsia="zh-CN"/>
              </w:rPr>
              <w:t>all</w:t>
            </w:r>
            <w:proofErr w:type="gramEnd"/>
            <w:r>
              <w:rPr>
                <w:lang w:val="en-US" w:eastAsia="zh-CN"/>
              </w:rPr>
              <w:t xml:space="preserve">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proofErr w:type="spellStart"/>
            <w:proofErr w:type="gramStart"/>
            <w:r>
              <w:rPr>
                <w:rFonts w:hint="eastAsia"/>
                <w:lang w:val="en-US" w:eastAsia="zh-CN"/>
              </w:rPr>
              <w:t>ZTE,Sanechips</w:t>
            </w:r>
            <w:proofErr w:type="spellEnd"/>
            <w:proofErr w:type="gramEnd"/>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A8499C">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A8499C">
            <w:pPr>
              <w:rPr>
                <w:lang w:val="en-US" w:eastAsia="zh-CN"/>
              </w:rPr>
            </w:pPr>
            <w:r>
              <w:rPr>
                <w:lang w:val="en-US" w:eastAsia="zh-CN"/>
              </w:rPr>
              <w:t xml:space="preserve">Fine with the conclusion, if no RAN1 action needed. </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1"/>
        <w:numPr>
          <w:ilvl w:val="0"/>
          <w:numId w:val="13"/>
        </w:numPr>
        <w:rPr>
          <w:color w:val="000000" w:themeColor="text1"/>
        </w:rPr>
      </w:pPr>
      <w:r>
        <w:rPr>
          <w:color w:val="000000" w:themeColor="text1"/>
        </w:rPr>
        <w:t>Conclusion</w:t>
      </w:r>
    </w:p>
    <w:p w14:paraId="3F27D9E8" w14:textId="77777777" w:rsidR="0064600E" w:rsidRDefault="00EE5073">
      <w:pPr>
        <w:rPr>
          <w:lang w:eastAsia="zh-CN"/>
        </w:rPr>
      </w:pPr>
      <w:proofErr w:type="spellStart"/>
      <w:r>
        <w:rPr>
          <w:lang w:eastAsia="zh-CN"/>
        </w:rPr>
        <w:t>Tbd</w:t>
      </w:r>
      <w:proofErr w:type="spellEnd"/>
      <w:r>
        <w:rPr>
          <w:rFonts w:hint="eastAsia"/>
          <w:lang w:eastAsia="zh-CN"/>
        </w:rPr>
        <w:t>.</w:t>
      </w:r>
    </w:p>
    <w:p w14:paraId="76DF621C" w14:textId="77777777" w:rsidR="0064600E" w:rsidRDefault="00EE5073">
      <w:pPr>
        <w:pStyle w:val="1"/>
      </w:pPr>
      <w:bookmarkStart w:id="34" w:name="startOfAnnexes"/>
      <w:bookmarkEnd w:id="0"/>
      <w:bookmarkEnd w:id="1"/>
      <w:bookmarkEnd w:id="34"/>
      <w:r>
        <w:lastRenderedPageBreak/>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131742">
            <w:pPr>
              <w:spacing w:after="0"/>
              <w:rPr>
                <w:rFonts w:ascii="Arial" w:eastAsia="Times New Roman" w:hAnsi="Arial" w:cs="Arial"/>
                <w:b/>
                <w:bCs/>
                <w:color w:val="0000FF"/>
                <w:sz w:val="16"/>
                <w:szCs w:val="16"/>
                <w:u w:val="single"/>
                <w:lang w:val="en-US" w:eastAsia="zh-CN"/>
              </w:rPr>
            </w:pPr>
            <w:hyperlink r:id="rId19"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131742">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131742">
            <w:pPr>
              <w:spacing w:after="0"/>
              <w:rPr>
                <w:rFonts w:ascii="Arial" w:eastAsia="Times New Roman" w:hAnsi="Arial" w:cs="Arial"/>
                <w:b/>
                <w:bCs/>
                <w:color w:val="0000FF"/>
                <w:sz w:val="16"/>
                <w:szCs w:val="16"/>
                <w:u w:val="single"/>
                <w:lang w:val="en-US" w:eastAsia="zh-CN"/>
              </w:rPr>
            </w:pPr>
            <w:hyperlink r:id="rId21" w:history="1">
              <w:r w:rsidR="00EE5073">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131742">
            <w:pPr>
              <w:spacing w:after="0"/>
              <w:rPr>
                <w:rFonts w:ascii="Arial" w:eastAsia="Times New Roman" w:hAnsi="Arial" w:cs="Arial"/>
                <w:b/>
                <w:bCs/>
                <w:color w:val="0000FF"/>
                <w:sz w:val="16"/>
                <w:szCs w:val="16"/>
                <w:u w:val="single"/>
                <w:lang w:val="en-US" w:eastAsia="zh-CN"/>
              </w:rPr>
            </w:pPr>
            <w:hyperlink r:id="rId22"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131742">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131742">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5"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131742">
            <w:pPr>
              <w:spacing w:after="0"/>
              <w:rPr>
                <w:rFonts w:ascii="Arial" w:eastAsia="Times New Roman" w:hAnsi="Arial" w:cs="Arial"/>
                <w:b/>
                <w:bCs/>
                <w:color w:val="0000FF"/>
                <w:sz w:val="16"/>
                <w:szCs w:val="16"/>
                <w:u w:val="single"/>
                <w:lang w:val="en-US" w:eastAsia="zh-CN"/>
              </w:rPr>
            </w:pPr>
            <w:hyperlink r:id="rId26"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131742">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131742">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131742">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131742">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131742">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131742">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131742">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131742">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131742">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131742">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131742">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131742">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131742">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131742">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131742">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131742">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131742">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131742">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131742">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131742">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131742">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131742">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131742">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131742">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131742">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131742">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1"/>
      </w:pPr>
      <w:r>
        <w:t xml:space="preserve">Appendix </w:t>
      </w:r>
    </w:p>
    <w:p w14:paraId="4EB154DC" w14:textId="77777777" w:rsidR="0064600E" w:rsidRDefault="00EE5073">
      <w:pPr>
        <w:pStyle w:val="21"/>
        <w:numPr>
          <w:ilvl w:val="0"/>
          <w:numId w:val="65"/>
        </w:numPr>
      </w:pPr>
      <w:r>
        <w:t>A. Objectives</w:t>
      </w:r>
    </w:p>
    <w:tbl>
      <w:tblPr>
        <w:tblStyle w:val="afffb"/>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21"/>
        <w:numPr>
          <w:ilvl w:val="0"/>
          <w:numId w:val="65"/>
        </w:numPr>
      </w:pPr>
      <w:r>
        <w:t>B. RAN1#112 agreements for 9.7.1</w:t>
      </w:r>
    </w:p>
    <w:tbl>
      <w:tblPr>
        <w:tblStyle w:val="afffb"/>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lastRenderedPageBreak/>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affff1"/>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lastRenderedPageBreak/>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3"/>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B2DA" w14:textId="77777777" w:rsidR="002D1FD4" w:rsidRDefault="002D1FD4">
      <w:pPr>
        <w:spacing w:line="240" w:lineRule="auto"/>
      </w:pPr>
      <w:r>
        <w:separator/>
      </w:r>
    </w:p>
  </w:endnote>
  <w:endnote w:type="continuationSeparator" w:id="0">
    <w:p w14:paraId="17914741" w14:textId="77777777" w:rsidR="002D1FD4" w:rsidRDefault="002D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64600E" w:rsidRDefault="00EE5073">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BDE2" w14:textId="77777777" w:rsidR="002D1FD4" w:rsidRDefault="002D1FD4">
      <w:pPr>
        <w:spacing w:after="0"/>
      </w:pPr>
      <w:r>
        <w:separator/>
      </w:r>
    </w:p>
  </w:footnote>
  <w:footnote w:type="continuationSeparator" w:id="0">
    <w:p w14:paraId="4E90487F" w14:textId="77777777" w:rsidR="002D1FD4" w:rsidRDefault="002D1F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2762810">
    <w:abstractNumId w:val="9"/>
  </w:num>
  <w:num w:numId="2" w16cid:durableId="178127058">
    <w:abstractNumId w:val="7"/>
  </w:num>
  <w:num w:numId="3" w16cid:durableId="937443382">
    <w:abstractNumId w:val="6"/>
  </w:num>
  <w:num w:numId="4" w16cid:durableId="447164672">
    <w:abstractNumId w:val="5"/>
  </w:num>
  <w:num w:numId="5" w16cid:durableId="691344865">
    <w:abstractNumId w:val="4"/>
  </w:num>
  <w:num w:numId="6" w16cid:durableId="867060803">
    <w:abstractNumId w:val="8"/>
  </w:num>
  <w:num w:numId="7" w16cid:durableId="1756321305">
    <w:abstractNumId w:val="3"/>
  </w:num>
  <w:num w:numId="8" w16cid:durableId="835345027">
    <w:abstractNumId w:val="2"/>
  </w:num>
  <w:num w:numId="9" w16cid:durableId="71780846">
    <w:abstractNumId w:val="1"/>
  </w:num>
  <w:num w:numId="10" w16cid:durableId="809202679">
    <w:abstractNumId w:val="0"/>
  </w:num>
  <w:num w:numId="11" w16cid:durableId="1459110164">
    <w:abstractNumId w:val="41"/>
  </w:num>
  <w:num w:numId="12" w16cid:durableId="1760826792">
    <w:abstractNumId w:val="63"/>
  </w:num>
  <w:num w:numId="13" w16cid:durableId="731392592">
    <w:abstractNumId w:val="47"/>
  </w:num>
  <w:num w:numId="14" w16cid:durableId="671493717">
    <w:abstractNumId w:val="46"/>
  </w:num>
  <w:num w:numId="15" w16cid:durableId="2135754615">
    <w:abstractNumId w:val="64"/>
  </w:num>
  <w:num w:numId="16" w16cid:durableId="1383021886">
    <w:abstractNumId w:val="35"/>
  </w:num>
  <w:num w:numId="17" w16cid:durableId="1568955595">
    <w:abstractNumId w:val="21"/>
  </w:num>
  <w:num w:numId="18" w16cid:durableId="525825812">
    <w:abstractNumId w:val="25"/>
  </w:num>
  <w:num w:numId="19" w16cid:durableId="1305426558">
    <w:abstractNumId w:val="71"/>
  </w:num>
  <w:num w:numId="20" w16cid:durableId="1200239670">
    <w:abstractNumId w:val="28"/>
  </w:num>
  <w:num w:numId="21" w16cid:durableId="1979800290">
    <w:abstractNumId w:val="27"/>
  </w:num>
  <w:num w:numId="22" w16cid:durableId="1878620972">
    <w:abstractNumId w:val="58"/>
  </w:num>
  <w:num w:numId="23" w16cid:durableId="926186054">
    <w:abstractNumId w:val="69"/>
  </w:num>
  <w:num w:numId="24" w16cid:durableId="1602370775">
    <w:abstractNumId w:val="62"/>
  </w:num>
  <w:num w:numId="25" w16cid:durableId="614796627">
    <w:abstractNumId w:val="32"/>
  </w:num>
  <w:num w:numId="26" w16cid:durableId="41055562">
    <w:abstractNumId w:val="12"/>
  </w:num>
  <w:num w:numId="27" w16cid:durableId="848832696">
    <w:abstractNumId w:val="40"/>
  </w:num>
  <w:num w:numId="28" w16cid:durableId="2104524792">
    <w:abstractNumId w:val="50"/>
  </w:num>
  <w:num w:numId="29" w16cid:durableId="827743440">
    <w:abstractNumId w:val="59"/>
  </w:num>
  <w:num w:numId="30" w16cid:durableId="403720244">
    <w:abstractNumId w:val="39"/>
  </w:num>
  <w:num w:numId="31" w16cid:durableId="51730774">
    <w:abstractNumId w:val="14"/>
  </w:num>
  <w:num w:numId="32" w16cid:durableId="258611860">
    <w:abstractNumId w:val="57"/>
  </w:num>
  <w:num w:numId="33" w16cid:durableId="1731463628">
    <w:abstractNumId w:val="24"/>
  </w:num>
  <w:num w:numId="34" w16cid:durableId="813565994">
    <w:abstractNumId w:val="13"/>
  </w:num>
  <w:num w:numId="35" w16cid:durableId="716440467">
    <w:abstractNumId w:val="52"/>
  </w:num>
  <w:num w:numId="36" w16cid:durableId="1129393654">
    <w:abstractNumId w:val="67"/>
  </w:num>
  <w:num w:numId="37" w16cid:durableId="1056009524">
    <w:abstractNumId w:val="61"/>
  </w:num>
  <w:num w:numId="38" w16cid:durableId="1660424955">
    <w:abstractNumId w:val="33"/>
  </w:num>
  <w:num w:numId="39" w16cid:durableId="1154221328">
    <w:abstractNumId w:val="20"/>
  </w:num>
  <w:num w:numId="40" w16cid:durableId="1860921993">
    <w:abstractNumId w:val="44"/>
  </w:num>
  <w:num w:numId="41" w16cid:durableId="169491253">
    <w:abstractNumId w:val="42"/>
  </w:num>
  <w:num w:numId="42" w16cid:durableId="1856766764">
    <w:abstractNumId w:val="49"/>
  </w:num>
  <w:num w:numId="43" w16cid:durableId="1438597727">
    <w:abstractNumId w:val="48"/>
  </w:num>
  <w:num w:numId="44" w16cid:durableId="47582067">
    <w:abstractNumId w:val="43"/>
  </w:num>
  <w:num w:numId="45" w16cid:durableId="2070380472">
    <w:abstractNumId w:val="36"/>
  </w:num>
  <w:num w:numId="46" w16cid:durableId="1214582263">
    <w:abstractNumId w:val="51"/>
  </w:num>
  <w:num w:numId="47" w16cid:durableId="1016418785">
    <w:abstractNumId w:val="38"/>
  </w:num>
  <w:num w:numId="48" w16cid:durableId="21320375">
    <w:abstractNumId w:val="18"/>
  </w:num>
  <w:num w:numId="49" w16cid:durableId="2046439974">
    <w:abstractNumId w:val="45"/>
  </w:num>
  <w:num w:numId="50" w16cid:durableId="1371954533">
    <w:abstractNumId w:val="26"/>
  </w:num>
  <w:num w:numId="51" w16cid:durableId="1388064198">
    <w:abstractNumId w:val="55"/>
  </w:num>
  <w:num w:numId="52" w16cid:durableId="1686977955">
    <w:abstractNumId w:val="60"/>
  </w:num>
  <w:num w:numId="53" w16cid:durableId="716859438">
    <w:abstractNumId w:val="11"/>
  </w:num>
  <w:num w:numId="54" w16cid:durableId="2032030615">
    <w:abstractNumId w:val="15"/>
  </w:num>
  <w:num w:numId="55" w16cid:durableId="1879123131">
    <w:abstractNumId w:val="66"/>
  </w:num>
  <w:num w:numId="56" w16cid:durableId="879363047">
    <w:abstractNumId w:val="72"/>
  </w:num>
  <w:num w:numId="57" w16cid:durableId="576671682">
    <w:abstractNumId w:val="10"/>
  </w:num>
  <w:num w:numId="58" w16cid:durableId="74059499">
    <w:abstractNumId w:val="34"/>
  </w:num>
  <w:num w:numId="59" w16cid:durableId="873883757">
    <w:abstractNumId w:val="53"/>
  </w:num>
  <w:num w:numId="60" w16cid:durableId="2014061594">
    <w:abstractNumId w:val="19"/>
  </w:num>
  <w:num w:numId="61" w16cid:durableId="1649431433">
    <w:abstractNumId w:val="23"/>
  </w:num>
  <w:num w:numId="62" w16cid:durableId="344403160">
    <w:abstractNumId w:val="56"/>
  </w:num>
  <w:num w:numId="63" w16cid:durableId="9963040">
    <w:abstractNumId w:val="17"/>
  </w:num>
  <w:num w:numId="64" w16cid:durableId="763376541">
    <w:abstractNumId w:val="65"/>
  </w:num>
  <w:num w:numId="65" w16cid:durableId="1557937099">
    <w:abstractNumId w:val="29"/>
  </w:num>
  <w:num w:numId="66" w16cid:durableId="1924410267">
    <w:abstractNumId w:val="30"/>
  </w:num>
  <w:num w:numId="67" w16cid:durableId="563488001">
    <w:abstractNumId w:val="16"/>
  </w:num>
  <w:num w:numId="68" w16cid:durableId="2022588426">
    <w:abstractNumId w:val="22"/>
  </w:num>
  <w:num w:numId="69" w16cid:durableId="1555042247">
    <w:abstractNumId w:val="68"/>
  </w:num>
  <w:num w:numId="70" w16cid:durableId="35932538">
    <w:abstractNumId w:val="37"/>
  </w:num>
  <w:num w:numId="71" w16cid:durableId="2032682940">
    <w:abstractNumId w:val="70"/>
  </w:num>
  <w:num w:numId="72" w16cid:durableId="1874002796">
    <w:abstractNumId w:val="31"/>
  </w:num>
  <w:num w:numId="73" w16cid:durableId="78002933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742"/>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373F"/>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44AD"/>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A56E1"/>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Web">
    <w:name w:val="Normal (Web)"/>
    <w:basedOn w:val="a1"/>
    <w:qFormat/>
    <w:rPr>
      <w:sz w:val="24"/>
      <w:szCs w:val="24"/>
    </w:rPr>
  </w:style>
  <w:style w:type="paragraph" w:styleId="afff">
    <w:name w:val="Normal Indent"/>
    <w:basedOn w:val="a1"/>
    <w:qFormat/>
    <w:pPr>
      <w:ind w:left="720"/>
    </w:pPr>
  </w:style>
  <w:style w:type="paragraph" w:styleId="afff0">
    <w:name w:val="Note Heading"/>
    <w:basedOn w:val="a1"/>
    <w:next w:val="a1"/>
    <w:link w:val="afff1"/>
    <w:qFormat/>
  </w:style>
  <w:style w:type="paragraph" w:styleId="afff2">
    <w:name w:val="Plain Text"/>
    <w:basedOn w:val="a1"/>
    <w:link w:val="afff3"/>
    <w:qFormat/>
    <w:rPr>
      <w:rFonts w:ascii="Courier New" w:hAnsi="Courier New" w:cs="Courier New"/>
    </w:rPr>
  </w:style>
  <w:style w:type="paragraph" w:styleId="afff4">
    <w:name w:val="Salutation"/>
    <w:basedOn w:val="a1"/>
    <w:next w:val="a1"/>
    <w:link w:val="afff5"/>
    <w:qFormat/>
  </w:style>
  <w:style w:type="paragraph" w:styleId="afff6">
    <w:name w:val="Signature"/>
    <w:basedOn w:val="a1"/>
    <w:link w:val="afff7"/>
    <w:qFormat/>
    <w:pPr>
      <w:ind w:left="4252"/>
    </w:pPr>
  </w:style>
  <w:style w:type="character" w:styleId="afff8">
    <w:name w:val="Strong"/>
    <w:basedOn w:val="a2"/>
    <w:uiPriority w:val="22"/>
    <w:qFormat/>
    <w:rPr>
      <w:b/>
      <w:bCs/>
    </w:r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qFormat/>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qFormat/>
    <w:pPr>
      <w:spacing w:before="120"/>
    </w:pPr>
    <w:rPr>
      <w:rFonts w:ascii="Calibri Light" w:hAnsi="Calibri Light"/>
      <w:b/>
      <w:bCs/>
      <w:sz w:val="24"/>
      <w:szCs w:val="24"/>
    </w:rPr>
  </w:style>
  <w:style w:type="paragraph" w:styleId="12">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2c">
    <w:name w:val="toc 2"/>
    <w:basedOn w:val="12"/>
    <w:next w:val="a1"/>
    <w:uiPriority w:val="39"/>
    <w:qFormat/>
    <w:pPr>
      <w:keepNext w:val="0"/>
      <w:spacing w:before="0"/>
      <w:ind w:left="851" w:hanging="851"/>
    </w:pPr>
    <w:rPr>
      <w:sz w:val="20"/>
    </w:rPr>
  </w:style>
  <w:style w:type="paragraph" w:styleId="3a">
    <w:name w:val="toc 3"/>
    <w:basedOn w:val="2c"/>
    <w:next w:val="a1"/>
    <w:semiHidden/>
    <w:qFormat/>
    <w:pPr>
      <w:ind w:left="1134" w:hanging="1134"/>
    </w:pPr>
  </w:style>
  <w:style w:type="paragraph" w:styleId="46">
    <w:name w:val="toc 4"/>
    <w:basedOn w:val="3a"/>
    <w:next w:val="a1"/>
    <w:semiHidden/>
    <w:qFormat/>
    <w:pPr>
      <w:ind w:left="1418" w:hanging="1418"/>
    </w:pPr>
  </w:style>
  <w:style w:type="paragraph" w:styleId="55">
    <w:name w:val="toc 5"/>
    <w:basedOn w:val="46"/>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吹き出し (文字)"/>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3">
    <w:name w:val="未处理的提及1"/>
    <w:uiPriority w:val="99"/>
    <w:semiHidden/>
    <w:unhideWhenUsed/>
    <w:qFormat/>
    <w:rPr>
      <w:color w:val="605E5C"/>
      <w:shd w:val="clear" w:color="auto" w:fill="E1DFDD"/>
    </w:rPr>
  </w:style>
  <w:style w:type="paragraph" w:customStyle="1" w:styleId="14">
    <w:name w:val="书目1"/>
    <w:basedOn w:val="a1"/>
    <w:next w:val="a1"/>
    <w:uiPriority w:val="37"/>
    <w:semiHidden/>
    <w:unhideWhenUsed/>
    <w:qFormat/>
  </w:style>
  <w:style w:type="character" w:customStyle="1" w:styleId="a9">
    <w:name w:val="本文 (文字)"/>
    <w:link w:val="a8"/>
    <w:qFormat/>
    <w:rPr>
      <w:lang w:eastAsia="en-US"/>
    </w:rPr>
  </w:style>
  <w:style w:type="character" w:customStyle="1" w:styleId="24">
    <w:name w:val="本文 2 (文字)"/>
    <w:link w:val="23"/>
    <w:qFormat/>
    <w:rPr>
      <w:lang w:eastAsia="en-US"/>
    </w:rPr>
  </w:style>
  <w:style w:type="character" w:customStyle="1" w:styleId="34">
    <w:name w:val="本文 3 (文字)"/>
    <w:link w:val="33"/>
    <w:qFormat/>
    <w:rPr>
      <w:sz w:val="16"/>
      <w:szCs w:val="16"/>
      <w:lang w:eastAsia="en-US"/>
    </w:rPr>
  </w:style>
  <w:style w:type="character" w:customStyle="1" w:styleId="ab">
    <w:name w:val="本文字下げ (文字)"/>
    <w:basedOn w:val="a9"/>
    <w:link w:val="aa"/>
    <w:qFormat/>
    <w:rPr>
      <w:lang w:eastAsia="en-US"/>
    </w:rPr>
  </w:style>
  <w:style w:type="character" w:customStyle="1" w:styleId="ad">
    <w:name w:val="本文インデント (文字)"/>
    <w:link w:val="ac"/>
    <w:qFormat/>
    <w:rPr>
      <w:lang w:eastAsia="en-US"/>
    </w:rPr>
  </w:style>
  <w:style w:type="character" w:customStyle="1" w:styleId="26">
    <w:name w:val="本文字下げ 2 (文字)"/>
    <w:basedOn w:val="ad"/>
    <w:link w:val="25"/>
    <w:qFormat/>
    <w:rPr>
      <w:lang w:eastAsia="en-US"/>
    </w:rPr>
  </w:style>
  <w:style w:type="character" w:customStyle="1" w:styleId="28">
    <w:name w:val="本文インデント 2 (文字)"/>
    <w:link w:val="27"/>
    <w:qFormat/>
    <w:rPr>
      <w:lang w:eastAsia="en-US"/>
    </w:rPr>
  </w:style>
  <w:style w:type="character" w:customStyle="1" w:styleId="36">
    <w:name w:val="本文インデント 3 (文字)"/>
    <w:link w:val="35"/>
    <w:qFormat/>
    <w:rPr>
      <w:sz w:val="16"/>
      <w:szCs w:val="16"/>
      <w:lang w:eastAsia="en-US"/>
    </w:rPr>
  </w:style>
  <w:style w:type="character" w:customStyle="1" w:styleId="af1">
    <w:name w:val="結語 (文字)"/>
    <w:link w:val="af0"/>
    <w:qFormat/>
    <w:rPr>
      <w:lang w:eastAsia="en-US"/>
    </w:rPr>
  </w:style>
  <w:style w:type="character" w:customStyle="1" w:styleId="af4">
    <w:name w:val="コメント文字列 (文字)"/>
    <w:link w:val="af3"/>
    <w:qFormat/>
    <w:rPr>
      <w:lang w:eastAsia="en-US"/>
    </w:rPr>
  </w:style>
  <w:style w:type="character" w:customStyle="1" w:styleId="af6">
    <w:name w:val="コメント内容 (文字)"/>
    <w:link w:val="af5"/>
    <w:qFormat/>
    <w:rPr>
      <w:b/>
      <w:bCs/>
      <w:lang w:eastAsia="en-US"/>
    </w:rPr>
  </w:style>
  <w:style w:type="character" w:customStyle="1" w:styleId="af8">
    <w:name w:val="日付 (文字)"/>
    <w:link w:val="af7"/>
    <w:qFormat/>
    <w:rPr>
      <w:lang w:eastAsia="en-US"/>
    </w:rPr>
  </w:style>
  <w:style w:type="character" w:customStyle="1" w:styleId="afa">
    <w:name w:val="見出しマップ (文字)"/>
    <w:link w:val="af9"/>
    <w:qFormat/>
    <w:rPr>
      <w:rFonts w:ascii="Segoe UI" w:hAnsi="Segoe UI" w:cs="Segoe UI"/>
      <w:sz w:val="16"/>
      <w:szCs w:val="16"/>
      <w:lang w:eastAsia="en-US"/>
    </w:rPr>
  </w:style>
  <w:style w:type="character" w:customStyle="1" w:styleId="afc">
    <w:name w:val="電子メール署名 (文字)"/>
    <w:link w:val="afb"/>
    <w:qFormat/>
    <w:rPr>
      <w:lang w:eastAsia="en-US"/>
    </w:rPr>
  </w:style>
  <w:style w:type="character" w:customStyle="1" w:styleId="afe">
    <w:name w:val="文末脚注文字列 (文字)"/>
    <w:link w:val="afd"/>
    <w:qFormat/>
    <w:rPr>
      <w:lang w:eastAsia="en-US"/>
    </w:rPr>
  </w:style>
  <w:style w:type="character" w:customStyle="1" w:styleId="aff6">
    <w:name w:val="脚注文字列 (文字)"/>
    <w:link w:val="aff5"/>
    <w:qFormat/>
    <w:rPr>
      <w:lang w:eastAsia="en-US"/>
    </w:rPr>
  </w:style>
  <w:style w:type="character" w:customStyle="1" w:styleId="HTML0">
    <w:name w:val="HTML アドレス (文字)"/>
    <w:link w:val="HTML"/>
    <w:qFormat/>
    <w:rPr>
      <w:i/>
      <w:iCs/>
      <w:lang w:eastAsia="en-US"/>
    </w:rPr>
  </w:style>
  <w:style w:type="character" w:customStyle="1" w:styleId="HTML2">
    <w:name w:val="HTML 書式付き (文字)"/>
    <w:link w:val="HTML1"/>
    <w:qFormat/>
    <w:rPr>
      <w:rFonts w:ascii="Courier New" w:hAnsi="Courier New" w:cs="Courier New"/>
      <w:lang w:eastAsia="en-US"/>
    </w:rPr>
  </w:style>
  <w:style w:type="paragraph" w:styleId="2d">
    <w:name w:val="Intense Quote"/>
    <w:basedOn w:val="a1"/>
    <w:next w:val="a1"/>
    <w:link w:val="2e"/>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e">
    <w:name w:val="引用文 2 (文字)"/>
    <w:link w:val="2d"/>
    <w:uiPriority w:val="30"/>
    <w:qFormat/>
    <w:rPr>
      <w:i/>
      <w:iCs/>
      <w:color w:val="4472C4"/>
      <w:lang w:eastAsia="en-US"/>
    </w:rPr>
  </w:style>
  <w:style w:type="paragraph" w:styleId="affff1">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2"/>
    <w:uiPriority w:val="34"/>
    <w:qFormat/>
    <w:pPr>
      <w:ind w:left="720"/>
    </w:pPr>
  </w:style>
  <w:style w:type="character" w:customStyle="1" w:styleId="affc">
    <w:name w:val="マクロ文字列 (文字)"/>
    <w:link w:val="affb"/>
    <w:qFormat/>
    <w:rPr>
      <w:rFonts w:ascii="Courier New" w:hAnsi="Courier New" w:cs="Courier New"/>
      <w:lang w:eastAsia="en-US"/>
    </w:rPr>
  </w:style>
  <w:style w:type="character" w:customStyle="1" w:styleId="affe">
    <w:name w:val="メッセージ見出し (文字)"/>
    <w:link w:val="affd"/>
    <w:qFormat/>
    <w:rPr>
      <w:rFonts w:ascii="Calibri Light" w:eastAsia="Times New Roman" w:hAnsi="Calibri Light" w:cs="Times New Roman"/>
      <w:sz w:val="24"/>
      <w:szCs w:val="24"/>
      <w:shd w:val="pct20" w:color="auto" w:fill="auto"/>
      <w:lang w:eastAsia="en-US"/>
    </w:rPr>
  </w:style>
  <w:style w:type="paragraph" w:styleId="affff3">
    <w:name w:val="No Spacing"/>
    <w:uiPriority w:val="1"/>
    <w:qFormat/>
    <w:pPr>
      <w:spacing w:after="160" w:line="259" w:lineRule="auto"/>
      <w:jc w:val="both"/>
    </w:pPr>
    <w:rPr>
      <w:lang w:val="en-GB"/>
    </w:rPr>
  </w:style>
  <w:style w:type="character" w:customStyle="1" w:styleId="afff1">
    <w:name w:val="記 (文字)"/>
    <w:link w:val="afff0"/>
    <w:qFormat/>
    <w:rPr>
      <w:lang w:eastAsia="en-US"/>
    </w:rPr>
  </w:style>
  <w:style w:type="character" w:customStyle="1" w:styleId="afff3">
    <w:name w:val="書式なし (文字)"/>
    <w:link w:val="afff2"/>
    <w:qFormat/>
    <w:rPr>
      <w:rFonts w:ascii="Courier New" w:hAnsi="Courier New" w:cs="Courier New"/>
      <w:lang w:eastAsia="en-US"/>
    </w:rPr>
  </w:style>
  <w:style w:type="paragraph" w:styleId="affff4">
    <w:name w:val="Quote"/>
    <w:basedOn w:val="a1"/>
    <w:next w:val="a1"/>
    <w:link w:val="affff5"/>
    <w:uiPriority w:val="29"/>
    <w:qFormat/>
    <w:pPr>
      <w:spacing w:before="200" w:after="160"/>
      <w:ind w:left="864" w:right="864"/>
      <w:jc w:val="center"/>
    </w:pPr>
    <w:rPr>
      <w:i/>
      <w:iCs/>
      <w:color w:val="404040"/>
    </w:rPr>
  </w:style>
  <w:style w:type="character" w:customStyle="1" w:styleId="affff5">
    <w:name w:val="引用文 (文字)"/>
    <w:link w:val="affff4"/>
    <w:uiPriority w:val="29"/>
    <w:qFormat/>
    <w:rPr>
      <w:i/>
      <w:iCs/>
      <w:color w:val="404040"/>
      <w:lang w:eastAsia="en-US"/>
    </w:rPr>
  </w:style>
  <w:style w:type="character" w:customStyle="1" w:styleId="afff5">
    <w:name w:val="挨拶文 (文字)"/>
    <w:link w:val="afff4"/>
    <w:qFormat/>
    <w:rPr>
      <w:lang w:eastAsia="en-US"/>
    </w:rPr>
  </w:style>
  <w:style w:type="character" w:customStyle="1" w:styleId="afff7">
    <w:name w:val="署名 (文字)"/>
    <w:link w:val="afff6"/>
    <w:qFormat/>
    <w:rPr>
      <w:lang w:eastAsia="en-US"/>
    </w:rPr>
  </w:style>
  <w:style w:type="character" w:customStyle="1" w:styleId="afffa">
    <w:name w:val="副題 (文字)"/>
    <w:link w:val="afff9"/>
    <w:qFormat/>
    <w:rPr>
      <w:rFonts w:ascii="Calibri Light" w:eastAsia="Times New Roman" w:hAnsi="Calibri Light" w:cs="Times New Roman"/>
      <w:sz w:val="24"/>
      <w:szCs w:val="24"/>
      <w:lang w:eastAsia="en-US"/>
    </w:rPr>
  </w:style>
  <w:style w:type="character" w:customStyle="1" w:styleId="affff">
    <w:name w:val="表題 (文字)"/>
    <w:link w:val="afffe"/>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2">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ff1"/>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5">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見出し 1 (文字)"/>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6">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6"/>
    <w:qFormat/>
    <w:rPr>
      <w:rFonts w:eastAsia="Times New Roman"/>
      <w:sz w:val="12"/>
      <w:szCs w:val="12"/>
      <w:lang w:eastAsia="zh-CN"/>
    </w:rPr>
  </w:style>
  <w:style w:type="character" w:customStyle="1" w:styleId="32">
    <w:name w:val="見出し 3 (文字)"/>
    <w:basedOn w:val="a2"/>
    <w:link w:val="31"/>
    <w:qFormat/>
    <w:rPr>
      <w:rFonts w:ascii="Arial" w:hAnsi="Arial"/>
      <w:sz w:val="28"/>
      <w:lang w:eastAsia="en-US"/>
    </w:rPr>
  </w:style>
  <w:style w:type="character" w:customStyle="1" w:styleId="42">
    <w:name w:val="見出し 4 (文字)"/>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af">
    <w:name w:val="図表番号 (文字)"/>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ヘッダー (文字)"/>
    <w:link w:val="aff3"/>
    <w:qFormat/>
    <w:rPr>
      <w:rFonts w:ascii="Arial" w:hAnsi="Arial"/>
      <w:b/>
      <w:sz w:val="18"/>
      <w:lang w:eastAsia="ja-JP"/>
    </w:rPr>
  </w:style>
  <w:style w:type="table" w:customStyle="1" w:styleId="16">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他1"/>
    <w:basedOn w:val="a2"/>
    <w:uiPriority w:val="99"/>
    <w:unhideWhenUsed/>
    <w:qFormat/>
    <w:rPr>
      <w:color w:val="2B579A"/>
      <w:shd w:val="clear" w:color="auto" w:fill="E1DFDD"/>
    </w:rPr>
  </w:style>
  <w:style w:type="character" w:customStyle="1" w:styleId="18">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列表段落 字符2"/>
    <w:uiPriority w:val="34"/>
    <w:qFormat/>
    <w:rPr>
      <w:rFonts w:ascii="Times" w:eastAsia="Batang" w:hAnsi="Times"/>
      <w:szCs w:val="24"/>
      <w:lang w:val="en-GB" w:eastAsia="zh-CN"/>
    </w:rPr>
  </w:style>
  <w:style w:type="character" w:customStyle="1" w:styleId="2f0">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2561.zip" TargetMode="External"/><Relationship Id="rId39" Type="http://schemas.openxmlformats.org/officeDocument/2006/relationships/hyperlink" Target="https://www.3gpp.org/ftp/TSG_RAN/WG1_RL1/TSGR1_112b-e/Docs/R1-2303247.zip" TargetMode="External"/><Relationship Id="rId21" Type="http://schemas.openxmlformats.org/officeDocument/2006/relationships/hyperlink" Target="https://www.3gpp.org/ftp/tsg_ran/WG1_RL1/TSGR1_112b-e/Inbox/R1-2303955.zip" TargetMode="External"/><Relationship Id="rId34" Type="http://schemas.openxmlformats.org/officeDocument/2006/relationships/hyperlink" Target="https://www.3gpp.org/ftp/TSG_RAN/WG1_RL1/TSGR1_112b-e/Docs/R1-2303024.zip" TargetMode="External"/><Relationship Id="rId42" Type="http://schemas.openxmlformats.org/officeDocument/2006/relationships/hyperlink" Target="https://www.3gpp.org/ftp/TSG_RAN/WG1_RL1/TSGR1_112b-e/Docs/R1-2303379.zip" TargetMode="External"/><Relationship Id="rId47" Type="http://schemas.openxmlformats.org/officeDocument/2006/relationships/hyperlink" Target="https://www.3gpp.org/ftp/TSG_RAN/WG1_RL1/TSGR1_112b-e/Docs/R1-2303651.zip" TargetMode="External"/><Relationship Id="rId50" Type="http://schemas.openxmlformats.org/officeDocument/2006/relationships/hyperlink" Target="https://www.3gpp.org/ftp/TSG_RAN/WG1_RL1/TSGR1_112b-e/Docs/R1-2303780.zi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3910.zip" TargetMode="External"/><Relationship Id="rId33" Type="http://schemas.openxmlformats.org/officeDocument/2006/relationships/hyperlink" Target="https://www.3gpp.org/ftp/TSG_RAN/WG1_RL1/TSGR1_112b-e/Docs/R1-2302995.zip" TargetMode="External"/><Relationship Id="rId38" Type="http://schemas.openxmlformats.org/officeDocument/2006/relationships/hyperlink" Target="https://www.3gpp.org/ftp/TSG_RAN/WG1_RL1/TSGR1_112b-e/Docs/R1-2303202.zip" TargetMode="External"/><Relationship Id="rId46" Type="http://schemas.openxmlformats.org/officeDocument/2006/relationships/hyperlink" Target="https://www.3gpp.org/ftp/TSG_RAN/WG1_RL1/TSGR1_112b-e/Docs/R1-2303603.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0"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751.zip" TargetMode="External"/><Relationship Id="rId41" Type="http://schemas.openxmlformats.org/officeDocument/2006/relationships/hyperlink" Target="https://www.3gpp.org/ftp/TSG_RAN/WG1_RL1/TSGR1_112b-e/Docs/R1-230334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498.zip" TargetMode="External"/><Relationship Id="rId32" Type="http://schemas.openxmlformats.org/officeDocument/2006/relationships/hyperlink" Target="https://www.3gpp.org/ftp/TSG_RAN/WG1_RL1/TSGR1_112b-e/Docs/R1-2302944.zip" TargetMode="External"/><Relationship Id="rId37" Type="http://schemas.openxmlformats.org/officeDocument/2006/relationships/hyperlink" Target="https://www.3gpp.org/ftp/TSG_RAN/WG1_RL1/TSGR1_112b-e/Docs/R1-2303141.zip" TargetMode="External"/><Relationship Id="rId40" Type="http://schemas.openxmlformats.org/officeDocument/2006/relationships/hyperlink" Target="https://www.3gpp.org/ftp/TSG_RAN/WG1_RL1/TSGR1_112b-e/Docs/R1-2303309.zip" TargetMode="External"/><Relationship Id="rId45" Type="http://schemas.openxmlformats.org/officeDocument/2006/relationships/hyperlink" Target="https://www.3gpp.org/ftp/TSG_RAN/WG1_RL1/TSGR1_112b-e/Docs/R1-2303531.zip"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93.zip" TargetMode="External"/><Relationship Id="rId28" Type="http://schemas.openxmlformats.org/officeDocument/2006/relationships/hyperlink" Target="https://www.3gpp.org/ftp/TSG_RAN/WG1_RL1/TSGR1_112b-e/Docs/R1-2302716.zip" TargetMode="External"/><Relationship Id="rId36" Type="http://schemas.openxmlformats.org/officeDocument/2006/relationships/hyperlink" Target="https://www.3gpp.org/ftp/TSG_RAN/WG1_RL1/TSGR1_112b-e/Docs/R1-2303056.zip" TargetMode="External"/><Relationship Id="rId49" Type="http://schemas.openxmlformats.org/officeDocument/2006/relationships/hyperlink" Target="https://www.3gpp.org/ftp/TSG_RAN/WG1_RL1/TSGR1_112b-e/Docs/R1-2303757.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33.zip" TargetMode="External"/><Relationship Id="rId31" Type="http://schemas.openxmlformats.org/officeDocument/2006/relationships/hyperlink" Target="https://www.3gpp.org/ftp/TSG_RAN/WG1_RL1/TSGR1_112b-e/Docs/R1-2302912.zip" TargetMode="External"/><Relationship Id="rId44" Type="http://schemas.openxmlformats.org/officeDocument/2006/relationships/hyperlink" Target="https://www.3gpp.org/ftp/TSG_RAN/WG1_RL1/TSGR1_112b-e/Docs/R1-2303496.zip" TargetMode="External"/><Relationship Id="rId52" Type="http://schemas.openxmlformats.org/officeDocument/2006/relationships/hyperlink" Target="https://www.3gpp.org/ftp/TSG_RAN/WG1_RL1/TSGR1_112b-e/Docs/R1-2303850.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Docs/R1-2302389.zip" TargetMode="External"/><Relationship Id="rId27" Type="http://schemas.openxmlformats.org/officeDocument/2006/relationships/hyperlink" Target="https://www.3gpp.org/ftp/TSG_RAN/WG1_RL1/TSGR1_112b-e/Docs/R1-2302613.zip" TargetMode="External"/><Relationship Id="rId30" Type="http://schemas.openxmlformats.org/officeDocument/2006/relationships/hyperlink" Target="https://www.3gpp.org/ftp/TSG_RAN/WG1_RL1/TSGR1_112b-e/Docs/R1-2302809.zip" TargetMode="External"/><Relationship Id="rId35" Type="http://schemas.openxmlformats.org/officeDocument/2006/relationships/hyperlink" Target="https://www.3gpp.org/ftp/TSG_RAN/WG1_RL1/TSGR1_112b-e/Docs/R1-2303030.zip" TargetMode="External"/><Relationship Id="rId43" Type="http://schemas.openxmlformats.org/officeDocument/2006/relationships/hyperlink" Target="https://www.3gpp.org/ftp/TSG_RAN/WG1_RL1/TSGR1_112b-e/Docs/R1-2303426.zip" TargetMode="External"/><Relationship Id="rId48" Type="http://schemas.openxmlformats.org/officeDocument/2006/relationships/hyperlink" Target="https://www.3gpp.org/ftp/TSG_RAN/WG1_RL1/TSGR1_112b-e/Docs/R1-2303722.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813.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226</Pages>
  <Words>91627</Words>
  <Characters>522274</Characters>
  <Application>Microsoft Office Word</Application>
  <DocSecurity>4</DocSecurity>
  <Lines>4352</Lines>
  <Paragraphs>1225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Cheng, Huiting/成 慧テン</cp:lastModifiedBy>
  <cp:revision>2</cp:revision>
  <cp:lastPrinted>2019-02-26T17:35:00Z</cp:lastPrinted>
  <dcterms:created xsi:type="dcterms:W3CDTF">2023-04-25T12:43:00Z</dcterms:created>
  <dcterms:modified xsi:type="dcterms:W3CDTF">2023-04-25T12:43:00Z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