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328A5385" w14:textId="77777777"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8353C40" wp14:editId="0D55588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7FB2DE38" w14:textId="77777777" w:rsidR="00AF3277" w:rsidRDefault="00EE38A0">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C04006F" w14:textId="77777777"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0915FFE" w14:textId="77777777"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41C598F" w14:textId="77777777"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3EA484F6" w14:textId="77777777"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88DAC2E" w14:textId="77777777" w:rsidR="00AF3277" w:rsidRDefault="00EE38A0">
      <w:pPr>
        <w:pStyle w:val="1"/>
        <w:numPr>
          <w:ilvl w:val="0"/>
          <w:numId w:val="13"/>
        </w:numPr>
        <w:rPr>
          <w:color w:val="000000" w:themeColor="text1"/>
        </w:rPr>
      </w:pPr>
      <w:r>
        <w:rPr>
          <w:color w:val="000000" w:themeColor="text1"/>
        </w:rPr>
        <w:t>Introduction</w:t>
      </w:r>
    </w:p>
    <w:p w14:paraId="7E13403E" w14:textId="77777777" w:rsidR="00AF3277" w:rsidRDefault="00EE38A0">
      <w:r>
        <w:t>This summary contains background, proposals based on contributions and discussion points/proposals from moderator, according to the following:</w:t>
      </w:r>
    </w:p>
    <w:p w14:paraId="43947B11" w14:textId="77777777"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14:paraId="32420E6C" w14:textId="77777777" w:rsidR="00AF3277" w:rsidRDefault="00EE38A0">
      <w:pPr>
        <w:numPr>
          <w:ilvl w:val="0"/>
          <w:numId w:val="14"/>
        </w:numPr>
        <w:ind w:left="1044" w:hanging="357"/>
        <w:rPr>
          <w:highlight w:val="cyan"/>
          <w:lang w:eastAsia="zh-CN"/>
        </w:rPr>
      </w:pPr>
      <w:r>
        <w:rPr>
          <w:highlight w:val="cyan"/>
          <w:lang w:eastAsia="zh-CN"/>
        </w:rPr>
        <w:t>Check points: April 21, April 26</w:t>
      </w:r>
    </w:p>
    <w:p w14:paraId="2B301782" w14:textId="77777777"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029AA2" w14:textId="77777777"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w:t>
      </w:r>
      <w:proofErr w:type="gramStart"/>
      <w:r>
        <w:rPr>
          <w:lang w:eastAsia="zh-CN"/>
        </w:rPr>
        <w:t>i.e.</w:t>
      </w:r>
      <w:proofErr w:type="gramEnd"/>
      <w:r>
        <w:rPr>
          <w:lang w:eastAsia="zh-CN"/>
        </w:rPr>
        <w:t xml:space="preserve"> </w:t>
      </w:r>
      <w:r>
        <w:rPr>
          <w:b/>
          <w:color w:val="FF0000"/>
          <w:highlight w:val="yellow"/>
          <w:lang w:eastAsia="zh-CN"/>
        </w:rPr>
        <w:t>UTC 11:00 on Tue, 25 April</w:t>
      </w:r>
      <w:r>
        <w:rPr>
          <w:highlight w:val="yellow"/>
          <w:lang w:eastAsia="zh-CN"/>
        </w:rPr>
        <w:t xml:space="preserve">. Please consider the timeline and be </w:t>
      </w:r>
      <w:proofErr w:type="gramStart"/>
      <w:r>
        <w:rPr>
          <w:highlight w:val="yellow"/>
          <w:lang w:eastAsia="zh-CN"/>
        </w:rPr>
        <w:t>constructive, and</w:t>
      </w:r>
      <w:proofErr w:type="gramEnd"/>
      <w:r>
        <w:rPr>
          <w:highlight w:val="yellow"/>
          <w:lang w:eastAsia="zh-CN"/>
        </w:rPr>
        <w:t xml:space="preserve"> indicate critically necessary modifications/objection only if needed.</w:t>
      </w:r>
    </w:p>
    <w:p w14:paraId="51F332D6" w14:textId="77777777"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14:paraId="558959F1" w14:textId="77777777">
        <w:trPr>
          <w:trHeight w:val="397"/>
        </w:trPr>
        <w:tc>
          <w:tcPr>
            <w:tcW w:w="5000" w:type="pct"/>
            <w:gridSpan w:val="3"/>
            <w:shd w:val="clear" w:color="auto" w:fill="FF3300"/>
            <w:vAlign w:val="center"/>
          </w:tcPr>
          <w:p w14:paraId="79F20A7D" w14:textId="77777777"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14:paraId="4DC1B55C" w14:textId="77777777">
        <w:trPr>
          <w:trHeight w:val="680"/>
        </w:trPr>
        <w:tc>
          <w:tcPr>
            <w:tcW w:w="1667" w:type="pct"/>
            <w:shd w:val="clear" w:color="auto" w:fill="FF3300"/>
            <w:vAlign w:val="center"/>
          </w:tcPr>
          <w:p w14:paraId="114C4832"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67A713E"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2573184"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6134E33"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DABCBAD"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2B17AD2"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rsidRPr="003016E3" w14:paraId="030FD3A7" w14:textId="77777777">
        <w:trPr>
          <w:trHeight w:val="3110"/>
        </w:trPr>
        <w:tc>
          <w:tcPr>
            <w:tcW w:w="1667" w:type="pct"/>
            <w:shd w:val="clear" w:color="auto" w:fill="auto"/>
          </w:tcPr>
          <w:p w14:paraId="1B5779EB" w14:textId="77777777"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5ECEAA4" w14:textId="77777777" w:rsidR="00AF3277" w:rsidRDefault="00EE38A0">
            <w:pPr>
              <w:spacing w:before="120" w:after="120"/>
              <w:jc w:val="left"/>
              <w:rPr>
                <w:rFonts w:ascii="Arial" w:hAnsi="Arial" w:cs="Arial"/>
                <w:sz w:val="18"/>
              </w:rPr>
            </w:pPr>
            <w:r>
              <w:rPr>
                <w:rFonts w:ascii="Arial" w:hAnsi="Arial" w:cs="Arial"/>
                <w:sz w:val="18"/>
              </w:rPr>
              <w:t>Rel-18 LP-WUS (35min)</w:t>
            </w:r>
          </w:p>
          <w:p w14:paraId="6CF246E1"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XR (35min)</w:t>
            </w:r>
          </w:p>
          <w:p w14:paraId="25961383"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TEI (20min)</w:t>
            </w:r>
          </w:p>
        </w:tc>
        <w:tc>
          <w:tcPr>
            <w:tcW w:w="1667" w:type="pct"/>
            <w:shd w:val="clear" w:color="auto" w:fill="auto"/>
          </w:tcPr>
          <w:p w14:paraId="0977401E" w14:textId="77777777"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3EE362DD" w14:textId="77777777"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34549951" w14:textId="77777777" w:rsidR="00AF3277" w:rsidRDefault="00EE38A0">
            <w:pPr>
              <w:spacing w:before="120" w:after="120"/>
              <w:jc w:val="left"/>
              <w:rPr>
                <w:rFonts w:ascii="Arial" w:hAnsi="Arial" w:cs="Arial"/>
                <w:sz w:val="18"/>
                <w:lang w:val="fr-FR"/>
              </w:rPr>
            </w:pPr>
            <w:r>
              <w:rPr>
                <w:rFonts w:ascii="Arial" w:hAnsi="Arial" w:cs="Arial"/>
                <w:sz w:val="18"/>
                <w:lang w:val="fr-FR"/>
              </w:rPr>
              <w:t>R18 Duplex (60min)</w:t>
            </w:r>
          </w:p>
          <w:p w14:paraId="2C8A9AE2" w14:textId="77777777"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14:paraId="5C649D80" w14:textId="77777777" w:rsidR="00AF3277" w:rsidRDefault="00EE38A0">
            <w:pPr>
              <w:spacing w:before="120" w:after="120"/>
              <w:jc w:val="left"/>
              <w:rPr>
                <w:rFonts w:ascii="Arial" w:hAnsi="Arial" w:cs="Arial"/>
                <w:sz w:val="18"/>
                <w:lang w:val="fr-FR"/>
              </w:rPr>
            </w:pPr>
            <w:r>
              <w:rPr>
                <w:rFonts w:ascii="Arial" w:hAnsi="Arial" w:cs="Arial"/>
                <w:sz w:val="18"/>
                <w:lang w:val="fr-FR"/>
              </w:rPr>
              <w:t>Rel-18 XR (45min)</w:t>
            </w:r>
          </w:p>
          <w:p w14:paraId="1AFB29B1" w14:textId="77777777" w:rsidR="00AF3277" w:rsidRDefault="00AF3277">
            <w:pPr>
              <w:spacing w:before="120" w:after="120"/>
              <w:jc w:val="left"/>
              <w:rPr>
                <w:rFonts w:ascii="Arial" w:hAnsi="Arial" w:cs="Arial"/>
                <w:sz w:val="18"/>
                <w:lang w:val="fr-FR"/>
              </w:rPr>
            </w:pPr>
          </w:p>
          <w:p w14:paraId="307B3E3F" w14:textId="77777777" w:rsidR="00AF3277" w:rsidRPr="003016E3" w:rsidRDefault="00EE38A0">
            <w:pPr>
              <w:spacing w:before="120" w:after="120"/>
              <w:jc w:val="left"/>
              <w:rPr>
                <w:rFonts w:ascii="Arial" w:hAnsi="Arial" w:cs="Arial"/>
                <w:sz w:val="18"/>
                <w:lang w:val="de-DE"/>
              </w:rPr>
            </w:pPr>
            <w:r w:rsidRPr="003016E3">
              <w:rPr>
                <w:rFonts w:ascii="Arial" w:hAnsi="Arial" w:cs="Arial"/>
                <w:color w:val="FF0000"/>
                <w:sz w:val="18"/>
                <w:lang w:val="de-DE"/>
              </w:rPr>
              <w:t>Rel-18 NES (45min)</w:t>
            </w:r>
          </w:p>
        </w:tc>
      </w:tr>
    </w:tbl>
    <w:p w14:paraId="11375C34" w14:textId="77777777" w:rsidR="00AF3277" w:rsidRPr="003016E3" w:rsidRDefault="00AF3277">
      <w:pPr>
        <w:rPr>
          <w:lang w:val="de-DE" w:eastAsia="zh-CN"/>
        </w:rPr>
      </w:pPr>
    </w:p>
    <w:p w14:paraId="13D8E2A7" w14:textId="77777777" w:rsidR="00AF3277" w:rsidRDefault="00EE38A0">
      <w:pPr>
        <w:pStyle w:val="1"/>
        <w:numPr>
          <w:ilvl w:val="0"/>
          <w:numId w:val="13"/>
        </w:numPr>
        <w:rPr>
          <w:color w:val="000000" w:themeColor="text1"/>
          <w:lang w:eastAsia="zh-CN"/>
        </w:rPr>
      </w:pPr>
      <w:r>
        <w:rPr>
          <w:color w:val="000000" w:themeColor="text1"/>
          <w:lang w:eastAsia="zh-CN"/>
        </w:rPr>
        <w:t>Recommendations for GTW/offline</w:t>
      </w:r>
    </w:p>
    <w:p w14:paraId="027BEE26" w14:textId="77777777" w:rsidR="00AF3277" w:rsidRDefault="00AF3277">
      <w:pPr>
        <w:rPr>
          <w:lang w:val="en-US" w:eastAsia="zh-CN"/>
        </w:rPr>
      </w:pPr>
    </w:p>
    <w:p w14:paraId="676BD43C" w14:textId="77777777" w:rsidR="00AF3277" w:rsidRDefault="00AF3277">
      <w:pPr>
        <w:rPr>
          <w:lang w:eastAsia="zh-CN"/>
        </w:rPr>
      </w:pPr>
    </w:p>
    <w:p w14:paraId="2EB9F6FD" w14:textId="77777777" w:rsidR="00AF3277" w:rsidRDefault="00AF3277">
      <w:pPr>
        <w:rPr>
          <w:lang w:val="en-US" w:eastAsia="zh-CN"/>
        </w:rPr>
      </w:pPr>
    </w:p>
    <w:p w14:paraId="2F4515B0" w14:textId="77777777" w:rsidR="00AF3277" w:rsidRDefault="00EE38A0">
      <w:pPr>
        <w:pStyle w:val="1"/>
        <w:numPr>
          <w:ilvl w:val="0"/>
          <w:numId w:val="13"/>
        </w:numPr>
      </w:pPr>
      <w:r>
        <w:rPr>
          <w:rFonts w:hint="eastAsia"/>
        </w:rPr>
        <w:lastRenderedPageBreak/>
        <w:t>S</w:t>
      </w:r>
      <w:r>
        <w:t xml:space="preserve">patial element adaptation including beam </w:t>
      </w:r>
      <w:proofErr w:type="gramStart"/>
      <w:r>
        <w:t>management</w:t>
      </w:r>
      <w:proofErr w:type="gramEnd"/>
    </w:p>
    <w:p w14:paraId="085DC93F" w14:textId="77777777" w:rsidR="00AF3277" w:rsidRDefault="00EE38A0">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AF3277" w14:paraId="032673B5" w14:textId="77777777">
        <w:trPr>
          <w:trHeight w:val="968"/>
        </w:trPr>
        <w:tc>
          <w:tcPr>
            <w:tcW w:w="9629" w:type="dxa"/>
          </w:tcPr>
          <w:p w14:paraId="10FE343B" w14:textId="77777777"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7531AA09" w14:textId="77777777" w:rsidR="00AF3277" w:rsidRDefault="00AF3277">
      <w:pPr>
        <w:spacing w:after="0"/>
      </w:pPr>
    </w:p>
    <w:p w14:paraId="0D551FD3"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790D6B2B" w14:textId="77777777">
        <w:tc>
          <w:tcPr>
            <w:tcW w:w="9629" w:type="dxa"/>
          </w:tcPr>
          <w:p w14:paraId="15B29222" w14:textId="77777777" w:rsidR="00AF3277" w:rsidRDefault="00EE38A0">
            <w:pPr>
              <w:spacing w:after="0"/>
              <w:rPr>
                <w:b/>
                <w:bCs/>
                <w:highlight w:val="green"/>
                <w:lang w:eastAsia="zh-CN"/>
              </w:rPr>
            </w:pPr>
            <w:r>
              <w:rPr>
                <w:b/>
                <w:bCs/>
                <w:highlight w:val="green"/>
                <w:lang w:eastAsia="zh-CN"/>
              </w:rPr>
              <w:t>Agreement</w:t>
            </w:r>
          </w:p>
          <w:p w14:paraId="7E9CE9D4"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64C37528" w14:textId="77777777" w:rsidR="00AF3277" w:rsidRDefault="00EE38A0">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39726536" w14:textId="77777777" w:rsidR="00AF3277" w:rsidRDefault="00EE38A0">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74A18EBF" w14:textId="77777777" w:rsidR="00AF3277" w:rsidRDefault="00EE38A0">
            <w:pPr>
              <w:spacing w:after="0"/>
              <w:rPr>
                <w:b/>
                <w:bCs/>
                <w:highlight w:val="green"/>
                <w:lang w:eastAsia="zh-CN"/>
              </w:rPr>
            </w:pPr>
            <w:r>
              <w:rPr>
                <w:b/>
                <w:bCs/>
                <w:highlight w:val="green"/>
                <w:lang w:eastAsia="zh-CN"/>
              </w:rPr>
              <w:t>Agreement</w:t>
            </w:r>
          </w:p>
          <w:p w14:paraId="74EE3630"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1A1B291" w14:textId="77777777" w:rsidR="00AF3277" w:rsidRDefault="00EE38A0">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634C4A80"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D30B03" w14:textId="77777777" w:rsidR="00AF3277" w:rsidRDefault="00EE38A0">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3B5A24E4"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C461E84" w14:textId="77777777" w:rsidR="00AF3277" w:rsidRDefault="00EE38A0">
            <w:pPr>
              <w:numPr>
                <w:ilvl w:val="0"/>
                <w:numId w:val="16"/>
              </w:numPr>
              <w:spacing w:after="0"/>
              <w:rPr>
                <w:i/>
                <w:lang w:eastAsia="zh-CN"/>
              </w:rPr>
            </w:pPr>
            <w:r>
              <w:rPr>
                <w:lang w:eastAsia="zh-CN"/>
              </w:rPr>
              <w:t>FFS: Details on the definition of “spatial adaptation patterns”</w:t>
            </w:r>
          </w:p>
        </w:tc>
      </w:tr>
    </w:tbl>
    <w:p w14:paraId="12D539D3" w14:textId="77777777" w:rsidR="00AF3277" w:rsidRDefault="00EE38A0">
      <w:pPr>
        <w:spacing w:before="180"/>
      </w:pPr>
      <w:r>
        <w:t>By dividing the issues into separate subsections, companies’ proposals are excerpted for each and followed by FL questions/proposals.</w:t>
      </w:r>
    </w:p>
    <w:p w14:paraId="19180808" w14:textId="77777777" w:rsidR="00AF3277" w:rsidRDefault="00EE38A0">
      <w:pPr>
        <w:outlineLvl w:val="1"/>
        <w:rPr>
          <w:rFonts w:ascii="Arial" w:hAnsi="Arial" w:cs="Arial"/>
          <w:sz w:val="32"/>
          <w:szCs w:val="32"/>
        </w:rPr>
      </w:pPr>
      <w:r>
        <w:rPr>
          <w:rFonts w:ascii="Arial" w:hAnsi="Arial" w:cs="Arial"/>
          <w:sz w:val="32"/>
          <w:szCs w:val="32"/>
        </w:rPr>
        <w:t>3.1 Framework</w:t>
      </w:r>
    </w:p>
    <w:p w14:paraId="49F8CD1C" w14:textId="77777777" w:rsidR="00AF3277" w:rsidRDefault="00EE38A0">
      <w:pPr>
        <w:outlineLvl w:val="2"/>
        <w:rPr>
          <w:b/>
        </w:rPr>
      </w:pPr>
      <w:r>
        <w:rPr>
          <w:b/>
        </w:rPr>
        <w:t>Company proposals</w:t>
      </w:r>
    </w:p>
    <w:p w14:paraId="68E17978" w14:textId="77777777" w:rsidR="00AF3277" w:rsidRDefault="00EE38A0">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2CFDE9AE" w14:textId="77777777"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3FA8012" w14:textId="77777777" w:rsidR="00AF3277" w:rsidRDefault="00EE38A0">
      <w:pPr>
        <w:ind w:left="284"/>
        <w:rPr>
          <w:lang w:val="en-US"/>
        </w:rPr>
      </w:pPr>
      <w:r>
        <w:t>[ZTE]: Same framework can be used for the enhancement on power domain and the enhancement on spatial domain.</w:t>
      </w:r>
    </w:p>
    <w:p w14:paraId="5C0FED6E" w14:textId="77777777" w:rsidR="00AF3277" w:rsidRDefault="00EE38A0">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A148C52" w14:textId="77777777" w:rsidR="00AF3277" w:rsidRDefault="00EE38A0">
      <w:pPr>
        <w:ind w:left="284"/>
      </w:pPr>
      <w:r>
        <w:t>[Samsung]: Support joint operation of cell DTX/DRX and spatial/power domain adaptation techniques.</w:t>
      </w:r>
    </w:p>
    <w:p w14:paraId="31580D31" w14:textId="77777777" w:rsidR="00AF3277" w:rsidRDefault="00EE38A0">
      <w:pPr>
        <w:spacing w:after="0"/>
        <w:ind w:left="284"/>
      </w:pPr>
      <w:r>
        <w:t xml:space="preserve">[ERTI]: </w:t>
      </w:r>
    </w:p>
    <w:p w14:paraId="19FEDDC1" w14:textId="77777777" w:rsidR="00AF3277" w:rsidRDefault="00EE38A0">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618DFD7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1F42B67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5D5E0DED" w14:textId="77777777" w:rsidR="00AF3277" w:rsidRDefault="00EE38A0">
      <w:pPr>
        <w:pStyle w:val="affff4"/>
        <w:numPr>
          <w:ilvl w:val="0"/>
          <w:numId w:val="18"/>
        </w:numPr>
        <w:ind w:left="925" w:hanging="357"/>
      </w:pPr>
      <w:r>
        <w:t>Aim for a joint design for CSI enhancements considering both spatial element adaptation and transmit power adaptation.</w:t>
      </w:r>
    </w:p>
    <w:p w14:paraId="7C49271E" w14:textId="77777777" w:rsidR="00AF3277" w:rsidRDefault="00EE38A0">
      <w:pPr>
        <w:ind w:left="284"/>
        <w:rPr>
          <w:lang w:val="en-US"/>
        </w:rPr>
      </w:pPr>
      <w:r>
        <w:rPr>
          <w:lang w:val="en-US"/>
        </w:rPr>
        <w:t>[CMCC]: Joint adaptation of spatial domain and power domain configurations can be considered to avoid coverage loss.</w:t>
      </w:r>
    </w:p>
    <w:p w14:paraId="1D6EAAED" w14:textId="77777777" w:rsidR="00AF3277" w:rsidRDefault="00EE38A0">
      <w:pPr>
        <w:ind w:left="284"/>
        <w:rPr>
          <w:lang w:val="en-US"/>
        </w:rPr>
      </w:pPr>
      <w:r>
        <w:rPr>
          <w:lang w:val="en-US"/>
        </w:rPr>
        <w:t>[MediaTek]: Aim for a unified CSI enhancement for NES adaptations in spatial and power domains.</w:t>
      </w:r>
    </w:p>
    <w:p w14:paraId="39A017D8" w14:textId="77777777" w:rsidR="00AF3277" w:rsidRDefault="00EE38A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4DBF99D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4A7D241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3DDF8564" w14:textId="77777777" w:rsidR="00AF3277" w:rsidRDefault="00EE38A0">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430D15C9" w14:textId="77777777" w:rsidR="00AF3277" w:rsidRDefault="00EE38A0">
      <w:r>
        <w:t xml:space="preserve">Also, regarding different implementations, some </w:t>
      </w:r>
      <w:proofErr w:type="gramStart"/>
      <w:r>
        <w:t>particular considerations</w:t>
      </w:r>
      <w:proofErr w:type="gramEnd"/>
      <w:r>
        <w:t xml:space="preserve"> are provided.</w:t>
      </w:r>
    </w:p>
    <w:p w14:paraId="68098C4B" w14:textId="77777777" w:rsidR="00AF3277" w:rsidRDefault="00EE38A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51581600" w14:textId="77777777" w:rsidR="00AF3277" w:rsidRDefault="00EE38A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B50E866" w14:textId="77777777" w:rsidR="00AF3277" w:rsidRDefault="00EE38A0">
      <w:pPr>
        <w:ind w:left="284"/>
      </w:pPr>
      <w:r>
        <w:t>[</w:t>
      </w:r>
      <w:proofErr w:type="spellStart"/>
      <w:r>
        <w:t>Spreadtrum</w:t>
      </w:r>
      <w:proofErr w:type="spellEnd"/>
      <w:r>
        <w:t xml:space="preserve">]: Type 2 is </w:t>
      </w:r>
      <w:proofErr w:type="gramStart"/>
      <w:r>
        <w:t>down-prioritized</w:t>
      </w:r>
      <w:proofErr w:type="gramEnd"/>
      <w:r>
        <w:t>.</w:t>
      </w:r>
    </w:p>
    <w:p w14:paraId="29F06833" w14:textId="77777777" w:rsidR="00AF3277" w:rsidRDefault="00EE38A0">
      <w:pPr>
        <w:ind w:left="284"/>
      </w:pPr>
      <w:r>
        <w:t>[Fujitsu]: The CSI related enhancement(s) for the support of type 1 spatial element adaptation and type 2 spatial element adaptation are considered and discussed separately.</w:t>
      </w:r>
    </w:p>
    <w:p w14:paraId="06DA2986" w14:textId="77777777" w:rsidR="00AF3277" w:rsidRDefault="00EE38A0">
      <w:pPr>
        <w:outlineLvl w:val="2"/>
        <w:rPr>
          <w:b/>
        </w:rPr>
      </w:pPr>
      <w:r>
        <w:rPr>
          <w:b/>
        </w:rPr>
        <w:t>FL summary</w:t>
      </w:r>
    </w:p>
    <w:p w14:paraId="7A77A79C" w14:textId="77777777" w:rsidR="00AF3277" w:rsidRDefault="00EE38A0">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5B65F2C6" w14:textId="77777777" w:rsidR="00AF3277" w:rsidRDefault="00EE38A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11F6D5E" w14:textId="77777777" w:rsidR="00AF3277" w:rsidRDefault="00EE38A0">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5DB3AE60" w14:textId="77777777" w:rsidR="00AF3277" w:rsidRDefault="00EE38A0">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1358333" w14:textId="77777777" w:rsidR="00AF3277" w:rsidRDefault="00EE38A0">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CF70BB4" w14:textId="77777777" w:rsidR="00AF3277" w:rsidRDefault="00EE38A0">
      <w:pPr>
        <w:spacing w:after="60"/>
        <w:outlineLvl w:val="2"/>
        <w:rPr>
          <w:b/>
        </w:rPr>
      </w:pPr>
      <w:r>
        <w:rPr>
          <w:b/>
        </w:rPr>
        <w:t>P1</w:t>
      </w:r>
    </w:p>
    <w:p w14:paraId="7C88B980" w14:textId="77777777"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AF3277" w14:paraId="73590BD6" w14:textId="77777777">
        <w:trPr>
          <w:trHeight w:val="261"/>
        </w:trPr>
        <w:tc>
          <w:tcPr>
            <w:tcW w:w="1479" w:type="dxa"/>
            <w:shd w:val="clear" w:color="auto" w:fill="C5E0B3" w:themeFill="accent6" w:themeFillTint="66"/>
          </w:tcPr>
          <w:p w14:paraId="24415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AB7AC47" w14:textId="77777777" w:rsidR="00AF3277" w:rsidRDefault="00EE38A0">
            <w:pPr>
              <w:rPr>
                <w:b/>
                <w:bCs/>
                <w:lang w:val="en-US"/>
              </w:rPr>
            </w:pPr>
            <w:r>
              <w:rPr>
                <w:b/>
                <w:bCs/>
                <w:lang w:val="en-US"/>
              </w:rPr>
              <w:t>Comments</w:t>
            </w:r>
          </w:p>
        </w:tc>
      </w:tr>
      <w:tr w:rsidR="00AF3277" w14:paraId="707680B0" w14:textId="77777777">
        <w:tc>
          <w:tcPr>
            <w:tcW w:w="1479" w:type="dxa"/>
          </w:tcPr>
          <w:p w14:paraId="3A280E3F" w14:textId="77777777" w:rsidR="00AF3277" w:rsidRDefault="00EE38A0">
            <w:pPr>
              <w:rPr>
                <w:rFonts w:eastAsia="PMingLiU"/>
                <w:lang w:val="en-US" w:eastAsia="zh-TW"/>
              </w:rPr>
            </w:pPr>
            <w:r>
              <w:rPr>
                <w:rFonts w:eastAsia="PMingLiU"/>
                <w:lang w:val="en-US" w:eastAsia="zh-TW"/>
              </w:rPr>
              <w:t>Lenovo</w:t>
            </w:r>
          </w:p>
        </w:tc>
        <w:tc>
          <w:tcPr>
            <w:tcW w:w="8152" w:type="dxa"/>
          </w:tcPr>
          <w:p w14:paraId="2DB76A51" w14:textId="77777777"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14:paraId="5A22B698" w14:textId="77777777">
        <w:tc>
          <w:tcPr>
            <w:tcW w:w="1479" w:type="dxa"/>
          </w:tcPr>
          <w:p w14:paraId="0D33C2EC" w14:textId="77777777" w:rsidR="00AF3277" w:rsidRDefault="00EE38A0">
            <w:pPr>
              <w:rPr>
                <w:rFonts w:eastAsia="PMingLiU"/>
                <w:lang w:val="en-US" w:eastAsia="zh-TW"/>
              </w:rPr>
            </w:pPr>
            <w:r>
              <w:rPr>
                <w:rFonts w:eastAsia="PMingLiU"/>
                <w:lang w:val="en-US" w:eastAsia="zh-TW"/>
              </w:rPr>
              <w:t>vivo</w:t>
            </w:r>
          </w:p>
        </w:tc>
        <w:tc>
          <w:tcPr>
            <w:tcW w:w="8152" w:type="dxa"/>
          </w:tcPr>
          <w:p w14:paraId="15C98944" w14:textId="77777777" w:rsidR="00AF3277" w:rsidRDefault="00EE38A0">
            <w:pPr>
              <w:rPr>
                <w:rFonts w:eastAsia="PMingLiU"/>
                <w:lang w:val="en-US" w:eastAsia="zh-TW"/>
              </w:rPr>
            </w:pPr>
            <w:r>
              <w:rPr>
                <w:rFonts w:eastAsia="PMingLiU"/>
                <w:lang w:val="en-US" w:eastAsia="zh-TW"/>
              </w:rPr>
              <w:t>We agree to support single CSI feedback for one spatial or power adaptation pattern.</w:t>
            </w:r>
          </w:p>
          <w:p w14:paraId="6FA3ABA6" w14:textId="77777777"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4FCF71D" w14:textId="77777777" w:rsidR="00AF3277" w:rsidRDefault="00EE38A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7A0FE76" w14:textId="77777777" w:rsidR="00AF3277" w:rsidRDefault="00EE38A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664EB022" w14:textId="77777777" w:rsidR="00AF3277" w:rsidRDefault="00EE38A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C7FC30" w14:textId="77777777" w:rsidR="00AF3277" w:rsidRDefault="00EE38A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AF3277" w14:paraId="2BBB64B9" w14:textId="77777777">
        <w:tc>
          <w:tcPr>
            <w:tcW w:w="1479" w:type="dxa"/>
          </w:tcPr>
          <w:p w14:paraId="00C3DA7C" w14:textId="77777777" w:rsidR="00AF3277" w:rsidRDefault="00EE38A0">
            <w:pPr>
              <w:rPr>
                <w:lang w:eastAsia="zh-CN"/>
              </w:rPr>
            </w:pPr>
            <w:r>
              <w:rPr>
                <w:rFonts w:hint="eastAsia"/>
                <w:lang w:val="en-US" w:eastAsia="zh-CN"/>
              </w:rPr>
              <w:lastRenderedPageBreak/>
              <w:t>D</w:t>
            </w:r>
            <w:r>
              <w:rPr>
                <w:lang w:val="en-US" w:eastAsia="zh-CN"/>
              </w:rPr>
              <w:t>OCOMO</w:t>
            </w:r>
          </w:p>
        </w:tc>
        <w:tc>
          <w:tcPr>
            <w:tcW w:w="8152" w:type="dxa"/>
          </w:tcPr>
          <w:p w14:paraId="74A184C9" w14:textId="77777777"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37006A2" w14:textId="77777777"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14:paraId="178C6AE4" w14:textId="77777777">
        <w:tc>
          <w:tcPr>
            <w:tcW w:w="1479" w:type="dxa"/>
          </w:tcPr>
          <w:p w14:paraId="4F13C806" w14:textId="77777777" w:rsidR="00AF3277" w:rsidRDefault="00EE38A0">
            <w:pPr>
              <w:rPr>
                <w:lang w:val="en-US" w:eastAsia="zh-TW"/>
              </w:rPr>
            </w:pPr>
            <w:r>
              <w:rPr>
                <w:rFonts w:hint="eastAsia"/>
                <w:lang w:val="en-US" w:eastAsia="zh-CN"/>
              </w:rPr>
              <w:t>OPPO</w:t>
            </w:r>
          </w:p>
        </w:tc>
        <w:tc>
          <w:tcPr>
            <w:tcW w:w="8152" w:type="dxa"/>
          </w:tcPr>
          <w:p w14:paraId="44ED7E92" w14:textId="77777777"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61D928F" w14:textId="77777777"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14:paraId="572ACED1" w14:textId="77777777">
        <w:tc>
          <w:tcPr>
            <w:tcW w:w="1479" w:type="dxa"/>
          </w:tcPr>
          <w:p w14:paraId="00ED78BC"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3D77D9" w14:textId="77777777" w:rsidR="00AF3277" w:rsidRDefault="00EE38A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E2B987A" w14:textId="77777777"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9853ABB" w14:textId="77777777" w:rsidR="00AF3277" w:rsidRDefault="00EE38A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AF3277" w14:paraId="04401D5B" w14:textId="77777777">
        <w:tc>
          <w:tcPr>
            <w:tcW w:w="1479" w:type="dxa"/>
          </w:tcPr>
          <w:p w14:paraId="204D16EF" w14:textId="77777777" w:rsidR="00AF3277" w:rsidRDefault="00EE38A0">
            <w:pPr>
              <w:rPr>
                <w:lang w:val="en-US" w:eastAsia="zh-CN"/>
              </w:rPr>
            </w:pPr>
            <w:r>
              <w:rPr>
                <w:rFonts w:hint="eastAsia"/>
                <w:lang w:val="en-US" w:eastAsia="zh-CN"/>
              </w:rPr>
              <w:t>FL</w:t>
            </w:r>
          </w:p>
        </w:tc>
        <w:tc>
          <w:tcPr>
            <w:tcW w:w="8152" w:type="dxa"/>
          </w:tcPr>
          <w:p w14:paraId="4875994E" w14:textId="77777777" w:rsidR="00AF3277" w:rsidRDefault="00EE38A0">
            <w:pPr>
              <w:rPr>
                <w:lang w:val="en-US" w:eastAsia="zh-CN"/>
              </w:rPr>
            </w:pPr>
            <w:r>
              <w:rPr>
                <w:lang w:val="en-US" w:eastAsia="zh-CN"/>
              </w:rPr>
              <w:t>To vivo, Apple</w:t>
            </w:r>
          </w:p>
          <w:p w14:paraId="62870DF1" w14:textId="77777777"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722EB0C3" w14:textId="77777777"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14:paraId="4F552B13" w14:textId="77777777">
        <w:tc>
          <w:tcPr>
            <w:tcW w:w="1479" w:type="dxa"/>
          </w:tcPr>
          <w:p w14:paraId="2AB2F0EB" w14:textId="77777777" w:rsidR="00AF3277" w:rsidRDefault="00EE38A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2DD13E70" w14:textId="77777777" w:rsidR="00AF3277" w:rsidRDefault="00EE38A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AF3277" w14:paraId="15E82522" w14:textId="77777777">
        <w:tc>
          <w:tcPr>
            <w:tcW w:w="1479" w:type="dxa"/>
          </w:tcPr>
          <w:p w14:paraId="11625052" w14:textId="77777777" w:rsidR="00AF3277" w:rsidRDefault="00EE38A0">
            <w:pPr>
              <w:rPr>
                <w:lang w:val="en-US" w:eastAsia="zh-CN"/>
              </w:rPr>
            </w:pPr>
            <w:r>
              <w:rPr>
                <w:rFonts w:eastAsia="Malgun Gothic"/>
                <w:lang w:val="en-US" w:eastAsia="ko-KR"/>
              </w:rPr>
              <w:t>ETRI</w:t>
            </w:r>
          </w:p>
        </w:tc>
        <w:tc>
          <w:tcPr>
            <w:tcW w:w="8152" w:type="dxa"/>
          </w:tcPr>
          <w:p w14:paraId="03B01A28"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14:paraId="7E0320DD" w14:textId="77777777">
        <w:tc>
          <w:tcPr>
            <w:tcW w:w="1479" w:type="dxa"/>
          </w:tcPr>
          <w:p w14:paraId="05E55076"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4C80CE" w14:textId="77777777" w:rsidR="00AF3277" w:rsidRDefault="00EE38A0">
            <w:pPr>
              <w:rPr>
                <w:rFonts w:eastAsia="Yu Mincho"/>
                <w:lang w:val="en-US" w:eastAsia="ja-JP"/>
              </w:rPr>
            </w:pPr>
            <w:r>
              <w:rPr>
                <w:rFonts w:eastAsia="Yu Mincho"/>
                <w:lang w:val="en-US" w:eastAsia="ja-JP"/>
              </w:rPr>
              <w:t xml:space="preserve">We are fine with the proposal in principle. </w:t>
            </w:r>
          </w:p>
          <w:p w14:paraId="16F632AF" w14:textId="77777777"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14:paraId="50ACCBA0" w14:textId="77777777">
        <w:tc>
          <w:tcPr>
            <w:tcW w:w="1479" w:type="dxa"/>
          </w:tcPr>
          <w:p w14:paraId="5910AE74" w14:textId="77777777" w:rsidR="00AF3277" w:rsidRDefault="00EE38A0">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70016ED4" w14:textId="77777777" w:rsidR="00AF3277" w:rsidRDefault="00EE38A0">
            <w:r>
              <w:rPr>
                <w:rFonts w:hint="eastAsia"/>
              </w:rPr>
              <w:t>Support.</w:t>
            </w:r>
          </w:p>
          <w:p w14:paraId="0205C14B" w14:textId="77777777"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1D4FA8B" w14:textId="77777777" w:rsidR="00AF3277" w:rsidRDefault="00EE38A0">
            <w:r>
              <w:t>For single CSI feedback, it can be regarded as one special case of multi-CSI feedback, common frame can be considered.</w:t>
            </w:r>
          </w:p>
          <w:p w14:paraId="529C64FD" w14:textId="77777777" w:rsidR="00AF3277" w:rsidRDefault="00EE38A0">
            <w:pPr>
              <w:rPr>
                <w:lang w:eastAsia="zh-CN"/>
              </w:rPr>
            </w:pPr>
            <w:r>
              <w:rPr>
                <w:rFonts w:hint="eastAsia"/>
                <w:lang w:eastAsia="zh-CN"/>
              </w:rPr>
              <w:t>R</w:t>
            </w:r>
            <w:r>
              <w:rPr>
                <w:lang w:eastAsia="zh-CN"/>
              </w:rPr>
              <w:t>eplies to other companies’ comments:</w:t>
            </w:r>
          </w:p>
          <w:p w14:paraId="54DB1B1F" w14:textId="77777777"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4AC4C99" w14:textId="77777777" w:rsidR="00AF3277" w:rsidRDefault="00EE38A0">
            <w:r>
              <w:t>High CSI accuracy is always needed for better scheduling, high resource efficiency, and NES, regardless of traffic load.</w:t>
            </w:r>
          </w:p>
          <w:p w14:paraId="11038FB5" w14:textId="77777777" w:rsidR="00AF3277" w:rsidRDefault="00EE38A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AF3277" w14:paraId="1D96B53A" w14:textId="77777777">
        <w:tc>
          <w:tcPr>
            <w:tcW w:w="1479" w:type="dxa"/>
          </w:tcPr>
          <w:p w14:paraId="100C8DCC" w14:textId="77777777" w:rsidR="00AF3277" w:rsidRDefault="00EE38A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4CA88853" w14:textId="77777777"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7882C159" w14:textId="77777777" w:rsidR="00AF3277" w:rsidRDefault="00AF3277">
            <w:pPr>
              <w:rPr>
                <w:lang w:val="en-US" w:eastAsia="zh-CN"/>
              </w:rPr>
            </w:pPr>
          </w:p>
          <w:p w14:paraId="4B40746F" w14:textId="77777777" w:rsidR="00AF3277" w:rsidRDefault="00AF3277">
            <w:pPr>
              <w:rPr>
                <w:lang w:val="en-US" w:eastAsia="zh-CN"/>
              </w:rPr>
            </w:pPr>
          </w:p>
          <w:p w14:paraId="02BF9EF8" w14:textId="77777777" w:rsidR="00AF3277" w:rsidRDefault="00EE38A0">
            <w:pPr>
              <w:spacing w:after="60"/>
              <w:outlineLvl w:val="2"/>
              <w:rPr>
                <w:b/>
              </w:rPr>
            </w:pPr>
            <w:r>
              <w:rPr>
                <w:b/>
              </w:rPr>
              <w:t>P1</w:t>
            </w:r>
          </w:p>
          <w:p w14:paraId="0C423F01" w14:textId="77777777"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477B19A" w14:textId="77777777"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EE5402B" w14:textId="77777777" w:rsidR="00AF3277" w:rsidRDefault="00AF3277">
            <w:pPr>
              <w:rPr>
                <w:rFonts w:eastAsia="Malgun Gothic"/>
                <w:lang w:val="en-US" w:eastAsia="ko-KR"/>
              </w:rPr>
            </w:pPr>
          </w:p>
          <w:p w14:paraId="1BDB9D5F" w14:textId="77777777"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533100A1" w14:textId="77777777" w:rsidR="00AF3277" w:rsidRDefault="00AF3277">
            <w:pPr>
              <w:autoSpaceDE w:val="0"/>
              <w:autoSpaceDN w:val="0"/>
              <w:adjustRightInd w:val="0"/>
              <w:spacing w:after="0"/>
              <w:rPr>
                <w:rFonts w:eastAsia="Malgun Gothic"/>
                <w:lang w:val="en-US" w:eastAsia="ko-KR"/>
              </w:rPr>
            </w:pPr>
          </w:p>
          <w:p w14:paraId="19F20665" w14:textId="77777777" w:rsidR="00AF3277" w:rsidRDefault="00AF3277">
            <w:pPr>
              <w:autoSpaceDE w:val="0"/>
              <w:autoSpaceDN w:val="0"/>
              <w:adjustRightInd w:val="0"/>
              <w:spacing w:after="0"/>
              <w:rPr>
                <w:rFonts w:eastAsia="Malgun Gothic"/>
                <w:lang w:val="en-US" w:eastAsia="ko-KR"/>
              </w:rPr>
            </w:pPr>
          </w:p>
          <w:p w14:paraId="74EC055D" w14:textId="77777777" w:rsidR="00AF3277" w:rsidRDefault="00AF3277">
            <w:pPr>
              <w:rPr>
                <w:rFonts w:eastAsia="Yu Mincho"/>
                <w:lang w:val="en-US" w:eastAsia="ja-JP"/>
              </w:rPr>
            </w:pPr>
          </w:p>
        </w:tc>
      </w:tr>
      <w:tr w:rsidR="00AF3277" w14:paraId="3C2233B9" w14:textId="77777777">
        <w:tc>
          <w:tcPr>
            <w:tcW w:w="1479" w:type="dxa"/>
          </w:tcPr>
          <w:p w14:paraId="39B33009" w14:textId="77777777" w:rsidR="00AF3277" w:rsidRDefault="00EE38A0">
            <w:pPr>
              <w:rPr>
                <w:lang w:val="en-US" w:eastAsia="zh-CN"/>
              </w:rPr>
            </w:pPr>
            <w:r>
              <w:rPr>
                <w:rFonts w:eastAsia="PMingLiU"/>
                <w:lang w:val="en-US" w:eastAsia="zh-TW"/>
              </w:rPr>
              <w:lastRenderedPageBreak/>
              <w:t>Nokia/NSB</w:t>
            </w:r>
          </w:p>
        </w:tc>
        <w:tc>
          <w:tcPr>
            <w:tcW w:w="8152" w:type="dxa"/>
          </w:tcPr>
          <w:p w14:paraId="2A46AB6D" w14:textId="77777777"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2B4C7C" w14:textId="77777777" w:rsidR="00AF3277" w:rsidRDefault="00AF3277">
            <w:pPr>
              <w:rPr>
                <w:lang w:val="en-US" w:eastAsia="zh-CN"/>
              </w:rPr>
            </w:pPr>
          </w:p>
        </w:tc>
      </w:tr>
      <w:tr w:rsidR="00AF3277" w14:paraId="1CCB0721" w14:textId="77777777">
        <w:tc>
          <w:tcPr>
            <w:tcW w:w="1479" w:type="dxa"/>
          </w:tcPr>
          <w:p w14:paraId="072711A8" w14:textId="77777777" w:rsidR="00AF3277" w:rsidRDefault="00EE38A0">
            <w:pPr>
              <w:rPr>
                <w:rFonts w:eastAsia="PMingLiU"/>
                <w:lang w:val="en-US" w:eastAsia="zh-TW"/>
              </w:rPr>
            </w:pPr>
            <w:r>
              <w:rPr>
                <w:rFonts w:eastAsia="Malgun Gothic"/>
                <w:lang w:val="en-US" w:eastAsia="ko-KR"/>
              </w:rPr>
              <w:t>MediaTek</w:t>
            </w:r>
          </w:p>
        </w:tc>
        <w:tc>
          <w:tcPr>
            <w:tcW w:w="8152" w:type="dxa"/>
          </w:tcPr>
          <w:p w14:paraId="00DD1E85" w14:textId="77777777"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DE8888B" w14:textId="77777777"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14:paraId="4B0B8B64" w14:textId="77777777">
        <w:tc>
          <w:tcPr>
            <w:tcW w:w="1479" w:type="dxa"/>
          </w:tcPr>
          <w:p w14:paraId="33DD38A2" w14:textId="77777777" w:rsidR="00AF3277" w:rsidRDefault="00EE38A0">
            <w:pPr>
              <w:rPr>
                <w:rFonts w:eastAsia="Malgun Gothic"/>
                <w:lang w:val="en-US" w:eastAsia="ko-KR"/>
              </w:rPr>
            </w:pPr>
            <w:proofErr w:type="spellStart"/>
            <w:r>
              <w:rPr>
                <w:rFonts w:eastAsia="Malgun Gothic"/>
                <w:lang w:val="en-US" w:eastAsia="ko-KR"/>
              </w:rPr>
              <w:t>Futurewei</w:t>
            </w:r>
            <w:proofErr w:type="spellEnd"/>
          </w:p>
        </w:tc>
        <w:tc>
          <w:tcPr>
            <w:tcW w:w="8152" w:type="dxa"/>
          </w:tcPr>
          <w:p w14:paraId="48D268CE" w14:textId="77777777"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14:paraId="5D7644B3" w14:textId="77777777">
        <w:tc>
          <w:tcPr>
            <w:tcW w:w="1479" w:type="dxa"/>
          </w:tcPr>
          <w:p w14:paraId="14EF4C07"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B447412" w14:textId="77777777" w:rsidR="00AF3277" w:rsidRDefault="00EE38A0">
            <w:pPr>
              <w:rPr>
                <w:lang w:val="en-US" w:eastAsia="zh-CN"/>
              </w:rPr>
            </w:pPr>
            <w:r>
              <w:rPr>
                <w:lang w:val="en-US" w:eastAsia="zh-CN"/>
              </w:rPr>
              <w:t>We share the similar view that the definition of “single-CSI feedback” and “multi-CSI feedback” should be clarified.</w:t>
            </w:r>
          </w:p>
          <w:p w14:paraId="4C25B3F9" w14:textId="77777777"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14:paraId="07D8B69B" w14:textId="77777777">
        <w:tc>
          <w:tcPr>
            <w:tcW w:w="1479" w:type="dxa"/>
          </w:tcPr>
          <w:p w14:paraId="1D3680CA" w14:textId="77777777" w:rsidR="00AF3277" w:rsidRDefault="00EE38A0">
            <w:pPr>
              <w:rPr>
                <w:rFonts w:eastAsia="Yu Mincho"/>
                <w:lang w:eastAsia="ja-JP"/>
              </w:rPr>
            </w:pPr>
            <w:r>
              <w:rPr>
                <w:rFonts w:eastAsia="Yu Mincho"/>
                <w:lang w:eastAsia="ja-JP"/>
              </w:rPr>
              <w:t>CMCC</w:t>
            </w:r>
          </w:p>
        </w:tc>
        <w:tc>
          <w:tcPr>
            <w:tcW w:w="8152" w:type="dxa"/>
          </w:tcPr>
          <w:p w14:paraId="4EF77F3A" w14:textId="77777777"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14:paraId="06E600AD" w14:textId="77777777">
        <w:tc>
          <w:tcPr>
            <w:tcW w:w="1479" w:type="dxa"/>
          </w:tcPr>
          <w:p w14:paraId="1FE20651" w14:textId="77777777" w:rsidR="00AF3277" w:rsidRDefault="00EE38A0">
            <w:pPr>
              <w:rPr>
                <w:rFonts w:eastAsia="Yu Mincho"/>
                <w:lang w:eastAsia="ja-JP"/>
              </w:rPr>
            </w:pPr>
            <w:r>
              <w:rPr>
                <w:lang w:val="en-US" w:eastAsia="zh-CN"/>
              </w:rPr>
              <w:t>Samsung</w:t>
            </w:r>
          </w:p>
        </w:tc>
        <w:tc>
          <w:tcPr>
            <w:tcW w:w="8152" w:type="dxa"/>
          </w:tcPr>
          <w:p w14:paraId="3D191922" w14:textId="77777777" w:rsidR="00AF3277" w:rsidRDefault="00EE38A0">
            <w:pPr>
              <w:rPr>
                <w:lang w:val="en-US" w:eastAsia="zh-CN"/>
              </w:rPr>
            </w:pPr>
            <w:r>
              <w:rPr>
                <w:lang w:val="en-US" w:eastAsia="zh-CN"/>
              </w:rPr>
              <w:t>Support</w:t>
            </w:r>
          </w:p>
        </w:tc>
      </w:tr>
      <w:tr w:rsidR="00AF3277" w14:paraId="24FBB3AD" w14:textId="77777777">
        <w:tc>
          <w:tcPr>
            <w:tcW w:w="1479" w:type="dxa"/>
          </w:tcPr>
          <w:p w14:paraId="40B49FB9" w14:textId="77777777" w:rsidR="00AF3277" w:rsidRDefault="00EE38A0">
            <w:pPr>
              <w:rPr>
                <w:lang w:val="en-US" w:eastAsia="zh-CN"/>
              </w:rPr>
            </w:pPr>
            <w:proofErr w:type="spellStart"/>
            <w:r>
              <w:rPr>
                <w:rFonts w:eastAsia="Malgun Gothic"/>
                <w:lang w:val="en-US" w:eastAsia="ko-KR"/>
              </w:rPr>
              <w:t>InterDigital</w:t>
            </w:r>
            <w:proofErr w:type="spellEnd"/>
          </w:p>
        </w:tc>
        <w:tc>
          <w:tcPr>
            <w:tcW w:w="8152" w:type="dxa"/>
          </w:tcPr>
          <w:p w14:paraId="6C6062DB" w14:textId="77777777"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8BD65EB" w14:textId="77777777" w:rsidR="00AF3277" w:rsidRDefault="00EE38A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AF3277" w14:paraId="597F6F51" w14:textId="77777777">
        <w:tc>
          <w:tcPr>
            <w:tcW w:w="1479" w:type="dxa"/>
          </w:tcPr>
          <w:p w14:paraId="6728BC60" w14:textId="77777777" w:rsidR="00AF3277" w:rsidRDefault="00EE38A0">
            <w:pPr>
              <w:rPr>
                <w:rFonts w:eastAsia="Malgun Gothic"/>
                <w:lang w:val="en-US" w:eastAsia="ko-KR"/>
              </w:rPr>
            </w:pPr>
            <w:r>
              <w:rPr>
                <w:lang w:val="en-US" w:eastAsia="zh-CN"/>
              </w:rPr>
              <w:t>Panasonic</w:t>
            </w:r>
          </w:p>
        </w:tc>
        <w:tc>
          <w:tcPr>
            <w:tcW w:w="8152" w:type="dxa"/>
          </w:tcPr>
          <w:p w14:paraId="20CFA87C" w14:textId="77777777"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14:paraId="7E89418D" w14:textId="77777777">
        <w:tc>
          <w:tcPr>
            <w:tcW w:w="1479" w:type="dxa"/>
          </w:tcPr>
          <w:p w14:paraId="08DE6134" w14:textId="77777777" w:rsidR="00AF3277" w:rsidRDefault="00EE38A0">
            <w:pPr>
              <w:rPr>
                <w:lang w:val="en-US" w:eastAsia="zh-CN"/>
              </w:rPr>
            </w:pPr>
            <w:r>
              <w:rPr>
                <w:rFonts w:eastAsia="PMingLiU"/>
                <w:lang w:val="en-US" w:eastAsia="zh-TW"/>
              </w:rPr>
              <w:t>Ericsson</w:t>
            </w:r>
          </w:p>
        </w:tc>
        <w:tc>
          <w:tcPr>
            <w:tcW w:w="8152" w:type="dxa"/>
          </w:tcPr>
          <w:p w14:paraId="5643B525" w14:textId="77777777" w:rsidR="00AF3277" w:rsidRDefault="00EE38A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AF3277" w14:paraId="4633C55A" w14:textId="77777777">
        <w:tc>
          <w:tcPr>
            <w:tcW w:w="1479" w:type="dxa"/>
          </w:tcPr>
          <w:p w14:paraId="72A4BAC0" w14:textId="77777777" w:rsidR="00AF3277" w:rsidRDefault="00EE38A0">
            <w:pPr>
              <w:rPr>
                <w:rFonts w:eastAsia="PMingLiU"/>
                <w:lang w:val="en-US" w:eastAsia="zh-TW"/>
              </w:rPr>
            </w:pPr>
            <w:r>
              <w:rPr>
                <w:lang w:val="en-US" w:eastAsia="zh-CN"/>
              </w:rPr>
              <w:t>Qualcomm</w:t>
            </w:r>
          </w:p>
        </w:tc>
        <w:tc>
          <w:tcPr>
            <w:tcW w:w="8152" w:type="dxa"/>
          </w:tcPr>
          <w:p w14:paraId="349D53C2" w14:textId="77777777"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2A304A2" w14:textId="77777777" w:rsidR="00AF3277" w:rsidRDefault="00EE38A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12F57573" w14:textId="77777777" w:rsidR="00AF3277" w:rsidRDefault="00EE38A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6DA771E6" w14:textId="77777777" w:rsidR="00AF3277" w:rsidRDefault="00EE38A0">
            <w:pPr>
              <w:pStyle w:val="affff4"/>
              <w:numPr>
                <w:ilvl w:val="0"/>
                <w:numId w:val="20"/>
              </w:numPr>
              <w:spacing w:line="240" w:lineRule="auto"/>
              <w:rPr>
                <w:lang w:val="en-US" w:eastAsia="zh-CN"/>
              </w:rPr>
            </w:pPr>
            <w:r>
              <w:rPr>
                <w:lang w:val="en-US" w:eastAsia="zh-CN"/>
              </w:rPr>
              <w:t>It is not clear what multi-CSI feedback means.</w:t>
            </w:r>
          </w:p>
          <w:p w14:paraId="4BC97C71" w14:textId="77777777" w:rsidR="00AF3277" w:rsidRDefault="00EE38A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BB7C682" w14:textId="77777777" w:rsidR="00AF3277" w:rsidRDefault="00EE38A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24471955" w14:textId="77777777" w:rsidR="00AF3277" w:rsidRDefault="00EE38A0">
            <w:pPr>
              <w:rPr>
                <w:lang w:val="en-US" w:eastAsia="zh-CN"/>
              </w:rPr>
            </w:pPr>
            <w:r>
              <w:rPr>
                <w:lang w:val="en-US" w:eastAsia="zh-CN"/>
              </w:rPr>
              <w:t>Hence, we suggest discussing in the following order:</w:t>
            </w:r>
          </w:p>
          <w:p w14:paraId="56A39CE2" w14:textId="77777777" w:rsidR="00AF3277" w:rsidRDefault="00EE38A0">
            <w:pPr>
              <w:pStyle w:val="affff4"/>
              <w:numPr>
                <w:ilvl w:val="0"/>
                <w:numId w:val="20"/>
              </w:numPr>
              <w:spacing w:line="240" w:lineRule="auto"/>
              <w:rPr>
                <w:lang w:val="en-US" w:eastAsia="zh-CN"/>
              </w:rPr>
            </w:pPr>
            <w:r>
              <w:rPr>
                <w:lang w:val="en-US" w:eastAsia="zh-CN"/>
              </w:rPr>
              <w:t>Definition of spatial adaptation pattern</w:t>
            </w:r>
          </w:p>
          <w:p w14:paraId="5DC65D1F" w14:textId="77777777" w:rsidR="00AF3277" w:rsidRDefault="00EE38A0">
            <w:pPr>
              <w:pStyle w:val="affff4"/>
              <w:numPr>
                <w:ilvl w:val="0"/>
                <w:numId w:val="20"/>
              </w:numPr>
              <w:spacing w:line="240" w:lineRule="auto"/>
              <w:rPr>
                <w:lang w:val="en-US" w:eastAsia="zh-CN"/>
              </w:rPr>
            </w:pPr>
            <w:r>
              <w:rPr>
                <w:lang w:val="en-US" w:eastAsia="zh-CN"/>
              </w:rPr>
              <w:t>CSI-RS resource configuration</w:t>
            </w:r>
          </w:p>
          <w:p w14:paraId="1DEF51FE" w14:textId="77777777" w:rsidR="00AF3277" w:rsidRDefault="00EE38A0">
            <w:pPr>
              <w:pStyle w:val="affff4"/>
              <w:numPr>
                <w:ilvl w:val="0"/>
                <w:numId w:val="20"/>
              </w:numPr>
              <w:spacing w:line="240" w:lineRule="auto"/>
              <w:rPr>
                <w:lang w:val="en-US" w:eastAsia="zh-CN"/>
              </w:rPr>
            </w:pPr>
            <w:r>
              <w:rPr>
                <w:lang w:val="en-US" w:eastAsia="zh-CN"/>
              </w:rPr>
              <w:t>CSI report configuration</w:t>
            </w:r>
          </w:p>
          <w:p w14:paraId="01294E0D" w14:textId="77777777"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8A3F4DB" w14:textId="77777777"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F54EE0" w14:textId="77777777"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14:paraId="41DFBA22" w14:textId="77777777"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EF488E0" w14:textId="77777777" w:rsidR="00AF3277" w:rsidRDefault="00EE38A0">
            <w:pPr>
              <w:rPr>
                <w:rFonts w:eastAsia="PMingLiU"/>
                <w:lang w:val="en-US" w:eastAsia="zh-TW"/>
              </w:rPr>
            </w:pPr>
            <w:r>
              <w:rPr>
                <w:lang w:val="en-US" w:eastAsia="zh-CN"/>
              </w:rPr>
              <w:t xml:space="preserve">Whether CSI reduction is necessary when N &gt; 1. </w:t>
            </w:r>
          </w:p>
        </w:tc>
      </w:tr>
      <w:tr w:rsidR="00AF3277" w14:paraId="2AC33C56" w14:textId="77777777">
        <w:tc>
          <w:tcPr>
            <w:tcW w:w="1479" w:type="dxa"/>
          </w:tcPr>
          <w:p w14:paraId="4B26EE94" w14:textId="77777777" w:rsidR="00AF3277" w:rsidRDefault="00EE38A0">
            <w:pPr>
              <w:rPr>
                <w:lang w:val="en-US" w:eastAsia="zh-CN"/>
              </w:rPr>
            </w:pPr>
            <w:r>
              <w:rPr>
                <w:rFonts w:eastAsia="Malgun Gothic" w:hint="eastAsia"/>
                <w:lang w:val="en-US" w:eastAsia="ko-KR"/>
              </w:rPr>
              <w:lastRenderedPageBreak/>
              <w:t>LG Electronics</w:t>
            </w:r>
          </w:p>
        </w:tc>
        <w:tc>
          <w:tcPr>
            <w:tcW w:w="8152" w:type="dxa"/>
          </w:tcPr>
          <w:p w14:paraId="2F9B7849" w14:textId="77777777"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A625E29" w14:textId="77777777"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14:paraId="231756ED" w14:textId="77777777">
        <w:tc>
          <w:tcPr>
            <w:tcW w:w="1479" w:type="dxa"/>
          </w:tcPr>
          <w:p w14:paraId="1EEE896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0193BC9" w14:textId="77777777"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14:paraId="516E91D2" w14:textId="77777777" w:rsidR="00AF3277" w:rsidRDefault="00AF3277">
      <w:pPr>
        <w:rPr>
          <w:lang w:val="en-US"/>
        </w:rPr>
      </w:pPr>
    </w:p>
    <w:p w14:paraId="19DD0952" w14:textId="77777777" w:rsidR="00AF3277" w:rsidRDefault="00EE38A0">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BB5512" w14:textId="77777777" w:rsidR="00AF3277" w:rsidRDefault="00EE38A0">
      <w:pPr>
        <w:spacing w:after="60"/>
        <w:outlineLvl w:val="2"/>
        <w:rPr>
          <w:b/>
        </w:rPr>
      </w:pPr>
      <w:r>
        <w:rPr>
          <w:b/>
        </w:rPr>
        <w:t>P2</w:t>
      </w:r>
    </w:p>
    <w:p w14:paraId="60BB7BEA"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38D9AD3" w14:textId="77777777" w:rsidR="00AF3277" w:rsidRDefault="00AF3277">
      <w:pPr>
        <w:spacing w:after="0"/>
        <w:rPr>
          <w:rFonts w:ascii="Times" w:hAnsi="Times"/>
          <w:b/>
          <w:szCs w:val="24"/>
          <w:lang w:val="en-US" w:eastAsia="zh-CN"/>
        </w:rPr>
      </w:pPr>
    </w:p>
    <w:p w14:paraId="3A7949D3" w14:textId="77777777"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A11EDD5" w14:textId="77777777" w:rsidR="00AF3277" w:rsidRDefault="00EE38A0">
      <w:pPr>
        <w:spacing w:after="0"/>
        <w:rPr>
          <w:b/>
          <w:bCs/>
          <w:highlight w:val="green"/>
          <w:lang w:eastAsia="zh-CN"/>
        </w:rPr>
      </w:pPr>
      <w:r>
        <w:rPr>
          <w:b/>
          <w:bCs/>
          <w:highlight w:val="green"/>
          <w:lang w:eastAsia="zh-CN"/>
        </w:rPr>
        <w:t>Agreement</w:t>
      </w:r>
    </w:p>
    <w:p w14:paraId="7CDDD779" w14:textId="77777777"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65A027A7"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C1E24AF"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3B722072" w14:textId="77777777" w:rsidR="00AF3277" w:rsidRDefault="00AF3277">
      <w:pPr>
        <w:spacing w:after="0"/>
        <w:rPr>
          <w:rFonts w:ascii="Times" w:hAnsi="Times"/>
          <w:b/>
          <w:szCs w:val="24"/>
          <w:lang w:val="en-US" w:eastAsia="zh-CN"/>
        </w:rPr>
      </w:pPr>
    </w:p>
    <w:p w14:paraId="24538B35" w14:textId="77777777" w:rsidR="00AF3277" w:rsidRDefault="00AF3277">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4033E4EC" w14:textId="77777777">
        <w:trPr>
          <w:trHeight w:val="261"/>
        </w:trPr>
        <w:tc>
          <w:tcPr>
            <w:tcW w:w="1479" w:type="dxa"/>
            <w:shd w:val="clear" w:color="auto" w:fill="C5E0B3" w:themeFill="accent6" w:themeFillTint="66"/>
          </w:tcPr>
          <w:p w14:paraId="34104945"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FD7ADD0" w14:textId="77777777" w:rsidR="00AF3277" w:rsidRDefault="00EE38A0">
            <w:pPr>
              <w:rPr>
                <w:b/>
                <w:bCs/>
                <w:lang w:val="en-US"/>
              </w:rPr>
            </w:pPr>
            <w:r>
              <w:rPr>
                <w:b/>
                <w:bCs/>
                <w:lang w:val="en-US"/>
              </w:rPr>
              <w:t>Comments</w:t>
            </w:r>
          </w:p>
        </w:tc>
      </w:tr>
      <w:tr w:rsidR="00AF3277" w14:paraId="3B522109" w14:textId="77777777">
        <w:tc>
          <w:tcPr>
            <w:tcW w:w="1479" w:type="dxa"/>
          </w:tcPr>
          <w:p w14:paraId="21E1FBFE" w14:textId="77777777" w:rsidR="00AF3277" w:rsidRDefault="00EE38A0">
            <w:pPr>
              <w:rPr>
                <w:rFonts w:eastAsia="PMingLiU"/>
                <w:lang w:val="en-US" w:eastAsia="zh-TW"/>
              </w:rPr>
            </w:pPr>
            <w:r>
              <w:rPr>
                <w:rFonts w:eastAsia="PMingLiU"/>
                <w:lang w:val="en-US" w:eastAsia="zh-TW"/>
              </w:rPr>
              <w:t>Lenovo</w:t>
            </w:r>
          </w:p>
        </w:tc>
        <w:tc>
          <w:tcPr>
            <w:tcW w:w="8152" w:type="dxa"/>
          </w:tcPr>
          <w:p w14:paraId="758CF2F9" w14:textId="77777777"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14:paraId="083AAD73" w14:textId="77777777">
        <w:tc>
          <w:tcPr>
            <w:tcW w:w="1479" w:type="dxa"/>
          </w:tcPr>
          <w:p w14:paraId="58CA235F" w14:textId="77777777" w:rsidR="00AF3277" w:rsidRDefault="00EE38A0">
            <w:pPr>
              <w:rPr>
                <w:rFonts w:eastAsia="PMingLiU"/>
                <w:lang w:val="en-US" w:eastAsia="zh-TW"/>
              </w:rPr>
            </w:pPr>
            <w:r>
              <w:rPr>
                <w:rFonts w:eastAsia="PMingLiU"/>
                <w:lang w:val="en-US" w:eastAsia="zh-TW"/>
              </w:rPr>
              <w:t>vivo</w:t>
            </w:r>
          </w:p>
        </w:tc>
        <w:tc>
          <w:tcPr>
            <w:tcW w:w="8152" w:type="dxa"/>
          </w:tcPr>
          <w:p w14:paraId="5DBBC9D4" w14:textId="77777777" w:rsidR="00AF3277" w:rsidRDefault="00EE38A0">
            <w:pPr>
              <w:rPr>
                <w:rFonts w:eastAsia="PMingLiU"/>
                <w:lang w:val="en-US" w:eastAsia="zh-TW"/>
              </w:rPr>
            </w:pPr>
            <w:r>
              <w:rPr>
                <w:rFonts w:eastAsia="PMingLiU"/>
                <w:lang w:val="en-US" w:eastAsia="zh-TW"/>
              </w:rPr>
              <w:t>Agree</w:t>
            </w:r>
          </w:p>
        </w:tc>
      </w:tr>
      <w:tr w:rsidR="00AF3277" w14:paraId="316CE0B9" w14:textId="77777777">
        <w:tc>
          <w:tcPr>
            <w:tcW w:w="1479" w:type="dxa"/>
          </w:tcPr>
          <w:p w14:paraId="4E1CC9AD"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4171D4D4" w14:textId="77777777" w:rsidR="00AF3277" w:rsidRDefault="00EE38A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46FEA0D5" w14:textId="77777777" w:rsidR="00AF3277" w:rsidRDefault="00EE38A0">
            <w:pPr>
              <w:rPr>
                <w:lang w:val="en-US" w:eastAsia="zh-CN"/>
              </w:rPr>
            </w:pPr>
            <w:r>
              <w:rPr>
                <w:lang w:val="en-US" w:eastAsia="zh-CN"/>
              </w:rPr>
              <w:t xml:space="preserve">We support FL’s proposal. </w:t>
            </w:r>
          </w:p>
        </w:tc>
      </w:tr>
      <w:tr w:rsidR="00AF3277" w14:paraId="27A6A988" w14:textId="77777777">
        <w:tc>
          <w:tcPr>
            <w:tcW w:w="1479" w:type="dxa"/>
          </w:tcPr>
          <w:p w14:paraId="38F5EEC7" w14:textId="77777777" w:rsidR="00AF3277" w:rsidRDefault="00EE38A0">
            <w:pPr>
              <w:rPr>
                <w:lang w:val="en-US" w:eastAsia="zh-TW"/>
              </w:rPr>
            </w:pPr>
            <w:r>
              <w:rPr>
                <w:rFonts w:hint="eastAsia"/>
                <w:lang w:val="en-US" w:eastAsia="zh-CN"/>
              </w:rPr>
              <w:t>OPPO</w:t>
            </w:r>
          </w:p>
        </w:tc>
        <w:tc>
          <w:tcPr>
            <w:tcW w:w="8152" w:type="dxa"/>
          </w:tcPr>
          <w:p w14:paraId="4DD60C67" w14:textId="77777777" w:rsidR="00AF3277" w:rsidRDefault="00EE38A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AF3277" w14:paraId="56EDE172" w14:textId="77777777">
        <w:tc>
          <w:tcPr>
            <w:tcW w:w="1479" w:type="dxa"/>
          </w:tcPr>
          <w:p w14:paraId="3FC27F4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3999B77" w14:textId="77777777"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AF3277" w14:paraId="711B7A4E" w14:textId="77777777">
        <w:tc>
          <w:tcPr>
            <w:tcW w:w="1479" w:type="dxa"/>
          </w:tcPr>
          <w:p w14:paraId="7EEEBB9C" w14:textId="77777777" w:rsidR="00AF3277" w:rsidRDefault="00EE38A0">
            <w:pPr>
              <w:rPr>
                <w:lang w:eastAsia="zh-CN"/>
              </w:rPr>
            </w:pPr>
            <w:r>
              <w:rPr>
                <w:rFonts w:hint="eastAsia"/>
                <w:lang w:eastAsia="zh-CN"/>
              </w:rPr>
              <w:t>F</w:t>
            </w:r>
            <w:r>
              <w:rPr>
                <w:lang w:eastAsia="zh-CN"/>
              </w:rPr>
              <w:t>L to Lenovo/OPPO</w:t>
            </w:r>
          </w:p>
        </w:tc>
        <w:tc>
          <w:tcPr>
            <w:tcW w:w="8152" w:type="dxa"/>
          </w:tcPr>
          <w:p w14:paraId="27A050C6" w14:textId="77777777"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C479492" w14:textId="77777777"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14:paraId="5D1D417F" w14:textId="77777777">
        <w:tc>
          <w:tcPr>
            <w:tcW w:w="1479" w:type="dxa"/>
          </w:tcPr>
          <w:p w14:paraId="462FF74D" w14:textId="77777777" w:rsidR="00AF3277" w:rsidRDefault="00EE38A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92F0D47" w14:textId="77777777"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14:paraId="782D4A2A" w14:textId="77777777">
        <w:tc>
          <w:tcPr>
            <w:tcW w:w="1479" w:type="dxa"/>
          </w:tcPr>
          <w:p w14:paraId="466683C5"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DA0637" w14:textId="77777777"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14:paraId="4815786A" w14:textId="77777777">
        <w:tc>
          <w:tcPr>
            <w:tcW w:w="1479" w:type="dxa"/>
          </w:tcPr>
          <w:p w14:paraId="7C831375"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B8E666A"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30FBD48A"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14:paraId="36E130AD" w14:textId="77777777">
        <w:tc>
          <w:tcPr>
            <w:tcW w:w="1479" w:type="dxa"/>
          </w:tcPr>
          <w:p w14:paraId="7AB962E1" w14:textId="77777777" w:rsidR="00AF3277" w:rsidRDefault="00EE38A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51352EA" w14:textId="77777777"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4160BA8B" w14:textId="77777777"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14:paraId="406B32E7" w14:textId="77777777">
        <w:tc>
          <w:tcPr>
            <w:tcW w:w="1479" w:type="dxa"/>
          </w:tcPr>
          <w:p w14:paraId="78152FF1" w14:textId="77777777" w:rsidR="00AF3277" w:rsidRDefault="00EE38A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FDD1B3F" w14:textId="77777777" w:rsidR="00AF3277" w:rsidRDefault="00EE38A0">
            <w:pPr>
              <w:rPr>
                <w:rFonts w:eastAsia="Yu Mincho"/>
                <w:lang w:val="en-US" w:eastAsia="ja-JP"/>
              </w:rPr>
            </w:pPr>
            <w:r>
              <w:rPr>
                <w:lang w:val="en-US" w:eastAsia="zh-CN"/>
              </w:rPr>
              <w:t>We support FL’s proposal.</w:t>
            </w:r>
          </w:p>
        </w:tc>
      </w:tr>
      <w:tr w:rsidR="00AF3277" w14:paraId="067BB168" w14:textId="77777777">
        <w:tc>
          <w:tcPr>
            <w:tcW w:w="1479" w:type="dxa"/>
          </w:tcPr>
          <w:p w14:paraId="6B8C9AC9" w14:textId="77777777" w:rsidR="00AF3277" w:rsidRDefault="00EE38A0">
            <w:pPr>
              <w:rPr>
                <w:lang w:val="en-US" w:eastAsia="zh-CN"/>
              </w:rPr>
            </w:pPr>
            <w:r>
              <w:rPr>
                <w:rFonts w:eastAsia="PMingLiU"/>
                <w:lang w:val="en-US" w:eastAsia="zh-TW"/>
              </w:rPr>
              <w:t>Nokia/NSB</w:t>
            </w:r>
          </w:p>
        </w:tc>
        <w:tc>
          <w:tcPr>
            <w:tcW w:w="8152" w:type="dxa"/>
          </w:tcPr>
          <w:p w14:paraId="0C1B0D2E" w14:textId="77777777" w:rsidR="00AF3277" w:rsidRDefault="00EE38A0">
            <w:pPr>
              <w:rPr>
                <w:rFonts w:eastAsia="PMingLiU"/>
                <w:lang w:val="en-US" w:eastAsia="zh-TW"/>
              </w:rPr>
            </w:pPr>
            <w:r>
              <w:rPr>
                <w:rFonts w:eastAsia="PMingLiU"/>
                <w:lang w:val="en-US" w:eastAsia="zh-TW"/>
              </w:rPr>
              <w:t>We are fine with the proposal.</w:t>
            </w:r>
          </w:p>
          <w:p w14:paraId="04D55071" w14:textId="77777777" w:rsidR="00AF3277" w:rsidRDefault="00EE38A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AF3277" w14:paraId="0918C162" w14:textId="77777777">
        <w:tc>
          <w:tcPr>
            <w:tcW w:w="1479" w:type="dxa"/>
          </w:tcPr>
          <w:p w14:paraId="525198A7" w14:textId="77777777" w:rsidR="00AF3277" w:rsidRDefault="00EE38A0">
            <w:pPr>
              <w:rPr>
                <w:rFonts w:eastAsia="PMingLiU"/>
                <w:lang w:val="en-US" w:eastAsia="zh-TW"/>
              </w:rPr>
            </w:pPr>
            <w:r>
              <w:rPr>
                <w:rFonts w:eastAsia="Malgun Gothic"/>
                <w:lang w:eastAsia="ko-KR"/>
              </w:rPr>
              <w:t>MediaTek</w:t>
            </w:r>
          </w:p>
        </w:tc>
        <w:tc>
          <w:tcPr>
            <w:tcW w:w="8152" w:type="dxa"/>
          </w:tcPr>
          <w:p w14:paraId="1F5A2F83" w14:textId="77777777" w:rsidR="00AF3277" w:rsidRDefault="00EE38A0">
            <w:pPr>
              <w:rPr>
                <w:rFonts w:eastAsia="Malgun Gothic"/>
                <w:lang w:val="en-US" w:eastAsia="ko-KR"/>
              </w:rPr>
            </w:pPr>
            <w:r>
              <w:rPr>
                <w:rFonts w:eastAsia="Malgun Gothic"/>
                <w:lang w:val="en-US" w:eastAsia="ko-KR"/>
              </w:rPr>
              <w:t xml:space="preserve">Support the proposal. </w:t>
            </w:r>
          </w:p>
          <w:p w14:paraId="61DD7D32" w14:textId="77777777" w:rsidR="00AF3277" w:rsidRDefault="00EE38A0">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14:paraId="0AC259A3" w14:textId="77777777">
        <w:tc>
          <w:tcPr>
            <w:tcW w:w="1479" w:type="dxa"/>
          </w:tcPr>
          <w:p w14:paraId="15BF7464" w14:textId="77777777" w:rsidR="00AF3277" w:rsidRDefault="00EE38A0">
            <w:pPr>
              <w:rPr>
                <w:rFonts w:eastAsia="Malgun Gothic"/>
                <w:lang w:eastAsia="ko-KR"/>
              </w:rPr>
            </w:pPr>
            <w:proofErr w:type="spellStart"/>
            <w:r>
              <w:rPr>
                <w:rFonts w:eastAsia="Malgun Gothic"/>
                <w:lang w:eastAsia="ko-KR"/>
              </w:rPr>
              <w:t>Futurewei</w:t>
            </w:r>
            <w:proofErr w:type="spellEnd"/>
          </w:p>
        </w:tc>
        <w:tc>
          <w:tcPr>
            <w:tcW w:w="8152" w:type="dxa"/>
          </w:tcPr>
          <w:p w14:paraId="6CE0E51C" w14:textId="77777777" w:rsidR="00AF3277" w:rsidRDefault="00EE38A0">
            <w:pPr>
              <w:rPr>
                <w:rFonts w:eastAsia="Malgun Gothic"/>
                <w:lang w:val="en-US" w:eastAsia="ko-KR"/>
              </w:rPr>
            </w:pPr>
            <w:r>
              <w:rPr>
                <w:rFonts w:eastAsia="Malgun Gothic"/>
                <w:lang w:val="en-US" w:eastAsia="ko-KR"/>
              </w:rPr>
              <w:t>Support the proposal.</w:t>
            </w:r>
          </w:p>
        </w:tc>
      </w:tr>
      <w:tr w:rsidR="00AF3277" w14:paraId="1341DC02" w14:textId="77777777">
        <w:tc>
          <w:tcPr>
            <w:tcW w:w="1479" w:type="dxa"/>
          </w:tcPr>
          <w:p w14:paraId="5CF57C6F"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50B38D55" w14:textId="77777777"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14:paraId="12496B73" w14:textId="77777777">
        <w:tc>
          <w:tcPr>
            <w:tcW w:w="1479" w:type="dxa"/>
          </w:tcPr>
          <w:p w14:paraId="60A2024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423F5269" w14:textId="77777777"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14:paraId="69E8EA8B" w14:textId="77777777">
        <w:tc>
          <w:tcPr>
            <w:tcW w:w="1479" w:type="dxa"/>
          </w:tcPr>
          <w:p w14:paraId="25ABE46F" w14:textId="77777777" w:rsidR="00AF3277" w:rsidRDefault="00EE38A0">
            <w:pPr>
              <w:rPr>
                <w:lang w:val="en-US" w:eastAsia="zh-CN"/>
              </w:rPr>
            </w:pPr>
            <w:r>
              <w:rPr>
                <w:lang w:val="en-US" w:eastAsia="zh-CN"/>
              </w:rPr>
              <w:t>Samsung</w:t>
            </w:r>
          </w:p>
        </w:tc>
        <w:tc>
          <w:tcPr>
            <w:tcW w:w="8152" w:type="dxa"/>
          </w:tcPr>
          <w:p w14:paraId="4E673F01" w14:textId="77777777" w:rsidR="00AF3277" w:rsidRDefault="00EE38A0">
            <w:pPr>
              <w:rPr>
                <w:lang w:val="en-US" w:eastAsia="zh-CN"/>
              </w:rPr>
            </w:pPr>
            <w:r>
              <w:rPr>
                <w:lang w:val="en-US" w:eastAsia="zh-CN"/>
              </w:rPr>
              <w:t>Support</w:t>
            </w:r>
          </w:p>
        </w:tc>
      </w:tr>
      <w:tr w:rsidR="00AF3277" w14:paraId="504CFF7C" w14:textId="77777777">
        <w:tc>
          <w:tcPr>
            <w:tcW w:w="1479" w:type="dxa"/>
          </w:tcPr>
          <w:p w14:paraId="277AC6E4" w14:textId="77777777" w:rsidR="00AF3277" w:rsidRDefault="00EE38A0">
            <w:pPr>
              <w:rPr>
                <w:lang w:val="en-US" w:eastAsia="zh-CN"/>
              </w:rPr>
            </w:pPr>
            <w:proofErr w:type="spellStart"/>
            <w:r>
              <w:rPr>
                <w:rFonts w:eastAsia="Malgun Gothic"/>
                <w:lang w:eastAsia="ko-KR"/>
              </w:rPr>
              <w:t>InterDigital</w:t>
            </w:r>
            <w:proofErr w:type="spellEnd"/>
          </w:p>
        </w:tc>
        <w:tc>
          <w:tcPr>
            <w:tcW w:w="8152" w:type="dxa"/>
          </w:tcPr>
          <w:p w14:paraId="2C2CDDFD" w14:textId="77777777" w:rsidR="00AF3277" w:rsidRDefault="00EE38A0">
            <w:pPr>
              <w:rPr>
                <w:lang w:val="en-US" w:eastAsia="zh-CN"/>
              </w:rPr>
            </w:pPr>
            <w:r>
              <w:rPr>
                <w:rFonts w:eastAsia="Malgun Gothic"/>
                <w:lang w:val="en-US" w:eastAsia="ko-KR"/>
              </w:rPr>
              <w:t>Support FL’s proposal</w:t>
            </w:r>
          </w:p>
        </w:tc>
      </w:tr>
      <w:tr w:rsidR="00AF3277" w14:paraId="54210776" w14:textId="77777777">
        <w:tc>
          <w:tcPr>
            <w:tcW w:w="1479" w:type="dxa"/>
          </w:tcPr>
          <w:p w14:paraId="34F22A50" w14:textId="77777777" w:rsidR="00AF3277" w:rsidRDefault="00EE38A0">
            <w:pPr>
              <w:rPr>
                <w:rFonts w:eastAsia="Malgun Gothic"/>
                <w:lang w:eastAsia="ko-KR"/>
              </w:rPr>
            </w:pPr>
            <w:r>
              <w:rPr>
                <w:lang w:eastAsia="zh-CN"/>
              </w:rPr>
              <w:t>Panasonic</w:t>
            </w:r>
          </w:p>
        </w:tc>
        <w:tc>
          <w:tcPr>
            <w:tcW w:w="8152" w:type="dxa"/>
          </w:tcPr>
          <w:p w14:paraId="494E18FA" w14:textId="77777777" w:rsidR="00AF3277" w:rsidRDefault="00EE38A0">
            <w:pPr>
              <w:rPr>
                <w:rFonts w:eastAsia="Malgun Gothic"/>
                <w:lang w:val="en-US" w:eastAsia="ko-KR"/>
              </w:rPr>
            </w:pPr>
            <w:r>
              <w:rPr>
                <w:lang w:val="en-US" w:eastAsia="zh-CN"/>
              </w:rPr>
              <w:t>We agree.</w:t>
            </w:r>
          </w:p>
        </w:tc>
      </w:tr>
      <w:tr w:rsidR="00AF3277" w14:paraId="26DCFB3E" w14:textId="77777777">
        <w:tc>
          <w:tcPr>
            <w:tcW w:w="1479" w:type="dxa"/>
          </w:tcPr>
          <w:p w14:paraId="12280F24" w14:textId="77777777" w:rsidR="00AF3277" w:rsidRDefault="00EE38A0">
            <w:pPr>
              <w:rPr>
                <w:lang w:eastAsia="zh-CN"/>
              </w:rPr>
            </w:pPr>
            <w:r>
              <w:rPr>
                <w:rFonts w:eastAsia="PMingLiU"/>
                <w:lang w:val="en-US" w:eastAsia="zh-TW"/>
              </w:rPr>
              <w:t>Ericsson</w:t>
            </w:r>
          </w:p>
        </w:tc>
        <w:tc>
          <w:tcPr>
            <w:tcW w:w="8152" w:type="dxa"/>
          </w:tcPr>
          <w:p w14:paraId="25D98051" w14:textId="77777777"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41C6BA9" w14:textId="77777777"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15AE9C4"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7C6E6F5" w14:textId="77777777"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14:paraId="34972E6E" w14:textId="77777777" w:rsidR="00AF3277" w:rsidRDefault="00AF3277">
            <w:pPr>
              <w:rPr>
                <w:lang w:val="en-US" w:eastAsia="zh-CN"/>
              </w:rPr>
            </w:pPr>
          </w:p>
        </w:tc>
      </w:tr>
      <w:tr w:rsidR="00AF3277" w14:paraId="46CC61CB" w14:textId="77777777">
        <w:tc>
          <w:tcPr>
            <w:tcW w:w="1479" w:type="dxa"/>
          </w:tcPr>
          <w:p w14:paraId="069F45BB" w14:textId="77777777" w:rsidR="00AF3277" w:rsidRDefault="00EE38A0">
            <w:pPr>
              <w:rPr>
                <w:rFonts w:eastAsia="PMingLiU"/>
                <w:lang w:val="en-US" w:eastAsia="zh-TW"/>
              </w:rPr>
            </w:pPr>
            <w:r>
              <w:rPr>
                <w:lang w:eastAsia="zh-CN"/>
              </w:rPr>
              <w:t>Qualcomm</w:t>
            </w:r>
          </w:p>
        </w:tc>
        <w:tc>
          <w:tcPr>
            <w:tcW w:w="8152" w:type="dxa"/>
          </w:tcPr>
          <w:p w14:paraId="2742BFFF" w14:textId="77777777"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14:paraId="4D96DD21" w14:textId="77777777">
        <w:tc>
          <w:tcPr>
            <w:tcW w:w="1479" w:type="dxa"/>
          </w:tcPr>
          <w:p w14:paraId="29D07F84" w14:textId="77777777" w:rsidR="00AF3277" w:rsidRDefault="00EE38A0">
            <w:pPr>
              <w:rPr>
                <w:lang w:eastAsia="zh-CN"/>
              </w:rPr>
            </w:pPr>
            <w:r>
              <w:rPr>
                <w:rFonts w:eastAsia="Malgun Gothic" w:hint="eastAsia"/>
                <w:lang w:val="en-US" w:eastAsia="ko-KR"/>
              </w:rPr>
              <w:t>LG Electronics</w:t>
            </w:r>
          </w:p>
        </w:tc>
        <w:tc>
          <w:tcPr>
            <w:tcW w:w="8152" w:type="dxa"/>
          </w:tcPr>
          <w:p w14:paraId="3EB8AB77" w14:textId="77777777"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14:paraId="2FAE2038" w14:textId="77777777" w:rsidR="00AF3277" w:rsidRDefault="00AF3277">
      <w:pPr>
        <w:rPr>
          <w:b/>
          <w:lang w:val="en-US"/>
        </w:rPr>
      </w:pPr>
    </w:p>
    <w:p w14:paraId="4616C708" w14:textId="77777777"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2DE4AB4" w14:textId="77777777" w:rsidR="00AF3277" w:rsidRDefault="00EE38A0">
      <w:pPr>
        <w:spacing w:after="60"/>
        <w:outlineLvl w:val="2"/>
        <w:rPr>
          <w:b/>
        </w:rPr>
      </w:pPr>
      <w:r>
        <w:rPr>
          <w:b/>
        </w:rPr>
        <w:t>Q1</w:t>
      </w:r>
    </w:p>
    <w:p w14:paraId="54E4E28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6BD47BDC" w14:textId="77777777" w:rsidR="00AF3277" w:rsidRDefault="00EE38A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1A0A70C" w14:textId="77777777" w:rsidR="00AF3277" w:rsidRDefault="00EE38A0">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AF3277" w14:paraId="098202CF" w14:textId="77777777">
        <w:trPr>
          <w:trHeight w:val="261"/>
        </w:trPr>
        <w:tc>
          <w:tcPr>
            <w:tcW w:w="1479" w:type="dxa"/>
            <w:shd w:val="clear" w:color="auto" w:fill="C5E0B3" w:themeFill="accent6" w:themeFillTint="66"/>
          </w:tcPr>
          <w:p w14:paraId="1B35689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AF9BAD9" w14:textId="77777777" w:rsidR="00AF3277" w:rsidRDefault="00EE38A0">
            <w:pPr>
              <w:rPr>
                <w:b/>
                <w:bCs/>
                <w:lang w:val="en-US"/>
              </w:rPr>
            </w:pPr>
            <w:r>
              <w:rPr>
                <w:b/>
                <w:bCs/>
                <w:lang w:val="en-US"/>
              </w:rPr>
              <w:t>Comments</w:t>
            </w:r>
          </w:p>
        </w:tc>
      </w:tr>
      <w:tr w:rsidR="00AF3277" w14:paraId="03EB89EC" w14:textId="77777777">
        <w:tc>
          <w:tcPr>
            <w:tcW w:w="1479" w:type="dxa"/>
          </w:tcPr>
          <w:p w14:paraId="5BB268EF" w14:textId="77777777" w:rsidR="00AF3277" w:rsidRDefault="00EE38A0">
            <w:pPr>
              <w:rPr>
                <w:rFonts w:eastAsia="PMingLiU"/>
                <w:lang w:val="en-US" w:eastAsia="zh-TW"/>
              </w:rPr>
            </w:pPr>
            <w:r>
              <w:rPr>
                <w:rFonts w:eastAsia="PMingLiU"/>
                <w:lang w:val="en-US" w:eastAsia="zh-TW"/>
              </w:rPr>
              <w:t>Lenovo</w:t>
            </w:r>
          </w:p>
        </w:tc>
        <w:tc>
          <w:tcPr>
            <w:tcW w:w="8152" w:type="dxa"/>
          </w:tcPr>
          <w:p w14:paraId="66707954" w14:textId="77777777"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14:paraId="0CC716EF" w14:textId="77777777">
        <w:tc>
          <w:tcPr>
            <w:tcW w:w="1479" w:type="dxa"/>
          </w:tcPr>
          <w:p w14:paraId="7E16E69E" w14:textId="77777777" w:rsidR="00AF3277" w:rsidRDefault="00EE38A0">
            <w:pPr>
              <w:rPr>
                <w:rFonts w:eastAsia="PMingLiU"/>
                <w:lang w:val="en-US" w:eastAsia="zh-TW"/>
              </w:rPr>
            </w:pPr>
            <w:r>
              <w:rPr>
                <w:rFonts w:eastAsia="PMingLiU"/>
                <w:lang w:val="en-US" w:eastAsia="zh-TW"/>
              </w:rPr>
              <w:t>vivo</w:t>
            </w:r>
          </w:p>
        </w:tc>
        <w:tc>
          <w:tcPr>
            <w:tcW w:w="8152" w:type="dxa"/>
          </w:tcPr>
          <w:p w14:paraId="4F9A2AF7" w14:textId="77777777" w:rsidR="00AF3277" w:rsidRDefault="00EE38A0">
            <w:pPr>
              <w:rPr>
                <w:rFonts w:eastAsia="PMingLiU"/>
                <w:lang w:val="en-US" w:eastAsia="zh-TW"/>
              </w:rPr>
            </w:pPr>
            <w:r>
              <w:rPr>
                <w:rFonts w:eastAsia="PMingLiU"/>
                <w:lang w:val="en-US" w:eastAsia="zh-TW"/>
              </w:rPr>
              <w:t>We support joint operation of spatial domain adaptation and power domain adaptation.</w:t>
            </w:r>
          </w:p>
          <w:p w14:paraId="686F3166" w14:textId="77777777" w:rsidR="00AF3277" w:rsidRDefault="00EE38A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AF3277" w14:paraId="7DB99AE6" w14:textId="77777777">
        <w:tc>
          <w:tcPr>
            <w:tcW w:w="1479" w:type="dxa"/>
          </w:tcPr>
          <w:p w14:paraId="4CC7927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1F4B79B6" w14:textId="77777777"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2D890CB7" w14:textId="77777777"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14:paraId="7683F200" w14:textId="77777777">
        <w:tc>
          <w:tcPr>
            <w:tcW w:w="1479" w:type="dxa"/>
          </w:tcPr>
          <w:p w14:paraId="54786243"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95E9628" w14:textId="77777777" w:rsidR="00AF3277" w:rsidRDefault="00EE38A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CB35300" w14:textId="77777777"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14:paraId="7F982FA6" w14:textId="77777777">
        <w:tc>
          <w:tcPr>
            <w:tcW w:w="1479" w:type="dxa"/>
          </w:tcPr>
          <w:p w14:paraId="3EE7E362" w14:textId="77777777"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610B0A54"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14:paraId="09AD432A" w14:textId="77777777">
        <w:tc>
          <w:tcPr>
            <w:tcW w:w="1479" w:type="dxa"/>
          </w:tcPr>
          <w:p w14:paraId="0C68EC2B"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3038E0A6"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10F0E88" w14:textId="77777777"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14:paraId="13C5D2C3" w14:textId="77777777">
        <w:tc>
          <w:tcPr>
            <w:tcW w:w="1479" w:type="dxa"/>
          </w:tcPr>
          <w:p w14:paraId="56F647DF" w14:textId="77777777" w:rsidR="00AF3277" w:rsidRDefault="00EE38A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13016E5" w14:textId="77777777" w:rsidR="00AF3277" w:rsidRDefault="00EE38A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6CEB23B5" w14:textId="77777777" w:rsidR="00AF3277" w:rsidRDefault="00EE38A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AF3277" w14:paraId="752AF64C" w14:textId="77777777">
        <w:tc>
          <w:tcPr>
            <w:tcW w:w="1479" w:type="dxa"/>
          </w:tcPr>
          <w:p w14:paraId="27334DFF" w14:textId="77777777" w:rsidR="00AF3277" w:rsidRDefault="00EE38A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643EA3A" w14:textId="77777777"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14:paraId="267DB4EC" w14:textId="77777777" w:rsidR="00AF3277" w:rsidRDefault="00EE38A0">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3F929355" w14:textId="77777777" w:rsidR="00AF3277" w:rsidRDefault="00EE38A0">
            <w:pPr>
              <w:rPr>
                <w:rFonts w:eastAsia="Yu Mincho"/>
                <w:lang w:val="en-US" w:eastAsia="ja-JP"/>
              </w:rPr>
            </w:pPr>
            <w:r>
              <w:rPr>
                <w:lang w:val="en-US" w:eastAsia="zh-CN"/>
              </w:rPr>
              <w:t xml:space="preserve">  </w:t>
            </w:r>
          </w:p>
        </w:tc>
      </w:tr>
      <w:tr w:rsidR="00AF3277" w14:paraId="174C68D1" w14:textId="77777777">
        <w:tc>
          <w:tcPr>
            <w:tcW w:w="1479" w:type="dxa"/>
          </w:tcPr>
          <w:p w14:paraId="0C37BA53" w14:textId="77777777" w:rsidR="00AF3277" w:rsidRDefault="00EE38A0">
            <w:pPr>
              <w:rPr>
                <w:lang w:val="en-US" w:eastAsia="zh-CN"/>
              </w:rPr>
            </w:pPr>
            <w:r>
              <w:rPr>
                <w:rFonts w:eastAsia="PMingLiU"/>
                <w:lang w:val="en-US" w:eastAsia="zh-TW"/>
              </w:rPr>
              <w:t>Nokia/NSB</w:t>
            </w:r>
          </w:p>
        </w:tc>
        <w:tc>
          <w:tcPr>
            <w:tcW w:w="8152" w:type="dxa"/>
          </w:tcPr>
          <w:p w14:paraId="50F3A73E" w14:textId="77777777" w:rsidR="00AF3277" w:rsidRDefault="00EE38A0">
            <w:pPr>
              <w:rPr>
                <w:rFonts w:eastAsia="PMingLiU"/>
                <w:lang w:val="en-US" w:eastAsia="zh-TW"/>
              </w:rPr>
            </w:pPr>
            <w:r>
              <w:rPr>
                <w:rFonts w:eastAsia="PMingLiU"/>
                <w:lang w:val="en-US" w:eastAsia="zh-TW"/>
              </w:rPr>
              <w:t xml:space="preserve">We are fine with both bullet points. </w:t>
            </w:r>
          </w:p>
          <w:p w14:paraId="2E63CBFE" w14:textId="77777777"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5959A47" w14:textId="77777777"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14:paraId="7047774F" w14:textId="77777777">
        <w:tc>
          <w:tcPr>
            <w:tcW w:w="1479" w:type="dxa"/>
          </w:tcPr>
          <w:p w14:paraId="695DD74A" w14:textId="77777777" w:rsidR="00AF3277" w:rsidRDefault="00EE38A0">
            <w:pPr>
              <w:rPr>
                <w:rFonts w:eastAsia="PMingLiU"/>
                <w:lang w:val="en-US" w:eastAsia="zh-TW"/>
              </w:rPr>
            </w:pPr>
            <w:proofErr w:type="spellStart"/>
            <w:r>
              <w:rPr>
                <w:rFonts w:eastAsia="PMingLiU"/>
                <w:lang w:val="en-US" w:eastAsia="zh-TW"/>
              </w:rPr>
              <w:t>Futurewei</w:t>
            </w:r>
            <w:proofErr w:type="spellEnd"/>
          </w:p>
        </w:tc>
        <w:tc>
          <w:tcPr>
            <w:tcW w:w="8152" w:type="dxa"/>
          </w:tcPr>
          <w:p w14:paraId="50192905" w14:textId="77777777"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14:paraId="63C74102" w14:textId="77777777">
        <w:tc>
          <w:tcPr>
            <w:tcW w:w="1479" w:type="dxa"/>
          </w:tcPr>
          <w:p w14:paraId="00B9116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DC7D7E" w14:textId="77777777"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14:paraId="1882059F" w14:textId="77777777">
        <w:tc>
          <w:tcPr>
            <w:tcW w:w="1479" w:type="dxa"/>
          </w:tcPr>
          <w:p w14:paraId="6E15E727" w14:textId="77777777" w:rsidR="00AF3277" w:rsidRDefault="00EE38A0">
            <w:pPr>
              <w:rPr>
                <w:lang w:eastAsia="zh-CN"/>
              </w:rPr>
            </w:pPr>
            <w:r>
              <w:rPr>
                <w:rFonts w:hint="eastAsia"/>
                <w:lang w:eastAsia="zh-CN"/>
              </w:rPr>
              <w:t>C</w:t>
            </w:r>
            <w:r>
              <w:rPr>
                <w:lang w:eastAsia="zh-CN"/>
              </w:rPr>
              <w:t>MCC</w:t>
            </w:r>
          </w:p>
        </w:tc>
        <w:tc>
          <w:tcPr>
            <w:tcW w:w="8152" w:type="dxa"/>
          </w:tcPr>
          <w:p w14:paraId="5951C5EB" w14:textId="77777777"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122A0DD" w14:textId="77777777"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14:paraId="290F14AF" w14:textId="77777777">
        <w:tc>
          <w:tcPr>
            <w:tcW w:w="1479" w:type="dxa"/>
          </w:tcPr>
          <w:p w14:paraId="4F1E553D" w14:textId="77777777" w:rsidR="00AF3277" w:rsidRDefault="00EE38A0">
            <w:pPr>
              <w:rPr>
                <w:lang w:eastAsia="zh-CN"/>
              </w:rPr>
            </w:pPr>
            <w:r>
              <w:rPr>
                <w:lang w:val="en-US" w:eastAsia="zh-CN"/>
              </w:rPr>
              <w:t>Samsung</w:t>
            </w:r>
          </w:p>
        </w:tc>
        <w:tc>
          <w:tcPr>
            <w:tcW w:w="8152" w:type="dxa"/>
          </w:tcPr>
          <w:p w14:paraId="59B8F301" w14:textId="77777777" w:rsidR="00AF3277" w:rsidRDefault="00EE38A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74F5225" w14:textId="77777777"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14:paraId="45EE3006" w14:textId="77777777">
        <w:tc>
          <w:tcPr>
            <w:tcW w:w="1479" w:type="dxa"/>
          </w:tcPr>
          <w:p w14:paraId="42993CBD" w14:textId="77777777" w:rsidR="00AF3277" w:rsidRDefault="00EE38A0">
            <w:pPr>
              <w:rPr>
                <w:lang w:val="en-US" w:eastAsia="zh-CN"/>
              </w:rPr>
            </w:pPr>
            <w:r>
              <w:rPr>
                <w:rFonts w:eastAsia="PMingLiU"/>
                <w:lang w:eastAsia="zh-TW"/>
              </w:rPr>
              <w:lastRenderedPageBreak/>
              <w:t>Panasonic</w:t>
            </w:r>
          </w:p>
        </w:tc>
        <w:tc>
          <w:tcPr>
            <w:tcW w:w="8152" w:type="dxa"/>
          </w:tcPr>
          <w:p w14:paraId="0BBBFD39" w14:textId="77777777"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14:paraId="475AAF72" w14:textId="77777777">
        <w:tc>
          <w:tcPr>
            <w:tcW w:w="1479" w:type="dxa"/>
          </w:tcPr>
          <w:p w14:paraId="5DB5387C" w14:textId="77777777" w:rsidR="00AF3277" w:rsidRDefault="00EE38A0">
            <w:pPr>
              <w:rPr>
                <w:b/>
                <w:lang w:eastAsia="zh-CN"/>
              </w:rPr>
            </w:pPr>
            <w:r>
              <w:rPr>
                <w:rFonts w:hint="eastAsia"/>
                <w:b/>
                <w:lang w:eastAsia="zh-CN"/>
              </w:rPr>
              <w:t>F</w:t>
            </w:r>
            <w:r>
              <w:rPr>
                <w:b/>
                <w:lang w:eastAsia="zh-CN"/>
              </w:rPr>
              <w:t>L2</w:t>
            </w:r>
          </w:p>
        </w:tc>
        <w:tc>
          <w:tcPr>
            <w:tcW w:w="8152" w:type="dxa"/>
          </w:tcPr>
          <w:p w14:paraId="0C44D2E1" w14:textId="77777777" w:rsidR="00AF3277" w:rsidRDefault="00EE38A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14:paraId="0AE69E11" w14:textId="77777777">
        <w:tc>
          <w:tcPr>
            <w:tcW w:w="1479" w:type="dxa"/>
          </w:tcPr>
          <w:p w14:paraId="7D097A9B" w14:textId="77777777" w:rsidR="00AF3277" w:rsidRDefault="00EE38A0">
            <w:pPr>
              <w:rPr>
                <w:b/>
                <w:lang w:eastAsia="zh-CN"/>
              </w:rPr>
            </w:pPr>
            <w:r>
              <w:rPr>
                <w:b/>
                <w:lang w:eastAsia="zh-CN"/>
              </w:rPr>
              <w:t>Lenovo2</w:t>
            </w:r>
          </w:p>
        </w:tc>
        <w:tc>
          <w:tcPr>
            <w:tcW w:w="8152" w:type="dxa"/>
          </w:tcPr>
          <w:p w14:paraId="6FB19679" w14:textId="77777777"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14:paraId="32CBDCF4" w14:textId="77777777">
        <w:tc>
          <w:tcPr>
            <w:tcW w:w="1479" w:type="dxa"/>
          </w:tcPr>
          <w:p w14:paraId="4C4A9A43" w14:textId="77777777" w:rsidR="00AF3277" w:rsidRDefault="00EE38A0">
            <w:pPr>
              <w:rPr>
                <w:b/>
                <w:lang w:eastAsia="zh-CN"/>
              </w:rPr>
            </w:pPr>
            <w:r>
              <w:rPr>
                <w:b/>
                <w:lang w:eastAsia="zh-CN"/>
              </w:rPr>
              <w:t>Nokia/NSB2</w:t>
            </w:r>
          </w:p>
        </w:tc>
        <w:tc>
          <w:tcPr>
            <w:tcW w:w="8152" w:type="dxa"/>
          </w:tcPr>
          <w:p w14:paraId="650CDCFF" w14:textId="77777777"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3987089D" w14:textId="77777777" w:rsidR="00AF3277" w:rsidRDefault="00AF3277">
            <w:pPr>
              <w:spacing w:before="60" w:after="60" w:line="240" w:lineRule="auto"/>
              <w:rPr>
                <w:lang w:eastAsia="zh-CN"/>
              </w:rPr>
            </w:pPr>
          </w:p>
          <w:p w14:paraId="0C62510B" w14:textId="77777777"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14:paraId="3DA8692F" w14:textId="77777777">
        <w:tc>
          <w:tcPr>
            <w:tcW w:w="1479" w:type="dxa"/>
          </w:tcPr>
          <w:p w14:paraId="51E83AD5" w14:textId="77777777" w:rsidR="00AF3277" w:rsidRDefault="00EE38A0">
            <w:pPr>
              <w:rPr>
                <w:b/>
                <w:lang w:eastAsia="zh-CN"/>
              </w:rPr>
            </w:pPr>
            <w:r>
              <w:rPr>
                <w:bCs/>
                <w:lang w:eastAsia="zh-CN"/>
              </w:rPr>
              <w:t>Ericsson 2</w:t>
            </w:r>
          </w:p>
        </w:tc>
        <w:tc>
          <w:tcPr>
            <w:tcW w:w="8152" w:type="dxa"/>
          </w:tcPr>
          <w:p w14:paraId="5525CE13" w14:textId="77777777"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265FA0CC" w14:textId="77777777"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14:paraId="53B7608A" w14:textId="77777777">
        <w:tc>
          <w:tcPr>
            <w:tcW w:w="1479" w:type="dxa"/>
          </w:tcPr>
          <w:p w14:paraId="00D7F6F6" w14:textId="77777777" w:rsidR="00AF3277" w:rsidRDefault="00EE38A0">
            <w:pPr>
              <w:rPr>
                <w:b/>
                <w:lang w:eastAsia="zh-CN"/>
              </w:rPr>
            </w:pPr>
            <w:r>
              <w:rPr>
                <w:rFonts w:hint="eastAsia"/>
                <w:b/>
                <w:lang w:eastAsia="zh-CN"/>
              </w:rPr>
              <w:t>FL</w:t>
            </w:r>
            <w:r>
              <w:rPr>
                <w:b/>
                <w:lang w:eastAsia="zh-CN"/>
              </w:rPr>
              <w:t>2e</w:t>
            </w:r>
          </w:p>
        </w:tc>
        <w:tc>
          <w:tcPr>
            <w:tcW w:w="8152" w:type="dxa"/>
          </w:tcPr>
          <w:p w14:paraId="7829E865" w14:textId="77777777"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7AC57143" w14:textId="77777777"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397056A" w14:textId="77777777"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14:paraId="3CFF6E57" w14:textId="77777777" w:rsidR="00AF3277" w:rsidRDefault="00AF3277"/>
    <w:p w14:paraId="2E38E223" w14:textId="77777777" w:rsidR="00AF3277" w:rsidRDefault="00AF3277"/>
    <w:p w14:paraId="57482D15" w14:textId="77777777" w:rsidR="00AF3277" w:rsidRDefault="00EE38A0">
      <w:pPr>
        <w:outlineLvl w:val="1"/>
        <w:rPr>
          <w:rFonts w:ascii="Arial" w:hAnsi="Arial" w:cs="Arial"/>
          <w:sz w:val="32"/>
          <w:szCs w:val="32"/>
        </w:rPr>
      </w:pPr>
      <w:r>
        <w:rPr>
          <w:rFonts w:ascii="Arial" w:hAnsi="Arial" w:cs="Arial"/>
          <w:sz w:val="32"/>
          <w:szCs w:val="32"/>
        </w:rPr>
        <w:t>3.2 CSI feedback</w:t>
      </w:r>
    </w:p>
    <w:p w14:paraId="06F66CB4"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16E2BF67" w14:textId="77777777">
        <w:tc>
          <w:tcPr>
            <w:tcW w:w="9629" w:type="dxa"/>
          </w:tcPr>
          <w:p w14:paraId="36B4E259" w14:textId="77777777" w:rsidR="00AF3277" w:rsidRDefault="00EE38A0">
            <w:pPr>
              <w:spacing w:after="0"/>
              <w:rPr>
                <w:b/>
                <w:bCs/>
                <w:highlight w:val="green"/>
                <w:lang w:val="en-US" w:eastAsia="zh-CN"/>
              </w:rPr>
            </w:pPr>
            <w:r>
              <w:rPr>
                <w:b/>
                <w:bCs/>
                <w:highlight w:val="green"/>
                <w:lang w:val="en-US" w:eastAsia="zh-CN"/>
              </w:rPr>
              <w:t>Agreement</w:t>
            </w:r>
          </w:p>
          <w:p w14:paraId="545C499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7F4CB0" w14:textId="77777777" w:rsidR="00AF3277" w:rsidRDefault="00EE38A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5ADF64B" w14:textId="77777777" w:rsidR="00AF3277" w:rsidRDefault="00EE38A0">
            <w:pPr>
              <w:numPr>
                <w:ilvl w:val="0"/>
                <w:numId w:val="16"/>
              </w:numPr>
              <w:spacing w:after="0"/>
              <w:rPr>
                <w:lang w:eastAsia="zh-CN"/>
              </w:rPr>
            </w:pPr>
            <w:r>
              <w:rPr>
                <w:lang w:eastAsia="zh-CN"/>
              </w:rPr>
              <w:t>FFS: the UE selects which CSI(s) are reported</w:t>
            </w:r>
          </w:p>
          <w:p w14:paraId="2DCE8CEA" w14:textId="77777777" w:rsidR="00AF3277" w:rsidRDefault="00EE38A0">
            <w:pPr>
              <w:numPr>
                <w:ilvl w:val="0"/>
                <w:numId w:val="16"/>
              </w:numPr>
              <w:spacing w:after="0"/>
              <w:rPr>
                <w:lang w:eastAsia="zh-CN"/>
              </w:rPr>
            </w:pPr>
            <w:r>
              <w:rPr>
                <w:lang w:eastAsia="zh-CN"/>
              </w:rPr>
              <w:t xml:space="preserve">FFS: multiple CSI(s) are reported in a joint CSI report </w:t>
            </w:r>
          </w:p>
          <w:p w14:paraId="6800B59C" w14:textId="77777777" w:rsidR="00AF3277" w:rsidRDefault="00EE38A0">
            <w:pPr>
              <w:numPr>
                <w:ilvl w:val="0"/>
                <w:numId w:val="16"/>
              </w:numPr>
              <w:spacing w:after="0"/>
              <w:rPr>
                <w:lang w:eastAsia="zh-CN"/>
              </w:rPr>
            </w:pPr>
            <w:r>
              <w:rPr>
                <w:lang w:eastAsia="zh-CN"/>
              </w:rPr>
              <w:t>FFS: Overhead reduction for multiple CSI(s)</w:t>
            </w:r>
          </w:p>
          <w:p w14:paraId="7E44223F" w14:textId="77777777" w:rsidR="00AF3277" w:rsidRDefault="00EE38A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13D59748" w14:textId="77777777" w:rsidR="00AF3277" w:rsidRDefault="00EE38A0">
      <w:pPr>
        <w:spacing w:before="180"/>
        <w:outlineLvl w:val="2"/>
        <w:rPr>
          <w:b/>
        </w:rPr>
      </w:pPr>
      <w:r>
        <w:rPr>
          <w:b/>
        </w:rPr>
        <w:t>Company proposals</w:t>
      </w:r>
    </w:p>
    <w:p w14:paraId="041955DD" w14:textId="77777777" w:rsidR="00AF3277" w:rsidRDefault="00EE38A0">
      <w:pPr>
        <w:spacing w:after="0"/>
        <w:ind w:left="284"/>
      </w:pPr>
      <w:r>
        <w:t xml:space="preserve">[Huawei, </w:t>
      </w:r>
      <w:proofErr w:type="spellStart"/>
      <w:r>
        <w:t>HiSilicon</w:t>
      </w:r>
      <w:proofErr w:type="spellEnd"/>
      <w:r>
        <w:t xml:space="preserve">]: </w:t>
      </w:r>
    </w:p>
    <w:p w14:paraId="5AFFB54F" w14:textId="77777777" w:rsidR="00AF3277" w:rsidRDefault="00EE38A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EDB701E" w14:textId="77777777" w:rsidR="00AF3277" w:rsidRDefault="00EE38A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368EF43" w14:textId="77777777" w:rsidR="00AF3277" w:rsidRDefault="00EE38A0">
      <w:pPr>
        <w:pStyle w:val="affff4"/>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4BAFB84D" w14:textId="77777777" w:rsidR="00AF3277" w:rsidRDefault="00EE38A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2F3E4F72" w14:textId="77777777" w:rsidR="00AF3277" w:rsidRDefault="00EE38A0">
      <w:pPr>
        <w:spacing w:after="0"/>
        <w:ind w:left="284"/>
      </w:pPr>
      <w:r>
        <w:t xml:space="preserve">[Nokia, NSB]: </w:t>
      </w:r>
    </w:p>
    <w:p w14:paraId="047A8A5B" w14:textId="77777777" w:rsidR="00AF3277" w:rsidRDefault="00EE38A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6C1A728A" w14:textId="77777777" w:rsidR="00AF3277" w:rsidRDefault="00EE38A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4DA8FBC9" w14:textId="77777777" w:rsidR="00AF3277" w:rsidRDefault="00EE38A0">
      <w:pPr>
        <w:pStyle w:val="affff4"/>
        <w:numPr>
          <w:ilvl w:val="0"/>
          <w:numId w:val="18"/>
        </w:numPr>
        <w:spacing w:after="60"/>
        <w:ind w:left="925" w:hanging="357"/>
      </w:pPr>
      <w:r>
        <w:t>Discuss CSI report feedback size reduction considering sub-band configuration adaptation to each spatial pattern.</w:t>
      </w:r>
    </w:p>
    <w:p w14:paraId="66D03E56" w14:textId="77777777" w:rsidR="00AF3277" w:rsidRDefault="00EE38A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DF44DCB" w14:textId="77777777" w:rsidR="00AF3277" w:rsidRDefault="00EE38A0">
      <w:pPr>
        <w:pStyle w:val="affff4"/>
        <w:numPr>
          <w:ilvl w:val="0"/>
          <w:numId w:val="18"/>
        </w:numPr>
        <w:ind w:left="924" w:hanging="357"/>
      </w:pPr>
      <w:r>
        <w:t>Discuss how the CSI computation/derivation operation is impacted due to switching to a new spatial pattern, considering channel and interference measurements.</w:t>
      </w:r>
    </w:p>
    <w:p w14:paraId="00595BD0" w14:textId="77777777"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7F23DFB9" w14:textId="77777777"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E4AC002" w14:textId="77777777" w:rsidR="00AF3277" w:rsidRDefault="00EE38A0">
      <w:pPr>
        <w:spacing w:after="0"/>
        <w:ind w:left="284"/>
      </w:pPr>
      <w:r>
        <w:t>[</w:t>
      </w:r>
      <w:proofErr w:type="spellStart"/>
      <w:r>
        <w:t>Spreadtrum</w:t>
      </w:r>
      <w:proofErr w:type="spellEnd"/>
      <w:r>
        <w:t xml:space="preserve">]: </w:t>
      </w:r>
    </w:p>
    <w:p w14:paraId="34B4E212" w14:textId="77777777" w:rsidR="00AF3277" w:rsidRDefault="00EE38A0">
      <w:pPr>
        <w:pStyle w:val="affff4"/>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1A51A21C" w14:textId="77777777" w:rsidR="00AF3277" w:rsidRDefault="00EE38A0">
      <w:pPr>
        <w:pStyle w:val="affff4"/>
        <w:numPr>
          <w:ilvl w:val="0"/>
          <w:numId w:val="18"/>
        </w:numPr>
        <w:ind w:left="924" w:hanging="357"/>
      </w:pPr>
      <w:r>
        <w:t>Multiple CSIs without compression can be supported as baseline, and multiple CSIs with compression needs to consider UE complexity reduction.</w:t>
      </w:r>
    </w:p>
    <w:p w14:paraId="48C4D048" w14:textId="77777777" w:rsidR="00AF3277" w:rsidRDefault="00EE38A0">
      <w:pPr>
        <w:spacing w:after="0"/>
        <w:ind w:left="284"/>
      </w:pPr>
      <w:r>
        <w:t>[CATT]:</w:t>
      </w:r>
    </w:p>
    <w:p w14:paraId="41773844" w14:textId="77777777" w:rsidR="00AF3277" w:rsidRDefault="00EE38A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5B667F1" w14:textId="77777777" w:rsidR="00AF3277" w:rsidRDefault="00EE38A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11BE36DC" w14:textId="77777777" w:rsidR="00AF3277" w:rsidRDefault="00EE38A0">
      <w:pPr>
        <w:pStyle w:val="affff4"/>
        <w:numPr>
          <w:ilvl w:val="0"/>
          <w:numId w:val="18"/>
        </w:numPr>
        <w:ind w:left="925" w:hanging="357"/>
      </w:pPr>
      <w:proofErr w:type="spellStart"/>
      <w:r>
        <w:t>gNB</w:t>
      </w:r>
      <w:proofErr w:type="spellEnd"/>
      <w:r>
        <w:t xml:space="preserve"> indication to UE on the selected CSI report (s) should be supported.</w:t>
      </w:r>
    </w:p>
    <w:p w14:paraId="494B5323" w14:textId="77777777" w:rsidR="00AF3277" w:rsidRDefault="00EE38A0">
      <w:pPr>
        <w:spacing w:after="0"/>
        <w:ind w:left="284"/>
      </w:pPr>
      <w:r>
        <w:t>[Intel]:</w:t>
      </w:r>
      <w:r>
        <w:rPr>
          <w:rFonts w:hint="eastAsia"/>
        </w:rPr>
        <w:t xml:space="preserve"> </w:t>
      </w:r>
    </w:p>
    <w:p w14:paraId="69C14EE9" w14:textId="77777777" w:rsidR="00AF3277" w:rsidRDefault="00EE38A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37FD41BF" w14:textId="77777777" w:rsidR="00AF3277" w:rsidRDefault="00EE38A0">
      <w:pPr>
        <w:pStyle w:val="affff4"/>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09D014F5" w14:textId="77777777" w:rsidR="00AF3277" w:rsidRDefault="00EE38A0">
      <w:pPr>
        <w:spacing w:after="0"/>
        <w:ind w:left="284"/>
      </w:pPr>
      <w:r>
        <w:t xml:space="preserve">[Fujitsu]: </w:t>
      </w:r>
    </w:p>
    <w:p w14:paraId="0EC0A2F2" w14:textId="77777777" w:rsidR="00AF3277" w:rsidRDefault="00EE38A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F37CA46" w14:textId="77777777" w:rsidR="00AF3277" w:rsidRDefault="00EE38A0">
      <w:pPr>
        <w:pStyle w:val="affff4"/>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A57A749" w14:textId="77777777" w:rsidR="00AF3277" w:rsidRDefault="00EE38A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w:t>
      </w:r>
      <w:proofErr w:type="gramStart"/>
      <w:r>
        <w:rPr>
          <w:rFonts w:eastAsia="MS Mincho"/>
          <w:szCs w:val="24"/>
          <w:lang w:eastAsia="ja-JP"/>
        </w:rPr>
        <w:t>reported</w:t>
      </w:r>
      <w:proofErr w:type="gramEnd"/>
    </w:p>
    <w:p w14:paraId="3FB97CC7" w14:textId="77777777" w:rsidR="00AF3277" w:rsidRDefault="00EE38A0">
      <w:pPr>
        <w:spacing w:after="0"/>
        <w:ind w:left="284"/>
      </w:pPr>
      <w:r>
        <w:t>[ZTE]:</w:t>
      </w:r>
    </w:p>
    <w:p w14:paraId="49F4AF4A" w14:textId="77777777" w:rsidR="00AF3277" w:rsidRDefault="00EE38A0">
      <w:pPr>
        <w:pStyle w:val="affff4"/>
        <w:numPr>
          <w:ilvl w:val="0"/>
          <w:numId w:val="18"/>
        </w:numPr>
        <w:spacing w:after="60"/>
        <w:ind w:left="925" w:hanging="357"/>
      </w:pPr>
      <w:r>
        <w:t xml:space="preserve">Multi-CSI report should be considered for network spatial adaptation for energy saving. </w:t>
      </w:r>
    </w:p>
    <w:p w14:paraId="4AF59149" w14:textId="77777777" w:rsidR="00AF3277" w:rsidRDefault="00EE38A0">
      <w:pPr>
        <w:pStyle w:val="affff4"/>
        <w:numPr>
          <w:ilvl w:val="0"/>
          <w:numId w:val="18"/>
        </w:numPr>
        <w:spacing w:after="60"/>
        <w:ind w:left="925" w:hanging="357"/>
      </w:pPr>
      <w:r>
        <w:t>Reporting only one PMI with the largest number of ports for multiple CSIs report should be considered to reduce the UCI overhead.</w:t>
      </w:r>
    </w:p>
    <w:p w14:paraId="49D36A78" w14:textId="77777777" w:rsidR="00AF3277" w:rsidRDefault="00EE38A0">
      <w:pPr>
        <w:pStyle w:val="affff4"/>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EA86C56" w14:textId="77777777" w:rsidR="00AF3277" w:rsidRDefault="00EE38A0">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510AEA" w14:textId="77777777" w:rsidR="00AF3277" w:rsidRDefault="00EE38A0">
      <w:pPr>
        <w:pStyle w:val="affff4"/>
        <w:numPr>
          <w:ilvl w:val="0"/>
          <w:numId w:val="18"/>
        </w:numPr>
        <w:ind w:left="924" w:hanging="357"/>
      </w:pPr>
      <w:r>
        <w:t>Differential RI/CQI can be considered to reduce UCI overhead.</w:t>
      </w:r>
    </w:p>
    <w:p w14:paraId="761C8D85" w14:textId="77777777" w:rsidR="00AF3277" w:rsidRDefault="00EE38A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06E1157" w14:textId="77777777" w:rsidR="00AF3277" w:rsidRDefault="00EE38A0">
      <w:pPr>
        <w:spacing w:after="0"/>
        <w:ind w:left="284"/>
        <w:rPr>
          <w:lang w:val="en-US"/>
        </w:rPr>
      </w:pPr>
      <w:r>
        <w:rPr>
          <w:lang w:val="en-US"/>
        </w:rPr>
        <w:t xml:space="preserve">[Google]: </w:t>
      </w:r>
    </w:p>
    <w:p w14:paraId="599C1158" w14:textId="77777777" w:rsidR="00AF3277" w:rsidRDefault="00EE38A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3523588" w14:textId="77777777" w:rsidR="00AF3277" w:rsidRDefault="00EE38A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13DC9713" w14:textId="77777777" w:rsidR="00AF3277" w:rsidRDefault="00EE38A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09C6043" w14:textId="77777777" w:rsidR="00AF3277" w:rsidRDefault="00EE38A0">
      <w:pPr>
        <w:spacing w:after="60"/>
        <w:ind w:left="284"/>
      </w:pPr>
      <w:r>
        <w:t>[Samsung]:</w:t>
      </w:r>
    </w:p>
    <w:p w14:paraId="5A25B232" w14:textId="77777777" w:rsidR="00AF3277" w:rsidRDefault="00EE38A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332096B" w14:textId="77777777"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1A0453B" w14:textId="77777777"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C8CCFE8" w14:textId="77777777" w:rsidR="00AF3277" w:rsidRDefault="00EE38A0">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110F191" w14:textId="77777777" w:rsidR="00AF3277" w:rsidRDefault="00EE38A0">
      <w:pPr>
        <w:pStyle w:val="affff4"/>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22100BF0" w14:textId="77777777" w:rsidR="00AF3277" w:rsidRDefault="00EE38A0">
      <w:pPr>
        <w:pStyle w:val="affff4"/>
        <w:numPr>
          <w:ilvl w:val="0"/>
          <w:numId w:val="18"/>
        </w:numPr>
        <w:spacing w:after="0"/>
        <w:ind w:left="925" w:hanging="357"/>
      </w:pPr>
      <w:r>
        <w:t>For multi-CSI reporting, further study the following payload size reduction schemes</w:t>
      </w:r>
    </w:p>
    <w:p w14:paraId="5CA6BBD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823102"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349EC8C8" w14:textId="77777777" w:rsidR="00AF3277" w:rsidRDefault="00EE38A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4A897D31" w14:textId="77777777" w:rsidR="00AF3277" w:rsidRDefault="00EE38A0">
      <w:pPr>
        <w:spacing w:after="0"/>
        <w:ind w:left="284"/>
      </w:pPr>
      <w:r>
        <w:t xml:space="preserve">[CMCC]: </w:t>
      </w:r>
    </w:p>
    <w:p w14:paraId="1794A728" w14:textId="77777777" w:rsidR="00AF3277" w:rsidRDefault="00EE38A0">
      <w:pPr>
        <w:pStyle w:val="affff4"/>
        <w:numPr>
          <w:ilvl w:val="0"/>
          <w:numId w:val="18"/>
        </w:numPr>
        <w:spacing w:after="60"/>
        <w:ind w:left="925" w:hanging="357"/>
      </w:pPr>
      <w:r>
        <w:t>Enhancements on adaptation of CQI, RI, or PMI calculation with spatial elements on/off.</w:t>
      </w:r>
    </w:p>
    <w:p w14:paraId="3CDD61A7" w14:textId="77777777" w:rsidR="00AF3277" w:rsidRDefault="00EE38A0">
      <w:pPr>
        <w:pStyle w:val="affff4"/>
        <w:numPr>
          <w:ilvl w:val="0"/>
          <w:numId w:val="18"/>
        </w:numPr>
        <w:spacing w:after="60"/>
        <w:ind w:left="925" w:hanging="357"/>
      </w:pPr>
      <w:r>
        <w:t>UE reports multiple CSIs with different antenna muting pattern assumptions in one CSI reporting.</w:t>
      </w:r>
    </w:p>
    <w:p w14:paraId="13F81F62" w14:textId="77777777" w:rsidR="00AF3277" w:rsidRDefault="00EE38A0">
      <w:pPr>
        <w:pStyle w:val="affff4"/>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30D8B2AB" w14:textId="77777777" w:rsidR="00AF3277" w:rsidRDefault="00EE38A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044B0937" w14:textId="77777777"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DAD3435" w14:textId="77777777" w:rsidR="00AF3277" w:rsidRDefault="00EE38A0">
      <w:pPr>
        <w:pStyle w:val="affff4"/>
        <w:numPr>
          <w:ilvl w:val="2"/>
          <w:numId w:val="19"/>
        </w:numPr>
        <w:spacing w:after="120"/>
        <w:ind w:left="1484"/>
        <w:contextualSpacing/>
      </w:pPr>
      <w:r>
        <w:t>FFS: Extension on UCI format</w:t>
      </w:r>
    </w:p>
    <w:p w14:paraId="08B8BC0F" w14:textId="77777777" w:rsidR="00AF3277" w:rsidRDefault="00EE38A0">
      <w:pPr>
        <w:pStyle w:val="affff4"/>
        <w:numPr>
          <w:ilvl w:val="2"/>
          <w:numId w:val="19"/>
        </w:numPr>
        <w:spacing w:after="120"/>
        <w:ind w:left="1484"/>
        <w:contextualSpacing/>
      </w:pPr>
      <w:r>
        <w:t>FFS: How to specify CPU occupation for generating the CSI report for a spatial adaptation pattern.</w:t>
      </w:r>
    </w:p>
    <w:p w14:paraId="32134705" w14:textId="77777777" w:rsidR="00AF3277" w:rsidRDefault="00EE38A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28984DCE" w14:textId="77777777" w:rsidR="00AF3277" w:rsidRDefault="00EE38A0">
      <w:pPr>
        <w:pStyle w:val="affff4"/>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75ED9A25"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373F7421"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1856E50A" w14:textId="77777777" w:rsidR="00AF3277" w:rsidRDefault="00EE38A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89D7C4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2CB6CE1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7C0C6D8A" w14:textId="77777777" w:rsidR="00AF3277" w:rsidRDefault="00EE38A0">
      <w:pPr>
        <w:ind w:left="284"/>
      </w:pPr>
      <w:r>
        <w:t>[Apple]: For multiple CSI, support NW activation/triggering a single CSI report for one report instance under the multiple spatial adaptation pattern assumptions or power adaptation values.</w:t>
      </w:r>
    </w:p>
    <w:p w14:paraId="03D341A5" w14:textId="77777777" w:rsidR="00AF3277" w:rsidRDefault="00EE38A0">
      <w:pPr>
        <w:spacing w:after="0"/>
        <w:ind w:left="284"/>
      </w:pPr>
      <w:r>
        <w:t>[Qualcomm]: RAN1 only specifies joint CSI report for multiple CSIs if its CSI report overhead reduction is high compared to separate CSI reports.</w:t>
      </w:r>
    </w:p>
    <w:p w14:paraId="5A8A09D1"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A77D93"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40896AC3" w14:textId="77777777" w:rsidR="00AF3277" w:rsidRDefault="00EE38A0">
      <w:pPr>
        <w:spacing w:after="0"/>
        <w:ind w:left="284"/>
      </w:pPr>
      <w:r>
        <w:t>[AT&amp;T]:</w:t>
      </w:r>
    </w:p>
    <w:p w14:paraId="72D18624" w14:textId="77777777" w:rsidR="00AF3277" w:rsidRDefault="00EE38A0">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6B1401F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799C80B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04024BBE"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7205D1C" w14:textId="77777777" w:rsidR="00AF3277" w:rsidRDefault="00EE38A0">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5FA0F800" w14:textId="77777777" w:rsidR="00AF3277" w:rsidRDefault="00EE38A0">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3D57095E" w14:textId="77777777" w:rsidR="00AF3277" w:rsidRDefault="00EE38A0">
      <w:pPr>
        <w:spacing w:after="0"/>
        <w:ind w:left="284"/>
        <w:rPr>
          <w:lang w:val="en-US"/>
        </w:rPr>
      </w:pPr>
      <w:r>
        <w:rPr>
          <w:lang w:val="en-US"/>
        </w:rPr>
        <w:t xml:space="preserve">[Docomo]: </w:t>
      </w:r>
    </w:p>
    <w:p w14:paraId="4F0F2E2B" w14:textId="77777777" w:rsidR="00AF3277" w:rsidRDefault="00EE38A0">
      <w:pPr>
        <w:pStyle w:val="affff4"/>
        <w:numPr>
          <w:ilvl w:val="0"/>
          <w:numId w:val="18"/>
        </w:numPr>
        <w:spacing w:after="0"/>
        <w:ind w:left="925" w:hanging="357"/>
      </w:pPr>
      <w:r>
        <w:t>The mechanism of multiple CSI(s) reported in a joint CSI report should be supported.</w:t>
      </w:r>
    </w:p>
    <w:p w14:paraId="146B0B5B" w14:textId="77777777" w:rsidR="00AF3277" w:rsidRDefault="00EE38A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699F4C7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1F456A1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503CDA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F606BE"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226D76E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C77212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613FDFEF" w14:textId="77777777" w:rsidR="00AF3277" w:rsidRDefault="00EE38A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6A7EBCF2" w14:textId="77777777" w:rsidR="00AF3277" w:rsidRDefault="00EE38A0">
      <w:pPr>
        <w:spacing w:after="0"/>
        <w:ind w:left="284"/>
        <w:contextualSpacing/>
      </w:pPr>
      <w:r>
        <w:rPr>
          <w:rFonts w:eastAsia="MS Mincho"/>
          <w:szCs w:val="24"/>
          <w:lang w:eastAsia="ja-JP"/>
        </w:rPr>
        <w:t>[Ericsson]:</w:t>
      </w:r>
      <w:r>
        <w:t xml:space="preserve"> </w:t>
      </w:r>
    </w:p>
    <w:p w14:paraId="1B238A0D" w14:textId="77777777" w:rsidR="00AF3277" w:rsidRDefault="00EE38A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D73CB0C" w14:textId="77777777" w:rsidR="00AF3277" w:rsidRDefault="00EE38A0">
      <w:pPr>
        <w:pStyle w:val="affff4"/>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1E41594A" w14:textId="77777777" w:rsidR="00AF3277" w:rsidRDefault="00EE38A0">
      <w:pPr>
        <w:spacing w:after="0"/>
        <w:ind w:left="284"/>
        <w:rPr>
          <w:lang w:val="en-US"/>
        </w:rPr>
      </w:pPr>
      <w:r>
        <w:rPr>
          <w:lang w:val="en-US"/>
        </w:rPr>
        <w:t xml:space="preserve">[Fraunhofer]: </w:t>
      </w:r>
    </w:p>
    <w:p w14:paraId="4C0B1BC3" w14:textId="77777777" w:rsidR="00AF3277" w:rsidRDefault="00EE38A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134E44D" w14:textId="77777777" w:rsidR="00AF3277" w:rsidRDefault="00EE38A0">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45273D5B" w14:textId="77777777" w:rsidR="00AF3277" w:rsidRDefault="00EE38A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0D69AEAB" w14:textId="77777777" w:rsidR="00AF3277" w:rsidRDefault="00AF3277">
      <w:pPr>
        <w:rPr>
          <w:lang w:val="en-US"/>
        </w:rPr>
      </w:pPr>
    </w:p>
    <w:p w14:paraId="2A5E8B19" w14:textId="77777777" w:rsidR="00AF3277" w:rsidRDefault="00EE38A0">
      <w:pPr>
        <w:outlineLvl w:val="2"/>
        <w:rPr>
          <w:b/>
        </w:rPr>
      </w:pPr>
      <w:r>
        <w:rPr>
          <w:b/>
        </w:rPr>
        <w:t>FL summary part 1</w:t>
      </w:r>
    </w:p>
    <w:p w14:paraId="080B01AC" w14:textId="77777777" w:rsidR="00AF3277" w:rsidRDefault="00EE38A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94BD0D1" w14:textId="77777777" w:rsidR="00AF3277" w:rsidRDefault="00EE38A0">
      <w:r>
        <w:t xml:space="preserve">If multi-CSI feedback is supported, following up questions could </w:t>
      </w:r>
      <w:proofErr w:type="gramStart"/>
      <w:r>
        <w:t>be</w:t>
      </w:r>
      <w:proofErr w:type="gramEnd"/>
    </w:p>
    <w:p w14:paraId="5C96B7A4" w14:textId="77777777" w:rsidR="00AF3277" w:rsidRDefault="00EE38A0">
      <w:pPr>
        <w:pStyle w:val="affff4"/>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1D1006FE" w14:textId="77777777" w:rsidR="00AF3277" w:rsidRDefault="00EE38A0">
      <w:pPr>
        <w:pStyle w:val="affff4"/>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0AE8EDC8" w14:textId="77777777" w:rsidR="00AF3277" w:rsidRDefault="00EE38A0">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24F6CB47" w14:textId="77777777" w:rsidR="00AF3277" w:rsidRDefault="00EE38A0">
      <w:r>
        <w:t xml:space="preserve">Based on the above, it seems at least the first and third approach can be combined with flexibility of </w:t>
      </w:r>
      <w:proofErr w:type="spellStart"/>
      <w:r>
        <w:t>gNB</w:t>
      </w:r>
      <w:proofErr w:type="spellEnd"/>
      <w:r>
        <w:t xml:space="preserve"> to use.</w:t>
      </w:r>
    </w:p>
    <w:p w14:paraId="2AE1306C" w14:textId="77777777" w:rsidR="00AF3277" w:rsidRDefault="00EE38A0">
      <w:pPr>
        <w:spacing w:after="60"/>
        <w:outlineLvl w:val="2"/>
        <w:rPr>
          <w:b/>
        </w:rPr>
      </w:pPr>
      <w:r>
        <w:rPr>
          <w:b/>
        </w:rPr>
        <w:t>P3</w:t>
      </w:r>
    </w:p>
    <w:p w14:paraId="1C0B599B" w14:textId="77777777" w:rsidR="00AF3277" w:rsidRDefault="00EE38A0">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7A7955E3" w14:textId="77777777" w:rsidR="00AF3277" w:rsidRDefault="00EE38A0">
      <w:pPr>
        <w:pStyle w:val="affff4"/>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AF3277" w14:paraId="376A551A" w14:textId="77777777">
        <w:trPr>
          <w:trHeight w:val="261"/>
        </w:trPr>
        <w:tc>
          <w:tcPr>
            <w:tcW w:w="1479" w:type="dxa"/>
            <w:shd w:val="clear" w:color="auto" w:fill="C5E0B3" w:themeFill="accent6" w:themeFillTint="66"/>
          </w:tcPr>
          <w:p w14:paraId="1BE0E9B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E72DBE3" w14:textId="77777777" w:rsidR="00AF3277" w:rsidRDefault="00EE38A0">
            <w:pPr>
              <w:rPr>
                <w:b/>
                <w:bCs/>
                <w:lang w:val="en-US"/>
              </w:rPr>
            </w:pPr>
            <w:r>
              <w:rPr>
                <w:b/>
                <w:bCs/>
                <w:lang w:val="en-US"/>
              </w:rPr>
              <w:t>Comments</w:t>
            </w:r>
          </w:p>
        </w:tc>
      </w:tr>
      <w:tr w:rsidR="00AF3277" w14:paraId="26A71CA2" w14:textId="77777777">
        <w:tc>
          <w:tcPr>
            <w:tcW w:w="1479" w:type="dxa"/>
          </w:tcPr>
          <w:p w14:paraId="054FA4C9" w14:textId="77777777" w:rsidR="00AF3277" w:rsidRDefault="00EE38A0">
            <w:pPr>
              <w:rPr>
                <w:rFonts w:eastAsia="PMingLiU"/>
                <w:lang w:val="en-US" w:eastAsia="zh-TW"/>
              </w:rPr>
            </w:pPr>
            <w:r>
              <w:rPr>
                <w:rFonts w:eastAsia="PMingLiU"/>
                <w:lang w:val="en-US" w:eastAsia="zh-TW"/>
              </w:rPr>
              <w:t>Lenovo</w:t>
            </w:r>
          </w:p>
        </w:tc>
        <w:tc>
          <w:tcPr>
            <w:tcW w:w="8152" w:type="dxa"/>
          </w:tcPr>
          <w:p w14:paraId="5B715A6E" w14:textId="77777777"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14:paraId="2DA1E884" w14:textId="77777777">
        <w:tc>
          <w:tcPr>
            <w:tcW w:w="1479" w:type="dxa"/>
          </w:tcPr>
          <w:p w14:paraId="74023130" w14:textId="77777777" w:rsidR="00AF3277" w:rsidRDefault="00EE38A0">
            <w:pPr>
              <w:rPr>
                <w:rFonts w:eastAsia="PMingLiU"/>
                <w:lang w:val="en-US" w:eastAsia="zh-TW"/>
              </w:rPr>
            </w:pPr>
            <w:r>
              <w:rPr>
                <w:rFonts w:eastAsia="PMingLiU"/>
                <w:lang w:val="en-US" w:eastAsia="zh-TW"/>
              </w:rPr>
              <w:t>vivo</w:t>
            </w:r>
          </w:p>
        </w:tc>
        <w:tc>
          <w:tcPr>
            <w:tcW w:w="8152" w:type="dxa"/>
          </w:tcPr>
          <w:p w14:paraId="13260370" w14:textId="77777777"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345EA30D" w14:textId="77777777" w:rsidR="00AF3277" w:rsidRDefault="00EE38A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14:paraId="1449BEBC" w14:textId="77777777">
        <w:tc>
          <w:tcPr>
            <w:tcW w:w="1479" w:type="dxa"/>
          </w:tcPr>
          <w:p w14:paraId="3761CBA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DCF5668" w14:textId="77777777"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32B437" w14:textId="77777777"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238730D" w14:textId="77777777" w:rsidR="00AF3277" w:rsidRDefault="00EE38A0">
            <w:pPr>
              <w:rPr>
                <w:lang w:val="en-US" w:eastAsia="zh-CN"/>
              </w:rPr>
            </w:pPr>
            <w:r>
              <w:rPr>
                <w:lang w:val="en-US" w:eastAsia="zh-CN"/>
              </w:rPr>
              <w:t xml:space="preserve">We support FL’s proposal with following slight update. </w:t>
            </w:r>
          </w:p>
          <w:p w14:paraId="7AA2A817" w14:textId="77777777" w:rsidR="00AF3277" w:rsidRDefault="00AF3277">
            <w:pPr>
              <w:rPr>
                <w:lang w:val="en-US" w:eastAsia="zh-CN"/>
              </w:rPr>
            </w:pPr>
          </w:p>
          <w:p w14:paraId="4D1769A0" w14:textId="77777777" w:rsidR="00AF3277" w:rsidRDefault="00EE38A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w:t>
            </w:r>
            <w:proofErr w:type="gramStart"/>
            <w:r>
              <w:rPr>
                <w:b/>
                <w:lang w:val="en-US"/>
              </w:rPr>
              <w:t>techniques</w:t>
            </w:r>
            <w:proofErr w:type="gramEnd"/>
          </w:p>
          <w:p w14:paraId="163BEEED" w14:textId="77777777" w:rsidR="00AF3277" w:rsidRDefault="00EE38A0">
            <w:pPr>
              <w:rPr>
                <w:lang w:val="en-US" w:eastAsia="zh-CN"/>
              </w:rPr>
            </w:pPr>
            <w:proofErr w:type="spellStart"/>
            <w:r>
              <w:rPr>
                <w:b/>
              </w:rPr>
              <w:t>gNB</w:t>
            </w:r>
            <w:proofErr w:type="spellEnd"/>
            <w:r>
              <w:rPr>
                <w:b/>
              </w:rPr>
              <w:t xml:space="preserve"> can optionally indicate/trigger to UE which subset of CSI(s) the UE shall report.</w:t>
            </w:r>
          </w:p>
        </w:tc>
      </w:tr>
      <w:tr w:rsidR="00AF3277" w14:paraId="2DFA4774" w14:textId="77777777">
        <w:tc>
          <w:tcPr>
            <w:tcW w:w="1479" w:type="dxa"/>
          </w:tcPr>
          <w:p w14:paraId="6C26F475" w14:textId="77777777" w:rsidR="00AF3277" w:rsidRDefault="00EE38A0">
            <w:pPr>
              <w:rPr>
                <w:lang w:val="en-US" w:eastAsia="zh-TW"/>
              </w:rPr>
            </w:pPr>
            <w:r>
              <w:rPr>
                <w:rFonts w:hint="eastAsia"/>
                <w:lang w:val="en-US" w:eastAsia="zh-CN"/>
              </w:rPr>
              <w:lastRenderedPageBreak/>
              <w:t>OPPO</w:t>
            </w:r>
          </w:p>
        </w:tc>
        <w:tc>
          <w:tcPr>
            <w:tcW w:w="8152" w:type="dxa"/>
          </w:tcPr>
          <w:p w14:paraId="2D7D1541" w14:textId="77777777" w:rsidR="00AF3277" w:rsidRDefault="00EE38A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2A5360E" w14:textId="77777777"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7178FF4" w14:textId="77777777" w:rsidR="00AF3277" w:rsidRDefault="00AF3277">
            <w:pPr>
              <w:rPr>
                <w:lang w:val="en-US" w:eastAsia="zh-TW"/>
              </w:rPr>
            </w:pPr>
          </w:p>
        </w:tc>
      </w:tr>
      <w:tr w:rsidR="00AF3277" w14:paraId="5BD60B76" w14:textId="77777777">
        <w:tc>
          <w:tcPr>
            <w:tcW w:w="1479" w:type="dxa"/>
          </w:tcPr>
          <w:p w14:paraId="7593EF6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532598" w14:textId="77777777"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25730D79" w14:textId="77777777">
        <w:tc>
          <w:tcPr>
            <w:tcW w:w="1479" w:type="dxa"/>
          </w:tcPr>
          <w:p w14:paraId="3D82A681" w14:textId="77777777" w:rsidR="00AF3277" w:rsidRDefault="00EE38A0">
            <w:pPr>
              <w:rPr>
                <w:lang w:eastAsia="zh-CN"/>
              </w:rPr>
            </w:pPr>
            <w:r>
              <w:rPr>
                <w:rFonts w:hint="eastAsia"/>
                <w:lang w:eastAsia="zh-CN"/>
              </w:rPr>
              <w:t>F</w:t>
            </w:r>
            <w:r>
              <w:rPr>
                <w:lang w:eastAsia="zh-CN"/>
              </w:rPr>
              <w:t>L to vivo/Apple</w:t>
            </w:r>
          </w:p>
        </w:tc>
        <w:tc>
          <w:tcPr>
            <w:tcW w:w="8152" w:type="dxa"/>
          </w:tcPr>
          <w:p w14:paraId="583A6746" w14:textId="77777777"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14:paraId="5398BC0C" w14:textId="77777777"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14:paraId="132ED868" w14:textId="77777777">
        <w:tc>
          <w:tcPr>
            <w:tcW w:w="1479" w:type="dxa"/>
          </w:tcPr>
          <w:p w14:paraId="49D8B120" w14:textId="77777777" w:rsidR="00AF3277" w:rsidRDefault="00EE38A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90FEE1F" w14:textId="77777777"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14:paraId="32D65773" w14:textId="77777777">
        <w:tc>
          <w:tcPr>
            <w:tcW w:w="1479" w:type="dxa"/>
          </w:tcPr>
          <w:p w14:paraId="0730C9A7"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5B4C429" w14:textId="77777777" w:rsidR="00AF3277" w:rsidRDefault="00EE38A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AF3277" w14:paraId="0B4B0686" w14:textId="77777777">
        <w:tc>
          <w:tcPr>
            <w:tcW w:w="1479" w:type="dxa"/>
          </w:tcPr>
          <w:p w14:paraId="63E5A8AC"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C84BCC7"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14:paraId="6EC6BEE6" w14:textId="77777777">
        <w:tc>
          <w:tcPr>
            <w:tcW w:w="1479" w:type="dxa"/>
          </w:tcPr>
          <w:p w14:paraId="5845E944" w14:textId="77777777" w:rsidR="00AF3277" w:rsidRDefault="00EE38A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D12C473" w14:textId="77777777" w:rsidR="00AF3277" w:rsidRDefault="00EE38A0">
            <w:pPr>
              <w:rPr>
                <w:rFonts w:eastAsia="宋体"/>
                <w:lang w:val="en-US" w:eastAsia="zh-CN"/>
              </w:rPr>
            </w:pPr>
            <w:r>
              <w:rPr>
                <w:rFonts w:eastAsia="宋体" w:hint="eastAsia"/>
                <w:lang w:val="en-US" w:eastAsia="zh-CN"/>
              </w:rPr>
              <w:t>Support.</w:t>
            </w:r>
          </w:p>
          <w:p w14:paraId="24073517" w14:textId="77777777" w:rsidR="00AF3277" w:rsidRDefault="00EE38A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438C6781" w14:textId="77777777" w:rsidR="00AF3277" w:rsidRDefault="00EE38A0">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7C6BA9E2" w14:textId="77777777" w:rsidR="00AF3277" w:rsidRDefault="00EE38A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AF3277" w14:paraId="5B1284D7" w14:textId="77777777">
              <w:tc>
                <w:tcPr>
                  <w:tcW w:w="1518" w:type="dxa"/>
                  <w:tcBorders>
                    <w:top w:val="single" w:sz="4" w:space="0" w:color="auto"/>
                    <w:left w:val="single" w:sz="4" w:space="0" w:color="auto"/>
                    <w:bottom w:val="single" w:sz="4" w:space="0" w:color="auto"/>
                    <w:right w:val="single" w:sz="4" w:space="0" w:color="auto"/>
                  </w:tcBorders>
                  <w:vAlign w:val="center"/>
                </w:tcPr>
                <w:p w14:paraId="49614421" w14:textId="77777777"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37F77BC" w14:textId="77777777"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3C2147A8" w14:textId="77777777" w:rsidR="00AF3277" w:rsidRDefault="00EE38A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3C6C222" w14:textId="77777777"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14:paraId="1724EA5F" w14:textId="77777777">
              <w:tc>
                <w:tcPr>
                  <w:tcW w:w="1518" w:type="dxa"/>
                  <w:tcBorders>
                    <w:top w:val="single" w:sz="4" w:space="0" w:color="auto"/>
                    <w:left w:val="single" w:sz="4" w:space="0" w:color="auto"/>
                    <w:bottom w:val="single" w:sz="4" w:space="0" w:color="auto"/>
                    <w:right w:val="single" w:sz="4" w:space="0" w:color="auto"/>
                  </w:tcBorders>
                  <w:vAlign w:val="center"/>
                </w:tcPr>
                <w:p w14:paraId="707F1AEC" w14:textId="77777777"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738C260" w14:textId="77777777"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785B36B" w14:textId="77777777"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F40E1D8" w14:textId="77777777" w:rsidR="00AF3277" w:rsidRDefault="00EE38A0">
                  <w:pPr>
                    <w:spacing w:before="120" w:after="120"/>
                    <w:jc w:val="center"/>
                    <w:rPr>
                      <w:sz w:val="15"/>
                    </w:rPr>
                  </w:pPr>
                  <w:r>
                    <w:rPr>
                      <w:rFonts w:hint="eastAsia"/>
                      <w:sz w:val="15"/>
                    </w:rPr>
                    <w:t>28(bits)</w:t>
                  </w:r>
                </w:p>
              </w:tc>
            </w:tr>
            <w:tr w:rsidR="00AF3277" w14:paraId="5D623490" w14:textId="77777777">
              <w:tc>
                <w:tcPr>
                  <w:tcW w:w="1518" w:type="dxa"/>
                  <w:tcBorders>
                    <w:top w:val="single" w:sz="4" w:space="0" w:color="auto"/>
                    <w:left w:val="single" w:sz="4" w:space="0" w:color="auto"/>
                    <w:bottom w:val="single" w:sz="4" w:space="0" w:color="auto"/>
                    <w:right w:val="single" w:sz="4" w:space="0" w:color="auto"/>
                  </w:tcBorders>
                  <w:vAlign w:val="center"/>
                </w:tcPr>
                <w:p w14:paraId="7E3FFC40" w14:textId="77777777"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7BD16DC" w14:textId="77777777"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C23009E" w14:textId="77777777"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5DB6944" w14:textId="77777777" w:rsidR="00AF3277" w:rsidRDefault="00EE38A0">
                  <w:pPr>
                    <w:spacing w:before="120" w:after="120"/>
                    <w:jc w:val="center"/>
                    <w:rPr>
                      <w:sz w:val="15"/>
                    </w:rPr>
                  </w:pPr>
                  <w:r>
                    <w:rPr>
                      <w:rFonts w:hint="eastAsia"/>
                      <w:sz w:val="15"/>
                    </w:rPr>
                    <w:t>82(bits)</w:t>
                  </w:r>
                </w:p>
              </w:tc>
            </w:tr>
          </w:tbl>
          <w:p w14:paraId="1B875081" w14:textId="77777777" w:rsidR="00AF3277" w:rsidRDefault="00AF3277">
            <w:pPr>
              <w:rPr>
                <w:rFonts w:eastAsia="宋体"/>
                <w:lang w:val="en-US" w:eastAsia="zh-CN"/>
              </w:rPr>
            </w:pPr>
          </w:p>
          <w:p w14:paraId="312836B0" w14:textId="77777777" w:rsidR="00AF3277" w:rsidRDefault="00EE38A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AF3277" w14:paraId="67488ABE" w14:textId="77777777">
        <w:tc>
          <w:tcPr>
            <w:tcW w:w="1479" w:type="dxa"/>
          </w:tcPr>
          <w:p w14:paraId="599669E6" w14:textId="77777777" w:rsidR="00AF3277" w:rsidRDefault="00EE38A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A698F91" w14:textId="77777777" w:rsidR="00AF3277" w:rsidRDefault="00EE38A0">
            <w:pPr>
              <w:rPr>
                <w:lang w:val="en-US" w:eastAsia="zh-CN"/>
              </w:rPr>
            </w:pPr>
            <w:r>
              <w:rPr>
                <w:rFonts w:hint="eastAsia"/>
                <w:lang w:val="en-US" w:eastAsia="zh-CN"/>
              </w:rPr>
              <w:t>S</w:t>
            </w:r>
            <w:r>
              <w:rPr>
                <w:lang w:val="en-US" w:eastAsia="zh-CN"/>
              </w:rPr>
              <w:t>upport the main part.</w:t>
            </w:r>
          </w:p>
          <w:p w14:paraId="3EB5A6E9" w14:textId="77777777" w:rsidR="00AF3277" w:rsidRDefault="00EE38A0">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w:t>
            </w:r>
            <w:proofErr w:type="gramStart"/>
            <w:r>
              <w:rPr>
                <w:lang w:val="en-US" w:eastAsia="zh-CN"/>
              </w:rPr>
              <w:t>modification</w:t>
            </w:r>
            <w:proofErr w:type="gramEnd"/>
          </w:p>
          <w:p w14:paraId="59D10E96" w14:textId="77777777" w:rsidR="00AF3277" w:rsidRDefault="00EE38A0">
            <w:pPr>
              <w:spacing w:after="60"/>
              <w:outlineLvl w:val="2"/>
              <w:rPr>
                <w:b/>
              </w:rPr>
            </w:pPr>
            <w:r>
              <w:rPr>
                <w:b/>
              </w:rPr>
              <w:t>P3</w:t>
            </w:r>
          </w:p>
          <w:p w14:paraId="44297772" w14:textId="77777777"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05D819EC" w14:textId="77777777" w:rsidR="00AF3277" w:rsidRDefault="00EE38A0">
            <w:pPr>
              <w:pStyle w:val="affff4"/>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4E672D7A" w14:textId="77777777" w:rsidR="00AF3277" w:rsidRDefault="00AF3277">
            <w:pPr>
              <w:rPr>
                <w:rFonts w:eastAsia="Yu Mincho"/>
                <w:lang w:val="en-US" w:eastAsia="ja-JP"/>
              </w:rPr>
            </w:pPr>
          </w:p>
        </w:tc>
      </w:tr>
      <w:tr w:rsidR="00AF3277" w14:paraId="32EE2D45" w14:textId="77777777">
        <w:tc>
          <w:tcPr>
            <w:tcW w:w="1479" w:type="dxa"/>
          </w:tcPr>
          <w:p w14:paraId="64FF8AAA" w14:textId="77777777" w:rsidR="00AF3277" w:rsidRDefault="00EE38A0">
            <w:pPr>
              <w:rPr>
                <w:lang w:val="en-US" w:eastAsia="zh-CN"/>
              </w:rPr>
            </w:pPr>
            <w:r>
              <w:rPr>
                <w:rFonts w:eastAsia="PMingLiU"/>
                <w:lang w:val="en-US" w:eastAsia="zh-TW"/>
              </w:rPr>
              <w:t>Nokia/NSB</w:t>
            </w:r>
          </w:p>
        </w:tc>
        <w:tc>
          <w:tcPr>
            <w:tcW w:w="8152" w:type="dxa"/>
          </w:tcPr>
          <w:p w14:paraId="3A778E53" w14:textId="77777777" w:rsidR="00AF3277" w:rsidRDefault="00EE38A0">
            <w:pPr>
              <w:rPr>
                <w:rFonts w:eastAsia="PMingLiU"/>
                <w:lang w:val="en-US" w:eastAsia="zh-TW"/>
              </w:rPr>
            </w:pPr>
            <w:r>
              <w:rPr>
                <w:rFonts w:eastAsia="PMingLiU"/>
                <w:lang w:val="en-US" w:eastAsia="zh-TW"/>
              </w:rPr>
              <w:t>We don’t support proposal 3 in its current form.</w:t>
            </w:r>
          </w:p>
          <w:p w14:paraId="179BD594" w14:textId="77777777" w:rsidR="00AF3277" w:rsidRDefault="00EE38A0">
            <w:pPr>
              <w:rPr>
                <w:rFonts w:eastAsia="PMingLiU"/>
                <w:lang w:val="en-US" w:eastAsia="zh-TW"/>
              </w:rPr>
            </w:pPr>
            <w:r>
              <w:rPr>
                <w:rFonts w:eastAsia="PMingLiU"/>
                <w:lang w:val="en-US" w:eastAsia="zh-TW"/>
              </w:rPr>
              <w:t>In our view, there are two main approaches that should be considered:</w:t>
            </w:r>
          </w:p>
          <w:p w14:paraId="505D56EC"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27DC7281"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F217F60" w14:textId="77777777"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3206EC6" w14:textId="77777777" w:rsidR="00AF3277" w:rsidRDefault="00EE38A0">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E468729" w14:textId="77777777" w:rsidR="00AF3277" w:rsidRDefault="00EE38A0">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2BBF295" w14:textId="77777777"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F560AEE" w14:textId="77777777" w:rsidR="00AF3277" w:rsidRDefault="00AF3277">
            <w:pPr>
              <w:rPr>
                <w:lang w:val="en-US" w:eastAsia="zh-CN"/>
              </w:rPr>
            </w:pPr>
          </w:p>
        </w:tc>
      </w:tr>
      <w:tr w:rsidR="00AF3277" w14:paraId="26FF185F" w14:textId="77777777">
        <w:tc>
          <w:tcPr>
            <w:tcW w:w="1479" w:type="dxa"/>
          </w:tcPr>
          <w:p w14:paraId="764B7D9D" w14:textId="77777777" w:rsidR="00AF3277" w:rsidRDefault="00EE38A0">
            <w:pPr>
              <w:rPr>
                <w:rFonts w:eastAsia="PMingLiU"/>
                <w:lang w:val="en-US" w:eastAsia="zh-TW"/>
              </w:rPr>
            </w:pPr>
            <w:r>
              <w:rPr>
                <w:rFonts w:eastAsia="Malgun Gothic"/>
                <w:lang w:eastAsia="ko-KR"/>
              </w:rPr>
              <w:t>MediaTek</w:t>
            </w:r>
          </w:p>
        </w:tc>
        <w:tc>
          <w:tcPr>
            <w:tcW w:w="8152" w:type="dxa"/>
          </w:tcPr>
          <w:p w14:paraId="491EF02A" w14:textId="77777777"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F0461C" w14:textId="77777777"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16BE8B9F" w14:textId="77777777" w:rsidR="00AF3277" w:rsidRDefault="00EE38A0">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AF3277" w14:paraId="7472D3DC" w14:textId="77777777">
        <w:tc>
          <w:tcPr>
            <w:tcW w:w="1479" w:type="dxa"/>
          </w:tcPr>
          <w:p w14:paraId="2356C48A" w14:textId="77777777" w:rsidR="00AF3277" w:rsidRDefault="00EE38A0">
            <w:pPr>
              <w:rPr>
                <w:rFonts w:eastAsia="Malgun Gothic"/>
                <w:lang w:eastAsia="ko-KR"/>
              </w:rPr>
            </w:pPr>
            <w:proofErr w:type="spellStart"/>
            <w:r>
              <w:rPr>
                <w:rFonts w:eastAsia="Malgun Gothic"/>
                <w:lang w:eastAsia="ko-KR"/>
              </w:rPr>
              <w:t>Futurewei</w:t>
            </w:r>
            <w:proofErr w:type="spellEnd"/>
          </w:p>
        </w:tc>
        <w:tc>
          <w:tcPr>
            <w:tcW w:w="8152" w:type="dxa"/>
          </w:tcPr>
          <w:p w14:paraId="52BE954F" w14:textId="77777777"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14:paraId="631DB986" w14:textId="77777777">
        <w:tc>
          <w:tcPr>
            <w:tcW w:w="1479" w:type="dxa"/>
          </w:tcPr>
          <w:p w14:paraId="743688CB"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6B2AC6E9" w14:textId="77777777"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14:paraId="09B274FA" w14:textId="77777777">
        <w:tc>
          <w:tcPr>
            <w:tcW w:w="1479" w:type="dxa"/>
          </w:tcPr>
          <w:p w14:paraId="066344A4" w14:textId="77777777" w:rsidR="00AF3277" w:rsidRDefault="00EE38A0">
            <w:pPr>
              <w:rPr>
                <w:lang w:eastAsia="zh-CN"/>
              </w:rPr>
            </w:pPr>
            <w:r>
              <w:rPr>
                <w:rFonts w:hint="eastAsia"/>
                <w:lang w:eastAsia="zh-CN"/>
              </w:rPr>
              <w:t>C</w:t>
            </w:r>
            <w:r>
              <w:rPr>
                <w:lang w:eastAsia="zh-CN"/>
              </w:rPr>
              <w:t>MCC</w:t>
            </w:r>
          </w:p>
        </w:tc>
        <w:tc>
          <w:tcPr>
            <w:tcW w:w="8152" w:type="dxa"/>
          </w:tcPr>
          <w:p w14:paraId="294CFDD4" w14:textId="77777777" w:rsidR="00AF3277" w:rsidRDefault="00EE38A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AF3277" w14:paraId="7F2F07C7" w14:textId="77777777">
        <w:tc>
          <w:tcPr>
            <w:tcW w:w="1479" w:type="dxa"/>
          </w:tcPr>
          <w:p w14:paraId="1E3E4ED3" w14:textId="77777777" w:rsidR="00AF3277" w:rsidRDefault="00EE38A0">
            <w:pPr>
              <w:rPr>
                <w:lang w:eastAsia="zh-CN"/>
              </w:rPr>
            </w:pPr>
            <w:r>
              <w:rPr>
                <w:lang w:val="en-US" w:eastAsia="zh-CN"/>
              </w:rPr>
              <w:t>Samsung</w:t>
            </w:r>
          </w:p>
        </w:tc>
        <w:tc>
          <w:tcPr>
            <w:tcW w:w="8152" w:type="dxa"/>
          </w:tcPr>
          <w:p w14:paraId="5762AA60" w14:textId="77777777" w:rsidR="00AF3277" w:rsidRDefault="00EE38A0">
            <w:pPr>
              <w:rPr>
                <w:lang w:val="en-US" w:eastAsia="zh-CN"/>
              </w:rPr>
            </w:pPr>
            <w:r>
              <w:rPr>
                <w:lang w:val="en-US" w:eastAsia="zh-CN"/>
              </w:rPr>
              <w:t>Support</w:t>
            </w:r>
          </w:p>
        </w:tc>
      </w:tr>
      <w:tr w:rsidR="00AF3277" w14:paraId="48DA18A4" w14:textId="77777777">
        <w:tc>
          <w:tcPr>
            <w:tcW w:w="1479" w:type="dxa"/>
          </w:tcPr>
          <w:p w14:paraId="4A4A5481" w14:textId="77777777" w:rsidR="00AF3277" w:rsidRDefault="00EE38A0">
            <w:pPr>
              <w:rPr>
                <w:lang w:val="en-US" w:eastAsia="zh-CN"/>
              </w:rPr>
            </w:pPr>
            <w:proofErr w:type="spellStart"/>
            <w:r>
              <w:rPr>
                <w:rFonts w:eastAsia="Malgun Gothic"/>
                <w:lang w:eastAsia="ko-KR"/>
              </w:rPr>
              <w:t>InterDigital</w:t>
            </w:r>
            <w:proofErr w:type="spellEnd"/>
          </w:p>
        </w:tc>
        <w:tc>
          <w:tcPr>
            <w:tcW w:w="8152" w:type="dxa"/>
          </w:tcPr>
          <w:p w14:paraId="2098B268" w14:textId="77777777"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00F595" w14:textId="77777777" w:rsidR="00AF3277" w:rsidRDefault="00EE38A0">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AF3277" w14:paraId="36B48A18" w14:textId="77777777">
        <w:tc>
          <w:tcPr>
            <w:tcW w:w="1479" w:type="dxa"/>
          </w:tcPr>
          <w:p w14:paraId="71F0184D" w14:textId="77777777" w:rsidR="00AF3277" w:rsidRDefault="00EE38A0">
            <w:pPr>
              <w:rPr>
                <w:rFonts w:eastAsia="Malgun Gothic"/>
                <w:lang w:eastAsia="ko-KR"/>
              </w:rPr>
            </w:pPr>
            <w:r>
              <w:rPr>
                <w:lang w:eastAsia="zh-CN"/>
              </w:rPr>
              <w:t>Panasonic</w:t>
            </w:r>
          </w:p>
        </w:tc>
        <w:tc>
          <w:tcPr>
            <w:tcW w:w="8152" w:type="dxa"/>
          </w:tcPr>
          <w:p w14:paraId="22E1422D" w14:textId="77777777"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14:paraId="5FE2193D" w14:textId="77777777">
        <w:tc>
          <w:tcPr>
            <w:tcW w:w="1479" w:type="dxa"/>
          </w:tcPr>
          <w:p w14:paraId="47229B14" w14:textId="77777777" w:rsidR="00AF3277" w:rsidRDefault="00EE38A0">
            <w:pPr>
              <w:rPr>
                <w:lang w:eastAsia="zh-CN"/>
              </w:rPr>
            </w:pPr>
            <w:r>
              <w:rPr>
                <w:rFonts w:eastAsia="PMingLiU"/>
                <w:lang w:val="en-US" w:eastAsia="zh-TW"/>
              </w:rPr>
              <w:t>Ericsson</w:t>
            </w:r>
          </w:p>
        </w:tc>
        <w:tc>
          <w:tcPr>
            <w:tcW w:w="8152" w:type="dxa"/>
          </w:tcPr>
          <w:p w14:paraId="15A4185F" w14:textId="77777777"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347C0A3" w14:textId="77777777" w:rsidR="00AF3277" w:rsidRDefault="00EE38A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02B61C0A" w14:textId="77777777" w:rsidR="00AF3277" w:rsidRDefault="00EE38A0">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1F5E518D" w14:textId="77777777"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06B3E42" w14:textId="77777777" w:rsidR="00AF3277" w:rsidRDefault="00EE38A0">
            <w:pPr>
              <w:rPr>
                <w:rFonts w:eastAsia="PMingLiU"/>
                <w:lang w:val="en-US" w:eastAsia="zh-TW"/>
              </w:rPr>
            </w:pPr>
            <w:r>
              <w:rPr>
                <w:rFonts w:eastAsia="PMingLiU"/>
                <w:lang w:val="en-US" w:eastAsia="zh-TW"/>
              </w:rPr>
              <w:t xml:space="preserve">Suggested update: </w:t>
            </w:r>
          </w:p>
          <w:p w14:paraId="2D401EA7" w14:textId="77777777" w:rsidR="00AF3277" w:rsidRDefault="00EE38A0">
            <w:pPr>
              <w:spacing w:after="60"/>
              <w:outlineLvl w:val="2"/>
              <w:rPr>
                <w:b/>
                <w:bCs/>
              </w:rPr>
            </w:pPr>
            <w:r>
              <w:rPr>
                <w:b/>
                <w:bCs/>
              </w:rPr>
              <w:t>P3</w:t>
            </w:r>
          </w:p>
          <w:p w14:paraId="0FE4BABF" w14:textId="77777777"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54DCFAB4" w14:textId="77777777" w:rsidR="00AF3277" w:rsidRDefault="00EE38A0">
            <w:pPr>
              <w:pStyle w:val="affff4"/>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3C8AAE42" w14:textId="77777777" w:rsidR="00AF3277" w:rsidRDefault="00EE38A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F4BFA7C" w14:textId="77777777" w:rsidR="00AF3277" w:rsidRDefault="00EE38A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10D53F17" w14:textId="77777777" w:rsidR="00AF3277" w:rsidRDefault="00AF3277">
            <w:pPr>
              <w:rPr>
                <w:lang w:val="en-US" w:eastAsia="zh-CN"/>
              </w:rPr>
            </w:pPr>
          </w:p>
        </w:tc>
      </w:tr>
      <w:tr w:rsidR="00AF3277" w14:paraId="5A6E7A23" w14:textId="77777777">
        <w:tc>
          <w:tcPr>
            <w:tcW w:w="1479" w:type="dxa"/>
          </w:tcPr>
          <w:p w14:paraId="7FEF28BA" w14:textId="77777777" w:rsidR="00AF3277" w:rsidRDefault="00EE38A0">
            <w:pPr>
              <w:rPr>
                <w:rFonts w:eastAsia="PMingLiU"/>
                <w:lang w:val="en-US" w:eastAsia="zh-TW"/>
              </w:rPr>
            </w:pPr>
            <w:r>
              <w:rPr>
                <w:lang w:eastAsia="zh-CN"/>
              </w:rPr>
              <w:t>Qualcomm</w:t>
            </w:r>
          </w:p>
        </w:tc>
        <w:tc>
          <w:tcPr>
            <w:tcW w:w="8152" w:type="dxa"/>
          </w:tcPr>
          <w:p w14:paraId="14FA532C" w14:textId="77777777" w:rsidR="00AF3277" w:rsidRDefault="00EE38A0">
            <w:pPr>
              <w:rPr>
                <w:lang w:val="en-US" w:eastAsia="zh-CN"/>
              </w:rPr>
            </w:pPr>
            <w:r>
              <w:rPr>
                <w:lang w:val="en-US" w:eastAsia="zh-CN"/>
              </w:rPr>
              <w:t>Please see our reply in P1. We C&amp;P some related suggestion below.</w:t>
            </w:r>
          </w:p>
          <w:p w14:paraId="62556C2A" w14:textId="77777777" w:rsidR="00AF3277" w:rsidRDefault="00EE38A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2237568" w14:textId="77777777" w:rsidR="00AF3277" w:rsidRDefault="00EE38A0">
            <w:pPr>
              <w:rPr>
                <w:lang w:val="en-US" w:eastAsia="zh-CN"/>
              </w:rPr>
            </w:pPr>
            <w:r>
              <w:rPr>
                <w:lang w:val="en-US" w:eastAsia="zh-CN"/>
              </w:rPr>
              <w:t>Hence, we suggest discussing in the following order:</w:t>
            </w:r>
          </w:p>
          <w:p w14:paraId="255BCAB5" w14:textId="77777777" w:rsidR="00AF3277" w:rsidRDefault="00EE38A0">
            <w:pPr>
              <w:pStyle w:val="affff4"/>
              <w:numPr>
                <w:ilvl w:val="0"/>
                <w:numId w:val="20"/>
              </w:numPr>
              <w:spacing w:line="240" w:lineRule="auto"/>
              <w:rPr>
                <w:lang w:val="en-US" w:eastAsia="zh-CN"/>
              </w:rPr>
            </w:pPr>
            <w:r>
              <w:rPr>
                <w:lang w:val="en-US" w:eastAsia="zh-CN"/>
              </w:rPr>
              <w:t>Definition of spatial adaptation pattern</w:t>
            </w:r>
          </w:p>
          <w:p w14:paraId="4D7C56E0" w14:textId="77777777" w:rsidR="00AF3277" w:rsidRDefault="00EE38A0">
            <w:pPr>
              <w:pStyle w:val="affff4"/>
              <w:numPr>
                <w:ilvl w:val="0"/>
                <w:numId w:val="20"/>
              </w:numPr>
              <w:spacing w:line="240" w:lineRule="auto"/>
              <w:rPr>
                <w:lang w:val="en-US" w:eastAsia="zh-CN"/>
              </w:rPr>
            </w:pPr>
            <w:r>
              <w:rPr>
                <w:lang w:val="en-US" w:eastAsia="zh-CN"/>
              </w:rPr>
              <w:t>CSI-RS resource configuration</w:t>
            </w:r>
          </w:p>
          <w:p w14:paraId="361DA70B" w14:textId="77777777" w:rsidR="00AF3277" w:rsidRDefault="00EE38A0">
            <w:pPr>
              <w:pStyle w:val="affff4"/>
              <w:numPr>
                <w:ilvl w:val="0"/>
                <w:numId w:val="20"/>
              </w:numPr>
              <w:spacing w:line="240" w:lineRule="auto"/>
              <w:rPr>
                <w:lang w:val="en-US" w:eastAsia="zh-CN"/>
              </w:rPr>
            </w:pPr>
            <w:r>
              <w:rPr>
                <w:lang w:val="en-US" w:eastAsia="zh-CN"/>
              </w:rPr>
              <w:lastRenderedPageBreak/>
              <w:t>CSI report configuration</w:t>
            </w:r>
          </w:p>
          <w:p w14:paraId="2A9E1868" w14:textId="77777777"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0E1B053B" w14:textId="77777777"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DA46BCB" w14:textId="77777777"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14:paraId="67C82FE6" w14:textId="77777777"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5E26CA4" w14:textId="77777777" w:rsidR="00AF3277" w:rsidRDefault="00EE38A0">
            <w:pPr>
              <w:rPr>
                <w:rFonts w:eastAsia="PMingLiU"/>
                <w:lang w:val="en-US" w:eastAsia="zh-TW"/>
              </w:rPr>
            </w:pPr>
            <w:r>
              <w:rPr>
                <w:lang w:val="en-US" w:eastAsia="zh-CN"/>
              </w:rPr>
              <w:t>Whether CSI reduction is necessary when N &gt; 1.</w:t>
            </w:r>
          </w:p>
        </w:tc>
      </w:tr>
      <w:tr w:rsidR="00AF3277" w14:paraId="14C972BF" w14:textId="77777777">
        <w:tc>
          <w:tcPr>
            <w:tcW w:w="1479" w:type="dxa"/>
          </w:tcPr>
          <w:p w14:paraId="5B507125" w14:textId="77777777" w:rsidR="00AF3277" w:rsidRDefault="00EE38A0">
            <w:pPr>
              <w:rPr>
                <w:lang w:eastAsia="zh-CN"/>
              </w:rPr>
            </w:pPr>
            <w:r>
              <w:rPr>
                <w:rFonts w:eastAsia="Malgun Gothic" w:hint="eastAsia"/>
                <w:lang w:val="en-US" w:eastAsia="ko-KR"/>
              </w:rPr>
              <w:lastRenderedPageBreak/>
              <w:t>LG Electronics</w:t>
            </w:r>
          </w:p>
        </w:tc>
        <w:tc>
          <w:tcPr>
            <w:tcW w:w="8152" w:type="dxa"/>
          </w:tcPr>
          <w:p w14:paraId="38118FE1" w14:textId="77777777"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AF3277" w14:paraId="11414A63" w14:textId="77777777">
        <w:tc>
          <w:tcPr>
            <w:tcW w:w="1479" w:type="dxa"/>
          </w:tcPr>
          <w:p w14:paraId="0F43D23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7E4771A" w14:textId="77777777"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2B9E23B" w14:textId="77777777" w:rsidR="00AF3277" w:rsidRDefault="00EE38A0">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4028DDB5" w14:textId="77777777"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ACE2E49" w14:textId="77777777"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D295F0"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73CEF5EC"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65BD417D"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8641D6" w14:textId="77777777" w:rsidR="00AF3277" w:rsidRDefault="00EE38A0">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41987806" w14:textId="77777777" w:rsidR="00AF3277" w:rsidRDefault="00EE38A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915D6CC" w14:textId="77777777">
        <w:trPr>
          <w:trHeight w:val="261"/>
        </w:trPr>
        <w:tc>
          <w:tcPr>
            <w:tcW w:w="1479" w:type="dxa"/>
            <w:shd w:val="clear" w:color="auto" w:fill="C5E0B3" w:themeFill="accent6" w:themeFillTint="66"/>
          </w:tcPr>
          <w:p w14:paraId="10CF610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A11B2" w14:textId="77777777" w:rsidR="00AF3277" w:rsidRDefault="00EE38A0">
            <w:pPr>
              <w:rPr>
                <w:b/>
                <w:bCs/>
                <w:lang w:val="en-US"/>
              </w:rPr>
            </w:pPr>
            <w:r>
              <w:rPr>
                <w:b/>
                <w:bCs/>
                <w:lang w:val="en-US"/>
              </w:rPr>
              <w:t>Comments</w:t>
            </w:r>
          </w:p>
        </w:tc>
      </w:tr>
      <w:tr w:rsidR="00AF3277" w14:paraId="051DE868" w14:textId="77777777">
        <w:tc>
          <w:tcPr>
            <w:tcW w:w="1479" w:type="dxa"/>
          </w:tcPr>
          <w:p w14:paraId="45DE10C6" w14:textId="77777777" w:rsidR="00AF3277" w:rsidRDefault="00EE38A0">
            <w:pPr>
              <w:rPr>
                <w:rFonts w:eastAsia="PMingLiU"/>
                <w:lang w:val="en-US" w:eastAsia="zh-TW"/>
              </w:rPr>
            </w:pPr>
            <w:r>
              <w:rPr>
                <w:lang w:val="en-US" w:eastAsia="zh-CN"/>
              </w:rPr>
              <w:t>China Telecom</w:t>
            </w:r>
          </w:p>
        </w:tc>
        <w:tc>
          <w:tcPr>
            <w:tcW w:w="8152" w:type="dxa"/>
          </w:tcPr>
          <w:p w14:paraId="73364C66" w14:textId="77777777" w:rsidR="00AF3277" w:rsidRDefault="00EE38A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14:paraId="36021F62" w14:textId="77777777">
        <w:tc>
          <w:tcPr>
            <w:tcW w:w="1479" w:type="dxa"/>
          </w:tcPr>
          <w:p w14:paraId="6769A14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5A5D86F9" w14:textId="77777777" w:rsidR="00AF3277" w:rsidRDefault="00EE38A0">
            <w:pPr>
              <w:rPr>
                <w:lang w:val="en-US" w:eastAsia="zh-CN"/>
              </w:rPr>
            </w:pPr>
            <w:r>
              <w:rPr>
                <w:lang w:val="en-US" w:eastAsia="zh-CN"/>
              </w:rPr>
              <w:t xml:space="preserve">We support the updated proposal. </w:t>
            </w:r>
          </w:p>
          <w:p w14:paraId="510FD84C" w14:textId="77777777" w:rsidR="00AF3277" w:rsidRDefault="00EE38A0">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67E9AD47" w14:textId="77777777" w:rsidR="00AF3277" w:rsidRDefault="00AF3277">
            <w:pPr>
              <w:rPr>
                <w:rFonts w:eastAsia="PMingLiU"/>
                <w:lang w:val="en-US" w:eastAsia="zh-TW"/>
              </w:rPr>
            </w:pPr>
          </w:p>
          <w:p w14:paraId="0AA97C8D" w14:textId="77777777" w:rsidR="00AF3277" w:rsidRDefault="00EE38A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231BD516"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CA78BE" w14:textId="77777777" w:rsidR="00AF3277" w:rsidRDefault="00EE38A0">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5B87035D" w14:textId="77777777" w:rsidR="00AF3277" w:rsidRDefault="00EE38A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598E7D1" w14:textId="77777777"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14:paraId="72B292E3" w14:textId="77777777">
        <w:tc>
          <w:tcPr>
            <w:tcW w:w="1479" w:type="dxa"/>
          </w:tcPr>
          <w:p w14:paraId="0A7AC002" w14:textId="77777777" w:rsidR="00AF3277" w:rsidRDefault="00EE38A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2224B231" w14:textId="77777777" w:rsidR="00AF3277" w:rsidRDefault="00EE38A0">
            <w:pPr>
              <w:rPr>
                <w:rFonts w:eastAsia="宋体"/>
                <w:lang w:val="en-US" w:eastAsia="zh-CN"/>
              </w:rPr>
            </w:pPr>
            <w:r>
              <w:rPr>
                <w:rFonts w:eastAsia="宋体" w:hint="eastAsia"/>
                <w:lang w:val="en-US" w:eastAsia="zh-CN"/>
              </w:rPr>
              <w:t>Support.</w:t>
            </w:r>
          </w:p>
          <w:p w14:paraId="74D4D4BE"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23F28026" w14:textId="77777777" w:rsidR="00AF3277" w:rsidRDefault="00EE38A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92B06DA" w14:textId="77777777" w:rsidR="00AF3277" w:rsidRDefault="00EE38A0">
            <w:pPr>
              <w:rPr>
                <w:rFonts w:eastAsia="宋体"/>
                <w:lang w:val="en-US" w:eastAsia="zh-CN"/>
              </w:rPr>
            </w:pPr>
            <w:r>
              <w:rPr>
                <w:rFonts w:eastAsia="宋体" w:hint="eastAsia"/>
                <w:lang w:val="en-US" w:eastAsia="zh-CN"/>
              </w:rPr>
              <w:t>For the update suggested by DOCOMO, we are okay.</w:t>
            </w:r>
          </w:p>
        </w:tc>
      </w:tr>
      <w:tr w:rsidR="00AF3277" w14:paraId="7BC6A74E" w14:textId="77777777">
        <w:tc>
          <w:tcPr>
            <w:tcW w:w="1479" w:type="dxa"/>
          </w:tcPr>
          <w:p w14:paraId="47BA096C" w14:textId="77777777" w:rsidR="00AF3277" w:rsidRDefault="00EE38A0">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70850EC"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25153BA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3A9E98A3"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5281AC" w14:textId="77777777" w:rsidR="00AF3277" w:rsidRDefault="00EE38A0">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0545A93C" w14:textId="77777777"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14:paraId="5C7A1F1D" w14:textId="77777777" w:rsidR="00AF3277" w:rsidRDefault="00AF3277">
            <w:pPr>
              <w:rPr>
                <w:b/>
                <w:lang w:val="en-US" w:eastAsia="zh-CN"/>
              </w:rPr>
            </w:pPr>
          </w:p>
          <w:p w14:paraId="54087DD7" w14:textId="77777777" w:rsidR="00AF3277" w:rsidRDefault="00EE38A0">
            <w:pPr>
              <w:rPr>
                <w:lang w:val="en-US" w:eastAsia="zh-CN"/>
              </w:rPr>
            </w:pPr>
            <w:r>
              <w:rPr>
                <w:lang w:val="en-US" w:eastAsia="zh-CN"/>
              </w:rPr>
              <w:t xml:space="preserve">We are OK with P3-rev1 for this time. </w:t>
            </w:r>
            <w:r>
              <w:rPr>
                <w:b/>
                <w:lang w:val="en-US" w:eastAsia="zh-CN"/>
              </w:rPr>
              <w:t>But we support N&gt;1 at least.</w:t>
            </w:r>
          </w:p>
          <w:p w14:paraId="64D086EE" w14:textId="77777777"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ED552E5" w14:textId="77777777" w:rsidR="00AF3277" w:rsidRDefault="00EE38A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48D9ED63" w14:textId="77777777" w:rsidR="00AF3277" w:rsidRDefault="00EE38A0">
            <w:pPr>
              <w:jc w:val="center"/>
              <w:rPr>
                <w:lang w:val="en-US" w:eastAsia="zh-CN"/>
              </w:rPr>
            </w:pPr>
            <w:r>
              <w:rPr>
                <w:noProof/>
                <w:lang w:val="en-US" w:eastAsia="zh-CN"/>
              </w:rPr>
              <w:drawing>
                <wp:inline distT="0" distB="0" distL="0" distR="0" wp14:anchorId="1E317DB2" wp14:editId="6BAFE2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6B74D2C4" w14:textId="77777777" w:rsidR="00AF3277" w:rsidRDefault="00AF3277">
            <w:pPr>
              <w:rPr>
                <w:rFonts w:eastAsia="宋体"/>
                <w:lang w:val="en-US" w:eastAsia="zh-CN"/>
              </w:rPr>
            </w:pPr>
          </w:p>
        </w:tc>
      </w:tr>
      <w:tr w:rsidR="00AF3277" w14:paraId="041D007B" w14:textId="77777777">
        <w:tc>
          <w:tcPr>
            <w:tcW w:w="1479" w:type="dxa"/>
          </w:tcPr>
          <w:p w14:paraId="0F0D5027" w14:textId="77777777" w:rsidR="00AF3277" w:rsidRDefault="00EE38A0">
            <w:pPr>
              <w:rPr>
                <w:lang w:val="en-US" w:eastAsia="zh-CN"/>
              </w:rPr>
            </w:pPr>
            <w:proofErr w:type="spellStart"/>
            <w:r>
              <w:rPr>
                <w:rFonts w:eastAsia="宋体"/>
                <w:lang w:val="en-US" w:eastAsia="zh-CN"/>
              </w:rPr>
              <w:t>InterDigital</w:t>
            </w:r>
            <w:proofErr w:type="spellEnd"/>
          </w:p>
        </w:tc>
        <w:tc>
          <w:tcPr>
            <w:tcW w:w="8152" w:type="dxa"/>
          </w:tcPr>
          <w:p w14:paraId="0CC8A28A" w14:textId="77777777" w:rsidR="00AF3277" w:rsidRDefault="00EE38A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08104EB8" w14:textId="77777777" w:rsidR="00AF3277" w:rsidRDefault="00EE38A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74A8A05D" w14:textId="77777777" w:rsidR="00AF3277" w:rsidRDefault="00EE38A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14:paraId="75B204CC" w14:textId="77777777">
        <w:tc>
          <w:tcPr>
            <w:tcW w:w="1479" w:type="dxa"/>
          </w:tcPr>
          <w:p w14:paraId="67A8295A" w14:textId="77777777"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9474427" w14:textId="77777777"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7E0E5991" w14:textId="77777777" w:rsidR="00AF3277" w:rsidRDefault="00AF3277">
            <w:pPr>
              <w:spacing w:after="60"/>
              <w:outlineLvl w:val="2"/>
              <w:rPr>
                <w:rFonts w:eastAsia="PMingLiU"/>
                <w:b/>
                <w:bCs/>
                <w:lang w:eastAsia="zh-TW"/>
              </w:rPr>
            </w:pPr>
          </w:p>
          <w:p w14:paraId="078F01DF" w14:textId="77777777" w:rsidR="00AF3277" w:rsidRDefault="00EE38A0">
            <w:pPr>
              <w:spacing w:after="60"/>
              <w:outlineLvl w:val="2"/>
              <w:rPr>
                <w:rFonts w:eastAsia="PMingLiU"/>
                <w:bCs/>
                <w:lang w:eastAsia="zh-TW"/>
              </w:rPr>
            </w:pPr>
            <w:r>
              <w:rPr>
                <w:rFonts w:eastAsia="PMingLiU"/>
                <w:bCs/>
                <w:lang w:eastAsia="zh-TW"/>
              </w:rPr>
              <w:t>At least L=1 (single CSI case) should be supported.</w:t>
            </w:r>
          </w:p>
          <w:p w14:paraId="14477499" w14:textId="77777777" w:rsidR="00AF3277" w:rsidRDefault="00EE38A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7FC" w14:textId="77777777" w:rsidR="00AF3277" w:rsidRDefault="00EE38A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7A14BD13" w14:textId="77777777" w:rsidR="00AF3277" w:rsidRDefault="00EE38A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08A67A64" w14:textId="77777777" w:rsidR="00AF3277" w:rsidRDefault="00EE38A0">
            <w:pPr>
              <w:rPr>
                <w:rFonts w:eastAsia="宋体"/>
                <w:lang w:val="en-US" w:eastAsia="zh-CN"/>
              </w:rPr>
            </w:pPr>
            <w:r>
              <w:rPr>
                <w:rFonts w:eastAsia="PMingLiU"/>
                <w:bCs/>
                <w:lang w:eastAsia="zh-TW"/>
              </w:rPr>
              <w:t>FFS: If Option 2 is supported, UL payload size for CSI reporting should be discussed.</w:t>
            </w:r>
          </w:p>
        </w:tc>
      </w:tr>
      <w:tr w:rsidR="00AF3277" w14:paraId="11CC764D" w14:textId="77777777">
        <w:tc>
          <w:tcPr>
            <w:tcW w:w="1479" w:type="dxa"/>
          </w:tcPr>
          <w:p w14:paraId="496F0856" w14:textId="77777777" w:rsidR="00AF3277" w:rsidRDefault="00EE38A0">
            <w:pPr>
              <w:rPr>
                <w:rFonts w:eastAsia="PMingLiU"/>
                <w:lang w:val="en-US" w:eastAsia="zh-TW"/>
              </w:rPr>
            </w:pPr>
            <w:r>
              <w:rPr>
                <w:rFonts w:eastAsia="PMingLiU"/>
                <w:lang w:val="en-US" w:eastAsia="zh-TW"/>
              </w:rPr>
              <w:t>Qualcomm2</w:t>
            </w:r>
          </w:p>
        </w:tc>
        <w:tc>
          <w:tcPr>
            <w:tcW w:w="8152" w:type="dxa"/>
          </w:tcPr>
          <w:p w14:paraId="439F9964" w14:textId="77777777"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CCC7C79" w14:textId="77777777" w:rsidR="00AF3277" w:rsidRDefault="00EE38A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2BD0246C" w14:textId="77777777" w:rsidR="00AF3277" w:rsidRDefault="00EE38A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B11FD60" w14:textId="77777777"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C324A48" w14:textId="77777777"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2058701E" w14:textId="77777777" w:rsidR="00AF3277" w:rsidRDefault="00EE38A0">
            <w:pPr>
              <w:pStyle w:val="affff4"/>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7BD1FF12" w14:textId="77777777" w:rsidR="00AF3277" w:rsidRDefault="00EE38A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42333D04" w14:textId="77777777"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2B89673"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E708501"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AB5F49" w14:textId="77777777" w:rsidR="00AF3277" w:rsidRDefault="00EE38A0">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32737140" w14:textId="77777777" w:rsidR="00AF3277" w:rsidRDefault="00EE38A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0358F13" w14:textId="77777777">
        <w:tc>
          <w:tcPr>
            <w:tcW w:w="1479" w:type="dxa"/>
          </w:tcPr>
          <w:p w14:paraId="6BE3177A" w14:textId="77777777" w:rsidR="00AF3277" w:rsidRDefault="00EE38A0">
            <w:pPr>
              <w:rPr>
                <w:rFonts w:eastAsia="PMingLiU"/>
                <w:lang w:val="en-US" w:eastAsia="zh-TW"/>
              </w:rPr>
            </w:pPr>
            <w:r>
              <w:rPr>
                <w:rFonts w:eastAsia="PMingLiU"/>
                <w:lang w:val="en-US" w:eastAsia="zh-TW"/>
              </w:rPr>
              <w:t>Lenovo2</w:t>
            </w:r>
          </w:p>
        </w:tc>
        <w:tc>
          <w:tcPr>
            <w:tcW w:w="8152" w:type="dxa"/>
          </w:tcPr>
          <w:p w14:paraId="0208834F" w14:textId="77777777"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A2150A" w14:textId="77777777"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40DE1F9"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A2E6ED" w14:textId="77777777" w:rsidR="00AF3277" w:rsidRDefault="00EE38A0">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6B81C0ED" w14:textId="77777777" w:rsidR="00AF3277" w:rsidRDefault="00EE38A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BD33217" w14:textId="77777777" w:rsidR="00AF3277" w:rsidRDefault="00EE38A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14:paraId="1B76CEBA" w14:textId="77777777">
        <w:tc>
          <w:tcPr>
            <w:tcW w:w="1479" w:type="dxa"/>
          </w:tcPr>
          <w:p w14:paraId="41BE82FA" w14:textId="77777777" w:rsidR="00AF3277" w:rsidRDefault="00EE38A0">
            <w:pPr>
              <w:rPr>
                <w:rFonts w:eastAsia="PMingLiU"/>
                <w:lang w:val="en-US" w:eastAsia="zh-TW"/>
              </w:rPr>
            </w:pPr>
            <w:r>
              <w:rPr>
                <w:lang w:val="en-US" w:eastAsia="zh-CN"/>
              </w:rPr>
              <w:lastRenderedPageBreak/>
              <w:t>Intel</w:t>
            </w:r>
          </w:p>
        </w:tc>
        <w:tc>
          <w:tcPr>
            <w:tcW w:w="8152" w:type="dxa"/>
          </w:tcPr>
          <w:p w14:paraId="44B377B4" w14:textId="77777777" w:rsidR="00AF3277" w:rsidRDefault="00EE38A0">
            <w:pPr>
              <w:spacing w:after="60"/>
              <w:outlineLvl w:val="2"/>
            </w:pPr>
            <w:r>
              <w:t>We are generally ok with main bullet and 1</w:t>
            </w:r>
            <w:r>
              <w:rPr>
                <w:vertAlign w:val="superscript"/>
              </w:rPr>
              <w:t>st</w:t>
            </w:r>
            <w:r>
              <w:t xml:space="preserve"> sub-bullet.</w:t>
            </w:r>
          </w:p>
          <w:p w14:paraId="340407C9" w14:textId="77777777" w:rsidR="00AF3277" w:rsidRDefault="00EE38A0">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19AB8A3B" w14:textId="77777777" w:rsidR="00AF3277" w:rsidRDefault="00EE38A0">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64E2B599" w14:textId="77777777" w:rsidR="00AF3277" w:rsidRDefault="00EE38A0">
            <w:pPr>
              <w:spacing w:after="60"/>
              <w:outlineLvl w:val="2"/>
            </w:pPr>
            <w:r>
              <w:t>(1) UE does not report multiple CSIs and only report 1</w:t>
            </w:r>
          </w:p>
          <w:p w14:paraId="685DA950" w14:textId="77777777" w:rsidR="00AF3277" w:rsidRDefault="00EE38A0">
            <w:pPr>
              <w:spacing w:after="60"/>
              <w:outlineLvl w:val="2"/>
            </w:pPr>
            <w:r>
              <w:t>(2) UE can pick and choose any hypothesis from N CSIs and report any value</w:t>
            </w:r>
          </w:p>
          <w:p w14:paraId="6C355021" w14:textId="77777777" w:rsidR="00AF3277" w:rsidRDefault="00EE38A0">
            <w:pPr>
              <w:spacing w:after="60"/>
              <w:outlineLvl w:val="2"/>
            </w:pPr>
            <w:r>
              <w:t>(3) something else</w:t>
            </w:r>
          </w:p>
          <w:p w14:paraId="544FFBAC" w14:textId="77777777"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14:paraId="6459B61D" w14:textId="77777777">
        <w:tc>
          <w:tcPr>
            <w:tcW w:w="1479" w:type="dxa"/>
          </w:tcPr>
          <w:p w14:paraId="37E575DC"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8E74CEA" w14:textId="77777777"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14:paraId="5C7E9E99" w14:textId="77777777" w:rsidR="00AF3277" w:rsidRDefault="00EE38A0">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00973B83" w14:textId="77777777"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D2C198" w14:textId="77777777" w:rsidR="00AF3277" w:rsidRDefault="00EE38A0">
            <w:pPr>
              <w:spacing w:after="60"/>
              <w:outlineLvl w:val="2"/>
              <w:rPr>
                <w:lang w:eastAsia="zh-CN"/>
              </w:rPr>
            </w:pPr>
            <w:r>
              <w:rPr>
                <w:lang w:eastAsia="zh-CN"/>
              </w:rPr>
              <w:t>In addition, the signalling overhead for the third sub-bullet is another issue.</w:t>
            </w:r>
          </w:p>
        </w:tc>
      </w:tr>
      <w:tr w:rsidR="00AF3277" w14:paraId="55EABF78" w14:textId="77777777">
        <w:tc>
          <w:tcPr>
            <w:tcW w:w="1479" w:type="dxa"/>
          </w:tcPr>
          <w:p w14:paraId="60AC704B" w14:textId="77777777" w:rsidR="00AF3277" w:rsidRDefault="00EE38A0">
            <w:pPr>
              <w:rPr>
                <w:lang w:val="en-US" w:eastAsia="zh-CN"/>
              </w:rPr>
            </w:pPr>
            <w:r>
              <w:rPr>
                <w:rFonts w:eastAsia="PMingLiU"/>
                <w:lang w:val="en-US" w:eastAsia="zh-TW"/>
              </w:rPr>
              <w:t>Nokia/NSB2</w:t>
            </w:r>
          </w:p>
        </w:tc>
        <w:tc>
          <w:tcPr>
            <w:tcW w:w="8152" w:type="dxa"/>
          </w:tcPr>
          <w:p w14:paraId="525CCD74" w14:textId="77777777"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D42BDAC" w14:textId="77777777" w:rsidR="00AF3277" w:rsidRDefault="00EE38A0">
            <w:pPr>
              <w:rPr>
                <w:rFonts w:eastAsia="PMingLiU"/>
                <w:lang w:val="en-US" w:eastAsia="zh-TW"/>
              </w:rPr>
            </w:pPr>
            <w:r>
              <w:rPr>
                <w:rFonts w:eastAsia="PMingLiU"/>
                <w:lang w:val="en-US" w:eastAsia="zh-TW"/>
              </w:rPr>
              <w:t>Regarding multi-CSI case, to our view:</w:t>
            </w:r>
          </w:p>
          <w:p w14:paraId="147343DB" w14:textId="77777777" w:rsidR="00AF3277" w:rsidRDefault="00EE38A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4FEF044" w14:textId="77777777" w:rsidR="00AF3277" w:rsidRDefault="00EE38A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63543406" w14:textId="77777777" w:rsidR="00AF3277" w:rsidRDefault="00EE38A0">
            <w:pPr>
              <w:pStyle w:val="affff4"/>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305CA36C" w14:textId="77777777" w:rsidR="00AF3277" w:rsidRDefault="00EE38A0">
            <w:pPr>
              <w:rPr>
                <w:rFonts w:eastAsia="PMingLiU"/>
                <w:lang w:val="en-US" w:eastAsia="zh-TW"/>
              </w:rPr>
            </w:pPr>
            <w:r>
              <w:rPr>
                <w:rFonts w:eastAsia="PMingLiU"/>
                <w:lang w:val="en-US" w:eastAsia="zh-TW"/>
              </w:rPr>
              <w:t>We thus suggest the following updates on P3-rev1:</w:t>
            </w:r>
          </w:p>
          <w:p w14:paraId="6CF62685" w14:textId="77777777"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A30B6AD" w14:textId="77777777" w:rsidR="00AF3277" w:rsidRDefault="00EE38A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9DCD626" w14:textId="77777777" w:rsidR="00AF3277" w:rsidRDefault="00EE38A0">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28105EB3" w14:textId="77777777" w:rsidR="00AF3277" w:rsidRDefault="00EE38A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170DCC47" w14:textId="77777777" w:rsidR="00AF3277" w:rsidRDefault="00EE38A0">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07626BB4" w14:textId="77777777" w:rsidR="00AF3277" w:rsidRDefault="00EE38A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CA9CCC" w14:textId="77777777" w:rsidR="00AF3277" w:rsidRDefault="00EE38A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8EE3818" w14:textId="77777777" w:rsidR="00AF3277" w:rsidRDefault="00AF3277">
            <w:pPr>
              <w:spacing w:after="60"/>
              <w:outlineLvl w:val="2"/>
              <w:rPr>
                <w:lang w:eastAsia="zh-CN"/>
              </w:rPr>
            </w:pPr>
          </w:p>
        </w:tc>
      </w:tr>
      <w:tr w:rsidR="00AF3277" w14:paraId="31C18A63" w14:textId="77777777">
        <w:tc>
          <w:tcPr>
            <w:tcW w:w="1479" w:type="dxa"/>
          </w:tcPr>
          <w:p w14:paraId="29C034C3" w14:textId="77777777" w:rsidR="00AF3277" w:rsidRDefault="00EE38A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DB4F255" w14:textId="77777777"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14:paraId="4FBAF7C8" w14:textId="77777777">
        <w:tc>
          <w:tcPr>
            <w:tcW w:w="1479" w:type="dxa"/>
          </w:tcPr>
          <w:p w14:paraId="68E6B3D5" w14:textId="77777777" w:rsidR="00AF3277" w:rsidRDefault="00EE38A0">
            <w:pPr>
              <w:rPr>
                <w:rFonts w:eastAsia="Malgun Gothic"/>
                <w:lang w:eastAsia="ko-KR"/>
              </w:rPr>
            </w:pPr>
            <w:r>
              <w:rPr>
                <w:rFonts w:eastAsia="Yu Mincho"/>
                <w:lang w:val="en-US" w:eastAsia="ja-JP"/>
              </w:rPr>
              <w:t>Fujitsu2</w:t>
            </w:r>
          </w:p>
        </w:tc>
        <w:tc>
          <w:tcPr>
            <w:tcW w:w="8152" w:type="dxa"/>
          </w:tcPr>
          <w:p w14:paraId="758DD13C" w14:textId="77777777"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5CA0E95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2424F398"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8A1D627" w14:textId="77777777" w:rsidR="00AF3277" w:rsidRDefault="00EE38A0">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33A15808" w14:textId="77777777"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14:paraId="50B26704" w14:textId="77777777">
        <w:tc>
          <w:tcPr>
            <w:tcW w:w="1479" w:type="dxa"/>
          </w:tcPr>
          <w:p w14:paraId="52C09B6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17BAC1"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3645841" w14:textId="77777777"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B9A7CCB" w14:textId="77777777" w:rsidR="00AF3277" w:rsidRDefault="00AF3277">
            <w:pPr>
              <w:rPr>
                <w:rFonts w:eastAsia="PMingLiU"/>
                <w:lang w:val="en-US" w:eastAsia="zh-TW"/>
              </w:rPr>
            </w:pPr>
          </w:p>
        </w:tc>
      </w:tr>
      <w:tr w:rsidR="00AF3277" w14:paraId="106ADC59" w14:textId="77777777">
        <w:tc>
          <w:tcPr>
            <w:tcW w:w="1479" w:type="dxa"/>
          </w:tcPr>
          <w:p w14:paraId="6726D42D" w14:textId="77777777" w:rsidR="00AF3277" w:rsidRDefault="00EE38A0">
            <w:pPr>
              <w:rPr>
                <w:rFonts w:eastAsia="PMingLiU"/>
                <w:lang w:val="en-US" w:eastAsia="zh-TW"/>
              </w:rPr>
            </w:pPr>
            <w:r>
              <w:rPr>
                <w:rFonts w:eastAsia="宋体"/>
                <w:lang w:val="en-US" w:eastAsia="zh-CN"/>
              </w:rPr>
              <w:t>Samsung2</w:t>
            </w:r>
          </w:p>
        </w:tc>
        <w:tc>
          <w:tcPr>
            <w:tcW w:w="8152" w:type="dxa"/>
          </w:tcPr>
          <w:p w14:paraId="57A6A660" w14:textId="77777777" w:rsidR="00AF3277" w:rsidRDefault="00EE38A0">
            <w:pPr>
              <w:rPr>
                <w:rFonts w:eastAsia="宋体"/>
                <w:lang w:val="en-US" w:eastAsia="zh-CN"/>
              </w:rPr>
            </w:pPr>
            <w:r>
              <w:rPr>
                <w:rFonts w:eastAsia="宋体"/>
                <w:lang w:val="en-US" w:eastAsia="zh-CN"/>
              </w:rPr>
              <w:t>Agree with FL2 summary and the revised proposal with the following reasons:</w:t>
            </w:r>
          </w:p>
          <w:p w14:paraId="2F499D86" w14:textId="77777777" w:rsidR="00AF3277" w:rsidRDefault="00EE38A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62CDFB1" w14:textId="77777777" w:rsidR="00AF3277" w:rsidRDefault="00EE38A0">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728E641C" w14:textId="77777777" w:rsidR="00AF3277" w:rsidRDefault="00EE38A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BA38C11" w14:textId="77777777" w:rsidR="00AF3277" w:rsidRDefault="00EE38A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2C4158CB" w14:textId="77777777" w:rsidR="00AF3277" w:rsidRDefault="00AF3277">
            <w:pPr>
              <w:spacing w:after="60"/>
              <w:rPr>
                <w:rFonts w:eastAsia="宋体"/>
                <w:lang w:val="en-US" w:eastAsia="zh-CN"/>
              </w:rPr>
            </w:pPr>
          </w:p>
          <w:p w14:paraId="61F83DCF" w14:textId="77777777" w:rsidR="00AF3277" w:rsidRDefault="00EE38A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0B6814C8" w14:textId="77777777" w:rsidR="00AF3277" w:rsidRDefault="00AF3277">
            <w:pPr>
              <w:spacing w:after="60"/>
              <w:rPr>
                <w:rFonts w:eastAsia="宋体"/>
                <w:lang w:val="en-US" w:eastAsia="zh-CN"/>
              </w:rPr>
            </w:pPr>
          </w:p>
          <w:p w14:paraId="32F1E352" w14:textId="77777777"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14:paraId="04AA9024" w14:textId="77777777"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E687645"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288DE998"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67472C5B"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07D8B7B"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B5CC127" w14:textId="77777777" w:rsidR="00AF3277" w:rsidRDefault="00AF3277">
            <w:pPr>
              <w:rPr>
                <w:rFonts w:eastAsia="PMingLiU"/>
                <w:lang w:val="en-US" w:eastAsia="zh-TW"/>
              </w:rPr>
            </w:pPr>
          </w:p>
        </w:tc>
      </w:tr>
      <w:tr w:rsidR="00AF3277" w14:paraId="424C7DA6" w14:textId="77777777">
        <w:tc>
          <w:tcPr>
            <w:tcW w:w="1479" w:type="dxa"/>
          </w:tcPr>
          <w:p w14:paraId="6E93FA60"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3DF92FFC" w14:textId="77777777"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BB29ACF" w14:textId="77777777"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DE9BCE2" w14:textId="77777777" w:rsidR="00AF3277" w:rsidRDefault="00EE38A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000117" w14:textId="77777777" w:rsidR="00AF3277" w:rsidRDefault="00EE38A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4A36CB23"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14:paraId="331BDA41" w14:textId="77777777"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4E90AF9A" w14:textId="77777777" w:rsidR="00AF3277" w:rsidRDefault="00EE38A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FAD856F" w14:textId="77777777" w:rsidR="00AF3277" w:rsidRDefault="00EE38A0">
            <w:pPr>
              <w:pStyle w:val="affff4"/>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5EE4A8AC" w14:textId="77777777" w:rsidR="00AF3277" w:rsidRDefault="00EE38A0">
            <w:pPr>
              <w:pStyle w:val="affff4"/>
              <w:numPr>
                <w:ilvl w:val="0"/>
                <w:numId w:val="29"/>
              </w:numPr>
              <w:spacing w:after="60"/>
              <w:rPr>
                <w:b/>
                <w:lang w:val="en-US" w:eastAsia="zh-CN"/>
              </w:rPr>
            </w:pPr>
            <w:r>
              <w:rPr>
                <w:b/>
                <w:lang w:val="en-US" w:eastAsia="zh-CN"/>
              </w:rPr>
              <w:t xml:space="preserve">Note: this is single CSI in a report </w:t>
            </w:r>
          </w:p>
          <w:p w14:paraId="0527B4EA" w14:textId="77777777" w:rsidR="00AF3277" w:rsidRDefault="00EE38A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F543419" w14:textId="77777777" w:rsidR="00AF3277" w:rsidRDefault="00EE38A0">
            <w:pPr>
              <w:pStyle w:val="affff4"/>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3C5F7AAC" w14:textId="77777777" w:rsidR="00AF3277" w:rsidRDefault="00EE38A0">
            <w:pPr>
              <w:pStyle w:val="affff4"/>
              <w:numPr>
                <w:ilvl w:val="0"/>
                <w:numId w:val="29"/>
              </w:numPr>
              <w:spacing w:after="60"/>
              <w:rPr>
                <w:b/>
                <w:lang w:val="en-US" w:eastAsia="zh-CN"/>
              </w:rPr>
            </w:pPr>
            <w:r>
              <w:rPr>
                <w:b/>
                <w:lang w:val="en-US" w:eastAsia="zh-CN"/>
              </w:rPr>
              <w:t>Note: this is multi-CSI in a report</w:t>
            </w:r>
          </w:p>
          <w:p w14:paraId="35F1FF49" w14:textId="77777777" w:rsidR="00AF3277" w:rsidRDefault="00EE38A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FDB7574" w14:textId="77777777" w:rsidR="00AF3277" w:rsidRDefault="00EE38A0">
            <w:pPr>
              <w:pStyle w:val="affff4"/>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4135A620" w14:textId="77777777" w:rsidR="00AF3277" w:rsidRDefault="00EE38A0">
            <w:pPr>
              <w:pStyle w:val="affff4"/>
              <w:numPr>
                <w:ilvl w:val="0"/>
                <w:numId w:val="29"/>
              </w:numPr>
              <w:spacing w:after="60"/>
              <w:rPr>
                <w:b/>
                <w:lang w:val="en-US" w:eastAsia="zh-CN"/>
              </w:rPr>
            </w:pPr>
            <w:r>
              <w:rPr>
                <w:b/>
                <w:lang w:val="en-US" w:eastAsia="zh-CN"/>
              </w:rPr>
              <w:t>Note: this is hybrid single CSI and multi-CSI in different reports</w:t>
            </w:r>
          </w:p>
          <w:p w14:paraId="4233024D" w14:textId="77777777" w:rsidR="00AF3277" w:rsidRDefault="00EE38A0">
            <w:pPr>
              <w:pStyle w:val="affff4"/>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w:t>
            </w:r>
            <w:proofErr w:type="gramStart"/>
            <w:r>
              <w:rPr>
                <w:b/>
                <w:lang w:val="en-US" w:eastAsia="zh-CN"/>
              </w:rPr>
              <w:t>report</w:t>
            </w:r>
            <w:proofErr w:type="gramEnd"/>
          </w:p>
          <w:p w14:paraId="39EC144C" w14:textId="77777777" w:rsidR="00AF3277" w:rsidRDefault="00EE38A0">
            <w:pPr>
              <w:pStyle w:val="affff4"/>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30D376A9" w14:textId="77777777" w:rsidR="00AF3277" w:rsidRDefault="00AF3277">
            <w:pPr>
              <w:spacing w:after="60"/>
              <w:rPr>
                <w:b/>
                <w:lang w:val="en-US" w:eastAsia="zh-CN"/>
              </w:rPr>
            </w:pPr>
          </w:p>
          <w:p w14:paraId="3B7BFD13" w14:textId="77777777" w:rsidR="00AF3277" w:rsidRDefault="00AF3277">
            <w:pPr>
              <w:pStyle w:val="affff4"/>
              <w:rPr>
                <w:rFonts w:eastAsia="PMingLiU"/>
                <w:lang w:val="en-US" w:eastAsia="zh-TW"/>
              </w:rPr>
            </w:pPr>
          </w:p>
          <w:p w14:paraId="1EA886EA" w14:textId="77777777" w:rsidR="00AF3277" w:rsidRDefault="00AF3277">
            <w:pPr>
              <w:rPr>
                <w:rFonts w:eastAsia="PMingLiU"/>
                <w:lang w:val="en-US" w:eastAsia="zh-TW"/>
              </w:rPr>
            </w:pPr>
          </w:p>
        </w:tc>
      </w:tr>
      <w:tr w:rsidR="00AF3277" w14:paraId="15BA7E56" w14:textId="77777777">
        <w:tc>
          <w:tcPr>
            <w:tcW w:w="1479" w:type="dxa"/>
          </w:tcPr>
          <w:p w14:paraId="0B7D1D74" w14:textId="77777777" w:rsidR="00AF3277" w:rsidRDefault="00EE38A0">
            <w:pPr>
              <w:rPr>
                <w:rFonts w:eastAsia="PMingLiU"/>
                <w:lang w:val="en-US" w:eastAsia="zh-TW"/>
              </w:rPr>
            </w:pPr>
            <w:r>
              <w:rPr>
                <w:lang w:eastAsia="zh-CN"/>
              </w:rPr>
              <w:lastRenderedPageBreak/>
              <w:t>LG Electronics2</w:t>
            </w:r>
          </w:p>
        </w:tc>
        <w:tc>
          <w:tcPr>
            <w:tcW w:w="8152" w:type="dxa"/>
          </w:tcPr>
          <w:p w14:paraId="59DF9DF1" w14:textId="77777777"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72BB063B" w14:textId="77777777" w:rsidR="00AF3277" w:rsidRDefault="00AF3277">
            <w:pPr>
              <w:spacing w:after="60"/>
              <w:outlineLvl w:val="2"/>
              <w:rPr>
                <w:rFonts w:eastAsia="Malgun Gothic"/>
                <w:lang w:val="en-US" w:eastAsia="ko-KR"/>
              </w:rPr>
            </w:pPr>
          </w:p>
          <w:p w14:paraId="0BEB03EB" w14:textId="77777777"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5201F2DC" w14:textId="77777777" w:rsidR="00AF3277" w:rsidRDefault="00AF3277">
            <w:pPr>
              <w:spacing w:after="60"/>
              <w:outlineLvl w:val="2"/>
              <w:rPr>
                <w:lang w:val="en-US" w:eastAsia="zh-CN"/>
              </w:rPr>
            </w:pPr>
          </w:p>
          <w:p w14:paraId="2FCECD5F" w14:textId="77777777"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BA97B1F"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FE5244A" w14:textId="77777777" w:rsidR="00AF3277" w:rsidRDefault="00EE38A0">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34ADDE0F" w14:textId="77777777" w:rsidR="00AF3277" w:rsidRDefault="00EE38A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0D2CC19D" w14:textId="77777777" w:rsidR="00AF3277" w:rsidRDefault="00EE38A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090C678D" w14:textId="77777777"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BED3296" w14:textId="77777777" w:rsidR="00AF3277" w:rsidRDefault="00AF3277">
            <w:pPr>
              <w:rPr>
                <w:rFonts w:eastAsia="PMingLiU"/>
                <w:lang w:val="en-US" w:eastAsia="zh-TW"/>
              </w:rPr>
            </w:pPr>
          </w:p>
        </w:tc>
      </w:tr>
      <w:tr w:rsidR="00AF3277" w14:paraId="1186AA93" w14:textId="77777777">
        <w:tc>
          <w:tcPr>
            <w:tcW w:w="1479" w:type="dxa"/>
          </w:tcPr>
          <w:p w14:paraId="2E8D548D" w14:textId="77777777" w:rsidR="00AF3277" w:rsidRDefault="00EE38A0">
            <w:pPr>
              <w:rPr>
                <w:lang w:eastAsia="zh-CN"/>
              </w:rPr>
            </w:pPr>
            <w:r>
              <w:rPr>
                <w:lang w:val="en-US" w:eastAsia="zh-CN"/>
              </w:rPr>
              <w:t>Ericsson 2</w:t>
            </w:r>
          </w:p>
        </w:tc>
        <w:tc>
          <w:tcPr>
            <w:tcW w:w="8152" w:type="dxa"/>
          </w:tcPr>
          <w:p w14:paraId="7EF17E9C" w14:textId="77777777"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1931B43" w14:textId="77777777" w:rsidR="00AF3277" w:rsidRDefault="00AF3277">
            <w:pPr>
              <w:spacing w:after="60"/>
              <w:outlineLvl w:val="2"/>
              <w:rPr>
                <w:lang w:eastAsia="zh-CN"/>
              </w:rPr>
            </w:pPr>
          </w:p>
          <w:p w14:paraId="5389A517" w14:textId="77777777" w:rsidR="00AF3277" w:rsidRDefault="00EE38A0">
            <w:pPr>
              <w:spacing w:after="60"/>
              <w:outlineLvl w:val="2"/>
              <w:rPr>
                <w:b/>
                <w:bCs/>
                <w:lang w:eastAsia="zh-CN"/>
              </w:rPr>
            </w:pPr>
            <w:r>
              <w:rPr>
                <w:b/>
                <w:bCs/>
                <w:lang w:eastAsia="zh-CN"/>
              </w:rPr>
              <w:t>P3-rev1 (revised)</w:t>
            </w:r>
          </w:p>
          <w:p w14:paraId="628F55B2"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D76E8C"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8C560" w14:textId="77777777" w:rsidR="00AF3277" w:rsidRDefault="00EE38A0">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2978EFE2" w14:textId="77777777"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F977C42" w14:textId="77777777" w:rsidR="00AF3277" w:rsidRDefault="00AF3277">
            <w:pPr>
              <w:spacing w:after="60"/>
              <w:outlineLvl w:val="2"/>
              <w:rPr>
                <w:rFonts w:eastAsia="Malgun Gothic"/>
                <w:lang w:val="en-US" w:eastAsia="ko-KR"/>
              </w:rPr>
            </w:pPr>
          </w:p>
        </w:tc>
      </w:tr>
      <w:tr w:rsidR="00AF3277" w14:paraId="3F6ED021" w14:textId="77777777">
        <w:tc>
          <w:tcPr>
            <w:tcW w:w="1479" w:type="dxa"/>
          </w:tcPr>
          <w:p w14:paraId="764A7E86"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22E4D291" w14:textId="77777777" w:rsidR="00AF3277" w:rsidRDefault="00EE38A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AF3277" w14:paraId="5C55E1C3" w14:textId="77777777">
        <w:tc>
          <w:tcPr>
            <w:tcW w:w="1479" w:type="dxa"/>
          </w:tcPr>
          <w:p w14:paraId="1933587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61D54B81" w14:textId="77777777" w:rsidR="00AF3277" w:rsidRDefault="00EE38A0">
            <w:pPr>
              <w:spacing w:before="312" w:line="240" w:lineRule="auto"/>
              <w:rPr>
                <w:lang w:val="en-US" w:eastAsia="zh-CN"/>
              </w:rPr>
            </w:pPr>
            <w:r>
              <w:rPr>
                <w:rFonts w:hint="eastAsia"/>
                <w:lang w:val="en-US" w:eastAsia="zh-CN"/>
              </w:rPr>
              <w:t>@</w:t>
            </w:r>
            <w:r>
              <w:rPr>
                <w:lang w:val="en-US" w:eastAsia="zh-CN"/>
              </w:rPr>
              <w:t>Docomo</w:t>
            </w:r>
          </w:p>
          <w:p w14:paraId="4EBE8D3F" w14:textId="77777777"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7F3D8D9D" w14:textId="77777777" w:rsidR="00AF3277" w:rsidRDefault="00EE38A0">
            <w:pPr>
              <w:spacing w:before="312" w:line="240" w:lineRule="auto"/>
              <w:rPr>
                <w:lang w:val="en-US" w:eastAsia="zh-CN"/>
              </w:rPr>
            </w:pPr>
            <w:r>
              <w:rPr>
                <w:lang w:val="en-US" w:eastAsia="zh-CN"/>
              </w:rPr>
              <w:t>@Huawei/HiSi</w:t>
            </w:r>
          </w:p>
          <w:p w14:paraId="776EB72B" w14:textId="77777777" w:rsidR="00AF3277" w:rsidRDefault="00EE38A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6D75E5A1" w14:textId="77777777" w:rsidR="00AF3277" w:rsidRDefault="00EE38A0">
            <w:pPr>
              <w:spacing w:before="312" w:line="240" w:lineRule="auto"/>
              <w:rPr>
                <w:lang w:val="en-US" w:eastAsia="zh-CN"/>
              </w:rPr>
            </w:pPr>
            <w:r>
              <w:rPr>
                <w:lang w:val="en-US" w:eastAsia="zh-CN"/>
              </w:rPr>
              <w:t>@InterDigital/ITRI</w:t>
            </w:r>
          </w:p>
          <w:p w14:paraId="5EF738D0" w14:textId="77777777"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D4B6FFC" w14:textId="77777777" w:rsidR="00AF3277" w:rsidRDefault="00EE38A0">
            <w:pPr>
              <w:spacing w:before="312" w:line="240" w:lineRule="auto"/>
              <w:rPr>
                <w:lang w:val="en-US" w:eastAsia="zh-CN"/>
              </w:rPr>
            </w:pPr>
            <w:r>
              <w:rPr>
                <w:lang w:val="en-US" w:eastAsia="zh-CN"/>
              </w:rPr>
              <w:t>@QC</w:t>
            </w:r>
          </w:p>
          <w:p w14:paraId="6213EA04" w14:textId="77777777" w:rsidR="00AF3277" w:rsidRDefault="00EE38A0">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10582A1" w14:textId="77777777" w:rsidR="00AF3277" w:rsidRDefault="00EE38A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7138E6"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1A0A44D" w14:textId="77777777"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ACBE229" w14:textId="77777777" w:rsidR="00AF3277" w:rsidRDefault="00EE38A0">
            <w:pPr>
              <w:spacing w:before="312" w:line="240" w:lineRule="auto"/>
              <w:rPr>
                <w:lang w:val="en-US" w:eastAsia="zh-CN"/>
              </w:rPr>
            </w:pPr>
            <w:r>
              <w:rPr>
                <w:rFonts w:hint="eastAsia"/>
                <w:lang w:val="en-US" w:eastAsia="zh-CN"/>
              </w:rPr>
              <w:t>@</w:t>
            </w:r>
            <w:r>
              <w:rPr>
                <w:lang w:val="en-US" w:eastAsia="zh-CN"/>
              </w:rPr>
              <w:t>Nokia/NSB, Apple</w:t>
            </w:r>
          </w:p>
          <w:p w14:paraId="4AAFFD9C"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CA13049" w14:textId="77777777"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EC6442D" w14:textId="77777777"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7323C28" w14:textId="77777777" w:rsidR="00AF3277" w:rsidRDefault="00EE38A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D3A7AC9" w14:textId="77777777" w:rsidR="00AF3277" w:rsidRDefault="00EE38A0">
            <w:pPr>
              <w:spacing w:before="312" w:line="240" w:lineRule="auto"/>
              <w:rPr>
                <w:lang w:val="en-US" w:eastAsia="zh-CN"/>
              </w:rPr>
            </w:pPr>
            <w:r>
              <w:rPr>
                <w:rFonts w:hint="eastAsia"/>
                <w:lang w:val="en-US" w:eastAsia="zh-CN"/>
              </w:rPr>
              <w:t>@</w:t>
            </w:r>
            <w:r>
              <w:rPr>
                <w:lang w:val="en-US" w:eastAsia="zh-CN"/>
              </w:rPr>
              <w:t>Fujitsu</w:t>
            </w:r>
          </w:p>
          <w:p w14:paraId="378549F6" w14:textId="77777777" w:rsidR="00AF3277" w:rsidRDefault="00EE38A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0F732D26" w14:textId="77777777" w:rsidR="00AF3277" w:rsidRDefault="00EE38A0">
            <w:pPr>
              <w:spacing w:before="312" w:line="240" w:lineRule="auto"/>
              <w:rPr>
                <w:lang w:val="en-US" w:eastAsia="zh-CN"/>
              </w:rPr>
            </w:pPr>
            <w:r>
              <w:rPr>
                <w:lang w:val="en-US" w:eastAsia="zh-CN"/>
              </w:rPr>
              <w:t>Please see my previous response on why ‘optionally’ is there.</w:t>
            </w:r>
          </w:p>
          <w:p w14:paraId="5097C8EB" w14:textId="77777777" w:rsidR="00AF3277" w:rsidRDefault="00EE38A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6A03CF76" w14:textId="77777777" w:rsidR="00AF3277" w:rsidRDefault="00EE38A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2F3AD7E1" w14:textId="77777777" w:rsidR="00AF3277" w:rsidRDefault="00EE38A0">
            <w:pPr>
              <w:spacing w:before="312" w:line="240" w:lineRule="auto"/>
              <w:rPr>
                <w:lang w:val="en-US" w:eastAsia="zh-CN"/>
              </w:rPr>
            </w:pPr>
            <w:r>
              <w:rPr>
                <w:rFonts w:hint="eastAsia"/>
                <w:lang w:val="en-US" w:eastAsia="zh-CN"/>
              </w:rPr>
              <w:t>@</w:t>
            </w:r>
            <w:r>
              <w:rPr>
                <w:lang w:val="en-US" w:eastAsia="zh-CN"/>
              </w:rPr>
              <w:t>vivo</w:t>
            </w:r>
          </w:p>
          <w:p w14:paraId="7F78AFCC" w14:textId="77777777" w:rsidR="00AF3277" w:rsidRDefault="00EE38A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3FD15E0" w14:textId="77777777" w:rsidR="00AF3277" w:rsidRDefault="00EE38A0">
            <w:pPr>
              <w:rPr>
                <w:bCs/>
                <w:lang w:val="en-US" w:eastAsia="zh-CN"/>
              </w:rPr>
            </w:pPr>
            <w:r>
              <w:rPr>
                <w:lang w:val="en-US" w:eastAsia="zh-CN"/>
              </w:rPr>
              <w:t>Having said above, I think the current proposal still include all cases you want.</w:t>
            </w:r>
          </w:p>
          <w:p w14:paraId="2F3D1A74" w14:textId="77777777" w:rsidR="00AF3277" w:rsidRDefault="00AF3277">
            <w:pPr>
              <w:rPr>
                <w:bCs/>
                <w:lang w:val="en-US" w:eastAsia="zh-CN"/>
              </w:rPr>
            </w:pPr>
          </w:p>
          <w:p w14:paraId="562C9314"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0713564A" w14:textId="77777777"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BE1F734" w14:textId="77777777"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D540B5" w14:textId="77777777"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6E205025"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8AF86F6" w14:textId="77777777" w:rsidR="00AF3277" w:rsidRDefault="00EE38A0">
            <w:pPr>
              <w:pStyle w:val="affff4"/>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30D97E62"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2D24879"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8331FBF"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14:paraId="6F0E2E51" w14:textId="77777777">
        <w:trPr>
          <w:trHeight w:val="261"/>
        </w:trPr>
        <w:tc>
          <w:tcPr>
            <w:tcW w:w="1479" w:type="dxa"/>
            <w:shd w:val="clear" w:color="auto" w:fill="C5E0B3" w:themeFill="accent6" w:themeFillTint="66"/>
          </w:tcPr>
          <w:p w14:paraId="65C2EDF3"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22F63A4" w14:textId="77777777" w:rsidR="00AF3277" w:rsidRDefault="00EE38A0">
            <w:pPr>
              <w:rPr>
                <w:b/>
                <w:bCs/>
                <w:lang w:val="en-US"/>
              </w:rPr>
            </w:pPr>
            <w:r>
              <w:rPr>
                <w:b/>
                <w:bCs/>
                <w:lang w:val="en-US"/>
              </w:rPr>
              <w:t>Comments</w:t>
            </w:r>
          </w:p>
        </w:tc>
      </w:tr>
      <w:tr w:rsidR="00AF3277" w14:paraId="3E54EF76" w14:textId="77777777">
        <w:tc>
          <w:tcPr>
            <w:tcW w:w="1479" w:type="dxa"/>
          </w:tcPr>
          <w:p w14:paraId="0E13CBEC"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2882D5E8"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7E65F4D3" w14:textId="77777777">
        <w:tc>
          <w:tcPr>
            <w:tcW w:w="1479" w:type="dxa"/>
          </w:tcPr>
          <w:p w14:paraId="5B7354F6" w14:textId="77777777"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14:paraId="728F4C10" w14:textId="77777777"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14:paraId="02DC8BC2" w14:textId="77777777">
        <w:tc>
          <w:tcPr>
            <w:tcW w:w="1479" w:type="dxa"/>
          </w:tcPr>
          <w:p w14:paraId="286E3BF7" w14:textId="77777777" w:rsidR="00AF3277" w:rsidRDefault="00EE38A0">
            <w:pPr>
              <w:rPr>
                <w:lang w:val="en-US" w:eastAsia="zh-CN"/>
              </w:rPr>
            </w:pPr>
            <w:r>
              <w:rPr>
                <w:lang w:val="en-US" w:eastAsia="zh-CN"/>
              </w:rPr>
              <w:t>NEC</w:t>
            </w:r>
          </w:p>
        </w:tc>
        <w:tc>
          <w:tcPr>
            <w:tcW w:w="8152" w:type="dxa"/>
          </w:tcPr>
          <w:p w14:paraId="27FF2935" w14:textId="77777777" w:rsidR="00AF3277" w:rsidRDefault="00EE38A0">
            <w:pPr>
              <w:rPr>
                <w:bCs/>
                <w:lang w:val="en-US" w:eastAsia="zh-CN"/>
              </w:rPr>
            </w:pPr>
            <w:r>
              <w:rPr>
                <w:rFonts w:hint="eastAsia"/>
                <w:lang w:val="en-US" w:eastAsia="zh-CN"/>
              </w:rPr>
              <w:t>S</w:t>
            </w:r>
            <w:r>
              <w:rPr>
                <w:lang w:val="en-US" w:eastAsia="zh-CN"/>
              </w:rPr>
              <w:t>upport the proposal.</w:t>
            </w:r>
          </w:p>
        </w:tc>
      </w:tr>
      <w:tr w:rsidR="00AF3277" w14:paraId="524390BB" w14:textId="77777777">
        <w:tc>
          <w:tcPr>
            <w:tcW w:w="1479" w:type="dxa"/>
          </w:tcPr>
          <w:p w14:paraId="61EA391D" w14:textId="77777777"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19DEABF" w14:textId="77777777"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14:paraId="01ACB1B6" w14:textId="77777777">
        <w:tc>
          <w:tcPr>
            <w:tcW w:w="1479" w:type="dxa"/>
          </w:tcPr>
          <w:p w14:paraId="05142CC8" w14:textId="77777777" w:rsidR="00AF3277" w:rsidRDefault="00EE38A0">
            <w:pPr>
              <w:rPr>
                <w:lang w:val="en-US" w:eastAsia="ko-KR"/>
              </w:rPr>
            </w:pPr>
            <w:r>
              <w:rPr>
                <w:rFonts w:hint="eastAsia"/>
                <w:lang w:val="en-US" w:eastAsia="zh-CN"/>
              </w:rPr>
              <w:t>OPPO2</w:t>
            </w:r>
          </w:p>
        </w:tc>
        <w:tc>
          <w:tcPr>
            <w:tcW w:w="8152" w:type="dxa"/>
          </w:tcPr>
          <w:p w14:paraId="720695C6" w14:textId="77777777"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14:paraId="143004D0" w14:textId="77777777">
        <w:tc>
          <w:tcPr>
            <w:tcW w:w="1479" w:type="dxa"/>
          </w:tcPr>
          <w:p w14:paraId="592A526E" w14:textId="77777777" w:rsidR="00AF3277" w:rsidRDefault="00EE38A0">
            <w:pPr>
              <w:rPr>
                <w:lang w:val="en-US" w:eastAsia="zh-CN"/>
              </w:rPr>
            </w:pPr>
            <w:r>
              <w:rPr>
                <w:rFonts w:eastAsia="PMingLiU"/>
                <w:lang w:val="en-US" w:eastAsia="zh-TW"/>
              </w:rPr>
              <w:t>MTK2</w:t>
            </w:r>
          </w:p>
        </w:tc>
        <w:tc>
          <w:tcPr>
            <w:tcW w:w="8152" w:type="dxa"/>
          </w:tcPr>
          <w:p w14:paraId="47A93276" w14:textId="77777777"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4101A3F2" w14:textId="77777777" w:rsidR="00AF3277" w:rsidRDefault="00AF3277">
            <w:pPr>
              <w:spacing w:after="0" w:line="240" w:lineRule="auto"/>
              <w:rPr>
                <w:rFonts w:eastAsia="Times New Roman"/>
                <w:color w:val="111111"/>
                <w:lang w:val="en-US" w:eastAsia="zh-TW"/>
              </w:rPr>
            </w:pPr>
          </w:p>
          <w:p w14:paraId="76FB54E6"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14:paraId="22F50187" w14:textId="77777777"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C486931" w14:textId="77777777"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0F84BC6" w14:textId="77777777"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07FD602"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341AD91" w14:textId="77777777" w:rsidR="00AF3277" w:rsidRDefault="00EE38A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49AC7F46"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99B7F70"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D74D1D0" w14:textId="77777777"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5A20894" w14:textId="77777777" w:rsidR="00AF3277" w:rsidRDefault="00AF3277">
            <w:pPr>
              <w:rPr>
                <w:lang w:val="en-US" w:eastAsia="zh-CN"/>
              </w:rPr>
            </w:pPr>
          </w:p>
        </w:tc>
      </w:tr>
      <w:tr w:rsidR="00AF3277" w14:paraId="67A3DEDB" w14:textId="77777777">
        <w:tc>
          <w:tcPr>
            <w:tcW w:w="1479" w:type="dxa"/>
          </w:tcPr>
          <w:p w14:paraId="11355A62" w14:textId="77777777" w:rsidR="00AF3277" w:rsidRDefault="00EE38A0">
            <w:pPr>
              <w:rPr>
                <w:lang w:val="en-US" w:eastAsia="zh-CN"/>
              </w:rPr>
            </w:pPr>
            <w:r>
              <w:rPr>
                <w:rFonts w:hint="eastAsia"/>
                <w:lang w:val="en-US" w:eastAsia="zh-CN"/>
              </w:rPr>
              <w:lastRenderedPageBreak/>
              <w:t>ZTE, Sanechips3</w:t>
            </w:r>
          </w:p>
        </w:tc>
        <w:tc>
          <w:tcPr>
            <w:tcW w:w="8152" w:type="dxa"/>
          </w:tcPr>
          <w:p w14:paraId="46D92BA1" w14:textId="77777777" w:rsidR="00AF3277" w:rsidRDefault="00EE38A0">
            <w:pPr>
              <w:rPr>
                <w:bCs/>
                <w:lang w:val="en-US" w:eastAsia="zh-CN"/>
              </w:rPr>
            </w:pPr>
            <w:r>
              <w:rPr>
                <w:rFonts w:hint="eastAsia"/>
                <w:bCs/>
                <w:lang w:val="en-US" w:eastAsia="zh-CN"/>
              </w:rPr>
              <w:t>We are okay with the proposal in principle.</w:t>
            </w:r>
          </w:p>
          <w:p w14:paraId="146BAB03" w14:textId="77777777"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18C5EAC" w14:textId="77777777"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1189207"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26A6CA19" w14:textId="77777777"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14:paraId="3AFD1461" w14:textId="77777777">
        <w:tc>
          <w:tcPr>
            <w:tcW w:w="1479" w:type="dxa"/>
          </w:tcPr>
          <w:p w14:paraId="14A96AD7" w14:textId="77777777" w:rsidR="00AF3277" w:rsidRDefault="00EE38A0">
            <w:pPr>
              <w:rPr>
                <w:lang w:val="en-US" w:eastAsia="zh-CN"/>
              </w:rPr>
            </w:pPr>
            <w:proofErr w:type="spellStart"/>
            <w:r>
              <w:rPr>
                <w:lang w:val="en-US" w:eastAsia="zh-CN"/>
              </w:rPr>
              <w:t>InterDigital</w:t>
            </w:r>
            <w:proofErr w:type="spellEnd"/>
          </w:p>
        </w:tc>
        <w:tc>
          <w:tcPr>
            <w:tcW w:w="8152" w:type="dxa"/>
          </w:tcPr>
          <w:p w14:paraId="42746BDC" w14:textId="77777777"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075AA1C7" w14:textId="77777777" w:rsidR="00AF3277" w:rsidRDefault="00EE38A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1A0392D9" w14:textId="77777777" w:rsidR="00AF3277" w:rsidRDefault="00AF3277">
      <w:pPr>
        <w:rPr>
          <w:lang w:val="en-US"/>
        </w:rPr>
      </w:pPr>
    </w:p>
    <w:p w14:paraId="16255EDC" w14:textId="77777777" w:rsidR="00AF3277" w:rsidRDefault="00EE38A0">
      <w:pPr>
        <w:spacing w:after="60"/>
        <w:outlineLvl w:val="2"/>
        <w:rPr>
          <w:b/>
        </w:rPr>
      </w:pPr>
      <w:r>
        <w:rPr>
          <w:rFonts w:hint="eastAsia"/>
          <w:b/>
          <w:sz w:val="18"/>
          <w:szCs w:val="18"/>
        </w:rPr>
        <w:t>F</w:t>
      </w:r>
      <w:r>
        <w:rPr>
          <w:b/>
          <w:sz w:val="18"/>
          <w:szCs w:val="18"/>
        </w:rPr>
        <w:t>L3</w:t>
      </w:r>
      <w:r>
        <w:rPr>
          <w:b/>
        </w:rPr>
        <w:t>e</w:t>
      </w:r>
    </w:p>
    <w:p w14:paraId="32B4D119" w14:textId="77777777" w:rsidR="00AF3277" w:rsidRDefault="00EE38A0">
      <w:pPr>
        <w:rPr>
          <w:lang w:val="en-US" w:eastAsia="zh-CN"/>
        </w:rPr>
      </w:pPr>
      <w:r>
        <w:rPr>
          <w:rFonts w:hint="eastAsia"/>
          <w:lang w:val="en-US" w:eastAsia="zh-CN"/>
        </w:rPr>
        <w:t>T</w:t>
      </w:r>
      <w:r>
        <w:rPr>
          <w:lang w:val="en-US" w:eastAsia="zh-CN"/>
        </w:rPr>
        <w:t>he following is agreed on Wed. session.</w:t>
      </w:r>
    </w:p>
    <w:p w14:paraId="5DC6883E" w14:textId="77777777" w:rsidR="00AF3277" w:rsidRDefault="00EE38A0">
      <w:pPr>
        <w:rPr>
          <w:b/>
          <w:bCs/>
          <w:highlight w:val="green"/>
          <w:lang w:val="en-US" w:eastAsia="zh-CN"/>
        </w:rPr>
      </w:pPr>
      <w:r>
        <w:rPr>
          <w:b/>
          <w:bCs/>
          <w:highlight w:val="green"/>
          <w:lang w:val="en-US" w:eastAsia="zh-CN"/>
        </w:rPr>
        <w:t>Agreement</w:t>
      </w:r>
    </w:p>
    <w:p w14:paraId="24659C66" w14:textId="77777777"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92DC1C7" w14:textId="77777777" w:rsidR="00AF3277" w:rsidRDefault="00EE38A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B6FEF7F" w14:textId="77777777" w:rsidR="00AF3277" w:rsidRDefault="00AF3277">
      <w:pPr>
        <w:rPr>
          <w:lang w:val="en-US" w:eastAsia="zh-CN"/>
        </w:rPr>
      </w:pPr>
    </w:p>
    <w:p w14:paraId="3043ACCF" w14:textId="77777777" w:rsidR="00AF3277" w:rsidRDefault="00EE38A0">
      <w:pPr>
        <w:rPr>
          <w:lang w:val="en-US" w:eastAsia="zh-CN"/>
        </w:rPr>
      </w:pPr>
      <w:r>
        <w:rPr>
          <w:rFonts w:hint="eastAsia"/>
          <w:lang w:val="en-US" w:eastAsia="zh-CN"/>
        </w:rPr>
        <w:t>A</w:t>
      </w:r>
      <w:r>
        <w:rPr>
          <w:lang w:val="en-US" w:eastAsia="zh-CN"/>
        </w:rPr>
        <w:t xml:space="preserve"> couple of remaining issues.</w:t>
      </w:r>
    </w:p>
    <w:p w14:paraId="2F495A97" w14:textId="77777777" w:rsidR="00AF3277" w:rsidRDefault="00EE38A0">
      <w:pPr>
        <w:rPr>
          <w:lang w:val="en-US" w:eastAsia="zh-CN"/>
        </w:rPr>
      </w:pPr>
      <w:r>
        <w:rPr>
          <w:rFonts w:hint="eastAsia"/>
          <w:lang w:val="en-US" w:eastAsia="zh-CN"/>
        </w:rPr>
        <w:lastRenderedPageBreak/>
        <w:t>•</w:t>
      </w:r>
      <w:r>
        <w:rPr>
          <w:lang w:val="en-US" w:eastAsia="zh-CN"/>
        </w:rPr>
        <w:tab/>
        <w:t>At least the case of N=L is supported.</w:t>
      </w:r>
    </w:p>
    <w:p w14:paraId="2C252115" w14:textId="77777777" w:rsidR="00AF3277" w:rsidRDefault="00EE38A0">
      <w:pPr>
        <w:rPr>
          <w:lang w:val="en-US" w:eastAsia="zh-CN"/>
        </w:rPr>
      </w:pPr>
      <w:r>
        <w:rPr>
          <w:rFonts w:hint="eastAsia"/>
          <w:lang w:val="en-US" w:eastAsia="zh-CN"/>
        </w:rPr>
        <w:t>•</w:t>
      </w:r>
      <w:r>
        <w:rPr>
          <w:lang w:val="en-US" w:eastAsia="zh-CN"/>
        </w:rPr>
        <w:tab/>
        <w:t>Maximum value of N and L are subject to UE capability</w:t>
      </w:r>
    </w:p>
    <w:p w14:paraId="2772EE62" w14:textId="77777777" w:rsidR="00AF3277" w:rsidRDefault="00EE38A0">
      <w:pPr>
        <w:rPr>
          <w:lang w:val="en-US" w:eastAsia="zh-CN"/>
        </w:rPr>
      </w:pPr>
      <w:r>
        <w:rPr>
          <w:rFonts w:hint="eastAsia"/>
          <w:lang w:val="en-US" w:eastAsia="zh-CN"/>
        </w:rPr>
        <w:t>•</w:t>
      </w:r>
      <w:r>
        <w:rPr>
          <w:lang w:val="en-US" w:eastAsia="zh-CN"/>
        </w:rPr>
        <w:tab/>
        <w:t xml:space="preserve">FFS: Whether/How to select N out of L, including how to trigger/indicate/activate CSI reports corresponding to N out of L spatial adaptation </w:t>
      </w:r>
      <w:proofErr w:type="gramStart"/>
      <w:r>
        <w:rPr>
          <w:lang w:val="en-US" w:eastAsia="zh-CN"/>
        </w:rPr>
        <w:t>patterns</w:t>
      </w:r>
      <w:proofErr w:type="gramEnd"/>
    </w:p>
    <w:p w14:paraId="7F2FF193" w14:textId="77777777"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14:paraId="6D539BA5" w14:textId="77777777"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3B8703E6" w14:textId="77777777"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45AD6B3E" w14:textId="77777777" w:rsidR="00AF3277" w:rsidRDefault="00EE38A0">
      <w:pPr>
        <w:rPr>
          <w:lang w:val="en-US" w:eastAsia="zh-CN"/>
        </w:rPr>
      </w:pPr>
      <w:r>
        <w:rPr>
          <w:rFonts w:hint="eastAsia"/>
          <w:lang w:val="en-US" w:eastAsia="zh-CN"/>
        </w:rPr>
        <w:t>•</w:t>
      </w:r>
      <w:r>
        <w:rPr>
          <w:lang w:val="en-US" w:eastAsia="zh-CN"/>
        </w:rPr>
        <w:tab/>
        <w:t>FFS: how the framework applied for power adaptations.</w:t>
      </w:r>
    </w:p>
    <w:p w14:paraId="28F7F773" w14:textId="77777777"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4BDCCD05" w14:textId="77777777"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0B21546" w14:textId="77777777"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7AE7242C" w14:textId="77777777"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063B508" w14:textId="77777777"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14:paraId="5C24AFEC" w14:textId="77777777" w:rsidR="00AF3277" w:rsidRDefault="00EE38A0">
      <w:pPr>
        <w:rPr>
          <w:b/>
          <w:highlight w:val="yellow"/>
        </w:rPr>
      </w:pPr>
      <w:r>
        <w:rPr>
          <w:b/>
          <w:highlight w:val="yellow"/>
        </w:rPr>
        <w:t>FL3e P3-remaining-1</w:t>
      </w:r>
    </w:p>
    <w:p w14:paraId="067DDD8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25A87A5B"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4B6AC7A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A794BC5"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A5CAE10" w14:textId="77777777" w:rsidR="00AF3277" w:rsidRDefault="00AF3277">
      <w:pPr>
        <w:rPr>
          <w:b/>
          <w:lang w:val="en-US" w:eastAsia="zh-CN"/>
        </w:rPr>
      </w:pPr>
    </w:p>
    <w:p w14:paraId="508E926C" w14:textId="77777777" w:rsidR="00AF3277" w:rsidRDefault="00EE38A0">
      <w:pPr>
        <w:rPr>
          <w:b/>
          <w:highlight w:val="yellow"/>
        </w:rPr>
      </w:pPr>
      <w:r>
        <w:rPr>
          <w:b/>
          <w:highlight w:val="yellow"/>
        </w:rPr>
        <w:t>FL3e P3-remaining-1</w:t>
      </w:r>
      <w:r>
        <w:rPr>
          <w:b/>
          <w:color w:val="FF0000"/>
          <w:highlight w:val="yellow"/>
        </w:rPr>
        <w:t>-rev1</w:t>
      </w:r>
    </w:p>
    <w:p w14:paraId="089427C2" w14:textId="77777777"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6C5EDE2"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243B79D"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AE7EAEF"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E2CB80E"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9DB3C5"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1067FBC"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15F09BE" w14:textId="77777777" w:rsidR="00AF3277" w:rsidRDefault="00EE38A0">
      <w:pPr>
        <w:pStyle w:val="affff4"/>
        <w:numPr>
          <w:ilvl w:val="0"/>
          <w:numId w:val="20"/>
        </w:numPr>
        <w:spacing w:after="120"/>
        <w:rPr>
          <w:b/>
          <w:lang w:val="en-US" w:eastAsia="zh-CN"/>
        </w:rPr>
      </w:pPr>
      <w:r>
        <w:rPr>
          <w:b/>
          <w:lang w:val="en-US" w:eastAsia="zh-CN"/>
        </w:rPr>
        <w:t xml:space="preserve">Note: The case of N=L=1 corresponds to single-CSI feedback. </w:t>
      </w:r>
    </w:p>
    <w:p w14:paraId="76058B92" w14:textId="77777777" w:rsidR="00AF3277" w:rsidRDefault="00AF3277">
      <w:pPr>
        <w:rPr>
          <w:b/>
          <w:highlight w:val="yellow"/>
        </w:rPr>
      </w:pPr>
    </w:p>
    <w:p w14:paraId="4DC8602A" w14:textId="77777777" w:rsidR="00AF3277" w:rsidRDefault="00EE38A0">
      <w:pPr>
        <w:rPr>
          <w:b/>
          <w:highlight w:val="yellow"/>
        </w:rPr>
      </w:pPr>
      <w:r>
        <w:rPr>
          <w:b/>
          <w:highlight w:val="yellow"/>
        </w:rPr>
        <w:lastRenderedPageBreak/>
        <w:t>FL3e P3-remaining-1</w:t>
      </w:r>
      <w:r>
        <w:rPr>
          <w:b/>
          <w:color w:val="FF0000"/>
          <w:highlight w:val="yellow"/>
        </w:rPr>
        <w:t>-rev2</w:t>
      </w:r>
    </w:p>
    <w:p w14:paraId="1B1E1C7A"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D373967"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7AA21063" w14:textId="77777777" w:rsidR="00AF3277" w:rsidRDefault="00EE38A0">
      <w:pPr>
        <w:spacing w:after="120"/>
        <w:rPr>
          <w:b/>
          <w:lang w:val="en-US" w:eastAsia="zh-CN"/>
        </w:rPr>
      </w:pPr>
      <w:r>
        <w:rPr>
          <w:b/>
          <w:lang w:val="en-US" w:eastAsia="zh-CN"/>
        </w:rPr>
        <w:t xml:space="preserve">Note: The case of N=L=1 corresponds to single-CSI feedback. </w:t>
      </w:r>
    </w:p>
    <w:p w14:paraId="365B9C6D" w14:textId="77777777" w:rsidR="00AF3277" w:rsidRDefault="00AF3277">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3ABFC1F9" w14:textId="77777777">
        <w:trPr>
          <w:trHeight w:val="261"/>
        </w:trPr>
        <w:tc>
          <w:tcPr>
            <w:tcW w:w="1479" w:type="dxa"/>
            <w:shd w:val="clear" w:color="auto" w:fill="C5E0B3" w:themeFill="accent6" w:themeFillTint="66"/>
          </w:tcPr>
          <w:p w14:paraId="738CE22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DDDB7" w14:textId="77777777" w:rsidR="00AF3277" w:rsidRDefault="00EE38A0">
            <w:pPr>
              <w:rPr>
                <w:b/>
                <w:bCs/>
                <w:lang w:val="en-US"/>
              </w:rPr>
            </w:pPr>
            <w:r>
              <w:rPr>
                <w:b/>
                <w:bCs/>
                <w:lang w:val="en-US"/>
              </w:rPr>
              <w:t>Comments</w:t>
            </w:r>
          </w:p>
        </w:tc>
      </w:tr>
      <w:tr w:rsidR="00AF3277" w14:paraId="2F039578" w14:textId="77777777">
        <w:tc>
          <w:tcPr>
            <w:tcW w:w="1479" w:type="dxa"/>
          </w:tcPr>
          <w:p w14:paraId="6981371C"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D2C1C38" w14:textId="77777777" w:rsidR="00AF3277" w:rsidRDefault="00EE38A0">
            <w:pPr>
              <w:rPr>
                <w:lang w:val="en-US" w:eastAsia="zh-CN"/>
              </w:rPr>
            </w:pPr>
            <w:proofErr w:type="gramStart"/>
            <w:r>
              <w:rPr>
                <w:lang w:val="en-US" w:eastAsia="zh-CN"/>
              </w:rPr>
              <w:t>Generally</w:t>
            </w:r>
            <w:proofErr w:type="gramEnd"/>
            <w:r>
              <w:rPr>
                <w:lang w:val="en-US" w:eastAsia="zh-CN"/>
              </w:rPr>
              <w:t xml:space="preserve"> support the proposal. </w:t>
            </w:r>
          </w:p>
          <w:p w14:paraId="40434B2A" w14:textId="77777777"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0A7544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E59600A"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25C652A6"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445D7D2D" w14:textId="77777777" w:rsidR="00AF3277" w:rsidRDefault="00EE38A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197FD24"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ED72718" w14:textId="77777777" w:rsidR="00AF3277" w:rsidRDefault="00AF3277">
            <w:pPr>
              <w:rPr>
                <w:lang w:val="en-US" w:eastAsia="zh-CN"/>
              </w:rPr>
            </w:pPr>
          </w:p>
        </w:tc>
      </w:tr>
      <w:tr w:rsidR="00AF3277" w14:paraId="4102317F" w14:textId="77777777">
        <w:tc>
          <w:tcPr>
            <w:tcW w:w="1479" w:type="dxa"/>
          </w:tcPr>
          <w:p w14:paraId="3789D697" w14:textId="77777777" w:rsidR="00AF3277" w:rsidRDefault="00EE38A0">
            <w:pPr>
              <w:rPr>
                <w:lang w:val="en-US" w:eastAsia="zh-CN"/>
              </w:rPr>
            </w:pPr>
            <w:r>
              <w:rPr>
                <w:lang w:val="en-US" w:eastAsia="zh-CN"/>
              </w:rPr>
              <w:t>Intel</w:t>
            </w:r>
          </w:p>
        </w:tc>
        <w:tc>
          <w:tcPr>
            <w:tcW w:w="8152" w:type="dxa"/>
          </w:tcPr>
          <w:p w14:paraId="3DFA28F6" w14:textId="77777777" w:rsidR="00AF3277" w:rsidRDefault="00EE38A0">
            <w:pPr>
              <w:rPr>
                <w:lang w:val="en-US" w:eastAsia="zh-CN"/>
              </w:rPr>
            </w:pPr>
            <w:r>
              <w:rPr>
                <w:lang w:val="en-US" w:eastAsia="zh-CN"/>
              </w:rPr>
              <w:t>Ok with proposal. Also ok with Docomo’s addition.</w:t>
            </w:r>
          </w:p>
        </w:tc>
      </w:tr>
      <w:tr w:rsidR="00AF3277" w14:paraId="15BB8A88" w14:textId="77777777">
        <w:tc>
          <w:tcPr>
            <w:tcW w:w="1479" w:type="dxa"/>
          </w:tcPr>
          <w:p w14:paraId="0C319D99" w14:textId="77777777" w:rsidR="00AF3277" w:rsidRDefault="00EE38A0">
            <w:pPr>
              <w:rPr>
                <w:rFonts w:eastAsia="PMingLiU"/>
                <w:lang w:val="en-US" w:eastAsia="zh-TW"/>
              </w:rPr>
            </w:pPr>
            <w:r>
              <w:rPr>
                <w:lang w:val="en-US" w:eastAsia="zh-CN"/>
              </w:rPr>
              <w:t>Xiaomi</w:t>
            </w:r>
          </w:p>
        </w:tc>
        <w:tc>
          <w:tcPr>
            <w:tcW w:w="8152" w:type="dxa"/>
          </w:tcPr>
          <w:p w14:paraId="66779C7E" w14:textId="77777777"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14:paraId="0DF6D8BF" w14:textId="77777777">
        <w:tc>
          <w:tcPr>
            <w:tcW w:w="1479" w:type="dxa"/>
          </w:tcPr>
          <w:p w14:paraId="56BE4771" w14:textId="77777777" w:rsidR="00AF3277" w:rsidRDefault="00EE38A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CC79131" w14:textId="77777777"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F19E827" w14:textId="77777777" w:rsidR="00AF3277" w:rsidRDefault="00AF3277">
            <w:pPr>
              <w:rPr>
                <w:lang w:val="en-US" w:eastAsia="zh-CN"/>
              </w:rPr>
            </w:pPr>
          </w:p>
          <w:p w14:paraId="4FEC1AD3" w14:textId="77777777" w:rsidR="00AF3277" w:rsidRDefault="00EE38A0">
            <w:pPr>
              <w:rPr>
                <w:b/>
                <w:highlight w:val="yellow"/>
              </w:rPr>
            </w:pPr>
            <w:r>
              <w:rPr>
                <w:b/>
                <w:highlight w:val="yellow"/>
              </w:rPr>
              <w:t>FL3e P3-remaining-1</w:t>
            </w:r>
          </w:p>
          <w:p w14:paraId="2FCDF7D4"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BA95E6E"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7B985057"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D4F0428"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B5F3165" w14:textId="77777777" w:rsidR="00AF3277" w:rsidRDefault="00AF3277">
            <w:pPr>
              <w:rPr>
                <w:rFonts w:eastAsia="PMingLiU"/>
                <w:lang w:val="en-US" w:eastAsia="zh-CN"/>
              </w:rPr>
            </w:pPr>
          </w:p>
        </w:tc>
      </w:tr>
      <w:tr w:rsidR="00AF3277" w14:paraId="5E99D833" w14:textId="77777777">
        <w:tc>
          <w:tcPr>
            <w:tcW w:w="1479" w:type="dxa"/>
          </w:tcPr>
          <w:p w14:paraId="51E5BDF9" w14:textId="77777777" w:rsidR="00AF3277" w:rsidRDefault="00EE38A0">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75B5E833" w14:textId="77777777" w:rsidR="00AF3277" w:rsidRDefault="00EE38A0">
            <w:pPr>
              <w:rPr>
                <w:rFonts w:eastAsia="宋体"/>
                <w:lang w:val="en-US" w:eastAsia="zh-CN"/>
              </w:rPr>
            </w:pPr>
            <w:r>
              <w:rPr>
                <w:rFonts w:eastAsia="宋体" w:hint="eastAsia"/>
                <w:lang w:val="en-US" w:eastAsia="zh-CN"/>
              </w:rPr>
              <w:t>Okay with the suggestion by HW, it is clearer.</w:t>
            </w:r>
          </w:p>
        </w:tc>
      </w:tr>
      <w:tr w:rsidR="00AF3277" w14:paraId="38DA8596" w14:textId="77777777">
        <w:tc>
          <w:tcPr>
            <w:tcW w:w="1479" w:type="dxa"/>
          </w:tcPr>
          <w:p w14:paraId="4F07F71D"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FA00486"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71D15458" w14:textId="77777777">
        <w:tc>
          <w:tcPr>
            <w:tcW w:w="1479" w:type="dxa"/>
          </w:tcPr>
          <w:p w14:paraId="32439D8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6FF8D00"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74D118FB" w14:textId="77777777"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B8492D" w14:textId="77777777"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CDBFDB7"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EA1426E" w14:textId="77777777"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2B7E2DA2" w14:textId="77777777"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2A9781F" w14:textId="77777777"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A71EFB0" w14:textId="77777777"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0051624" w14:textId="77777777"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3E2F4FC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8153474" w14:textId="77777777" w:rsidR="00AF3277" w:rsidRDefault="00EE38A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208A1CD6"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6D80F749" w14:textId="77777777"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scaled with </w:t>
            </w:r>
            <w:proofErr w:type="gramStart"/>
            <w:r>
              <w:rPr>
                <w:bCs/>
                <w:color w:val="FF0000"/>
                <w:lang w:val="en-US"/>
              </w:rPr>
              <w:t>N</w:t>
            </w:r>
            <w:proofErr w:type="gramEnd"/>
          </w:p>
          <w:p w14:paraId="079B988B" w14:textId="77777777"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737CB0F"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75F1FD" w14:textId="77777777" w:rsidR="00AF3277" w:rsidRDefault="00AF3277">
            <w:pPr>
              <w:rPr>
                <w:rFonts w:eastAsia="PMingLiU"/>
                <w:lang w:val="en-US" w:eastAsia="zh-TW"/>
              </w:rPr>
            </w:pPr>
          </w:p>
        </w:tc>
      </w:tr>
      <w:tr w:rsidR="00AF3277" w14:paraId="10FA4346" w14:textId="77777777">
        <w:tc>
          <w:tcPr>
            <w:tcW w:w="1479" w:type="dxa"/>
          </w:tcPr>
          <w:p w14:paraId="069DA138" w14:textId="77777777" w:rsidR="00AF3277" w:rsidRDefault="00EE38A0">
            <w:pPr>
              <w:rPr>
                <w:rFonts w:eastAsia="PMingLiU"/>
                <w:lang w:val="en-US" w:eastAsia="zh-TW"/>
              </w:rPr>
            </w:pPr>
            <w:r>
              <w:rPr>
                <w:rFonts w:eastAsia="PMingLiU"/>
                <w:lang w:val="en-US" w:eastAsia="zh-TW"/>
              </w:rPr>
              <w:lastRenderedPageBreak/>
              <w:t>Nokia/NSB3</w:t>
            </w:r>
          </w:p>
        </w:tc>
        <w:tc>
          <w:tcPr>
            <w:tcW w:w="8152" w:type="dxa"/>
          </w:tcPr>
          <w:p w14:paraId="683E8E86" w14:textId="77777777"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2EE98D3"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669B0F1" w14:textId="77777777" w:rsidR="00AF3277" w:rsidRDefault="00EE38A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2FB5E2AC"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6FC5A125"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BC3FF48"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92523ED" w14:textId="77777777"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0E032D6" w14:textId="77777777"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40AF968" w14:textId="77777777" w:rsidR="00AF3277" w:rsidRDefault="00EE38A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40EF76D" w14:textId="77777777"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0D36F8FA" w14:textId="77777777" w:rsidR="00AF3277" w:rsidRDefault="00AF3277">
            <w:pPr>
              <w:rPr>
                <w:rFonts w:eastAsia="PMingLiU"/>
                <w:lang w:val="en-US" w:eastAsia="zh-TW"/>
              </w:rPr>
            </w:pPr>
          </w:p>
        </w:tc>
      </w:tr>
      <w:tr w:rsidR="00AF3277" w14:paraId="0E5FF9E0" w14:textId="77777777">
        <w:tc>
          <w:tcPr>
            <w:tcW w:w="1479" w:type="dxa"/>
          </w:tcPr>
          <w:p w14:paraId="6BF38D99" w14:textId="77777777"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798C171F"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14:paraId="57EF9EC6" w14:textId="77777777">
        <w:tc>
          <w:tcPr>
            <w:tcW w:w="1479" w:type="dxa"/>
          </w:tcPr>
          <w:p w14:paraId="1301B25C" w14:textId="77777777" w:rsidR="00AF3277" w:rsidRDefault="00EE38A0">
            <w:pPr>
              <w:rPr>
                <w:rFonts w:eastAsia="Yu Mincho"/>
                <w:lang w:val="en-US" w:eastAsia="ja-JP"/>
              </w:rPr>
            </w:pPr>
            <w:r>
              <w:rPr>
                <w:lang w:val="en-US" w:eastAsia="zh-CN"/>
              </w:rPr>
              <w:t>Qualcomm3e</w:t>
            </w:r>
          </w:p>
        </w:tc>
        <w:tc>
          <w:tcPr>
            <w:tcW w:w="8152" w:type="dxa"/>
          </w:tcPr>
          <w:p w14:paraId="43243ECD" w14:textId="77777777"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08A0DF8" w14:textId="77777777" w:rsidR="00AF3277" w:rsidRDefault="00EE38A0">
            <w:pPr>
              <w:pStyle w:val="affff4"/>
              <w:numPr>
                <w:ilvl w:val="0"/>
                <w:numId w:val="31"/>
              </w:numPr>
              <w:rPr>
                <w:b/>
                <w:bCs/>
                <w:lang w:val="en-US" w:eastAsia="zh-CN"/>
              </w:rPr>
            </w:pPr>
            <w:r>
              <w:rPr>
                <w:b/>
                <w:bCs/>
                <w:lang w:val="en-US" w:eastAsia="zh-CN"/>
              </w:rPr>
              <w:t>At least the case of N=L is supported.</w:t>
            </w:r>
          </w:p>
          <w:p w14:paraId="2B46D895" w14:textId="77777777" w:rsidR="00AF3277" w:rsidRDefault="00EE38A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14:paraId="50DDB35F" w14:textId="77777777">
        <w:tc>
          <w:tcPr>
            <w:tcW w:w="1479" w:type="dxa"/>
          </w:tcPr>
          <w:p w14:paraId="1EAAF92F" w14:textId="77777777" w:rsidR="00AF3277" w:rsidRDefault="00EE38A0">
            <w:pPr>
              <w:rPr>
                <w:lang w:val="en-US" w:eastAsia="zh-CN"/>
              </w:rPr>
            </w:pPr>
            <w:r>
              <w:rPr>
                <w:rFonts w:hint="eastAsia"/>
                <w:lang w:val="en-US" w:eastAsia="zh-CN"/>
              </w:rPr>
              <w:t>F</w:t>
            </w:r>
            <w:r>
              <w:rPr>
                <w:lang w:val="en-US" w:eastAsia="zh-CN"/>
              </w:rPr>
              <w:t>L/Huawei</w:t>
            </w:r>
          </w:p>
        </w:tc>
        <w:tc>
          <w:tcPr>
            <w:tcW w:w="8152" w:type="dxa"/>
          </w:tcPr>
          <w:p w14:paraId="20263F17" w14:textId="77777777" w:rsidR="00AF3277" w:rsidRDefault="00EE38A0">
            <w:pPr>
              <w:rPr>
                <w:lang w:val="en-US" w:eastAsia="zh-CN"/>
              </w:rPr>
            </w:pPr>
            <w:r>
              <w:rPr>
                <w:rFonts w:hint="eastAsia"/>
                <w:lang w:val="en-US" w:eastAsia="zh-CN"/>
              </w:rPr>
              <w:t>@</w:t>
            </w:r>
            <w:r>
              <w:rPr>
                <w:lang w:val="en-US" w:eastAsia="zh-CN"/>
              </w:rPr>
              <w:t>Apple</w:t>
            </w:r>
          </w:p>
          <w:p w14:paraId="764F25FA" w14:textId="77777777"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5570D2BE" w14:textId="77777777" w:rsidR="00AF3277" w:rsidRDefault="00EE38A0">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451A4A7" w14:textId="77777777"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B268E82" w14:textId="77777777" w:rsidR="00AF3277" w:rsidRDefault="00AF3277">
            <w:pPr>
              <w:rPr>
                <w:lang w:val="en-US" w:eastAsia="zh-CN"/>
              </w:rPr>
            </w:pPr>
          </w:p>
          <w:p w14:paraId="0135E407" w14:textId="77777777" w:rsidR="00AF3277" w:rsidRDefault="00EE38A0">
            <w:pPr>
              <w:rPr>
                <w:lang w:val="en-US" w:eastAsia="zh-CN"/>
              </w:rPr>
            </w:pPr>
            <w:r>
              <w:rPr>
                <w:rFonts w:hint="eastAsia"/>
                <w:lang w:val="en-US" w:eastAsia="zh-CN"/>
              </w:rPr>
              <w:t>@</w:t>
            </w:r>
            <w:r>
              <w:rPr>
                <w:lang w:val="en-US" w:eastAsia="zh-CN"/>
              </w:rPr>
              <w:t>Nokia/NSB</w:t>
            </w:r>
          </w:p>
          <w:p w14:paraId="0B798902" w14:textId="77777777" w:rsidR="00AF3277" w:rsidRDefault="00EE38A0">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5089C880" w14:textId="77777777"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14:paraId="6B174392" w14:textId="77777777">
        <w:tc>
          <w:tcPr>
            <w:tcW w:w="1479" w:type="dxa"/>
          </w:tcPr>
          <w:p w14:paraId="64373600" w14:textId="77777777" w:rsidR="00AF3277" w:rsidRDefault="00EE38A0">
            <w:pPr>
              <w:rPr>
                <w:lang w:val="en-US" w:eastAsia="zh-CN"/>
              </w:rPr>
            </w:pPr>
            <w:r>
              <w:rPr>
                <w:lang w:val="en-US" w:eastAsia="zh-CN"/>
              </w:rPr>
              <w:t>Lenovo3e</w:t>
            </w:r>
          </w:p>
        </w:tc>
        <w:tc>
          <w:tcPr>
            <w:tcW w:w="8152" w:type="dxa"/>
          </w:tcPr>
          <w:p w14:paraId="351F8CD2" w14:textId="77777777"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6A2092" w14:textId="77777777" w:rsidR="00AF3277" w:rsidRDefault="00EE38A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0703113" w14:textId="77777777"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14:paraId="24672385" w14:textId="77777777">
        <w:tc>
          <w:tcPr>
            <w:tcW w:w="1479" w:type="dxa"/>
          </w:tcPr>
          <w:p w14:paraId="7688358B" w14:textId="77777777" w:rsidR="00AF3277" w:rsidRDefault="00EE38A0">
            <w:pPr>
              <w:rPr>
                <w:lang w:eastAsia="zh-CN"/>
              </w:rPr>
            </w:pPr>
            <w:r>
              <w:rPr>
                <w:lang w:eastAsia="zh-CN"/>
              </w:rPr>
              <w:lastRenderedPageBreak/>
              <w:t>CATT</w:t>
            </w:r>
          </w:p>
        </w:tc>
        <w:tc>
          <w:tcPr>
            <w:tcW w:w="8152" w:type="dxa"/>
          </w:tcPr>
          <w:p w14:paraId="627B0477"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7336DC2A" w14:textId="77777777">
        <w:tc>
          <w:tcPr>
            <w:tcW w:w="1479" w:type="dxa"/>
          </w:tcPr>
          <w:p w14:paraId="23CA7A70" w14:textId="77777777" w:rsidR="00AF3277" w:rsidRDefault="00EE38A0">
            <w:pPr>
              <w:rPr>
                <w:lang w:eastAsia="zh-CN"/>
              </w:rPr>
            </w:pPr>
            <w:proofErr w:type="spellStart"/>
            <w:r>
              <w:rPr>
                <w:lang w:eastAsia="zh-CN"/>
              </w:rPr>
              <w:t>Futurewei</w:t>
            </w:r>
            <w:proofErr w:type="spellEnd"/>
          </w:p>
        </w:tc>
        <w:tc>
          <w:tcPr>
            <w:tcW w:w="8152" w:type="dxa"/>
          </w:tcPr>
          <w:p w14:paraId="29C7DB5A" w14:textId="77777777"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14:paraId="58237566" w14:textId="77777777">
        <w:tc>
          <w:tcPr>
            <w:tcW w:w="1479" w:type="dxa"/>
          </w:tcPr>
          <w:p w14:paraId="1AA93A9C" w14:textId="77777777" w:rsidR="00AF3277" w:rsidRDefault="00EE38A0">
            <w:pPr>
              <w:rPr>
                <w:lang w:eastAsia="zh-CN"/>
              </w:rPr>
            </w:pPr>
            <w:r>
              <w:rPr>
                <w:lang w:val="en-US" w:eastAsia="zh-CN"/>
              </w:rPr>
              <w:t>Samsung3e</w:t>
            </w:r>
          </w:p>
        </w:tc>
        <w:tc>
          <w:tcPr>
            <w:tcW w:w="8152" w:type="dxa"/>
          </w:tcPr>
          <w:p w14:paraId="693A362E" w14:textId="77777777" w:rsidR="00AF3277" w:rsidRDefault="00EE38A0">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793D75CC" w14:textId="77777777" w:rsidR="00AF3277" w:rsidRDefault="00AF3277">
            <w:pPr>
              <w:spacing w:after="120"/>
              <w:rPr>
                <w:lang w:val="en-US" w:eastAsia="zh-CN"/>
              </w:rPr>
            </w:pPr>
          </w:p>
          <w:p w14:paraId="45DD1350" w14:textId="77777777" w:rsidR="00AF3277" w:rsidRDefault="00EE38A0">
            <w:pPr>
              <w:spacing w:after="120"/>
              <w:rPr>
                <w:lang w:val="en-US" w:eastAsia="zh-CN"/>
              </w:rPr>
            </w:pPr>
            <w:r>
              <w:rPr>
                <w:lang w:val="en-US" w:eastAsia="zh-CN"/>
              </w:rPr>
              <w:t>We thus propose to reformulate the proposal FL3e P3-remaining-1 and FL3e P3-remaining-2 as follows:</w:t>
            </w:r>
          </w:p>
          <w:p w14:paraId="4D3AB5CF" w14:textId="77777777" w:rsidR="00AF3277" w:rsidRDefault="00AF3277">
            <w:pPr>
              <w:spacing w:after="120"/>
              <w:rPr>
                <w:lang w:val="en-US" w:eastAsia="zh-CN"/>
              </w:rPr>
            </w:pPr>
          </w:p>
          <w:p w14:paraId="605DA68E" w14:textId="77777777" w:rsidR="00AF3277" w:rsidRDefault="00EE38A0">
            <w:pPr>
              <w:spacing w:after="120"/>
              <w:rPr>
                <w:b/>
                <w:lang w:val="en-US" w:eastAsia="zh-CN"/>
              </w:rPr>
            </w:pPr>
            <w:r>
              <w:rPr>
                <w:b/>
                <w:highlight w:val="yellow"/>
                <w:lang w:val="en-US" w:eastAsia="zh-CN"/>
              </w:rPr>
              <w:t>Proposal 1</w:t>
            </w:r>
          </w:p>
          <w:p w14:paraId="03CB860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31E29337"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C366D6F" w14:textId="77777777" w:rsidR="00AF3277" w:rsidRDefault="00EE38A0">
            <w:pPr>
              <w:spacing w:after="120"/>
              <w:rPr>
                <w:b/>
                <w:lang w:val="en-US" w:eastAsia="zh-CN"/>
              </w:rPr>
            </w:pPr>
            <w:r>
              <w:rPr>
                <w:b/>
                <w:lang w:val="en-US" w:eastAsia="zh-CN"/>
              </w:rPr>
              <w:t xml:space="preserve">Note: The case of N=L=1 corresponds to single-CSI feedback. </w:t>
            </w:r>
          </w:p>
          <w:p w14:paraId="2F112DF7" w14:textId="77777777" w:rsidR="00AF3277" w:rsidRDefault="00AF3277">
            <w:pPr>
              <w:spacing w:after="120"/>
              <w:rPr>
                <w:lang w:val="en-US" w:eastAsia="zh-CN"/>
              </w:rPr>
            </w:pPr>
          </w:p>
          <w:p w14:paraId="411D3320" w14:textId="77777777" w:rsidR="00AF3277" w:rsidRDefault="00EE38A0">
            <w:pPr>
              <w:spacing w:after="120"/>
              <w:rPr>
                <w:b/>
                <w:lang w:val="en-US" w:eastAsia="zh-CN"/>
              </w:rPr>
            </w:pPr>
            <w:r>
              <w:rPr>
                <w:b/>
                <w:highlight w:val="yellow"/>
                <w:lang w:val="en-US" w:eastAsia="zh-CN"/>
              </w:rPr>
              <w:t>Proposal 2</w:t>
            </w:r>
          </w:p>
          <w:p w14:paraId="183F16AA" w14:textId="77777777" w:rsidR="00AF3277" w:rsidRDefault="00EE38A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7552889"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900F320" w14:textId="77777777" w:rsidR="00AF3277" w:rsidRDefault="00EE38A0">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47BE6EC" w14:textId="77777777"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056AC79" w14:textId="77777777" w:rsidR="00AF3277" w:rsidRDefault="00AF3277">
            <w:pPr>
              <w:rPr>
                <w:lang w:val="en-US" w:eastAsia="zh-CN"/>
              </w:rPr>
            </w:pPr>
          </w:p>
        </w:tc>
      </w:tr>
      <w:tr w:rsidR="00AF3277" w14:paraId="280FEC19" w14:textId="77777777">
        <w:tc>
          <w:tcPr>
            <w:tcW w:w="1479" w:type="dxa"/>
          </w:tcPr>
          <w:p w14:paraId="635BA2EB" w14:textId="77777777"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D85FB8B" w14:textId="77777777"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14:paraId="35DB7B13" w14:textId="77777777">
        <w:tc>
          <w:tcPr>
            <w:tcW w:w="1479" w:type="dxa"/>
          </w:tcPr>
          <w:p w14:paraId="05E14471" w14:textId="77777777" w:rsidR="00AF3277" w:rsidRDefault="00EE38A0">
            <w:pPr>
              <w:rPr>
                <w:lang w:eastAsia="zh-CN"/>
              </w:rPr>
            </w:pPr>
            <w:r>
              <w:rPr>
                <w:rFonts w:hint="eastAsia"/>
                <w:lang w:eastAsia="zh-CN"/>
              </w:rPr>
              <w:t>F</w:t>
            </w:r>
            <w:r>
              <w:rPr>
                <w:lang w:eastAsia="zh-CN"/>
              </w:rPr>
              <w:t>L</w:t>
            </w:r>
          </w:p>
        </w:tc>
        <w:tc>
          <w:tcPr>
            <w:tcW w:w="8152" w:type="dxa"/>
          </w:tcPr>
          <w:p w14:paraId="2E0B4FDC" w14:textId="77777777" w:rsidR="00AF3277" w:rsidRDefault="00EE38A0">
            <w:pPr>
              <w:rPr>
                <w:lang w:val="en-US" w:eastAsia="zh-CN"/>
              </w:rPr>
            </w:pPr>
            <w:r>
              <w:rPr>
                <w:rFonts w:hint="eastAsia"/>
                <w:lang w:val="en-US" w:eastAsia="zh-CN"/>
              </w:rPr>
              <w:t>@</w:t>
            </w:r>
            <w:r>
              <w:rPr>
                <w:lang w:val="en-US" w:eastAsia="zh-CN"/>
              </w:rPr>
              <w:t>Lenovo</w:t>
            </w:r>
          </w:p>
          <w:p w14:paraId="0303763B" w14:textId="77777777" w:rsidR="00AF3277" w:rsidRDefault="00EE38A0">
            <w:pPr>
              <w:rPr>
                <w:lang w:val="en-US" w:eastAsia="zh-CN"/>
              </w:rPr>
            </w:pPr>
            <w:r>
              <w:rPr>
                <w:lang w:val="en-US" w:eastAsia="zh-CN"/>
              </w:rPr>
              <w:t>The consideration for PUCCH payload is also mentioned by DCM. With that the last FFS serves.</w:t>
            </w:r>
          </w:p>
          <w:p w14:paraId="36DB579A" w14:textId="77777777"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17BC8232" w14:textId="77777777" w:rsidR="00AF3277" w:rsidRDefault="00EE38A0">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AF3277" w14:paraId="78EDBB4B" w14:textId="77777777">
        <w:tc>
          <w:tcPr>
            <w:tcW w:w="1479" w:type="dxa"/>
          </w:tcPr>
          <w:p w14:paraId="400D699C" w14:textId="77777777" w:rsidR="00AF3277" w:rsidRDefault="00EE38A0">
            <w:pPr>
              <w:rPr>
                <w:lang w:eastAsia="zh-CN"/>
              </w:rPr>
            </w:pPr>
            <w:r>
              <w:rPr>
                <w:rFonts w:hint="eastAsia"/>
                <w:lang w:val="en-US" w:eastAsia="zh-CN"/>
              </w:rPr>
              <w:lastRenderedPageBreak/>
              <w:t>F</w:t>
            </w:r>
            <w:r>
              <w:rPr>
                <w:lang w:val="en-US" w:eastAsia="zh-CN"/>
              </w:rPr>
              <w:t>L3-fri</w:t>
            </w:r>
          </w:p>
        </w:tc>
        <w:tc>
          <w:tcPr>
            <w:tcW w:w="8152" w:type="dxa"/>
          </w:tcPr>
          <w:p w14:paraId="5D995A1D" w14:textId="77777777" w:rsidR="00AF3277" w:rsidRDefault="00EE38A0">
            <w:pPr>
              <w:rPr>
                <w:bCs/>
                <w:lang w:val="en-US" w:eastAsia="zh-CN"/>
              </w:rPr>
            </w:pPr>
            <w:r>
              <w:rPr>
                <w:bCs/>
                <w:lang w:val="en-US" w:eastAsia="zh-CN"/>
              </w:rPr>
              <w:t xml:space="preserve">Please continue and one can choose from the below proposals for modification. </w:t>
            </w:r>
          </w:p>
          <w:p w14:paraId="5F22FF92" w14:textId="77777777" w:rsidR="00AF3277" w:rsidRDefault="00EE38A0">
            <w:pPr>
              <w:rPr>
                <w:b/>
                <w:highlight w:val="yellow"/>
              </w:rPr>
            </w:pPr>
            <w:r>
              <w:rPr>
                <w:b/>
                <w:highlight w:val="yellow"/>
              </w:rPr>
              <w:t>P3-remaining-1</w:t>
            </w:r>
          </w:p>
          <w:p w14:paraId="5CB3799A"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6C4CE28F"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5C9C6B1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7C4C417"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2A3A0CA" w14:textId="77777777" w:rsidR="00AF3277" w:rsidRDefault="00AF3277">
            <w:pPr>
              <w:rPr>
                <w:b/>
                <w:lang w:val="en-US" w:eastAsia="zh-CN"/>
              </w:rPr>
            </w:pPr>
          </w:p>
          <w:p w14:paraId="6A5C37BA" w14:textId="77777777" w:rsidR="00AF3277" w:rsidRDefault="00EE38A0">
            <w:pPr>
              <w:rPr>
                <w:b/>
                <w:highlight w:val="yellow"/>
              </w:rPr>
            </w:pPr>
            <w:r>
              <w:rPr>
                <w:b/>
                <w:highlight w:val="yellow"/>
              </w:rPr>
              <w:t>P3-remaining-1</w:t>
            </w:r>
            <w:r>
              <w:rPr>
                <w:b/>
                <w:color w:val="FF0000"/>
                <w:highlight w:val="yellow"/>
              </w:rPr>
              <w:t>-rev1</w:t>
            </w:r>
          </w:p>
          <w:p w14:paraId="6ED2CC4F" w14:textId="77777777"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27F4E890"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798AAB82"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7E29A34"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B42A006"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601C592"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D053F23"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D541E65" w14:textId="77777777" w:rsidR="00AF3277" w:rsidRDefault="00EE38A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F1EEC1F" w14:textId="77777777" w:rsidR="00AF3277" w:rsidRDefault="00AF3277">
            <w:pPr>
              <w:rPr>
                <w:b/>
                <w:highlight w:val="yellow"/>
              </w:rPr>
            </w:pPr>
          </w:p>
          <w:p w14:paraId="50553C86" w14:textId="77777777" w:rsidR="00AF3277" w:rsidRDefault="00EE38A0">
            <w:pPr>
              <w:rPr>
                <w:b/>
                <w:highlight w:val="yellow"/>
              </w:rPr>
            </w:pPr>
            <w:r>
              <w:rPr>
                <w:b/>
                <w:highlight w:val="yellow"/>
              </w:rPr>
              <w:t>P3-remaining-1</w:t>
            </w:r>
            <w:r>
              <w:rPr>
                <w:b/>
                <w:color w:val="FF0000"/>
                <w:highlight w:val="yellow"/>
              </w:rPr>
              <w:t>-rev2</w:t>
            </w:r>
          </w:p>
          <w:p w14:paraId="70FFC3A8"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1F020236"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B1BA6F6" w14:textId="77777777"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E100EF" w14:textId="77777777" w:rsidR="00AF3277" w:rsidRDefault="00AF3277">
            <w:pPr>
              <w:rPr>
                <w:lang w:val="en-US" w:eastAsia="zh-CN"/>
              </w:rPr>
            </w:pPr>
          </w:p>
        </w:tc>
      </w:tr>
      <w:tr w:rsidR="00AF3277" w14:paraId="5E71EDEF" w14:textId="77777777">
        <w:tc>
          <w:tcPr>
            <w:tcW w:w="1479" w:type="dxa"/>
          </w:tcPr>
          <w:p w14:paraId="533730B8" w14:textId="77777777"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754E215"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10DBBFEE" w14:textId="77777777">
        <w:tc>
          <w:tcPr>
            <w:tcW w:w="1479" w:type="dxa"/>
          </w:tcPr>
          <w:p w14:paraId="53C1CD67" w14:textId="77777777" w:rsidR="00AF3277" w:rsidRDefault="00EE38A0">
            <w:pPr>
              <w:rPr>
                <w:lang w:eastAsia="zh-CN"/>
              </w:rPr>
            </w:pPr>
            <w:r>
              <w:rPr>
                <w:lang w:eastAsia="zh-CN"/>
              </w:rPr>
              <w:t>Ericsson 4</w:t>
            </w:r>
          </w:p>
        </w:tc>
        <w:tc>
          <w:tcPr>
            <w:tcW w:w="8152" w:type="dxa"/>
          </w:tcPr>
          <w:p w14:paraId="4CF1D19E" w14:textId="77777777" w:rsidR="00AF3277" w:rsidRDefault="00EE38A0">
            <w:pPr>
              <w:rPr>
                <w:lang w:val="en-US" w:eastAsia="zh-CN"/>
              </w:rPr>
            </w:pPr>
            <w:r>
              <w:rPr>
                <w:lang w:val="en-US" w:eastAsia="zh-CN"/>
              </w:rPr>
              <w:t xml:space="preserve">We have below suggestions. </w:t>
            </w:r>
          </w:p>
          <w:p w14:paraId="74037522" w14:textId="77777777" w:rsidR="00AF3277" w:rsidRDefault="00EE38A0">
            <w:pPr>
              <w:pStyle w:val="affff4"/>
              <w:numPr>
                <w:ilvl w:val="0"/>
                <w:numId w:val="31"/>
              </w:numPr>
              <w:rPr>
                <w:lang w:val="en-US" w:eastAsia="zh-CN"/>
              </w:rPr>
            </w:pPr>
            <w:r>
              <w:rPr>
                <w:lang w:val="en-US" w:eastAsia="zh-CN"/>
              </w:rPr>
              <w:t>We think P3-remaining-1 should also include the N &lt;L case instead of separating it out into P3-remaining-2.</w:t>
            </w:r>
          </w:p>
          <w:p w14:paraId="43B19848" w14:textId="77777777" w:rsidR="00AF3277" w:rsidRDefault="00EE38A0">
            <w:pPr>
              <w:pStyle w:val="affff4"/>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0F2BD09C" w14:textId="77777777" w:rsidR="00AF3277" w:rsidRDefault="00EE38A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1EEEAAF8" w14:textId="77777777" w:rsidR="00AF3277" w:rsidRDefault="00EE38A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4521ABB5" w14:textId="77777777" w:rsidR="00AF3277" w:rsidRDefault="00EE38A0">
            <w:pPr>
              <w:rPr>
                <w:lang w:val="en-US" w:eastAsia="zh-CN"/>
              </w:rPr>
            </w:pPr>
            <w:r>
              <w:rPr>
                <w:lang w:val="en-US" w:eastAsia="zh-CN"/>
              </w:rPr>
              <w:t xml:space="preserve">Updates as shown below. </w:t>
            </w:r>
          </w:p>
          <w:p w14:paraId="37C520C3" w14:textId="77777777" w:rsidR="00AF3277" w:rsidRDefault="00EE38A0">
            <w:pPr>
              <w:rPr>
                <w:b/>
                <w:highlight w:val="yellow"/>
              </w:rPr>
            </w:pPr>
            <w:r>
              <w:rPr>
                <w:b/>
                <w:highlight w:val="yellow"/>
              </w:rPr>
              <w:t>FL3e P3-remaining-1-Eupdate</w:t>
            </w:r>
          </w:p>
          <w:p w14:paraId="2086A2CC" w14:textId="77777777" w:rsidR="00AF3277" w:rsidRDefault="00EE38A0">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8202A4C"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039CAC"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669E3E03"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FBDD686" w14:textId="77777777" w:rsidR="00AF3277" w:rsidRDefault="00AF3277">
            <w:pPr>
              <w:rPr>
                <w:lang w:val="en-US" w:eastAsia="zh-CN"/>
              </w:rPr>
            </w:pPr>
          </w:p>
        </w:tc>
      </w:tr>
      <w:tr w:rsidR="00AF3277" w14:paraId="124808E8" w14:textId="77777777">
        <w:tc>
          <w:tcPr>
            <w:tcW w:w="1479" w:type="dxa"/>
          </w:tcPr>
          <w:p w14:paraId="595EBA7E" w14:textId="77777777" w:rsidR="00AF3277" w:rsidRDefault="00EE38A0">
            <w:pPr>
              <w:rPr>
                <w:lang w:eastAsia="zh-CN"/>
              </w:rPr>
            </w:pPr>
            <w:r>
              <w:rPr>
                <w:rFonts w:hint="eastAsia"/>
                <w:lang w:eastAsia="zh-CN"/>
              </w:rPr>
              <w:lastRenderedPageBreak/>
              <w:t>D</w:t>
            </w:r>
            <w:r>
              <w:rPr>
                <w:lang w:eastAsia="zh-CN"/>
              </w:rPr>
              <w:t>OCOMO5</w:t>
            </w:r>
          </w:p>
        </w:tc>
        <w:tc>
          <w:tcPr>
            <w:tcW w:w="8152" w:type="dxa"/>
          </w:tcPr>
          <w:p w14:paraId="222553FC" w14:textId="77777777" w:rsidR="00AF3277" w:rsidRDefault="00EE38A0">
            <w:pPr>
              <w:rPr>
                <w:lang w:val="en-US" w:eastAsia="zh-CN"/>
              </w:rPr>
            </w:pPr>
            <w:r>
              <w:rPr>
                <w:rFonts w:hint="eastAsia"/>
                <w:lang w:val="en-US" w:eastAsia="zh-CN"/>
              </w:rPr>
              <w:t>T</w:t>
            </w:r>
            <w:r>
              <w:rPr>
                <w:lang w:val="en-US" w:eastAsia="zh-CN"/>
              </w:rPr>
              <w:t xml:space="preserve">hank you for the revision. </w:t>
            </w:r>
          </w:p>
          <w:p w14:paraId="0D13A6B8" w14:textId="77777777"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5EF8EDA" w14:textId="77777777" w:rsidR="00AF3277" w:rsidRDefault="00AF3277">
            <w:pPr>
              <w:rPr>
                <w:b/>
                <w:highlight w:val="yellow"/>
              </w:rPr>
            </w:pPr>
          </w:p>
        </w:tc>
      </w:tr>
      <w:tr w:rsidR="00AF3277" w14:paraId="71D4350B" w14:textId="77777777">
        <w:tc>
          <w:tcPr>
            <w:tcW w:w="1479" w:type="dxa"/>
          </w:tcPr>
          <w:p w14:paraId="708A593C" w14:textId="77777777" w:rsidR="00AF3277" w:rsidRDefault="00EE38A0">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068E5267" w14:textId="77777777" w:rsidR="00AF3277" w:rsidRDefault="00EE38A0">
            <w:pPr>
              <w:rPr>
                <w:bCs/>
                <w:lang w:val="en-US" w:eastAsia="zh-CN"/>
              </w:rPr>
            </w:pPr>
            <w:r>
              <w:rPr>
                <w:rFonts w:hint="eastAsia"/>
                <w:bCs/>
                <w:lang w:val="en-US" w:eastAsia="zh-CN"/>
              </w:rPr>
              <w:t>Following suggestion is added.</w:t>
            </w:r>
          </w:p>
          <w:p w14:paraId="1CFBF9C9" w14:textId="77777777" w:rsidR="00AF3277" w:rsidRDefault="00EE38A0">
            <w:pPr>
              <w:rPr>
                <w:b/>
                <w:highlight w:val="yellow"/>
              </w:rPr>
            </w:pPr>
            <w:r>
              <w:rPr>
                <w:b/>
                <w:highlight w:val="yellow"/>
              </w:rPr>
              <w:t>FL3e P3-remaining-1</w:t>
            </w:r>
            <w:r>
              <w:rPr>
                <w:b/>
                <w:color w:val="FF0000"/>
                <w:highlight w:val="yellow"/>
              </w:rPr>
              <w:t>-rev2</w:t>
            </w:r>
          </w:p>
          <w:p w14:paraId="09AA489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4B0C2DE"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C30A6F2"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1818C20" w14:textId="77777777" w:rsidR="00AF3277" w:rsidRDefault="00EE38A0">
            <w:pPr>
              <w:spacing w:after="120"/>
              <w:rPr>
                <w:b/>
                <w:lang w:val="en-US" w:eastAsia="zh-CN"/>
              </w:rPr>
            </w:pPr>
            <w:r>
              <w:rPr>
                <w:b/>
                <w:lang w:val="en-US" w:eastAsia="zh-CN"/>
              </w:rPr>
              <w:t xml:space="preserve">Note: The case of N=L=1 corresponds to single-CSI feedback. </w:t>
            </w:r>
          </w:p>
          <w:p w14:paraId="01E964FF" w14:textId="77777777" w:rsidR="00AF3277" w:rsidRDefault="00AF3277">
            <w:pPr>
              <w:rPr>
                <w:lang w:val="en-US" w:eastAsia="zh-CN"/>
              </w:rPr>
            </w:pPr>
          </w:p>
        </w:tc>
      </w:tr>
      <w:tr w:rsidR="00AF3277" w14:paraId="66756CDF" w14:textId="77777777">
        <w:tc>
          <w:tcPr>
            <w:tcW w:w="1479" w:type="dxa"/>
          </w:tcPr>
          <w:p w14:paraId="7503DFDB" w14:textId="77777777" w:rsidR="00AF3277" w:rsidRDefault="00EE38A0">
            <w:pPr>
              <w:rPr>
                <w:lang w:eastAsia="zh-CN"/>
              </w:rPr>
            </w:pPr>
            <w:r>
              <w:rPr>
                <w:rFonts w:hint="eastAsia"/>
                <w:lang w:eastAsia="zh-CN"/>
              </w:rPr>
              <w:t>A</w:t>
            </w:r>
            <w:r>
              <w:rPr>
                <w:lang w:eastAsia="zh-CN"/>
              </w:rPr>
              <w:t>pple3e-add</w:t>
            </w:r>
          </w:p>
        </w:tc>
        <w:tc>
          <w:tcPr>
            <w:tcW w:w="8152" w:type="dxa"/>
          </w:tcPr>
          <w:p w14:paraId="30AFC4E1" w14:textId="77777777" w:rsidR="00AF3277" w:rsidRDefault="00EE38A0">
            <w:pPr>
              <w:rPr>
                <w:lang w:val="en-US" w:eastAsia="zh-CN"/>
              </w:rPr>
            </w:pPr>
            <w:r>
              <w:rPr>
                <w:rFonts w:hint="eastAsia"/>
                <w:lang w:val="en-US" w:eastAsia="zh-CN"/>
              </w:rPr>
              <w:t>R</w:t>
            </w:r>
            <w:r>
              <w:rPr>
                <w:lang w:val="en-US" w:eastAsia="zh-CN"/>
              </w:rPr>
              <w:t>eply to FL</w:t>
            </w:r>
          </w:p>
          <w:p w14:paraId="6220AA00" w14:textId="77777777"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1A26C008" w14:textId="77777777"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5BA1BA50" w14:textId="77777777" w:rsidR="00AF3277" w:rsidRDefault="00AF3277">
            <w:pPr>
              <w:rPr>
                <w:lang w:val="en-US" w:eastAsia="zh-CN"/>
              </w:rPr>
            </w:pPr>
          </w:p>
        </w:tc>
      </w:tr>
      <w:tr w:rsidR="00AF3277" w14:paraId="624590E6" w14:textId="77777777">
        <w:tc>
          <w:tcPr>
            <w:tcW w:w="1479" w:type="dxa"/>
          </w:tcPr>
          <w:p w14:paraId="41DE90BC" w14:textId="77777777" w:rsidR="00AF3277" w:rsidRDefault="00EE38A0">
            <w:pPr>
              <w:rPr>
                <w:lang w:eastAsia="zh-CN"/>
              </w:rPr>
            </w:pPr>
            <w:r>
              <w:rPr>
                <w:lang w:eastAsia="zh-CN"/>
              </w:rPr>
              <w:t>Vivo3</w:t>
            </w:r>
          </w:p>
        </w:tc>
        <w:tc>
          <w:tcPr>
            <w:tcW w:w="8152" w:type="dxa"/>
          </w:tcPr>
          <w:p w14:paraId="12636174" w14:textId="77777777"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14:paraId="099E5ADD" w14:textId="77777777"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B107AD9" w14:textId="77777777" w:rsidR="00AF3277" w:rsidRDefault="00EE38A0">
            <w:pPr>
              <w:rPr>
                <w:lang w:val="en-US" w:eastAsia="zh-CN"/>
              </w:rPr>
            </w:pPr>
            <w:r>
              <w:rPr>
                <w:lang w:val="en-US" w:eastAsia="zh-CN"/>
              </w:rPr>
              <w:t xml:space="preserve">For N&gt;1 and L&gt;1 case, we can further discuss how to report the N CSIs. </w:t>
            </w:r>
          </w:p>
        </w:tc>
      </w:tr>
      <w:tr w:rsidR="00AF3277" w14:paraId="5D2803FB" w14:textId="77777777">
        <w:tc>
          <w:tcPr>
            <w:tcW w:w="1479" w:type="dxa"/>
          </w:tcPr>
          <w:p w14:paraId="21D4BEFE" w14:textId="77777777" w:rsidR="00AF3277" w:rsidRDefault="00EE38A0">
            <w:pPr>
              <w:rPr>
                <w:lang w:eastAsia="zh-CN"/>
              </w:rPr>
            </w:pPr>
            <w:r>
              <w:rPr>
                <w:lang w:eastAsia="zh-CN"/>
              </w:rPr>
              <w:lastRenderedPageBreak/>
              <w:t>FL</w:t>
            </w:r>
          </w:p>
        </w:tc>
        <w:tc>
          <w:tcPr>
            <w:tcW w:w="8152" w:type="dxa"/>
          </w:tcPr>
          <w:p w14:paraId="79AFDE47" w14:textId="77777777" w:rsidR="00AF3277" w:rsidRDefault="00EE38A0">
            <w:pPr>
              <w:rPr>
                <w:lang w:val="en-US" w:eastAsia="zh-CN"/>
              </w:rPr>
            </w:pPr>
            <w:r>
              <w:rPr>
                <w:rFonts w:hint="eastAsia"/>
                <w:lang w:val="en-US" w:eastAsia="zh-CN"/>
              </w:rPr>
              <w:t>@</w:t>
            </w:r>
            <w:r>
              <w:rPr>
                <w:lang w:val="en-US" w:eastAsia="zh-CN"/>
              </w:rPr>
              <w:t>vivo</w:t>
            </w:r>
          </w:p>
          <w:p w14:paraId="6AEF38FC" w14:textId="77777777" w:rsidR="00AF3277" w:rsidRDefault="00EE38A0">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66A0AAA" w14:textId="77777777"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14:paraId="3C5DCF3F" w14:textId="77777777">
        <w:tc>
          <w:tcPr>
            <w:tcW w:w="1479" w:type="dxa"/>
          </w:tcPr>
          <w:p w14:paraId="632DA77F" w14:textId="77777777" w:rsidR="00AF3277" w:rsidRDefault="00EE38A0">
            <w:pPr>
              <w:rPr>
                <w:lang w:eastAsia="zh-CN"/>
              </w:rPr>
            </w:pPr>
            <w:r>
              <w:rPr>
                <w:rFonts w:eastAsia="Malgun Gothic" w:hint="eastAsia"/>
                <w:lang w:eastAsia="ko-KR"/>
              </w:rPr>
              <w:t>LG Electronics5</w:t>
            </w:r>
          </w:p>
        </w:tc>
        <w:tc>
          <w:tcPr>
            <w:tcW w:w="8152" w:type="dxa"/>
          </w:tcPr>
          <w:p w14:paraId="697FA1E1" w14:textId="77777777"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60722069" w14:textId="77777777" w:rsidR="00AF3277" w:rsidRDefault="00AF3277">
            <w:pPr>
              <w:rPr>
                <w:rFonts w:eastAsia="Malgun Gothic"/>
                <w:lang w:val="en-US" w:eastAsia="ko-KR"/>
              </w:rPr>
            </w:pPr>
          </w:p>
          <w:p w14:paraId="155236A9" w14:textId="77777777" w:rsidR="00AF3277" w:rsidRDefault="00EE38A0">
            <w:pPr>
              <w:rPr>
                <w:b/>
                <w:highlight w:val="yellow"/>
              </w:rPr>
            </w:pPr>
            <w:r>
              <w:rPr>
                <w:b/>
                <w:highlight w:val="yellow"/>
              </w:rPr>
              <w:t>FL3e P3-remaining-1</w:t>
            </w:r>
            <w:r>
              <w:rPr>
                <w:b/>
                <w:color w:val="FF0000"/>
                <w:highlight w:val="yellow"/>
              </w:rPr>
              <w:t>-rev2</w:t>
            </w:r>
          </w:p>
          <w:p w14:paraId="0E07B50F" w14:textId="77777777"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8B9B4BF"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757FB58"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355257C1" w14:textId="77777777"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32FD5976" w14:textId="77777777" w:rsidR="00AF3277" w:rsidRDefault="00AF3277">
            <w:pPr>
              <w:rPr>
                <w:lang w:val="en-US" w:eastAsia="zh-CN"/>
              </w:rPr>
            </w:pPr>
          </w:p>
        </w:tc>
      </w:tr>
      <w:tr w:rsidR="00AF3277" w14:paraId="3907AC5A" w14:textId="77777777">
        <w:tc>
          <w:tcPr>
            <w:tcW w:w="1479" w:type="dxa"/>
          </w:tcPr>
          <w:p w14:paraId="75E47362" w14:textId="77777777" w:rsidR="00AF3277" w:rsidRDefault="00EE38A0">
            <w:pPr>
              <w:rPr>
                <w:rFonts w:eastAsia="Malgun Gothic"/>
                <w:lang w:eastAsia="ko-KR"/>
              </w:rPr>
            </w:pPr>
            <w:r>
              <w:rPr>
                <w:lang w:eastAsia="zh-CN"/>
              </w:rPr>
              <w:t>MTK3-fri</w:t>
            </w:r>
          </w:p>
        </w:tc>
        <w:tc>
          <w:tcPr>
            <w:tcW w:w="8152" w:type="dxa"/>
          </w:tcPr>
          <w:p w14:paraId="582B6C17" w14:textId="77777777"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4DE8101" w14:textId="77777777" w:rsidR="00AF3277" w:rsidRDefault="00EE38A0">
            <w:pPr>
              <w:rPr>
                <w:b/>
              </w:rPr>
            </w:pPr>
            <w:r>
              <w:rPr>
                <w:b/>
                <w:highlight w:val="yellow"/>
              </w:rPr>
              <w:t>FL3e P3-remaining-1</w:t>
            </w:r>
            <w:r>
              <w:rPr>
                <w:b/>
              </w:rPr>
              <w:t xml:space="preserve"> (MTK update)</w:t>
            </w:r>
          </w:p>
          <w:p w14:paraId="3707C441"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4000B0A1" w14:textId="77777777" w:rsidR="00AF3277" w:rsidRDefault="00EE38A0">
            <w:pPr>
              <w:pStyle w:val="affff4"/>
              <w:numPr>
                <w:ilvl w:val="0"/>
                <w:numId w:val="32"/>
              </w:numPr>
              <w:spacing w:after="60"/>
              <w:rPr>
                <w:b/>
                <w:color w:val="FF0000"/>
                <w:lang w:val="en-US" w:eastAsia="zh-CN"/>
              </w:rPr>
            </w:pPr>
            <w:r>
              <w:rPr>
                <w:b/>
                <w:color w:val="FF0000"/>
                <w:lang w:val="en-US" w:eastAsia="zh-CN"/>
              </w:rPr>
              <w:t xml:space="preserve">Semi-persistent/Aperiodic CSI reporting is </w:t>
            </w:r>
            <w:proofErr w:type="gramStart"/>
            <w:r>
              <w:rPr>
                <w:b/>
                <w:color w:val="FF0000"/>
                <w:lang w:val="en-US" w:eastAsia="zh-CN"/>
              </w:rPr>
              <w:t>supported</w:t>
            </w:r>
            <w:proofErr w:type="gramEnd"/>
          </w:p>
          <w:p w14:paraId="7584E11C" w14:textId="77777777" w:rsidR="00AF3277" w:rsidRDefault="00EE38A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5BCDA19" w14:textId="77777777"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14:paraId="18C0BF8F" w14:textId="77777777">
        <w:tc>
          <w:tcPr>
            <w:tcW w:w="1479" w:type="dxa"/>
          </w:tcPr>
          <w:p w14:paraId="766BC62B" w14:textId="77777777" w:rsidR="00AF3277" w:rsidRDefault="00EE38A0">
            <w:pPr>
              <w:rPr>
                <w:rFonts w:eastAsia="Malgun Gothic"/>
                <w:lang w:eastAsia="ko-KR"/>
              </w:rPr>
            </w:pPr>
            <w:r>
              <w:rPr>
                <w:rFonts w:hint="eastAsia"/>
                <w:lang w:eastAsia="zh-CN"/>
              </w:rPr>
              <w:t>X</w:t>
            </w:r>
            <w:r>
              <w:rPr>
                <w:lang w:eastAsia="zh-CN"/>
              </w:rPr>
              <w:t>iaomi</w:t>
            </w:r>
          </w:p>
        </w:tc>
        <w:tc>
          <w:tcPr>
            <w:tcW w:w="8152" w:type="dxa"/>
          </w:tcPr>
          <w:p w14:paraId="1F9E58C8" w14:textId="77777777"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5A10F43" wp14:editId="1ED358AE">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D843FB2" w14:textId="77777777" w:rsidR="00AF3277" w:rsidRDefault="00EE38A0">
                                  <w:pPr>
                                    <w:rPr>
                                      <w:b/>
                                      <w:bCs/>
                                      <w:sz w:val="16"/>
                                      <w:szCs w:val="16"/>
                                      <w:highlight w:val="green"/>
                                      <w:lang w:val="en-US" w:eastAsia="zh-CN"/>
                                    </w:rPr>
                                  </w:pPr>
                                  <w:r>
                                    <w:rPr>
                                      <w:b/>
                                      <w:bCs/>
                                      <w:sz w:val="16"/>
                                      <w:szCs w:val="16"/>
                                      <w:highlight w:val="green"/>
                                      <w:lang w:val="en-US" w:eastAsia="zh-CN"/>
                                    </w:rPr>
                                    <w:t>Agreement</w:t>
                                  </w:r>
                                </w:p>
                                <w:p w14:paraId="358C8980" w14:textId="77777777"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B83B450" w14:textId="77777777"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6A93F79" w14:textId="77777777"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14:paraId="3A059BB7" w14:textId="77777777">
        <w:tc>
          <w:tcPr>
            <w:tcW w:w="1479" w:type="dxa"/>
          </w:tcPr>
          <w:p w14:paraId="35818EB1" w14:textId="77777777" w:rsidR="00AF3277" w:rsidRDefault="00EE38A0">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5</w:t>
            </w:r>
          </w:p>
        </w:tc>
        <w:tc>
          <w:tcPr>
            <w:tcW w:w="8152" w:type="dxa"/>
          </w:tcPr>
          <w:p w14:paraId="464BE98D" w14:textId="77777777" w:rsidR="00AF3277" w:rsidRDefault="00EE38A0">
            <w:pPr>
              <w:rPr>
                <w:lang w:val="en-US" w:eastAsia="zh-CN"/>
              </w:rPr>
            </w:pPr>
            <w:r>
              <w:rPr>
                <w:rFonts w:hint="eastAsia"/>
                <w:lang w:val="en-US" w:eastAsia="zh-CN"/>
              </w:rPr>
              <w:t>@Apple</w:t>
            </w:r>
          </w:p>
          <w:p w14:paraId="694BAA79" w14:textId="77777777" w:rsidR="00AF3277" w:rsidRDefault="00EE38A0">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6D7E583" w14:textId="77777777" w:rsidR="00AF3277" w:rsidRDefault="00EE38A0">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宋体" w:hint="eastAsia"/>
                <w:lang w:val="en-US" w:eastAsia="zh-CN"/>
              </w:rPr>
              <w:t>gNB</w:t>
            </w:r>
            <w:proofErr w:type="spellEnd"/>
            <w:r>
              <w:rPr>
                <w:rFonts w:eastAsia="宋体" w:hint="eastAsia"/>
                <w:lang w:val="en-US" w:eastAsia="zh-CN"/>
              </w:rPr>
              <w:t xml:space="preserve">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w:t>
            </w:r>
            <w:proofErr w:type="spellStart"/>
            <w:r>
              <w:rPr>
                <w:rFonts w:eastAsia="宋体" w:hint="eastAsia"/>
                <w:lang w:val="en-US" w:eastAsia="zh-CN"/>
              </w:rPr>
              <w:t>gNB</w:t>
            </w:r>
            <w:proofErr w:type="spellEnd"/>
            <w:r>
              <w:rPr>
                <w:rFonts w:eastAsia="宋体" w:hint="eastAsia"/>
                <w:lang w:val="en-US" w:eastAsia="zh-CN"/>
              </w:rPr>
              <w:t xml:space="preserve"> has no information about the CSI of other antenna configurations and it has bare information to assist spatial domain adaptation, so </w:t>
            </w:r>
            <w:proofErr w:type="spellStart"/>
            <w:r>
              <w:rPr>
                <w:rFonts w:eastAsia="宋体" w:hint="eastAsia"/>
                <w:lang w:val="en-US" w:eastAsia="zh-CN"/>
              </w:rPr>
              <w:t>gNB</w:t>
            </w:r>
            <w:proofErr w:type="spellEnd"/>
            <w:r>
              <w:rPr>
                <w:rFonts w:eastAsia="宋体" w:hint="eastAsia"/>
                <w:lang w:val="en-US" w:eastAsia="zh-CN"/>
              </w:rPr>
              <w:t xml:space="preserve"> will miss some chances/occasions to transmission data with properly reduced antenna.</w:t>
            </w:r>
          </w:p>
          <w:p w14:paraId="738C883C" w14:textId="77777777" w:rsidR="00AF3277" w:rsidRDefault="00EE38A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71536818" w14:textId="77777777" w:rsidR="00AF3277" w:rsidRDefault="00AF3277">
            <w:pPr>
              <w:rPr>
                <w:rFonts w:eastAsia="宋体"/>
                <w:lang w:val="en-US" w:eastAsia="zh-CN"/>
              </w:rPr>
            </w:pPr>
          </w:p>
          <w:p w14:paraId="27CD5C21" w14:textId="77777777" w:rsidR="00AF3277" w:rsidRDefault="00EE38A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C5417C3" w14:textId="77777777" w:rsidR="00AF3277" w:rsidRDefault="00EE38A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1120490B" w14:textId="77777777" w:rsidR="00AF3277" w:rsidRDefault="00EE38A0">
            <w:pPr>
              <w:rPr>
                <w:rFonts w:eastAsia="宋体"/>
                <w:lang w:val="en-US" w:eastAsia="zh-CN"/>
              </w:rPr>
            </w:pPr>
            <w:r>
              <w:rPr>
                <w:rFonts w:eastAsia="宋体" w:hint="eastAsia"/>
                <w:lang w:val="en-US" w:eastAsia="zh-CN"/>
              </w:rPr>
              <w:t>For this proposal, we prefer the following update + FL3e P3-remaining-2-</w:t>
            </w:r>
            <w:proofErr w:type="gramStart"/>
            <w:r>
              <w:rPr>
                <w:rFonts w:eastAsia="宋体" w:hint="eastAsia"/>
                <w:lang w:val="en-US" w:eastAsia="zh-CN"/>
              </w:rPr>
              <w:t>rev2;</w:t>
            </w:r>
            <w:proofErr w:type="gramEnd"/>
          </w:p>
          <w:p w14:paraId="1E9EDD20" w14:textId="77777777" w:rsidR="00AF3277" w:rsidRDefault="00EE38A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4F95DBF5" w14:textId="77777777" w:rsidR="00AF3277" w:rsidRDefault="00EE38A0">
            <w:pPr>
              <w:rPr>
                <w:b/>
                <w:highlight w:val="yellow"/>
              </w:rPr>
            </w:pPr>
            <w:r>
              <w:rPr>
                <w:b/>
                <w:highlight w:val="yellow"/>
              </w:rPr>
              <w:t>FL3e P3-remaining-1</w:t>
            </w:r>
            <w:r>
              <w:rPr>
                <w:b/>
                <w:color w:val="FF0000"/>
                <w:highlight w:val="yellow"/>
              </w:rPr>
              <w:t>-rev2</w:t>
            </w:r>
          </w:p>
          <w:p w14:paraId="43241CD9"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5B737850"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7DB79D7"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39DE12B5" w14:textId="77777777" w:rsidR="00AF3277" w:rsidRDefault="00EE38A0">
            <w:pPr>
              <w:spacing w:after="120"/>
              <w:rPr>
                <w:b/>
                <w:lang w:val="en-US" w:eastAsia="zh-CN"/>
              </w:rPr>
            </w:pPr>
            <w:r>
              <w:rPr>
                <w:b/>
                <w:lang w:val="en-US" w:eastAsia="zh-CN"/>
              </w:rPr>
              <w:t xml:space="preserve">Note: The case of N=L=1 corresponds to single-CSI feedback. </w:t>
            </w:r>
          </w:p>
          <w:p w14:paraId="17808F49" w14:textId="77777777" w:rsidR="00AF3277" w:rsidRDefault="00AF3277">
            <w:pPr>
              <w:rPr>
                <w:rFonts w:eastAsia="宋体"/>
                <w:lang w:val="en-US" w:eastAsia="zh-CN"/>
              </w:rPr>
            </w:pPr>
          </w:p>
        </w:tc>
      </w:tr>
      <w:tr w:rsidR="00AF3277" w14:paraId="0D4D2DD1" w14:textId="77777777">
        <w:tc>
          <w:tcPr>
            <w:tcW w:w="1479" w:type="dxa"/>
          </w:tcPr>
          <w:p w14:paraId="04339E2A" w14:textId="77777777" w:rsidR="00AF3277" w:rsidRDefault="00EE38A0">
            <w:pPr>
              <w:rPr>
                <w:rFonts w:eastAsia="宋体"/>
                <w:lang w:val="en-US" w:eastAsia="zh-CN"/>
              </w:rPr>
            </w:pPr>
            <w:r>
              <w:rPr>
                <w:rFonts w:eastAsia="Malgun Gothic"/>
                <w:lang w:eastAsia="ko-KR"/>
              </w:rPr>
              <w:lastRenderedPageBreak/>
              <w:t>Nokia/NSB</w:t>
            </w:r>
          </w:p>
        </w:tc>
        <w:tc>
          <w:tcPr>
            <w:tcW w:w="8152" w:type="dxa"/>
          </w:tcPr>
          <w:p w14:paraId="4B476D33" w14:textId="77777777"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0E35235C" w14:textId="77777777" w:rsidR="00AF3277" w:rsidRDefault="00EE38A0">
            <w:pPr>
              <w:rPr>
                <w:lang w:val="en-US" w:eastAsia="zh-CN"/>
              </w:rPr>
            </w:pPr>
            <w:r>
              <w:rPr>
                <w:lang w:val="en-US" w:eastAsia="zh-CN"/>
              </w:rPr>
              <w:t>The previous Note is not fully clear as it states about triggering (L-N) CSIs in another report. Specifically:</w:t>
            </w:r>
          </w:p>
          <w:p w14:paraId="279A2E21" w14:textId="77777777" w:rsidR="00AF3277" w:rsidRDefault="00EE38A0">
            <w:pPr>
              <w:pStyle w:val="affff4"/>
              <w:numPr>
                <w:ilvl w:val="0"/>
                <w:numId w:val="33"/>
              </w:numPr>
              <w:rPr>
                <w:lang w:val="en-US" w:eastAsia="zh-CN"/>
              </w:rPr>
            </w:pPr>
            <w:r>
              <w:rPr>
                <w:lang w:val="en-US" w:eastAsia="zh-CN"/>
              </w:rPr>
              <w:t>It was not clear whether N-L should only be seen as one example or what.</w:t>
            </w:r>
          </w:p>
          <w:p w14:paraId="60E87A2F" w14:textId="77777777" w:rsidR="00AF3277" w:rsidRDefault="00EE38A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1A440E1" w14:textId="77777777" w:rsidR="00AF3277" w:rsidRDefault="00EE38A0">
            <w:pPr>
              <w:rPr>
                <w:b/>
                <w:lang w:eastAsia="zh-CN"/>
              </w:rPr>
            </w:pPr>
            <w:r>
              <w:rPr>
                <w:lang w:val="en-US" w:eastAsia="zh-CN"/>
              </w:rPr>
              <w:t xml:space="preserve">Thus, we would still prefer </w:t>
            </w:r>
            <w:r>
              <w:rPr>
                <w:b/>
                <w:lang w:eastAsia="zh-CN"/>
              </w:rPr>
              <w:t>P3-remaining-1-rev1.</w:t>
            </w:r>
          </w:p>
          <w:p w14:paraId="2559CF7B" w14:textId="77777777"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01797010" w14:textId="77777777" w:rsidR="00AF3277" w:rsidRDefault="00EE38A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ACCC924" w14:textId="77777777" w:rsidR="00AF3277" w:rsidRDefault="00AF3277">
            <w:pPr>
              <w:rPr>
                <w:lang w:val="en-US" w:eastAsia="zh-CN"/>
              </w:rPr>
            </w:pPr>
          </w:p>
        </w:tc>
      </w:tr>
      <w:tr w:rsidR="00AF3277" w14:paraId="2484C7E4" w14:textId="77777777">
        <w:tc>
          <w:tcPr>
            <w:tcW w:w="1479" w:type="dxa"/>
          </w:tcPr>
          <w:p w14:paraId="64E371B2" w14:textId="77777777" w:rsidR="00AF3277" w:rsidRDefault="00EE38A0">
            <w:pPr>
              <w:rPr>
                <w:rFonts w:eastAsia="Malgun Gothic"/>
                <w:lang w:eastAsia="ko-KR"/>
              </w:rPr>
            </w:pPr>
            <w:r>
              <w:rPr>
                <w:lang w:eastAsia="zh-CN"/>
              </w:rPr>
              <w:lastRenderedPageBreak/>
              <w:t>Intel</w:t>
            </w:r>
          </w:p>
        </w:tc>
        <w:tc>
          <w:tcPr>
            <w:tcW w:w="8152" w:type="dxa"/>
          </w:tcPr>
          <w:p w14:paraId="048D95CB" w14:textId="77777777" w:rsidR="00AF3277" w:rsidRDefault="00EE38A0">
            <w:pPr>
              <w:rPr>
                <w:b/>
                <w:color w:val="FF0000"/>
              </w:rPr>
            </w:pPr>
            <w:r>
              <w:rPr>
                <w:lang w:val="en-US" w:eastAsia="zh-CN"/>
              </w:rPr>
              <w:t xml:space="preserve">We prefer </w:t>
            </w:r>
            <w:r>
              <w:rPr>
                <w:b/>
              </w:rPr>
              <w:t>FL3e P3-remaining-1</w:t>
            </w:r>
            <w:r>
              <w:rPr>
                <w:b/>
                <w:color w:val="FF0000"/>
              </w:rPr>
              <w:t xml:space="preserve">-rev2. </w:t>
            </w:r>
          </w:p>
          <w:p w14:paraId="46B8398E" w14:textId="77777777" w:rsidR="00AF3277" w:rsidRDefault="00EE38A0">
            <w:pPr>
              <w:rPr>
                <w:bCs/>
                <w:color w:val="000000" w:themeColor="text1"/>
              </w:rPr>
            </w:pPr>
            <w:r>
              <w:rPr>
                <w:bCs/>
                <w:color w:val="000000" w:themeColor="text1"/>
              </w:rPr>
              <w:t>We are Ok with E/// update as well</w:t>
            </w:r>
          </w:p>
        </w:tc>
      </w:tr>
      <w:tr w:rsidR="00AF3277" w14:paraId="7870F76B" w14:textId="77777777">
        <w:tc>
          <w:tcPr>
            <w:tcW w:w="1479" w:type="dxa"/>
          </w:tcPr>
          <w:p w14:paraId="14F53E5D" w14:textId="77777777" w:rsidR="00AF3277" w:rsidRDefault="00EE38A0">
            <w:pPr>
              <w:rPr>
                <w:lang w:eastAsia="zh-CN"/>
              </w:rPr>
            </w:pPr>
            <w:r>
              <w:rPr>
                <w:rFonts w:eastAsia="Malgun Gothic"/>
                <w:lang w:eastAsia="ko-KR"/>
              </w:rPr>
              <w:t>Qualcomm3-fri</w:t>
            </w:r>
          </w:p>
        </w:tc>
        <w:tc>
          <w:tcPr>
            <w:tcW w:w="8152" w:type="dxa"/>
          </w:tcPr>
          <w:p w14:paraId="1F6622AB" w14:textId="77777777" w:rsidR="00AF3277" w:rsidRDefault="00EE38A0">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2C4CCC65" w14:textId="77777777" w:rsidR="00AF3277" w:rsidRDefault="00EE38A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94A031B"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4765D011"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27EBEAED"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20A05C44" w14:textId="77777777" w:rsidR="00AF3277" w:rsidRDefault="00EE38A0">
            <w:pPr>
              <w:ind w:left="852"/>
              <w:rPr>
                <w:rFonts w:eastAsia="Malgun Gothic"/>
                <w:lang w:val="en-US" w:eastAsia="ko-KR"/>
              </w:rPr>
            </w:pPr>
            <w:r>
              <w:rPr>
                <w:rFonts w:eastAsia="Malgun Gothic"/>
                <w:lang w:val="en-US" w:eastAsia="ko-KR"/>
              </w:rPr>
              <w:t>Therefore, only N = P should be supported.</w:t>
            </w:r>
          </w:p>
          <w:p w14:paraId="43007232" w14:textId="77777777" w:rsidR="00AF3277" w:rsidRDefault="00EE38A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w:t>
            </w:r>
            <w:proofErr w:type="gramStart"/>
            <w:r>
              <w:rPr>
                <w:bCs/>
                <w:lang w:val="en-US" w:eastAsia="zh-CN"/>
              </w:rPr>
              <w:t>conditions</w:t>
            </w:r>
            <w:proofErr w:type="gramEnd"/>
            <w:r>
              <w:rPr>
                <w:bCs/>
                <w:lang w:val="en-US" w:eastAsia="zh-CN"/>
              </w:rPr>
              <w:t>”</w:t>
            </w:r>
          </w:p>
          <w:p w14:paraId="0329CBAC" w14:textId="77777777" w:rsidR="00AF3277" w:rsidRDefault="00EE38A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75774159" w14:textId="77777777" w:rsidR="00AF3277" w:rsidRDefault="00EE38A0">
            <w:pPr>
              <w:pStyle w:val="affff4"/>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7B12F88E" w14:textId="77777777"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21D64EDB" w14:textId="77777777"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59BF75C" w14:textId="77777777"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3B6D490F" w14:textId="77777777"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6A98869C" w14:textId="77777777" w:rsidR="00AF3277" w:rsidRDefault="00EE38A0">
            <w:pPr>
              <w:pStyle w:val="affff4"/>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AF3277" w14:paraId="113CAAF9" w14:textId="77777777">
        <w:tc>
          <w:tcPr>
            <w:tcW w:w="1479" w:type="dxa"/>
          </w:tcPr>
          <w:p w14:paraId="20D0C187" w14:textId="77777777" w:rsidR="00AF3277" w:rsidRDefault="00EE38A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39D230D" w14:textId="77777777"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E565661" w14:textId="77777777" w:rsidR="00AF3277" w:rsidRDefault="00EE38A0">
            <w:pPr>
              <w:rPr>
                <w:rFonts w:eastAsia="Malgun Gothic"/>
                <w:lang w:val="en-US" w:eastAsia="ko-KR"/>
              </w:rPr>
            </w:pPr>
            <w:r>
              <w:rPr>
                <w:bCs/>
                <w:lang w:val="en-US" w:eastAsia="zh-CN"/>
              </w:rPr>
              <w:lastRenderedPageBreak/>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AF3277" w14:paraId="4B2F2190" w14:textId="77777777">
        <w:tc>
          <w:tcPr>
            <w:tcW w:w="1479" w:type="dxa"/>
          </w:tcPr>
          <w:p w14:paraId="5F77BCDD" w14:textId="77777777" w:rsidR="00AF3277" w:rsidRDefault="00EE38A0">
            <w:pPr>
              <w:rPr>
                <w:lang w:val="en-US" w:eastAsia="zh-CN"/>
              </w:rPr>
            </w:pPr>
            <w:proofErr w:type="spellStart"/>
            <w:r>
              <w:rPr>
                <w:lang w:val="en-US" w:eastAsia="zh-CN"/>
              </w:rPr>
              <w:lastRenderedPageBreak/>
              <w:t>CEWiT</w:t>
            </w:r>
            <w:proofErr w:type="spellEnd"/>
          </w:p>
        </w:tc>
        <w:tc>
          <w:tcPr>
            <w:tcW w:w="8152" w:type="dxa"/>
          </w:tcPr>
          <w:p w14:paraId="0F956326" w14:textId="77777777" w:rsidR="00AF3277" w:rsidRDefault="00EE38A0">
            <w:pPr>
              <w:rPr>
                <w:bCs/>
                <w:lang w:val="en-US" w:eastAsia="zh-CN"/>
              </w:rPr>
            </w:pPr>
            <w:r>
              <w:rPr>
                <w:rFonts w:hint="eastAsia"/>
                <w:bCs/>
                <w:lang w:val="en-US" w:eastAsia="zh-CN"/>
              </w:rPr>
              <w:t>Following suggestion is added.</w:t>
            </w:r>
          </w:p>
          <w:p w14:paraId="71095BC1" w14:textId="77777777" w:rsidR="00AF3277" w:rsidRDefault="00EE38A0">
            <w:pPr>
              <w:rPr>
                <w:b/>
                <w:highlight w:val="yellow"/>
                <w:lang w:val="en-US"/>
              </w:rPr>
            </w:pPr>
            <w:r>
              <w:rPr>
                <w:b/>
                <w:highlight w:val="yellow"/>
              </w:rPr>
              <w:t>FL3e P3-remaining-1</w:t>
            </w:r>
            <w:r>
              <w:rPr>
                <w:b/>
                <w:highlight w:val="yellow"/>
                <w:lang w:val="en-US"/>
              </w:rPr>
              <w:t xml:space="preserve"> (update)</w:t>
            </w:r>
          </w:p>
          <w:p w14:paraId="0F11E8B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D1A443F"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3B8F775"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59FA23C9" w14:textId="77777777" w:rsidR="00AF3277" w:rsidRDefault="00EE38A0">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6C3BBF84" w14:textId="77777777"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14:paraId="61E6A351" w14:textId="77777777">
        <w:tc>
          <w:tcPr>
            <w:tcW w:w="1479" w:type="dxa"/>
          </w:tcPr>
          <w:p w14:paraId="6A277FD4" w14:textId="77777777" w:rsidR="00AF3277" w:rsidRDefault="00EE38A0">
            <w:pPr>
              <w:rPr>
                <w:lang w:val="en-US" w:eastAsia="zh-CN"/>
              </w:rPr>
            </w:pPr>
            <w:proofErr w:type="spellStart"/>
            <w:r>
              <w:rPr>
                <w:lang w:val="en-US" w:eastAsia="zh-CN"/>
              </w:rPr>
              <w:t>InterDigital</w:t>
            </w:r>
            <w:proofErr w:type="spellEnd"/>
          </w:p>
        </w:tc>
        <w:tc>
          <w:tcPr>
            <w:tcW w:w="8152" w:type="dxa"/>
          </w:tcPr>
          <w:p w14:paraId="085FE526" w14:textId="77777777"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14:paraId="3351083D" w14:textId="77777777">
        <w:tc>
          <w:tcPr>
            <w:tcW w:w="1479" w:type="dxa"/>
          </w:tcPr>
          <w:p w14:paraId="68144353" w14:textId="77777777" w:rsidR="00AF3277" w:rsidRDefault="00EE38A0">
            <w:pPr>
              <w:rPr>
                <w:lang w:val="en-US" w:eastAsia="zh-CN"/>
              </w:rPr>
            </w:pPr>
            <w:r>
              <w:rPr>
                <w:rFonts w:eastAsia="Malgun Gothic"/>
                <w:lang w:eastAsia="ko-KR"/>
              </w:rPr>
              <w:t>Ericsson 5</w:t>
            </w:r>
          </w:p>
        </w:tc>
        <w:tc>
          <w:tcPr>
            <w:tcW w:w="8152" w:type="dxa"/>
          </w:tcPr>
          <w:p w14:paraId="6C67AC61" w14:textId="77777777" w:rsidR="00AF3277" w:rsidRDefault="00EE38A0">
            <w:r>
              <w:rPr>
                <w:rFonts w:eastAsia="Malgun Gothic"/>
                <w:lang w:val="en-US" w:eastAsia="ko-KR"/>
              </w:rPr>
              <w:t xml:space="preserve">We do not support </w:t>
            </w:r>
            <w:r>
              <w:t>P3-remaining-1-rev2 – aperiodic CSI reporting should be prioritized or considered first/together.</w:t>
            </w:r>
          </w:p>
          <w:p w14:paraId="604CEE49" w14:textId="77777777" w:rsidR="00AF3277" w:rsidRDefault="00EE38A0">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025E59D7" w14:textId="77777777" w:rsidR="00AF3277" w:rsidRDefault="00EE38A0">
            <w:pPr>
              <w:rPr>
                <w:b/>
                <w:highlight w:val="cyan"/>
              </w:rPr>
            </w:pPr>
            <w:r>
              <w:rPr>
                <w:b/>
                <w:highlight w:val="cyan"/>
              </w:rPr>
              <w:t>FL3e P3-remaining-1-Eupdate2</w:t>
            </w:r>
          </w:p>
          <w:p w14:paraId="78A92F1F" w14:textId="77777777"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0D81A3F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17AF957"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25BC5F91"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46AAF2CD" w14:textId="77777777" w:rsidR="00AF3277" w:rsidRDefault="00AF3277">
            <w:pPr>
              <w:rPr>
                <w:rFonts w:eastAsia="Malgun Gothic"/>
                <w:lang w:val="en-US" w:eastAsia="ko-KR"/>
              </w:rPr>
            </w:pPr>
          </w:p>
          <w:p w14:paraId="273173FF" w14:textId="77777777" w:rsidR="00AF3277" w:rsidRDefault="00EE38A0">
            <w:pPr>
              <w:rPr>
                <w:rFonts w:eastAsia="Malgun Gothic"/>
                <w:lang w:val="en-US" w:eastAsia="ko-KR"/>
              </w:rPr>
            </w:pPr>
            <w:r>
              <w:rPr>
                <w:rFonts w:eastAsia="Malgun Gothic"/>
                <w:lang w:val="en-US" w:eastAsia="ko-KR"/>
              </w:rPr>
              <w:t xml:space="preserve">For P3-remaining-1-rev1, we suggest below updates (in blue) </w:t>
            </w:r>
          </w:p>
          <w:p w14:paraId="2F3BC917"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239E4DD3"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0B1C62A9"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B019A0D" w14:textId="77777777" w:rsidR="00AF3277" w:rsidRDefault="00EE38A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677FC873" w14:textId="77777777" w:rsidR="00AF3277" w:rsidRDefault="00AF3277">
            <w:pPr>
              <w:rPr>
                <w:b/>
                <w:lang w:val="en-US" w:eastAsia="zh-CN"/>
              </w:rPr>
            </w:pPr>
          </w:p>
          <w:p w14:paraId="2C39DAEA" w14:textId="77777777" w:rsidR="00AF3277" w:rsidRDefault="00EE38A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42901581" w14:textId="77777777" w:rsidR="00AF3277" w:rsidRDefault="00EE38A0">
            <w:pPr>
              <w:rPr>
                <w:b/>
                <w:highlight w:val="cyan"/>
              </w:rPr>
            </w:pPr>
            <w:r>
              <w:rPr>
                <w:b/>
                <w:color w:val="FF0000"/>
                <w:highlight w:val="cyan"/>
                <w:u w:val="single"/>
                <w:lang w:val="en-US" w:eastAsia="zh-CN"/>
              </w:rPr>
              <w:t>For a CSI report config</w:t>
            </w:r>
          </w:p>
          <w:p w14:paraId="2C95CF2E" w14:textId="77777777" w:rsidR="00AF3277" w:rsidRDefault="00EE38A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0A39DEF9"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92B9FF7"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9A4B8B2"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4F4E6911"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E219A4E" w14:textId="77777777" w:rsidR="00AF3277" w:rsidRDefault="00EE38A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A294FBE"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DE508B5" w14:textId="77777777" w:rsidR="00AF3277" w:rsidRDefault="00EE38A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368BFC0B" w14:textId="77777777" w:rsidR="00AF3277" w:rsidRDefault="00AF3277">
            <w:pPr>
              <w:rPr>
                <w:bCs/>
                <w:lang w:val="en-US" w:eastAsia="zh-CN"/>
              </w:rPr>
            </w:pPr>
          </w:p>
        </w:tc>
      </w:tr>
      <w:tr w:rsidR="00AF3277" w14:paraId="325C869D" w14:textId="77777777">
        <w:tc>
          <w:tcPr>
            <w:tcW w:w="1479" w:type="dxa"/>
          </w:tcPr>
          <w:p w14:paraId="46B5E89F" w14:textId="77777777" w:rsidR="00AF3277" w:rsidRDefault="00EE38A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BA9FB25" w14:textId="77777777" w:rsidR="00AF3277" w:rsidRDefault="00EE38A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3149D0C" w14:textId="77777777"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8D9B0B2" w14:textId="77777777"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22A508BB" w14:textId="77777777" w:rsidR="00AF3277" w:rsidRDefault="00AF3277">
      <w:pPr>
        <w:rPr>
          <w:lang w:val="en-US"/>
        </w:rPr>
      </w:pPr>
    </w:p>
    <w:p w14:paraId="304CC3A7" w14:textId="77777777"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BFAAFB8" w14:textId="77777777" w:rsidR="00AF3277" w:rsidRDefault="00EE38A0">
      <w:pPr>
        <w:rPr>
          <w:b/>
        </w:rPr>
      </w:pPr>
      <w:r>
        <w:rPr>
          <w:b/>
          <w:highlight w:val="yellow"/>
        </w:rPr>
        <w:t>FL3e P3-remaining-2</w:t>
      </w:r>
    </w:p>
    <w:p w14:paraId="2B33D55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E8C975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295CC0C"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77C1EF7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60C2229"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8763D2"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70D62D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7953C74" w14:textId="77777777" w:rsidR="00AF3277" w:rsidRDefault="00AF3277">
      <w:pPr>
        <w:rPr>
          <w:b/>
          <w:lang w:val="en-US" w:eastAsia="zh-CN"/>
        </w:rPr>
      </w:pPr>
    </w:p>
    <w:p w14:paraId="533CF506" w14:textId="77777777" w:rsidR="00AF3277" w:rsidRDefault="00EE38A0">
      <w:pPr>
        <w:rPr>
          <w:b/>
        </w:rPr>
      </w:pPr>
      <w:r>
        <w:rPr>
          <w:b/>
          <w:highlight w:val="yellow"/>
        </w:rPr>
        <w:t>FL3e P3-remaining-2</w:t>
      </w:r>
      <w:r>
        <w:rPr>
          <w:b/>
          <w:color w:val="FF0000"/>
          <w:highlight w:val="yellow"/>
        </w:rPr>
        <w:t>-rev1</w:t>
      </w:r>
    </w:p>
    <w:p w14:paraId="6490BA9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F52799D"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3A10383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1B48F743"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428D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29D8AD" w14:textId="77777777" w:rsidR="00AF3277" w:rsidRDefault="00AF3277">
      <w:pPr>
        <w:rPr>
          <w:b/>
          <w:lang w:val="en-US" w:eastAsia="zh-CN"/>
        </w:rPr>
      </w:pPr>
    </w:p>
    <w:p w14:paraId="056A6474" w14:textId="77777777" w:rsidR="00AF3277" w:rsidRDefault="00EE38A0">
      <w:pPr>
        <w:rPr>
          <w:b/>
        </w:rPr>
      </w:pPr>
      <w:r>
        <w:rPr>
          <w:b/>
          <w:highlight w:val="yellow"/>
        </w:rPr>
        <w:t>FL3e P3-remaining-2</w:t>
      </w:r>
      <w:r>
        <w:rPr>
          <w:b/>
          <w:color w:val="FF0000"/>
          <w:highlight w:val="yellow"/>
        </w:rPr>
        <w:t>-rev2</w:t>
      </w:r>
    </w:p>
    <w:p w14:paraId="5D9C766D" w14:textId="77777777" w:rsidR="00AF3277" w:rsidRDefault="00EE38A0">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6782DF4"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B87DB3B" w14:textId="77777777" w:rsidR="00AF3277" w:rsidRDefault="00EE38A0">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AF3277" w14:paraId="286C7548" w14:textId="77777777">
        <w:trPr>
          <w:trHeight w:val="261"/>
        </w:trPr>
        <w:tc>
          <w:tcPr>
            <w:tcW w:w="1479" w:type="dxa"/>
            <w:shd w:val="clear" w:color="auto" w:fill="C5E0B3" w:themeFill="accent6" w:themeFillTint="66"/>
          </w:tcPr>
          <w:p w14:paraId="05F24E5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BB4F6CA" w14:textId="77777777" w:rsidR="00AF3277" w:rsidRDefault="00EE38A0">
            <w:pPr>
              <w:rPr>
                <w:b/>
                <w:bCs/>
                <w:lang w:val="en-US"/>
              </w:rPr>
            </w:pPr>
            <w:r>
              <w:rPr>
                <w:b/>
                <w:bCs/>
                <w:lang w:val="en-US"/>
              </w:rPr>
              <w:t>Comments</w:t>
            </w:r>
          </w:p>
        </w:tc>
      </w:tr>
      <w:tr w:rsidR="00AF3277" w14:paraId="23315E40" w14:textId="77777777">
        <w:tc>
          <w:tcPr>
            <w:tcW w:w="1479" w:type="dxa"/>
          </w:tcPr>
          <w:p w14:paraId="63DC1316"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CD51B39" w14:textId="77777777" w:rsidR="00AF3277" w:rsidRDefault="00EE38A0">
            <w:pPr>
              <w:rPr>
                <w:lang w:val="en-US" w:eastAsia="zh-CN"/>
              </w:rPr>
            </w:pPr>
            <w:r>
              <w:rPr>
                <w:lang w:val="en-US" w:eastAsia="zh-CN"/>
              </w:rPr>
              <w:t xml:space="preserve">Support the proposal with typo update if I understand correctly. </w:t>
            </w:r>
          </w:p>
          <w:p w14:paraId="66820038" w14:textId="77777777" w:rsidR="00AF3277" w:rsidRDefault="00AF3277">
            <w:pPr>
              <w:rPr>
                <w:lang w:val="en-US" w:eastAsia="zh-CN"/>
              </w:rPr>
            </w:pPr>
          </w:p>
          <w:p w14:paraId="244F4C1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1280AB2"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82F0270"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E7D703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3D4776B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A1A71C"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4994E790"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0846C08" w14:textId="77777777" w:rsidR="00AF3277" w:rsidRDefault="00AF3277">
            <w:pPr>
              <w:rPr>
                <w:lang w:val="en-US" w:eastAsia="zh-CN"/>
              </w:rPr>
            </w:pPr>
          </w:p>
        </w:tc>
      </w:tr>
      <w:tr w:rsidR="00AF3277" w14:paraId="041F9F05" w14:textId="77777777">
        <w:tc>
          <w:tcPr>
            <w:tcW w:w="1479" w:type="dxa"/>
          </w:tcPr>
          <w:p w14:paraId="37F99418"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CB32432" w14:textId="77777777" w:rsidR="00AF3277" w:rsidRDefault="00EE38A0">
            <w:pPr>
              <w:rPr>
                <w:lang w:val="en-US" w:eastAsia="zh-CN"/>
              </w:rPr>
            </w:pPr>
            <w:r>
              <w:rPr>
                <w:rFonts w:hint="eastAsia"/>
                <w:lang w:val="en-US" w:eastAsia="zh-CN"/>
              </w:rPr>
              <w:t>@</w:t>
            </w:r>
            <w:r>
              <w:rPr>
                <w:lang w:val="en-US" w:eastAsia="zh-CN"/>
              </w:rPr>
              <w:t>DCM</w:t>
            </w:r>
          </w:p>
          <w:p w14:paraId="7F809D4D" w14:textId="77777777"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14:paraId="773D2D67" w14:textId="77777777">
        <w:tc>
          <w:tcPr>
            <w:tcW w:w="1479" w:type="dxa"/>
          </w:tcPr>
          <w:p w14:paraId="4C2422A9" w14:textId="77777777" w:rsidR="00AF3277" w:rsidRDefault="00EE38A0">
            <w:pPr>
              <w:rPr>
                <w:rFonts w:eastAsia="PMingLiU"/>
                <w:lang w:val="en-US" w:eastAsia="zh-TW"/>
              </w:rPr>
            </w:pPr>
            <w:r>
              <w:rPr>
                <w:lang w:val="en-US" w:eastAsia="zh-CN"/>
              </w:rPr>
              <w:t>Intel</w:t>
            </w:r>
          </w:p>
        </w:tc>
        <w:tc>
          <w:tcPr>
            <w:tcW w:w="8152" w:type="dxa"/>
          </w:tcPr>
          <w:p w14:paraId="21528ECE" w14:textId="77777777" w:rsidR="00AF3277" w:rsidRDefault="00EE38A0">
            <w:pPr>
              <w:rPr>
                <w:rFonts w:eastAsia="PMingLiU"/>
                <w:lang w:val="en-US" w:eastAsia="zh-TW"/>
              </w:rPr>
            </w:pPr>
            <w:r>
              <w:rPr>
                <w:lang w:val="en-US" w:eastAsia="zh-CN"/>
              </w:rPr>
              <w:t>Ok with proposal.</w:t>
            </w:r>
          </w:p>
        </w:tc>
      </w:tr>
      <w:tr w:rsidR="00AF3277" w14:paraId="65C07C62" w14:textId="77777777">
        <w:tc>
          <w:tcPr>
            <w:tcW w:w="1479" w:type="dxa"/>
          </w:tcPr>
          <w:p w14:paraId="0103CDF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A006468" w14:textId="77777777"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4C1892B1" w14:textId="77777777"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14:paraId="50A0BBA2" w14:textId="77777777">
        <w:tc>
          <w:tcPr>
            <w:tcW w:w="1479" w:type="dxa"/>
          </w:tcPr>
          <w:p w14:paraId="2470A94C" w14:textId="77777777" w:rsidR="00AF3277" w:rsidRDefault="00EE38A0">
            <w:pPr>
              <w:rPr>
                <w:rFonts w:eastAsia="PMingLiU"/>
                <w:lang w:val="en-US" w:eastAsia="zh-CN"/>
              </w:rPr>
            </w:pPr>
            <w:proofErr w:type="spellStart"/>
            <w:r>
              <w:rPr>
                <w:rFonts w:eastAsia="PMingLiU"/>
                <w:lang w:val="en-US" w:eastAsia="zh-TW"/>
              </w:rPr>
              <w:t>CEWiT</w:t>
            </w:r>
            <w:proofErr w:type="spellEnd"/>
          </w:p>
        </w:tc>
        <w:tc>
          <w:tcPr>
            <w:tcW w:w="8152" w:type="dxa"/>
          </w:tcPr>
          <w:p w14:paraId="111B9F74" w14:textId="77777777"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C0EC9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342748A"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77DB7D0" w14:textId="77777777" w:rsidR="00AF3277" w:rsidRDefault="00EE38A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7D016CB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3AB3C31A"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D509F9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906B028" w14:textId="77777777"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6F7B1AFC" w14:textId="77777777">
        <w:tc>
          <w:tcPr>
            <w:tcW w:w="1479" w:type="dxa"/>
          </w:tcPr>
          <w:p w14:paraId="414B0C2B" w14:textId="77777777" w:rsidR="00AF3277" w:rsidRDefault="00EE38A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771EB10C" w14:textId="77777777" w:rsidR="00AF3277" w:rsidRDefault="00EE38A0">
            <w:pPr>
              <w:rPr>
                <w:lang w:val="en-US" w:eastAsia="zh-CN"/>
              </w:rPr>
            </w:pPr>
            <w:r>
              <w:rPr>
                <w:rFonts w:hint="eastAsia"/>
                <w:lang w:val="en-US" w:eastAsia="zh-CN"/>
              </w:rPr>
              <w:t>S</w:t>
            </w:r>
            <w:r>
              <w:rPr>
                <w:lang w:val="en-US" w:eastAsia="zh-CN"/>
              </w:rPr>
              <w:t>upport.</w:t>
            </w:r>
          </w:p>
        </w:tc>
      </w:tr>
      <w:tr w:rsidR="00AF3277" w14:paraId="7D1FCF5B" w14:textId="77777777">
        <w:tc>
          <w:tcPr>
            <w:tcW w:w="1479" w:type="dxa"/>
          </w:tcPr>
          <w:p w14:paraId="60C718AD" w14:textId="77777777" w:rsidR="00AF3277" w:rsidRDefault="00EE38A0">
            <w:pPr>
              <w:rPr>
                <w:rFonts w:eastAsia="宋体"/>
                <w:lang w:val="en-US" w:eastAsia="zh-CN"/>
              </w:rPr>
            </w:pPr>
            <w:r>
              <w:rPr>
                <w:rFonts w:eastAsia="宋体" w:hint="eastAsia"/>
                <w:lang w:val="en-US" w:eastAsia="zh-CN"/>
              </w:rPr>
              <w:t>ZTE, Sanechips3e</w:t>
            </w:r>
          </w:p>
        </w:tc>
        <w:tc>
          <w:tcPr>
            <w:tcW w:w="8152" w:type="dxa"/>
          </w:tcPr>
          <w:p w14:paraId="510A8AAD" w14:textId="77777777" w:rsidR="00AF3277" w:rsidRDefault="00EE38A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1C76E2EB" w14:textId="77777777" w:rsidR="00AF3277" w:rsidRDefault="00EE38A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w:t>
            </w:r>
            <w:proofErr w:type="spellStart"/>
            <w:r>
              <w:rPr>
                <w:rFonts w:eastAsia="宋体" w:hint="eastAsia"/>
                <w:lang w:val="en-US" w:eastAsia="zh-CN"/>
              </w:rPr>
              <w:t>gNB</w:t>
            </w:r>
            <w:proofErr w:type="spellEnd"/>
            <w:r>
              <w:rPr>
                <w:rFonts w:eastAsia="宋体" w:hint="eastAsia"/>
                <w:lang w:val="en-US" w:eastAsia="zh-CN"/>
              </w:rPr>
              <w:t xml:space="preserve">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17EC2392" w14:textId="77777777"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591D557B" w14:textId="77777777"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5565276C" w14:textId="77777777" w:rsidR="00AF3277" w:rsidRDefault="00EE38A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24A64EF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B30802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2EB0F58B" w14:textId="77777777" w:rsidR="00AF3277" w:rsidRDefault="00EE38A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55C890C3"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0A667CAF" w14:textId="77777777" w:rsidR="00AF3277" w:rsidRDefault="00EE38A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8C9F202"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656058E" w14:textId="77777777"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218C4094" w14:textId="77777777">
        <w:tc>
          <w:tcPr>
            <w:tcW w:w="1479" w:type="dxa"/>
          </w:tcPr>
          <w:p w14:paraId="4862CDC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17DC8C7" w14:textId="77777777"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14:paraId="2A8554BC" w14:textId="77777777">
        <w:tc>
          <w:tcPr>
            <w:tcW w:w="1479" w:type="dxa"/>
          </w:tcPr>
          <w:p w14:paraId="1C962FC8"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8B3C01B" w14:textId="77777777" w:rsidR="00AF3277" w:rsidRDefault="00EE38A0">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32DDAB58" w14:textId="77777777"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14:paraId="7D031925"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7AE899E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864F754"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4712535"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3AD5E55"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D08DB4B"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7D17BC1" w14:textId="77777777"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14:paraId="068B1543" w14:textId="77777777">
        <w:tc>
          <w:tcPr>
            <w:tcW w:w="1479" w:type="dxa"/>
          </w:tcPr>
          <w:p w14:paraId="58107DEC" w14:textId="77777777" w:rsidR="00AF3277" w:rsidRDefault="00EE38A0">
            <w:pPr>
              <w:rPr>
                <w:lang w:val="en-US" w:eastAsia="zh-CN"/>
              </w:rPr>
            </w:pPr>
            <w:r>
              <w:rPr>
                <w:lang w:val="en-US" w:eastAsia="zh-CN"/>
              </w:rPr>
              <w:lastRenderedPageBreak/>
              <w:t>Nokia/NSB3</w:t>
            </w:r>
          </w:p>
        </w:tc>
        <w:tc>
          <w:tcPr>
            <w:tcW w:w="8152" w:type="dxa"/>
          </w:tcPr>
          <w:p w14:paraId="0BBBA778" w14:textId="77777777"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9146D2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FAD353B"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2E00921"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37CAF1A8"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7FA59C7C"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F7134D0"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0503DB78"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0073E26"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0E7EA1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C0BFCE6" w14:textId="77777777"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02F1DFCC" w14:textId="77777777" w:rsidR="00AF3277" w:rsidRDefault="00EE38A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423393A" w14:textId="77777777"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6572EAE" w14:textId="77777777" w:rsidR="00AF3277" w:rsidRDefault="00EE38A0">
            <w:pPr>
              <w:rPr>
                <w:lang w:val="en-US" w:eastAsia="zh-CN"/>
              </w:rPr>
            </w:pPr>
            <w:r>
              <w:rPr>
                <w:lang w:val="en-US" w:eastAsia="zh-CN"/>
              </w:rPr>
              <w:t>On the Note 1, we think that (L-N) should only be given as an example.</w:t>
            </w:r>
          </w:p>
          <w:p w14:paraId="79A69410" w14:textId="77777777"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14:paraId="4BFE394B" w14:textId="77777777">
        <w:tc>
          <w:tcPr>
            <w:tcW w:w="1479" w:type="dxa"/>
          </w:tcPr>
          <w:p w14:paraId="20BB711A"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1EEAA0B"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14:paraId="1D6214BE" w14:textId="77777777">
        <w:tc>
          <w:tcPr>
            <w:tcW w:w="1479" w:type="dxa"/>
          </w:tcPr>
          <w:p w14:paraId="72E8CF28" w14:textId="77777777" w:rsidR="00AF3277" w:rsidRDefault="00EE38A0">
            <w:pPr>
              <w:rPr>
                <w:rFonts w:eastAsia="Yu Mincho"/>
                <w:lang w:val="en-US" w:eastAsia="ja-JP"/>
              </w:rPr>
            </w:pPr>
            <w:r>
              <w:rPr>
                <w:lang w:val="en-US" w:eastAsia="zh-CN"/>
              </w:rPr>
              <w:t>Qualcomm3e</w:t>
            </w:r>
          </w:p>
        </w:tc>
        <w:tc>
          <w:tcPr>
            <w:tcW w:w="8152" w:type="dxa"/>
          </w:tcPr>
          <w:p w14:paraId="6860145C" w14:textId="77777777"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8F9FDBD" w14:textId="77777777"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9882037" w14:textId="77777777" w:rsidR="00AF3277" w:rsidRDefault="00EE38A0">
            <w:pPr>
              <w:rPr>
                <w:b/>
              </w:rPr>
            </w:pPr>
            <w:r>
              <w:rPr>
                <w:b/>
                <w:highlight w:val="yellow"/>
              </w:rPr>
              <w:t>FL3e P3-remaining-2</w:t>
            </w:r>
          </w:p>
          <w:p w14:paraId="3648AEAE" w14:textId="77777777" w:rsidR="00AF3277" w:rsidRDefault="00EE38A0">
            <w:pPr>
              <w:pStyle w:val="affff4"/>
              <w:numPr>
                <w:ilvl w:val="0"/>
                <w:numId w:val="31"/>
              </w:numPr>
              <w:rPr>
                <w:rFonts w:eastAsia="Yu Mincho"/>
                <w:lang w:val="en-US" w:eastAsia="ja-JP"/>
              </w:rPr>
            </w:pPr>
            <w:r>
              <w:rPr>
                <w:b/>
                <w:bCs/>
                <w:color w:val="0070C0"/>
                <w:lang w:val="en-US" w:eastAsia="zh-CN"/>
              </w:rPr>
              <w:t>FFS: case with N &lt; L</w:t>
            </w:r>
          </w:p>
        </w:tc>
      </w:tr>
      <w:tr w:rsidR="00AF3277" w14:paraId="47AC77E8" w14:textId="77777777">
        <w:tc>
          <w:tcPr>
            <w:tcW w:w="1479" w:type="dxa"/>
          </w:tcPr>
          <w:p w14:paraId="56C27418" w14:textId="77777777" w:rsidR="00AF3277" w:rsidRDefault="00EE38A0">
            <w:pPr>
              <w:rPr>
                <w:lang w:val="en-US" w:eastAsia="zh-CN"/>
              </w:rPr>
            </w:pPr>
            <w:r>
              <w:rPr>
                <w:lang w:val="en-US" w:eastAsia="zh-CN"/>
              </w:rPr>
              <w:t>Lenovo3e</w:t>
            </w:r>
          </w:p>
        </w:tc>
        <w:tc>
          <w:tcPr>
            <w:tcW w:w="8152" w:type="dxa"/>
          </w:tcPr>
          <w:p w14:paraId="7CECA9F6" w14:textId="77777777" w:rsidR="00AF3277" w:rsidRDefault="00EE38A0">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1E413C21" w14:textId="77777777"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14:paraId="29E85C5D" w14:textId="77777777">
        <w:tc>
          <w:tcPr>
            <w:tcW w:w="1479" w:type="dxa"/>
          </w:tcPr>
          <w:p w14:paraId="3E80E8C8" w14:textId="77777777" w:rsidR="00AF3277" w:rsidRDefault="00EE38A0">
            <w:pPr>
              <w:rPr>
                <w:lang w:val="en-US" w:eastAsia="zh-CN"/>
              </w:rPr>
            </w:pPr>
            <w:r>
              <w:rPr>
                <w:lang w:val="en-US" w:eastAsia="zh-CN"/>
              </w:rPr>
              <w:lastRenderedPageBreak/>
              <w:t>CATT</w:t>
            </w:r>
          </w:p>
        </w:tc>
        <w:tc>
          <w:tcPr>
            <w:tcW w:w="8152" w:type="dxa"/>
          </w:tcPr>
          <w:p w14:paraId="726F10E7" w14:textId="77777777" w:rsidR="00AF3277" w:rsidRDefault="00EE38A0">
            <w:pPr>
              <w:rPr>
                <w:lang w:val="en-US" w:eastAsia="zh-CN"/>
              </w:rPr>
            </w:pPr>
            <w:r>
              <w:rPr>
                <w:lang w:val="en-US" w:eastAsia="zh-CN"/>
              </w:rPr>
              <w:t>We support Proposal FL3e P3-remaining-2</w:t>
            </w:r>
          </w:p>
        </w:tc>
      </w:tr>
      <w:tr w:rsidR="00AF3277" w14:paraId="44332DEE" w14:textId="77777777">
        <w:tc>
          <w:tcPr>
            <w:tcW w:w="1479" w:type="dxa"/>
          </w:tcPr>
          <w:p w14:paraId="522C2BBC" w14:textId="77777777" w:rsidR="00AF3277" w:rsidRDefault="00EE38A0">
            <w:pPr>
              <w:rPr>
                <w:lang w:val="en-US" w:eastAsia="zh-CN"/>
              </w:rPr>
            </w:pPr>
            <w:proofErr w:type="spellStart"/>
            <w:r>
              <w:rPr>
                <w:lang w:val="en-US" w:eastAsia="zh-CN"/>
              </w:rPr>
              <w:t>Futurewei</w:t>
            </w:r>
            <w:proofErr w:type="spellEnd"/>
          </w:p>
        </w:tc>
        <w:tc>
          <w:tcPr>
            <w:tcW w:w="8152" w:type="dxa"/>
          </w:tcPr>
          <w:p w14:paraId="03969DDF" w14:textId="77777777" w:rsidR="00AF3277" w:rsidRDefault="00EE38A0">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AF3277" w14:paraId="7BFFB78D" w14:textId="77777777">
        <w:tc>
          <w:tcPr>
            <w:tcW w:w="1479" w:type="dxa"/>
          </w:tcPr>
          <w:p w14:paraId="7A75ECF5" w14:textId="77777777" w:rsidR="00AF3277" w:rsidRDefault="00EE38A0">
            <w:pPr>
              <w:rPr>
                <w:lang w:val="en-US" w:eastAsia="zh-CN"/>
              </w:rPr>
            </w:pPr>
            <w:r>
              <w:rPr>
                <w:lang w:val="en-US" w:eastAsia="zh-CN"/>
              </w:rPr>
              <w:t>Samsung3e</w:t>
            </w:r>
          </w:p>
        </w:tc>
        <w:tc>
          <w:tcPr>
            <w:tcW w:w="8152" w:type="dxa"/>
          </w:tcPr>
          <w:p w14:paraId="1910699E" w14:textId="77777777"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14:paraId="25B09A8E" w14:textId="77777777" w:rsidR="00AF3277" w:rsidRDefault="00AF3277">
            <w:pPr>
              <w:spacing w:after="120"/>
              <w:rPr>
                <w:lang w:val="en-US" w:eastAsia="zh-CN"/>
              </w:rPr>
            </w:pPr>
          </w:p>
          <w:p w14:paraId="0326105B" w14:textId="77777777" w:rsidR="00AF3277" w:rsidRDefault="00EE38A0">
            <w:pPr>
              <w:spacing w:after="120"/>
              <w:rPr>
                <w:b/>
                <w:lang w:val="en-US" w:eastAsia="zh-CN"/>
              </w:rPr>
            </w:pPr>
            <w:r>
              <w:rPr>
                <w:b/>
                <w:highlight w:val="yellow"/>
                <w:lang w:val="en-US" w:eastAsia="zh-CN"/>
              </w:rPr>
              <w:t>Proposal 1</w:t>
            </w:r>
          </w:p>
          <w:p w14:paraId="664E3392"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11D50F0"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B7036B" w14:textId="77777777" w:rsidR="00AF3277" w:rsidRDefault="00EE38A0">
            <w:pPr>
              <w:spacing w:after="120"/>
              <w:rPr>
                <w:b/>
                <w:lang w:val="en-US" w:eastAsia="zh-CN"/>
              </w:rPr>
            </w:pPr>
            <w:r>
              <w:rPr>
                <w:b/>
                <w:lang w:val="en-US" w:eastAsia="zh-CN"/>
              </w:rPr>
              <w:t xml:space="preserve">Note: The case of N=L=1 corresponds to single-CSI feedback. </w:t>
            </w:r>
          </w:p>
          <w:p w14:paraId="540AFFDA" w14:textId="77777777" w:rsidR="00AF3277" w:rsidRDefault="00AF3277">
            <w:pPr>
              <w:spacing w:after="120"/>
              <w:rPr>
                <w:lang w:val="en-US" w:eastAsia="zh-CN"/>
              </w:rPr>
            </w:pPr>
          </w:p>
          <w:p w14:paraId="4506422F" w14:textId="77777777" w:rsidR="00AF3277" w:rsidRDefault="00EE38A0">
            <w:pPr>
              <w:spacing w:after="120"/>
              <w:rPr>
                <w:b/>
                <w:lang w:val="en-US" w:eastAsia="zh-CN"/>
              </w:rPr>
            </w:pPr>
            <w:r>
              <w:rPr>
                <w:b/>
                <w:highlight w:val="yellow"/>
                <w:lang w:val="en-US" w:eastAsia="zh-CN"/>
              </w:rPr>
              <w:t>Proposal 2</w:t>
            </w:r>
          </w:p>
          <w:p w14:paraId="1C25E5CF" w14:textId="77777777" w:rsidR="00AF3277" w:rsidRDefault="00EE38A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4EDFCC7"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6907628A" w14:textId="77777777" w:rsidR="00AF3277" w:rsidRDefault="00EE38A0">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B5C38E6" w14:textId="77777777"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14:paraId="2FA856CF" w14:textId="77777777">
        <w:tc>
          <w:tcPr>
            <w:tcW w:w="1479" w:type="dxa"/>
          </w:tcPr>
          <w:p w14:paraId="1C31A0EC" w14:textId="77777777" w:rsidR="00AF3277" w:rsidRDefault="00EE38A0">
            <w:pPr>
              <w:rPr>
                <w:lang w:eastAsia="zh-CN"/>
              </w:rPr>
            </w:pPr>
            <w:r>
              <w:rPr>
                <w:rFonts w:eastAsia="Malgun Gothic" w:hint="eastAsia"/>
                <w:lang w:val="en-US" w:eastAsia="ko-KR"/>
              </w:rPr>
              <w:t>LG Electronics4</w:t>
            </w:r>
          </w:p>
        </w:tc>
        <w:tc>
          <w:tcPr>
            <w:tcW w:w="8152" w:type="dxa"/>
          </w:tcPr>
          <w:p w14:paraId="36F74B9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481B88C4" w14:textId="77777777" w:rsidR="00AF3277" w:rsidRDefault="00EE38A0">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635AA7C9" w14:textId="77777777" w:rsidR="00AF3277" w:rsidRDefault="00AF3277">
            <w:pPr>
              <w:rPr>
                <w:rFonts w:eastAsia="Malgun Gothic"/>
                <w:lang w:val="en-US" w:eastAsia="ko-KR"/>
              </w:rPr>
            </w:pPr>
          </w:p>
          <w:p w14:paraId="27E3A908" w14:textId="77777777"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D857A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DA82B0F"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3788ECE4" w14:textId="77777777" w:rsidR="00AF3277" w:rsidRDefault="00EE38A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1AF4A5D8"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368B2018" w14:textId="77777777" w:rsidR="00AF3277" w:rsidRDefault="00EE38A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125AFD48"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7B36E59" w14:textId="77777777" w:rsidR="00AF3277" w:rsidRDefault="00EE38A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499D3934" w14:textId="77777777" w:rsidR="00AF3277" w:rsidRDefault="00AF3277">
            <w:pPr>
              <w:spacing w:after="120"/>
              <w:rPr>
                <w:lang w:val="en-US" w:eastAsia="zh-CN"/>
              </w:rPr>
            </w:pPr>
          </w:p>
        </w:tc>
      </w:tr>
      <w:tr w:rsidR="00AF3277" w14:paraId="3EBC134B" w14:textId="77777777">
        <w:tc>
          <w:tcPr>
            <w:tcW w:w="1479" w:type="dxa"/>
          </w:tcPr>
          <w:p w14:paraId="681711A6"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580CEDF6" w14:textId="77777777" w:rsidR="00AF3277" w:rsidRDefault="00EE38A0">
            <w:pPr>
              <w:rPr>
                <w:bCs/>
                <w:lang w:val="en-US" w:eastAsia="zh-CN"/>
              </w:rPr>
            </w:pPr>
            <w:r>
              <w:rPr>
                <w:bCs/>
                <w:lang w:val="en-US" w:eastAsia="zh-CN"/>
              </w:rPr>
              <w:t xml:space="preserve">Please continue and one can choose from the proposal for modification. </w:t>
            </w:r>
          </w:p>
          <w:p w14:paraId="0311DC59" w14:textId="77777777" w:rsidR="00AF3277" w:rsidRDefault="00EE38A0">
            <w:pPr>
              <w:rPr>
                <w:lang w:val="en-US" w:eastAsia="zh-CN"/>
              </w:rPr>
            </w:pPr>
            <w:r>
              <w:rPr>
                <w:rFonts w:hint="eastAsia"/>
                <w:lang w:val="en-US" w:eastAsia="zh-CN"/>
              </w:rPr>
              <w:t>@</w:t>
            </w:r>
            <w:r>
              <w:rPr>
                <w:lang w:val="en-US" w:eastAsia="zh-CN"/>
              </w:rPr>
              <w:t>Ericsson</w:t>
            </w:r>
          </w:p>
          <w:p w14:paraId="5F3EFDF9" w14:textId="77777777" w:rsidR="00AF3277" w:rsidRDefault="00EE38A0">
            <w:pPr>
              <w:rPr>
                <w:lang w:val="en-US" w:eastAsia="zh-CN"/>
              </w:rPr>
            </w:pPr>
            <w:r>
              <w:rPr>
                <w:lang w:val="en-US" w:eastAsia="zh-CN"/>
              </w:rPr>
              <w:t>L-N is just an example.</w:t>
            </w:r>
          </w:p>
          <w:p w14:paraId="0EA229C8" w14:textId="77777777"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7E298C7C" w14:textId="77777777" w:rsidR="00AF3277" w:rsidRDefault="00EE38A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AFF5F0B" w14:textId="77777777" w:rsidR="00AF3277" w:rsidRDefault="00EE38A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51EDF559" w14:textId="77777777" w:rsidR="00AF3277" w:rsidRDefault="00AF3277">
            <w:pPr>
              <w:rPr>
                <w:lang w:val="en-US" w:eastAsia="zh-CN"/>
              </w:rPr>
            </w:pPr>
          </w:p>
          <w:p w14:paraId="30EA34B2" w14:textId="77777777"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23F45094" w14:textId="77777777" w:rsidR="00AF3277" w:rsidRDefault="00AF3277">
            <w:pPr>
              <w:rPr>
                <w:lang w:val="en-US" w:eastAsia="zh-CN"/>
              </w:rPr>
            </w:pPr>
          </w:p>
          <w:p w14:paraId="6EC41548" w14:textId="77777777" w:rsidR="00AF3277" w:rsidRDefault="00EE38A0">
            <w:pPr>
              <w:rPr>
                <w:b/>
              </w:rPr>
            </w:pPr>
            <w:r>
              <w:rPr>
                <w:b/>
                <w:highlight w:val="yellow"/>
              </w:rPr>
              <w:t>P3-remaining-2</w:t>
            </w:r>
          </w:p>
          <w:p w14:paraId="73714AF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C56B209"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04F8F34B"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D9A2690"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7DC6437E"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18292B"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4BF01BC8"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566943B" w14:textId="77777777" w:rsidR="00AF3277" w:rsidRDefault="00AF3277">
            <w:pPr>
              <w:rPr>
                <w:b/>
                <w:lang w:val="en-US" w:eastAsia="zh-CN"/>
              </w:rPr>
            </w:pPr>
          </w:p>
          <w:p w14:paraId="5B518DB3" w14:textId="77777777" w:rsidR="00AF3277" w:rsidRDefault="00EE38A0">
            <w:pPr>
              <w:rPr>
                <w:b/>
              </w:rPr>
            </w:pPr>
            <w:r>
              <w:rPr>
                <w:b/>
                <w:highlight w:val="yellow"/>
              </w:rPr>
              <w:t>P3-remaining-2</w:t>
            </w:r>
            <w:r>
              <w:rPr>
                <w:b/>
                <w:color w:val="FF0000"/>
                <w:highlight w:val="yellow"/>
              </w:rPr>
              <w:t>-rev1</w:t>
            </w:r>
          </w:p>
          <w:p w14:paraId="62B5E5F1"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743273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6643581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096794A"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7B7E2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467E238" w14:textId="77777777" w:rsidR="00AF3277" w:rsidRDefault="00AF3277">
            <w:pPr>
              <w:rPr>
                <w:b/>
                <w:lang w:val="en-US" w:eastAsia="zh-CN"/>
              </w:rPr>
            </w:pPr>
          </w:p>
          <w:p w14:paraId="705E3B7C" w14:textId="77777777" w:rsidR="00AF3277" w:rsidRDefault="00EE38A0">
            <w:pPr>
              <w:rPr>
                <w:b/>
              </w:rPr>
            </w:pPr>
            <w:r>
              <w:rPr>
                <w:b/>
                <w:highlight w:val="yellow"/>
              </w:rPr>
              <w:t>P3-remaining-2</w:t>
            </w:r>
            <w:r>
              <w:rPr>
                <w:b/>
                <w:color w:val="FF0000"/>
                <w:highlight w:val="yellow"/>
              </w:rPr>
              <w:t>-rev2</w:t>
            </w:r>
          </w:p>
          <w:p w14:paraId="6A1CE647" w14:textId="77777777" w:rsidR="00AF3277" w:rsidRDefault="00EE38A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1BB10B9" w14:textId="77777777" w:rsidR="00AF3277" w:rsidRDefault="00EE38A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07D8EBB" w14:textId="77777777" w:rsidR="00AF3277" w:rsidRDefault="00EE38A0">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BD969C8" w14:textId="77777777" w:rsidR="00AF3277" w:rsidRDefault="00AF3277">
            <w:pPr>
              <w:rPr>
                <w:lang w:val="en-US" w:eastAsia="zh-CN"/>
              </w:rPr>
            </w:pPr>
          </w:p>
        </w:tc>
      </w:tr>
      <w:tr w:rsidR="00AF3277" w14:paraId="2279844F" w14:textId="77777777">
        <w:tc>
          <w:tcPr>
            <w:tcW w:w="1479" w:type="dxa"/>
          </w:tcPr>
          <w:p w14:paraId="503D04D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4FEF1806" w14:textId="77777777" w:rsidR="00AF3277" w:rsidRDefault="00EE38A0">
            <w:pPr>
              <w:rPr>
                <w:rFonts w:eastAsia="Malgun Gothic"/>
                <w:lang w:val="en-US" w:eastAsia="ko-KR"/>
              </w:rPr>
            </w:pPr>
            <w:r>
              <w:rPr>
                <w:lang w:val="en-US" w:eastAsia="zh-CN"/>
              </w:rPr>
              <w:t>We support Proposal FL3e P3-remaining-2. And version from ZTE is also fine for us.</w:t>
            </w:r>
          </w:p>
        </w:tc>
      </w:tr>
      <w:tr w:rsidR="00AF3277" w14:paraId="5424F651" w14:textId="77777777">
        <w:tc>
          <w:tcPr>
            <w:tcW w:w="1479" w:type="dxa"/>
          </w:tcPr>
          <w:p w14:paraId="2AD59448" w14:textId="77777777" w:rsidR="00AF3277" w:rsidRDefault="00EE38A0">
            <w:pPr>
              <w:rPr>
                <w:lang w:val="en-US" w:eastAsia="zh-CN"/>
              </w:rPr>
            </w:pPr>
            <w:r>
              <w:rPr>
                <w:lang w:val="en-US" w:eastAsia="zh-CN"/>
              </w:rPr>
              <w:t>Ericsson 4</w:t>
            </w:r>
          </w:p>
        </w:tc>
        <w:tc>
          <w:tcPr>
            <w:tcW w:w="8152" w:type="dxa"/>
          </w:tcPr>
          <w:p w14:paraId="5EA64FDE" w14:textId="77777777" w:rsidR="00AF3277" w:rsidRDefault="00EE38A0">
            <w:pPr>
              <w:rPr>
                <w:lang w:val="en-US" w:eastAsia="zh-CN"/>
              </w:rPr>
            </w:pPr>
            <w:r>
              <w:rPr>
                <w:lang w:val="en-US" w:eastAsia="zh-CN"/>
              </w:rPr>
              <w:t>We suggest below updates, but we think a better approach is to merge this with P3-remaining-1.</w:t>
            </w:r>
          </w:p>
          <w:p w14:paraId="2D52DCF4" w14:textId="77777777" w:rsidR="00AF3277" w:rsidRDefault="00EE38A0">
            <w:pPr>
              <w:pStyle w:val="affff4"/>
              <w:numPr>
                <w:ilvl w:val="0"/>
                <w:numId w:val="31"/>
              </w:numPr>
              <w:rPr>
                <w:lang w:val="en-US" w:eastAsia="zh-CN"/>
              </w:rPr>
            </w:pPr>
            <w:r>
              <w:rPr>
                <w:lang w:val="en-US" w:eastAsia="zh-CN"/>
              </w:rPr>
              <w:t xml:space="preserve">Note 1 should be removed – it is not clear why another report is restricted to L-N only. </w:t>
            </w:r>
          </w:p>
          <w:p w14:paraId="5EF3464B" w14:textId="77777777" w:rsidR="00AF3277" w:rsidRDefault="00EE38A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5DC9A4A" w14:textId="77777777" w:rsidR="00AF3277" w:rsidRDefault="00EE38A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B17EA10" w14:textId="77777777" w:rsidR="00AF3277" w:rsidRDefault="00EE38A0">
            <w:pPr>
              <w:rPr>
                <w:lang w:val="en-US" w:eastAsia="zh-CN"/>
              </w:rPr>
            </w:pPr>
            <w:r>
              <w:rPr>
                <w:lang w:val="en-US" w:eastAsia="zh-CN"/>
              </w:rPr>
              <w:t>Suggested updates below:</w:t>
            </w:r>
          </w:p>
          <w:p w14:paraId="0F7B5835" w14:textId="77777777" w:rsidR="00AF3277" w:rsidRDefault="00EE38A0">
            <w:pPr>
              <w:rPr>
                <w:b/>
              </w:rPr>
            </w:pPr>
            <w:r>
              <w:rPr>
                <w:b/>
                <w:highlight w:val="yellow"/>
              </w:rPr>
              <w:t xml:space="preserve">FL3e P3-remaining-2 </w:t>
            </w:r>
            <w:proofErr w:type="spellStart"/>
            <w:r>
              <w:rPr>
                <w:b/>
                <w:highlight w:val="yellow"/>
              </w:rPr>
              <w:t>Eupdate</w:t>
            </w:r>
            <w:proofErr w:type="spellEnd"/>
          </w:p>
          <w:p w14:paraId="09F3AE6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476E515"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403F48E5"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6DC531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5D6D0B73" w14:textId="77777777" w:rsidR="00AF3277" w:rsidRDefault="00EE38A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5D100C" w14:textId="77777777" w:rsidR="00AF3277" w:rsidRDefault="00EE38A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7C3D6AF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3D2799" w14:textId="77777777" w:rsidR="00AF3277" w:rsidRDefault="00AF3277">
            <w:pPr>
              <w:rPr>
                <w:lang w:val="en-US" w:eastAsia="zh-CN"/>
              </w:rPr>
            </w:pPr>
          </w:p>
        </w:tc>
      </w:tr>
      <w:tr w:rsidR="00AF3277" w14:paraId="2C336C0F" w14:textId="77777777">
        <w:tc>
          <w:tcPr>
            <w:tcW w:w="1479" w:type="dxa"/>
          </w:tcPr>
          <w:p w14:paraId="290A642F" w14:textId="77777777"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14:paraId="0EB221FD" w14:textId="77777777"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2CEA240" w14:textId="77777777" w:rsidR="00AF3277" w:rsidRDefault="00AF3277">
            <w:pPr>
              <w:spacing w:after="120" w:line="240" w:lineRule="auto"/>
              <w:rPr>
                <w:lang w:val="en-US" w:eastAsia="zh-CN"/>
              </w:rPr>
            </w:pPr>
          </w:p>
        </w:tc>
      </w:tr>
      <w:tr w:rsidR="00AF3277" w14:paraId="543D07D5" w14:textId="77777777">
        <w:tc>
          <w:tcPr>
            <w:tcW w:w="1479" w:type="dxa"/>
          </w:tcPr>
          <w:p w14:paraId="4BC54A20" w14:textId="77777777" w:rsidR="00AF3277" w:rsidRDefault="00EE38A0">
            <w:pPr>
              <w:rPr>
                <w:lang w:val="en-US" w:eastAsia="zh-CN"/>
              </w:rPr>
            </w:pPr>
            <w:r>
              <w:rPr>
                <w:lang w:val="en-US" w:eastAsia="zh-CN"/>
              </w:rPr>
              <w:t>Vivo3</w:t>
            </w:r>
          </w:p>
        </w:tc>
        <w:tc>
          <w:tcPr>
            <w:tcW w:w="8152" w:type="dxa"/>
          </w:tcPr>
          <w:p w14:paraId="6AB97CD2" w14:textId="77777777"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8F68444" w14:textId="77777777" w:rsidR="00AF3277" w:rsidRDefault="00EE38A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AF3277" w14:paraId="45525CEF" w14:textId="77777777">
        <w:tc>
          <w:tcPr>
            <w:tcW w:w="1479" w:type="dxa"/>
          </w:tcPr>
          <w:p w14:paraId="44625C22"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C755175" w14:textId="77777777" w:rsidR="00AF3277" w:rsidRDefault="00EE38A0">
            <w:pPr>
              <w:rPr>
                <w:lang w:val="en-US" w:eastAsia="zh-CN"/>
              </w:rPr>
            </w:pPr>
            <w:r>
              <w:rPr>
                <w:lang w:val="en-US" w:eastAsia="zh-CN"/>
              </w:rPr>
              <w:t>@vivo</w:t>
            </w:r>
          </w:p>
          <w:p w14:paraId="0BC2A576" w14:textId="77777777"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14:paraId="30B93193" w14:textId="77777777">
        <w:tc>
          <w:tcPr>
            <w:tcW w:w="1479" w:type="dxa"/>
          </w:tcPr>
          <w:p w14:paraId="03C41817" w14:textId="77777777" w:rsidR="00AF3277" w:rsidRDefault="00EE38A0">
            <w:pPr>
              <w:rPr>
                <w:lang w:val="en-US" w:eastAsia="zh-CN"/>
              </w:rPr>
            </w:pPr>
            <w:r>
              <w:rPr>
                <w:rFonts w:hint="eastAsia"/>
                <w:lang w:val="en-US" w:eastAsia="zh-CN"/>
              </w:rPr>
              <w:t>OPPO</w:t>
            </w:r>
          </w:p>
        </w:tc>
        <w:tc>
          <w:tcPr>
            <w:tcW w:w="8152" w:type="dxa"/>
          </w:tcPr>
          <w:p w14:paraId="14DCE6FA" w14:textId="77777777"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7995B645" w14:textId="77777777" w:rsidR="00AF3277" w:rsidRDefault="00EE38A0">
            <w:pPr>
              <w:rPr>
                <w:lang w:val="en-US" w:eastAsia="zh-CN"/>
              </w:rPr>
            </w:pPr>
            <w:r>
              <w:rPr>
                <w:rFonts w:hint="eastAsia"/>
                <w:lang w:val="en-US" w:eastAsia="zh-CN"/>
              </w:rPr>
              <w:t xml:space="preserve">Also, for note 2, we have a different understanding. We see this case as multi-CSI reporting. </w:t>
            </w:r>
          </w:p>
          <w:p w14:paraId="7F7E70C5" w14:textId="77777777" w:rsidR="00AF3277" w:rsidRDefault="00EE38A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AF3277" w14:paraId="30F9B90B" w14:textId="77777777">
        <w:tc>
          <w:tcPr>
            <w:tcW w:w="1479" w:type="dxa"/>
          </w:tcPr>
          <w:p w14:paraId="4BAF9F8E" w14:textId="77777777" w:rsidR="00AF3277" w:rsidRDefault="00EE38A0">
            <w:pPr>
              <w:rPr>
                <w:lang w:val="en-US" w:eastAsia="zh-CN"/>
              </w:rPr>
            </w:pPr>
            <w:r>
              <w:rPr>
                <w:rFonts w:hint="eastAsia"/>
                <w:lang w:val="en-US" w:eastAsia="zh-CN"/>
              </w:rPr>
              <w:lastRenderedPageBreak/>
              <w:t>C</w:t>
            </w:r>
            <w:r>
              <w:rPr>
                <w:lang w:val="en-US" w:eastAsia="zh-CN"/>
              </w:rPr>
              <w:t>MCC4</w:t>
            </w:r>
          </w:p>
        </w:tc>
        <w:tc>
          <w:tcPr>
            <w:tcW w:w="8152" w:type="dxa"/>
          </w:tcPr>
          <w:p w14:paraId="2B88EB8B" w14:textId="77777777" w:rsidR="00AF3277" w:rsidRDefault="00EE38A0">
            <w:pPr>
              <w:rPr>
                <w:lang w:val="en-US" w:eastAsia="zh-CN"/>
              </w:rPr>
            </w:pPr>
            <w:r>
              <w:rPr>
                <w:lang w:val="en-US" w:eastAsia="zh-CN"/>
              </w:rPr>
              <w:t xml:space="preserve">Thanks for FL’s updates. </w:t>
            </w:r>
          </w:p>
          <w:p w14:paraId="3EC10EFC" w14:textId="77777777"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0F68AB12" w14:textId="77777777" w:rsidR="00AF3277" w:rsidRDefault="00AF3277">
            <w:pPr>
              <w:adjustRightInd w:val="0"/>
              <w:snapToGrid w:val="0"/>
              <w:spacing w:after="0" w:line="240" w:lineRule="auto"/>
              <w:rPr>
                <w:bCs/>
              </w:rPr>
            </w:pPr>
          </w:p>
          <w:p w14:paraId="3D779CFE" w14:textId="77777777"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0CE92BE" w14:textId="77777777" w:rsidR="00AF3277" w:rsidRDefault="00AF3277">
            <w:pPr>
              <w:adjustRightInd w:val="0"/>
              <w:snapToGrid w:val="0"/>
              <w:spacing w:after="0" w:line="240" w:lineRule="auto"/>
              <w:rPr>
                <w:b/>
              </w:rPr>
            </w:pPr>
          </w:p>
          <w:p w14:paraId="7FE04E06" w14:textId="77777777"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5B1E3590" w14:textId="77777777" w:rsidR="00AF3277" w:rsidRDefault="00AF3277">
            <w:pPr>
              <w:rPr>
                <w:lang w:eastAsia="zh-CN"/>
              </w:rPr>
            </w:pPr>
          </w:p>
        </w:tc>
      </w:tr>
      <w:tr w:rsidR="00AF3277" w14:paraId="51175897" w14:textId="77777777">
        <w:tc>
          <w:tcPr>
            <w:tcW w:w="1479" w:type="dxa"/>
          </w:tcPr>
          <w:p w14:paraId="773CABC4" w14:textId="77777777" w:rsidR="00AF3277" w:rsidRDefault="00EE38A0">
            <w:pPr>
              <w:rPr>
                <w:lang w:val="en-US" w:eastAsia="zh-CN"/>
              </w:rPr>
            </w:pPr>
            <w:r>
              <w:rPr>
                <w:rFonts w:eastAsia="Malgun Gothic" w:hint="eastAsia"/>
                <w:lang w:val="en-US" w:eastAsia="ko-KR"/>
              </w:rPr>
              <w:t>LG Electronics5</w:t>
            </w:r>
          </w:p>
        </w:tc>
        <w:tc>
          <w:tcPr>
            <w:tcW w:w="8152" w:type="dxa"/>
          </w:tcPr>
          <w:p w14:paraId="6D96770F" w14:textId="77777777"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0627A34" w14:textId="77777777" w:rsidR="00AF3277" w:rsidRDefault="00AF3277">
            <w:pPr>
              <w:rPr>
                <w:rFonts w:eastAsia="Malgun Gothic"/>
                <w:lang w:val="en-US" w:eastAsia="ko-KR"/>
              </w:rPr>
            </w:pPr>
          </w:p>
          <w:p w14:paraId="1CF6EB31" w14:textId="77777777" w:rsidR="00AF3277" w:rsidRDefault="00EE38A0">
            <w:pPr>
              <w:rPr>
                <w:b/>
              </w:rPr>
            </w:pPr>
            <w:r>
              <w:rPr>
                <w:b/>
                <w:highlight w:val="yellow"/>
              </w:rPr>
              <w:t>P3-remaining-2</w:t>
            </w:r>
            <w:r>
              <w:rPr>
                <w:b/>
                <w:color w:val="FF0000"/>
                <w:highlight w:val="yellow"/>
              </w:rPr>
              <w:t>-rev2</w:t>
            </w:r>
          </w:p>
          <w:p w14:paraId="47A98985" w14:textId="77777777"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4E0DA189"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7BFAE606" w14:textId="77777777" w:rsidR="00AF3277" w:rsidRDefault="00EE38A0">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3576B8A" w14:textId="77777777"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BC5749C" w14:textId="77777777" w:rsidR="00AF3277" w:rsidRDefault="00AF3277">
            <w:pPr>
              <w:rPr>
                <w:lang w:val="en-US" w:eastAsia="zh-CN"/>
              </w:rPr>
            </w:pPr>
          </w:p>
        </w:tc>
      </w:tr>
      <w:tr w:rsidR="00AF3277" w14:paraId="32E4AC24" w14:textId="77777777">
        <w:tc>
          <w:tcPr>
            <w:tcW w:w="1479" w:type="dxa"/>
          </w:tcPr>
          <w:p w14:paraId="07AE837B" w14:textId="77777777" w:rsidR="00AF3277" w:rsidRDefault="00EE38A0">
            <w:pPr>
              <w:rPr>
                <w:rFonts w:eastAsia="Malgun Gothic"/>
                <w:lang w:eastAsia="ko-KR"/>
              </w:rPr>
            </w:pPr>
            <w:r>
              <w:rPr>
                <w:lang w:val="en-US" w:eastAsia="zh-CN"/>
              </w:rPr>
              <w:t>Spreadtrum3</w:t>
            </w:r>
          </w:p>
        </w:tc>
        <w:tc>
          <w:tcPr>
            <w:tcW w:w="8152" w:type="dxa"/>
          </w:tcPr>
          <w:p w14:paraId="4CF6CB5E" w14:textId="77777777"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14:paraId="168D66D7" w14:textId="77777777">
        <w:tc>
          <w:tcPr>
            <w:tcW w:w="1479" w:type="dxa"/>
          </w:tcPr>
          <w:p w14:paraId="09ACB680" w14:textId="77777777" w:rsidR="00AF3277" w:rsidRDefault="00EE38A0">
            <w:pPr>
              <w:rPr>
                <w:lang w:val="en-US" w:eastAsia="zh-CN"/>
              </w:rPr>
            </w:pPr>
            <w:r>
              <w:rPr>
                <w:lang w:val="en-US" w:eastAsia="zh-CN"/>
              </w:rPr>
              <w:t>MTK3-fri</w:t>
            </w:r>
          </w:p>
        </w:tc>
        <w:tc>
          <w:tcPr>
            <w:tcW w:w="8152" w:type="dxa"/>
          </w:tcPr>
          <w:p w14:paraId="41E202AC" w14:textId="77777777"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AF3277" w14:paraId="32B22916" w14:textId="77777777">
        <w:tc>
          <w:tcPr>
            <w:tcW w:w="1479" w:type="dxa"/>
          </w:tcPr>
          <w:p w14:paraId="49AEFE3A" w14:textId="77777777" w:rsidR="00AF3277" w:rsidRDefault="00EE38A0">
            <w:pPr>
              <w:rPr>
                <w:lang w:val="en-US" w:eastAsia="zh-CN"/>
              </w:rPr>
            </w:pPr>
            <w:r>
              <w:rPr>
                <w:rFonts w:hint="eastAsia"/>
                <w:lang w:val="en-US" w:eastAsia="zh-CN"/>
              </w:rPr>
              <w:t>Xiaomi</w:t>
            </w:r>
          </w:p>
        </w:tc>
        <w:tc>
          <w:tcPr>
            <w:tcW w:w="8152" w:type="dxa"/>
          </w:tcPr>
          <w:p w14:paraId="595BD2C8" w14:textId="77777777"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AF3277" w14:paraId="269DE93D" w14:textId="77777777">
        <w:tc>
          <w:tcPr>
            <w:tcW w:w="1479" w:type="dxa"/>
          </w:tcPr>
          <w:p w14:paraId="77DEF014" w14:textId="77777777" w:rsidR="00AF3277" w:rsidRDefault="00EE38A0">
            <w:pPr>
              <w:rPr>
                <w:lang w:val="en-US" w:eastAsia="zh-CN"/>
              </w:rPr>
            </w:pPr>
            <w:r>
              <w:rPr>
                <w:rFonts w:hint="eastAsia"/>
                <w:lang w:val="en-US" w:eastAsia="zh-CN"/>
              </w:rPr>
              <w:t>ZTE, Sanechips5</w:t>
            </w:r>
          </w:p>
        </w:tc>
        <w:tc>
          <w:tcPr>
            <w:tcW w:w="8152" w:type="dxa"/>
          </w:tcPr>
          <w:p w14:paraId="3EAD2D38" w14:textId="77777777" w:rsidR="00AF3277" w:rsidRDefault="00EE38A0">
            <w:pPr>
              <w:rPr>
                <w:lang w:val="en-US" w:eastAsia="zh-CN"/>
              </w:rPr>
            </w:pPr>
            <w:r>
              <w:rPr>
                <w:rFonts w:hint="eastAsia"/>
                <w:lang w:val="en-US" w:eastAsia="zh-CN"/>
              </w:rPr>
              <w:t>We think periodic multi-CSI can also support N&lt;L CSIs.</w:t>
            </w:r>
          </w:p>
          <w:p w14:paraId="14ACA439" w14:textId="77777777" w:rsidR="00AF3277" w:rsidRDefault="00EE38A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3E24E13E" w14:textId="77777777" w:rsidR="00AF3277" w:rsidRDefault="00EE38A0">
            <w:pPr>
              <w:rPr>
                <w:lang w:val="en-US" w:eastAsia="zh-CN"/>
              </w:rPr>
            </w:pPr>
            <w:r>
              <w:rPr>
                <w:rFonts w:hint="eastAsia"/>
                <w:lang w:val="en-US" w:eastAsia="zh-CN"/>
              </w:rPr>
              <w:t>@OPPO</w:t>
            </w:r>
          </w:p>
          <w:p w14:paraId="27E1ECC1" w14:textId="77777777"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1446ACD" w14:textId="77777777"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8C20746" w14:textId="77777777" w:rsidR="00AF3277" w:rsidRDefault="00EE38A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14:paraId="5DA0B1CE" w14:textId="77777777">
        <w:tc>
          <w:tcPr>
            <w:tcW w:w="1479" w:type="dxa"/>
          </w:tcPr>
          <w:p w14:paraId="130996B7"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1E79DE1" w14:textId="77777777"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AF3277" w14:paraId="11F72FAD" w14:textId="77777777">
        <w:tc>
          <w:tcPr>
            <w:tcW w:w="1479" w:type="dxa"/>
          </w:tcPr>
          <w:p w14:paraId="78D2096B" w14:textId="77777777" w:rsidR="00AF3277" w:rsidRDefault="00EE38A0">
            <w:pPr>
              <w:rPr>
                <w:rFonts w:eastAsia="Yu Mincho"/>
                <w:lang w:val="en-US" w:eastAsia="ja-JP"/>
              </w:rPr>
            </w:pPr>
            <w:r>
              <w:rPr>
                <w:lang w:val="en-US" w:eastAsia="zh-CN"/>
              </w:rPr>
              <w:t>Nokia/NSB</w:t>
            </w:r>
          </w:p>
        </w:tc>
        <w:tc>
          <w:tcPr>
            <w:tcW w:w="8152" w:type="dxa"/>
          </w:tcPr>
          <w:p w14:paraId="2CC0490E" w14:textId="77777777" w:rsidR="00AF3277" w:rsidRDefault="00EE38A0">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67BF693D" w14:textId="77777777" w:rsidR="00AF3277" w:rsidRDefault="00EE38A0">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35352A1E" w14:textId="77777777" w:rsidR="00AF3277" w:rsidRDefault="00EE38A0">
            <w:pPr>
              <w:rPr>
                <w:b/>
              </w:rPr>
            </w:pPr>
            <w:r>
              <w:rPr>
                <w:b/>
                <w:highlight w:val="yellow"/>
              </w:rPr>
              <w:t>P3-remaining-2</w:t>
            </w:r>
          </w:p>
          <w:p w14:paraId="539D9C6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085537C"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5E0ADDC"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77ACDC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D34304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2C81A9"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54770BE2" w14:textId="77777777"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760FAE9F" w14:textId="77777777"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2AAFB9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823350" w14:textId="77777777" w:rsidR="00AF3277" w:rsidRDefault="00AF3277">
            <w:pPr>
              <w:rPr>
                <w:rFonts w:eastAsia="Yu Mincho"/>
                <w:lang w:val="en-US" w:eastAsia="ja-JP"/>
              </w:rPr>
            </w:pPr>
          </w:p>
        </w:tc>
      </w:tr>
      <w:tr w:rsidR="00AF3277" w14:paraId="30C8D69E" w14:textId="77777777">
        <w:tc>
          <w:tcPr>
            <w:tcW w:w="1479" w:type="dxa"/>
          </w:tcPr>
          <w:p w14:paraId="52ECA862" w14:textId="77777777" w:rsidR="00AF3277" w:rsidRDefault="00EE38A0">
            <w:pPr>
              <w:rPr>
                <w:lang w:val="en-US" w:eastAsia="zh-CN"/>
              </w:rPr>
            </w:pPr>
            <w:r>
              <w:rPr>
                <w:lang w:val="en-US" w:eastAsia="zh-CN"/>
              </w:rPr>
              <w:t>Intel</w:t>
            </w:r>
          </w:p>
        </w:tc>
        <w:tc>
          <w:tcPr>
            <w:tcW w:w="8152" w:type="dxa"/>
          </w:tcPr>
          <w:p w14:paraId="5C049BB4" w14:textId="77777777" w:rsidR="00AF3277" w:rsidRDefault="00EE38A0">
            <w:pPr>
              <w:rPr>
                <w:b/>
              </w:rPr>
            </w:pPr>
            <w:r>
              <w:rPr>
                <w:lang w:val="en-US" w:eastAsia="zh-CN"/>
              </w:rPr>
              <w:t xml:space="preserve">We prefer </w:t>
            </w:r>
            <w:r>
              <w:rPr>
                <w:b/>
                <w:highlight w:val="yellow"/>
              </w:rPr>
              <w:t>P3-remaining-2</w:t>
            </w:r>
            <w:r>
              <w:rPr>
                <w:b/>
                <w:color w:val="FF0000"/>
                <w:highlight w:val="yellow"/>
              </w:rPr>
              <w:t>-</w:t>
            </w:r>
            <w:proofErr w:type="gramStart"/>
            <w:r>
              <w:rPr>
                <w:b/>
                <w:color w:val="FF0000"/>
                <w:highlight w:val="yellow"/>
              </w:rPr>
              <w:t>rev2</w:t>
            </w:r>
            <w:proofErr w:type="gramEnd"/>
          </w:p>
          <w:p w14:paraId="37D63C01" w14:textId="77777777" w:rsidR="00AF3277" w:rsidRDefault="00EE38A0">
            <w:pPr>
              <w:rPr>
                <w:lang w:val="en-US" w:eastAsia="zh-CN"/>
              </w:rPr>
            </w:pPr>
            <w:r>
              <w:rPr>
                <w:lang w:val="en-US" w:eastAsia="zh-CN"/>
              </w:rPr>
              <w:t>Ok to merge with P3-remaining-1 as well</w:t>
            </w:r>
          </w:p>
        </w:tc>
      </w:tr>
      <w:tr w:rsidR="00AF3277" w14:paraId="32ED64CD" w14:textId="77777777">
        <w:tc>
          <w:tcPr>
            <w:tcW w:w="1479" w:type="dxa"/>
          </w:tcPr>
          <w:p w14:paraId="23DE4697" w14:textId="77777777" w:rsidR="00AF3277" w:rsidRDefault="00EE38A0">
            <w:pPr>
              <w:rPr>
                <w:lang w:val="en-US" w:eastAsia="zh-CN"/>
              </w:rPr>
            </w:pPr>
            <w:r>
              <w:rPr>
                <w:rFonts w:eastAsia="Malgun Gothic"/>
                <w:lang w:eastAsia="ko-KR"/>
              </w:rPr>
              <w:t>Qualcomm3-fri</w:t>
            </w:r>
          </w:p>
        </w:tc>
        <w:tc>
          <w:tcPr>
            <w:tcW w:w="8152" w:type="dxa"/>
          </w:tcPr>
          <w:p w14:paraId="2146C482" w14:textId="77777777" w:rsidR="00AF3277" w:rsidRDefault="00EE38A0">
            <w:pPr>
              <w:rPr>
                <w:lang w:val="en-US" w:eastAsia="zh-CN"/>
              </w:rPr>
            </w:pPr>
            <w:r>
              <w:rPr>
                <w:lang w:val="en-US" w:eastAsia="zh-CN"/>
              </w:rPr>
              <w:t>Please see our comment in P3-remaining-1.</w:t>
            </w:r>
          </w:p>
        </w:tc>
      </w:tr>
      <w:tr w:rsidR="00AF3277" w14:paraId="70A18ECA" w14:textId="77777777">
        <w:tc>
          <w:tcPr>
            <w:tcW w:w="1479" w:type="dxa"/>
          </w:tcPr>
          <w:p w14:paraId="5840E171" w14:textId="77777777" w:rsidR="00AF3277" w:rsidRDefault="00EE38A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4C158524" w14:textId="77777777"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14:paraId="32FFD005" w14:textId="77777777">
        <w:tc>
          <w:tcPr>
            <w:tcW w:w="1479" w:type="dxa"/>
          </w:tcPr>
          <w:p w14:paraId="00EFDDFD" w14:textId="77777777" w:rsidR="00AF3277" w:rsidRDefault="00EE38A0">
            <w:pPr>
              <w:rPr>
                <w:lang w:val="en-US" w:eastAsia="zh-CN"/>
              </w:rPr>
            </w:pPr>
            <w:proofErr w:type="spellStart"/>
            <w:r>
              <w:rPr>
                <w:lang w:val="en-US" w:eastAsia="zh-CN"/>
              </w:rPr>
              <w:t>CEWiT</w:t>
            </w:r>
            <w:proofErr w:type="spellEnd"/>
          </w:p>
        </w:tc>
        <w:tc>
          <w:tcPr>
            <w:tcW w:w="8152" w:type="dxa"/>
          </w:tcPr>
          <w:p w14:paraId="0D23D71B" w14:textId="77777777"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14:paraId="27D7B8DF" w14:textId="77777777">
        <w:tc>
          <w:tcPr>
            <w:tcW w:w="1479" w:type="dxa"/>
          </w:tcPr>
          <w:p w14:paraId="1ADC316A" w14:textId="77777777" w:rsidR="00AF3277" w:rsidRDefault="00EE38A0">
            <w:pPr>
              <w:rPr>
                <w:lang w:val="en-US" w:eastAsia="zh-CN"/>
              </w:rPr>
            </w:pPr>
            <w:proofErr w:type="spellStart"/>
            <w:r>
              <w:rPr>
                <w:lang w:val="en-US" w:eastAsia="zh-CN"/>
              </w:rPr>
              <w:t>InterDigital</w:t>
            </w:r>
            <w:proofErr w:type="spellEnd"/>
          </w:p>
        </w:tc>
        <w:tc>
          <w:tcPr>
            <w:tcW w:w="8152" w:type="dxa"/>
          </w:tcPr>
          <w:p w14:paraId="0C606652" w14:textId="77777777"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69421976" w14:textId="77777777"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AF3277" w14:paraId="123EF303" w14:textId="77777777">
        <w:tc>
          <w:tcPr>
            <w:tcW w:w="1479" w:type="dxa"/>
          </w:tcPr>
          <w:p w14:paraId="19DBFB83" w14:textId="77777777" w:rsidR="00AF3277" w:rsidRDefault="00EE38A0">
            <w:pPr>
              <w:rPr>
                <w:lang w:val="en-US" w:eastAsia="zh-CN"/>
              </w:rPr>
            </w:pPr>
            <w:r>
              <w:rPr>
                <w:lang w:val="en-US" w:eastAsia="zh-CN"/>
              </w:rPr>
              <w:t>Ericsson 5</w:t>
            </w:r>
          </w:p>
        </w:tc>
        <w:tc>
          <w:tcPr>
            <w:tcW w:w="8152" w:type="dxa"/>
          </w:tcPr>
          <w:p w14:paraId="274C826B" w14:textId="77777777" w:rsidR="00AF3277" w:rsidRDefault="00AF3277">
            <w:pPr>
              <w:rPr>
                <w:lang w:val="en-US" w:eastAsia="zh-CN"/>
              </w:rPr>
            </w:pPr>
          </w:p>
          <w:p w14:paraId="3D3414B1" w14:textId="77777777" w:rsidR="00AF3277" w:rsidRDefault="00EE38A0">
            <w:pPr>
              <w:rPr>
                <w:lang w:val="en-US" w:eastAsia="zh-CN"/>
              </w:rPr>
            </w:pPr>
            <w:r>
              <w:rPr>
                <w:lang w:val="en-US" w:eastAsia="zh-CN"/>
              </w:rPr>
              <w:lastRenderedPageBreak/>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20AB1A1" w14:textId="77777777" w:rsidR="00AF3277" w:rsidRDefault="00EE38A0">
            <w:pPr>
              <w:rPr>
                <w:b/>
              </w:rPr>
            </w:pPr>
            <w:r>
              <w:rPr>
                <w:b/>
                <w:highlight w:val="cyan"/>
              </w:rPr>
              <w:t>FL3e P3-remaining-2 Eupdate2</w:t>
            </w:r>
          </w:p>
          <w:p w14:paraId="3F4D3379"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0FBC757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4BF2F4CD"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2A63A82" w14:textId="77777777" w:rsidR="00AF3277" w:rsidRDefault="00EE38A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E1F657D"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proofErr w:type="gramStart"/>
            <w:r>
              <w:rPr>
                <w:b/>
                <w:strike/>
                <w:lang w:val="en-US" w:eastAsia="zh-CN"/>
              </w:rPr>
              <w:t>report</w:t>
            </w:r>
            <w:proofErr w:type="gramEnd"/>
          </w:p>
          <w:p w14:paraId="15856B91" w14:textId="77777777" w:rsidR="00AF3277" w:rsidRDefault="00EE38A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A7C5698" w14:textId="77777777" w:rsidR="00AF3277" w:rsidRDefault="00EE38A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4F12D28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02409B9" w14:textId="77777777" w:rsidR="00AF3277" w:rsidRDefault="00AF3277">
            <w:pPr>
              <w:rPr>
                <w:lang w:val="en-US" w:eastAsia="zh-CN"/>
              </w:rPr>
            </w:pPr>
          </w:p>
          <w:p w14:paraId="2195AEEA" w14:textId="77777777" w:rsidR="00AF3277" w:rsidRDefault="00EE38A0">
            <w:pPr>
              <w:rPr>
                <w:lang w:val="en-US" w:eastAsia="zh-CN"/>
              </w:rPr>
            </w:pPr>
            <w:r>
              <w:rPr>
                <w:lang w:val="en-US" w:eastAsia="zh-CN"/>
              </w:rPr>
              <w:t>For P3-remaining-2-rev1, below are our suggested updates (in blue).</w:t>
            </w:r>
          </w:p>
          <w:p w14:paraId="0663FD09" w14:textId="77777777" w:rsidR="00AF3277" w:rsidRDefault="00EE38A0">
            <w:pPr>
              <w:rPr>
                <w:b/>
              </w:rPr>
            </w:pPr>
            <w:r>
              <w:rPr>
                <w:b/>
                <w:highlight w:val="cyan"/>
              </w:rPr>
              <w:t>P3-remaining-2</w:t>
            </w:r>
            <w:r>
              <w:rPr>
                <w:b/>
                <w:color w:val="FF0000"/>
                <w:highlight w:val="cyan"/>
              </w:rPr>
              <w:t>-rev1</w:t>
            </w:r>
          </w:p>
          <w:p w14:paraId="44EEF452"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1E1FD485"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proofErr w:type="gramStart"/>
            <w:r>
              <w:rPr>
                <w:b/>
                <w:color w:val="0000FF"/>
                <w:highlight w:val="cyan"/>
                <w:lang w:val="en-US" w:eastAsia="zh-CN"/>
              </w:rPr>
              <w:t>indication</w:t>
            </w:r>
            <w:proofErr w:type="gramEnd"/>
            <w:r>
              <w:rPr>
                <w:b/>
                <w:color w:val="0000FF"/>
                <w:highlight w:val="cyan"/>
                <w:lang w:val="en-US" w:eastAsia="zh-CN"/>
              </w:rPr>
              <w:t xml:space="preserve"> </w:t>
            </w:r>
          </w:p>
          <w:p w14:paraId="4628A6EB" w14:textId="77777777" w:rsidR="00AF3277" w:rsidRDefault="00EE38A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0984C7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0DBACCA0"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248C39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C84F4F6" w14:textId="77777777" w:rsidR="00AF3277" w:rsidRDefault="00AF3277">
            <w:pPr>
              <w:rPr>
                <w:b/>
                <w:lang w:val="en-US" w:eastAsia="zh-CN"/>
              </w:rPr>
            </w:pPr>
          </w:p>
          <w:p w14:paraId="23B67189" w14:textId="77777777" w:rsidR="00AF3277" w:rsidRDefault="00EE38A0">
            <w:pPr>
              <w:rPr>
                <w:lang w:val="en-US" w:eastAsia="zh-CN"/>
              </w:rPr>
            </w:pPr>
            <w:r>
              <w:rPr>
                <w:lang w:val="en-US" w:eastAsia="zh-CN"/>
              </w:rPr>
              <w:t>For P3-remaining-2-rev2, below are our suggested updates (in blue).</w:t>
            </w:r>
          </w:p>
          <w:p w14:paraId="292E6B63" w14:textId="77777777" w:rsidR="00AF3277" w:rsidRDefault="00EE38A0">
            <w:pPr>
              <w:rPr>
                <w:b/>
              </w:rPr>
            </w:pPr>
            <w:r>
              <w:rPr>
                <w:b/>
                <w:highlight w:val="cyan"/>
              </w:rPr>
              <w:t>P3-remaining-2</w:t>
            </w:r>
            <w:r>
              <w:rPr>
                <w:b/>
                <w:color w:val="FF0000"/>
                <w:highlight w:val="cyan"/>
              </w:rPr>
              <w:t>-rev2</w:t>
            </w:r>
          </w:p>
          <w:p w14:paraId="74DA8DE7" w14:textId="77777777"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7F82C80E"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741CC14" w14:textId="77777777"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3FD621B" w14:textId="77777777" w:rsidR="00AF3277" w:rsidRDefault="00AF3277">
      <w:pPr>
        <w:rPr>
          <w:lang w:val="en-US"/>
        </w:rPr>
      </w:pPr>
    </w:p>
    <w:p w14:paraId="7AA95922" w14:textId="77777777" w:rsidR="00AF3277" w:rsidRDefault="00AF3277">
      <w:pPr>
        <w:rPr>
          <w:lang w:val="en-US"/>
        </w:rPr>
      </w:pPr>
    </w:p>
    <w:p w14:paraId="4DCD5773" w14:textId="77777777" w:rsidR="00AF3277" w:rsidRDefault="00EE38A0">
      <w:pPr>
        <w:spacing w:after="60"/>
        <w:outlineLvl w:val="2"/>
        <w:rPr>
          <w:b/>
        </w:rPr>
      </w:pPr>
      <w:r>
        <w:rPr>
          <w:b/>
        </w:rPr>
        <w:t>Q2</w:t>
      </w:r>
    </w:p>
    <w:p w14:paraId="59A0B868" w14:textId="77777777" w:rsidR="00AF3277" w:rsidRDefault="00EE38A0">
      <w:pPr>
        <w:spacing w:after="60"/>
        <w:rPr>
          <w:b/>
          <w:lang w:val="en-US"/>
        </w:rPr>
      </w:pPr>
      <w:r>
        <w:rPr>
          <w:b/>
          <w:lang w:val="en-US"/>
        </w:rPr>
        <w:t xml:space="preserve">If multi-CSI feedback is supported, do you </w:t>
      </w:r>
      <w:proofErr w:type="gramStart"/>
      <w:r>
        <w:rPr>
          <w:b/>
          <w:lang w:val="en-US"/>
        </w:rPr>
        <w:t>consider</w:t>
      </w:r>
      <w:proofErr w:type="gramEnd"/>
    </w:p>
    <w:p w14:paraId="05CF61A0" w14:textId="77777777" w:rsidR="00AF3277" w:rsidRDefault="00EE38A0">
      <w:pPr>
        <w:pStyle w:val="affff4"/>
        <w:numPr>
          <w:ilvl w:val="0"/>
          <w:numId w:val="18"/>
        </w:numPr>
        <w:spacing w:after="60"/>
        <w:ind w:left="641" w:hanging="357"/>
        <w:rPr>
          <w:b/>
        </w:rPr>
      </w:pPr>
      <w:r>
        <w:rPr>
          <w:b/>
        </w:rPr>
        <w:t>whether certain rules or conditions can be used for UE to select CSI(s)</w:t>
      </w:r>
    </w:p>
    <w:p w14:paraId="7FE0E38E" w14:textId="77777777" w:rsidR="00AF3277" w:rsidRDefault="00EE38A0">
      <w:pPr>
        <w:pStyle w:val="affff4"/>
        <w:numPr>
          <w:ilvl w:val="0"/>
          <w:numId w:val="18"/>
        </w:numPr>
        <w:ind w:left="641" w:hanging="357"/>
        <w:rPr>
          <w:b/>
        </w:rPr>
      </w:pPr>
      <w:r>
        <w:rPr>
          <w:b/>
        </w:rPr>
        <w:t>if so, please elaborate what rules or conditions.</w:t>
      </w:r>
    </w:p>
    <w:p w14:paraId="7186B3C5" w14:textId="77777777" w:rsidR="00AF3277" w:rsidRDefault="00AF3277">
      <w:pPr>
        <w:rPr>
          <w:b/>
          <w:lang w:eastAsia="zh-CN"/>
        </w:rPr>
      </w:pPr>
    </w:p>
    <w:tbl>
      <w:tblPr>
        <w:tblStyle w:val="afffd"/>
        <w:tblW w:w="9631" w:type="dxa"/>
        <w:tblLayout w:type="fixed"/>
        <w:tblLook w:val="04A0" w:firstRow="1" w:lastRow="0" w:firstColumn="1" w:lastColumn="0" w:noHBand="0" w:noVBand="1"/>
      </w:tblPr>
      <w:tblGrid>
        <w:gridCol w:w="1479"/>
        <w:gridCol w:w="8152"/>
      </w:tblGrid>
      <w:tr w:rsidR="00AF3277" w14:paraId="268B979D" w14:textId="77777777">
        <w:trPr>
          <w:trHeight w:val="261"/>
        </w:trPr>
        <w:tc>
          <w:tcPr>
            <w:tcW w:w="1479" w:type="dxa"/>
            <w:shd w:val="clear" w:color="auto" w:fill="C5E0B3" w:themeFill="accent6" w:themeFillTint="66"/>
          </w:tcPr>
          <w:p w14:paraId="57AB901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BC2AD9F" w14:textId="77777777" w:rsidR="00AF3277" w:rsidRDefault="00EE38A0">
            <w:pPr>
              <w:rPr>
                <w:b/>
                <w:bCs/>
                <w:lang w:val="en-US"/>
              </w:rPr>
            </w:pPr>
            <w:r>
              <w:rPr>
                <w:b/>
                <w:bCs/>
                <w:lang w:val="en-US"/>
              </w:rPr>
              <w:t>Comments</w:t>
            </w:r>
          </w:p>
        </w:tc>
      </w:tr>
      <w:tr w:rsidR="00AF3277" w14:paraId="0A351E6C" w14:textId="77777777">
        <w:tc>
          <w:tcPr>
            <w:tcW w:w="1479" w:type="dxa"/>
          </w:tcPr>
          <w:p w14:paraId="54441669" w14:textId="77777777" w:rsidR="00AF3277" w:rsidRDefault="00EE38A0">
            <w:pPr>
              <w:rPr>
                <w:rFonts w:eastAsia="PMingLiU"/>
                <w:lang w:val="en-US" w:eastAsia="zh-TW"/>
              </w:rPr>
            </w:pPr>
            <w:r>
              <w:rPr>
                <w:rFonts w:eastAsia="PMingLiU"/>
                <w:lang w:val="en-US" w:eastAsia="zh-TW"/>
              </w:rPr>
              <w:t>Lenovo</w:t>
            </w:r>
          </w:p>
        </w:tc>
        <w:tc>
          <w:tcPr>
            <w:tcW w:w="8152" w:type="dxa"/>
          </w:tcPr>
          <w:p w14:paraId="531C92B5" w14:textId="77777777"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14:paraId="27053629" w14:textId="77777777">
        <w:tc>
          <w:tcPr>
            <w:tcW w:w="1479" w:type="dxa"/>
          </w:tcPr>
          <w:p w14:paraId="32DCC198" w14:textId="77777777" w:rsidR="00AF3277" w:rsidRDefault="00EE38A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9FBAC13" w14:textId="77777777" w:rsidR="00AF3277" w:rsidRDefault="00EE38A0">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AF3277" w14:paraId="7B0B4817" w14:textId="77777777">
        <w:tc>
          <w:tcPr>
            <w:tcW w:w="1479" w:type="dxa"/>
          </w:tcPr>
          <w:p w14:paraId="0DFB93E5" w14:textId="77777777" w:rsidR="00AF3277" w:rsidRDefault="00EE38A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765793C" w14:textId="77777777" w:rsidR="00AF3277" w:rsidRDefault="00EE38A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 xml:space="preserve">Some comments </w:t>
            </w:r>
            <w:proofErr w:type="gramStart"/>
            <w:r>
              <w:rPr>
                <w:rFonts w:eastAsia="宋体"/>
                <w:lang w:val="en-US" w:eastAsia="zh-CN"/>
              </w:rPr>
              <w:t>are</w:t>
            </w:r>
            <w:proofErr w:type="gramEnd"/>
          </w:p>
          <w:p w14:paraId="5AE89962" w14:textId="77777777" w:rsidR="00AF3277" w:rsidRDefault="00EE38A0">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8513359" w14:textId="77777777" w:rsidR="00AF3277" w:rsidRDefault="00EE38A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4E2BA2A4" w14:textId="77777777" w:rsidR="00AF3277" w:rsidRDefault="00EE38A0">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AF3277" w14:paraId="2A9D77DA" w14:textId="77777777">
        <w:tc>
          <w:tcPr>
            <w:tcW w:w="1479" w:type="dxa"/>
          </w:tcPr>
          <w:p w14:paraId="7AD98460" w14:textId="77777777" w:rsidR="00AF3277" w:rsidRDefault="00EE38A0">
            <w:pPr>
              <w:rPr>
                <w:lang w:val="en-US" w:eastAsia="zh-CN"/>
              </w:rPr>
            </w:pPr>
            <w:r>
              <w:rPr>
                <w:rFonts w:eastAsia="PMingLiU"/>
                <w:lang w:val="en-US" w:eastAsia="zh-TW"/>
              </w:rPr>
              <w:t>Nokia/NSB</w:t>
            </w:r>
          </w:p>
        </w:tc>
        <w:tc>
          <w:tcPr>
            <w:tcW w:w="8152" w:type="dxa"/>
          </w:tcPr>
          <w:p w14:paraId="05B857FB" w14:textId="77777777" w:rsidR="00AF3277" w:rsidRDefault="00EE38A0">
            <w:pPr>
              <w:rPr>
                <w:rFonts w:eastAsia="PMingLiU"/>
                <w:lang w:val="en-US" w:eastAsia="zh-TW"/>
              </w:rPr>
            </w:pPr>
            <w:r>
              <w:rPr>
                <w:rFonts w:eastAsia="PMingLiU"/>
                <w:lang w:val="en-US" w:eastAsia="zh-TW"/>
              </w:rPr>
              <w:t>Yes, this falls under the Approach 1 we listed in our input on P3 above.</w:t>
            </w:r>
          </w:p>
          <w:p w14:paraId="0C13EA77" w14:textId="77777777"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73168622" w14:textId="77777777"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24BB51" w14:textId="77777777" w:rsidR="00AF3277" w:rsidRDefault="00EE38A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632DABC" w14:textId="77777777"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7FE1CA3" w14:textId="77777777" w:rsidR="00AF3277" w:rsidRDefault="00AF3277">
            <w:pPr>
              <w:rPr>
                <w:lang w:val="en-US" w:eastAsia="zh-CN"/>
              </w:rPr>
            </w:pPr>
          </w:p>
        </w:tc>
      </w:tr>
      <w:tr w:rsidR="00AF3277" w14:paraId="7CC177EC" w14:textId="77777777">
        <w:tc>
          <w:tcPr>
            <w:tcW w:w="1479" w:type="dxa"/>
          </w:tcPr>
          <w:p w14:paraId="760BA97A"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871B1DF" w14:textId="77777777" w:rsidR="00AF3277" w:rsidRDefault="00EE38A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AF3277" w14:paraId="7970FEB3" w14:textId="77777777">
        <w:tc>
          <w:tcPr>
            <w:tcW w:w="1479" w:type="dxa"/>
          </w:tcPr>
          <w:p w14:paraId="2522969E" w14:textId="77777777" w:rsidR="00AF3277" w:rsidRDefault="00EE38A0">
            <w:pPr>
              <w:rPr>
                <w:lang w:val="en-US" w:eastAsia="zh-CN"/>
              </w:rPr>
            </w:pPr>
            <w:r>
              <w:rPr>
                <w:lang w:val="en-US" w:eastAsia="zh-CN"/>
              </w:rPr>
              <w:t>Samsung</w:t>
            </w:r>
          </w:p>
        </w:tc>
        <w:tc>
          <w:tcPr>
            <w:tcW w:w="8152" w:type="dxa"/>
          </w:tcPr>
          <w:p w14:paraId="3AF8E4DE" w14:textId="77777777" w:rsidR="00AF3277" w:rsidRDefault="00EE38A0">
            <w:pPr>
              <w:rPr>
                <w:lang w:val="en-US" w:eastAsia="zh-CN"/>
              </w:rPr>
            </w:pPr>
            <w:r>
              <w:rPr>
                <w:lang w:val="en-US" w:eastAsia="zh-CN"/>
              </w:rPr>
              <w:t xml:space="preserve">No. </w:t>
            </w:r>
          </w:p>
        </w:tc>
      </w:tr>
      <w:tr w:rsidR="00AF3277" w14:paraId="43759248" w14:textId="77777777">
        <w:tc>
          <w:tcPr>
            <w:tcW w:w="1479" w:type="dxa"/>
          </w:tcPr>
          <w:p w14:paraId="7EE80200" w14:textId="77777777" w:rsidR="00AF3277" w:rsidRDefault="00EE38A0">
            <w:pPr>
              <w:rPr>
                <w:b/>
                <w:lang w:eastAsia="zh-CN"/>
              </w:rPr>
            </w:pPr>
            <w:r>
              <w:rPr>
                <w:rFonts w:hint="eastAsia"/>
                <w:b/>
                <w:lang w:eastAsia="zh-CN"/>
              </w:rPr>
              <w:t>F</w:t>
            </w:r>
            <w:r>
              <w:rPr>
                <w:b/>
                <w:lang w:eastAsia="zh-CN"/>
              </w:rPr>
              <w:t xml:space="preserve">L2 </w:t>
            </w:r>
          </w:p>
          <w:p w14:paraId="25A1A646" w14:textId="77777777" w:rsidR="00AF3277" w:rsidRDefault="00AF3277">
            <w:pPr>
              <w:rPr>
                <w:lang w:val="en-US" w:eastAsia="zh-CN"/>
              </w:rPr>
            </w:pPr>
          </w:p>
        </w:tc>
        <w:tc>
          <w:tcPr>
            <w:tcW w:w="8152" w:type="dxa"/>
          </w:tcPr>
          <w:p w14:paraId="4574910A" w14:textId="77777777"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14:paraId="23ECFCA9" w14:textId="77777777" w:rsidR="00AF3277" w:rsidRDefault="00EE38A0">
            <w:pPr>
              <w:rPr>
                <w:b/>
                <w:lang w:eastAsia="zh-CN"/>
              </w:rPr>
            </w:pPr>
            <w:r>
              <w:rPr>
                <w:b/>
                <w:lang w:eastAsia="zh-CN"/>
              </w:rPr>
              <w:t>PQ2</w:t>
            </w:r>
          </w:p>
          <w:p w14:paraId="55A59292" w14:textId="77777777" w:rsidR="00AF3277" w:rsidRDefault="00EE38A0">
            <w:pPr>
              <w:spacing w:after="60"/>
              <w:rPr>
                <w:b/>
                <w:lang w:eastAsia="zh-CN"/>
              </w:rPr>
            </w:pPr>
            <w:r>
              <w:rPr>
                <w:b/>
                <w:lang w:eastAsia="zh-CN"/>
              </w:rPr>
              <w:t xml:space="preserve">Further study </w:t>
            </w:r>
          </w:p>
          <w:p w14:paraId="4BF4C733" w14:textId="77777777" w:rsidR="00AF3277" w:rsidRDefault="00EE38A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88AD968" w14:textId="77777777" w:rsidR="00AF3277" w:rsidRDefault="00EE38A0">
            <w:pPr>
              <w:pStyle w:val="affff4"/>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51C31125" w14:textId="77777777" w:rsidR="00AF3277" w:rsidRDefault="00AF3277">
            <w:pPr>
              <w:rPr>
                <w:lang w:eastAsia="zh-CN"/>
              </w:rPr>
            </w:pPr>
          </w:p>
        </w:tc>
      </w:tr>
      <w:tr w:rsidR="00AF3277" w14:paraId="73195701" w14:textId="77777777">
        <w:tc>
          <w:tcPr>
            <w:tcW w:w="1479" w:type="dxa"/>
          </w:tcPr>
          <w:p w14:paraId="1079A5D5" w14:textId="77777777"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14:paraId="25DB8F68" w14:textId="77777777" w:rsidR="00AF3277" w:rsidRDefault="00EE38A0">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AF3277" w14:paraId="44FFCF34" w14:textId="77777777">
        <w:tc>
          <w:tcPr>
            <w:tcW w:w="1479" w:type="dxa"/>
          </w:tcPr>
          <w:p w14:paraId="2E2BB37B" w14:textId="77777777" w:rsidR="00AF3277" w:rsidRDefault="00EE38A0">
            <w:pPr>
              <w:rPr>
                <w:b/>
                <w:lang w:val="en-US" w:eastAsia="zh-CN"/>
              </w:rPr>
            </w:pPr>
            <w:r>
              <w:rPr>
                <w:rFonts w:hint="eastAsia"/>
                <w:bCs/>
                <w:lang w:val="en-US" w:eastAsia="zh-CN"/>
              </w:rPr>
              <w:t>ZTE, Sanechips2</w:t>
            </w:r>
          </w:p>
        </w:tc>
        <w:tc>
          <w:tcPr>
            <w:tcW w:w="8152" w:type="dxa"/>
          </w:tcPr>
          <w:p w14:paraId="5D9141BC" w14:textId="77777777"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2893B126" w14:textId="77777777"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AF3277" w14:paraId="01549011" w14:textId="77777777">
        <w:tc>
          <w:tcPr>
            <w:tcW w:w="1479" w:type="dxa"/>
          </w:tcPr>
          <w:p w14:paraId="24BCD3E9" w14:textId="77777777" w:rsidR="00AF3277" w:rsidRDefault="00EE38A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B1A5933" w14:textId="77777777" w:rsidR="00AF3277" w:rsidRDefault="00EE38A0">
            <w:pPr>
              <w:rPr>
                <w:lang w:eastAsia="zh-CN"/>
              </w:rPr>
            </w:pPr>
            <w:r>
              <w:rPr>
                <w:lang w:eastAsia="zh-CN"/>
              </w:rPr>
              <w:t xml:space="preserve">We are OK to further study it. </w:t>
            </w:r>
          </w:p>
          <w:p w14:paraId="3CDCE546" w14:textId="77777777" w:rsidR="00AF3277" w:rsidRDefault="00EE38A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AF3277" w14:paraId="4B296D89" w14:textId="77777777">
        <w:tc>
          <w:tcPr>
            <w:tcW w:w="1479" w:type="dxa"/>
          </w:tcPr>
          <w:p w14:paraId="2427834A" w14:textId="77777777" w:rsidR="00AF3277" w:rsidRDefault="00EE38A0">
            <w:pPr>
              <w:rPr>
                <w:b/>
                <w:lang w:val="en-US" w:eastAsia="zh-CN"/>
              </w:rPr>
            </w:pPr>
            <w:proofErr w:type="spellStart"/>
            <w:r>
              <w:rPr>
                <w:b/>
                <w:lang w:val="en-US" w:eastAsia="zh-CN"/>
              </w:rPr>
              <w:t>CEWiT</w:t>
            </w:r>
            <w:proofErr w:type="spellEnd"/>
          </w:p>
        </w:tc>
        <w:tc>
          <w:tcPr>
            <w:tcW w:w="8152" w:type="dxa"/>
          </w:tcPr>
          <w:p w14:paraId="1AE480AF" w14:textId="77777777" w:rsidR="00AF3277" w:rsidRDefault="00EE38A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AF3277" w14:paraId="62E0512E" w14:textId="77777777">
        <w:tc>
          <w:tcPr>
            <w:tcW w:w="1479" w:type="dxa"/>
          </w:tcPr>
          <w:p w14:paraId="0F5C0C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5A7568" w14:textId="77777777" w:rsidR="00AF3277" w:rsidRDefault="00EE38A0">
            <w:pPr>
              <w:rPr>
                <w:lang w:val="en-US" w:eastAsia="zh-CN"/>
              </w:rPr>
            </w:pPr>
            <w:r>
              <w:rPr>
                <w:lang w:val="en-US" w:eastAsia="zh-CN"/>
              </w:rPr>
              <w:t>In our perspective,</w:t>
            </w:r>
          </w:p>
          <w:p w14:paraId="7E56FE1B" w14:textId="77777777"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A5F3E27" w14:textId="77777777"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14:paraId="7445824F" w14:textId="77777777">
        <w:tc>
          <w:tcPr>
            <w:tcW w:w="1479" w:type="dxa"/>
          </w:tcPr>
          <w:p w14:paraId="52974AF2" w14:textId="77777777" w:rsidR="00AF3277" w:rsidRDefault="00EE38A0">
            <w:pPr>
              <w:rPr>
                <w:rFonts w:eastAsia="PMingLiU"/>
                <w:lang w:val="en-US" w:eastAsia="zh-TW"/>
              </w:rPr>
            </w:pPr>
            <w:r>
              <w:rPr>
                <w:bCs/>
                <w:lang w:val="en-US" w:eastAsia="zh-CN"/>
              </w:rPr>
              <w:t>Qualcomm2</w:t>
            </w:r>
          </w:p>
        </w:tc>
        <w:tc>
          <w:tcPr>
            <w:tcW w:w="8152" w:type="dxa"/>
          </w:tcPr>
          <w:p w14:paraId="1122FBB6" w14:textId="77777777" w:rsidR="00AF3277" w:rsidRDefault="00EE38A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61F27C6" w14:textId="77777777" w:rsidR="00AF3277" w:rsidRDefault="00EE38A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14:paraId="7F361978" w14:textId="77777777">
        <w:tc>
          <w:tcPr>
            <w:tcW w:w="1479" w:type="dxa"/>
          </w:tcPr>
          <w:p w14:paraId="29A5176C" w14:textId="77777777" w:rsidR="00AF3277" w:rsidRDefault="00EE38A0">
            <w:pPr>
              <w:rPr>
                <w:bCs/>
                <w:lang w:val="en-US" w:eastAsia="zh-CN"/>
              </w:rPr>
            </w:pPr>
            <w:r>
              <w:rPr>
                <w:bCs/>
                <w:lang w:val="en-US" w:eastAsia="zh-CN"/>
              </w:rPr>
              <w:t>Lenovo2</w:t>
            </w:r>
          </w:p>
        </w:tc>
        <w:tc>
          <w:tcPr>
            <w:tcW w:w="8152" w:type="dxa"/>
          </w:tcPr>
          <w:p w14:paraId="3D80547D" w14:textId="77777777"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14:paraId="22C17733" w14:textId="77777777">
        <w:tc>
          <w:tcPr>
            <w:tcW w:w="1479" w:type="dxa"/>
          </w:tcPr>
          <w:p w14:paraId="597C1D88" w14:textId="77777777" w:rsidR="00AF3277" w:rsidRDefault="00EE38A0">
            <w:pPr>
              <w:rPr>
                <w:bCs/>
                <w:lang w:val="en-US" w:eastAsia="zh-CN"/>
              </w:rPr>
            </w:pPr>
            <w:r>
              <w:rPr>
                <w:lang w:val="en-US" w:eastAsia="zh-CN"/>
              </w:rPr>
              <w:t>Intel</w:t>
            </w:r>
          </w:p>
        </w:tc>
        <w:tc>
          <w:tcPr>
            <w:tcW w:w="8152" w:type="dxa"/>
          </w:tcPr>
          <w:p w14:paraId="0985DDE0" w14:textId="77777777" w:rsidR="00AF3277" w:rsidRDefault="00EE38A0">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6F9D8A54" w14:textId="77777777" w:rsidR="00AF3277" w:rsidRDefault="00EE38A0">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09D09BF3" w14:textId="77777777" w:rsidR="00AF3277" w:rsidRDefault="00EE38A0">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2FB6E41" w14:textId="77777777"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14:paraId="6D8A92A4" w14:textId="77777777">
        <w:tc>
          <w:tcPr>
            <w:tcW w:w="1479" w:type="dxa"/>
          </w:tcPr>
          <w:p w14:paraId="7306B338"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6316676C" w14:textId="77777777" w:rsidR="00AF3277" w:rsidRDefault="00EE38A0">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AF3277" w14:paraId="03D7A96A" w14:textId="77777777">
        <w:tc>
          <w:tcPr>
            <w:tcW w:w="1479" w:type="dxa"/>
          </w:tcPr>
          <w:p w14:paraId="782899C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8A17A55" w14:textId="77777777"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5DEEA83" w14:textId="77777777" w:rsidR="00AF3277" w:rsidRDefault="00EE38A0">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AF3277" w14:paraId="3993598E" w14:textId="77777777">
        <w:tc>
          <w:tcPr>
            <w:tcW w:w="1479" w:type="dxa"/>
          </w:tcPr>
          <w:p w14:paraId="038B0ADF" w14:textId="77777777"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082CCBCE" w14:textId="77777777"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14:paraId="3D4EC878" w14:textId="77777777">
        <w:tc>
          <w:tcPr>
            <w:tcW w:w="1479" w:type="dxa"/>
          </w:tcPr>
          <w:p w14:paraId="64DF6D82" w14:textId="77777777" w:rsidR="00AF3277" w:rsidRDefault="00EE38A0">
            <w:pPr>
              <w:rPr>
                <w:lang w:val="en-US" w:eastAsia="zh-CN"/>
              </w:rPr>
            </w:pPr>
            <w:r>
              <w:rPr>
                <w:lang w:val="en-US" w:eastAsia="zh-CN"/>
              </w:rPr>
              <w:t>CATT</w:t>
            </w:r>
          </w:p>
        </w:tc>
        <w:tc>
          <w:tcPr>
            <w:tcW w:w="8152" w:type="dxa"/>
          </w:tcPr>
          <w:p w14:paraId="6A78F4A8" w14:textId="77777777" w:rsidR="00AF3277" w:rsidRDefault="00EE38A0">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AF3277" w14:paraId="5EC18A0C" w14:textId="77777777">
        <w:tc>
          <w:tcPr>
            <w:tcW w:w="1479" w:type="dxa"/>
          </w:tcPr>
          <w:p w14:paraId="126D6B9A"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AC5BBC7" w14:textId="77777777" w:rsidR="00AF3277" w:rsidRDefault="00EE38A0">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AF3277" w14:paraId="3E13AB1B" w14:textId="77777777">
        <w:tc>
          <w:tcPr>
            <w:tcW w:w="1479" w:type="dxa"/>
          </w:tcPr>
          <w:p w14:paraId="41D9D683" w14:textId="77777777" w:rsidR="00AF3277" w:rsidRDefault="00EE38A0">
            <w:pPr>
              <w:rPr>
                <w:lang w:val="en-US" w:eastAsia="zh-CN"/>
              </w:rPr>
            </w:pPr>
            <w:r>
              <w:rPr>
                <w:bCs/>
                <w:lang w:val="en-US" w:eastAsia="zh-CN"/>
              </w:rPr>
              <w:t>Samsung2</w:t>
            </w:r>
          </w:p>
        </w:tc>
        <w:tc>
          <w:tcPr>
            <w:tcW w:w="8152" w:type="dxa"/>
          </w:tcPr>
          <w:p w14:paraId="5D07257F" w14:textId="77777777" w:rsidR="00AF3277" w:rsidRDefault="00EE38A0">
            <w:pPr>
              <w:rPr>
                <w:lang w:val="en-US" w:eastAsia="zh-CN"/>
              </w:rPr>
            </w:pPr>
            <w:r>
              <w:rPr>
                <w:lang w:val="en-US" w:eastAsia="zh-CN"/>
              </w:rPr>
              <w:t xml:space="preserve">We disagree to let UEs to select CSI(s) to report in multi-CSI report. </w:t>
            </w:r>
          </w:p>
          <w:p w14:paraId="76366508" w14:textId="77777777" w:rsidR="00AF3277" w:rsidRDefault="00EE38A0">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FCED354" w14:textId="77777777" w:rsidR="00AF3277" w:rsidRDefault="00EE38A0">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5C8DF4E3" w14:textId="77777777"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4CF88B38" w14:textId="77777777" w:rsidR="00AF3277" w:rsidRDefault="00AF3277">
            <w:pPr>
              <w:rPr>
                <w:lang w:val="en-US" w:eastAsia="zh-CN"/>
              </w:rPr>
            </w:pPr>
          </w:p>
          <w:p w14:paraId="7601CC9D" w14:textId="77777777" w:rsidR="00AF3277" w:rsidRDefault="00AF3277">
            <w:pPr>
              <w:rPr>
                <w:lang w:eastAsia="zh-CN"/>
              </w:rPr>
            </w:pPr>
          </w:p>
        </w:tc>
      </w:tr>
      <w:tr w:rsidR="00AF3277" w14:paraId="25AAF915" w14:textId="77777777">
        <w:tc>
          <w:tcPr>
            <w:tcW w:w="1479" w:type="dxa"/>
          </w:tcPr>
          <w:p w14:paraId="1397FF41" w14:textId="77777777" w:rsidR="00AF3277" w:rsidRDefault="00EE38A0">
            <w:pPr>
              <w:rPr>
                <w:bCs/>
                <w:lang w:val="en-US" w:eastAsia="zh-CN"/>
              </w:rPr>
            </w:pPr>
            <w:r>
              <w:rPr>
                <w:rFonts w:eastAsia="Malgun Gothic" w:hint="eastAsia"/>
                <w:bCs/>
                <w:lang w:eastAsia="ko-KR"/>
              </w:rPr>
              <w:t>LG Electronics2</w:t>
            </w:r>
          </w:p>
        </w:tc>
        <w:tc>
          <w:tcPr>
            <w:tcW w:w="8152" w:type="dxa"/>
          </w:tcPr>
          <w:p w14:paraId="49282F4A" w14:textId="77777777" w:rsidR="00AF3277" w:rsidRDefault="00EE38A0">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AF3277" w14:paraId="1693596C" w14:textId="77777777">
        <w:tc>
          <w:tcPr>
            <w:tcW w:w="1479" w:type="dxa"/>
          </w:tcPr>
          <w:p w14:paraId="2B22743F" w14:textId="77777777" w:rsidR="00AF3277" w:rsidRDefault="00EE38A0">
            <w:pPr>
              <w:rPr>
                <w:rFonts w:eastAsia="Malgun Gothic"/>
                <w:bCs/>
                <w:lang w:eastAsia="ko-KR"/>
              </w:rPr>
            </w:pPr>
            <w:r>
              <w:rPr>
                <w:lang w:val="en-US" w:eastAsia="zh-CN"/>
              </w:rPr>
              <w:t>Ericsson 2</w:t>
            </w:r>
          </w:p>
        </w:tc>
        <w:tc>
          <w:tcPr>
            <w:tcW w:w="8152" w:type="dxa"/>
          </w:tcPr>
          <w:p w14:paraId="63D251A7" w14:textId="77777777" w:rsidR="00AF3277" w:rsidRDefault="00EE38A0">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14:paraId="62271F61" w14:textId="77777777">
        <w:tc>
          <w:tcPr>
            <w:tcW w:w="1479" w:type="dxa"/>
          </w:tcPr>
          <w:p w14:paraId="2DDA5156" w14:textId="77777777" w:rsidR="00AF3277" w:rsidRDefault="00EE38A0">
            <w:pPr>
              <w:rPr>
                <w:bCs/>
                <w:lang w:val="en-US" w:eastAsia="zh-CN"/>
              </w:rPr>
            </w:pPr>
            <w:r>
              <w:rPr>
                <w:bCs/>
                <w:lang w:val="en-US" w:eastAsia="zh-CN"/>
              </w:rPr>
              <w:t>CMCC2</w:t>
            </w:r>
          </w:p>
        </w:tc>
        <w:tc>
          <w:tcPr>
            <w:tcW w:w="8152" w:type="dxa"/>
          </w:tcPr>
          <w:p w14:paraId="2B6F2690" w14:textId="77777777" w:rsidR="00AF3277" w:rsidRDefault="00EE38A0">
            <w:pPr>
              <w:rPr>
                <w:lang w:val="en-US" w:eastAsia="zh-CN"/>
              </w:rPr>
            </w:pPr>
            <w:r>
              <w:rPr>
                <w:lang w:val="en-US" w:eastAsia="zh-CN"/>
              </w:rPr>
              <w:t>We are fine to further study. Currently, the behavior of UE selected CSIs are not very clear to us.</w:t>
            </w:r>
          </w:p>
        </w:tc>
      </w:tr>
      <w:tr w:rsidR="00AF3277" w14:paraId="5D9C9280" w14:textId="77777777">
        <w:tc>
          <w:tcPr>
            <w:tcW w:w="1479" w:type="dxa"/>
          </w:tcPr>
          <w:p w14:paraId="11EBA781" w14:textId="77777777" w:rsidR="00AF3277" w:rsidRDefault="00EE38A0">
            <w:pPr>
              <w:rPr>
                <w:bCs/>
                <w:lang w:val="en-US" w:eastAsia="zh-CN"/>
              </w:rPr>
            </w:pPr>
            <w:r>
              <w:rPr>
                <w:bCs/>
                <w:lang w:val="en-US" w:eastAsia="zh-CN"/>
              </w:rPr>
              <w:lastRenderedPageBreak/>
              <w:t>Spreadtrum2</w:t>
            </w:r>
          </w:p>
        </w:tc>
        <w:tc>
          <w:tcPr>
            <w:tcW w:w="8152" w:type="dxa"/>
          </w:tcPr>
          <w:p w14:paraId="1885BC7C" w14:textId="77777777" w:rsidR="00AF3277" w:rsidRDefault="00EE38A0">
            <w:pPr>
              <w:rPr>
                <w:lang w:val="en-US" w:eastAsia="zh-CN"/>
              </w:rPr>
            </w:pPr>
            <w:r>
              <w:rPr>
                <w:lang w:val="en-US" w:eastAsia="zh-CN"/>
              </w:rPr>
              <w:t>It seems optimization, so it can be further studied.</w:t>
            </w:r>
          </w:p>
        </w:tc>
      </w:tr>
      <w:tr w:rsidR="00AF3277" w14:paraId="57AA5CBE" w14:textId="77777777">
        <w:tc>
          <w:tcPr>
            <w:tcW w:w="1479" w:type="dxa"/>
          </w:tcPr>
          <w:p w14:paraId="5AAD0DD8" w14:textId="77777777" w:rsidR="00AF3277" w:rsidRDefault="00EE38A0">
            <w:pPr>
              <w:rPr>
                <w:bCs/>
                <w:lang w:val="en-US" w:eastAsia="zh-CN"/>
              </w:rPr>
            </w:pPr>
            <w:r>
              <w:rPr>
                <w:rFonts w:hint="eastAsia"/>
                <w:bCs/>
                <w:lang w:val="en-US" w:eastAsia="zh-CN"/>
              </w:rPr>
              <w:t>OPPO</w:t>
            </w:r>
          </w:p>
        </w:tc>
        <w:tc>
          <w:tcPr>
            <w:tcW w:w="8152" w:type="dxa"/>
          </w:tcPr>
          <w:p w14:paraId="3BF8ED0A" w14:textId="77777777" w:rsidR="00AF3277" w:rsidRDefault="00EE38A0">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AF3277" w14:paraId="7F382528" w14:textId="77777777">
        <w:tc>
          <w:tcPr>
            <w:tcW w:w="1479" w:type="dxa"/>
          </w:tcPr>
          <w:p w14:paraId="3DB4C322" w14:textId="77777777"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AECE96" w14:textId="77777777" w:rsidR="00AF3277" w:rsidRDefault="00EE38A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AF3277" w14:paraId="2FD8B924" w14:textId="77777777">
        <w:tc>
          <w:tcPr>
            <w:tcW w:w="1479" w:type="dxa"/>
          </w:tcPr>
          <w:p w14:paraId="27F6797A" w14:textId="77777777" w:rsidR="00AF3277" w:rsidRDefault="00EE38A0">
            <w:pPr>
              <w:rPr>
                <w:bCs/>
                <w:lang w:eastAsia="zh-CN"/>
              </w:rPr>
            </w:pPr>
            <w:r>
              <w:rPr>
                <w:bCs/>
                <w:lang w:eastAsia="zh-CN"/>
              </w:rPr>
              <w:t>Panasonic</w:t>
            </w:r>
          </w:p>
        </w:tc>
        <w:tc>
          <w:tcPr>
            <w:tcW w:w="8152" w:type="dxa"/>
          </w:tcPr>
          <w:p w14:paraId="359F003B" w14:textId="77777777" w:rsidR="00AF3277" w:rsidRDefault="00EE38A0">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AF3277" w14:paraId="44E60860" w14:textId="77777777">
        <w:tc>
          <w:tcPr>
            <w:tcW w:w="1479" w:type="dxa"/>
          </w:tcPr>
          <w:p w14:paraId="28436E86" w14:textId="77777777" w:rsidR="00AF3277" w:rsidRDefault="00EE38A0">
            <w:pPr>
              <w:rPr>
                <w:bCs/>
                <w:lang w:eastAsia="zh-CN"/>
              </w:rPr>
            </w:pPr>
            <w:r>
              <w:rPr>
                <w:bCs/>
                <w:lang w:eastAsia="zh-CN"/>
              </w:rPr>
              <w:t>Lenovo3</w:t>
            </w:r>
          </w:p>
        </w:tc>
        <w:tc>
          <w:tcPr>
            <w:tcW w:w="8152" w:type="dxa"/>
          </w:tcPr>
          <w:p w14:paraId="3DF3D95B" w14:textId="77777777"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4EE64742" w14:textId="77777777"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73488897" w14:textId="77777777" w:rsidR="00AF3277" w:rsidRDefault="00EE38A0">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0ACEBFC" w14:textId="77777777"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14:paraId="1523A1FB" w14:textId="77777777">
        <w:tc>
          <w:tcPr>
            <w:tcW w:w="1479" w:type="dxa"/>
          </w:tcPr>
          <w:p w14:paraId="47DC1EF2" w14:textId="77777777" w:rsidR="00AF3277" w:rsidRDefault="00EE38A0">
            <w:pPr>
              <w:rPr>
                <w:bCs/>
                <w:lang w:eastAsia="zh-CN"/>
              </w:rPr>
            </w:pPr>
            <w:r>
              <w:rPr>
                <w:bCs/>
                <w:lang w:eastAsia="zh-CN"/>
              </w:rPr>
              <w:t>Samsung3</w:t>
            </w:r>
          </w:p>
        </w:tc>
        <w:tc>
          <w:tcPr>
            <w:tcW w:w="8152" w:type="dxa"/>
          </w:tcPr>
          <w:p w14:paraId="629BFC1C" w14:textId="77777777" w:rsidR="00AF3277" w:rsidRDefault="00EE38A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AF3277" w14:paraId="33C036A1" w14:textId="77777777">
        <w:tc>
          <w:tcPr>
            <w:tcW w:w="1479" w:type="dxa"/>
          </w:tcPr>
          <w:p w14:paraId="1309CB90" w14:textId="77777777"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14:paraId="79D321AF" w14:textId="77777777"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6FFC824C" w14:textId="77777777" w:rsidR="00AF3277" w:rsidRDefault="00AF3277">
      <w:pPr>
        <w:rPr>
          <w:lang w:val="en-US"/>
        </w:rPr>
      </w:pPr>
    </w:p>
    <w:p w14:paraId="451F8636" w14:textId="77777777" w:rsidR="00AF3277" w:rsidRDefault="00EE38A0">
      <w:pPr>
        <w:outlineLvl w:val="1"/>
        <w:rPr>
          <w:b/>
        </w:rPr>
      </w:pPr>
      <w:r>
        <w:rPr>
          <w:b/>
        </w:rPr>
        <w:t>*</w:t>
      </w:r>
      <w:r>
        <w:rPr>
          <w:rFonts w:hint="eastAsia"/>
          <w:b/>
        </w:rPr>
        <w:t>W</w:t>
      </w:r>
      <w:r>
        <w:rPr>
          <w:b/>
        </w:rPr>
        <w:t>eek 2 start*</w:t>
      </w:r>
    </w:p>
    <w:p w14:paraId="656C8EF8" w14:textId="77777777" w:rsidR="00AF3277" w:rsidRDefault="00EE38A0">
      <w:pPr>
        <w:rPr>
          <w:b/>
          <w:bCs/>
          <w:highlight w:val="green"/>
          <w:lang w:val="en-US" w:eastAsia="zh-CN"/>
        </w:rPr>
      </w:pPr>
      <w:bookmarkStart w:id="7" w:name="_Hlk133162094"/>
      <w:r>
        <w:rPr>
          <w:b/>
          <w:bCs/>
          <w:highlight w:val="green"/>
          <w:lang w:val="en-US" w:eastAsia="zh-CN"/>
        </w:rPr>
        <w:t>Agreement</w:t>
      </w:r>
    </w:p>
    <w:p w14:paraId="10B5B9A1"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69F20CB"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1B9D447"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11117B0B"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66AA00E7"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22F188B1" w14:textId="77777777" w:rsidR="00AF3277" w:rsidRDefault="00EE38A0">
      <w:pPr>
        <w:rPr>
          <w:bCs/>
          <w:highlight w:val="yellow"/>
          <w:lang w:val="en-US" w:eastAsia="zh-CN"/>
        </w:rPr>
      </w:pPr>
      <w:r>
        <w:rPr>
          <w:bCs/>
          <w:highlight w:val="yellow"/>
          <w:lang w:val="en-US" w:eastAsia="zh-CN"/>
        </w:rPr>
        <w:t xml:space="preserve">The following bullet was objected by Apple and </w:t>
      </w:r>
      <w:proofErr w:type="gramStart"/>
      <w:r>
        <w:rPr>
          <w:bCs/>
          <w:highlight w:val="yellow"/>
          <w:lang w:val="en-US" w:eastAsia="zh-CN"/>
        </w:rPr>
        <w:t>vivo</w:t>
      </w:r>
      <w:proofErr w:type="gramEnd"/>
    </w:p>
    <w:p w14:paraId="2715C1EC"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8BD497D" w14:textId="77777777" w:rsidR="00AF3277" w:rsidRDefault="00AF3277">
      <w:pPr>
        <w:rPr>
          <w:lang w:val="en-US" w:eastAsia="zh-CN"/>
        </w:rPr>
      </w:pPr>
    </w:p>
    <w:p w14:paraId="60B8F036" w14:textId="77777777"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31E4437A" w14:textId="77777777" w:rsidR="00AF3277" w:rsidRDefault="00EE38A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1CFD5C77" w14:textId="77777777" w:rsidR="00AF3277" w:rsidRDefault="00EE38A0">
      <w:pPr>
        <w:rPr>
          <w:lang w:eastAsia="zh-CN"/>
        </w:rPr>
      </w:pPr>
      <w:r>
        <w:rPr>
          <w:lang w:eastAsia="zh-CN"/>
        </w:rPr>
        <w:t xml:space="preserve">Once again let me try to collect the concern </w:t>
      </w:r>
      <w:proofErr w:type="gramStart"/>
      <w:r>
        <w:rPr>
          <w:lang w:eastAsia="zh-CN"/>
        </w:rPr>
        <w:t>if</w:t>
      </w:r>
      <w:proofErr w:type="gramEnd"/>
    </w:p>
    <w:p w14:paraId="3ED0FD19"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728A86F0"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767A3BE" w14:textId="77777777"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AF3277" w14:paraId="5B8D1BFB" w14:textId="77777777">
        <w:trPr>
          <w:trHeight w:val="261"/>
        </w:trPr>
        <w:tc>
          <w:tcPr>
            <w:tcW w:w="1479" w:type="dxa"/>
            <w:gridSpan w:val="2"/>
            <w:shd w:val="clear" w:color="auto" w:fill="C5E0B3" w:themeFill="accent6" w:themeFillTint="66"/>
          </w:tcPr>
          <w:p w14:paraId="6E0181EB" w14:textId="77777777" w:rsidR="00AF3277" w:rsidRDefault="00EE38A0">
            <w:pPr>
              <w:rPr>
                <w:b/>
                <w:bCs/>
                <w:lang w:val="en-US"/>
              </w:rPr>
            </w:pPr>
            <w:r>
              <w:rPr>
                <w:b/>
                <w:bCs/>
                <w:lang w:val="en-US"/>
              </w:rPr>
              <w:t>Company</w:t>
            </w:r>
          </w:p>
        </w:tc>
        <w:tc>
          <w:tcPr>
            <w:tcW w:w="8152" w:type="dxa"/>
            <w:gridSpan w:val="3"/>
            <w:shd w:val="clear" w:color="auto" w:fill="C5E0B3" w:themeFill="accent6" w:themeFillTint="66"/>
          </w:tcPr>
          <w:p w14:paraId="4AE202AA" w14:textId="77777777" w:rsidR="00AF3277" w:rsidRDefault="00EE38A0">
            <w:pPr>
              <w:rPr>
                <w:b/>
                <w:bCs/>
                <w:lang w:val="en-US"/>
              </w:rPr>
            </w:pPr>
            <w:r>
              <w:rPr>
                <w:b/>
                <w:bCs/>
                <w:lang w:val="en-US"/>
              </w:rPr>
              <w:t>Comments</w:t>
            </w:r>
          </w:p>
        </w:tc>
      </w:tr>
      <w:tr w:rsidR="00AF3277" w14:paraId="189E15B0" w14:textId="77777777">
        <w:tc>
          <w:tcPr>
            <w:tcW w:w="1479" w:type="dxa"/>
            <w:gridSpan w:val="2"/>
          </w:tcPr>
          <w:p w14:paraId="4F775F6C" w14:textId="77777777" w:rsidR="00AF3277" w:rsidRDefault="00EE38A0">
            <w:pPr>
              <w:rPr>
                <w:rFonts w:eastAsia="PMingLiU"/>
                <w:lang w:val="en-US" w:eastAsia="zh-TW"/>
              </w:rPr>
            </w:pPr>
            <w:r>
              <w:rPr>
                <w:rFonts w:eastAsia="PMingLiU"/>
                <w:lang w:val="en-US" w:eastAsia="zh-TW"/>
              </w:rPr>
              <w:t>Lenovo</w:t>
            </w:r>
          </w:p>
        </w:tc>
        <w:tc>
          <w:tcPr>
            <w:tcW w:w="8152" w:type="dxa"/>
            <w:gridSpan w:val="3"/>
          </w:tcPr>
          <w:p w14:paraId="31949A03" w14:textId="77777777" w:rsidR="00AF3277" w:rsidRDefault="00EE38A0">
            <w:pPr>
              <w:rPr>
                <w:rFonts w:eastAsia="PMingLiU"/>
                <w:lang w:val="en-US" w:eastAsia="zh-TW"/>
              </w:rPr>
            </w:pPr>
            <w:r>
              <w:rPr>
                <w:rFonts w:eastAsia="PMingLiU"/>
                <w:lang w:val="en-US" w:eastAsia="zh-TW"/>
              </w:rPr>
              <w:t>Support N=L only</w:t>
            </w:r>
          </w:p>
          <w:p w14:paraId="2CE52E85" w14:textId="77777777"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6F367E74" w14:textId="77777777"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14:paraId="68A3969C" w14:textId="77777777">
        <w:tc>
          <w:tcPr>
            <w:tcW w:w="1479" w:type="dxa"/>
            <w:gridSpan w:val="2"/>
          </w:tcPr>
          <w:p w14:paraId="03B2C9FF"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14:paraId="7CFBF2EE" w14:textId="77777777"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AF3277" w14:paraId="74891179" w14:textId="77777777">
        <w:tc>
          <w:tcPr>
            <w:tcW w:w="1479" w:type="dxa"/>
            <w:gridSpan w:val="2"/>
          </w:tcPr>
          <w:p w14:paraId="66D5CC24"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33056961" w14:textId="77777777" w:rsidR="00AF3277" w:rsidRDefault="00EE38A0">
            <w:pPr>
              <w:rPr>
                <w:lang w:val="en-US" w:eastAsia="zh-CN"/>
              </w:rPr>
            </w:pPr>
            <w:r>
              <w:rPr>
                <w:lang w:val="en-US" w:eastAsia="zh-CN"/>
              </w:rPr>
              <w:t xml:space="preserve">We support the proposal. </w:t>
            </w:r>
          </w:p>
          <w:p w14:paraId="71A88215" w14:textId="77777777"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68934348" w14:textId="77777777"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AF3277" w14:paraId="1689E453" w14:textId="77777777">
        <w:tc>
          <w:tcPr>
            <w:tcW w:w="1479" w:type="dxa"/>
            <w:gridSpan w:val="2"/>
          </w:tcPr>
          <w:p w14:paraId="4970338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7074F96F" w14:textId="77777777" w:rsidR="00AF3277" w:rsidRDefault="00EE38A0">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2921727" w14:textId="77777777"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498F0883" w14:textId="77777777" w:rsidR="00AF3277" w:rsidRDefault="00EE38A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0F465F29" w14:textId="77777777"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19BD6C0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s a compromise, we could support the proposal with the following </w:t>
            </w:r>
            <w:proofErr w:type="gramStart"/>
            <w:r>
              <w:rPr>
                <w:rFonts w:eastAsia="PMingLiU"/>
                <w:lang w:val="en-US" w:eastAsia="zh-TW"/>
              </w:rPr>
              <w:t>update</w:t>
            </w:r>
            <w:proofErr w:type="gramEnd"/>
          </w:p>
          <w:p w14:paraId="12E5407A"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7FE74130" w14:textId="77777777" w:rsidR="00AF3277" w:rsidRDefault="00EE38A0">
            <w:pPr>
              <w:pStyle w:val="affff4"/>
              <w:numPr>
                <w:ilvl w:val="0"/>
                <w:numId w:val="38"/>
              </w:numPr>
              <w:rPr>
                <w:bCs/>
                <w:lang w:eastAsia="zh-CN"/>
              </w:rPr>
            </w:pPr>
            <w:r>
              <w:rPr>
                <w:bCs/>
                <w:lang w:eastAsia="zh-CN"/>
              </w:rPr>
              <w:t>For N&lt;L, support reporting a total of N or L CSI(s) with details FFS.</w:t>
            </w:r>
          </w:p>
          <w:p w14:paraId="65BCC978" w14:textId="77777777" w:rsidR="00AF3277" w:rsidRDefault="00AF3277">
            <w:pPr>
              <w:rPr>
                <w:rFonts w:eastAsia="PMingLiU"/>
                <w:lang w:eastAsia="zh-TW"/>
              </w:rPr>
            </w:pPr>
          </w:p>
        </w:tc>
      </w:tr>
      <w:tr w:rsidR="00AF3277" w14:paraId="56115906" w14:textId="77777777">
        <w:tc>
          <w:tcPr>
            <w:tcW w:w="1479" w:type="dxa"/>
            <w:gridSpan w:val="2"/>
          </w:tcPr>
          <w:p w14:paraId="430914ED" w14:textId="77777777"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14:paraId="4E749A98" w14:textId="77777777" w:rsidR="00AF3277" w:rsidRDefault="00EE38A0">
            <w:pPr>
              <w:rPr>
                <w:rFonts w:eastAsia="PMingLiU"/>
                <w:lang w:val="en-US" w:eastAsia="zh-TW"/>
              </w:rPr>
            </w:pPr>
            <w:r>
              <w:rPr>
                <w:rFonts w:eastAsia="PMingLiU"/>
                <w:lang w:val="en-US" w:eastAsia="zh-TW"/>
              </w:rPr>
              <w:t xml:space="preserve">Support. </w:t>
            </w:r>
          </w:p>
          <w:p w14:paraId="6A5B9288" w14:textId="77777777" w:rsidR="00AF3277" w:rsidRDefault="00EE38A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AF3277" w14:paraId="5C8B296A" w14:textId="77777777">
        <w:tc>
          <w:tcPr>
            <w:tcW w:w="1479" w:type="dxa"/>
            <w:gridSpan w:val="2"/>
          </w:tcPr>
          <w:p w14:paraId="7291316A" w14:textId="77777777" w:rsidR="00AF3277" w:rsidRDefault="00EE38A0">
            <w:pPr>
              <w:rPr>
                <w:rFonts w:eastAsia="PMingLiU"/>
                <w:lang w:val="en-US" w:eastAsia="zh-TW"/>
              </w:rPr>
            </w:pPr>
            <w:r>
              <w:rPr>
                <w:rFonts w:eastAsia="PMingLiU"/>
                <w:lang w:val="en-US" w:eastAsia="zh-TW"/>
              </w:rPr>
              <w:t>Lenovo – Re</w:t>
            </w:r>
          </w:p>
        </w:tc>
        <w:tc>
          <w:tcPr>
            <w:tcW w:w="8152" w:type="dxa"/>
            <w:gridSpan w:val="3"/>
          </w:tcPr>
          <w:p w14:paraId="4721A179" w14:textId="77777777"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03C836F" w14:textId="77777777"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14:paraId="15BD1F96" w14:textId="77777777">
        <w:tc>
          <w:tcPr>
            <w:tcW w:w="1479" w:type="dxa"/>
            <w:gridSpan w:val="2"/>
          </w:tcPr>
          <w:p w14:paraId="61C0BD85" w14:textId="77777777" w:rsidR="00AF3277" w:rsidRDefault="00EE38A0">
            <w:pPr>
              <w:rPr>
                <w:rFonts w:eastAsia="PMingLiU"/>
                <w:lang w:val="en-US" w:eastAsia="zh-TW"/>
              </w:rPr>
            </w:pPr>
            <w:r>
              <w:rPr>
                <w:rFonts w:eastAsia="PMingLiU"/>
                <w:lang w:val="en-US" w:eastAsia="zh-TW"/>
              </w:rPr>
              <w:t>vivo</w:t>
            </w:r>
          </w:p>
        </w:tc>
        <w:tc>
          <w:tcPr>
            <w:tcW w:w="8152" w:type="dxa"/>
            <w:gridSpan w:val="3"/>
          </w:tcPr>
          <w:p w14:paraId="3A337461" w14:textId="77777777"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30477A4" w14:textId="77777777"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14:paraId="3D6EB694" w14:textId="77777777" w:rsidR="00AF3277" w:rsidRDefault="00EE38A0">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5B5F2A19" w14:textId="77777777" w:rsidR="00AF3277" w:rsidRDefault="00EE38A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6CDEF538" w14:textId="77777777" w:rsidR="00AF3277" w:rsidRDefault="00EE38A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40725403" w14:textId="77777777"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D0DDBDD" w14:textId="77777777"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17B8B941" w14:textId="77777777" w:rsidR="00AF3277" w:rsidRDefault="00EE38A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24A7B1C8" w14:textId="77777777" w:rsidR="00AF3277" w:rsidRDefault="00EE38A0">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505BFDDA" w14:textId="77777777" w:rsidR="00AF3277" w:rsidRDefault="00EE38A0">
            <w:pPr>
              <w:rPr>
                <w:rFonts w:eastAsia="PMingLiU"/>
                <w:lang w:val="en-US" w:eastAsia="zh-TW"/>
              </w:rPr>
            </w:pPr>
            <w:r>
              <w:rPr>
                <w:rFonts w:eastAsia="PMingLiU"/>
                <w:lang w:val="en-US" w:eastAsia="zh-TW"/>
              </w:rPr>
              <w:t>We suggest the following update for the proposal.</w:t>
            </w:r>
          </w:p>
          <w:p w14:paraId="742676DF"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02AB51AF"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169660B" w14:textId="77777777" w:rsidR="00AF3277" w:rsidRDefault="00EE38A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C61B4" w14:textId="77777777" w:rsidR="00AF3277" w:rsidRDefault="00AF3277">
            <w:pPr>
              <w:pStyle w:val="affff4"/>
              <w:rPr>
                <w:rFonts w:eastAsia="PMingLiU"/>
                <w:b/>
                <w:lang w:eastAsia="zh-TW"/>
              </w:rPr>
            </w:pPr>
          </w:p>
        </w:tc>
      </w:tr>
      <w:tr w:rsidR="00AF3277" w14:paraId="4C0AD195" w14:textId="77777777">
        <w:tc>
          <w:tcPr>
            <w:tcW w:w="1479" w:type="dxa"/>
            <w:gridSpan w:val="2"/>
          </w:tcPr>
          <w:p w14:paraId="13718520" w14:textId="77777777"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14:paraId="050CE8FB" w14:textId="77777777"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B529C2E" w14:textId="77777777" w:rsidR="00AF3277" w:rsidRDefault="00EE38A0">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0B3E76FE" w14:textId="77777777"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76679F6C" w14:textId="77777777"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w:t>
            </w:r>
            <w:proofErr w:type="gramStart"/>
            <w:r>
              <w:rPr>
                <w:rFonts w:eastAsia="PMingLiU"/>
                <w:lang w:val="en-US" w:eastAsia="zh-TW"/>
              </w:rPr>
              <w:t>Q1</w:t>
            </w:r>
            <w:proofErr w:type="gramEnd"/>
          </w:p>
          <w:p w14:paraId="005BF86F" w14:textId="77777777"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3567A16" w14:textId="77777777"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7968DF1" w14:textId="77777777"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35D00049" w14:textId="77777777" w:rsidR="00AF3277" w:rsidRDefault="00EE38A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7A7D108" w14:textId="77777777" w:rsidR="00AF3277" w:rsidRDefault="00AF3277">
            <w:pPr>
              <w:rPr>
                <w:rFonts w:eastAsia="PMingLiU"/>
                <w:lang w:val="en-US" w:eastAsia="zh-TW"/>
              </w:rPr>
            </w:pPr>
          </w:p>
        </w:tc>
      </w:tr>
      <w:tr w:rsidR="00AF3277" w14:paraId="47968C5D" w14:textId="77777777">
        <w:tc>
          <w:tcPr>
            <w:tcW w:w="1479" w:type="dxa"/>
            <w:gridSpan w:val="2"/>
          </w:tcPr>
          <w:p w14:paraId="56172B60" w14:textId="77777777" w:rsidR="00AF3277" w:rsidRDefault="00EE38A0">
            <w:pPr>
              <w:rPr>
                <w:rFonts w:eastAsia="宋体"/>
                <w:lang w:val="en-US" w:eastAsia="zh-TW"/>
              </w:rPr>
            </w:pPr>
            <w:r>
              <w:rPr>
                <w:rFonts w:eastAsia="宋体" w:hint="eastAsia"/>
                <w:lang w:val="en-US" w:eastAsia="zh-CN"/>
              </w:rPr>
              <w:t>ZTE, Sanechips6</w:t>
            </w:r>
          </w:p>
        </w:tc>
        <w:tc>
          <w:tcPr>
            <w:tcW w:w="8152" w:type="dxa"/>
            <w:gridSpan w:val="3"/>
          </w:tcPr>
          <w:p w14:paraId="51E7F171" w14:textId="77777777" w:rsidR="00AF3277" w:rsidRDefault="00EE38A0">
            <w:pPr>
              <w:rPr>
                <w:rFonts w:eastAsia="宋体"/>
                <w:lang w:val="en-US" w:eastAsia="zh-CN"/>
              </w:rPr>
            </w:pPr>
            <w:r>
              <w:rPr>
                <w:rFonts w:eastAsia="宋体" w:hint="eastAsia"/>
                <w:lang w:val="en-US" w:eastAsia="zh-CN"/>
              </w:rPr>
              <w:t>Support.</w:t>
            </w:r>
          </w:p>
          <w:p w14:paraId="4A2667A6" w14:textId="77777777" w:rsidR="00AF3277" w:rsidRDefault="00EE38A0">
            <w:pPr>
              <w:rPr>
                <w:rFonts w:eastAsia="宋体"/>
                <w:lang w:val="en-US" w:eastAsia="zh-CN"/>
              </w:rPr>
            </w:pPr>
            <w:proofErr w:type="gramStart"/>
            <w:r>
              <w:rPr>
                <w:rFonts w:eastAsia="宋体" w:hint="eastAsia"/>
                <w:lang w:val="en-US" w:eastAsia="zh-CN"/>
              </w:rPr>
              <w:t>First of all</w:t>
            </w:r>
            <w:proofErr w:type="gramEnd"/>
            <w:r>
              <w:rPr>
                <w:rFonts w:eastAsia="宋体"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3E631EDA" w14:textId="77777777" w:rsidR="00AF3277" w:rsidRDefault="00EE38A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7BA358F9" w14:textId="77777777" w:rsidR="00AF3277" w:rsidRDefault="00EE38A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4499491C" w14:textId="77777777" w:rsidR="00AF3277" w:rsidRDefault="00EE38A0">
            <w:pPr>
              <w:rPr>
                <w:rFonts w:eastAsia="宋体"/>
                <w:lang w:val="en-US" w:eastAsia="zh-TW"/>
              </w:rPr>
            </w:pPr>
            <w:r>
              <w:rPr>
                <w:rFonts w:eastAsia="宋体" w:hint="eastAsia"/>
                <w:lang w:val="en-US" w:eastAsia="zh-CN"/>
              </w:rPr>
              <w:t>Therefore, we support the proposal to move forward.</w:t>
            </w:r>
          </w:p>
        </w:tc>
      </w:tr>
      <w:tr w:rsidR="00AF3277" w14:paraId="3A65FC2A" w14:textId="77777777">
        <w:tc>
          <w:tcPr>
            <w:tcW w:w="1479" w:type="dxa"/>
            <w:gridSpan w:val="2"/>
          </w:tcPr>
          <w:p w14:paraId="7593B9C7" w14:textId="77777777" w:rsidR="00AF3277" w:rsidRDefault="00EE38A0">
            <w:pPr>
              <w:rPr>
                <w:rFonts w:eastAsia="Malgun Gothic"/>
                <w:lang w:val="en-US" w:eastAsia="ko-KR"/>
              </w:rPr>
            </w:pPr>
            <w:r>
              <w:rPr>
                <w:rFonts w:eastAsia="Malgun Gothic"/>
                <w:lang w:val="en-US" w:eastAsia="ko-KR"/>
              </w:rPr>
              <w:lastRenderedPageBreak/>
              <w:t>Xiaomi</w:t>
            </w:r>
          </w:p>
        </w:tc>
        <w:tc>
          <w:tcPr>
            <w:tcW w:w="8152" w:type="dxa"/>
            <w:gridSpan w:val="3"/>
          </w:tcPr>
          <w:p w14:paraId="3F4AFA02" w14:textId="77777777"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14:paraId="6E2E683D" w14:textId="77777777">
        <w:tc>
          <w:tcPr>
            <w:tcW w:w="1479" w:type="dxa"/>
            <w:gridSpan w:val="2"/>
          </w:tcPr>
          <w:p w14:paraId="75879E23" w14:textId="77777777" w:rsidR="00AF3277" w:rsidRDefault="00EE38A0">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6ECA9E79" w14:textId="77777777" w:rsidR="00AF3277" w:rsidRDefault="00EE38A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AF3277" w14:paraId="6E8CBFC8" w14:textId="77777777">
        <w:tc>
          <w:tcPr>
            <w:tcW w:w="1479" w:type="dxa"/>
            <w:gridSpan w:val="2"/>
          </w:tcPr>
          <w:p w14:paraId="0561D5BD" w14:textId="77777777" w:rsidR="00AF3277" w:rsidRDefault="00EE38A0">
            <w:pPr>
              <w:rPr>
                <w:rFonts w:eastAsia="Malgun Gothic"/>
                <w:lang w:eastAsia="ko-KR"/>
              </w:rPr>
            </w:pPr>
            <w:r>
              <w:rPr>
                <w:rFonts w:eastAsia="Malgun Gothic"/>
                <w:lang w:eastAsia="ko-KR"/>
              </w:rPr>
              <w:t>CATT</w:t>
            </w:r>
          </w:p>
        </w:tc>
        <w:tc>
          <w:tcPr>
            <w:tcW w:w="8152" w:type="dxa"/>
            <w:gridSpan w:val="3"/>
          </w:tcPr>
          <w:p w14:paraId="15516497" w14:textId="77777777" w:rsidR="00AF3277" w:rsidRDefault="00EE38A0">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AF3277" w14:paraId="032EDE20" w14:textId="77777777">
        <w:tc>
          <w:tcPr>
            <w:tcW w:w="1479" w:type="dxa"/>
            <w:gridSpan w:val="2"/>
          </w:tcPr>
          <w:p w14:paraId="28A64E13" w14:textId="77777777" w:rsidR="00AF3277" w:rsidRDefault="00EE38A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14:paraId="0F0DF078" w14:textId="77777777"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24CEDC99" w14:textId="77777777"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2EF1AB7B" w14:textId="77777777"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084C559E" w14:textId="77777777" w:rsidR="00AF3277" w:rsidRDefault="00EE38A0">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737D5042" w14:textId="77777777" w:rsidR="00AF3277" w:rsidRDefault="00EE38A0">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97CE738" w14:textId="77777777" w:rsidR="00AF3277" w:rsidRDefault="00AF3277">
            <w:pPr>
              <w:rPr>
                <w:rFonts w:eastAsia="PMingLiU"/>
                <w:lang w:val="en-US" w:eastAsia="zh-TW"/>
              </w:rPr>
            </w:pPr>
          </w:p>
          <w:p w14:paraId="37BF10E8" w14:textId="77777777" w:rsidR="00AF3277" w:rsidRDefault="00EE38A0">
            <w:pPr>
              <w:rPr>
                <w:rFonts w:eastAsia="PMingLiU"/>
                <w:lang w:val="en-US" w:eastAsia="zh-TW"/>
              </w:rPr>
            </w:pPr>
            <w:r>
              <w:rPr>
                <w:rFonts w:eastAsia="PMingLiU"/>
                <w:lang w:val="en-US" w:eastAsia="zh-TW"/>
              </w:rPr>
              <w:t>@ APPLE, we noticed that we are on the same regarding some aspects like</w:t>
            </w:r>
          </w:p>
          <w:p w14:paraId="37F86BA6" w14:textId="77777777"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50469133" w14:textId="77777777" w:rsidR="00AF3277" w:rsidRDefault="00EE38A0">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w:t>
            </w:r>
            <w:proofErr w:type="gramStart"/>
            <w:r>
              <w:rPr>
                <w:rFonts w:eastAsia="PMingLiU"/>
                <w:lang w:val="en-US" w:eastAsia="zh-TW"/>
              </w:rPr>
              <w:t>proposal</w:t>
            </w:r>
            <w:proofErr w:type="gramEnd"/>
            <w:r>
              <w:rPr>
                <w:rFonts w:eastAsia="PMingLiU"/>
                <w:lang w:val="en-US" w:eastAsia="zh-TW"/>
              </w:rPr>
              <w:t xml:space="preserve"> </w:t>
            </w:r>
          </w:p>
          <w:p w14:paraId="3E3D3FD2" w14:textId="77777777" w:rsidR="00AF3277" w:rsidRDefault="00EE38A0">
            <w:pPr>
              <w:pStyle w:val="affff4"/>
              <w:numPr>
                <w:ilvl w:val="0"/>
                <w:numId w:val="38"/>
              </w:numPr>
              <w:rPr>
                <w:bCs/>
                <w:lang w:eastAsia="zh-CN"/>
              </w:rPr>
            </w:pPr>
            <w:r>
              <w:rPr>
                <w:bCs/>
                <w:lang w:eastAsia="zh-CN"/>
              </w:rPr>
              <w:t>For N&lt;L, support reporting a total of N or L CSI(s) with details FFS.</w:t>
            </w:r>
          </w:p>
          <w:p w14:paraId="4EC64384" w14:textId="77777777" w:rsidR="00AF3277" w:rsidRDefault="00EE38A0">
            <w:pPr>
              <w:rPr>
                <w:rFonts w:eastAsia="PMingLiU"/>
                <w:lang w:val="en-US" w:eastAsia="zh-TW"/>
              </w:rPr>
            </w:pPr>
            <w:r>
              <w:rPr>
                <w:rFonts w:eastAsia="PMingLiU"/>
                <w:lang w:val="en-US" w:eastAsia="zh-TW"/>
              </w:rPr>
              <w:t xml:space="preserve">is not consistent with your </w:t>
            </w:r>
            <w:proofErr w:type="gramStart"/>
            <w:r>
              <w:rPr>
                <w:rFonts w:eastAsia="PMingLiU"/>
                <w:lang w:val="en-US" w:eastAsia="zh-TW"/>
              </w:rPr>
              <w:t>comment</w:t>
            </w:r>
            <w:proofErr w:type="gramEnd"/>
          </w:p>
          <w:p w14:paraId="2718EBD5" w14:textId="77777777"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021C0BCC" w14:textId="77777777"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08FD342E" w14:textId="77777777" w:rsidR="00AF3277" w:rsidRDefault="00EE38A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74C77C7C" w14:textId="77777777"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23FFA596" w14:textId="77777777"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2180427C" w14:textId="77777777" w:rsidR="00AF3277" w:rsidRDefault="00EE38A0">
            <w:pPr>
              <w:rPr>
                <w:rFonts w:eastAsia="PMingLiU"/>
                <w:lang w:val="en-US" w:eastAsia="zh-TW"/>
              </w:rPr>
            </w:pPr>
            <w:r>
              <w:rPr>
                <w:rFonts w:eastAsia="PMingLiU"/>
                <w:lang w:val="en-US" w:eastAsia="zh-TW"/>
              </w:rPr>
              <w:t>@VIVO, we noticed that we are on the same page regarding the following aspect</w:t>
            </w:r>
          </w:p>
          <w:p w14:paraId="50836477" w14:textId="77777777" w:rsidR="00AF3277" w:rsidRDefault="00EE38A0">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5BB205C4" w14:textId="77777777"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w:t>
            </w:r>
            <w:proofErr w:type="gramStart"/>
            <w:r>
              <w:rPr>
                <w:lang w:val="en-US"/>
              </w:rPr>
              <w:t>following</w:t>
            </w:r>
            <w:proofErr w:type="gramEnd"/>
            <w:r>
              <w:rPr>
                <w:lang w:val="en-US"/>
              </w:rPr>
              <w:t xml:space="preserve"> </w:t>
            </w:r>
          </w:p>
          <w:p w14:paraId="5794168E" w14:textId="77777777"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67322412" w14:textId="77777777"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099EA241" w14:textId="77777777"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25C357AE" w14:textId="77777777" w:rsidR="00AF3277" w:rsidRDefault="00EE38A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2076D4D" w14:textId="77777777"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01F8FA91" w14:textId="77777777"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B14D1D" w14:textId="77777777"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77E83377" w14:textId="77777777" w:rsidR="00AF3277" w:rsidRDefault="00EE38A0">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220B5C96" w14:textId="77777777"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14:paraId="28EB9FD0" w14:textId="77777777" w:rsidR="00AF3277" w:rsidRDefault="00EE38A0">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w:t>
            </w:r>
            <w:proofErr w:type="spellStart"/>
            <w:r>
              <w:rPr>
                <w:lang w:val="en-US" w:eastAsia="zh-CN"/>
              </w:rPr>
              <w:t>hat</w:t>
            </w:r>
            <w:proofErr w:type="spellEnd"/>
            <w:r>
              <w:rPr>
                <w:lang w:val="en-US" w:eastAsia="zh-CN"/>
              </w:rPr>
              <w:t xml:space="preserve"> means in N=1 case UE needs to report one CSI every 2.5 slot. And in this case, more burden on the UE It seems UE cannot calculate one CSI in this short time.</w:t>
            </w:r>
          </w:p>
          <w:p w14:paraId="725EC6AD" w14:textId="77777777" w:rsidR="00AF3277" w:rsidRDefault="00AF3277">
            <w:pPr>
              <w:rPr>
                <w:rFonts w:eastAsia="Malgun Gothic"/>
                <w:lang w:val="en-US" w:eastAsia="ko-KR"/>
              </w:rPr>
            </w:pPr>
          </w:p>
          <w:p w14:paraId="38F8CC11" w14:textId="77777777"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proofErr w:type="gramStart"/>
            <w:r>
              <w:rPr>
                <w:rFonts w:eastAsia="Malgun Gothic"/>
                <w:color w:val="FF0000"/>
                <w:lang w:val="en-US" w:eastAsia="ko-KR"/>
              </w:rPr>
              <w:t>red</w:t>
            </w:r>
            <w:proofErr w:type="gramEnd"/>
          </w:p>
          <w:p w14:paraId="3BB96D56"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3A448D1" w14:textId="77777777" w:rsidR="00AF3277" w:rsidRDefault="00EE38A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608A6C31" w14:textId="77777777" w:rsidR="00AF3277" w:rsidRDefault="00AF3277">
            <w:pPr>
              <w:rPr>
                <w:bCs/>
                <w:lang w:eastAsia="zh-CN"/>
              </w:rPr>
            </w:pPr>
          </w:p>
          <w:p w14:paraId="39656DB7" w14:textId="77777777" w:rsidR="00AF3277" w:rsidRDefault="00AF3277">
            <w:pPr>
              <w:rPr>
                <w:lang w:val="en-US" w:eastAsia="zh-CN"/>
              </w:rPr>
            </w:pPr>
          </w:p>
        </w:tc>
      </w:tr>
      <w:tr w:rsidR="00AF3277" w14:paraId="31ABA31C" w14:textId="77777777">
        <w:tc>
          <w:tcPr>
            <w:tcW w:w="1479" w:type="dxa"/>
            <w:gridSpan w:val="2"/>
          </w:tcPr>
          <w:p w14:paraId="380C2088" w14:textId="77777777" w:rsidR="00AF3277" w:rsidRDefault="00EE38A0">
            <w:pPr>
              <w:rPr>
                <w:rFonts w:eastAsia="宋体"/>
                <w:lang w:val="en-US" w:eastAsia="zh-TW"/>
              </w:rPr>
            </w:pPr>
            <w:r>
              <w:rPr>
                <w:rFonts w:eastAsia="宋体" w:hint="eastAsia"/>
                <w:lang w:val="en-US" w:eastAsia="zh-CN"/>
              </w:rPr>
              <w:lastRenderedPageBreak/>
              <w:t>OPPO</w:t>
            </w:r>
          </w:p>
        </w:tc>
        <w:tc>
          <w:tcPr>
            <w:tcW w:w="8152" w:type="dxa"/>
            <w:gridSpan w:val="3"/>
          </w:tcPr>
          <w:p w14:paraId="4448D002" w14:textId="77777777" w:rsidR="00AF3277" w:rsidRDefault="00EE38A0">
            <w:pPr>
              <w:spacing w:before="60" w:after="60"/>
              <w:outlineLvl w:val="3"/>
              <w:rPr>
                <w:b/>
                <w:lang w:eastAsia="zh-CN"/>
              </w:rPr>
            </w:pPr>
            <w:r>
              <w:rPr>
                <w:rFonts w:hint="eastAsia"/>
                <w:lang w:val="en-US" w:eastAsia="zh-CN"/>
              </w:rPr>
              <w:t xml:space="preserve">We support </w:t>
            </w:r>
            <w:r>
              <w:rPr>
                <w:b/>
                <w:lang w:eastAsia="zh-CN"/>
              </w:rPr>
              <w:t>FL4-p-</w:t>
            </w:r>
            <w:proofErr w:type="gramStart"/>
            <w:r>
              <w:rPr>
                <w:rFonts w:hint="eastAsia"/>
                <w:b/>
                <w:lang w:eastAsia="zh-CN"/>
              </w:rPr>
              <w:t>Q</w:t>
            </w:r>
            <w:r>
              <w:rPr>
                <w:b/>
                <w:lang w:eastAsia="zh-CN"/>
              </w:rPr>
              <w:t>1</w:t>
            </w:r>
            <w:proofErr w:type="gramEnd"/>
          </w:p>
          <w:p w14:paraId="3860BBF6" w14:textId="77777777"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7217A109" w14:textId="77777777" w:rsidR="00AF3277" w:rsidRDefault="00EE38A0">
            <w:pPr>
              <w:rPr>
                <w:lang w:val="en-US" w:eastAsia="zh-CN"/>
              </w:rPr>
            </w:pPr>
            <w:r>
              <w:rPr>
                <w:rFonts w:hint="eastAsia"/>
                <w:lang w:val="en-US" w:eastAsia="zh-CN"/>
              </w:rPr>
              <w:t xml:space="preserve">When N=L, this provides more efficient and quick CSI info. </w:t>
            </w:r>
          </w:p>
          <w:p w14:paraId="0F89B9DA" w14:textId="77777777" w:rsidR="00AF3277" w:rsidRDefault="00EE38A0">
            <w:pPr>
              <w:rPr>
                <w:lang w:val="en-US" w:eastAsia="zh-CN"/>
              </w:rPr>
            </w:pPr>
            <w:r>
              <w:rPr>
                <w:rFonts w:hint="eastAsia"/>
                <w:lang w:val="en-US" w:eastAsia="zh-CN"/>
              </w:rPr>
              <w:t xml:space="preserve">The proposal covers these two ways and thus should be supported. </w:t>
            </w:r>
          </w:p>
        </w:tc>
      </w:tr>
      <w:tr w:rsidR="00AF3277" w14:paraId="26D7D1F8" w14:textId="77777777">
        <w:tc>
          <w:tcPr>
            <w:tcW w:w="1479" w:type="dxa"/>
            <w:gridSpan w:val="2"/>
          </w:tcPr>
          <w:p w14:paraId="209D2484" w14:textId="77777777" w:rsidR="00AF3277" w:rsidRDefault="00EE38A0">
            <w:pPr>
              <w:rPr>
                <w:rFonts w:eastAsia="宋体"/>
                <w:lang w:val="en-US" w:eastAsia="zh-CN"/>
              </w:rPr>
            </w:pPr>
            <w:proofErr w:type="spellStart"/>
            <w:r>
              <w:rPr>
                <w:rFonts w:eastAsia="Malgun Gothic"/>
                <w:lang w:eastAsia="ko-KR"/>
              </w:rPr>
              <w:t>InterDigital</w:t>
            </w:r>
            <w:proofErr w:type="spellEnd"/>
          </w:p>
        </w:tc>
        <w:tc>
          <w:tcPr>
            <w:tcW w:w="8152" w:type="dxa"/>
            <w:gridSpan w:val="3"/>
          </w:tcPr>
          <w:p w14:paraId="478EB066" w14:textId="77777777" w:rsidR="00AF3277" w:rsidRDefault="00EE38A0">
            <w:pPr>
              <w:rPr>
                <w:b/>
                <w:bCs/>
                <w:lang w:val="en-US" w:eastAsia="zh-CN"/>
              </w:rPr>
            </w:pPr>
            <w:r>
              <w:rPr>
                <w:lang w:val="en-US" w:eastAsia="zh-CN"/>
              </w:rPr>
              <w:t xml:space="preserve">Support </w:t>
            </w:r>
            <w:r>
              <w:rPr>
                <w:b/>
                <w:bCs/>
                <w:lang w:val="en-US" w:eastAsia="zh-CN"/>
              </w:rPr>
              <w:t xml:space="preserve">FL4-p-Q1. </w:t>
            </w:r>
          </w:p>
          <w:p w14:paraId="481207BB" w14:textId="77777777" w:rsidR="00AF3277" w:rsidRDefault="00EE38A0">
            <w:pPr>
              <w:rPr>
                <w:lang w:val="en-US" w:eastAsia="zh-CN"/>
              </w:rPr>
            </w:pPr>
            <w:r>
              <w:rPr>
                <w:lang w:val="en-US" w:eastAsia="zh-CN"/>
              </w:rPr>
              <w:t xml:space="preserve">We are fine N&lt;L, with preference being N=1 and L&gt;1 for periodic CSI, for ensuring legacy level UE complexity. </w:t>
            </w:r>
          </w:p>
          <w:p w14:paraId="76BF6021" w14:textId="77777777" w:rsidR="00AF3277" w:rsidRDefault="00EE38A0">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AF3277" w14:paraId="1FE51E92" w14:textId="77777777">
        <w:tc>
          <w:tcPr>
            <w:tcW w:w="1479" w:type="dxa"/>
            <w:gridSpan w:val="2"/>
          </w:tcPr>
          <w:p w14:paraId="409ED3DC" w14:textId="77777777" w:rsidR="00AF3277" w:rsidRDefault="00EE38A0">
            <w:pPr>
              <w:rPr>
                <w:rFonts w:eastAsia="Malgun Gothic"/>
                <w:lang w:eastAsia="ko-KR"/>
              </w:rPr>
            </w:pPr>
            <w:r>
              <w:rPr>
                <w:rFonts w:eastAsia="Malgun Gothic"/>
                <w:lang w:val="en-US" w:eastAsia="ko-KR"/>
              </w:rPr>
              <w:t>Qualcomm4</w:t>
            </w:r>
          </w:p>
        </w:tc>
        <w:tc>
          <w:tcPr>
            <w:tcW w:w="8152" w:type="dxa"/>
            <w:gridSpan w:val="3"/>
          </w:tcPr>
          <w:p w14:paraId="283284AD" w14:textId="77777777" w:rsidR="00AF3277" w:rsidRDefault="00EE38A0">
            <w:pPr>
              <w:rPr>
                <w:rFonts w:eastAsia="PMingLiU"/>
                <w:lang w:val="en-US" w:eastAsia="zh-TW"/>
              </w:rPr>
            </w:pPr>
            <w:r>
              <w:rPr>
                <w:lang w:val="en-US" w:eastAsia="zh-CN"/>
              </w:rPr>
              <w:t xml:space="preserve">We do not support the proposal. We share the same view and question as Lenovo. </w:t>
            </w:r>
          </w:p>
          <w:p w14:paraId="3518ADF3" w14:textId="77777777"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0ED61999" w14:textId="77777777"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46A0BFA6" w14:textId="77777777" w:rsidR="00AF3277" w:rsidRDefault="00EE38A0">
            <w:pPr>
              <w:pStyle w:val="affff4"/>
              <w:numPr>
                <w:ilvl w:val="0"/>
                <w:numId w:val="42"/>
              </w:numPr>
              <w:rPr>
                <w:lang w:val="en-US" w:eastAsia="zh-CN"/>
              </w:rPr>
            </w:pPr>
            <w:r>
              <w:rPr>
                <w:b/>
                <w:bCs/>
                <w:color w:val="0070C0"/>
                <w:lang w:val="en-US" w:eastAsia="zh-CN"/>
              </w:rPr>
              <w:t>No consensus in RAN1 to support periodic CSI reporting in R18</w:t>
            </w:r>
          </w:p>
        </w:tc>
      </w:tr>
      <w:tr w:rsidR="00AF3277" w14:paraId="7494A92C" w14:textId="77777777">
        <w:tc>
          <w:tcPr>
            <w:tcW w:w="1479" w:type="dxa"/>
            <w:gridSpan w:val="2"/>
          </w:tcPr>
          <w:p w14:paraId="33D283A8" w14:textId="77777777" w:rsidR="00AF3277" w:rsidRDefault="00EE38A0">
            <w:pPr>
              <w:rPr>
                <w:rFonts w:eastAsia="Malgun Gothic"/>
                <w:lang w:val="en-US" w:eastAsia="ko-KR"/>
              </w:rPr>
            </w:pPr>
            <w:r>
              <w:rPr>
                <w:rFonts w:eastAsia="PMingLiU"/>
                <w:lang w:val="en-US" w:eastAsia="zh-TW"/>
              </w:rPr>
              <w:t>Samsung4</w:t>
            </w:r>
          </w:p>
        </w:tc>
        <w:tc>
          <w:tcPr>
            <w:tcW w:w="8152" w:type="dxa"/>
            <w:gridSpan w:val="3"/>
          </w:tcPr>
          <w:p w14:paraId="2E119BD9" w14:textId="77777777"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14:paraId="19F0A5C4" w14:textId="77777777">
        <w:tc>
          <w:tcPr>
            <w:tcW w:w="1479" w:type="dxa"/>
            <w:gridSpan w:val="2"/>
          </w:tcPr>
          <w:p w14:paraId="062AF8EB" w14:textId="77777777" w:rsidR="00AF3277" w:rsidRDefault="00EE38A0">
            <w:pPr>
              <w:rPr>
                <w:rFonts w:eastAsia="PMingLiU"/>
                <w:lang w:eastAsia="zh-TW"/>
              </w:rPr>
            </w:pPr>
            <w:r>
              <w:rPr>
                <w:rFonts w:eastAsia="PMingLiU"/>
                <w:lang w:eastAsia="zh-TW"/>
              </w:rPr>
              <w:t>Fujitsu6</w:t>
            </w:r>
          </w:p>
        </w:tc>
        <w:tc>
          <w:tcPr>
            <w:tcW w:w="8152" w:type="dxa"/>
            <w:gridSpan w:val="3"/>
          </w:tcPr>
          <w:p w14:paraId="399C13A2" w14:textId="77777777"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14:paraId="33A9F389" w14:textId="77777777"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14:paraId="26DA7EF2" w14:textId="77777777">
        <w:tc>
          <w:tcPr>
            <w:tcW w:w="1479" w:type="dxa"/>
            <w:gridSpan w:val="2"/>
          </w:tcPr>
          <w:p w14:paraId="4013FF42" w14:textId="77777777" w:rsidR="00AF3277" w:rsidRDefault="00EE38A0">
            <w:pPr>
              <w:rPr>
                <w:rFonts w:eastAsia="PMingLiU"/>
                <w:lang w:eastAsia="zh-TW"/>
              </w:rPr>
            </w:pPr>
            <w:r>
              <w:rPr>
                <w:rFonts w:eastAsia="Malgun Gothic"/>
                <w:lang w:eastAsia="ko-KR"/>
              </w:rPr>
              <w:t>Ericsson 6</w:t>
            </w:r>
          </w:p>
        </w:tc>
        <w:tc>
          <w:tcPr>
            <w:tcW w:w="8152" w:type="dxa"/>
            <w:gridSpan w:val="3"/>
          </w:tcPr>
          <w:p w14:paraId="5A346383" w14:textId="77777777"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AF3277" w14:paraId="64627B1F" w14:textId="77777777">
        <w:tc>
          <w:tcPr>
            <w:tcW w:w="1479" w:type="dxa"/>
            <w:gridSpan w:val="2"/>
          </w:tcPr>
          <w:p w14:paraId="2744C20A" w14:textId="77777777"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13D4AEFC" w14:textId="77777777" w:rsidR="00AF3277" w:rsidRDefault="00EE38A0">
            <w:pPr>
              <w:rPr>
                <w:lang w:val="en-US" w:eastAsia="zh-CN"/>
              </w:rPr>
            </w:pPr>
            <w:r>
              <w:rPr>
                <w:lang w:val="en-US" w:eastAsia="zh-CN"/>
              </w:rPr>
              <w:t xml:space="preserve">We support the proposal FL4-p-Q1. </w:t>
            </w:r>
          </w:p>
          <w:p w14:paraId="6149B99C" w14:textId="77777777" w:rsidR="00AF3277" w:rsidRDefault="00EE38A0">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AF3277" w14:paraId="7A55E7C7" w14:textId="77777777">
        <w:tc>
          <w:tcPr>
            <w:tcW w:w="1479" w:type="dxa"/>
            <w:gridSpan w:val="2"/>
          </w:tcPr>
          <w:p w14:paraId="311A5238" w14:textId="77777777" w:rsidR="00AF3277" w:rsidRDefault="00EE38A0">
            <w:pPr>
              <w:rPr>
                <w:lang w:val="en-US" w:eastAsia="zh-CN"/>
              </w:rPr>
            </w:pPr>
            <w:r>
              <w:rPr>
                <w:rFonts w:hint="eastAsia"/>
                <w:lang w:val="en-US" w:eastAsia="zh-CN"/>
              </w:rPr>
              <w:lastRenderedPageBreak/>
              <w:t>A</w:t>
            </w:r>
            <w:r>
              <w:rPr>
                <w:lang w:val="en-US" w:eastAsia="zh-CN"/>
              </w:rPr>
              <w:t>pple-r</w:t>
            </w:r>
          </w:p>
        </w:tc>
        <w:tc>
          <w:tcPr>
            <w:tcW w:w="8152" w:type="dxa"/>
            <w:gridSpan w:val="3"/>
          </w:tcPr>
          <w:p w14:paraId="59D0EEC8" w14:textId="77777777" w:rsidR="00AF3277" w:rsidRDefault="00EE38A0">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F655096" w14:textId="77777777"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2CD173D8" w14:textId="77777777"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14:paraId="7FD39079" w14:textId="77777777">
        <w:tc>
          <w:tcPr>
            <w:tcW w:w="1479" w:type="dxa"/>
            <w:gridSpan w:val="2"/>
          </w:tcPr>
          <w:p w14:paraId="4CA9B3FB"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256A733C" w14:textId="77777777" w:rsidR="00AF3277" w:rsidRDefault="00EE38A0">
            <w:pPr>
              <w:rPr>
                <w:lang w:val="en-US" w:eastAsia="zh-CN"/>
              </w:rPr>
            </w:pPr>
            <w:r>
              <w:rPr>
                <w:rFonts w:eastAsia="Malgun Gothic"/>
                <w:lang w:val="en-US" w:eastAsia="ko-KR"/>
              </w:rPr>
              <w:t>We support the proposal.</w:t>
            </w:r>
          </w:p>
        </w:tc>
      </w:tr>
      <w:tr w:rsidR="00AF3277" w14:paraId="1E435669" w14:textId="77777777">
        <w:tc>
          <w:tcPr>
            <w:tcW w:w="1479" w:type="dxa"/>
            <w:gridSpan w:val="2"/>
          </w:tcPr>
          <w:p w14:paraId="725A5D54" w14:textId="77777777" w:rsidR="00AF3277" w:rsidRDefault="00EE38A0">
            <w:pPr>
              <w:rPr>
                <w:lang w:val="en-US" w:eastAsia="zh-CN"/>
              </w:rPr>
            </w:pPr>
            <w:r>
              <w:rPr>
                <w:lang w:val="en-US" w:eastAsia="zh-CN"/>
              </w:rPr>
              <w:t>CMCC5</w:t>
            </w:r>
          </w:p>
        </w:tc>
        <w:tc>
          <w:tcPr>
            <w:tcW w:w="8152" w:type="dxa"/>
            <w:gridSpan w:val="3"/>
          </w:tcPr>
          <w:p w14:paraId="0FBB4499" w14:textId="77777777"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14:paraId="7534ED95" w14:textId="77777777">
        <w:tc>
          <w:tcPr>
            <w:tcW w:w="1479" w:type="dxa"/>
            <w:gridSpan w:val="2"/>
          </w:tcPr>
          <w:p w14:paraId="1856AFCC" w14:textId="77777777" w:rsidR="00AF3277" w:rsidRDefault="00EE38A0">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0A2DAAF" w14:textId="77777777" w:rsidR="00AF3277" w:rsidRDefault="00EE38A0">
            <w:pPr>
              <w:rPr>
                <w:rFonts w:eastAsia="PMingLiU"/>
                <w:lang w:val="en-US" w:eastAsia="zh-TW"/>
              </w:rPr>
            </w:pPr>
            <w:r>
              <w:rPr>
                <w:rFonts w:eastAsia="PMingLiU"/>
                <w:lang w:val="en-US" w:eastAsia="zh-TW"/>
              </w:rPr>
              <w:t xml:space="preserve">Support N&lt;=L </w:t>
            </w:r>
          </w:p>
          <w:p w14:paraId="12AC408C" w14:textId="77777777" w:rsidR="00AF3277" w:rsidRDefault="00EE38A0">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14:paraId="32FF18CB" w14:textId="77777777">
        <w:tc>
          <w:tcPr>
            <w:tcW w:w="1479" w:type="dxa"/>
            <w:gridSpan w:val="2"/>
          </w:tcPr>
          <w:p w14:paraId="0A8B6C36" w14:textId="77777777" w:rsidR="00AF3277" w:rsidRDefault="00EE38A0">
            <w:pPr>
              <w:rPr>
                <w:lang w:eastAsia="zh-CN"/>
              </w:rPr>
            </w:pPr>
            <w:r>
              <w:rPr>
                <w:rFonts w:hint="eastAsia"/>
                <w:lang w:eastAsia="zh-CN"/>
              </w:rPr>
              <w:t>FL</w:t>
            </w:r>
          </w:p>
        </w:tc>
        <w:tc>
          <w:tcPr>
            <w:tcW w:w="8152" w:type="dxa"/>
            <w:gridSpan w:val="3"/>
          </w:tcPr>
          <w:p w14:paraId="21C3097E" w14:textId="77777777"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24FF140" w14:textId="77777777" w:rsidR="00AF3277" w:rsidRDefault="00EE38A0">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5FE71338" w14:textId="77777777" w:rsidR="00AF3277" w:rsidRDefault="00EE38A0">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D9258F" w14:textId="77777777"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2B82AD1A" w14:textId="77777777"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4F37833B" w14:textId="77777777"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14:paraId="1FB23E89" w14:textId="77777777" w:rsidR="00AF3277" w:rsidRDefault="00EE38A0">
            <w:pPr>
              <w:rPr>
                <w:b/>
                <w:lang w:eastAsia="zh-CN"/>
              </w:rPr>
            </w:pPr>
            <w:r>
              <w:rPr>
                <w:rFonts w:hint="eastAsia"/>
                <w:b/>
                <w:lang w:eastAsia="zh-CN"/>
              </w:rPr>
              <w:t>F</w:t>
            </w:r>
            <w:r>
              <w:rPr>
                <w:b/>
                <w:lang w:eastAsia="zh-CN"/>
              </w:rPr>
              <w:t xml:space="preserve">or Periodic CSI reporting, </w:t>
            </w:r>
          </w:p>
          <w:p w14:paraId="1415C7EB" w14:textId="77777777"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2A3340D" w14:textId="77777777" w:rsidR="00AF3277" w:rsidRDefault="00EE38A0">
            <w:pPr>
              <w:pStyle w:val="affff4"/>
              <w:numPr>
                <w:ilvl w:val="0"/>
                <w:numId w:val="14"/>
              </w:numPr>
              <w:rPr>
                <w:b/>
                <w:lang w:val="en-US" w:eastAsia="zh-CN"/>
              </w:rPr>
            </w:pPr>
            <w:r>
              <w:rPr>
                <w:rFonts w:hint="eastAsia"/>
                <w:b/>
                <w:lang w:val="en-US" w:eastAsia="zh-CN"/>
              </w:rPr>
              <w:t>F</w:t>
            </w:r>
            <w:r>
              <w:rPr>
                <w:b/>
                <w:lang w:val="en-US" w:eastAsia="zh-CN"/>
              </w:rPr>
              <w:t xml:space="preserve">FS details including the possibility of UL reporting in multiple </w:t>
            </w:r>
            <w:proofErr w:type="gramStart"/>
            <w:r>
              <w:rPr>
                <w:b/>
                <w:lang w:val="en-US" w:eastAsia="zh-CN"/>
              </w:rPr>
              <w:t>occasions</w:t>
            </w:r>
            <w:proofErr w:type="gramEnd"/>
          </w:p>
          <w:p w14:paraId="6A109A9B" w14:textId="77777777" w:rsidR="00AF3277" w:rsidRDefault="00EE38A0">
            <w:pPr>
              <w:pStyle w:val="affff4"/>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1A081BE1" w14:textId="77777777" w:rsidR="00AF3277" w:rsidRDefault="00EE38A0">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44224BF9" w14:textId="77777777" w:rsidR="00AF3277" w:rsidRDefault="00EE38A0">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72C96300" w14:textId="77777777" w:rsidR="00AF3277" w:rsidRDefault="00EE38A0">
            <w:pPr>
              <w:pStyle w:val="affff4"/>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32E7E525" w14:textId="77777777" w:rsidR="00AF3277" w:rsidRDefault="00EE38A0">
            <w:pPr>
              <w:rPr>
                <w:b/>
                <w:lang w:val="en-US" w:eastAsia="zh-CN"/>
              </w:rPr>
            </w:pPr>
            <w:r>
              <w:rPr>
                <w:b/>
                <w:lang w:val="en-US" w:eastAsia="zh-CN"/>
              </w:rPr>
              <w:t xml:space="preserve">Alt 3: periodic CSI reporting is not supported in </w:t>
            </w:r>
            <w:proofErr w:type="gramStart"/>
            <w:r>
              <w:rPr>
                <w:b/>
                <w:lang w:val="en-US" w:eastAsia="zh-CN"/>
              </w:rPr>
              <w:t>R18</w:t>
            </w:r>
            <w:proofErr w:type="gramEnd"/>
          </w:p>
          <w:p w14:paraId="054E96E2" w14:textId="77777777" w:rsidR="00AF3277" w:rsidRDefault="00AF3277">
            <w:pPr>
              <w:rPr>
                <w:lang w:eastAsia="zh-CN"/>
              </w:rPr>
            </w:pPr>
          </w:p>
        </w:tc>
      </w:tr>
      <w:tr w:rsidR="00AF3277" w14:paraId="56A836A9" w14:textId="77777777">
        <w:trPr>
          <w:trHeight w:val="261"/>
        </w:trPr>
        <w:tc>
          <w:tcPr>
            <w:tcW w:w="1413" w:type="dxa"/>
            <w:shd w:val="clear" w:color="auto" w:fill="C5E0B3" w:themeFill="accent6" w:themeFillTint="66"/>
          </w:tcPr>
          <w:p w14:paraId="7F670287" w14:textId="77777777"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14:paraId="2DD8ECA1" w14:textId="77777777"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14:paraId="75FAB26E" w14:textId="77777777"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2D9C0CEA" w14:textId="77777777" w:rsidR="00AF3277" w:rsidRDefault="00EE38A0">
            <w:pPr>
              <w:jc w:val="center"/>
              <w:rPr>
                <w:b/>
                <w:bCs/>
                <w:lang w:val="en-US"/>
              </w:rPr>
            </w:pPr>
            <w:r>
              <w:rPr>
                <w:b/>
                <w:bCs/>
                <w:lang w:val="en-US"/>
              </w:rPr>
              <w:t>Comments</w:t>
            </w:r>
          </w:p>
        </w:tc>
      </w:tr>
      <w:tr w:rsidR="00AF3277" w14:paraId="5562741B" w14:textId="77777777">
        <w:tc>
          <w:tcPr>
            <w:tcW w:w="1413" w:type="dxa"/>
          </w:tcPr>
          <w:p w14:paraId="0E45E071" w14:textId="77777777" w:rsidR="00AF3277" w:rsidRDefault="00EE38A0">
            <w:pPr>
              <w:rPr>
                <w:rFonts w:eastAsia="PMingLiU"/>
                <w:lang w:val="en-US" w:eastAsia="zh-TW"/>
              </w:rPr>
            </w:pPr>
            <w:r>
              <w:rPr>
                <w:rFonts w:eastAsia="PMingLiU"/>
                <w:lang w:val="en-US" w:eastAsia="zh-TW"/>
              </w:rPr>
              <w:t>Samsung4e</w:t>
            </w:r>
          </w:p>
        </w:tc>
        <w:tc>
          <w:tcPr>
            <w:tcW w:w="1276" w:type="dxa"/>
            <w:gridSpan w:val="2"/>
          </w:tcPr>
          <w:p w14:paraId="29C009DF" w14:textId="77777777" w:rsidR="00AF3277" w:rsidRDefault="00EE38A0">
            <w:pPr>
              <w:rPr>
                <w:rFonts w:eastAsia="PMingLiU"/>
                <w:lang w:val="en-US" w:eastAsia="zh-TW"/>
              </w:rPr>
            </w:pPr>
            <w:r>
              <w:rPr>
                <w:rFonts w:eastAsia="PMingLiU"/>
                <w:lang w:val="en-US" w:eastAsia="zh-TW"/>
              </w:rPr>
              <w:t xml:space="preserve">1 or 2 </w:t>
            </w:r>
          </w:p>
        </w:tc>
        <w:tc>
          <w:tcPr>
            <w:tcW w:w="1275" w:type="dxa"/>
          </w:tcPr>
          <w:p w14:paraId="47477A0A" w14:textId="77777777" w:rsidR="00AF3277" w:rsidRDefault="00EE38A0">
            <w:pPr>
              <w:rPr>
                <w:rFonts w:eastAsia="PMingLiU"/>
                <w:lang w:val="en-US" w:eastAsia="zh-TW"/>
              </w:rPr>
            </w:pPr>
            <w:r>
              <w:rPr>
                <w:rFonts w:eastAsia="PMingLiU"/>
                <w:lang w:val="en-US" w:eastAsia="zh-TW"/>
              </w:rPr>
              <w:t>3</w:t>
            </w:r>
          </w:p>
        </w:tc>
        <w:tc>
          <w:tcPr>
            <w:tcW w:w="5667" w:type="dxa"/>
          </w:tcPr>
          <w:p w14:paraId="1C21BD28" w14:textId="77777777"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AF3277" w14:paraId="5C90FF2F" w14:textId="77777777">
        <w:tc>
          <w:tcPr>
            <w:tcW w:w="1413" w:type="dxa"/>
          </w:tcPr>
          <w:p w14:paraId="3D0D2213" w14:textId="77777777" w:rsidR="00AF3277" w:rsidRDefault="00EE38A0">
            <w:pPr>
              <w:rPr>
                <w:rFonts w:eastAsia="Malgun Gothic"/>
                <w:lang w:val="en-US" w:eastAsia="ko-KR"/>
              </w:rPr>
            </w:pPr>
            <w:r>
              <w:rPr>
                <w:rFonts w:eastAsia="PMingLiU"/>
                <w:lang w:val="en-US" w:eastAsia="zh-TW"/>
              </w:rPr>
              <w:t>Lenovo-4e</w:t>
            </w:r>
          </w:p>
        </w:tc>
        <w:tc>
          <w:tcPr>
            <w:tcW w:w="1276" w:type="dxa"/>
            <w:gridSpan w:val="2"/>
          </w:tcPr>
          <w:p w14:paraId="3BE10CD1" w14:textId="77777777" w:rsidR="00AF3277" w:rsidRDefault="00EE38A0">
            <w:pPr>
              <w:rPr>
                <w:rFonts w:eastAsia="PMingLiU"/>
                <w:lang w:val="en-US" w:eastAsia="zh-TW"/>
              </w:rPr>
            </w:pPr>
            <w:r>
              <w:rPr>
                <w:rFonts w:eastAsia="PMingLiU"/>
                <w:lang w:val="en-US" w:eastAsia="zh-TW"/>
              </w:rPr>
              <w:t>Alt2</w:t>
            </w:r>
          </w:p>
        </w:tc>
        <w:tc>
          <w:tcPr>
            <w:tcW w:w="1275" w:type="dxa"/>
          </w:tcPr>
          <w:p w14:paraId="43B58691" w14:textId="77777777" w:rsidR="00AF3277" w:rsidRDefault="00AF3277">
            <w:pPr>
              <w:rPr>
                <w:rFonts w:eastAsia="Malgun Gothic"/>
                <w:lang w:val="en-US" w:eastAsia="ko-KR"/>
              </w:rPr>
            </w:pPr>
          </w:p>
        </w:tc>
        <w:tc>
          <w:tcPr>
            <w:tcW w:w="5667" w:type="dxa"/>
          </w:tcPr>
          <w:p w14:paraId="25F83DF2" w14:textId="77777777" w:rsidR="00AF3277" w:rsidRDefault="00EE38A0">
            <w:pPr>
              <w:rPr>
                <w:rFonts w:eastAsia="PMingLiU"/>
                <w:lang w:val="en-US" w:eastAsia="zh-TW"/>
              </w:rPr>
            </w:pPr>
            <w:r>
              <w:rPr>
                <w:rFonts w:eastAsia="PMingLiU"/>
                <w:lang w:val="en-US" w:eastAsia="zh-TW"/>
              </w:rPr>
              <w:t>Alt2 is the most straightforward approach with reasonable workload in our opinion.</w:t>
            </w:r>
          </w:p>
          <w:p w14:paraId="3F6D3B84" w14:textId="77777777"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14:paraId="37218D22" w14:textId="77777777">
        <w:tc>
          <w:tcPr>
            <w:tcW w:w="1413" w:type="dxa"/>
          </w:tcPr>
          <w:p w14:paraId="419A8BCF" w14:textId="77777777" w:rsidR="00AF3277" w:rsidRDefault="00EE38A0">
            <w:pP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76" w:type="dxa"/>
            <w:gridSpan w:val="2"/>
          </w:tcPr>
          <w:p w14:paraId="60F266F4" w14:textId="77777777" w:rsidR="00AF3277" w:rsidRDefault="00EE38A0">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4E6487EA" w14:textId="77777777" w:rsidR="00AF3277" w:rsidRDefault="00EE38A0">
            <w:pPr>
              <w:rPr>
                <w:rFonts w:eastAsia="宋体"/>
                <w:lang w:val="en-US" w:eastAsia="ko-KR"/>
              </w:rPr>
            </w:pPr>
            <w:r>
              <w:rPr>
                <w:rFonts w:eastAsia="宋体" w:hint="eastAsia"/>
                <w:lang w:val="en-US" w:eastAsia="zh-CN"/>
              </w:rPr>
              <w:t>Alt3</w:t>
            </w:r>
          </w:p>
        </w:tc>
        <w:tc>
          <w:tcPr>
            <w:tcW w:w="5667" w:type="dxa"/>
          </w:tcPr>
          <w:p w14:paraId="01BEFDB8" w14:textId="77777777" w:rsidR="00AF3277" w:rsidRDefault="00EE38A0">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171829ED" w14:textId="77777777" w:rsidR="00AF3277" w:rsidRDefault="00EE38A0">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150D37C7" w14:textId="77777777" w:rsidR="00AF3277" w:rsidRDefault="00EE38A0">
            <w:pPr>
              <w:rPr>
                <w:rFonts w:eastAsia="宋体"/>
                <w:lang w:val="en-US" w:eastAsia="zh-TW"/>
              </w:rPr>
            </w:pPr>
            <w:r>
              <w:rPr>
                <w:rFonts w:eastAsia="宋体" w:hint="eastAsia"/>
                <w:lang w:val="en-US" w:eastAsia="zh-CN"/>
              </w:rPr>
              <w:t xml:space="preserve">For Alt 2, if it is supported, we think </w:t>
            </w:r>
            <w:proofErr w:type="spellStart"/>
            <w:r>
              <w:rPr>
                <w:rFonts w:eastAsia="宋体" w:hint="eastAsia"/>
                <w:lang w:val="en-US" w:eastAsia="zh-CN"/>
              </w:rPr>
              <w:t>Lmax</w:t>
            </w:r>
            <w:proofErr w:type="spellEnd"/>
            <w:r>
              <w:rPr>
                <w:rFonts w:eastAsia="宋体" w:hint="eastAsia"/>
                <w:lang w:val="en-US" w:eastAsia="zh-CN"/>
              </w:rPr>
              <w:t>=4 can be considered, which is beyond legacy UE capabilities.</w:t>
            </w:r>
          </w:p>
        </w:tc>
      </w:tr>
      <w:tr w:rsidR="0001175E" w14:paraId="40E9B860" w14:textId="77777777">
        <w:tc>
          <w:tcPr>
            <w:tcW w:w="1413" w:type="dxa"/>
          </w:tcPr>
          <w:p w14:paraId="1D3021E7" w14:textId="77777777"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A915882" w14:textId="77777777"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14:paraId="14FD58E8" w14:textId="77777777"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14:paraId="5648826A" w14:textId="77777777"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36BFF6F2" w14:textId="77777777" w:rsidR="0001175E" w:rsidRPr="000C27D2" w:rsidRDefault="0001175E" w:rsidP="0001175E">
            <w:pPr>
              <w:rPr>
                <w:rFonts w:eastAsia="Malgun Gothic"/>
                <w:lang w:val="en-US" w:eastAsia="ko-KR"/>
              </w:rPr>
            </w:pPr>
          </w:p>
          <w:p w14:paraId="7D7184F7" w14:textId="77777777"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0706FCE2" w14:textId="77777777" w:rsidR="0001175E" w:rsidRDefault="0001175E" w:rsidP="0001175E">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2201509" w14:textId="77777777" w:rsidR="0001175E" w:rsidRDefault="0001175E" w:rsidP="0001175E">
            <w:pPr>
              <w:pStyle w:val="affff4"/>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13D3D72F" w14:textId="77777777" w:rsidR="0001175E" w:rsidRPr="000C27D2" w:rsidRDefault="0001175E" w:rsidP="0001175E">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40F2E28B" w14:textId="77777777" w:rsidR="0001175E" w:rsidRPr="000C27D2" w:rsidRDefault="0001175E" w:rsidP="0001175E">
            <w:pPr>
              <w:rPr>
                <w:rFonts w:eastAsia="Malgun Gothic"/>
                <w:lang w:val="en-US" w:eastAsia="ko-KR"/>
              </w:rPr>
            </w:pPr>
          </w:p>
        </w:tc>
      </w:tr>
      <w:tr w:rsidR="00F36A5F" w14:paraId="5ED5659B" w14:textId="77777777">
        <w:tc>
          <w:tcPr>
            <w:tcW w:w="1413" w:type="dxa"/>
          </w:tcPr>
          <w:p w14:paraId="61531875" w14:textId="77777777" w:rsidR="00F36A5F" w:rsidRPr="009135C3" w:rsidRDefault="00F36A5F" w:rsidP="00F36A5F">
            <w:pPr>
              <w:rPr>
                <w:rFonts w:eastAsia="PMingLiU"/>
                <w:lang w:eastAsia="zh-TW"/>
              </w:rPr>
            </w:pPr>
            <w:r>
              <w:rPr>
                <w:rFonts w:eastAsia="PMingLiU"/>
                <w:lang w:eastAsia="zh-TW"/>
              </w:rPr>
              <w:t>Spreadtrum4</w:t>
            </w:r>
          </w:p>
        </w:tc>
        <w:tc>
          <w:tcPr>
            <w:tcW w:w="1276" w:type="dxa"/>
            <w:gridSpan w:val="2"/>
          </w:tcPr>
          <w:p w14:paraId="4BDE3BB0" w14:textId="77777777"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27A49A18" w14:textId="77777777"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14:paraId="70B8454F" w14:textId="77777777"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14:paraId="6847E98C" w14:textId="77777777"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29D797D2" w14:textId="77777777" w:rsidR="00F36A5F" w:rsidRDefault="00F36A5F" w:rsidP="00F36A5F">
            <w:pPr>
              <w:rPr>
                <w:rFonts w:eastAsia="PMingLiU"/>
                <w:lang w:val="en-US" w:eastAsia="zh-TW"/>
              </w:rPr>
            </w:pPr>
            <w:r>
              <w:rPr>
                <w:rFonts w:eastAsia="PMingLiU"/>
                <w:lang w:val="en-US" w:eastAsia="zh-TW"/>
              </w:rPr>
              <w:lastRenderedPageBreak/>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14:paraId="4EE825B6" w14:textId="77777777" w:rsidR="00F36A5F" w:rsidRDefault="00F36A5F" w:rsidP="00F36A5F">
            <w:pPr>
              <w:rPr>
                <w:rFonts w:eastAsia="PMingLiU"/>
                <w:lang w:val="en-US" w:eastAsia="zh-TW"/>
              </w:rPr>
            </w:pPr>
            <w:r>
              <w:rPr>
                <w:rFonts w:eastAsia="PMingLiU" w:hint="eastAsia"/>
                <w:lang w:val="en-US" w:eastAsia="zh-TW"/>
              </w:rPr>
              <w:t>Alt-3:</w:t>
            </w:r>
          </w:p>
          <w:p w14:paraId="3AFB8977" w14:textId="77777777" w:rsidR="00F36A5F" w:rsidRDefault="00F36A5F" w:rsidP="00F36A5F">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w:t>
            </w:r>
            <w:proofErr w:type="gramStart"/>
            <w:r>
              <w:rPr>
                <w:rFonts w:eastAsia="PMingLiU"/>
                <w:lang w:val="en-US" w:eastAsia="zh-TW"/>
              </w:rPr>
              <w:t>e.g.</w:t>
            </w:r>
            <w:proofErr w:type="gramEnd"/>
            <w:r>
              <w:rPr>
                <w:rFonts w:eastAsia="PMingLiU"/>
                <w:lang w:val="en-US" w:eastAsia="zh-TW"/>
              </w:rPr>
              <w:t xml:space="preserve">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sidRPr="001D44C2">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823D25" w14:paraId="1EC7B013" w14:textId="77777777" w:rsidTr="00860BB0">
        <w:tc>
          <w:tcPr>
            <w:tcW w:w="1413" w:type="dxa"/>
          </w:tcPr>
          <w:p w14:paraId="3BA7E12C" w14:textId="77777777" w:rsidR="00823D25" w:rsidRDefault="00823D25" w:rsidP="00860BB0">
            <w:pPr>
              <w:rPr>
                <w:rFonts w:eastAsia="Malgun Gothic"/>
                <w:lang w:val="en-US" w:eastAsia="ko-KR"/>
              </w:rPr>
            </w:pPr>
            <w:r>
              <w:rPr>
                <w:rFonts w:eastAsia="Malgun Gothic"/>
                <w:lang w:val="en-US" w:eastAsia="ko-KR"/>
              </w:rPr>
              <w:lastRenderedPageBreak/>
              <w:t>vivo</w:t>
            </w:r>
          </w:p>
        </w:tc>
        <w:tc>
          <w:tcPr>
            <w:tcW w:w="1276" w:type="dxa"/>
            <w:gridSpan w:val="2"/>
          </w:tcPr>
          <w:p w14:paraId="3276241C" w14:textId="77777777" w:rsidR="00823D25" w:rsidRDefault="00823D25" w:rsidP="00860BB0">
            <w:pPr>
              <w:rPr>
                <w:rFonts w:eastAsia="Malgun Gothic"/>
                <w:lang w:val="en-US" w:eastAsia="ko-KR"/>
              </w:rPr>
            </w:pPr>
            <w:r>
              <w:rPr>
                <w:rFonts w:eastAsia="Malgun Gothic"/>
                <w:lang w:val="en-US" w:eastAsia="ko-KR"/>
              </w:rPr>
              <w:t>Alt 1</w:t>
            </w:r>
            <w:r w:rsidR="00193B9C">
              <w:rPr>
                <w:rFonts w:eastAsia="Malgun Gothic"/>
                <w:lang w:val="en-US" w:eastAsia="ko-KR"/>
              </w:rPr>
              <w:t xml:space="preserve"> (with update)</w:t>
            </w:r>
          </w:p>
        </w:tc>
        <w:tc>
          <w:tcPr>
            <w:tcW w:w="1275" w:type="dxa"/>
          </w:tcPr>
          <w:p w14:paraId="795418D1" w14:textId="77777777" w:rsidR="00823D25" w:rsidRDefault="00823D25" w:rsidP="00860BB0">
            <w:pPr>
              <w:rPr>
                <w:rFonts w:eastAsia="Malgun Gothic"/>
                <w:lang w:val="en-US" w:eastAsia="ko-KR"/>
              </w:rPr>
            </w:pPr>
            <w:r>
              <w:rPr>
                <w:rFonts w:eastAsia="Malgun Gothic"/>
                <w:lang w:val="en-US" w:eastAsia="ko-KR"/>
              </w:rPr>
              <w:t>Alt 2</w:t>
            </w:r>
          </w:p>
        </w:tc>
        <w:tc>
          <w:tcPr>
            <w:tcW w:w="5667" w:type="dxa"/>
          </w:tcPr>
          <w:p w14:paraId="2A48F12E" w14:textId="77777777" w:rsidR="00823D25" w:rsidRDefault="00823D25" w:rsidP="00860BB0">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B5930E0" w14:textId="77777777" w:rsidR="00823D25" w:rsidRDefault="00823D25" w:rsidP="00860BB0">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37B4DFEF" w14:textId="77777777" w:rsidR="00823D25" w:rsidRDefault="00823D25" w:rsidP="00860BB0">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30FFB682" w14:textId="77777777" w:rsidR="00823D25" w:rsidRDefault="00823D25" w:rsidP="00860BB0">
            <w:pPr>
              <w:rPr>
                <w:rFonts w:eastAsia="PMingLiU"/>
                <w:lang w:val="en-US" w:eastAsia="zh-TW"/>
              </w:rPr>
            </w:pPr>
            <w:r>
              <w:rPr>
                <w:rFonts w:eastAsia="PMingLiU"/>
                <w:lang w:val="en-US" w:eastAsia="zh-TW"/>
              </w:rPr>
              <w:t>So, we suggest some update for Alt-1</w:t>
            </w:r>
          </w:p>
          <w:p w14:paraId="5D09552B" w14:textId="77777777" w:rsidR="00823D25" w:rsidRDefault="00823D25" w:rsidP="00860BB0">
            <w:pPr>
              <w:rPr>
                <w:b/>
                <w:lang w:eastAsia="zh-CN"/>
              </w:rPr>
            </w:pPr>
            <w:r>
              <w:rPr>
                <w:rFonts w:hint="eastAsia"/>
                <w:b/>
                <w:lang w:eastAsia="zh-CN"/>
              </w:rPr>
              <w:t>F</w:t>
            </w:r>
            <w:r>
              <w:rPr>
                <w:b/>
                <w:lang w:eastAsia="zh-CN"/>
              </w:rPr>
              <w:t xml:space="preserve">or Periodic CSI reporting, </w:t>
            </w:r>
          </w:p>
          <w:p w14:paraId="4A153873" w14:textId="77777777" w:rsidR="00823D25" w:rsidRDefault="00823D25" w:rsidP="00860BB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B2367D9" w14:textId="77777777" w:rsidR="00823D25" w:rsidRDefault="00823D25" w:rsidP="00823D25">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sidRPr="000F5E3B">
              <w:rPr>
                <w:b/>
                <w:strike/>
                <w:color w:val="00B0F0"/>
                <w:lang w:val="en-US" w:eastAsia="zh-CN"/>
              </w:rPr>
              <w:t>the possibility of</w:t>
            </w:r>
            <w:r w:rsidRPr="000F5E3B">
              <w:rPr>
                <w:b/>
                <w:color w:val="00B0F0"/>
                <w:lang w:val="en-US" w:eastAsia="zh-CN"/>
              </w:rPr>
              <w:t xml:space="preserve"> how to realize UL reporting for N&lt;L </w:t>
            </w:r>
            <w:r w:rsidRPr="000F5E3B">
              <w:rPr>
                <w:b/>
                <w:strike/>
                <w:color w:val="00B0F0"/>
                <w:lang w:val="en-US" w:eastAsia="zh-CN"/>
              </w:rPr>
              <w:t xml:space="preserve">in multiple </w:t>
            </w:r>
            <w:proofErr w:type="gramStart"/>
            <w:r w:rsidRPr="000F5E3B">
              <w:rPr>
                <w:b/>
                <w:strike/>
                <w:color w:val="00B0F0"/>
                <w:lang w:val="en-US" w:eastAsia="zh-CN"/>
              </w:rPr>
              <w:t>occasions</w:t>
            </w:r>
            <w:proofErr w:type="gramEnd"/>
          </w:p>
          <w:p w14:paraId="0853C208" w14:textId="77777777" w:rsidR="00823D25" w:rsidRDefault="00823D25" w:rsidP="00823D25">
            <w:pPr>
              <w:pStyle w:val="affff4"/>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10476A5A" w14:textId="77777777" w:rsidR="00823D25" w:rsidRPr="00823D25" w:rsidRDefault="00823D25" w:rsidP="00860BB0">
            <w:pPr>
              <w:pStyle w:val="affff4"/>
              <w:numPr>
                <w:ilvl w:val="0"/>
                <w:numId w:val="14"/>
              </w:numPr>
              <w:rPr>
                <w:b/>
                <w:color w:val="00B0F0"/>
                <w:lang w:val="en-US" w:eastAsia="zh-CN"/>
              </w:rPr>
            </w:pPr>
            <w:r w:rsidRPr="000F5E3B">
              <w:rPr>
                <w:rFonts w:eastAsia="PMingLiU"/>
                <w:b/>
                <w:color w:val="00B0F0"/>
                <w:lang w:eastAsia="zh-TW"/>
              </w:rPr>
              <w:t xml:space="preserve">Maximum value of N reported by UE capability </w:t>
            </w:r>
            <w:r>
              <w:rPr>
                <w:rFonts w:eastAsia="PMingLiU"/>
                <w:b/>
                <w:color w:val="00B0F0"/>
                <w:lang w:eastAsia="zh-TW"/>
              </w:rPr>
              <w:t xml:space="preserve">can </w:t>
            </w:r>
            <w:r w:rsidRPr="000F5E3B">
              <w:rPr>
                <w:rFonts w:eastAsia="PMingLiU"/>
                <w:b/>
                <w:color w:val="00B0F0"/>
                <w:lang w:eastAsia="zh-TW"/>
              </w:rPr>
              <w:t>start from 1.</w:t>
            </w:r>
          </w:p>
        </w:tc>
      </w:tr>
      <w:tr w:rsidR="00F36A5F" w14:paraId="4C135040" w14:textId="77777777">
        <w:tc>
          <w:tcPr>
            <w:tcW w:w="1413" w:type="dxa"/>
          </w:tcPr>
          <w:p w14:paraId="6DBA9746" w14:textId="4537A0E4" w:rsidR="00F36A5F" w:rsidRPr="00AE0094" w:rsidRDefault="00AE0094" w:rsidP="00F36A5F">
            <w:pPr>
              <w:rPr>
                <w:rFonts w:eastAsia="Malgun Gothic"/>
                <w:lang w:eastAsia="ko-KR"/>
              </w:rPr>
            </w:pPr>
            <w:r>
              <w:rPr>
                <w:rFonts w:eastAsia="Malgun Gothic"/>
                <w:lang w:eastAsia="ko-KR"/>
              </w:rPr>
              <w:t>China Telecom</w:t>
            </w:r>
          </w:p>
        </w:tc>
        <w:tc>
          <w:tcPr>
            <w:tcW w:w="1276" w:type="dxa"/>
            <w:gridSpan w:val="2"/>
          </w:tcPr>
          <w:p w14:paraId="2A4A587C" w14:textId="0B12709B" w:rsidR="00F36A5F" w:rsidRPr="00AE0094" w:rsidRDefault="00AE0094" w:rsidP="00F36A5F">
            <w:pPr>
              <w:rPr>
                <w:lang w:val="en-US" w:eastAsia="zh-CN"/>
              </w:rPr>
            </w:pPr>
            <w:r>
              <w:rPr>
                <w:rFonts w:hint="eastAsia"/>
                <w:lang w:val="en-US" w:eastAsia="zh-CN"/>
              </w:rPr>
              <w:t>A</w:t>
            </w:r>
            <w:r>
              <w:rPr>
                <w:lang w:val="en-US" w:eastAsia="zh-CN"/>
              </w:rPr>
              <w:t>lt1</w:t>
            </w:r>
          </w:p>
        </w:tc>
        <w:tc>
          <w:tcPr>
            <w:tcW w:w="1275" w:type="dxa"/>
          </w:tcPr>
          <w:p w14:paraId="013150DC" w14:textId="63EBFCFD" w:rsidR="00F36A5F" w:rsidRPr="00AE0094" w:rsidRDefault="00AE0094" w:rsidP="00F36A5F">
            <w:pPr>
              <w:rPr>
                <w:lang w:val="en-US" w:eastAsia="zh-CN"/>
              </w:rPr>
            </w:pPr>
            <w:r>
              <w:rPr>
                <w:rFonts w:hint="eastAsia"/>
                <w:lang w:val="en-US" w:eastAsia="zh-CN"/>
              </w:rPr>
              <w:t>A</w:t>
            </w:r>
            <w:r>
              <w:rPr>
                <w:lang w:val="en-US" w:eastAsia="zh-CN"/>
              </w:rPr>
              <w:t>lt3</w:t>
            </w:r>
          </w:p>
        </w:tc>
        <w:tc>
          <w:tcPr>
            <w:tcW w:w="5667" w:type="dxa"/>
          </w:tcPr>
          <w:p w14:paraId="3B671D5F" w14:textId="427584BF" w:rsidR="00AE0094" w:rsidRDefault="00AE0094" w:rsidP="00AE0094">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415C94E2" w14:textId="030ED1B0" w:rsidR="00AE0094" w:rsidRDefault="00AE0094" w:rsidP="00AE0094">
            <w:pPr>
              <w:rPr>
                <w:rFonts w:eastAsia="宋体"/>
                <w:lang w:val="en-US" w:eastAsia="zh-CN"/>
              </w:rPr>
            </w:pPr>
            <w:r>
              <w:rPr>
                <w:rFonts w:eastAsia="宋体"/>
                <w:lang w:val="en-US" w:eastAsia="zh-CN"/>
              </w:rPr>
              <w:t xml:space="preserve">While for alt2, it really seems </w:t>
            </w:r>
            <w:proofErr w:type="gramStart"/>
            <w:r>
              <w:rPr>
                <w:rFonts w:eastAsia="宋体"/>
                <w:lang w:val="en-US" w:eastAsia="zh-CN"/>
              </w:rPr>
              <w:t>similar to</w:t>
            </w:r>
            <w:proofErr w:type="gramEnd"/>
            <w:r>
              <w:rPr>
                <w:rFonts w:eastAsia="宋体"/>
                <w:lang w:val="en-US" w:eastAsia="zh-CN"/>
              </w:rPr>
              <w:t xml:space="preserve"> Alt1 since the “at least” is used here. We prefer the </w:t>
            </w:r>
            <w:proofErr w:type="gramStart"/>
            <w:r>
              <w:rPr>
                <w:rFonts w:eastAsia="宋体"/>
                <w:lang w:val="en-US" w:eastAsia="zh-CN"/>
              </w:rPr>
              <w:t>Alt1, and</w:t>
            </w:r>
            <w:proofErr w:type="gramEnd"/>
            <w:r>
              <w:rPr>
                <w:rFonts w:eastAsia="宋体"/>
                <w:lang w:val="en-US" w:eastAsia="zh-CN"/>
              </w:rPr>
              <w:t xml:space="preserve"> can compromise to Alt2 for making further process.</w:t>
            </w:r>
          </w:p>
          <w:p w14:paraId="5BF7CA28" w14:textId="77777777" w:rsidR="00F36A5F" w:rsidRPr="00AE0094" w:rsidRDefault="00F36A5F" w:rsidP="00F36A5F">
            <w:pPr>
              <w:rPr>
                <w:rFonts w:eastAsia="Malgun Gothic"/>
                <w:lang w:val="en-US" w:eastAsia="ko-KR"/>
              </w:rPr>
            </w:pPr>
          </w:p>
        </w:tc>
      </w:tr>
      <w:tr w:rsidR="00B7598A" w14:paraId="3CE231CF" w14:textId="77777777">
        <w:tc>
          <w:tcPr>
            <w:tcW w:w="1413" w:type="dxa"/>
          </w:tcPr>
          <w:p w14:paraId="52A52CD7" w14:textId="7C7BEC76" w:rsidR="00B7598A" w:rsidRDefault="00B7598A" w:rsidP="00B7598A">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25B625C6" w14:textId="78D9AF85" w:rsidR="00B7598A" w:rsidRDefault="00B7598A" w:rsidP="00B7598A">
            <w:pPr>
              <w:rPr>
                <w:rFonts w:hint="eastAsia"/>
                <w:lang w:val="en-US" w:eastAsia="zh-CN"/>
              </w:rPr>
            </w:pPr>
            <w:r>
              <w:rPr>
                <w:rFonts w:eastAsia="宋体" w:hint="eastAsia"/>
                <w:lang w:val="en-US" w:eastAsia="zh-CN"/>
              </w:rPr>
              <w:t>Alt1</w:t>
            </w:r>
          </w:p>
        </w:tc>
        <w:tc>
          <w:tcPr>
            <w:tcW w:w="1275" w:type="dxa"/>
          </w:tcPr>
          <w:p w14:paraId="57D3E576" w14:textId="4E579A2F" w:rsidR="00B7598A" w:rsidRDefault="00B7598A" w:rsidP="00B7598A">
            <w:pPr>
              <w:rPr>
                <w:rFonts w:hint="eastAsia"/>
                <w:lang w:val="en-US" w:eastAsia="zh-CN"/>
              </w:rPr>
            </w:pPr>
            <w:r>
              <w:rPr>
                <w:rFonts w:eastAsia="宋体" w:hint="eastAsia"/>
                <w:lang w:val="en-US" w:eastAsia="zh-CN"/>
              </w:rPr>
              <w:t>Alt3</w:t>
            </w:r>
          </w:p>
        </w:tc>
        <w:tc>
          <w:tcPr>
            <w:tcW w:w="5667" w:type="dxa"/>
          </w:tcPr>
          <w:p w14:paraId="11C2EBAC" w14:textId="57B16E8C" w:rsidR="00B7598A" w:rsidRDefault="00B7598A" w:rsidP="00B7598A">
            <w:pPr>
              <w:rPr>
                <w:rFonts w:eastAsia="宋体"/>
                <w:lang w:val="en-US" w:eastAsia="zh-CN"/>
              </w:rPr>
            </w:pPr>
            <w:r>
              <w:rPr>
                <w:rFonts w:eastAsia="宋体" w:hint="eastAsia"/>
                <w:lang w:val="en-US" w:eastAsia="zh-CN"/>
              </w:rPr>
              <w:t>Similar</w:t>
            </w:r>
            <w:r>
              <w:rPr>
                <w:rFonts w:eastAsia="宋体"/>
                <w:lang w:val="en-US" w:eastAsia="zh-CN"/>
              </w:rPr>
              <w:t xml:space="preserve"> view as </w:t>
            </w:r>
            <w:r w:rsidR="00443F90">
              <w:rPr>
                <w:rFonts w:eastAsia="宋体" w:hint="eastAsia"/>
                <w:lang w:val="en-US" w:eastAsia="zh-CN"/>
              </w:rPr>
              <w:t>CT</w:t>
            </w:r>
            <w:r>
              <w:rPr>
                <w:rFonts w:eastAsia="宋体"/>
                <w:lang w:val="en-US" w:eastAsia="zh-CN"/>
              </w:rPr>
              <w:t xml:space="preserve">. </w:t>
            </w:r>
          </w:p>
          <w:p w14:paraId="7DD7DCDA" w14:textId="77777777" w:rsidR="00B7598A" w:rsidRDefault="00B7598A" w:rsidP="00B7598A">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w:t>
            </w:r>
            <w:proofErr w:type="spellStart"/>
            <w:r>
              <w:rPr>
                <w:rFonts w:eastAsia="宋体"/>
                <w:lang w:val="en-US" w:eastAsia="zh-CN"/>
              </w:rPr>
              <w:t>gNB</w:t>
            </w:r>
            <w:proofErr w:type="spellEnd"/>
            <w:r>
              <w:rPr>
                <w:rFonts w:eastAsia="宋体"/>
                <w:lang w:val="en-US" w:eastAsia="zh-CN"/>
              </w:rPr>
              <w:t xml:space="preserve"> operation.</w:t>
            </w:r>
          </w:p>
          <w:p w14:paraId="7716B31C" w14:textId="5D40A050" w:rsidR="00B7598A" w:rsidRDefault="00B7598A" w:rsidP="00B7598A">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bl>
    <w:p w14:paraId="1BFA85E3" w14:textId="77777777" w:rsidR="00AF3277" w:rsidRDefault="00AF3277">
      <w:pPr>
        <w:rPr>
          <w:lang w:val="en-US"/>
        </w:rPr>
      </w:pPr>
    </w:p>
    <w:p w14:paraId="74EF18BF" w14:textId="77777777" w:rsidR="00AF3277" w:rsidRDefault="00AF3277">
      <w:pPr>
        <w:rPr>
          <w:lang w:val="en-US"/>
        </w:rPr>
      </w:pPr>
    </w:p>
    <w:p w14:paraId="13955BF0" w14:textId="77777777" w:rsidR="00AF3277" w:rsidRDefault="00AF3277">
      <w:pPr>
        <w:rPr>
          <w:lang w:val="en-US"/>
        </w:rPr>
      </w:pPr>
    </w:p>
    <w:p w14:paraId="63F4C619" w14:textId="77777777" w:rsidR="00AF3277" w:rsidRDefault="00AF3277">
      <w:pPr>
        <w:rPr>
          <w:lang w:val="en-US"/>
        </w:rPr>
      </w:pPr>
    </w:p>
    <w:p w14:paraId="4060AAF6" w14:textId="77777777" w:rsidR="00AF3277" w:rsidRDefault="00AF3277">
      <w:pPr>
        <w:rPr>
          <w:lang w:val="en-US"/>
        </w:rPr>
      </w:pPr>
    </w:p>
    <w:p w14:paraId="578B7F33" w14:textId="77777777" w:rsidR="00AF3277" w:rsidRDefault="00EE38A0">
      <w:pPr>
        <w:spacing w:before="60" w:after="60"/>
        <w:outlineLvl w:val="3"/>
        <w:rPr>
          <w:b/>
          <w:lang w:eastAsia="zh-CN"/>
        </w:rPr>
      </w:pPr>
      <w:r>
        <w:rPr>
          <w:b/>
          <w:lang w:eastAsia="zh-CN"/>
        </w:rPr>
        <w:t>FL4-p-Q2</w:t>
      </w:r>
    </w:p>
    <w:p w14:paraId="1D9BAD95" w14:textId="77777777"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785EEFBD"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6D2011DB" w14:textId="77777777"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afffd"/>
        <w:tblW w:w="9631" w:type="dxa"/>
        <w:tblLayout w:type="fixed"/>
        <w:tblLook w:val="04A0" w:firstRow="1" w:lastRow="0" w:firstColumn="1" w:lastColumn="0" w:noHBand="0" w:noVBand="1"/>
      </w:tblPr>
      <w:tblGrid>
        <w:gridCol w:w="1479"/>
        <w:gridCol w:w="8152"/>
      </w:tblGrid>
      <w:tr w:rsidR="00AF3277" w14:paraId="35F4DAA7" w14:textId="77777777">
        <w:trPr>
          <w:trHeight w:val="261"/>
        </w:trPr>
        <w:tc>
          <w:tcPr>
            <w:tcW w:w="1479" w:type="dxa"/>
            <w:shd w:val="clear" w:color="auto" w:fill="C5E0B3" w:themeFill="accent6" w:themeFillTint="66"/>
          </w:tcPr>
          <w:p w14:paraId="0259E37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D78FFA9" w14:textId="77777777" w:rsidR="00AF3277" w:rsidRDefault="00EE38A0">
            <w:pPr>
              <w:rPr>
                <w:b/>
                <w:bCs/>
                <w:lang w:val="en-US"/>
              </w:rPr>
            </w:pPr>
            <w:r>
              <w:rPr>
                <w:b/>
                <w:bCs/>
                <w:lang w:val="en-US"/>
              </w:rPr>
              <w:t>Comments</w:t>
            </w:r>
          </w:p>
        </w:tc>
      </w:tr>
      <w:tr w:rsidR="00AF3277" w14:paraId="0053923A" w14:textId="77777777">
        <w:tc>
          <w:tcPr>
            <w:tcW w:w="1479" w:type="dxa"/>
          </w:tcPr>
          <w:p w14:paraId="0D750480" w14:textId="77777777" w:rsidR="00AF3277" w:rsidRDefault="00EE38A0">
            <w:pPr>
              <w:rPr>
                <w:rFonts w:eastAsia="PMingLiU"/>
                <w:lang w:val="en-US" w:eastAsia="zh-TW"/>
              </w:rPr>
            </w:pPr>
            <w:r>
              <w:rPr>
                <w:rFonts w:eastAsia="PMingLiU"/>
                <w:lang w:val="en-US" w:eastAsia="zh-TW"/>
              </w:rPr>
              <w:t>Lenovo</w:t>
            </w:r>
          </w:p>
        </w:tc>
        <w:tc>
          <w:tcPr>
            <w:tcW w:w="8152" w:type="dxa"/>
          </w:tcPr>
          <w:p w14:paraId="5D3A4F15" w14:textId="77777777"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0F8B564" w14:textId="77777777"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14:paraId="55F566C5" w14:textId="77777777">
        <w:tc>
          <w:tcPr>
            <w:tcW w:w="1479" w:type="dxa"/>
          </w:tcPr>
          <w:p w14:paraId="211D66D5"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FFEAFDA" w14:textId="77777777"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AD2871" w14:textId="77777777"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14:paraId="4A216B43" w14:textId="77777777">
        <w:tc>
          <w:tcPr>
            <w:tcW w:w="1479" w:type="dxa"/>
          </w:tcPr>
          <w:p w14:paraId="427466BD"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BF8"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14:paraId="2EED2966" w14:textId="77777777">
        <w:tc>
          <w:tcPr>
            <w:tcW w:w="1479" w:type="dxa"/>
          </w:tcPr>
          <w:p w14:paraId="7F1CBC95" w14:textId="77777777" w:rsidR="00AF3277" w:rsidRDefault="00EE38A0">
            <w:pPr>
              <w:rPr>
                <w:rFonts w:eastAsia="PMingLiU"/>
                <w:lang w:val="en-US" w:eastAsia="zh-TW"/>
              </w:rPr>
            </w:pPr>
            <w:r>
              <w:rPr>
                <w:rFonts w:eastAsia="PMingLiU"/>
                <w:lang w:val="en-US" w:eastAsia="zh-TW"/>
              </w:rPr>
              <w:t>Intel</w:t>
            </w:r>
          </w:p>
        </w:tc>
        <w:tc>
          <w:tcPr>
            <w:tcW w:w="8152" w:type="dxa"/>
          </w:tcPr>
          <w:p w14:paraId="0C7B98C4" w14:textId="77777777" w:rsidR="00AF3277" w:rsidRDefault="00EE38A0">
            <w:pPr>
              <w:rPr>
                <w:rFonts w:eastAsia="PMingLiU"/>
                <w:lang w:val="en-US" w:eastAsia="zh-TW"/>
              </w:rPr>
            </w:pPr>
            <w:r>
              <w:rPr>
                <w:rFonts w:eastAsia="PMingLiU"/>
                <w:lang w:val="en-US" w:eastAsia="zh-TW"/>
              </w:rPr>
              <w:t>Ok with proposal.</w:t>
            </w:r>
          </w:p>
          <w:p w14:paraId="7CA05BC2" w14:textId="77777777" w:rsidR="00AF3277" w:rsidRDefault="00EE38A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AF3277" w14:paraId="1DC9ECAB" w14:textId="77777777">
        <w:tc>
          <w:tcPr>
            <w:tcW w:w="1479" w:type="dxa"/>
          </w:tcPr>
          <w:p w14:paraId="5B59F4B6" w14:textId="77777777" w:rsidR="00AF3277" w:rsidRDefault="00EE38A0">
            <w:pPr>
              <w:rPr>
                <w:rFonts w:eastAsia="PMingLiU"/>
                <w:lang w:val="en-US" w:eastAsia="zh-TW"/>
              </w:rPr>
            </w:pPr>
            <w:r>
              <w:rPr>
                <w:rFonts w:eastAsia="PMingLiU"/>
                <w:lang w:val="en-US" w:eastAsia="zh-TW"/>
              </w:rPr>
              <w:t>vivo</w:t>
            </w:r>
          </w:p>
        </w:tc>
        <w:tc>
          <w:tcPr>
            <w:tcW w:w="8152" w:type="dxa"/>
          </w:tcPr>
          <w:p w14:paraId="250DCEF9" w14:textId="77777777"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14:paraId="309591E1" w14:textId="77777777">
        <w:tc>
          <w:tcPr>
            <w:tcW w:w="1479" w:type="dxa"/>
          </w:tcPr>
          <w:p w14:paraId="6689172A" w14:textId="77777777" w:rsidR="00AF3277" w:rsidRDefault="00EE38A0">
            <w:pPr>
              <w:rPr>
                <w:rFonts w:eastAsia="PMingLiU"/>
                <w:lang w:val="en-US" w:eastAsia="zh-TW"/>
              </w:rPr>
            </w:pPr>
            <w:r>
              <w:rPr>
                <w:rFonts w:eastAsia="PMingLiU"/>
                <w:lang w:val="en-US" w:eastAsia="zh-TW"/>
              </w:rPr>
              <w:t>Nokia/NSB</w:t>
            </w:r>
          </w:p>
        </w:tc>
        <w:tc>
          <w:tcPr>
            <w:tcW w:w="8152" w:type="dxa"/>
          </w:tcPr>
          <w:p w14:paraId="344A8531"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29E487F6" w14:textId="77777777"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3F40B611" w14:textId="77777777"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w:t>
            </w:r>
            <w:r>
              <w:rPr>
                <w:rFonts w:eastAsia="PMingLiU"/>
                <w:lang w:val="en-US" w:eastAsia="zh-TW"/>
              </w:rPr>
              <w:lastRenderedPageBreak/>
              <w:t xml:space="preserve">semi-persistent CSI reporting could be quite similar to multi-shot aperiodic CSI reporting but without DL control overhead.  </w:t>
            </w:r>
          </w:p>
        </w:tc>
      </w:tr>
      <w:tr w:rsidR="00AF3277" w14:paraId="2461695C" w14:textId="77777777">
        <w:tc>
          <w:tcPr>
            <w:tcW w:w="1479" w:type="dxa"/>
          </w:tcPr>
          <w:p w14:paraId="750A2732" w14:textId="77777777" w:rsidR="00AF3277" w:rsidRDefault="00EE38A0">
            <w:pPr>
              <w:rPr>
                <w:rFonts w:eastAsia="宋体"/>
                <w:lang w:val="en-US" w:eastAsia="zh-TW"/>
              </w:rPr>
            </w:pPr>
            <w:r>
              <w:rPr>
                <w:rFonts w:eastAsia="宋体" w:hint="eastAsia"/>
                <w:lang w:val="en-US" w:eastAsia="zh-CN"/>
              </w:rPr>
              <w:lastRenderedPageBreak/>
              <w:t>ZTE, Sanechips6</w:t>
            </w:r>
          </w:p>
        </w:tc>
        <w:tc>
          <w:tcPr>
            <w:tcW w:w="8152" w:type="dxa"/>
          </w:tcPr>
          <w:p w14:paraId="218EADCA" w14:textId="77777777" w:rsidR="00AF3277" w:rsidRDefault="00EE38A0">
            <w:pPr>
              <w:rPr>
                <w:rFonts w:eastAsia="宋体"/>
                <w:lang w:val="en-US" w:eastAsia="zh-CN"/>
              </w:rPr>
            </w:pPr>
            <w:r>
              <w:rPr>
                <w:rFonts w:eastAsia="宋体" w:hint="eastAsia"/>
                <w:lang w:val="en-US" w:eastAsia="zh-CN"/>
              </w:rPr>
              <w:t>Support to study how to address/minimize additional UE complexity for periodic CSI.</w:t>
            </w:r>
          </w:p>
          <w:p w14:paraId="79ADE556" w14:textId="77777777" w:rsidR="00AF3277" w:rsidRDefault="00EE38A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1F4414F9" w14:textId="77777777" w:rsidR="00AF3277" w:rsidRDefault="00EE38A0">
            <w:pPr>
              <w:rPr>
                <w:rFonts w:eastAsia="宋体"/>
                <w:lang w:val="en-US" w:eastAsia="zh-CN"/>
              </w:rPr>
            </w:pPr>
            <w:r>
              <w:rPr>
                <w:rFonts w:eastAsia="宋体" w:hint="eastAsia"/>
                <w:lang w:val="en-US" w:eastAsia="zh-CN"/>
              </w:rPr>
              <w:t>As we commented in FL-p-Q1, when 1&lt;</w:t>
            </w:r>
            <w:proofErr w:type="gramStart"/>
            <w:r>
              <w:rPr>
                <w:rFonts w:eastAsia="宋体" w:hint="eastAsia"/>
                <w:lang w:val="en-US" w:eastAsia="zh-CN"/>
              </w:rPr>
              <w:t xml:space="preserve">N( </w:t>
            </w:r>
            <w:r>
              <w:rPr>
                <w:rFonts w:eastAsia="宋体"/>
                <w:lang w:val="en-US" w:eastAsia="zh-CN"/>
              </w:rPr>
              <w:t>≤</w:t>
            </w:r>
            <w:proofErr w:type="gramEnd"/>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11E54A55" w14:textId="77777777" w:rsidR="00AF3277" w:rsidRDefault="00EE38A0">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AF3277" w14:paraId="6FAD6E45" w14:textId="77777777">
        <w:tc>
          <w:tcPr>
            <w:tcW w:w="1479" w:type="dxa"/>
          </w:tcPr>
          <w:p w14:paraId="4813B707" w14:textId="77777777" w:rsidR="00AF3277" w:rsidRDefault="00EE38A0">
            <w:pPr>
              <w:rPr>
                <w:lang w:val="en-US" w:eastAsia="zh-CN"/>
              </w:rPr>
            </w:pPr>
            <w:r>
              <w:rPr>
                <w:rFonts w:hint="eastAsia"/>
                <w:lang w:val="en-US" w:eastAsia="zh-CN"/>
              </w:rPr>
              <w:t>X</w:t>
            </w:r>
            <w:r>
              <w:rPr>
                <w:lang w:val="en-US" w:eastAsia="zh-CN"/>
              </w:rPr>
              <w:t xml:space="preserve">iaomi </w:t>
            </w:r>
          </w:p>
        </w:tc>
        <w:tc>
          <w:tcPr>
            <w:tcW w:w="8152" w:type="dxa"/>
          </w:tcPr>
          <w:p w14:paraId="376161C2" w14:textId="77777777" w:rsidR="00AF3277" w:rsidRDefault="00EE38A0">
            <w:pPr>
              <w:rPr>
                <w:lang w:val="en-US" w:eastAsia="zh-CN"/>
              </w:rPr>
            </w:pPr>
            <w:r>
              <w:rPr>
                <w:lang w:val="en-US" w:eastAsia="zh-CN"/>
              </w:rPr>
              <w:t>No additional enhancement is needed with N=1 for UE complexity reduction.</w:t>
            </w:r>
          </w:p>
          <w:p w14:paraId="2DF01DA1" w14:textId="77777777" w:rsidR="00AF3277" w:rsidRDefault="00EE38A0">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AF3277" w14:paraId="22A54336" w14:textId="77777777">
        <w:tc>
          <w:tcPr>
            <w:tcW w:w="1479" w:type="dxa"/>
          </w:tcPr>
          <w:p w14:paraId="6B6C4387" w14:textId="77777777" w:rsidR="00AF3277" w:rsidRDefault="00EE38A0">
            <w:pPr>
              <w:rPr>
                <w:lang w:val="en-US" w:eastAsia="zh-CN"/>
              </w:rPr>
            </w:pPr>
            <w:proofErr w:type="spellStart"/>
            <w:r>
              <w:rPr>
                <w:lang w:val="en-US" w:eastAsia="zh-CN"/>
              </w:rPr>
              <w:t>Futurewei</w:t>
            </w:r>
            <w:proofErr w:type="spellEnd"/>
          </w:p>
        </w:tc>
        <w:tc>
          <w:tcPr>
            <w:tcW w:w="8152" w:type="dxa"/>
          </w:tcPr>
          <w:p w14:paraId="336772A0" w14:textId="77777777" w:rsidR="00AF3277" w:rsidRDefault="00EE38A0">
            <w:pPr>
              <w:rPr>
                <w:lang w:val="en-US" w:eastAsia="zh-CN"/>
              </w:rPr>
            </w:pPr>
            <w:r>
              <w:rPr>
                <w:lang w:val="en-US" w:eastAsia="zh-CN"/>
              </w:rPr>
              <w:t>Support but without the note, as it should be applicable to Periodic as well.</w:t>
            </w:r>
          </w:p>
        </w:tc>
      </w:tr>
      <w:tr w:rsidR="00AF3277" w14:paraId="2943579F" w14:textId="77777777">
        <w:tc>
          <w:tcPr>
            <w:tcW w:w="1479" w:type="dxa"/>
          </w:tcPr>
          <w:p w14:paraId="3910355A" w14:textId="77777777" w:rsidR="00AF3277" w:rsidRDefault="00EE38A0">
            <w:pPr>
              <w:rPr>
                <w:lang w:val="en-US" w:eastAsia="zh-CN"/>
              </w:rPr>
            </w:pPr>
            <w:r>
              <w:rPr>
                <w:lang w:val="en-US" w:eastAsia="zh-CN"/>
              </w:rPr>
              <w:t>CATT</w:t>
            </w:r>
          </w:p>
        </w:tc>
        <w:tc>
          <w:tcPr>
            <w:tcW w:w="8152" w:type="dxa"/>
          </w:tcPr>
          <w:p w14:paraId="3DDB8328" w14:textId="77777777"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14:paraId="7B969A18" w14:textId="77777777">
        <w:tc>
          <w:tcPr>
            <w:tcW w:w="1479" w:type="dxa"/>
          </w:tcPr>
          <w:p w14:paraId="17852A2F"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AB0021F" w14:textId="77777777" w:rsidR="00AF3277" w:rsidRDefault="00EE38A0">
            <w:pPr>
              <w:rPr>
                <w:lang w:val="en-US" w:eastAsia="zh-CN"/>
              </w:rPr>
            </w:pPr>
            <w:r>
              <w:rPr>
                <w:lang w:val="en-US" w:eastAsia="zh-CN"/>
              </w:rPr>
              <w:t xml:space="preserve">Yes, we support. </w:t>
            </w:r>
          </w:p>
          <w:p w14:paraId="7D4E502D" w14:textId="77777777"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066C449" w14:textId="77777777"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184FAC3" w14:textId="77777777" w:rsidR="00AF3277" w:rsidRDefault="00EE38A0">
            <w:pPr>
              <w:jc w:val="center"/>
              <w:rPr>
                <w:rFonts w:eastAsia="PMingLiU"/>
                <w:lang w:val="en-US" w:eastAsia="zh-TW"/>
              </w:rPr>
            </w:pPr>
            <w:r>
              <w:rPr>
                <w:noProof/>
                <w:lang w:val="en-US" w:eastAsia="zh-CN"/>
              </w:rPr>
              <w:drawing>
                <wp:inline distT="0" distB="0" distL="0" distR="0" wp14:anchorId="2CFDCECC" wp14:editId="1FF33BC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594E74E" w14:textId="77777777" w:rsidR="00AF3277" w:rsidRDefault="00AF3277">
            <w:pPr>
              <w:rPr>
                <w:rFonts w:eastAsia="PMingLiU"/>
                <w:lang w:val="en-US" w:eastAsia="zh-TW"/>
              </w:rPr>
            </w:pPr>
          </w:p>
          <w:p w14:paraId="5C7A545B" w14:textId="77777777" w:rsidR="00AF3277" w:rsidRDefault="00EE38A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C0309AA" w14:textId="77777777" w:rsidR="00AF3277" w:rsidRDefault="00AF3277">
            <w:pPr>
              <w:rPr>
                <w:lang w:val="en-US" w:eastAsia="zh-CN"/>
              </w:rPr>
            </w:pPr>
          </w:p>
        </w:tc>
      </w:tr>
      <w:tr w:rsidR="00AF3277" w14:paraId="1B6CC263" w14:textId="77777777">
        <w:tc>
          <w:tcPr>
            <w:tcW w:w="1479" w:type="dxa"/>
          </w:tcPr>
          <w:p w14:paraId="5BA274AA" w14:textId="77777777" w:rsidR="00AF3277" w:rsidRDefault="00EE38A0">
            <w:pPr>
              <w:rPr>
                <w:lang w:val="en-US" w:eastAsia="zh-CN"/>
              </w:rPr>
            </w:pPr>
            <w:r>
              <w:rPr>
                <w:lang w:val="en-US" w:eastAsia="zh-CN"/>
              </w:rPr>
              <w:t>Qualcomm4</w:t>
            </w:r>
          </w:p>
        </w:tc>
        <w:tc>
          <w:tcPr>
            <w:tcW w:w="8152" w:type="dxa"/>
          </w:tcPr>
          <w:p w14:paraId="026297F8" w14:textId="77777777" w:rsidR="00AF3277" w:rsidRDefault="00EE38A0">
            <w:pPr>
              <w:rPr>
                <w:lang w:val="en-US" w:eastAsia="zh-CN"/>
              </w:rPr>
            </w:pPr>
            <w:r>
              <w:rPr>
                <w:bCs/>
                <w:lang w:eastAsia="zh-CN"/>
              </w:rPr>
              <w:t>We suggest shorting out FL4-p-Q1 first.</w:t>
            </w:r>
          </w:p>
        </w:tc>
      </w:tr>
      <w:tr w:rsidR="00AF3277" w14:paraId="7B54694F" w14:textId="77777777">
        <w:tc>
          <w:tcPr>
            <w:tcW w:w="1479" w:type="dxa"/>
          </w:tcPr>
          <w:p w14:paraId="366A19C6" w14:textId="77777777" w:rsidR="00AF3277" w:rsidRDefault="00EE38A0">
            <w:pPr>
              <w:rPr>
                <w:lang w:val="en-US" w:eastAsia="zh-CN"/>
              </w:rPr>
            </w:pPr>
            <w:r>
              <w:rPr>
                <w:rFonts w:eastAsia="PMingLiU"/>
                <w:lang w:val="en-US" w:eastAsia="zh-TW"/>
              </w:rPr>
              <w:t>Samsung4</w:t>
            </w:r>
          </w:p>
        </w:tc>
        <w:tc>
          <w:tcPr>
            <w:tcW w:w="8152" w:type="dxa"/>
          </w:tcPr>
          <w:p w14:paraId="1F6B8830" w14:textId="77777777" w:rsidR="00AF3277" w:rsidRDefault="00EE38A0">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AF3277" w14:paraId="59C528F7" w14:textId="77777777">
        <w:tc>
          <w:tcPr>
            <w:tcW w:w="1479" w:type="dxa"/>
          </w:tcPr>
          <w:p w14:paraId="7058EDAA"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EA2773D"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w:t>
            </w:r>
            <w:r>
              <w:rPr>
                <w:rFonts w:eastAsia="Yu Mincho"/>
                <w:lang w:val="en-US" w:eastAsia="ja-JP"/>
              </w:rPr>
              <w:lastRenderedPageBreak/>
              <w:t xml:space="preserve">is to determine which N CSIs need to be reported by UE. To enable this, </w:t>
            </w:r>
            <w:proofErr w:type="spellStart"/>
            <w:r>
              <w:rPr>
                <w:rFonts w:eastAsia="Yu Mincho"/>
                <w:lang w:val="en-US" w:eastAsia="ja-JP"/>
              </w:rPr>
              <w:t>gNB</w:t>
            </w:r>
            <w:proofErr w:type="spellEnd"/>
            <w:r>
              <w:rPr>
                <w:rFonts w:eastAsia="Yu Mincho"/>
                <w:lang w:val="en-US" w:eastAsia="ja-JP"/>
              </w:rPr>
              <w:t xml:space="preserve"> indication via L1/L2 signaling can be considered. </w:t>
            </w:r>
          </w:p>
        </w:tc>
      </w:tr>
      <w:tr w:rsidR="00AF3277" w14:paraId="59D5AE9A" w14:textId="77777777">
        <w:tc>
          <w:tcPr>
            <w:tcW w:w="1479" w:type="dxa"/>
          </w:tcPr>
          <w:p w14:paraId="7BC16258" w14:textId="77777777" w:rsidR="00AF3277" w:rsidRDefault="00EE38A0">
            <w:pPr>
              <w:rPr>
                <w:rFonts w:eastAsia="Yu Mincho"/>
                <w:lang w:val="en-US" w:eastAsia="ja-JP"/>
              </w:rPr>
            </w:pPr>
            <w:r>
              <w:rPr>
                <w:lang w:val="en-US" w:eastAsia="zh-CN"/>
              </w:rPr>
              <w:lastRenderedPageBreak/>
              <w:t>Ericsson 6</w:t>
            </w:r>
          </w:p>
        </w:tc>
        <w:tc>
          <w:tcPr>
            <w:tcW w:w="8152" w:type="dxa"/>
          </w:tcPr>
          <w:p w14:paraId="44E6C946" w14:textId="77777777"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64C44D48" w14:textId="77777777" w:rsidR="00AF3277" w:rsidRDefault="00EE38A0">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AF3277" w14:paraId="519DDBF6" w14:textId="77777777">
        <w:tc>
          <w:tcPr>
            <w:tcW w:w="1479" w:type="dxa"/>
          </w:tcPr>
          <w:p w14:paraId="759835EA" w14:textId="77777777" w:rsidR="00AF3277" w:rsidRDefault="00EE38A0">
            <w:pPr>
              <w:rPr>
                <w:lang w:val="en-US" w:eastAsia="zh-CN"/>
              </w:rPr>
            </w:pPr>
            <w:r>
              <w:rPr>
                <w:rFonts w:hint="eastAsia"/>
                <w:lang w:val="en-US" w:eastAsia="zh-CN"/>
              </w:rPr>
              <w:t>C</w:t>
            </w:r>
            <w:r>
              <w:rPr>
                <w:lang w:val="en-US" w:eastAsia="zh-CN"/>
              </w:rPr>
              <w:t>hina Telecom</w:t>
            </w:r>
          </w:p>
          <w:p w14:paraId="6B594864" w14:textId="77777777" w:rsidR="00AF3277" w:rsidRDefault="00AF3277">
            <w:pPr>
              <w:rPr>
                <w:lang w:val="en-US" w:eastAsia="zh-CN"/>
              </w:rPr>
            </w:pPr>
          </w:p>
        </w:tc>
        <w:tc>
          <w:tcPr>
            <w:tcW w:w="8152" w:type="dxa"/>
          </w:tcPr>
          <w:p w14:paraId="5B3B243B" w14:textId="77777777" w:rsidR="00AF3277" w:rsidRDefault="00EE38A0">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06E9C7AD" w14:textId="77777777" w:rsidR="00AF3277" w:rsidRDefault="00EE38A0">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AF3277" w14:paraId="036872A8" w14:textId="77777777">
        <w:tc>
          <w:tcPr>
            <w:tcW w:w="1479" w:type="dxa"/>
          </w:tcPr>
          <w:p w14:paraId="300C5B5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18CC74" w14:textId="77777777" w:rsidR="00AF3277" w:rsidRDefault="00EE38A0">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AF3277" w14:paraId="5B60C711" w14:textId="77777777">
        <w:tc>
          <w:tcPr>
            <w:tcW w:w="1479" w:type="dxa"/>
          </w:tcPr>
          <w:p w14:paraId="59035BD0"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0E63105" w14:textId="77777777"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49F393B0" w14:textId="77777777"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20759EFB" w14:textId="77777777" w:rsidR="00AF3277" w:rsidRDefault="00EE38A0">
            <w:pPr>
              <w:rPr>
                <w:bCs/>
                <w:lang w:eastAsia="zh-CN"/>
              </w:rPr>
            </w:pPr>
            <w:r>
              <w:rPr>
                <w:bCs/>
                <w:lang w:eastAsia="zh-CN"/>
              </w:rPr>
              <w:t xml:space="preserve">If N is larger than 1, then how to report the CSI in one or multiple CSI reporting should be discussed. </w:t>
            </w:r>
          </w:p>
        </w:tc>
      </w:tr>
      <w:tr w:rsidR="00AF3277" w14:paraId="50FFAB7B" w14:textId="77777777">
        <w:tc>
          <w:tcPr>
            <w:tcW w:w="1479" w:type="dxa"/>
          </w:tcPr>
          <w:p w14:paraId="2AC1C6BF"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6F2529E" w14:textId="77777777" w:rsidR="00AF3277" w:rsidRDefault="00EE38A0">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7958714E" w14:textId="77777777" w:rsidR="00AF3277" w:rsidRDefault="00EE38A0">
            <w:pPr>
              <w:rPr>
                <w:bCs/>
                <w:lang w:eastAsia="zh-CN"/>
              </w:rPr>
            </w:pPr>
            <w:r>
              <w:rPr>
                <w:rFonts w:hint="eastAsia"/>
                <w:bCs/>
                <w:lang w:eastAsia="zh-CN"/>
              </w:rPr>
              <w:t>T</w:t>
            </w:r>
            <w:r>
              <w:rPr>
                <w:bCs/>
                <w:lang w:eastAsia="zh-CN"/>
              </w:rPr>
              <w:t>his question can be closed.</w:t>
            </w:r>
          </w:p>
        </w:tc>
      </w:tr>
    </w:tbl>
    <w:p w14:paraId="7B62681E" w14:textId="77777777" w:rsidR="00AF3277" w:rsidRDefault="00AF3277">
      <w:pPr>
        <w:rPr>
          <w:lang w:val="en-US"/>
        </w:rPr>
      </w:pPr>
    </w:p>
    <w:p w14:paraId="09415052" w14:textId="77777777" w:rsidR="00AF3277" w:rsidRDefault="00AF3277">
      <w:pPr>
        <w:rPr>
          <w:lang w:val="en-US"/>
        </w:rPr>
      </w:pPr>
    </w:p>
    <w:p w14:paraId="29B3125D"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55D43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48A54BD4" w14:textId="77777777" w:rsidR="00AF3277" w:rsidRDefault="00EE38A0">
      <w:pPr>
        <w:pStyle w:val="affff4"/>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085AEBB8" w14:textId="77777777" w:rsidR="00AF3277" w:rsidRDefault="00EE38A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d"/>
        <w:tblW w:w="4663" w:type="pct"/>
        <w:tblLook w:val="04A0" w:firstRow="1" w:lastRow="0" w:firstColumn="1" w:lastColumn="0" w:noHBand="0" w:noVBand="1"/>
      </w:tblPr>
      <w:tblGrid>
        <w:gridCol w:w="1250"/>
        <w:gridCol w:w="1117"/>
        <w:gridCol w:w="6450"/>
        <w:gridCol w:w="163"/>
      </w:tblGrid>
      <w:tr w:rsidR="00AF3277" w14:paraId="7CE22ED4" w14:textId="77777777" w:rsidTr="0001175E">
        <w:trPr>
          <w:gridAfter w:val="1"/>
          <w:wAfter w:w="100" w:type="pct"/>
          <w:trHeight w:val="261"/>
        </w:trPr>
        <w:tc>
          <w:tcPr>
            <w:tcW w:w="677" w:type="pct"/>
            <w:shd w:val="clear" w:color="auto" w:fill="C5E0B3" w:themeFill="accent6" w:themeFillTint="66"/>
          </w:tcPr>
          <w:p w14:paraId="2311B44F" w14:textId="77777777" w:rsidR="00AF3277" w:rsidRDefault="00EE38A0">
            <w:pPr>
              <w:jc w:val="center"/>
              <w:rPr>
                <w:b/>
                <w:bCs/>
                <w:lang w:val="en-US"/>
              </w:rPr>
            </w:pPr>
            <w:r>
              <w:rPr>
                <w:b/>
                <w:bCs/>
                <w:lang w:val="en-US"/>
              </w:rPr>
              <w:t>Company</w:t>
            </w:r>
          </w:p>
        </w:tc>
        <w:tc>
          <w:tcPr>
            <w:tcW w:w="622" w:type="pct"/>
            <w:shd w:val="clear" w:color="auto" w:fill="C5E0B3" w:themeFill="accent6" w:themeFillTint="66"/>
          </w:tcPr>
          <w:p w14:paraId="793EF298" w14:textId="77777777"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14:paraId="7EED9E63" w14:textId="77777777" w:rsidR="00AF3277" w:rsidRDefault="00EE38A0">
            <w:pPr>
              <w:jc w:val="center"/>
              <w:rPr>
                <w:b/>
                <w:bCs/>
                <w:lang w:val="en-US"/>
              </w:rPr>
            </w:pPr>
            <w:r>
              <w:rPr>
                <w:b/>
                <w:bCs/>
                <w:lang w:val="en-US"/>
              </w:rPr>
              <w:t>Comments</w:t>
            </w:r>
          </w:p>
        </w:tc>
      </w:tr>
      <w:tr w:rsidR="00AF3277" w14:paraId="13D9B538" w14:textId="77777777" w:rsidTr="0001175E">
        <w:trPr>
          <w:gridAfter w:val="1"/>
          <w:wAfter w:w="100" w:type="pct"/>
        </w:trPr>
        <w:tc>
          <w:tcPr>
            <w:tcW w:w="677" w:type="pct"/>
          </w:tcPr>
          <w:p w14:paraId="0C2B6664" w14:textId="77777777" w:rsidR="00AF3277" w:rsidRDefault="00EE38A0">
            <w:pPr>
              <w:rPr>
                <w:rFonts w:eastAsia="PMingLiU"/>
                <w:lang w:val="en-US" w:eastAsia="zh-TW"/>
              </w:rPr>
            </w:pPr>
            <w:r>
              <w:rPr>
                <w:rFonts w:eastAsia="PMingLiU"/>
                <w:lang w:val="en-US" w:eastAsia="zh-TW"/>
              </w:rPr>
              <w:t>Lenovo</w:t>
            </w:r>
          </w:p>
        </w:tc>
        <w:tc>
          <w:tcPr>
            <w:tcW w:w="622" w:type="pct"/>
          </w:tcPr>
          <w:p w14:paraId="7803C90A" w14:textId="77777777" w:rsidR="00AF3277" w:rsidRDefault="00EE38A0">
            <w:pPr>
              <w:rPr>
                <w:rFonts w:eastAsia="PMingLiU"/>
                <w:lang w:val="en-US" w:eastAsia="zh-TW"/>
              </w:rPr>
            </w:pPr>
            <w:r>
              <w:rPr>
                <w:rFonts w:eastAsia="PMingLiU"/>
                <w:lang w:val="en-US" w:eastAsia="zh-TW"/>
              </w:rPr>
              <w:t>Not</w:t>
            </w:r>
          </w:p>
        </w:tc>
        <w:tc>
          <w:tcPr>
            <w:tcW w:w="3601" w:type="pct"/>
          </w:tcPr>
          <w:p w14:paraId="4444861C" w14:textId="77777777"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14:paraId="50968888" w14:textId="77777777" w:rsidTr="0001175E">
        <w:trPr>
          <w:gridAfter w:val="1"/>
          <w:wAfter w:w="100" w:type="pct"/>
        </w:trPr>
        <w:tc>
          <w:tcPr>
            <w:tcW w:w="677" w:type="pct"/>
          </w:tcPr>
          <w:p w14:paraId="2209DF0A" w14:textId="77777777" w:rsidR="00AF3277" w:rsidRDefault="00EE38A0">
            <w:pPr>
              <w:rPr>
                <w:rFonts w:eastAsia="Malgun Gothic"/>
                <w:lang w:val="en-US" w:eastAsia="ko-KR"/>
              </w:rPr>
            </w:pPr>
            <w:r>
              <w:rPr>
                <w:rFonts w:eastAsia="Malgun Gothic" w:hint="eastAsia"/>
                <w:lang w:val="en-US" w:eastAsia="ko-KR"/>
              </w:rPr>
              <w:t>LG Electronics6</w:t>
            </w:r>
          </w:p>
        </w:tc>
        <w:tc>
          <w:tcPr>
            <w:tcW w:w="622" w:type="pct"/>
          </w:tcPr>
          <w:p w14:paraId="6FBE5739" w14:textId="77777777" w:rsidR="00AF3277" w:rsidRDefault="00AF3277">
            <w:pPr>
              <w:rPr>
                <w:rFonts w:eastAsia="PMingLiU"/>
                <w:lang w:val="en-US" w:eastAsia="zh-TW"/>
              </w:rPr>
            </w:pPr>
          </w:p>
        </w:tc>
        <w:tc>
          <w:tcPr>
            <w:tcW w:w="3601" w:type="pct"/>
          </w:tcPr>
          <w:p w14:paraId="742528AE" w14:textId="77777777"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 xml:space="preserve">If supported, those multiple occasions need to be configured from one CSI report </w:t>
            </w:r>
            <w:r>
              <w:rPr>
                <w:rFonts w:eastAsia="Malgun Gothic"/>
                <w:lang w:val="en-US" w:eastAsia="ko-KR"/>
              </w:rPr>
              <w:lastRenderedPageBreak/>
              <w:t>configuration and this feature can be also applied to P and AP-CSI reporting mechanisms.</w:t>
            </w:r>
          </w:p>
        </w:tc>
      </w:tr>
      <w:tr w:rsidR="00AF3277" w14:paraId="3ED97195" w14:textId="77777777" w:rsidTr="0001175E">
        <w:trPr>
          <w:gridAfter w:val="1"/>
          <w:wAfter w:w="100" w:type="pct"/>
        </w:trPr>
        <w:tc>
          <w:tcPr>
            <w:tcW w:w="677" w:type="pct"/>
          </w:tcPr>
          <w:p w14:paraId="3A00A3D8" w14:textId="77777777" w:rsidR="00AF3277" w:rsidRDefault="00EE38A0">
            <w:pPr>
              <w:rPr>
                <w:rFonts w:eastAsia="Malgun Gothic"/>
                <w:lang w:val="en-US" w:eastAsia="ko-KR"/>
              </w:rPr>
            </w:pPr>
            <w:r>
              <w:rPr>
                <w:rFonts w:eastAsia="PMingLiU" w:hint="eastAsia"/>
                <w:lang w:val="en-US" w:eastAsia="zh-TW"/>
              </w:rPr>
              <w:lastRenderedPageBreak/>
              <w:t>DOCOMO</w:t>
            </w:r>
            <w:r>
              <w:rPr>
                <w:rFonts w:eastAsia="PMingLiU"/>
                <w:lang w:val="en-US" w:eastAsia="zh-TW"/>
              </w:rPr>
              <w:t>6</w:t>
            </w:r>
          </w:p>
        </w:tc>
        <w:tc>
          <w:tcPr>
            <w:tcW w:w="622" w:type="pct"/>
          </w:tcPr>
          <w:p w14:paraId="459A7886" w14:textId="77777777" w:rsidR="00AF3277" w:rsidRDefault="00EE38A0">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601" w:type="pct"/>
          </w:tcPr>
          <w:p w14:paraId="520E8B77" w14:textId="77777777"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13092575" w14:textId="77777777"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60EEA915" w14:textId="77777777"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14:paraId="5B8088BD" w14:textId="77777777" w:rsidTr="0001175E">
        <w:trPr>
          <w:gridAfter w:val="1"/>
          <w:wAfter w:w="100" w:type="pct"/>
        </w:trPr>
        <w:tc>
          <w:tcPr>
            <w:tcW w:w="677" w:type="pct"/>
          </w:tcPr>
          <w:p w14:paraId="36E72AA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14:paraId="5D5B69F5" w14:textId="77777777" w:rsidR="00AF3277" w:rsidRDefault="00AF3277">
            <w:pPr>
              <w:rPr>
                <w:rFonts w:eastAsia="PMingLiU"/>
                <w:lang w:val="en-US" w:eastAsia="zh-TW"/>
              </w:rPr>
            </w:pPr>
          </w:p>
        </w:tc>
        <w:tc>
          <w:tcPr>
            <w:tcW w:w="3601" w:type="pct"/>
          </w:tcPr>
          <w:p w14:paraId="16FCC56E" w14:textId="77777777"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7A2ED63D" w14:textId="77777777"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71DDD4B9" w14:textId="77777777" w:rsidR="00AF3277" w:rsidRDefault="00EE38A0">
            <w:pPr>
              <w:pStyle w:val="affff4"/>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w:t>
            </w:r>
            <w:proofErr w:type="gramStart"/>
            <w:r>
              <w:rPr>
                <w:bCs/>
                <w:color w:val="FF0000"/>
                <w:lang w:eastAsia="zh-CN"/>
              </w:rPr>
              <w:t>configurations</w:t>
            </w:r>
            <w:proofErr w:type="gramEnd"/>
          </w:p>
          <w:p w14:paraId="6636B311" w14:textId="77777777"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AF3277" w14:paraId="1704115E" w14:textId="77777777" w:rsidTr="0001175E">
        <w:trPr>
          <w:gridAfter w:val="1"/>
          <w:wAfter w:w="100" w:type="pct"/>
        </w:trPr>
        <w:tc>
          <w:tcPr>
            <w:tcW w:w="677" w:type="pct"/>
          </w:tcPr>
          <w:p w14:paraId="6D0A9446" w14:textId="77777777" w:rsidR="00AF3277" w:rsidRDefault="00EE38A0">
            <w:pPr>
              <w:rPr>
                <w:rFonts w:eastAsia="PMingLiU"/>
                <w:lang w:val="en-US" w:eastAsia="zh-TW"/>
              </w:rPr>
            </w:pPr>
            <w:r>
              <w:rPr>
                <w:rFonts w:eastAsia="PMingLiU"/>
                <w:lang w:val="en-US" w:eastAsia="zh-TW"/>
              </w:rPr>
              <w:t>Intel</w:t>
            </w:r>
          </w:p>
        </w:tc>
        <w:tc>
          <w:tcPr>
            <w:tcW w:w="622" w:type="pct"/>
          </w:tcPr>
          <w:p w14:paraId="49E7248F" w14:textId="77777777" w:rsidR="00AF3277" w:rsidRDefault="00EE38A0">
            <w:pPr>
              <w:rPr>
                <w:rFonts w:eastAsia="PMingLiU"/>
                <w:lang w:val="en-US" w:eastAsia="zh-TW"/>
              </w:rPr>
            </w:pPr>
            <w:r>
              <w:rPr>
                <w:rFonts w:eastAsia="PMingLiU"/>
                <w:lang w:val="en-US" w:eastAsia="zh-TW"/>
              </w:rPr>
              <w:t>no</w:t>
            </w:r>
          </w:p>
        </w:tc>
        <w:tc>
          <w:tcPr>
            <w:tcW w:w="3601" w:type="pct"/>
          </w:tcPr>
          <w:p w14:paraId="437267C7" w14:textId="77777777" w:rsidR="00AF3277" w:rsidRDefault="00EE38A0">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AF3277" w14:paraId="417C37AF" w14:textId="77777777" w:rsidTr="0001175E">
        <w:trPr>
          <w:gridAfter w:val="1"/>
          <w:wAfter w:w="100" w:type="pct"/>
        </w:trPr>
        <w:tc>
          <w:tcPr>
            <w:tcW w:w="677" w:type="pct"/>
          </w:tcPr>
          <w:p w14:paraId="121AEEFC" w14:textId="77777777" w:rsidR="00AF3277" w:rsidRDefault="00EE38A0">
            <w:pPr>
              <w:rPr>
                <w:rFonts w:eastAsia="PMingLiU"/>
                <w:lang w:val="en-US" w:eastAsia="zh-TW"/>
              </w:rPr>
            </w:pPr>
            <w:r>
              <w:rPr>
                <w:rFonts w:eastAsia="PMingLiU"/>
                <w:lang w:val="en-US" w:eastAsia="zh-TW"/>
              </w:rPr>
              <w:t>vivo</w:t>
            </w:r>
          </w:p>
        </w:tc>
        <w:tc>
          <w:tcPr>
            <w:tcW w:w="622" w:type="pct"/>
          </w:tcPr>
          <w:p w14:paraId="2E4EF6FD" w14:textId="77777777" w:rsidR="00AF3277" w:rsidRDefault="00AF3277">
            <w:pPr>
              <w:rPr>
                <w:rFonts w:eastAsia="PMingLiU"/>
                <w:lang w:val="en-US" w:eastAsia="zh-TW"/>
              </w:rPr>
            </w:pPr>
          </w:p>
        </w:tc>
        <w:tc>
          <w:tcPr>
            <w:tcW w:w="3601" w:type="pct"/>
          </w:tcPr>
          <w:p w14:paraId="26661FA7" w14:textId="77777777"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36D9180B" w14:textId="77777777" w:rsidR="00AF3277" w:rsidRDefault="00EE38A0">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AF3277" w14:paraId="6EE3AFC4" w14:textId="77777777" w:rsidTr="0001175E">
        <w:trPr>
          <w:gridAfter w:val="1"/>
          <w:wAfter w:w="100" w:type="pct"/>
        </w:trPr>
        <w:tc>
          <w:tcPr>
            <w:tcW w:w="677" w:type="pct"/>
          </w:tcPr>
          <w:p w14:paraId="55711EAC" w14:textId="77777777" w:rsidR="00AF3277" w:rsidRDefault="00EE38A0">
            <w:pPr>
              <w:rPr>
                <w:rFonts w:eastAsia="PMingLiU"/>
                <w:lang w:val="en-US" w:eastAsia="zh-TW"/>
              </w:rPr>
            </w:pPr>
            <w:r>
              <w:rPr>
                <w:rFonts w:eastAsia="PMingLiU"/>
                <w:lang w:val="en-US" w:eastAsia="zh-TW"/>
              </w:rPr>
              <w:t>Nokia/NSB</w:t>
            </w:r>
          </w:p>
        </w:tc>
        <w:tc>
          <w:tcPr>
            <w:tcW w:w="622" w:type="pct"/>
          </w:tcPr>
          <w:p w14:paraId="6FB28E1D" w14:textId="77777777" w:rsidR="00AF3277" w:rsidRDefault="00EE38A0">
            <w:pPr>
              <w:rPr>
                <w:rFonts w:eastAsia="PMingLiU"/>
                <w:lang w:val="en-US" w:eastAsia="zh-TW"/>
              </w:rPr>
            </w:pPr>
            <w:r>
              <w:rPr>
                <w:rFonts w:eastAsia="PMingLiU"/>
                <w:lang w:val="en-US" w:eastAsia="zh-TW"/>
              </w:rPr>
              <w:t>Support</w:t>
            </w:r>
          </w:p>
        </w:tc>
        <w:tc>
          <w:tcPr>
            <w:tcW w:w="3601" w:type="pct"/>
          </w:tcPr>
          <w:p w14:paraId="3002E260" w14:textId="77777777" w:rsidR="00AF3277" w:rsidRDefault="00EE38A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79B34FD1" w14:textId="77777777"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6F0A080C" w14:textId="77777777" w:rsidR="00AF3277" w:rsidRDefault="00EE38A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14:paraId="693D8AE3" w14:textId="77777777" w:rsidTr="0001175E">
        <w:trPr>
          <w:gridAfter w:val="1"/>
          <w:wAfter w:w="100" w:type="pct"/>
        </w:trPr>
        <w:tc>
          <w:tcPr>
            <w:tcW w:w="677" w:type="pct"/>
          </w:tcPr>
          <w:p w14:paraId="2FDAD256" w14:textId="77777777" w:rsidR="00AF3277" w:rsidRDefault="00EE38A0">
            <w:pPr>
              <w:rPr>
                <w:rFonts w:eastAsia="宋体"/>
                <w:lang w:val="en-US" w:eastAsia="zh-TW"/>
              </w:rPr>
            </w:pPr>
            <w:r>
              <w:rPr>
                <w:rFonts w:eastAsia="宋体" w:hint="eastAsia"/>
                <w:lang w:val="en-US" w:eastAsia="zh-CN"/>
              </w:rPr>
              <w:t>ZTE, Sanechips6</w:t>
            </w:r>
          </w:p>
        </w:tc>
        <w:tc>
          <w:tcPr>
            <w:tcW w:w="622" w:type="pct"/>
          </w:tcPr>
          <w:p w14:paraId="78C408E0" w14:textId="77777777" w:rsidR="00AF3277" w:rsidRDefault="00EE38A0">
            <w:pPr>
              <w:rPr>
                <w:rFonts w:eastAsia="宋体"/>
                <w:lang w:val="en-US" w:eastAsia="zh-TW"/>
              </w:rPr>
            </w:pPr>
            <w:r>
              <w:rPr>
                <w:rFonts w:eastAsia="宋体" w:hint="eastAsia"/>
                <w:lang w:val="en-US" w:eastAsia="zh-CN"/>
              </w:rPr>
              <w:t>N</w:t>
            </w:r>
          </w:p>
        </w:tc>
        <w:tc>
          <w:tcPr>
            <w:tcW w:w="3601" w:type="pct"/>
          </w:tcPr>
          <w:p w14:paraId="13957F33" w14:textId="77777777" w:rsidR="00AF3277" w:rsidRDefault="00EE38A0">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w:t>
            </w:r>
            <w:proofErr w:type="spellStart"/>
            <w:r>
              <w:rPr>
                <w:rFonts w:eastAsia="宋体" w:hint="eastAsia"/>
                <w:lang w:val="en-US" w:eastAsia="zh-CN"/>
              </w:rPr>
              <w:t>gNB</w:t>
            </w:r>
            <w:proofErr w:type="spellEnd"/>
            <w:r>
              <w:rPr>
                <w:rFonts w:eastAsia="宋体"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w:t>
            </w:r>
            <w:r>
              <w:rPr>
                <w:rFonts w:eastAsia="宋体" w:hint="eastAsia"/>
                <w:lang w:val="en-US" w:eastAsia="zh-CN"/>
              </w:rPr>
              <w:lastRenderedPageBreak/>
              <w:t xml:space="preserve">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AF3277" w14:paraId="3DD85BB0" w14:textId="77777777" w:rsidTr="0001175E">
        <w:trPr>
          <w:gridAfter w:val="1"/>
          <w:wAfter w:w="100" w:type="pct"/>
        </w:trPr>
        <w:tc>
          <w:tcPr>
            <w:tcW w:w="677" w:type="pct"/>
          </w:tcPr>
          <w:p w14:paraId="79060B9D"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622" w:type="pct"/>
          </w:tcPr>
          <w:p w14:paraId="77F88E7A" w14:textId="77777777" w:rsidR="00AF3277" w:rsidRDefault="00EE38A0">
            <w:pPr>
              <w:rPr>
                <w:lang w:val="en-US" w:eastAsia="zh-CN"/>
              </w:rPr>
            </w:pPr>
            <w:r>
              <w:rPr>
                <w:rFonts w:hint="eastAsia"/>
                <w:lang w:val="en-US" w:eastAsia="zh-CN"/>
              </w:rPr>
              <w:t>N</w:t>
            </w:r>
            <w:r>
              <w:rPr>
                <w:lang w:val="en-US" w:eastAsia="zh-CN"/>
              </w:rPr>
              <w:t>o</w:t>
            </w:r>
          </w:p>
        </w:tc>
        <w:tc>
          <w:tcPr>
            <w:tcW w:w="3601" w:type="pct"/>
          </w:tcPr>
          <w:p w14:paraId="157ED5AF" w14:textId="77777777"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AF3277" w14:paraId="5BCC5F9E" w14:textId="77777777" w:rsidTr="0001175E">
        <w:trPr>
          <w:gridAfter w:val="1"/>
          <w:wAfter w:w="100" w:type="pct"/>
        </w:trPr>
        <w:tc>
          <w:tcPr>
            <w:tcW w:w="677" w:type="pct"/>
          </w:tcPr>
          <w:p w14:paraId="304242DC" w14:textId="77777777" w:rsidR="00AF3277" w:rsidRDefault="00EE38A0">
            <w:pPr>
              <w:rPr>
                <w:lang w:val="en-US" w:eastAsia="zh-CN"/>
              </w:rPr>
            </w:pPr>
            <w:proofErr w:type="spellStart"/>
            <w:r>
              <w:rPr>
                <w:lang w:val="en-US" w:eastAsia="zh-CN"/>
              </w:rPr>
              <w:t>Futurewei</w:t>
            </w:r>
            <w:proofErr w:type="spellEnd"/>
          </w:p>
        </w:tc>
        <w:tc>
          <w:tcPr>
            <w:tcW w:w="622" w:type="pct"/>
          </w:tcPr>
          <w:p w14:paraId="790BB62E" w14:textId="77777777" w:rsidR="00AF3277" w:rsidRDefault="00EE38A0">
            <w:pPr>
              <w:rPr>
                <w:lang w:val="en-US" w:eastAsia="zh-CN"/>
              </w:rPr>
            </w:pPr>
            <w:r>
              <w:rPr>
                <w:lang w:val="en-US" w:eastAsia="zh-CN"/>
              </w:rPr>
              <w:t>Support</w:t>
            </w:r>
          </w:p>
        </w:tc>
        <w:tc>
          <w:tcPr>
            <w:tcW w:w="3601" w:type="pct"/>
          </w:tcPr>
          <w:p w14:paraId="5158EEC2" w14:textId="77777777" w:rsidR="00AF3277" w:rsidRDefault="00EE38A0">
            <w:pPr>
              <w:rPr>
                <w:lang w:val="en-US" w:eastAsia="zh-CN"/>
              </w:rPr>
            </w:pPr>
            <w:r>
              <w:rPr>
                <w:lang w:val="en-US" w:eastAsia="zh-CN"/>
              </w:rPr>
              <w:t>It provides the flexibility in support sub-configurations that correspond to different spatial pattern.</w:t>
            </w:r>
          </w:p>
        </w:tc>
      </w:tr>
      <w:tr w:rsidR="00AF3277" w14:paraId="69C0E08A" w14:textId="77777777" w:rsidTr="0001175E">
        <w:trPr>
          <w:gridAfter w:val="1"/>
          <w:wAfter w:w="100" w:type="pct"/>
        </w:trPr>
        <w:tc>
          <w:tcPr>
            <w:tcW w:w="677" w:type="pct"/>
          </w:tcPr>
          <w:p w14:paraId="4A7D13C1" w14:textId="77777777" w:rsidR="00AF3277" w:rsidRDefault="00EE38A0">
            <w:pPr>
              <w:rPr>
                <w:lang w:val="en-US" w:eastAsia="zh-CN"/>
              </w:rPr>
            </w:pPr>
            <w:r>
              <w:rPr>
                <w:lang w:val="en-US" w:eastAsia="zh-CN"/>
              </w:rPr>
              <w:t>CATT</w:t>
            </w:r>
          </w:p>
        </w:tc>
        <w:tc>
          <w:tcPr>
            <w:tcW w:w="622" w:type="pct"/>
          </w:tcPr>
          <w:p w14:paraId="3B6BA769" w14:textId="77777777" w:rsidR="00AF3277" w:rsidRDefault="00EE38A0">
            <w:pPr>
              <w:rPr>
                <w:lang w:val="en-US" w:eastAsia="zh-CN"/>
              </w:rPr>
            </w:pPr>
            <w:r>
              <w:rPr>
                <w:lang w:val="en-US" w:eastAsia="zh-CN"/>
              </w:rPr>
              <w:t>Y</w:t>
            </w:r>
          </w:p>
        </w:tc>
        <w:tc>
          <w:tcPr>
            <w:tcW w:w="3601" w:type="pct"/>
          </w:tcPr>
          <w:p w14:paraId="2C0227E2" w14:textId="77777777" w:rsidR="00AF3277" w:rsidRDefault="00EE38A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AF3277" w14:paraId="2CA1A0A5" w14:textId="77777777" w:rsidTr="0001175E">
        <w:trPr>
          <w:gridAfter w:val="1"/>
          <w:wAfter w:w="100" w:type="pct"/>
        </w:trPr>
        <w:tc>
          <w:tcPr>
            <w:tcW w:w="677" w:type="pct"/>
          </w:tcPr>
          <w:p w14:paraId="27730D5D"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622" w:type="pct"/>
          </w:tcPr>
          <w:p w14:paraId="03D46C99" w14:textId="77777777" w:rsidR="00AF3277" w:rsidRDefault="00EE38A0">
            <w:pPr>
              <w:rPr>
                <w:lang w:val="en-US" w:eastAsia="zh-CN"/>
              </w:rPr>
            </w:pPr>
            <w:r>
              <w:rPr>
                <w:rFonts w:hint="eastAsia"/>
                <w:lang w:val="en-US" w:eastAsia="zh-CN"/>
              </w:rPr>
              <w:t>n</w:t>
            </w:r>
            <w:r>
              <w:rPr>
                <w:lang w:val="en-US" w:eastAsia="zh-CN"/>
              </w:rPr>
              <w:t>ot support</w:t>
            </w:r>
          </w:p>
        </w:tc>
        <w:tc>
          <w:tcPr>
            <w:tcW w:w="3601" w:type="pct"/>
          </w:tcPr>
          <w:p w14:paraId="0756EBD3" w14:textId="77777777"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14:paraId="39011C76" w14:textId="77777777" w:rsidTr="0001175E">
        <w:trPr>
          <w:gridAfter w:val="1"/>
          <w:wAfter w:w="100" w:type="pct"/>
        </w:trPr>
        <w:tc>
          <w:tcPr>
            <w:tcW w:w="677" w:type="pct"/>
          </w:tcPr>
          <w:p w14:paraId="4F9CAD1C" w14:textId="77777777" w:rsidR="00AF3277" w:rsidRDefault="00EE38A0">
            <w:pPr>
              <w:rPr>
                <w:lang w:val="en-US" w:eastAsia="zh-CN"/>
              </w:rPr>
            </w:pPr>
            <w:r>
              <w:rPr>
                <w:rFonts w:hint="eastAsia"/>
                <w:lang w:val="en-US" w:eastAsia="zh-CN"/>
              </w:rPr>
              <w:t>OPPO</w:t>
            </w:r>
          </w:p>
        </w:tc>
        <w:tc>
          <w:tcPr>
            <w:tcW w:w="622" w:type="pct"/>
          </w:tcPr>
          <w:p w14:paraId="48A9FCD6" w14:textId="77777777" w:rsidR="00AF3277" w:rsidRDefault="00EE38A0">
            <w:pPr>
              <w:rPr>
                <w:lang w:val="en-US" w:eastAsia="zh-CN"/>
              </w:rPr>
            </w:pPr>
            <w:r>
              <w:rPr>
                <w:rFonts w:hint="eastAsia"/>
                <w:lang w:val="en-US" w:eastAsia="zh-CN"/>
              </w:rPr>
              <w:t xml:space="preserve">Open </w:t>
            </w:r>
          </w:p>
        </w:tc>
        <w:tc>
          <w:tcPr>
            <w:tcW w:w="3601" w:type="pct"/>
          </w:tcPr>
          <w:p w14:paraId="3C558CA3" w14:textId="77777777" w:rsidR="00AF3277" w:rsidRDefault="00EE38A0">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AF3277" w14:paraId="10D5669B" w14:textId="77777777" w:rsidTr="0001175E">
        <w:trPr>
          <w:gridAfter w:val="1"/>
          <w:wAfter w:w="100" w:type="pct"/>
        </w:trPr>
        <w:tc>
          <w:tcPr>
            <w:tcW w:w="677" w:type="pct"/>
          </w:tcPr>
          <w:p w14:paraId="7AADAD23" w14:textId="77777777" w:rsidR="00AF3277" w:rsidRDefault="00EE38A0">
            <w:pPr>
              <w:rPr>
                <w:lang w:val="en-US" w:eastAsia="zh-CN"/>
              </w:rPr>
            </w:pPr>
            <w:proofErr w:type="spellStart"/>
            <w:r>
              <w:rPr>
                <w:lang w:val="en-US" w:eastAsia="zh-CN"/>
              </w:rPr>
              <w:t>InterDigital</w:t>
            </w:r>
            <w:proofErr w:type="spellEnd"/>
          </w:p>
        </w:tc>
        <w:tc>
          <w:tcPr>
            <w:tcW w:w="622" w:type="pct"/>
          </w:tcPr>
          <w:p w14:paraId="73D8027C" w14:textId="77777777" w:rsidR="00AF3277" w:rsidRDefault="00AF3277">
            <w:pPr>
              <w:rPr>
                <w:lang w:val="en-US" w:eastAsia="zh-CN"/>
              </w:rPr>
            </w:pPr>
          </w:p>
        </w:tc>
        <w:tc>
          <w:tcPr>
            <w:tcW w:w="3601" w:type="pct"/>
          </w:tcPr>
          <w:p w14:paraId="40E4491B" w14:textId="77777777" w:rsidR="00AF3277" w:rsidRDefault="00EE38A0">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AF3277" w14:paraId="0A837BBD" w14:textId="77777777" w:rsidTr="0001175E">
        <w:trPr>
          <w:gridAfter w:val="1"/>
          <w:wAfter w:w="100" w:type="pct"/>
        </w:trPr>
        <w:tc>
          <w:tcPr>
            <w:tcW w:w="677" w:type="pct"/>
          </w:tcPr>
          <w:p w14:paraId="65CDFAF5" w14:textId="77777777" w:rsidR="00AF3277" w:rsidRDefault="00EE38A0">
            <w:pPr>
              <w:rPr>
                <w:lang w:val="en-US" w:eastAsia="zh-CN"/>
              </w:rPr>
            </w:pPr>
            <w:r>
              <w:rPr>
                <w:lang w:val="en-US" w:eastAsia="zh-CN"/>
              </w:rPr>
              <w:t>Qualcomm4</w:t>
            </w:r>
          </w:p>
        </w:tc>
        <w:tc>
          <w:tcPr>
            <w:tcW w:w="622" w:type="pct"/>
          </w:tcPr>
          <w:p w14:paraId="2A21811E" w14:textId="77777777" w:rsidR="00AF3277" w:rsidRDefault="00AF3277">
            <w:pPr>
              <w:rPr>
                <w:lang w:val="en-US" w:eastAsia="zh-CN"/>
              </w:rPr>
            </w:pPr>
          </w:p>
        </w:tc>
        <w:tc>
          <w:tcPr>
            <w:tcW w:w="3601" w:type="pct"/>
          </w:tcPr>
          <w:p w14:paraId="626315E4" w14:textId="77777777" w:rsidR="00AF3277" w:rsidRDefault="00EE38A0">
            <w:pPr>
              <w:rPr>
                <w:lang w:val="en-US" w:eastAsia="zh-CN"/>
              </w:rPr>
            </w:pPr>
            <w:r>
              <w:rPr>
                <w:lang w:val="en-US" w:eastAsia="zh-CN"/>
              </w:rPr>
              <w:t>It would not be needed for AP CSI reporting and SP CSI reporting on PUSCH. However, it is debatable for SP CSI reporting on PUCCH.</w:t>
            </w:r>
          </w:p>
          <w:p w14:paraId="0E4BBC4D" w14:textId="77777777" w:rsidR="00AF3277" w:rsidRDefault="00EE38A0">
            <w:pPr>
              <w:rPr>
                <w:lang w:val="en-US" w:eastAsia="zh-CN"/>
              </w:rPr>
            </w:pPr>
            <w:r>
              <w:rPr>
                <w:lang w:val="en-US" w:eastAsia="zh-CN"/>
              </w:rPr>
              <w:t>We suggest discussing this issue next meeting if necessary.</w:t>
            </w:r>
          </w:p>
        </w:tc>
      </w:tr>
      <w:tr w:rsidR="00AF3277" w14:paraId="14F095CD" w14:textId="77777777" w:rsidTr="0001175E">
        <w:trPr>
          <w:gridAfter w:val="1"/>
          <w:wAfter w:w="100" w:type="pct"/>
        </w:trPr>
        <w:tc>
          <w:tcPr>
            <w:tcW w:w="677" w:type="pct"/>
          </w:tcPr>
          <w:p w14:paraId="712ECA1D" w14:textId="77777777" w:rsidR="00AF3277" w:rsidRDefault="00EE38A0">
            <w:pPr>
              <w:rPr>
                <w:lang w:val="en-US" w:eastAsia="zh-CN"/>
              </w:rPr>
            </w:pPr>
            <w:r>
              <w:rPr>
                <w:rFonts w:eastAsia="PMingLiU"/>
                <w:lang w:val="en-US" w:eastAsia="zh-TW"/>
              </w:rPr>
              <w:t>Samsung4</w:t>
            </w:r>
          </w:p>
        </w:tc>
        <w:tc>
          <w:tcPr>
            <w:tcW w:w="622" w:type="pct"/>
          </w:tcPr>
          <w:p w14:paraId="2B0CAD2D" w14:textId="77777777" w:rsidR="00AF3277" w:rsidRDefault="00EE38A0">
            <w:pPr>
              <w:rPr>
                <w:lang w:val="en-US" w:eastAsia="zh-CN"/>
              </w:rPr>
            </w:pPr>
            <w:r>
              <w:rPr>
                <w:rFonts w:eastAsia="PMingLiU"/>
                <w:lang w:val="en-US" w:eastAsia="zh-TW"/>
              </w:rPr>
              <w:t>No</w:t>
            </w:r>
          </w:p>
        </w:tc>
        <w:tc>
          <w:tcPr>
            <w:tcW w:w="3601" w:type="pct"/>
          </w:tcPr>
          <w:p w14:paraId="205C6DE4" w14:textId="77777777"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AF3277" w14:paraId="631C7E8F" w14:textId="77777777" w:rsidTr="0001175E">
        <w:trPr>
          <w:gridAfter w:val="1"/>
          <w:wAfter w:w="100" w:type="pct"/>
        </w:trPr>
        <w:tc>
          <w:tcPr>
            <w:tcW w:w="677" w:type="pct"/>
          </w:tcPr>
          <w:p w14:paraId="6CAFA85F"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14:paraId="29DB289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14:paraId="57B202A6" w14:textId="77777777"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AF3277" w14:paraId="439E6742" w14:textId="77777777" w:rsidTr="0001175E">
        <w:trPr>
          <w:gridAfter w:val="1"/>
          <w:wAfter w:w="100" w:type="pct"/>
        </w:trPr>
        <w:tc>
          <w:tcPr>
            <w:tcW w:w="677" w:type="pct"/>
          </w:tcPr>
          <w:p w14:paraId="57300F23" w14:textId="77777777" w:rsidR="00AF3277" w:rsidRDefault="00EE38A0">
            <w:pPr>
              <w:rPr>
                <w:rFonts w:eastAsia="Yu Mincho"/>
                <w:lang w:val="en-US" w:eastAsia="ja-JP"/>
              </w:rPr>
            </w:pPr>
            <w:r>
              <w:rPr>
                <w:lang w:val="en-US" w:eastAsia="zh-CN"/>
              </w:rPr>
              <w:t>Ericsson 6</w:t>
            </w:r>
          </w:p>
        </w:tc>
        <w:tc>
          <w:tcPr>
            <w:tcW w:w="622" w:type="pct"/>
          </w:tcPr>
          <w:p w14:paraId="69C18DB9" w14:textId="77777777" w:rsidR="00AF3277" w:rsidRDefault="00EE38A0">
            <w:pPr>
              <w:rPr>
                <w:rFonts w:eastAsia="Yu Mincho"/>
                <w:lang w:val="en-US" w:eastAsia="ja-JP"/>
              </w:rPr>
            </w:pPr>
            <w:r>
              <w:rPr>
                <w:lang w:val="en-US" w:eastAsia="zh-CN"/>
              </w:rPr>
              <w:t>N</w:t>
            </w:r>
          </w:p>
        </w:tc>
        <w:tc>
          <w:tcPr>
            <w:tcW w:w="3601" w:type="pct"/>
          </w:tcPr>
          <w:p w14:paraId="4166F482" w14:textId="77777777" w:rsidR="00AF3277" w:rsidRDefault="00EE38A0">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25BEF432" w14:textId="77777777" w:rsidR="00AF3277" w:rsidRDefault="00EE38A0">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9AAFB41" w14:textId="77777777" w:rsidR="00AF3277" w:rsidRDefault="00EE38A0">
            <w:pPr>
              <w:rPr>
                <w:b/>
                <w:bCs/>
                <w:highlight w:val="green"/>
                <w:lang w:val="en-US" w:eastAsia="zh-CN"/>
              </w:rPr>
            </w:pPr>
            <w:r>
              <w:rPr>
                <w:b/>
                <w:bCs/>
                <w:highlight w:val="green"/>
                <w:lang w:val="en-US" w:eastAsia="zh-CN"/>
              </w:rPr>
              <w:t>Agreement</w:t>
            </w:r>
          </w:p>
          <w:p w14:paraId="1F75C555"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42003C2"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B3CCD97"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46A808D3"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376760DE" w14:textId="77777777" w:rsidR="00AF3277" w:rsidRDefault="00EE38A0">
            <w:pPr>
              <w:pStyle w:val="affff4"/>
              <w:numPr>
                <w:ilvl w:val="0"/>
                <w:numId w:val="14"/>
              </w:numPr>
              <w:spacing w:after="0" w:line="240" w:lineRule="auto"/>
              <w:jc w:val="left"/>
              <w:rPr>
                <w:bCs/>
                <w:lang w:val="en-US" w:eastAsia="zh-CN"/>
              </w:rPr>
            </w:pPr>
            <w:r>
              <w:rPr>
                <w:bCs/>
                <w:lang w:val="en-US" w:eastAsia="zh-CN"/>
              </w:rPr>
              <w:lastRenderedPageBreak/>
              <w:t xml:space="preserve">Further study how to address/minimize additional UE </w:t>
            </w:r>
            <w:proofErr w:type="gramStart"/>
            <w:r>
              <w:rPr>
                <w:bCs/>
                <w:lang w:val="en-US" w:eastAsia="zh-CN"/>
              </w:rPr>
              <w:t>complexity</w:t>
            </w:r>
            <w:proofErr w:type="gramEnd"/>
          </w:p>
          <w:p w14:paraId="13FBF2CD" w14:textId="77777777" w:rsidR="00AF3277" w:rsidRDefault="00AF3277">
            <w:pPr>
              <w:rPr>
                <w:rFonts w:eastAsia="Yu Mincho"/>
                <w:lang w:val="en-US" w:eastAsia="ja-JP"/>
              </w:rPr>
            </w:pPr>
          </w:p>
        </w:tc>
      </w:tr>
      <w:tr w:rsidR="00AF3277" w14:paraId="042F9554" w14:textId="77777777" w:rsidTr="0001175E">
        <w:trPr>
          <w:gridAfter w:val="1"/>
          <w:wAfter w:w="100" w:type="pct"/>
        </w:trPr>
        <w:tc>
          <w:tcPr>
            <w:tcW w:w="677" w:type="pct"/>
          </w:tcPr>
          <w:p w14:paraId="2EEC1F1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622" w:type="pct"/>
          </w:tcPr>
          <w:p w14:paraId="3370FC69" w14:textId="77777777" w:rsidR="00AF3277" w:rsidRDefault="00EE38A0">
            <w:pPr>
              <w:rPr>
                <w:lang w:val="en-US" w:eastAsia="zh-CN"/>
              </w:rPr>
            </w:pPr>
            <w:r>
              <w:rPr>
                <w:lang w:val="en-US" w:eastAsia="zh-CN"/>
              </w:rPr>
              <w:t>At least not now</w:t>
            </w:r>
          </w:p>
        </w:tc>
        <w:tc>
          <w:tcPr>
            <w:tcW w:w="3601" w:type="pct"/>
          </w:tcPr>
          <w:p w14:paraId="10902030" w14:textId="77777777" w:rsidR="00AF3277" w:rsidRDefault="00EE38A0">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AF3277" w14:paraId="5772358C" w14:textId="77777777" w:rsidTr="0001175E">
        <w:trPr>
          <w:gridAfter w:val="1"/>
          <w:wAfter w:w="100" w:type="pct"/>
        </w:trPr>
        <w:tc>
          <w:tcPr>
            <w:tcW w:w="677" w:type="pct"/>
          </w:tcPr>
          <w:p w14:paraId="30805A5C"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14:paraId="471740A8" w14:textId="77777777"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14:paraId="62184093" w14:textId="77777777" w:rsidR="00AF3277" w:rsidRDefault="00EE38A0">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AF3277" w14:paraId="0AE56151" w14:textId="77777777" w:rsidTr="0001175E">
        <w:trPr>
          <w:gridAfter w:val="1"/>
          <w:wAfter w:w="100" w:type="pct"/>
        </w:trPr>
        <w:tc>
          <w:tcPr>
            <w:tcW w:w="677" w:type="pct"/>
          </w:tcPr>
          <w:p w14:paraId="537D1626" w14:textId="77777777" w:rsidR="00AF3277" w:rsidRDefault="00EE38A0">
            <w:pPr>
              <w:rPr>
                <w:lang w:val="en-US" w:eastAsia="zh-CN"/>
              </w:rPr>
            </w:pPr>
            <w:r>
              <w:rPr>
                <w:rFonts w:hint="eastAsia"/>
                <w:lang w:val="en-US" w:eastAsia="zh-CN"/>
              </w:rPr>
              <w:t>C</w:t>
            </w:r>
            <w:r>
              <w:rPr>
                <w:lang w:val="en-US" w:eastAsia="zh-CN"/>
              </w:rPr>
              <w:t>MCC5</w:t>
            </w:r>
          </w:p>
        </w:tc>
        <w:tc>
          <w:tcPr>
            <w:tcW w:w="622" w:type="pct"/>
          </w:tcPr>
          <w:p w14:paraId="00C784ED" w14:textId="77777777" w:rsidR="00AF3277" w:rsidRDefault="00AF3277">
            <w:pPr>
              <w:rPr>
                <w:lang w:val="en-US" w:eastAsia="zh-CN"/>
              </w:rPr>
            </w:pPr>
          </w:p>
        </w:tc>
        <w:tc>
          <w:tcPr>
            <w:tcW w:w="3601" w:type="pct"/>
          </w:tcPr>
          <w:p w14:paraId="014338C4" w14:textId="77777777"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14:paraId="08E28618" w14:textId="77777777" w:rsidTr="0001175E">
        <w:trPr>
          <w:gridAfter w:val="1"/>
          <w:wAfter w:w="100" w:type="pct"/>
        </w:trPr>
        <w:tc>
          <w:tcPr>
            <w:tcW w:w="677" w:type="pct"/>
          </w:tcPr>
          <w:p w14:paraId="1CD3228D" w14:textId="77777777" w:rsidR="00AF3277" w:rsidRDefault="00EE38A0">
            <w:pPr>
              <w:rPr>
                <w:rFonts w:eastAsia="PMingLiU"/>
                <w:lang w:val="en-US" w:eastAsia="zh-CN"/>
              </w:rPr>
            </w:pPr>
            <w:proofErr w:type="spellStart"/>
            <w:r>
              <w:rPr>
                <w:rFonts w:eastAsia="PMingLiU"/>
                <w:lang w:val="en-US" w:eastAsia="zh-TW"/>
              </w:rPr>
              <w:t>CEWiT</w:t>
            </w:r>
            <w:proofErr w:type="spellEnd"/>
          </w:p>
        </w:tc>
        <w:tc>
          <w:tcPr>
            <w:tcW w:w="622" w:type="pct"/>
          </w:tcPr>
          <w:p w14:paraId="6AE13650" w14:textId="77777777" w:rsidR="00AF3277" w:rsidRDefault="00EE38A0">
            <w:pPr>
              <w:rPr>
                <w:rFonts w:eastAsia="PMingLiU"/>
                <w:lang w:val="en-US" w:eastAsia="zh-CN"/>
              </w:rPr>
            </w:pPr>
            <w:r>
              <w:rPr>
                <w:rFonts w:eastAsia="PMingLiU"/>
                <w:lang w:val="en-US" w:eastAsia="zh-TW"/>
              </w:rPr>
              <w:t>Yes (partially)</w:t>
            </w:r>
          </w:p>
        </w:tc>
        <w:tc>
          <w:tcPr>
            <w:tcW w:w="3601" w:type="pct"/>
          </w:tcPr>
          <w:p w14:paraId="5CED798C" w14:textId="77777777" w:rsidR="00AF3277" w:rsidRDefault="00EE38A0">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1D5CCBA6" w14:textId="77777777" w:rsidR="00AF3277" w:rsidRDefault="00EE38A0">
            <w:pPr>
              <w:rPr>
                <w:b/>
                <w:lang w:val="en-US" w:eastAsia="zh-CN"/>
              </w:rPr>
            </w:pPr>
            <w:r>
              <w:rPr>
                <w:b/>
                <w:lang w:val="en-US" w:eastAsia="zh-CN"/>
              </w:rPr>
              <w:t>In either case we suggest following update in the proposal</w:t>
            </w:r>
          </w:p>
          <w:p w14:paraId="0BFD6657"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134BD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5EDA295E" w14:textId="77777777" w:rsidR="00AF3277" w:rsidRDefault="00EE38A0">
            <w:pPr>
              <w:pStyle w:val="affff4"/>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7271DE6D" w14:textId="77777777" w:rsidR="00AF3277" w:rsidRDefault="00EE38A0">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156EEF4A" w14:textId="77777777" w:rsidR="00AF3277" w:rsidRDefault="00EE38A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5BDEAEBE" w14:textId="77777777" w:rsidR="00AF3277" w:rsidRDefault="00AF3277">
            <w:pPr>
              <w:rPr>
                <w:b/>
                <w:lang w:val="en-US" w:eastAsia="zh-CN"/>
              </w:rPr>
            </w:pPr>
          </w:p>
        </w:tc>
      </w:tr>
      <w:tr w:rsidR="00AF3277" w14:paraId="1D491713" w14:textId="77777777" w:rsidTr="0001175E">
        <w:tc>
          <w:tcPr>
            <w:tcW w:w="677" w:type="pct"/>
          </w:tcPr>
          <w:p w14:paraId="753EFCBD" w14:textId="77777777" w:rsidR="00AF3277" w:rsidRDefault="00EE38A0">
            <w:pPr>
              <w:rPr>
                <w:lang w:val="en-US" w:eastAsia="zh-CN"/>
              </w:rPr>
            </w:pPr>
            <w:r>
              <w:rPr>
                <w:rFonts w:hint="eastAsia"/>
                <w:lang w:val="en-US" w:eastAsia="zh-CN"/>
              </w:rPr>
              <w:t>F</w:t>
            </w:r>
            <w:r>
              <w:rPr>
                <w:lang w:val="en-US" w:eastAsia="zh-CN"/>
              </w:rPr>
              <w:t>L</w:t>
            </w:r>
          </w:p>
        </w:tc>
        <w:tc>
          <w:tcPr>
            <w:tcW w:w="4323" w:type="pct"/>
            <w:gridSpan w:val="3"/>
          </w:tcPr>
          <w:p w14:paraId="0C72DD71" w14:textId="77777777" w:rsidR="00AF3277" w:rsidRDefault="00EE38A0">
            <w:pPr>
              <w:rPr>
                <w:lang w:val="en-US" w:eastAsia="zh-CN"/>
              </w:rPr>
            </w:pPr>
            <w:r>
              <w:rPr>
                <w:rFonts w:hint="eastAsia"/>
                <w:lang w:val="en-US" w:eastAsia="zh-CN"/>
              </w:rPr>
              <w:t>@</w:t>
            </w:r>
            <w:r>
              <w:rPr>
                <w:lang w:val="en-US" w:eastAsia="zh-CN"/>
              </w:rPr>
              <w:t>Ericsson</w:t>
            </w:r>
          </w:p>
          <w:p w14:paraId="2DA5F86A" w14:textId="77777777"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5337D578" w14:textId="77777777" w:rsidR="00AF3277" w:rsidRDefault="00EE38A0">
            <w:pPr>
              <w:rPr>
                <w:lang w:val="en-US" w:eastAsia="zh-CN"/>
              </w:rPr>
            </w:pPr>
            <w:r>
              <w:rPr>
                <w:rFonts w:hint="eastAsia"/>
                <w:lang w:val="en-US" w:eastAsia="zh-CN"/>
              </w:rPr>
              <w:t>@</w:t>
            </w:r>
            <w:r>
              <w:rPr>
                <w:lang w:val="en-US" w:eastAsia="zh-CN"/>
              </w:rPr>
              <w:t>all</w:t>
            </w:r>
          </w:p>
          <w:p w14:paraId="20054A11" w14:textId="77777777" w:rsidR="00AF3277" w:rsidRDefault="00EE38A0">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05F7301E" w14:textId="77777777"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76FD9C60" w14:textId="77777777" w:rsidR="00AF3277" w:rsidRDefault="00EE38A0">
            <w:pPr>
              <w:spacing w:before="60" w:after="60"/>
              <w:outlineLvl w:val="3"/>
              <w:rPr>
                <w:b/>
                <w:lang w:eastAsia="zh-CN"/>
              </w:rPr>
            </w:pPr>
            <w:r>
              <w:rPr>
                <w:b/>
                <w:lang w:eastAsia="zh-CN"/>
              </w:rPr>
              <w:lastRenderedPageBreak/>
              <w:t>FL4e-sp-</w:t>
            </w:r>
            <w:r>
              <w:rPr>
                <w:rFonts w:hint="eastAsia"/>
                <w:b/>
                <w:lang w:eastAsia="zh-CN"/>
              </w:rPr>
              <w:t>Q</w:t>
            </w:r>
            <w:r>
              <w:rPr>
                <w:b/>
                <w:lang w:eastAsia="zh-CN"/>
              </w:rPr>
              <w:t>1</w:t>
            </w:r>
          </w:p>
          <w:p w14:paraId="7A6518E4" w14:textId="77777777"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1378D326" w14:textId="77777777" w:rsidR="00AF3277" w:rsidRDefault="00AF3277">
            <w:pPr>
              <w:spacing w:after="60"/>
              <w:rPr>
                <w:b/>
                <w:lang w:eastAsia="zh-CN"/>
              </w:rPr>
            </w:pPr>
          </w:p>
        </w:tc>
      </w:tr>
      <w:tr w:rsidR="00AF3277" w14:paraId="5477D634" w14:textId="77777777" w:rsidTr="0001175E">
        <w:tc>
          <w:tcPr>
            <w:tcW w:w="677" w:type="pct"/>
          </w:tcPr>
          <w:p w14:paraId="1806E535" w14:textId="77777777" w:rsidR="00AF3277" w:rsidRDefault="00EE38A0">
            <w:pPr>
              <w:rPr>
                <w:lang w:val="en-US" w:eastAsia="zh-CN"/>
              </w:rPr>
            </w:pPr>
            <w:r>
              <w:rPr>
                <w:lang w:val="en-US" w:eastAsia="zh-CN"/>
              </w:rPr>
              <w:lastRenderedPageBreak/>
              <w:t>Samsung4e</w:t>
            </w:r>
          </w:p>
        </w:tc>
        <w:tc>
          <w:tcPr>
            <w:tcW w:w="4323" w:type="pct"/>
            <w:gridSpan w:val="3"/>
          </w:tcPr>
          <w:p w14:paraId="5B93E9A9" w14:textId="77777777" w:rsidR="00AF3277" w:rsidRDefault="00EE38A0">
            <w:pPr>
              <w:rPr>
                <w:lang w:val="en-US" w:eastAsia="zh-CN"/>
              </w:rPr>
            </w:pPr>
            <w:r>
              <w:rPr>
                <w:lang w:val="en-US" w:eastAsia="zh-CN"/>
              </w:rPr>
              <w:t>Okay to postpone the discussion; we sustain our objection to support reporting in multiple occasions.</w:t>
            </w:r>
          </w:p>
        </w:tc>
      </w:tr>
      <w:tr w:rsidR="00AF3277" w14:paraId="5F03D184" w14:textId="77777777" w:rsidTr="0001175E">
        <w:tc>
          <w:tcPr>
            <w:tcW w:w="677" w:type="pct"/>
          </w:tcPr>
          <w:p w14:paraId="1461729E" w14:textId="77777777" w:rsidR="00AF3277" w:rsidRDefault="00EE38A0">
            <w:pPr>
              <w:rPr>
                <w:lang w:val="en-US" w:eastAsia="zh-CN"/>
              </w:rPr>
            </w:pPr>
            <w:r>
              <w:rPr>
                <w:lang w:val="en-US" w:eastAsia="zh-CN"/>
              </w:rPr>
              <w:t>Lenovo-4e</w:t>
            </w:r>
          </w:p>
        </w:tc>
        <w:tc>
          <w:tcPr>
            <w:tcW w:w="4323" w:type="pct"/>
            <w:gridSpan w:val="3"/>
          </w:tcPr>
          <w:p w14:paraId="7976D62F" w14:textId="77777777" w:rsidR="00AF3277" w:rsidRDefault="00EE38A0">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AF3277" w14:paraId="3915822F" w14:textId="77777777" w:rsidTr="0001175E">
        <w:tc>
          <w:tcPr>
            <w:tcW w:w="677" w:type="pct"/>
          </w:tcPr>
          <w:p w14:paraId="3089AC51"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323" w:type="pct"/>
            <w:gridSpan w:val="3"/>
          </w:tcPr>
          <w:p w14:paraId="2CA46077" w14:textId="77777777"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14:paraId="57EF3413" w14:textId="77777777" w:rsidTr="0001175E">
        <w:tc>
          <w:tcPr>
            <w:tcW w:w="677" w:type="pct"/>
          </w:tcPr>
          <w:p w14:paraId="09300D75" w14:textId="77777777"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14:paraId="138106D1" w14:textId="77777777"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14:paraId="3D958670" w14:textId="77777777" w:rsidTr="0001175E">
        <w:tc>
          <w:tcPr>
            <w:tcW w:w="677" w:type="pct"/>
          </w:tcPr>
          <w:p w14:paraId="0EADA6EE" w14:textId="77777777" w:rsidR="00F36A5F" w:rsidRDefault="00F36A5F" w:rsidP="00F36A5F">
            <w:pPr>
              <w:rPr>
                <w:lang w:val="en-US" w:eastAsia="zh-CN"/>
              </w:rPr>
            </w:pPr>
            <w:r>
              <w:rPr>
                <w:rFonts w:hint="eastAsia"/>
                <w:lang w:val="en-US" w:eastAsia="zh-CN"/>
              </w:rPr>
              <w:t>Spreadtrum4</w:t>
            </w:r>
          </w:p>
        </w:tc>
        <w:tc>
          <w:tcPr>
            <w:tcW w:w="4323" w:type="pct"/>
            <w:gridSpan w:val="3"/>
          </w:tcPr>
          <w:p w14:paraId="36E9ACC3" w14:textId="77777777"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14:paraId="38307EB2" w14:textId="77777777" w:rsidTr="0001175E">
        <w:tc>
          <w:tcPr>
            <w:tcW w:w="677" w:type="pct"/>
          </w:tcPr>
          <w:p w14:paraId="2C53491C" w14:textId="76E4E8E0" w:rsidR="00F36A5F" w:rsidRPr="00AE0094" w:rsidRDefault="00AE0094" w:rsidP="00F36A5F">
            <w:pPr>
              <w:rPr>
                <w:lang w:val="en-US" w:eastAsia="zh-CN"/>
              </w:rPr>
            </w:pPr>
            <w:r>
              <w:rPr>
                <w:rFonts w:hint="eastAsia"/>
                <w:lang w:val="en-US" w:eastAsia="zh-CN"/>
              </w:rPr>
              <w:t>C</w:t>
            </w:r>
            <w:r>
              <w:rPr>
                <w:lang w:val="en-US" w:eastAsia="zh-CN"/>
              </w:rPr>
              <w:t>hina Telecom</w:t>
            </w:r>
          </w:p>
        </w:tc>
        <w:tc>
          <w:tcPr>
            <w:tcW w:w="4323" w:type="pct"/>
            <w:gridSpan w:val="3"/>
          </w:tcPr>
          <w:p w14:paraId="12288985" w14:textId="5B8F9B8A" w:rsidR="00F36A5F" w:rsidRPr="00AE0094" w:rsidRDefault="00AE0094" w:rsidP="00F36A5F">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2792E" w14:paraId="43E2022F" w14:textId="77777777" w:rsidTr="0001175E">
        <w:tc>
          <w:tcPr>
            <w:tcW w:w="677" w:type="pct"/>
          </w:tcPr>
          <w:p w14:paraId="39F8D9BF" w14:textId="5C6F5FA8" w:rsidR="0062792E" w:rsidRDefault="0062792E" w:rsidP="00F36A5F">
            <w:pPr>
              <w:rPr>
                <w:rFonts w:hint="eastAsia"/>
                <w:lang w:val="en-US" w:eastAsia="zh-CN"/>
              </w:rPr>
            </w:pPr>
            <w:r>
              <w:rPr>
                <w:rFonts w:hint="eastAsia"/>
                <w:lang w:val="en-US" w:eastAsia="zh-CN"/>
              </w:rPr>
              <w:t>D</w:t>
            </w:r>
            <w:r>
              <w:rPr>
                <w:lang w:val="en-US" w:eastAsia="zh-CN"/>
              </w:rPr>
              <w:t>OCOMO7</w:t>
            </w:r>
          </w:p>
        </w:tc>
        <w:tc>
          <w:tcPr>
            <w:tcW w:w="4323" w:type="pct"/>
            <w:gridSpan w:val="3"/>
          </w:tcPr>
          <w:p w14:paraId="1AC648C2" w14:textId="35583195" w:rsidR="0062792E" w:rsidRDefault="000B0AC4" w:rsidP="00F36A5F">
            <w:pPr>
              <w:rPr>
                <w:lang w:val="en-US" w:eastAsia="zh-CN"/>
              </w:rPr>
            </w:pPr>
            <w:r>
              <w:rPr>
                <w:rFonts w:hint="eastAsia"/>
                <w:lang w:val="en-US" w:eastAsia="zh-CN"/>
              </w:rPr>
              <w:t>S</w:t>
            </w:r>
            <w:r>
              <w:rPr>
                <w:lang w:val="en-US" w:eastAsia="zh-CN"/>
              </w:rPr>
              <w:t xml:space="preserve">imilar view with Samsung. </w:t>
            </w:r>
          </w:p>
        </w:tc>
      </w:tr>
    </w:tbl>
    <w:p w14:paraId="3779422A" w14:textId="77777777" w:rsidR="00AF3277" w:rsidRDefault="00AF3277">
      <w:pPr>
        <w:rPr>
          <w:lang w:val="en-US"/>
        </w:rPr>
      </w:pPr>
    </w:p>
    <w:p w14:paraId="41EC1462" w14:textId="77777777" w:rsidR="00AF3277" w:rsidRDefault="00AF3277">
      <w:pPr>
        <w:rPr>
          <w:lang w:val="en-US"/>
        </w:rPr>
      </w:pPr>
    </w:p>
    <w:p w14:paraId="18D6C640"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14:paraId="02804624" w14:textId="77777777"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0E0F9219"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06647359" w14:textId="77777777"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14:paraId="7E16D5E2" w14:textId="77777777">
        <w:trPr>
          <w:trHeight w:val="261"/>
        </w:trPr>
        <w:tc>
          <w:tcPr>
            <w:tcW w:w="1479" w:type="dxa"/>
            <w:shd w:val="clear" w:color="auto" w:fill="C5E0B3" w:themeFill="accent6" w:themeFillTint="66"/>
          </w:tcPr>
          <w:p w14:paraId="56A9D28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BFE83E5" w14:textId="77777777" w:rsidR="00AF3277" w:rsidRDefault="00EE38A0">
            <w:pPr>
              <w:rPr>
                <w:b/>
                <w:bCs/>
                <w:lang w:val="en-US"/>
              </w:rPr>
            </w:pPr>
            <w:r>
              <w:rPr>
                <w:b/>
                <w:bCs/>
                <w:lang w:val="en-US"/>
              </w:rPr>
              <w:t>Comments</w:t>
            </w:r>
          </w:p>
        </w:tc>
      </w:tr>
      <w:tr w:rsidR="00AF3277" w14:paraId="4ACF2B5C" w14:textId="77777777">
        <w:tc>
          <w:tcPr>
            <w:tcW w:w="1479" w:type="dxa"/>
          </w:tcPr>
          <w:p w14:paraId="4D183C4E" w14:textId="77777777" w:rsidR="00AF3277" w:rsidRDefault="00EE38A0">
            <w:pPr>
              <w:rPr>
                <w:rFonts w:eastAsia="PMingLiU"/>
                <w:lang w:val="en-US" w:eastAsia="zh-TW"/>
              </w:rPr>
            </w:pPr>
            <w:r>
              <w:rPr>
                <w:rFonts w:eastAsia="PMingLiU"/>
                <w:lang w:val="en-US" w:eastAsia="zh-TW"/>
              </w:rPr>
              <w:t>Lenovo</w:t>
            </w:r>
          </w:p>
        </w:tc>
        <w:tc>
          <w:tcPr>
            <w:tcW w:w="8152" w:type="dxa"/>
          </w:tcPr>
          <w:p w14:paraId="35CE6A42" w14:textId="77777777"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AF3277" w14:paraId="16F63B54" w14:textId="77777777">
        <w:tc>
          <w:tcPr>
            <w:tcW w:w="1479" w:type="dxa"/>
          </w:tcPr>
          <w:p w14:paraId="08BF49E8"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2D8308D2" w14:textId="77777777"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476D606A" w14:textId="77777777">
        <w:tc>
          <w:tcPr>
            <w:tcW w:w="1479" w:type="dxa"/>
          </w:tcPr>
          <w:p w14:paraId="7F4ED396"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E182C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14:paraId="505E2990" w14:textId="77777777" w:rsidR="00AF3277" w:rsidRDefault="00EE38A0">
            <w:pPr>
              <w:rPr>
                <w:rFonts w:eastAsia="PMingLiU"/>
                <w:lang w:val="en-US" w:eastAsia="zh-TW"/>
              </w:rPr>
            </w:pPr>
            <w:r>
              <w:rPr>
                <w:rFonts w:eastAsia="PMingLiU"/>
                <w:lang w:val="en-US" w:eastAsia="zh-TW"/>
              </w:rPr>
              <w:t>For SP-CSI with N&lt;L, the reporting pattern needs to be determined.</w:t>
            </w:r>
          </w:p>
        </w:tc>
      </w:tr>
      <w:tr w:rsidR="00AF3277" w14:paraId="229ECADA" w14:textId="77777777">
        <w:tc>
          <w:tcPr>
            <w:tcW w:w="1479" w:type="dxa"/>
          </w:tcPr>
          <w:p w14:paraId="4A1899F3" w14:textId="77777777" w:rsidR="00AF3277" w:rsidRDefault="00EE38A0">
            <w:pPr>
              <w:rPr>
                <w:rFonts w:eastAsia="PMingLiU"/>
                <w:lang w:val="en-US" w:eastAsia="zh-TW"/>
              </w:rPr>
            </w:pPr>
            <w:r>
              <w:rPr>
                <w:rFonts w:eastAsia="PMingLiU"/>
                <w:lang w:val="en-US" w:eastAsia="zh-TW"/>
              </w:rPr>
              <w:t>Intel</w:t>
            </w:r>
          </w:p>
        </w:tc>
        <w:tc>
          <w:tcPr>
            <w:tcW w:w="8152" w:type="dxa"/>
          </w:tcPr>
          <w:p w14:paraId="2CD6D825" w14:textId="77777777" w:rsidR="00AF3277" w:rsidRDefault="00EE38A0">
            <w:pPr>
              <w:rPr>
                <w:rFonts w:eastAsia="PMingLiU"/>
                <w:lang w:val="en-US" w:eastAsia="zh-TW"/>
              </w:rPr>
            </w:pPr>
            <w:r>
              <w:rPr>
                <w:rFonts w:eastAsia="PMingLiU"/>
                <w:lang w:val="en-US" w:eastAsia="zh-TW"/>
              </w:rPr>
              <w:t>Ok with proposal.</w:t>
            </w:r>
          </w:p>
          <w:p w14:paraId="492EC740" w14:textId="77777777" w:rsidR="00AF3277" w:rsidRDefault="00EE38A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AF3277" w14:paraId="2AE797FF" w14:textId="77777777">
        <w:tc>
          <w:tcPr>
            <w:tcW w:w="1479" w:type="dxa"/>
          </w:tcPr>
          <w:p w14:paraId="40D8D68D" w14:textId="77777777" w:rsidR="00AF3277" w:rsidRDefault="00EE38A0">
            <w:pPr>
              <w:rPr>
                <w:rFonts w:eastAsia="PMingLiU"/>
                <w:lang w:val="en-US" w:eastAsia="zh-TW"/>
              </w:rPr>
            </w:pPr>
            <w:r>
              <w:rPr>
                <w:rFonts w:eastAsia="PMingLiU"/>
                <w:lang w:val="en-US" w:eastAsia="zh-TW"/>
              </w:rPr>
              <w:t>vivo</w:t>
            </w:r>
          </w:p>
        </w:tc>
        <w:tc>
          <w:tcPr>
            <w:tcW w:w="8152" w:type="dxa"/>
          </w:tcPr>
          <w:p w14:paraId="59ABB264" w14:textId="77777777" w:rsidR="00AF3277" w:rsidRDefault="00EE38A0">
            <w:pPr>
              <w:rPr>
                <w:rFonts w:eastAsia="PMingLiU"/>
                <w:lang w:val="en-US" w:eastAsia="zh-TW"/>
              </w:rPr>
            </w:pPr>
            <w:r>
              <w:rPr>
                <w:rFonts w:eastAsia="PMingLiU"/>
                <w:lang w:val="en-US" w:eastAsia="zh-TW"/>
              </w:rPr>
              <w:t>Ok to further study</w:t>
            </w:r>
          </w:p>
        </w:tc>
      </w:tr>
      <w:tr w:rsidR="00AF3277" w14:paraId="2A90C625" w14:textId="77777777">
        <w:tc>
          <w:tcPr>
            <w:tcW w:w="1479" w:type="dxa"/>
          </w:tcPr>
          <w:p w14:paraId="11BEDA2C" w14:textId="77777777" w:rsidR="00AF3277" w:rsidRDefault="00EE38A0">
            <w:pPr>
              <w:rPr>
                <w:rFonts w:eastAsia="PMingLiU"/>
                <w:lang w:val="en-US" w:eastAsia="zh-TW"/>
              </w:rPr>
            </w:pPr>
            <w:r>
              <w:rPr>
                <w:rFonts w:eastAsia="PMingLiU"/>
                <w:lang w:val="en-US" w:eastAsia="zh-TW"/>
              </w:rPr>
              <w:lastRenderedPageBreak/>
              <w:t>Nokia/NSB</w:t>
            </w:r>
          </w:p>
        </w:tc>
        <w:tc>
          <w:tcPr>
            <w:tcW w:w="8152" w:type="dxa"/>
          </w:tcPr>
          <w:p w14:paraId="61C476DD" w14:textId="77777777" w:rsidR="00AF3277" w:rsidRDefault="00EE38A0">
            <w:pPr>
              <w:rPr>
                <w:rFonts w:eastAsia="PMingLiU"/>
                <w:lang w:val="en-US" w:eastAsia="zh-TW"/>
              </w:rPr>
            </w:pPr>
            <w:r>
              <w:rPr>
                <w:rFonts w:eastAsia="PMingLiU"/>
                <w:lang w:val="en-US" w:eastAsia="zh-TW"/>
              </w:rPr>
              <w:t xml:space="preserve">Please check our comments on FL4-sp-Q1, and FL4-p-Q2. </w:t>
            </w:r>
          </w:p>
          <w:p w14:paraId="4910F4EB" w14:textId="77777777"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14:paraId="0573C37C" w14:textId="77777777">
        <w:tc>
          <w:tcPr>
            <w:tcW w:w="1479" w:type="dxa"/>
          </w:tcPr>
          <w:p w14:paraId="0F0E4D11"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32AF2D90" w14:textId="77777777"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xml:space="preserve">, </w:t>
            </w:r>
            <w:proofErr w:type="gramStart"/>
            <w:r>
              <w:rPr>
                <w:rFonts w:eastAsia="宋体" w:hint="eastAsia"/>
                <w:lang w:val="en-US" w:eastAsia="ja-JP"/>
              </w:rPr>
              <w:t>e.g.</w:t>
            </w:r>
            <w:proofErr w:type="gramEnd"/>
            <w:r>
              <w:rPr>
                <w:rFonts w:eastAsia="宋体" w:hint="eastAsia"/>
                <w:lang w:val="en-US" w:eastAsia="ja-JP"/>
              </w:rPr>
              <w:t xml:space="preserve"> common CRI/RI/PMI/CQI or differential RI/CQI or joint coded RI</w:t>
            </w:r>
            <w:r>
              <w:rPr>
                <w:rFonts w:eastAsia="宋体" w:hint="eastAsia"/>
                <w:lang w:val="en-US" w:eastAsia="zh-CN"/>
              </w:rPr>
              <w:t xml:space="preserve"> can be considered.</w:t>
            </w:r>
          </w:p>
        </w:tc>
      </w:tr>
      <w:tr w:rsidR="00AF3277" w14:paraId="3C903D6D" w14:textId="77777777">
        <w:tc>
          <w:tcPr>
            <w:tcW w:w="1479" w:type="dxa"/>
          </w:tcPr>
          <w:p w14:paraId="451F1B2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56270DA"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423B637C" w14:textId="77777777">
        <w:tc>
          <w:tcPr>
            <w:tcW w:w="1479" w:type="dxa"/>
          </w:tcPr>
          <w:p w14:paraId="04915D76" w14:textId="77777777" w:rsidR="00AF3277" w:rsidRDefault="00EE38A0">
            <w:pPr>
              <w:rPr>
                <w:lang w:val="en-US" w:eastAsia="zh-CN"/>
              </w:rPr>
            </w:pPr>
            <w:proofErr w:type="spellStart"/>
            <w:r>
              <w:rPr>
                <w:lang w:val="en-US" w:eastAsia="zh-CN"/>
              </w:rPr>
              <w:t>Futurewei</w:t>
            </w:r>
            <w:proofErr w:type="spellEnd"/>
          </w:p>
        </w:tc>
        <w:tc>
          <w:tcPr>
            <w:tcW w:w="8152" w:type="dxa"/>
          </w:tcPr>
          <w:p w14:paraId="57BB29B2" w14:textId="77777777" w:rsidR="00AF3277" w:rsidRDefault="00EE38A0">
            <w:pPr>
              <w:rPr>
                <w:lang w:val="en-US" w:eastAsia="zh-CN"/>
              </w:rPr>
            </w:pPr>
            <w:r>
              <w:rPr>
                <w:lang w:val="en-US" w:eastAsia="zh-CN"/>
              </w:rPr>
              <w:t>Not much value whether to agree on this or not</w:t>
            </w:r>
          </w:p>
        </w:tc>
      </w:tr>
      <w:tr w:rsidR="00AF3277" w14:paraId="53C09793" w14:textId="77777777">
        <w:tc>
          <w:tcPr>
            <w:tcW w:w="1479" w:type="dxa"/>
          </w:tcPr>
          <w:p w14:paraId="7B64735F" w14:textId="77777777" w:rsidR="00AF3277" w:rsidRDefault="00EE38A0">
            <w:pPr>
              <w:rPr>
                <w:lang w:val="en-US" w:eastAsia="zh-CN"/>
              </w:rPr>
            </w:pPr>
            <w:r>
              <w:rPr>
                <w:lang w:val="en-US" w:eastAsia="zh-CN"/>
              </w:rPr>
              <w:t>CATT</w:t>
            </w:r>
          </w:p>
        </w:tc>
        <w:tc>
          <w:tcPr>
            <w:tcW w:w="8152" w:type="dxa"/>
          </w:tcPr>
          <w:p w14:paraId="57AAEFDB" w14:textId="77777777" w:rsidR="00AF3277" w:rsidRDefault="00EE38A0">
            <w:pPr>
              <w:rPr>
                <w:lang w:val="en-US" w:eastAsia="zh-CN"/>
              </w:rPr>
            </w:pPr>
            <w:r>
              <w:rPr>
                <w:lang w:val="en-US" w:eastAsia="zh-CN"/>
              </w:rPr>
              <w:t>NO UE complexity reduction is needed.</w:t>
            </w:r>
          </w:p>
        </w:tc>
      </w:tr>
      <w:tr w:rsidR="00AF3277" w14:paraId="25EAA7B9" w14:textId="77777777">
        <w:tc>
          <w:tcPr>
            <w:tcW w:w="1479" w:type="dxa"/>
          </w:tcPr>
          <w:p w14:paraId="1E83B547" w14:textId="77777777" w:rsidR="00AF3277" w:rsidRDefault="00EE38A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DCE1439" w14:textId="77777777" w:rsidR="00AF3277" w:rsidRDefault="00EE38A0">
            <w:pPr>
              <w:rPr>
                <w:lang w:val="en-US" w:eastAsia="zh-CN"/>
              </w:rPr>
            </w:pPr>
            <w:r>
              <w:rPr>
                <w:rFonts w:eastAsia="PMingLiU"/>
                <w:lang w:val="en-US" w:eastAsia="zh-TW"/>
              </w:rPr>
              <w:t xml:space="preserve">Same comment as for P-CSI. </w:t>
            </w:r>
          </w:p>
        </w:tc>
      </w:tr>
      <w:tr w:rsidR="00AF3277" w14:paraId="3E8C741B" w14:textId="77777777">
        <w:tc>
          <w:tcPr>
            <w:tcW w:w="1479" w:type="dxa"/>
          </w:tcPr>
          <w:p w14:paraId="363135F4" w14:textId="77777777" w:rsidR="00AF3277" w:rsidRDefault="00EE38A0">
            <w:pPr>
              <w:rPr>
                <w:rFonts w:eastAsia="PMingLiU"/>
                <w:lang w:val="en-US" w:eastAsia="zh-TW"/>
              </w:rPr>
            </w:pPr>
            <w:proofErr w:type="spellStart"/>
            <w:r>
              <w:rPr>
                <w:rFonts w:eastAsia="PMingLiU"/>
                <w:lang w:val="en-US" w:eastAsia="zh-TW"/>
              </w:rPr>
              <w:t>InterDigital</w:t>
            </w:r>
            <w:proofErr w:type="spellEnd"/>
          </w:p>
        </w:tc>
        <w:tc>
          <w:tcPr>
            <w:tcW w:w="8152" w:type="dxa"/>
          </w:tcPr>
          <w:p w14:paraId="18EFB200" w14:textId="77777777" w:rsidR="00AF3277" w:rsidRDefault="00EE38A0">
            <w:pPr>
              <w:rPr>
                <w:rFonts w:eastAsia="PMingLiU"/>
                <w:lang w:val="en-US" w:eastAsia="zh-TW"/>
              </w:rPr>
            </w:pPr>
            <w:r>
              <w:rPr>
                <w:rFonts w:eastAsia="PMingLiU"/>
                <w:lang w:val="en-US" w:eastAsia="zh-TW"/>
              </w:rPr>
              <w:t>OK</w:t>
            </w:r>
          </w:p>
        </w:tc>
      </w:tr>
      <w:tr w:rsidR="00AF3277" w14:paraId="5F86FC38" w14:textId="77777777">
        <w:tc>
          <w:tcPr>
            <w:tcW w:w="1479" w:type="dxa"/>
          </w:tcPr>
          <w:p w14:paraId="2D4EFBF0" w14:textId="77777777" w:rsidR="00AF3277" w:rsidRDefault="00EE38A0">
            <w:pPr>
              <w:rPr>
                <w:rFonts w:eastAsia="PMingLiU"/>
                <w:lang w:val="en-US" w:eastAsia="zh-TW"/>
              </w:rPr>
            </w:pPr>
            <w:r>
              <w:rPr>
                <w:lang w:val="en-US" w:eastAsia="zh-CN"/>
              </w:rPr>
              <w:t>Qualcomm4</w:t>
            </w:r>
          </w:p>
        </w:tc>
        <w:tc>
          <w:tcPr>
            <w:tcW w:w="8152" w:type="dxa"/>
          </w:tcPr>
          <w:p w14:paraId="4A23EEA5" w14:textId="77777777"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14:paraId="4E57F7CE" w14:textId="77777777">
        <w:tc>
          <w:tcPr>
            <w:tcW w:w="1479" w:type="dxa"/>
          </w:tcPr>
          <w:p w14:paraId="5886C6BC" w14:textId="77777777" w:rsidR="00AF3277" w:rsidRDefault="00EE38A0">
            <w:pPr>
              <w:rPr>
                <w:lang w:val="en-US" w:eastAsia="zh-CN"/>
              </w:rPr>
            </w:pPr>
            <w:r>
              <w:rPr>
                <w:rFonts w:eastAsia="PMingLiU"/>
                <w:lang w:val="en-US" w:eastAsia="zh-TW"/>
              </w:rPr>
              <w:t>Samsung4</w:t>
            </w:r>
          </w:p>
        </w:tc>
        <w:tc>
          <w:tcPr>
            <w:tcW w:w="8152" w:type="dxa"/>
          </w:tcPr>
          <w:p w14:paraId="458304B2"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AF3277" w14:paraId="2731A0D2" w14:textId="77777777">
        <w:tc>
          <w:tcPr>
            <w:tcW w:w="1479" w:type="dxa"/>
          </w:tcPr>
          <w:p w14:paraId="1FCA7D31"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36319519" w14:textId="77777777" w:rsidR="00AF3277" w:rsidRDefault="00EE38A0">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14:paraId="700D4948" w14:textId="77777777">
        <w:tc>
          <w:tcPr>
            <w:tcW w:w="1479" w:type="dxa"/>
          </w:tcPr>
          <w:p w14:paraId="35F36FBB" w14:textId="77777777" w:rsidR="00AF3277" w:rsidRDefault="00EE38A0">
            <w:pPr>
              <w:rPr>
                <w:rFonts w:eastAsia="Yu Mincho"/>
                <w:lang w:val="en-US" w:eastAsia="ja-JP"/>
              </w:rPr>
            </w:pPr>
            <w:r>
              <w:rPr>
                <w:lang w:val="en-US" w:eastAsia="zh-CN"/>
              </w:rPr>
              <w:t>Ericsson 6</w:t>
            </w:r>
          </w:p>
        </w:tc>
        <w:tc>
          <w:tcPr>
            <w:tcW w:w="8152" w:type="dxa"/>
          </w:tcPr>
          <w:p w14:paraId="571231CC"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AF3277" w14:paraId="7E327C8C" w14:textId="77777777">
        <w:tc>
          <w:tcPr>
            <w:tcW w:w="1479" w:type="dxa"/>
          </w:tcPr>
          <w:p w14:paraId="48C137C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784D6D5" w14:textId="77777777" w:rsidR="00AF3277" w:rsidRDefault="00EE38A0">
            <w:pPr>
              <w:rPr>
                <w:bCs/>
                <w:lang w:eastAsia="zh-CN"/>
              </w:rPr>
            </w:pPr>
            <w:r>
              <w:rPr>
                <w:lang w:val="en-US" w:eastAsia="zh-CN"/>
              </w:rPr>
              <w:t>Same view as FL4-p-Q2.</w:t>
            </w:r>
          </w:p>
        </w:tc>
      </w:tr>
      <w:tr w:rsidR="00AF3277" w14:paraId="65508997" w14:textId="77777777">
        <w:tc>
          <w:tcPr>
            <w:tcW w:w="1479" w:type="dxa"/>
          </w:tcPr>
          <w:p w14:paraId="71E0F88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AB1BA6"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52DB28B" w14:textId="77777777">
        <w:tc>
          <w:tcPr>
            <w:tcW w:w="1479" w:type="dxa"/>
          </w:tcPr>
          <w:p w14:paraId="5DBB6156"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8920744" w14:textId="77777777" w:rsidR="00AF3277" w:rsidRDefault="00EE38A0">
            <w:pPr>
              <w:rPr>
                <w:lang w:val="en-US" w:eastAsia="zh-CN"/>
              </w:rPr>
            </w:pPr>
            <w:r>
              <w:rPr>
                <w:lang w:val="en-US" w:eastAsia="zh-CN"/>
              </w:rPr>
              <w:t>Similar mechanisms as P and AP CSI reporting.</w:t>
            </w:r>
          </w:p>
        </w:tc>
      </w:tr>
      <w:tr w:rsidR="00AF3277" w14:paraId="7B60D190" w14:textId="77777777">
        <w:tc>
          <w:tcPr>
            <w:tcW w:w="1479" w:type="dxa"/>
          </w:tcPr>
          <w:p w14:paraId="15273546"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1C336971" w14:textId="77777777" w:rsidR="00AF3277" w:rsidRDefault="00EE38A0">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4C548662" w14:textId="77777777" w:rsidR="00AF3277" w:rsidRDefault="00AF3277">
      <w:pPr>
        <w:rPr>
          <w:lang w:val="en-US"/>
        </w:rPr>
      </w:pPr>
    </w:p>
    <w:p w14:paraId="61B44E38" w14:textId="77777777" w:rsidR="00AF3277" w:rsidRDefault="00AF3277">
      <w:pPr>
        <w:rPr>
          <w:lang w:val="en-US"/>
        </w:rPr>
      </w:pPr>
    </w:p>
    <w:p w14:paraId="5D299468" w14:textId="77777777" w:rsidR="00AF3277" w:rsidRDefault="00AF3277">
      <w:pPr>
        <w:rPr>
          <w:lang w:val="en-US"/>
        </w:rPr>
      </w:pPr>
    </w:p>
    <w:p w14:paraId="1F2F405C"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14:paraId="72C4D672" w14:textId="77777777" w:rsidR="00AF3277" w:rsidRDefault="00EE38A0">
      <w:pPr>
        <w:spacing w:before="60" w:after="60"/>
        <w:rPr>
          <w:lang w:eastAsia="zh-CN"/>
        </w:rPr>
      </w:pPr>
      <w:r>
        <w:rPr>
          <w:lang w:eastAsia="zh-CN"/>
        </w:rPr>
        <w:t xml:space="preserve">For the case N&lt;L, it is pointed out that one of the motivations is for overhead/payload reduction. So ‘no overhead/payload reduction’ may be self-conflict with support of N&lt;L. Perhaps the following simple modifications can be </w:t>
      </w:r>
      <w:proofErr w:type="gramStart"/>
      <w:r>
        <w:rPr>
          <w:lang w:eastAsia="zh-CN"/>
        </w:rPr>
        <w:t>considered</w:t>
      </w:r>
      <w:proofErr w:type="gramEnd"/>
    </w:p>
    <w:p w14:paraId="0463C921"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327B841"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5D4511C"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AF3277" w14:paraId="22B99F0B" w14:textId="77777777">
        <w:trPr>
          <w:trHeight w:val="261"/>
        </w:trPr>
        <w:tc>
          <w:tcPr>
            <w:tcW w:w="1479" w:type="dxa"/>
            <w:shd w:val="clear" w:color="auto" w:fill="C5E0B3" w:themeFill="accent6" w:themeFillTint="66"/>
          </w:tcPr>
          <w:p w14:paraId="5D385B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60F443C" w14:textId="77777777" w:rsidR="00AF3277" w:rsidRDefault="00EE38A0">
            <w:pPr>
              <w:rPr>
                <w:b/>
                <w:bCs/>
                <w:lang w:val="en-US"/>
              </w:rPr>
            </w:pPr>
            <w:r>
              <w:rPr>
                <w:b/>
                <w:bCs/>
                <w:lang w:val="en-US"/>
              </w:rPr>
              <w:t>Comments</w:t>
            </w:r>
          </w:p>
        </w:tc>
      </w:tr>
      <w:tr w:rsidR="00AF3277" w14:paraId="0A72724E" w14:textId="77777777">
        <w:tc>
          <w:tcPr>
            <w:tcW w:w="1479" w:type="dxa"/>
          </w:tcPr>
          <w:p w14:paraId="46173C64" w14:textId="77777777" w:rsidR="00AF3277" w:rsidRDefault="00EE38A0">
            <w:pPr>
              <w:rPr>
                <w:rFonts w:eastAsia="PMingLiU"/>
                <w:lang w:val="en-US" w:eastAsia="zh-TW"/>
              </w:rPr>
            </w:pPr>
            <w:r>
              <w:rPr>
                <w:rFonts w:eastAsia="PMingLiU"/>
                <w:lang w:val="en-US" w:eastAsia="zh-TW"/>
              </w:rPr>
              <w:lastRenderedPageBreak/>
              <w:t>Lenovo</w:t>
            </w:r>
          </w:p>
        </w:tc>
        <w:tc>
          <w:tcPr>
            <w:tcW w:w="8152" w:type="dxa"/>
          </w:tcPr>
          <w:p w14:paraId="0474A88A" w14:textId="77777777"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14:paraId="4713832B" w14:textId="77777777">
        <w:tc>
          <w:tcPr>
            <w:tcW w:w="1479" w:type="dxa"/>
          </w:tcPr>
          <w:p w14:paraId="6397C857"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0ED9FAD" w14:textId="77777777"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14:paraId="041EC3C8" w14:textId="77777777">
        <w:tc>
          <w:tcPr>
            <w:tcW w:w="1479" w:type="dxa"/>
          </w:tcPr>
          <w:p w14:paraId="529BE1DC" w14:textId="77777777" w:rsidR="00AF3277" w:rsidRDefault="00EE38A0">
            <w:pPr>
              <w:rPr>
                <w:rFonts w:eastAsia="Malgun Gothic"/>
                <w:lang w:val="en-US" w:eastAsia="ko-KR"/>
              </w:rPr>
            </w:pPr>
            <w:r>
              <w:rPr>
                <w:lang w:val="en-US" w:eastAsia="zh-CN"/>
              </w:rPr>
              <w:t>DOCOMO6</w:t>
            </w:r>
          </w:p>
        </w:tc>
        <w:tc>
          <w:tcPr>
            <w:tcW w:w="8152" w:type="dxa"/>
          </w:tcPr>
          <w:p w14:paraId="41349B93" w14:textId="77777777"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1A412A66" w14:textId="77777777" w:rsidR="00AF3277" w:rsidRDefault="00EE38A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1045648"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2E6EF015"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70FD2CFE"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3BB40489" w14:textId="77777777"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14:paraId="504AB763" w14:textId="77777777">
        <w:tc>
          <w:tcPr>
            <w:tcW w:w="1479" w:type="dxa"/>
          </w:tcPr>
          <w:p w14:paraId="2B49722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BABFE62" w14:textId="77777777"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14:paraId="7D25FFB7" w14:textId="77777777">
        <w:tc>
          <w:tcPr>
            <w:tcW w:w="1479" w:type="dxa"/>
          </w:tcPr>
          <w:p w14:paraId="5D6A3D3C" w14:textId="77777777" w:rsidR="00AF3277" w:rsidRDefault="00EE38A0">
            <w:pPr>
              <w:rPr>
                <w:rFonts w:eastAsia="PMingLiU"/>
                <w:lang w:val="en-US" w:eastAsia="zh-TW"/>
              </w:rPr>
            </w:pPr>
            <w:r>
              <w:rPr>
                <w:rFonts w:eastAsia="PMingLiU"/>
                <w:lang w:val="en-US" w:eastAsia="zh-TW"/>
              </w:rPr>
              <w:t>vivo</w:t>
            </w:r>
          </w:p>
        </w:tc>
        <w:tc>
          <w:tcPr>
            <w:tcW w:w="8152" w:type="dxa"/>
          </w:tcPr>
          <w:p w14:paraId="4FBC12B1" w14:textId="77777777"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14:paraId="157C1025" w14:textId="77777777">
        <w:tc>
          <w:tcPr>
            <w:tcW w:w="1479" w:type="dxa"/>
          </w:tcPr>
          <w:p w14:paraId="35D01381" w14:textId="77777777" w:rsidR="00AF3277" w:rsidRDefault="00EE38A0">
            <w:pPr>
              <w:rPr>
                <w:rFonts w:eastAsia="PMingLiU"/>
                <w:lang w:eastAsia="zh-TW"/>
              </w:rPr>
            </w:pPr>
            <w:r>
              <w:rPr>
                <w:rFonts w:eastAsia="PMingLiU"/>
                <w:lang w:val="en-US" w:eastAsia="zh-TW"/>
              </w:rPr>
              <w:t>Nokia/NSB</w:t>
            </w:r>
          </w:p>
        </w:tc>
        <w:tc>
          <w:tcPr>
            <w:tcW w:w="8152" w:type="dxa"/>
          </w:tcPr>
          <w:p w14:paraId="0A8917CE" w14:textId="77777777" w:rsidR="00AF3277" w:rsidRDefault="00EE38A0">
            <w:pPr>
              <w:rPr>
                <w:rFonts w:eastAsia="PMingLiU"/>
                <w:lang w:val="en-US" w:eastAsia="zh-TW"/>
              </w:rPr>
            </w:pPr>
            <w:r>
              <w:rPr>
                <w:rFonts w:eastAsia="PMingLiU"/>
                <w:lang w:val="en-US" w:eastAsia="zh-TW"/>
              </w:rPr>
              <w:t>OK.</w:t>
            </w:r>
          </w:p>
          <w:p w14:paraId="4862E871" w14:textId="77777777"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14:paraId="29BC8E07" w14:textId="77777777">
        <w:tc>
          <w:tcPr>
            <w:tcW w:w="1479" w:type="dxa"/>
          </w:tcPr>
          <w:p w14:paraId="53840DCB" w14:textId="77777777" w:rsidR="00AF3277" w:rsidRDefault="00EE38A0">
            <w:pPr>
              <w:rPr>
                <w:rFonts w:eastAsia="宋体"/>
                <w:lang w:val="en-US" w:eastAsia="zh-TW"/>
              </w:rPr>
            </w:pPr>
            <w:r>
              <w:rPr>
                <w:rFonts w:hint="eastAsia"/>
                <w:lang w:val="en-US" w:eastAsia="zh-CN"/>
              </w:rPr>
              <w:t>ZTE, Sanechips6</w:t>
            </w:r>
          </w:p>
        </w:tc>
        <w:tc>
          <w:tcPr>
            <w:tcW w:w="8152" w:type="dxa"/>
          </w:tcPr>
          <w:p w14:paraId="0C1200FC" w14:textId="77777777" w:rsidR="00AF3277" w:rsidRDefault="00EE38A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14:paraId="3A4E6CF8" w14:textId="77777777">
        <w:tc>
          <w:tcPr>
            <w:tcW w:w="1479" w:type="dxa"/>
          </w:tcPr>
          <w:p w14:paraId="41A16B26"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8986B04" w14:textId="77777777" w:rsidR="00AF3277" w:rsidRDefault="00EE38A0">
            <w:pPr>
              <w:rPr>
                <w:lang w:val="en-US" w:eastAsia="zh-CN"/>
              </w:rPr>
            </w:pPr>
            <w:r>
              <w:rPr>
                <w:lang w:val="en-US" w:eastAsia="zh-CN"/>
              </w:rPr>
              <w:t>Generally fine with the proposal. The PUCCH part should be removed.</w:t>
            </w:r>
          </w:p>
        </w:tc>
      </w:tr>
      <w:tr w:rsidR="00AF3277" w14:paraId="17EFF754" w14:textId="77777777">
        <w:tc>
          <w:tcPr>
            <w:tcW w:w="1479" w:type="dxa"/>
          </w:tcPr>
          <w:p w14:paraId="6DB72AE0" w14:textId="77777777" w:rsidR="00AF3277" w:rsidRDefault="00EE38A0">
            <w:pPr>
              <w:rPr>
                <w:lang w:val="en-US" w:eastAsia="zh-CN"/>
              </w:rPr>
            </w:pPr>
            <w:r>
              <w:rPr>
                <w:lang w:val="en-US" w:eastAsia="zh-CN"/>
              </w:rPr>
              <w:t>CATT</w:t>
            </w:r>
          </w:p>
        </w:tc>
        <w:tc>
          <w:tcPr>
            <w:tcW w:w="8152" w:type="dxa"/>
          </w:tcPr>
          <w:p w14:paraId="26F4C9D7" w14:textId="77777777" w:rsidR="00AF3277" w:rsidRDefault="00EE38A0">
            <w:pPr>
              <w:rPr>
                <w:lang w:val="en-US" w:eastAsia="zh-CN"/>
              </w:rPr>
            </w:pPr>
            <w:r>
              <w:rPr>
                <w:lang w:val="en-US" w:eastAsia="zh-CN"/>
              </w:rPr>
              <w:t>We are OK with the proposal since the overhead of A-CSI report is not the main concern</w:t>
            </w:r>
          </w:p>
        </w:tc>
      </w:tr>
      <w:tr w:rsidR="00AF3277" w14:paraId="77ADEA49" w14:textId="77777777">
        <w:tc>
          <w:tcPr>
            <w:tcW w:w="1479" w:type="dxa"/>
          </w:tcPr>
          <w:p w14:paraId="6BF00A29" w14:textId="77777777" w:rsidR="00AF3277" w:rsidRDefault="00EE38A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72C2AD05" w14:textId="77777777"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14:paraId="317488D6" w14:textId="77777777"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EB2427F" w14:textId="77777777"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14:paraId="7D6E8E14" w14:textId="77777777">
        <w:tc>
          <w:tcPr>
            <w:tcW w:w="1479" w:type="dxa"/>
          </w:tcPr>
          <w:p w14:paraId="6601DECA" w14:textId="77777777" w:rsidR="00AF3277" w:rsidRDefault="00EE38A0">
            <w:pPr>
              <w:rPr>
                <w:lang w:val="en-US" w:eastAsia="zh-TW"/>
              </w:rPr>
            </w:pPr>
            <w:r>
              <w:rPr>
                <w:rFonts w:hint="eastAsia"/>
                <w:lang w:val="en-US" w:eastAsia="zh-CN"/>
              </w:rPr>
              <w:t>OPPO</w:t>
            </w:r>
          </w:p>
        </w:tc>
        <w:tc>
          <w:tcPr>
            <w:tcW w:w="8152" w:type="dxa"/>
          </w:tcPr>
          <w:p w14:paraId="70CCD75A" w14:textId="77777777" w:rsidR="00AF3277" w:rsidRDefault="00EE38A0">
            <w:pPr>
              <w:rPr>
                <w:lang w:val="en-US" w:eastAsia="zh-TW"/>
              </w:rPr>
            </w:pPr>
            <w:r>
              <w:rPr>
                <w:rFonts w:hint="eastAsia"/>
                <w:lang w:val="en-US" w:eastAsia="zh-CN"/>
              </w:rPr>
              <w:t>Support</w:t>
            </w:r>
          </w:p>
        </w:tc>
      </w:tr>
      <w:tr w:rsidR="00AF3277" w14:paraId="7A89B866" w14:textId="77777777">
        <w:tc>
          <w:tcPr>
            <w:tcW w:w="1479" w:type="dxa"/>
          </w:tcPr>
          <w:p w14:paraId="154D952C" w14:textId="77777777" w:rsidR="00AF3277" w:rsidRDefault="00EE38A0">
            <w:pPr>
              <w:rPr>
                <w:lang w:val="en-US" w:eastAsia="zh-CN"/>
              </w:rPr>
            </w:pPr>
            <w:proofErr w:type="spellStart"/>
            <w:r>
              <w:rPr>
                <w:lang w:val="en-US" w:eastAsia="zh-CN"/>
              </w:rPr>
              <w:t>InterDigital</w:t>
            </w:r>
            <w:proofErr w:type="spellEnd"/>
          </w:p>
        </w:tc>
        <w:tc>
          <w:tcPr>
            <w:tcW w:w="8152" w:type="dxa"/>
          </w:tcPr>
          <w:p w14:paraId="5C606EDB" w14:textId="77777777" w:rsidR="00AF3277" w:rsidRDefault="00EE38A0">
            <w:pPr>
              <w:rPr>
                <w:lang w:val="en-US" w:eastAsia="zh-CN"/>
              </w:rPr>
            </w:pPr>
            <w:r>
              <w:rPr>
                <w:lang w:val="en-US" w:eastAsia="zh-CN"/>
              </w:rPr>
              <w:t>Fine with the changes proposed by DOCOMO</w:t>
            </w:r>
          </w:p>
        </w:tc>
      </w:tr>
      <w:tr w:rsidR="00AF3277" w14:paraId="15BE1AFB" w14:textId="77777777">
        <w:tc>
          <w:tcPr>
            <w:tcW w:w="1479" w:type="dxa"/>
          </w:tcPr>
          <w:p w14:paraId="10741007" w14:textId="77777777" w:rsidR="00AF3277" w:rsidRDefault="00EE38A0">
            <w:pPr>
              <w:rPr>
                <w:lang w:val="en-US" w:eastAsia="zh-CN"/>
              </w:rPr>
            </w:pPr>
            <w:r>
              <w:rPr>
                <w:lang w:val="en-US" w:eastAsia="zh-CN"/>
              </w:rPr>
              <w:t>Qualcomm4</w:t>
            </w:r>
          </w:p>
        </w:tc>
        <w:tc>
          <w:tcPr>
            <w:tcW w:w="8152" w:type="dxa"/>
          </w:tcPr>
          <w:p w14:paraId="4F979078" w14:textId="77777777"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048E20B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B89CD24" w14:textId="77777777" w:rsidR="00AF3277" w:rsidRDefault="00EE38A0">
            <w:pPr>
              <w:rPr>
                <w:lang w:val="en-US" w:eastAsia="zh-CN"/>
              </w:rPr>
            </w:pPr>
            <w:r>
              <w:rPr>
                <w:lang w:val="en-US" w:eastAsia="zh-CN"/>
              </w:rPr>
              <w:lastRenderedPageBreak/>
              <w:t>It is critical to clarify the meaning of text “report N CSI(s) in one reporting instance” in the agreement. From our understanding it may have two interpretations:</w:t>
            </w:r>
          </w:p>
          <w:p w14:paraId="508FD4EA" w14:textId="77777777" w:rsidR="00AF3277" w:rsidRDefault="00EE38A0">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38E7F1FF" w14:textId="77777777" w:rsidR="00AF3277" w:rsidRDefault="00EE38A0">
            <w:pPr>
              <w:pStyle w:val="af3"/>
              <w:numPr>
                <w:ilvl w:val="1"/>
                <w:numId w:val="18"/>
              </w:numPr>
              <w:spacing w:before="60"/>
              <w:jc w:val="left"/>
            </w:pPr>
            <w:r>
              <w:t>Legacy CSI report structure remains unchanged.</w:t>
            </w:r>
          </w:p>
          <w:p w14:paraId="353B8713" w14:textId="77777777" w:rsidR="00AF3277" w:rsidRDefault="00EE38A0">
            <w:pPr>
              <w:pStyle w:val="af3"/>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47B9A9A9" w14:textId="77777777" w:rsidR="00AF3277" w:rsidRDefault="00EE38A0">
            <w:pPr>
              <w:pStyle w:val="af3"/>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14:paraId="38AE965B" w14:textId="77777777" w:rsidR="00AF3277" w:rsidRDefault="00EE38A0">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packeted in a single CSI </w:t>
            </w:r>
            <w:proofErr w:type="gramStart"/>
            <w:r>
              <w:t>report</w:t>
            </w:r>
            <w:proofErr w:type="gramEnd"/>
          </w:p>
          <w:p w14:paraId="1CCAF25C" w14:textId="77777777" w:rsidR="00AF3277" w:rsidRDefault="00EE38A0">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30C069F9" w14:textId="77777777" w:rsidR="00AF3277" w:rsidRDefault="00EE38A0">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60AE31EC" w14:textId="77777777"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14:paraId="39C0D719" w14:textId="77777777">
        <w:tc>
          <w:tcPr>
            <w:tcW w:w="1479" w:type="dxa"/>
          </w:tcPr>
          <w:p w14:paraId="391DC668" w14:textId="77777777" w:rsidR="00AF3277" w:rsidRDefault="00EE38A0">
            <w:pPr>
              <w:rPr>
                <w:lang w:val="en-US" w:eastAsia="zh-CN"/>
              </w:rPr>
            </w:pPr>
            <w:r>
              <w:rPr>
                <w:rFonts w:eastAsia="PMingLiU"/>
                <w:lang w:val="en-US" w:eastAsia="zh-TW"/>
              </w:rPr>
              <w:lastRenderedPageBreak/>
              <w:t>Samsung4</w:t>
            </w:r>
          </w:p>
        </w:tc>
        <w:tc>
          <w:tcPr>
            <w:tcW w:w="8152" w:type="dxa"/>
          </w:tcPr>
          <w:p w14:paraId="4651589A" w14:textId="77777777"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14:paraId="74B458C8" w14:textId="77777777">
        <w:tc>
          <w:tcPr>
            <w:tcW w:w="1479" w:type="dxa"/>
          </w:tcPr>
          <w:p w14:paraId="3608BB0A" w14:textId="77777777" w:rsidR="00AF3277" w:rsidRDefault="00EE38A0">
            <w:pPr>
              <w:rPr>
                <w:rFonts w:eastAsia="PMingLiU"/>
                <w:lang w:val="en-US" w:eastAsia="zh-TW"/>
              </w:rPr>
            </w:pPr>
            <w:r>
              <w:rPr>
                <w:rFonts w:eastAsia="Yu Mincho"/>
                <w:lang w:val="en-US" w:eastAsia="ja-JP"/>
              </w:rPr>
              <w:t>Fujitsu6</w:t>
            </w:r>
          </w:p>
        </w:tc>
        <w:tc>
          <w:tcPr>
            <w:tcW w:w="8152" w:type="dxa"/>
          </w:tcPr>
          <w:p w14:paraId="07FC4A20" w14:textId="77777777" w:rsidR="00AF3277" w:rsidRDefault="00EE38A0">
            <w:pPr>
              <w:rPr>
                <w:rFonts w:eastAsia="PMingLiU"/>
                <w:lang w:val="en-US" w:eastAsia="zh-TW"/>
              </w:rPr>
            </w:pPr>
            <w:r>
              <w:rPr>
                <w:rFonts w:eastAsia="Yu Mincho"/>
                <w:lang w:val="en-US" w:eastAsia="ja-JP"/>
              </w:rPr>
              <w:t xml:space="preserve">We are fine with the proposal. </w:t>
            </w:r>
          </w:p>
        </w:tc>
      </w:tr>
      <w:tr w:rsidR="00AF3277" w14:paraId="56BDE9B0" w14:textId="77777777">
        <w:tc>
          <w:tcPr>
            <w:tcW w:w="1479" w:type="dxa"/>
          </w:tcPr>
          <w:p w14:paraId="45BEE279" w14:textId="77777777" w:rsidR="00AF3277" w:rsidRDefault="00EE38A0">
            <w:pPr>
              <w:rPr>
                <w:rFonts w:eastAsia="Yu Mincho"/>
                <w:lang w:val="en-US" w:eastAsia="ja-JP"/>
              </w:rPr>
            </w:pPr>
            <w:r>
              <w:rPr>
                <w:lang w:val="en-US" w:eastAsia="zh-CN"/>
              </w:rPr>
              <w:t>Ericsson 6</w:t>
            </w:r>
          </w:p>
        </w:tc>
        <w:tc>
          <w:tcPr>
            <w:tcW w:w="8152" w:type="dxa"/>
          </w:tcPr>
          <w:p w14:paraId="47031280" w14:textId="77777777" w:rsidR="00AF3277" w:rsidRDefault="00EE38A0">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5BE98A78" w14:textId="77777777"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297212DC" w14:textId="77777777"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184A3FAA" w14:textId="77777777"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73792A02" w14:textId="77777777" w:rsidR="00AF3277" w:rsidRDefault="00AF3277">
            <w:pPr>
              <w:spacing w:before="60" w:after="60"/>
              <w:outlineLvl w:val="3"/>
              <w:rPr>
                <w:b/>
                <w:lang w:eastAsia="zh-CN"/>
              </w:rPr>
            </w:pPr>
          </w:p>
          <w:p w14:paraId="0A4D72FC" w14:textId="77777777"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840E285"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4C3EF244" w14:textId="77777777" w:rsidR="00AF3277" w:rsidRDefault="00EE38A0">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lastRenderedPageBreak/>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25E0EE66" w14:textId="77777777"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412694C6" w14:textId="77777777" w:rsidR="00AF3277" w:rsidRDefault="00EE38A0">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14:paraId="002641FB" w14:textId="77777777" w:rsidR="00AF3277" w:rsidRDefault="00AF3277">
            <w:pPr>
              <w:rPr>
                <w:rFonts w:eastAsia="Yu Mincho"/>
                <w:lang w:val="en-US" w:eastAsia="ja-JP"/>
              </w:rPr>
            </w:pPr>
          </w:p>
        </w:tc>
      </w:tr>
      <w:tr w:rsidR="00AF3277" w14:paraId="0B353454" w14:textId="77777777">
        <w:tc>
          <w:tcPr>
            <w:tcW w:w="1479" w:type="dxa"/>
          </w:tcPr>
          <w:p w14:paraId="4EBAE4EC"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72ED0DBE" w14:textId="77777777" w:rsidR="00AF3277" w:rsidRDefault="00EE38A0">
            <w:pPr>
              <w:rPr>
                <w:lang w:val="en-US" w:eastAsia="zh-CN"/>
              </w:rPr>
            </w:pPr>
            <w:r>
              <w:rPr>
                <w:lang w:val="en-US" w:eastAsia="zh-CN"/>
              </w:rPr>
              <w:t>We are fine with DOCOMO’s modification.</w:t>
            </w:r>
          </w:p>
        </w:tc>
      </w:tr>
      <w:tr w:rsidR="00AF3277" w14:paraId="05E1B64E" w14:textId="77777777">
        <w:tc>
          <w:tcPr>
            <w:tcW w:w="1479" w:type="dxa"/>
          </w:tcPr>
          <w:p w14:paraId="1325293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3AA433A" w14:textId="77777777" w:rsidR="00AF3277" w:rsidRDefault="00EE38A0">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AF3277" w14:paraId="429C74AE" w14:textId="77777777">
        <w:tc>
          <w:tcPr>
            <w:tcW w:w="1479" w:type="dxa"/>
          </w:tcPr>
          <w:p w14:paraId="3F1B8496" w14:textId="77777777" w:rsidR="00AF3277" w:rsidRDefault="00EE38A0">
            <w:pPr>
              <w:rPr>
                <w:lang w:val="en-US" w:eastAsia="zh-CN"/>
              </w:rPr>
            </w:pPr>
            <w:r>
              <w:rPr>
                <w:lang w:val="en-US" w:eastAsia="zh-CN"/>
              </w:rPr>
              <w:t>FL</w:t>
            </w:r>
          </w:p>
        </w:tc>
        <w:tc>
          <w:tcPr>
            <w:tcW w:w="8152" w:type="dxa"/>
          </w:tcPr>
          <w:p w14:paraId="1DBA3574" w14:textId="77777777" w:rsidR="00AF3277" w:rsidRDefault="00EE38A0">
            <w:pPr>
              <w:rPr>
                <w:lang w:val="en-US" w:eastAsia="zh-CN"/>
              </w:rPr>
            </w:pPr>
            <w:r>
              <w:rPr>
                <w:lang w:val="en-US" w:eastAsia="zh-CN"/>
              </w:rPr>
              <w:t>@Lenovo, QC, Ericsson</w:t>
            </w:r>
          </w:p>
          <w:p w14:paraId="0BA15725" w14:textId="77777777"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798DC2A" w14:textId="77777777" w:rsidR="00AF3277" w:rsidRDefault="00EE38A0">
            <w:pPr>
              <w:rPr>
                <w:lang w:val="en-US" w:eastAsia="zh-CN"/>
              </w:rPr>
            </w:pPr>
            <w:r>
              <w:rPr>
                <w:rFonts w:hint="eastAsia"/>
                <w:lang w:val="en-US" w:eastAsia="zh-CN"/>
              </w:rPr>
              <w:t>@</w:t>
            </w:r>
            <w:r>
              <w:rPr>
                <w:lang w:val="en-US" w:eastAsia="zh-CN"/>
              </w:rPr>
              <w:t>Ericsson</w:t>
            </w:r>
          </w:p>
          <w:p w14:paraId="4E431A2A" w14:textId="77777777" w:rsidR="00AF3277" w:rsidRDefault="00EE38A0">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7F4F8E1A" w14:textId="77777777" w:rsidR="00AF3277" w:rsidRDefault="00EE38A0">
            <w:pPr>
              <w:rPr>
                <w:lang w:val="en-US" w:eastAsia="zh-CN"/>
              </w:rPr>
            </w:pPr>
            <w:r>
              <w:rPr>
                <w:lang w:val="en-US" w:eastAsia="zh-CN"/>
              </w:rPr>
              <w:t>@QC</w:t>
            </w:r>
          </w:p>
          <w:p w14:paraId="2A0B7B46" w14:textId="77777777" w:rsidR="00AF3277" w:rsidRDefault="00EE38A0">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158501C7" w14:textId="77777777" w:rsidR="00AF3277" w:rsidRDefault="00EE38A0">
            <w:pPr>
              <w:rPr>
                <w:lang w:val="en-US" w:eastAsia="zh-CN"/>
              </w:rPr>
            </w:pPr>
            <w:r>
              <w:rPr>
                <w:lang w:val="en-US" w:eastAsia="zh-CN"/>
              </w:rPr>
              <w:t>At this stage, to avoid comprehensive texts, the following may be considered:</w:t>
            </w:r>
          </w:p>
          <w:p w14:paraId="2AA1DE80" w14:textId="77777777"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14:paraId="1EE1989D" w14:textId="77777777"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FA876C8"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0CE1B5E5" w14:textId="77777777" w:rsidR="00AF3277" w:rsidRDefault="00EE38A0">
            <w:pPr>
              <w:pStyle w:val="affff4"/>
              <w:numPr>
                <w:ilvl w:val="1"/>
                <w:numId w:val="14"/>
              </w:numPr>
              <w:spacing w:afterLines="50" w:after="120" w:line="240" w:lineRule="auto"/>
              <w:ind w:left="1202" w:hanging="403"/>
              <w:jc w:val="left"/>
              <w:rPr>
                <w:b/>
                <w:bCs/>
                <w:lang w:val="en-US" w:eastAsia="zh-CN"/>
              </w:rPr>
            </w:pPr>
            <w:r>
              <w:rPr>
                <w:b/>
                <w:bCs/>
                <w:lang w:val="en-US" w:eastAsia="zh-CN"/>
              </w:rPr>
              <w:t xml:space="preserve">Legacy CSI report structure and multiplexing is </w:t>
            </w:r>
            <w:proofErr w:type="gramStart"/>
            <w:r>
              <w:rPr>
                <w:b/>
                <w:bCs/>
                <w:lang w:val="en-US" w:eastAsia="zh-CN"/>
              </w:rPr>
              <w:t>reused</w:t>
            </w:r>
            <w:proofErr w:type="gramEnd"/>
          </w:p>
          <w:p w14:paraId="4A0BC07F" w14:textId="77777777"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3FE4ABB7" w14:textId="77777777" w:rsidR="00AF3277" w:rsidRDefault="00AF3277">
            <w:pPr>
              <w:rPr>
                <w:lang w:val="en-US" w:eastAsia="zh-CN"/>
              </w:rPr>
            </w:pPr>
          </w:p>
        </w:tc>
      </w:tr>
      <w:tr w:rsidR="00AF3277" w14:paraId="51157FC5" w14:textId="77777777">
        <w:tc>
          <w:tcPr>
            <w:tcW w:w="1479" w:type="dxa"/>
          </w:tcPr>
          <w:p w14:paraId="073511F4" w14:textId="77777777" w:rsidR="00AF3277" w:rsidRDefault="00EE38A0">
            <w:pPr>
              <w:rPr>
                <w:lang w:val="en-US" w:eastAsia="zh-CN"/>
              </w:rPr>
            </w:pPr>
            <w:r>
              <w:rPr>
                <w:lang w:val="en-US" w:eastAsia="zh-CN"/>
              </w:rPr>
              <w:t>Samsung4e</w:t>
            </w:r>
          </w:p>
        </w:tc>
        <w:tc>
          <w:tcPr>
            <w:tcW w:w="8152" w:type="dxa"/>
          </w:tcPr>
          <w:p w14:paraId="19FE6FD8" w14:textId="77777777" w:rsidR="00AF3277" w:rsidRDefault="00EE38A0">
            <w:pPr>
              <w:rPr>
                <w:lang w:val="en-US" w:eastAsia="zh-CN"/>
              </w:rPr>
            </w:pPr>
            <w:r>
              <w:rPr>
                <w:lang w:val="en-US" w:eastAsia="zh-CN"/>
              </w:rPr>
              <w:t xml:space="preserve">We are fine with the proposal. </w:t>
            </w:r>
          </w:p>
        </w:tc>
      </w:tr>
      <w:tr w:rsidR="00AF3277" w14:paraId="4AA36CEB" w14:textId="77777777">
        <w:tc>
          <w:tcPr>
            <w:tcW w:w="1479" w:type="dxa"/>
          </w:tcPr>
          <w:p w14:paraId="40D37B4A" w14:textId="77777777" w:rsidR="00AF3277" w:rsidRDefault="00EE38A0">
            <w:pPr>
              <w:rPr>
                <w:lang w:val="en-US" w:eastAsia="zh-CN"/>
              </w:rPr>
            </w:pPr>
            <w:r>
              <w:rPr>
                <w:lang w:val="en-US" w:eastAsia="zh-CN"/>
              </w:rPr>
              <w:t>Lenovo-4e</w:t>
            </w:r>
          </w:p>
        </w:tc>
        <w:tc>
          <w:tcPr>
            <w:tcW w:w="8152" w:type="dxa"/>
          </w:tcPr>
          <w:p w14:paraId="0C2D8DBE" w14:textId="77777777"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14:paraId="61AD3B2C" w14:textId="77777777">
        <w:tc>
          <w:tcPr>
            <w:tcW w:w="1479" w:type="dxa"/>
          </w:tcPr>
          <w:p w14:paraId="7A96445E" w14:textId="77777777" w:rsidR="00AF3277" w:rsidRDefault="00EE38A0">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8152" w:type="dxa"/>
          </w:tcPr>
          <w:p w14:paraId="71C9B18C" w14:textId="77777777"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14:paraId="30063092" w14:textId="77777777">
        <w:tc>
          <w:tcPr>
            <w:tcW w:w="1479" w:type="dxa"/>
          </w:tcPr>
          <w:p w14:paraId="4DC3F5CE" w14:textId="77777777"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1B9AC1C" w14:textId="77777777"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7B0CAAED" w14:textId="77777777"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r w:rsidR="00AE0094" w14:paraId="59E917AF" w14:textId="77777777">
        <w:tc>
          <w:tcPr>
            <w:tcW w:w="1479" w:type="dxa"/>
          </w:tcPr>
          <w:p w14:paraId="132EE32C" w14:textId="1114FD90" w:rsidR="00AE0094" w:rsidRPr="00AE0094" w:rsidRDefault="00AE0094" w:rsidP="0001175E">
            <w:pPr>
              <w:rPr>
                <w:lang w:val="en-US" w:eastAsia="zh-CN"/>
              </w:rPr>
            </w:pPr>
            <w:r>
              <w:rPr>
                <w:rFonts w:hint="eastAsia"/>
                <w:lang w:val="en-US" w:eastAsia="zh-CN"/>
              </w:rPr>
              <w:t>C</w:t>
            </w:r>
            <w:r>
              <w:rPr>
                <w:lang w:val="en-US" w:eastAsia="zh-CN"/>
              </w:rPr>
              <w:t>hina Telecom</w:t>
            </w:r>
          </w:p>
        </w:tc>
        <w:tc>
          <w:tcPr>
            <w:tcW w:w="8152" w:type="dxa"/>
          </w:tcPr>
          <w:p w14:paraId="08CDCAC8" w14:textId="1A6159F8" w:rsidR="00AE0094" w:rsidRPr="00AE0094" w:rsidRDefault="00AE0094" w:rsidP="0001175E">
            <w:pPr>
              <w:rPr>
                <w:lang w:val="en-US" w:eastAsia="zh-CN"/>
              </w:rPr>
            </w:pPr>
            <w:r>
              <w:rPr>
                <w:lang w:val="en-US" w:eastAsia="zh-CN"/>
              </w:rPr>
              <w:t>We are fine with the proposal.</w:t>
            </w:r>
          </w:p>
        </w:tc>
      </w:tr>
      <w:tr w:rsidR="00586682" w14:paraId="440435D2" w14:textId="77777777">
        <w:tc>
          <w:tcPr>
            <w:tcW w:w="1479" w:type="dxa"/>
          </w:tcPr>
          <w:p w14:paraId="44A11AFE" w14:textId="50EC3CC3" w:rsidR="00586682" w:rsidRDefault="00586682" w:rsidP="00586682">
            <w:pPr>
              <w:rPr>
                <w:rFonts w:hint="eastAsia"/>
                <w:lang w:val="en-US" w:eastAsia="zh-CN"/>
              </w:rPr>
            </w:pPr>
            <w:r>
              <w:rPr>
                <w:rFonts w:hint="eastAsia"/>
                <w:lang w:val="en-US" w:eastAsia="zh-CN"/>
              </w:rPr>
              <w:t>D</w:t>
            </w:r>
            <w:r>
              <w:rPr>
                <w:lang w:val="en-US" w:eastAsia="zh-CN"/>
              </w:rPr>
              <w:t>OCOMO</w:t>
            </w:r>
            <w:r w:rsidR="00C3769F">
              <w:rPr>
                <w:lang w:val="en-US" w:eastAsia="zh-CN"/>
              </w:rPr>
              <w:t>7</w:t>
            </w:r>
          </w:p>
        </w:tc>
        <w:tc>
          <w:tcPr>
            <w:tcW w:w="8152" w:type="dxa"/>
          </w:tcPr>
          <w:p w14:paraId="73955C56" w14:textId="6629260F" w:rsidR="00586682" w:rsidRDefault="00586682" w:rsidP="00586682">
            <w:pPr>
              <w:rPr>
                <w:rFonts w:hint="eastAsia"/>
                <w:lang w:val="en-US" w:eastAsia="zh-CN"/>
              </w:rPr>
            </w:pPr>
            <w:r>
              <w:rPr>
                <w:lang w:val="en-US" w:eastAsia="zh-CN"/>
              </w:rPr>
              <w:t xml:space="preserve">We do not support the proposal. </w:t>
            </w:r>
            <w:r>
              <w:rPr>
                <w:lang w:val="en-US" w:eastAsia="zh-CN"/>
              </w:rPr>
              <w:t xml:space="preserve">Similar view as </w:t>
            </w:r>
            <w:r w:rsidR="009521AE">
              <w:rPr>
                <w:lang w:val="en-US" w:eastAsia="zh-CN"/>
              </w:rPr>
              <w:t>ZTE and LG.</w:t>
            </w:r>
            <w:r>
              <w:rPr>
                <w:lang w:val="en-US" w:eastAsia="zh-CN"/>
              </w:rPr>
              <w:t xml:space="preserve"> </w:t>
            </w:r>
          </w:p>
        </w:tc>
      </w:tr>
    </w:tbl>
    <w:p w14:paraId="78822F39" w14:textId="77777777" w:rsidR="00AF3277" w:rsidRDefault="00AF3277">
      <w:pPr>
        <w:rPr>
          <w:b/>
          <w:lang w:val="en-US" w:eastAsia="zh-CN"/>
        </w:rPr>
      </w:pPr>
    </w:p>
    <w:p w14:paraId="355A83E9" w14:textId="77777777" w:rsidR="00AF3277" w:rsidRDefault="00AF3277">
      <w:pPr>
        <w:rPr>
          <w:b/>
          <w:lang w:val="en-US" w:eastAsia="zh-CN"/>
        </w:rPr>
      </w:pPr>
    </w:p>
    <w:p w14:paraId="6C835231"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14:paraId="04F505C2" w14:textId="77777777"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46EAA2F1"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3279CB9F" w14:textId="77777777"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14:paraId="459C52F1" w14:textId="77777777">
        <w:trPr>
          <w:trHeight w:val="261"/>
        </w:trPr>
        <w:tc>
          <w:tcPr>
            <w:tcW w:w="1479" w:type="dxa"/>
            <w:shd w:val="clear" w:color="auto" w:fill="C5E0B3" w:themeFill="accent6" w:themeFillTint="66"/>
          </w:tcPr>
          <w:p w14:paraId="058564F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97EEECE" w14:textId="77777777" w:rsidR="00AF3277" w:rsidRDefault="00EE38A0">
            <w:pPr>
              <w:rPr>
                <w:b/>
                <w:bCs/>
                <w:lang w:val="en-US"/>
              </w:rPr>
            </w:pPr>
            <w:r>
              <w:rPr>
                <w:b/>
                <w:bCs/>
                <w:lang w:val="en-US"/>
              </w:rPr>
              <w:t>Comments</w:t>
            </w:r>
          </w:p>
        </w:tc>
      </w:tr>
      <w:tr w:rsidR="00AF3277" w14:paraId="37D53388" w14:textId="77777777">
        <w:tc>
          <w:tcPr>
            <w:tcW w:w="1479" w:type="dxa"/>
          </w:tcPr>
          <w:p w14:paraId="1926B5EE" w14:textId="77777777" w:rsidR="00AF3277" w:rsidRDefault="00EE38A0">
            <w:pPr>
              <w:rPr>
                <w:rFonts w:eastAsia="PMingLiU"/>
                <w:lang w:val="en-US" w:eastAsia="zh-TW"/>
              </w:rPr>
            </w:pPr>
            <w:r>
              <w:rPr>
                <w:rFonts w:eastAsia="PMingLiU"/>
                <w:lang w:val="en-US" w:eastAsia="zh-TW"/>
              </w:rPr>
              <w:t>Lenovo</w:t>
            </w:r>
          </w:p>
        </w:tc>
        <w:tc>
          <w:tcPr>
            <w:tcW w:w="8152" w:type="dxa"/>
          </w:tcPr>
          <w:p w14:paraId="7D1E1EC9" w14:textId="77777777" w:rsidR="00AF3277" w:rsidRDefault="00EE38A0">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w:t>
            </w:r>
            <w:proofErr w:type="gramStart"/>
            <w:r>
              <w:rPr>
                <w:rFonts w:eastAsia="PMingLiU"/>
                <w:lang w:val="en-US" w:eastAsia="zh-TW"/>
              </w:rPr>
              <w:t>definition</w:t>
            </w:r>
            <w:proofErr w:type="gramEnd"/>
          </w:p>
          <w:p w14:paraId="078FEF1F" w14:textId="77777777"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14:paraId="374A5361" w14:textId="77777777">
        <w:tc>
          <w:tcPr>
            <w:tcW w:w="1479" w:type="dxa"/>
          </w:tcPr>
          <w:p w14:paraId="0926B5E3" w14:textId="77777777" w:rsidR="00AF3277" w:rsidRDefault="00EE38A0">
            <w:pPr>
              <w:rPr>
                <w:rFonts w:eastAsia="PMingLiU"/>
                <w:lang w:val="en-US" w:eastAsia="zh-TW"/>
              </w:rPr>
            </w:pPr>
            <w:r>
              <w:rPr>
                <w:rFonts w:eastAsia="Malgun Gothic" w:hint="eastAsia"/>
                <w:lang w:val="en-US" w:eastAsia="ko-KR"/>
              </w:rPr>
              <w:t>LG Electronics6</w:t>
            </w:r>
          </w:p>
        </w:tc>
        <w:tc>
          <w:tcPr>
            <w:tcW w:w="8152" w:type="dxa"/>
          </w:tcPr>
          <w:p w14:paraId="2D1C71E6" w14:textId="77777777"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58CA56E9" w14:textId="77777777">
        <w:tc>
          <w:tcPr>
            <w:tcW w:w="1479" w:type="dxa"/>
          </w:tcPr>
          <w:p w14:paraId="396D8D60" w14:textId="77777777" w:rsidR="00AF3277" w:rsidRDefault="00EE38A0">
            <w:pPr>
              <w:rPr>
                <w:rFonts w:eastAsia="Malgun Gothic"/>
                <w:lang w:val="en-US" w:eastAsia="ko-KR"/>
              </w:rPr>
            </w:pPr>
            <w:r>
              <w:rPr>
                <w:rFonts w:eastAsia="PMingLiU"/>
                <w:lang w:val="en-US" w:eastAsia="zh-TW"/>
              </w:rPr>
              <w:t>Intel</w:t>
            </w:r>
          </w:p>
        </w:tc>
        <w:tc>
          <w:tcPr>
            <w:tcW w:w="8152" w:type="dxa"/>
          </w:tcPr>
          <w:p w14:paraId="3AD56D3F" w14:textId="77777777" w:rsidR="00AF3277" w:rsidRDefault="00EE38A0">
            <w:pPr>
              <w:rPr>
                <w:rFonts w:eastAsia="PMingLiU"/>
                <w:lang w:val="en-US" w:eastAsia="zh-TW"/>
              </w:rPr>
            </w:pPr>
            <w:r>
              <w:rPr>
                <w:rFonts w:eastAsia="PMingLiU"/>
                <w:lang w:val="en-US" w:eastAsia="zh-TW"/>
              </w:rPr>
              <w:t>Ok with proposal.</w:t>
            </w:r>
          </w:p>
          <w:p w14:paraId="28CCEDC5" w14:textId="77777777" w:rsidR="00AF3277" w:rsidRDefault="00EE38A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AF3277" w14:paraId="1BAACAFF" w14:textId="77777777">
        <w:tc>
          <w:tcPr>
            <w:tcW w:w="1479" w:type="dxa"/>
          </w:tcPr>
          <w:p w14:paraId="65751943" w14:textId="77777777" w:rsidR="00AF3277" w:rsidRDefault="00EE38A0">
            <w:pPr>
              <w:rPr>
                <w:rFonts w:eastAsia="PMingLiU"/>
                <w:lang w:val="en-US" w:eastAsia="zh-TW"/>
              </w:rPr>
            </w:pPr>
            <w:r>
              <w:rPr>
                <w:rFonts w:eastAsia="PMingLiU"/>
                <w:lang w:val="en-US" w:eastAsia="zh-TW"/>
              </w:rPr>
              <w:t>vivo</w:t>
            </w:r>
          </w:p>
        </w:tc>
        <w:tc>
          <w:tcPr>
            <w:tcW w:w="8152" w:type="dxa"/>
          </w:tcPr>
          <w:p w14:paraId="5856F967" w14:textId="77777777" w:rsidR="00AF3277" w:rsidRDefault="00EE38A0">
            <w:pPr>
              <w:rPr>
                <w:rFonts w:eastAsia="PMingLiU"/>
                <w:lang w:val="en-US" w:eastAsia="zh-TW"/>
              </w:rPr>
            </w:pPr>
            <w:r>
              <w:rPr>
                <w:rFonts w:eastAsia="PMingLiU"/>
                <w:lang w:val="en-US" w:eastAsia="zh-TW"/>
              </w:rPr>
              <w:t>Ok to further study</w:t>
            </w:r>
          </w:p>
        </w:tc>
      </w:tr>
      <w:tr w:rsidR="00AF3277" w14:paraId="4F9529FF" w14:textId="77777777">
        <w:tc>
          <w:tcPr>
            <w:tcW w:w="1479" w:type="dxa"/>
          </w:tcPr>
          <w:p w14:paraId="023A65AB" w14:textId="77777777" w:rsidR="00AF3277" w:rsidRDefault="00EE38A0">
            <w:pPr>
              <w:rPr>
                <w:rFonts w:eastAsia="PMingLiU"/>
                <w:lang w:val="en-US" w:eastAsia="zh-TW"/>
              </w:rPr>
            </w:pPr>
            <w:r>
              <w:rPr>
                <w:rFonts w:eastAsia="PMingLiU"/>
                <w:lang w:val="en-US" w:eastAsia="zh-TW"/>
              </w:rPr>
              <w:t>Nokia/NSB</w:t>
            </w:r>
          </w:p>
        </w:tc>
        <w:tc>
          <w:tcPr>
            <w:tcW w:w="8152" w:type="dxa"/>
          </w:tcPr>
          <w:p w14:paraId="155AFA1C" w14:textId="77777777"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5E39C55C" w14:textId="77777777" w:rsidR="00AF3277" w:rsidRDefault="00EE38A0">
            <w:pPr>
              <w:rPr>
                <w:rFonts w:eastAsia="PMingLiU"/>
                <w:lang w:val="en-US" w:eastAsia="zh-TW"/>
              </w:rPr>
            </w:pPr>
            <w:r>
              <w:rPr>
                <w:rFonts w:eastAsia="PMingLiU"/>
                <w:lang w:val="en-US" w:eastAsia="zh-TW"/>
              </w:rPr>
              <w:lastRenderedPageBreak/>
              <w:t>Using semi-persistent CSI, considering different CSIs are reported in different reporting occasions, could thus be another option to replace the aperiodic CSI if address UE complexity if that’s seen as a problem.</w:t>
            </w:r>
          </w:p>
          <w:p w14:paraId="69554C50" w14:textId="77777777" w:rsidR="00AF3277" w:rsidRDefault="00EE38A0">
            <w:pPr>
              <w:rPr>
                <w:rFonts w:eastAsia="PMingLiU"/>
                <w:lang w:val="en-US" w:eastAsia="zh-TW"/>
              </w:rPr>
            </w:pPr>
            <w:r>
              <w:rPr>
                <w:rFonts w:eastAsia="PMingLiU"/>
                <w:lang w:val="en-US" w:eastAsia="zh-TW"/>
              </w:rPr>
              <w:t xml:space="preserve">   </w:t>
            </w:r>
          </w:p>
          <w:p w14:paraId="085D7680"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497D363" w14:textId="77777777"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AF3277" w14:paraId="0F6F845F" w14:textId="77777777">
        <w:tc>
          <w:tcPr>
            <w:tcW w:w="1479" w:type="dxa"/>
          </w:tcPr>
          <w:p w14:paraId="2878FBD9" w14:textId="77777777" w:rsidR="00AF3277" w:rsidRDefault="00EE38A0">
            <w:pPr>
              <w:rPr>
                <w:rFonts w:eastAsia="宋体"/>
                <w:lang w:val="en-US" w:eastAsia="zh-TW"/>
              </w:rPr>
            </w:pPr>
            <w:r>
              <w:rPr>
                <w:rFonts w:eastAsia="宋体" w:hint="eastAsia"/>
                <w:lang w:val="en-US" w:eastAsia="zh-CN"/>
              </w:rPr>
              <w:lastRenderedPageBreak/>
              <w:t>ZTE, Sanechips6</w:t>
            </w:r>
          </w:p>
        </w:tc>
        <w:tc>
          <w:tcPr>
            <w:tcW w:w="8152" w:type="dxa"/>
          </w:tcPr>
          <w:p w14:paraId="44627000" w14:textId="77777777"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xml:space="preserve">, </w:t>
            </w:r>
            <w:proofErr w:type="gramStart"/>
            <w:r>
              <w:rPr>
                <w:rFonts w:eastAsia="宋体" w:hint="eastAsia"/>
                <w:lang w:val="en-US" w:eastAsia="ja-JP"/>
              </w:rPr>
              <w:t>e.g.</w:t>
            </w:r>
            <w:proofErr w:type="gramEnd"/>
            <w:r>
              <w:rPr>
                <w:rFonts w:eastAsia="宋体" w:hint="eastAsia"/>
                <w:lang w:val="en-US" w:eastAsia="ja-JP"/>
              </w:rPr>
              <w:t xml:space="preserve">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AF3277" w14:paraId="067D0600" w14:textId="77777777">
        <w:tc>
          <w:tcPr>
            <w:tcW w:w="1479" w:type="dxa"/>
          </w:tcPr>
          <w:p w14:paraId="4435F838"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5804FA9"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257E62F8" w14:textId="77777777">
        <w:tc>
          <w:tcPr>
            <w:tcW w:w="1479" w:type="dxa"/>
          </w:tcPr>
          <w:p w14:paraId="055BEE4B" w14:textId="77777777" w:rsidR="00AF3277" w:rsidRDefault="00EE38A0">
            <w:pPr>
              <w:rPr>
                <w:lang w:val="en-US" w:eastAsia="zh-CN"/>
              </w:rPr>
            </w:pPr>
            <w:r>
              <w:rPr>
                <w:lang w:val="en-US" w:eastAsia="zh-CN"/>
              </w:rPr>
              <w:t>CATT</w:t>
            </w:r>
          </w:p>
        </w:tc>
        <w:tc>
          <w:tcPr>
            <w:tcW w:w="8152" w:type="dxa"/>
          </w:tcPr>
          <w:p w14:paraId="32D160E1" w14:textId="77777777" w:rsidR="00AF3277" w:rsidRDefault="00EE38A0">
            <w:pPr>
              <w:rPr>
                <w:lang w:val="en-US" w:eastAsia="zh-CN"/>
              </w:rPr>
            </w:pPr>
            <w:r>
              <w:rPr>
                <w:lang w:val="en-US" w:eastAsia="zh-CN"/>
              </w:rPr>
              <w:t>No UE complexity reduction is needed.</w:t>
            </w:r>
          </w:p>
        </w:tc>
      </w:tr>
      <w:tr w:rsidR="00AF3277" w14:paraId="6C434750" w14:textId="77777777">
        <w:tc>
          <w:tcPr>
            <w:tcW w:w="1479" w:type="dxa"/>
          </w:tcPr>
          <w:p w14:paraId="7CA785A7" w14:textId="77777777" w:rsidR="00AF3277" w:rsidRDefault="00EE38A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41BF5566" w14:textId="77777777" w:rsidR="00AF3277" w:rsidRDefault="00EE38A0">
            <w:pPr>
              <w:rPr>
                <w:rFonts w:eastAsia="PMingLiU"/>
                <w:lang w:val="en-US" w:eastAsia="zh-TW"/>
              </w:rPr>
            </w:pPr>
            <w:r>
              <w:rPr>
                <w:rFonts w:eastAsia="PMingLiU"/>
                <w:lang w:val="en-US" w:eastAsia="zh-TW"/>
              </w:rPr>
              <w:t xml:space="preserve">Same comment as for P-CSI. </w:t>
            </w:r>
          </w:p>
          <w:p w14:paraId="643BFC19" w14:textId="77777777" w:rsidR="00AF3277" w:rsidRDefault="00AF3277">
            <w:pPr>
              <w:rPr>
                <w:lang w:val="en-US" w:eastAsia="zh-CN"/>
              </w:rPr>
            </w:pPr>
          </w:p>
        </w:tc>
      </w:tr>
      <w:tr w:rsidR="00AF3277" w14:paraId="50B00139" w14:textId="77777777">
        <w:tc>
          <w:tcPr>
            <w:tcW w:w="1479" w:type="dxa"/>
          </w:tcPr>
          <w:p w14:paraId="6C13A80B" w14:textId="77777777" w:rsidR="00AF3277" w:rsidRDefault="00EE38A0">
            <w:pPr>
              <w:rPr>
                <w:rFonts w:eastAsia="PMingLiU"/>
                <w:lang w:val="en-US" w:eastAsia="zh-TW"/>
              </w:rPr>
            </w:pPr>
            <w:proofErr w:type="spellStart"/>
            <w:r>
              <w:rPr>
                <w:rFonts w:eastAsia="PMingLiU"/>
                <w:lang w:val="en-US" w:eastAsia="zh-TW"/>
              </w:rPr>
              <w:t>InterDigital</w:t>
            </w:r>
            <w:proofErr w:type="spellEnd"/>
          </w:p>
        </w:tc>
        <w:tc>
          <w:tcPr>
            <w:tcW w:w="8152" w:type="dxa"/>
          </w:tcPr>
          <w:p w14:paraId="4922A20F" w14:textId="77777777" w:rsidR="00AF3277" w:rsidRDefault="00EE38A0">
            <w:pPr>
              <w:rPr>
                <w:rFonts w:eastAsia="PMingLiU"/>
                <w:lang w:val="en-US" w:eastAsia="zh-TW"/>
              </w:rPr>
            </w:pPr>
            <w:r>
              <w:rPr>
                <w:rFonts w:eastAsia="PMingLiU"/>
                <w:lang w:val="en-US" w:eastAsia="zh-TW"/>
              </w:rPr>
              <w:t>Ok with proposal</w:t>
            </w:r>
          </w:p>
        </w:tc>
      </w:tr>
      <w:tr w:rsidR="00AF3277" w14:paraId="431F11C3" w14:textId="77777777">
        <w:tc>
          <w:tcPr>
            <w:tcW w:w="1479" w:type="dxa"/>
          </w:tcPr>
          <w:p w14:paraId="0B2BD781" w14:textId="77777777" w:rsidR="00AF3277" w:rsidRDefault="00EE38A0">
            <w:pPr>
              <w:rPr>
                <w:rFonts w:eastAsia="PMingLiU"/>
                <w:lang w:val="en-US" w:eastAsia="zh-TW"/>
              </w:rPr>
            </w:pPr>
            <w:r>
              <w:rPr>
                <w:lang w:val="en-US" w:eastAsia="zh-CN"/>
              </w:rPr>
              <w:t>Qualcomm4</w:t>
            </w:r>
          </w:p>
        </w:tc>
        <w:tc>
          <w:tcPr>
            <w:tcW w:w="8152" w:type="dxa"/>
          </w:tcPr>
          <w:p w14:paraId="2BF723A4" w14:textId="77777777" w:rsidR="00AF3277" w:rsidRDefault="00EE38A0">
            <w:pPr>
              <w:rPr>
                <w:rFonts w:eastAsia="PMingLiU"/>
                <w:lang w:val="en-US" w:eastAsia="zh-TW"/>
              </w:rPr>
            </w:pPr>
            <w:r>
              <w:rPr>
                <w:lang w:val="en-US" w:eastAsia="zh-CN"/>
              </w:rPr>
              <w:t>Similar view as being expressed in FL4-sp-Q2</w:t>
            </w:r>
          </w:p>
        </w:tc>
      </w:tr>
      <w:tr w:rsidR="00AF3277" w14:paraId="4D338733" w14:textId="77777777">
        <w:tc>
          <w:tcPr>
            <w:tcW w:w="1479" w:type="dxa"/>
          </w:tcPr>
          <w:p w14:paraId="19F92EBF" w14:textId="77777777" w:rsidR="00AF3277" w:rsidRDefault="00EE38A0">
            <w:pPr>
              <w:rPr>
                <w:lang w:val="en-US" w:eastAsia="zh-CN"/>
              </w:rPr>
            </w:pPr>
            <w:r>
              <w:rPr>
                <w:rFonts w:eastAsia="PMingLiU"/>
                <w:lang w:val="en-US" w:eastAsia="zh-TW"/>
              </w:rPr>
              <w:t>Samsung4</w:t>
            </w:r>
          </w:p>
        </w:tc>
        <w:tc>
          <w:tcPr>
            <w:tcW w:w="8152" w:type="dxa"/>
          </w:tcPr>
          <w:p w14:paraId="0783251D" w14:textId="77777777" w:rsidR="00AF3277" w:rsidRDefault="00EE38A0">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14:paraId="7FDCA03B" w14:textId="77777777">
        <w:tc>
          <w:tcPr>
            <w:tcW w:w="1479" w:type="dxa"/>
          </w:tcPr>
          <w:p w14:paraId="4CD69C2C" w14:textId="77777777" w:rsidR="00AF3277" w:rsidRDefault="00EE38A0">
            <w:pPr>
              <w:rPr>
                <w:rFonts w:eastAsia="PMingLiU"/>
                <w:lang w:val="en-US" w:eastAsia="zh-TW"/>
              </w:rPr>
            </w:pPr>
            <w:r>
              <w:rPr>
                <w:rFonts w:eastAsia="Yu Mincho"/>
                <w:lang w:val="en-US" w:eastAsia="ja-JP"/>
              </w:rPr>
              <w:t>Fujitsu6</w:t>
            </w:r>
          </w:p>
        </w:tc>
        <w:tc>
          <w:tcPr>
            <w:tcW w:w="8152" w:type="dxa"/>
          </w:tcPr>
          <w:p w14:paraId="60322C5C" w14:textId="77777777" w:rsidR="00AF3277" w:rsidRDefault="00EE38A0">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14:paraId="4504A26A" w14:textId="77777777">
        <w:tc>
          <w:tcPr>
            <w:tcW w:w="1479" w:type="dxa"/>
          </w:tcPr>
          <w:p w14:paraId="4DFBFD54" w14:textId="77777777" w:rsidR="00AF3277" w:rsidRDefault="00EE38A0">
            <w:pPr>
              <w:rPr>
                <w:rFonts w:eastAsia="Yu Mincho"/>
                <w:lang w:val="en-US" w:eastAsia="ja-JP"/>
              </w:rPr>
            </w:pPr>
            <w:r>
              <w:rPr>
                <w:lang w:val="en-US" w:eastAsia="zh-CN"/>
              </w:rPr>
              <w:t>Ericsson 6</w:t>
            </w:r>
          </w:p>
        </w:tc>
        <w:tc>
          <w:tcPr>
            <w:tcW w:w="8152" w:type="dxa"/>
          </w:tcPr>
          <w:p w14:paraId="57327022"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AF3277" w14:paraId="52429F2A" w14:textId="77777777">
        <w:tc>
          <w:tcPr>
            <w:tcW w:w="1479" w:type="dxa"/>
          </w:tcPr>
          <w:p w14:paraId="5DD7A315"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985005" w14:textId="77777777"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14:paraId="6DC1EF7E" w14:textId="77777777">
        <w:tc>
          <w:tcPr>
            <w:tcW w:w="1479" w:type="dxa"/>
          </w:tcPr>
          <w:p w14:paraId="60E0F5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142E117"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31FE3E7" w14:textId="77777777">
        <w:tc>
          <w:tcPr>
            <w:tcW w:w="1479" w:type="dxa"/>
          </w:tcPr>
          <w:p w14:paraId="440DA132"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59EDCEB5" w14:textId="77777777"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14:paraId="480BF085" w14:textId="77777777">
        <w:tc>
          <w:tcPr>
            <w:tcW w:w="1479" w:type="dxa"/>
          </w:tcPr>
          <w:p w14:paraId="4976C8D8"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D03DB96" w14:textId="77777777" w:rsidR="00AF3277" w:rsidRDefault="00EE38A0">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0D16EEDE" w14:textId="77777777" w:rsidR="00AF3277" w:rsidRDefault="00AF3277">
      <w:pPr>
        <w:rPr>
          <w:lang w:val="en-US"/>
        </w:rPr>
      </w:pPr>
    </w:p>
    <w:p w14:paraId="43D6783D" w14:textId="77777777" w:rsidR="00AF3277" w:rsidRDefault="00EE38A0">
      <w:pPr>
        <w:outlineLvl w:val="1"/>
        <w:rPr>
          <w:b/>
        </w:rPr>
      </w:pPr>
      <w:r>
        <w:rPr>
          <w:b/>
        </w:rPr>
        <w:t>*</w:t>
      </w:r>
      <w:r>
        <w:rPr>
          <w:rFonts w:hint="eastAsia"/>
          <w:b/>
        </w:rPr>
        <w:t>W</w:t>
      </w:r>
      <w:r>
        <w:rPr>
          <w:b/>
        </w:rPr>
        <w:t>eek 2 end*</w:t>
      </w:r>
    </w:p>
    <w:p w14:paraId="15CFA1D7" w14:textId="77777777" w:rsidR="00AF3277" w:rsidRDefault="00AF3277">
      <w:pPr>
        <w:rPr>
          <w:b/>
        </w:rPr>
      </w:pPr>
    </w:p>
    <w:p w14:paraId="59807B3D" w14:textId="77777777" w:rsidR="00AF3277" w:rsidRDefault="00AF3277">
      <w:pPr>
        <w:rPr>
          <w:b/>
        </w:rPr>
      </w:pPr>
    </w:p>
    <w:p w14:paraId="3104AD9A" w14:textId="77777777" w:rsidR="00AF3277" w:rsidRDefault="00EE38A0">
      <w:pPr>
        <w:outlineLvl w:val="2"/>
        <w:rPr>
          <w:b/>
        </w:rPr>
      </w:pPr>
      <w:r>
        <w:rPr>
          <w:b/>
        </w:rPr>
        <w:t>FL summary part 2</w:t>
      </w:r>
    </w:p>
    <w:p w14:paraId="1B84A9A4" w14:textId="77777777"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4B6CB100" w14:textId="77777777" w:rsidR="00AF3277" w:rsidRDefault="00EE38A0">
      <w:pPr>
        <w:pStyle w:val="affff4"/>
        <w:numPr>
          <w:ilvl w:val="0"/>
          <w:numId w:val="21"/>
        </w:numPr>
      </w:pPr>
      <w:r>
        <w:t>CRI: considered enhancement may be possible, by Huawei/</w:t>
      </w:r>
      <w:proofErr w:type="spellStart"/>
      <w:r>
        <w:t>HiSi</w:t>
      </w:r>
      <w:proofErr w:type="spellEnd"/>
      <w:r>
        <w:t>, Google.</w:t>
      </w:r>
    </w:p>
    <w:p w14:paraId="23CF1E39" w14:textId="77777777" w:rsidR="00AF3277" w:rsidRDefault="00EE38A0">
      <w:pPr>
        <w:pStyle w:val="affff4"/>
        <w:numPr>
          <w:ilvl w:val="0"/>
          <w:numId w:val="21"/>
        </w:numPr>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5BC746A6" w14:textId="77777777" w:rsidR="00AF3277" w:rsidRDefault="00EE38A0">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06EE3543" w14:textId="77777777" w:rsidR="00AF3277" w:rsidRDefault="00EE38A0">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7B7DEE7A" w14:textId="77777777" w:rsidR="00AF3277" w:rsidRDefault="00EE38A0">
      <w:pPr>
        <w:pStyle w:val="affff4"/>
        <w:numPr>
          <w:ilvl w:val="0"/>
          <w:numId w:val="21"/>
        </w:numPr>
      </w:pPr>
      <w:r>
        <w:t xml:space="preserve">L1-RSRP: considered enhancement may be possible, by </w:t>
      </w:r>
      <w:proofErr w:type="gramStart"/>
      <w:r>
        <w:t>Samsung</w:t>
      </w:r>
      <w:proofErr w:type="gramEnd"/>
    </w:p>
    <w:p w14:paraId="2932C5CB" w14:textId="77777777" w:rsidR="00AF3277" w:rsidRDefault="00EE38A0">
      <w:pPr>
        <w:pStyle w:val="affff4"/>
        <w:numPr>
          <w:ilvl w:val="0"/>
          <w:numId w:val="21"/>
        </w:numPr>
      </w:pPr>
      <w:r>
        <w:t>General: Docomo (by reporting once for shared content, joint coded field, or difference part only)</w:t>
      </w:r>
    </w:p>
    <w:p w14:paraId="1BDABFCF" w14:textId="77777777" w:rsidR="00AF3277" w:rsidRDefault="00EE38A0">
      <w:r>
        <w:t xml:space="preserve">As consequence, the potential impact would be on UCI format, CSI computational requirements. </w:t>
      </w:r>
    </w:p>
    <w:p w14:paraId="31FD317B" w14:textId="77777777"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6007E2" w14:textId="77777777" w:rsidR="00AF3277" w:rsidRDefault="00EE38A0">
      <w:pPr>
        <w:spacing w:after="60"/>
        <w:outlineLvl w:val="2"/>
        <w:rPr>
          <w:b/>
        </w:rPr>
      </w:pPr>
      <w:bookmarkStart w:id="9" w:name="_Hlk132709425"/>
      <w:r>
        <w:rPr>
          <w:b/>
        </w:rPr>
        <w:t>P4</w:t>
      </w:r>
    </w:p>
    <w:p w14:paraId="541B5EE3" w14:textId="77777777" w:rsidR="00AF3277" w:rsidRDefault="00EE38A0">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391418FC" w14:textId="77777777" w:rsidR="00AF3277" w:rsidRDefault="00EE38A0">
      <w:pPr>
        <w:pStyle w:val="affff4"/>
        <w:numPr>
          <w:ilvl w:val="0"/>
          <w:numId w:val="18"/>
        </w:numPr>
        <w:spacing w:after="60"/>
        <w:ind w:left="641" w:hanging="357"/>
        <w:rPr>
          <w:b/>
        </w:rPr>
      </w:pPr>
      <w:r>
        <w:rPr>
          <w:b/>
        </w:rPr>
        <w:t>Enhancement for report of CRI/RI/PMI/CQI/L1-RSRP</w:t>
      </w:r>
    </w:p>
    <w:p w14:paraId="530F525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0DD5ADF1"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7EB916"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D8F6638" w14:textId="77777777" w:rsidR="00AF3277" w:rsidRDefault="00EE38A0">
      <w:pPr>
        <w:pStyle w:val="affff4"/>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AF3277" w14:paraId="47D4C852" w14:textId="77777777">
        <w:trPr>
          <w:trHeight w:val="261"/>
        </w:trPr>
        <w:tc>
          <w:tcPr>
            <w:tcW w:w="1479" w:type="dxa"/>
            <w:shd w:val="clear" w:color="auto" w:fill="C5E0B3" w:themeFill="accent6" w:themeFillTint="66"/>
          </w:tcPr>
          <w:bookmarkEnd w:id="9"/>
          <w:p w14:paraId="31515B6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92BFEA5" w14:textId="77777777" w:rsidR="00AF3277" w:rsidRDefault="00EE38A0">
            <w:pPr>
              <w:rPr>
                <w:b/>
                <w:bCs/>
                <w:lang w:val="en-US"/>
              </w:rPr>
            </w:pPr>
            <w:r>
              <w:rPr>
                <w:b/>
                <w:bCs/>
                <w:lang w:val="en-US"/>
              </w:rPr>
              <w:t>Comments</w:t>
            </w:r>
          </w:p>
        </w:tc>
      </w:tr>
      <w:tr w:rsidR="00AF3277" w14:paraId="66DCBD43" w14:textId="77777777">
        <w:tc>
          <w:tcPr>
            <w:tcW w:w="1479" w:type="dxa"/>
          </w:tcPr>
          <w:p w14:paraId="4915DD76" w14:textId="77777777" w:rsidR="00AF3277" w:rsidRDefault="00EE38A0">
            <w:pPr>
              <w:rPr>
                <w:rFonts w:eastAsia="PMingLiU"/>
                <w:lang w:val="en-US" w:eastAsia="zh-TW"/>
              </w:rPr>
            </w:pPr>
            <w:r>
              <w:rPr>
                <w:rFonts w:eastAsia="PMingLiU"/>
                <w:lang w:val="en-US" w:eastAsia="zh-TW"/>
              </w:rPr>
              <w:t>Lenovo</w:t>
            </w:r>
          </w:p>
        </w:tc>
        <w:tc>
          <w:tcPr>
            <w:tcW w:w="8152" w:type="dxa"/>
          </w:tcPr>
          <w:p w14:paraId="66DDD261" w14:textId="77777777"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14:paraId="1F93E8CA" w14:textId="77777777">
        <w:tc>
          <w:tcPr>
            <w:tcW w:w="1479" w:type="dxa"/>
          </w:tcPr>
          <w:p w14:paraId="3D558E01" w14:textId="77777777" w:rsidR="00AF3277" w:rsidRDefault="00EE38A0">
            <w:pPr>
              <w:rPr>
                <w:rFonts w:eastAsia="PMingLiU"/>
                <w:lang w:val="en-US" w:eastAsia="zh-TW"/>
              </w:rPr>
            </w:pPr>
            <w:r>
              <w:rPr>
                <w:rFonts w:eastAsia="PMingLiU"/>
                <w:lang w:val="en-US" w:eastAsia="zh-TW"/>
              </w:rPr>
              <w:t>vivo</w:t>
            </w:r>
          </w:p>
        </w:tc>
        <w:tc>
          <w:tcPr>
            <w:tcW w:w="8152" w:type="dxa"/>
          </w:tcPr>
          <w:p w14:paraId="16358DF7" w14:textId="77777777" w:rsidR="00AF3277" w:rsidRDefault="00EE38A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14:paraId="1550C454" w14:textId="77777777">
        <w:tc>
          <w:tcPr>
            <w:tcW w:w="1479" w:type="dxa"/>
          </w:tcPr>
          <w:p w14:paraId="08565FB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74A3544F" w14:textId="77777777" w:rsidR="00AF3277" w:rsidRDefault="00EE38A0">
            <w:pPr>
              <w:rPr>
                <w:lang w:val="en-US" w:eastAsia="zh-CN"/>
              </w:rPr>
            </w:pPr>
            <w:r>
              <w:rPr>
                <w:rFonts w:hint="eastAsia"/>
                <w:lang w:val="en-US" w:eastAsia="zh-CN"/>
              </w:rPr>
              <w:t>W</w:t>
            </w:r>
            <w:r>
              <w:rPr>
                <w:lang w:val="en-US" w:eastAsia="zh-CN"/>
              </w:rPr>
              <w:t xml:space="preserve">e support the proposal with following update. </w:t>
            </w:r>
          </w:p>
          <w:p w14:paraId="38E65090" w14:textId="77777777" w:rsidR="00AF3277" w:rsidRDefault="00AF3277">
            <w:pPr>
              <w:rPr>
                <w:lang w:val="en-US" w:eastAsia="zh-CN"/>
              </w:rPr>
            </w:pPr>
          </w:p>
          <w:p w14:paraId="76AD7382" w14:textId="77777777" w:rsidR="00AF3277" w:rsidRDefault="00EE38A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w:t>
            </w:r>
            <w:proofErr w:type="gramStart"/>
            <w:r>
              <w:rPr>
                <w:b/>
                <w:lang w:val="en-US"/>
              </w:rPr>
              <w:t>aspects</w:t>
            </w:r>
            <w:proofErr w:type="gramEnd"/>
          </w:p>
          <w:p w14:paraId="77354233" w14:textId="77777777" w:rsidR="00AF3277" w:rsidRDefault="00EE38A0">
            <w:pPr>
              <w:pStyle w:val="affff4"/>
              <w:numPr>
                <w:ilvl w:val="0"/>
                <w:numId w:val="18"/>
              </w:numPr>
              <w:spacing w:after="60"/>
              <w:ind w:left="641" w:hanging="357"/>
              <w:rPr>
                <w:b/>
              </w:rPr>
            </w:pPr>
            <w:r>
              <w:rPr>
                <w:b/>
              </w:rPr>
              <w:t>Enhancement for report of CRI/RI/PMI/CQI/L1-RSRP</w:t>
            </w:r>
          </w:p>
          <w:p w14:paraId="5139A80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BEFADA5"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4E56703"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FADB04A" w14:textId="77777777" w:rsidR="00AF3277" w:rsidRDefault="00EE38A0">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AF3277" w14:paraId="72D26A5D" w14:textId="77777777">
        <w:tc>
          <w:tcPr>
            <w:tcW w:w="1479" w:type="dxa"/>
          </w:tcPr>
          <w:p w14:paraId="56887BE4" w14:textId="77777777" w:rsidR="00AF3277" w:rsidRDefault="00EE38A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4D05CE91" w14:textId="77777777"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6BB3CFC5" w14:textId="77777777">
        <w:tc>
          <w:tcPr>
            <w:tcW w:w="1479" w:type="dxa"/>
          </w:tcPr>
          <w:p w14:paraId="0D475BE3" w14:textId="77777777" w:rsidR="00AF3277" w:rsidRDefault="00EE38A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059CCEBD" w14:textId="77777777"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14:paraId="69580EC5" w14:textId="77777777">
        <w:tc>
          <w:tcPr>
            <w:tcW w:w="1479" w:type="dxa"/>
          </w:tcPr>
          <w:p w14:paraId="6C36B1B9"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094CFB79" w14:textId="77777777"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14:paraId="4AFC45D3" w14:textId="77777777">
        <w:tc>
          <w:tcPr>
            <w:tcW w:w="1479" w:type="dxa"/>
          </w:tcPr>
          <w:p w14:paraId="723B9625"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72FC0FEF" w14:textId="77777777"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14:paraId="26672A79" w14:textId="77777777">
        <w:tc>
          <w:tcPr>
            <w:tcW w:w="1479" w:type="dxa"/>
          </w:tcPr>
          <w:p w14:paraId="4B0F8F30" w14:textId="77777777" w:rsidR="00AF3277" w:rsidRDefault="00EE38A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EF4EE9E" w14:textId="77777777" w:rsidR="00AF3277" w:rsidRDefault="00EE38A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572F67F" w14:textId="77777777" w:rsidR="00AF3277" w:rsidRDefault="00EE38A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AF3277" w14:paraId="59B9EE57" w14:textId="77777777">
        <w:tc>
          <w:tcPr>
            <w:tcW w:w="1479" w:type="dxa"/>
          </w:tcPr>
          <w:p w14:paraId="5ED5309B" w14:textId="77777777" w:rsidR="00AF3277" w:rsidRDefault="00EE38A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33B6A38B" w14:textId="77777777" w:rsidR="00AF3277" w:rsidRDefault="00EE38A0">
            <w:pPr>
              <w:spacing w:after="60"/>
              <w:rPr>
                <w:bCs/>
                <w:lang w:val="en-US"/>
              </w:rPr>
            </w:pPr>
            <w:r>
              <w:rPr>
                <w:bCs/>
                <w:lang w:val="en-US"/>
              </w:rPr>
              <w:t>We agree with the proposal. However, we have the following proposals:</w:t>
            </w:r>
          </w:p>
          <w:p w14:paraId="00ACE14B" w14:textId="77777777" w:rsidR="00AF3277" w:rsidRDefault="00EE38A0">
            <w:pPr>
              <w:pStyle w:val="affff4"/>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034BACE7" w14:textId="77777777" w:rsidR="00AF3277" w:rsidRDefault="00EE38A0">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934C54E" w14:textId="77777777" w:rsidR="00AF3277" w:rsidRDefault="00EE38A0">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488206D4" w14:textId="77777777" w:rsidR="00AF3277" w:rsidRDefault="00AF3277">
            <w:pPr>
              <w:spacing w:after="60"/>
              <w:rPr>
                <w:bCs/>
                <w:lang w:val="en-US"/>
              </w:rPr>
            </w:pPr>
          </w:p>
          <w:p w14:paraId="3F4CDB23" w14:textId="77777777" w:rsidR="00AF3277" w:rsidRDefault="00AF3277">
            <w:pPr>
              <w:spacing w:after="60"/>
              <w:rPr>
                <w:bCs/>
                <w:lang w:val="en-US"/>
              </w:rPr>
            </w:pPr>
          </w:p>
          <w:p w14:paraId="027FB293" w14:textId="77777777" w:rsidR="00AF3277" w:rsidRDefault="00EE38A0">
            <w:pPr>
              <w:spacing w:after="60"/>
              <w:rPr>
                <w:bCs/>
                <w:lang w:val="en-US"/>
              </w:rPr>
            </w:pPr>
            <w:r>
              <w:rPr>
                <w:bCs/>
                <w:lang w:val="en-US"/>
              </w:rPr>
              <w:t xml:space="preserve">Hence, we propose the following modifications: </w:t>
            </w:r>
          </w:p>
          <w:p w14:paraId="77F2513E" w14:textId="77777777" w:rsidR="00AF3277" w:rsidRDefault="00AF3277">
            <w:pPr>
              <w:spacing w:after="60"/>
              <w:rPr>
                <w:b/>
                <w:lang w:val="en-US"/>
              </w:rPr>
            </w:pPr>
          </w:p>
          <w:p w14:paraId="2623BF4C" w14:textId="77777777"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446E9642" w14:textId="77777777"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873F09"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8A2D0A" w14:textId="77777777"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EE9A44" w14:textId="77777777"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BA12768" w14:textId="77777777" w:rsidR="00AF3277" w:rsidRDefault="00EE38A0">
            <w:pPr>
              <w:pStyle w:val="affff4"/>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40716845" w14:textId="77777777" w:rsidR="00AF3277" w:rsidRDefault="00AF3277">
            <w:pPr>
              <w:rPr>
                <w:rFonts w:eastAsia="Yu Mincho"/>
                <w:lang w:val="en-US" w:eastAsia="ja-JP"/>
              </w:rPr>
            </w:pPr>
          </w:p>
        </w:tc>
      </w:tr>
      <w:tr w:rsidR="00AF3277" w14:paraId="31A1DECC" w14:textId="77777777">
        <w:tc>
          <w:tcPr>
            <w:tcW w:w="1479" w:type="dxa"/>
          </w:tcPr>
          <w:p w14:paraId="4CF96030" w14:textId="77777777" w:rsidR="00AF3277" w:rsidRDefault="00EE38A0">
            <w:pPr>
              <w:rPr>
                <w:lang w:val="en-US" w:eastAsia="zh-CN"/>
              </w:rPr>
            </w:pPr>
            <w:r>
              <w:rPr>
                <w:rFonts w:eastAsia="PMingLiU"/>
                <w:lang w:val="en-US" w:eastAsia="zh-TW"/>
              </w:rPr>
              <w:t>Nokia/NSB</w:t>
            </w:r>
          </w:p>
        </w:tc>
        <w:tc>
          <w:tcPr>
            <w:tcW w:w="8152" w:type="dxa"/>
          </w:tcPr>
          <w:p w14:paraId="15EBF073" w14:textId="77777777"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7742B8B" w14:textId="77777777" w:rsidR="00AF3277" w:rsidRDefault="00EE38A0">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5EB73D13"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36AEE9FB"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6F53011F" w14:textId="77777777"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5E5EF247" w14:textId="77777777"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817CE9" w14:textId="77777777" w:rsidR="00AF3277" w:rsidRDefault="00AF3277">
            <w:pPr>
              <w:spacing w:after="60"/>
              <w:rPr>
                <w:bCs/>
                <w:lang w:val="en-US"/>
              </w:rPr>
            </w:pPr>
          </w:p>
        </w:tc>
      </w:tr>
      <w:tr w:rsidR="00AF3277" w14:paraId="266AB7D1" w14:textId="77777777">
        <w:tc>
          <w:tcPr>
            <w:tcW w:w="1479" w:type="dxa"/>
          </w:tcPr>
          <w:p w14:paraId="29ECFE2B" w14:textId="77777777" w:rsidR="00AF3277" w:rsidRDefault="00EE38A0">
            <w:pPr>
              <w:rPr>
                <w:rFonts w:eastAsia="PMingLiU"/>
                <w:lang w:val="en-US" w:eastAsia="zh-TW"/>
              </w:rPr>
            </w:pPr>
            <w:r>
              <w:rPr>
                <w:lang w:val="en-US" w:eastAsia="zh-CN"/>
              </w:rPr>
              <w:lastRenderedPageBreak/>
              <w:t>MediaTek</w:t>
            </w:r>
          </w:p>
        </w:tc>
        <w:tc>
          <w:tcPr>
            <w:tcW w:w="8152" w:type="dxa"/>
          </w:tcPr>
          <w:p w14:paraId="03DF8B18" w14:textId="77777777" w:rsidR="00AF3277" w:rsidRDefault="00EE38A0">
            <w:pPr>
              <w:rPr>
                <w:lang w:val="en-US" w:eastAsia="zh-CN"/>
              </w:rPr>
            </w:pPr>
            <w:r>
              <w:rPr>
                <w:lang w:val="en-US" w:eastAsia="zh-CN"/>
              </w:rPr>
              <w:t>Support.</w:t>
            </w:r>
          </w:p>
          <w:p w14:paraId="31E7D888" w14:textId="77777777" w:rsidR="00AF3277" w:rsidRDefault="00EE38A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AF3277" w14:paraId="6C681032" w14:textId="77777777">
        <w:tc>
          <w:tcPr>
            <w:tcW w:w="1479" w:type="dxa"/>
          </w:tcPr>
          <w:p w14:paraId="671AA1A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3B907AC" w14:textId="77777777"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14:paraId="458E82E5" w14:textId="77777777">
        <w:tc>
          <w:tcPr>
            <w:tcW w:w="1479" w:type="dxa"/>
          </w:tcPr>
          <w:p w14:paraId="6F424FA3" w14:textId="77777777" w:rsidR="00AF3277" w:rsidRDefault="00EE38A0">
            <w:pPr>
              <w:rPr>
                <w:lang w:eastAsia="zh-CN"/>
              </w:rPr>
            </w:pPr>
            <w:r>
              <w:rPr>
                <w:rFonts w:hint="eastAsia"/>
                <w:lang w:eastAsia="zh-CN"/>
              </w:rPr>
              <w:t>C</w:t>
            </w:r>
            <w:r>
              <w:rPr>
                <w:lang w:eastAsia="zh-CN"/>
              </w:rPr>
              <w:t>MCC</w:t>
            </w:r>
          </w:p>
        </w:tc>
        <w:tc>
          <w:tcPr>
            <w:tcW w:w="8152" w:type="dxa"/>
          </w:tcPr>
          <w:p w14:paraId="5DF61B9F" w14:textId="77777777" w:rsidR="00AF3277" w:rsidRDefault="00EE38A0">
            <w:pPr>
              <w:rPr>
                <w:lang w:val="en-US" w:eastAsia="zh-CN"/>
              </w:rPr>
            </w:pPr>
            <w:r>
              <w:rPr>
                <w:lang w:val="en-US" w:eastAsia="zh-CN"/>
              </w:rPr>
              <w:t>Fine with the proposal.</w:t>
            </w:r>
          </w:p>
        </w:tc>
      </w:tr>
      <w:tr w:rsidR="00AF3277" w14:paraId="03464BA5" w14:textId="77777777">
        <w:tc>
          <w:tcPr>
            <w:tcW w:w="1479" w:type="dxa"/>
          </w:tcPr>
          <w:p w14:paraId="074066C2" w14:textId="77777777" w:rsidR="00AF3277" w:rsidRDefault="00EE38A0">
            <w:pPr>
              <w:rPr>
                <w:lang w:eastAsia="zh-CN"/>
              </w:rPr>
            </w:pPr>
            <w:r>
              <w:rPr>
                <w:lang w:val="en-US" w:eastAsia="zh-CN"/>
              </w:rPr>
              <w:t>Samsung</w:t>
            </w:r>
          </w:p>
        </w:tc>
        <w:tc>
          <w:tcPr>
            <w:tcW w:w="8152" w:type="dxa"/>
          </w:tcPr>
          <w:p w14:paraId="4CB2D29A" w14:textId="77777777"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14:paraId="12CB7744" w14:textId="77777777">
        <w:tc>
          <w:tcPr>
            <w:tcW w:w="1479" w:type="dxa"/>
          </w:tcPr>
          <w:p w14:paraId="3AD0A96C" w14:textId="77777777" w:rsidR="00AF3277" w:rsidRDefault="00EE38A0">
            <w:pPr>
              <w:rPr>
                <w:lang w:val="en-US" w:eastAsia="zh-CN"/>
              </w:rPr>
            </w:pPr>
            <w:proofErr w:type="spellStart"/>
            <w:r>
              <w:rPr>
                <w:lang w:val="en-US" w:eastAsia="zh-CN"/>
              </w:rPr>
              <w:t>InterDigital</w:t>
            </w:r>
            <w:proofErr w:type="spellEnd"/>
          </w:p>
        </w:tc>
        <w:tc>
          <w:tcPr>
            <w:tcW w:w="8152" w:type="dxa"/>
          </w:tcPr>
          <w:p w14:paraId="72005BB7" w14:textId="77777777"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14:paraId="0F6DE20F" w14:textId="77777777">
        <w:tc>
          <w:tcPr>
            <w:tcW w:w="1479" w:type="dxa"/>
          </w:tcPr>
          <w:p w14:paraId="22AB21E1" w14:textId="77777777" w:rsidR="00AF3277" w:rsidRDefault="00EE38A0">
            <w:pPr>
              <w:rPr>
                <w:lang w:val="en-US" w:eastAsia="zh-CN"/>
              </w:rPr>
            </w:pPr>
            <w:r>
              <w:rPr>
                <w:rFonts w:eastAsia="PMingLiU"/>
                <w:lang w:eastAsia="zh-TW"/>
              </w:rPr>
              <w:t>Panasonic</w:t>
            </w:r>
          </w:p>
        </w:tc>
        <w:tc>
          <w:tcPr>
            <w:tcW w:w="8152" w:type="dxa"/>
          </w:tcPr>
          <w:p w14:paraId="1A3F74BB" w14:textId="77777777" w:rsidR="00AF3277" w:rsidRDefault="00EE38A0">
            <w:pPr>
              <w:rPr>
                <w:lang w:val="en-US" w:eastAsia="zh-CN"/>
              </w:rPr>
            </w:pPr>
            <w:r>
              <w:rPr>
                <w:rFonts w:eastAsia="PMingLiU"/>
                <w:lang w:val="en-US" w:eastAsia="zh-TW"/>
              </w:rPr>
              <w:t>Same Comment with that to P3.</w:t>
            </w:r>
          </w:p>
        </w:tc>
      </w:tr>
      <w:tr w:rsidR="00AF3277" w14:paraId="4C3753E5" w14:textId="77777777">
        <w:tc>
          <w:tcPr>
            <w:tcW w:w="1479" w:type="dxa"/>
          </w:tcPr>
          <w:p w14:paraId="05860ECD" w14:textId="77777777" w:rsidR="00AF3277" w:rsidRDefault="00EE38A0">
            <w:pPr>
              <w:rPr>
                <w:rFonts w:eastAsia="PMingLiU"/>
                <w:lang w:eastAsia="zh-TW"/>
              </w:rPr>
            </w:pPr>
            <w:r>
              <w:rPr>
                <w:rFonts w:eastAsia="PMingLiU"/>
                <w:lang w:val="en-US" w:eastAsia="zh-TW"/>
              </w:rPr>
              <w:t>Ericsson</w:t>
            </w:r>
          </w:p>
        </w:tc>
        <w:tc>
          <w:tcPr>
            <w:tcW w:w="8152" w:type="dxa"/>
          </w:tcPr>
          <w:p w14:paraId="02F28E8A" w14:textId="77777777"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E530339" w14:textId="77777777" w:rsidR="00AF3277" w:rsidRDefault="00EE38A0">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41AF794D" w14:textId="77777777"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14:paraId="03CD566B" w14:textId="77777777" w:rsidR="00AF3277" w:rsidRDefault="00EE38A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7778F95F" w14:textId="77777777"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039BAF" w14:textId="77777777" w:rsidR="00AF3277" w:rsidRDefault="00EE38A0">
            <w:pPr>
              <w:rPr>
                <w:rFonts w:eastAsia="PMingLiU"/>
                <w:lang w:val="en-US" w:eastAsia="zh-TW"/>
              </w:rPr>
            </w:pPr>
            <w:r>
              <w:rPr>
                <w:rFonts w:eastAsia="PMingLiU"/>
                <w:lang w:val="en-US" w:eastAsia="zh-TW"/>
              </w:rPr>
              <w:t>Suggested updates below.</w:t>
            </w:r>
          </w:p>
          <w:p w14:paraId="6078713F" w14:textId="77777777" w:rsidR="00AF3277" w:rsidRDefault="00AF3277">
            <w:pPr>
              <w:rPr>
                <w:rFonts w:eastAsia="PMingLiU"/>
                <w:lang w:val="en-US" w:eastAsia="zh-TW"/>
              </w:rPr>
            </w:pPr>
          </w:p>
          <w:p w14:paraId="079D74A7" w14:textId="77777777" w:rsidR="00AF3277" w:rsidRDefault="00EE38A0">
            <w:pPr>
              <w:spacing w:after="60"/>
              <w:outlineLvl w:val="2"/>
              <w:rPr>
                <w:b/>
                <w:bCs/>
              </w:rPr>
            </w:pPr>
            <w:r>
              <w:rPr>
                <w:b/>
                <w:bCs/>
              </w:rPr>
              <w:t>P4</w:t>
            </w:r>
          </w:p>
          <w:p w14:paraId="3E90DA53" w14:textId="77777777"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561469B5" w14:textId="77777777"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8283080"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68D97FFB" w14:textId="77777777"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0FA615" w14:textId="77777777" w:rsidR="00AF3277" w:rsidRDefault="00EE38A0">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22637508" w14:textId="77777777"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C8D820E" w14:textId="77777777" w:rsidR="00AF3277" w:rsidRDefault="00EE38A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3BC33E3C" w14:textId="77777777" w:rsidR="00AF3277" w:rsidRDefault="00AF3277">
            <w:pPr>
              <w:rPr>
                <w:rFonts w:eastAsia="PMingLiU"/>
                <w:lang w:val="en-US" w:eastAsia="zh-TW"/>
              </w:rPr>
            </w:pPr>
          </w:p>
        </w:tc>
      </w:tr>
      <w:tr w:rsidR="00AF3277" w14:paraId="3901AD6D" w14:textId="77777777">
        <w:tc>
          <w:tcPr>
            <w:tcW w:w="1479" w:type="dxa"/>
          </w:tcPr>
          <w:p w14:paraId="019A58B4" w14:textId="77777777" w:rsidR="00AF3277" w:rsidRDefault="00EE38A0">
            <w:pPr>
              <w:rPr>
                <w:rFonts w:eastAsia="PMingLiU"/>
                <w:lang w:val="en-US" w:eastAsia="zh-TW"/>
              </w:rPr>
            </w:pPr>
            <w:r>
              <w:rPr>
                <w:rFonts w:eastAsia="Malgun Gothic" w:hint="eastAsia"/>
                <w:lang w:val="en-US" w:eastAsia="ko-KR"/>
              </w:rPr>
              <w:lastRenderedPageBreak/>
              <w:t>LG Electronics</w:t>
            </w:r>
          </w:p>
        </w:tc>
        <w:tc>
          <w:tcPr>
            <w:tcW w:w="8152" w:type="dxa"/>
          </w:tcPr>
          <w:p w14:paraId="1949A312" w14:textId="77777777" w:rsidR="00AF3277" w:rsidRDefault="00EE38A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14:paraId="634A39BE" w14:textId="77777777">
        <w:tc>
          <w:tcPr>
            <w:tcW w:w="1479" w:type="dxa"/>
          </w:tcPr>
          <w:p w14:paraId="1067034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F69B41" w14:textId="77777777" w:rsidR="00AF3277" w:rsidRDefault="00EE38A0">
            <w:pPr>
              <w:rPr>
                <w:rFonts w:eastAsia="Malgun Gothic"/>
                <w:lang w:val="en-US" w:eastAsia="ko-KR"/>
              </w:rPr>
            </w:pPr>
            <w:r>
              <w:rPr>
                <w:lang w:val="en-US" w:eastAsia="zh-CN"/>
              </w:rPr>
              <w:t>The following is considered.</w:t>
            </w:r>
          </w:p>
          <w:p w14:paraId="41AEF73D" w14:textId="77777777" w:rsidR="00AF3277" w:rsidRDefault="00EE38A0">
            <w:pPr>
              <w:spacing w:after="60"/>
              <w:outlineLvl w:val="2"/>
              <w:rPr>
                <w:b/>
              </w:rPr>
            </w:pPr>
            <w:r>
              <w:rPr>
                <w:b/>
              </w:rPr>
              <w:t>P4</w:t>
            </w:r>
            <w:r>
              <w:rPr>
                <w:b/>
                <w:color w:val="FF0000"/>
              </w:rPr>
              <w:t>-rev1</w:t>
            </w:r>
          </w:p>
          <w:p w14:paraId="704FA4D7"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3A73C976"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0704895D"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41671ED"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7C1D7353"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0DE3C61"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8BF0737" w14:textId="77777777" w:rsidR="00AF3277" w:rsidRDefault="00EE38A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1384A8BE" w14:textId="77777777" w:rsidR="00AF3277" w:rsidRDefault="00AF3277">
            <w:pPr>
              <w:rPr>
                <w:rFonts w:eastAsia="Malgun Gothic"/>
                <w:lang w:eastAsia="ko-KR"/>
              </w:rPr>
            </w:pPr>
          </w:p>
        </w:tc>
      </w:tr>
      <w:tr w:rsidR="00AF3277" w14:paraId="6C02304B" w14:textId="77777777">
        <w:trPr>
          <w:trHeight w:val="261"/>
        </w:trPr>
        <w:tc>
          <w:tcPr>
            <w:tcW w:w="1479" w:type="dxa"/>
            <w:shd w:val="clear" w:color="auto" w:fill="C5E0B3" w:themeFill="accent6" w:themeFillTint="66"/>
          </w:tcPr>
          <w:p w14:paraId="31961B1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69B39B8" w14:textId="77777777" w:rsidR="00AF3277" w:rsidRDefault="00EE38A0">
            <w:pPr>
              <w:rPr>
                <w:b/>
                <w:bCs/>
                <w:lang w:val="en-US"/>
              </w:rPr>
            </w:pPr>
            <w:r>
              <w:rPr>
                <w:b/>
                <w:bCs/>
                <w:lang w:val="en-US"/>
              </w:rPr>
              <w:t>Comments</w:t>
            </w:r>
          </w:p>
        </w:tc>
      </w:tr>
      <w:tr w:rsidR="00AF3277" w14:paraId="16E9936E" w14:textId="77777777">
        <w:tc>
          <w:tcPr>
            <w:tcW w:w="1479" w:type="dxa"/>
          </w:tcPr>
          <w:p w14:paraId="2B038F07"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292DB08" w14:textId="77777777" w:rsidR="00AF3277" w:rsidRDefault="00EE38A0">
            <w:pPr>
              <w:rPr>
                <w:lang w:val="en-US" w:eastAsia="zh-CN"/>
              </w:rPr>
            </w:pPr>
            <w:r>
              <w:rPr>
                <w:rFonts w:hint="eastAsia"/>
                <w:lang w:val="en-US" w:eastAsia="zh-CN"/>
              </w:rPr>
              <w:t>Fine</w:t>
            </w:r>
            <w:r>
              <w:rPr>
                <w:lang w:val="en-US" w:eastAsia="zh-CN"/>
              </w:rPr>
              <w:t xml:space="preserve"> with the proposal.</w:t>
            </w:r>
          </w:p>
        </w:tc>
      </w:tr>
      <w:tr w:rsidR="00AF3277" w14:paraId="2EC0B7D3" w14:textId="77777777">
        <w:tc>
          <w:tcPr>
            <w:tcW w:w="1479" w:type="dxa"/>
          </w:tcPr>
          <w:p w14:paraId="19C9AE6B"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934EEF9" w14:textId="77777777" w:rsidR="00AF3277" w:rsidRDefault="00EE38A0">
            <w:pPr>
              <w:rPr>
                <w:lang w:val="en-US" w:eastAsia="zh-CN"/>
              </w:rPr>
            </w:pPr>
            <w:r>
              <w:rPr>
                <w:lang w:val="en-US" w:eastAsia="zh-CN"/>
              </w:rPr>
              <w:t xml:space="preserve">We support the proposal. </w:t>
            </w:r>
          </w:p>
        </w:tc>
      </w:tr>
      <w:tr w:rsidR="00AF3277" w14:paraId="40545C96" w14:textId="77777777">
        <w:tc>
          <w:tcPr>
            <w:tcW w:w="1479" w:type="dxa"/>
          </w:tcPr>
          <w:p w14:paraId="3258ECAD"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187C6637" w14:textId="77777777" w:rsidR="00AF3277" w:rsidRDefault="00EE38A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76A1CC0" w14:textId="77777777" w:rsidR="00AF3277" w:rsidRDefault="00EE38A0">
            <w:pPr>
              <w:rPr>
                <w:rFonts w:eastAsia="宋体"/>
                <w:lang w:val="en-US" w:eastAsia="zh-CN"/>
              </w:rPr>
            </w:pPr>
            <w:r>
              <w:rPr>
                <w:rFonts w:eastAsia="宋体" w:hint="eastAsia"/>
                <w:lang w:val="en-US" w:eastAsia="zh-CN"/>
              </w:rPr>
              <w:t>Details in sub-bullet can be added to make it clearer.</w:t>
            </w:r>
          </w:p>
          <w:p w14:paraId="3CDDEA9C" w14:textId="77777777" w:rsidR="00AF3277" w:rsidRDefault="00EE38A0">
            <w:pPr>
              <w:pStyle w:val="affff4"/>
              <w:numPr>
                <w:ilvl w:val="0"/>
                <w:numId w:val="18"/>
              </w:numPr>
              <w:spacing w:before="312" w:after="60"/>
              <w:ind w:left="641" w:hanging="357"/>
              <w:rPr>
                <w:b/>
              </w:rPr>
            </w:pPr>
            <w:r>
              <w:rPr>
                <w:b/>
              </w:rPr>
              <w:t>Enhancement for report of CRI/RI/PMI/CQI</w:t>
            </w:r>
          </w:p>
          <w:p w14:paraId="287E3C1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D3000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2B54B62"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019E0F2"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BD75E95" w14:textId="77777777" w:rsidR="00AF3277" w:rsidRDefault="00AF3277">
            <w:pPr>
              <w:rPr>
                <w:rFonts w:eastAsia="宋体"/>
                <w:lang w:val="en-US" w:eastAsia="zh-CN"/>
              </w:rPr>
            </w:pPr>
          </w:p>
        </w:tc>
      </w:tr>
      <w:tr w:rsidR="00AF3277" w14:paraId="5BCBEDCD" w14:textId="77777777">
        <w:tc>
          <w:tcPr>
            <w:tcW w:w="1479" w:type="dxa"/>
          </w:tcPr>
          <w:p w14:paraId="7F70B40A" w14:textId="77777777" w:rsidR="00AF3277" w:rsidRDefault="00EE38A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21B7E3C3" w14:textId="77777777" w:rsidR="00AF3277" w:rsidRDefault="00EE38A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26A97AB2" w14:textId="77777777"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4ED4C3BF" w14:textId="77777777" w:rsidR="00AF3277" w:rsidRDefault="00EE38A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366625C" w14:textId="77777777"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D83373" w14:textId="77777777" w:rsidR="00AF3277" w:rsidRDefault="00EE38A0">
            <w:pPr>
              <w:jc w:val="center"/>
              <w:rPr>
                <w:lang w:eastAsia="zh-CN"/>
              </w:rPr>
            </w:pPr>
            <w:r>
              <w:rPr>
                <w:noProof/>
                <w:lang w:val="en-US" w:eastAsia="zh-CN"/>
              </w:rPr>
              <w:lastRenderedPageBreak/>
              <w:drawing>
                <wp:inline distT="0" distB="0" distL="0" distR="0" wp14:anchorId="514A238E" wp14:editId="2442D0A2">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63A75F5" w14:textId="77777777" w:rsidR="00AF3277" w:rsidRDefault="00AF3277">
            <w:pPr>
              <w:rPr>
                <w:lang w:eastAsia="zh-CN"/>
              </w:rPr>
            </w:pPr>
          </w:p>
        </w:tc>
      </w:tr>
      <w:tr w:rsidR="00AF3277" w14:paraId="31BFA34A" w14:textId="77777777">
        <w:tc>
          <w:tcPr>
            <w:tcW w:w="1479" w:type="dxa"/>
          </w:tcPr>
          <w:p w14:paraId="396EBB59" w14:textId="77777777" w:rsidR="00AF3277" w:rsidRDefault="00EE38A0">
            <w:pPr>
              <w:rPr>
                <w:lang w:val="en-US" w:eastAsia="zh-CN"/>
              </w:rPr>
            </w:pPr>
            <w:proofErr w:type="spellStart"/>
            <w:r>
              <w:rPr>
                <w:rFonts w:eastAsia="宋体"/>
                <w:lang w:val="en-US" w:eastAsia="zh-CN"/>
              </w:rPr>
              <w:lastRenderedPageBreak/>
              <w:t>InterDigital</w:t>
            </w:r>
            <w:proofErr w:type="spellEnd"/>
          </w:p>
        </w:tc>
        <w:tc>
          <w:tcPr>
            <w:tcW w:w="8152" w:type="dxa"/>
          </w:tcPr>
          <w:p w14:paraId="6816120E" w14:textId="77777777" w:rsidR="00AF3277" w:rsidRDefault="00EE38A0">
            <w:r>
              <w:rPr>
                <w:rFonts w:eastAsia="宋体"/>
                <w:lang w:val="en-US" w:eastAsia="zh-CN"/>
              </w:rPr>
              <w:t>Ok with the updated proposal</w:t>
            </w:r>
          </w:p>
        </w:tc>
      </w:tr>
      <w:tr w:rsidR="00AF3277" w14:paraId="147B3C0C" w14:textId="77777777">
        <w:tc>
          <w:tcPr>
            <w:tcW w:w="1479" w:type="dxa"/>
          </w:tcPr>
          <w:p w14:paraId="1FE81F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70F63FA" w14:textId="77777777" w:rsidR="00AF3277" w:rsidRDefault="00EE38A0">
            <w:pPr>
              <w:rPr>
                <w:rFonts w:eastAsia="宋体"/>
                <w:lang w:val="en-US" w:eastAsia="zh-CN"/>
              </w:rPr>
            </w:pPr>
            <w:r>
              <w:rPr>
                <w:rFonts w:eastAsia="宋体"/>
                <w:lang w:val="en-US" w:eastAsia="zh-CN"/>
              </w:rPr>
              <w:t>In our perspective, we are fine with P4-rev1 if multi-CSI feedback is agreed.</w:t>
            </w:r>
          </w:p>
        </w:tc>
      </w:tr>
      <w:tr w:rsidR="00AF3277" w14:paraId="0978D265" w14:textId="77777777">
        <w:tc>
          <w:tcPr>
            <w:tcW w:w="1479" w:type="dxa"/>
          </w:tcPr>
          <w:p w14:paraId="56BB641C" w14:textId="77777777" w:rsidR="00AF3277" w:rsidRDefault="00EE38A0">
            <w:pPr>
              <w:rPr>
                <w:rFonts w:eastAsia="PMingLiU"/>
                <w:lang w:val="en-US" w:eastAsia="zh-TW"/>
              </w:rPr>
            </w:pPr>
            <w:r>
              <w:rPr>
                <w:rFonts w:eastAsia="宋体"/>
                <w:lang w:val="en-US" w:eastAsia="zh-CN"/>
              </w:rPr>
              <w:t>Qualcomm2</w:t>
            </w:r>
          </w:p>
        </w:tc>
        <w:tc>
          <w:tcPr>
            <w:tcW w:w="8152" w:type="dxa"/>
          </w:tcPr>
          <w:p w14:paraId="6DFC7883" w14:textId="77777777" w:rsidR="00AF3277" w:rsidRDefault="00EE38A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9A81A7A" w14:textId="77777777" w:rsidR="00AF3277" w:rsidRDefault="00EE38A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10C688E" w14:textId="77777777" w:rsidR="00AF3277" w:rsidRDefault="00EE38A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413C5D6"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59969B4"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14:paraId="628EF65B" w14:textId="77777777">
        <w:tc>
          <w:tcPr>
            <w:tcW w:w="1479" w:type="dxa"/>
          </w:tcPr>
          <w:p w14:paraId="7B2C2269" w14:textId="77777777" w:rsidR="00AF3277" w:rsidRDefault="00EE38A0">
            <w:pPr>
              <w:rPr>
                <w:rFonts w:eastAsia="宋体"/>
                <w:lang w:val="en-US" w:eastAsia="zh-CN"/>
              </w:rPr>
            </w:pPr>
            <w:r>
              <w:rPr>
                <w:rFonts w:eastAsia="宋体"/>
                <w:lang w:val="en-US" w:eastAsia="zh-CN"/>
              </w:rPr>
              <w:t>Lenovo2</w:t>
            </w:r>
          </w:p>
        </w:tc>
        <w:tc>
          <w:tcPr>
            <w:tcW w:w="8152" w:type="dxa"/>
          </w:tcPr>
          <w:p w14:paraId="67311F69" w14:textId="77777777" w:rsidR="00AF3277" w:rsidRDefault="00EE38A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14:paraId="110B2802" w14:textId="77777777">
        <w:tc>
          <w:tcPr>
            <w:tcW w:w="1479" w:type="dxa"/>
          </w:tcPr>
          <w:p w14:paraId="218DDA86" w14:textId="77777777" w:rsidR="00AF3277" w:rsidRDefault="00EE38A0">
            <w:pPr>
              <w:rPr>
                <w:rFonts w:eastAsia="宋体"/>
                <w:lang w:val="en-US" w:eastAsia="zh-CN"/>
              </w:rPr>
            </w:pPr>
            <w:r>
              <w:rPr>
                <w:lang w:val="en-US" w:eastAsia="zh-CN"/>
              </w:rPr>
              <w:t>Intel</w:t>
            </w:r>
          </w:p>
        </w:tc>
        <w:tc>
          <w:tcPr>
            <w:tcW w:w="8152" w:type="dxa"/>
          </w:tcPr>
          <w:p w14:paraId="5A051BDF" w14:textId="77777777" w:rsidR="00AF3277" w:rsidRDefault="00EE38A0">
            <w:pPr>
              <w:spacing w:after="120"/>
              <w:rPr>
                <w:rFonts w:eastAsia="宋体"/>
                <w:lang w:val="en-US" w:eastAsia="zh-CN"/>
              </w:rPr>
            </w:pPr>
            <w:r>
              <w:t>Generally ok with proposal P4-rev1</w:t>
            </w:r>
          </w:p>
        </w:tc>
      </w:tr>
      <w:tr w:rsidR="00AF3277" w14:paraId="5EC5358D" w14:textId="77777777">
        <w:tc>
          <w:tcPr>
            <w:tcW w:w="1479" w:type="dxa"/>
          </w:tcPr>
          <w:p w14:paraId="740AA113" w14:textId="77777777" w:rsidR="00AF3277" w:rsidRDefault="00EE38A0">
            <w:pPr>
              <w:rPr>
                <w:lang w:val="en-US" w:eastAsia="zh-CN"/>
              </w:rPr>
            </w:pPr>
            <w:proofErr w:type="spellStart"/>
            <w:r>
              <w:rPr>
                <w:lang w:val="en-US" w:eastAsia="zh-CN"/>
              </w:rPr>
              <w:t>Futurewei</w:t>
            </w:r>
            <w:proofErr w:type="spellEnd"/>
          </w:p>
        </w:tc>
        <w:tc>
          <w:tcPr>
            <w:tcW w:w="8152" w:type="dxa"/>
          </w:tcPr>
          <w:p w14:paraId="56D259A0" w14:textId="77777777" w:rsidR="00AF3277" w:rsidRDefault="00EE38A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AF3277" w14:paraId="39B1A27D" w14:textId="77777777">
        <w:tc>
          <w:tcPr>
            <w:tcW w:w="1479" w:type="dxa"/>
          </w:tcPr>
          <w:p w14:paraId="4EA447A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F5E8F71" w14:textId="77777777" w:rsidR="00AF3277" w:rsidRDefault="00EE38A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F3277" w14:paraId="7CB045D4" w14:textId="77777777">
        <w:tc>
          <w:tcPr>
            <w:tcW w:w="1479" w:type="dxa"/>
          </w:tcPr>
          <w:p w14:paraId="6EB37757" w14:textId="77777777" w:rsidR="00AF3277" w:rsidRDefault="00EE38A0">
            <w:pPr>
              <w:rPr>
                <w:lang w:val="en-US" w:eastAsia="zh-CN"/>
              </w:rPr>
            </w:pPr>
            <w:r>
              <w:rPr>
                <w:rFonts w:eastAsia="PMingLiU"/>
                <w:lang w:val="en-US" w:eastAsia="zh-TW"/>
              </w:rPr>
              <w:t>Nokia/NSB</w:t>
            </w:r>
          </w:p>
        </w:tc>
        <w:tc>
          <w:tcPr>
            <w:tcW w:w="8152" w:type="dxa"/>
          </w:tcPr>
          <w:p w14:paraId="75F62DF4" w14:textId="77777777" w:rsidR="00AF3277" w:rsidRDefault="00EE38A0">
            <w:pPr>
              <w:rPr>
                <w:rFonts w:eastAsia="PMingLiU"/>
                <w:lang w:val="en-US" w:eastAsia="zh-TW"/>
              </w:rPr>
            </w:pPr>
            <w:r>
              <w:rPr>
                <w:rFonts w:eastAsia="PMingLiU"/>
                <w:lang w:val="en-US" w:eastAsia="zh-TW"/>
              </w:rPr>
              <w:t>We cannot work on something in details which has not been agreed.</w:t>
            </w:r>
          </w:p>
          <w:p w14:paraId="004DD278" w14:textId="77777777" w:rsidR="00AF3277" w:rsidRDefault="00EE38A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448FFD91" w14:textId="77777777"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2FF7173" w14:textId="77777777" w:rsidR="00AF3277" w:rsidRDefault="00EE38A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AF3277" w14:paraId="5EFE97FC" w14:textId="77777777">
        <w:tc>
          <w:tcPr>
            <w:tcW w:w="1479" w:type="dxa"/>
          </w:tcPr>
          <w:p w14:paraId="1173DC4A"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4D6C98B" w14:textId="77777777" w:rsidR="00AF3277" w:rsidRDefault="00EE38A0">
            <w:pPr>
              <w:rPr>
                <w:rFonts w:eastAsia="PMingLiU"/>
                <w:lang w:val="en-US" w:eastAsia="zh-TW"/>
              </w:rPr>
            </w:pPr>
            <w:r>
              <w:rPr>
                <w:rFonts w:eastAsia="Malgun Gothic"/>
                <w:lang w:val="en-US" w:eastAsia="ko-KR"/>
              </w:rPr>
              <w:t>Fine with the updated proposal.</w:t>
            </w:r>
          </w:p>
        </w:tc>
      </w:tr>
      <w:tr w:rsidR="00AF3277" w14:paraId="29D2E088" w14:textId="77777777">
        <w:tc>
          <w:tcPr>
            <w:tcW w:w="1479" w:type="dxa"/>
          </w:tcPr>
          <w:p w14:paraId="68198B1E"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6FADF4E" w14:textId="77777777" w:rsidR="00AF3277" w:rsidRDefault="00EE38A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51559245" w14:textId="77777777" w:rsidR="00AF3277" w:rsidRDefault="00EE38A0">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5AD94039" w14:textId="77777777" w:rsidR="00AF3277" w:rsidRDefault="00EE38A0">
            <w:pPr>
              <w:pStyle w:val="affff4"/>
              <w:numPr>
                <w:ilvl w:val="0"/>
                <w:numId w:val="18"/>
              </w:numPr>
              <w:spacing w:after="60"/>
              <w:ind w:left="641" w:hanging="357"/>
              <w:rPr>
                <w:b/>
              </w:rPr>
            </w:pPr>
            <w:r>
              <w:rPr>
                <w:b/>
              </w:rPr>
              <w:t>Enhancement for report of CRI/RI/PMI/CQI</w:t>
            </w:r>
          </w:p>
          <w:p w14:paraId="5B81BEC5"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1B807345" w14:textId="77777777" w:rsidR="00AF3277" w:rsidRDefault="00EE38A0">
            <w:pPr>
              <w:rPr>
                <w:rFonts w:eastAsia="Malgun Gothic"/>
                <w:lang w:val="en-US" w:eastAsia="ko-KR"/>
              </w:rPr>
            </w:pPr>
            <w:r>
              <w:rPr>
                <w:rFonts w:eastAsia="MS Mincho"/>
                <w:b/>
                <w:szCs w:val="24"/>
                <w:lang w:eastAsia="ja-JP"/>
              </w:rPr>
              <w:t>Impact on channel carrying UCI, i.e., PUSCH, PUCCH</w:t>
            </w:r>
          </w:p>
        </w:tc>
      </w:tr>
      <w:tr w:rsidR="00AF3277" w14:paraId="282F93DF" w14:textId="77777777">
        <w:tc>
          <w:tcPr>
            <w:tcW w:w="1479" w:type="dxa"/>
          </w:tcPr>
          <w:p w14:paraId="19FC794E" w14:textId="77777777" w:rsidR="00AF3277" w:rsidRDefault="00EE38A0">
            <w:pPr>
              <w:rPr>
                <w:rFonts w:eastAsia="PMingLiU"/>
                <w:lang w:val="en-US" w:eastAsia="zh-TW"/>
              </w:rPr>
            </w:pPr>
            <w:r>
              <w:rPr>
                <w:rFonts w:eastAsia="PMingLiU"/>
                <w:lang w:val="en-US" w:eastAsia="zh-TW"/>
              </w:rPr>
              <w:t xml:space="preserve">CATT </w:t>
            </w:r>
          </w:p>
        </w:tc>
        <w:tc>
          <w:tcPr>
            <w:tcW w:w="8152" w:type="dxa"/>
          </w:tcPr>
          <w:p w14:paraId="05C66C26" w14:textId="77777777" w:rsidR="00AF3277" w:rsidRDefault="00EE38A0">
            <w:pPr>
              <w:rPr>
                <w:rFonts w:eastAsia="PMingLiU"/>
                <w:lang w:val="en-US" w:eastAsia="zh-TW"/>
              </w:rPr>
            </w:pPr>
            <w:r>
              <w:rPr>
                <w:rFonts w:eastAsia="PMingLiU"/>
                <w:lang w:val="en-US" w:eastAsia="zh-TW"/>
              </w:rPr>
              <w:t>We are OK with proposal P4-rev1</w:t>
            </w:r>
          </w:p>
        </w:tc>
      </w:tr>
      <w:tr w:rsidR="00AF3277" w14:paraId="55178DB6" w14:textId="77777777">
        <w:tc>
          <w:tcPr>
            <w:tcW w:w="1479" w:type="dxa"/>
          </w:tcPr>
          <w:p w14:paraId="44488FF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EC84BFA" w14:textId="77777777"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14:paraId="252744E5" w14:textId="77777777">
        <w:tc>
          <w:tcPr>
            <w:tcW w:w="1479" w:type="dxa"/>
          </w:tcPr>
          <w:p w14:paraId="03A45B6F" w14:textId="77777777" w:rsidR="00AF3277" w:rsidRDefault="00EE38A0">
            <w:pPr>
              <w:rPr>
                <w:rFonts w:eastAsia="PMingLiU"/>
                <w:lang w:val="en-US" w:eastAsia="zh-TW"/>
              </w:rPr>
            </w:pPr>
            <w:r>
              <w:rPr>
                <w:rFonts w:eastAsia="宋体"/>
                <w:lang w:val="en-US" w:eastAsia="zh-CN"/>
              </w:rPr>
              <w:t>Samsung2</w:t>
            </w:r>
          </w:p>
        </w:tc>
        <w:tc>
          <w:tcPr>
            <w:tcW w:w="8152" w:type="dxa"/>
          </w:tcPr>
          <w:p w14:paraId="53545C68" w14:textId="77777777" w:rsidR="00AF3277" w:rsidRDefault="00EE38A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669ECA1" w14:textId="77777777" w:rsidR="00AF3277" w:rsidRDefault="00EE38A0">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8A7B715" w14:textId="77777777" w:rsidR="00AF3277" w:rsidRDefault="00EE38A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AF3277" w14:paraId="227990D9" w14:textId="77777777">
        <w:tc>
          <w:tcPr>
            <w:tcW w:w="1479" w:type="dxa"/>
          </w:tcPr>
          <w:p w14:paraId="6E8ADBBB"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601C8D44" w14:textId="77777777"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2645F1E" w14:textId="77777777" w:rsidR="00AF3277" w:rsidRDefault="00EE38A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FA1CD94" w14:textId="77777777" w:rsidR="00AF3277" w:rsidRDefault="00EE38A0">
            <w:pPr>
              <w:rPr>
                <w:rFonts w:eastAsia="PMingLiU"/>
                <w:lang w:val="en-US" w:eastAsia="zh-TW"/>
              </w:rPr>
            </w:pPr>
            <w:r>
              <w:rPr>
                <w:rFonts w:eastAsia="PMingLiU"/>
                <w:lang w:val="en-US" w:eastAsia="zh-TW"/>
              </w:rPr>
              <w:t>We suggest the following change for the proposal.</w:t>
            </w:r>
          </w:p>
          <w:p w14:paraId="1D586BC7" w14:textId="77777777" w:rsidR="00AF3277" w:rsidRDefault="00EE38A0">
            <w:pPr>
              <w:spacing w:after="60"/>
              <w:outlineLvl w:val="2"/>
              <w:rPr>
                <w:b/>
              </w:rPr>
            </w:pPr>
            <w:r>
              <w:rPr>
                <w:b/>
              </w:rPr>
              <w:t>P4</w:t>
            </w:r>
            <w:r>
              <w:rPr>
                <w:b/>
                <w:color w:val="FF0000"/>
              </w:rPr>
              <w:t>-rev1</w:t>
            </w:r>
          </w:p>
          <w:p w14:paraId="642B6FEE" w14:textId="77777777" w:rsidR="00AF3277" w:rsidRDefault="00EE38A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7171F7F7"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3C42BE42"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789C9CF" w14:textId="77777777" w:rsidR="00AF3277" w:rsidRDefault="00EE38A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2C0FF041"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A80B039"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5F566E8" w14:textId="77777777" w:rsidR="00AF3277" w:rsidRDefault="00AF3277">
            <w:pPr>
              <w:rPr>
                <w:rFonts w:eastAsia="PMingLiU"/>
                <w:lang w:val="en-US" w:eastAsia="zh-TW"/>
              </w:rPr>
            </w:pPr>
          </w:p>
        </w:tc>
      </w:tr>
      <w:tr w:rsidR="00AF3277" w14:paraId="3210C666" w14:textId="77777777">
        <w:tc>
          <w:tcPr>
            <w:tcW w:w="1479" w:type="dxa"/>
          </w:tcPr>
          <w:p w14:paraId="2CB6A202" w14:textId="77777777" w:rsidR="00AF3277" w:rsidRDefault="00EE38A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5720402" w14:textId="77777777"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14:paraId="0A8AA1C3" w14:textId="77777777">
        <w:tc>
          <w:tcPr>
            <w:tcW w:w="1479" w:type="dxa"/>
          </w:tcPr>
          <w:p w14:paraId="489812B1" w14:textId="77777777" w:rsidR="00AF3277" w:rsidRDefault="00EE38A0">
            <w:pPr>
              <w:rPr>
                <w:rFonts w:eastAsia="Malgun Gothic"/>
                <w:lang w:val="en-US" w:eastAsia="ko-KR"/>
              </w:rPr>
            </w:pPr>
            <w:r>
              <w:rPr>
                <w:lang w:val="en-US" w:eastAsia="zh-CN"/>
              </w:rPr>
              <w:t>Ericsson 2</w:t>
            </w:r>
          </w:p>
        </w:tc>
        <w:tc>
          <w:tcPr>
            <w:tcW w:w="8152" w:type="dxa"/>
          </w:tcPr>
          <w:p w14:paraId="0D11EFC3" w14:textId="77777777" w:rsidR="00AF3277" w:rsidRDefault="00EE38A0">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0427CF0E" w14:textId="77777777" w:rsidR="00AF3277" w:rsidRDefault="00EE38A0">
            <w:pPr>
              <w:spacing w:after="120"/>
              <w:rPr>
                <w:rFonts w:eastAsia="宋体"/>
                <w:lang w:val="en-US" w:eastAsia="zh-CN"/>
              </w:rPr>
            </w:pPr>
            <w:r>
              <w:rPr>
                <w:rFonts w:eastAsia="宋体"/>
                <w:lang w:val="en-US" w:eastAsia="zh-CN"/>
              </w:rPr>
              <w:t xml:space="preserve">We prefer to keep report overhead reduction and UE complexity aspects as separate </w:t>
            </w:r>
            <w:proofErr w:type="gramStart"/>
            <w:r>
              <w:rPr>
                <w:rFonts w:eastAsia="宋体"/>
                <w:lang w:val="en-US" w:eastAsia="zh-CN"/>
              </w:rPr>
              <w:t>discussions</w:t>
            </w:r>
            <w:proofErr w:type="gramEnd"/>
          </w:p>
          <w:p w14:paraId="063EFCF1" w14:textId="77777777" w:rsidR="00AF3277" w:rsidRDefault="00EE38A0">
            <w:pPr>
              <w:spacing w:after="120"/>
              <w:rPr>
                <w:rFonts w:eastAsia="宋体"/>
                <w:lang w:val="en-US" w:eastAsia="zh-CN"/>
              </w:rPr>
            </w:pPr>
            <w:r>
              <w:rPr>
                <w:rFonts w:eastAsia="宋体"/>
                <w:lang w:val="en-US" w:eastAsia="zh-CN"/>
              </w:rPr>
              <w:t>Suggestion the following revision</w:t>
            </w:r>
          </w:p>
          <w:p w14:paraId="397A6D83" w14:textId="77777777" w:rsidR="00AF3277" w:rsidRDefault="00EE38A0">
            <w:pPr>
              <w:spacing w:after="60"/>
              <w:outlineLvl w:val="2"/>
              <w:rPr>
                <w:b/>
              </w:rPr>
            </w:pPr>
            <w:r>
              <w:rPr>
                <w:b/>
              </w:rPr>
              <w:t>P4</w:t>
            </w:r>
            <w:r>
              <w:rPr>
                <w:b/>
                <w:color w:val="FF0000"/>
              </w:rPr>
              <w:t>-rev1</w:t>
            </w:r>
          </w:p>
          <w:p w14:paraId="28C80AC4"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1D51C251"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64987158"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7412797"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998B7E7"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2D3EFE8"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7A7930F" w14:textId="77777777" w:rsidR="00AF3277" w:rsidRDefault="00EE38A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2C1A959" w14:textId="77777777" w:rsidR="00AF3277" w:rsidRDefault="00AF3277">
            <w:pPr>
              <w:rPr>
                <w:rFonts w:eastAsia="Malgun Gothic"/>
                <w:lang w:val="en-US" w:eastAsia="ko-KR"/>
              </w:rPr>
            </w:pPr>
          </w:p>
        </w:tc>
      </w:tr>
      <w:tr w:rsidR="00AF3277" w14:paraId="6B0B916A" w14:textId="77777777">
        <w:tc>
          <w:tcPr>
            <w:tcW w:w="1479" w:type="dxa"/>
          </w:tcPr>
          <w:p w14:paraId="036C7502" w14:textId="77777777" w:rsidR="00AF3277" w:rsidRDefault="00EE38A0">
            <w:pPr>
              <w:rPr>
                <w:lang w:val="en-US" w:eastAsia="zh-CN"/>
              </w:rPr>
            </w:pPr>
            <w:r>
              <w:rPr>
                <w:rFonts w:hint="eastAsia"/>
                <w:lang w:val="en-US" w:eastAsia="zh-CN"/>
              </w:rPr>
              <w:lastRenderedPageBreak/>
              <w:t>C</w:t>
            </w:r>
            <w:r>
              <w:rPr>
                <w:lang w:val="en-US" w:eastAsia="zh-CN"/>
              </w:rPr>
              <w:t>MCC2</w:t>
            </w:r>
          </w:p>
        </w:tc>
        <w:tc>
          <w:tcPr>
            <w:tcW w:w="8152" w:type="dxa"/>
          </w:tcPr>
          <w:p w14:paraId="72D185EC" w14:textId="77777777"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14:paraId="58922C65" w14:textId="77777777">
        <w:tc>
          <w:tcPr>
            <w:tcW w:w="1479" w:type="dxa"/>
          </w:tcPr>
          <w:p w14:paraId="35D671E4" w14:textId="77777777" w:rsidR="00AF3277" w:rsidRDefault="00EE38A0">
            <w:pPr>
              <w:rPr>
                <w:b/>
                <w:lang w:val="en-US" w:eastAsia="zh-CN"/>
              </w:rPr>
            </w:pPr>
            <w:r>
              <w:rPr>
                <w:rFonts w:hint="eastAsia"/>
                <w:b/>
                <w:lang w:val="en-US" w:eastAsia="zh-CN"/>
              </w:rPr>
              <w:t>F</w:t>
            </w:r>
            <w:r>
              <w:rPr>
                <w:b/>
                <w:lang w:val="en-US" w:eastAsia="zh-CN"/>
              </w:rPr>
              <w:t>L2e</w:t>
            </w:r>
          </w:p>
          <w:p w14:paraId="7EDBFE55" w14:textId="77777777" w:rsidR="00AF3277" w:rsidRDefault="00AF3277">
            <w:pPr>
              <w:rPr>
                <w:b/>
                <w:lang w:val="en-US" w:eastAsia="zh-CN"/>
              </w:rPr>
            </w:pPr>
          </w:p>
        </w:tc>
        <w:tc>
          <w:tcPr>
            <w:tcW w:w="8152" w:type="dxa"/>
          </w:tcPr>
          <w:p w14:paraId="58B90028" w14:textId="77777777" w:rsidR="00AF3277" w:rsidRDefault="00AF3277">
            <w:pPr>
              <w:spacing w:before="312" w:after="120" w:line="240" w:lineRule="auto"/>
              <w:contextualSpacing/>
              <w:rPr>
                <w:rFonts w:eastAsia="MS Mincho"/>
                <w:b/>
                <w:color w:val="FF0000"/>
                <w:szCs w:val="24"/>
                <w:lang w:eastAsia="ja-JP"/>
              </w:rPr>
            </w:pPr>
          </w:p>
          <w:p w14:paraId="4C47F358" w14:textId="77777777" w:rsidR="00AF3277" w:rsidRDefault="00EE38A0">
            <w:pPr>
              <w:spacing w:before="312" w:line="240" w:lineRule="auto"/>
              <w:rPr>
                <w:lang w:eastAsia="zh-CN"/>
              </w:rPr>
            </w:pPr>
            <w:r>
              <w:rPr>
                <w:lang w:eastAsia="zh-CN"/>
              </w:rPr>
              <w:t>@Fujitsu, vivo, Ericsson, Huawei</w:t>
            </w:r>
          </w:p>
          <w:p w14:paraId="7F4F579F" w14:textId="77777777" w:rsidR="00AF3277" w:rsidRDefault="00EE38A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1E17B1B" w14:textId="77777777"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14:paraId="623C7686" w14:textId="77777777" w:rsidR="00AF3277" w:rsidRDefault="00EE38A0">
            <w:pPr>
              <w:spacing w:before="312" w:line="240" w:lineRule="auto"/>
              <w:rPr>
                <w:lang w:eastAsia="zh-CN"/>
              </w:rPr>
            </w:pPr>
            <w:r>
              <w:rPr>
                <w:rFonts w:hint="eastAsia"/>
                <w:lang w:eastAsia="zh-CN"/>
              </w:rPr>
              <w:t>@</w:t>
            </w:r>
            <w:r>
              <w:rPr>
                <w:lang w:eastAsia="zh-CN"/>
              </w:rPr>
              <w:t xml:space="preserve">Nokia/NSB, Apple, </w:t>
            </w:r>
          </w:p>
          <w:p w14:paraId="449BE9F7" w14:textId="77777777" w:rsidR="00AF3277" w:rsidRDefault="00EE38A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C6B892A" w14:textId="77777777" w:rsidR="00AF3277" w:rsidRDefault="00AF3277">
            <w:pPr>
              <w:rPr>
                <w:lang w:val="en-US" w:eastAsia="zh-CN"/>
              </w:rPr>
            </w:pPr>
          </w:p>
          <w:p w14:paraId="3479E155" w14:textId="77777777" w:rsidR="00AF3277" w:rsidRDefault="00EE38A0">
            <w:pPr>
              <w:spacing w:after="60"/>
              <w:outlineLvl w:val="2"/>
              <w:rPr>
                <w:b/>
              </w:rPr>
            </w:pPr>
            <w:r>
              <w:rPr>
                <w:b/>
              </w:rPr>
              <w:t>P4</w:t>
            </w:r>
            <w:r>
              <w:rPr>
                <w:b/>
                <w:color w:val="FF0000"/>
              </w:rPr>
              <w:t>-rev2</w:t>
            </w:r>
          </w:p>
          <w:p w14:paraId="42C641E3"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ADA6A4B"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382CAE5E"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52A0DF0"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59657618"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470629E"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6841075"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3780FCE"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0030744"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F3A5C60" w14:textId="77777777" w:rsidR="00AF3277" w:rsidRDefault="00EE38A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4CF689D8" w14:textId="77777777" w:rsidR="00AF3277" w:rsidRDefault="00EE38A0">
            <w:pPr>
              <w:pStyle w:val="affff4"/>
              <w:numPr>
                <w:ilvl w:val="0"/>
                <w:numId w:val="18"/>
              </w:numPr>
              <w:spacing w:before="60" w:after="60"/>
              <w:ind w:left="641" w:hanging="357"/>
              <w:rPr>
                <w:b/>
              </w:rPr>
            </w:pPr>
            <w:r>
              <w:rPr>
                <w:b/>
              </w:rPr>
              <w:t>Enhancement for CPU occupation reduction.</w:t>
            </w:r>
          </w:p>
          <w:p w14:paraId="29130943" w14:textId="77777777" w:rsidR="00AF3277" w:rsidRDefault="00AF3277">
            <w:pPr>
              <w:rPr>
                <w:lang w:eastAsia="zh-CN"/>
              </w:rPr>
            </w:pPr>
          </w:p>
          <w:p w14:paraId="5A570CC8" w14:textId="77777777" w:rsidR="00AF3277" w:rsidRDefault="00AF3277">
            <w:pPr>
              <w:rPr>
                <w:lang w:val="en-US" w:eastAsia="zh-CN"/>
              </w:rPr>
            </w:pPr>
          </w:p>
        </w:tc>
      </w:tr>
      <w:tr w:rsidR="00AF3277" w14:paraId="2FAF967B" w14:textId="77777777">
        <w:trPr>
          <w:trHeight w:val="261"/>
        </w:trPr>
        <w:tc>
          <w:tcPr>
            <w:tcW w:w="1479" w:type="dxa"/>
            <w:shd w:val="clear" w:color="auto" w:fill="C5E0B3" w:themeFill="accent6" w:themeFillTint="66"/>
          </w:tcPr>
          <w:p w14:paraId="7ABE136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8FC3CA6" w14:textId="77777777" w:rsidR="00AF3277" w:rsidRDefault="00EE38A0">
            <w:pPr>
              <w:rPr>
                <w:b/>
                <w:bCs/>
                <w:lang w:val="en-US"/>
              </w:rPr>
            </w:pPr>
            <w:r>
              <w:rPr>
                <w:b/>
                <w:bCs/>
                <w:lang w:val="en-US"/>
              </w:rPr>
              <w:t>Comments</w:t>
            </w:r>
          </w:p>
        </w:tc>
      </w:tr>
      <w:tr w:rsidR="00AF3277" w14:paraId="122BA24D" w14:textId="77777777">
        <w:tc>
          <w:tcPr>
            <w:tcW w:w="1479" w:type="dxa"/>
          </w:tcPr>
          <w:p w14:paraId="7E2CAEEB"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133F5D18" w14:textId="77777777" w:rsidR="00AF3277" w:rsidRDefault="00EE38A0">
            <w:pPr>
              <w:rPr>
                <w:lang w:val="en-US" w:eastAsia="zh-CN"/>
              </w:rPr>
            </w:pPr>
            <w:r>
              <w:rPr>
                <w:lang w:val="en-US" w:eastAsia="zh-CN"/>
              </w:rPr>
              <w:t xml:space="preserve">We support the proposal in principle. </w:t>
            </w:r>
          </w:p>
          <w:p w14:paraId="00E30E9B" w14:textId="77777777"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B3FC38" w14:textId="77777777" w:rsidR="00AF3277" w:rsidRDefault="00EE38A0">
            <w:pPr>
              <w:rPr>
                <w:lang w:val="en-US" w:eastAsia="zh-CN"/>
              </w:rPr>
            </w:pPr>
            <w:r>
              <w:rPr>
                <w:rFonts w:hint="eastAsia"/>
                <w:lang w:val="en-US" w:eastAsia="zh-CN"/>
              </w:rPr>
              <w:t xml:space="preserve">　</w:t>
            </w:r>
            <w:r>
              <w:rPr>
                <w:lang w:val="en-US" w:eastAsia="zh-CN"/>
              </w:rPr>
              <w:t xml:space="preserve">  </w:t>
            </w:r>
          </w:p>
          <w:p w14:paraId="10DFB4C2" w14:textId="77777777" w:rsidR="00AF3277" w:rsidRDefault="00EE38A0">
            <w:pPr>
              <w:spacing w:after="60"/>
              <w:outlineLvl w:val="2"/>
              <w:rPr>
                <w:b/>
              </w:rPr>
            </w:pPr>
            <w:r>
              <w:rPr>
                <w:b/>
              </w:rPr>
              <w:t>P4</w:t>
            </w:r>
            <w:r>
              <w:rPr>
                <w:b/>
                <w:color w:val="FF0000"/>
              </w:rPr>
              <w:t>-rev2</w:t>
            </w:r>
          </w:p>
          <w:p w14:paraId="71262F3B"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0EEEE31" w14:textId="77777777" w:rsidR="00AF3277" w:rsidRDefault="00EE38A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4934CADB"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9571378"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C92A94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173E11A"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58F8F2A"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4F742D9A"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70643A3"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65DA420" w14:textId="77777777" w:rsidR="00AF3277" w:rsidRDefault="00EE38A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516E2648" w14:textId="77777777" w:rsidR="00AF3277" w:rsidRDefault="00EE38A0">
            <w:pPr>
              <w:pStyle w:val="affff4"/>
              <w:numPr>
                <w:ilvl w:val="0"/>
                <w:numId w:val="18"/>
              </w:numPr>
              <w:spacing w:before="60" w:after="60"/>
              <w:ind w:left="641" w:hanging="357"/>
              <w:rPr>
                <w:b/>
              </w:rPr>
            </w:pPr>
            <w:r>
              <w:rPr>
                <w:b/>
              </w:rPr>
              <w:t>Enhancement for CPU occupation reduction.</w:t>
            </w:r>
          </w:p>
          <w:p w14:paraId="09BF7D03" w14:textId="77777777" w:rsidR="00AF3277" w:rsidRDefault="00AF3277">
            <w:pPr>
              <w:rPr>
                <w:lang w:eastAsia="zh-CN"/>
              </w:rPr>
            </w:pPr>
          </w:p>
        </w:tc>
      </w:tr>
      <w:tr w:rsidR="00AF3277" w14:paraId="1239A420" w14:textId="77777777">
        <w:tc>
          <w:tcPr>
            <w:tcW w:w="1479" w:type="dxa"/>
          </w:tcPr>
          <w:p w14:paraId="2EFE1F04" w14:textId="77777777" w:rsidR="00AF3277" w:rsidRDefault="00EE38A0">
            <w:pPr>
              <w:rPr>
                <w:lang w:val="en-US" w:eastAsia="zh-CN"/>
              </w:rPr>
            </w:pPr>
            <w:r>
              <w:rPr>
                <w:lang w:val="en-US" w:eastAsia="zh-CN"/>
              </w:rPr>
              <w:lastRenderedPageBreak/>
              <w:t>Spreadtrum2</w:t>
            </w:r>
          </w:p>
        </w:tc>
        <w:tc>
          <w:tcPr>
            <w:tcW w:w="8152" w:type="dxa"/>
          </w:tcPr>
          <w:p w14:paraId="65F8BB63" w14:textId="77777777" w:rsidR="00AF3277" w:rsidRDefault="00EE38A0">
            <w:pPr>
              <w:rPr>
                <w:lang w:val="en-US" w:eastAsia="zh-CN"/>
              </w:rPr>
            </w:pPr>
            <w:r>
              <w:rPr>
                <w:rFonts w:hint="eastAsia"/>
                <w:lang w:val="en-US" w:eastAsia="zh-CN"/>
              </w:rPr>
              <w:t>S</w:t>
            </w:r>
            <w:r>
              <w:rPr>
                <w:lang w:val="en-US" w:eastAsia="zh-CN"/>
              </w:rPr>
              <w:t>upport version of Qualcomm2</w:t>
            </w:r>
          </w:p>
        </w:tc>
      </w:tr>
      <w:tr w:rsidR="00AF3277" w14:paraId="179F9214" w14:textId="77777777">
        <w:tc>
          <w:tcPr>
            <w:tcW w:w="1479" w:type="dxa"/>
          </w:tcPr>
          <w:p w14:paraId="485A2D53"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689B0DA" w14:textId="77777777" w:rsidR="00AF3277" w:rsidRDefault="00EE38A0">
            <w:pPr>
              <w:rPr>
                <w:rFonts w:eastAsia="Malgun Gothic"/>
                <w:lang w:val="en-US" w:eastAsia="ko-KR"/>
              </w:rPr>
            </w:pPr>
            <w:r>
              <w:rPr>
                <w:rFonts w:eastAsia="Malgun Gothic" w:hint="eastAsia"/>
                <w:lang w:val="en-US" w:eastAsia="ko-KR"/>
              </w:rPr>
              <w:t xml:space="preserve">We are fine with the proposal. </w:t>
            </w:r>
          </w:p>
          <w:p w14:paraId="2B528406" w14:textId="77777777" w:rsidR="00AF3277" w:rsidRDefault="00EE38A0">
            <w:pPr>
              <w:rPr>
                <w:lang w:val="en-US" w:eastAsia="zh-CN"/>
              </w:rPr>
            </w:pPr>
            <w:r>
              <w:rPr>
                <w:rFonts w:eastAsia="Malgun Gothic"/>
                <w:lang w:val="en-US" w:eastAsia="ko-KR"/>
              </w:rPr>
              <w:t>@DOCOMO: Could you explain how to compress CSI overhead using co-coded RI?</w:t>
            </w:r>
          </w:p>
        </w:tc>
      </w:tr>
      <w:tr w:rsidR="00AF3277" w14:paraId="5704BBD8" w14:textId="77777777">
        <w:tc>
          <w:tcPr>
            <w:tcW w:w="1479" w:type="dxa"/>
          </w:tcPr>
          <w:p w14:paraId="5FB3D012" w14:textId="77777777" w:rsidR="00AF3277" w:rsidRDefault="00EE38A0">
            <w:pPr>
              <w:rPr>
                <w:lang w:val="en-US" w:eastAsia="ko-KR"/>
              </w:rPr>
            </w:pPr>
            <w:r>
              <w:rPr>
                <w:rFonts w:hint="eastAsia"/>
                <w:lang w:val="en-US" w:eastAsia="zh-CN"/>
              </w:rPr>
              <w:t>OPPO</w:t>
            </w:r>
          </w:p>
        </w:tc>
        <w:tc>
          <w:tcPr>
            <w:tcW w:w="8152" w:type="dxa"/>
          </w:tcPr>
          <w:p w14:paraId="10423555" w14:textId="77777777" w:rsidR="00AF3277" w:rsidRDefault="00EE38A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AF3277" w14:paraId="0F5D5E86" w14:textId="77777777">
        <w:tc>
          <w:tcPr>
            <w:tcW w:w="1479" w:type="dxa"/>
          </w:tcPr>
          <w:p w14:paraId="6BA72F9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7DAE505" w14:textId="77777777" w:rsidR="00AF3277" w:rsidRDefault="00EE38A0">
            <w:pPr>
              <w:rPr>
                <w:lang w:val="en-US" w:eastAsia="zh-CN"/>
              </w:rPr>
            </w:pPr>
            <w:r>
              <w:rPr>
                <w:rFonts w:hint="eastAsia"/>
                <w:lang w:val="en-US" w:eastAsia="zh-CN"/>
              </w:rPr>
              <w:t>@</w:t>
            </w:r>
            <w:r>
              <w:rPr>
                <w:lang w:val="en-US" w:eastAsia="zh-CN"/>
              </w:rPr>
              <w:t>OPPO</w:t>
            </w:r>
          </w:p>
          <w:p w14:paraId="7390A6D6" w14:textId="77777777"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14:paraId="43C13779" w14:textId="77777777">
        <w:trPr>
          <w:trHeight w:val="1030"/>
        </w:trPr>
        <w:tc>
          <w:tcPr>
            <w:tcW w:w="1479" w:type="dxa"/>
          </w:tcPr>
          <w:p w14:paraId="0BFFFB0C" w14:textId="77777777" w:rsidR="00AF3277" w:rsidRDefault="00EE38A0">
            <w:pPr>
              <w:rPr>
                <w:lang w:val="en-US" w:eastAsia="zh-CN"/>
              </w:rPr>
            </w:pPr>
            <w:r>
              <w:rPr>
                <w:lang w:val="en-US" w:eastAsia="zh-CN"/>
              </w:rPr>
              <w:t>MTK2</w:t>
            </w:r>
          </w:p>
        </w:tc>
        <w:tc>
          <w:tcPr>
            <w:tcW w:w="8152" w:type="dxa"/>
          </w:tcPr>
          <w:p w14:paraId="764EAFF5" w14:textId="77777777"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14:paraId="19573500" w14:textId="77777777">
        <w:tc>
          <w:tcPr>
            <w:tcW w:w="1479" w:type="dxa"/>
          </w:tcPr>
          <w:p w14:paraId="667A0555" w14:textId="77777777" w:rsidR="00AF3277" w:rsidRDefault="00EE38A0">
            <w:pPr>
              <w:rPr>
                <w:lang w:val="en-US" w:eastAsia="zh-CN"/>
              </w:rPr>
            </w:pPr>
            <w:r>
              <w:rPr>
                <w:rFonts w:hint="eastAsia"/>
                <w:lang w:val="en-US" w:eastAsia="zh-CN"/>
              </w:rPr>
              <w:t>ZTE, Sanechips3</w:t>
            </w:r>
          </w:p>
        </w:tc>
        <w:tc>
          <w:tcPr>
            <w:tcW w:w="8152" w:type="dxa"/>
          </w:tcPr>
          <w:p w14:paraId="722B68B0" w14:textId="77777777"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65C2DD7" w14:textId="77777777"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14:paraId="2A7C7BEC" w14:textId="77777777">
        <w:tc>
          <w:tcPr>
            <w:tcW w:w="1479" w:type="dxa"/>
          </w:tcPr>
          <w:p w14:paraId="4198F4B3" w14:textId="77777777" w:rsidR="00AF3277" w:rsidRDefault="00EE38A0">
            <w:pPr>
              <w:rPr>
                <w:lang w:eastAsia="zh-CN"/>
              </w:rPr>
            </w:pPr>
            <w:r>
              <w:rPr>
                <w:rFonts w:ascii="Yu Mincho" w:eastAsia="Yu Mincho" w:hAnsi="Yu Mincho" w:hint="eastAsia"/>
                <w:lang w:eastAsia="ja-JP"/>
              </w:rPr>
              <w:t>Fujitsu3</w:t>
            </w:r>
          </w:p>
        </w:tc>
        <w:tc>
          <w:tcPr>
            <w:tcW w:w="8152" w:type="dxa"/>
          </w:tcPr>
          <w:p w14:paraId="23F05D9B" w14:textId="77777777" w:rsidR="00AF3277" w:rsidRDefault="00EE38A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743D055" w14:textId="77777777" w:rsidR="00AF3277" w:rsidRDefault="00EE38A0">
            <w:pPr>
              <w:spacing w:after="60"/>
              <w:outlineLvl w:val="2"/>
              <w:rPr>
                <w:b/>
              </w:rPr>
            </w:pPr>
            <w:r>
              <w:rPr>
                <w:rFonts w:eastAsia="Yu Mincho"/>
                <w:lang w:val="en-US" w:eastAsia="ja-JP"/>
              </w:rPr>
              <w:t xml:space="preserve">  </w:t>
            </w:r>
            <w:r>
              <w:rPr>
                <w:b/>
              </w:rPr>
              <w:t>P4</w:t>
            </w:r>
            <w:r>
              <w:rPr>
                <w:b/>
                <w:color w:val="FF0000"/>
              </w:rPr>
              <w:t>-rev2</w:t>
            </w:r>
          </w:p>
          <w:p w14:paraId="5F9C4297" w14:textId="77777777"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14:paraId="08B38269" w14:textId="77777777" w:rsidR="00AF3277" w:rsidRDefault="00EE38A0">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699EAAAB" w14:textId="77777777" w:rsidR="00AF3277" w:rsidRDefault="00EE38A0">
            <w:pPr>
              <w:pStyle w:val="affff4"/>
              <w:numPr>
                <w:ilvl w:val="0"/>
                <w:numId w:val="18"/>
              </w:numPr>
              <w:spacing w:before="60" w:after="60"/>
              <w:ind w:left="641" w:hanging="357"/>
              <w:rPr>
                <w:b/>
              </w:rPr>
            </w:pPr>
            <w:r>
              <w:rPr>
                <w:b/>
              </w:rPr>
              <w:t>Enhancement for report of CRI/RI/PMI/CQI/L1-RSRP with the following considerations</w:t>
            </w:r>
          </w:p>
          <w:p w14:paraId="070648A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171CE83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4B04268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94789A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overhead, </w:t>
            </w:r>
            <w:proofErr w:type="gramStart"/>
            <w:r>
              <w:rPr>
                <w:rFonts w:eastAsia="宋体" w:hint="eastAsia"/>
                <w:b/>
                <w:szCs w:val="24"/>
                <w:lang w:val="en-US" w:eastAsia="zh-CN"/>
              </w:rPr>
              <w:t>e.g.</w:t>
            </w:r>
            <w:proofErr w:type="gramEnd"/>
            <w:r>
              <w:rPr>
                <w:rFonts w:eastAsia="宋体"/>
                <w:b/>
                <w:szCs w:val="24"/>
                <w:lang w:val="en-US" w:eastAsia="zh-CN"/>
              </w:rPr>
              <w:t xml:space="preserve"> </w:t>
            </w:r>
            <w:r>
              <w:rPr>
                <w:rFonts w:eastAsia="宋体" w:hint="eastAsia"/>
                <w:b/>
                <w:szCs w:val="24"/>
                <w:lang w:val="en-US" w:eastAsia="zh-CN"/>
              </w:rPr>
              <w:t>common CRI/RI/PMI/CQI or differential RI/CQI</w:t>
            </w:r>
          </w:p>
          <w:p w14:paraId="487969E5" w14:textId="77777777" w:rsidR="00AF3277" w:rsidRDefault="00EE38A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74E04AEF"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5BA79D5F" w14:textId="77777777" w:rsidR="00AF3277" w:rsidRDefault="00EE38A0">
            <w:pPr>
              <w:spacing w:after="60"/>
              <w:rPr>
                <w:b/>
                <w:lang w:val="en-US"/>
              </w:rPr>
            </w:pPr>
            <w:r>
              <w:rPr>
                <w:b/>
                <w:lang w:val="en-US"/>
              </w:rPr>
              <w:lastRenderedPageBreak/>
              <w:t xml:space="preserve">For techniques for UE complexity reduction, study the following </w:t>
            </w:r>
            <w:proofErr w:type="gramStart"/>
            <w:r>
              <w:rPr>
                <w:b/>
                <w:lang w:val="en-US"/>
              </w:rPr>
              <w:t>aspect</w:t>
            </w:r>
            <w:proofErr w:type="gramEnd"/>
          </w:p>
          <w:p w14:paraId="484D2ABD" w14:textId="77777777" w:rsidR="00AF3277" w:rsidRDefault="00EE38A0">
            <w:pPr>
              <w:pStyle w:val="affff4"/>
              <w:numPr>
                <w:ilvl w:val="0"/>
                <w:numId w:val="18"/>
              </w:numPr>
              <w:spacing w:before="60" w:after="60"/>
              <w:ind w:left="641" w:hanging="357"/>
              <w:rPr>
                <w:b/>
              </w:rPr>
            </w:pPr>
            <w:r>
              <w:rPr>
                <w:b/>
              </w:rPr>
              <w:t>Enhancement for CPU occupation reduction.</w:t>
            </w:r>
          </w:p>
          <w:p w14:paraId="536D7DB5" w14:textId="77777777" w:rsidR="00AF3277" w:rsidRDefault="00AF3277">
            <w:pPr>
              <w:rPr>
                <w:rFonts w:eastAsia="Yu Mincho"/>
                <w:lang w:eastAsia="ja-JP"/>
              </w:rPr>
            </w:pPr>
          </w:p>
        </w:tc>
      </w:tr>
      <w:tr w:rsidR="00AF3277" w14:paraId="561C54DE" w14:textId="77777777">
        <w:tc>
          <w:tcPr>
            <w:tcW w:w="1479" w:type="dxa"/>
          </w:tcPr>
          <w:p w14:paraId="04AAC72F" w14:textId="77777777" w:rsidR="00AF3277" w:rsidRDefault="00EE38A0">
            <w:pPr>
              <w:rPr>
                <w:rFonts w:ascii="Yu Mincho" w:eastAsia="Yu Mincho" w:hAnsi="Yu Mincho"/>
                <w:lang w:eastAsia="ja-JP"/>
              </w:rPr>
            </w:pPr>
            <w:r>
              <w:rPr>
                <w:lang w:val="en-US" w:eastAsia="zh-CN"/>
              </w:rPr>
              <w:lastRenderedPageBreak/>
              <w:t>Nokia/NSB3</w:t>
            </w:r>
          </w:p>
        </w:tc>
        <w:tc>
          <w:tcPr>
            <w:tcW w:w="8152" w:type="dxa"/>
          </w:tcPr>
          <w:p w14:paraId="26A7FD43" w14:textId="77777777" w:rsidR="00AF3277" w:rsidRDefault="00EE38A0">
            <w:pPr>
              <w:rPr>
                <w:lang w:val="en-US" w:eastAsia="zh-CN"/>
              </w:rPr>
            </w:pPr>
            <w:r>
              <w:rPr>
                <w:lang w:val="en-US" w:eastAsia="zh-CN"/>
              </w:rPr>
              <w:t>@FL, Thanks for your reply, please find our text adding below to P4-rev2 with yellow-highlighted</w:t>
            </w:r>
          </w:p>
          <w:p w14:paraId="15ABCD1B" w14:textId="77777777" w:rsidR="00AF3277" w:rsidRDefault="00EE38A0">
            <w:pPr>
              <w:spacing w:after="60"/>
              <w:outlineLvl w:val="2"/>
              <w:rPr>
                <w:b/>
              </w:rPr>
            </w:pPr>
            <w:r>
              <w:rPr>
                <w:b/>
              </w:rPr>
              <w:t>P4</w:t>
            </w:r>
            <w:r>
              <w:rPr>
                <w:b/>
                <w:color w:val="FF0000"/>
              </w:rPr>
              <w:t>-rev2</w:t>
            </w:r>
          </w:p>
          <w:p w14:paraId="7AE84F82"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14:paraId="3D3F321A" w14:textId="77777777" w:rsidR="00AF3277" w:rsidRDefault="00EE38A0">
            <w:pPr>
              <w:spacing w:after="60"/>
              <w:rPr>
                <w:b/>
                <w:color w:val="0070C0"/>
                <w:lang w:val="en-US"/>
              </w:rPr>
            </w:pPr>
            <w:r>
              <w:rPr>
                <w:b/>
                <w:color w:val="0070C0"/>
                <w:lang w:val="en-US"/>
              </w:rPr>
              <w:t xml:space="preserve">At least the case of no overhead/report payload reduction is supported. </w:t>
            </w:r>
          </w:p>
          <w:p w14:paraId="3C71DD4C" w14:textId="77777777" w:rsidR="00AF3277" w:rsidRDefault="00EE38A0">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77437BE1" w14:textId="77777777" w:rsidR="00AF3277" w:rsidRDefault="00EE38A0">
            <w:pPr>
              <w:pStyle w:val="af3"/>
              <w:numPr>
                <w:ilvl w:val="1"/>
                <w:numId w:val="45"/>
              </w:numPr>
              <w:rPr>
                <w:highlight w:val="yellow"/>
              </w:rPr>
            </w:pPr>
            <w:r>
              <w:rPr>
                <w:highlight w:val="yellow"/>
              </w:rPr>
              <w:t>FFS: Corresponding enhancements on report configuration with Periodic, Semi-Periodic and Aperiodic report</w:t>
            </w:r>
          </w:p>
          <w:p w14:paraId="72F46DAE" w14:textId="77777777" w:rsidR="00AF3277" w:rsidRDefault="00AF3277">
            <w:pPr>
              <w:spacing w:after="60"/>
              <w:rPr>
                <w:b/>
                <w:color w:val="0070C0"/>
              </w:rPr>
            </w:pPr>
          </w:p>
          <w:p w14:paraId="2620B1A9"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4F4C6733"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1200251"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405C1C2"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6BE6EB44"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4DC8DF6"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3ECC63"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033F0BE"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3A78FC1" w14:textId="77777777" w:rsidR="00AF3277" w:rsidRDefault="00EE38A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6E4293B6" w14:textId="77777777" w:rsidR="00AF3277" w:rsidRDefault="00EE38A0">
            <w:pPr>
              <w:pStyle w:val="affff4"/>
              <w:numPr>
                <w:ilvl w:val="0"/>
                <w:numId w:val="18"/>
              </w:numPr>
              <w:spacing w:before="60" w:after="60"/>
              <w:ind w:left="641" w:hanging="357"/>
              <w:rPr>
                <w:b/>
              </w:rPr>
            </w:pPr>
            <w:r>
              <w:rPr>
                <w:b/>
              </w:rPr>
              <w:t>Enhancement for CPU occupation reduction.</w:t>
            </w:r>
          </w:p>
          <w:p w14:paraId="0B299A97" w14:textId="77777777" w:rsidR="00AF3277" w:rsidRDefault="00AF3277">
            <w:pPr>
              <w:rPr>
                <w:rFonts w:eastAsia="Yu Mincho"/>
                <w:lang w:val="en-US" w:eastAsia="ja-JP"/>
              </w:rPr>
            </w:pPr>
          </w:p>
        </w:tc>
      </w:tr>
      <w:tr w:rsidR="00AF3277" w14:paraId="0F90CA9A" w14:textId="77777777">
        <w:tc>
          <w:tcPr>
            <w:tcW w:w="1479" w:type="dxa"/>
          </w:tcPr>
          <w:p w14:paraId="17F0A377" w14:textId="77777777" w:rsidR="00AF3277" w:rsidRDefault="00EE38A0">
            <w:pPr>
              <w:rPr>
                <w:lang w:val="en-US" w:eastAsia="zh-CN"/>
              </w:rPr>
            </w:pPr>
            <w:proofErr w:type="spellStart"/>
            <w:r>
              <w:rPr>
                <w:lang w:val="en-US" w:eastAsia="zh-CN"/>
              </w:rPr>
              <w:t>Futurewei</w:t>
            </w:r>
            <w:proofErr w:type="spellEnd"/>
          </w:p>
        </w:tc>
        <w:tc>
          <w:tcPr>
            <w:tcW w:w="8152" w:type="dxa"/>
          </w:tcPr>
          <w:p w14:paraId="05BBC568" w14:textId="77777777"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14:paraId="0BDC10B4" w14:textId="77777777">
        <w:tc>
          <w:tcPr>
            <w:tcW w:w="1479" w:type="dxa"/>
          </w:tcPr>
          <w:p w14:paraId="40B922AE" w14:textId="77777777" w:rsidR="00AF3277" w:rsidRDefault="00EE38A0">
            <w:pPr>
              <w:rPr>
                <w:lang w:val="en-US" w:eastAsia="zh-CN"/>
              </w:rPr>
            </w:pPr>
            <w:r>
              <w:rPr>
                <w:lang w:val="en-US" w:eastAsia="zh-CN"/>
              </w:rPr>
              <w:t>Apple2e</w:t>
            </w:r>
          </w:p>
        </w:tc>
        <w:tc>
          <w:tcPr>
            <w:tcW w:w="8152" w:type="dxa"/>
          </w:tcPr>
          <w:p w14:paraId="1974318C" w14:textId="77777777" w:rsidR="00AF3277" w:rsidRDefault="00EE38A0">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199D9484"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4D573876"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61DDCA9" w14:textId="77777777"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62A71868" w14:textId="77777777"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6045E4" w14:textId="77777777"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B661C2F" w14:textId="77777777"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4754278B" w14:textId="77777777"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027DCBB4"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2EFC6174"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333674D"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060EBC62"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E5DB30C"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BAABD15"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24B3DC" w14:textId="77777777"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6B14C1AE" w14:textId="77777777"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16572A59" w14:textId="77777777" w:rsidR="00AF3277" w:rsidRDefault="00AF3277">
            <w:pPr>
              <w:spacing w:after="60"/>
              <w:rPr>
                <w:b/>
                <w:color w:val="70AD47" w:themeColor="accent6"/>
                <w:lang w:val="en-US"/>
              </w:rPr>
            </w:pPr>
          </w:p>
          <w:p w14:paraId="29004ECE" w14:textId="77777777" w:rsidR="00AF3277" w:rsidRDefault="00AF3277">
            <w:pPr>
              <w:rPr>
                <w:lang w:val="en-US" w:eastAsia="zh-CN"/>
              </w:rPr>
            </w:pPr>
          </w:p>
        </w:tc>
      </w:tr>
      <w:tr w:rsidR="00AF3277" w14:paraId="0A942275" w14:textId="77777777">
        <w:tc>
          <w:tcPr>
            <w:tcW w:w="1479" w:type="dxa"/>
          </w:tcPr>
          <w:p w14:paraId="14797108" w14:textId="77777777" w:rsidR="00AF3277" w:rsidRDefault="00EE38A0">
            <w:pPr>
              <w:jc w:val="center"/>
              <w:rPr>
                <w:lang w:val="en-US" w:eastAsia="zh-CN"/>
              </w:rPr>
            </w:pPr>
            <w:r>
              <w:rPr>
                <w:lang w:val="en-US" w:eastAsia="zh-CN"/>
              </w:rPr>
              <w:lastRenderedPageBreak/>
              <w:t>Lenovo3</w:t>
            </w:r>
          </w:p>
        </w:tc>
        <w:tc>
          <w:tcPr>
            <w:tcW w:w="8152" w:type="dxa"/>
          </w:tcPr>
          <w:p w14:paraId="11F1F6C2" w14:textId="77777777"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14:paraId="174E4B63" w14:textId="77777777">
        <w:tc>
          <w:tcPr>
            <w:tcW w:w="1479" w:type="dxa"/>
          </w:tcPr>
          <w:p w14:paraId="6FFA9BE5" w14:textId="77777777" w:rsidR="00AF3277" w:rsidRDefault="00EE38A0">
            <w:pPr>
              <w:jc w:val="center"/>
              <w:rPr>
                <w:lang w:val="en-US" w:eastAsia="zh-CN"/>
              </w:rPr>
            </w:pPr>
            <w:r>
              <w:rPr>
                <w:lang w:val="en-US" w:eastAsia="zh-CN"/>
              </w:rPr>
              <w:t>Samsung2e</w:t>
            </w:r>
          </w:p>
        </w:tc>
        <w:tc>
          <w:tcPr>
            <w:tcW w:w="8152" w:type="dxa"/>
          </w:tcPr>
          <w:p w14:paraId="7C3BA5A3" w14:textId="77777777" w:rsidR="00AF3277" w:rsidRDefault="00EE38A0">
            <w:pPr>
              <w:spacing w:before="312" w:line="240" w:lineRule="auto"/>
              <w:rPr>
                <w:rFonts w:eastAsia="PMingLiU"/>
                <w:lang w:val="en-US" w:eastAsia="zh-TW"/>
              </w:rPr>
            </w:pPr>
            <w:r>
              <w:rPr>
                <w:rFonts w:eastAsia="PMingLiU"/>
                <w:lang w:val="en-US" w:eastAsia="zh-TW"/>
              </w:rPr>
              <w:t>Support</w:t>
            </w:r>
          </w:p>
        </w:tc>
      </w:tr>
      <w:tr w:rsidR="00AF3277" w14:paraId="5B86166D" w14:textId="77777777">
        <w:tc>
          <w:tcPr>
            <w:tcW w:w="1479" w:type="dxa"/>
          </w:tcPr>
          <w:p w14:paraId="31AEE178" w14:textId="77777777" w:rsidR="00AF3277" w:rsidRDefault="00EE38A0">
            <w:pPr>
              <w:jc w:val="center"/>
              <w:rPr>
                <w:lang w:val="en-US" w:eastAsia="zh-CN"/>
              </w:rPr>
            </w:pPr>
            <w:r>
              <w:rPr>
                <w:lang w:val="en-US" w:eastAsia="zh-CN"/>
              </w:rPr>
              <w:t>Qualcomm2e</w:t>
            </w:r>
          </w:p>
        </w:tc>
        <w:tc>
          <w:tcPr>
            <w:tcW w:w="8152" w:type="dxa"/>
          </w:tcPr>
          <w:p w14:paraId="1D0C7D88" w14:textId="77777777"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3388215" w14:textId="77777777"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9E31188" w14:textId="77777777"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7246734" w14:textId="77777777" w:rsidR="00AF3277" w:rsidRDefault="00EE38A0">
            <w:pPr>
              <w:spacing w:after="60"/>
              <w:outlineLvl w:val="2"/>
              <w:rPr>
                <w:b/>
              </w:rPr>
            </w:pPr>
            <w:r>
              <w:rPr>
                <w:b/>
              </w:rPr>
              <w:t>P4</w:t>
            </w:r>
            <w:r>
              <w:rPr>
                <w:b/>
                <w:color w:val="FF0000"/>
              </w:rPr>
              <w:t>-rev2</w:t>
            </w:r>
          </w:p>
          <w:p w14:paraId="1A97E360"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FFA972A" w14:textId="77777777" w:rsidR="00AF3277" w:rsidRDefault="00EE38A0">
            <w:pPr>
              <w:pStyle w:val="affff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14:paraId="619F2611" w14:textId="77777777">
        <w:tc>
          <w:tcPr>
            <w:tcW w:w="1479" w:type="dxa"/>
          </w:tcPr>
          <w:p w14:paraId="42172A37" w14:textId="77777777" w:rsidR="00AF3277" w:rsidRDefault="00EE38A0">
            <w:pPr>
              <w:jc w:val="center"/>
              <w:rPr>
                <w:lang w:val="en-US" w:eastAsia="zh-CN"/>
              </w:rPr>
            </w:pPr>
            <w:r>
              <w:rPr>
                <w:lang w:val="en-US" w:eastAsia="zh-CN"/>
              </w:rPr>
              <w:t>Ericsson 2e</w:t>
            </w:r>
          </w:p>
        </w:tc>
        <w:tc>
          <w:tcPr>
            <w:tcW w:w="8152" w:type="dxa"/>
          </w:tcPr>
          <w:p w14:paraId="0DBB58EC" w14:textId="77777777" w:rsidR="00AF3277" w:rsidRDefault="00EE38A0">
            <w:pPr>
              <w:spacing w:before="312" w:line="240" w:lineRule="auto"/>
              <w:rPr>
                <w:rFonts w:eastAsia="PMingLiU"/>
                <w:lang w:val="en-US" w:eastAsia="zh-TW"/>
              </w:rPr>
            </w:pPr>
            <w:r>
              <w:rPr>
                <w:rFonts w:eastAsia="PMingLiU"/>
                <w:lang w:val="en-US" w:eastAsia="zh-TW"/>
              </w:rPr>
              <w:t>We support P4-rev2 from the FL.</w:t>
            </w:r>
          </w:p>
          <w:p w14:paraId="674F2083" w14:textId="77777777"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AF3277" w14:paraId="23B5318B" w14:textId="77777777">
        <w:tc>
          <w:tcPr>
            <w:tcW w:w="1479" w:type="dxa"/>
          </w:tcPr>
          <w:p w14:paraId="31844A45" w14:textId="77777777" w:rsidR="00AF3277" w:rsidRDefault="00EE38A0">
            <w:pPr>
              <w:jc w:val="center"/>
              <w:rPr>
                <w:lang w:val="en-US" w:eastAsia="zh-CN"/>
              </w:rPr>
            </w:pPr>
            <w:r>
              <w:rPr>
                <w:lang w:val="en-US" w:eastAsia="zh-CN"/>
              </w:rPr>
              <w:t>CATT</w:t>
            </w:r>
          </w:p>
        </w:tc>
        <w:tc>
          <w:tcPr>
            <w:tcW w:w="8152" w:type="dxa"/>
          </w:tcPr>
          <w:p w14:paraId="3B2208B7" w14:textId="77777777" w:rsidR="00AF3277" w:rsidRDefault="00EE38A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93A6BE6" w14:textId="77777777" w:rsidR="00AF3277" w:rsidRDefault="00AF3277">
      <w:pPr>
        <w:rPr>
          <w:lang w:val="en-US"/>
        </w:rPr>
      </w:pPr>
    </w:p>
    <w:p w14:paraId="514A3E8E" w14:textId="77777777" w:rsidR="00AF3277" w:rsidRDefault="00AF3277"/>
    <w:p w14:paraId="284EABEC" w14:textId="77777777" w:rsidR="00AF3277" w:rsidRDefault="00AF3277"/>
    <w:p w14:paraId="6D264A82" w14:textId="77777777" w:rsidR="00AF3277" w:rsidRDefault="00EE38A0">
      <w:pPr>
        <w:spacing w:after="60"/>
        <w:outlineLvl w:val="2"/>
        <w:rPr>
          <w:b/>
        </w:rPr>
      </w:pPr>
      <w:r>
        <w:rPr>
          <w:rFonts w:hint="eastAsia"/>
          <w:b/>
        </w:rPr>
        <w:t>F</w:t>
      </w:r>
      <w:r>
        <w:rPr>
          <w:b/>
        </w:rPr>
        <w:t>L3e</w:t>
      </w:r>
    </w:p>
    <w:p w14:paraId="71054BE5" w14:textId="77777777" w:rsidR="00AF3277" w:rsidRDefault="00AF3277">
      <w:pPr>
        <w:spacing w:after="60"/>
        <w:rPr>
          <w:b/>
        </w:rPr>
      </w:pPr>
    </w:p>
    <w:p w14:paraId="733D74F8" w14:textId="77777777" w:rsidR="00AF3277" w:rsidRDefault="00EE38A0">
      <w:pPr>
        <w:rPr>
          <w:lang w:val="en-US" w:eastAsia="zh-CN"/>
        </w:rPr>
      </w:pPr>
      <w:r>
        <w:rPr>
          <w:rFonts w:hint="eastAsia"/>
          <w:lang w:val="en-US" w:eastAsia="zh-CN"/>
        </w:rPr>
        <w:t>@</w:t>
      </w:r>
      <w:r>
        <w:rPr>
          <w:lang w:val="en-US" w:eastAsia="zh-CN"/>
        </w:rPr>
        <w:t>Nokia, Apple, Qualcomm</w:t>
      </w:r>
    </w:p>
    <w:p w14:paraId="17BD33C6" w14:textId="77777777"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077F923" w14:textId="77777777" w:rsidR="00AF3277" w:rsidRDefault="00EE38A0">
      <w:pPr>
        <w:spacing w:before="60" w:after="60"/>
        <w:rPr>
          <w:lang w:eastAsia="zh-CN"/>
        </w:rPr>
      </w:pPr>
      <w:r>
        <w:rPr>
          <w:rFonts w:hint="eastAsia"/>
          <w:lang w:eastAsia="zh-CN"/>
        </w:rPr>
        <w:t>@</w:t>
      </w:r>
      <w:r>
        <w:rPr>
          <w:lang w:eastAsia="zh-CN"/>
        </w:rPr>
        <w:t>All</w:t>
      </w:r>
    </w:p>
    <w:p w14:paraId="259D9520" w14:textId="77777777" w:rsidR="00AF3277" w:rsidRDefault="00EE38A0">
      <w:pPr>
        <w:spacing w:before="60" w:after="60"/>
        <w:rPr>
          <w:lang w:eastAsia="zh-CN"/>
        </w:rPr>
      </w:pPr>
      <w:r>
        <w:rPr>
          <w:lang w:eastAsia="zh-CN"/>
        </w:rPr>
        <w:t>Rev4 is provided with highlighted changes according to the comments.</w:t>
      </w:r>
    </w:p>
    <w:p w14:paraId="296EA533" w14:textId="77777777" w:rsidR="00AF3277" w:rsidRDefault="00AF3277">
      <w:pPr>
        <w:spacing w:before="60" w:after="60"/>
        <w:rPr>
          <w:lang w:eastAsia="zh-CN"/>
        </w:rPr>
      </w:pPr>
    </w:p>
    <w:p w14:paraId="14C44E53" w14:textId="77777777" w:rsidR="00AF3277" w:rsidRDefault="00EE38A0">
      <w:pPr>
        <w:spacing w:after="60"/>
        <w:outlineLvl w:val="2"/>
        <w:rPr>
          <w:b/>
        </w:rPr>
      </w:pPr>
      <w:r>
        <w:rPr>
          <w:b/>
        </w:rPr>
        <w:t>P4-rev3</w:t>
      </w:r>
    </w:p>
    <w:p w14:paraId="49FD93DA" w14:textId="77777777" w:rsidR="00AF3277" w:rsidRDefault="00EE38A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201DF9E6" w14:textId="77777777" w:rsidR="00AF3277" w:rsidRDefault="00EE38A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3908AF04"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1D2F0AB7"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30BAD54A"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A95445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B6A6F0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D3241B3"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C0F47EA"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46DEAF"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6D9B106"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868F7AA" w14:textId="77777777" w:rsidR="00AF3277" w:rsidRDefault="00EE38A0">
      <w:pPr>
        <w:pStyle w:val="affff4"/>
        <w:numPr>
          <w:ilvl w:val="0"/>
          <w:numId w:val="18"/>
        </w:numPr>
        <w:spacing w:before="60" w:after="60"/>
        <w:ind w:left="641" w:hanging="357"/>
      </w:pPr>
      <w:r>
        <w:t>Enhancement for CPU occupation reduction.</w:t>
      </w:r>
    </w:p>
    <w:p w14:paraId="4DF20F58" w14:textId="77777777" w:rsidR="00AF3277" w:rsidRDefault="00AF3277">
      <w:pPr>
        <w:rPr>
          <w:lang w:val="en-US" w:eastAsia="zh-CN"/>
        </w:rPr>
      </w:pPr>
    </w:p>
    <w:p w14:paraId="5A4393F6" w14:textId="77777777" w:rsidR="00AF3277" w:rsidRDefault="00EE38A0">
      <w:pPr>
        <w:spacing w:after="60"/>
        <w:outlineLvl w:val="2"/>
        <w:rPr>
          <w:b/>
        </w:rPr>
      </w:pPr>
      <w:r>
        <w:rPr>
          <w:b/>
        </w:rPr>
        <w:t>P4-rev4</w:t>
      </w:r>
    </w:p>
    <w:p w14:paraId="6D901AE8" w14:textId="77777777" w:rsidR="00AF3277" w:rsidRDefault="00EE38A0">
      <w:pPr>
        <w:spacing w:after="60"/>
        <w:rPr>
          <w:lang w:val="en-US"/>
        </w:rPr>
      </w:pPr>
      <w:r>
        <w:t>For</w:t>
      </w:r>
      <w:r>
        <w:rPr>
          <w:lang w:val="en-US"/>
        </w:rPr>
        <w:t xml:space="preserve"> multi-CSI feedback, at least the baseline case of below is </w:t>
      </w:r>
      <w:proofErr w:type="gramStart"/>
      <w:r>
        <w:rPr>
          <w:u w:val="single"/>
          <w:lang w:val="en-US"/>
        </w:rPr>
        <w:t>supported</w:t>
      </w:r>
      <w:proofErr w:type="gramEnd"/>
    </w:p>
    <w:p w14:paraId="4C652E9E" w14:textId="77777777" w:rsidR="00AF3277" w:rsidRDefault="00EE38A0">
      <w:pPr>
        <w:pStyle w:val="affff4"/>
        <w:numPr>
          <w:ilvl w:val="0"/>
          <w:numId w:val="18"/>
        </w:numPr>
        <w:spacing w:before="60" w:after="60"/>
        <w:ind w:left="641" w:hanging="357"/>
      </w:pPr>
      <w:r>
        <w:rPr>
          <w:lang w:val="en-US"/>
        </w:rPr>
        <w:t>no overhead/report payload reduction</w:t>
      </w:r>
    </w:p>
    <w:p w14:paraId="60BA3272" w14:textId="77777777" w:rsidR="00AF3277" w:rsidRDefault="00EE38A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22E3174" w14:textId="77777777" w:rsidR="00AF3277" w:rsidRDefault="00EE38A0">
      <w:pPr>
        <w:pStyle w:val="affff4"/>
        <w:numPr>
          <w:ilvl w:val="0"/>
          <w:numId w:val="18"/>
        </w:numPr>
        <w:spacing w:before="60" w:after="60"/>
        <w:ind w:left="641" w:hanging="357"/>
        <w:rPr>
          <w:bCs/>
        </w:rPr>
      </w:pPr>
      <w:r>
        <w:rPr>
          <w:bCs/>
        </w:rPr>
        <w:t xml:space="preserve">CPU occupation is scaled with </w:t>
      </w:r>
      <w:proofErr w:type="gramStart"/>
      <w:r>
        <w:rPr>
          <w:bCs/>
        </w:rPr>
        <w:t>N</w:t>
      </w:r>
      <w:proofErr w:type="gramEnd"/>
      <w:r>
        <w:rPr>
          <w:bCs/>
        </w:rPr>
        <w:t xml:space="preserve"> </w:t>
      </w:r>
    </w:p>
    <w:p w14:paraId="212C1A84" w14:textId="77777777" w:rsidR="00AF3277" w:rsidRDefault="00EE38A0">
      <w:pPr>
        <w:pStyle w:val="af3"/>
        <w:numPr>
          <w:ilvl w:val="0"/>
          <w:numId w:val="18"/>
        </w:numPr>
        <w:spacing w:before="60"/>
        <w:jc w:val="left"/>
      </w:pPr>
      <w:r>
        <w:t>multi-CSI feedback with UE reports CSI-feedback for each spatial adaptation pattern in multiple occasions.</w:t>
      </w:r>
    </w:p>
    <w:p w14:paraId="3401F898"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AAAB35D"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11AFCFF4"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0C97CF7"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CCBC17B"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FCA7CE6"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266F13"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B801ED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2C1085"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E82A62A" w14:textId="77777777" w:rsidR="00AF3277" w:rsidRDefault="00EE38A0">
      <w:pPr>
        <w:pStyle w:val="affff4"/>
        <w:numPr>
          <w:ilvl w:val="0"/>
          <w:numId w:val="18"/>
        </w:numPr>
        <w:spacing w:before="60" w:after="60"/>
        <w:ind w:left="641" w:hanging="357"/>
      </w:pPr>
      <w:r>
        <w:t>Enhancement for CPU occupation reduction.</w:t>
      </w:r>
    </w:p>
    <w:p w14:paraId="552D9005" w14:textId="77777777" w:rsidR="00AF3277" w:rsidRDefault="00AF3277">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AF3277" w14:paraId="04A7F15C" w14:textId="77777777">
        <w:trPr>
          <w:trHeight w:val="261"/>
        </w:trPr>
        <w:tc>
          <w:tcPr>
            <w:tcW w:w="1479" w:type="dxa"/>
            <w:shd w:val="clear" w:color="auto" w:fill="C5E0B3" w:themeFill="accent6" w:themeFillTint="66"/>
          </w:tcPr>
          <w:p w14:paraId="4FFAE5D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500A4C" w14:textId="77777777" w:rsidR="00AF3277" w:rsidRDefault="00EE38A0">
            <w:pPr>
              <w:rPr>
                <w:b/>
                <w:bCs/>
                <w:lang w:val="en-US"/>
              </w:rPr>
            </w:pPr>
            <w:r>
              <w:rPr>
                <w:b/>
                <w:bCs/>
                <w:lang w:val="en-US"/>
              </w:rPr>
              <w:t>Comments</w:t>
            </w:r>
          </w:p>
        </w:tc>
      </w:tr>
      <w:tr w:rsidR="00AF3277" w14:paraId="6CB252DC" w14:textId="77777777">
        <w:tc>
          <w:tcPr>
            <w:tcW w:w="1479" w:type="dxa"/>
          </w:tcPr>
          <w:p w14:paraId="39E3118A"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724C109" w14:textId="77777777"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80E514F" w14:textId="77777777" w:rsidR="00AF3277" w:rsidRDefault="00AF3277">
            <w:pPr>
              <w:rPr>
                <w:lang w:val="en-US" w:eastAsia="zh-CN"/>
              </w:rPr>
            </w:pPr>
          </w:p>
          <w:p w14:paraId="185211C7"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1F80BD1C" w14:textId="77777777" w:rsidR="00AF3277" w:rsidRDefault="00EE38A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28E3AF65" w14:textId="77777777"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41CC6F76" w14:textId="77777777" w:rsidR="00AF3277" w:rsidRDefault="00EE38A0">
            <w:pPr>
              <w:pStyle w:val="affff4"/>
              <w:numPr>
                <w:ilvl w:val="0"/>
                <w:numId w:val="18"/>
              </w:numPr>
              <w:spacing w:before="60" w:after="60"/>
              <w:ind w:left="641" w:hanging="357"/>
              <w:rPr>
                <w:b/>
                <w:bCs/>
              </w:rPr>
            </w:pPr>
            <w:r>
              <w:rPr>
                <w:b/>
                <w:bCs/>
              </w:rPr>
              <w:t>Enhancement for report of CRI/RI/PMI/CQI/L1-RSRP with the following considerations</w:t>
            </w:r>
          </w:p>
          <w:p w14:paraId="5ADCDD6E" w14:textId="77777777" w:rsidR="00AF3277" w:rsidRDefault="00EE38A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66279D73" w14:textId="77777777" w:rsidR="00AF3277" w:rsidRDefault="00EE38A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8D0327A"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62D22CE"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 xml:space="preserve">Solutions to compress the CSI overhead, </w:t>
            </w:r>
            <w:proofErr w:type="gramStart"/>
            <w:r>
              <w:rPr>
                <w:rFonts w:eastAsia="宋体" w:hint="eastAsia"/>
                <w:b/>
                <w:bCs/>
                <w:szCs w:val="24"/>
                <w:lang w:val="en-US" w:eastAsia="zh-CN"/>
              </w:rPr>
              <w:t>e.g.</w:t>
            </w:r>
            <w:proofErr w:type="gramEnd"/>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C9CD9F5" w14:textId="77777777" w:rsidR="00AF3277" w:rsidRDefault="00EE38A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8624A6B"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DCDD079" w14:textId="77777777"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0BC3977D" w14:textId="77777777" w:rsidR="00AF3277" w:rsidRDefault="00EE38A0">
            <w:pPr>
              <w:pStyle w:val="affff4"/>
              <w:numPr>
                <w:ilvl w:val="0"/>
                <w:numId w:val="18"/>
              </w:numPr>
              <w:spacing w:before="60" w:after="60"/>
              <w:ind w:left="641" w:hanging="357"/>
              <w:rPr>
                <w:b/>
                <w:bCs/>
              </w:rPr>
            </w:pPr>
            <w:r>
              <w:rPr>
                <w:b/>
                <w:bCs/>
              </w:rPr>
              <w:t>Enhancement for CPU occupation reduction.</w:t>
            </w:r>
          </w:p>
          <w:p w14:paraId="69974EAE" w14:textId="77777777" w:rsidR="00AF3277" w:rsidRDefault="00EE38A0">
            <w:pPr>
              <w:rPr>
                <w:lang w:val="en-US" w:eastAsia="zh-CN"/>
              </w:rPr>
            </w:pPr>
            <w:r>
              <w:rPr>
                <w:lang w:val="en-US" w:eastAsia="zh-CN"/>
              </w:rPr>
              <w:t xml:space="preserve"> </w:t>
            </w:r>
          </w:p>
        </w:tc>
      </w:tr>
      <w:tr w:rsidR="00AF3277" w14:paraId="51AAAD82" w14:textId="77777777">
        <w:tc>
          <w:tcPr>
            <w:tcW w:w="1479" w:type="dxa"/>
          </w:tcPr>
          <w:p w14:paraId="1021A01C" w14:textId="77777777" w:rsidR="00AF3277" w:rsidRDefault="00EE38A0">
            <w:pPr>
              <w:rPr>
                <w:lang w:val="en-US" w:eastAsia="zh-CN"/>
              </w:rPr>
            </w:pPr>
            <w:r>
              <w:rPr>
                <w:lang w:val="en-US" w:eastAsia="zh-CN"/>
              </w:rPr>
              <w:lastRenderedPageBreak/>
              <w:t>Intel</w:t>
            </w:r>
          </w:p>
        </w:tc>
        <w:tc>
          <w:tcPr>
            <w:tcW w:w="8152" w:type="dxa"/>
          </w:tcPr>
          <w:p w14:paraId="75081215" w14:textId="77777777" w:rsidR="00AF3277" w:rsidRDefault="00EE38A0">
            <w:pPr>
              <w:rPr>
                <w:lang w:val="en-US" w:eastAsia="zh-CN"/>
              </w:rPr>
            </w:pPr>
            <w:r>
              <w:rPr>
                <w:lang w:val="en-US" w:eastAsia="zh-CN"/>
              </w:rPr>
              <w:t>General ok. Agree with Docomo’s changes.</w:t>
            </w:r>
          </w:p>
        </w:tc>
      </w:tr>
      <w:tr w:rsidR="00AF3277" w14:paraId="4A325C79" w14:textId="77777777">
        <w:tc>
          <w:tcPr>
            <w:tcW w:w="1479" w:type="dxa"/>
          </w:tcPr>
          <w:p w14:paraId="1BCF3410"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70D0980" w14:textId="77777777" w:rsidR="00AF3277" w:rsidRDefault="00EE38A0">
            <w:pPr>
              <w:rPr>
                <w:lang w:val="en-US" w:eastAsia="zh-CN"/>
              </w:rPr>
            </w:pPr>
            <w:r>
              <w:rPr>
                <w:lang w:val="en-US" w:eastAsia="zh-CN"/>
              </w:rPr>
              <w:t>Fine with Docomo’s version.</w:t>
            </w:r>
          </w:p>
        </w:tc>
      </w:tr>
      <w:tr w:rsidR="00AF3277" w14:paraId="70C76925" w14:textId="77777777">
        <w:tc>
          <w:tcPr>
            <w:tcW w:w="1479" w:type="dxa"/>
          </w:tcPr>
          <w:p w14:paraId="09127A3B"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4E7EEF8" w14:textId="77777777" w:rsidR="00AF3277" w:rsidRDefault="00EE38A0">
            <w:pPr>
              <w:rPr>
                <w:lang w:val="en-US" w:eastAsia="zh-CN"/>
              </w:rPr>
            </w:pPr>
            <w:r>
              <w:rPr>
                <w:rFonts w:hint="eastAsia"/>
                <w:lang w:val="en-US" w:eastAsia="zh-CN"/>
              </w:rPr>
              <w:t>O</w:t>
            </w:r>
            <w:r>
              <w:rPr>
                <w:lang w:val="en-US" w:eastAsia="zh-CN"/>
              </w:rPr>
              <w:t>K.</w:t>
            </w:r>
          </w:p>
        </w:tc>
      </w:tr>
      <w:tr w:rsidR="00AF3277" w14:paraId="4A83260D" w14:textId="77777777">
        <w:tc>
          <w:tcPr>
            <w:tcW w:w="1479" w:type="dxa"/>
          </w:tcPr>
          <w:p w14:paraId="2D19B477" w14:textId="77777777" w:rsidR="00AF3277" w:rsidRDefault="00EE38A0">
            <w:pPr>
              <w:rPr>
                <w:rFonts w:eastAsia="宋体"/>
                <w:lang w:val="en-US" w:eastAsia="zh-CN"/>
              </w:rPr>
            </w:pPr>
            <w:r>
              <w:rPr>
                <w:rFonts w:eastAsia="宋体" w:hint="eastAsia"/>
                <w:lang w:val="en-US" w:eastAsia="zh-CN"/>
              </w:rPr>
              <w:t>ZTE, Sanechips3e</w:t>
            </w:r>
          </w:p>
        </w:tc>
        <w:tc>
          <w:tcPr>
            <w:tcW w:w="8152" w:type="dxa"/>
          </w:tcPr>
          <w:p w14:paraId="4E2D152B" w14:textId="77777777" w:rsidR="00AF3277" w:rsidRDefault="00EE38A0">
            <w:pPr>
              <w:rPr>
                <w:rFonts w:eastAsia="宋体"/>
                <w:lang w:val="en-US" w:eastAsia="zh-CN"/>
              </w:rPr>
            </w:pPr>
            <w:r>
              <w:rPr>
                <w:rFonts w:eastAsia="宋体" w:hint="eastAsia"/>
                <w:lang w:val="en-US" w:eastAsia="zh-CN"/>
              </w:rPr>
              <w:t xml:space="preserve">We agree with DOCOMO that 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Hence, similar update is suggested.</w:t>
            </w:r>
          </w:p>
          <w:p w14:paraId="3291E797" w14:textId="77777777" w:rsidR="00AF3277" w:rsidRDefault="00EE38A0">
            <w:pPr>
              <w:spacing w:after="60"/>
              <w:outlineLvl w:val="2"/>
              <w:rPr>
                <w:rFonts w:eastAsia="宋体"/>
                <w:lang w:val="en-US" w:eastAsia="zh-CN"/>
              </w:rPr>
            </w:pPr>
            <w:r>
              <w:rPr>
                <w:b/>
              </w:rPr>
              <w:t>P4-rev3</w:t>
            </w:r>
          </w:p>
          <w:p w14:paraId="226E64F3" w14:textId="77777777" w:rsidR="00AF3277" w:rsidRDefault="00EE38A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002370A2" w14:textId="77777777" w:rsidR="00AF3277" w:rsidRDefault="00EE38A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6AA4ACB9" w14:textId="77777777" w:rsidR="00AF3277" w:rsidRDefault="00AF3277">
            <w:pPr>
              <w:rPr>
                <w:rFonts w:eastAsia="宋体"/>
                <w:lang w:val="en-US" w:eastAsia="zh-CN"/>
              </w:rPr>
            </w:pPr>
          </w:p>
        </w:tc>
      </w:tr>
      <w:tr w:rsidR="00AF3277" w14:paraId="4EB58017" w14:textId="77777777">
        <w:tc>
          <w:tcPr>
            <w:tcW w:w="1479" w:type="dxa"/>
          </w:tcPr>
          <w:p w14:paraId="245797B7"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641CE6"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14:paraId="5630481B" w14:textId="77777777">
        <w:tc>
          <w:tcPr>
            <w:tcW w:w="1479" w:type="dxa"/>
          </w:tcPr>
          <w:p w14:paraId="23FFD8B6"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2929763D" w14:textId="77777777"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6A9DDE0" w14:textId="77777777" w:rsidR="00AF3277" w:rsidRDefault="00AF3277">
            <w:pPr>
              <w:spacing w:after="60"/>
            </w:pPr>
          </w:p>
          <w:p w14:paraId="2DB19A71"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117EA025" w14:textId="77777777" w:rsidR="00AF3277" w:rsidRDefault="00EE38A0">
            <w:pPr>
              <w:pStyle w:val="affff4"/>
              <w:numPr>
                <w:ilvl w:val="0"/>
                <w:numId w:val="18"/>
              </w:numPr>
              <w:spacing w:before="60" w:after="60"/>
              <w:ind w:left="641" w:hanging="357"/>
              <w:rPr>
                <w:b/>
                <w:bCs/>
                <w:color w:val="FF0000"/>
              </w:rPr>
            </w:pPr>
            <w:r>
              <w:rPr>
                <w:b/>
                <w:bCs/>
                <w:color w:val="FF0000"/>
              </w:rPr>
              <w:t xml:space="preserve">CPU occupation is scaled with </w:t>
            </w:r>
            <w:proofErr w:type="gramStart"/>
            <w:r>
              <w:rPr>
                <w:b/>
                <w:bCs/>
                <w:color w:val="FF0000"/>
              </w:rPr>
              <w:t>N</w:t>
            </w:r>
            <w:proofErr w:type="gramEnd"/>
            <w:r>
              <w:rPr>
                <w:b/>
                <w:bCs/>
                <w:color w:val="FF0000"/>
              </w:rPr>
              <w:t xml:space="preserve"> </w:t>
            </w:r>
          </w:p>
          <w:p w14:paraId="41D25CAB" w14:textId="77777777" w:rsidR="00AF3277" w:rsidRDefault="00EE38A0">
            <w:pPr>
              <w:pStyle w:val="affff4"/>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3E39F2EC" w14:textId="77777777" w:rsidR="00AF3277" w:rsidRDefault="00AF3277">
            <w:pPr>
              <w:spacing w:before="60" w:after="60"/>
              <w:ind w:left="284"/>
            </w:pPr>
          </w:p>
          <w:p w14:paraId="502929AA" w14:textId="77777777" w:rsidR="00AF3277" w:rsidRDefault="00AF3277">
            <w:pPr>
              <w:rPr>
                <w:lang w:eastAsia="zh-CN"/>
              </w:rPr>
            </w:pPr>
          </w:p>
        </w:tc>
      </w:tr>
      <w:tr w:rsidR="00AF3277" w14:paraId="4D3514E3" w14:textId="77777777">
        <w:tc>
          <w:tcPr>
            <w:tcW w:w="1479" w:type="dxa"/>
          </w:tcPr>
          <w:p w14:paraId="154B1C7D" w14:textId="77777777" w:rsidR="00AF3277" w:rsidRDefault="00EE38A0">
            <w:pPr>
              <w:rPr>
                <w:lang w:val="en-US" w:eastAsia="zh-CN"/>
              </w:rPr>
            </w:pPr>
            <w:r>
              <w:rPr>
                <w:lang w:val="en-US" w:eastAsia="zh-CN"/>
              </w:rPr>
              <w:t>Nokia/NSB3</w:t>
            </w:r>
          </w:p>
        </w:tc>
        <w:tc>
          <w:tcPr>
            <w:tcW w:w="8152" w:type="dxa"/>
          </w:tcPr>
          <w:p w14:paraId="7D90915E" w14:textId="77777777"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E25B890" w14:textId="77777777" w:rsidR="00AF3277" w:rsidRDefault="00EE38A0">
            <w:pPr>
              <w:rPr>
                <w:lang w:val="en-US" w:eastAsia="zh-CN"/>
              </w:rPr>
            </w:pPr>
            <w:r>
              <w:rPr>
                <w:lang w:val="en-US" w:eastAsia="zh-CN"/>
              </w:rPr>
              <w:lastRenderedPageBreak/>
              <w:t>We propose to split the P4-rev3 into two proposals for better handling of the two cases:</w:t>
            </w:r>
          </w:p>
          <w:p w14:paraId="78263810" w14:textId="77777777" w:rsidR="00AF3277" w:rsidRDefault="00EE38A0">
            <w:pPr>
              <w:spacing w:after="60"/>
              <w:outlineLvl w:val="2"/>
              <w:rPr>
                <w:b/>
              </w:rPr>
            </w:pPr>
            <w:r>
              <w:rPr>
                <w:b/>
              </w:rPr>
              <w:t>P4-rev3</w:t>
            </w:r>
            <w:r>
              <w:rPr>
                <w:b/>
                <w:highlight w:val="yellow"/>
              </w:rPr>
              <w:t>-1</w:t>
            </w:r>
            <w:r>
              <w:rPr>
                <w:b/>
              </w:rPr>
              <w:t>:</w:t>
            </w:r>
          </w:p>
          <w:p w14:paraId="6D41B027" w14:textId="77777777" w:rsidR="00AF3277" w:rsidRDefault="00EE38A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0C0FA934" w14:textId="77777777" w:rsidR="00AF3277" w:rsidRDefault="00EE38A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FDAEC0F" w14:textId="77777777" w:rsidR="00AF3277" w:rsidRDefault="00EE38A0">
            <w:pPr>
              <w:spacing w:after="60"/>
              <w:rPr>
                <w:b/>
                <w:bCs/>
                <w:lang w:val="en-US"/>
              </w:rPr>
            </w:pPr>
            <w:r>
              <w:rPr>
                <w:b/>
                <w:bCs/>
                <w:lang w:val="en-US"/>
              </w:rPr>
              <w:t>P4-rev3</w:t>
            </w:r>
            <w:r>
              <w:rPr>
                <w:b/>
                <w:bCs/>
                <w:highlight w:val="yellow"/>
                <w:lang w:val="en-US"/>
              </w:rPr>
              <w:t>-2</w:t>
            </w:r>
            <w:r>
              <w:rPr>
                <w:b/>
                <w:bCs/>
                <w:lang w:val="en-US"/>
              </w:rPr>
              <w:t>:</w:t>
            </w:r>
          </w:p>
          <w:p w14:paraId="1C9ECFD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13977300" w14:textId="77777777" w:rsidR="00AF3277" w:rsidRDefault="00EE38A0">
            <w:pPr>
              <w:pStyle w:val="affff4"/>
              <w:numPr>
                <w:ilvl w:val="0"/>
                <w:numId w:val="18"/>
              </w:numPr>
              <w:spacing w:before="60" w:after="60"/>
            </w:pPr>
            <w:r>
              <w:t>Enhancement for report of CRI/RI/PMI/CQI/L1-RSRP with the following considerations</w:t>
            </w:r>
          </w:p>
          <w:p w14:paraId="342373F5" w14:textId="77777777" w:rsidR="00AF3277" w:rsidRDefault="00EE38A0">
            <w:pPr>
              <w:pStyle w:val="affff4"/>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24573E" w14:textId="77777777" w:rsidR="00AF3277" w:rsidRDefault="00EE38A0">
            <w:pPr>
              <w:pStyle w:val="affff4"/>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033CC2D"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2CAE58"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3293133" w14:textId="77777777" w:rsidR="00AF3277" w:rsidRDefault="00EE38A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513317"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C21D0B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8511B1A" w14:textId="77777777" w:rsidR="00AF3277" w:rsidRDefault="00EE38A0">
            <w:pPr>
              <w:pStyle w:val="affff4"/>
              <w:numPr>
                <w:ilvl w:val="0"/>
                <w:numId w:val="18"/>
              </w:numPr>
              <w:spacing w:before="60" w:after="60"/>
            </w:pPr>
            <w:r>
              <w:t>Enhancement for CPU occupation reduction.</w:t>
            </w:r>
          </w:p>
          <w:p w14:paraId="3A89A2BE" w14:textId="77777777" w:rsidR="00AF3277" w:rsidRDefault="00AF3277"/>
        </w:tc>
      </w:tr>
      <w:tr w:rsidR="00AF3277" w14:paraId="1A068309" w14:textId="77777777">
        <w:tc>
          <w:tcPr>
            <w:tcW w:w="1479" w:type="dxa"/>
          </w:tcPr>
          <w:p w14:paraId="086F1558"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929262" w14:textId="77777777"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14:paraId="7B58C866" w14:textId="77777777">
        <w:tc>
          <w:tcPr>
            <w:tcW w:w="1479" w:type="dxa"/>
          </w:tcPr>
          <w:p w14:paraId="06DDA40C" w14:textId="77777777" w:rsidR="00AF3277" w:rsidRDefault="00EE38A0">
            <w:pPr>
              <w:rPr>
                <w:rFonts w:eastAsia="Yu Mincho"/>
                <w:lang w:val="en-US" w:eastAsia="ja-JP"/>
              </w:rPr>
            </w:pPr>
            <w:r>
              <w:rPr>
                <w:lang w:val="en-US" w:eastAsia="zh-CN"/>
              </w:rPr>
              <w:t>Qualcomm3e</w:t>
            </w:r>
          </w:p>
        </w:tc>
        <w:tc>
          <w:tcPr>
            <w:tcW w:w="8152" w:type="dxa"/>
          </w:tcPr>
          <w:p w14:paraId="7FEB278A" w14:textId="77777777"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14:paraId="57812637" w14:textId="77777777">
        <w:tc>
          <w:tcPr>
            <w:tcW w:w="1479" w:type="dxa"/>
          </w:tcPr>
          <w:p w14:paraId="180CE738" w14:textId="77777777" w:rsidR="00AF3277" w:rsidRDefault="00EE38A0">
            <w:pPr>
              <w:rPr>
                <w:lang w:val="en-US" w:eastAsia="zh-CN"/>
              </w:rPr>
            </w:pPr>
            <w:r>
              <w:rPr>
                <w:lang w:val="en-US" w:eastAsia="zh-CN"/>
              </w:rPr>
              <w:t>Lenovo3e</w:t>
            </w:r>
          </w:p>
        </w:tc>
        <w:tc>
          <w:tcPr>
            <w:tcW w:w="8152" w:type="dxa"/>
          </w:tcPr>
          <w:p w14:paraId="420F140E" w14:textId="77777777" w:rsidR="00AF3277" w:rsidRDefault="00EE38A0">
            <w:pPr>
              <w:rPr>
                <w:lang w:val="en-US" w:eastAsia="zh-CN"/>
              </w:rPr>
            </w:pPr>
            <w:r>
              <w:rPr>
                <w:lang w:val="en-US" w:eastAsia="zh-CN"/>
              </w:rPr>
              <w:t>Support</w:t>
            </w:r>
          </w:p>
        </w:tc>
      </w:tr>
      <w:tr w:rsidR="00AF3277" w14:paraId="00799904" w14:textId="77777777">
        <w:tc>
          <w:tcPr>
            <w:tcW w:w="1479" w:type="dxa"/>
          </w:tcPr>
          <w:p w14:paraId="10A3F09D" w14:textId="77777777" w:rsidR="00AF3277" w:rsidRDefault="00EE38A0">
            <w:pPr>
              <w:rPr>
                <w:lang w:val="en-US" w:eastAsia="zh-CN"/>
              </w:rPr>
            </w:pPr>
            <w:r>
              <w:rPr>
                <w:lang w:val="en-US" w:eastAsia="zh-CN"/>
              </w:rPr>
              <w:t>CATT</w:t>
            </w:r>
          </w:p>
        </w:tc>
        <w:tc>
          <w:tcPr>
            <w:tcW w:w="8152" w:type="dxa"/>
          </w:tcPr>
          <w:p w14:paraId="7C526856" w14:textId="77777777" w:rsidR="00AF3277" w:rsidRDefault="00EE38A0">
            <w:pPr>
              <w:rPr>
                <w:lang w:val="en-US" w:eastAsia="zh-CN"/>
              </w:rPr>
            </w:pPr>
            <w:r>
              <w:rPr>
                <w:lang w:val="en-US" w:eastAsia="zh-CN"/>
              </w:rPr>
              <w:t>We are OK with P4-rev3.</w:t>
            </w:r>
          </w:p>
        </w:tc>
      </w:tr>
      <w:tr w:rsidR="00AF3277" w14:paraId="5066084D" w14:textId="77777777">
        <w:tc>
          <w:tcPr>
            <w:tcW w:w="1479" w:type="dxa"/>
          </w:tcPr>
          <w:p w14:paraId="53EFE5F9" w14:textId="77777777" w:rsidR="00AF3277" w:rsidRDefault="00EE38A0">
            <w:pPr>
              <w:rPr>
                <w:lang w:val="en-US" w:eastAsia="zh-CN"/>
              </w:rPr>
            </w:pPr>
            <w:r>
              <w:rPr>
                <w:lang w:val="en-US" w:eastAsia="zh-CN"/>
              </w:rPr>
              <w:t>Samsung3e</w:t>
            </w:r>
          </w:p>
        </w:tc>
        <w:tc>
          <w:tcPr>
            <w:tcW w:w="8152" w:type="dxa"/>
          </w:tcPr>
          <w:p w14:paraId="35567227" w14:textId="77777777"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14:paraId="2427E5FD" w14:textId="77777777">
        <w:tc>
          <w:tcPr>
            <w:tcW w:w="1479" w:type="dxa"/>
          </w:tcPr>
          <w:p w14:paraId="75594C68"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DD53B32"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4CF275" w14:textId="77777777" w:rsidR="00AF3277" w:rsidRDefault="00EE38A0">
            <w:pPr>
              <w:rPr>
                <w:rFonts w:eastAsia="Malgun Gothic"/>
                <w:b/>
                <w:lang w:val="en-US" w:eastAsia="ko-KR"/>
              </w:rPr>
            </w:pPr>
            <w:r>
              <w:rPr>
                <w:rFonts w:eastAsia="Malgun Gothic"/>
                <w:b/>
                <w:lang w:val="en-US" w:eastAsia="ko-KR"/>
              </w:rPr>
              <w:t xml:space="preserve">@DOCOMO: </w:t>
            </w:r>
          </w:p>
          <w:p w14:paraId="3AFE781A" w14:textId="77777777" w:rsidR="00AF3277" w:rsidRDefault="00EE38A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4F525230" w14:textId="77777777" w:rsidR="00AF3277" w:rsidRDefault="00EE38A0">
            <w:pPr>
              <w:rPr>
                <w:lang w:val="en-US" w:eastAsia="zh-CN"/>
              </w:rPr>
            </w:pPr>
            <w:r>
              <w:rPr>
                <w:rFonts w:eastAsia="Malgun Gothic"/>
                <w:lang w:val="en-US" w:eastAsia="ko-KR"/>
              </w:rPr>
              <w:t>Again, could you please explain how to compress CSI overhead using joint-coded RI?</w:t>
            </w:r>
          </w:p>
        </w:tc>
      </w:tr>
      <w:tr w:rsidR="00AF3277" w14:paraId="2692BB35" w14:textId="77777777">
        <w:tc>
          <w:tcPr>
            <w:tcW w:w="1479" w:type="dxa"/>
          </w:tcPr>
          <w:p w14:paraId="29AED9A0" w14:textId="77777777" w:rsidR="00AF3277" w:rsidRDefault="00EE38A0">
            <w:pPr>
              <w:rPr>
                <w:rFonts w:eastAsia="Malgun Gothic"/>
                <w:lang w:val="en-US" w:eastAsia="ko-KR"/>
              </w:rPr>
            </w:pPr>
            <w:r>
              <w:rPr>
                <w:lang w:val="en-US" w:eastAsia="zh-CN"/>
              </w:rPr>
              <w:t>China Telecom</w:t>
            </w:r>
          </w:p>
        </w:tc>
        <w:tc>
          <w:tcPr>
            <w:tcW w:w="8152" w:type="dxa"/>
          </w:tcPr>
          <w:p w14:paraId="33DFAA3D" w14:textId="77777777" w:rsidR="00AF3277" w:rsidRDefault="00EE38A0">
            <w:pPr>
              <w:rPr>
                <w:rFonts w:eastAsia="Malgun Gothic"/>
                <w:lang w:val="en-US" w:eastAsia="ko-KR"/>
              </w:rPr>
            </w:pPr>
            <w:r>
              <w:rPr>
                <w:lang w:val="en-US" w:eastAsia="zh-CN"/>
              </w:rPr>
              <w:t>We support P4-rev3.</w:t>
            </w:r>
          </w:p>
        </w:tc>
      </w:tr>
      <w:tr w:rsidR="00AF3277" w14:paraId="29F6EEA0" w14:textId="77777777">
        <w:tc>
          <w:tcPr>
            <w:tcW w:w="1479" w:type="dxa"/>
          </w:tcPr>
          <w:p w14:paraId="662499F2" w14:textId="77777777" w:rsidR="00AF3277" w:rsidRDefault="00EE38A0">
            <w:pPr>
              <w:rPr>
                <w:lang w:val="en-US" w:eastAsia="zh-CN"/>
              </w:rPr>
            </w:pPr>
            <w:r>
              <w:rPr>
                <w:lang w:val="en-US" w:eastAsia="zh-CN"/>
              </w:rPr>
              <w:t>Ericsson 4</w:t>
            </w:r>
          </w:p>
        </w:tc>
        <w:tc>
          <w:tcPr>
            <w:tcW w:w="8152" w:type="dxa"/>
          </w:tcPr>
          <w:p w14:paraId="2532D3E0" w14:textId="77777777" w:rsidR="00AF3277" w:rsidRDefault="00EE38A0">
            <w:pPr>
              <w:rPr>
                <w:lang w:val="en-US" w:eastAsia="zh-CN"/>
              </w:rPr>
            </w:pPr>
            <w:r>
              <w:rPr>
                <w:lang w:val="en-US" w:eastAsia="zh-CN"/>
              </w:rPr>
              <w:t>OK with P4-rev3</w:t>
            </w:r>
          </w:p>
        </w:tc>
      </w:tr>
      <w:tr w:rsidR="00AF3277" w14:paraId="09ACF681" w14:textId="77777777">
        <w:tc>
          <w:tcPr>
            <w:tcW w:w="1479" w:type="dxa"/>
          </w:tcPr>
          <w:p w14:paraId="012D3716" w14:textId="77777777" w:rsidR="00AF3277" w:rsidRDefault="00EE38A0">
            <w:pPr>
              <w:rPr>
                <w:lang w:val="en-US" w:eastAsia="zh-CN"/>
              </w:rPr>
            </w:pPr>
            <w:r>
              <w:rPr>
                <w:rFonts w:hint="eastAsia"/>
                <w:lang w:val="en-US" w:eastAsia="zh-CN"/>
              </w:rPr>
              <w:t>DOCOMO</w:t>
            </w:r>
            <w:r>
              <w:rPr>
                <w:lang w:val="en-US" w:eastAsia="zh-CN"/>
              </w:rPr>
              <w:t>5</w:t>
            </w:r>
          </w:p>
        </w:tc>
        <w:tc>
          <w:tcPr>
            <w:tcW w:w="8152" w:type="dxa"/>
          </w:tcPr>
          <w:p w14:paraId="3EA6FAFE" w14:textId="77777777" w:rsidR="00AF3277" w:rsidRDefault="00EE38A0">
            <w:pPr>
              <w:rPr>
                <w:lang w:val="en-US" w:eastAsia="zh-CN"/>
              </w:rPr>
            </w:pPr>
            <w:r>
              <w:rPr>
                <w:rFonts w:hint="eastAsia"/>
                <w:lang w:val="en-US" w:eastAsia="zh-CN"/>
              </w:rPr>
              <w:t>@LGE</w:t>
            </w:r>
            <w:r>
              <w:rPr>
                <w:lang w:val="en-US" w:eastAsia="zh-CN"/>
              </w:rPr>
              <w:t xml:space="preserve"> </w:t>
            </w:r>
          </w:p>
          <w:p w14:paraId="26F7BE5D" w14:textId="77777777" w:rsidR="00AF3277" w:rsidRDefault="00EE38A0">
            <w:pPr>
              <w:rPr>
                <w:lang w:val="en-US" w:eastAsia="zh-CN"/>
              </w:rPr>
            </w:pPr>
            <w:r>
              <w:rPr>
                <w:lang w:val="en-US" w:eastAsia="zh-CN"/>
              </w:rPr>
              <w:t xml:space="preserve">Sorry that I missed your questions. </w:t>
            </w:r>
          </w:p>
          <w:p w14:paraId="094EBDCB" w14:textId="77777777"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CD3DD94" w14:textId="77777777"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6E83F85" w14:textId="77777777"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6D9B978" w14:textId="77777777" w:rsidR="00AF3277" w:rsidRDefault="00EE38A0">
            <w:pPr>
              <w:rPr>
                <w:lang w:val="en-US" w:eastAsia="zh-CN"/>
              </w:rPr>
            </w:pPr>
            <w:r>
              <w:rPr>
                <w:lang w:val="en-US" w:eastAsia="zh-CN"/>
              </w:rPr>
              <w:lastRenderedPageBreak/>
              <w:t xml:space="preserve">Also, we can also consider the </w:t>
            </w:r>
            <w:proofErr w:type="gramStart"/>
            <w:r>
              <w:rPr>
                <w:lang w:val="en-US" w:eastAsia="zh-CN"/>
              </w:rPr>
              <w:t>joint-coding</w:t>
            </w:r>
            <w:proofErr w:type="gramEnd"/>
            <w:r>
              <w:rPr>
                <w:lang w:val="en-US" w:eastAsia="zh-CN"/>
              </w:rPr>
              <w:t xml:space="preserve"> for quantities other than RI. </w:t>
            </w:r>
          </w:p>
        </w:tc>
      </w:tr>
      <w:tr w:rsidR="00AF3277" w14:paraId="522E2BC7" w14:textId="77777777">
        <w:tc>
          <w:tcPr>
            <w:tcW w:w="1479" w:type="dxa"/>
          </w:tcPr>
          <w:p w14:paraId="4B797865" w14:textId="77777777" w:rsidR="00AF3277" w:rsidRDefault="00EE38A0">
            <w:pPr>
              <w:rPr>
                <w:lang w:val="en-US" w:eastAsia="zh-CN"/>
              </w:rPr>
            </w:pPr>
            <w:r>
              <w:rPr>
                <w:rFonts w:hint="eastAsia"/>
                <w:lang w:val="en-US" w:eastAsia="zh-CN"/>
              </w:rPr>
              <w:lastRenderedPageBreak/>
              <w:t>ZTE, Sanechips4</w:t>
            </w:r>
          </w:p>
        </w:tc>
        <w:tc>
          <w:tcPr>
            <w:tcW w:w="8152" w:type="dxa"/>
          </w:tcPr>
          <w:p w14:paraId="0E0CAA1D" w14:textId="77777777"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E6D1D6" w14:textId="77777777" w:rsidR="00AF3277" w:rsidRDefault="00EE38A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300CB42B" w14:textId="77777777" w:rsidR="00AF3277" w:rsidRDefault="00EE38A0">
            <w:pPr>
              <w:rPr>
                <w:lang w:val="en-US" w:eastAsia="zh-CN"/>
              </w:rPr>
            </w:pPr>
            <w:r>
              <w:rPr>
                <w:rFonts w:hint="eastAsia"/>
                <w:lang w:val="en-US" w:eastAsia="zh-CN"/>
              </w:rPr>
              <w:t>The following update is suggested.</w:t>
            </w:r>
          </w:p>
          <w:p w14:paraId="72689CA6" w14:textId="77777777" w:rsidR="00AF3277" w:rsidRDefault="00EE38A0">
            <w:pPr>
              <w:spacing w:after="60"/>
              <w:outlineLvl w:val="2"/>
              <w:rPr>
                <w:b/>
              </w:rPr>
            </w:pPr>
            <w:r>
              <w:rPr>
                <w:b/>
              </w:rPr>
              <w:t>P4-rev4</w:t>
            </w:r>
          </w:p>
          <w:p w14:paraId="324E9400" w14:textId="77777777"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0B909C0B" w14:textId="77777777" w:rsidR="00AF3277" w:rsidRDefault="00EE38A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proofErr w:type="gramStart"/>
            <w:r>
              <w:rPr>
                <w:strike/>
                <w:color w:val="4472C4" w:themeColor="accent1"/>
                <w:u w:val="single"/>
                <w:lang w:val="en-US"/>
              </w:rPr>
              <w:t>supported</w:t>
            </w:r>
            <w:proofErr w:type="gramEnd"/>
          </w:p>
          <w:p w14:paraId="45BF15E2" w14:textId="77777777" w:rsidR="00AF3277" w:rsidRDefault="00EE38A0">
            <w:pPr>
              <w:pStyle w:val="affff4"/>
              <w:spacing w:before="60" w:after="60"/>
              <w:ind w:left="284"/>
            </w:pPr>
            <w:r>
              <w:rPr>
                <w:lang w:val="en-US"/>
              </w:rPr>
              <w:t>no overhead/report payload reduction</w:t>
            </w:r>
          </w:p>
          <w:p w14:paraId="4EB7484E"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685DC3EE" w14:textId="77777777" w:rsidR="00AF3277" w:rsidRDefault="00EE38A0">
            <w:pPr>
              <w:pStyle w:val="affff4"/>
              <w:spacing w:before="60" w:after="60"/>
              <w:ind w:left="284"/>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70327B5E" w14:textId="77777777" w:rsidR="00AF3277" w:rsidRDefault="00EE38A0">
            <w:pPr>
              <w:pStyle w:val="af3"/>
              <w:spacing w:before="60"/>
              <w:ind w:left="284"/>
              <w:jc w:val="left"/>
              <w:rPr>
                <w:color w:val="FF0000"/>
              </w:rPr>
            </w:pPr>
            <w:r>
              <w:rPr>
                <w:color w:val="FF0000"/>
              </w:rPr>
              <w:t>multi-CSI feedback with UE reports CSI-feedback for each spatial adaptation pattern in multiple occasions.</w:t>
            </w:r>
          </w:p>
          <w:p w14:paraId="5BB3B34B"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aspects</w:t>
            </w:r>
            <w:proofErr w:type="gramEnd"/>
          </w:p>
          <w:p w14:paraId="17F21EB0" w14:textId="77777777" w:rsidR="00AF3277" w:rsidRDefault="00EE38A0">
            <w:pPr>
              <w:pStyle w:val="affff4"/>
              <w:numPr>
                <w:ilvl w:val="1"/>
                <w:numId w:val="18"/>
              </w:numPr>
              <w:spacing w:before="60" w:after="60"/>
              <w:ind w:left="1061" w:hanging="357"/>
            </w:pPr>
            <w:r>
              <w:t>Enhancement for report of CRI/RI/PMI/CQI/L1-RSRP with the following considerations</w:t>
            </w:r>
          </w:p>
          <w:p w14:paraId="3E9002A1" w14:textId="77777777"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5C1B946" w14:textId="77777777"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3ED83A6"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E0739D"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2C00EA0" w14:textId="77777777"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FDD9A1"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192D698"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w:t>
            </w:r>
            <w:proofErr w:type="gramEnd"/>
          </w:p>
          <w:p w14:paraId="293F6EA5" w14:textId="77777777" w:rsidR="00AF3277" w:rsidRDefault="00EE38A0">
            <w:pPr>
              <w:pStyle w:val="affff4"/>
              <w:numPr>
                <w:ilvl w:val="1"/>
                <w:numId w:val="18"/>
              </w:numPr>
              <w:spacing w:before="60" w:after="60"/>
              <w:ind w:left="1061" w:hanging="357"/>
            </w:pPr>
            <w:r>
              <w:t>Enhancement for CPU occupation reduction.</w:t>
            </w:r>
          </w:p>
          <w:p w14:paraId="0184794D" w14:textId="77777777" w:rsidR="00AF3277" w:rsidRDefault="00AF3277">
            <w:pPr>
              <w:rPr>
                <w:lang w:val="en-US" w:eastAsia="zh-CN"/>
              </w:rPr>
            </w:pPr>
          </w:p>
        </w:tc>
      </w:tr>
      <w:tr w:rsidR="00AF3277" w14:paraId="4D806308" w14:textId="77777777">
        <w:tc>
          <w:tcPr>
            <w:tcW w:w="1479" w:type="dxa"/>
          </w:tcPr>
          <w:p w14:paraId="505262F6"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03AB4B5E" w14:textId="77777777" w:rsidR="00AF3277" w:rsidRDefault="00EE38A0">
            <w:pPr>
              <w:rPr>
                <w:lang w:val="en-US" w:eastAsia="zh-CN"/>
              </w:rPr>
            </w:pPr>
            <w:r>
              <w:rPr>
                <w:rFonts w:hint="eastAsia"/>
                <w:lang w:val="en-US" w:eastAsia="zh-CN"/>
              </w:rPr>
              <w:t>P</w:t>
            </w:r>
            <w:r>
              <w:rPr>
                <w:lang w:val="en-US" w:eastAsia="zh-CN"/>
              </w:rPr>
              <w:t>lease continue and you may choose one to further modify.</w:t>
            </w:r>
          </w:p>
          <w:p w14:paraId="5D76FA03" w14:textId="77777777" w:rsidR="00AF3277" w:rsidRDefault="00EE38A0">
            <w:pPr>
              <w:spacing w:after="60"/>
              <w:outlineLvl w:val="2"/>
              <w:rPr>
                <w:b/>
              </w:rPr>
            </w:pPr>
            <w:r>
              <w:rPr>
                <w:b/>
              </w:rPr>
              <w:t>P4-rev3</w:t>
            </w:r>
          </w:p>
          <w:p w14:paraId="38622D04" w14:textId="77777777" w:rsidR="00AF3277" w:rsidRDefault="00EE38A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2965C9D2" w14:textId="77777777" w:rsidR="00AF3277" w:rsidRDefault="00EE38A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40FC4F3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2A76AC5F"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25BF7A60"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DC681C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36C8A8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60B267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4CFCA19"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288E857"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46217A"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427F3749" w14:textId="77777777" w:rsidR="00AF3277" w:rsidRDefault="00EE38A0">
            <w:pPr>
              <w:pStyle w:val="affff4"/>
              <w:numPr>
                <w:ilvl w:val="0"/>
                <w:numId w:val="18"/>
              </w:numPr>
              <w:spacing w:before="60" w:after="60"/>
              <w:ind w:left="641" w:hanging="357"/>
            </w:pPr>
            <w:r>
              <w:t>Enhancement for CPU occupation reduction.</w:t>
            </w:r>
          </w:p>
          <w:p w14:paraId="2578CFED" w14:textId="77777777" w:rsidR="00AF3277" w:rsidRDefault="00AF3277">
            <w:pPr>
              <w:rPr>
                <w:lang w:val="en-US" w:eastAsia="zh-CN"/>
              </w:rPr>
            </w:pPr>
          </w:p>
          <w:p w14:paraId="26CD79DC" w14:textId="77777777" w:rsidR="00AF3277" w:rsidRDefault="00EE38A0">
            <w:pPr>
              <w:spacing w:after="60"/>
              <w:outlineLvl w:val="2"/>
              <w:rPr>
                <w:b/>
              </w:rPr>
            </w:pPr>
            <w:r>
              <w:rPr>
                <w:b/>
              </w:rPr>
              <w:lastRenderedPageBreak/>
              <w:t>P4-rev4</w:t>
            </w:r>
          </w:p>
          <w:p w14:paraId="33C8C0B1"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79522FD" w14:textId="77777777" w:rsidR="00AF3277" w:rsidRDefault="00EE38A0">
            <w:pPr>
              <w:pStyle w:val="affff4"/>
              <w:numPr>
                <w:ilvl w:val="0"/>
                <w:numId w:val="18"/>
              </w:numPr>
              <w:spacing w:before="60" w:after="60"/>
              <w:ind w:left="641" w:hanging="357"/>
            </w:pPr>
            <w:r>
              <w:rPr>
                <w:lang w:val="en-US"/>
              </w:rPr>
              <w:t>no overhead/report payload reduction</w:t>
            </w:r>
          </w:p>
          <w:p w14:paraId="6F6C11D5"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1FF514FD" w14:textId="77777777" w:rsidR="00AF3277" w:rsidRDefault="00EE38A0">
            <w:pPr>
              <w:pStyle w:val="affff4"/>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1832E416" w14:textId="77777777"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7364DFFA"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FF17EAA"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6E9541E8"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F0E4EC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2F00421"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CDB1A84"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C94FA18"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A4B30C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19B15C3"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459EC104" w14:textId="77777777" w:rsidR="00AF3277" w:rsidRDefault="00EE38A0">
            <w:pPr>
              <w:pStyle w:val="affff4"/>
              <w:numPr>
                <w:ilvl w:val="0"/>
                <w:numId w:val="18"/>
              </w:numPr>
              <w:spacing w:before="60" w:after="60"/>
              <w:ind w:left="641" w:hanging="357"/>
            </w:pPr>
            <w:r>
              <w:t>Enhancement for CPU occupation reduction.</w:t>
            </w:r>
          </w:p>
          <w:p w14:paraId="765F94DC" w14:textId="77777777" w:rsidR="00AF3277" w:rsidRDefault="00AF3277">
            <w:pPr>
              <w:pStyle w:val="affff4"/>
              <w:spacing w:before="60" w:after="60"/>
              <w:ind w:left="641"/>
            </w:pPr>
          </w:p>
          <w:p w14:paraId="4BDEB707" w14:textId="77777777" w:rsidR="00AF3277" w:rsidRDefault="00EE38A0">
            <w:pPr>
              <w:spacing w:after="60"/>
              <w:outlineLvl w:val="2"/>
              <w:rPr>
                <w:b/>
              </w:rPr>
            </w:pPr>
            <w:r>
              <w:rPr>
                <w:b/>
              </w:rPr>
              <w:t>P4-rev5</w:t>
            </w:r>
          </w:p>
          <w:p w14:paraId="3A20722B" w14:textId="77777777"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 xml:space="preserve">one or more of the following </w:t>
            </w:r>
            <w:proofErr w:type="gramStart"/>
            <w:r>
              <w:rPr>
                <w:color w:val="FF0000"/>
              </w:rPr>
              <w:t>operations</w:t>
            </w:r>
            <w:proofErr w:type="gramEnd"/>
          </w:p>
          <w:p w14:paraId="09C8A14F" w14:textId="77777777" w:rsidR="00AF3277" w:rsidRDefault="00EE38A0">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w:t>
            </w:r>
            <w:proofErr w:type="gramStart"/>
            <w:r>
              <w:rPr>
                <w:color w:val="FF0000"/>
              </w:rPr>
              <w:t>signalling</w:t>
            </w:r>
            <w:proofErr w:type="gramEnd"/>
          </w:p>
          <w:p w14:paraId="70E10453" w14:textId="77777777" w:rsidR="00AF3277" w:rsidRDefault="00EE38A0">
            <w:pPr>
              <w:pStyle w:val="affff4"/>
              <w:numPr>
                <w:ilvl w:val="1"/>
                <w:numId w:val="18"/>
              </w:numPr>
              <w:spacing w:before="60" w:after="60"/>
              <w:ind w:left="1061" w:hanging="357"/>
              <w:rPr>
                <w:color w:val="FF0000"/>
              </w:rPr>
            </w:pPr>
            <w:r>
              <w:rPr>
                <w:color w:val="FF0000"/>
              </w:rPr>
              <w:t xml:space="preserve">UE reports a separate CSI report for each CSI corresponding to each spatial adaptation </w:t>
            </w:r>
            <w:proofErr w:type="gramStart"/>
            <w:r>
              <w:rPr>
                <w:color w:val="FF0000"/>
              </w:rPr>
              <w:t>pattern</w:t>
            </w:r>
            <w:proofErr w:type="gramEnd"/>
          </w:p>
          <w:p w14:paraId="036FDFF0" w14:textId="77777777" w:rsidR="00AF3277" w:rsidRDefault="00EE38A0">
            <w:pPr>
              <w:pStyle w:val="affff4"/>
              <w:numPr>
                <w:ilvl w:val="1"/>
                <w:numId w:val="18"/>
              </w:numPr>
              <w:spacing w:before="60" w:after="60"/>
              <w:ind w:left="1061" w:hanging="357"/>
              <w:rPr>
                <w:color w:val="FF0000"/>
              </w:rPr>
            </w:pPr>
            <w:r>
              <w:rPr>
                <w:color w:val="FF0000"/>
              </w:rPr>
              <w:t xml:space="preserve">CPU occupation is scaled with </w:t>
            </w:r>
            <w:proofErr w:type="gramStart"/>
            <w:r>
              <w:rPr>
                <w:color w:val="FF0000"/>
              </w:rPr>
              <w:t>N</w:t>
            </w:r>
            <w:proofErr w:type="gramEnd"/>
            <w:r>
              <w:rPr>
                <w:color w:val="FF0000"/>
              </w:rPr>
              <w:t xml:space="preserve"> </w:t>
            </w:r>
          </w:p>
          <w:p w14:paraId="75EEB05C" w14:textId="77777777" w:rsidR="00AF3277" w:rsidRDefault="00EE38A0">
            <w:pPr>
              <w:pStyle w:val="affff4"/>
              <w:numPr>
                <w:ilvl w:val="1"/>
                <w:numId w:val="18"/>
              </w:numPr>
              <w:spacing w:before="60" w:after="60"/>
              <w:ind w:left="1061" w:hanging="357"/>
              <w:rPr>
                <w:color w:val="FF0000"/>
              </w:rPr>
            </w:pPr>
            <w:r>
              <w:rPr>
                <w:color w:val="FF0000"/>
              </w:rPr>
              <w:t>multi-CSI feedback with UE reports in N occasions</w:t>
            </w:r>
          </w:p>
          <w:p w14:paraId="60F09FC6" w14:textId="77777777"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0A2E4D91" w14:textId="77777777" w:rsidR="00AF3277" w:rsidRDefault="00EE38A0">
            <w:pPr>
              <w:pStyle w:val="affff4"/>
              <w:numPr>
                <w:ilvl w:val="1"/>
                <w:numId w:val="18"/>
              </w:numPr>
              <w:spacing w:before="60" w:after="60"/>
              <w:ind w:left="1061" w:hanging="357"/>
            </w:pPr>
            <w:r>
              <w:t>Enhancement for report of CRI/RI/PMI/CQI/L1-RSRP with the following considerations</w:t>
            </w:r>
          </w:p>
          <w:p w14:paraId="2D6276F6" w14:textId="77777777"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57A998E" w14:textId="77777777"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B619C6D"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ABAD226"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C1CB965" w14:textId="77777777"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5013D5E"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B9C2BA5" w14:textId="77777777"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w:t>
            </w:r>
            <w:proofErr w:type="gramEnd"/>
          </w:p>
          <w:p w14:paraId="21433362" w14:textId="77777777" w:rsidR="00AF3277" w:rsidRDefault="00EE38A0">
            <w:pPr>
              <w:pStyle w:val="affff4"/>
              <w:numPr>
                <w:ilvl w:val="1"/>
                <w:numId w:val="18"/>
              </w:numPr>
              <w:spacing w:before="60" w:after="60"/>
              <w:ind w:left="1061" w:hanging="357"/>
            </w:pPr>
            <w:r>
              <w:t>Enhancement for CPU occupation reduction.</w:t>
            </w:r>
          </w:p>
          <w:p w14:paraId="2A16F34C" w14:textId="77777777" w:rsidR="00AF3277" w:rsidRDefault="00AF3277">
            <w:pPr>
              <w:rPr>
                <w:lang w:eastAsia="zh-CN"/>
              </w:rPr>
            </w:pPr>
          </w:p>
        </w:tc>
      </w:tr>
      <w:tr w:rsidR="00AF3277" w14:paraId="10FEEF6A" w14:textId="77777777">
        <w:trPr>
          <w:trHeight w:val="261"/>
        </w:trPr>
        <w:tc>
          <w:tcPr>
            <w:tcW w:w="1479" w:type="dxa"/>
            <w:shd w:val="clear" w:color="auto" w:fill="C5E0B3" w:themeFill="accent6" w:themeFillTint="66"/>
          </w:tcPr>
          <w:p w14:paraId="5163FB21"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3A5F6EF" w14:textId="77777777" w:rsidR="00AF3277" w:rsidRDefault="00EE38A0">
            <w:pPr>
              <w:rPr>
                <w:b/>
                <w:bCs/>
                <w:lang w:val="en-US"/>
              </w:rPr>
            </w:pPr>
            <w:r>
              <w:rPr>
                <w:b/>
                <w:bCs/>
                <w:lang w:val="en-US"/>
              </w:rPr>
              <w:t>Comments</w:t>
            </w:r>
          </w:p>
        </w:tc>
      </w:tr>
      <w:tr w:rsidR="00AF3277" w14:paraId="3D8B4423" w14:textId="77777777">
        <w:tc>
          <w:tcPr>
            <w:tcW w:w="1479" w:type="dxa"/>
          </w:tcPr>
          <w:p w14:paraId="1F337F04" w14:textId="77777777" w:rsidR="00AF3277" w:rsidRDefault="00EE38A0">
            <w:pPr>
              <w:rPr>
                <w:rFonts w:eastAsia="PMingLiU"/>
                <w:lang w:val="en-US" w:eastAsia="zh-TW"/>
              </w:rPr>
            </w:pPr>
            <w:r>
              <w:rPr>
                <w:rFonts w:eastAsia="PMingLiU"/>
                <w:lang w:val="en-US" w:eastAsia="zh-TW"/>
              </w:rPr>
              <w:t>vivo</w:t>
            </w:r>
          </w:p>
        </w:tc>
        <w:tc>
          <w:tcPr>
            <w:tcW w:w="8152" w:type="dxa"/>
          </w:tcPr>
          <w:p w14:paraId="159C7733" w14:textId="77777777" w:rsidR="00AF3277" w:rsidRDefault="00EE38A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2E95A297" w14:textId="77777777" w:rsidR="00AF3277" w:rsidRDefault="00EE38A0">
            <w:pPr>
              <w:rPr>
                <w:lang w:val="en-US" w:eastAsia="zh-CN"/>
              </w:rPr>
            </w:pPr>
            <w:r>
              <w:rPr>
                <w:lang w:val="en-US" w:eastAsia="zh-CN"/>
              </w:rPr>
              <w:lastRenderedPageBreak/>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AF3277" w14:paraId="31E5B644" w14:textId="77777777">
        <w:tc>
          <w:tcPr>
            <w:tcW w:w="1479" w:type="dxa"/>
          </w:tcPr>
          <w:p w14:paraId="22C1BEEB" w14:textId="77777777" w:rsidR="00AF3277" w:rsidRDefault="00EE38A0">
            <w:pPr>
              <w:rPr>
                <w:rFonts w:eastAsia="宋体"/>
                <w:lang w:val="en-US" w:eastAsia="zh-TW"/>
              </w:rPr>
            </w:pPr>
            <w:r>
              <w:rPr>
                <w:rFonts w:eastAsia="宋体" w:hint="eastAsia"/>
                <w:lang w:val="en-US" w:eastAsia="zh-CN"/>
              </w:rPr>
              <w:lastRenderedPageBreak/>
              <w:t>OPPO</w:t>
            </w:r>
          </w:p>
        </w:tc>
        <w:tc>
          <w:tcPr>
            <w:tcW w:w="8152" w:type="dxa"/>
          </w:tcPr>
          <w:p w14:paraId="7DC60CCB" w14:textId="77777777" w:rsidR="00AF3277" w:rsidRDefault="00EE38A0">
            <w:pPr>
              <w:rPr>
                <w:lang w:val="en-US" w:eastAsia="zh-CN"/>
              </w:rPr>
            </w:pPr>
            <w:r>
              <w:rPr>
                <w:rFonts w:hint="eastAsia"/>
                <w:lang w:val="en-US" w:eastAsia="zh-CN"/>
              </w:rPr>
              <w:t>We are fine with P4-rev4</w:t>
            </w:r>
          </w:p>
        </w:tc>
      </w:tr>
      <w:tr w:rsidR="00AF3277" w14:paraId="0AEB37D9" w14:textId="77777777">
        <w:tc>
          <w:tcPr>
            <w:tcW w:w="1479" w:type="dxa"/>
          </w:tcPr>
          <w:p w14:paraId="548E258B"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6C433357" w14:textId="77777777"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14:paraId="69157562" w14:textId="77777777"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7745164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30748E4A" w14:textId="77777777" w:rsidR="00AF3277" w:rsidRDefault="00EE38A0">
            <w:pPr>
              <w:rPr>
                <w:lang w:val="en-US" w:eastAsia="zh-CN"/>
              </w:rPr>
            </w:pPr>
            <w:r>
              <w:rPr>
                <w:lang w:val="en-US" w:eastAsia="zh-CN"/>
              </w:rPr>
              <w:t xml:space="preserve">We have no problem to further study the overhead reduction mechanisms. And we are open for the enhancement of CPU occupation enhancements. </w:t>
            </w:r>
          </w:p>
          <w:p w14:paraId="02838753" w14:textId="77777777" w:rsidR="00AF3277" w:rsidRDefault="00AF3277">
            <w:pPr>
              <w:rPr>
                <w:lang w:val="en-US" w:eastAsia="zh-CN"/>
              </w:rPr>
            </w:pPr>
          </w:p>
        </w:tc>
      </w:tr>
      <w:tr w:rsidR="00AF3277" w14:paraId="73EE07D2" w14:textId="77777777">
        <w:tc>
          <w:tcPr>
            <w:tcW w:w="1479" w:type="dxa"/>
          </w:tcPr>
          <w:p w14:paraId="7CCA3841" w14:textId="77777777" w:rsidR="00AF3277" w:rsidRDefault="00EE38A0">
            <w:pPr>
              <w:rPr>
                <w:lang w:val="en-US" w:eastAsia="zh-CN"/>
              </w:rPr>
            </w:pPr>
            <w:r>
              <w:rPr>
                <w:rFonts w:eastAsia="Malgun Gothic" w:hint="eastAsia"/>
                <w:lang w:val="en-US" w:eastAsia="ko-KR"/>
              </w:rPr>
              <w:t>LG Electronics5</w:t>
            </w:r>
          </w:p>
        </w:tc>
        <w:tc>
          <w:tcPr>
            <w:tcW w:w="8152" w:type="dxa"/>
          </w:tcPr>
          <w:p w14:paraId="74DCFDD4" w14:textId="77777777" w:rsidR="00AF3277" w:rsidRDefault="00EE38A0">
            <w:pPr>
              <w:rPr>
                <w:rFonts w:eastAsia="Malgun Gothic"/>
                <w:lang w:val="en-US" w:eastAsia="ko-KR"/>
              </w:rPr>
            </w:pPr>
            <w:r>
              <w:rPr>
                <w:rFonts w:eastAsia="Malgun Gothic" w:hint="eastAsia"/>
                <w:lang w:val="en-US" w:eastAsia="ko-KR"/>
              </w:rPr>
              <w:t>We have comments on baseline case/operation.</w:t>
            </w:r>
          </w:p>
          <w:p w14:paraId="5D02920B" w14:textId="77777777"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46A99CB8" w14:textId="77777777"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14:paraId="4349D144" w14:textId="77777777">
        <w:tc>
          <w:tcPr>
            <w:tcW w:w="1479" w:type="dxa"/>
          </w:tcPr>
          <w:p w14:paraId="0DAF0059" w14:textId="77777777"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14:paraId="0DAD0FF5" w14:textId="77777777"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14:paraId="44616147" w14:textId="77777777">
        <w:tc>
          <w:tcPr>
            <w:tcW w:w="1479" w:type="dxa"/>
          </w:tcPr>
          <w:p w14:paraId="01EDFE71" w14:textId="77777777" w:rsidR="00AF3277" w:rsidRDefault="00EE38A0">
            <w:pPr>
              <w:rPr>
                <w:lang w:val="en-US" w:eastAsia="zh-CN"/>
              </w:rPr>
            </w:pPr>
            <w:r>
              <w:rPr>
                <w:rFonts w:eastAsia="PMingLiU"/>
                <w:lang w:val="en-US" w:eastAsia="zh-TW"/>
              </w:rPr>
              <w:t>MTK3-fri</w:t>
            </w:r>
          </w:p>
        </w:tc>
        <w:tc>
          <w:tcPr>
            <w:tcW w:w="8152" w:type="dxa"/>
          </w:tcPr>
          <w:p w14:paraId="2246D546" w14:textId="77777777" w:rsidR="00AF3277" w:rsidRDefault="00EE38A0">
            <w:pPr>
              <w:spacing w:after="60"/>
              <w:outlineLvl w:val="2"/>
              <w:rPr>
                <w:b/>
              </w:rPr>
            </w:pPr>
            <w:r>
              <w:rPr>
                <w:lang w:val="en-US" w:eastAsia="zh-CN"/>
              </w:rPr>
              <w:t xml:space="preserve">Support </w:t>
            </w:r>
            <w:r>
              <w:rPr>
                <w:b/>
              </w:rPr>
              <w:t xml:space="preserve">P4-rev4 with revision. </w:t>
            </w:r>
          </w:p>
          <w:p w14:paraId="127095F5" w14:textId="77777777"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43592FA" w14:textId="77777777" w:rsidR="00AF3277" w:rsidRDefault="00AF3277">
            <w:pPr>
              <w:spacing w:after="60"/>
              <w:outlineLvl w:val="2"/>
              <w:rPr>
                <w:bCs/>
              </w:rPr>
            </w:pPr>
          </w:p>
          <w:p w14:paraId="1654326D" w14:textId="77777777" w:rsidR="00AF3277" w:rsidRDefault="00EE38A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71F3C84" w14:textId="77777777" w:rsidR="00AF3277" w:rsidRDefault="00AF3277">
            <w:pPr>
              <w:rPr>
                <w:lang w:val="en-US" w:eastAsia="zh-CN"/>
              </w:rPr>
            </w:pPr>
          </w:p>
        </w:tc>
      </w:tr>
      <w:tr w:rsidR="00AF3277" w14:paraId="63A95862" w14:textId="77777777">
        <w:tc>
          <w:tcPr>
            <w:tcW w:w="1479" w:type="dxa"/>
          </w:tcPr>
          <w:p w14:paraId="66DDCC03" w14:textId="77777777" w:rsidR="00AF3277" w:rsidRDefault="00EE38A0">
            <w:pPr>
              <w:rPr>
                <w:rFonts w:eastAsia="宋体"/>
                <w:lang w:val="en-US" w:eastAsia="zh-CN"/>
              </w:rPr>
            </w:pPr>
            <w:r>
              <w:rPr>
                <w:rFonts w:eastAsia="宋体" w:hint="eastAsia"/>
                <w:lang w:val="en-US" w:eastAsia="zh-CN"/>
              </w:rPr>
              <w:t>ZTE, Sanechips5</w:t>
            </w:r>
          </w:p>
        </w:tc>
        <w:tc>
          <w:tcPr>
            <w:tcW w:w="8152" w:type="dxa"/>
          </w:tcPr>
          <w:p w14:paraId="65E88C85" w14:textId="77777777" w:rsidR="00AF3277" w:rsidRDefault="00EE38A0">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2563A6B4" w14:textId="77777777" w:rsidR="00AF3277" w:rsidRDefault="00EE38A0">
            <w:pPr>
              <w:rPr>
                <w:lang w:val="en-US" w:eastAsia="zh-CN"/>
              </w:rPr>
            </w:pPr>
            <w:r>
              <w:rPr>
                <w:rFonts w:hint="eastAsia"/>
                <w:lang w:val="en-US" w:eastAsia="zh-CN"/>
              </w:rPr>
              <w:t>Firstly, as we comment above, we think overhead/report payload reduction is important for multi-CSI report.</w:t>
            </w:r>
          </w:p>
          <w:p w14:paraId="7AFF1FCE" w14:textId="77777777" w:rsidR="00AF3277" w:rsidRDefault="00EE38A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8740890" w14:textId="77777777" w:rsidR="00AF3277" w:rsidRDefault="00EE38A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xml:space="preserve">. And the </w:t>
            </w:r>
            <w:r>
              <w:rPr>
                <w:rFonts w:eastAsia="宋体" w:hint="eastAsia"/>
                <w:b/>
                <w:bCs/>
                <w:lang w:val="en-US" w:eastAsia="zh-CN"/>
              </w:rPr>
              <w:t>following modification for P4-rev3 is preferred.</w:t>
            </w:r>
          </w:p>
          <w:p w14:paraId="0679575B" w14:textId="77777777" w:rsidR="00AF3277" w:rsidRDefault="00EE38A0">
            <w:pPr>
              <w:spacing w:after="60"/>
              <w:outlineLvl w:val="2"/>
              <w:rPr>
                <w:b/>
              </w:rPr>
            </w:pPr>
            <w:r>
              <w:rPr>
                <w:b/>
              </w:rPr>
              <w:t>P4-rev3</w:t>
            </w:r>
          </w:p>
          <w:p w14:paraId="7818E5C4" w14:textId="77777777" w:rsidR="00AF3277" w:rsidRDefault="00EE38A0">
            <w:pPr>
              <w:spacing w:after="60"/>
              <w:rPr>
                <w:lang w:val="en-US"/>
              </w:rPr>
            </w:pPr>
            <w:r>
              <w:lastRenderedPageBreak/>
              <w:t>For</w:t>
            </w:r>
            <w:r>
              <w:rPr>
                <w:lang w:val="en-US"/>
              </w:rPr>
              <w:t xml:space="preserve"> multi-CSI feedback, at least the case of no overhead/report payload reduction is </w:t>
            </w:r>
            <w:proofErr w:type="gramStart"/>
            <w:r>
              <w:rPr>
                <w:u w:val="single"/>
                <w:lang w:val="en-US"/>
              </w:rPr>
              <w:t>supported</w:t>
            </w:r>
            <w:proofErr w:type="gramEnd"/>
          </w:p>
          <w:p w14:paraId="6E339ABE" w14:textId="77777777" w:rsidR="00AF3277" w:rsidRDefault="00EE38A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4CC465AE" w14:textId="77777777" w:rsidR="00AF3277" w:rsidRDefault="00AF3277">
            <w:pPr>
              <w:rPr>
                <w:lang w:val="en-US" w:eastAsia="zh-CN"/>
              </w:rPr>
            </w:pPr>
          </w:p>
          <w:p w14:paraId="257DAB64" w14:textId="77777777" w:rsidR="00AF3277" w:rsidRDefault="00EE38A0">
            <w:pPr>
              <w:rPr>
                <w:lang w:val="en-US" w:eastAsia="zh-CN"/>
              </w:rPr>
            </w:pPr>
            <w:r>
              <w:rPr>
                <w:rFonts w:hint="eastAsia"/>
                <w:b/>
                <w:bCs/>
                <w:lang w:val="en-US" w:eastAsia="zh-CN"/>
              </w:rPr>
              <w:t>P4-rev4:</w:t>
            </w:r>
          </w:p>
          <w:p w14:paraId="6124D35F" w14:textId="77777777"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CCDDE9E" w14:textId="77777777" w:rsidR="00AF3277" w:rsidRDefault="00AF3277">
            <w:pPr>
              <w:rPr>
                <w:b/>
                <w:bCs/>
                <w:lang w:val="en-US" w:eastAsia="zh-CN"/>
              </w:rPr>
            </w:pPr>
          </w:p>
          <w:p w14:paraId="60E23DF2" w14:textId="77777777" w:rsidR="00AF3277" w:rsidRDefault="00EE38A0">
            <w:pPr>
              <w:rPr>
                <w:lang w:val="en-US" w:eastAsia="zh-CN"/>
              </w:rPr>
            </w:pPr>
            <w:r>
              <w:rPr>
                <w:rFonts w:hint="eastAsia"/>
                <w:b/>
                <w:bCs/>
                <w:lang w:val="en-US" w:eastAsia="zh-CN"/>
              </w:rPr>
              <w:t>P4-rev5:</w:t>
            </w:r>
          </w:p>
          <w:p w14:paraId="626F51FE" w14:textId="77777777" w:rsidR="00AF3277" w:rsidRDefault="00EE38A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14:paraId="7582EAC3" w14:textId="77777777">
        <w:tc>
          <w:tcPr>
            <w:tcW w:w="1479" w:type="dxa"/>
          </w:tcPr>
          <w:p w14:paraId="72B0A301" w14:textId="77777777" w:rsidR="00AF3277" w:rsidRDefault="00EE38A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D6A63C8" w14:textId="77777777"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14:paraId="4D23309F" w14:textId="77777777">
        <w:tc>
          <w:tcPr>
            <w:tcW w:w="1479" w:type="dxa"/>
          </w:tcPr>
          <w:p w14:paraId="3A752577" w14:textId="77777777" w:rsidR="00AF3277" w:rsidRDefault="00EE38A0">
            <w:pPr>
              <w:rPr>
                <w:rFonts w:eastAsia="Yu Mincho"/>
                <w:lang w:val="en-US" w:eastAsia="ja-JP"/>
              </w:rPr>
            </w:pPr>
            <w:r>
              <w:rPr>
                <w:lang w:val="en-US" w:eastAsia="zh-CN"/>
              </w:rPr>
              <w:t>Nokia/NSB</w:t>
            </w:r>
          </w:p>
        </w:tc>
        <w:tc>
          <w:tcPr>
            <w:tcW w:w="8152" w:type="dxa"/>
          </w:tcPr>
          <w:p w14:paraId="3B2B0BFD" w14:textId="77777777"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D77C6DE" w14:textId="77777777" w:rsidR="00AF3277" w:rsidRDefault="00AF3277">
            <w:pPr>
              <w:rPr>
                <w:lang w:val="en-US" w:eastAsia="zh-CN"/>
              </w:rPr>
            </w:pPr>
          </w:p>
          <w:p w14:paraId="77152A4E" w14:textId="77777777" w:rsidR="00AF3277" w:rsidRDefault="00EE38A0">
            <w:pPr>
              <w:spacing w:after="60"/>
              <w:outlineLvl w:val="2"/>
              <w:rPr>
                <w:b/>
              </w:rPr>
            </w:pPr>
            <w:r>
              <w:rPr>
                <w:b/>
              </w:rPr>
              <w:t>P4-rev4</w:t>
            </w:r>
          </w:p>
          <w:p w14:paraId="0204F5B0"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3522473" w14:textId="77777777" w:rsidR="00AF3277" w:rsidRDefault="00EE38A0">
            <w:pPr>
              <w:pStyle w:val="affff4"/>
              <w:numPr>
                <w:ilvl w:val="0"/>
                <w:numId w:val="18"/>
              </w:numPr>
              <w:spacing w:before="60" w:after="60"/>
              <w:ind w:left="641" w:hanging="357"/>
            </w:pPr>
            <w:r>
              <w:rPr>
                <w:lang w:val="en-US"/>
              </w:rPr>
              <w:t>no overhead/report payload reduction</w:t>
            </w:r>
          </w:p>
          <w:p w14:paraId="514D1C81"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164B71B5" w14:textId="77777777" w:rsidR="00AF3277" w:rsidRDefault="00EE38A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755F55B" w14:textId="77777777"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67B2A4A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B62CF5D"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28BA0DEF"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4B559ED"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C47933E"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0E88991"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3F24390"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016B484"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18178E"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414C4FC5" w14:textId="77777777" w:rsidR="00AF3277" w:rsidRDefault="00EE38A0">
            <w:pPr>
              <w:pStyle w:val="affff4"/>
              <w:numPr>
                <w:ilvl w:val="0"/>
                <w:numId w:val="18"/>
              </w:numPr>
              <w:spacing w:before="60" w:after="60"/>
              <w:ind w:left="641" w:hanging="357"/>
            </w:pPr>
            <w:r>
              <w:t>Enhancement for CPU occupation reduction.</w:t>
            </w:r>
          </w:p>
          <w:p w14:paraId="279D0059" w14:textId="77777777" w:rsidR="00AF3277" w:rsidRDefault="00AF3277">
            <w:pPr>
              <w:rPr>
                <w:rFonts w:eastAsia="Yu Mincho"/>
                <w:lang w:val="en-US" w:eastAsia="ja-JP"/>
              </w:rPr>
            </w:pPr>
          </w:p>
        </w:tc>
      </w:tr>
      <w:tr w:rsidR="00AF3277" w14:paraId="25B562D6" w14:textId="77777777">
        <w:tc>
          <w:tcPr>
            <w:tcW w:w="1479" w:type="dxa"/>
          </w:tcPr>
          <w:p w14:paraId="5A0D18E1" w14:textId="77777777" w:rsidR="00AF3277" w:rsidRDefault="00EE38A0">
            <w:pPr>
              <w:rPr>
                <w:lang w:val="en-US" w:eastAsia="zh-CN"/>
              </w:rPr>
            </w:pPr>
            <w:r>
              <w:rPr>
                <w:rFonts w:eastAsia="PMingLiU"/>
                <w:lang w:val="en-US" w:eastAsia="zh-TW"/>
              </w:rPr>
              <w:t>Intel</w:t>
            </w:r>
          </w:p>
        </w:tc>
        <w:tc>
          <w:tcPr>
            <w:tcW w:w="8152" w:type="dxa"/>
          </w:tcPr>
          <w:p w14:paraId="438056C4" w14:textId="77777777" w:rsidR="00AF3277" w:rsidRDefault="00EE38A0">
            <w:pPr>
              <w:spacing w:after="60"/>
              <w:outlineLvl w:val="2"/>
              <w:rPr>
                <w:b/>
              </w:rPr>
            </w:pPr>
            <w:r>
              <w:rPr>
                <w:lang w:val="en-US" w:eastAsia="zh-CN"/>
              </w:rPr>
              <w:t xml:space="preserve">Prefer </w:t>
            </w:r>
            <w:r>
              <w:rPr>
                <w:b/>
              </w:rPr>
              <w:t>P4-</w:t>
            </w:r>
            <w:proofErr w:type="gramStart"/>
            <w:r>
              <w:rPr>
                <w:b/>
              </w:rPr>
              <w:t>rev3</w:t>
            </w:r>
            <w:proofErr w:type="gramEnd"/>
          </w:p>
          <w:p w14:paraId="2D8D6DAD" w14:textId="77777777" w:rsidR="00AF3277" w:rsidRDefault="00AF3277">
            <w:pPr>
              <w:spacing w:after="60"/>
              <w:outlineLvl w:val="2"/>
              <w:rPr>
                <w:lang w:val="en-US" w:eastAsia="zh-CN"/>
              </w:rPr>
            </w:pPr>
          </w:p>
        </w:tc>
      </w:tr>
      <w:tr w:rsidR="00AF3277" w14:paraId="4C8C0FEE" w14:textId="77777777">
        <w:tc>
          <w:tcPr>
            <w:tcW w:w="1479" w:type="dxa"/>
          </w:tcPr>
          <w:p w14:paraId="3A9D6F2E" w14:textId="77777777" w:rsidR="00AF3277" w:rsidRDefault="00EE38A0">
            <w:pPr>
              <w:rPr>
                <w:rFonts w:eastAsia="PMingLiU"/>
                <w:lang w:val="en-US" w:eastAsia="zh-TW"/>
              </w:rPr>
            </w:pPr>
            <w:r>
              <w:rPr>
                <w:lang w:val="en-US" w:eastAsia="zh-CN"/>
              </w:rPr>
              <w:t>Qualcomm3-fri</w:t>
            </w:r>
          </w:p>
        </w:tc>
        <w:tc>
          <w:tcPr>
            <w:tcW w:w="8152" w:type="dxa"/>
          </w:tcPr>
          <w:p w14:paraId="44BEFD78" w14:textId="77777777"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E0EC28D" w14:textId="77777777" w:rsidR="00AF3277" w:rsidRDefault="00AF3277">
            <w:pPr>
              <w:spacing w:after="60"/>
              <w:outlineLvl w:val="2"/>
              <w:rPr>
                <w:lang w:val="en-US" w:eastAsia="zh-CN"/>
              </w:rPr>
            </w:pPr>
          </w:p>
          <w:p w14:paraId="474A92E2" w14:textId="77777777" w:rsidR="00AF3277" w:rsidRDefault="00EE38A0">
            <w:pPr>
              <w:spacing w:after="60"/>
              <w:outlineLvl w:val="2"/>
              <w:rPr>
                <w:lang w:val="en-US" w:eastAsia="zh-CN"/>
              </w:rPr>
            </w:pPr>
            <w:r>
              <w:rPr>
                <w:lang w:val="en-US" w:eastAsia="zh-CN"/>
              </w:rPr>
              <w:lastRenderedPageBreak/>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12F1C517" w14:textId="77777777" w:rsidR="00AF3277" w:rsidRDefault="00AF3277">
            <w:pPr>
              <w:spacing w:after="60"/>
              <w:outlineLvl w:val="2"/>
              <w:rPr>
                <w:lang w:val="en-US" w:eastAsia="zh-CN"/>
              </w:rPr>
            </w:pPr>
          </w:p>
          <w:p w14:paraId="6022C6CA" w14:textId="77777777"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1311F81" w14:textId="77777777" w:rsidR="00AF3277" w:rsidRDefault="00AF3277">
            <w:pPr>
              <w:spacing w:after="60"/>
              <w:outlineLvl w:val="2"/>
              <w:rPr>
                <w:lang w:val="en-US" w:eastAsia="zh-CN"/>
              </w:rPr>
            </w:pPr>
          </w:p>
          <w:p w14:paraId="449275D3" w14:textId="77777777" w:rsidR="00AF3277" w:rsidRDefault="00EE38A0">
            <w:pPr>
              <w:spacing w:after="60"/>
              <w:outlineLvl w:val="2"/>
              <w:rPr>
                <w:b/>
              </w:rPr>
            </w:pPr>
            <w:r>
              <w:rPr>
                <w:b/>
              </w:rPr>
              <w:t>P4-rev4</w:t>
            </w:r>
          </w:p>
          <w:p w14:paraId="41BEF0F3"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552E7730" w14:textId="77777777" w:rsidR="00AF3277" w:rsidRDefault="00EE38A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729F4F44"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64B0D3F2" w14:textId="77777777" w:rsidR="00AF3277" w:rsidRDefault="00EE38A0">
            <w:pPr>
              <w:pStyle w:val="affff4"/>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6EBFC8A6" w14:textId="77777777" w:rsidR="00AF3277" w:rsidRDefault="00EE38A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4E816B0F" w14:textId="77777777" w:rsidR="00AF3277" w:rsidRDefault="00EE38A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5F507DF" w14:textId="77777777"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w:t>
            </w:r>
            <w:proofErr w:type="gramStart"/>
            <w:r>
              <w:rPr>
                <w:lang w:val="en-US"/>
              </w:rPr>
              <w:t>aspects</w:t>
            </w:r>
            <w:proofErr w:type="gramEnd"/>
          </w:p>
          <w:p w14:paraId="343BE5A8"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78E62A3B"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0EF0F39"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5E27C5DD"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6DE860E"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1C9879A"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B63E17A"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41CE10E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196BA3C6" w14:textId="77777777" w:rsidR="00AF3277" w:rsidRDefault="00EE38A0">
            <w:pPr>
              <w:pStyle w:val="affff4"/>
              <w:numPr>
                <w:ilvl w:val="0"/>
                <w:numId w:val="18"/>
              </w:numPr>
              <w:spacing w:before="60" w:after="60"/>
              <w:ind w:left="641" w:hanging="357"/>
            </w:pPr>
            <w:r>
              <w:t>Enhancement for CPU occupation reduction.</w:t>
            </w:r>
          </w:p>
          <w:p w14:paraId="51769056" w14:textId="77777777" w:rsidR="00AF3277" w:rsidRDefault="00AF3277">
            <w:pPr>
              <w:spacing w:after="60"/>
              <w:outlineLvl w:val="2"/>
              <w:rPr>
                <w:lang w:val="en-US" w:eastAsia="zh-CN"/>
              </w:rPr>
            </w:pPr>
          </w:p>
        </w:tc>
      </w:tr>
      <w:tr w:rsidR="00AF3277" w14:paraId="18EE67DE" w14:textId="77777777">
        <w:tc>
          <w:tcPr>
            <w:tcW w:w="1479" w:type="dxa"/>
          </w:tcPr>
          <w:p w14:paraId="344BEB63" w14:textId="77777777" w:rsidR="00AF3277" w:rsidRDefault="00EE38A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5F920B35" w14:textId="77777777"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0C4CCB8" w14:textId="77777777"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14:paraId="6703A25A" w14:textId="77777777">
        <w:tc>
          <w:tcPr>
            <w:tcW w:w="1479" w:type="dxa"/>
          </w:tcPr>
          <w:p w14:paraId="0D136BE5" w14:textId="77777777" w:rsidR="00AF3277" w:rsidRDefault="00EE38A0">
            <w:pPr>
              <w:rPr>
                <w:rFonts w:eastAsia="PMingLiU"/>
                <w:lang w:val="en-US" w:eastAsia="zh-CN"/>
              </w:rPr>
            </w:pPr>
            <w:proofErr w:type="spellStart"/>
            <w:r>
              <w:rPr>
                <w:rFonts w:eastAsia="PMingLiU"/>
                <w:lang w:val="en-US" w:eastAsia="zh-TW"/>
              </w:rPr>
              <w:t>CEWiT</w:t>
            </w:r>
            <w:proofErr w:type="spellEnd"/>
          </w:p>
        </w:tc>
        <w:tc>
          <w:tcPr>
            <w:tcW w:w="8152" w:type="dxa"/>
          </w:tcPr>
          <w:p w14:paraId="3D1EF0AB" w14:textId="77777777" w:rsidR="00AF3277" w:rsidRDefault="00EE38A0">
            <w:pPr>
              <w:rPr>
                <w:lang w:val="en-US" w:eastAsia="zh-CN"/>
              </w:rPr>
            </w:pPr>
            <w:r>
              <w:rPr>
                <w:bCs/>
                <w:lang w:val="en-US"/>
              </w:rPr>
              <w:t xml:space="preserve">we are ok with </w:t>
            </w:r>
            <w:r>
              <w:rPr>
                <w:b/>
              </w:rPr>
              <w:t>P4-rev5</w:t>
            </w:r>
          </w:p>
        </w:tc>
      </w:tr>
      <w:tr w:rsidR="00AF3277" w14:paraId="0DE4BBE2" w14:textId="77777777">
        <w:tc>
          <w:tcPr>
            <w:tcW w:w="1479" w:type="dxa"/>
          </w:tcPr>
          <w:p w14:paraId="11785122" w14:textId="77777777" w:rsidR="00AF3277" w:rsidRDefault="00EE38A0">
            <w:pPr>
              <w:rPr>
                <w:rFonts w:eastAsia="PMingLiU"/>
                <w:lang w:val="en-US" w:eastAsia="zh-TW"/>
              </w:rPr>
            </w:pPr>
            <w:proofErr w:type="spellStart"/>
            <w:r>
              <w:rPr>
                <w:rFonts w:eastAsia="PMingLiU"/>
                <w:lang w:val="en-US" w:eastAsia="zh-TW"/>
              </w:rPr>
              <w:t>InterDigital</w:t>
            </w:r>
            <w:proofErr w:type="spellEnd"/>
          </w:p>
        </w:tc>
        <w:tc>
          <w:tcPr>
            <w:tcW w:w="8152" w:type="dxa"/>
          </w:tcPr>
          <w:p w14:paraId="4FCD312F" w14:textId="77777777" w:rsidR="00AF3277" w:rsidRDefault="00EE38A0">
            <w:pPr>
              <w:spacing w:after="60"/>
              <w:outlineLvl w:val="2"/>
              <w:rPr>
                <w:b/>
              </w:rPr>
            </w:pPr>
            <w:r>
              <w:rPr>
                <w:bCs/>
                <w:lang w:val="en-US"/>
              </w:rPr>
              <w:t xml:space="preserve">We support </w:t>
            </w:r>
            <w:r>
              <w:rPr>
                <w:b/>
              </w:rPr>
              <w:t>P4-rev5</w:t>
            </w:r>
          </w:p>
        </w:tc>
      </w:tr>
      <w:tr w:rsidR="00AF3277" w14:paraId="4ACE76A6" w14:textId="77777777">
        <w:tc>
          <w:tcPr>
            <w:tcW w:w="1479" w:type="dxa"/>
          </w:tcPr>
          <w:p w14:paraId="1B087E7B" w14:textId="77777777" w:rsidR="00AF3277" w:rsidRDefault="00EE38A0">
            <w:pPr>
              <w:rPr>
                <w:rFonts w:eastAsia="PMingLiU"/>
                <w:lang w:val="en-US" w:eastAsia="zh-TW"/>
              </w:rPr>
            </w:pPr>
            <w:r>
              <w:rPr>
                <w:lang w:val="en-US" w:eastAsia="zh-CN"/>
              </w:rPr>
              <w:t>Ericsson 5</w:t>
            </w:r>
          </w:p>
        </w:tc>
        <w:tc>
          <w:tcPr>
            <w:tcW w:w="8152" w:type="dxa"/>
          </w:tcPr>
          <w:p w14:paraId="2FE9030F" w14:textId="77777777"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9273024" w14:textId="77777777" w:rsidR="00AF3277" w:rsidRDefault="00EE38A0">
            <w:pPr>
              <w:spacing w:after="60"/>
              <w:outlineLvl w:val="2"/>
              <w:rPr>
                <w:lang w:val="en-US" w:eastAsia="zh-CN"/>
              </w:rPr>
            </w:pPr>
            <w:r>
              <w:rPr>
                <w:lang w:val="en-US" w:eastAsia="zh-CN"/>
              </w:rPr>
              <w:t xml:space="preserve">We do not support P4-rev5 which turns everything into a study. </w:t>
            </w:r>
          </w:p>
          <w:p w14:paraId="0F6E98D1" w14:textId="77777777" w:rsidR="00AF3277" w:rsidRDefault="00AF3277">
            <w:pPr>
              <w:spacing w:after="60"/>
              <w:outlineLvl w:val="2"/>
              <w:rPr>
                <w:lang w:val="en-US" w:eastAsia="zh-CN"/>
              </w:rPr>
            </w:pPr>
          </w:p>
          <w:p w14:paraId="20E94532" w14:textId="77777777" w:rsidR="00AF3277" w:rsidRDefault="00EE38A0">
            <w:pPr>
              <w:spacing w:after="60"/>
              <w:outlineLvl w:val="2"/>
              <w:rPr>
                <w:b/>
              </w:rPr>
            </w:pPr>
            <w:r>
              <w:rPr>
                <w:b/>
                <w:highlight w:val="cyan"/>
              </w:rPr>
              <w:t>P4-rev4</w:t>
            </w:r>
          </w:p>
          <w:p w14:paraId="30105CA4" w14:textId="77777777"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7EBED25F" w14:textId="77777777" w:rsidR="00AF3277" w:rsidRDefault="00EE38A0">
            <w:pPr>
              <w:pStyle w:val="affff4"/>
              <w:numPr>
                <w:ilvl w:val="0"/>
                <w:numId w:val="18"/>
              </w:numPr>
              <w:spacing w:before="60" w:after="60"/>
              <w:ind w:left="641" w:hanging="357"/>
            </w:pPr>
            <w:r>
              <w:rPr>
                <w:lang w:val="en-US"/>
              </w:rPr>
              <w:t>no overhead/report payload reduction</w:t>
            </w:r>
          </w:p>
          <w:p w14:paraId="79997BB2"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102B5F2B" w14:textId="77777777" w:rsidR="00AF3277" w:rsidRDefault="00EE38A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6AEE9FB4" w14:textId="77777777" w:rsidR="00AF3277" w:rsidRDefault="00EE38A0">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F71A73D"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2629A9E6" w14:textId="77777777" w:rsidR="00AF3277" w:rsidRDefault="00EE38A0">
            <w:pPr>
              <w:pStyle w:val="affff4"/>
              <w:numPr>
                <w:ilvl w:val="0"/>
                <w:numId w:val="18"/>
              </w:numPr>
              <w:spacing w:before="60" w:after="60"/>
              <w:ind w:left="641" w:hanging="357"/>
            </w:pPr>
            <w:r>
              <w:lastRenderedPageBreak/>
              <w:t>Enhancement for report of CRI/RI/PMI/CQI/L1-RSRP with the following considerations</w:t>
            </w:r>
          </w:p>
          <w:p w14:paraId="2767B51F"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9C349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3994B09"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AE0601F"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CD48CE3"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12D8B40"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B43E53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6BDA6C7" w14:textId="77777777" w:rsidR="00AF3277" w:rsidRDefault="00EE38A0">
            <w:pPr>
              <w:pStyle w:val="affff4"/>
              <w:numPr>
                <w:ilvl w:val="0"/>
                <w:numId w:val="18"/>
              </w:numPr>
              <w:spacing w:before="60" w:after="60"/>
              <w:ind w:left="641" w:hanging="357"/>
            </w:pPr>
            <w:r>
              <w:t>Enhancement for CPU occupation reduction.</w:t>
            </w:r>
          </w:p>
          <w:p w14:paraId="44B40FC9" w14:textId="77777777" w:rsidR="00AF3277" w:rsidRDefault="00AF3277">
            <w:pPr>
              <w:spacing w:after="60"/>
              <w:outlineLvl w:val="2"/>
              <w:rPr>
                <w:bCs/>
                <w:lang w:val="en-US"/>
              </w:rPr>
            </w:pPr>
          </w:p>
        </w:tc>
      </w:tr>
    </w:tbl>
    <w:p w14:paraId="6DAA95F8" w14:textId="77777777" w:rsidR="00AF3277" w:rsidRDefault="00AF3277">
      <w:pPr>
        <w:rPr>
          <w:lang w:val="en-US"/>
        </w:rPr>
      </w:pPr>
    </w:p>
    <w:p w14:paraId="444838DD" w14:textId="77777777" w:rsidR="00AF3277" w:rsidRDefault="00EE38A0">
      <w:pPr>
        <w:outlineLvl w:val="1"/>
        <w:rPr>
          <w:b/>
        </w:rPr>
      </w:pPr>
      <w:r>
        <w:rPr>
          <w:b/>
        </w:rPr>
        <w:t>*</w:t>
      </w:r>
      <w:r>
        <w:rPr>
          <w:rFonts w:hint="eastAsia"/>
          <w:b/>
        </w:rPr>
        <w:t>W</w:t>
      </w:r>
      <w:r>
        <w:rPr>
          <w:b/>
        </w:rPr>
        <w:t>eek 2 start*</w:t>
      </w:r>
    </w:p>
    <w:p w14:paraId="21BA542C" w14:textId="77777777" w:rsidR="00AF3277" w:rsidRDefault="00EE38A0">
      <w:pPr>
        <w:rPr>
          <w:highlight w:val="green"/>
          <w:lang w:eastAsia="zh-CN"/>
        </w:rPr>
      </w:pPr>
      <w:r>
        <w:rPr>
          <w:highlight w:val="green"/>
          <w:lang w:eastAsia="zh-CN"/>
        </w:rPr>
        <w:t>Agreement</w:t>
      </w:r>
    </w:p>
    <w:p w14:paraId="043BE651" w14:textId="77777777" w:rsidR="00AF3277" w:rsidRDefault="00EE38A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w:t>
      </w:r>
      <w:proofErr w:type="gramStart"/>
      <w:r>
        <w:t>following</w:t>
      </w:r>
      <w:proofErr w:type="gramEnd"/>
    </w:p>
    <w:p w14:paraId="08FF6C19"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49E2B72D"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199A06C0"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4501BF94"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6F1F63B5"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224119E1"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368AA1C8" w14:textId="77777777" w:rsidR="00AF3277" w:rsidRDefault="00EE38A0">
      <w:pPr>
        <w:pStyle w:val="affff4"/>
        <w:numPr>
          <w:ilvl w:val="2"/>
          <w:numId w:val="19"/>
        </w:numPr>
        <w:spacing w:before="312" w:after="60"/>
        <w:contextualSpacing/>
        <w:rPr>
          <w:rFonts w:eastAsia="MS Mincho"/>
          <w:lang w:eastAsia="ja-JP"/>
        </w:rPr>
      </w:pPr>
      <w:r>
        <w:t>further study</w:t>
      </w:r>
    </w:p>
    <w:p w14:paraId="7F6D55B6"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207E2214" w14:textId="77777777" w:rsidR="00AF3277" w:rsidRDefault="00AF3277">
      <w:pPr>
        <w:rPr>
          <w:lang w:val="en-US"/>
        </w:rPr>
      </w:pPr>
    </w:p>
    <w:p w14:paraId="21EE0F97" w14:textId="77777777" w:rsidR="00AF3277" w:rsidRDefault="00EE38A0">
      <w:pPr>
        <w:pStyle w:val="affff4"/>
        <w:ind w:left="0"/>
        <w:rPr>
          <w:b/>
          <w:i/>
          <w:highlight w:val="yellow"/>
          <w:lang w:val="en-US" w:eastAsia="zh-CN"/>
        </w:rPr>
      </w:pPr>
      <w:r>
        <w:rPr>
          <w:b/>
          <w:i/>
          <w:highlight w:val="yellow"/>
          <w:lang w:val="en-US" w:eastAsia="zh-CN"/>
        </w:rPr>
        <w:t>Possible Agreement</w:t>
      </w:r>
    </w:p>
    <w:p w14:paraId="44D8E1C8" w14:textId="77777777" w:rsidR="00AF3277" w:rsidRDefault="00EE38A0">
      <w:pPr>
        <w:spacing w:after="60"/>
        <w:rPr>
          <w:i/>
          <w:lang w:val="en-US"/>
        </w:rPr>
      </w:pPr>
      <w:r>
        <w:rPr>
          <w:i/>
        </w:rPr>
        <w:t>For</w:t>
      </w:r>
      <w:r>
        <w:rPr>
          <w:i/>
          <w:lang w:val="en-US"/>
        </w:rPr>
        <w:t xml:space="preserve"> CSI feedback on PUSCH, at least the case without CSI overhead/report payload reduction is </w:t>
      </w:r>
      <w:proofErr w:type="gramStart"/>
      <w:r>
        <w:rPr>
          <w:i/>
          <w:lang w:val="en-US"/>
        </w:rPr>
        <w:t>supported</w:t>
      </w:r>
      <w:proofErr w:type="gramEnd"/>
    </w:p>
    <w:p w14:paraId="4F5A8BE6" w14:textId="77777777" w:rsidR="00AF3277" w:rsidRDefault="00EE38A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5FB5D304" w14:textId="77777777" w:rsidR="00AF3277" w:rsidRDefault="00EE38A0">
      <w:pPr>
        <w:spacing w:after="60"/>
        <w:rPr>
          <w:i/>
          <w:lang w:val="en-US"/>
        </w:rPr>
      </w:pPr>
      <w:r>
        <w:rPr>
          <w:i/>
          <w:lang w:val="en-US"/>
        </w:rPr>
        <w:t xml:space="preserve">For techniques for CSI overhead/report payload reduction, study the following </w:t>
      </w:r>
      <w:proofErr w:type="gramStart"/>
      <w:r>
        <w:rPr>
          <w:i/>
          <w:lang w:val="en-US"/>
        </w:rPr>
        <w:t>aspects</w:t>
      </w:r>
      <w:proofErr w:type="gramEnd"/>
    </w:p>
    <w:p w14:paraId="5D6D1FD6" w14:textId="77777777" w:rsidR="00AF3277" w:rsidRDefault="00EE38A0">
      <w:pPr>
        <w:pStyle w:val="affff4"/>
        <w:numPr>
          <w:ilvl w:val="0"/>
          <w:numId w:val="14"/>
        </w:numPr>
        <w:spacing w:before="60" w:after="60"/>
        <w:rPr>
          <w:i/>
          <w:lang w:val="en-US"/>
        </w:rPr>
      </w:pPr>
      <w:r>
        <w:rPr>
          <w:i/>
          <w:lang w:val="en-US"/>
        </w:rPr>
        <w:t>Enhancement for report of CRI/RI/PMI/CQI/L1-RSRP with the following considerations</w:t>
      </w:r>
    </w:p>
    <w:p w14:paraId="3E6B3759" w14:textId="77777777" w:rsidR="00AF3277" w:rsidRDefault="00EE38A0">
      <w:pPr>
        <w:pStyle w:val="affff4"/>
        <w:numPr>
          <w:ilvl w:val="3"/>
          <w:numId w:val="19"/>
        </w:numPr>
        <w:spacing w:before="60" w:after="60"/>
        <w:rPr>
          <w:rFonts w:eastAsia="MS Mincho"/>
          <w:i/>
          <w:lang w:eastAsia="ja-JP"/>
        </w:rPr>
      </w:pPr>
      <w:r>
        <w:rPr>
          <w:rFonts w:eastAsia="MS Mincho"/>
          <w:i/>
          <w:lang w:eastAsia="ja-JP"/>
        </w:rPr>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32372CAC"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09B98613"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2D59343C" w14:textId="77777777" w:rsidR="00AF3277" w:rsidRDefault="00EE38A0">
      <w:pPr>
        <w:pStyle w:val="affff4"/>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235B784" w14:textId="77777777" w:rsidR="00AF3277" w:rsidRDefault="00EE38A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71CE14FF"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UE complexity</w:t>
      </w:r>
    </w:p>
    <w:p w14:paraId="0A0876DF" w14:textId="77777777" w:rsidR="00AF3277" w:rsidRDefault="00EE38A0">
      <w:pPr>
        <w:spacing w:after="60"/>
        <w:rPr>
          <w:i/>
          <w:lang w:val="en-US"/>
        </w:rPr>
      </w:pPr>
      <w:r>
        <w:rPr>
          <w:i/>
          <w:lang w:val="en-US"/>
        </w:rPr>
        <w:t xml:space="preserve">For techniques for UE complexity reduction, study the following </w:t>
      </w:r>
      <w:proofErr w:type="gramStart"/>
      <w:r>
        <w:rPr>
          <w:i/>
          <w:lang w:val="en-US"/>
        </w:rPr>
        <w:t>aspect</w:t>
      </w:r>
      <w:proofErr w:type="gramEnd"/>
    </w:p>
    <w:p w14:paraId="01C502C9" w14:textId="77777777" w:rsidR="00AF3277" w:rsidRDefault="00EE38A0">
      <w:pPr>
        <w:pStyle w:val="affff4"/>
        <w:numPr>
          <w:ilvl w:val="2"/>
          <w:numId w:val="19"/>
        </w:numPr>
        <w:spacing w:before="60" w:after="60"/>
        <w:rPr>
          <w:i/>
        </w:rPr>
      </w:pPr>
      <w:r>
        <w:rPr>
          <w:i/>
        </w:rPr>
        <w:t>Enhancement for CPU occupation reduction.</w:t>
      </w:r>
    </w:p>
    <w:p w14:paraId="7E088E37" w14:textId="77777777" w:rsidR="00AF3277" w:rsidRDefault="00AF3277">
      <w:pPr>
        <w:spacing w:before="60" w:after="60"/>
      </w:pPr>
    </w:p>
    <w:p w14:paraId="2944D2D7" w14:textId="77777777"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0593A14" w14:textId="77777777" w:rsidR="00AF3277" w:rsidRDefault="00EE38A0">
      <w:pPr>
        <w:pStyle w:val="affff4"/>
        <w:numPr>
          <w:ilvl w:val="0"/>
          <w:numId w:val="47"/>
        </w:numPr>
        <w:spacing w:before="60" w:after="60"/>
        <w:rPr>
          <w:bCs/>
        </w:rPr>
      </w:pPr>
      <w:r>
        <w:rPr>
          <w:bCs/>
        </w:rPr>
        <w:t xml:space="preserve">CPU occupation scaled with </w:t>
      </w:r>
      <w:proofErr w:type="gramStart"/>
      <w:r>
        <w:rPr>
          <w:bCs/>
        </w:rPr>
        <w:t>N</w:t>
      </w:r>
      <w:proofErr w:type="gramEnd"/>
    </w:p>
    <w:p w14:paraId="0A15DF0B" w14:textId="77777777" w:rsidR="00AF3277" w:rsidRDefault="00EE38A0">
      <w:pPr>
        <w:pStyle w:val="af3"/>
        <w:numPr>
          <w:ilvl w:val="0"/>
          <w:numId w:val="47"/>
        </w:numPr>
        <w:spacing w:before="60"/>
        <w:jc w:val="left"/>
      </w:pPr>
      <w:r>
        <w:t>multi-CSI feedback with UE reports CSI-feedback for each spatial adaptation pattern in multiple occasions.</w:t>
      </w:r>
    </w:p>
    <w:p w14:paraId="041A714E" w14:textId="77777777"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w:t>
      </w:r>
      <w:r>
        <w:rPr>
          <w:lang w:eastAsia="zh-CN"/>
        </w:rPr>
        <w:lastRenderedPageBreak/>
        <w:t xml:space="preserve">somewhat is counter-productive. On the other hand, FL understands implementation wise linearly scaling could be the case with less changes. </w:t>
      </w:r>
    </w:p>
    <w:p w14:paraId="05797BAE" w14:textId="77777777"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208A7A7C" w14:textId="77777777" w:rsidR="00AF3277" w:rsidRDefault="00AF3277">
      <w:pPr>
        <w:spacing w:before="60" w:after="60"/>
        <w:rPr>
          <w:lang w:eastAsia="zh-CN"/>
        </w:rPr>
      </w:pPr>
    </w:p>
    <w:p w14:paraId="7B89AA54" w14:textId="77777777" w:rsidR="00AF3277" w:rsidRDefault="00EE38A0">
      <w:pPr>
        <w:spacing w:before="60" w:after="60"/>
        <w:outlineLvl w:val="3"/>
        <w:rPr>
          <w:b/>
          <w:lang w:eastAsia="zh-CN"/>
        </w:rPr>
      </w:pPr>
      <w:r>
        <w:rPr>
          <w:rFonts w:hint="eastAsia"/>
          <w:b/>
          <w:lang w:eastAsia="zh-CN"/>
        </w:rPr>
        <w:t>F</w:t>
      </w:r>
      <w:r>
        <w:rPr>
          <w:b/>
          <w:lang w:eastAsia="zh-CN"/>
        </w:rPr>
        <w:t>L4-baseline-Q1</w:t>
      </w:r>
    </w:p>
    <w:p w14:paraId="6B585D10"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37F71517" w14:textId="77777777"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0" w:type="auto"/>
        <w:tblLook w:val="04A0" w:firstRow="1" w:lastRow="0" w:firstColumn="1" w:lastColumn="0" w:noHBand="0" w:noVBand="1"/>
      </w:tblPr>
      <w:tblGrid>
        <w:gridCol w:w="1450"/>
        <w:gridCol w:w="955"/>
        <w:gridCol w:w="7224"/>
      </w:tblGrid>
      <w:tr w:rsidR="00AF3277" w14:paraId="1575877F" w14:textId="77777777">
        <w:trPr>
          <w:trHeight w:val="261"/>
        </w:trPr>
        <w:tc>
          <w:tcPr>
            <w:tcW w:w="1450" w:type="dxa"/>
            <w:shd w:val="clear" w:color="auto" w:fill="C5E0B3" w:themeFill="accent6" w:themeFillTint="66"/>
          </w:tcPr>
          <w:p w14:paraId="1CF0EAF3" w14:textId="77777777" w:rsidR="00AF3277" w:rsidRDefault="00EE38A0">
            <w:pPr>
              <w:rPr>
                <w:b/>
                <w:bCs/>
                <w:lang w:val="en-US"/>
              </w:rPr>
            </w:pPr>
            <w:r>
              <w:rPr>
                <w:b/>
                <w:bCs/>
                <w:lang w:val="en-US"/>
              </w:rPr>
              <w:t>Company</w:t>
            </w:r>
          </w:p>
        </w:tc>
        <w:tc>
          <w:tcPr>
            <w:tcW w:w="955" w:type="dxa"/>
            <w:shd w:val="clear" w:color="auto" w:fill="C5E0B3" w:themeFill="accent6" w:themeFillTint="66"/>
          </w:tcPr>
          <w:p w14:paraId="61722CB7" w14:textId="77777777"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742A4A69" w14:textId="77777777" w:rsidR="00AF3277" w:rsidRDefault="00EE38A0">
            <w:pPr>
              <w:rPr>
                <w:b/>
                <w:bCs/>
                <w:lang w:val="en-US"/>
              </w:rPr>
            </w:pPr>
            <w:r>
              <w:rPr>
                <w:b/>
                <w:bCs/>
                <w:lang w:val="en-US"/>
              </w:rPr>
              <w:t>Comments</w:t>
            </w:r>
          </w:p>
        </w:tc>
      </w:tr>
      <w:tr w:rsidR="00AF3277" w14:paraId="68A86D38" w14:textId="77777777">
        <w:tc>
          <w:tcPr>
            <w:tcW w:w="1450" w:type="dxa"/>
          </w:tcPr>
          <w:p w14:paraId="58DBD599" w14:textId="77777777" w:rsidR="00AF3277" w:rsidRDefault="00EE38A0">
            <w:pPr>
              <w:rPr>
                <w:rFonts w:eastAsia="PMingLiU"/>
                <w:lang w:val="en-US" w:eastAsia="zh-TW"/>
              </w:rPr>
            </w:pPr>
            <w:r>
              <w:rPr>
                <w:rFonts w:eastAsia="PMingLiU"/>
                <w:lang w:val="en-US" w:eastAsia="zh-TW"/>
              </w:rPr>
              <w:t>Lenovo</w:t>
            </w:r>
          </w:p>
        </w:tc>
        <w:tc>
          <w:tcPr>
            <w:tcW w:w="955" w:type="dxa"/>
          </w:tcPr>
          <w:p w14:paraId="049E2CD9" w14:textId="77777777" w:rsidR="00AF3277" w:rsidRDefault="00EE38A0">
            <w:pPr>
              <w:rPr>
                <w:rFonts w:eastAsia="PMingLiU"/>
                <w:lang w:val="en-US" w:eastAsia="zh-TW"/>
              </w:rPr>
            </w:pPr>
            <w:r>
              <w:rPr>
                <w:rFonts w:eastAsia="PMingLiU"/>
                <w:lang w:val="en-US" w:eastAsia="zh-TW"/>
              </w:rPr>
              <w:t>N</w:t>
            </w:r>
          </w:p>
        </w:tc>
        <w:tc>
          <w:tcPr>
            <w:tcW w:w="7224" w:type="dxa"/>
          </w:tcPr>
          <w:p w14:paraId="432B2147" w14:textId="77777777"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14:paraId="0E0103FC" w14:textId="77777777">
        <w:tc>
          <w:tcPr>
            <w:tcW w:w="1450" w:type="dxa"/>
          </w:tcPr>
          <w:p w14:paraId="2072E1AD"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724865A3" w14:textId="77777777" w:rsidR="00AF3277" w:rsidRDefault="00AF3277">
            <w:pPr>
              <w:rPr>
                <w:lang w:val="en-US" w:eastAsia="zh-CN"/>
              </w:rPr>
            </w:pPr>
          </w:p>
        </w:tc>
        <w:tc>
          <w:tcPr>
            <w:tcW w:w="7224" w:type="dxa"/>
          </w:tcPr>
          <w:p w14:paraId="5E701C78" w14:textId="77777777" w:rsidR="00AF3277" w:rsidRDefault="00EE38A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AF3277" w14:paraId="2576BE04" w14:textId="77777777">
        <w:tc>
          <w:tcPr>
            <w:tcW w:w="1450" w:type="dxa"/>
          </w:tcPr>
          <w:p w14:paraId="58028C9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14:paraId="74D8B04E" w14:textId="77777777" w:rsidR="00AF3277" w:rsidRDefault="00AF3277">
            <w:pPr>
              <w:rPr>
                <w:lang w:val="en-US" w:eastAsia="zh-CN"/>
              </w:rPr>
            </w:pPr>
          </w:p>
        </w:tc>
        <w:tc>
          <w:tcPr>
            <w:tcW w:w="7224" w:type="dxa"/>
          </w:tcPr>
          <w:p w14:paraId="37F0A1AA" w14:textId="77777777" w:rsidR="00AF3277" w:rsidRDefault="00EE38A0">
            <w:pPr>
              <w:rPr>
                <w:rFonts w:eastAsia="PMingLiU"/>
                <w:lang w:val="en-US" w:eastAsia="zh-TW"/>
              </w:rPr>
            </w:pPr>
            <w:r>
              <w:rPr>
                <w:lang w:val="en-US" w:eastAsia="zh-CN"/>
              </w:rPr>
              <w:t>We prefer that complexity reduction techniques should be agreed.</w:t>
            </w:r>
          </w:p>
        </w:tc>
      </w:tr>
      <w:tr w:rsidR="00AF3277" w14:paraId="50118719" w14:textId="77777777">
        <w:tc>
          <w:tcPr>
            <w:tcW w:w="1450" w:type="dxa"/>
          </w:tcPr>
          <w:p w14:paraId="57646F53" w14:textId="77777777" w:rsidR="00AF3277" w:rsidRDefault="00EE38A0">
            <w:pPr>
              <w:rPr>
                <w:lang w:val="en-US" w:eastAsia="zh-CN"/>
              </w:rPr>
            </w:pPr>
            <w:r>
              <w:rPr>
                <w:rFonts w:hint="eastAsia"/>
                <w:lang w:val="en-US" w:eastAsia="zh-CN"/>
              </w:rPr>
              <w:t>A</w:t>
            </w:r>
            <w:r>
              <w:rPr>
                <w:lang w:val="en-US" w:eastAsia="zh-CN"/>
              </w:rPr>
              <w:t xml:space="preserve">pple </w:t>
            </w:r>
          </w:p>
        </w:tc>
        <w:tc>
          <w:tcPr>
            <w:tcW w:w="955" w:type="dxa"/>
          </w:tcPr>
          <w:p w14:paraId="430FB51E" w14:textId="77777777" w:rsidR="00AF3277" w:rsidRDefault="00EE38A0">
            <w:pPr>
              <w:rPr>
                <w:lang w:val="en-US" w:eastAsia="zh-CN"/>
              </w:rPr>
            </w:pPr>
            <w:r>
              <w:rPr>
                <w:rFonts w:hint="eastAsia"/>
                <w:lang w:val="en-US" w:eastAsia="zh-CN"/>
              </w:rPr>
              <w:t>N</w:t>
            </w:r>
          </w:p>
        </w:tc>
        <w:tc>
          <w:tcPr>
            <w:tcW w:w="7224" w:type="dxa"/>
          </w:tcPr>
          <w:p w14:paraId="4CA4244D" w14:textId="77777777" w:rsidR="00AF3277" w:rsidRDefault="00EE38A0">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AF3277" w14:paraId="2FF76EC9" w14:textId="77777777">
        <w:tc>
          <w:tcPr>
            <w:tcW w:w="1450" w:type="dxa"/>
          </w:tcPr>
          <w:p w14:paraId="4B789DDA" w14:textId="77777777" w:rsidR="00AF3277" w:rsidRDefault="00EE38A0">
            <w:pPr>
              <w:rPr>
                <w:lang w:val="en-US" w:eastAsia="zh-CN"/>
              </w:rPr>
            </w:pPr>
            <w:r>
              <w:rPr>
                <w:rFonts w:eastAsia="PMingLiU"/>
                <w:lang w:val="en-US" w:eastAsia="zh-TW"/>
              </w:rPr>
              <w:t>Intel</w:t>
            </w:r>
          </w:p>
        </w:tc>
        <w:tc>
          <w:tcPr>
            <w:tcW w:w="955" w:type="dxa"/>
          </w:tcPr>
          <w:p w14:paraId="6D4C90E1" w14:textId="77777777" w:rsidR="00AF3277" w:rsidRDefault="00EE38A0">
            <w:pPr>
              <w:rPr>
                <w:lang w:val="en-US" w:eastAsia="zh-CN"/>
              </w:rPr>
            </w:pPr>
            <w:r>
              <w:rPr>
                <w:rFonts w:eastAsia="PMingLiU"/>
                <w:lang w:val="en-US" w:eastAsia="zh-TW"/>
              </w:rPr>
              <w:t>N</w:t>
            </w:r>
          </w:p>
        </w:tc>
        <w:tc>
          <w:tcPr>
            <w:tcW w:w="7224" w:type="dxa"/>
          </w:tcPr>
          <w:p w14:paraId="2D5EFC07" w14:textId="77777777" w:rsidR="00AF3277" w:rsidRDefault="00EE38A0">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AF3277" w14:paraId="4775BCFE" w14:textId="77777777">
        <w:tc>
          <w:tcPr>
            <w:tcW w:w="1450" w:type="dxa"/>
          </w:tcPr>
          <w:p w14:paraId="4261F17B" w14:textId="77777777" w:rsidR="00AF3277" w:rsidRDefault="00EE38A0">
            <w:pPr>
              <w:rPr>
                <w:rFonts w:eastAsia="PMingLiU"/>
                <w:lang w:val="en-US" w:eastAsia="zh-TW"/>
              </w:rPr>
            </w:pPr>
            <w:r>
              <w:rPr>
                <w:rFonts w:eastAsia="PMingLiU"/>
                <w:lang w:val="en-US" w:eastAsia="zh-TW"/>
              </w:rPr>
              <w:t>vivo</w:t>
            </w:r>
          </w:p>
        </w:tc>
        <w:tc>
          <w:tcPr>
            <w:tcW w:w="955" w:type="dxa"/>
          </w:tcPr>
          <w:p w14:paraId="4279DB11" w14:textId="77777777" w:rsidR="00AF3277" w:rsidRDefault="00AF3277">
            <w:pPr>
              <w:rPr>
                <w:rFonts w:eastAsia="PMingLiU"/>
                <w:lang w:val="en-US" w:eastAsia="zh-TW"/>
              </w:rPr>
            </w:pPr>
          </w:p>
        </w:tc>
        <w:tc>
          <w:tcPr>
            <w:tcW w:w="7224" w:type="dxa"/>
          </w:tcPr>
          <w:p w14:paraId="57D5FDC8" w14:textId="77777777"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14:paraId="525B07C8" w14:textId="77777777">
        <w:tc>
          <w:tcPr>
            <w:tcW w:w="1450" w:type="dxa"/>
          </w:tcPr>
          <w:p w14:paraId="0AE0463A" w14:textId="77777777" w:rsidR="00AF3277" w:rsidRDefault="00EE38A0">
            <w:pPr>
              <w:rPr>
                <w:rFonts w:eastAsia="PMingLiU"/>
                <w:lang w:val="en-US" w:eastAsia="zh-TW"/>
              </w:rPr>
            </w:pPr>
            <w:r>
              <w:rPr>
                <w:rFonts w:eastAsia="PMingLiU"/>
                <w:lang w:val="en-US" w:eastAsia="zh-TW"/>
              </w:rPr>
              <w:t>Nokia/NSB</w:t>
            </w:r>
          </w:p>
        </w:tc>
        <w:tc>
          <w:tcPr>
            <w:tcW w:w="955" w:type="dxa"/>
          </w:tcPr>
          <w:p w14:paraId="58F2CC67" w14:textId="77777777" w:rsidR="00AF3277" w:rsidRDefault="00AF3277">
            <w:pPr>
              <w:rPr>
                <w:rFonts w:eastAsia="PMingLiU"/>
                <w:lang w:val="en-US" w:eastAsia="zh-TW"/>
              </w:rPr>
            </w:pPr>
          </w:p>
        </w:tc>
        <w:tc>
          <w:tcPr>
            <w:tcW w:w="7224" w:type="dxa"/>
          </w:tcPr>
          <w:p w14:paraId="75986122" w14:textId="77777777" w:rsidR="00AF3277" w:rsidRDefault="00EE38A0">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71D34DC2" w14:textId="77777777"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14:paraId="685BAD31" w14:textId="77777777">
        <w:tc>
          <w:tcPr>
            <w:tcW w:w="1450" w:type="dxa"/>
          </w:tcPr>
          <w:p w14:paraId="09466AB0" w14:textId="77777777" w:rsidR="00AF3277" w:rsidRDefault="00EE38A0">
            <w:pPr>
              <w:rPr>
                <w:rFonts w:eastAsia="宋体"/>
                <w:lang w:val="en-US" w:eastAsia="zh-TW"/>
              </w:rPr>
            </w:pPr>
            <w:r>
              <w:rPr>
                <w:rFonts w:eastAsia="宋体" w:hint="eastAsia"/>
                <w:lang w:val="en-US" w:eastAsia="zh-CN"/>
              </w:rPr>
              <w:t>ZTE, Sanechips6</w:t>
            </w:r>
          </w:p>
        </w:tc>
        <w:tc>
          <w:tcPr>
            <w:tcW w:w="955" w:type="dxa"/>
          </w:tcPr>
          <w:p w14:paraId="6D778C0B" w14:textId="77777777" w:rsidR="00AF3277" w:rsidRDefault="00AF3277">
            <w:pPr>
              <w:rPr>
                <w:rFonts w:eastAsia="PMingLiU"/>
                <w:lang w:val="en-US" w:eastAsia="zh-TW"/>
              </w:rPr>
            </w:pPr>
          </w:p>
        </w:tc>
        <w:tc>
          <w:tcPr>
            <w:tcW w:w="7224" w:type="dxa"/>
          </w:tcPr>
          <w:p w14:paraId="1E448559" w14:textId="77777777" w:rsidR="00AF3277" w:rsidRDefault="00EE38A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45BC6AD8" w14:textId="77777777" w:rsidR="00AF3277" w:rsidRDefault="00EE38A0">
            <w:pPr>
              <w:rPr>
                <w:rFonts w:eastAsia="宋体"/>
                <w:lang w:val="en-US" w:eastAsia="zh-TW"/>
              </w:rPr>
            </w:pPr>
            <w:r>
              <w:rPr>
                <w:rFonts w:eastAsia="宋体" w:hint="eastAsia"/>
                <w:lang w:val="en-US" w:eastAsia="zh-CN"/>
              </w:rPr>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AF3277" w14:paraId="0C99F8A0" w14:textId="77777777">
        <w:tc>
          <w:tcPr>
            <w:tcW w:w="1450" w:type="dxa"/>
          </w:tcPr>
          <w:p w14:paraId="20103101" w14:textId="77777777" w:rsidR="00AF3277" w:rsidRDefault="00EE38A0">
            <w:pPr>
              <w:rPr>
                <w:lang w:val="en-US" w:eastAsia="zh-CN"/>
              </w:rPr>
            </w:pPr>
            <w:r>
              <w:rPr>
                <w:rFonts w:hint="eastAsia"/>
                <w:lang w:val="en-US" w:eastAsia="zh-CN"/>
              </w:rPr>
              <w:t>X</w:t>
            </w:r>
            <w:r>
              <w:rPr>
                <w:lang w:val="en-US" w:eastAsia="zh-CN"/>
              </w:rPr>
              <w:t>iaomi</w:t>
            </w:r>
          </w:p>
        </w:tc>
        <w:tc>
          <w:tcPr>
            <w:tcW w:w="955" w:type="dxa"/>
          </w:tcPr>
          <w:p w14:paraId="2834C509" w14:textId="77777777" w:rsidR="00AF3277" w:rsidRDefault="00EE38A0">
            <w:pPr>
              <w:rPr>
                <w:lang w:val="en-US" w:eastAsia="zh-CN"/>
              </w:rPr>
            </w:pPr>
            <w:r>
              <w:rPr>
                <w:rFonts w:hint="eastAsia"/>
                <w:lang w:val="en-US" w:eastAsia="zh-CN"/>
              </w:rPr>
              <w:t>N</w:t>
            </w:r>
          </w:p>
        </w:tc>
        <w:tc>
          <w:tcPr>
            <w:tcW w:w="7224" w:type="dxa"/>
          </w:tcPr>
          <w:p w14:paraId="0B77C3AA" w14:textId="77777777"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AF3277" w14:paraId="23E3817E" w14:textId="77777777">
        <w:tc>
          <w:tcPr>
            <w:tcW w:w="1450" w:type="dxa"/>
          </w:tcPr>
          <w:p w14:paraId="09E3B785" w14:textId="77777777" w:rsidR="00AF3277" w:rsidRDefault="00EE38A0">
            <w:pPr>
              <w:rPr>
                <w:lang w:val="en-US" w:eastAsia="zh-CN"/>
              </w:rPr>
            </w:pPr>
            <w:r>
              <w:rPr>
                <w:lang w:val="en-US" w:eastAsia="zh-CN"/>
              </w:rPr>
              <w:lastRenderedPageBreak/>
              <w:t>CATT</w:t>
            </w:r>
          </w:p>
        </w:tc>
        <w:tc>
          <w:tcPr>
            <w:tcW w:w="955" w:type="dxa"/>
          </w:tcPr>
          <w:p w14:paraId="00040EEF" w14:textId="77777777" w:rsidR="00AF3277" w:rsidRDefault="00EE38A0">
            <w:pPr>
              <w:rPr>
                <w:lang w:val="en-US" w:eastAsia="zh-CN"/>
              </w:rPr>
            </w:pPr>
            <w:r>
              <w:rPr>
                <w:lang w:val="en-US" w:eastAsia="zh-CN"/>
              </w:rPr>
              <w:t>N</w:t>
            </w:r>
          </w:p>
        </w:tc>
        <w:tc>
          <w:tcPr>
            <w:tcW w:w="7224" w:type="dxa"/>
          </w:tcPr>
          <w:p w14:paraId="36BDA158" w14:textId="77777777" w:rsidR="00AF3277" w:rsidRDefault="00EE38A0">
            <w:pPr>
              <w:rPr>
                <w:lang w:val="en-US" w:eastAsia="zh-CN"/>
              </w:rPr>
            </w:pPr>
            <w:r>
              <w:rPr>
                <w:lang w:val="en-US" w:eastAsia="zh-CN"/>
              </w:rPr>
              <w:t>This is an implementation issue.  No agreement is needed.</w:t>
            </w:r>
          </w:p>
        </w:tc>
      </w:tr>
      <w:tr w:rsidR="00AF3277" w14:paraId="37437130" w14:textId="77777777">
        <w:tc>
          <w:tcPr>
            <w:tcW w:w="1450" w:type="dxa"/>
          </w:tcPr>
          <w:p w14:paraId="69EB7BEA"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09FDA23E" w14:textId="77777777" w:rsidR="00AF3277" w:rsidRDefault="00EE38A0">
            <w:pPr>
              <w:rPr>
                <w:lang w:val="en-US" w:eastAsia="zh-CN"/>
              </w:rPr>
            </w:pPr>
            <w:r>
              <w:rPr>
                <w:rFonts w:eastAsia="PMingLiU"/>
                <w:lang w:val="en-US" w:eastAsia="zh-TW"/>
              </w:rPr>
              <w:t xml:space="preserve">Not clear </w:t>
            </w:r>
          </w:p>
        </w:tc>
        <w:tc>
          <w:tcPr>
            <w:tcW w:w="7224" w:type="dxa"/>
          </w:tcPr>
          <w:p w14:paraId="6245DD05" w14:textId="77777777"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2D3CE102" w14:textId="77777777" w:rsidR="00AF3277" w:rsidRDefault="00EE38A0">
            <w:pPr>
              <w:rPr>
                <w:rFonts w:eastAsia="PMingLiU"/>
                <w:lang w:val="en-US" w:eastAsia="zh-TW"/>
              </w:rPr>
            </w:pPr>
            <w:r>
              <w:rPr>
                <w:rFonts w:eastAsia="PMingLiU"/>
                <w:lang w:val="en-US" w:eastAsia="zh-TW"/>
              </w:rPr>
              <w:t xml:space="preserve">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w:t>
            </w:r>
            <w:proofErr w:type="gramStart"/>
            <w:r>
              <w:rPr>
                <w:rFonts w:eastAsia="PMingLiU"/>
                <w:lang w:val="en-US" w:eastAsia="zh-TW"/>
              </w:rPr>
              <w:t>clear</w:t>
            </w:r>
            <w:proofErr w:type="gramEnd"/>
          </w:p>
          <w:p w14:paraId="1390DB8D" w14:textId="77777777" w:rsidR="00AF3277" w:rsidRDefault="00AF3277">
            <w:pPr>
              <w:rPr>
                <w:lang w:val="en-US" w:eastAsia="zh-CN"/>
              </w:rPr>
            </w:pPr>
          </w:p>
        </w:tc>
      </w:tr>
      <w:tr w:rsidR="00AF3277" w14:paraId="2287C0F5" w14:textId="77777777">
        <w:tc>
          <w:tcPr>
            <w:tcW w:w="1450" w:type="dxa"/>
          </w:tcPr>
          <w:p w14:paraId="315A046C" w14:textId="77777777" w:rsidR="00AF3277" w:rsidRDefault="00EE38A0">
            <w:pPr>
              <w:rPr>
                <w:lang w:val="en-US" w:eastAsia="zh-CN"/>
              </w:rPr>
            </w:pPr>
            <w:r>
              <w:rPr>
                <w:lang w:val="en-US" w:eastAsia="zh-CN"/>
              </w:rPr>
              <w:t>Qualcomm4</w:t>
            </w:r>
          </w:p>
        </w:tc>
        <w:tc>
          <w:tcPr>
            <w:tcW w:w="955" w:type="dxa"/>
          </w:tcPr>
          <w:p w14:paraId="65686FBC" w14:textId="77777777" w:rsidR="00AF3277" w:rsidRDefault="00EE38A0">
            <w:pPr>
              <w:rPr>
                <w:rFonts w:eastAsia="PMingLiU"/>
                <w:lang w:val="en-US" w:eastAsia="zh-TW"/>
              </w:rPr>
            </w:pPr>
            <w:r>
              <w:rPr>
                <w:rFonts w:eastAsia="PMingLiU"/>
                <w:lang w:val="en-US" w:eastAsia="zh-TW"/>
              </w:rPr>
              <w:t>N</w:t>
            </w:r>
          </w:p>
        </w:tc>
        <w:tc>
          <w:tcPr>
            <w:tcW w:w="7224" w:type="dxa"/>
          </w:tcPr>
          <w:p w14:paraId="72936A97" w14:textId="77777777"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1C6D2742" w14:textId="77777777"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14:paraId="5455E805" w14:textId="77777777">
        <w:tc>
          <w:tcPr>
            <w:tcW w:w="1450" w:type="dxa"/>
          </w:tcPr>
          <w:p w14:paraId="4D023066" w14:textId="77777777" w:rsidR="00AF3277" w:rsidRDefault="00EE38A0">
            <w:pPr>
              <w:rPr>
                <w:lang w:val="en-US" w:eastAsia="zh-CN"/>
              </w:rPr>
            </w:pPr>
            <w:r>
              <w:rPr>
                <w:rFonts w:eastAsia="PMingLiU"/>
                <w:lang w:val="en-US" w:eastAsia="zh-TW"/>
              </w:rPr>
              <w:t>Samsung4</w:t>
            </w:r>
          </w:p>
        </w:tc>
        <w:tc>
          <w:tcPr>
            <w:tcW w:w="955" w:type="dxa"/>
          </w:tcPr>
          <w:p w14:paraId="68079823" w14:textId="77777777" w:rsidR="00AF3277" w:rsidRDefault="00EE38A0">
            <w:pPr>
              <w:rPr>
                <w:rFonts w:eastAsia="PMingLiU"/>
                <w:lang w:val="en-US" w:eastAsia="zh-TW"/>
              </w:rPr>
            </w:pPr>
            <w:r>
              <w:rPr>
                <w:rFonts w:eastAsia="PMingLiU"/>
                <w:lang w:val="en-US" w:eastAsia="zh-TW"/>
              </w:rPr>
              <w:t>N</w:t>
            </w:r>
          </w:p>
        </w:tc>
        <w:tc>
          <w:tcPr>
            <w:tcW w:w="7224" w:type="dxa"/>
          </w:tcPr>
          <w:p w14:paraId="066463D0" w14:textId="77777777"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14:paraId="7092DB4A" w14:textId="77777777">
        <w:tc>
          <w:tcPr>
            <w:tcW w:w="1450" w:type="dxa"/>
          </w:tcPr>
          <w:p w14:paraId="7EB2F043"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31B8427C" w14:textId="77777777" w:rsidR="00AF3277" w:rsidRDefault="00EE38A0">
            <w:pPr>
              <w:rPr>
                <w:rFonts w:eastAsia="PMingLiU"/>
                <w:lang w:val="en-US" w:eastAsia="zh-TW"/>
              </w:rPr>
            </w:pPr>
            <w:r>
              <w:rPr>
                <w:rFonts w:eastAsia="Yu Mincho" w:hint="eastAsia"/>
                <w:lang w:val="en-US" w:eastAsia="ja-JP"/>
              </w:rPr>
              <w:t>N</w:t>
            </w:r>
          </w:p>
        </w:tc>
        <w:tc>
          <w:tcPr>
            <w:tcW w:w="7224" w:type="dxa"/>
          </w:tcPr>
          <w:p w14:paraId="04DB6A8A" w14:textId="77777777"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14:paraId="11DCECFE" w14:textId="77777777">
        <w:tc>
          <w:tcPr>
            <w:tcW w:w="1450" w:type="dxa"/>
          </w:tcPr>
          <w:p w14:paraId="4CF397B3" w14:textId="77777777" w:rsidR="00AF3277" w:rsidRDefault="00EE38A0">
            <w:pPr>
              <w:rPr>
                <w:rFonts w:eastAsia="Yu Mincho"/>
                <w:lang w:val="en-US" w:eastAsia="ja-JP"/>
              </w:rPr>
            </w:pPr>
            <w:r>
              <w:rPr>
                <w:lang w:val="en-US" w:eastAsia="zh-CN"/>
              </w:rPr>
              <w:t>Ericsson 6</w:t>
            </w:r>
          </w:p>
        </w:tc>
        <w:tc>
          <w:tcPr>
            <w:tcW w:w="955" w:type="dxa"/>
          </w:tcPr>
          <w:p w14:paraId="380F8492" w14:textId="77777777" w:rsidR="00AF3277" w:rsidRDefault="00EE38A0">
            <w:pPr>
              <w:rPr>
                <w:rFonts w:eastAsia="Yu Mincho"/>
                <w:lang w:val="en-US" w:eastAsia="ja-JP"/>
              </w:rPr>
            </w:pPr>
            <w:r>
              <w:rPr>
                <w:lang w:val="en-US" w:eastAsia="zh-CN"/>
              </w:rPr>
              <w:t>N</w:t>
            </w:r>
          </w:p>
        </w:tc>
        <w:tc>
          <w:tcPr>
            <w:tcW w:w="7224" w:type="dxa"/>
          </w:tcPr>
          <w:p w14:paraId="465DA703" w14:textId="77777777"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AF3277" w14:paraId="54721C13" w14:textId="77777777">
        <w:tc>
          <w:tcPr>
            <w:tcW w:w="1450" w:type="dxa"/>
          </w:tcPr>
          <w:p w14:paraId="637C8A03" w14:textId="77777777"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14:paraId="3BC788B4" w14:textId="77777777" w:rsidR="00AF3277" w:rsidRDefault="00EE38A0">
            <w:pPr>
              <w:rPr>
                <w:lang w:val="en-US" w:eastAsia="zh-CN"/>
              </w:rPr>
            </w:pPr>
            <w:r>
              <w:rPr>
                <w:rFonts w:hint="eastAsia"/>
                <w:lang w:val="en-US" w:eastAsia="zh-CN"/>
              </w:rPr>
              <w:t>N</w:t>
            </w:r>
            <w:r>
              <w:rPr>
                <w:lang w:val="en-US" w:eastAsia="zh-CN"/>
              </w:rPr>
              <w:t xml:space="preserve"> </w:t>
            </w:r>
          </w:p>
        </w:tc>
        <w:tc>
          <w:tcPr>
            <w:tcW w:w="7224" w:type="dxa"/>
          </w:tcPr>
          <w:p w14:paraId="70D445A4" w14:textId="77777777"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1A80A622" w14:textId="77777777" w:rsidR="00AF3277" w:rsidRDefault="00EE38A0">
            <w:pPr>
              <w:rPr>
                <w:bCs/>
                <w:lang w:eastAsia="zh-CN"/>
              </w:rPr>
            </w:pPr>
            <w:r>
              <w:rPr>
                <w:lang w:val="en-US" w:eastAsia="zh-CN"/>
              </w:rPr>
              <w:t>But we prefer taking the overhead and complexity reduction into consideration in the future.</w:t>
            </w:r>
          </w:p>
        </w:tc>
      </w:tr>
      <w:tr w:rsidR="00AF3277" w14:paraId="4538EDD9" w14:textId="77777777">
        <w:tc>
          <w:tcPr>
            <w:tcW w:w="1450" w:type="dxa"/>
          </w:tcPr>
          <w:p w14:paraId="38ABE7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35E8C10C" w14:textId="77777777" w:rsidR="00AF3277" w:rsidRDefault="00EE38A0">
            <w:pPr>
              <w:rPr>
                <w:lang w:val="en-US" w:eastAsia="zh-CN"/>
              </w:rPr>
            </w:pPr>
            <w:r>
              <w:rPr>
                <w:rFonts w:eastAsia="Malgun Gothic" w:hint="eastAsia"/>
                <w:lang w:val="en-US" w:eastAsia="ko-KR"/>
              </w:rPr>
              <w:t>N</w:t>
            </w:r>
          </w:p>
        </w:tc>
        <w:tc>
          <w:tcPr>
            <w:tcW w:w="7224" w:type="dxa"/>
          </w:tcPr>
          <w:p w14:paraId="3D42C2D3" w14:textId="77777777"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14:paraId="512ED0B0" w14:textId="77777777">
        <w:tc>
          <w:tcPr>
            <w:tcW w:w="1450" w:type="dxa"/>
          </w:tcPr>
          <w:p w14:paraId="34096577" w14:textId="77777777" w:rsidR="00AF3277" w:rsidRDefault="00EE38A0">
            <w:pPr>
              <w:rPr>
                <w:lang w:val="en-US" w:eastAsia="zh-CN"/>
              </w:rPr>
            </w:pPr>
            <w:r>
              <w:rPr>
                <w:rFonts w:hint="eastAsia"/>
                <w:lang w:val="en-US" w:eastAsia="zh-CN"/>
              </w:rPr>
              <w:t>C</w:t>
            </w:r>
            <w:r>
              <w:rPr>
                <w:lang w:val="en-US" w:eastAsia="zh-CN"/>
              </w:rPr>
              <w:t>MCC5</w:t>
            </w:r>
          </w:p>
        </w:tc>
        <w:tc>
          <w:tcPr>
            <w:tcW w:w="955" w:type="dxa"/>
          </w:tcPr>
          <w:p w14:paraId="67865295" w14:textId="77777777" w:rsidR="00AF3277" w:rsidRDefault="00AF3277">
            <w:pPr>
              <w:rPr>
                <w:lang w:val="en-US" w:eastAsia="zh-CN"/>
              </w:rPr>
            </w:pPr>
          </w:p>
        </w:tc>
        <w:tc>
          <w:tcPr>
            <w:tcW w:w="7224" w:type="dxa"/>
          </w:tcPr>
          <w:p w14:paraId="271AFB7E" w14:textId="77777777"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AF3277" w14:paraId="388A12FC" w14:textId="77777777">
        <w:tc>
          <w:tcPr>
            <w:tcW w:w="1450" w:type="dxa"/>
          </w:tcPr>
          <w:p w14:paraId="0C08C775" w14:textId="77777777" w:rsidR="00AF3277" w:rsidRDefault="00EE38A0">
            <w:pPr>
              <w:rPr>
                <w:lang w:val="en-US" w:eastAsia="zh-CN"/>
              </w:rPr>
            </w:pPr>
            <w:r>
              <w:rPr>
                <w:rFonts w:hint="eastAsia"/>
                <w:lang w:val="en-US" w:eastAsia="zh-CN"/>
              </w:rPr>
              <w:t>F</w:t>
            </w:r>
            <w:r>
              <w:rPr>
                <w:lang w:val="en-US" w:eastAsia="zh-CN"/>
              </w:rPr>
              <w:t>L</w:t>
            </w:r>
          </w:p>
        </w:tc>
        <w:tc>
          <w:tcPr>
            <w:tcW w:w="8179" w:type="dxa"/>
            <w:gridSpan w:val="2"/>
          </w:tcPr>
          <w:p w14:paraId="47D88CF9" w14:textId="77777777" w:rsidR="00AF3277" w:rsidRDefault="00EE38A0">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59A51282" w14:textId="77777777"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2CC3EE34" w14:textId="77777777"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739606B9" w14:textId="77777777" w:rsidR="00AF3277" w:rsidRDefault="00EE38A0">
            <w:pPr>
              <w:spacing w:before="60" w:after="60"/>
              <w:rPr>
                <w:b/>
                <w:lang w:eastAsia="zh-CN"/>
              </w:rPr>
            </w:pPr>
            <w:r>
              <w:rPr>
                <w:rFonts w:hint="eastAsia"/>
                <w:b/>
                <w:lang w:eastAsia="zh-CN"/>
              </w:rPr>
              <w:lastRenderedPageBreak/>
              <w:t>I</w:t>
            </w:r>
            <w:r>
              <w:rPr>
                <w:b/>
                <w:lang w:eastAsia="zh-CN"/>
              </w:rPr>
              <w:t>f no further complexity reduction techniques are agreed, Rel-18 NES supports that CPU occupation is scaled as N increases.</w:t>
            </w:r>
          </w:p>
          <w:p w14:paraId="5D8CCC22" w14:textId="77777777" w:rsidR="00AF3277" w:rsidRDefault="00EE38A0">
            <w:pPr>
              <w:pStyle w:val="affff4"/>
              <w:numPr>
                <w:ilvl w:val="2"/>
                <w:numId w:val="19"/>
              </w:numPr>
              <w:spacing w:before="60" w:after="60"/>
              <w:rPr>
                <w:b/>
                <w:lang w:eastAsia="zh-CN"/>
              </w:rPr>
            </w:pPr>
            <w:r>
              <w:rPr>
                <w:rFonts w:hint="eastAsia"/>
                <w:b/>
                <w:lang w:eastAsia="zh-CN"/>
              </w:rPr>
              <w:t>l</w:t>
            </w:r>
            <w:r>
              <w:rPr>
                <w:b/>
                <w:lang w:eastAsia="zh-CN"/>
              </w:rPr>
              <w:t xml:space="preserve">egacy CPU occupation rule is reused in principle in this </w:t>
            </w:r>
            <w:proofErr w:type="gramStart"/>
            <w:r>
              <w:rPr>
                <w:b/>
                <w:lang w:eastAsia="zh-CN"/>
              </w:rPr>
              <w:t>case</w:t>
            </w:r>
            <w:proofErr w:type="gramEnd"/>
          </w:p>
          <w:p w14:paraId="7D8027F6" w14:textId="77777777" w:rsidR="00AF3277" w:rsidRDefault="00AF3277">
            <w:pPr>
              <w:spacing w:before="60" w:after="60"/>
              <w:rPr>
                <w:lang w:eastAsia="zh-CN"/>
              </w:rPr>
            </w:pPr>
          </w:p>
        </w:tc>
      </w:tr>
      <w:tr w:rsidR="00AF3277" w14:paraId="56E3D66B" w14:textId="77777777">
        <w:tc>
          <w:tcPr>
            <w:tcW w:w="1450" w:type="dxa"/>
          </w:tcPr>
          <w:p w14:paraId="240728E3" w14:textId="77777777" w:rsidR="00AF3277" w:rsidRDefault="00EE38A0">
            <w:pPr>
              <w:rPr>
                <w:lang w:val="en-US" w:eastAsia="zh-CN"/>
              </w:rPr>
            </w:pPr>
            <w:r>
              <w:rPr>
                <w:lang w:val="en-US" w:eastAsia="zh-CN"/>
              </w:rPr>
              <w:lastRenderedPageBreak/>
              <w:t>Samsung4e</w:t>
            </w:r>
          </w:p>
        </w:tc>
        <w:tc>
          <w:tcPr>
            <w:tcW w:w="8179" w:type="dxa"/>
            <w:gridSpan w:val="2"/>
          </w:tcPr>
          <w:p w14:paraId="41B8500D" w14:textId="77777777" w:rsidR="00AF3277" w:rsidRDefault="00EE38A0">
            <w:pPr>
              <w:rPr>
                <w:lang w:val="en-US" w:eastAsia="zh-CN"/>
              </w:rPr>
            </w:pPr>
            <w:r>
              <w:rPr>
                <w:lang w:val="en-US" w:eastAsia="zh-CN"/>
              </w:rPr>
              <w:t xml:space="preserve">Fine. </w:t>
            </w:r>
          </w:p>
        </w:tc>
      </w:tr>
      <w:tr w:rsidR="00AF3277" w14:paraId="092F59DD" w14:textId="77777777">
        <w:tc>
          <w:tcPr>
            <w:tcW w:w="1450" w:type="dxa"/>
          </w:tcPr>
          <w:p w14:paraId="7DA59C96" w14:textId="77777777" w:rsidR="00AF3277" w:rsidRDefault="00EE38A0">
            <w:pPr>
              <w:rPr>
                <w:lang w:val="en-US" w:eastAsia="zh-CN"/>
              </w:rPr>
            </w:pPr>
            <w:r>
              <w:rPr>
                <w:lang w:val="en-US" w:eastAsia="zh-CN"/>
              </w:rPr>
              <w:t>Lenovo-4e</w:t>
            </w:r>
          </w:p>
        </w:tc>
        <w:tc>
          <w:tcPr>
            <w:tcW w:w="8179" w:type="dxa"/>
            <w:gridSpan w:val="2"/>
          </w:tcPr>
          <w:p w14:paraId="55751EE7" w14:textId="77777777" w:rsidR="00AF3277" w:rsidRDefault="00EE38A0">
            <w:pPr>
              <w:rPr>
                <w:lang w:val="en-US" w:eastAsia="zh-CN"/>
              </w:rPr>
            </w:pPr>
            <w:r>
              <w:rPr>
                <w:lang w:val="en-US" w:eastAsia="zh-CN"/>
              </w:rPr>
              <w:t>Support the conclusion</w:t>
            </w:r>
          </w:p>
        </w:tc>
      </w:tr>
      <w:tr w:rsidR="00AF3277" w14:paraId="38BF55EC" w14:textId="77777777">
        <w:tc>
          <w:tcPr>
            <w:tcW w:w="1450" w:type="dxa"/>
          </w:tcPr>
          <w:p w14:paraId="789733DF"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79" w:type="dxa"/>
            <w:gridSpan w:val="2"/>
          </w:tcPr>
          <w:p w14:paraId="5BADE1E1" w14:textId="77777777" w:rsidR="00AF3277" w:rsidRDefault="00EE38A0">
            <w:pPr>
              <w:rPr>
                <w:lang w:val="en-US" w:eastAsia="zh-CN"/>
              </w:rPr>
            </w:pPr>
            <w:r>
              <w:rPr>
                <w:rFonts w:hint="eastAsia"/>
                <w:lang w:val="en-US" w:eastAsia="zh-CN"/>
              </w:rPr>
              <w:t>Fine with the conclusion.</w:t>
            </w:r>
          </w:p>
        </w:tc>
      </w:tr>
      <w:tr w:rsidR="0001175E" w14:paraId="733373AF" w14:textId="77777777">
        <w:tc>
          <w:tcPr>
            <w:tcW w:w="1450" w:type="dxa"/>
          </w:tcPr>
          <w:p w14:paraId="1F5008C4"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14:paraId="5C6D0C5C" w14:textId="77777777"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E80185C" w14:textId="77777777"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r w:rsidR="00AE0094" w14:paraId="77CCECB2" w14:textId="77777777">
        <w:tc>
          <w:tcPr>
            <w:tcW w:w="1450" w:type="dxa"/>
          </w:tcPr>
          <w:p w14:paraId="0ED506D4" w14:textId="6E592398" w:rsidR="00AE0094" w:rsidRPr="00AE0094" w:rsidRDefault="00AE0094" w:rsidP="0001175E">
            <w:pPr>
              <w:rPr>
                <w:lang w:val="en-US" w:eastAsia="zh-CN"/>
              </w:rPr>
            </w:pPr>
            <w:r>
              <w:rPr>
                <w:rFonts w:hint="eastAsia"/>
                <w:lang w:val="en-US" w:eastAsia="zh-CN"/>
              </w:rPr>
              <w:t>C</w:t>
            </w:r>
            <w:r>
              <w:rPr>
                <w:lang w:val="en-US" w:eastAsia="zh-CN"/>
              </w:rPr>
              <w:t>hina Telecom</w:t>
            </w:r>
          </w:p>
        </w:tc>
        <w:tc>
          <w:tcPr>
            <w:tcW w:w="8179" w:type="dxa"/>
            <w:gridSpan w:val="2"/>
          </w:tcPr>
          <w:p w14:paraId="1D739FFA" w14:textId="1D7ED835" w:rsidR="00AE0094" w:rsidRPr="00AE0094" w:rsidRDefault="00AE0094" w:rsidP="0001175E">
            <w:pPr>
              <w:rPr>
                <w:lang w:val="en-US" w:eastAsia="zh-CN"/>
              </w:rPr>
            </w:pPr>
            <w:r>
              <w:rPr>
                <w:lang w:val="en-US" w:eastAsia="zh-CN"/>
              </w:rPr>
              <w:t>Support the conclusion.</w:t>
            </w:r>
          </w:p>
        </w:tc>
      </w:tr>
    </w:tbl>
    <w:p w14:paraId="17EA00DB" w14:textId="77777777" w:rsidR="00AF3277" w:rsidRDefault="00AF3277">
      <w:pPr>
        <w:spacing w:before="60" w:after="60"/>
        <w:rPr>
          <w:lang w:eastAsia="zh-CN"/>
        </w:rPr>
      </w:pPr>
    </w:p>
    <w:p w14:paraId="072F83D7" w14:textId="77777777" w:rsidR="00AF3277" w:rsidRDefault="00AF3277">
      <w:pPr>
        <w:spacing w:before="60" w:after="60"/>
        <w:rPr>
          <w:lang w:val="en-US" w:eastAsia="zh-CN"/>
        </w:rPr>
      </w:pPr>
    </w:p>
    <w:p w14:paraId="44E17E03" w14:textId="77777777"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19AC07B1" w14:textId="77777777" w:rsidR="00AF3277" w:rsidRDefault="00EE38A0">
      <w:pPr>
        <w:spacing w:before="60" w:after="60"/>
        <w:outlineLvl w:val="3"/>
        <w:rPr>
          <w:b/>
          <w:lang w:eastAsia="zh-CN"/>
        </w:rPr>
      </w:pPr>
      <w:r>
        <w:rPr>
          <w:rFonts w:hint="eastAsia"/>
          <w:b/>
          <w:lang w:eastAsia="zh-CN"/>
        </w:rPr>
        <w:t>F</w:t>
      </w:r>
      <w:r>
        <w:rPr>
          <w:b/>
          <w:lang w:eastAsia="zh-CN"/>
        </w:rPr>
        <w:t>L4-baseline-Q2</w:t>
      </w:r>
    </w:p>
    <w:p w14:paraId="77AFD987" w14:textId="77777777" w:rsidR="00AF3277" w:rsidRDefault="00EE38A0">
      <w:pPr>
        <w:spacing w:before="60" w:after="60"/>
        <w:rPr>
          <w:b/>
          <w:lang w:eastAsia="zh-CN"/>
        </w:rPr>
      </w:pPr>
      <w:r>
        <w:rPr>
          <w:b/>
          <w:lang w:eastAsia="zh-CN"/>
        </w:rPr>
        <w:t>Do you consider the case of below is the baseline, or should be supported for P-CSI and/or AP-CSI?</w:t>
      </w:r>
    </w:p>
    <w:p w14:paraId="30391425" w14:textId="77777777" w:rsidR="00AF3277" w:rsidRDefault="00EE38A0">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AF3277" w14:paraId="4DAF7944" w14:textId="77777777">
        <w:trPr>
          <w:trHeight w:val="261"/>
        </w:trPr>
        <w:tc>
          <w:tcPr>
            <w:tcW w:w="1450" w:type="dxa"/>
            <w:shd w:val="clear" w:color="auto" w:fill="C5E0B3" w:themeFill="accent6" w:themeFillTint="66"/>
          </w:tcPr>
          <w:p w14:paraId="18C68BE9" w14:textId="77777777" w:rsidR="00AF3277" w:rsidRDefault="00EE38A0">
            <w:pPr>
              <w:rPr>
                <w:b/>
                <w:bCs/>
                <w:lang w:val="en-US"/>
              </w:rPr>
            </w:pPr>
            <w:r>
              <w:rPr>
                <w:b/>
                <w:bCs/>
                <w:lang w:val="en-US"/>
              </w:rPr>
              <w:t>Company</w:t>
            </w:r>
          </w:p>
        </w:tc>
        <w:tc>
          <w:tcPr>
            <w:tcW w:w="8184" w:type="dxa"/>
            <w:shd w:val="clear" w:color="auto" w:fill="C5E0B3" w:themeFill="accent6" w:themeFillTint="66"/>
          </w:tcPr>
          <w:p w14:paraId="13F23387" w14:textId="77777777" w:rsidR="00AF3277" w:rsidRDefault="00EE38A0">
            <w:pPr>
              <w:rPr>
                <w:b/>
                <w:bCs/>
                <w:lang w:val="en-US"/>
              </w:rPr>
            </w:pPr>
            <w:r>
              <w:rPr>
                <w:b/>
                <w:bCs/>
                <w:lang w:val="en-US"/>
              </w:rPr>
              <w:t>Comments</w:t>
            </w:r>
          </w:p>
        </w:tc>
      </w:tr>
      <w:tr w:rsidR="00AF3277" w14:paraId="5B65D3BA" w14:textId="77777777">
        <w:tc>
          <w:tcPr>
            <w:tcW w:w="1450" w:type="dxa"/>
          </w:tcPr>
          <w:p w14:paraId="5FCBFA85" w14:textId="77777777" w:rsidR="00AF3277" w:rsidRDefault="00EE38A0">
            <w:pPr>
              <w:rPr>
                <w:rFonts w:eastAsia="PMingLiU"/>
                <w:lang w:val="en-US" w:eastAsia="zh-TW"/>
              </w:rPr>
            </w:pPr>
            <w:r>
              <w:rPr>
                <w:rFonts w:eastAsia="PMingLiU"/>
                <w:lang w:val="en-US" w:eastAsia="zh-TW"/>
              </w:rPr>
              <w:t>Lenovo</w:t>
            </w:r>
          </w:p>
        </w:tc>
        <w:tc>
          <w:tcPr>
            <w:tcW w:w="8184" w:type="dxa"/>
          </w:tcPr>
          <w:p w14:paraId="2F56B1D6" w14:textId="77777777"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2BF11956" w14:textId="77777777"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14:paraId="1728A28D" w14:textId="77777777">
        <w:tc>
          <w:tcPr>
            <w:tcW w:w="1450" w:type="dxa"/>
          </w:tcPr>
          <w:p w14:paraId="6C787E74" w14:textId="77777777" w:rsidR="00AF3277" w:rsidRDefault="00EE38A0">
            <w:pPr>
              <w:rPr>
                <w:lang w:val="en-US" w:eastAsia="zh-CN"/>
              </w:rPr>
            </w:pPr>
            <w:r>
              <w:rPr>
                <w:rFonts w:eastAsia="Malgun Gothic" w:hint="eastAsia"/>
                <w:lang w:val="en-US" w:eastAsia="ko-KR"/>
              </w:rPr>
              <w:t>LG Electronics6</w:t>
            </w:r>
          </w:p>
        </w:tc>
        <w:tc>
          <w:tcPr>
            <w:tcW w:w="8184" w:type="dxa"/>
          </w:tcPr>
          <w:p w14:paraId="659819F4" w14:textId="77777777"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14:paraId="269897CF" w14:textId="77777777">
        <w:tc>
          <w:tcPr>
            <w:tcW w:w="1450" w:type="dxa"/>
          </w:tcPr>
          <w:p w14:paraId="0CF0A6D6" w14:textId="77777777"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14:paraId="073D0848" w14:textId="77777777" w:rsidR="00AF3277" w:rsidRDefault="00EE38A0">
            <w:pPr>
              <w:rPr>
                <w:lang w:val="en-US" w:eastAsia="zh-CN"/>
              </w:rPr>
            </w:pPr>
            <w:r>
              <w:rPr>
                <w:rFonts w:hint="eastAsia"/>
                <w:lang w:val="en-US" w:eastAsia="zh-CN"/>
              </w:rPr>
              <w:t>N</w:t>
            </w:r>
            <w:r>
              <w:rPr>
                <w:lang w:val="en-US" w:eastAsia="zh-CN"/>
              </w:rPr>
              <w:t xml:space="preserve">ot support. </w:t>
            </w:r>
          </w:p>
          <w:p w14:paraId="4B736FE6" w14:textId="77777777"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AF3277" w14:paraId="63E591E8" w14:textId="77777777">
        <w:tc>
          <w:tcPr>
            <w:tcW w:w="1450" w:type="dxa"/>
          </w:tcPr>
          <w:p w14:paraId="47049E17" w14:textId="77777777" w:rsidR="00AF3277" w:rsidRDefault="00EE38A0">
            <w:pPr>
              <w:rPr>
                <w:lang w:val="en-US" w:eastAsia="zh-CN"/>
              </w:rPr>
            </w:pPr>
            <w:r>
              <w:rPr>
                <w:rFonts w:hint="eastAsia"/>
                <w:lang w:val="en-US" w:eastAsia="zh-CN"/>
              </w:rPr>
              <w:t>A</w:t>
            </w:r>
            <w:r>
              <w:rPr>
                <w:lang w:val="en-US" w:eastAsia="zh-CN"/>
              </w:rPr>
              <w:t>pple</w:t>
            </w:r>
          </w:p>
        </w:tc>
        <w:tc>
          <w:tcPr>
            <w:tcW w:w="8184" w:type="dxa"/>
          </w:tcPr>
          <w:p w14:paraId="1731B38C" w14:textId="77777777"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68C1B782" w14:textId="77777777"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6AA9D229" w14:textId="77777777" w:rsidR="00AF3277" w:rsidRDefault="00EE38A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FF06A3B" w14:textId="77777777" w:rsidR="00AF3277" w:rsidRDefault="00EE38A0">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15280C2A" w14:textId="77777777"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C67599C" w14:textId="77777777" w:rsidR="00AF3277" w:rsidRDefault="00AF3277">
            <w:pPr>
              <w:spacing w:before="60" w:after="60"/>
              <w:outlineLvl w:val="3"/>
              <w:rPr>
                <w:lang w:val="en-US" w:eastAsia="zh-CN"/>
              </w:rPr>
            </w:pPr>
          </w:p>
        </w:tc>
      </w:tr>
      <w:tr w:rsidR="00AF3277" w14:paraId="784A67B8" w14:textId="77777777">
        <w:tc>
          <w:tcPr>
            <w:tcW w:w="1450" w:type="dxa"/>
          </w:tcPr>
          <w:p w14:paraId="791B621F" w14:textId="77777777" w:rsidR="00AF3277" w:rsidRDefault="00EE38A0">
            <w:pPr>
              <w:rPr>
                <w:lang w:val="en-US" w:eastAsia="zh-CN"/>
              </w:rPr>
            </w:pPr>
            <w:r>
              <w:rPr>
                <w:rFonts w:eastAsia="PMingLiU"/>
                <w:lang w:val="en-US" w:eastAsia="zh-TW"/>
              </w:rPr>
              <w:lastRenderedPageBreak/>
              <w:t>Intel</w:t>
            </w:r>
          </w:p>
        </w:tc>
        <w:tc>
          <w:tcPr>
            <w:tcW w:w="8184" w:type="dxa"/>
          </w:tcPr>
          <w:p w14:paraId="2A902E3B" w14:textId="77777777"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14:paraId="4ACBD12F" w14:textId="77777777">
        <w:tc>
          <w:tcPr>
            <w:tcW w:w="1450" w:type="dxa"/>
          </w:tcPr>
          <w:p w14:paraId="5979F953" w14:textId="77777777" w:rsidR="00AF3277" w:rsidRDefault="00EE38A0">
            <w:pPr>
              <w:rPr>
                <w:rFonts w:eastAsia="PMingLiU"/>
                <w:lang w:val="en-US" w:eastAsia="zh-TW"/>
              </w:rPr>
            </w:pPr>
            <w:r>
              <w:rPr>
                <w:rFonts w:eastAsia="PMingLiU"/>
                <w:lang w:val="en-US" w:eastAsia="zh-TW"/>
              </w:rPr>
              <w:t>vivo</w:t>
            </w:r>
          </w:p>
        </w:tc>
        <w:tc>
          <w:tcPr>
            <w:tcW w:w="8184" w:type="dxa"/>
          </w:tcPr>
          <w:p w14:paraId="375ECC2E" w14:textId="77777777" w:rsidR="00AF3277" w:rsidRDefault="00EE38A0">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14:paraId="30DA7F02" w14:textId="77777777">
        <w:tc>
          <w:tcPr>
            <w:tcW w:w="1450" w:type="dxa"/>
          </w:tcPr>
          <w:p w14:paraId="0824D510" w14:textId="77777777" w:rsidR="00AF3277" w:rsidRDefault="00EE38A0">
            <w:pPr>
              <w:rPr>
                <w:rFonts w:eastAsia="PMingLiU"/>
                <w:lang w:val="en-US" w:eastAsia="zh-TW"/>
              </w:rPr>
            </w:pPr>
            <w:r>
              <w:rPr>
                <w:rFonts w:eastAsia="PMingLiU"/>
                <w:lang w:val="en-US" w:eastAsia="zh-TW"/>
              </w:rPr>
              <w:t>Nokia/NSB</w:t>
            </w:r>
          </w:p>
        </w:tc>
        <w:tc>
          <w:tcPr>
            <w:tcW w:w="8184" w:type="dxa"/>
          </w:tcPr>
          <w:p w14:paraId="080E8A40" w14:textId="77777777"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14:paraId="6DE7EC18" w14:textId="77777777">
        <w:tc>
          <w:tcPr>
            <w:tcW w:w="1450" w:type="dxa"/>
          </w:tcPr>
          <w:p w14:paraId="49474DB0" w14:textId="77777777" w:rsidR="00AF3277" w:rsidRDefault="00EE38A0">
            <w:pPr>
              <w:rPr>
                <w:rFonts w:eastAsia="宋体"/>
                <w:lang w:val="en-US" w:eastAsia="zh-TW"/>
              </w:rPr>
            </w:pPr>
            <w:r>
              <w:rPr>
                <w:rFonts w:eastAsia="宋体" w:hint="eastAsia"/>
                <w:lang w:val="en-US" w:eastAsia="zh-CN"/>
              </w:rPr>
              <w:t>ZTE, Sanechips6</w:t>
            </w:r>
          </w:p>
        </w:tc>
        <w:tc>
          <w:tcPr>
            <w:tcW w:w="8184" w:type="dxa"/>
          </w:tcPr>
          <w:p w14:paraId="4F7C2A3C" w14:textId="77777777" w:rsidR="00AF3277" w:rsidRDefault="00EE38A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696D1CB5" w14:textId="77777777" w:rsidR="00AF3277" w:rsidRDefault="00EE38A0">
            <w:pPr>
              <w:rPr>
                <w:rFonts w:eastAsia="宋体"/>
                <w:lang w:val="en-US" w:eastAsia="zh-CN"/>
              </w:rPr>
            </w:pPr>
            <w:r>
              <w:rPr>
                <w:rFonts w:eastAsia="宋体" w:hint="eastAsia"/>
                <w:lang w:val="en-US" w:eastAsia="zh-CN"/>
              </w:rPr>
              <w:t>Firstly, it has no benefit compared with multi-CSI in one reporting.</w:t>
            </w:r>
          </w:p>
          <w:p w14:paraId="19F32E96" w14:textId="77777777" w:rsidR="00AF3277" w:rsidRDefault="00EE38A0">
            <w:pPr>
              <w:rPr>
                <w:rFonts w:eastAsia="宋体"/>
                <w:lang w:val="en-US" w:eastAsia="zh-CN"/>
              </w:rPr>
            </w:pPr>
            <w:r>
              <w:rPr>
                <w:rFonts w:eastAsia="宋体" w:hint="eastAsia"/>
                <w:lang w:val="en-US" w:eastAsia="zh-CN"/>
              </w:rPr>
              <w:t xml:space="preserve">Secondly, since the CPU is occupied from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14:paraId="214EFA60" w14:textId="77777777" w:rsidR="00AF3277" w:rsidRDefault="00EE38A0">
            <w:pPr>
              <w:rPr>
                <w:rFonts w:eastAsia="宋体"/>
                <w:lang w:val="en-US" w:eastAsia="zh-TW"/>
              </w:rPr>
            </w:pPr>
            <w:r>
              <w:rPr>
                <w:rFonts w:eastAsia="宋体" w:hint="eastAsia"/>
                <w:lang w:val="en-US" w:eastAsia="zh-CN"/>
              </w:rPr>
              <w:t xml:space="preserve">Thirdly, how to </w:t>
            </w:r>
            <w:proofErr w:type="gramStart"/>
            <w:r>
              <w:rPr>
                <w:rFonts w:eastAsia="宋体" w:hint="eastAsia"/>
                <w:lang w:val="en-US" w:eastAsia="zh-CN"/>
              </w:rPr>
              <w:t>mapping</w:t>
            </w:r>
            <w:proofErr w:type="gramEnd"/>
            <w:r>
              <w:rPr>
                <w:rFonts w:eastAsia="宋体" w:hint="eastAsia"/>
                <w:lang w:val="en-US" w:eastAsia="zh-CN"/>
              </w:rPr>
              <w:t xml:space="preserve"> the multiple CSIs to the multiple occasions is not clear and may require more work compared with multi-CSI in one reporting.</w:t>
            </w:r>
          </w:p>
        </w:tc>
      </w:tr>
      <w:tr w:rsidR="00AF3277" w14:paraId="0850BF93" w14:textId="77777777">
        <w:tc>
          <w:tcPr>
            <w:tcW w:w="1450" w:type="dxa"/>
          </w:tcPr>
          <w:p w14:paraId="75594FE6"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7E5B1C11" w14:textId="77777777" w:rsidR="00AF3277" w:rsidRDefault="00EE38A0">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AF3277" w14:paraId="38A6F084" w14:textId="77777777">
        <w:tc>
          <w:tcPr>
            <w:tcW w:w="1450" w:type="dxa"/>
          </w:tcPr>
          <w:p w14:paraId="1CD22692" w14:textId="77777777" w:rsidR="00AF3277" w:rsidRDefault="00EE38A0">
            <w:pPr>
              <w:rPr>
                <w:lang w:val="en-US" w:eastAsia="zh-CN"/>
              </w:rPr>
            </w:pPr>
            <w:r>
              <w:rPr>
                <w:lang w:val="en-US" w:eastAsia="zh-CN"/>
              </w:rPr>
              <w:t>CATT</w:t>
            </w:r>
          </w:p>
        </w:tc>
        <w:tc>
          <w:tcPr>
            <w:tcW w:w="8184" w:type="dxa"/>
          </w:tcPr>
          <w:p w14:paraId="451E8369" w14:textId="77777777" w:rsidR="00AF3277" w:rsidRDefault="00EE38A0">
            <w:pPr>
              <w:rPr>
                <w:lang w:val="en-US" w:eastAsia="zh-CN"/>
              </w:rPr>
            </w:pPr>
            <w:r>
              <w:rPr>
                <w:lang w:val="en-US" w:eastAsia="zh-CN"/>
              </w:rPr>
              <w:t>We need to have clarification on “multiple occasions”.</w:t>
            </w:r>
          </w:p>
          <w:p w14:paraId="3EA41ADA" w14:textId="77777777" w:rsidR="00AF3277" w:rsidRDefault="00EE38A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AF3277" w14:paraId="0B052AB0" w14:textId="77777777">
        <w:tc>
          <w:tcPr>
            <w:tcW w:w="1450" w:type="dxa"/>
          </w:tcPr>
          <w:p w14:paraId="7765D131"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8172B75" w14:textId="77777777"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w:t>
            </w:r>
            <w:proofErr w:type="gramStart"/>
            <w:r>
              <w:rPr>
                <w:lang w:val="en-US" w:eastAsia="zh-CN"/>
              </w:rPr>
              <w:t>Q1</w:t>
            </w:r>
            <w:proofErr w:type="gramEnd"/>
            <w:r>
              <w:rPr>
                <w:lang w:val="en-US" w:eastAsia="zh-CN"/>
              </w:rPr>
              <w:t xml:space="preserve"> </w:t>
            </w:r>
          </w:p>
          <w:p w14:paraId="4BEAD549" w14:textId="77777777"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14:paraId="064C2293" w14:textId="77777777">
        <w:tc>
          <w:tcPr>
            <w:tcW w:w="1450" w:type="dxa"/>
          </w:tcPr>
          <w:p w14:paraId="60435B42" w14:textId="77777777" w:rsidR="00AF3277" w:rsidRDefault="00EE38A0">
            <w:pPr>
              <w:rPr>
                <w:lang w:val="en-US" w:eastAsia="zh-CN"/>
              </w:rPr>
            </w:pPr>
            <w:r>
              <w:rPr>
                <w:rFonts w:hint="eastAsia"/>
                <w:lang w:val="en-US" w:eastAsia="zh-CN"/>
              </w:rPr>
              <w:t>OPPO</w:t>
            </w:r>
          </w:p>
        </w:tc>
        <w:tc>
          <w:tcPr>
            <w:tcW w:w="8184" w:type="dxa"/>
          </w:tcPr>
          <w:p w14:paraId="1310CB18" w14:textId="77777777"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14:paraId="75A042D6" w14:textId="77777777">
        <w:tc>
          <w:tcPr>
            <w:tcW w:w="1450" w:type="dxa"/>
          </w:tcPr>
          <w:p w14:paraId="31D7267D" w14:textId="77777777" w:rsidR="00AF3277" w:rsidRDefault="00EE38A0">
            <w:pPr>
              <w:rPr>
                <w:lang w:val="en-US" w:eastAsia="zh-CN"/>
              </w:rPr>
            </w:pPr>
            <w:r>
              <w:rPr>
                <w:rFonts w:eastAsia="PMingLiU"/>
                <w:lang w:val="en-US" w:eastAsia="zh-TW"/>
              </w:rPr>
              <w:t>Samsung4</w:t>
            </w:r>
          </w:p>
        </w:tc>
        <w:tc>
          <w:tcPr>
            <w:tcW w:w="8184" w:type="dxa"/>
          </w:tcPr>
          <w:p w14:paraId="25EC4F05" w14:textId="77777777"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AF3277" w14:paraId="3C9FD031" w14:textId="77777777">
        <w:tc>
          <w:tcPr>
            <w:tcW w:w="1450" w:type="dxa"/>
          </w:tcPr>
          <w:p w14:paraId="20310BA6" w14:textId="77777777" w:rsidR="00AF3277" w:rsidRDefault="00EE38A0">
            <w:pPr>
              <w:rPr>
                <w:rFonts w:eastAsia="PMingLiU"/>
                <w:lang w:val="en-US" w:eastAsia="zh-TW"/>
              </w:rPr>
            </w:pPr>
            <w:r>
              <w:rPr>
                <w:rFonts w:eastAsia="PMingLiU"/>
                <w:lang w:val="en-US" w:eastAsia="zh-TW"/>
              </w:rPr>
              <w:t>Fujitsu6</w:t>
            </w:r>
          </w:p>
        </w:tc>
        <w:tc>
          <w:tcPr>
            <w:tcW w:w="8184" w:type="dxa"/>
          </w:tcPr>
          <w:p w14:paraId="1498952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14:paraId="0C48F64E" w14:textId="77777777">
        <w:tc>
          <w:tcPr>
            <w:tcW w:w="1450" w:type="dxa"/>
          </w:tcPr>
          <w:p w14:paraId="5A02B068" w14:textId="77777777" w:rsidR="00AF3277" w:rsidRDefault="00EE38A0">
            <w:pPr>
              <w:rPr>
                <w:rFonts w:eastAsia="PMingLiU"/>
                <w:lang w:val="en-US" w:eastAsia="zh-TW"/>
              </w:rPr>
            </w:pPr>
            <w:r>
              <w:rPr>
                <w:lang w:val="en-US" w:eastAsia="zh-CN"/>
              </w:rPr>
              <w:t>Ericsson 6</w:t>
            </w:r>
          </w:p>
        </w:tc>
        <w:tc>
          <w:tcPr>
            <w:tcW w:w="8184" w:type="dxa"/>
          </w:tcPr>
          <w:p w14:paraId="34365FFF" w14:textId="77777777" w:rsidR="00AF3277" w:rsidRDefault="00EE38A0">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250D87CA" w14:textId="77777777" w:rsidR="00AF3277" w:rsidRDefault="00EE38A0">
            <w:pPr>
              <w:rPr>
                <w:b/>
                <w:bCs/>
                <w:highlight w:val="green"/>
                <w:lang w:val="en-US" w:eastAsia="zh-CN"/>
              </w:rPr>
            </w:pPr>
            <w:r>
              <w:rPr>
                <w:b/>
                <w:bCs/>
                <w:highlight w:val="green"/>
                <w:lang w:val="en-US" w:eastAsia="zh-CN"/>
              </w:rPr>
              <w:t>Agreement</w:t>
            </w:r>
          </w:p>
          <w:p w14:paraId="131F152C"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A7BE2B9"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DB58D59"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68FC8DBC" w14:textId="77777777" w:rsidR="00AF3277" w:rsidRDefault="00EE38A0">
            <w:pPr>
              <w:pStyle w:val="affff4"/>
              <w:numPr>
                <w:ilvl w:val="0"/>
                <w:numId w:val="14"/>
              </w:numPr>
              <w:spacing w:after="0" w:line="240" w:lineRule="auto"/>
              <w:jc w:val="left"/>
              <w:rPr>
                <w:bCs/>
                <w:lang w:val="en-US" w:eastAsia="zh-CN"/>
              </w:rPr>
            </w:pPr>
            <w:r>
              <w:rPr>
                <w:bCs/>
                <w:lang w:val="en-US" w:eastAsia="zh-CN"/>
              </w:rPr>
              <w:lastRenderedPageBreak/>
              <w:t xml:space="preserve">The maximum value of N and L are subject to UE </w:t>
            </w:r>
            <w:proofErr w:type="gramStart"/>
            <w:r>
              <w:rPr>
                <w:bCs/>
                <w:lang w:val="en-US" w:eastAsia="zh-CN"/>
              </w:rPr>
              <w:t>capability</w:t>
            </w:r>
            <w:proofErr w:type="gramEnd"/>
          </w:p>
          <w:p w14:paraId="3BD64F9F"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27B956F0" w14:textId="77777777" w:rsidR="00AF3277" w:rsidRDefault="00AF3277">
            <w:pPr>
              <w:rPr>
                <w:rFonts w:eastAsia="Yu Mincho"/>
                <w:lang w:val="en-US" w:eastAsia="ja-JP"/>
              </w:rPr>
            </w:pPr>
          </w:p>
        </w:tc>
      </w:tr>
      <w:tr w:rsidR="00AF3277" w14:paraId="1DBD9BD4" w14:textId="77777777">
        <w:tc>
          <w:tcPr>
            <w:tcW w:w="1450" w:type="dxa"/>
          </w:tcPr>
          <w:p w14:paraId="661DBBE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84" w:type="dxa"/>
          </w:tcPr>
          <w:p w14:paraId="1DBE0474" w14:textId="77777777"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AF3277" w14:paraId="750E7CF5" w14:textId="77777777">
        <w:tc>
          <w:tcPr>
            <w:tcW w:w="1450" w:type="dxa"/>
          </w:tcPr>
          <w:p w14:paraId="0E0FC4A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0DF7C35D" w14:textId="77777777"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14:paraId="4EF3FDF3" w14:textId="77777777">
        <w:tc>
          <w:tcPr>
            <w:tcW w:w="1450" w:type="dxa"/>
          </w:tcPr>
          <w:p w14:paraId="47DCA95B"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7759E6B1" w14:textId="77777777" w:rsidR="00AF3277" w:rsidRDefault="00EE38A0">
            <w:pPr>
              <w:rPr>
                <w:lang w:val="en-US" w:eastAsia="zh-CN"/>
              </w:rPr>
            </w:pPr>
            <w:r>
              <w:rPr>
                <w:lang w:val="en-US" w:eastAsia="zh-CN"/>
              </w:rPr>
              <w:t>The mechanism of multiple occasion CSI reporting should be clarified first.</w:t>
            </w:r>
          </w:p>
        </w:tc>
      </w:tr>
      <w:tr w:rsidR="00AF3277" w14:paraId="6DF464DA" w14:textId="77777777">
        <w:tc>
          <w:tcPr>
            <w:tcW w:w="1450" w:type="dxa"/>
          </w:tcPr>
          <w:p w14:paraId="0162319E" w14:textId="77777777" w:rsidR="00AF3277" w:rsidRDefault="00EE38A0">
            <w:pPr>
              <w:rPr>
                <w:lang w:val="en-US" w:eastAsia="zh-CN"/>
              </w:rPr>
            </w:pPr>
            <w:r>
              <w:rPr>
                <w:rFonts w:hint="eastAsia"/>
                <w:lang w:val="en-US" w:eastAsia="zh-CN"/>
              </w:rPr>
              <w:t>F</w:t>
            </w:r>
            <w:r>
              <w:rPr>
                <w:lang w:val="en-US" w:eastAsia="zh-CN"/>
              </w:rPr>
              <w:t>L4e</w:t>
            </w:r>
          </w:p>
        </w:tc>
        <w:tc>
          <w:tcPr>
            <w:tcW w:w="8184" w:type="dxa"/>
          </w:tcPr>
          <w:p w14:paraId="2F1621D0" w14:textId="77777777"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7F1BF0DE" w14:textId="77777777"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3CDEC84" w14:textId="77777777" w:rsidR="00AF3277" w:rsidRDefault="00AF3277">
      <w:pPr>
        <w:spacing w:before="60" w:after="60"/>
        <w:rPr>
          <w:lang w:val="en-US" w:eastAsia="zh-CN"/>
        </w:rPr>
      </w:pPr>
    </w:p>
    <w:p w14:paraId="1DF75E65" w14:textId="77777777"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5ED0562" w14:textId="77777777" w:rsidR="00AF3277" w:rsidRDefault="00AF3277">
      <w:pPr>
        <w:spacing w:before="60" w:after="60"/>
        <w:rPr>
          <w:lang w:eastAsia="zh-CN"/>
        </w:rPr>
      </w:pPr>
    </w:p>
    <w:p w14:paraId="60F45F62" w14:textId="77777777" w:rsidR="00AF3277" w:rsidRDefault="00EE38A0">
      <w:pPr>
        <w:spacing w:before="60" w:after="60"/>
        <w:outlineLvl w:val="3"/>
        <w:rPr>
          <w:b/>
          <w:lang w:eastAsia="zh-CN"/>
        </w:rPr>
      </w:pPr>
      <w:r>
        <w:rPr>
          <w:rFonts w:hint="eastAsia"/>
          <w:b/>
          <w:lang w:eastAsia="zh-CN"/>
        </w:rPr>
        <w:t>F</w:t>
      </w:r>
      <w:r>
        <w:rPr>
          <w:b/>
          <w:lang w:eastAsia="zh-CN"/>
        </w:rPr>
        <w:t>L4-content-Q1</w:t>
      </w:r>
    </w:p>
    <w:p w14:paraId="19FC2A31" w14:textId="77777777" w:rsidR="00AF3277" w:rsidRDefault="00EE38A0">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79EB4961" w14:textId="77777777" w:rsidR="00AF3277" w:rsidRDefault="00EE38A0">
      <w:pPr>
        <w:pStyle w:val="affff4"/>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526AF530"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C4D2274"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62FAB2F" w14:textId="77777777" w:rsidR="00AF3277" w:rsidRDefault="00EE38A0">
      <w:pPr>
        <w:pStyle w:val="affff4"/>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DC70B68" w14:textId="77777777"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680D6CBF"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14:paraId="6611BEAA" w14:textId="77777777" w:rsidR="00AF3277" w:rsidRDefault="00EE38A0">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51CC7372" w14:textId="77777777" w:rsidR="00AF3277" w:rsidRDefault="00EE38A0">
      <w:pPr>
        <w:pStyle w:val="affff4"/>
        <w:numPr>
          <w:ilvl w:val="2"/>
          <w:numId w:val="19"/>
        </w:numPr>
        <w:spacing w:before="60" w:after="60"/>
        <w:rPr>
          <w:b/>
        </w:rPr>
      </w:pPr>
      <w:r>
        <w:rPr>
          <w:b/>
        </w:rPr>
        <w:t>Enhancement for CPU occupation reduction.</w:t>
      </w:r>
    </w:p>
    <w:p w14:paraId="2B75C7A3" w14:textId="77777777" w:rsidR="00AF3277" w:rsidRDefault="00AF3277">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AF3277" w14:paraId="669841E9" w14:textId="77777777">
        <w:trPr>
          <w:trHeight w:val="261"/>
        </w:trPr>
        <w:tc>
          <w:tcPr>
            <w:tcW w:w="1450" w:type="dxa"/>
            <w:shd w:val="clear" w:color="auto" w:fill="C5E0B3" w:themeFill="accent6" w:themeFillTint="66"/>
          </w:tcPr>
          <w:p w14:paraId="60788F48" w14:textId="77777777" w:rsidR="00AF3277" w:rsidRDefault="00EE38A0">
            <w:pPr>
              <w:rPr>
                <w:b/>
                <w:bCs/>
                <w:lang w:val="en-US"/>
              </w:rPr>
            </w:pPr>
            <w:r>
              <w:rPr>
                <w:b/>
                <w:bCs/>
                <w:lang w:val="en-US"/>
              </w:rPr>
              <w:t>Company</w:t>
            </w:r>
          </w:p>
        </w:tc>
        <w:tc>
          <w:tcPr>
            <w:tcW w:w="8184" w:type="dxa"/>
            <w:shd w:val="clear" w:color="auto" w:fill="C5E0B3" w:themeFill="accent6" w:themeFillTint="66"/>
          </w:tcPr>
          <w:p w14:paraId="0C1D998C" w14:textId="77777777" w:rsidR="00AF3277" w:rsidRDefault="00EE38A0">
            <w:pPr>
              <w:rPr>
                <w:b/>
                <w:bCs/>
                <w:lang w:val="en-US"/>
              </w:rPr>
            </w:pPr>
            <w:r>
              <w:rPr>
                <w:b/>
                <w:bCs/>
                <w:lang w:val="en-US"/>
              </w:rPr>
              <w:t>Comments</w:t>
            </w:r>
          </w:p>
        </w:tc>
      </w:tr>
      <w:tr w:rsidR="00AF3277" w14:paraId="412F502E" w14:textId="77777777">
        <w:tc>
          <w:tcPr>
            <w:tcW w:w="1450" w:type="dxa"/>
          </w:tcPr>
          <w:p w14:paraId="7A256E5E" w14:textId="77777777" w:rsidR="00AF3277" w:rsidRDefault="00EE38A0">
            <w:pPr>
              <w:rPr>
                <w:rFonts w:eastAsia="PMingLiU"/>
                <w:lang w:val="en-US" w:eastAsia="zh-TW"/>
              </w:rPr>
            </w:pPr>
            <w:r>
              <w:rPr>
                <w:rFonts w:eastAsia="PMingLiU"/>
                <w:lang w:val="en-US" w:eastAsia="zh-TW"/>
              </w:rPr>
              <w:t>Lenovo</w:t>
            </w:r>
          </w:p>
        </w:tc>
        <w:tc>
          <w:tcPr>
            <w:tcW w:w="8184" w:type="dxa"/>
          </w:tcPr>
          <w:p w14:paraId="09080D7A" w14:textId="77777777" w:rsidR="00AF3277" w:rsidRDefault="00EE38A0">
            <w:pPr>
              <w:rPr>
                <w:rFonts w:eastAsia="PMingLiU"/>
                <w:lang w:val="en-US" w:eastAsia="zh-TW"/>
              </w:rPr>
            </w:pPr>
            <w:r>
              <w:rPr>
                <w:rFonts w:eastAsia="PMingLiU"/>
                <w:lang w:val="en-US" w:eastAsia="zh-TW"/>
              </w:rPr>
              <w:t xml:space="preserve">Support. Prefer to add a note, as follows: </w:t>
            </w:r>
          </w:p>
          <w:p w14:paraId="14F9C894" w14:textId="77777777" w:rsidR="00AF3277" w:rsidRDefault="00EE38A0">
            <w:pPr>
              <w:rPr>
                <w:rFonts w:eastAsia="PMingLiU"/>
                <w:b/>
                <w:bCs/>
                <w:lang w:val="en-US" w:eastAsia="zh-TW"/>
              </w:rPr>
            </w:pPr>
            <w:r>
              <w:rPr>
                <w:rFonts w:eastAsia="PMingLiU"/>
                <w:b/>
                <w:bCs/>
                <w:lang w:val="en-US" w:eastAsia="zh-TW"/>
              </w:rPr>
              <w:t xml:space="preserve">“Note: Strive to follow legacy design whenever applicable, to reduce specification </w:t>
            </w:r>
            <w:proofErr w:type="gramStart"/>
            <w:r>
              <w:rPr>
                <w:rFonts w:eastAsia="PMingLiU"/>
                <w:b/>
                <w:bCs/>
                <w:lang w:val="en-US" w:eastAsia="zh-TW"/>
              </w:rPr>
              <w:t>effort</w:t>
            </w:r>
            <w:proofErr w:type="gramEnd"/>
            <w:r>
              <w:rPr>
                <w:rFonts w:eastAsia="PMingLiU"/>
                <w:b/>
                <w:bCs/>
                <w:lang w:val="en-US" w:eastAsia="zh-TW"/>
              </w:rPr>
              <w:t>”</w:t>
            </w:r>
          </w:p>
          <w:p w14:paraId="4D90A5A4" w14:textId="77777777"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14:paraId="016B252B" w14:textId="77777777">
        <w:tc>
          <w:tcPr>
            <w:tcW w:w="1450" w:type="dxa"/>
          </w:tcPr>
          <w:p w14:paraId="4F23D91D" w14:textId="77777777" w:rsidR="00AF3277" w:rsidRDefault="00EE38A0">
            <w:pPr>
              <w:rPr>
                <w:lang w:val="en-US" w:eastAsia="zh-CN"/>
              </w:rPr>
            </w:pPr>
            <w:r>
              <w:rPr>
                <w:rFonts w:eastAsia="Malgun Gothic" w:hint="eastAsia"/>
                <w:lang w:val="en-US" w:eastAsia="ko-KR"/>
              </w:rPr>
              <w:t>LG Electronics</w:t>
            </w:r>
          </w:p>
        </w:tc>
        <w:tc>
          <w:tcPr>
            <w:tcW w:w="8184" w:type="dxa"/>
          </w:tcPr>
          <w:p w14:paraId="2D4D16A9" w14:textId="77777777" w:rsidR="00AF3277" w:rsidRDefault="00EE38A0">
            <w:pPr>
              <w:rPr>
                <w:lang w:val="en-US" w:eastAsia="zh-CN"/>
              </w:rPr>
            </w:pPr>
            <w:r>
              <w:rPr>
                <w:rFonts w:eastAsia="Malgun Gothic" w:hint="eastAsia"/>
                <w:lang w:val="en-US" w:eastAsia="ko-KR"/>
              </w:rPr>
              <w:t>We are ok with the proposal in principle.</w:t>
            </w:r>
          </w:p>
        </w:tc>
      </w:tr>
      <w:tr w:rsidR="00AF3277" w14:paraId="7E5A9ED7" w14:textId="77777777">
        <w:tc>
          <w:tcPr>
            <w:tcW w:w="1450" w:type="dxa"/>
          </w:tcPr>
          <w:p w14:paraId="067D98F3"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84" w:type="dxa"/>
          </w:tcPr>
          <w:p w14:paraId="1B6149D8" w14:textId="77777777"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14:paraId="7467C2DC" w14:textId="77777777">
        <w:tc>
          <w:tcPr>
            <w:tcW w:w="1450" w:type="dxa"/>
          </w:tcPr>
          <w:p w14:paraId="758CA7EF" w14:textId="77777777"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14:paraId="30136DCB"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7B6FD981" w14:textId="77777777">
        <w:tc>
          <w:tcPr>
            <w:tcW w:w="1450" w:type="dxa"/>
          </w:tcPr>
          <w:p w14:paraId="4BAB6204" w14:textId="77777777" w:rsidR="00AF3277" w:rsidRDefault="00EE38A0">
            <w:pPr>
              <w:rPr>
                <w:lang w:val="en-US" w:eastAsia="zh-CN"/>
              </w:rPr>
            </w:pPr>
            <w:r>
              <w:rPr>
                <w:rFonts w:eastAsia="PMingLiU"/>
                <w:lang w:val="en-US" w:eastAsia="zh-TW"/>
              </w:rPr>
              <w:t>Intel</w:t>
            </w:r>
          </w:p>
        </w:tc>
        <w:tc>
          <w:tcPr>
            <w:tcW w:w="8184" w:type="dxa"/>
          </w:tcPr>
          <w:p w14:paraId="08DC031B" w14:textId="77777777" w:rsidR="00AF3277" w:rsidRDefault="00EE38A0">
            <w:pPr>
              <w:rPr>
                <w:lang w:val="en-US" w:eastAsia="zh-CN"/>
              </w:rPr>
            </w:pPr>
            <w:r>
              <w:rPr>
                <w:rFonts w:eastAsia="PMingLiU"/>
                <w:lang w:val="en-US" w:eastAsia="zh-TW"/>
              </w:rPr>
              <w:t>Ok with proposal.</w:t>
            </w:r>
          </w:p>
        </w:tc>
      </w:tr>
      <w:tr w:rsidR="00AF3277" w14:paraId="36C4360E" w14:textId="77777777">
        <w:tc>
          <w:tcPr>
            <w:tcW w:w="1450" w:type="dxa"/>
          </w:tcPr>
          <w:p w14:paraId="0CF81AA2" w14:textId="77777777" w:rsidR="00AF3277" w:rsidRDefault="00EE38A0">
            <w:pPr>
              <w:rPr>
                <w:rFonts w:eastAsia="PMingLiU"/>
                <w:lang w:val="en-US" w:eastAsia="zh-TW"/>
              </w:rPr>
            </w:pPr>
            <w:r>
              <w:rPr>
                <w:rFonts w:eastAsia="PMingLiU"/>
                <w:lang w:val="en-US" w:eastAsia="zh-TW"/>
              </w:rPr>
              <w:t>vivo</w:t>
            </w:r>
          </w:p>
        </w:tc>
        <w:tc>
          <w:tcPr>
            <w:tcW w:w="8184" w:type="dxa"/>
          </w:tcPr>
          <w:p w14:paraId="25227A91" w14:textId="77777777" w:rsidR="00AF3277" w:rsidRDefault="00EE38A0">
            <w:pPr>
              <w:rPr>
                <w:rFonts w:eastAsia="PMingLiU"/>
                <w:lang w:val="en-US" w:eastAsia="zh-TW"/>
              </w:rPr>
            </w:pPr>
            <w:r>
              <w:rPr>
                <w:rFonts w:eastAsia="PMingLiU"/>
                <w:lang w:val="en-US" w:eastAsia="zh-TW"/>
              </w:rPr>
              <w:t>Ok for further study.</w:t>
            </w:r>
          </w:p>
          <w:p w14:paraId="36C4CB9E" w14:textId="77777777"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14:paraId="553E79CB" w14:textId="77777777">
        <w:tc>
          <w:tcPr>
            <w:tcW w:w="1450" w:type="dxa"/>
          </w:tcPr>
          <w:p w14:paraId="205A7FC5" w14:textId="77777777" w:rsidR="00AF3277" w:rsidRDefault="00EE38A0">
            <w:pPr>
              <w:rPr>
                <w:rFonts w:eastAsia="PMingLiU"/>
                <w:lang w:val="en-US" w:eastAsia="zh-TW"/>
              </w:rPr>
            </w:pPr>
            <w:r>
              <w:rPr>
                <w:rFonts w:eastAsia="PMingLiU"/>
                <w:lang w:val="en-US" w:eastAsia="zh-TW"/>
              </w:rPr>
              <w:lastRenderedPageBreak/>
              <w:t>Nokia/NSB</w:t>
            </w:r>
          </w:p>
        </w:tc>
        <w:tc>
          <w:tcPr>
            <w:tcW w:w="8184" w:type="dxa"/>
          </w:tcPr>
          <w:p w14:paraId="4AE46363" w14:textId="77777777" w:rsidR="00AF3277" w:rsidRDefault="00EE38A0">
            <w:pPr>
              <w:rPr>
                <w:rFonts w:eastAsia="PMingLiU"/>
                <w:lang w:val="en-US" w:eastAsia="zh-TW"/>
              </w:rPr>
            </w:pPr>
            <w:r>
              <w:rPr>
                <w:rFonts w:eastAsia="PMingLiU"/>
                <w:lang w:val="en-US" w:eastAsia="zh-TW"/>
              </w:rPr>
              <w:t xml:space="preserve">No, but we are open for it with </w:t>
            </w:r>
            <w:proofErr w:type="gramStart"/>
            <w:r>
              <w:rPr>
                <w:rFonts w:eastAsia="PMingLiU"/>
                <w:lang w:val="en-US" w:eastAsia="zh-TW"/>
              </w:rPr>
              <w:t>condition</w:t>
            </w:r>
            <w:proofErr w:type="gramEnd"/>
          </w:p>
          <w:p w14:paraId="36C596FF" w14:textId="77777777"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14:paraId="77FCDC04" w14:textId="77777777">
        <w:tc>
          <w:tcPr>
            <w:tcW w:w="1450" w:type="dxa"/>
          </w:tcPr>
          <w:p w14:paraId="58D353AF" w14:textId="77777777" w:rsidR="00AF3277" w:rsidRDefault="00EE38A0">
            <w:pPr>
              <w:rPr>
                <w:rFonts w:eastAsia="宋体"/>
                <w:lang w:val="en-US" w:eastAsia="zh-TW"/>
              </w:rPr>
            </w:pPr>
            <w:r>
              <w:rPr>
                <w:rFonts w:eastAsia="宋体" w:hint="eastAsia"/>
                <w:lang w:val="en-US" w:eastAsia="zh-CN"/>
              </w:rPr>
              <w:t>ZTE, Sanechips6</w:t>
            </w:r>
          </w:p>
        </w:tc>
        <w:tc>
          <w:tcPr>
            <w:tcW w:w="8184" w:type="dxa"/>
          </w:tcPr>
          <w:p w14:paraId="3E3E52D7" w14:textId="77777777" w:rsidR="00AF3277" w:rsidRDefault="00EE38A0">
            <w:pPr>
              <w:rPr>
                <w:rFonts w:eastAsia="宋体"/>
                <w:lang w:val="en-US" w:eastAsia="zh-TW"/>
              </w:rPr>
            </w:pPr>
            <w:r>
              <w:rPr>
                <w:rFonts w:eastAsia="宋体" w:hint="eastAsia"/>
                <w:lang w:val="en-US" w:eastAsia="zh-CN"/>
              </w:rPr>
              <w:t>Support.</w:t>
            </w:r>
          </w:p>
        </w:tc>
      </w:tr>
      <w:tr w:rsidR="00AF3277" w14:paraId="5DB7C766" w14:textId="77777777">
        <w:tc>
          <w:tcPr>
            <w:tcW w:w="1450" w:type="dxa"/>
          </w:tcPr>
          <w:p w14:paraId="3A918475"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7B9351D8"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51358E55" w14:textId="77777777">
        <w:tc>
          <w:tcPr>
            <w:tcW w:w="1450" w:type="dxa"/>
          </w:tcPr>
          <w:p w14:paraId="6E697EAD" w14:textId="77777777" w:rsidR="00AF3277" w:rsidRDefault="00EE38A0">
            <w:pPr>
              <w:rPr>
                <w:lang w:val="en-US" w:eastAsia="zh-CN"/>
              </w:rPr>
            </w:pPr>
            <w:r>
              <w:rPr>
                <w:lang w:val="en-US" w:eastAsia="zh-CN"/>
              </w:rPr>
              <w:t>CATT</w:t>
            </w:r>
          </w:p>
        </w:tc>
        <w:tc>
          <w:tcPr>
            <w:tcW w:w="8184" w:type="dxa"/>
          </w:tcPr>
          <w:p w14:paraId="602D9EE5" w14:textId="77777777" w:rsidR="00AF3277" w:rsidRDefault="00EE38A0">
            <w:pPr>
              <w:rPr>
                <w:lang w:val="en-US" w:eastAsia="zh-CN"/>
              </w:rPr>
            </w:pPr>
            <w:r>
              <w:rPr>
                <w:lang w:val="en-US" w:eastAsia="zh-CN"/>
              </w:rPr>
              <w:t>We are OK to study but needs the motivation for the overhead reduction</w:t>
            </w:r>
          </w:p>
        </w:tc>
      </w:tr>
      <w:tr w:rsidR="00AF3277" w14:paraId="4F83BE6A" w14:textId="77777777">
        <w:tc>
          <w:tcPr>
            <w:tcW w:w="1450" w:type="dxa"/>
          </w:tcPr>
          <w:p w14:paraId="0EA2363D"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00077018" w14:textId="77777777"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w:t>
            </w:r>
            <w:proofErr w:type="gramStart"/>
            <w:r>
              <w:rPr>
                <w:rFonts w:eastAsia="PMingLiU"/>
                <w:lang w:val="en-US" w:eastAsia="zh-TW"/>
              </w:rPr>
              <w:t>framework</w:t>
            </w:r>
            <w:proofErr w:type="gramEnd"/>
            <w:r>
              <w:rPr>
                <w:rFonts w:eastAsia="PMingLiU"/>
                <w:lang w:val="en-US" w:eastAsia="zh-TW"/>
              </w:rPr>
              <w:t xml:space="preserve"> </w:t>
            </w:r>
          </w:p>
          <w:p w14:paraId="38640975" w14:textId="77777777" w:rsidR="00AF3277" w:rsidRDefault="00AF3277">
            <w:pPr>
              <w:rPr>
                <w:rFonts w:eastAsia="PMingLiU"/>
                <w:lang w:val="en-US" w:eastAsia="zh-TW"/>
              </w:rPr>
            </w:pPr>
          </w:p>
          <w:p w14:paraId="70CBA4F2" w14:textId="77777777" w:rsidR="00AF3277" w:rsidRDefault="00AF3277">
            <w:pPr>
              <w:rPr>
                <w:lang w:val="en-US" w:eastAsia="zh-CN"/>
              </w:rPr>
            </w:pPr>
          </w:p>
        </w:tc>
      </w:tr>
      <w:tr w:rsidR="00AF3277" w14:paraId="56142533" w14:textId="77777777">
        <w:tc>
          <w:tcPr>
            <w:tcW w:w="1450" w:type="dxa"/>
          </w:tcPr>
          <w:p w14:paraId="0C2CD4EF" w14:textId="77777777" w:rsidR="00AF3277" w:rsidRDefault="00EE38A0">
            <w:pPr>
              <w:rPr>
                <w:lang w:val="en-US" w:eastAsia="zh-CN"/>
              </w:rPr>
            </w:pPr>
            <w:r>
              <w:rPr>
                <w:lang w:val="en-US" w:eastAsia="zh-CN"/>
              </w:rPr>
              <w:t>Qualcomm4</w:t>
            </w:r>
          </w:p>
        </w:tc>
        <w:tc>
          <w:tcPr>
            <w:tcW w:w="8184" w:type="dxa"/>
          </w:tcPr>
          <w:p w14:paraId="2EF181EF" w14:textId="77777777"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02126EA4" w14:textId="77777777"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182B41A1" w14:textId="77777777" w:rsidR="00AF3277" w:rsidRDefault="00EE38A0">
            <w:pPr>
              <w:pStyle w:val="affff4"/>
              <w:numPr>
                <w:ilvl w:val="2"/>
                <w:numId w:val="19"/>
              </w:numPr>
              <w:spacing w:before="60" w:after="60"/>
              <w:rPr>
                <w:b/>
              </w:rPr>
            </w:pPr>
            <w:r>
              <w:rPr>
                <w:b/>
              </w:rPr>
              <w:t>Enhancement for CPU occupation reduction.</w:t>
            </w:r>
          </w:p>
          <w:p w14:paraId="4E816BDF" w14:textId="77777777" w:rsidR="00AF3277" w:rsidRDefault="00AF3277">
            <w:pPr>
              <w:rPr>
                <w:rFonts w:eastAsia="PMingLiU"/>
                <w:lang w:val="en-US" w:eastAsia="zh-TW"/>
              </w:rPr>
            </w:pPr>
          </w:p>
        </w:tc>
      </w:tr>
      <w:tr w:rsidR="00AF3277" w14:paraId="70A32B50" w14:textId="77777777">
        <w:tc>
          <w:tcPr>
            <w:tcW w:w="1450" w:type="dxa"/>
          </w:tcPr>
          <w:p w14:paraId="5DE3F18A" w14:textId="77777777" w:rsidR="00AF3277" w:rsidRDefault="00EE38A0">
            <w:pPr>
              <w:rPr>
                <w:lang w:val="en-US" w:eastAsia="zh-CN"/>
              </w:rPr>
            </w:pPr>
            <w:r>
              <w:rPr>
                <w:rFonts w:eastAsia="PMingLiU"/>
                <w:lang w:val="en-US" w:eastAsia="zh-TW"/>
              </w:rPr>
              <w:t>Samsung4</w:t>
            </w:r>
          </w:p>
        </w:tc>
        <w:tc>
          <w:tcPr>
            <w:tcW w:w="8184" w:type="dxa"/>
          </w:tcPr>
          <w:p w14:paraId="0CB61713" w14:textId="77777777" w:rsidR="00AF3277" w:rsidRDefault="00EE38A0">
            <w:pPr>
              <w:rPr>
                <w:rFonts w:eastAsia="PMingLiU"/>
                <w:lang w:val="en-US" w:eastAsia="zh-TW"/>
              </w:rPr>
            </w:pPr>
            <w:r>
              <w:rPr>
                <w:rFonts w:eastAsia="PMingLiU"/>
                <w:lang w:val="en-US" w:eastAsia="zh-TW"/>
              </w:rPr>
              <w:t xml:space="preserve">Support the proposal with the following modifications: </w:t>
            </w:r>
          </w:p>
          <w:p w14:paraId="409FE282" w14:textId="77777777" w:rsidR="00AF3277" w:rsidRDefault="00EE38A0">
            <w:pPr>
              <w:pStyle w:val="affff4"/>
              <w:numPr>
                <w:ilvl w:val="1"/>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0C16E51" w14:textId="77777777" w:rsidR="00AF3277" w:rsidRDefault="00EE38A0">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27B1F225" w14:textId="77777777" w:rsidR="00AF3277" w:rsidRDefault="00AF3277">
            <w:pPr>
              <w:rPr>
                <w:lang w:val="en-US" w:eastAsia="zh-CN"/>
              </w:rPr>
            </w:pPr>
          </w:p>
        </w:tc>
      </w:tr>
      <w:tr w:rsidR="00AF3277" w14:paraId="2895666C" w14:textId="77777777">
        <w:tc>
          <w:tcPr>
            <w:tcW w:w="1450" w:type="dxa"/>
          </w:tcPr>
          <w:p w14:paraId="3EC18CE8"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47690A"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14:paraId="32F1AAE0" w14:textId="77777777">
        <w:tc>
          <w:tcPr>
            <w:tcW w:w="1450" w:type="dxa"/>
          </w:tcPr>
          <w:p w14:paraId="06870325" w14:textId="77777777" w:rsidR="00AF3277" w:rsidRDefault="00EE38A0">
            <w:pPr>
              <w:rPr>
                <w:rFonts w:eastAsia="Yu Mincho"/>
                <w:lang w:val="en-US" w:eastAsia="ja-JP"/>
              </w:rPr>
            </w:pPr>
            <w:r>
              <w:rPr>
                <w:lang w:val="en-US" w:eastAsia="zh-CN"/>
              </w:rPr>
              <w:t>Ericsson 6</w:t>
            </w:r>
          </w:p>
        </w:tc>
        <w:tc>
          <w:tcPr>
            <w:tcW w:w="8184" w:type="dxa"/>
          </w:tcPr>
          <w:p w14:paraId="049067FB" w14:textId="77777777"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14:paraId="6506C08E" w14:textId="77777777">
        <w:tc>
          <w:tcPr>
            <w:tcW w:w="1450" w:type="dxa"/>
          </w:tcPr>
          <w:p w14:paraId="7C353108"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1FA7020F" w14:textId="77777777" w:rsidR="00AF3277" w:rsidRDefault="00EE38A0">
            <w:pPr>
              <w:rPr>
                <w:lang w:val="en-US" w:eastAsia="zh-CN"/>
              </w:rPr>
            </w:pPr>
            <w:r>
              <w:rPr>
                <w:lang w:val="en-US" w:eastAsia="zh-CN"/>
              </w:rPr>
              <w:t>We are fine with the proposal.</w:t>
            </w:r>
          </w:p>
        </w:tc>
      </w:tr>
      <w:tr w:rsidR="00AF3277" w14:paraId="09D8D95C" w14:textId="77777777">
        <w:tc>
          <w:tcPr>
            <w:tcW w:w="1450" w:type="dxa"/>
          </w:tcPr>
          <w:p w14:paraId="4F15EFE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17A0AB50"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14:paraId="205823DC" w14:textId="77777777">
        <w:tc>
          <w:tcPr>
            <w:tcW w:w="1450" w:type="dxa"/>
          </w:tcPr>
          <w:p w14:paraId="5F1741DD"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1A4691E8" w14:textId="77777777"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14:paraId="517A3EEC" w14:textId="77777777">
        <w:tc>
          <w:tcPr>
            <w:tcW w:w="1450" w:type="dxa"/>
          </w:tcPr>
          <w:p w14:paraId="706479B3" w14:textId="77777777" w:rsidR="00AF3277" w:rsidRDefault="00EE38A0">
            <w:pPr>
              <w:rPr>
                <w:lang w:val="en-US" w:eastAsia="zh-CN"/>
              </w:rPr>
            </w:pPr>
            <w:r>
              <w:rPr>
                <w:rFonts w:hint="eastAsia"/>
                <w:lang w:val="en-US" w:eastAsia="zh-CN"/>
              </w:rPr>
              <w:t>F</w:t>
            </w:r>
            <w:r>
              <w:rPr>
                <w:lang w:val="en-US" w:eastAsia="zh-CN"/>
              </w:rPr>
              <w:t>L</w:t>
            </w:r>
          </w:p>
        </w:tc>
        <w:tc>
          <w:tcPr>
            <w:tcW w:w="8184" w:type="dxa"/>
          </w:tcPr>
          <w:p w14:paraId="599DAC81" w14:textId="77777777"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10EFC109" w14:textId="77777777" w:rsidR="00AF3277" w:rsidRDefault="00AF3277">
            <w:pPr>
              <w:rPr>
                <w:lang w:val="en-US" w:eastAsia="zh-CN"/>
              </w:rPr>
            </w:pPr>
          </w:p>
          <w:p w14:paraId="58CD2686" w14:textId="77777777" w:rsidR="00AF3277" w:rsidRDefault="00EE38A0">
            <w:pPr>
              <w:spacing w:before="60" w:after="60"/>
              <w:outlineLvl w:val="3"/>
              <w:rPr>
                <w:b/>
                <w:lang w:eastAsia="zh-CN"/>
              </w:rPr>
            </w:pPr>
            <w:r>
              <w:rPr>
                <w:rFonts w:hint="eastAsia"/>
                <w:b/>
                <w:lang w:eastAsia="zh-CN"/>
              </w:rPr>
              <w:t>F</w:t>
            </w:r>
            <w:r>
              <w:rPr>
                <w:b/>
                <w:lang w:eastAsia="zh-CN"/>
              </w:rPr>
              <w:t>L4e-content-Q1</w:t>
            </w:r>
          </w:p>
          <w:p w14:paraId="514BBB9E" w14:textId="77777777" w:rsidR="00AF3277" w:rsidRDefault="00EE38A0">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61698D8A" w14:textId="77777777" w:rsidR="00AF3277" w:rsidRDefault="00EE38A0">
            <w:pPr>
              <w:pStyle w:val="affff4"/>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2967CB9D"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0DFB0FC5"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7398A1D9" w14:textId="77777777" w:rsidR="00AF3277" w:rsidRDefault="00EE38A0">
            <w:pPr>
              <w:pStyle w:val="affff4"/>
              <w:numPr>
                <w:ilvl w:val="3"/>
                <w:numId w:val="19"/>
              </w:numPr>
              <w:spacing w:before="60" w:after="60"/>
              <w:rPr>
                <w:rFonts w:eastAsia="MS Mincho"/>
                <w:b/>
                <w:lang w:eastAsia="ja-JP"/>
              </w:rPr>
            </w:pPr>
            <w:r>
              <w:rPr>
                <w:rFonts w:eastAsia="MS Mincho" w:hint="eastAsia"/>
                <w:b/>
                <w:lang w:eastAsia="ja-JP"/>
              </w:rPr>
              <w:lastRenderedPageBreak/>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41860542" w14:textId="77777777"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4D847F88"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14:paraId="6F1D53FA" w14:textId="77777777" w:rsidR="00AF3277" w:rsidRDefault="00EE38A0">
            <w:pPr>
              <w:spacing w:after="60"/>
              <w:rPr>
                <w:b/>
                <w:lang w:val="en-US"/>
              </w:rPr>
            </w:pPr>
            <w:r>
              <w:rPr>
                <w:b/>
                <w:lang w:val="en-US"/>
              </w:rPr>
              <w:t>Further study the following aspect</w:t>
            </w:r>
          </w:p>
          <w:p w14:paraId="532B9A46" w14:textId="77777777" w:rsidR="00AF3277" w:rsidRDefault="00EE38A0">
            <w:pPr>
              <w:pStyle w:val="affff4"/>
              <w:numPr>
                <w:ilvl w:val="2"/>
                <w:numId w:val="19"/>
              </w:numPr>
              <w:spacing w:before="60" w:after="60"/>
              <w:rPr>
                <w:b/>
              </w:rPr>
            </w:pPr>
            <w:r>
              <w:rPr>
                <w:b/>
              </w:rPr>
              <w:t>Enhancement for CPU occupation reduction.</w:t>
            </w:r>
          </w:p>
          <w:p w14:paraId="4ACA6464" w14:textId="77777777" w:rsidR="00AF3277" w:rsidRDefault="00AF3277">
            <w:pPr>
              <w:rPr>
                <w:lang w:eastAsia="zh-CN"/>
              </w:rPr>
            </w:pPr>
          </w:p>
        </w:tc>
      </w:tr>
      <w:tr w:rsidR="00AF3277" w14:paraId="35856E9B" w14:textId="77777777">
        <w:tc>
          <w:tcPr>
            <w:tcW w:w="1450" w:type="dxa"/>
          </w:tcPr>
          <w:p w14:paraId="59CCC178" w14:textId="77777777" w:rsidR="00AF3277" w:rsidRDefault="00EE38A0">
            <w:pPr>
              <w:rPr>
                <w:lang w:val="en-US" w:eastAsia="zh-CN"/>
              </w:rPr>
            </w:pPr>
            <w:r>
              <w:rPr>
                <w:lang w:val="en-US" w:eastAsia="zh-CN"/>
              </w:rPr>
              <w:lastRenderedPageBreak/>
              <w:t>Samsung4e</w:t>
            </w:r>
          </w:p>
        </w:tc>
        <w:tc>
          <w:tcPr>
            <w:tcW w:w="8184" w:type="dxa"/>
          </w:tcPr>
          <w:p w14:paraId="1F26FB5A" w14:textId="77777777" w:rsidR="00AF3277" w:rsidRDefault="00EE38A0">
            <w:pPr>
              <w:rPr>
                <w:lang w:val="en-US" w:eastAsia="zh-CN"/>
              </w:rPr>
            </w:pPr>
            <w:r>
              <w:rPr>
                <w:lang w:val="en-US" w:eastAsia="zh-CN"/>
              </w:rPr>
              <w:t>Support the revised proposal.</w:t>
            </w:r>
          </w:p>
        </w:tc>
      </w:tr>
      <w:tr w:rsidR="00AF3277" w14:paraId="3CCF013B" w14:textId="77777777">
        <w:tc>
          <w:tcPr>
            <w:tcW w:w="1450" w:type="dxa"/>
          </w:tcPr>
          <w:p w14:paraId="5AF11204" w14:textId="77777777" w:rsidR="00AF3277" w:rsidRDefault="00EE38A0">
            <w:pPr>
              <w:rPr>
                <w:lang w:val="en-US" w:eastAsia="zh-CN"/>
              </w:rPr>
            </w:pPr>
            <w:r>
              <w:rPr>
                <w:lang w:val="en-US" w:eastAsia="zh-CN"/>
              </w:rPr>
              <w:t>Lenovo-4e</w:t>
            </w:r>
          </w:p>
        </w:tc>
        <w:tc>
          <w:tcPr>
            <w:tcW w:w="8184" w:type="dxa"/>
          </w:tcPr>
          <w:p w14:paraId="6D4CF7E5" w14:textId="77777777" w:rsidR="00AF3277" w:rsidRDefault="00EE38A0">
            <w:pPr>
              <w:rPr>
                <w:lang w:val="en-US" w:eastAsia="zh-CN"/>
              </w:rPr>
            </w:pPr>
            <w:r>
              <w:rPr>
                <w:lang w:val="en-US" w:eastAsia="zh-CN"/>
              </w:rPr>
              <w:t>Can Samsung please explain the meaning/intent of adding “or threshold-based” next to the report quantities?</w:t>
            </w:r>
          </w:p>
        </w:tc>
      </w:tr>
      <w:tr w:rsidR="00AF3277" w14:paraId="2C48874B" w14:textId="77777777">
        <w:tc>
          <w:tcPr>
            <w:tcW w:w="1450" w:type="dxa"/>
          </w:tcPr>
          <w:p w14:paraId="6C6F03C8"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79F0F734" w14:textId="77777777" w:rsidR="00AF3277" w:rsidRDefault="00EE38A0">
            <w:pPr>
              <w:rPr>
                <w:lang w:val="en-US" w:eastAsia="zh-CN"/>
              </w:rPr>
            </w:pPr>
            <w:r>
              <w:rPr>
                <w:rFonts w:hint="eastAsia"/>
                <w:lang w:val="en-US" w:eastAsia="zh-CN"/>
              </w:rPr>
              <w:t>Okay.</w:t>
            </w:r>
          </w:p>
        </w:tc>
      </w:tr>
      <w:tr w:rsidR="0001175E" w14:paraId="252E075B" w14:textId="77777777">
        <w:tc>
          <w:tcPr>
            <w:tcW w:w="1450" w:type="dxa"/>
          </w:tcPr>
          <w:p w14:paraId="757B1665"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14:paraId="0E170BD8" w14:textId="77777777"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14:paraId="369E8673" w14:textId="77777777">
        <w:tc>
          <w:tcPr>
            <w:tcW w:w="1450" w:type="dxa"/>
          </w:tcPr>
          <w:p w14:paraId="71DCF623" w14:textId="77777777" w:rsidR="00F36A5F" w:rsidRDefault="00F36A5F" w:rsidP="00F36A5F">
            <w:pPr>
              <w:rPr>
                <w:lang w:val="en-US" w:eastAsia="zh-CN"/>
              </w:rPr>
            </w:pPr>
            <w:r>
              <w:rPr>
                <w:rFonts w:hint="eastAsia"/>
                <w:lang w:val="en-US" w:eastAsia="zh-CN"/>
              </w:rPr>
              <w:t>Spreadtrum4</w:t>
            </w:r>
          </w:p>
        </w:tc>
        <w:tc>
          <w:tcPr>
            <w:tcW w:w="8184" w:type="dxa"/>
          </w:tcPr>
          <w:p w14:paraId="44DB92E0" w14:textId="77777777" w:rsidR="00F36A5F" w:rsidRDefault="00F36A5F" w:rsidP="00F36A5F">
            <w:pPr>
              <w:rPr>
                <w:lang w:val="en-US" w:eastAsia="zh-CN"/>
              </w:rPr>
            </w:pPr>
            <w:r>
              <w:rPr>
                <w:rFonts w:hint="eastAsia"/>
                <w:lang w:val="en-US" w:eastAsia="zh-CN"/>
              </w:rPr>
              <w:t>Generally fine.</w:t>
            </w:r>
          </w:p>
        </w:tc>
      </w:tr>
      <w:tr w:rsidR="00F36A5F" w14:paraId="59BD8C62" w14:textId="77777777">
        <w:tc>
          <w:tcPr>
            <w:tcW w:w="1450" w:type="dxa"/>
          </w:tcPr>
          <w:p w14:paraId="7A98B2E7" w14:textId="60E3866D" w:rsidR="00F36A5F" w:rsidRPr="00AE0094" w:rsidRDefault="00AE0094" w:rsidP="00F36A5F">
            <w:pPr>
              <w:rPr>
                <w:lang w:val="en-US" w:eastAsia="zh-CN"/>
              </w:rPr>
            </w:pPr>
            <w:r>
              <w:rPr>
                <w:rFonts w:hint="eastAsia"/>
                <w:lang w:val="en-US" w:eastAsia="zh-CN"/>
              </w:rPr>
              <w:t>C</w:t>
            </w:r>
            <w:r>
              <w:rPr>
                <w:lang w:val="en-US" w:eastAsia="zh-CN"/>
              </w:rPr>
              <w:t>hina Telecom</w:t>
            </w:r>
          </w:p>
        </w:tc>
        <w:tc>
          <w:tcPr>
            <w:tcW w:w="8184" w:type="dxa"/>
          </w:tcPr>
          <w:p w14:paraId="4F1452E9" w14:textId="0F5D0235" w:rsidR="00F36A5F" w:rsidRPr="00AE0094" w:rsidRDefault="00AE0094" w:rsidP="00F36A5F">
            <w:pPr>
              <w:rPr>
                <w:lang w:val="en-US" w:eastAsia="zh-CN"/>
              </w:rPr>
            </w:pPr>
            <w:r>
              <w:rPr>
                <w:lang w:val="en-US" w:eastAsia="zh-CN"/>
              </w:rPr>
              <w:t xml:space="preserve">We are fine with the proposal. However, we also don’t under the new added words colored in red, which may need further clarified. </w:t>
            </w:r>
          </w:p>
        </w:tc>
      </w:tr>
      <w:tr w:rsidR="00AA54DF" w14:paraId="53F91EA1" w14:textId="77777777">
        <w:tc>
          <w:tcPr>
            <w:tcW w:w="1450" w:type="dxa"/>
          </w:tcPr>
          <w:p w14:paraId="506AE20E" w14:textId="434BF240" w:rsidR="00AA54DF" w:rsidRDefault="00AA54DF" w:rsidP="00AA54DF">
            <w:pPr>
              <w:rPr>
                <w:rFonts w:hint="eastAsia"/>
                <w:lang w:val="en-US" w:eastAsia="zh-CN"/>
              </w:rPr>
            </w:pPr>
            <w:r>
              <w:rPr>
                <w:rFonts w:hint="eastAsia"/>
                <w:lang w:val="en-US" w:eastAsia="zh-CN"/>
              </w:rPr>
              <w:t>D</w:t>
            </w:r>
            <w:r>
              <w:rPr>
                <w:lang w:val="en-US" w:eastAsia="zh-CN"/>
              </w:rPr>
              <w:t>OCOMO7</w:t>
            </w:r>
          </w:p>
        </w:tc>
        <w:tc>
          <w:tcPr>
            <w:tcW w:w="8184" w:type="dxa"/>
          </w:tcPr>
          <w:p w14:paraId="2F6F1804" w14:textId="53995877" w:rsidR="00AA54DF" w:rsidRDefault="00AA54DF" w:rsidP="00AA54DF">
            <w:pPr>
              <w:rPr>
                <w:lang w:val="en-US" w:eastAsia="zh-CN"/>
              </w:rPr>
            </w:pPr>
            <w:r>
              <w:rPr>
                <w:lang w:val="en-US" w:eastAsia="zh-CN"/>
              </w:rPr>
              <w:t xml:space="preserve">Support the proposal. </w:t>
            </w:r>
          </w:p>
        </w:tc>
      </w:tr>
    </w:tbl>
    <w:p w14:paraId="57BF8057" w14:textId="77777777" w:rsidR="00AF3277" w:rsidRDefault="00AF3277">
      <w:pPr>
        <w:spacing w:before="60" w:after="60"/>
        <w:rPr>
          <w:lang w:val="en-US" w:eastAsia="zh-CN"/>
        </w:rPr>
      </w:pPr>
    </w:p>
    <w:p w14:paraId="68AB634B" w14:textId="77777777" w:rsidR="00AF3277" w:rsidRDefault="00AF3277">
      <w:pPr>
        <w:spacing w:before="60" w:after="60"/>
        <w:rPr>
          <w:lang w:val="en-US" w:eastAsia="zh-CN"/>
        </w:rPr>
      </w:pPr>
    </w:p>
    <w:p w14:paraId="120D1E59" w14:textId="77777777" w:rsidR="00AF3277" w:rsidRDefault="00EE38A0">
      <w:pPr>
        <w:outlineLvl w:val="1"/>
        <w:rPr>
          <w:b/>
        </w:rPr>
      </w:pPr>
      <w:r>
        <w:rPr>
          <w:b/>
        </w:rPr>
        <w:t>*</w:t>
      </w:r>
      <w:r>
        <w:rPr>
          <w:rFonts w:hint="eastAsia"/>
          <w:b/>
        </w:rPr>
        <w:t>W</w:t>
      </w:r>
      <w:r>
        <w:rPr>
          <w:b/>
        </w:rPr>
        <w:t>eek 2 end*</w:t>
      </w:r>
    </w:p>
    <w:p w14:paraId="1C51F79A" w14:textId="77777777" w:rsidR="00AF3277" w:rsidRDefault="00AF3277">
      <w:pPr>
        <w:rPr>
          <w:lang w:val="en-US"/>
        </w:rPr>
      </w:pPr>
    </w:p>
    <w:p w14:paraId="0F949C6D" w14:textId="77777777" w:rsidR="00AF3277" w:rsidRDefault="00AF3277"/>
    <w:p w14:paraId="5341AE07" w14:textId="77777777" w:rsidR="00AF3277" w:rsidRDefault="00EE38A0">
      <w:pPr>
        <w:spacing w:after="60"/>
        <w:outlineLvl w:val="2"/>
        <w:rPr>
          <w:b/>
        </w:rPr>
      </w:pPr>
      <w:r>
        <w:rPr>
          <w:b/>
        </w:rPr>
        <w:t>Q3</w:t>
      </w:r>
    </w:p>
    <w:p w14:paraId="19BE37BC" w14:textId="77777777"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16CDE12" w14:textId="77777777" w:rsidR="00AF3277" w:rsidRDefault="00EE38A0">
      <w:pPr>
        <w:pStyle w:val="affff4"/>
        <w:numPr>
          <w:ilvl w:val="0"/>
          <w:numId w:val="18"/>
        </w:numPr>
        <w:spacing w:after="60"/>
        <w:ind w:left="641" w:hanging="357"/>
        <w:rPr>
          <w:b/>
        </w:rPr>
      </w:pPr>
      <w:r>
        <w:rPr>
          <w:b/>
        </w:rPr>
        <w:t>CRI</w:t>
      </w:r>
    </w:p>
    <w:p w14:paraId="389029E9" w14:textId="77777777" w:rsidR="00AF3277" w:rsidRDefault="00EE38A0">
      <w:pPr>
        <w:pStyle w:val="affff4"/>
        <w:numPr>
          <w:ilvl w:val="0"/>
          <w:numId w:val="18"/>
        </w:numPr>
        <w:spacing w:after="60"/>
        <w:ind w:left="641" w:hanging="357"/>
        <w:rPr>
          <w:b/>
        </w:rPr>
      </w:pPr>
      <w:r>
        <w:rPr>
          <w:b/>
        </w:rPr>
        <w:t>RI</w:t>
      </w:r>
    </w:p>
    <w:p w14:paraId="0DA4B387" w14:textId="77777777" w:rsidR="00AF3277" w:rsidRDefault="00EE38A0">
      <w:pPr>
        <w:pStyle w:val="affff4"/>
        <w:numPr>
          <w:ilvl w:val="0"/>
          <w:numId w:val="18"/>
        </w:numPr>
        <w:spacing w:after="60"/>
        <w:ind w:left="641" w:hanging="357"/>
        <w:rPr>
          <w:b/>
        </w:rPr>
      </w:pPr>
      <w:r>
        <w:rPr>
          <w:b/>
        </w:rPr>
        <w:t>PMI</w:t>
      </w:r>
    </w:p>
    <w:p w14:paraId="0287FA65" w14:textId="77777777" w:rsidR="00AF3277" w:rsidRDefault="00EE38A0">
      <w:pPr>
        <w:pStyle w:val="affff4"/>
        <w:numPr>
          <w:ilvl w:val="0"/>
          <w:numId w:val="18"/>
        </w:numPr>
        <w:spacing w:after="60"/>
        <w:ind w:left="641" w:hanging="357"/>
        <w:rPr>
          <w:b/>
        </w:rPr>
      </w:pPr>
      <w:r>
        <w:rPr>
          <w:b/>
        </w:rPr>
        <w:t>CQI</w:t>
      </w:r>
    </w:p>
    <w:p w14:paraId="359D9895" w14:textId="77777777" w:rsidR="00AF3277" w:rsidRDefault="00EE38A0">
      <w:pPr>
        <w:pStyle w:val="affff4"/>
        <w:numPr>
          <w:ilvl w:val="0"/>
          <w:numId w:val="18"/>
        </w:numPr>
        <w:spacing w:after="60"/>
        <w:ind w:left="641" w:hanging="357"/>
        <w:rPr>
          <w:b/>
        </w:rPr>
      </w:pPr>
      <w:r>
        <w:rPr>
          <w:b/>
        </w:rPr>
        <w:t>L1-RSRP</w:t>
      </w:r>
    </w:p>
    <w:p w14:paraId="79F36631" w14:textId="77777777" w:rsidR="00AF3277" w:rsidRDefault="00EE38A0">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14:paraId="68079E69" w14:textId="77777777">
        <w:tc>
          <w:tcPr>
            <w:tcW w:w="1879" w:type="dxa"/>
            <w:gridSpan w:val="2"/>
            <w:shd w:val="clear" w:color="auto" w:fill="C5E0B3" w:themeFill="accent6" w:themeFillTint="66"/>
          </w:tcPr>
          <w:p w14:paraId="09A46362" w14:textId="77777777" w:rsidR="00AF3277" w:rsidRDefault="00EE38A0">
            <w:r>
              <w:rPr>
                <w:b/>
                <w:bCs/>
                <w:lang w:val="en-US"/>
              </w:rPr>
              <w:t>Company and comments</w:t>
            </w:r>
          </w:p>
        </w:tc>
        <w:tc>
          <w:tcPr>
            <w:tcW w:w="1035" w:type="dxa"/>
            <w:shd w:val="clear" w:color="auto" w:fill="C5E0B3" w:themeFill="accent6" w:themeFillTint="66"/>
          </w:tcPr>
          <w:p w14:paraId="02856A91" w14:textId="77777777" w:rsidR="00AF3277" w:rsidRDefault="00EE38A0">
            <w:pPr>
              <w:rPr>
                <w:b/>
              </w:rPr>
            </w:pPr>
            <w:r>
              <w:rPr>
                <w:b/>
              </w:rPr>
              <w:t>CRI</w:t>
            </w:r>
          </w:p>
        </w:tc>
        <w:tc>
          <w:tcPr>
            <w:tcW w:w="928" w:type="dxa"/>
            <w:shd w:val="clear" w:color="auto" w:fill="C5E0B3" w:themeFill="accent6" w:themeFillTint="66"/>
          </w:tcPr>
          <w:p w14:paraId="5355E67C" w14:textId="77777777" w:rsidR="00AF3277" w:rsidRDefault="00EE38A0">
            <w:pPr>
              <w:rPr>
                <w:b/>
              </w:rPr>
            </w:pPr>
            <w:r>
              <w:rPr>
                <w:b/>
              </w:rPr>
              <w:t>RI</w:t>
            </w:r>
          </w:p>
        </w:tc>
        <w:tc>
          <w:tcPr>
            <w:tcW w:w="1361" w:type="dxa"/>
            <w:shd w:val="clear" w:color="auto" w:fill="C5E0B3" w:themeFill="accent6" w:themeFillTint="66"/>
          </w:tcPr>
          <w:p w14:paraId="21780A87" w14:textId="77777777" w:rsidR="00AF3277" w:rsidRDefault="00EE38A0">
            <w:pPr>
              <w:rPr>
                <w:b/>
              </w:rPr>
            </w:pPr>
            <w:r>
              <w:rPr>
                <w:b/>
              </w:rPr>
              <w:t>PMI</w:t>
            </w:r>
          </w:p>
        </w:tc>
        <w:tc>
          <w:tcPr>
            <w:tcW w:w="947" w:type="dxa"/>
            <w:shd w:val="clear" w:color="auto" w:fill="C5E0B3" w:themeFill="accent6" w:themeFillTint="66"/>
          </w:tcPr>
          <w:p w14:paraId="1538A19B" w14:textId="77777777" w:rsidR="00AF3277" w:rsidRDefault="00EE38A0">
            <w:pPr>
              <w:rPr>
                <w:b/>
              </w:rPr>
            </w:pPr>
            <w:r>
              <w:rPr>
                <w:b/>
              </w:rPr>
              <w:t>CQI</w:t>
            </w:r>
          </w:p>
        </w:tc>
        <w:tc>
          <w:tcPr>
            <w:tcW w:w="983" w:type="dxa"/>
            <w:shd w:val="clear" w:color="auto" w:fill="C5E0B3" w:themeFill="accent6" w:themeFillTint="66"/>
          </w:tcPr>
          <w:p w14:paraId="389C7281" w14:textId="77777777" w:rsidR="00AF3277" w:rsidRDefault="00EE38A0">
            <w:pPr>
              <w:rPr>
                <w:b/>
              </w:rPr>
            </w:pPr>
            <w:r>
              <w:rPr>
                <w:b/>
              </w:rPr>
              <w:t>L1-RSRP</w:t>
            </w:r>
          </w:p>
        </w:tc>
        <w:tc>
          <w:tcPr>
            <w:tcW w:w="976" w:type="dxa"/>
            <w:shd w:val="clear" w:color="auto" w:fill="C5E0B3" w:themeFill="accent6" w:themeFillTint="66"/>
          </w:tcPr>
          <w:p w14:paraId="64E1855E" w14:textId="77777777" w:rsidR="00AF3277" w:rsidRDefault="00EE38A0">
            <w:pPr>
              <w:rPr>
                <w:b/>
              </w:rPr>
            </w:pPr>
            <w:r>
              <w:rPr>
                <w:b/>
              </w:rPr>
              <w:t>Other content</w:t>
            </w:r>
          </w:p>
        </w:tc>
        <w:tc>
          <w:tcPr>
            <w:tcW w:w="1520" w:type="dxa"/>
            <w:shd w:val="clear" w:color="auto" w:fill="C5E0B3" w:themeFill="accent6" w:themeFillTint="66"/>
          </w:tcPr>
          <w:p w14:paraId="3AC6646E" w14:textId="77777777" w:rsidR="00AF3277" w:rsidRDefault="00EE38A0">
            <w:pPr>
              <w:rPr>
                <w:b/>
              </w:rPr>
            </w:pPr>
            <w:r>
              <w:rPr>
                <w:b/>
              </w:rPr>
              <w:t>Other comments</w:t>
            </w:r>
          </w:p>
        </w:tc>
      </w:tr>
      <w:tr w:rsidR="00AF3277" w14:paraId="2C96F0E5" w14:textId="77777777">
        <w:tc>
          <w:tcPr>
            <w:tcW w:w="884" w:type="dxa"/>
            <w:vMerge w:val="restart"/>
          </w:tcPr>
          <w:p w14:paraId="075502CE" w14:textId="77777777" w:rsidR="00AF3277" w:rsidRDefault="00EE38A0">
            <w:proofErr w:type="gramStart"/>
            <w:r>
              <w:rPr>
                <w:bCs/>
                <w:lang w:val="en-US"/>
              </w:rPr>
              <w:t>e.g.</w:t>
            </w:r>
            <w:proofErr w:type="gramEnd"/>
            <w:r>
              <w:rPr>
                <w:bCs/>
                <w:lang w:val="en-US"/>
              </w:rPr>
              <w:t xml:space="preserve"> Company A</w:t>
            </w:r>
          </w:p>
        </w:tc>
        <w:tc>
          <w:tcPr>
            <w:tcW w:w="995" w:type="dxa"/>
          </w:tcPr>
          <w:p w14:paraId="63595873" w14:textId="77777777" w:rsidR="00AF3277" w:rsidRDefault="00EE38A0">
            <w:r>
              <w:t>Which</w:t>
            </w:r>
          </w:p>
        </w:tc>
        <w:tc>
          <w:tcPr>
            <w:tcW w:w="1035" w:type="dxa"/>
          </w:tcPr>
          <w:p w14:paraId="75A315C8" w14:textId="77777777" w:rsidR="00AF3277" w:rsidRDefault="00AF3277"/>
        </w:tc>
        <w:tc>
          <w:tcPr>
            <w:tcW w:w="928" w:type="dxa"/>
          </w:tcPr>
          <w:p w14:paraId="0C8789FA" w14:textId="77777777" w:rsidR="00AF3277" w:rsidRDefault="00AF3277"/>
        </w:tc>
        <w:tc>
          <w:tcPr>
            <w:tcW w:w="1361" w:type="dxa"/>
          </w:tcPr>
          <w:p w14:paraId="46C4FA16" w14:textId="77777777" w:rsidR="00AF3277" w:rsidRDefault="00AF3277"/>
        </w:tc>
        <w:tc>
          <w:tcPr>
            <w:tcW w:w="947" w:type="dxa"/>
          </w:tcPr>
          <w:p w14:paraId="0DBAF5A9" w14:textId="77777777" w:rsidR="00AF3277" w:rsidRDefault="00AF3277"/>
        </w:tc>
        <w:tc>
          <w:tcPr>
            <w:tcW w:w="983" w:type="dxa"/>
          </w:tcPr>
          <w:p w14:paraId="586F1BCD" w14:textId="77777777" w:rsidR="00AF3277" w:rsidRDefault="00AF3277"/>
        </w:tc>
        <w:tc>
          <w:tcPr>
            <w:tcW w:w="976" w:type="dxa"/>
          </w:tcPr>
          <w:p w14:paraId="398A6549" w14:textId="77777777" w:rsidR="00AF3277" w:rsidRDefault="00AF3277"/>
        </w:tc>
        <w:tc>
          <w:tcPr>
            <w:tcW w:w="1520" w:type="dxa"/>
          </w:tcPr>
          <w:p w14:paraId="0D5C64E2" w14:textId="77777777" w:rsidR="00AF3277" w:rsidRDefault="00AF3277"/>
        </w:tc>
      </w:tr>
      <w:tr w:rsidR="00AF3277" w14:paraId="0D355EF3" w14:textId="77777777">
        <w:tc>
          <w:tcPr>
            <w:tcW w:w="884" w:type="dxa"/>
            <w:vMerge/>
          </w:tcPr>
          <w:p w14:paraId="35A43CE9" w14:textId="77777777" w:rsidR="00AF3277" w:rsidRDefault="00AF3277"/>
        </w:tc>
        <w:tc>
          <w:tcPr>
            <w:tcW w:w="995" w:type="dxa"/>
          </w:tcPr>
          <w:p w14:paraId="78C18790" w14:textId="77777777" w:rsidR="00AF3277" w:rsidRDefault="00EE38A0">
            <w:r>
              <w:t>How</w:t>
            </w:r>
          </w:p>
        </w:tc>
        <w:tc>
          <w:tcPr>
            <w:tcW w:w="1035" w:type="dxa"/>
          </w:tcPr>
          <w:p w14:paraId="337AA61C" w14:textId="77777777" w:rsidR="00AF3277" w:rsidRDefault="00AF3277"/>
        </w:tc>
        <w:tc>
          <w:tcPr>
            <w:tcW w:w="928" w:type="dxa"/>
          </w:tcPr>
          <w:p w14:paraId="03435153" w14:textId="77777777" w:rsidR="00AF3277" w:rsidRDefault="00AF3277"/>
        </w:tc>
        <w:tc>
          <w:tcPr>
            <w:tcW w:w="1361" w:type="dxa"/>
          </w:tcPr>
          <w:p w14:paraId="489385C3" w14:textId="77777777" w:rsidR="00AF3277" w:rsidRDefault="00AF3277"/>
        </w:tc>
        <w:tc>
          <w:tcPr>
            <w:tcW w:w="947" w:type="dxa"/>
          </w:tcPr>
          <w:p w14:paraId="5E7F74EA" w14:textId="77777777" w:rsidR="00AF3277" w:rsidRDefault="00AF3277"/>
        </w:tc>
        <w:tc>
          <w:tcPr>
            <w:tcW w:w="983" w:type="dxa"/>
          </w:tcPr>
          <w:p w14:paraId="5AB51524" w14:textId="77777777" w:rsidR="00AF3277" w:rsidRDefault="00AF3277"/>
        </w:tc>
        <w:tc>
          <w:tcPr>
            <w:tcW w:w="976" w:type="dxa"/>
          </w:tcPr>
          <w:p w14:paraId="6FF8E1A3" w14:textId="77777777" w:rsidR="00AF3277" w:rsidRDefault="00AF3277"/>
        </w:tc>
        <w:tc>
          <w:tcPr>
            <w:tcW w:w="1520" w:type="dxa"/>
          </w:tcPr>
          <w:p w14:paraId="39F52912" w14:textId="77777777" w:rsidR="00AF3277" w:rsidRDefault="00AF3277"/>
        </w:tc>
      </w:tr>
      <w:tr w:rsidR="00AF3277" w14:paraId="4DB18CB1" w14:textId="77777777">
        <w:tc>
          <w:tcPr>
            <w:tcW w:w="884" w:type="dxa"/>
            <w:vMerge w:val="restart"/>
          </w:tcPr>
          <w:p w14:paraId="538847B9" w14:textId="77777777" w:rsidR="00AF3277" w:rsidRDefault="00EE38A0">
            <w:r>
              <w:rPr>
                <w:rFonts w:hint="eastAsia"/>
                <w:lang w:eastAsia="zh-CN"/>
              </w:rPr>
              <w:t>D</w:t>
            </w:r>
            <w:r>
              <w:rPr>
                <w:lang w:eastAsia="zh-CN"/>
              </w:rPr>
              <w:t>OCOMO</w:t>
            </w:r>
          </w:p>
        </w:tc>
        <w:tc>
          <w:tcPr>
            <w:tcW w:w="995" w:type="dxa"/>
          </w:tcPr>
          <w:p w14:paraId="2E346DEF" w14:textId="77777777" w:rsidR="00AF3277" w:rsidRDefault="00EE38A0">
            <w:r>
              <w:t>Which</w:t>
            </w:r>
          </w:p>
        </w:tc>
        <w:tc>
          <w:tcPr>
            <w:tcW w:w="1035" w:type="dxa"/>
          </w:tcPr>
          <w:p w14:paraId="2C6A289E" w14:textId="77777777" w:rsidR="00AF3277" w:rsidRDefault="00EE38A0">
            <w:r>
              <w:rPr>
                <w:rFonts w:hint="eastAsia"/>
                <w:lang w:eastAsia="zh-CN"/>
              </w:rPr>
              <w:t>C</w:t>
            </w:r>
            <w:r>
              <w:rPr>
                <w:lang w:eastAsia="zh-CN"/>
              </w:rPr>
              <w:t>ommon CRI</w:t>
            </w:r>
          </w:p>
        </w:tc>
        <w:tc>
          <w:tcPr>
            <w:tcW w:w="928" w:type="dxa"/>
          </w:tcPr>
          <w:p w14:paraId="7FA4F11D" w14:textId="77777777" w:rsidR="00AF3277" w:rsidRDefault="00EE38A0">
            <w:pPr>
              <w:rPr>
                <w:lang w:eastAsia="zh-CN"/>
              </w:rPr>
            </w:pPr>
            <w:r>
              <w:rPr>
                <w:rFonts w:hint="eastAsia"/>
                <w:lang w:eastAsia="zh-CN"/>
              </w:rPr>
              <w:t>C</w:t>
            </w:r>
            <w:r>
              <w:rPr>
                <w:lang w:eastAsia="zh-CN"/>
              </w:rPr>
              <w:t xml:space="preserve">ommon CRI, </w:t>
            </w:r>
          </w:p>
          <w:p w14:paraId="75C2DCD1" w14:textId="77777777" w:rsidR="00AF3277" w:rsidRDefault="00EE38A0">
            <w:r>
              <w:rPr>
                <w:lang w:eastAsia="zh-CN"/>
              </w:rPr>
              <w:lastRenderedPageBreak/>
              <w:t>Joint coded RI</w:t>
            </w:r>
          </w:p>
        </w:tc>
        <w:tc>
          <w:tcPr>
            <w:tcW w:w="1361" w:type="dxa"/>
          </w:tcPr>
          <w:p w14:paraId="4F9E44B9" w14:textId="77777777" w:rsidR="00AF3277" w:rsidRDefault="00EE38A0">
            <w:r>
              <w:rPr>
                <w:rFonts w:hint="eastAsia"/>
                <w:lang w:eastAsia="zh-CN"/>
              </w:rPr>
              <w:lastRenderedPageBreak/>
              <w:t>C</w:t>
            </w:r>
            <w:r>
              <w:rPr>
                <w:lang w:eastAsia="zh-CN"/>
              </w:rPr>
              <w:t>ommon PMI</w:t>
            </w:r>
          </w:p>
        </w:tc>
        <w:tc>
          <w:tcPr>
            <w:tcW w:w="947" w:type="dxa"/>
          </w:tcPr>
          <w:p w14:paraId="05BF3E5C" w14:textId="77777777" w:rsidR="00AF3277" w:rsidRDefault="00EE38A0">
            <w:r>
              <w:rPr>
                <w:rFonts w:hint="eastAsia"/>
                <w:lang w:eastAsia="zh-CN"/>
              </w:rPr>
              <w:t>D</w:t>
            </w:r>
            <w:r>
              <w:rPr>
                <w:lang w:eastAsia="zh-CN"/>
              </w:rPr>
              <w:t>ifferentiate CQI</w:t>
            </w:r>
          </w:p>
        </w:tc>
        <w:tc>
          <w:tcPr>
            <w:tcW w:w="983" w:type="dxa"/>
          </w:tcPr>
          <w:p w14:paraId="14C7F809" w14:textId="77777777" w:rsidR="00AF3277" w:rsidRDefault="00AF3277"/>
        </w:tc>
        <w:tc>
          <w:tcPr>
            <w:tcW w:w="976" w:type="dxa"/>
          </w:tcPr>
          <w:p w14:paraId="568335FA" w14:textId="77777777" w:rsidR="00AF3277" w:rsidRDefault="00AF3277"/>
        </w:tc>
        <w:tc>
          <w:tcPr>
            <w:tcW w:w="1520" w:type="dxa"/>
          </w:tcPr>
          <w:p w14:paraId="02BAA751" w14:textId="77777777" w:rsidR="00AF3277" w:rsidRDefault="00AF3277"/>
        </w:tc>
      </w:tr>
      <w:tr w:rsidR="00AF3277" w14:paraId="450B21A8" w14:textId="77777777">
        <w:tc>
          <w:tcPr>
            <w:tcW w:w="884" w:type="dxa"/>
            <w:vMerge/>
          </w:tcPr>
          <w:p w14:paraId="2F6F39F8" w14:textId="77777777" w:rsidR="00AF3277" w:rsidRDefault="00AF3277"/>
        </w:tc>
        <w:tc>
          <w:tcPr>
            <w:tcW w:w="995" w:type="dxa"/>
          </w:tcPr>
          <w:p w14:paraId="590FBD81" w14:textId="77777777" w:rsidR="00AF3277" w:rsidRDefault="00EE38A0">
            <w:r>
              <w:t>How</w:t>
            </w:r>
          </w:p>
        </w:tc>
        <w:tc>
          <w:tcPr>
            <w:tcW w:w="1035" w:type="dxa"/>
          </w:tcPr>
          <w:p w14:paraId="4BE5D29B" w14:textId="77777777" w:rsidR="00AF3277" w:rsidRDefault="00EE38A0">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4ACD6EDB" w14:textId="77777777"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622ACA3" w14:textId="77777777" w:rsidR="00AF3277" w:rsidRDefault="00EE38A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3B45C454" w14:textId="77777777" w:rsidR="00AF3277" w:rsidRDefault="00EE38A0">
            <w:r>
              <w:rPr>
                <w:rFonts w:hint="eastAsia"/>
                <w:lang w:eastAsia="zh-CN"/>
              </w:rPr>
              <w:t>F</w:t>
            </w:r>
            <w:r>
              <w:rPr>
                <w:lang w:eastAsia="zh-CN"/>
              </w:rPr>
              <w:t>or power adaptation, common PMI can be expected.</w:t>
            </w:r>
          </w:p>
        </w:tc>
        <w:tc>
          <w:tcPr>
            <w:tcW w:w="947" w:type="dxa"/>
          </w:tcPr>
          <w:p w14:paraId="7E899F8E" w14:textId="77777777"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14:paraId="00BB1103" w14:textId="77777777" w:rsidR="00AF3277" w:rsidRDefault="00AF3277"/>
        </w:tc>
        <w:tc>
          <w:tcPr>
            <w:tcW w:w="976" w:type="dxa"/>
          </w:tcPr>
          <w:p w14:paraId="23884E79" w14:textId="77777777" w:rsidR="00AF3277" w:rsidRDefault="00AF3277"/>
        </w:tc>
        <w:tc>
          <w:tcPr>
            <w:tcW w:w="1520" w:type="dxa"/>
          </w:tcPr>
          <w:p w14:paraId="3F373C25" w14:textId="77777777" w:rsidR="00AF3277" w:rsidRDefault="00AF3277"/>
        </w:tc>
      </w:tr>
      <w:tr w:rsidR="00AF3277" w14:paraId="6D60A1B1" w14:textId="77777777">
        <w:tc>
          <w:tcPr>
            <w:tcW w:w="884" w:type="dxa"/>
            <w:vMerge w:val="restart"/>
          </w:tcPr>
          <w:p w14:paraId="571713D4" w14:textId="77777777" w:rsidR="00AF3277" w:rsidRDefault="00EE38A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B609824" w14:textId="77777777" w:rsidR="00AF3277" w:rsidRDefault="00EE38A0">
            <w:r>
              <w:t>Which</w:t>
            </w:r>
          </w:p>
        </w:tc>
        <w:tc>
          <w:tcPr>
            <w:tcW w:w="1035" w:type="dxa"/>
          </w:tcPr>
          <w:p w14:paraId="33B954AD" w14:textId="77777777" w:rsidR="00AF3277" w:rsidRDefault="00EE38A0">
            <w:pPr>
              <w:rPr>
                <w:lang w:eastAsia="zh-CN"/>
              </w:rPr>
            </w:pPr>
            <w:r>
              <w:rPr>
                <w:rFonts w:hint="eastAsia"/>
                <w:lang w:val="en-US" w:eastAsia="zh-CN"/>
              </w:rPr>
              <w:t>Yes</w:t>
            </w:r>
          </w:p>
        </w:tc>
        <w:tc>
          <w:tcPr>
            <w:tcW w:w="928" w:type="dxa"/>
          </w:tcPr>
          <w:p w14:paraId="67F24225" w14:textId="77777777" w:rsidR="00AF3277" w:rsidRDefault="00EE38A0">
            <w:pPr>
              <w:rPr>
                <w:lang w:eastAsia="zh-CN"/>
              </w:rPr>
            </w:pPr>
            <w:r>
              <w:rPr>
                <w:rFonts w:hint="eastAsia"/>
                <w:lang w:val="en-US" w:eastAsia="zh-CN"/>
              </w:rPr>
              <w:t>Yes</w:t>
            </w:r>
          </w:p>
        </w:tc>
        <w:tc>
          <w:tcPr>
            <w:tcW w:w="1361" w:type="dxa"/>
          </w:tcPr>
          <w:p w14:paraId="53E0625A" w14:textId="77777777" w:rsidR="00AF3277" w:rsidRDefault="00EE38A0">
            <w:pPr>
              <w:rPr>
                <w:lang w:eastAsia="zh-CN"/>
              </w:rPr>
            </w:pPr>
            <w:r>
              <w:rPr>
                <w:rFonts w:hint="eastAsia"/>
                <w:lang w:val="en-US" w:eastAsia="zh-CN"/>
              </w:rPr>
              <w:t>Yes</w:t>
            </w:r>
          </w:p>
        </w:tc>
        <w:tc>
          <w:tcPr>
            <w:tcW w:w="947" w:type="dxa"/>
          </w:tcPr>
          <w:p w14:paraId="6229F986" w14:textId="77777777" w:rsidR="00AF3277" w:rsidRDefault="00EE38A0">
            <w:pPr>
              <w:rPr>
                <w:lang w:eastAsia="zh-CN"/>
              </w:rPr>
            </w:pPr>
            <w:r>
              <w:rPr>
                <w:rFonts w:hint="eastAsia"/>
                <w:lang w:val="en-US" w:eastAsia="zh-CN"/>
              </w:rPr>
              <w:t>Yes</w:t>
            </w:r>
          </w:p>
        </w:tc>
        <w:tc>
          <w:tcPr>
            <w:tcW w:w="983" w:type="dxa"/>
          </w:tcPr>
          <w:p w14:paraId="7F5679EB" w14:textId="77777777" w:rsidR="00AF3277" w:rsidRDefault="00AF3277"/>
        </w:tc>
        <w:tc>
          <w:tcPr>
            <w:tcW w:w="976" w:type="dxa"/>
          </w:tcPr>
          <w:p w14:paraId="33903052" w14:textId="77777777" w:rsidR="00AF3277" w:rsidRDefault="00AF3277"/>
        </w:tc>
        <w:tc>
          <w:tcPr>
            <w:tcW w:w="1520" w:type="dxa"/>
          </w:tcPr>
          <w:p w14:paraId="3D9A8EAF" w14:textId="77777777" w:rsidR="00AF3277" w:rsidRDefault="00AF3277"/>
        </w:tc>
      </w:tr>
      <w:tr w:rsidR="00AF3277" w14:paraId="2D204C5C" w14:textId="77777777">
        <w:tc>
          <w:tcPr>
            <w:tcW w:w="884" w:type="dxa"/>
            <w:vMerge/>
          </w:tcPr>
          <w:p w14:paraId="2F280680" w14:textId="77777777" w:rsidR="00AF3277" w:rsidRDefault="00AF3277"/>
        </w:tc>
        <w:tc>
          <w:tcPr>
            <w:tcW w:w="995" w:type="dxa"/>
          </w:tcPr>
          <w:p w14:paraId="2D8E3870" w14:textId="77777777" w:rsidR="00AF3277" w:rsidRDefault="00EE38A0">
            <w:r>
              <w:t>How</w:t>
            </w:r>
          </w:p>
        </w:tc>
        <w:tc>
          <w:tcPr>
            <w:tcW w:w="1035" w:type="dxa"/>
          </w:tcPr>
          <w:p w14:paraId="4417F5A8" w14:textId="77777777" w:rsidR="00AF3277" w:rsidRDefault="00EE38A0">
            <w:pPr>
              <w:rPr>
                <w:lang w:eastAsia="zh-CN"/>
              </w:rPr>
            </w:pPr>
            <w:r>
              <w:rPr>
                <w:rFonts w:hint="eastAsia"/>
                <w:lang w:eastAsia="zh-CN"/>
              </w:rPr>
              <w:t>C</w:t>
            </w:r>
            <w:r>
              <w:rPr>
                <w:lang w:eastAsia="zh-CN"/>
              </w:rPr>
              <w:t>ommon</w:t>
            </w:r>
          </w:p>
          <w:p w14:paraId="6638071E" w14:textId="77777777" w:rsidR="00AF3277" w:rsidRDefault="00EE38A0">
            <w:pPr>
              <w:rPr>
                <w:lang w:eastAsia="zh-CN"/>
              </w:rPr>
            </w:pPr>
            <w:r>
              <w:rPr>
                <w:rFonts w:hint="eastAsia"/>
                <w:lang w:eastAsia="zh-CN"/>
              </w:rPr>
              <w:t>CRI</w:t>
            </w:r>
          </w:p>
        </w:tc>
        <w:tc>
          <w:tcPr>
            <w:tcW w:w="928" w:type="dxa"/>
          </w:tcPr>
          <w:p w14:paraId="0E7608FB" w14:textId="77777777" w:rsidR="00AF3277" w:rsidRDefault="00EE38A0">
            <w:pPr>
              <w:rPr>
                <w:lang w:eastAsia="zh-CN"/>
              </w:rPr>
            </w:pPr>
            <w:r>
              <w:rPr>
                <w:lang w:val="en-US" w:eastAsia="zh-CN"/>
              </w:rPr>
              <w:t>D</w:t>
            </w:r>
            <w:r>
              <w:rPr>
                <w:rFonts w:hint="eastAsia"/>
                <w:lang w:val="en-US" w:eastAsia="zh-CN"/>
              </w:rPr>
              <w:t>ifferential RI</w:t>
            </w:r>
          </w:p>
        </w:tc>
        <w:tc>
          <w:tcPr>
            <w:tcW w:w="1361" w:type="dxa"/>
          </w:tcPr>
          <w:p w14:paraId="61433B0E" w14:textId="77777777" w:rsidR="00AF3277" w:rsidRDefault="00EE38A0">
            <w:pPr>
              <w:rPr>
                <w:lang w:eastAsia="zh-CN"/>
              </w:rPr>
            </w:pPr>
            <w:r>
              <w:rPr>
                <w:lang w:val="en-US" w:eastAsia="zh-CN"/>
              </w:rPr>
              <w:t>Common PMI</w:t>
            </w:r>
          </w:p>
        </w:tc>
        <w:tc>
          <w:tcPr>
            <w:tcW w:w="947" w:type="dxa"/>
          </w:tcPr>
          <w:p w14:paraId="6B3D78ED" w14:textId="77777777" w:rsidR="00AF3277" w:rsidRDefault="00EE38A0">
            <w:pPr>
              <w:rPr>
                <w:lang w:eastAsia="zh-CN"/>
              </w:rPr>
            </w:pPr>
            <w:r>
              <w:rPr>
                <w:rFonts w:hint="eastAsia"/>
                <w:lang w:val="en-US" w:eastAsia="zh-CN"/>
              </w:rPr>
              <w:t>Differential CQI</w:t>
            </w:r>
          </w:p>
        </w:tc>
        <w:tc>
          <w:tcPr>
            <w:tcW w:w="983" w:type="dxa"/>
          </w:tcPr>
          <w:p w14:paraId="30550B11" w14:textId="77777777" w:rsidR="00AF3277" w:rsidRDefault="00AF3277"/>
        </w:tc>
        <w:tc>
          <w:tcPr>
            <w:tcW w:w="976" w:type="dxa"/>
          </w:tcPr>
          <w:p w14:paraId="49966577" w14:textId="77777777" w:rsidR="00AF3277" w:rsidRDefault="00AF3277"/>
        </w:tc>
        <w:tc>
          <w:tcPr>
            <w:tcW w:w="1520" w:type="dxa"/>
          </w:tcPr>
          <w:p w14:paraId="29BF5B5A" w14:textId="77777777" w:rsidR="00AF3277" w:rsidRDefault="00AF3277"/>
        </w:tc>
      </w:tr>
      <w:tr w:rsidR="00AF3277" w14:paraId="644128F6" w14:textId="77777777">
        <w:tc>
          <w:tcPr>
            <w:tcW w:w="884" w:type="dxa"/>
          </w:tcPr>
          <w:p w14:paraId="4B1E35E5" w14:textId="77777777" w:rsidR="00AF3277" w:rsidRDefault="00AF3277"/>
        </w:tc>
        <w:tc>
          <w:tcPr>
            <w:tcW w:w="995" w:type="dxa"/>
          </w:tcPr>
          <w:p w14:paraId="61066F2D" w14:textId="77777777" w:rsidR="00AF3277" w:rsidRDefault="00AF3277"/>
        </w:tc>
        <w:tc>
          <w:tcPr>
            <w:tcW w:w="1035" w:type="dxa"/>
          </w:tcPr>
          <w:p w14:paraId="4EE3FB25" w14:textId="77777777" w:rsidR="00AF3277" w:rsidRDefault="00AF3277">
            <w:pPr>
              <w:rPr>
                <w:lang w:eastAsia="zh-CN"/>
              </w:rPr>
            </w:pPr>
          </w:p>
        </w:tc>
        <w:tc>
          <w:tcPr>
            <w:tcW w:w="928" w:type="dxa"/>
          </w:tcPr>
          <w:p w14:paraId="1B26A691" w14:textId="77777777" w:rsidR="00AF3277" w:rsidRDefault="00AF3277">
            <w:pPr>
              <w:rPr>
                <w:lang w:eastAsia="zh-CN"/>
              </w:rPr>
            </w:pPr>
          </w:p>
        </w:tc>
        <w:tc>
          <w:tcPr>
            <w:tcW w:w="1361" w:type="dxa"/>
          </w:tcPr>
          <w:p w14:paraId="34D0C046" w14:textId="77777777" w:rsidR="00AF3277" w:rsidRDefault="00AF3277">
            <w:pPr>
              <w:rPr>
                <w:lang w:eastAsia="zh-CN"/>
              </w:rPr>
            </w:pPr>
          </w:p>
        </w:tc>
        <w:tc>
          <w:tcPr>
            <w:tcW w:w="947" w:type="dxa"/>
          </w:tcPr>
          <w:p w14:paraId="476D0EBA" w14:textId="77777777" w:rsidR="00AF3277" w:rsidRDefault="00AF3277">
            <w:pPr>
              <w:rPr>
                <w:lang w:eastAsia="zh-CN"/>
              </w:rPr>
            </w:pPr>
          </w:p>
        </w:tc>
        <w:tc>
          <w:tcPr>
            <w:tcW w:w="983" w:type="dxa"/>
          </w:tcPr>
          <w:p w14:paraId="3DDAD27B" w14:textId="77777777" w:rsidR="00AF3277" w:rsidRDefault="00AF3277"/>
        </w:tc>
        <w:tc>
          <w:tcPr>
            <w:tcW w:w="976" w:type="dxa"/>
          </w:tcPr>
          <w:p w14:paraId="0EC99B84" w14:textId="77777777" w:rsidR="00AF3277" w:rsidRDefault="00AF3277"/>
        </w:tc>
        <w:tc>
          <w:tcPr>
            <w:tcW w:w="1520" w:type="dxa"/>
          </w:tcPr>
          <w:p w14:paraId="675FE0D5" w14:textId="77777777" w:rsidR="00AF3277" w:rsidRDefault="00AF3277"/>
        </w:tc>
      </w:tr>
      <w:tr w:rsidR="00AF3277" w14:paraId="1AF9F910" w14:textId="77777777">
        <w:tc>
          <w:tcPr>
            <w:tcW w:w="884" w:type="dxa"/>
          </w:tcPr>
          <w:p w14:paraId="32CD608D" w14:textId="77777777" w:rsidR="00AF3277" w:rsidRDefault="00EE38A0">
            <w:r>
              <w:rPr>
                <w:lang w:val="en-US" w:eastAsia="zh-CN"/>
              </w:rPr>
              <w:t xml:space="preserve">Huawei, </w:t>
            </w:r>
            <w:proofErr w:type="spellStart"/>
            <w:r>
              <w:rPr>
                <w:lang w:val="en-US" w:eastAsia="zh-CN"/>
              </w:rPr>
              <w:t>HiSilicon</w:t>
            </w:r>
            <w:proofErr w:type="spellEnd"/>
          </w:p>
        </w:tc>
        <w:tc>
          <w:tcPr>
            <w:tcW w:w="995" w:type="dxa"/>
          </w:tcPr>
          <w:p w14:paraId="0BFDCC61" w14:textId="77777777" w:rsidR="00AF3277" w:rsidRDefault="00EE38A0">
            <w:r>
              <w:t>Which</w:t>
            </w:r>
          </w:p>
        </w:tc>
        <w:tc>
          <w:tcPr>
            <w:tcW w:w="1035" w:type="dxa"/>
          </w:tcPr>
          <w:p w14:paraId="22965FD6" w14:textId="77777777" w:rsidR="00AF3277" w:rsidRDefault="00EE38A0">
            <w:pPr>
              <w:rPr>
                <w:lang w:eastAsia="zh-CN"/>
              </w:rPr>
            </w:pPr>
            <w:r>
              <w:rPr>
                <w:rFonts w:hint="eastAsia"/>
                <w:lang w:eastAsia="zh-CN"/>
              </w:rPr>
              <w:t>Y</w:t>
            </w:r>
          </w:p>
        </w:tc>
        <w:tc>
          <w:tcPr>
            <w:tcW w:w="928" w:type="dxa"/>
          </w:tcPr>
          <w:p w14:paraId="7DE749DD" w14:textId="77777777" w:rsidR="00AF3277" w:rsidRDefault="00EE38A0">
            <w:pPr>
              <w:rPr>
                <w:lang w:eastAsia="zh-CN"/>
              </w:rPr>
            </w:pPr>
            <w:r>
              <w:rPr>
                <w:lang w:eastAsia="zh-CN"/>
              </w:rPr>
              <w:t>Y</w:t>
            </w:r>
          </w:p>
        </w:tc>
        <w:tc>
          <w:tcPr>
            <w:tcW w:w="1361" w:type="dxa"/>
          </w:tcPr>
          <w:p w14:paraId="2D099B2C" w14:textId="77777777" w:rsidR="00AF3277" w:rsidRDefault="00EE38A0">
            <w:pPr>
              <w:rPr>
                <w:lang w:eastAsia="zh-CN"/>
              </w:rPr>
            </w:pPr>
            <w:r>
              <w:rPr>
                <w:rFonts w:hint="eastAsia"/>
                <w:lang w:eastAsia="zh-CN"/>
              </w:rPr>
              <w:t>Y</w:t>
            </w:r>
          </w:p>
        </w:tc>
        <w:tc>
          <w:tcPr>
            <w:tcW w:w="947" w:type="dxa"/>
          </w:tcPr>
          <w:p w14:paraId="6492B26F" w14:textId="77777777" w:rsidR="00AF3277" w:rsidRDefault="00EE38A0">
            <w:pPr>
              <w:rPr>
                <w:lang w:eastAsia="zh-CN"/>
              </w:rPr>
            </w:pPr>
            <w:r>
              <w:rPr>
                <w:rFonts w:hint="eastAsia"/>
                <w:lang w:eastAsia="zh-CN"/>
              </w:rPr>
              <w:t>Y</w:t>
            </w:r>
          </w:p>
        </w:tc>
        <w:tc>
          <w:tcPr>
            <w:tcW w:w="983" w:type="dxa"/>
          </w:tcPr>
          <w:p w14:paraId="6AD44927" w14:textId="77777777" w:rsidR="00AF3277" w:rsidRDefault="00EE38A0">
            <w:r>
              <w:rPr>
                <w:rFonts w:hint="eastAsia"/>
                <w:lang w:eastAsia="zh-CN"/>
              </w:rPr>
              <w:t>N</w:t>
            </w:r>
          </w:p>
        </w:tc>
        <w:tc>
          <w:tcPr>
            <w:tcW w:w="976" w:type="dxa"/>
          </w:tcPr>
          <w:p w14:paraId="6D074E88" w14:textId="77777777" w:rsidR="00AF3277" w:rsidRDefault="00EE38A0">
            <w:r>
              <w:rPr>
                <w:rFonts w:hint="eastAsia"/>
                <w:lang w:eastAsia="zh-CN"/>
              </w:rPr>
              <w:t>N</w:t>
            </w:r>
          </w:p>
        </w:tc>
        <w:tc>
          <w:tcPr>
            <w:tcW w:w="1520" w:type="dxa"/>
          </w:tcPr>
          <w:p w14:paraId="4C5CB0DD" w14:textId="77777777" w:rsidR="00AF3277" w:rsidRDefault="00AF3277"/>
        </w:tc>
      </w:tr>
      <w:tr w:rsidR="00AF3277" w14:paraId="78F86911" w14:textId="77777777">
        <w:tc>
          <w:tcPr>
            <w:tcW w:w="884" w:type="dxa"/>
          </w:tcPr>
          <w:p w14:paraId="02D48813" w14:textId="77777777" w:rsidR="00AF3277" w:rsidRDefault="00AF3277">
            <w:pPr>
              <w:rPr>
                <w:lang w:val="en-US" w:eastAsia="zh-CN"/>
              </w:rPr>
            </w:pPr>
          </w:p>
        </w:tc>
        <w:tc>
          <w:tcPr>
            <w:tcW w:w="995" w:type="dxa"/>
          </w:tcPr>
          <w:p w14:paraId="2E74E94A" w14:textId="77777777" w:rsidR="00AF3277" w:rsidRDefault="00EE38A0">
            <w:r>
              <w:t>How</w:t>
            </w:r>
          </w:p>
        </w:tc>
        <w:tc>
          <w:tcPr>
            <w:tcW w:w="1035" w:type="dxa"/>
          </w:tcPr>
          <w:p w14:paraId="5626920D" w14:textId="77777777" w:rsidR="00AF3277" w:rsidRDefault="00EE38A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w:t>
            </w:r>
            <w:proofErr w:type="spellStart"/>
            <w:r>
              <w:rPr>
                <w:lang w:eastAsia="zh-CN"/>
              </w:rPr>
              <w:t>gNB</w:t>
            </w:r>
            <w:proofErr w:type="spellEnd"/>
            <w:r>
              <w:rPr>
                <w:lang w:eastAsia="zh-CN"/>
              </w:rPr>
              <w:t xml:space="preserve"> or predefined. </w:t>
            </w:r>
          </w:p>
        </w:tc>
        <w:tc>
          <w:tcPr>
            <w:tcW w:w="928" w:type="dxa"/>
          </w:tcPr>
          <w:p w14:paraId="20BDE939" w14:textId="77777777" w:rsidR="00AF3277" w:rsidRDefault="00EE38A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30A8E3C9" w14:textId="77777777" w:rsidR="00AF3277" w:rsidRDefault="00EE38A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5A3752B6" w14:textId="77777777" w:rsidR="00AF3277" w:rsidRDefault="00EE38A0">
            <w:pPr>
              <w:rPr>
                <w:lang w:eastAsia="zh-CN"/>
              </w:rPr>
            </w:pPr>
            <w:r>
              <w:rPr>
                <w:lang w:eastAsia="zh-CN"/>
              </w:rPr>
              <w:lastRenderedPageBreak/>
              <w:t>Differential CQIs can be reported by UE.</w:t>
            </w:r>
          </w:p>
        </w:tc>
        <w:tc>
          <w:tcPr>
            <w:tcW w:w="983" w:type="dxa"/>
          </w:tcPr>
          <w:p w14:paraId="176CEEE7" w14:textId="77777777"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4915E524" w14:textId="77777777" w:rsidR="00AF3277" w:rsidRDefault="00AF3277">
            <w:pPr>
              <w:rPr>
                <w:lang w:eastAsia="zh-CN"/>
              </w:rPr>
            </w:pPr>
          </w:p>
        </w:tc>
        <w:tc>
          <w:tcPr>
            <w:tcW w:w="976" w:type="dxa"/>
          </w:tcPr>
          <w:p w14:paraId="68046C05" w14:textId="77777777" w:rsidR="00AF3277" w:rsidRDefault="00AF3277">
            <w:pPr>
              <w:rPr>
                <w:lang w:eastAsia="zh-CN"/>
              </w:rPr>
            </w:pPr>
          </w:p>
        </w:tc>
        <w:tc>
          <w:tcPr>
            <w:tcW w:w="1520" w:type="dxa"/>
          </w:tcPr>
          <w:p w14:paraId="0CB0E2C5" w14:textId="77777777" w:rsidR="00AF3277" w:rsidRDefault="00AF3277"/>
        </w:tc>
      </w:tr>
      <w:tr w:rsidR="00AF3277" w14:paraId="0C407B60" w14:textId="77777777">
        <w:tc>
          <w:tcPr>
            <w:tcW w:w="884" w:type="dxa"/>
          </w:tcPr>
          <w:p w14:paraId="6CE3B8A5" w14:textId="77777777" w:rsidR="00AF3277" w:rsidRDefault="00EE38A0">
            <w:pPr>
              <w:rPr>
                <w:lang w:val="en-US" w:eastAsia="zh-CN"/>
              </w:rPr>
            </w:pPr>
            <w:r>
              <w:t>Nokia/NSB</w:t>
            </w:r>
          </w:p>
        </w:tc>
        <w:tc>
          <w:tcPr>
            <w:tcW w:w="995" w:type="dxa"/>
          </w:tcPr>
          <w:p w14:paraId="772F7B5D" w14:textId="77777777" w:rsidR="00AF3277" w:rsidRDefault="00EE38A0">
            <w:r>
              <w:t>Please see our input to Q2.</w:t>
            </w:r>
          </w:p>
          <w:p w14:paraId="739C8E80" w14:textId="77777777" w:rsidR="00AF3277" w:rsidRDefault="00EE38A0">
            <w:r>
              <w:t>Also, we don’t think discussing such optimizations is essential now, as we should first focus on defining the baseline operation.</w:t>
            </w:r>
          </w:p>
        </w:tc>
        <w:tc>
          <w:tcPr>
            <w:tcW w:w="1035" w:type="dxa"/>
          </w:tcPr>
          <w:p w14:paraId="5813BE1C" w14:textId="77777777" w:rsidR="00AF3277" w:rsidRDefault="00AF3277">
            <w:pPr>
              <w:rPr>
                <w:lang w:eastAsia="zh-CN"/>
              </w:rPr>
            </w:pPr>
          </w:p>
        </w:tc>
        <w:tc>
          <w:tcPr>
            <w:tcW w:w="928" w:type="dxa"/>
          </w:tcPr>
          <w:p w14:paraId="08710A86" w14:textId="77777777" w:rsidR="00AF3277" w:rsidRDefault="00AF3277">
            <w:pPr>
              <w:rPr>
                <w:lang w:eastAsia="zh-CN"/>
              </w:rPr>
            </w:pPr>
          </w:p>
        </w:tc>
        <w:tc>
          <w:tcPr>
            <w:tcW w:w="1361" w:type="dxa"/>
          </w:tcPr>
          <w:p w14:paraId="73AD5BB1" w14:textId="77777777" w:rsidR="00AF3277" w:rsidRDefault="00AF3277">
            <w:pPr>
              <w:rPr>
                <w:lang w:eastAsia="zh-CN"/>
              </w:rPr>
            </w:pPr>
          </w:p>
        </w:tc>
        <w:tc>
          <w:tcPr>
            <w:tcW w:w="947" w:type="dxa"/>
          </w:tcPr>
          <w:p w14:paraId="5CA38B29" w14:textId="77777777" w:rsidR="00AF3277" w:rsidRDefault="00AF3277">
            <w:pPr>
              <w:rPr>
                <w:lang w:eastAsia="zh-CN"/>
              </w:rPr>
            </w:pPr>
          </w:p>
        </w:tc>
        <w:tc>
          <w:tcPr>
            <w:tcW w:w="983" w:type="dxa"/>
          </w:tcPr>
          <w:p w14:paraId="091E9976" w14:textId="77777777" w:rsidR="00AF3277" w:rsidRDefault="00AF3277">
            <w:pPr>
              <w:spacing w:after="60"/>
              <w:rPr>
                <w:lang w:eastAsia="zh-CN"/>
              </w:rPr>
            </w:pPr>
          </w:p>
        </w:tc>
        <w:tc>
          <w:tcPr>
            <w:tcW w:w="976" w:type="dxa"/>
          </w:tcPr>
          <w:p w14:paraId="75F1F71D" w14:textId="77777777" w:rsidR="00AF3277" w:rsidRDefault="00AF3277">
            <w:pPr>
              <w:rPr>
                <w:lang w:eastAsia="zh-CN"/>
              </w:rPr>
            </w:pPr>
          </w:p>
        </w:tc>
        <w:tc>
          <w:tcPr>
            <w:tcW w:w="1520" w:type="dxa"/>
          </w:tcPr>
          <w:p w14:paraId="5EA21D07" w14:textId="77777777" w:rsidR="00AF3277" w:rsidRDefault="00AF3277"/>
        </w:tc>
      </w:tr>
      <w:tr w:rsidR="00AF3277" w14:paraId="4A544FC1" w14:textId="77777777">
        <w:tc>
          <w:tcPr>
            <w:tcW w:w="884" w:type="dxa"/>
          </w:tcPr>
          <w:p w14:paraId="20C9BF95" w14:textId="77777777" w:rsidR="00AF3277" w:rsidRDefault="00EE38A0">
            <w:pPr>
              <w:rPr>
                <w:lang w:val="en-US" w:eastAsia="zh-CN"/>
              </w:rPr>
            </w:pPr>
            <w:r>
              <w:rPr>
                <w:lang w:val="en-US" w:eastAsia="zh-CN"/>
              </w:rPr>
              <w:t>Samsung</w:t>
            </w:r>
          </w:p>
        </w:tc>
        <w:tc>
          <w:tcPr>
            <w:tcW w:w="995" w:type="dxa"/>
          </w:tcPr>
          <w:p w14:paraId="76C78952" w14:textId="77777777" w:rsidR="00AF3277" w:rsidRDefault="00AF3277"/>
        </w:tc>
        <w:tc>
          <w:tcPr>
            <w:tcW w:w="1035" w:type="dxa"/>
          </w:tcPr>
          <w:p w14:paraId="5FEC18F5" w14:textId="77777777" w:rsidR="00AF3277" w:rsidRDefault="00EE38A0">
            <w:pPr>
              <w:rPr>
                <w:lang w:eastAsia="zh-CN"/>
              </w:rPr>
            </w:pPr>
            <w:r>
              <w:t>-</w:t>
            </w:r>
          </w:p>
        </w:tc>
        <w:tc>
          <w:tcPr>
            <w:tcW w:w="928" w:type="dxa"/>
          </w:tcPr>
          <w:p w14:paraId="7F8646BE" w14:textId="77777777" w:rsidR="00AF3277" w:rsidRDefault="00EE38A0">
            <w:pPr>
              <w:rPr>
                <w:lang w:eastAsia="zh-CN"/>
              </w:rPr>
            </w:pPr>
            <w:r>
              <w:t>-</w:t>
            </w:r>
          </w:p>
        </w:tc>
        <w:tc>
          <w:tcPr>
            <w:tcW w:w="1361" w:type="dxa"/>
          </w:tcPr>
          <w:p w14:paraId="5D54DBC3" w14:textId="77777777"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14:paraId="1B7FA1AE" w14:textId="77777777" w:rsidR="00AF3277" w:rsidRDefault="00EE38A0">
            <w:pPr>
              <w:rPr>
                <w:lang w:eastAsia="zh-CN"/>
              </w:rPr>
            </w:pPr>
            <w:r>
              <w:t>Differential report.</w:t>
            </w:r>
          </w:p>
        </w:tc>
        <w:tc>
          <w:tcPr>
            <w:tcW w:w="983" w:type="dxa"/>
          </w:tcPr>
          <w:p w14:paraId="0A6A61E3" w14:textId="77777777" w:rsidR="00AF3277" w:rsidRDefault="00EE38A0">
            <w:pPr>
              <w:spacing w:after="60"/>
              <w:rPr>
                <w:lang w:eastAsia="zh-CN"/>
              </w:rPr>
            </w:pPr>
            <w:r>
              <w:t>Differential report</w:t>
            </w:r>
          </w:p>
        </w:tc>
        <w:tc>
          <w:tcPr>
            <w:tcW w:w="976" w:type="dxa"/>
          </w:tcPr>
          <w:p w14:paraId="2E39F47E" w14:textId="77777777" w:rsidR="00AF3277" w:rsidRDefault="00EE38A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0655401" w14:textId="77777777" w:rsidR="00AF3277" w:rsidRDefault="00EE38A0">
            <w:r>
              <w:t xml:space="preserve">Consider providing indication to UE for whether to perform multi-CSI reporting or not for P/SP reports.   </w:t>
            </w:r>
          </w:p>
        </w:tc>
      </w:tr>
      <w:tr w:rsidR="00AF3277" w14:paraId="52EFD933" w14:textId="77777777">
        <w:tc>
          <w:tcPr>
            <w:tcW w:w="884" w:type="dxa"/>
            <w:vMerge w:val="restart"/>
          </w:tcPr>
          <w:p w14:paraId="1F846B18" w14:textId="77777777" w:rsidR="00AF3277" w:rsidRDefault="00EE38A0">
            <w:pPr>
              <w:rPr>
                <w:lang w:val="en-US" w:eastAsia="zh-CN"/>
              </w:rPr>
            </w:pPr>
            <w:r>
              <w:rPr>
                <w:lang w:val="en-US" w:eastAsia="zh-CN"/>
              </w:rPr>
              <w:lastRenderedPageBreak/>
              <w:t>Intel</w:t>
            </w:r>
          </w:p>
        </w:tc>
        <w:tc>
          <w:tcPr>
            <w:tcW w:w="995" w:type="dxa"/>
          </w:tcPr>
          <w:p w14:paraId="360D40A0" w14:textId="77777777" w:rsidR="00AF3277" w:rsidRDefault="00EE38A0">
            <w:r>
              <w:t>Which</w:t>
            </w:r>
          </w:p>
        </w:tc>
        <w:tc>
          <w:tcPr>
            <w:tcW w:w="1035" w:type="dxa"/>
          </w:tcPr>
          <w:p w14:paraId="357509DA" w14:textId="77777777" w:rsidR="00AF3277" w:rsidRDefault="00EE38A0">
            <w:r>
              <w:rPr>
                <w:rFonts w:hint="eastAsia"/>
                <w:lang w:eastAsia="zh-CN"/>
              </w:rPr>
              <w:t>C</w:t>
            </w:r>
            <w:r>
              <w:rPr>
                <w:lang w:eastAsia="zh-CN"/>
              </w:rPr>
              <w:t>ommon CRI</w:t>
            </w:r>
          </w:p>
        </w:tc>
        <w:tc>
          <w:tcPr>
            <w:tcW w:w="928" w:type="dxa"/>
          </w:tcPr>
          <w:p w14:paraId="6607ADDC" w14:textId="77777777" w:rsidR="00AF3277" w:rsidRDefault="00EE38A0">
            <w:r>
              <w:rPr>
                <w:lang w:eastAsia="zh-CN"/>
              </w:rPr>
              <w:t>Common RI</w:t>
            </w:r>
          </w:p>
        </w:tc>
        <w:tc>
          <w:tcPr>
            <w:tcW w:w="1361" w:type="dxa"/>
          </w:tcPr>
          <w:p w14:paraId="4FA5BD91" w14:textId="77777777" w:rsidR="00AF3277" w:rsidRDefault="00EE38A0">
            <w:r>
              <w:rPr>
                <w:rFonts w:hint="eastAsia"/>
                <w:lang w:eastAsia="zh-CN"/>
              </w:rPr>
              <w:t>C</w:t>
            </w:r>
            <w:r>
              <w:rPr>
                <w:lang w:eastAsia="zh-CN"/>
              </w:rPr>
              <w:t>ommon PMI</w:t>
            </w:r>
          </w:p>
        </w:tc>
        <w:tc>
          <w:tcPr>
            <w:tcW w:w="947" w:type="dxa"/>
          </w:tcPr>
          <w:p w14:paraId="24664C0E" w14:textId="77777777" w:rsidR="00AF3277" w:rsidRDefault="00AF3277"/>
        </w:tc>
        <w:tc>
          <w:tcPr>
            <w:tcW w:w="983" w:type="dxa"/>
          </w:tcPr>
          <w:p w14:paraId="0380698A" w14:textId="77777777" w:rsidR="00AF3277" w:rsidRDefault="00AF3277">
            <w:pPr>
              <w:spacing w:after="60"/>
            </w:pPr>
          </w:p>
        </w:tc>
        <w:tc>
          <w:tcPr>
            <w:tcW w:w="976" w:type="dxa"/>
          </w:tcPr>
          <w:p w14:paraId="705D8C4D" w14:textId="77777777" w:rsidR="00AF3277" w:rsidRDefault="00AF3277"/>
        </w:tc>
        <w:tc>
          <w:tcPr>
            <w:tcW w:w="1520" w:type="dxa"/>
          </w:tcPr>
          <w:p w14:paraId="4FDC5684" w14:textId="77777777" w:rsidR="00AF3277" w:rsidRDefault="00AF3277"/>
        </w:tc>
      </w:tr>
      <w:tr w:rsidR="00AF3277" w14:paraId="7622795D" w14:textId="77777777">
        <w:tc>
          <w:tcPr>
            <w:tcW w:w="884" w:type="dxa"/>
            <w:vMerge/>
          </w:tcPr>
          <w:p w14:paraId="566C4BCC" w14:textId="77777777" w:rsidR="00AF3277" w:rsidRDefault="00AF3277">
            <w:pPr>
              <w:rPr>
                <w:lang w:val="en-US" w:eastAsia="zh-CN"/>
              </w:rPr>
            </w:pPr>
          </w:p>
        </w:tc>
        <w:tc>
          <w:tcPr>
            <w:tcW w:w="995" w:type="dxa"/>
          </w:tcPr>
          <w:p w14:paraId="13A4BBE3" w14:textId="77777777" w:rsidR="00AF3277" w:rsidRDefault="00EE38A0">
            <w:r>
              <w:t>How</w:t>
            </w:r>
          </w:p>
        </w:tc>
        <w:tc>
          <w:tcPr>
            <w:tcW w:w="3324" w:type="dxa"/>
            <w:gridSpan w:val="3"/>
          </w:tcPr>
          <w:p w14:paraId="31C8A0B9" w14:textId="77777777" w:rsidR="00AF3277" w:rsidRDefault="00EE38A0">
            <w:r>
              <w:t>While sub-optimal it could be possible to have a common CRI be applied for all spatial patterns. Similarly for rank as well.</w:t>
            </w:r>
          </w:p>
          <w:p w14:paraId="78CAA7F4" w14:textId="77777777" w:rsidR="00AF3277" w:rsidRDefault="00EE38A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19A382D" w14:textId="77777777" w:rsidR="00AF3277" w:rsidRDefault="00AF3277"/>
        </w:tc>
        <w:tc>
          <w:tcPr>
            <w:tcW w:w="983" w:type="dxa"/>
          </w:tcPr>
          <w:p w14:paraId="6469C5A0" w14:textId="77777777" w:rsidR="00AF3277" w:rsidRDefault="00AF3277">
            <w:pPr>
              <w:spacing w:after="60"/>
            </w:pPr>
          </w:p>
        </w:tc>
        <w:tc>
          <w:tcPr>
            <w:tcW w:w="976" w:type="dxa"/>
          </w:tcPr>
          <w:p w14:paraId="48CF7C91" w14:textId="77777777" w:rsidR="00AF3277" w:rsidRDefault="00AF3277"/>
        </w:tc>
        <w:tc>
          <w:tcPr>
            <w:tcW w:w="1520" w:type="dxa"/>
          </w:tcPr>
          <w:p w14:paraId="5AEAA0AA" w14:textId="77777777" w:rsidR="00AF3277" w:rsidRDefault="00AF3277"/>
        </w:tc>
      </w:tr>
      <w:tr w:rsidR="00AF3277" w14:paraId="2B1B78A8" w14:textId="77777777">
        <w:tc>
          <w:tcPr>
            <w:tcW w:w="884" w:type="dxa"/>
          </w:tcPr>
          <w:p w14:paraId="2396DC4C" w14:textId="77777777" w:rsidR="00AF3277" w:rsidRDefault="00EE38A0">
            <w:pPr>
              <w:rPr>
                <w:lang w:val="en-US" w:eastAsia="zh-CN"/>
              </w:rPr>
            </w:pPr>
            <w:r>
              <w:rPr>
                <w:lang w:val="en-US" w:eastAsia="zh-CN"/>
              </w:rPr>
              <w:t>Ericsson 2</w:t>
            </w:r>
          </w:p>
        </w:tc>
        <w:tc>
          <w:tcPr>
            <w:tcW w:w="995" w:type="dxa"/>
          </w:tcPr>
          <w:p w14:paraId="6D8E1EA8" w14:textId="77777777" w:rsidR="00AF3277" w:rsidRDefault="00AF3277"/>
        </w:tc>
        <w:tc>
          <w:tcPr>
            <w:tcW w:w="3324" w:type="dxa"/>
            <w:gridSpan w:val="3"/>
          </w:tcPr>
          <w:p w14:paraId="003B0514" w14:textId="77777777" w:rsidR="00AF3277" w:rsidRDefault="00AF3277"/>
        </w:tc>
        <w:tc>
          <w:tcPr>
            <w:tcW w:w="947" w:type="dxa"/>
          </w:tcPr>
          <w:p w14:paraId="733E6F0F" w14:textId="77777777" w:rsidR="00AF3277" w:rsidRDefault="00AF3277"/>
        </w:tc>
        <w:tc>
          <w:tcPr>
            <w:tcW w:w="983" w:type="dxa"/>
          </w:tcPr>
          <w:p w14:paraId="3D378564" w14:textId="77777777" w:rsidR="00AF3277" w:rsidRDefault="00AF3277">
            <w:pPr>
              <w:spacing w:after="60"/>
            </w:pPr>
          </w:p>
        </w:tc>
        <w:tc>
          <w:tcPr>
            <w:tcW w:w="976" w:type="dxa"/>
          </w:tcPr>
          <w:p w14:paraId="1605279F" w14:textId="77777777" w:rsidR="00AF3277" w:rsidRDefault="00AF3277"/>
        </w:tc>
        <w:tc>
          <w:tcPr>
            <w:tcW w:w="1520" w:type="dxa"/>
          </w:tcPr>
          <w:p w14:paraId="5ECDAD84" w14:textId="77777777" w:rsidR="00AF3277" w:rsidRDefault="00EE38A0">
            <w:r>
              <w:t xml:space="preserve">At least we think that N CSIs should be reported without overhead reduction, based on occupation of N CPUs. Multi-CSI reporting on PUSCH is a natural candidate, for which overhead is not a significant concern. </w:t>
            </w:r>
          </w:p>
          <w:p w14:paraId="138687FC" w14:textId="77777777" w:rsidR="00AF3277" w:rsidRDefault="00EE38A0">
            <w:r>
              <w:t>Potential overhead reduction/compression can be studied further as a possible “add on”</w:t>
            </w:r>
          </w:p>
        </w:tc>
      </w:tr>
      <w:tr w:rsidR="00AF3277" w14:paraId="0737620E" w14:textId="77777777">
        <w:tc>
          <w:tcPr>
            <w:tcW w:w="884" w:type="dxa"/>
          </w:tcPr>
          <w:p w14:paraId="57F0A204" w14:textId="77777777" w:rsidR="00AF3277" w:rsidRDefault="00AF3277">
            <w:pPr>
              <w:rPr>
                <w:lang w:val="en-US" w:eastAsia="zh-CN"/>
              </w:rPr>
            </w:pPr>
          </w:p>
        </w:tc>
        <w:tc>
          <w:tcPr>
            <w:tcW w:w="995" w:type="dxa"/>
          </w:tcPr>
          <w:p w14:paraId="45845D40" w14:textId="77777777" w:rsidR="00AF3277" w:rsidRDefault="00AF3277"/>
        </w:tc>
        <w:tc>
          <w:tcPr>
            <w:tcW w:w="3324" w:type="dxa"/>
            <w:gridSpan w:val="3"/>
          </w:tcPr>
          <w:p w14:paraId="01FA4C60" w14:textId="77777777" w:rsidR="00AF3277" w:rsidRDefault="00AF3277"/>
        </w:tc>
        <w:tc>
          <w:tcPr>
            <w:tcW w:w="947" w:type="dxa"/>
          </w:tcPr>
          <w:p w14:paraId="7A50B678" w14:textId="77777777" w:rsidR="00AF3277" w:rsidRDefault="00AF3277"/>
        </w:tc>
        <w:tc>
          <w:tcPr>
            <w:tcW w:w="983" w:type="dxa"/>
          </w:tcPr>
          <w:p w14:paraId="05751143" w14:textId="77777777" w:rsidR="00AF3277" w:rsidRDefault="00AF3277">
            <w:pPr>
              <w:spacing w:after="60"/>
            </w:pPr>
          </w:p>
        </w:tc>
        <w:tc>
          <w:tcPr>
            <w:tcW w:w="976" w:type="dxa"/>
          </w:tcPr>
          <w:p w14:paraId="7723DE86" w14:textId="77777777" w:rsidR="00AF3277" w:rsidRDefault="00AF3277"/>
        </w:tc>
        <w:tc>
          <w:tcPr>
            <w:tcW w:w="1520" w:type="dxa"/>
          </w:tcPr>
          <w:p w14:paraId="361CBACF" w14:textId="77777777" w:rsidR="00AF3277" w:rsidRDefault="00AF3277"/>
        </w:tc>
      </w:tr>
      <w:tr w:rsidR="00AF3277" w14:paraId="13BAD8E5" w14:textId="77777777">
        <w:tc>
          <w:tcPr>
            <w:tcW w:w="1879" w:type="dxa"/>
            <w:gridSpan w:val="2"/>
          </w:tcPr>
          <w:p w14:paraId="72B9782B" w14:textId="77777777" w:rsidR="00AF3277" w:rsidRDefault="00EE38A0">
            <w:pPr>
              <w:rPr>
                <w:b/>
                <w:lang w:eastAsia="zh-CN"/>
              </w:rPr>
            </w:pPr>
            <w:r>
              <w:rPr>
                <w:rFonts w:hint="eastAsia"/>
                <w:b/>
                <w:lang w:eastAsia="zh-CN"/>
              </w:rPr>
              <w:t>F</w:t>
            </w:r>
            <w:r>
              <w:rPr>
                <w:b/>
                <w:lang w:eastAsia="zh-CN"/>
              </w:rPr>
              <w:t>L3</w:t>
            </w:r>
          </w:p>
        </w:tc>
        <w:tc>
          <w:tcPr>
            <w:tcW w:w="7750" w:type="dxa"/>
            <w:gridSpan w:val="7"/>
          </w:tcPr>
          <w:p w14:paraId="5043F598" w14:textId="77777777"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A319851" w14:textId="77777777" w:rsidR="00AF3277" w:rsidRDefault="00EE38A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3BAD3BEF" w14:textId="77777777" w:rsidR="00AF3277" w:rsidRDefault="00EE38A0">
            <w:pPr>
              <w:spacing w:after="60"/>
              <w:outlineLvl w:val="3"/>
              <w:rPr>
                <w:b/>
              </w:rPr>
            </w:pPr>
            <w:r>
              <w:rPr>
                <w:b/>
              </w:rPr>
              <w:t>P-</w:t>
            </w:r>
            <w:r>
              <w:rPr>
                <w:rFonts w:hint="eastAsia"/>
                <w:b/>
              </w:rPr>
              <w:t>Q</w:t>
            </w:r>
            <w:r>
              <w:rPr>
                <w:b/>
              </w:rPr>
              <w:t>3</w:t>
            </w:r>
          </w:p>
          <w:p w14:paraId="7FE117DD" w14:textId="77777777" w:rsidR="00AF3277" w:rsidRDefault="00EE38A0">
            <w:pPr>
              <w:pStyle w:val="affff4"/>
              <w:numPr>
                <w:ilvl w:val="0"/>
                <w:numId w:val="18"/>
              </w:numPr>
              <w:spacing w:before="60" w:after="60" w:line="240" w:lineRule="auto"/>
              <w:ind w:left="641" w:hanging="357"/>
              <w:rPr>
                <w:b/>
              </w:rPr>
            </w:pPr>
            <w:r>
              <w:rPr>
                <w:b/>
              </w:rPr>
              <w:lastRenderedPageBreak/>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795D638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EC0482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9BC6E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292B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6E53E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196B08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CFFB197"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284CD9AE" w14:textId="77777777" w:rsidR="00AF3277" w:rsidRDefault="00EE38A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2747AA6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35FE74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1137CCA2" w14:textId="77777777" w:rsidR="00AF3277" w:rsidRDefault="00AF3277">
            <w:pPr>
              <w:rPr>
                <w:lang w:val="en-US"/>
              </w:rPr>
            </w:pPr>
          </w:p>
          <w:p w14:paraId="24B22DC8" w14:textId="77777777" w:rsidR="00AF3277" w:rsidRDefault="00EE38A0">
            <w:pPr>
              <w:spacing w:before="312" w:line="240" w:lineRule="auto"/>
              <w:rPr>
                <w:lang w:val="en-US" w:eastAsia="zh-CN"/>
              </w:rPr>
            </w:pPr>
            <w:r>
              <w:rPr>
                <w:rFonts w:hint="eastAsia"/>
                <w:lang w:val="en-US" w:eastAsia="zh-CN"/>
              </w:rPr>
              <w:t>@</w:t>
            </w:r>
            <w:r>
              <w:rPr>
                <w:lang w:val="en-US" w:eastAsia="zh-CN"/>
              </w:rPr>
              <w:t>All</w:t>
            </w:r>
          </w:p>
          <w:p w14:paraId="62931DB5" w14:textId="77777777"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14:paraId="40E7909B" w14:textId="77777777" w:rsidR="00AF3277" w:rsidRDefault="00AF3277">
            <w:pPr>
              <w:spacing w:before="312" w:line="240" w:lineRule="auto"/>
              <w:rPr>
                <w:lang w:val="en-US" w:eastAsia="zh-CN"/>
              </w:rPr>
            </w:pPr>
          </w:p>
          <w:p w14:paraId="0EA35AB6"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BDBA7C6"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24C01E7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95E66CA"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9A5B3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DAAA60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6B0FC5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ECE6C1B"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01605F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F0FEB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367E4A2" w14:textId="77777777" w:rsidR="00AF3277" w:rsidRDefault="00AF3277">
            <w:pPr>
              <w:rPr>
                <w:lang w:val="en-US"/>
              </w:rPr>
            </w:pPr>
          </w:p>
        </w:tc>
      </w:tr>
      <w:tr w:rsidR="00AF3277" w14:paraId="7A490FD4" w14:textId="77777777">
        <w:trPr>
          <w:trHeight w:val="261"/>
        </w:trPr>
        <w:tc>
          <w:tcPr>
            <w:tcW w:w="1879" w:type="dxa"/>
            <w:gridSpan w:val="2"/>
            <w:shd w:val="clear" w:color="auto" w:fill="C5E0B3" w:themeFill="accent6" w:themeFillTint="66"/>
          </w:tcPr>
          <w:p w14:paraId="021F8BF5" w14:textId="77777777" w:rsidR="00AF3277" w:rsidRDefault="00EE38A0">
            <w:pPr>
              <w:rPr>
                <w:b/>
                <w:bCs/>
                <w:lang w:val="en-US"/>
              </w:rPr>
            </w:pPr>
            <w:r>
              <w:rPr>
                <w:b/>
                <w:bCs/>
                <w:lang w:val="en-US"/>
              </w:rPr>
              <w:lastRenderedPageBreak/>
              <w:t>Company</w:t>
            </w:r>
          </w:p>
        </w:tc>
        <w:tc>
          <w:tcPr>
            <w:tcW w:w="7750" w:type="dxa"/>
            <w:gridSpan w:val="7"/>
            <w:shd w:val="clear" w:color="auto" w:fill="C5E0B3" w:themeFill="accent6" w:themeFillTint="66"/>
          </w:tcPr>
          <w:p w14:paraId="0F48E36A" w14:textId="77777777" w:rsidR="00AF3277" w:rsidRDefault="00EE38A0">
            <w:pPr>
              <w:rPr>
                <w:b/>
                <w:bCs/>
                <w:lang w:val="en-US"/>
              </w:rPr>
            </w:pPr>
            <w:r>
              <w:rPr>
                <w:b/>
                <w:bCs/>
                <w:lang w:val="en-US"/>
              </w:rPr>
              <w:t>Comments</w:t>
            </w:r>
          </w:p>
        </w:tc>
      </w:tr>
      <w:tr w:rsidR="00AF3277" w14:paraId="765BDC97" w14:textId="77777777">
        <w:tc>
          <w:tcPr>
            <w:tcW w:w="1879" w:type="dxa"/>
            <w:gridSpan w:val="2"/>
          </w:tcPr>
          <w:p w14:paraId="5FF1434E" w14:textId="77777777" w:rsidR="00AF3277" w:rsidRDefault="00EE38A0">
            <w:pPr>
              <w:rPr>
                <w:rFonts w:eastAsia="PMingLiU"/>
                <w:lang w:val="en-US" w:eastAsia="zh-TW"/>
              </w:rPr>
            </w:pPr>
            <w:r>
              <w:rPr>
                <w:rFonts w:eastAsia="PMingLiU"/>
                <w:lang w:val="en-US" w:eastAsia="zh-TW"/>
              </w:rPr>
              <w:t>Panasonic</w:t>
            </w:r>
          </w:p>
        </w:tc>
        <w:tc>
          <w:tcPr>
            <w:tcW w:w="7750" w:type="dxa"/>
            <w:gridSpan w:val="7"/>
          </w:tcPr>
          <w:p w14:paraId="45AFFAF3" w14:textId="77777777"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14:paraId="0B3B2089" w14:textId="77777777" w:rsidR="00AF3277" w:rsidRDefault="00EE38A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AF3277" w14:paraId="4D8C5F7B" w14:textId="77777777">
        <w:tc>
          <w:tcPr>
            <w:tcW w:w="1879" w:type="dxa"/>
            <w:gridSpan w:val="2"/>
          </w:tcPr>
          <w:p w14:paraId="3D2A8F3B" w14:textId="77777777" w:rsidR="00AF3277" w:rsidRDefault="00EE38A0">
            <w:pPr>
              <w:rPr>
                <w:lang w:val="en-US" w:eastAsia="zh-CN"/>
              </w:rPr>
            </w:pPr>
            <w:r>
              <w:rPr>
                <w:lang w:val="en-US" w:eastAsia="zh-CN"/>
              </w:rPr>
              <w:t>Lenovo3</w:t>
            </w:r>
          </w:p>
        </w:tc>
        <w:tc>
          <w:tcPr>
            <w:tcW w:w="7750" w:type="dxa"/>
            <w:gridSpan w:val="7"/>
          </w:tcPr>
          <w:p w14:paraId="24C5A65F" w14:textId="77777777" w:rsidR="00AF3277" w:rsidRDefault="00EE38A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AF3277" w14:paraId="201F242E" w14:textId="77777777">
        <w:tc>
          <w:tcPr>
            <w:tcW w:w="1879" w:type="dxa"/>
            <w:gridSpan w:val="2"/>
          </w:tcPr>
          <w:p w14:paraId="1D37CAC7" w14:textId="77777777" w:rsidR="00AF3277" w:rsidRDefault="00EE38A0">
            <w:pPr>
              <w:rPr>
                <w:lang w:val="en-US" w:eastAsia="zh-CN"/>
              </w:rPr>
            </w:pPr>
            <w:r>
              <w:rPr>
                <w:lang w:val="en-US" w:eastAsia="zh-CN"/>
              </w:rPr>
              <w:t>Samsung3</w:t>
            </w:r>
          </w:p>
        </w:tc>
        <w:tc>
          <w:tcPr>
            <w:tcW w:w="7750" w:type="dxa"/>
            <w:gridSpan w:val="7"/>
          </w:tcPr>
          <w:p w14:paraId="006AE6A6" w14:textId="77777777"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14:paraId="1F3DD938" w14:textId="77777777">
        <w:tc>
          <w:tcPr>
            <w:tcW w:w="1879" w:type="dxa"/>
            <w:gridSpan w:val="2"/>
          </w:tcPr>
          <w:p w14:paraId="65BBC330" w14:textId="77777777" w:rsidR="00AF3277" w:rsidRDefault="00EE38A0">
            <w:pPr>
              <w:rPr>
                <w:lang w:val="en-US" w:eastAsia="zh-CN"/>
              </w:rPr>
            </w:pPr>
            <w:r>
              <w:rPr>
                <w:rFonts w:hint="eastAsia"/>
                <w:lang w:val="en-US" w:eastAsia="zh-CN"/>
              </w:rPr>
              <w:lastRenderedPageBreak/>
              <w:t>DOCOMO</w:t>
            </w:r>
            <w:r>
              <w:rPr>
                <w:lang w:val="en-US" w:eastAsia="zh-CN"/>
              </w:rPr>
              <w:t>4</w:t>
            </w:r>
          </w:p>
        </w:tc>
        <w:tc>
          <w:tcPr>
            <w:tcW w:w="7750" w:type="dxa"/>
            <w:gridSpan w:val="7"/>
          </w:tcPr>
          <w:p w14:paraId="6F3C02E8" w14:textId="77777777"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C48672E" w14:textId="77777777"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30AB34F1" w14:textId="77777777"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331AC450" w14:textId="77777777"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4EA04D6" w14:textId="77777777"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40C83C11" w14:textId="77777777" w:rsidR="00AF3277" w:rsidRDefault="00AF3277">
            <w:pPr>
              <w:spacing w:after="60"/>
              <w:outlineLvl w:val="3"/>
              <w:rPr>
                <w:b/>
              </w:rPr>
            </w:pPr>
          </w:p>
          <w:p w14:paraId="5CB5261A" w14:textId="77777777" w:rsidR="00AF3277" w:rsidRDefault="00EE38A0">
            <w:pPr>
              <w:spacing w:after="60"/>
              <w:outlineLvl w:val="3"/>
              <w:rPr>
                <w:b/>
              </w:rPr>
            </w:pPr>
            <w:r>
              <w:rPr>
                <w:b/>
              </w:rPr>
              <w:t>P-</w:t>
            </w:r>
            <w:r>
              <w:rPr>
                <w:rFonts w:hint="eastAsia"/>
                <w:b/>
              </w:rPr>
              <w:t>Q</w:t>
            </w:r>
            <w:r>
              <w:rPr>
                <w:b/>
              </w:rPr>
              <w:t>3</w:t>
            </w:r>
          </w:p>
          <w:p w14:paraId="2C8389B0" w14:textId="77777777" w:rsidR="00AF3277" w:rsidRDefault="00EE38A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D46016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1B0857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BFBFC4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0AA49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C58D21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6801CF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E3DF15"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4FF2210A"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16EA528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6BD87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5CDAAC" w14:textId="77777777" w:rsidR="00AF3277" w:rsidRDefault="00AF3277">
            <w:pPr>
              <w:rPr>
                <w:lang w:eastAsia="zh-CN"/>
              </w:rPr>
            </w:pPr>
          </w:p>
        </w:tc>
      </w:tr>
      <w:tr w:rsidR="00AF3277" w14:paraId="2C8901E1" w14:textId="77777777">
        <w:tc>
          <w:tcPr>
            <w:tcW w:w="1879" w:type="dxa"/>
            <w:gridSpan w:val="2"/>
          </w:tcPr>
          <w:p w14:paraId="22C2FFEE" w14:textId="77777777" w:rsidR="00AF3277" w:rsidRDefault="00EE38A0">
            <w:pPr>
              <w:rPr>
                <w:lang w:val="en-US" w:eastAsia="zh-CN"/>
              </w:rPr>
            </w:pPr>
            <w:r>
              <w:rPr>
                <w:lang w:val="en-US" w:eastAsia="zh-CN"/>
              </w:rPr>
              <w:t>Intel</w:t>
            </w:r>
          </w:p>
        </w:tc>
        <w:tc>
          <w:tcPr>
            <w:tcW w:w="7750" w:type="dxa"/>
            <w:gridSpan w:val="7"/>
          </w:tcPr>
          <w:p w14:paraId="2DE104FC" w14:textId="77777777" w:rsidR="00AF3277" w:rsidRDefault="00EE38A0">
            <w:pPr>
              <w:rPr>
                <w:lang w:val="en-US" w:eastAsia="zh-CN"/>
              </w:rPr>
            </w:pPr>
            <w:r>
              <w:rPr>
                <w:lang w:val="en-US" w:eastAsia="zh-CN"/>
              </w:rPr>
              <w:t>Ok with P-Q3</w:t>
            </w:r>
          </w:p>
        </w:tc>
      </w:tr>
      <w:tr w:rsidR="00AF3277" w14:paraId="18541090" w14:textId="77777777">
        <w:tc>
          <w:tcPr>
            <w:tcW w:w="1879" w:type="dxa"/>
            <w:gridSpan w:val="2"/>
          </w:tcPr>
          <w:p w14:paraId="1F19CF69"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3C36AB3D" w14:textId="77777777" w:rsidR="00AF3277" w:rsidRDefault="00EE38A0">
            <w:pPr>
              <w:rPr>
                <w:lang w:val="en-US" w:eastAsia="zh-CN"/>
              </w:rPr>
            </w:pPr>
            <w:r>
              <w:rPr>
                <w:lang w:val="en-US" w:eastAsia="zh-CN"/>
              </w:rPr>
              <w:t>OK.</w:t>
            </w:r>
          </w:p>
        </w:tc>
      </w:tr>
      <w:tr w:rsidR="00AF3277" w14:paraId="287193CF" w14:textId="77777777">
        <w:tc>
          <w:tcPr>
            <w:tcW w:w="1879" w:type="dxa"/>
            <w:gridSpan w:val="2"/>
          </w:tcPr>
          <w:p w14:paraId="6C0C3023" w14:textId="77777777" w:rsidR="00AF3277" w:rsidRDefault="00EE38A0">
            <w:pPr>
              <w:rPr>
                <w:lang w:val="en-US" w:eastAsia="zh-CN"/>
              </w:rPr>
            </w:pPr>
            <w:r>
              <w:rPr>
                <w:rFonts w:hint="eastAsia"/>
                <w:lang w:val="en-US" w:eastAsia="zh-CN"/>
              </w:rPr>
              <w:t>ZTE, Sanechips3e</w:t>
            </w:r>
          </w:p>
        </w:tc>
        <w:tc>
          <w:tcPr>
            <w:tcW w:w="7750" w:type="dxa"/>
            <w:gridSpan w:val="7"/>
          </w:tcPr>
          <w:p w14:paraId="2A9FA806" w14:textId="77777777" w:rsidR="00AF3277" w:rsidRDefault="00EE38A0">
            <w:pPr>
              <w:rPr>
                <w:lang w:val="en-US" w:eastAsia="zh-CN"/>
              </w:rPr>
            </w:pPr>
            <w:r>
              <w:rPr>
                <w:rFonts w:hint="eastAsia"/>
                <w:lang w:val="en-US" w:eastAsia="zh-CN"/>
              </w:rPr>
              <w:t>Okay with P-Q3 in general.</w:t>
            </w:r>
          </w:p>
          <w:p w14:paraId="49FDCB04" w14:textId="77777777" w:rsidR="00AF3277" w:rsidRDefault="00EE38A0">
            <w:pPr>
              <w:rPr>
                <w:lang w:val="en-US" w:eastAsia="zh-CN"/>
              </w:rPr>
            </w:pPr>
            <w:r>
              <w:rPr>
                <w:rFonts w:hint="eastAsia"/>
                <w:lang w:val="en-US" w:eastAsia="zh-CN"/>
              </w:rPr>
              <w:t>For the suggestion by DOCOMO, we prefer to keep the original examples to make it clear.</w:t>
            </w:r>
          </w:p>
          <w:p w14:paraId="28623451"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5A7DD56D" w14:textId="77777777" w:rsidR="00AF3277" w:rsidRDefault="00AF3277">
            <w:pPr>
              <w:rPr>
                <w:lang w:val="en-US" w:eastAsia="zh-CN"/>
              </w:rPr>
            </w:pPr>
          </w:p>
        </w:tc>
      </w:tr>
      <w:tr w:rsidR="00AF3277" w14:paraId="39F6A6EA" w14:textId="77777777">
        <w:tc>
          <w:tcPr>
            <w:tcW w:w="1879" w:type="dxa"/>
            <w:gridSpan w:val="2"/>
          </w:tcPr>
          <w:p w14:paraId="2840448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49241E4" w14:textId="77777777"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14:paraId="511AEA22" w14:textId="77777777">
        <w:tc>
          <w:tcPr>
            <w:tcW w:w="1879" w:type="dxa"/>
            <w:gridSpan w:val="2"/>
          </w:tcPr>
          <w:p w14:paraId="466E25BD" w14:textId="77777777"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14:paraId="0AAAAF7C" w14:textId="77777777"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14:paraId="21C74CC2" w14:textId="77777777">
        <w:tc>
          <w:tcPr>
            <w:tcW w:w="1879" w:type="dxa"/>
            <w:gridSpan w:val="2"/>
          </w:tcPr>
          <w:p w14:paraId="1094FC23"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3E997FC4" w14:textId="77777777"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14:paraId="19D2BDFA" w14:textId="77777777">
        <w:tc>
          <w:tcPr>
            <w:tcW w:w="1879" w:type="dxa"/>
            <w:gridSpan w:val="2"/>
          </w:tcPr>
          <w:p w14:paraId="75D87E0C" w14:textId="77777777" w:rsidR="00AF3277" w:rsidRDefault="00EE38A0">
            <w:pPr>
              <w:rPr>
                <w:rFonts w:eastAsia="Yu Mincho"/>
                <w:lang w:val="en-US" w:eastAsia="ja-JP"/>
              </w:rPr>
            </w:pPr>
            <w:r>
              <w:rPr>
                <w:lang w:val="en-US" w:eastAsia="zh-CN"/>
              </w:rPr>
              <w:t>Qualcomm3</w:t>
            </w:r>
          </w:p>
        </w:tc>
        <w:tc>
          <w:tcPr>
            <w:tcW w:w="7750" w:type="dxa"/>
            <w:gridSpan w:val="7"/>
          </w:tcPr>
          <w:p w14:paraId="0D688ED2" w14:textId="77777777"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F3BB686" w14:textId="77777777" w:rsidR="00AF3277" w:rsidRDefault="00EE38A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0D6214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1C7582B"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778E2603"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23552A5E" w14:textId="77777777"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5471392" w14:textId="77777777" w:rsidR="00AF3277" w:rsidRDefault="00EE38A0">
            <w:pPr>
              <w:spacing w:after="60"/>
              <w:outlineLvl w:val="3"/>
              <w:rPr>
                <w:b/>
              </w:rPr>
            </w:pPr>
            <w:r>
              <w:rPr>
                <w:b/>
              </w:rPr>
              <w:t>P-</w:t>
            </w:r>
            <w:r>
              <w:rPr>
                <w:rFonts w:hint="eastAsia"/>
                <w:b/>
              </w:rPr>
              <w:t>Q</w:t>
            </w:r>
            <w:r>
              <w:rPr>
                <w:b/>
              </w:rPr>
              <w:t>3</w:t>
            </w:r>
          </w:p>
          <w:p w14:paraId="62C67D16" w14:textId="77777777"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73B9A5E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41EAB3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9B5997"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DC8ABF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798F06"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070BBCA"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FE0E95B" w14:textId="77777777"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02653203"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7F3C4A6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6FFE6F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4C07C3" w14:textId="77777777" w:rsidR="00AF3277" w:rsidRDefault="00AF3277">
            <w:pPr>
              <w:rPr>
                <w:rFonts w:eastAsia="Yu Mincho"/>
                <w:lang w:val="en-US" w:eastAsia="ja-JP"/>
              </w:rPr>
            </w:pPr>
          </w:p>
        </w:tc>
      </w:tr>
      <w:tr w:rsidR="00AF3277" w14:paraId="0E5F4765" w14:textId="77777777">
        <w:tc>
          <w:tcPr>
            <w:tcW w:w="1879" w:type="dxa"/>
            <w:gridSpan w:val="2"/>
          </w:tcPr>
          <w:p w14:paraId="44CED625" w14:textId="77777777" w:rsidR="00AF3277" w:rsidRDefault="00EE38A0">
            <w:pPr>
              <w:rPr>
                <w:lang w:val="en-US" w:eastAsia="zh-CN"/>
              </w:rPr>
            </w:pPr>
            <w:r>
              <w:rPr>
                <w:lang w:val="en-US" w:eastAsia="zh-CN"/>
              </w:rPr>
              <w:t>CATT</w:t>
            </w:r>
          </w:p>
        </w:tc>
        <w:tc>
          <w:tcPr>
            <w:tcW w:w="7750" w:type="dxa"/>
            <w:gridSpan w:val="7"/>
          </w:tcPr>
          <w:p w14:paraId="4DFA175E" w14:textId="77777777" w:rsidR="00AF3277" w:rsidRDefault="00EE38A0">
            <w:pPr>
              <w:rPr>
                <w:lang w:val="en-US" w:eastAsia="zh-CN"/>
              </w:rPr>
            </w:pPr>
            <w:r>
              <w:rPr>
                <w:lang w:val="en-US" w:eastAsia="zh-CN"/>
              </w:rPr>
              <w:t>We support Qualcomm’s update.</w:t>
            </w:r>
          </w:p>
        </w:tc>
      </w:tr>
      <w:tr w:rsidR="00AF3277" w14:paraId="0B46D069" w14:textId="77777777">
        <w:tc>
          <w:tcPr>
            <w:tcW w:w="1879" w:type="dxa"/>
            <w:gridSpan w:val="2"/>
          </w:tcPr>
          <w:p w14:paraId="7842A3C9" w14:textId="77777777" w:rsidR="00AF3277" w:rsidRDefault="00EE38A0">
            <w:pPr>
              <w:rPr>
                <w:lang w:val="en-US" w:eastAsia="zh-CN"/>
              </w:rPr>
            </w:pPr>
            <w:r>
              <w:rPr>
                <w:rFonts w:eastAsia="Malgun Gothic" w:hint="eastAsia"/>
                <w:lang w:val="en-US" w:eastAsia="ko-KR"/>
              </w:rPr>
              <w:t>LG Electronics4</w:t>
            </w:r>
          </w:p>
        </w:tc>
        <w:tc>
          <w:tcPr>
            <w:tcW w:w="7750" w:type="dxa"/>
            <w:gridSpan w:val="7"/>
          </w:tcPr>
          <w:p w14:paraId="2F925BC5" w14:textId="77777777"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1CD750E3" w14:textId="77777777"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14:paraId="4B2E9226" w14:textId="77777777">
        <w:tc>
          <w:tcPr>
            <w:tcW w:w="1879" w:type="dxa"/>
            <w:gridSpan w:val="2"/>
          </w:tcPr>
          <w:p w14:paraId="36B60B9C" w14:textId="77777777" w:rsidR="00AF3277" w:rsidRDefault="00EE38A0">
            <w:pPr>
              <w:rPr>
                <w:lang w:val="en-US" w:eastAsia="zh-CN"/>
              </w:rPr>
            </w:pPr>
            <w:r>
              <w:rPr>
                <w:rFonts w:hint="eastAsia"/>
                <w:lang w:val="en-US" w:eastAsia="zh-CN"/>
              </w:rPr>
              <w:t>F</w:t>
            </w:r>
            <w:r>
              <w:rPr>
                <w:lang w:val="en-US" w:eastAsia="zh-CN"/>
              </w:rPr>
              <w:t>L</w:t>
            </w:r>
          </w:p>
        </w:tc>
        <w:tc>
          <w:tcPr>
            <w:tcW w:w="7750" w:type="dxa"/>
            <w:gridSpan w:val="7"/>
          </w:tcPr>
          <w:p w14:paraId="00E833BF" w14:textId="77777777" w:rsidR="00AF3277" w:rsidRDefault="00EE38A0">
            <w:pPr>
              <w:rPr>
                <w:lang w:val="en-US" w:eastAsia="zh-CN"/>
              </w:rPr>
            </w:pPr>
            <w:r>
              <w:rPr>
                <w:rFonts w:hint="eastAsia"/>
                <w:lang w:val="en-US" w:eastAsia="zh-CN"/>
              </w:rPr>
              <w:t>@</w:t>
            </w:r>
            <w:r>
              <w:rPr>
                <w:lang w:val="en-US" w:eastAsia="zh-CN"/>
              </w:rPr>
              <w:t>LGe</w:t>
            </w:r>
          </w:p>
          <w:p w14:paraId="6715D238" w14:textId="77777777" w:rsidR="00AF3277" w:rsidRDefault="00EE38A0">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AF3277" w14:paraId="0A0E9DA1" w14:textId="77777777">
        <w:tc>
          <w:tcPr>
            <w:tcW w:w="1879" w:type="dxa"/>
            <w:gridSpan w:val="2"/>
          </w:tcPr>
          <w:p w14:paraId="54A99F02" w14:textId="77777777" w:rsidR="00AF3277" w:rsidRDefault="00EE38A0">
            <w:pPr>
              <w:rPr>
                <w:lang w:val="en-US" w:eastAsia="zh-CN"/>
              </w:rPr>
            </w:pPr>
            <w:r>
              <w:rPr>
                <w:lang w:val="en-US" w:eastAsia="zh-CN"/>
              </w:rPr>
              <w:t>Ericsson 4</w:t>
            </w:r>
          </w:p>
        </w:tc>
        <w:tc>
          <w:tcPr>
            <w:tcW w:w="7750" w:type="dxa"/>
            <w:gridSpan w:val="7"/>
          </w:tcPr>
          <w:p w14:paraId="0A45FC73" w14:textId="77777777" w:rsidR="00AF3277" w:rsidRDefault="00EE38A0">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39F290C2" w14:textId="77777777" w:rsidR="00AF3277" w:rsidRDefault="00EE38A0">
            <w:pPr>
              <w:pStyle w:val="affff4"/>
              <w:numPr>
                <w:ilvl w:val="0"/>
                <w:numId w:val="48"/>
              </w:numPr>
              <w:rPr>
                <w:lang w:val="en-US" w:eastAsia="zh-CN"/>
              </w:rPr>
            </w:pPr>
            <w:r>
              <w:rPr>
                <w:lang w:val="en-US" w:eastAsia="zh-CN"/>
              </w:rPr>
              <w:t xml:space="preserve">Suggest adding how it is feasible/possible to skip evaluations. </w:t>
            </w:r>
          </w:p>
          <w:p w14:paraId="29A8392C" w14:textId="77777777" w:rsidR="00AF3277" w:rsidRDefault="00EE38A0">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35A60688" w14:textId="77777777" w:rsidR="00AF3277" w:rsidRDefault="00EE38A0">
            <w:pPr>
              <w:spacing w:after="60"/>
              <w:outlineLvl w:val="3"/>
              <w:rPr>
                <w:b/>
              </w:rPr>
            </w:pPr>
            <w:r>
              <w:rPr>
                <w:b/>
              </w:rPr>
              <w:t>P-</w:t>
            </w:r>
            <w:r>
              <w:rPr>
                <w:rFonts w:hint="eastAsia"/>
                <w:b/>
              </w:rPr>
              <w:t>Q</w:t>
            </w:r>
            <w:r>
              <w:rPr>
                <w:b/>
              </w:rPr>
              <w:t>3</w:t>
            </w:r>
          </w:p>
          <w:p w14:paraId="3D555610" w14:textId="77777777"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0DD388A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72ECE5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AE4DE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1EF035A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47C049"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BA857DB"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43F5442" w14:textId="77777777"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6C905F2F"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79A08DE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1F70AC43"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08D5BFC" w14:textId="77777777" w:rsidR="00AF3277" w:rsidRDefault="00AF3277">
            <w:pPr>
              <w:rPr>
                <w:lang w:val="en-US" w:eastAsia="zh-CN"/>
              </w:rPr>
            </w:pPr>
          </w:p>
        </w:tc>
      </w:tr>
      <w:tr w:rsidR="00AF3277" w14:paraId="583C8DFD" w14:textId="77777777">
        <w:tc>
          <w:tcPr>
            <w:tcW w:w="1879" w:type="dxa"/>
            <w:gridSpan w:val="2"/>
          </w:tcPr>
          <w:p w14:paraId="6DC1DD1D" w14:textId="77777777" w:rsidR="00AF3277" w:rsidRDefault="00EE38A0">
            <w:pPr>
              <w:rPr>
                <w:lang w:val="en-US" w:eastAsia="zh-CN"/>
              </w:rPr>
            </w:pPr>
            <w:r>
              <w:rPr>
                <w:rFonts w:hint="eastAsia"/>
                <w:lang w:val="en-US" w:eastAsia="zh-CN"/>
              </w:rPr>
              <w:lastRenderedPageBreak/>
              <w:t>D</w:t>
            </w:r>
            <w:r>
              <w:rPr>
                <w:lang w:val="en-US" w:eastAsia="zh-CN"/>
              </w:rPr>
              <w:t>OCOMO5</w:t>
            </w:r>
          </w:p>
        </w:tc>
        <w:tc>
          <w:tcPr>
            <w:tcW w:w="7750" w:type="dxa"/>
            <w:gridSpan w:val="7"/>
          </w:tcPr>
          <w:p w14:paraId="414C8125" w14:textId="77777777"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F033997" w14:textId="77777777" w:rsidR="00AF3277" w:rsidRDefault="00AF3277">
            <w:pPr>
              <w:rPr>
                <w:lang w:val="en-US" w:eastAsia="zh-CN"/>
              </w:rPr>
            </w:pPr>
          </w:p>
          <w:p w14:paraId="29C524D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0B22C417"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FC96F7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DC6CCA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A6E08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2FFEF8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F9439F9"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480E716"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02E2AD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2E002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DC98D40" w14:textId="77777777" w:rsidR="00AF3277" w:rsidRDefault="00AF3277">
            <w:pPr>
              <w:rPr>
                <w:lang w:eastAsia="zh-CN"/>
              </w:rPr>
            </w:pPr>
          </w:p>
        </w:tc>
      </w:tr>
      <w:tr w:rsidR="00AF3277" w14:paraId="5F5534F3" w14:textId="77777777">
        <w:tc>
          <w:tcPr>
            <w:tcW w:w="1879" w:type="dxa"/>
            <w:gridSpan w:val="2"/>
          </w:tcPr>
          <w:p w14:paraId="26201687" w14:textId="77777777" w:rsidR="00AF3277" w:rsidRDefault="00EE38A0">
            <w:pPr>
              <w:rPr>
                <w:lang w:val="en-US" w:eastAsia="zh-CN"/>
              </w:rPr>
            </w:pPr>
            <w:r>
              <w:rPr>
                <w:rFonts w:hint="eastAsia"/>
                <w:lang w:val="en-US" w:eastAsia="zh-CN"/>
              </w:rPr>
              <w:t>F</w:t>
            </w:r>
            <w:r>
              <w:rPr>
                <w:lang w:val="en-US" w:eastAsia="zh-CN"/>
              </w:rPr>
              <w:t>L3-fri</w:t>
            </w:r>
          </w:p>
        </w:tc>
        <w:tc>
          <w:tcPr>
            <w:tcW w:w="7750" w:type="dxa"/>
            <w:gridSpan w:val="7"/>
          </w:tcPr>
          <w:p w14:paraId="380CF6EF" w14:textId="77777777" w:rsidR="00AF3277" w:rsidRDefault="00EE38A0">
            <w:pPr>
              <w:spacing w:after="60"/>
              <w:outlineLvl w:val="3"/>
              <w:rPr>
                <w:lang w:eastAsia="zh-CN"/>
              </w:rPr>
            </w:pPr>
            <w:r>
              <w:rPr>
                <w:rFonts w:hint="eastAsia"/>
                <w:lang w:eastAsia="zh-CN"/>
              </w:rPr>
              <w:t>@</w:t>
            </w:r>
            <w:r>
              <w:rPr>
                <w:lang w:eastAsia="zh-CN"/>
              </w:rPr>
              <w:t>QC</w:t>
            </w:r>
          </w:p>
          <w:p w14:paraId="646A0A03" w14:textId="77777777"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530EF11A" w14:textId="77777777" w:rsidR="00AF3277" w:rsidRDefault="00AF3277">
            <w:pPr>
              <w:spacing w:after="60"/>
              <w:outlineLvl w:val="3"/>
              <w:rPr>
                <w:b/>
              </w:rPr>
            </w:pPr>
          </w:p>
          <w:p w14:paraId="7F444E6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7A7FDA91"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5F0EC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A5468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D8F37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488C4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39CEA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0B93D6D"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5D763BF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BE7438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21589D4" w14:textId="77777777" w:rsidR="00AF3277" w:rsidRDefault="00AF3277">
            <w:pPr>
              <w:spacing w:after="60"/>
              <w:outlineLvl w:val="3"/>
              <w:rPr>
                <w:lang w:eastAsia="zh-CN"/>
              </w:rPr>
            </w:pPr>
          </w:p>
        </w:tc>
      </w:tr>
      <w:tr w:rsidR="00AF3277" w14:paraId="69C027F2" w14:textId="77777777">
        <w:tc>
          <w:tcPr>
            <w:tcW w:w="1879" w:type="dxa"/>
            <w:gridSpan w:val="2"/>
            <w:shd w:val="clear" w:color="auto" w:fill="C5E0B3" w:themeFill="accent6" w:themeFillTint="66"/>
          </w:tcPr>
          <w:p w14:paraId="62DD2B30" w14:textId="77777777" w:rsidR="00AF3277" w:rsidRDefault="00EE38A0">
            <w:pPr>
              <w:rPr>
                <w:lang w:val="en-US" w:eastAsia="zh-CN"/>
              </w:rPr>
            </w:pPr>
            <w:r>
              <w:rPr>
                <w:b/>
                <w:bCs/>
                <w:lang w:val="en-US"/>
              </w:rPr>
              <w:t>Company</w:t>
            </w:r>
          </w:p>
        </w:tc>
        <w:tc>
          <w:tcPr>
            <w:tcW w:w="7750" w:type="dxa"/>
            <w:gridSpan w:val="7"/>
            <w:shd w:val="clear" w:color="auto" w:fill="C5E0B3" w:themeFill="accent6" w:themeFillTint="66"/>
          </w:tcPr>
          <w:p w14:paraId="59CEB344" w14:textId="77777777" w:rsidR="00AF3277" w:rsidRDefault="00EE38A0">
            <w:pPr>
              <w:spacing w:after="60"/>
              <w:outlineLvl w:val="3"/>
              <w:rPr>
                <w:lang w:eastAsia="zh-CN"/>
              </w:rPr>
            </w:pPr>
            <w:r>
              <w:rPr>
                <w:b/>
                <w:bCs/>
                <w:lang w:val="en-US"/>
              </w:rPr>
              <w:t>Comments</w:t>
            </w:r>
          </w:p>
        </w:tc>
      </w:tr>
      <w:tr w:rsidR="00AF3277" w14:paraId="4854D7F1" w14:textId="77777777">
        <w:tc>
          <w:tcPr>
            <w:tcW w:w="1879" w:type="dxa"/>
            <w:gridSpan w:val="2"/>
          </w:tcPr>
          <w:p w14:paraId="0BC94C81" w14:textId="77777777" w:rsidR="00AF3277" w:rsidRDefault="00EE38A0">
            <w:pPr>
              <w:rPr>
                <w:lang w:val="en-US" w:eastAsia="zh-CN"/>
              </w:rPr>
            </w:pPr>
            <w:r>
              <w:rPr>
                <w:rFonts w:hint="eastAsia"/>
                <w:lang w:val="en-US" w:eastAsia="zh-CN"/>
              </w:rPr>
              <w:lastRenderedPageBreak/>
              <w:t>OPPO</w:t>
            </w:r>
          </w:p>
        </w:tc>
        <w:tc>
          <w:tcPr>
            <w:tcW w:w="7750" w:type="dxa"/>
            <w:gridSpan w:val="7"/>
          </w:tcPr>
          <w:p w14:paraId="44889F52" w14:textId="77777777" w:rsidR="00AF3277" w:rsidRDefault="00EE38A0">
            <w:pPr>
              <w:spacing w:after="60"/>
              <w:outlineLvl w:val="3"/>
              <w:rPr>
                <w:lang w:val="en-US" w:eastAsia="zh-CN"/>
              </w:rPr>
            </w:pPr>
            <w:r>
              <w:rPr>
                <w:rFonts w:hint="eastAsia"/>
                <w:lang w:val="en-US" w:eastAsia="zh-CN"/>
              </w:rPr>
              <w:t>OK with P-Q3-rev1</w:t>
            </w:r>
          </w:p>
        </w:tc>
      </w:tr>
      <w:tr w:rsidR="00AF3277" w14:paraId="1C8E8FFA" w14:textId="77777777">
        <w:tc>
          <w:tcPr>
            <w:tcW w:w="1879" w:type="dxa"/>
            <w:gridSpan w:val="2"/>
          </w:tcPr>
          <w:p w14:paraId="79ED1981" w14:textId="77777777" w:rsidR="00AF3277" w:rsidRDefault="00EE38A0">
            <w:pPr>
              <w:rPr>
                <w:lang w:val="en-US" w:eastAsia="zh-CN"/>
              </w:rPr>
            </w:pPr>
            <w:r>
              <w:rPr>
                <w:rFonts w:hint="eastAsia"/>
                <w:lang w:val="en-US" w:eastAsia="zh-CN"/>
              </w:rPr>
              <w:t>C</w:t>
            </w:r>
            <w:r>
              <w:rPr>
                <w:lang w:val="en-US" w:eastAsia="zh-CN"/>
              </w:rPr>
              <w:t>MCC4</w:t>
            </w:r>
          </w:p>
        </w:tc>
        <w:tc>
          <w:tcPr>
            <w:tcW w:w="7750" w:type="dxa"/>
            <w:gridSpan w:val="7"/>
          </w:tcPr>
          <w:p w14:paraId="17F86BB7" w14:textId="77777777"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0491D14" w14:textId="77777777" w:rsidR="00AF3277" w:rsidRDefault="00AF3277">
            <w:pPr>
              <w:spacing w:after="60"/>
              <w:outlineLvl w:val="3"/>
              <w:rPr>
                <w:bCs/>
                <w:lang w:eastAsia="zh-CN"/>
              </w:rPr>
            </w:pPr>
          </w:p>
          <w:p w14:paraId="7FED5AAF" w14:textId="77777777"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4FBCE448" w14:textId="77777777" w:rsidR="00AF3277" w:rsidRDefault="00AF3277">
            <w:pPr>
              <w:spacing w:after="60"/>
              <w:outlineLvl w:val="3"/>
              <w:rPr>
                <w:lang w:eastAsia="zh-CN"/>
              </w:rPr>
            </w:pPr>
          </w:p>
        </w:tc>
      </w:tr>
      <w:tr w:rsidR="00AF3277" w14:paraId="30F8BFBA" w14:textId="77777777">
        <w:tc>
          <w:tcPr>
            <w:tcW w:w="1879" w:type="dxa"/>
            <w:gridSpan w:val="2"/>
          </w:tcPr>
          <w:p w14:paraId="243619ED" w14:textId="77777777" w:rsidR="00AF3277" w:rsidRDefault="00EE38A0">
            <w:pPr>
              <w:rPr>
                <w:lang w:val="en-US" w:eastAsia="zh-CN"/>
              </w:rPr>
            </w:pPr>
            <w:r>
              <w:rPr>
                <w:rFonts w:eastAsia="Malgun Gothic" w:hint="eastAsia"/>
                <w:lang w:val="en-US" w:eastAsia="ko-KR"/>
              </w:rPr>
              <w:t>LG Electronics5</w:t>
            </w:r>
          </w:p>
        </w:tc>
        <w:tc>
          <w:tcPr>
            <w:tcW w:w="7750" w:type="dxa"/>
            <w:gridSpan w:val="7"/>
          </w:tcPr>
          <w:p w14:paraId="4A8D641A" w14:textId="77777777"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D460C78" w14:textId="77777777" w:rsidR="00AF3277" w:rsidRDefault="00AF3277">
            <w:pPr>
              <w:spacing w:after="60"/>
              <w:outlineLvl w:val="3"/>
              <w:rPr>
                <w:rFonts w:eastAsia="Malgun Gothic"/>
                <w:lang w:eastAsia="ko-KR"/>
              </w:rPr>
            </w:pPr>
          </w:p>
          <w:p w14:paraId="735914F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3B85F224"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CA721BA"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2C59D7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3676E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7B8CB9"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4D28021" w14:textId="77777777"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A8A6A8B" w14:textId="77777777" w:rsidR="00AF3277" w:rsidRDefault="00EE38A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2B2660AA"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A57317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7E12C9D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1D77037" w14:textId="77777777" w:rsidR="00AF3277" w:rsidRDefault="00AF3277">
            <w:pPr>
              <w:spacing w:after="60"/>
              <w:outlineLvl w:val="3"/>
              <w:rPr>
                <w:lang w:eastAsia="zh-CN"/>
              </w:rPr>
            </w:pPr>
          </w:p>
        </w:tc>
      </w:tr>
      <w:tr w:rsidR="00AF3277" w14:paraId="4D095CCD" w14:textId="77777777">
        <w:tc>
          <w:tcPr>
            <w:tcW w:w="1879" w:type="dxa"/>
            <w:gridSpan w:val="2"/>
          </w:tcPr>
          <w:p w14:paraId="51E022ED" w14:textId="77777777" w:rsidR="00AF3277" w:rsidRDefault="00EE38A0">
            <w:pPr>
              <w:rPr>
                <w:rFonts w:eastAsia="Malgun Gothic"/>
                <w:lang w:val="en-US" w:eastAsia="ko-KR"/>
              </w:rPr>
            </w:pPr>
            <w:r>
              <w:rPr>
                <w:lang w:val="en-US" w:eastAsia="zh-CN"/>
              </w:rPr>
              <w:t>MTK3-fri</w:t>
            </w:r>
          </w:p>
        </w:tc>
        <w:tc>
          <w:tcPr>
            <w:tcW w:w="7750" w:type="dxa"/>
            <w:gridSpan w:val="7"/>
          </w:tcPr>
          <w:p w14:paraId="1EA8CE91" w14:textId="77777777"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14:paraId="51D21B39" w14:textId="77777777">
        <w:tc>
          <w:tcPr>
            <w:tcW w:w="1879" w:type="dxa"/>
            <w:gridSpan w:val="2"/>
          </w:tcPr>
          <w:p w14:paraId="7B3A134A"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7E02F085" w14:textId="77777777"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AF3277" w14:paraId="57E75D2A" w14:textId="77777777">
        <w:tc>
          <w:tcPr>
            <w:tcW w:w="1879" w:type="dxa"/>
            <w:gridSpan w:val="2"/>
          </w:tcPr>
          <w:p w14:paraId="046B2BC2" w14:textId="77777777" w:rsidR="00AF3277" w:rsidRDefault="00EE38A0">
            <w:pPr>
              <w:rPr>
                <w:rFonts w:eastAsia="宋体"/>
                <w:lang w:val="en-US" w:eastAsia="zh-CN"/>
              </w:rPr>
            </w:pPr>
            <w:r>
              <w:rPr>
                <w:rFonts w:eastAsia="宋体" w:hint="eastAsia"/>
                <w:lang w:val="en-US" w:eastAsia="zh-CN"/>
              </w:rPr>
              <w:t>ZTE, Sanechips5</w:t>
            </w:r>
          </w:p>
        </w:tc>
        <w:tc>
          <w:tcPr>
            <w:tcW w:w="7750" w:type="dxa"/>
            <w:gridSpan w:val="7"/>
          </w:tcPr>
          <w:p w14:paraId="1E7A60FC" w14:textId="77777777" w:rsidR="00AF3277" w:rsidRDefault="00EE38A0">
            <w:pPr>
              <w:spacing w:after="60"/>
              <w:outlineLvl w:val="3"/>
              <w:rPr>
                <w:lang w:val="en-US" w:eastAsia="zh-CN"/>
              </w:rPr>
            </w:pPr>
            <w:r>
              <w:rPr>
                <w:rFonts w:hint="eastAsia"/>
                <w:lang w:val="en-US" w:eastAsia="zh-CN"/>
              </w:rPr>
              <w:t>Okay with P-Q3-rev1.</w:t>
            </w:r>
          </w:p>
        </w:tc>
      </w:tr>
      <w:tr w:rsidR="00AF3277" w14:paraId="5A124F58" w14:textId="77777777">
        <w:tc>
          <w:tcPr>
            <w:tcW w:w="1879" w:type="dxa"/>
            <w:gridSpan w:val="2"/>
          </w:tcPr>
          <w:p w14:paraId="61EE083F" w14:textId="77777777" w:rsidR="00AF3277" w:rsidRDefault="00EE38A0">
            <w:pPr>
              <w:rPr>
                <w:rFonts w:eastAsia="宋体"/>
                <w:lang w:val="en-US" w:eastAsia="zh-CN"/>
              </w:rPr>
            </w:pPr>
            <w:r>
              <w:rPr>
                <w:rFonts w:eastAsia="Malgun Gothic"/>
                <w:lang w:val="en-US" w:eastAsia="ko-KR"/>
              </w:rPr>
              <w:t>Nokia/NSB</w:t>
            </w:r>
          </w:p>
        </w:tc>
        <w:tc>
          <w:tcPr>
            <w:tcW w:w="7750" w:type="dxa"/>
            <w:gridSpan w:val="7"/>
          </w:tcPr>
          <w:p w14:paraId="03BF39A0" w14:textId="77777777" w:rsidR="00AF3277" w:rsidRDefault="00EE38A0">
            <w:pPr>
              <w:spacing w:after="60"/>
              <w:outlineLvl w:val="3"/>
              <w:rPr>
                <w:lang w:val="en-US" w:eastAsia="zh-CN"/>
              </w:rPr>
            </w:pPr>
            <w:r>
              <w:rPr>
                <w:rFonts w:eastAsia="Malgun Gothic"/>
                <w:lang w:eastAsia="ko-KR"/>
              </w:rPr>
              <w:t>Since P-Q-rev1 is only for study, we are fine with it.</w:t>
            </w:r>
          </w:p>
        </w:tc>
      </w:tr>
      <w:tr w:rsidR="00AF3277" w14:paraId="30D00A7E" w14:textId="77777777">
        <w:tc>
          <w:tcPr>
            <w:tcW w:w="1879" w:type="dxa"/>
            <w:gridSpan w:val="2"/>
          </w:tcPr>
          <w:p w14:paraId="0B7AC0DC" w14:textId="77777777" w:rsidR="00AF3277" w:rsidRDefault="00EE38A0">
            <w:pPr>
              <w:rPr>
                <w:rFonts w:eastAsia="Malgun Gothic"/>
                <w:lang w:val="en-US" w:eastAsia="ko-KR"/>
              </w:rPr>
            </w:pPr>
            <w:r>
              <w:rPr>
                <w:lang w:val="en-US" w:eastAsia="zh-CN"/>
              </w:rPr>
              <w:t>Intel</w:t>
            </w:r>
          </w:p>
        </w:tc>
        <w:tc>
          <w:tcPr>
            <w:tcW w:w="7750" w:type="dxa"/>
            <w:gridSpan w:val="7"/>
          </w:tcPr>
          <w:p w14:paraId="7F455BE2" w14:textId="77777777" w:rsidR="00AF3277" w:rsidRDefault="00EE38A0">
            <w:pPr>
              <w:spacing w:after="60"/>
              <w:outlineLvl w:val="3"/>
              <w:rPr>
                <w:b/>
              </w:rPr>
            </w:pPr>
            <w:r>
              <w:rPr>
                <w:lang w:eastAsia="zh-CN"/>
              </w:rPr>
              <w:t xml:space="preserve">Ok with </w:t>
            </w:r>
            <w:r>
              <w:rPr>
                <w:b/>
              </w:rPr>
              <w:t>P-</w:t>
            </w:r>
            <w:r>
              <w:rPr>
                <w:rFonts w:hint="eastAsia"/>
                <w:b/>
              </w:rPr>
              <w:t>Q</w:t>
            </w:r>
            <w:r>
              <w:rPr>
                <w:b/>
              </w:rPr>
              <w:t>3-</w:t>
            </w:r>
            <w:proofErr w:type="gramStart"/>
            <w:r>
              <w:rPr>
                <w:b/>
                <w:color w:val="FF0000"/>
                <w:highlight w:val="yellow"/>
              </w:rPr>
              <w:t>rev1</w:t>
            </w:r>
            <w:proofErr w:type="gramEnd"/>
          </w:p>
          <w:p w14:paraId="22E2F480" w14:textId="77777777" w:rsidR="00AF3277" w:rsidRDefault="00AF3277">
            <w:pPr>
              <w:spacing w:after="60"/>
              <w:outlineLvl w:val="3"/>
              <w:rPr>
                <w:lang w:eastAsia="zh-CN"/>
              </w:rPr>
            </w:pPr>
          </w:p>
          <w:p w14:paraId="77CA8EAA" w14:textId="77777777"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AF3277" w14:paraId="47CC31CE" w14:textId="77777777">
        <w:tc>
          <w:tcPr>
            <w:tcW w:w="1879" w:type="dxa"/>
            <w:gridSpan w:val="2"/>
          </w:tcPr>
          <w:p w14:paraId="382F4BA1" w14:textId="77777777" w:rsidR="00AF3277" w:rsidRDefault="00EE38A0">
            <w:pPr>
              <w:rPr>
                <w:lang w:val="en-US" w:eastAsia="zh-CN"/>
              </w:rPr>
            </w:pPr>
            <w:r>
              <w:rPr>
                <w:rFonts w:eastAsia="Malgun Gothic"/>
                <w:lang w:val="en-US" w:eastAsia="ko-KR"/>
              </w:rPr>
              <w:t>Qualcomm3-fri</w:t>
            </w:r>
          </w:p>
        </w:tc>
        <w:tc>
          <w:tcPr>
            <w:tcW w:w="7750" w:type="dxa"/>
            <w:gridSpan w:val="7"/>
          </w:tcPr>
          <w:p w14:paraId="097540C0" w14:textId="77777777"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7241B062" w14:textId="77777777" w:rsidR="00AF3277" w:rsidRDefault="00AF3277">
            <w:pPr>
              <w:spacing w:after="60"/>
              <w:outlineLvl w:val="3"/>
              <w:rPr>
                <w:rFonts w:eastAsia="Malgun Gothic"/>
                <w:lang w:eastAsia="ko-KR"/>
              </w:rPr>
            </w:pPr>
          </w:p>
          <w:p w14:paraId="5D188700"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10FFFE51" w14:textId="77777777"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14:paraId="724EACAE" w14:textId="77777777">
        <w:tc>
          <w:tcPr>
            <w:tcW w:w="1879" w:type="dxa"/>
            <w:gridSpan w:val="2"/>
          </w:tcPr>
          <w:p w14:paraId="7F9F9781" w14:textId="77777777" w:rsidR="00AF3277" w:rsidRDefault="00EE38A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288430BE" w14:textId="77777777"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14:paraId="3F1D3E99" w14:textId="77777777">
        <w:tc>
          <w:tcPr>
            <w:tcW w:w="1879" w:type="dxa"/>
            <w:gridSpan w:val="2"/>
          </w:tcPr>
          <w:p w14:paraId="4F43903D" w14:textId="77777777" w:rsidR="00AF3277" w:rsidRDefault="00EE38A0">
            <w:pPr>
              <w:rPr>
                <w:rFonts w:eastAsia="Malgun Gothic"/>
                <w:lang w:val="en-US" w:eastAsia="ko-KR"/>
              </w:rPr>
            </w:pPr>
            <w:r>
              <w:rPr>
                <w:rFonts w:eastAsia="Malgun Gothic"/>
                <w:lang w:val="en-US" w:eastAsia="ko-KR"/>
              </w:rPr>
              <w:t>Ericsson 5</w:t>
            </w:r>
          </w:p>
        </w:tc>
        <w:tc>
          <w:tcPr>
            <w:tcW w:w="7750" w:type="dxa"/>
            <w:gridSpan w:val="7"/>
          </w:tcPr>
          <w:p w14:paraId="6E0145E8" w14:textId="77777777" w:rsidR="00AF3277" w:rsidRDefault="00EE38A0">
            <w:pPr>
              <w:spacing w:after="60"/>
              <w:outlineLvl w:val="3"/>
              <w:rPr>
                <w:rFonts w:eastAsia="Malgun Gothic"/>
                <w:lang w:eastAsia="ko-KR"/>
              </w:rPr>
            </w:pPr>
            <w:r>
              <w:rPr>
                <w:rFonts w:eastAsia="Malgun Gothic"/>
                <w:lang w:eastAsia="ko-KR"/>
              </w:rPr>
              <w:t xml:space="preserve">We have below comments. </w:t>
            </w:r>
          </w:p>
          <w:p w14:paraId="41E3B5A4" w14:textId="77777777"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7BC1ED5" w14:textId="77777777" w:rsidR="00AF3277" w:rsidRDefault="00EE38A0">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66F7AB71" w14:textId="77777777" w:rsidR="00AF3277" w:rsidRDefault="00EE38A0">
            <w:pPr>
              <w:spacing w:after="60"/>
              <w:outlineLvl w:val="3"/>
              <w:rPr>
                <w:rFonts w:eastAsia="Malgun Gothic"/>
                <w:lang w:eastAsia="ko-KR"/>
              </w:rPr>
            </w:pPr>
            <w:r>
              <w:rPr>
                <w:rFonts w:eastAsia="Malgun Gothic"/>
                <w:lang w:eastAsia="ko-KR"/>
              </w:rPr>
              <w:t xml:space="preserve">Suggested updates in green. </w:t>
            </w:r>
          </w:p>
          <w:p w14:paraId="4678F4A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94D9184"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FD4444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D4D258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3A5609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76812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F4687C5" w14:textId="77777777"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3FD3641D"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2BB4745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44DF21B7" w14:textId="77777777" w:rsidR="00AF3277" w:rsidRDefault="00EE38A0">
            <w:pPr>
              <w:spacing w:after="60"/>
              <w:outlineLvl w:val="3"/>
              <w:rPr>
                <w:rFonts w:eastAsia="Malgun Gothic"/>
                <w:lang w:eastAsia="ko-KR"/>
              </w:rPr>
            </w:pPr>
            <w:r>
              <w:rPr>
                <w:rFonts w:eastAsia="MS Mincho"/>
                <w:b/>
                <w:strike/>
                <w:color w:val="00B050"/>
                <w:szCs w:val="24"/>
                <w:lang w:eastAsia="ja-JP"/>
              </w:rPr>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5FF75A9B" w14:textId="77777777" w:rsidR="00AF3277" w:rsidRDefault="00AF3277"/>
    <w:p w14:paraId="2F5BE325" w14:textId="77777777" w:rsidR="00AF3277" w:rsidRDefault="00AF3277"/>
    <w:p w14:paraId="7325DF6D" w14:textId="77777777" w:rsidR="00AF3277" w:rsidRDefault="00AF3277"/>
    <w:p w14:paraId="0EF94266" w14:textId="77777777" w:rsidR="00AF3277" w:rsidRDefault="00EE38A0">
      <w:pPr>
        <w:spacing w:after="60"/>
        <w:outlineLvl w:val="2"/>
        <w:rPr>
          <w:b/>
        </w:rPr>
      </w:pPr>
      <w:r>
        <w:rPr>
          <w:b/>
        </w:rPr>
        <w:t>Q4</w:t>
      </w:r>
    </w:p>
    <w:p w14:paraId="0B7508D1" w14:textId="77777777"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3DFF186" w14:textId="77777777" w:rsidR="00AF3277" w:rsidRDefault="00EE38A0">
      <w:pPr>
        <w:pStyle w:val="affff4"/>
        <w:numPr>
          <w:ilvl w:val="0"/>
          <w:numId w:val="18"/>
        </w:numPr>
        <w:spacing w:after="60"/>
        <w:ind w:left="641" w:hanging="357"/>
        <w:rPr>
          <w:b/>
        </w:rPr>
      </w:pPr>
      <w:r>
        <w:rPr>
          <w:b/>
        </w:rPr>
        <w:t>Impact on UCI format</w:t>
      </w:r>
    </w:p>
    <w:p w14:paraId="614172FA" w14:textId="77777777" w:rsidR="00AF3277" w:rsidRDefault="00EE38A0">
      <w:pPr>
        <w:pStyle w:val="affff4"/>
        <w:numPr>
          <w:ilvl w:val="0"/>
          <w:numId w:val="18"/>
        </w:numPr>
        <w:spacing w:after="60"/>
        <w:ind w:left="641" w:hanging="357"/>
        <w:rPr>
          <w:b/>
        </w:rPr>
      </w:pPr>
      <w:r>
        <w:rPr>
          <w:b/>
        </w:rPr>
        <w:t>Impact on CSI computation and/or CPU occupation</w:t>
      </w:r>
    </w:p>
    <w:p w14:paraId="26E4BDBC" w14:textId="77777777" w:rsidR="00AF3277" w:rsidRDefault="00EE38A0">
      <w:pPr>
        <w:pStyle w:val="affff4"/>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AF3277" w14:paraId="16FCC138" w14:textId="77777777">
        <w:trPr>
          <w:trHeight w:val="261"/>
        </w:trPr>
        <w:tc>
          <w:tcPr>
            <w:tcW w:w="1479" w:type="dxa"/>
            <w:shd w:val="clear" w:color="auto" w:fill="C5E0B3" w:themeFill="accent6" w:themeFillTint="66"/>
          </w:tcPr>
          <w:p w14:paraId="304F91C4" w14:textId="77777777"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14:paraId="7797D614" w14:textId="77777777" w:rsidR="00AF3277" w:rsidRDefault="00EE38A0">
            <w:pPr>
              <w:rPr>
                <w:b/>
                <w:bCs/>
                <w:lang w:val="en-US"/>
              </w:rPr>
            </w:pPr>
            <w:r>
              <w:rPr>
                <w:b/>
                <w:bCs/>
                <w:lang w:val="en-US"/>
              </w:rPr>
              <w:t>Comments</w:t>
            </w:r>
          </w:p>
        </w:tc>
      </w:tr>
      <w:bookmarkEnd w:id="11"/>
      <w:tr w:rsidR="00AF3277" w14:paraId="1A38C2FA" w14:textId="77777777">
        <w:tc>
          <w:tcPr>
            <w:tcW w:w="1479" w:type="dxa"/>
          </w:tcPr>
          <w:p w14:paraId="798D2FDF" w14:textId="77777777" w:rsidR="00AF3277" w:rsidRDefault="00EE38A0">
            <w:pPr>
              <w:rPr>
                <w:rFonts w:eastAsia="PMingLiU"/>
                <w:lang w:val="en-US" w:eastAsia="zh-TW"/>
              </w:rPr>
            </w:pPr>
            <w:r>
              <w:rPr>
                <w:rFonts w:eastAsia="PMingLiU"/>
                <w:lang w:val="en-US" w:eastAsia="zh-TW"/>
              </w:rPr>
              <w:t>Lenovo</w:t>
            </w:r>
          </w:p>
        </w:tc>
        <w:tc>
          <w:tcPr>
            <w:tcW w:w="8152" w:type="dxa"/>
          </w:tcPr>
          <w:p w14:paraId="3872767F" w14:textId="77777777"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14:paraId="16C7BBB6" w14:textId="77777777">
        <w:tc>
          <w:tcPr>
            <w:tcW w:w="1479" w:type="dxa"/>
          </w:tcPr>
          <w:p w14:paraId="0E9CA653"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AA565CB" w14:textId="77777777"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63ED398" w14:textId="77777777" w:rsidR="00AF3277" w:rsidRDefault="00EE38A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348468F" w14:textId="77777777"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14:paraId="20245891" w14:textId="77777777">
        <w:tc>
          <w:tcPr>
            <w:tcW w:w="1479" w:type="dxa"/>
          </w:tcPr>
          <w:p w14:paraId="0778EDD7"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54917D6"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AF3277" w14:paraId="4241C9E7" w14:textId="77777777">
        <w:tc>
          <w:tcPr>
            <w:tcW w:w="1479" w:type="dxa"/>
          </w:tcPr>
          <w:p w14:paraId="2D6674C4" w14:textId="77777777" w:rsidR="00AF3277" w:rsidRDefault="00EE38A0">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4E9A3E9F" w14:textId="77777777" w:rsidR="00AF3277" w:rsidRDefault="00EE38A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E61352D" w14:textId="77777777" w:rsidR="00AF3277" w:rsidRDefault="00EE38A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AF3277" w14:paraId="102CE925" w14:textId="77777777">
        <w:tc>
          <w:tcPr>
            <w:tcW w:w="1479" w:type="dxa"/>
          </w:tcPr>
          <w:p w14:paraId="70EB727D" w14:textId="77777777" w:rsidR="00AF3277" w:rsidRDefault="00EE38A0">
            <w:pPr>
              <w:rPr>
                <w:lang w:val="en-US" w:eastAsia="zh-CN"/>
              </w:rPr>
            </w:pPr>
            <w:r>
              <w:rPr>
                <w:rFonts w:eastAsia="PMingLiU"/>
                <w:lang w:val="en-US" w:eastAsia="zh-TW"/>
              </w:rPr>
              <w:t>Nokia/NSB</w:t>
            </w:r>
          </w:p>
        </w:tc>
        <w:tc>
          <w:tcPr>
            <w:tcW w:w="8152" w:type="dxa"/>
          </w:tcPr>
          <w:p w14:paraId="139421DE" w14:textId="77777777"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4E41040" w14:textId="77777777" w:rsidR="00AF3277" w:rsidRDefault="00EE38A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C502F7B" w14:textId="77777777" w:rsidR="00AF3277" w:rsidRDefault="00EE38A0">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B3A5F6C" w14:textId="77777777" w:rsidR="00AF3277" w:rsidRDefault="00EE38A0">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96B6EA1" w14:textId="77777777"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97FD967" w14:textId="77777777"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8C3FFC3" w14:textId="77777777" w:rsidR="00AF3277" w:rsidRDefault="00EE38A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237B048" w14:textId="77777777"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D72AF31" w14:textId="77777777" w:rsidR="00AF3277" w:rsidRDefault="00AF3277">
            <w:pPr>
              <w:rPr>
                <w:rFonts w:eastAsia="PMingLiU"/>
                <w:lang w:eastAsia="zh-TW"/>
              </w:rPr>
            </w:pPr>
          </w:p>
          <w:p w14:paraId="13B7E084" w14:textId="77777777" w:rsidR="00AF3277" w:rsidRDefault="00AF3277">
            <w:pPr>
              <w:rPr>
                <w:lang w:val="en-US" w:eastAsia="zh-CN"/>
              </w:rPr>
            </w:pPr>
          </w:p>
        </w:tc>
      </w:tr>
      <w:tr w:rsidR="00AF3277" w14:paraId="12F6AA08" w14:textId="77777777">
        <w:tc>
          <w:tcPr>
            <w:tcW w:w="1479" w:type="dxa"/>
          </w:tcPr>
          <w:p w14:paraId="25F8E4F8" w14:textId="77777777" w:rsidR="00AF3277" w:rsidRDefault="00EE38A0">
            <w:pPr>
              <w:rPr>
                <w:rFonts w:eastAsia="PMingLiU"/>
                <w:lang w:val="en-US" w:eastAsia="zh-TW"/>
              </w:rPr>
            </w:pPr>
            <w:r>
              <w:rPr>
                <w:lang w:val="en-US" w:eastAsia="zh-CN"/>
              </w:rPr>
              <w:t>Samsung</w:t>
            </w:r>
          </w:p>
        </w:tc>
        <w:tc>
          <w:tcPr>
            <w:tcW w:w="8152" w:type="dxa"/>
          </w:tcPr>
          <w:p w14:paraId="5874BE3B" w14:textId="77777777"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14:paraId="11B2C9DC" w14:textId="77777777" w:rsidR="00AF3277" w:rsidRDefault="00EE38A0">
            <w:pPr>
              <w:rPr>
                <w:rFonts w:eastAsia="PMingLiU"/>
                <w:lang w:val="en-US" w:eastAsia="zh-TW"/>
              </w:rPr>
            </w:pPr>
            <w:r>
              <w:rPr>
                <w:lang w:val="en-US" w:eastAsia="zh-CN"/>
              </w:rPr>
              <w:t xml:space="preserve"> </w:t>
            </w:r>
          </w:p>
        </w:tc>
      </w:tr>
      <w:tr w:rsidR="00AF3277" w14:paraId="0289BC5C" w14:textId="77777777">
        <w:tc>
          <w:tcPr>
            <w:tcW w:w="1479" w:type="dxa"/>
          </w:tcPr>
          <w:p w14:paraId="1BE5B5B9"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6793241" w14:textId="77777777" w:rsidR="00AF3277" w:rsidRDefault="00EE38A0">
            <w:pPr>
              <w:rPr>
                <w:lang w:val="en-US" w:eastAsia="zh-CN"/>
              </w:rPr>
            </w:pPr>
            <w:r>
              <w:rPr>
                <w:lang w:val="en-US" w:eastAsia="zh-CN"/>
              </w:rPr>
              <w:t>To be continued.</w:t>
            </w:r>
          </w:p>
        </w:tc>
      </w:tr>
    </w:tbl>
    <w:p w14:paraId="790BD99A" w14:textId="77777777" w:rsidR="00AF3277" w:rsidRDefault="00AF3277"/>
    <w:p w14:paraId="56A7F463" w14:textId="77777777" w:rsidR="00AF3277" w:rsidRDefault="00AF3277"/>
    <w:p w14:paraId="04576C16" w14:textId="77777777" w:rsidR="00AF3277" w:rsidRDefault="00EE38A0">
      <w:pPr>
        <w:spacing w:after="60"/>
        <w:outlineLvl w:val="2"/>
        <w:rPr>
          <w:b/>
        </w:rPr>
      </w:pPr>
      <w:r>
        <w:rPr>
          <w:b/>
        </w:rPr>
        <w:t>Q5</w:t>
      </w:r>
    </w:p>
    <w:p w14:paraId="28DA2D9C" w14:textId="77777777"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AF3277" w14:paraId="62A82F6E" w14:textId="77777777">
        <w:trPr>
          <w:trHeight w:val="261"/>
        </w:trPr>
        <w:tc>
          <w:tcPr>
            <w:tcW w:w="1479" w:type="dxa"/>
            <w:shd w:val="clear" w:color="auto" w:fill="C5E0B3" w:themeFill="accent6" w:themeFillTint="66"/>
          </w:tcPr>
          <w:p w14:paraId="55147431"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CBA5053" w14:textId="77777777" w:rsidR="00AF3277" w:rsidRDefault="00EE38A0">
            <w:pPr>
              <w:rPr>
                <w:b/>
                <w:bCs/>
                <w:lang w:val="en-US"/>
              </w:rPr>
            </w:pPr>
            <w:r>
              <w:rPr>
                <w:b/>
                <w:bCs/>
                <w:lang w:val="en-US"/>
              </w:rPr>
              <w:t>Comments</w:t>
            </w:r>
          </w:p>
        </w:tc>
      </w:tr>
      <w:tr w:rsidR="00AF3277" w14:paraId="0CCD7A65" w14:textId="77777777">
        <w:tc>
          <w:tcPr>
            <w:tcW w:w="1479" w:type="dxa"/>
          </w:tcPr>
          <w:p w14:paraId="69308066" w14:textId="77777777" w:rsidR="00AF3277" w:rsidRDefault="00EE38A0">
            <w:pPr>
              <w:rPr>
                <w:rFonts w:eastAsia="PMingLiU"/>
                <w:lang w:val="en-US" w:eastAsia="zh-TW"/>
              </w:rPr>
            </w:pPr>
            <w:r>
              <w:rPr>
                <w:rFonts w:eastAsia="PMingLiU"/>
                <w:lang w:val="en-US" w:eastAsia="zh-TW"/>
              </w:rPr>
              <w:t>Nokia/NSB</w:t>
            </w:r>
          </w:p>
        </w:tc>
        <w:tc>
          <w:tcPr>
            <w:tcW w:w="8152" w:type="dxa"/>
          </w:tcPr>
          <w:p w14:paraId="04BAC969"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2A4DDA52" w14:textId="77777777">
        <w:tc>
          <w:tcPr>
            <w:tcW w:w="1479" w:type="dxa"/>
          </w:tcPr>
          <w:p w14:paraId="41DD1F7A"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B0D5A4B" w14:textId="77777777" w:rsidR="00AF3277" w:rsidRDefault="00EE38A0">
            <w:pPr>
              <w:rPr>
                <w:lang w:val="en-US" w:eastAsia="zh-CN"/>
              </w:rPr>
            </w:pPr>
            <w:r>
              <w:rPr>
                <w:lang w:val="en-US" w:eastAsia="zh-CN"/>
              </w:rPr>
              <w:t>To be discussed together with other RRC parameters.</w:t>
            </w:r>
          </w:p>
        </w:tc>
      </w:tr>
      <w:tr w:rsidR="00AF3277" w14:paraId="2A7D67AB" w14:textId="77777777">
        <w:tc>
          <w:tcPr>
            <w:tcW w:w="1479" w:type="dxa"/>
          </w:tcPr>
          <w:p w14:paraId="07BD44EC" w14:textId="77777777" w:rsidR="00AF3277" w:rsidRDefault="00AF3277">
            <w:pPr>
              <w:rPr>
                <w:rFonts w:eastAsia="PMingLiU"/>
                <w:lang w:val="en-US" w:eastAsia="zh-TW"/>
              </w:rPr>
            </w:pPr>
          </w:p>
        </w:tc>
        <w:tc>
          <w:tcPr>
            <w:tcW w:w="8152" w:type="dxa"/>
          </w:tcPr>
          <w:p w14:paraId="0309D001" w14:textId="77777777" w:rsidR="00AF3277" w:rsidRDefault="00AF3277">
            <w:pPr>
              <w:rPr>
                <w:rFonts w:eastAsia="PMingLiU"/>
                <w:lang w:val="en-US" w:eastAsia="zh-TW"/>
              </w:rPr>
            </w:pPr>
          </w:p>
        </w:tc>
      </w:tr>
      <w:tr w:rsidR="00AF3277" w14:paraId="1952A738" w14:textId="77777777">
        <w:tc>
          <w:tcPr>
            <w:tcW w:w="1479" w:type="dxa"/>
          </w:tcPr>
          <w:p w14:paraId="27FED288" w14:textId="77777777" w:rsidR="00AF3277" w:rsidRDefault="00AF3277">
            <w:pPr>
              <w:rPr>
                <w:lang w:val="en-US" w:eastAsia="zh-CN"/>
              </w:rPr>
            </w:pPr>
          </w:p>
        </w:tc>
        <w:tc>
          <w:tcPr>
            <w:tcW w:w="8152" w:type="dxa"/>
          </w:tcPr>
          <w:p w14:paraId="75DF79DA" w14:textId="77777777" w:rsidR="00AF3277" w:rsidRDefault="00AF3277">
            <w:pPr>
              <w:rPr>
                <w:lang w:val="en-US" w:eastAsia="zh-CN"/>
              </w:rPr>
            </w:pPr>
          </w:p>
        </w:tc>
      </w:tr>
    </w:tbl>
    <w:p w14:paraId="12E5CF1C" w14:textId="77777777" w:rsidR="00AF3277" w:rsidRDefault="00AF3277"/>
    <w:p w14:paraId="15472EC1" w14:textId="77777777" w:rsidR="00AF3277" w:rsidRDefault="00EE38A0">
      <w:pPr>
        <w:spacing w:after="60"/>
        <w:outlineLvl w:val="2"/>
        <w:rPr>
          <w:b/>
        </w:rPr>
      </w:pPr>
      <w:r>
        <w:rPr>
          <w:b/>
        </w:rPr>
        <w:t>Q6</w:t>
      </w:r>
    </w:p>
    <w:p w14:paraId="66D963D3" w14:textId="77777777"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AF3277" w14:paraId="35626613" w14:textId="77777777">
        <w:trPr>
          <w:trHeight w:val="261"/>
        </w:trPr>
        <w:tc>
          <w:tcPr>
            <w:tcW w:w="1479" w:type="dxa"/>
            <w:shd w:val="clear" w:color="auto" w:fill="C5E0B3" w:themeFill="accent6" w:themeFillTint="66"/>
          </w:tcPr>
          <w:p w14:paraId="3CD77AF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194D2A9" w14:textId="77777777" w:rsidR="00AF3277" w:rsidRDefault="00EE38A0">
            <w:pPr>
              <w:rPr>
                <w:b/>
                <w:bCs/>
                <w:lang w:val="en-US"/>
              </w:rPr>
            </w:pPr>
            <w:r>
              <w:rPr>
                <w:b/>
                <w:bCs/>
                <w:lang w:val="en-US"/>
              </w:rPr>
              <w:t>Comments</w:t>
            </w:r>
          </w:p>
        </w:tc>
      </w:tr>
      <w:tr w:rsidR="00AF3277" w14:paraId="7170B156" w14:textId="77777777">
        <w:tc>
          <w:tcPr>
            <w:tcW w:w="1479" w:type="dxa"/>
          </w:tcPr>
          <w:p w14:paraId="1AF2C816" w14:textId="77777777" w:rsidR="00AF3277" w:rsidRDefault="00EE38A0">
            <w:pPr>
              <w:rPr>
                <w:rFonts w:eastAsia="PMingLiU"/>
                <w:lang w:val="en-US" w:eastAsia="zh-TW"/>
              </w:rPr>
            </w:pPr>
            <w:r>
              <w:rPr>
                <w:rFonts w:eastAsia="PMingLiU"/>
                <w:lang w:val="en-US" w:eastAsia="zh-TW"/>
              </w:rPr>
              <w:t>Nokia/NSB</w:t>
            </w:r>
          </w:p>
        </w:tc>
        <w:tc>
          <w:tcPr>
            <w:tcW w:w="8152" w:type="dxa"/>
          </w:tcPr>
          <w:p w14:paraId="6EF2BE05"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7A36D37E" w14:textId="77777777">
        <w:tc>
          <w:tcPr>
            <w:tcW w:w="1479" w:type="dxa"/>
          </w:tcPr>
          <w:p w14:paraId="0B50234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C656DED" w14:textId="77777777"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AF3277" w14:paraId="59FE3E40" w14:textId="77777777">
        <w:tc>
          <w:tcPr>
            <w:tcW w:w="1479" w:type="dxa"/>
          </w:tcPr>
          <w:p w14:paraId="245C8408" w14:textId="77777777" w:rsidR="00AF3277" w:rsidRDefault="00AF3277">
            <w:pPr>
              <w:rPr>
                <w:rFonts w:eastAsia="PMingLiU"/>
                <w:lang w:val="en-US" w:eastAsia="zh-TW"/>
              </w:rPr>
            </w:pPr>
          </w:p>
        </w:tc>
        <w:tc>
          <w:tcPr>
            <w:tcW w:w="8152" w:type="dxa"/>
          </w:tcPr>
          <w:p w14:paraId="0C41F91B" w14:textId="77777777" w:rsidR="00AF3277" w:rsidRDefault="00AF3277">
            <w:pPr>
              <w:rPr>
                <w:rFonts w:eastAsia="PMingLiU"/>
                <w:lang w:val="en-US" w:eastAsia="zh-TW"/>
              </w:rPr>
            </w:pPr>
          </w:p>
        </w:tc>
      </w:tr>
      <w:tr w:rsidR="00AF3277" w14:paraId="6BCDF3FE" w14:textId="77777777">
        <w:tc>
          <w:tcPr>
            <w:tcW w:w="1479" w:type="dxa"/>
          </w:tcPr>
          <w:p w14:paraId="09A6F4FF" w14:textId="77777777" w:rsidR="00AF3277" w:rsidRDefault="00AF3277">
            <w:pPr>
              <w:rPr>
                <w:lang w:val="en-US" w:eastAsia="zh-CN"/>
              </w:rPr>
            </w:pPr>
          </w:p>
        </w:tc>
        <w:tc>
          <w:tcPr>
            <w:tcW w:w="8152" w:type="dxa"/>
          </w:tcPr>
          <w:p w14:paraId="651182A6" w14:textId="77777777" w:rsidR="00AF3277" w:rsidRDefault="00AF3277">
            <w:pPr>
              <w:rPr>
                <w:lang w:val="en-US" w:eastAsia="zh-CN"/>
              </w:rPr>
            </w:pPr>
          </w:p>
        </w:tc>
      </w:tr>
    </w:tbl>
    <w:p w14:paraId="5716415F" w14:textId="77777777" w:rsidR="00AF3277" w:rsidRDefault="00AF3277"/>
    <w:p w14:paraId="0BD6BB26" w14:textId="77777777" w:rsidR="00AF3277" w:rsidRDefault="00EE38A0">
      <w:pPr>
        <w:outlineLvl w:val="1"/>
        <w:rPr>
          <w:b/>
        </w:rPr>
      </w:pPr>
      <w:r>
        <w:rPr>
          <w:b/>
        </w:rPr>
        <w:t>*</w:t>
      </w:r>
      <w:r>
        <w:rPr>
          <w:rFonts w:hint="eastAsia"/>
          <w:b/>
        </w:rPr>
        <w:t>W</w:t>
      </w:r>
      <w:r>
        <w:rPr>
          <w:b/>
        </w:rPr>
        <w:t>eek 2 start*</w:t>
      </w:r>
    </w:p>
    <w:p w14:paraId="47D647EB" w14:textId="77777777"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0291D52C" w14:textId="77777777" w:rsidR="00AF3277" w:rsidRDefault="00EE38A0">
      <w:pPr>
        <w:spacing w:before="60" w:after="60"/>
        <w:outlineLvl w:val="3"/>
        <w:rPr>
          <w:b/>
          <w:lang w:eastAsia="zh-CN"/>
        </w:rPr>
      </w:pPr>
      <w:r>
        <w:rPr>
          <w:rFonts w:hint="eastAsia"/>
          <w:b/>
          <w:lang w:eastAsia="zh-CN"/>
        </w:rPr>
        <w:t>F</w:t>
      </w:r>
      <w:r>
        <w:rPr>
          <w:b/>
          <w:lang w:eastAsia="zh-CN"/>
        </w:rPr>
        <w:t>L4-signaling-</w:t>
      </w:r>
      <w:proofErr w:type="gramStart"/>
      <w:r>
        <w:rPr>
          <w:b/>
          <w:lang w:eastAsia="zh-CN"/>
        </w:rPr>
        <w:t>Q1</w:t>
      </w:r>
      <w:proofErr w:type="gramEnd"/>
    </w:p>
    <w:p w14:paraId="2FABA172"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AF3277" w14:paraId="2F263465" w14:textId="77777777">
        <w:trPr>
          <w:trHeight w:val="261"/>
        </w:trPr>
        <w:tc>
          <w:tcPr>
            <w:tcW w:w="1479" w:type="dxa"/>
            <w:shd w:val="clear" w:color="auto" w:fill="C5E0B3" w:themeFill="accent6" w:themeFillTint="66"/>
          </w:tcPr>
          <w:p w14:paraId="665D6F8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98D5C99" w14:textId="77777777" w:rsidR="00AF3277" w:rsidRDefault="00EE38A0">
            <w:pPr>
              <w:rPr>
                <w:b/>
                <w:bCs/>
                <w:lang w:val="en-US"/>
              </w:rPr>
            </w:pPr>
            <w:r>
              <w:rPr>
                <w:b/>
                <w:bCs/>
                <w:lang w:val="en-US"/>
              </w:rPr>
              <w:t>Comments</w:t>
            </w:r>
          </w:p>
        </w:tc>
      </w:tr>
      <w:tr w:rsidR="00AF3277" w14:paraId="16DFADAB" w14:textId="77777777">
        <w:tc>
          <w:tcPr>
            <w:tcW w:w="1479" w:type="dxa"/>
          </w:tcPr>
          <w:p w14:paraId="67B4E639" w14:textId="77777777" w:rsidR="00AF3277" w:rsidRDefault="00EE38A0">
            <w:pPr>
              <w:rPr>
                <w:rFonts w:eastAsia="PMingLiU"/>
                <w:lang w:val="en-US" w:eastAsia="zh-TW"/>
              </w:rPr>
            </w:pPr>
            <w:r>
              <w:rPr>
                <w:rFonts w:eastAsia="PMingLiU"/>
                <w:lang w:val="en-US" w:eastAsia="zh-TW"/>
              </w:rPr>
              <w:t>Lenovo</w:t>
            </w:r>
          </w:p>
        </w:tc>
        <w:tc>
          <w:tcPr>
            <w:tcW w:w="8152" w:type="dxa"/>
          </w:tcPr>
          <w:p w14:paraId="21F10940" w14:textId="77777777"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6FCAF59" w14:textId="77777777"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14:paraId="53BC8144" w14:textId="77777777">
        <w:tc>
          <w:tcPr>
            <w:tcW w:w="1479" w:type="dxa"/>
          </w:tcPr>
          <w:p w14:paraId="1E1645C6"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77F8FCD" w14:textId="77777777"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AF3277" w14:paraId="7F0A1F70" w14:textId="77777777">
        <w:tc>
          <w:tcPr>
            <w:tcW w:w="1479" w:type="dxa"/>
          </w:tcPr>
          <w:p w14:paraId="01B7E6B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14:paraId="071AF298" w14:textId="77777777" w:rsidR="00AF3277" w:rsidRDefault="00EE38A0">
            <w:pPr>
              <w:rPr>
                <w:lang w:val="en-US" w:eastAsia="zh-CN"/>
              </w:rPr>
            </w:pPr>
            <w:r>
              <w:rPr>
                <w:rFonts w:hint="eastAsia"/>
                <w:lang w:val="en-US" w:eastAsia="zh-CN"/>
              </w:rPr>
              <w:t>N</w:t>
            </w:r>
            <w:r>
              <w:rPr>
                <w:lang w:val="en-US" w:eastAsia="zh-CN"/>
              </w:rPr>
              <w:t xml:space="preserve">ot support the proposal. </w:t>
            </w:r>
          </w:p>
          <w:p w14:paraId="2FD96B38" w14:textId="77777777"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42F2FE14" w14:textId="77777777"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14:paraId="38A22318" w14:textId="77777777">
        <w:tc>
          <w:tcPr>
            <w:tcW w:w="1479" w:type="dxa"/>
          </w:tcPr>
          <w:p w14:paraId="42650FDC" w14:textId="77777777" w:rsidR="00AF3277" w:rsidRDefault="00EE38A0">
            <w:pPr>
              <w:rPr>
                <w:lang w:val="en-US" w:eastAsia="zh-CN"/>
              </w:rPr>
            </w:pPr>
            <w:r>
              <w:rPr>
                <w:rFonts w:hint="eastAsia"/>
                <w:lang w:val="en-US" w:eastAsia="zh-CN"/>
              </w:rPr>
              <w:lastRenderedPageBreak/>
              <w:t>A</w:t>
            </w:r>
            <w:r>
              <w:rPr>
                <w:lang w:val="en-US" w:eastAsia="zh-CN"/>
              </w:rPr>
              <w:t>pple</w:t>
            </w:r>
          </w:p>
        </w:tc>
        <w:tc>
          <w:tcPr>
            <w:tcW w:w="8152" w:type="dxa"/>
          </w:tcPr>
          <w:p w14:paraId="3A1E54A5" w14:textId="77777777" w:rsidR="00AF3277" w:rsidRDefault="00EE38A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AF3277" w14:paraId="7FC7411F" w14:textId="77777777">
        <w:tc>
          <w:tcPr>
            <w:tcW w:w="1479" w:type="dxa"/>
          </w:tcPr>
          <w:p w14:paraId="3F2931CD" w14:textId="77777777" w:rsidR="00AF3277" w:rsidRDefault="00EE38A0">
            <w:pPr>
              <w:rPr>
                <w:lang w:val="en-US" w:eastAsia="zh-CN"/>
              </w:rPr>
            </w:pPr>
            <w:r>
              <w:rPr>
                <w:rFonts w:eastAsia="PMingLiU"/>
                <w:lang w:val="en-US" w:eastAsia="zh-TW"/>
              </w:rPr>
              <w:t>Intel</w:t>
            </w:r>
          </w:p>
        </w:tc>
        <w:tc>
          <w:tcPr>
            <w:tcW w:w="8152" w:type="dxa"/>
          </w:tcPr>
          <w:p w14:paraId="2A685666" w14:textId="77777777" w:rsidR="00AF3277" w:rsidRDefault="00EE38A0">
            <w:pPr>
              <w:rPr>
                <w:lang w:val="en-US" w:eastAsia="zh-CN"/>
              </w:rPr>
            </w:pPr>
            <w:r>
              <w:rPr>
                <w:rFonts w:eastAsia="PMingLiU"/>
                <w:lang w:val="en-US" w:eastAsia="zh-TW"/>
              </w:rPr>
              <w:t>ok</w:t>
            </w:r>
          </w:p>
        </w:tc>
      </w:tr>
      <w:tr w:rsidR="00AF3277" w14:paraId="3B24F1D8" w14:textId="77777777">
        <w:tc>
          <w:tcPr>
            <w:tcW w:w="1479" w:type="dxa"/>
          </w:tcPr>
          <w:p w14:paraId="1A1A39B3" w14:textId="77777777" w:rsidR="00AF3277" w:rsidRDefault="00EE38A0">
            <w:pPr>
              <w:rPr>
                <w:rFonts w:eastAsia="PMingLiU"/>
                <w:lang w:val="en-US" w:eastAsia="zh-TW"/>
              </w:rPr>
            </w:pPr>
            <w:r>
              <w:rPr>
                <w:rFonts w:eastAsia="PMingLiU"/>
                <w:lang w:val="en-US" w:eastAsia="zh-TW"/>
              </w:rPr>
              <w:t>vivo</w:t>
            </w:r>
          </w:p>
        </w:tc>
        <w:tc>
          <w:tcPr>
            <w:tcW w:w="8152" w:type="dxa"/>
          </w:tcPr>
          <w:p w14:paraId="7B24502E" w14:textId="77777777" w:rsidR="00AF3277" w:rsidRDefault="00EE38A0">
            <w:pPr>
              <w:rPr>
                <w:rFonts w:eastAsia="PMingLiU"/>
                <w:lang w:val="en-US" w:eastAsia="zh-TW"/>
              </w:rPr>
            </w:pPr>
            <w:r>
              <w:rPr>
                <w:rFonts w:eastAsia="PMingLiU"/>
                <w:lang w:val="en-US" w:eastAsia="zh-TW"/>
              </w:rPr>
              <w:t>We are fine.</w:t>
            </w:r>
          </w:p>
        </w:tc>
      </w:tr>
      <w:tr w:rsidR="00AF3277" w14:paraId="076ECFA4" w14:textId="77777777">
        <w:tc>
          <w:tcPr>
            <w:tcW w:w="1479" w:type="dxa"/>
          </w:tcPr>
          <w:p w14:paraId="135EAC23" w14:textId="77777777" w:rsidR="00AF3277" w:rsidRDefault="00EE38A0">
            <w:pPr>
              <w:rPr>
                <w:rFonts w:eastAsia="PMingLiU"/>
                <w:lang w:val="en-US" w:eastAsia="zh-TW"/>
              </w:rPr>
            </w:pPr>
            <w:r>
              <w:rPr>
                <w:rFonts w:eastAsia="PMingLiU"/>
                <w:lang w:val="en-US" w:eastAsia="zh-TW"/>
              </w:rPr>
              <w:t>Nokia/NSB</w:t>
            </w:r>
          </w:p>
        </w:tc>
        <w:tc>
          <w:tcPr>
            <w:tcW w:w="8152" w:type="dxa"/>
          </w:tcPr>
          <w:p w14:paraId="31FE64D3"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AF3277" w14:paraId="0978D295" w14:textId="77777777">
        <w:tc>
          <w:tcPr>
            <w:tcW w:w="1479" w:type="dxa"/>
          </w:tcPr>
          <w:p w14:paraId="41208A04"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185B8137" w14:textId="77777777" w:rsidR="00AF3277" w:rsidRDefault="00EE38A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14:paraId="42A8E70A" w14:textId="77777777">
        <w:tc>
          <w:tcPr>
            <w:tcW w:w="1479" w:type="dxa"/>
          </w:tcPr>
          <w:p w14:paraId="7B33490F"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986C7B8" w14:textId="77777777"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AF3277" w14:paraId="1EE2F40F" w14:textId="77777777">
        <w:tc>
          <w:tcPr>
            <w:tcW w:w="1479" w:type="dxa"/>
          </w:tcPr>
          <w:p w14:paraId="64B43496" w14:textId="77777777" w:rsidR="00AF3277" w:rsidRDefault="00EE38A0">
            <w:pPr>
              <w:rPr>
                <w:lang w:val="en-US" w:eastAsia="zh-CN"/>
              </w:rPr>
            </w:pPr>
            <w:r>
              <w:rPr>
                <w:lang w:val="en-US" w:eastAsia="zh-CN"/>
              </w:rPr>
              <w:t>CATT</w:t>
            </w:r>
          </w:p>
        </w:tc>
        <w:tc>
          <w:tcPr>
            <w:tcW w:w="8152" w:type="dxa"/>
          </w:tcPr>
          <w:p w14:paraId="7052430B" w14:textId="77777777" w:rsidR="00AF3277" w:rsidRDefault="00EE38A0">
            <w:pPr>
              <w:rPr>
                <w:lang w:val="en-US" w:eastAsia="zh-CN"/>
              </w:rPr>
            </w:pPr>
            <w:r>
              <w:rPr>
                <w:lang w:val="en-US" w:eastAsia="zh-CN"/>
              </w:rPr>
              <w:t>OK with the proposal</w:t>
            </w:r>
          </w:p>
        </w:tc>
      </w:tr>
      <w:tr w:rsidR="00AF3277" w14:paraId="375D36C0" w14:textId="77777777">
        <w:tc>
          <w:tcPr>
            <w:tcW w:w="1479" w:type="dxa"/>
          </w:tcPr>
          <w:p w14:paraId="03B9AF0E" w14:textId="77777777" w:rsidR="00AF3277" w:rsidRDefault="00EE38A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057D6A21" w14:textId="77777777" w:rsidR="00AF3277" w:rsidRDefault="00EE38A0">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AF3277" w14:paraId="6DB8E249" w14:textId="77777777">
        <w:tc>
          <w:tcPr>
            <w:tcW w:w="1479" w:type="dxa"/>
          </w:tcPr>
          <w:p w14:paraId="0E0A3786" w14:textId="77777777" w:rsidR="00AF3277" w:rsidRDefault="00EE38A0">
            <w:pPr>
              <w:rPr>
                <w:lang w:val="en-US" w:eastAsia="zh-TW"/>
              </w:rPr>
            </w:pPr>
            <w:r>
              <w:rPr>
                <w:rFonts w:hint="eastAsia"/>
                <w:lang w:val="en-US" w:eastAsia="zh-CN"/>
              </w:rPr>
              <w:t>OPPO</w:t>
            </w:r>
          </w:p>
        </w:tc>
        <w:tc>
          <w:tcPr>
            <w:tcW w:w="8152" w:type="dxa"/>
          </w:tcPr>
          <w:p w14:paraId="3900C601" w14:textId="77777777" w:rsidR="00AF3277" w:rsidRDefault="00EE38A0">
            <w:pPr>
              <w:rPr>
                <w:lang w:val="en-US" w:eastAsia="zh-TW"/>
              </w:rPr>
            </w:pPr>
            <w:r>
              <w:rPr>
                <w:rFonts w:hint="eastAsia"/>
                <w:lang w:val="en-US" w:eastAsia="zh-CN"/>
              </w:rPr>
              <w:t xml:space="preserve">Support. It is reasonable to consider DCI/MAC-CE as a starting point. </w:t>
            </w:r>
          </w:p>
        </w:tc>
      </w:tr>
      <w:tr w:rsidR="00AF3277" w14:paraId="2D5B923F" w14:textId="77777777">
        <w:tc>
          <w:tcPr>
            <w:tcW w:w="1479" w:type="dxa"/>
          </w:tcPr>
          <w:p w14:paraId="68CE0720" w14:textId="77777777" w:rsidR="00AF3277" w:rsidRDefault="00EE38A0">
            <w:pPr>
              <w:rPr>
                <w:lang w:val="en-US" w:eastAsia="zh-CN"/>
              </w:rPr>
            </w:pPr>
            <w:proofErr w:type="spellStart"/>
            <w:r>
              <w:rPr>
                <w:lang w:val="en-US" w:eastAsia="zh-CN"/>
              </w:rPr>
              <w:t>InterDigital</w:t>
            </w:r>
            <w:proofErr w:type="spellEnd"/>
          </w:p>
        </w:tc>
        <w:tc>
          <w:tcPr>
            <w:tcW w:w="8152" w:type="dxa"/>
          </w:tcPr>
          <w:p w14:paraId="42F43329" w14:textId="77777777" w:rsidR="00AF3277" w:rsidRDefault="00EE38A0">
            <w:pPr>
              <w:rPr>
                <w:lang w:val="en-US" w:eastAsia="zh-CN"/>
              </w:rPr>
            </w:pPr>
            <w:r>
              <w:rPr>
                <w:lang w:val="en-US" w:eastAsia="zh-CN"/>
              </w:rPr>
              <w:t>Fine with proposal, and share same views with LG and DOCOMO to support group-common DCI</w:t>
            </w:r>
          </w:p>
        </w:tc>
      </w:tr>
      <w:tr w:rsidR="00AF3277" w14:paraId="03479FCF" w14:textId="77777777">
        <w:tc>
          <w:tcPr>
            <w:tcW w:w="1479" w:type="dxa"/>
          </w:tcPr>
          <w:p w14:paraId="2D06595F" w14:textId="77777777" w:rsidR="00AF3277" w:rsidRDefault="00EE38A0">
            <w:pPr>
              <w:rPr>
                <w:lang w:val="en-US" w:eastAsia="zh-CN"/>
              </w:rPr>
            </w:pPr>
            <w:r>
              <w:rPr>
                <w:lang w:val="en-US" w:eastAsia="zh-CN"/>
              </w:rPr>
              <w:t>Qualcomm4</w:t>
            </w:r>
          </w:p>
        </w:tc>
        <w:tc>
          <w:tcPr>
            <w:tcW w:w="8152" w:type="dxa"/>
          </w:tcPr>
          <w:p w14:paraId="679F6D39" w14:textId="77777777"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6A2E0A22" w14:textId="77777777" w:rsidR="00AF3277" w:rsidRDefault="00EE38A0">
            <w:pPr>
              <w:rPr>
                <w:lang w:val="en-US" w:eastAsia="zh-CN"/>
              </w:rPr>
            </w:pPr>
            <w:r>
              <w:rPr>
                <w:lang w:val="en-US" w:eastAsia="zh-CN"/>
              </w:rPr>
              <w:t>We prefer to have this discussion later when the overall framework becomes clear.</w:t>
            </w:r>
          </w:p>
        </w:tc>
      </w:tr>
      <w:tr w:rsidR="00AF3277" w14:paraId="41F10F10" w14:textId="77777777">
        <w:tc>
          <w:tcPr>
            <w:tcW w:w="1479" w:type="dxa"/>
          </w:tcPr>
          <w:p w14:paraId="6DCA796D" w14:textId="77777777" w:rsidR="00AF3277" w:rsidRDefault="00EE38A0">
            <w:pPr>
              <w:rPr>
                <w:lang w:val="en-US" w:eastAsia="zh-CN"/>
              </w:rPr>
            </w:pPr>
            <w:r>
              <w:rPr>
                <w:rFonts w:eastAsia="PMingLiU"/>
                <w:lang w:val="en-US" w:eastAsia="zh-TW"/>
              </w:rPr>
              <w:t>Samsung4</w:t>
            </w:r>
          </w:p>
        </w:tc>
        <w:tc>
          <w:tcPr>
            <w:tcW w:w="8152" w:type="dxa"/>
          </w:tcPr>
          <w:p w14:paraId="0BA13168" w14:textId="77777777"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14:paraId="130B4529" w14:textId="77777777">
        <w:tc>
          <w:tcPr>
            <w:tcW w:w="1479" w:type="dxa"/>
          </w:tcPr>
          <w:p w14:paraId="57DBC010"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24640B31"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D0E276D" w14:textId="77777777" w:rsidR="00AF3277" w:rsidRDefault="00EE38A0">
            <w:pPr>
              <w:rPr>
                <w:rFonts w:eastAsia="Yu Mincho"/>
                <w:lang w:val="en-US" w:eastAsia="ja-JP"/>
              </w:rPr>
            </w:pPr>
            <w:r>
              <w:rPr>
                <w:rFonts w:eastAsia="Yu Mincho"/>
                <w:lang w:val="en-US" w:eastAsia="ja-JP"/>
              </w:rPr>
              <w:t xml:space="preserve">In addition, considering the signaling overhead and the cell-wise nature of spatial adaptation performed at the </w:t>
            </w:r>
            <w:proofErr w:type="spellStart"/>
            <w:r>
              <w:rPr>
                <w:rFonts w:eastAsia="Yu Mincho"/>
                <w:lang w:val="en-US" w:eastAsia="ja-JP"/>
              </w:rPr>
              <w:t>gNB</w:t>
            </w:r>
            <w:proofErr w:type="spellEnd"/>
            <w:r>
              <w:rPr>
                <w:rFonts w:eastAsia="Yu Mincho"/>
                <w:lang w:val="en-US" w:eastAsia="ja-JP"/>
              </w:rPr>
              <w:t>, group-common signaling can be considered.</w:t>
            </w:r>
          </w:p>
        </w:tc>
      </w:tr>
      <w:tr w:rsidR="00AF3277" w14:paraId="57815CC8" w14:textId="77777777">
        <w:tc>
          <w:tcPr>
            <w:tcW w:w="1479" w:type="dxa"/>
          </w:tcPr>
          <w:p w14:paraId="3268F117" w14:textId="77777777" w:rsidR="00AF3277" w:rsidRDefault="00EE38A0">
            <w:pPr>
              <w:rPr>
                <w:rFonts w:eastAsia="Yu Mincho"/>
                <w:lang w:val="en-US" w:eastAsia="ja-JP"/>
              </w:rPr>
            </w:pPr>
            <w:r>
              <w:rPr>
                <w:lang w:val="en-US" w:eastAsia="zh-CN"/>
              </w:rPr>
              <w:t>Ericsson 6</w:t>
            </w:r>
          </w:p>
        </w:tc>
        <w:tc>
          <w:tcPr>
            <w:tcW w:w="8152" w:type="dxa"/>
          </w:tcPr>
          <w:p w14:paraId="7EF5C5DC" w14:textId="77777777" w:rsidR="00AF3277" w:rsidRDefault="00EE38A0">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35B48634" w14:textId="77777777" w:rsidR="00AF3277" w:rsidRDefault="00EE38A0">
            <w:pPr>
              <w:rPr>
                <w:lang w:val="en-US" w:eastAsia="zh-CN"/>
              </w:rPr>
            </w:pPr>
            <w:r>
              <w:rPr>
                <w:lang w:val="en-US" w:eastAsia="zh-CN"/>
              </w:rPr>
              <w:t>Hence, we propose the following update using the same wording as in the agreement shown below:</w:t>
            </w:r>
          </w:p>
          <w:p w14:paraId="698D4757"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6BF6B543" w14:textId="77777777" w:rsidR="00AF3277" w:rsidRDefault="00AF3277">
            <w:pPr>
              <w:rPr>
                <w:lang w:val="en-US" w:eastAsia="zh-CN"/>
              </w:rPr>
            </w:pPr>
          </w:p>
          <w:p w14:paraId="7294B151" w14:textId="77777777" w:rsidR="00AF3277" w:rsidRDefault="00EE38A0">
            <w:pPr>
              <w:rPr>
                <w:b/>
                <w:bCs/>
                <w:highlight w:val="green"/>
                <w:lang w:val="en-US" w:eastAsia="zh-CN"/>
              </w:rPr>
            </w:pPr>
            <w:r>
              <w:rPr>
                <w:b/>
                <w:bCs/>
                <w:highlight w:val="green"/>
                <w:lang w:val="en-US" w:eastAsia="zh-CN"/>
              </w:rPr>
              <w:t>Agreement</w:t>
            </w:r>
          </w:p>
          <w:p w14:paraId="4D635282" w14:textId="77777777" w:rsidR="00AF3277" w:rsidRDefault="00EE38A0">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6611639"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59E701D"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2A3FAF20"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682E2701" w14:textId="77777777" w:rsidR="00AF3277" w:rsidRDefault="00EE38A0">
            <w:pPr>
              <w:pStyle w:val="affff4"/>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D9B3D09" w14:textId="77777777" w:rsidR="00AF3277" w:rsidRDefault="00AF3277">
            <w:pPr>
              <w:rPr>
                <w:rFonts w:eastAsia="Yu Mincho"/>
                <w:lang w:val="en-US" w:eastAsia="ja-JP"/>
              </w:rPr>
            </w:pPr>
          </w:p>
        </w:tc>
      </w:tr>
      <w:tr w:rsidR="00AF3277" w14:paraId="746CB9F8" w14:textId="77777777">
        <w:tc>
          <w:tcPr>
            <w:tcW w:w="1479" w:type="dxa"/>
          </w:tcPr>
          <w:p w14:paraId="18D14EAF"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30C443E0" w14:textId="77777777" w:rsidR="00AF3277" w:rsidRDefault="00EE38A0">
            <w:pPr>
              <w:rPr>
                <w:lang w:val="en-US" w:eastAsia="zh-CN"/>
              </w:rPr>
            </w:pPr>
            <w:r>
              <w:rPr>
                <w:lang w:val="en-US" w:eastAsia="zh-CN"/>
              </w:rPr>
              <w:t xml:space="preserve">We support the proposal and prefer to discuss the details in the future. </w:t>
            </w:r>
          </w:p>
        </w:tc>
      </w:tr>
      <w:tr w:rsidR="00AF3277" w14:paraId="5092885F" w14:textId="77777777">
        <w:tc>
          <w:tcPr>
            <w:tcW w:w="1479" w:type="dxa"/>
          </w:tcPr>
          <w:p w14:paraId="0A2757E2"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2632516" w14:textId="77777777" w:rsidR="00AF3277" w:rsidRDefault="00EE38A0">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AF3277" w14:paraId="3FE71EA0" w14:textId="77777777">
        <w:tc>
          <w:tcPr>
            <w:tcW w:w="1479" w:type="dxa"/>
          </w:tcPr>
          <w:p w14:paraId="20867403"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11D6636" w14:textId="77777777" w:rsidR="00AF3277" w:rsidRDefault="00EE38A0">
            <w:pPr>
              <w:rPr>
                <w:lang w:val="en-US" w:eastAsia="zh-CN"/>
              </w:rPr>
            </w:pPr>
            <w:r>
              <w:rPr>
                <w:lang w:val="en-US" w:eastAsia="zh-CN"/>
              </w:rPr>
              <w:t>Fine with the starting point and FFS.</w:t>
            </w:r>
          </w:p>
        </w:tc>
      </w:tr>
      <w:tr w:rsidR="00AF3277" w14:paraId="2683197A" w14:textId="77777777">
        <w:tc>
          <w:tcPr>
            <w:tcW w:w="1479" w:type="dxa"/>
          </w:tcPr>
          <w:p w14:paraId="208EC761"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20839341" w14:textId="77777777" w:rsidR="00AF3277" w:rsidRDefault="00EE38A0">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below general statements are acceptable. You can indicate comments only if you have objection. There is no need to spend too much time on this.</w:t>
            </w:r>
          </w:p>
          <w:p w14:paraId="72B4F53C" w14:textId="77777777" w:rsidR="00AF3277" w:rsidRDefault="00EE38A0">
            <w:pPr>
              <w:spacing w:before="60" w:after="60"/>
              <w:outlineLvl w:val="3"/>
              <w:rPr>
                <w:b/>
                <w:lang w:eastAsia="zh-CN"/>
              </w:rPr>
            </w:pPr>
            <w:r>
              <w:rPr>
                <w:rFonts w:hint="eastAsia"/>
                <w:b/>
                <w:lang w:eastAsia="zh-CN"/>
              </w:rPr>
              <w:t>F</w:t>
            </w:r>
            <w:r>
              <w:rPr>
                <w:b/>
                <w:lang w:eastAsia="zh-CN"/>
              </w:rPr>
              <w:t>L4e-signaling-</w:t>
            </w:r>
            <w:proofErr w:type="gramStart"/>
            <w:r>
              <w:rPr>
                <w:b/>
                <w:lang w:eastAsia="zh-CN"/>
              </w:rPr>
              <w:t>Q1</w:t>
            </w:r>
            <w:proofErr w:type="gramEnd"/>
          </w:p>
          <w:p w14:paraId="2330E9B9"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14:paraId="1ACAE11C" w14:textId="77777777">
        <w:tc>
          <w:tcPr>
            <w:tcW w:w="1479" w:type="dxa"/>
          </w:tcPr>
          <w:p w14:paraId="0E752ACD" w14:textId="77777777" w:rsidR="00AF3277" w:rsidRDefault="00EE38A0">
            <w:pPr>
              <w:rPr>
                <w:lang w:val="en-US" w:eastAsia="zh-CN"/>
              </w:rPr>
            </w:pPr>
            <w:r>
              <w:rPr>
                <w:lang w:val="en-US" w:eastAsia="zh-CN"/>
              </w:rPr>
              <w:t>Samsung4e</w:t>
            </w:r>
          </w:p>
        </w:tc>
        <w:tc>
          <w:tcPr>
            <w:tcW w:w="8152" w:type="dxa"/>
          </w:tcPr>
          <w:p w14:paraId="3FF7A6E8" w14:textId="77777777" w:rsidR="00AF3277" w:rsidRDefault="00EE38A0">
            <w:pPr>
              <w:rPr>
                <w:lang w:val="en-US" w:eastAsia="zh-CN"/>
              </w:rPr>
            </w:pPr>
            <w:r>
              <w:rPr>
                <w:lang w:val="en-US" w:eastAsia="zh-CN"/>
              </w:rPr>
              <w:t>Support.</w:t>
            </w:r>
          </w:p>
        </w:tc>
      </w:tr>
      <w:tr w:rsidR="00AF3277" w14:paraId="1157028D" w14:textId="77777777">
        <w:tc>
          <w:tcPr>
            <w:tcW w:w="1479" w:type="dxa"/>
          </w:tcPr>
          <w:p w14:paraId="742AA5F1" w14:textId="77777777" w:rsidR="00AF3277" w:rsidRDefault="00EE38A0">
            <w:pPr>
              <w:rPr>
                <w:lang w:val="en-US" w:eastAsia="zh-CN"/>
              </w:rPr>
            </w:pPr>
            <w:r>
              <w:rPr>
                <w:lang w:val="en-US" w:eastAsia="zh-CN"/>
              </w:rPr>
              <w:t>Lenovo-4e</w:t>
            </w:r>
          </w:p>
        </w:tc>
        <w:tc>
          <w:tcPr>
            <w:tcW w:w="8152" w:type="dxa"/>
          </w:tcPr>
          <w:p w14:paraId="232D064A" w14:textId="77777777" w:rsidR="00AF3277" w:rsidRDefault="00EE38A0">
            <w:pPr>
              <w:rPr>
                <w:lang w:val="en-US" w:eastAsia="zh-CN"/>
              </w:rPr>
            </w:pPr>
            <w:r>
              <w:rPr>
                <w:lang w:val="en-US" w:eastAsia="zh-CN"/>
              </w:rPr>
              <w:t>Support</w:t>
            </w:r>
          </w:p>
        </w:tc>
      </w:tr>
      <w:tr w:rsidR="00AF3277" w14:paraId="634690F9" w14:textId="77777777">
        <w:tc>
          <w:tcPr>
            <w:tcW w:w="1479" w:type="dxa"/>
          </w:tcPr>
          <w:p w14:paraId="5209A181"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685BA3D" w14:textId="77777777" w:rsidR="00AF3277" w:rsidRDefault="00EE38A0">
            <w:pPr>
              <w:rPr>
                <w:lang w:val="en-US" w:eastAsia="zh-CN"/>
              </w:rPr>
            </w:pPr>
            <w:r>
              <w:rPr>
                <w:rFonts w:hint="eastAsia"/>
                <w:lang w:val="en-US" w:eastAsia="zh-CN"/>
              </w:rPr>
              <w:t>Support</w:t>
            </w:r>
          </w:p>
        </w:tc>
      </w:tr>
      <w:tr w:rsidR="0001175E" w14:paraId="41EE1E3C" w14:textId="77777777">
        <w:tc>
          <w:tcPr>
            <w:tcW w:w="1479" w:type="dxa"/>
          </w:tcPr>
          <w:p w14:paraId="25347FFE"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6A1EFD73" w14:textId="77777777"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14:paraId="42C4DA41" w14:textId="77777777">
        <w:tc>
          <w:tcPr>
            <w:tcW w:w="1479" w:type="dxa"/>
          </w:tcPr>
          <w:p w14:paraId="670ACE7E" w14:textId="77777777" w:rsidR="00F36A5F" w:rsidRDefault="00F36A5F" w:rsidP="00F36A5F">
            <w:pPr>
              <w:rPr>
                <w:lang w:val="en-US" w:eastAsia="zh-CN"/>
              </w:rPr>
            </w:pPr>
            <w:r>
              <w:rPr>
                <w:rFonts w:hint="eastAsia"/>
                <w:lang w:val="en-US" w:eastAsia="zh-CN"/>
              </w:rPr>
              <w:t>Spreadtrum</w:t>
            </w:r>
            <w:r>
              <w:rPr>
                <w:lang w:val="en-US" w:eastAsia="zh-CN"/>
              </w:rPr>
              <w:t>4</w:t>
            </w:r>
          </w:p>
        </w:tc>
        <w:tc>
          <w:tcPr>
            <w:tcW w:w="8152" w:type="dxa"/>
          </w:tcPr>
          <w:p w14:paraId="24A0AACA" w14:textId="77777777"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F36A5F" w14:paraId="0F3C06DC" w14:textId="77777777">
        <w:tc>
          <w:tcPr>
            <w:tcW w:w="1479" w:type="dxa"/>
          </w:tcPr>
          <w:p w14:paraId="14F5C569" w14:textId="77777777" w:rsidR="00F36A5F" w:rsidRDefault="00F36A5F" w:rsidP="00F36A5F">
            <w:pPr>
              <w:rPr>
                <w:rFonts w:eastAsia="Malgun Gothic"/>
                <w:lang w:val="en-US" w:eastAsia="ko-KR"/>
              </w:rPr>
            </w:pPr>
          </w:p>
        </w:tc>
        <w:tc>
          <w:tcPr>
            <w:tcW w:w="8152" w:type="dxa"/>
          </w:tcPr>
          <w:p w14:paraId="33A2FFCC" w14:textId="77777777" w:rsidR="00F36A5F" w:rsidRDefault="00F36A5F" w:rsidP="00F36A5F">
            <w:pPr>
              <w:rPr>
                <w:rFonts w:eastAsia="Malgun Gothic"/>
                <w:lang w:val="en-US" w:eastAsia="ko-KR"/>
              </w:rPr>
            </w:pPr>
          </w:p>
        </w:tc>
      </w:tr>
    </w:tbl>
    <w:p w14:paraId="0CDFDFEB" w14:textId="77777777" w:rsidR="00AF3277" w:rsidRDefault="00AF3277">
      <w:pPr>
        <w:rPr>
          <w:lang w:val="en-US"/>
        </w:rPr>
      </w:pPr>
    </w:p>
    <w:p w14:paraId="039E047B" w14:textId="77777777" w:rsidR="00AF3277" w:rsidRDefault="00EE38A0">
      <w:pPr>
        <w:outlineLvl w:val="1"/>
        <w:rPr>
          <w:b/>
        </w:rPr>
      </w:pPr>
      <w:r>
        <w:rPr>
          <w:b/>
        </w:rPr>
        <w:t>*</w:t>
      </w:r>
      <w:r>
        <w:rPr>
          <w:rFonts w:hint="eastAsia"/>
          <w:b/>
        </w:rPr>
        <w:t>W</w:t>
      </w:r>
      <w:r>
        <w:rPr>
          <w:b/>
        </w:rPr>
        <w:t>eek 2 end*</w:t>
      </w:r>
    </w:p>
    <w:p w14:paraId="601E8872" w14:textId="77777777" w:rsidR="00AF3277" w:rsidRDefault="00AF3277">
      <w:pPr>
        <w:rPr>
          <w:lang w:val="en-US"/>
        </w:rPr>
      </w:pPr>
    </w:p>
    <w:p w14:paraId="0E656C3D" w14:textId="77777777" w:rsidR="00AF3277" w:rsidRDefault="00AF3277"/>
    <w:p w14:paraId="63F60612" w14:textId="77777777" w:rsidR="00AF3277" w:rsidRDefault="00AF3277"/>
    <w:p w14:paraId="7053DD4B" w14:textId="77777777" w:rsidR="00AF3277" w:rsidRDefault="00EE38A0">
      <w:pPr>
        <w:outlineLvl w:val="1"/>
        <w:rPr>
          <w:rFonts w:ascii="Arial" w:hAnsi="Arial" w:cs="Arial"/>
          <w:sz w:val="32"/>
          <w:szCs w:val="32"/>
        </w:rPr>
      </w:pPr>
      <w:r>
        <w:rPr>
          <w:rFonts w:ascii="Arial" w:hAnsi="Arial" w:cs="Arial"/>
          <w:sz w:val="32"/>
          <w:szCs w:val="32"/>
        </w:rPr>
        <w:t>3.3 CSI-RS resource configuration</w:t>
      </w:r>
    </w:p>
    <w:p w14:paraId="5C5D70A5" w14:textId="77777777" w:rsidR="00AF3277" w:rsidRDefault="00EE38A0">
      <w:pPr>
        <w:outlineLvl w:val="2"/>
        <w:rPr>
          <w:b/>
        </w:rPr>
      </w:pPr>
      <w:r>
        <w:rPr>
          <w:b/>
        </w:rPr>
        <w:t>Company proposals</w:t>
      </w:r>
    </w:p>
    <w:p w14:paraId="07B74116" w14:textId="77777777" w:rsidR="00AF3277" w:rsidRDefault="00EE38A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C48A5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1488D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Increasing the number of resource sets that can be configured, each with different number of antenna port, at least for Semi-persistent and periodic resources configuration and CSI reporting.</w:t>
      </w:r>
      <w:bookmarkEnd w:id="12"/>
    </w:p>
    <w:p w14:paraId="70D28734" w14:textId="77777777" w:rsidR="00AF3277" w:rsidRDefault="00EE38A0">
      <w:pPr>
        <w:spacing w:after="0"/>
        <w:ind w:left="284"/>
      </w:pPr>
      <w:r>
        <w:t xml:space="preserve">[Huawei, </w:t>
      </w:r>
      <w:proofErr w:type="spellStart"/>
      <w:r>
        <w:t>HiSilicon</w:t>
      </w:r>
      <w:proofErr w:type="spellEnd"/>
      <w:r>
        <w:t>]:</w:t>
      </w:r>
      <w:r>
        <w:tab/>
      </w:r>
    </w:p>
    <w:p w14:paraId="5799D3B2" w14:textId="77777777" w:rsidR="00AF3277" w:rsidRDefault="00EE38A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35B2C9B" w14:textId="77777777" w:rsidR="00AF3277" w:rsidRDefault="00EE38A0">
      <w:pPr>
        <w:pStyle w:val="affff4"/>
        <w:numPr>
          <w:ilvl w:val="0"/>
          <w:numId w:val="18"/>
        </w:numPr>
        <w:ind w:left="928"/>
      </w:pPr>
      <w:r>
        <w:t>Further study and identify the scenarios and proper CSI-RS transmission patterns that can be beneficial before adopting A1-2).</w:t>
      </w:r>
    </w:p>
    <w:p w14:paraId="1BCB0117" w14:textId="77777777"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14:paraId="55F58D78" w14:textId="77777777" w:rsidR="00AF3277" w:rsidRDefault="00EE38A0">
      <w:pPr>
        <w:spacing w:after="0"/>
        <w:ind w:left="284"/>
      </w:pPr>
      <w:r>
        <w:t xml:space="preserve">[Nokia, NSB]: </w:t>
      </w:r>
    </w:p>
    <w:p w14:paraId="484124B0" w14:textId="77777777" w:rsidR="00AF3277" w:rsidRDefault="00EE38A0">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06294397" w14:textId="77777777" w:rsidR="00AF3277" w:rsidRDefault="00EE38A0">
      <w:pPr>
        <w:pStyle w:val="affff4"/>
        <w:numPr>
          <w:ilvl w:val="0"/>
          <w:numId w:val="18"/>
        </w:numPr>
        <w:spacing w:after="0"/>
        <w:ind w:left="925" w:hanging="357"/>
      </w:pPr>
      <w:r>
        <w:t>To enable CSI assistance information for spatial adaptation, further consider Option 1-2 and Option 2-2:</w:t>
      </w:r>
    </w:p>
    <w:p w14:paraId="7812AE8D"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7FBF47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68399C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54854E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2EED8B8" w14:textId="77777777" w:rsidR="00AF3277" w:rsidRDefault="00EE38A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FFCF5C4" w14:textId="77777777" w:rsidR="00AF3277" w:rsidRDefault="00EE38A0">
      <w:pPr>
        <w:pStyle w:val="affff4"/>
        <w:numPr>
          <w:ilvl w:val="0"/>
          <w:numId w:val="18"/>
        </w:numPr>
        <w:spacing w:after="0"/>
        <w:ind w:left="925" w:hanging="357"/>
      </w:pPr>
      <w:r>
        <w:t>To enable CSI assistance information for spatial adaptation, further consider Option 3-2:</w:t>
      </w:r>
    </w:p>
    <w:p w14:paraId="066D41C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8809C5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8FAD93F" w14:textId="77777777" w:rsidR="00AF3277" w:rsidRDefault="00EE38A0">
      <w:pPr>
        <w:spacing w:after="0"/>
        <w:ind w:left="284"/>
      </w:pPr>
      <w:r>
        <w:t xml:space="preserve">[vivo]: Support Alt. 1-1 + Alt. 2-2 for spatial element adaptation </w:t>
      </w:r>
    </w:p>
    <w:p w14:paraId="7A6D3AB2" w14:textId="77777777" w:rsidR="00AF3277" w:rsidRDefault="00EE38A0">
      <w:pPr>
        <w:pStyle w:val="affff4"/>
        <w:numPr>
          <w:ilvl w:val="0"/>
          <w:numId w:val="18"/>
        </w:numPr>
        <w:spacing w:after="0"/>
        <w:ind w:left="925" w:hanging="357"/>
      </w:pPr>
      <w:r>
        <w:t xml:space="preserve">One resource configuration for channel measurement includes multiple CSI-RS resource sets, where each resource set can be associated with only one spatial adaptation </w:t>
      </w:r>
      <w:proofErr w:type="gramStart"/>
      <w:r>
        <w:t>pattern</w:t>
      </w:r>
      <w:proofErr w:type="gramEnd"/>
    </w:p>
    <w:p w14:paraId="4B71C5AF" w14:textId="77777777" w:rsidR="00AF3277" w:rsidRDefault="00EE38A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w:t>
      </w:r>
      <w:proofErr w:type="gramStart"/>
      <w:r>
        <w:rPr>
          <w:rFonts w:eastAsia="MS Mincho"/>
          <w:szCs w:val="24"/>
          <w:lang w:eastAsia="ja-JP"/>
        </w:rPr>
        <w:t>pattern</w:t>
      </w:r>
      <w:proofErr w:type="gramEnd"/>
    </w:p>
    <w:p w14:paraId="66B9B0B3" w14:textId="77777777" w:rsidR="00AF3277" w:rsidRDefault="00EE38A0">
      <w:pPr>
        <w:pStyle w:val="affff4"/>
        <w:numPr>
          <w:ilvl w:val="0"/>
          <w:numId w:val="18"/>
        </w:numPr>
        <w:spacing w:after="0"/>
        <w:ind w:left="925" w:hanging="357"/>
      </w:pPr>
      <w:r>
        <w:t xml:space="preserve">One CSI report configuration includes multiple sub-configurations, where each sub-configuration corresponds to one of the configured CSI-RS resource </w:t>
      </w:r>
      <w:proofErr w:type="gramStart"/>
      <w:r>
        <w:t>sets</w:t>
      </w:r>
      <w:proofErr w:type="gramEnd"/>
    </w:p>
    <w:p w14:paraId="7CBCB2F8"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proofErr w:type="gramStart"/>
      <w:r>
        <w:rPr>
          <w:rFonts w:eastAsia="MS Mincho"/>
          <w:szCs w:val="24"/>
          <w:lang w:eastAsia="ja-JP"/>
        </w:rPr>
        <w:t>codebookConfig</w:t>
      </w:r>
      <w:proofErr w:type="spellEnd"/>
      <w:proofErr w:type="gramEnd"/>
      <w:r>
        <w:rPr>
          <w:rFonts w:eastAsia="MS Mincho"/>
          <w:szCs w:val="24"/>
          <w:lang w:eastAsia="ja-JP"/>
        </w:rPr>
        <w:t xml:space="preserve">   </w:t>
      </w:r>
    </w:p>
    <w:p w14:paraId="6E2ABC2B" w14:textId="77777777" w:rsidR="00AF3277" w:rsidRDefault="00EE38A0">
      <w:pPr>
        <w:ind w:left="284"/>
      </w:pPr>
      <w:r>
        <w:t>[OPPO]: If the spatial adaptation pattern includes one spatial element before adaptation and another spatial element after adaptation, A1-1 may be considered as a subset of A1-2.</w:t>
      </w:r>
    </w:p>
    <w:p w14:paraId="7881A2FF" w14:textId="77777777" w:rsidR="00AF3277" w:rsidRDefault="00EE38A0">
      <w:pPr>
        <w:spacing w:after="0"/>
        <w:ind w:left="284"/>
      </w:pPr>
      <w:r>
        <w:t>[</w:t>
      </w:r>
      <w:proofErr w:type="spellStart"/>
      <w:r>
        <w:t>Spreadtrum</w:t>
      </w:r>
      <w:proofErr w:type="spellEnd"/>
      <w:r>
        <w:t xml:space="preserve">]: </w:t>
      </w:r>
    </w:p>
    <w:p w14:paraId="205707B3" w14:textId="77777777" w:rsidR="00AF3277" w:rsidRDefault="00EE38A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5CF29A1" w14:textId="77777777" w:rsidR="00AF3277" w:rsidRDefault="00EE38A0">
      <w:pPr>
        <w:pStyle w:val="affff4"/>
        <w:numPr>
          <w:ilvl w:val="0"/>
          <w:numId w:val="18"/>
        </w:numPr>
        <w:ind w:left="925" w:hanging="357"/>
      </w:pPr>
      <w:r>
        <w:t>A1-2) is not supported.</w:t>
      </w:r>
    </w:p>
    <w:p w14:paraId="377CE9E5" w14:textId="77777777" w:rsidR="00AF3277" w:rsidRDefault="00EE38A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E25B8F4" w14:textId="77777777" w:rsidR="00AF3277" w:rsidRDefault="00EE38A0">
      <w:pPr>
        <w:spacing w:after="0"/>
        <w:ind w:left="284"/>
      </w:pPr>
      <w:r>
        <w:t>[Fujitsu]: Support CSI-RS configuration</w:t>
      </w:r>
    </w:p>
    <w:p w14:paraId="18353C6A" w14:textId="77777777"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p>
    <w:p w14:paraId="4D5B64D5" w14:textId="77777777"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46380D4E" w14:textId="77777777"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r>
        <w:rPr>
          <w:rFonts w:eastAsia="MS Mincho"/>
          <w:szCs w:val="24"/>
          <w:lang w:eastAsia="ja-JP"/>
        </w:rPr>
        <w:t xml:space="preserve"> </w:t>
      </w:r>
    </w:p>
    <w:p w14:paraId="6F633F93" w14:textId="77777777" w:rsidR="00AF3277" w:rsidRDefault="00EE38A0">
      <w:pPr>
        <w:ind w:left="284"/>
        <w:rPr>
          <w:lang w:val="en-US"/>
        </w:rPr>
      </w:pPr>
      <w:r>
        <w:t>[ZTE]: For spatial element adaptation with multi-CSI report, each CSI-RS resource/resource set/resource setting can be associated with more than one spatial adaptation patterns.</w:t>
      </w:r>
    </w:p>
    <w:p w14:paraId="4D8AED3A" w14:textId="77777777" w:rsidR="00AF3277" w:rsidRDefault="00EE38A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5BBA99A" w14:textId="77777777" w:rsidR="00AF3277" w:rsidRDefault="00EE38A0">
      <w:pPr>
        <w:ind w:left="284"/>
        <w:rPr>
          <w:lang w:val="en-US"/>
        </w:rPr>
      </w:pPr>
      <w:r>
        <w:rPr>
          <w:lang w:val="en-US"/>
        </w:rPr>
        <w:lastRenderedPageBreak/>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B66697C" w14:textId="77777777"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2E9B381" w14:textId="77777777" w:rsidR="00AF3277" w:rsidRDefault="00EE38A0">
      <w:pPr>
        <w:ind w:left="284"/>
        <w:rPr>
          <w:lang w:val="en-US"/>
        </w:rPr>
      </w:pPr>
      <w:r>
        <w:rPr>
          <w:lang w:val="en-US"/>
        </w:rPr>
        <w:t>[Google]: Study the rank-specific codebook configuration, where different (N1, N2) can be configured for different ranks.</w:t>
      </w:r>
    </w:p>
    <w:p w14:paraId="6A9846A2" w14:textId="77777777" w:rsidR="00AF3277" w:rsidRDefault="00EE38A0">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EDAAED5" w14:textId="77777777" w:rsidR="00AF3277" w:rsidRDefault="00EE38A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5672167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1D5B603" w14:textId="77777777" w:rsidR="00AF3277" w:rsidRDefault="00EE38A0">
      <w:pPr>
        <w:spacing w:after="0"/>
        <w:ind w:left="284"/>
      </w:pPr>
      <w:r>
        <w:t>[</w:t>
      </w:r>
      <w:proofErr w:type="spellStart"/>
      <w:r>
        <w:t>Transsion</w:t>
      </w:r>
      <w:proofErr w:type="spellEnd"/>
      <w:r>
        <w:t>]:</w:t>
      </w:r>
    </w:p>
    <w:p w14:paraId="2EB493EB" w14:textId="77777777" w:rsidR="00AF3277" w:rsidRDefault="00EE38A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609B578A" w14:textId="77777777" w:rsidR="00AF3277" w:rsidRDefault="00EE38A0">
      <w:pPr>
        <w:pStyle w:val="affff4"/>
        <w:numPr>
          <w:ilvl w:val="0"/>
          <w:numId w:val="18"/>
        </w:numPr>
        <w:spacing w:after="60"/>
        <w:ind w:left="925" w:hanging="357"/>
      </w:pPr>
      <w:r>
        <w:t>Each CSI-RS resource or each CSI-RS resource set setting is associated with one spatial adaptation patterns can be supported.</w:t>
      </w:r>
    </w:p>
    <w:p w14:paraId="427A39AD" w14:textId="77777777" w:rsidR="00AF3277" w:rsidRDefault="00EE38A0">
      <w:pPr>
        <w:pStyle w:val="affff4"/>
        <w:numPr>
          <w:ilvl w:val="0"/>
          <w:numId w:val="18"/>
        </w:numPr>
        <w:ind w:left="925" w:hanging="357"/>
      </w:pPr>
      <w:r>
        <w:t>Each CSI-RS resource is associated with more spatial adaptation patterns can be supported.</w:t>
      </w:r>
    </w:p>
    <w:p w14:paraId="660374F1" w14:textId="77777777" w:rsidR="00AF3277" w:rsidRDefault="00EE38A0">
      <w:pPr>
        <w:spacing w:after="0"/>
        <w:ind w:left="284"/>
        <w:rPr>
          <w:lang w:val="en-US"/>
        </w:rPr>
      </w:pPr>
      <w:r>
        <w:rPr>
          <w:lang w:val="en-US"/>
        </w:rPr>
        <w:t xml:space="preserve">[Apple]: For resource configuration, </w:t>
      </w:r>
    </w:p>
    <w:p w14:paraId="2DAA2C40" w14:textId="77777777" w:rsidR="00AF3277" w:rsidRDefault="00EE38A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4705FE6"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61BF3CB"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9646253" w14:textId="77777777" w:rsidR="00AF3277" w:rsidRDefault="00EE38A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B1CF11B"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w:t>
      </w:r>
      <w:proofErr w:type="gramStart"/>
      <w:r>
        <w:rPr>
          <w:rFonts w:eastAsia="MS Mincho"/>
          <w:szCs w:val="24"/>
          <w:lang w:eastAsia="ja-JP"/>
        </w:rPr>
        <w:t>values</w:t>
      </w:r>
      <w:proofErr w:type="gramEnd"/>
    </w:p>
    <w:p w14:paraId="105A6251"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within one CSI-RS resource </w:t>
      </w:r>
      <w:proofErr w:type="gramStart"/>
      <w:r>
        <w:rPr>
          <w:rFonts w:eastAsia="MS Mincho"/>
          <w:szCs w:val="24"/>
          <w:lang w:eastAsia="ja-JP"/>
        </w:rPr>
        <w:t>set</w:t>
      </w:r>
      <w:proofErr w:type="gramEnd"/>
    </w:p>
    <w:p w14:paraId="767A782B"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in multiple resource </w:t>
      </w:r>
      <w:proofErr w:type="gramStart"/>
      <w:r>
        <w:rPr>
          <w:rFonts w:eastAsia="MS Mincho"/>
          <w:szCs w:val="24"/>
          <w:lang w:eastAsia="ja-JP"/>
        </w:rPr>
        <w:t>sets</w:t>
      </w:r>
      <w:proofErr w:type="gramEnd"/>
    </w:p>
    <w:p w14:paraId="5360F30B" w14:textId="77777777"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14:paraId="4958DCB7" w14:textId="77777777" w:rsidR="00AF3277" w:rsidRDefault="00EE38A0">
      <w:pPr>
        <w:spacing w:after="0"/>
        <w:ind w:left="284"/>
        <w:rPr>
          <w:lang w:val="en-US"/>
        </w:rPr>
      </w:pPr>
      <w:r>
        <w:rPr>
          <w:lang w:val="en-US"/>
        </w:rPr>
        <w:t xml:space="preserve">[Qualcomm]: </w:t>
      </w:r>
    </w:p>
    <w:p w14:paraId="71182BA6" w14:textId="77777777"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74F70F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DADC910"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F074507"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4EFEBB1"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331D07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9169C0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36C80A1" w14:textId="77777777" w:rsidR="00AF3277" w:rsidRDefault="00EE38A0">
      <w:pPr>
        <w:pStyle w:val="affff4"/>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448F49E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813CDBB" w14:textId="77777777" w:rsidR="00AF3277" w:rsidRDefault="00EE38A0">
      <w:pPr>
        <w:spacing w:before="60" w:after="0"/>
        <w:ind w:left="284"/>
      </w:pPr>
      <w:r>
        <w:t xml:space="preserve">[AT&amp;T]: Define different CSI reporting hypotheses for different levels of spatial dimensions which rely on the same RRC </w:t>
      </w:r>
      <w:proofErr w:type="gramStart"/>
      <w:r>
        <w:t>configuration</w:t>
      </w:r>
      <w:proofErr w:type="gramEnd"/>
    </w:p>
    <w:p w14:paraId="3AC8677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3535DC41"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6E4F80E7"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B110F35" w14:textId="77777777" w:rsidR="00AF3277" w:rsidRDefault="00EE38A0">
      <w:pPr>
        <w:spacing w:after="0"/>
        <w:ind w:left="284"/>
        <w:rPr>
          <w:lang w:val="en-US"/>
        </w:rPr>
      </w:pPr>
      <w:r>
        <w:rPr>
          <w:lang w:val="en-US"/>
        </w:rPr>
        <w:t xml:space="preserve">[Docomo]: </w:t>
      </w:r>
    </w:p>
    <w:p w14:paraId="588156AB" w14:textId="77777777" w:rsidR="00AF3277" w:rsidRDefault="00EE38A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4E6C60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44891B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F0B5E9D"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39A943" w14:textId="77777777" w:rsidR="00AF3277" w:rsidRDefault="00EE38A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91F75D6" w14:textId="77777777" w:rsidR="00AF3277" w:rsidRDefault="00EE38A0">
      <w:pPr>
        <w:spacing w:after="0"/>
        <w:ind w:left="284"/>
        <w:rPr>
          <w:lang w:val="en-US"/>
        </w:rPr>
      </w:pPr>
      <w:r>
        <w:rPr>
          <w:lang w:val="en-US"/>
        </w:rPr>
        <w:t xml:space="preserve">[Ericsson]: </w:t>
      </w:r>
    </w:p>
    <w:p w14:paraId="36F86E61" w14:textId="77777777" w:rsidR="00AF3277" w:rsidRDefault="00EE38A0">
      <w:pPr>
        <w:pStyle w:val="affff4"/>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3AF5EB2" w14:textId="77777777" w:rsidR="00AF3277" w:rsidRDefault="00EE38A0">
      <w:pPr>
        <w:pStyle w:val="affff4"/>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29D0BC3D" w14:textId="77777777" w:rsidR="00AF3277" w:rsidRDefault="00EE38A0">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6"/>
    </w:p>
    <w:p w14:paraId="47D24774" w14:textId="77777777" w:rsidR="00AF3277" w:rsidRDefault="00EE38A0">
      <w:pPr>
        <w:pStyle w:val="affff4"/>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690BF811" w14:textId="77777777" w:rsidR="00AF3277" w:rsidRDefault="00EE38A0">
      <w:pPr>
        <w:spacing w:after="0"/>
        <w:ind w:left="284"/>
        <w:rPr>
          <w:lang w:val="en-US"/>
        </w:rPr>
      </w:pPr>
      <w:r>
        <w:rPr>
          <w:lang w:val="en-US"/>
        </w:rPr>
        <w:t>[Fraunhofer]:</w:t>
      </w:r>
    </w:p>
    <w:p w14:paraId="0B389698" w14:textId="77777777" w:rsidR="00AF3277" w:rsidRDefault="00EE38A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14F606B6" w14:textId="77777777" w:rsidR="00AF3277" w:rsidRDefault="00EE38A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D6C1E27" w14:textId="77777777" w:rsidR="00AF3277" w:rsidRDefault="00EE38A0">
      <w:pPr>
        <w:spacing w:after="0"/>
        <w:ind w:left="284"/>
        <w:rPr>
          <w:lang w:val="en-US"/>
        </w:rPr>
      </w:pPr>
      <w:r>
        <w:rPr>
          <w:lang w:val="en-US"/>
        </w:rPr>
        <w:t>[ETRI]:</w:t>
      </w:r>
    </w:p>
    <w:p w14:paraId="77CD942F" w14:textId="77777777" w:rsidR="00AF3277" w:rsidRDefault="00EE38A0">
      <w:pPr>
        <w:pStyle w:val="affff4"/>
        <w:numPr>
          <w:ilvl w:val="0"/>
          <w:numId w:val="18"/>
        </w:numPr>
        <w:spacing w:after="0"/>
        <w:ind w:left="924" w:hanging="357"/>
      </w:pPr>
      <w:r>
        <w:t>For enhancements on CSI-RS resource configuration, further consider the following two options:</w:t>
      </w:r>
    </w:p>
    <w:p w14:paraId="24BABCF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2AF1481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567A92C" w14:textId="77777777" w:rsidR="00AF3277" w:rsidRDefault="00EE38A0">
      <w:pPr>
        <w:outlineLvl w:val="2"/>
        <w:rPr>
          <w:b/>
        </w:rPr>
      </w:pPr>
      <w:r>
        <w:rPr>
          <w:b/>
        </w:rPr>
        <w:t>FL summary</w:t>
      </w:r>
    </w:p>
    <w:p w14:paraId="74D1B866" w14:textId="77777777"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C9C22D5" w14:textId="77777777"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7CF10FEE" w14:textId="77777777" w:rsidR="00AF3277" w:rsidRDefault="00EE38A0">
      <w:pPr>
        <w:rPr>
          <w:lang w:eastAsia="zh-CN"/>
        </w:rPr>
      </w:pPr>
      <w:r>
        <w:rPr>
          <w:lang w:eastAsia="zh-CN"/>
        </w:rPr>
        <w:lastRenderedPageBreak/>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6FD1366" w14:textId="77777777" w:rsidR="00AF3277" w:rsidRDefault="00EE38A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75DE064B" w14:textId="77777777" w:rsidR="00AF3277" w:rsidRDefault="00EE38A0">
      <w:pPr>
        <w:spacing w:after="60"/>
        <w:outlineLvl w:val="2"/>
        <w:rPr>
          <w:b/>
        </w:rPr>
      </w:pPr>
      <w:r>
        <w:rPr>
          <w:b/>
        </w:rPr>
        <w:t>P5</w:t>
      </w:r>
    </w:p>
    <w:p w14:paraId="61A46E12"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7C1F8812" w14:textId="77777777" w:rsidR="00AF3277" w:rsidRDefault="00EE38A0">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60B40B14" w14:textId="77777777" w:rsidR="00AF3277" w:rsidRDefault="00EE38A0">
      <w:pPr>
        <w:pStyle w:val="affff4"/>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tbl>
      <w:tblPr>
        <w:tblStyle w:val="afffd"/>
        <w:tblW w:w="9631" w:type="dxa"/>
        <w:tblLayout w:type="fixed"/>
        <w:tblLook w:val="04A0" w:firstRow="1" w:lastRow="0" w:firstColumn="1" w:lastColumn="0" w:noHBand="0" w:noVBand="1"/>
      </w:tblPr>
      <w:tblGrid>
        <w:gridCol w:w="1479"/>
        <w:gridCol w:w="8152"/>
      </w:tblGrid>
      <w:tr w:rsidR="00AF3277" w14:paraId="0C6F8ADE" w14:textId="77777777">
        <w:trPr>
          <w:trHeight w:val="261"/>
        </w:trPr>
        <w:tc>
          <w:tcPr>
            <w:tcW w:w="1479" w:type="dxa"/>
            <w:shd w:val="clear" w:color="auto" w:fill="C5E0B3" w:themeFill="accent6" w:themeFillTint="66"/>
          </w:tcPr>
          <w:p w14:paraId="7619F7D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D471EA5" w14:textId="77777777" w:rsidR="00AF3277" w:rsidRDefault="00EE38A0">
            <w:pPr>
              <w:rPr>
                <w:b/>
                <w:bCs/>
                <w:lang w:val="en-US"/>
              </w:rPr>
            </w:pPr>
            <w:r>
              <w:rPr>
                <w:b/>
                <w:bCs/>
                <w:lang w:val="en-US"/>
              </w:rPr>
              <w:t>Comments</w:t>
            </w:r>
          </w:p>
        </w:tc>
      </w:tr>
      <w:tr w:rsidR="00AF3277" w14:paraId="5B4E4ABC" w14:textId="77777777">
        <w:tc>
          <w:tcPr>
            <w:tcW w:w="1479" w:type="dxa"/>
          </w:tcPr>
          <w:p w14:paraId="2E2F21D8" w14:textId="77777777" w:rsidR="00AF3277" w:rsidRDefault="00EE38A0">
            <w:pPr>
              <w:rPr>
                <w:rFonts w:eastAsia="PMingLiU"/>
                <w:lang w:val="en-US" w:eastAsia="zh-TW"/>
              </w:rPr>
            </w:pPr>
            <w:r>
              <w:rPr>
                <w:rFonts w:eastAsia="PMingLiU"/>
                <w:lang w:val="en-US" w:eastAsia="zh-TW"/>
              </w:rPr>
              <w:t>Lenovo</w:t>
            </w:r>
          </w:p>
        </w:tc>
        <w:tc>
          <w:tcPr>
            <w:tcW w:w="8152" w:type="dxa"/>
          </w:tcPr>
          <w:p w14:paraId="613221F9" w14:textId="77777777"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14:paraId="04474AAE" w14:textId="77777777">
        <w:tc>
          <w:tcPr>
            <w:tcW w:w="1479" w:type="dxa"/>
          </w:tcPr>
          <w:p w14:paraId="6596031C" w14:textId="77777777" w:rsidR="00AF3277" w:rsidRDefault="00EE38A0">
            <w:pPr>
              <w:rPr>
                <w:rFonts w:eastAsia="PMingLiU"/>
                <w:lang w:val="en-US" w:eastAsia="zh-TW"/>
              </w:rPr>
            </w:pPr>
            <w:r>
              <w:rPr>
                <w:rFonts w:eastAsia="PMingLiU"/>
                <w:lang w:val="en-US" w:eastAsia="zh-TW"/>
              </w:rPr>
              <w:t>vivo</w:t>
            </w:r>
          </w:p>
        </w:tc>
        <w:tc>
          <w:tcPr>
            <w:tcW w:w="8152" w:type="dxa"/>
          </w:tcPr>
          <w:p w14:paraId="470229D4" w14:textId="77777777"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90B8FFE" w14:textId="77777777" w:rsidR="00AF3277" w:rsidRDefault="00EE38A0">
            <w:pPr>
              <w:rPr>
                <w:rFonts w:eastAsia="PMingLiU"/>
                <w:lang w:val="en-US" w:eastAsia="zh-TW"/>
              </w:rPr>
            </w:pPr>
            <w:r>
              <w:rPr>
                <w:rFonts w:eastAsia="PMingLiU"/>
                <w:lang w:val="en-US" w:eastAsia="zh-TW"/>
              </w:rPr>
              <w:t xml:space="preserve">We suggest the following modification for </w:t>
            </w:r>
            <w:proofErr w:type="gramStart"/>
            <w:r>
              <w:rPr>
                <w:rFonts w:eastAsia="PMingLiU"/>
                <w:lang w:val="en-US" w:eastAsia="zh-TW"/>
              </w:rPr>
              <w:t>P5</w:t>
            </w:r>
            <w:proofErr w:type="gramEnd"/>
          </w:p>
          <w:p w14:paraId="0B9FE548" w14:textId="77777777"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02BC51D" w14:textId="77777777" w:rsidR="00AF3277" w:rsidRDefault="00EE38A0">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7A35A7B9" w14:textId="77777777" w:rsidR="00AF3277" w:rsidRDefault="00EE38A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77705B44" w14:textId="77777777" w:rsidR="00AF3277" w:rsidRDefault="00EE38A0">
            <w:pPr>
              <w:pStyle w:val="affff4"/>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p w14:paraId="2C6A31AC" w14:textId="77777777" w:rsidR="00AF3277" w:rsidRDefault="00EE38A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0100519B" w14:textId="77777777" w:rsidR="00AF3277" w:rsidRDefault="00AF3277">
            <w:pPr>
              <w:rPr>
                <w:rFonts w:eastAsia="PMingLiU"/>
                <w:lang w:eastAsia="zh-TW"/>
              </w:rPr>
            </w:pPr>
          </w:p>
        </w:tc>
      </w:tr>
      <w:tr w:rsidR="00AF3277" w14:paraId="70FC6918" w14:textId="77777777">
        <w:tc>
          <w:tcPr>
            <w:tcW w:w="1479" w:type="dxa"/>
          </w:tcPr>
          <w:p w14:paraId="3E089E8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BB556B1" w14:textId="77777777"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CBBC1D" w14:textId="77777777" w:rsidR="00AF3277" w:rsidRDefault="00EE38A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14:paraId="736E020E" w14:textId="77777777">
        <w:tc>
          <w:tcPr>
            <w:tcW w:w="1479" w:type="dxa"/>
          </w:tcPr>
          <w:p w14:paraId="1E589F47" w14:textId="77777777" w:rsidR="00AF3277" w:rsidRDefault="00EE38A0">
            <w:pPr>
              <w:rPr>
                <w:lang w:val="en-US" w:eastAsia="zh-TW"/>
              </w:rPr>
            </w:pPr>
            <w:r>
              <w:rPr>
                <w:rFonts w:hint="eastAsia"/>
                <w:lang w:val="en-US" w:eastAsia="zh-CN"/>
              </w:rPr>
              <w:lastRenderedPageBreak/>
              <w:t>OPPO</w:t>
            </w:r>
          </w:p>
        </w:tc>
        <w:tc>
          <w:tcPr>
            <w:tcW w:w="8152" w:type="dxa"/>
          </w:tcPr>
          <w:p w14:paraId="48E32D73" w14:textId="77777777" w:rsidR="00AF3277" w:rsidRDefault="00EE38A0">
            <w:pPr>
              <w:rPr>
                <w:lang w:val="en-US" w:eastAsia="zh-CN"/>
              </w:rPr>
            </w:pPr>
            <w:r>
              <w:rPr>
                <w:rFonts w:hint="eastAsia"/>
                <w:lang w:val="en-US" w:eastAsia="zh-CN"/>
              </w:rPr>
              <w:t xml:space="preserve">We are fine with the original proposal P5. </w:t>
            </w:r>
          </w:p>
          <w:p w14:paraId="4E5379A1" w14:textId="77777777" w:rsidR="00AF3277" w:rsidRDefault="00EE38A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AF3277" w14:paraId="05F1D087" w14:textId="77777777">
        <w:tc>
          <w:tcPr>
            <w:tcW w:w="1479" w:type="dxa"/>
          </w:tcPr>
          <w:p w14:paraId="5E51DAD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545E27F" w14:textId="77777777"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50EDAE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14:paraId="2A1E9A13" w14:textId="77777777">
        <w:tc>
          <w:tcPr>
            <w:tcW w:w="1479" w:type="dxa"/>
          </w:tcPr>
          <w:p w14:paraId="28D98C62" w14:textId="77777777" w:rsidR="00AF3277" w:rsidRDefault="00EE38A0">
            <w:pPr>
              <w:rPr>
                <w:lang w:eastAsia="zh-CN"/>
              </w:rPr>
            </w:pPr>
            <w:r>
              <w:rPr>
                <w:rFonts w:hint="eastAsia"/>
                <w:lang w:eastAsia="zh-CN"/>
              </w:rPr>
              <w:t>F</w:t>
            </w:r>
            <w:r>
              <w:rPr>
                <w:lang w:eastAsia="zh-CN"/>
              </w:rPr>
              <w:t>L to Apple</w:t>
            </w:r>
          </w:p>
        </w:tc>
        <w:tc>
          <w:tcPr>
            <w:tcW w:w="8152" w:type="dxa"/>
          </w:tcPr>
          <w:p w14:paraId="3CEB4E10" w14:textId="77777777"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14:paraId="7CEC1BD2" w14:textId="77777777">
        <w:tc>
          <w:tcPr>
            <w:tcW w:w="1479" w:type="dxa"/>
          </w:tcPr>
          <w:p w14:paraId="730991B5" w14:textId="77777777" w:rsidR="00AF3277" w:rsidRDefault="00EE38A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5127BF8B" w14:textId="77777777"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14:paraId="53F85E68" w14:textId="77777777">
        <w:tc>
          <w:tcPr>
            <w:tcW w:w="1479" w:type="dxa"/>
          </w:tcPr>
          <w:p w14:paraId="08F44FD0"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FA6903E"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14:paraId="2EF4214A" w14:textId="77777777">
        <w:tc>
          <w:tcPr>
            <w:tcW w:w="1479" w:type="dxa"/>
          </w:tcPr>
          <w:p w14:paraId="7A4AAB5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D9C60EE" w14:textId="77777777"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33F5E02" w14:textId="77777777" w:rsidR="00AF3277" w:rsidRDefault="00EE38A0">
            <w:r>
              <w:rPr>
                <w:rFonts w:eastAsia="Yu Mincho" w:hint="eastAsia"/>
                <w:lang w:val="en-US" w:eastAsia="ja-JP"/>
              </w:rPr>
              <w:t>C</w:t>
            </w:r>
            <w:r>
              <w:rPr>
                <w:rFonts w:eastAsia="Yu Mincho"/>
                <w:lang w:val="en-US" w:eastAsia="ja-JP"/>
              </w:rPr>
              <w:t xml:space="preserve">ase 1. </w:t>
            </w:r>
            <w:r>
              <w:t xml:space="preserve">one resource set is configured within a resource setting, where multiple resources are configured within one resource set and each resource is associated with one spatial adaptation </w:t>
            </w:r>
            <w:proofErr w:type="gramStart"/>
            <w:r>
              <w:t>patterns</w:t>
            </w:r>
            <w:proofErr w:type="gramEnd"/>
          </w:p>
          <w:p w14:paraId="01063A83" w14:textId="77777777" w:rsidR="00AF3277" w:rsidRDefault="00EE38A0">
            <w:r>
              <w:rPr>
                <w:rFonts w:eastAsia="Yu Mincho" w:hint="eastAsia"/>
                <w:lang w:eastAsia="ja-JP"/>
              </w:rPr>
              <w:t>C</w:t>
            </w:r>
            <w:r>
              <w:rPr>
                <w:rFonts w:eastAsia="Yu Mincho"/>
                <w:lang w:eastAsia="ja-JP"/>
              </w:rPr>
              <w:t xml:space="preserve">ase 2. </w:t>
            </w:r>
            <w:r>
              <w:t xml:space="preserve">multiple resource sets are configured within a resource setting, where multiple resources are configured within each resource set and each resource is associated with one spatial adaptation </w:t>
            </w:r>
            <w:proofErr w:type="gramStart"/>
            <w:r>
              <w:t>patterns</w:t>
            </w:r>
            <w:proofErr w:type="gramEnd"/>
          </w:p>
          <w:p w14:paraId="66FF6783" w14:textId="77777777"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F330812" w14:textId="77777777" w:rsidR="00AF3277" w:rsidRDefault="00EE38A0">
            <w:pPr>
              <w:spacing w:after="60"/>
              <w:outlineLvl w:val="2"/>
              <w:rPr>
                <w:b/>
              </w:rPr>
            </w:pPr>
            <w:r>
              <w:rPr>
                <w:b/>
              </w:rPr>
              <w:t>P5</w:t>
            </w:r>
          </w:p>
          <w:p w14:paraId="13C98D08"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634345D" w14:textId="77777777" w:rsidR="00AF3277" w:rsidRDefault="00EE38A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w:t>
            </w:r>
            <w:proofErr w:type="gramStart"/>
            <w:r>
              <w:rPr>
                <w:b/>
                <w:strike/>
                <w:color w:val="FF0000"/>
              </w:rPr>
              <w:t>pattern</w:t>
            </w:r>
            <w:proofErr w:type="gramEnd"/>
            <w:r>
              <w:rPr>
                <w:b/>
                <w:strike/>
                <w:color w:val="FF0000"/>
              </w:rPr>
              <w:t xml:space="preserve"> </w:t>
            </w:r>
          </w:p>
          <w:p w14:paraId="0BC9A011" w14:textId="77777777" w:rsidR="00AF3277" w:rsidRDefault="00EE38A0">
            <w:pPr>
              <w:pStyle w:val="affff4"/>
              <w:spacing w:after="60"/>
              <w:ind w:left="641"/>
              <w:rPr>
                <w:b/>
                <w:bCs/>
                <w:color w:val="FF0000"/>
              </w:rPr>
            </w:pPr>
            <w:r>
              <w:rPr>
                <w:b/>
                <w:bCs/>
                <w:color w:val="FF0000"/>
              </w:rPr>
              <w:t xml:space="preserve">one resource set is configured within a resource setting, where multiple resources are configured within one resource set and each resource is associated with one spatial adaptation </w:t>
            </w:r>
            <w:proofErr w:type="gramStart"/>
            <w:r>
              <w:rPr>
                <w:b/>
                <w:bCs/>
                <w:color w:val="FF0000"/>
              </w:rPr>
              <w:t>patterns</w:t>
            </w:r>
            <w:proofErr w:type="gramEnd"/>
          </w:p>
          <w:p w14:paraId="510E5C34" w14:textId="77777777" w:rsidR="00AF3277" w:rsidRDefault="00EE38A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14:paraId="222789E7" w14:textId="77777777">
        <w:tc>
          <w:tcPr>
            <w:tcW w:w="1479" w:type="dxa"/>
          </w:tcPr>
          <w:p w14:paraId="66ADEB06" w14:textId="77777777" w:rsidR="00AF3277" w:rsidRDefault="00EE38A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91E2889" w14:textId="77777777" w:rsidR="00AF3277" w:rsidRDefault="00EE38A0">
            <w:pPr>
              <w:rPr>
                <w:rFonts w:eastAsia="宋体"/>
                <w:lang w:val="en-US" w:eastAsia="zh-CN"/>
              </w:rPr>
            </w:pPr>
            <w:r>
              <w:rPr>
                <w:rFonts w:eastAsia="宋体" w:hint="eastAsia"/>
                <w:lang w:val="en-US" w:eastAsia="zh-CN"/>
              </w:rPr>
              <w:t>A1-2-revised.</w:t>
            </w:r>
          </w:p>
          <w:p w14:paraId="5505E410" w14:textId="77777777" w:rsidR="00AF3277" w:rsidRDefault="00EE38A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E0B20EA" w14:textId="77777777" w:rsidR="00AF3277" w:rsidRDefault="00AF3277">
            <w:pPr>
              <w:rPr>
                <w:rFonts w:eastAsia="宋体"/>
                <w:lang w:val="en-US" w:eastAsia="zh-CN"/>
              </w:rPr>
            </w:pPr>
          </w:p>
          <w:p w14:paraId="6BFA8872" w14:textId="77777777" w:rsidR="00AF3277" w:rsidRDefault="00EE38A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05517CA5" w14:textId="77777777"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14:paraId="1F4E27C9" w14:textId="77777777">
        <w:tc>
          <w:tcPr>
            <w:tcW w:w="1479" w:type="dxa"/>
          </w:tcPr>
          <w:p w14:paraId="61E23317" w14:textId="77777777" w:rsidR="00AF3277" w:rsidRDefault="00EE38A0">
            <w:pPr>
              <w:rPr>
                <w:rFonts w:eastAsia="Yu Mincho"/>
                <w:lang w:eastAsia="ja-JP"/>
              </w:rPr>
            </w:pPr>
            <w:r>
              <w:lastRenderedPageBreak/>
              <w:t xml:space="preserve">Huawei, </w:t>
            </w:r>
            <w:proofErr w:type="spellStart"/>
            <w:r>
              <w:t>HiSilicon</w:t>
            </w:r>
            <w:proofErr w:type="spellEnd"/>
          </w:p>
        </w:tc>
        <w:tc>
          <w:tcPr>
            <w:tcW w:w="8152" w:type="dxa"/>
          </w:tcPr>
          <w:p w14:paraId="3DCEE0D5" w14:textId="77777777" w:rsidR="00AF3277" w:rsidRDefault="00EE38A0">
            <w:pPr>
              <w:spacing w:after="60"/>
              <w:outlineLvl w:val="2"/>
              <w:rPr>
                <w:bCs/>
              </w:rPr>
            </w:pPr>
            <w:r>
              <w:rPr>
                <w:bCs/>
              </w:rPr>
              <w:t xml:space="preserve">We support both options. However, we suggest the following modifications: </w:t>
            </w:r>
          </w:p>
          <w:p w14:paraId="44941F4C" w14:textId="77777777" w:rsidR="00AF3277" w:rsidRDefault="00AF3277">
            <w:pPr>
              <w:spacing w:after="60"/>
              <w:outlineLvl w:val="2"/>
              <w:rPr>
                <w:bCs/>
              </w:rPr>
            </w:pPr>
          </w:p>
          <w:p w14:paraId="0181913D" w14:textId="77777777" w:rsidR="00AF3277" w:rsidRDefault="00EE38A0">
            <w:pPr>
              <w:spacing w:after="60"/>
              <w:outlineLvl w:val="2"/>
              <w:rPr>
                <w:b/>
              </w:rPr>
            </w:pPr>
            <w:r>
              <w:rPr>
                <w:b/>
              </w:rPr>
              <w:t>P5</w:t>
            </w:r>
          </w:p>
          <w:p w14:paraId="62AD707A"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2C0F5AD" w14:textId="77777777"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2F9DCEBB" w14:textId="77777777"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410B074" w14:textId="77777777" w:rsidR="00AF3277" w:rsidRDefault="00AF3277">
            <w:pPr>
              <w:rPr>
                <w:rFonts w:eastAsia="Yu Mincho"/>
                <w:lang w:val="en-US" w:eastAsia="ja-JP"/>
              </w:rPr>
            </w:pPr>
          </w:p>
        </w:tc>
      </w:tr>
      <w:tr w:rsidR="00AF3277" w14:paraId="0A425D9E" w14:textId="77777777">
        <w:tc>
          <w:tcPr>
            <w:tcW w:w="1479" w:type="dxa"/>
          </w:tcPr>
          <w:p w14:paraId="1459151A" w14:textId="77777777" w:rsidR="00AF3277" w:rsidRDefault="00EE38A0">
            <w:r>
              <w:rPr>
                <w:rFonts w:eastAsia="PMingLiU"/>
                <w:lang w:val="en-US" w:eastAsia="zh-TW"/>
              </w:rPr>
              <w:t>Nokia/NSB</w:t>
            </w:r>
          </w:p>
        </w:tc>
        <w:tc>
          <w:tcPr>
            <w:tcW w:w="8152" w:type="dxa"/>
          </w:tcPr>
          <w:p w14:paraId="388B3A12" w14:textId="77777777"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03FA426" w14:textId="77777777"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48916F4" w14:textId="77777777"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14:paraId="4C5B1B9C" w14:textId="77777777">
        <w:tc>
          <w:tcPr>
            <w:tcW w:w="1479" w:type="dxa"/>
          </w:tcPr>
          <w:p w14:paraId="2F0E3B1C" w14:textId="77777777" w:rsidR="00AF3277" w:rsidRDefault="00EE38A0">
            <w:pPr>
              <w:rPr>
                <w:rFonts w:eastAsia="PMingLiU"/>
                <w:lang w:val="en-US" w:eastAsia="zh-TW"/>
              </w:rPr>
            </w:pPr>
            <w:r>
              <w:rPr>
                <w:rFonts w:eastAsia="Malgun Gothic"/>
                <w:lang w:eastAsia="ko-KR"/>
              </w:rPr>
              <w:t>MediaTek</w:t>
            </w:r>
          </w:p>
        </w:tc>
        <w:tc>
          <w:tcPr>
            <w:tcW w:w="8152" w:type="dxa"/>
          </w:tcPr>
          <w:p w14:paraId="4FFE6A4D" w14:textId="77777777" w:rsidR="00AF3277" w:rsidRDefault="00EE38A0">
            <w:pPr>
              <w:rPr>
                <w:rFonts w:eastAsia="Malgun Gothic"/>
                <w:lang w:val="en-US" w:eastAsia="ko-KR"/>
              </w:rPr>
            </w:pPr>
            <w:r>
              <w:rPr>
                <w:rFonts w:eastAsia="Malgun Gothic"/>
                <w:lang w:val="en-US" w:eastAsia="ko-KR"/>
              </w:rPr>
              <w:t>Support A1-2.</w:t>
            </w:r>
          </w:p>
          <w:p w14:paraId="6E40F099" w14:textId="77777777"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14:paraId="78CC966D" w14:textId="77777777">
        <w:tc>
          <w:tcPr>
            <w:tcW w:w="1479" w:type="dxa"/>
          </w:tcPr>
          <w:p w14:paraId="5E3F1D97" w14:textId="77777777" w:rsidR="00AF3277" w:rsidRDefault="00EE38A0">
            <w:pPr>
              <w:rPr>
                <w:rFonts w:eastAsia="Malgun Gothic"/>
                <w:lang w:eastAsia="ko-KR"/>
              </w:rPr>
            </w:pPr>
            <w:proofErr w:type="spellStart"/>
            <w:r>
              <w:rPr>
                <w:rFonts w:eastAsia="Malgun Gothic"/>
                <w:lang w:eastAsia="ko-KR"/>
              </w:rPr>
              <w:t>Futurewei</w:t>
            </w:r>
            <w:proofErr w:type="spellEnd"/>
          </w:p>
        </w:tc>
        <w:tc>
          <w:tcPr>
            <w:tcW w:w="8152" w:type="dxa"/>
          </w:tcPr>
          <w:p w14:paraId="365F159A" w14:textId="77777777" w:rsidR="00AF3277" w:rsidRDefault="00EE38A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AF3277" w14:paraId="325B086B" w14:textId="77777777">
        <w:tc>
          <w:tcPr>
            <w:tcW w:w="1479" w:type="dxa"/>
          </w:tcPr>
          <w:p w14:paraId="5BB3B980" w14:textId="77777777" w:rsidR="00AF3277" w:rsidRDefault="00EE38A0">
            <w:pPr>
              <w:rPr>
                <w:lang w:eastAsia="zh-CN"/>
              </w:rPr>
            </w:pPr>
            <w:r>
              <w:rPr>
                <w:rFonts w:hint="eastAsia"/>
                <w:lang w:eastAsia="zh-CN"/>
              </w:rPr>
              <w:t>X</w:t>
            </w:r>
            <w:r>
              <w:rPr>
                <w:lang w:eastAsia="zh-CN"/>
              </w:rPr>
              <w:t>iaomi</w:t>
            </w:r>
          </w:p>
        </w:tc>
        <w:tc>
          <w:tcPr>
            <w:tcW w:w="8152" w:type="dxa"/>
          </w:tcPr>
          <w:p w14:paraId="18E03E8A" w14:textId="77777777" w:rsidR="00AF3277" w:rsidRDefault="00EE38A0">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6DCC0235" w14:textId="77777777" w:rsidR="00AF3277" w:rsidRDefault="00EE38A0">
            <w:pPr>
              <w:spacing w:after="60"/>
              <w:outlineLvl w:val="2"/>
              <w:rPr>
                <w:b/>
              </w:rPr>
            </w:pPr>
            <w:r>
              <w:rPr>
                <w:b/>
              </w:rPr>
              <w:t>P5</w:t>
            </w:r>
          </w:p>
          <w:p w14:paraId="467D8F6F"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59F4699E" w14:textId="77777777"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1084B981" w14:textId="77777777"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w:t>
            </w:r>
            <w:proofErr w:type="gramStart"/>
            <w:r>
              <w:rPr>
                <w:b/>
              </w:rPr>
              <w:t>patterns</w:t>
            </w:r>
            <w:proofErr w:type="gramEnd"/>
          </w:p>
          <w:p w14:paraId="4ECD3AF1" w14:textId="77777777" w:rsidR="00AF3277" w:rsidRDefault="00AF3277">
            <w:pPr>
              <w:rPr>
                <w:rFonts w:eastAsia="Malgun Gothic"/>
                <w:lang w:val="en-US" w:eastAsia="ko-KR"/>
              </w:rPr>
            </w:pPr>
          </w:p>
        </w:tc>
      </w:tr>
      <w:tr w:rsidR="00AF3277" w14:paraId="45C3459E" w14:textId="77777777">
        <w:tc>
          <w:tcPr>
            <w:tcW w:w="1479" w:type="dxa"/>
          </w:tcPr>
          <w:p w14:paraId="695EB4AE" w14:textId="77777777" w:rsidR="00AF3277" w:rsidRDefault="00EE38A0">
            <w:pPr>
              <w:rPr>
                <w:lang w:eastAsia="zh-CN"/>
              </w:rPr>
            </w:pPr>
            <w:r>
              <w:rPr>
                <w:rFonts w:hint="eastAsia"/>
                <w:lang w:eastAsia="zh-CN"/>
              </w:rPr>
              <w:t>C</w:t>
            </w:r>
            <w:r>
              <w:rPr>
                <w:lang w:eastAsia="zh-CN"/>
              </w:rPr>
              <w:t>MCC</w:t>
            </w:r>
          </w:p>
        </w:tc>
        <w:tc>
          <w:tcPr>
            <w:tcW w:w="8152" w:type="dxa"/>
          </w:tcPr>
          <w:p w14:paraId="71465FCF" w14:textId="77777777"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D677EB" w14:textId="77777777"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14:paraId="7CCE56E2" w14:textId="77777777">
        <w:tc>
          <w:tcPr>
            <w:tcW w:w="1479" w:type="dxa"/>
          </w:tcPr>
          <w:p w14:paraId="6F5290AB" w14:textId="77777777" w:rsidR="00AF3277" w:rsidRDefault="00EE38A0">
            <w:pPr>
              <w:rPr>
                <w:lang w:eastAsia="zh-CN"/>
              </w:rPr>
            </w:pPr>
            <w:r>
              <w:rPr>
                <w:lang w:val="en-US" w:eastAsia="zh-CN"/>
              </w:rPr>
              <w:t>Samsung</w:t>
            </w:r>
          </w:p>
        </w:tc>
        <w:tc>
          <w:tcPr>
            <w:tcW w:w="8152" w:type="dxa"/>
          </w:tcPr>
          <w:p w14:paraId="4D84DAE5" w14:textId="77777777"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14:paraId="51B77E1F" w14:textId="77777777">
        <w:tc>
          <w:tcPr>
            <w:tcW w:w="1479" w:type="dxa"/>
          </w:tcPr>
          <w:p w14:paraId="12E81830" w14:textId="77777777" w:rsidR="00AF3277" w:rsidRDefault="00EE38A0">
            <w:pPr>
              <w:rPr>
                <w:lang w:val="en-US" w:eastAsia="zh-CN"/>
              </w:rPr>
            </w:pPr>
            <w:proofErr w:type="spellStart"/>
            <w:r>
              <w:rPr>
                <w:rFonts w:eastAsia="Malgun Gothic"/>
                <w:lang w:eastAsia="ko-KR"/>
              </w:rPr>
              <w:lastRenderedPageBreak/>
              <w:t>InterDigital</w:t>
            </w:r>
            <w:proofErr w:type="spellEnd"/>
          </w:p>
        </w:tc>
        <w:tc>
          <w:tcPr>
            <w:tcW w:w="8152" w:type="dxa"/>
          </w:tcPr>
          <w:p w14:paraId="6CF4951E" w14:textId="77777777"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E099C20" w14:textId="77777777" w:rsidR="00AF3277" w:rsidRDefault="00EE38A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AF3277" w14:paraId="7B6CEDA9" w14:textId="77777777">
        <w:tc>
          <w:tcPr>
            <w:tcW w:w="1479" w:type="dxa"/>
          </w:tcPr>
          <w:p w14:paraId="076E46E7" w14:textId="77777777" w:rsidR="00AF3277" w:rsidRDefault="00EE38A0">
            <w:pPr>
              <w:rPr>
                <w:rFonts w:eastAsia="Malgun Gothic"/>
                <w:lang w:eastAsia="ko-KR"/>
              </w:rPr>
            </w:pPr>
            <w:r>
              <w:rPr>
                <w:lang w:eastAsia="zh-CN"/>
              </w:rPr>
              <w:t>Panasonic</w:t>
            </w:r>
          </w:p>
        </w:tc>
        <w:tc>
          <w:tcPr>
            <w:tcW w:w="8152" w:type="dxa"/>
          </w:tcPr>
          <w:p w14:paraId="2CA2C504" w14:textId="77777777"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AF3277" w14:paraId="6E0DE573" w14:textId="77777777">
        <w:tc>
          <w:tcPr>
            <w:tcW w:w="1479" w:type="dxa"/>
          </w:tcPr>
          <w:p w14:paraId="1CE669FA" w14:textId="77777777" w:rsidR="00AF3277" w:rsidRDefault="00EE38A0">
            <w:pPr>
              <w:rPr>
                <w:lang w:eastAsia="zh-CN"/>
              </w:rPr>
            </w:pPr>
            <w:r>
              <w:rPr>
                <w:rFonts w:eastAsia="PMingLiU"/>
                <w:lang w:val="en-US" w:eastAsia="zh-TW"/>
              </w:rPr>
              <w:t>Ericsson</w:t>
            </w:r>
          </w:p>
        </w:tc>
        <w:tc>
          <w:tcPr>
            <w:tcW w:w="8152" w:type="dxa"/>
          </w:tcPr>
          <w:p w14:paraId="4E7C5FC8" w14:textId="77777777" w:rsidR="00AF3277" w:rsidRDefault="00EE38A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4734BD5" w14:textId="77777777" w:rsidR="00AF3277" w:rsidRDefault="00EE38A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2630EB7E" w14:textId="77777777" w:rsidR="00AF3277" w:rsidRDefault="00EE38A0">
            <w:pPr>
              <w:rPr>
                <w:rFonts w:eastAsia="PMingLiU"/>
                <w:lang w:val="en-US" w:eastAsia="zh-TW"/>
              </w:rPr>
            </w:pPr>
            <w:r>
              <w:rPr>
                <w:rFonts w:eastAsia="PMingLiU"/>
                <w:lang w:val="en-US" w:eastAsia="zh-TW"/>
              </w:rPr>
              <w:t xml:space="preserve">Suggest update below. </w:t>
            </w:r>
          </w:p>
          <w:p w14:paraId="3DC714B2" w14:textId="77777777"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971B4ED" w14:textId="77777777" w:rsidR="00AF3277" w:rsidRDefault="00EE38A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A36ADC8" w14:textId="77777777"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EB5A8A5" w14:textId="77777777" w:rsidR="00AF3277" w:rsidRDefault="00EE38A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xml:space="preserve">, where the resource is associated with more than one spatial adaptation </w:t>
            </w:r>
            <w:proofErr w:type="gramStart"/>
            <w:r>
              <w:rPr>
                <w:b/>
              </w:rPr>
              <w:t>pattern</w:t>
            </w:r>
            <w:r>
              <w:rPr>
                <w:b/>
                <w:strike/>
                <w:color w:val="FF0000"/>
              </w:rPr>
              <w:t>s</w:t>
            </w:r>
            <w:proofErr w:type="gramEnd"/>
          </w:p>
          <w:p w14:paraId="7A13BDB8" w14:textId="77777777"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2623EBE" w14:textId="77777777" w:rsidR="00AF3277" w:rsidRDefault="00AF3277">
            <w:pPr>
              <w:rPr>
                <w:lang w:val="en-US" w:eastAsia="zh-CN"/>
              </w:rPr>
            </w:pPr>
          </w:p>
        </w:tc>
      </w:tr>
      <w:tr w:rsidR="00AF3277" w14:paraId="474509B2" w14:textId="77777777">
        <w:tc>
          <w:tcPr>
            <w:tcW w:w="1479" w:type="dxa"/>
          </w:tcPr>
          <w:p w14:paraId="2628523B" w14:textId="77777777" w:rsidR="00AF3277" w:rsidRDefault="00EE38A0">
            <w:pPr>
              <w:rPr>
                <w:rFonts w:eastAsia="PMingLiU"/>
                <w:lang w:val="en-US" w:eastAsia="zh-TW"/>
              </w:rPr>
            </w:pPr>
            <w:r>
              <w:rPr>
                <w:lang w:eastAsia="zh-CN"/>
              </w:rPr>
              <w:t>Qualcomm</w:t>
            </w:r>
          </w:p>
        </w:tc>
        <w:tc>
          <w:tcPr>
            <w:tcW w:w="8152" w:type="dxa"/>
          </w:tcPr>
          <w:p w14:paraId="73E7792C" w14:textId="77777777" w:rsidR="00AF3277" w:rsidRDefault="00EE38A0">
            <w:pPr>
              <w:rPr>
                <w:lang w:val="en-US" w:eastAsia="zh-CN"/>
              </w:rPr>
            </w:pPr>
            <w:r>
              <w:rPr>
                <w:lang w:val="en-US" w:eastAsia="zh-CN"/>
              </w:rPr>
              <w:t xml:space="preserve">We think the proposal should be further clarified. </w:t>
            </w:r>
          </w:p>
          <w:p w14:paraId="122081BA" w14:textId="77777777" w:rsidR="00AF3277" w:rsidRDefault="00EE38A0">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41D700D" w14:textId="77777777" w:rsidR="00AF3277" w:rsidRDefault="00EE38A0">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8604E07" w14:textId="77777777"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19E624C" w14:textId="77777777"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42DCBE9" w14:textId="77777777"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7BF47C5D" w14:textId="77777777" w:rsidR="00AF3277" w:rsidRDefault="00EE38A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w:t>
            </w:r>
            <w:proofErr w:type="gramStart"/>
            <w:r>
              <w:rPr>
                <w:b/>
              </w:rPr>
              <w:t>patterns</w:t>
            </w:r>
            <w:proofErr w:type="gramEnd"/>
          </w:p>
          <w:p w14:paraId="6D53EA01" w14:textId="77777777"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14:paraId="605B4F33" w14:textId="77777777">
        <w:tc>
          <w:tcPr>
            <w:tcW w:w="1479" w:type="dxa"/>
          </w:tcPr>
          <w:p w14:paraId="3E91C9B5" w14:textId="77777777" w:rsidR="00AF3277" w:rsidRDefault="00EE38A0">
            <w:pPr>
              <w:rPr>
                <w:lang w:eastAsia="zh-CN"/>
              </w:rPr>
            </w:pPr>
            <w:r>
              <w:rPr>
                <w:rFonts w:eastAsia="Malgun Gothic" w:hint="eastAsia"/>
                <w:lang w:val="en-US" w:eastAsia="ko-KR"/>
              </w:rPr>
              <w:t>LG Electronics</w:t>
            </w:r>
          </w:p>
        </w:tc>
        <w:tc>
          <w:tcPr>
            <w:tcW w:w="8152" w:type="dxa"/>
          </w:tcPr>
          <w:p w14:paraId="79F3E8A3" w14:textId="77777777" w:rsidR="00AF3277" w:rsidRDefault="00EE38A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1D30A4C9" w14:textId="77777777" w:rsidR="00AF3277" w:rsidRDefault="00AF3277">
            <w:pPr>
              <w:rPr>
                <w:rFonts w:eastAsia="Malgun Gothic"/>
                <w:lang w:val="en-US" w:eastAsia="ko-KR"/>
              </w:rPr>
            </w:pPr>
          </w:p>
          <w:p w14:paraId="6E2E7853" w14:textId="77777777" w:rsidR="00AF3277" w:rsidRDefault="00EE38A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7CB0908" w14:textId="77777777"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pattern and spatial adaptation patterns associated with two different resources can </w:t>
            </w:r>
            <w:proofErr w:type="gramStart"/>
            <w:r>
              <w:rPr>
                <w:b/>
              </w:rPr>
              <w:t>differ</w:t>
            </w:r>
            <w:proofErr w:type="gramEnd"/>
          </w:p>
          <w:p w14:paraId="13263B92" w14:textId="77777777" w:rsidR="00AF3277" w:rsidRDefault="00EE38A0">
            <w:pPr>
              <w:pStyle w:val="affff4"/>
              <w:numPr>
                <w:ilvl w:val="0"/>
                <w:numId w:val="18"/>
              </w:numPr>
              <w:spacing w:line="240" w:lineRule="auto"/>
              <w:ind w:left="641" w:hanging="357"/>
              <w:rPr>
                <w:b/>
              </w:rPr>
            </w:pPr>
            <w:r>
              <w:rPr>
                <w:b/>
              </w:rPr>
              <w:t xml:space="preserve">A1-2-revised: a resource setting with one or more resource is configured, where each resource is associated with more than one spatial adaptation </w:t>
            </w:r>
            <w:proofErr w:type="gramStart"/>
            <w:r>
              <w:rPr>
                <w:b/>
              </w:rPr>
              <w:t>patterns</w:t>
            </w:r>
            <w:proofErr w:type="gramEnd"/>
          </w:p>
          <w:p w14:paraId="3CC80457" w14:textId="77777777" w:rsidR="00AF3277" w:rsidRDefault="00AF3277">
            <w:pPr>
              <w:rPr>
                <w:lang w:val="en-US" w:eastAsia="zh-CN"/>
              </w:rPr>
            </w:pPr>
          </w:p>
        </w:tc>
      </w:tr>
      <w:tr w:rsidR="00AF3277" w14:paraId="2CA0652D" w14:textId="77777777">
        <w:tc>
          <w:tcPr>
            <w:tcW w:w="1479" w:type="dxa"/>
          </w:tcPr>
          <w:p w14:paraId="29FA5050" w14:textId="77777777"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14:paraId="02E7DF6A" w14:textId="77777777" w:rsidR="00AF3277" w:rsidRDefault="00EE38A0">
            <w:pPr>
              <w:rPr>
                <w:lang w:val="en-US" w:eastAsia="zh-CN"/>
              </w:rPr>
            </w:pPr>
            <w:r>
              <w:rPr>
                <w:rFonts w:hint="eastAsia"/>
                <w:lang w:val="en-US" w:eastAsia="zh-CN"/>
              </w:rPr>
              <w:t>T</w:t>
            </w:r>
            <w:r>
              <w:rPr>
                <w:lang w:val="en-US" w:eastAsia="zh-CN"/>
              </w:rPr>
              <w:t>he following is agreed on Monday.</w:t>
            </w:r>
          </w:p>
          <w:p w14:paraId="14728A86" w14:textId="77777777" w:rsidR="00AF3277" w:rsidRDefault="00EE38A0">
            <w:pPr>
              <w:rPr>
                <w:b/>
                <w:bCs/>
                <w:highlight w:val="green"/>
                <w:lang w:eastAsia="zh-CN"/>
              </w:rPr>
            </w:pPr>
            <w:r>
              <w:rPr>
                <w:b/>
                <w:bCs/>
                <w:highlight w:val="green"/>
                <w:lang w:eastAsia="zh-CN"/>
              </w:rPr>
              <w:t>Agreement</w:t>
            </w:r>
          </w:p>
          <w:p w14:paraId="0939062F" w14:textId="77777777"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6BAEF8D6"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A1-1-revised: a resource set with multiple resources is configured within a resource setting, where each resource is associated with only one spatial adaptation </w:t>
            </w:r>
            <w:proofErr w:type="gramStart"/>
            <w:r>
              <w:rPr>
                <w:color w:val="000000" w:themeColor="text1"/>
                <w:sz w:val="21"/>
                <w:szCs w:val="32"/>
              </w:rPr>
              <w:t>pattern</w:t>
            </w:r>
            <w:proofErr w:type="gramEnd"/>
          </w:p>
          <w:p w14:paraId="328D19B0"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proofErr w:type="gramStart"/>
            <w:r>
              <w:rPr>
                <w:color w:val="000000" w:themeColor="text1"/>
                <w:sz w:val="21"/>
                <w:szCs w:val="32"/>
              </w:rPr>
              <w:t>patterns</w:t>
            </w:r>
            <w:proofErr w:type="gramEnd"/>
          </w:p>
          <w:p w14:paraId="6A1F36CC" w14:textId="77777777" w:rsidR="00AF3277" w:rsidRDefault="00EE38A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A862359" w14:textId="77777777" w:rsidR="00AF3277" w:rsidRDefault="00AF3277">
            <w:pPr>
              <w:spacing w:line="240" w:lineRule="auto"/>
              <w:rPr>
                <w:color w:val="000000" w:themeColor="text1"/>
                <w:sz w:val="24"/>
                <w:szCs w:val="32"/>
              </w:rPr>
            </w:pPr>
          </w:p>
          <w:p w14:paraId="1706F51C" w14:textId="77777777" w:rsidR="00AF3277" w:rsidRDefault="00EE38A0">
            <w:pPr>
              <w:spacing w:after="60"/>
              <w:outlineLvl w:val="2"/>
              <w:rPr>
                <w:b/>
              </w:rPr>
            </w:pPr>
            <w:r>
              <w:rPr>
                <w:b/>
              </w:rPr>
              <w:t>Q9-</w:t>
            </w:r>
            <w:proofErr w:type="gramStart"/>
            <w:r>
              <w:rPr>
                <w:b/>
              </w:rPr>
              <w:t>moved</w:t>
            </w:r>
            <w:proofErr w:type="gramEnd"/>
          </w:p>
          <w:p w14:paraId="00F5FC9B" w14:textId="77777777" w:rsidR="00AF3277" w:rsidRDefault="00EE38A0">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E87A15" w14:textId="77777777" w:rsidR="00AF3277" w:rsidRDefault="00EE38A0">
            <w:pPr>
              <w:pStyle w:val="affff4"/>
              <w:numPr>
                <w:ilvl w:val="0"/>
                <w:numId w:val="51"/>
              </w:numPr>
              <w:spacing w:line="240" w:lineRule="auto"/>
              <w:rPr>
                <w:b/>
              </w:rPr>
            </w:pPr>
            <w:r>
              <w:rPr>
                <w:b/>
              </w:rPr>
              <w:t>Do you consider more than one resource can be configured for A1-2?</w:t>
            </w:r>
          </w:p>
        </w:tc>
      </w:tr>
      <w:tr w:rsidR="00AF3277" w14:paraId="749EAB6E" w14:textId="77777777">
        <w:trPr>
          <w:trHeight w:val="261"/>
        </w:trPr>
        <w:tc>
          <w:tcPr>
            <w:tcW w:w="1479" w:type="dxa"/>
            <w:shd w:val="clear" w:color="auto" w:fill="C5E0B3" w:themeFill="accent6" w:themeFillTint="66"/>
          </w:tcPr>
          <w:p w14:paraId="205643C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873916C" w14:textId="77777777" w:rsidR="00AF3277" w:rsidRDefault="00EE38A0">
            <w:pPr>
              <w:rPr>
                <w:b/>
                <w:bCs/>
                <w:lang w:val="en-US"/>
              </w:rPr>
            </w:pPr>
            <w:r>
              <w:rPr>
                <w:b/>
                <w:bCs/>
                <w:lang w:val="en-US"/>
              </w:rPr>
              <w:t>Comments</w:t>
            </w:r>
          </w:p>
        </w:tc>
      </w:tr>
      <w:tr w:rsidR="00AF3277" w14:paraId="3CDA252E" w14:textId="77777777">
        <w:tc>
          <w:tcPr>
            <w:tcW w:w="1479" w:type="dxa"/>
          </w:tcPr>
          <w:p w14:paraId="06239AF1" w14:textId="77777777" w:rsidR="00AF3277" w:rsidRDefault="00EE38A0">
            <w:pPr>
              <w:rPr>
                <w:rFonts w:eastAsia="PMingLiU"/>
                <w:lang w:val="en-US" w:eastAsia="zh-TW"/>
              </w:rPr>
            </w:pPr>
            <w:r>
              <w:rPr>
                <w:rFonts w:eastAsia="PMingLiU"/>
                <w:lang w:val="en-US" w:eastAsia="zh-TW"/>
              </w:rPr>
              <w:t>Lenovo</w:t>
            </w:r>
          </w:p>
        </w:tc>
        <w:tc>
          <w:tcPr>
            <w:tcW w:w="8152" w:type="dxa"/>
          </w:tcPr>
          <w:p w14:paraId="1EFBCC52" w14:textId="77777777"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14:paraId="799EAA2A" w14:textId="77777777">
        <w:tc>
          <w:tcPr>
            <w:tcW w:w="1479" w:type="dxa"/>
          </w:tcPr>
          <w:p w14:paraId="17D122D1"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D315BE1" w14:textId="77777777"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14:paraId="13E3D830" w14:textId="77777777">
        <w:tc>
          <w:tcPr>
            <w:tcW w:w="1479" w:type="dxa"/>
          </w:tcPr>
          <w:p w14:paraId="56F30EE2" w14:textId="77777777" w:rsidR="00AF3277" w:rsidRDefault="00EE38A0">
            <w:pPr>
              <w:rPr>
                <w:rFonts w:eastAsia="PMingLiU"/>
                <w:lang w:val="en-US" w:eastAsia="zh-TW"/>
              </w:rPr>
            </w:pPr>
            <w:r>
              <w:rPr>
                <w:rFonts w:eastAsia="PMingLiU"/>
                <w:lang w:val="en-US" w:eastAsia="zh-TW"/>
              </w:rPr>
              <w:t>Nokia/NSB</w:t>
            </w:r>
          </w:p>
        </w:tc>
        <w:tc>
          <w:tcPr>
            <w:tcW w:w="8152" w:type="dxa"/>
          </w:tcPr>
          <w:p w14:paraId="458ED73B" w14:textId="77777777"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14:paraId="634EB935" w14:textId="77777777">
        <w:tc>
          <w:tcPr>
            <w:tcW w:w="1479" w:type="dxa"/>
          </w:tcPr>
          <w:p w14:paraId="26E9768A" w14:textId="77777777" w:rsidR="00AF3277" w:rsidRDefault="00EE38A0">
            <w:pPr>
              <w:rPr>
                <w:lang w:val="en-US" w:eastAsia="zh-CN"/>
              </w:rPr>
            </w:pPr>
            <w:r>
              <w:rPr>
                <w:rFonts w:eastAsia="Malgun Gothic" w:hint="eastAsia"/>
                <w:lang w:val="en-US" w:eastAsia="ko-KR"/>
              </w:rPr>
              <w:t>LG Electronics</w:t>
            </w:r>
          </w:p>
        </w:tc>
        <w:tc>
          <w:tcPr>
            <w:tcW w:w="8152" w:type="dxa"/>
          </w:tcPr>
          <w:p w14:paraId="65756273" w14:textId="77777777" w:rsidR="00AF3277" w:rsidRDefault="00EE38A0">
            <w:pPr>
              <w:rPr>
                <w:lang w:val="en-US" w:eastAsia="zh-CN"/>
              </w:rPr>
            </w:pPr>
            <w:r>
              <w:rPr>
                <w:rFonts w:eastAsia="Malgun Gothic"/>
                <w:lang w:val="en-US" w:eastAsia="ko-KR"/>
              </w:rPr>
              <w:t>This issue should be addressed together in Section 3.3.</w:t>
            </w:r>
          </w:p>
        </w:tc>
      </w:tr>
      <w:tr w:rsidR="00AF3277" w14:paraId="0D4C33A5" w14:textId="77777777">
        <w:tc>
          <w:tcPr>
            <w:tcW w:w="1479" w:type="dxa"/>
          </w:tcPr>
          <w:p w14:paraId="5E24018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265B07EF" w14:textId="77777777"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14:paraId="6C6CCD86" w14:textId="77777777">
        <w:tc>
          <w:tcPr>
            <w:tcW w:w="1479" w:type="dxa"/>
          </w:tcPr>
          <w:p w14:paraId="3F65EFEC" w14:textId="77777777" w:rsidR="00AF3277" w:rsidRDefault="00EE38A0">
            <w:pPr>
              <w:rPr>
                <w:lang w:val="en-US" w:eastAsia="zh-CN"/>
              </w:rPr>
            </w:pPr>
            <w:r>
              <w:rPr>
                <w:rFonts w:hint="eastAsia"/>
                <w:lang w:val="en-US" w:eastAsia="zh-CN"/>
              </w:rPr>
              <w:t>ZTE, Sanechips2</w:t>
            </w:r>
          </w:p>
        </w:tc>
        <w:tc>
          <w:tcPr>
            <w:tcW w:w="8152" w:type="dxa"/>
          </w:tcPr>
          <w:p w14:paraId="44B2064D" w14:textId="77777777" w:rsidR="00AF3277" w:rsidRDefault="00EE38A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7CA8A271" w14:textId="77777777" w:rsidR="00AF3277" w:rsidRDefault="00EE38A0">
            <w:pPr>
              <w:rPr>
                <w:rFonts w:eastAsia="宋体"/>
                <w:lang w:val="en-US" w:eastAsia="zh-CN"/>
              </w:rPr>
            </w:pPr>
            <w:proofErr w:type="gramStart"/>
            <w:r>
              <w:rPr>
                <w:rFonts w:eastAsia="宋体" w:hint="eastAsia"/>
                <w:lang w:val="en-US" w:eastAsia="zh-CN"/>
              </w:rPr>
              <w:lastRenderedPageBreak/>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AF3277" w14:paraId="595B8243" w14:textId="77777777">
        <w:tc>
          <w:tcPr>
            <w:tcW w:w="1479" w:type="dxa"/>
          </w:tcPr>
          <w:p w14:paraId="25156CEA" w14:textId="77777777" w:rsidR="00AF3277" w:rsidRDefault="00EE38A0">
            <w:pPr>
              <w:rPr>
                <w:lang w:val="en-US" w:eastAsia="zh-CN"/>
              </w:rPr>
            </w:pPr>
            <w:r>
              <w:lastRenderedPageBreak/>
              <w:t xml:space="preserve">Huawei, </w:t>
            </w:r>
            <w:proofErr w:type="spellStart"/>
            <w:r>
              <w:t>HiSilicon</w:t>
            </w:r>
            <w:proofErr w:type="spellEnd"/>
          </w:p>
        </w:tc>
        <w:tc>
          <w:tcPr>
            <w:tcW w:w="8152" w:type="dxa"/>
          </w:tcPr>
          <w:p w14:paraId="420021C0" w14:textId="77777777"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14:paraId="1A1BAD4D" w14:textId="77777777" w:rsidR="00AF3277" w:rsidRDefault="00EE38A0">
            <w:pPr>
              <w:rPr>
                <w:lang w:val="en-US" w:eastAsia="zh-CN"/>
              </w:rPr>
            </w:pPr>
            <w:r>
              <w:rPr>
                <w:lang w:val="en-US" w:eastAsia="zh-CN"/>
              </w:rPr>
              <w:t xml:space="preserve">We are ok to consider </w:t>
            </w:r>
            <w:r>
              <w:t xml:space="preserve">CSI-RS resource set that has resources with different number of </w:t>
            </w:r>
            <w:proofErr w:type="gramStart"/>
            <w:r>
              <w:t>antenna</w:t>
            </w:r>
            <w:proofErr w:type="gramEnd"/>
            <w:r>
              <w:t xml:space="preserve"> ports </w:t>
            </w:r>
            <w:r>
              <w:rPr>
                <w:lang w:val="en-US" w:eastAsia="zh-CN"/>
              </w:rPr>
              <w:t xml:space="preserve"> </w:t>
            </w:r>
          </w:p>
          <w:p w14:paraId="32D421B0" w14:textId="77777777"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14:paraId="0F1D380E" w14:textId="77777777" w:rsidR="00AF3277" w:rsidRDefault="00EE38A0">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6EFC1FC4" w14:textId="77777777"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AF3277" w14:paraId="67093F29" w14:textId="77777777">
        <w:tc>
          <w:tcPr>
            <w:tcW w:w="1479" w:type="dxa"/>
          </w:tcPr>
          <w:p w14:paraId="26A11916"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0D4C252E" w14:textId="77777777" w:rsidR="00AF3277" w:rsidRDefault="00EE38A0">
            <w:pPr>
              <w:rPr>
                <w:lang w:eastAsia="zh-CN"/>
              </w:rPr>
            </w:pPr>
            <w:r>
              <w:rPr>
                <w:lang w:eastAsia="zh-CN"/>
              </w:rPr>
              <w:t>In our perspective,</w:t>
            </w:r>
          </w:p>
          <w:p w14:paraId="3D3B146D" w14:textId="77777777" w:rsidR="00AF3277" w:rsidRDefault="00EE38A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E8B74B6" w14:textId="77777777"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14:paraId="4226851A" w14:textId="77777777">
        <w:tc>
          <w:tcPr>
            <w:tcW w:w="1479" w:type="dxa"/>
          </w:tcPr>
          <w:p w14:paraId="68C8E7F3" w14:textId="77777777" w:rsidR="00AF3277" w:rsidRDefault="00EE38A0">
            <w:pPr>
              <w:rPr>
                <w:rFonts w:eastAsia="PMingLiU"/>
                <w:lang w:eastAsia="zh-TW"/>
              </w:rPr>
            </w:pPr>
            <w:r>
              <w:rPr>
                <w:lang w:val="en-US" w:eastAsia="zh-CN"/>
              </w:rPr>
              <w:t>Qualcomm2</w:t>
            </w:r>
          </w:p>
        </w:tc>
        <w:tc>
          <w:tcPr>
            <w:tcW w:w="8152" w:type="dxa"/>
          </w:tcPr>
          <w:p w14:paraId="7E77503B" w14:textId="77777777"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24DEA69" w14:textId="77777777"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AF3277" w14:paraId="4028C672" w14:textId="77777777">
        <w:tc>
          <w:tcPr>
            <w:tcW w:w="1479" w:type="dxa"/>
          </w:tcPr>
          <w:p w14:paraId="5ACD10CF" w14:textId="77777777" w:rsidR="00AF3277" w:rsidRDefault="00EE38A0">
            <w:pPr>
              <w:rPr>
                <w:lang w:val="en-US" w:eastAsia="zh-CN"/>
              </w:rPr>
            </w:pPr>
            <w:r>
              <w:t>Intel</w:t>
            </w:r>
          </w:p>
        </w:tc>
        <w:tc>
          <w:tcPr>
            <w:tcW w:w="8152" w:type="dxa"/>
          </w:tcPr>
          <w:p w14:paraId="080AB14A" w14:textId="77777777"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1D40206D" w14:textId="77777777"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14:paraId="77B9A4B9" w14:textId="77777777">
        <w:tc>
          <w:tcPr>
            <w:tcW w:w="1479" w:type="dxa"/>
          </w:tcPr>
          <w:p w14:paraId="7751DCE0" w14:textId="77777777" w:rsidR="00AF3277" w:rsidRDefault="00EE38A0">
            <w:proofErr w:type="spellStart"/>
            <w:r>
              <w:t>Futrurewei</w:t>
            </w:r>
            <w:proofErr w:type="spellEnd"/>
          </w:p>
        </w:tc>
        <w:tc>
          <w:tcPr>
            <w:tcW w:w="8152" w:type="dxa"/>
          </w:tcPr>
          <w:p w14:paraId="1A9378EF" w14:textId="77777777" w:rsidR="00AF3277" w:rsidRDefault="00EE38A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6933088" w14:textId="77777777" w:rsidR="00AF3277" w:rsidRDefault="00EE38A0">
            <w:pPr>
              <w:rPr>
                <w:bCs/>
                <w:lang w:val="en-US" w:eastAsia="zh-CN"/>
              </w:rPr>
            </w:pPr>
            <w:r>
              <w:rPr>
                <w:lang w:val="en-US" w:eastAsia="zh-CN"/>
              </w:rPr>
              <w:t>2Q: Yes, because current spec support this and we see no reason to restrict the flexibility of current spec.</w:t>
            </w:r>
          </w:p>
        </w:tc>
      </w:tr>
      <w:tr w:rsidR="00AF3277" w14:paraId="2FCCAF12" w14:textId="77777777">
        <w:tc>
          <w:tcPr>
            <w:tcW w:w="1479" w:type="dxa"/>
          </w:tcPr>
          <w:p w14:paraId="27F14CD0" w14:textId="77777777" w:rsidR="00AF3277" w:rsidRDefault="00EE38A0">
            <w:pPr>
              <w:rPr>
                <w:lang w:eastAsia="zh-CN"/>
              </w:rPr>
            </w:pPr>
            <w:r>
              <w:rPr>
                <w:rFonts w:hint="eastAsia"/>
                <w:lang w:eastAsia="zh-CN"/>
              </w:rPr>
              <w:t>X</w:t>
            </w:r>
            <w:r>
              <w:rPr>
                <w:lang w:eastAsia="zh-CN"/>
              </w:rPr>
              <w:t>iaomi</w:t>
            </w:r>
          </w:p>
        </w:tc>
        <w:tc>
          <w:tcPr>
            <w:tcW w:w="8152" w:type="dxa"/>
          </w:tcPr>
          <w:p w14:paraId="6F1C87EC" w14:textId="77777777"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4976A10" w14:textId="77777777" w:rsidR="00AF3277" w:rsidRDefault="00EE38A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AF3277" w14:paraId="4CF7F587" w14:textId="77777777">
        <w:tc>
          <w:tcPr>
            <w:tcW w:w="1479" w:type="dxa"/>
          </w:tcPr>
          <w:p w14:paraId="5A651569"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2F34F1C"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2EC993" w14:textId="77777777" w:rsidR="00AF3277" w:rsidRDefault="00EE38A0">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AF3277" w14:paraId="369228CB" w14:textId="77777777">
        <w:tc>
          <w:tcPr>
            <w:tcW w:w="1479" w:type="dxa"/>
          </w:tcPr>
          <w:p w14:paraId="5F930FE3" w14:textId="77777777" w:rsidR="00AF3277" w:rsidRDefault="00EE38A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7D55B1F" w14:textId="77777777"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F157E11"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14:paraId="008F479C" w14:textId="77777777">
        <w:tc>
          <w:tcPr>
            <w:tcW w:w="1479" w:type="dxa"/>
          </w:tcPr>
          <w:p w14:paraId="2033CCB0" w14:textId="77777777" w:rsidR="00AF3277" w:rsidRDefault="00EE38A0">
            <w:pPr>
              <w:rPr>
                <w:lang w:eastAsia="zh-CN"/>
              </w:rPr>
            </w:pPr>
            <w:r>
              <w:rPr>
                <w:lang w:eastAsia="zh-CN"/>
              </w:rPr>
              <w:t>CATT</w:t>
            </w:r>
          </w:p>
        </w:tc>
        <w:tc>
          <w:tcPr>
            <w:tcW w:w="8152" w:type="dxa"/>
          </w:tcPr>
          <w:p w14:paraId="7E4046B6" w14:textId="77777777" w:rsidR="00AF3277" w:rsidRDefault="00EE38A0">
            <w:pPr>
              <w:spacing w:after="60"/>
              <w:outlineLvl w:val="2"/>
              <w:rPr>
                <w:b/>
              </w:rPr>
            </w:pPr>
            <w:r>
              <w:rPr>
                <w:b/>
              </w:rPr>
              <w:t>Q9</w:t>
            </w:r>
          </w:p>
          <w:p w14:paraId="02E5BEF7" w14:textId="77777777" w:rsidR="00AF3277" w:rsidRDefault="00EE38A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2DBAD2C" w14:textId="77777777" w:rsidR="00AF3277" w:rsidRDefault="00EE38A0">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AF3277" w14:paraId="2184877E" w14:textId="77777777">
        <w:tc>
          <w:tcPr>
            <w:tcW w:w="1479" w:type="dxa"/>
          </w:tcPr>
          <w:p w14:paraId="13BACEE4" w14:textId="77777777" w:rsidR="00AF3277" w:rsidRDefault="00EE38A0">
            <w:pPr>
              <w:rPr>
                <w:lang w:eastAsia="zh-CN"/>
              </w:rPr>
            </w:pPr>
            <w:r>
              <w:rPr>
                <w:rFonts w:hint="eastAsia"/>
                <w:lang w:eastAsia="zh-CN"/>
              </w:rPr>
              <w:t>A</w:t>
            </w:r>
            <w:r>
              <w:rPr>
                <w:lang w:eastAsia="zh-CN"/>
              </w:rPr>
              <w:t>pple2</w:t>
            </w:r>
          </w:p>
        </w:tc>
        <w:tc>
          <w:tcPr>
            <w:tcW w:w="8152" w:type="dxa"/>
          </w:tcPr>
          <w:p w14:paraId="009FC28C" w14:textId="77777777" w:rsidR="00AF3277" w:rsidRDefault="00EE38A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0BF718F1" w14:textId="77777777" w:rsidR="00AF3277" w:rsidRDefault="00EE38A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AF3277" w14:paraId="4F6AD679" w14:textId="77777777">
        <w:tc>
          <w:tcPr>
            <w:tcW w:w="1479" w:type="dxa"/>
          </w:tcPr>
          <w:p w14:paraId="744EC15D" w14:textId="77777777" w:rsidR="00AF3277" w:rsidRDefault="00EE38A0">
            <w:pPr>
              <w:rPr>
                <w:lang w:eastAsia="zh-CN"/>
              </w:rPr>
            </w:pPr>
            <w:r>
              <w:rPr>
                <w:lang w:val="en-US" w:eastAsia="zh-CN"/>
              </w:rPr>
              <w:t>Samsung2</w:t>
            </w:r>
          </w:p>
        </w:tc>
        <w:tc>
          <w:tcPr>
            <w:tcW w:w="8152" w:type="dxa"/>
          </w:tcPr>
          <w:p w14:paraId="0C5D0FC3" w14:textId="77777777"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93272CB" w14:textId="77777777"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14:paraId="715B2F2F" w14:textId="77777777">
        <w:tc>
          <w:tcPr>
            <w:tcW w:w="1479" w:type="dxa"/>
          </w:tcPr>
          <w:p w14:paraId="50B2BC0B" w14:textId="77777777" w:rsidR="00AF3277" w:rsidRDefault="00EE38A0">
            <w:pPr>
              <w:rPr>
                <w:lang w:val="en-US" w:eastAsia="zh-CN"/>
              </w:rPr>
            </w:pPr>
            <w:r>
              <w:rPr>
                <w:lang w:val="en-US" w:eastAsia="zh-CN"/>
              </w:rPr>
              <w:t>vivo</w:t>
            </w:r>
          </w:p>
        </w:tc>
        <w:tc>
          <w:tcPr>
            <w:tcW w:w="8152" w:type="dxa"/>
          </w:tcPr>
          <w:p w14:paraId="73E4D4E6" w14:textId="77777777" w:rsidR="00AF3277" w:rsidRDefault="00EE38A0">
            <w:pPr>
              <w:rPr>
                <w:lang w:val="en-US" w:eastAsia="zh-CN"/>
              </w:rPr>
            </w:pPr>
            <w:r>
              <w:rPr>
                <w:lang w:val="en-US" w:eastAsia="zh-CN"/>
              </w:rPr>
              <w:t>Q9</w:t>
            </w:r>
          </w:p>
          <w:p w14:paraId="2CC872C4" w14:textId="77777777"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0E7A2BF" w14:textId="77777777"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14:paraId="58B15874" w14:textId="77777777">
        <w:tc>
          <w:tcPr>
            <w:tcW w:w="1479" w:type="dxa"/>
          </w:tcPr>
          <w:p w14:paraId="522E07F2" w14:textId="77777777" w:rsidR="00AF3277" w:rsidRDefault="00EE38A0">
            <w:pPr>
              <w:rPr>
                <w:lang w:val="en-US" w:eastAsia="zh-CN"/>
              </w:rPr>
            </w:pPr>
            <w:r>
              <w:rPr>
                <w:rFonts w:eastAsia="Malgun Gothic" w:hint="eastAsia"/>
                <w:lang w:eastAsia="ko-KR"/>
              </w:rPr>
              <w:t>LG Electronics2</w:t>
            </w:r>
          </w:p>
        </w:tc>
        <w:tc>
          <w:tcPr>
            <w:tcW w:w="8152" w:type="dxa"/>
          </w:tcPr>
          <w:p w14:paraId="4AF3C214" w14:textId="77777777"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4695A14" w14:textId="77777777"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14:paraId="12557F0F" w14:textId="77777777">
        <w:tc>
          <w:tcPr>
            <w:tcW w:w="1479" w:type="dxa"/>
          </w:tcPr>
          <w:p w14:paraId="269B33E8" w14:textId="77777777" w:rsidR="00AF3277" w:rsidRDefault="00EE38A0">
            <w:pPr>
              <w:rPr>
                <w:rFonts w:eastAsia="Malgun Gothic"/>
                <w:lang w:eastAsia="ko-KR"/>
              </w:rPr>
            </w:pPr>
            <w:r>
              <w:rPr>
                <w:lang w:eastAsia="zh-CN"/>
              </w:rPr>
              <w:t>Ericsson 2</w:t>
            </w:r>
          </w:p>
        </w:tc>
        <w:tc>
          <w:tcPr>
            <w:tcW w:w="8152" w:type="dxa"/>
          </w:tcPr>
          <w:p w14:paraId="2B2315FD" w14:textId="77777777" w:rsidR="00AF3277" w:rsidRDefault="00EE38A0">
            <w:pPr>
              <w:rPr>
                <w:b/>
                <w:lang w:val="en-US" w:eastAsia="zh-CN"/>
              </w:rPr>
            </w:pPr>
            <w:r>
              <w:rPr>
                <w:b/>
                <w:lang w:val="en-US" w:eastAsia="zh-CN"/>
              </w:rPr>
              <w:t xml:space="preserve">First question in Q9-moved: </w:t>
            </w:r>
          </w:p>
          <w:p w14:paraId="7C0F420E" w14:textId="77777777"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7066074C" w14:textId="77777777" w:rsidR="00AF3277" w:rsidRDefault="00EE38A0">
            <w:pPr>
              <w:rPr>
                <w:b/>
                <w:lang w:val="en-US" w:eastAsia="zh-CN"/>
              </w:rPr>
            </w:pPr>
            <w:r>
              <w:rPr>
                <w:b/>
                <w:lang w:val="en-US" w:eastAsia="zh-CN"/>
              </w:rPr>
              <w:lastRenderedPageBreak/>
              <w:t xml:space="preserve">Second question in Q9-moved: </w:t>
            </w:r>
          </w:p>
          <w:p w14:paraId="1532E453" w14:textId="77777777"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C6E056A" w14:textId="77777777" w:rsidR="00AF3277" w:rsidRDefault="00EE38A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03D2955E" w14:textId="77777777" w:rsidR="00AF3277" w:rsidRDefault="00EE38A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w:t>
            </w:r>
            <w:proofErr w:type="gramStart"/>
            <w:r>
              <w:rPr>
                <w:rStyle w:val="afffe"/>
                <w:color w:val="FF0000"/>
              </w:rPr>
              <w:t>pattern</w:t>
            </w:r>
            <w:proofErr w:type="gramEnd"/>
          </w:p>
          <w:p w14:paraId="40B8F32B" w14:textId="77777777"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14:paraId="6B2A3647" w14:textId="77777777">
        <w:tc>
          <w:tcPr>
            <w:tcW w:w="1479" w:type="dxa"/>
          </w:tcPr>
          <w:p w14:paraId="74F80C08" w14:textId="77777777" w:rsidR="00AF3277" w:rsidRDefault="00EE38A0">
            <w:pPr>
              <w:rPr>
                <w:lang w:val="en-US" w:eastAsia="zh-CN"/>
              </w:rPr>
            </w:pPr>
            <w:r>
              <w:rPr>
                <w:lang w:val="en-US" w:eastAsia="zh-CN"/>
              </w:rPr>
              <w:lastRenderedPageBreak/>
              <w:t>CMCC2</w:t>
            </w:r>
          </w:p>
        </w:tc>
        <w:tc>
          <w:tcPr>
            <w:tcW w:w="8152" w:type="dxa"/>
          </w:tcPr>
          <w:p w14:paraId="6AF287D7" w14:textId="77777777"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5522389" w14:textId="77777777"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AF3277" w14:paraId="0EF01A70" w14:textId="77777777">
        <w:tc>
          <w:tcPr>
            <w:tcW w:w="1479" w:type="dxa"/>
          </w:tcPr>
          <w:p w14:paraId="4D71373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0B5FB803" w14:textId="77777777"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7222F0B3" w14:textId="77777777"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41790A46" w14:textId="77777777" w:rsidR="00AF3277" w:rsidRDefault="00EE38A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5B8BF406" w14:textId="77777777" w:rsidR="00AF3277" w:rsidRDefault="00EE38A0">
            <w:pPr>
              <w:pStyle w:val="affff4"/>
              <w:numPr>
                <w:ilvl w:val="0"/>
                <w:numId w:val="51"/>
              </w:numPr>
              <w:spacing w:before="312" w:line="240" w:lineRule="auto"/>
            </w:pPr>
            <w:r>
              <w:t>Do you consider more than one resource can be configured for A1-2?</w:t>
            </w:r>
          </w:p>
          <w:p w14:paraId="231D66CB" w14:textId="77777777" w:rsidR="00AF3277" w:rsidRDefault="00EE38A0">
            <w:pPr>
              <w:pStyle w:val="affff4"/>
              <w:spacing w:before="312" w:line="240" w:lineRule="auto"/>
              <w:ind w:left="420"/>
              <w:rPr>
                <w:lang w:eastAsia="zh-CN"/>
              </w:rPr>
            </w:pPr>
            <w:r>
              <w:rPr>
                <w:rFonts w:hint="eastAsia"/>
                <w:lang w:eastAsia="zh-CN"/>
              </w:rPr>
              <w:t>Y</w:t>
            </w:r>
            <w:r>
              <w:rPr>
                <w:lang w:eastAsia="zh-CN"/>
              </w:rPr>
              <w:t>: all companies.</w:t>
            </w:r>
          </w:p>
          <w:p w14:paraId="39FD40B4" w14:textId="77777777" w:rsidR="00AF3277" w:rsidRDefault="00AF3277">
            <w:pPr>
              <w:spacing w:before="312" w:line="240" w:lineRule="auto"/>
              <w:rPr>
                <w:b/>
                <w:lang w:eastAsia="zh-CN"/>
              </w:rPr>
            </w:pPr>
          </w:p>
          <w:p w14:paraId="43A813C1" w14:textId="77777777" w:rsidR="00AF3277" w:rsidRDefault="00EE38A0">
            <w:pPr>
              <w:spacing w:before="312" w:line="240" w:lineRule="auto"/>
              <w:rPr>
                <w:b/>
                <w:lang w:eastAsia="zh-CN"/>
              </w:rPr>
            </w:pPr>
            <w:r>
              <w:rPr>
                <w:rFonts w:hint="eastAsia"/>
                <w:b/>
                <w:lang w:eastAsia="zh-CN"/>
              </w:rPr>
              <w:t>P</w:t>
            </w:r>
            <w:r>
              <w:rPr>
                <w:b/>
                <w:lang w:eastAsia="zh-CN"/>
              </w:rPr>
              <w:t>-Q9-</w:t>
            </w:r>
            <w:proofErr w:type="gramStart"/>
            <w:r>
              <w:rPr>
                <w:b/>
                <w:lang w:eastAsia="zh-CN"/>
              </w:rPr>
              <w:t>moved</w:t>
            </w:r>
            <w:proofErr w:type="gramEnd"/>
          </w:p>
          <w:p w14:paraId="220AAF34" w14:textId="77777777" w:rsidR="00AF3277" w:rsidRDefault="00EE38A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AF3277" w14:paraId="75FAEAF8" w14:textId="77777777">
        <w:trPr>
          <w:trHeight w:val="261"/>
        </w:trPr>
        <w:tc>
          <w:tcPr>
            <w:tcW w:w="1479" w:type="dxa"/>
            <w:shd w:val="clear" w:color="auto" w:fill="C5E0B3" w:themeFill="accent6" w:themeFillTint="66"/>
          </w:tcPr>
          <w:p w14:paraId="2C32E52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EA273" w14:textId="77777777" w:rsidR="00AF3277" w:rsidRDefault="00EE38A0">
            <w:pPr>
              <w:rPr>
                <w:b/>
                <w:bCs/>
                <w:lang w:val="en-US"/>
              </w:rPr>
            </w:pPr>
            <w:r>
              <w:rPr>
                <w:b/>
                <w:bCs/>
                <w:lang w:val="en-US"/>
              </w:rPr>
              <w:t>Comments</w:t>
            </w:r>
          </w:p>
        </w:tc>
      </w:tr>
      <w:tr w:rsidR="00AF3277" w14:paraId="4A05ED1D" w14:textId="77777777">
        <w:tc>
          <w:tcPr>
            <w:tcW w:w="1479" w:type="dxa"/>
          </w:tcPr>
          <w:p w14:paraId="36151A17" w14:textId="77777777"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14:paraId="6296B0B5" w14:textId="77777777"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14:paraId="2A14451A" w14:textId="77777777">
        <w:tc>
          <w:tcPr>
            <w:tcW w:w="1479" w:type="dxa"/>
          </w:tcPr>
          <w:p w14:paraId="606657D0" w14:textId="77777777" w:rsidR="00AF3277" w:rsidRDefault="00EE38A0">
            <w:pPr>
              <w:rPr>
                <w:lang w:val="en-US" w:eastAsia="zh-CN"/>
              </w:rPr>
            </w:pPr>
            <w:r>
              <w:rPr>
                <w:rFonts w:hint="eastAsia"/>
                <w:lang w:val="en-US" w:eastAsia="zh-CN"/>
              </w:rPr>
              <w:lastRenderedPageBreak/>
              <w:t>S</w:t>
            </w:r>
            <w:r>
              <w:rPr>
                <w:lang w:val="en-US" w:eastAsia="zh-CN"/>
              </w:rPr>
              <w:t>preadtrum2</w:t>
            </w:r>
          </w:p>
        </w:tc>
        <w:tc>
          <w:tcPr>
            <w:tcW w:w="8152" w:type="dxa"/>
          </w:tcPr>
          <w:p w14:paraId="51439E14" w14:textId="77777777"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14:paraId="48F99F59" w14:textId="77777777">
        <w:tc>
          <w:tcPr>
            <w:tcW w:w="1479" w:type="dxa"/>
          </w:tcPr>
          <w:p w14:paraId="66ABB622" w14:textId="77777777" w:rsidR="00AF3277" w:rsidRDefault="00EE38A0">
            <w:pPr>
              <w:rPr>
                <w:lang w:val="en-US" w:eastAsia="zh-CN"/>
              </w:rPr>
            </w:pPr>
            <w:r>
              <w:rPr>
                <w:rFonts w:eastAsia="Malgun Gothic" w:hint="eastAsia"/>
                <w:lang w:val="en-US" w:eastAsia="ko-KR"/>
              </w:rPr>
              <w:t>LG Electronics3</w:t>
            </w:r>
          </w:p>
        </w:tc>
        <w:tc>
          <w:tcPr>
            <w:tcW w:w="8152" w:type="dxa"/>
          </w:tcPr>
          <w:p w14:paraId="64771F53" w14:textId="77777777" w:rsidR="00AF3277" w:rsidRDefault="00EE38A0">
            <w:pPr>
              <w:rPr>
                <w:lang w:val="en-US" w:eastAsia="zh-CN"/>
              </w:rPr>
            </w:pPr>
            <w:r>
              <w:rPr>
                <w:rFonts w:eastAsia="Malgun Gothic" w:hint="eastAsia"/>
                <w:lang w:val="en-US" w:eastAsia="ko-KR"/>
              </w:rPr>
              <w:t>Support P-Q9-moved.</w:t>
            </w:r>
          </w:p>
        </w:tc>
      </w:tr>
      <w:tr w:rsidR="00AF3277" w14:paraId="7E962E3C" w14:textId="77777777">
        <w:tc>
          <w:tcPr>
            <w:tcW w:w="1479" w:type="dxa"/>
          </w:tcPr>
          <w:p w14:paraId="2B62FE43" w14:textId="77777777" w:rsidR="00AF3277" w:rsidRDefault="00EE38A0">
            <w:pPr>
              <w:rPr>
                <w:rFonts w:eastAsia="Malgun Gothic"/>
                <w:lang w:val="en-US" w:eastAsia="ko-KR"/>
              </w:rPr>
            </w:pPr>
            <w:r>
              <w:rPr>
                <w:rFonts w:eastAsia="Malgun Gothic"/>
                <w:lang w:val="en-US" w:eastAsia="ko-KR"/>
              </w:rPr>
              <w:t>NEC</w:t>
            </w:r>
          </w:p>
        </w:tc>
        <w:tc>
          <w:tcPr>
            <w:tcW w:w="8152" w:type="dxa"/>
          </w:tcPr>
          <w:p w14:paraId="0FC11D85" w14:textId="77777777"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14:paraId="019212E5" w14:textId="77777777">
        <w:tc>
          <w:tcPr>
            <w:tcW w:w="1479" w:type="dxa"/>
          </w:tcPr>
          <w:p w14:paraId="6278B978" w14:textId="77777777" w:rsidR="00AF3277" w:rsidRDefault="00EE38A0">
            <w:pPr>
              <w:rPr>
                <w:rFonts w:eastAsia="宋体"/>
                <w:lang w:val="en-US" w:eastAsia="ko-KR"/>
              </w:rPr>
            </w:pPr>
            <w:r>
              <w:rPr>
                <w:rFonts w:eastAsia="宋体" w:hint="eastAsia"/>
                <w:lang w:val="en-US" w:eastAsia="zh-CN"/>
              </w:rPr>
              <w:t>OPPO</w:t>
            </w:r>
          </w:p>
        </w:tc>
        <w:tc>
          <w:tcPr>
            <w:tcW w:w="8152" w:type="dxa"/>
          </w:tcPr>
          <w:p w14:paraId="4C700C3B" w14:textId="77777777" w:rsidR="00AF3277" w:rsidRDefault="00EE38A0">
            <w:pPr>
              <w:rPr>
                <w:rFonts w:eastAsia="宋体"/>
                <w:lang w:val="en-US" w:eastAsia="ko-KR"/>
              </w:rPr>
            </w:pPr>
            <w:r>
              <w:rPr>
                <w:rFonts w:eastAsia="宋体" w:hint="eastAsia"/>
                <w:lang w:val="en-US" w:eastAsia="zh-CN"/>
              </w:rPr>
              <w:t>Support P-Q9-moved</w:t>
            </w:r>
          </w:p>
        </w:tc>
      </w:tr>
      <w:tr w:rsidR="00AF3277" w14:paraId="2873B8A4" w14:textId="77777777">
        <w:tc>
          <w:tcPr>
            <w:tcW w:w="1479" w:type="dxa"/>
          </w:tcPr>
          <w:p w14:paraId="5BEB9E67" w14:textId="77777777" w:rsidR="00AF3277" w:rsidRDefault="00EE38A0">
            <w:pPr>
              <w:rPr>
                <w:rFonts w:eastAsia="宋体"/>
                <w:lang w:val="en-US" w:eastAsia="zh-CN"/>
              </w:rPr>
            </w:pPr>
            <w:r>
              <w:rPr>
                <w:lang w:val="en-US" w:eastAsia="zh-CN"/>
              </w:rPr>
              <w:t>MTK2</w:t>
            </w:r>
          </w:p>
        </w:tc>
        <w:tc>
          <w:tcPr>
            <w:tcW w:w="8152" w:type="dxa"/>
          </w:tcPr>
          <w:p w14:paraId="7928ACA2" w14:textId="77777777" w:rsidR="00AF3277" w:rsidRDefault="00EE38A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AF3277" w14:paraId="32ED6ED7" w14:textId="77777777">
        <w:tc>
          <w:tcPr>
            <w:tcW w:w="1479" w:type="dxa"/>
          </w:tcPr>
          <w:p w14:paraId="7A7F33BB" w14:textId="77777777" w:rsidR="00AF3277" w:rsidRDefault="00EE38A0">
            <w:pPr>
              <w:rPr>
                <w:rFonts w:eastAsia="宋体"/>
                <w:lang w:val="en-US" w:eastAsia="zh-CN"/>
              </w:rPr>
            </w:pPr>
            <w:r>
              <w:rPr>
                <w:rFonts w:hint="eastAsia"/>
                <w:lang w:val="en-US" w:eastAsia="zh-CN"/>
              </w:rPr>
              <w:t>ZTE, Sanechips3</w:t>
            </w:r>
          </w:p>
        </w:tc>
        <w:tc>
          <w:tcPr>
            <w:tcW w:w="8152" w:type="dxa"/>
          </w:tcPr>
          <w:p w14:paraId="7CF08A0F" w14:textId="77777777" w:rsidR="00AF3277" w:rsidRDefault="00EE38A0">
            <w:pPr>
              <w:rPr>
                <w:rFonts w:eastAsia="宋体"/>
                <w:lang w:val="en-US" w:eastAsia="zh-CN"/>
              </w:rPr>
            </w:pPr>
            <w:r>
              <w:rPr>
                <w:rFonts w:eastAsia="宋体" w:hint="eastAsia"/>
                <w:lang w:val="en-US" w:eastAsia="zh-CN"/>
              </w:rPr>
              <w:t>Support P-Q9-moved.</w:t>
            </w:r>
          </w:p>
        </w:tc>
      </w:tr>
    </w:tbl>
    <w:p w14:paraId="59C1FEA7" w14:textId="77777777" w:rsidR="00AF3277" w:rsidRDefault="00AF3277">
      <w:pPr>
        <w:rPr>
          <w:lang w:val="en-US"/>
        </w:rPr>
      </w:pPr>
    </w:p>
    <w:p w14:paraId="025330A0" w14:textId="77777777"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3E431B90" w14:textId="77777777">
        <w:tc>
          <w:tcPr>
            <w:tcW w:w="1479" w:type="dxa"/>
            <w:shd w:val="clear" w:color="auto" w:fill="FFFFFF" w:themeFill="background1"/>
          </w:tcPr>
          <w:p w14:paraId="4C7D2970" w14:textId="77777777"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78AB9A2F" w14:textId="77777777"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6A46EE83" w14:textId="77777777"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E391818" w14:textId="77777777" w:rsidR="00AF3277" w:rsidRDefault="00EE38A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F5E17E7" w14:textId="77777777"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7C7C1D3" w14:textId="77777777" w:rsidR="00AF3277" w:rsidRDefault="00EE38A0">
            <w:pPr>
              <w:rPr>
                <w:lang w:eastAsia="zh-CN"/>
              </w:rPr>
            </w:pPr>
            <w:r>
              <w:rPr>
                <w:lang w:eastAsia="zh-CN"/>
              </w:rPr>
              <w:t>Based on the above, it seems no additional restriction is needed for A1-1-revised or A1-2-revised. I may not fully understand the concern.</w:t>
            </w:r>
          </w:p>
          <w:p w14:paraId="55638B60" w14:textId="77777777" w:rsidR="00AF3277" w:rsidRDefault="00EE38A0">
            <w:pPr>
              <w:rPr>
                <w:b/>
                <w:lang w:eastAsia="zh-CN"/>
              </w:rPr>
            </w:pPr>
            <w:r>
              <w:rPr>
                <w:b/>
                <w:lang w:eastAsia="zh-CN"/>
              </w:rPr>
              <w:t>Q9-moved-</w:t>
            </w:r>
            <w:proofErr w:type="gramStart"/>
            <w:r>
              <w:rPr>
                <w:b/>
                <w:lang w:eastAsia="zh-CN"/>
              </w:rPr>
              <w:t>extended</w:t>
            </w:r>
            <w:proofErr w:type="gramEnd"/>
            <w:r>
              <w:rPr>
                <w:rFonts w:hint="eastAsia"/>
                <w:b/>
                <w:lang w:eastAsia="zh-CN"/>
              </w:rPr>
              <w:t xml:space="preserve"> </w:t>
            </w:r>
          </w:p>
          <w:p w14:paraId="66E6C5E7" w14:textId="77777777"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14:paraId="780C9A48" w14:textId="77777777">
        <w:trPr>
          <w:trHeight w:val="261"/>
        </w:trPr>
        <w:tc>
          <w:tcPr>
            <w:tcW w:w="1479" w:type="dxa"/>
            <w:shd w:val="clear" w:color="auto" w:fill="C5E0B3" w:themeFill="accent6" w:themeFillTint="66"/>
          </w:tcPr>
          <w:p w14:paraId="2F854BB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B579C1" w14:textId="77777777" w:rsidR="00AF3277" w:rsidRDefault="00EE38A0">
            <w:pPr>
              <w:rPr>
                <w:b/>
                <w:bCs/>
                <w:lang w:val="en-US"/>
              </w:rPr>
            </w:pPr>
            <w:r>
              <w:rPr>
                <w:b/>
                <w:bCs/>
                <w:lang w:val="en-US"/>
              </w:rPr>
              <w:t>Comments</w:t>
            </w:r>
          </w:p>
        </w:tc>
      </w:tr>
      <w:tr w:rsidR="00AF3277" w14:paraId="0D0F22F4" w14:textId="77777777">
        <w:tc>
          <w:tcPr>
            <w:tcW w:w="1479" w:type="dxa"/>
          </w:tcPr>
          <w:p w14:paraId="1687ACB4" w14:textId="77777777" w:rsidR="00AF3277" w:rsidRDefault="00EE38A0">
            <w:pPr>
              <w:rPr>
                <w:lang w:val="en-US" w:eastAsia="zh-CN"/>
              </w:rPr>
            </w:pPr>
            <w:r>
              <w:rPr>
                <w:lang w:val="en-US" w:eastAsia="zh-CN"/>
              </w:rPr>
              <w:t>Panasonic</w:t>
            </w:r>
          </w:p>
        </w:tc>
        <w:tc>
          <w:tcPr>
            <w:tcW w:w="8152" w:type="dxa"/>
          </w:tcPr>
          <w:p w14:paraId="6DF92245" w14:textId="77777777" w:rsidR="00AF3277" w:rsidRDefault="00EE38A0">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09A4A9B4" w14:textId="77777777"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14:paraId="6F5F732A" w14:textId="77777777">
        <w:tc>
          <w:tcPr>
            <w:tcW w:w="1479" w:type="dxa"/>
          </w:tcPr>
          <w:p w14:paraId="18BCA5D6" w14:textId="77777777" w:rsidR="00AF3277" w:rsidRDefault="00EE38A0">
            <w:pPr>
              <w:rPr>
                <w:lang w:val="en-US" w:eastAsia="zh-CN"/>
              </w:rPr>
            </w:pPr>
            <w:r>
              <w:rPr>
                <w:lang w:val="en-US" w:eastAsia="zh-CN"/>
              </w:rPr>
              <w:t>Samsung3</w:t>
            </w:r>
          </w:p>
        </w:tc>
        <w:tc>
          <w:tcPr>
            <w:tcW w:w="8152" w:type="dxa"/>
          </w:tcPr>
          <w:p w14:paraId="1832C941" w14:textId="77777777" w:rsidR="00AF3277" w:rsidRDefault="00EE38A0">
            <w:pPr>
              <w:rPr>
                <w:lang w:val="en-US" w:eastAsia="zh-CN"/>
              </w:rPr>
            </w:pPr>
            <w:r>
              <w:rPr>
                <w:lang w:val="en-US" w:eastAsia="zh-CN"/>
              </w:rPr>
              <w:t xml:space="preserve">Agree with the FL summary. </w:t>
            </w:r>
          </w:p>
        </w:tc>
      </w:tr>
      <w:tr w:rsidR="00AF3277" w14:paraId="73FF4B16" w14:textId="77777777">
        <w:tc>
          <w:tcPr>
            <w:tcW w:w="1479" w:type="dxa"/>
          </w:tcPr>
          <w:p w14:paraId="3BD20712" w14:textId="77777777" w:rsidR="00AF3277" w:rsidRDefault="00EE38A0">
            <w:pPr>
              <w:rPr>
                <w:lang w:val="en-US" w:eastAsia="zh-CN"/>
              </w:rPr>
            </w:pPr>
            <w:proofErr w:type="spellStart"/>
            <w:r>
              <w:rPr>
                <w:lang w:val="en-US" w:eastAsia="zh-CN"/>
              </w:rPr>
              <w:lastRenderedPageBreak/>
              <w:t>CEWiT</w:t>
            </w:r>
            <w:proofErr w:type="spellEnd"/>
          </w:p>
          <w:p w14:paraId="03661E47" w14:textId="77777777" w:rsidR="00AF3277" w:rsidRDefault="00AF3277">
            <w:pPr>
              <w:rPr>
                <w:lang w:val="en-US" w:eastAsia="zh-CN"/>
              </w:rPr>
            </w:pPr>
          </w:p>
        </w:tc>
        <w:tc>
          <w:tcPr>
            <w:tcW w:w="8152" w:type="dxa"/>
          </w:tcPr>
          <w:p w14:paraId="7FA42A02" w14:textId="77777777"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w:t>
            </w:r>
            <w:proofErr w:type="gramStart"/>
            <w:r>
              <w:rPr>
                <w:lang w:val="en-US" w:eastAsia="zh-CN"/>
              </w:rPr>
              <w:t>restricted</w:t>
            </w:r>
            <w:proofErr w:type="gramEnd"/>
            <w:r>
              <w:rPr>
                <w:lang w:val="en-US" w:eastAsia="zh-CN"/>
              </w:rPr>
              <w:t xml:space="preserve"> </w:t>
            </w:r>
          </w:p>
          <w:p w14:paraId="57EC92F9" w14:textId="77777777" w:rsidR="00AF3277" w:rsidRDefault="00EE38A0">
            <w:pPr>
              <w:rPr>
                <w:lang w:val="en-US" w:eastAsia="zh-CN"/>
              </w:rPr>
            </w:pPr>
            <w:r>
              <w:rPr>
                <w:lang w:val="en-US" w:eastAsia="zh-CN"/>
              </w:rPr>
              <w:t xml:space="preserve">CSI report. </w:t>
            </w:r>
          </w:p>
          <w:p w14:paraId="29CF4B3A" w14:textId="77777777" w:rsidR="00AF3277" w:rsidRDefault="00EE38A0">
            <w:pPr>
              <w:rPr>
                <w:lang w:val="en-US" w:eastAsia="zh-CN"/>
              </w:rPr>
            </w:pPr>
            <w:r>
              <w:rPr>
                <w:lang w:val="en-US" w:eastAsia="zh-CN"/>
              </w:rPr>
              <w:t xml:space="preserve">We are fine in </w:t>
            </w:r>
            <w:proofErr w:type="gramStart"/>
            <w:r>
              <w:rPr>
                <w:lang w:val="en-US" w:eastAsia="zh-CN"/>
              </w:rPr>
              <w:t>general</w:t>
            </w:r>
            <w:proofErr w:type="gramEnd"/>
          </w:p>
          <w:p w14:paraId="1085B1B6" w14:textId="77777777" w:rsidR="00AF3277" w:rsidRDefault="00AF3277">
            <w:pPr>
              <w:rPr>
                <w:lang w:val="en-US" w:eastAsia="zh-CN"/>
              </w:rPr>
            </w:pPr>
          </w:p>
        </w:tc>
      </w:tr>
      <w:tr w:rsidR="00AF3277" w14:paraId="526366B6" w14:textId="77777777">
        <w:tc>
          <w:tcPr>
            <w:tcW w:w="1479" w:type="dxa"/>
          </w:tcPr>
          <w:p w14:paraId="23F07F22" w14:textId="77777777" w:rsidR="00AF3277" w:rsidRDefault="00EE38A0">
            <w:pPr>
              <w:rPr>
                <w:lang w:val="en-US" w:eastAsia="zh-CN"/>
              </w:rPr>
            </w:pPr>
            <w:r>
              <w:rPr>
                <w:rFonts w:hint="eastAsia"/>
                <w:lang w:val="en-US" w:eastAsia="zh-CN"/>
              </w:rPr>
              <w:t>ZTE, Sanechips3e</w:t>
            </w:r>
          </w:p>
        </w:tc>
        <w:tc>
          <w:tcPr>
            <w:tcW w:w="8152" w:type="dxa"/>
          </w:tcPr>
          <w:p w14:paraId="5C4A03CE" w14:textId="77777777"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E80E87B" w14:textId="77777777" w:rsidR="00AF3277" w:rsidRDefault="00EE38A0">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14:paraId="7122ED12" w14:textId="77777777">
        <w:tc>
          <w:tcPr>
            <w:tcW w:w="1479" w:type="dxa"/>
          </w:tcPr>
          <w:p w14:paraId="4A683E84"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332519" w14:textId="77777777"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AF3277" w14:paraId="335F0F04" w14:textId="77777777">
        <w:tc>
          <w:tcPr>
            <w:tcW w:w="1479" w:type="dxa"/>
          </w:tcPr>
          <w:p w14:paraId="63EDC632" w14:textId="77777777" w:rsidR="00AF3277" w:rsidRDefault="00EE38A0">
            <w:pPr>
              <w:rPr>
                <w:rFonts w:eastAsia="Malgun Gothic"/>
                <w:lang w:val="en-US" w:eastAsia="ko-KR"/>
              </w:rPr>
            </w:pPr>
            <w:r>
              <w:rPr>
                <w:lang w:val="en-US" w:eastAsia="zh-CN"/>
              </w:rPr>
              <w:t>Nokia/NSB3</w:t>
            </w:r>
          </w:p>
        </w:tc>
        <w:tc>
          <w:tcPr>
            <w:tcW w:w="8152" w:type="dxa"/>
          </w:tcPr>
          <w:p w14:paraId="33D95357" w14:textId="77777777" w:rsidR="00AF3277" w:rsidRDefault="00EE38A0">
            <w:pPr>
              <w:rPr>
                <w:rFonts w:eastAsia="Malgun Gothic"/>
                <w:lang w:val="en-US" w:eastAsia="ko-KR"/>
              </w:rPr>
            </w:pPr>
            <w:r>
              <w:rPr>
                <w:lang w:val="en-US" w:eastAsia="zh-CN"/>
              </w:rPr>
              <w:t>We are fine with FL’s observations</w:t>
            </w:r>
          </w:p>
        </w:tc>
      </w:tr>
      <w:tr w:rsidR="00AF3277" w14:paraId="54569C32" w14:textId="77777777">
        <w:tc>
          <w:tcPr>
            <w:tcW w:w="1479" w:type="dxa"/>
          </w:tcPr>
          <w:p w14:paraId="60CFE132"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FF25B7" w14:textId="77777777"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14:paraId="01C376CE" w14:textId="77777777">
        <w:tc>
          <w:tcPr>
            <w:tcW w:w="1479" w:type="dxa"/>
          </w:tcPr>
          <w:p w14:paraId="19B30548" w14:textId="77777777" w:rsidR="00AF3277" w:rsidRDefault="00EE38A0">
            <w:pPr>
              <w:rPr>
                <w:rFonts w:eastAsia="Yu Mincho"/>
                <w:lang w:val="en-US" w:eastAsia="ja-JP"/>
              </w:rPr>
            </w:pPr>
            <w:r>
              <w:rPr>
                <w:rFonts w:eastAsia="Yu Mincho"/>
                <w:lang w:val="en-US" w:eastAsia="ja-JP"/>
              </w:rPr>
              <w:t>CATT</w:t>
            </w:r>
          </w:p>
        </w:tc>
        <w:tc>
          <w:tcPr>
            <w:tcW w:w="8152" w:type="dxa"/>
          </w:tcPr>
          <w:p w14:paraId="03DE49D7" w14:textId="77777777" w:rsidR="00AF3277" w:rsidRDefault="00EE38A0">
            <w:pPr>
              <w:rPr>
                <w:rFonts w:eastAsia="Yu Mincho"/>
                <w:lang w:val="en-US" w:eastAsia="ja-JP"/>
              </w:rPr>
            </w:pPr>
            <w:r>
              <w:rPr>
                <w:rFonts w:eastAsia="Yu Mincho"/>
                <w:lang w:val="en-US" w:eastAsia="ja-JP"/>
              </w:rPr>
              <w:t>We are OK with FL’s observations</w:t>
            </w:r>
          </w:p>
        </w:tc>
      </w:tr>
      <w:tr w:rsidR="00AF3277" w14:paraId="677FEE57" w14:textId="77777777">
        <w:tc>
          <w:tcPr>
            <w:tcW w:w="1479" w:type="dxa"/>
          </w:tcPr>
          <w:p w14:paraId="42B16B11" w14:textId="77777777" w:rsidR="00AF3277" w:rsidRDefault="00EE38A0">
            <w:pPr>
              <w:rPr>
                <w:rFonts w:eastAsia="Yu Mincho"/>
                <w:lang w:val="en-US" w:eastAsia="ja-JP"/>
              </w:rPr>
            </w:pPr>
            <w:r>
              <w:rPr>
                <w:rFonts w:eastAsia="Malgun Gothic" w:hint="eastAsia"/>
                <w:lang w:val="en-US" w:eastAsia="ko-KR"/>
              </w:rPr>
              <w:t>LG Electronics4</w:t>
            </w:r>
          </w:p>
        </w:tc>
        <w:tc>
          <w:tcPr>
            <w:tcW w:w="8152" w:type="dxa"/>
          </w:tcPr>
          <w:p w14:paraId="2B6547CB" w14:textId="77777777"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14:paraId="390991DE" w14:textId="77777777">
        <w:tc>
          <w:tcPr>
            <w:tcW w:w="1479" w:type="dxa"/>
          </w:tcPr>
          <w:p w14:paraId="31E77744" w14:textId="77777777" w:rsidR="00AF3277" w:rsidRDefault="00EE38A0">
            <w:pPr>
              <w:rPr>
                <w:rFonts w:eastAsia="Malgun Gothic"/>
                <w:lang w:val="en-US" w:eastAsia="ko-KR"/>
              </w:rPr>
            </w:pPr>
            <w:r>
              <w:rPr>
                <w:rFonts w:eastAsia="Yu Mincho"/>
                <w:lang w:val="en-US" w:eastAsia="ja-JP"/>
              </w:rPr>
              <w:t>Ericsson 4</w:t>
            </w:r>
          </w:p>
        </w:tc>
        <w:tc>
          <w:tcPr>
            <w:tcW w:w="8152" w:type="dxa"/>
          </w:tcPr>
          <w:p w14:paraId="17D7489E" w14:textId="77777777"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14:paraId="4B1178A8" w14:textId="77777777">
        <w:tc>
          <w:tcPr>
            <w:tcW w:w="1479" w:type="dxa"/>
          </w:tcPr>
          <w:p w14:paraId="3F2DBB87" w14:textId="77777777" w:rsidR="00AF3277" w:rsidRDefault="00EE38A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8007A1" w14:textId="77777777" w:rsidR="00AF3277" w:rsidRDefault="00EE38A0">
            <w:pPr>
              <w:rPr>
                <w:lang w:val="en-US" w:eastAsia="zh-CN"/>
              </w:rPr>
            </w:pPr>
            <w:r>
              <w:rPr>
                <w:lang w:val="en-US" w:eastAsia="zh-CN"/>
              </w:rPr>
              <w:t xml:space="preserve">We share similar view as Ericsson 4. </w:t>
            </w:r>
          </w:p>
          <w:p w14:paraId="42B1804F" w14:textId="77777777"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2E9421DB" w14:textId="77777777" w:rsidR="00AF3277" w:rsidRDefault="00EE38A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w:t>
            </w:r>
            <w:proofErr w:type="gramStart"/>
            <w:r>
              <w:rPr>
                <w:lang w:val="en-US" w:eastAsia="zh-CN"/>
              </w:rPr>
              <w:t>actually they</w:t>
            </w:r>
            <w:proofErr w:type="gramEnd"/>
            <w:r>
              <w:rPr>
                <w:lang w:val="en-US" w:eastAsia="zh-CN"/>
              </w:rPr>
              <w:t xml:space="preserve">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03E38928" w14:textId="77777777" w:rsidR="00AF3277" w:rsidRDefault="00EE38A0">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AF3277" w14:paraId="138DA766" w14:textId="77777777">
        <w:tc>
          <w:tcPr>
            <w:tcW w:w="1479" w:type="dxa"/>
          </w:tcPr>
          <w:p w14:paraId="784E968D"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79F29109" w14:textId="77777777"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69B3032C" w14:textId="77777777"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14:paraId="365E9273" w14:textId="77777777">
        <w:trPr>
          <w:trHeight w:val="261"/>
        </w:trPr>
        <w:tc>
          <w:tcPr>
            <w:tcW w:w="1479" w:type="dxa"/>
            <w:shd w:val="clear" w:color="auto" w:fill="C5E0B3" w:themeFill="accent6" w:themeFillTint="66"/>
          </w:tcPr>
          <w:p w14:paraId="3C5BA3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9E84EF" w14:textId="77777777" w:rsidR="00AF3277" w:rsidRDefault="00EE38A0">
            <w:pPr>
              <w:rPr>
                <w:b/>
                <w:bCs/>
                <w:lang w:val="en-US"/>
              </w:rPr>
            </w:pPr>
            <w:r>
              <w:rPr>
                <w:b/>
                <w:bCs/>
                <w:lang w:val="en-US"/>
              </w:rPr>
              <w:t>Comments</w:t>
            </w:r>
          </w:p>
        </w:tc>
      </w:tr>
      <w:tr w:rsidR="00AF3277" w14:paraId="64164DBE" w14:textId="77777777">
        <w:tc>
          <w:tcPr>
            <w:tcW w:w="1479" w:type="dxa"/>
          </w:tcPr>
          <w:p w14:paraId="65252682" w14:textId="77777777"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D43362C" w14:textId="77777777"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68213DE" w14:textId="77777777" w:rsidR="00AF3277" w:rsidRDefault="00EE38A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7411C56" w14:textId="77777777" w:rsidR="00AF3277" w:rsidRDefault="00EE38A0">
            <w:pPr>
              <w:spacing w:before="312" w:line="240" w:lineRule="auto"/>
              <w:rPr>
                <w:b/>
                <w:lang w:val="en-US" w:eastAsia="zh-CN"/>
              </w:rPr>
            </w:pPr>
            <w:r>
              <w:rPr>
                <w:b/>
                <w:lang w:val="en-US" w:eastAsia="zh-CN"/>
              </w:rPr>
              <w:t>@ FL:</w:t>
            </w:r>
          </w:p>
          <w:p w14:paraId="17E916A4" w14:textId="77777777"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AF3277" w14:paraId="41ADDC65" w14:textId="77777777">
        <w:tc>
          <w:tcPr>
            <w:tcW w:w="1479" w:type="dxa"/>
          </w:tcPr>
          <w:p w14:paraId="46B16CC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1FA6162F" w14:textId="77777777"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14:paraId="589C9392" w14:textId="77777777">
        <w:tc>
          <w:tcPr>
            <w:tcW w:w="1479" w:type="dxa"/>
          </w:tcPr>
          <w:p w14:paraId="45ECE7EE" w14:textId="77777777" w:rsidR="00AF3277" w:rsidRDefault="00EE38A0">
            <w:pPr>
              <w:rPr>
                <w:lang w:val="en-US" w:eastAsia="zh-CN"/>
              </w:rPr>
            </w:pPr>
            <w:r>
              <w:rPr>
                <w:lang w:val="en-US" w:eastAsia="zh-CN"/>
              </w:rPr>
              <w:t>Qualcomm3-fri</w:t>
            </w:r>
          </w:p>
        </w:tc>
        <w:tc>
          <w:tcPr>
            <w:tcW w:w="8152" w:type="dxa"/>
          </w:tcPr>
          <w:p w14:paraId="2C8A7C1D" w14:textId="77777777" w:rsidR="00AF3277" w:rsidRDefault="00EE38A0">
            <w:pPr>
              <w:rPr>
                <w:rFonts w:eastAsia="Yu Mincho"/>
                <w:lang w:val="en-US" w:eastAsia="ja-JP"/>
              </w:rPr>
            </w:pPr>
            <w:r>
              <w:rPr>
                <w:rFonts w:eastAsia="Yu Mincho"/>
                <w:lang w:val="en-US" w:eastAsia="ja-JP"/>
              </w:rPr>
              <w:t xml:space="preserve">No restriction is needed for A1-1-revised. </w:t>
            </w:r>
          </w:p>
          <w:p w14:paraId="57C83887" w14:textId="77777777"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372D84A3" w14:textId="77777777"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14:paraId="684622C6" w14:textId="77777777"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65B103A8" w14:textId="77777777" w:rsidR="00AF3277" w:rsidRDefault="00EE38A0">
            <w:pPr>
              <w:rPr>
                <w:rFonts w:eastAsia="Yu Mincho"/>
                <w:lang w:val="en-US" w:eastAsia="ja-JP"/>
              </w:rPr>
            </w:pPr>
            <w:r>
              <w:rPr>
                <w:rFonts w:eastAsia="Yu Mincho"/>
                <w:lang w:val="en-US" w:eastAsia="ja-JP"/>
              </w:rPr>
              <w:t>Hence, we think the following proposal is necessary.</w:t>
            </w:r>
          </w:p>
          <w:p w14:paraId="52E63C4A" w14:textId="77777777"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14:paraId="65A3D12D" w14:textId="77777777"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14:paraId="59157C78" w14:textId="77777777">
        <w:tc>
          <w:tcPr>
            <w:tcW w:w="1479" w:type="dxa"/>
          </w:tcPr>
          <w:p w14:paraId="09D63B48" w14:textId="77777777" w:rsidR="00AF3277" w:rsidRDefault="00EE38A0">
            <w:pPr>
              <w:rPr>
                <w:lang w:val="en-US" w:eastAsia="zh-CN"/>
              </w:rPr>
            </w:pPr>
            <w:proofErr w:type="spellStart"/>
            <w:r>
              <w:rPr>
                <w:lang w:val="en-US" w:eastAsia="zh-CN"/>
              </w:rPr>
              <w:t>CEWiT</w:t>
            </w:r>
            <w:proofErr w:type="spellEnd"/>
          </w:p>
        </w:tc>
        <w:tc>
          <w:tcPr>
            <w:tcW w:w="8152" w:type="dxa"/>
          </w:tcPr>
          <w:p w14:paraId="7AACFA91" w14:textId="77777777"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14:paraId="40D32797" w14:textId="77777777">
        <w:tc>
          <w:tcPr>
            <w:tcW w:w="1479" w:type="dxa"/>
          </w:tcPr>
          <w:p w14:paraId="2854E1BC" w14:textId="77777777" w:rsidR="00AF3277" w:rsidRDefault="00EE38A0">
            <w:pPr>
              <w:rPr>
                <w:lang w:val="en-US" w:eastAsia="zh-CN"/>
              </w:rPr>
            </w:pPr>
            <w:r>
              <w:rPr>
                <w:lang w:val="en-US" w:eastAsia="zh-CN"/>
              </w:rPr>
              <w:t>Ericsson 5</w:t>
            </w:r>
          </w:p>
        </w:tc>
        <w:tc>
          <w:tcPr>
            <w:tcW w:w="8152" w:type="dxa"/>
          </w:tcPr>
          <w:p w14:paraId="5B64B07A" w14:textId="77777777"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14:paraId="13893878" w14:textId="77777777">
        <w:tc>
          <w:tcPr>
            <w:tcW w:w="1479" w:type="dxa"/>
          </w:tcPr>
          <w:p w14:paraId="7FA29B93" w14:textId="77777777" w:rsidR="00AF3277" w:rsidRDefault="00AF3277">
            <w:pPr>
              <w:rPr>
                <w:lang w:val="en-US" w:eastAsia="zh-CN"/>
              </w:rPr>
            </w:pPr>
          </w:p>
        </w:tc>
        <w:tc>
          <w:tcPr>
            <w:tcW w:w="8152" w:type="dxa"/>
          </w:tcPr>
          <w:p w14:paraId="1C3760CC" w14:textId="77777777" w:rsidR="00AF3277" w:rsidRDefault="00AF3277">
            <w:pPr>
              <w:rPr>
                <w:lang w:val="en-US" w:eastAsia="zh-CN"/>
              </w:rPr>
            </w:pPr>
          </w:p>
        </w:tc>
      </w:tr>
    </w:tbl>
    <w:p w14:paraId="12481C94" w14:textId="77777777" w:rsidR="00AF3277" w:rsidRDefault="00AF3277">
      <w:pPr>
        <w:rPr>
          <w:lang w:val="en-US"/>
        </w:rPr>
      </w:pPr>
    </w:p>
    <w:p w14:paraId="737D0A17" w14:textId="77777777" w:rsidR="00AF3277" w:rsidRDefault="00EE38A0">
      <w:pPr>
        <w:outlineLvl w:val="1"/>
        <w:rPr>
          <w:b/>
        </w:rPr>
      </w:pPr>
      <w:r>
        <w:rPr>
          <w:b/>
        </w:rPr>
        <w:t>*</w:t>
      </w:r>
      <w:r>
        <w:rPr>
          <w:rFonts w:hint="eastAsia"/>
          <w:b/>
        </w:rPr>
        <w:t>W</w:t>
      </w:r>
      <w:r>
        <w:rPr>
          <w:b/>
        </w:rPr>
        <w:t>eek 2 start*</w:t>
      </w:r>
    </w:p>
    <w:p w14:paraId="1EF91AA1" w14:textId="77777777" w:rsidR="00AF3277" w:rsidRDefault="00EE38A0">
      <w:pPr>
        <w:rPr>
          <w:lang w:val="en-US" w:eastAsia="zh-CN"/>
        </w:rPr>
      </w:pPr>
      <w:r>
        <w:rPr>
          <w:lang w:val="en-US" w:eastAsia="zh-CN"/>
        </w:rPr>
        <w:lastRenderedPageBreak/>
        <w:t xml:space="preserve">Perhaps now the discussion can be resumed given some progress is available for configurations. </w:t>
      </w:r>
    </w:p>
    <w:p w14:paraId="557F5925" w14:textId="77777777" w:rsidR="00AF3277" w:rsidRDefault="00EE38A0">
      <w:pPr>
        <w:rPr>
          <w:lang w:val="en-US" w:eastAsia="zh-CN"/>
        </w:rPr>
      </w:pPr>
      <w:r>
        <w:rPr>
          <w:rFonts w:hint="eastAsia"/>
          <w:lang w:val="en-US" w:eastAsia="zh-CN"/>
        </w:rPr>
        <w:t>@</w:t>
      </w:r>
      <w:r>
        <w:rPr>
          <w:lang w:val="en-US" w:eastAsia="zh-CN"/>
        </w:rPr>
        <w:t>LGe</w:t>
      </w:r>
    </w:p>
    <w:p w14:paraId="118BC54C" w14:textId="77777777"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3A1CBAD1" w14:textId="77777777" w:rsidR="00AF3277" w:rsidRDefault="00EE38A0">
      <w:pPr>
        <w:spacing w:before="60" w:after="60"/>
        <w:outlineLvl w:val="3"/>
        <w:rPr>
          <w:b/>
          <w:lang w:eastAsia="zh-CN"/>
        </w:rPr>
      </w:pPr>
      <w:r>
        <w:rPr>
          <w:rFonts w:hint="eastAsia"/>
          <w:b/>
          <w:lang w:eastAsia="zh-CN"/>
        </w:rPr>
        <w:t>F</w:t>
      </w:r>
      <w:r>
        <w:rPr>
          <w:b/>
          <w:lang w:eastAsia="zh-CN"/>
        </w:rPr>
        <w:t>L4-resourceConfig-Q1</w:t>
      </w:r>
    </w:p>
    <w:p w14:paraId="7B37C554" w14:textId="77777777" w:rsidR="00AF3277" w:rsidRDefault="00EE38A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59A2CD1" w14:textId="77777777"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AF3277" w14:paraId="2C6B79E0" w14:textId="77777777">
        <w:trPr>
          <w:trHeight w:val="261"/>
        </w:trPr>
        <w:tc>
          <w:tcPr>
            <w:tcW w:w="1479" w:type="dxa"/>
            <w:shd w:val="clear" w:color="auto" w:fill="C5E0B3" w:themeFill="accent6" w:themeFillTint="66"/>
          </w:tcPr>
          <w:p w14:paraId="26B606C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02F94C8" w14:textId="77777777" w:rsidR="00AF3277" w:rsidRDefault="00EE38A0">
            <w:pPr>
              <w:rPr>
                <w:b/>
                <w:bCs/>
                <w:lang w:val="en-US"/>
              </w:rPr>
            </w:pPr>
            <w:r>
              <w:rPr>
                <w:b/>
                <w:bCs/>
                <w:lang w:val="en-US"/>
              </w:rPr>
              <w:t>Comments</w:t>
            </w:r>
          </w:p>
        </w:tc>
      </w:tr>
      <w:tr w:rsidR="00AF3277" w14:paraId="4115E66D" w14:textId="77777777">
        <w:tc>
          <w:tcPr>
            <w:tcW w:w="1479" w:type="dxa"/>
          </w:tcPr>
          <w:p w14:paraId="322F4936" w14:textId="77777777"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B18775B" w14:textId="77777777"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14:paraId="54A7B69F" w14:textId="77777777" w:rsidR="00AF3277" w:rsidRDefault="00EE38A0">
            <w:pPr>
              <w:rPr>
                <w:rFonts w:eastAsia="Malgun Gothic"/>
                <w:lang w:val="en-US" w:eastAsia="ko-KR"/>
              </w:rPr>
            </w:pPr>
            <w:r>
              <w:rPr>
                <w:rFonts w:eastAsia="Malgun Gothic"/>
                <w:lang w:val="en-US" w:eastAsia="ko-KR"/>
              </w:rPr>
              <w:t>We are fine with FL4-resourceConfig-Q1.</w:t>
            </w:r>
          </w:p>
        </w:tc>
      </w:tr>
      <w:tr w:rsidR="00AF3277" w14:paraId="4750AE33" w14:textId="77777777">
        <w:tc>
          <w:tcPr>
            <w:tcW w:w="1479" w:type="dxa"/>
          </w:tcPr>
          <w:p w14:paraId="0035B653"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27A02FA6" w14:textId="77777777"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14:paraId="0F372C97" w14:textId="77777777">
        <w:tc>
          <w:tcPr>
            <w:tcW w:w="1479" w:type="dxa"/>
          </w:tcPr>
          <w:p w14:paraId="7D37B9E8" w14:textId="77777777" w:rsidR="00AF3277" w:rsidRDefault="00EE38A0">
            <w:pPr>
              <w:rPr>
                <w:rFonts w:eastAsia="PMingLiU"/>
                <w:lang w:eastAsia="zh-TW"/>
              </w:rPr>
            </w:pPr>
            <w:r>
              <w:rPr>
                <w:lang w:val="en-US" w:eastAsia="zh-CN"/>
              </w:rPr>
              <w:t>Intel</w:t>
            </w:r>
          </w:p>
        </w:tc>
        <w:tc>
          <w:tcPr>
            <w:tcW w:w="8152" w:type="dxa"/>
          </w:tcPr>
          <w:p w14:paraId="5DE40240" w14:textId="77777777" w:rsidR="00AF3277" w:rsidRDefault="00EE38A0">
            <w:pPr>
              <w:rPr>
                <w:rFonts w:eastAsia="PMingLiU"/>
                <w:lang w:val="en-US" w:eastAsia="zh-TW"/>
              </w:rPr>
            </w:pPr>
            <w:r>
              <w:rPr>
                <w:lang w:val="en-US" w:eastAsia="zh-CN"/>
              </w:rPr>
              <w:t>ok</w:t>
            </w:r>
          </w:p>
        </w:tc>
      </w:tr>
      <w:tr w:rsidR="00AF3277" w14:paraId="15D64F1C" w14:textId="77777777">
        <w:tc>
          <w:tcPr>
            <w:tcW w:w="1479" w:type="dxa"/>
          </w:tcPr>
          <w:p w14:paraId="52B66071" w14:textId="77777777" w:rsidR="00AF3277" w:rsidRDefault="00EE38A0">
            <w:pPr>
              <w:rPr>
                <w:lang w:val="en-US" w:eastAsia="zh-CN"/>
              </w:rPr>
            </w:pPr>
            <w:r>
              <w:rPr>
                <w:lang w:val="en-US" w:eastAsia="zh-CN"/>
              </w:rPr>
              <w:t>vivo</w:t>
            </w:r>
          </w:p>
        </w:tc>
        <w:tc>
          <w:tcPr>
            <w:tcW w:w="8152" w:type="dxa"/>
          </w:tcPr>
          <w:p w14:paraId="399EA2BF" w14:textId="77777777" w:rsidR="00AF3277" w:rsidRDefault="00EE38A0">
            <w:pPr>
              <w:rPr>
                <w:lang w:val="en-US" w:eastAsia="zh-CN"/>
              </w:rPr>
            </w:pPr>
            <w:r>
              <w:rPr>
                <w:lang w:val="en-US" w:eastAsia="zh-CN"/>
              </w:rPr>
              <w:t>Ok</w:t>
            </w:r>
          </w:p>
        </w:tc>
      </w:tr>
      <w:tr w:rsidR="00AF3277" w14:paraId="4FCAF095" w14:textId="77777777">
        <w:tc>
          <w:tcPr>
            <w:tcW w:w="1479" w:type="dxa"/>
          </w:tcPr>
          <w:p w14:paraId="59A590DB" w14:textId="77777777" w:rsidR="00AF3277" w:rsidRDefault="00EE38A0">
            <w:pPr>
              <w:rPr>
                <w:lang w:val="en-US" w:eastAsia="zh-CN"/>
              </w:rPr>
            </w:pPr>
            <w:r>
              <w:rPr>
                <w:lang w:val="en-US" w:eastAsia="zh-CN"/>
              </w:rPr>
              <w:t>Nokia/NSB</w:t>
            </w:r>
          </w:p>
        </w:tc>
        <w:tc>
          <w:tcPr>
            <w:tcW w:w="8152" w:type="dxa"/>
          </w:tcPr>
          <w:p w14:paraId="3FB2F76D" w14:textId="77777777" w:rsidR="00AF3277" w:rsidRDefault="00EE38A0">
            <w:pPr>
              <w:rPr>
                <w:lang w:val="en-US" w:eastAsia="zh-CN"/>
              </w:rPr>
            </w:pPr>
            <w:r>
              <w:rPr>
                <w:lang w:val="en-US" w:eastAsia="zh-CN"/>
              </w:rPr>
              <w:t>OK</w:t>
            </w:r>
          </w:p>
        </w:tc>
      </w:tr>
      <w:tr w:rsidR="00AF3277" w14:paraId="750D0069" w14:textId="77777777">
        <w:tc>
          <w:tcPr>
            <w:tcW w:w="1479" w:type="dxa"/>
          </w:tcPr>
          <w:p w14:paraId="377C51C1" w14:textId="77777777" w:rsidR="00AF3277" w:rsidRDefault="00EE38A0">
            <w:pPr>
              <w:rPr>
                <w:lang w:val="en-US" w:eastAsia="zh-CN"/>
              </w:rPr>
            </w:pPr>
            <w:r>
              <w:rPr>
                <w:rFonts w:hint="eastAsia"/>
                <w:lang w:val="en-US" w:eastAsia="zh-CN"/>
              </w:rPr>
              <w:t>ZTE, Sanechips6</w:t>
            </w:r>
          </w:p>
        </w:tc>
        <w:tc>
          <w:tcPr>
            <w:tcW w:w="8152" w:type="dxa"/>
          </w:tcPr>
          <w:p w14:paraId="375939D9" w14:textId="77777777" w:rsidR="00AF3277" w:rsidRDefault="00EE38A0">
            <w:pPr>
              <w:rPr>
                <w:lang w:val="en-US" w:eastAsia="zh-CN"/>
              </w:rPr>
            </w:pPr>
            <w:r>
              <w:rPr>
                <w:rFonts w:hint="eastAsia"/>
                <w:lang w:val="en-US" w:eastAsia="zh-CN"/>
              </w:rPr>
              <w:t>Support.</w:t>
            </w:r>
          </w:p>
        </w:tc>
      </w:tr>
      <w:tr w:rsidR="00AF3277" w14:paraId="4DF759B8" w14:textId="77777777">
        <w:tc>
          <w:tcPr>
            <w:tcW w:w="1479" w:type="dxa"/>
          </w:tcPr>
          <w:p w14:paraId="0ED5C065" w14:textId="77777777" w:rsidR="00AF3277" w:rsidRDefault="00EE38A0">
            <w:pPr>
              <w:rPr>
                <w:lang w:val="en-US" w:eastAsia="zh-CN"/>
              </w:rPr>
            </w:pPr>
            <w:r>
              <w:rPr>
                <w:lang w:val="en-US" w:eastAsia="zh-CN"/>
              </w:rPr>
              <w:t>CATT</w:t>
            </w:r>
          </w:p>
        </w:tc>
        <w:tc>
          <w:tcPr>
            <w:tcW w:w="8152" w:type="dxa"/>
          </w:tcPr>
          <w:p w14:paraId="3942AD19" w14:textId="77777777" w:rsidR="00AF3277" w:rsidRDefault="00EE38A0">
            <w:pPr>
              <w:rPr>
                <w:lang w:val="en-US" w:eastAsia="zh-CN"/>
              </w:rPr>
            </w:pPr>
            <w:r>
              <w:rPr>
                <w:lang w:val="en-US" w:eastAsia="zh-CN"/>
              </w:rPr>
              <w:t>WE are OK</w:t>
            </w:r>
          </w:p>
        </w:tc>
      </w:tr>
      <w:tr w:rsidR="00AF3277" w14:paraId="49FA7667" w14:textId="77777777">
        <w:tc>
          <w:tcPr>
            <w:tcW w:w="1479" w:type="dxa"/>
          </w:tcPr>
          <w:p w14:paraId="2539C62E"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474A07D" w14:textId="77777777"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93DA3B6" w14:textId="77777777"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14:paraId="4CBE882F" w14:textId="77777777"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447B51B5" w14:textId="77777777" w:rsidR="00AF3277" w:rsidRDefault="00AF3277">
            <w:pPr>
              <w:rPr>
                <w:lang w:val="en-US" w:eastAsia="zh-CN"/>
              </w:rPr>
            </w:pPr>
          </w:p>
        </w:tc>
      </w:tr>
      <w:tr w:rsidR="00AF3277" w14:paraId="4F66175A" w14:textId="77777777">
        <w:tc>
          <w:tcPr>
            <w:tcW w:w="1479" w:type="dxa"/>
          </w:tcPr>
          <w:p w14:paraId="289D2B9B" w14:textId="77777777" w:rsidR="00AF3277" w:rsidRDefault="00EE38A0">
            <w:pPr>
              <w:rPr>
                <w:lang w:val="en-US" w:eastAsia="zh-CN"/>
              </w:rPr>
            </w:pPr>
            <w:proofErr w:type="spellStart"/>
            <w:r>
              <w:rPr>
                <w:lang w:val="en-US" w:eastAsia="zh-CN"/>
              </w:rPr>
              <w:t>InterDigital</w:t>
            </w:r>
            <w:proofErr w:type="spellEnd"/>
          </w:p>
        </w:tc>
        <w:tc>
          <w:tcPr>
            <w:tcW w:w="8152" w:type="dxa"/>
          </w:tcPr>
          <w:p w14:paraId="309E9926" w14:textId="77777777" w:rsidR="00AF3277" w:rsidRDefault="00EE38A0">
            <w:pPr>
              <w:rPr>
                <w:lang w:val="en-US" w:eastAsia="zh-CN"/>
              </w:rPr>
            </w:pPr>
            <w:r>
              <w:rPr>
                <w:lang w:val="en-US" w:eastAsia="zh-CN"/>
              </w:rPr>
              <w:t>OK</w:t>
            </w:r>
          </w:p>
        </w:tc>
      </w:tr>
      <w:tr w:rsidR="00AF3277" w14:paraId="454C037A" w14:textId="77777777">
        <w:tc>
          <w:tcPr>
            <w:tcW w:w="1479" w:type="dxa"/>
          </w:tcPr>
          <w:p w14:paraId="1A9ABBA7" w14:textId="77777777" w:rsidR="00AF3277" w:rsidRDefault="00EE38A0">
            <w:pPr>
              <w:rPr>
                <w:lang w:val="en-US" w:eastAsia="zh-CN"/>
              </w:rPr>
            </w:pPr>
            <w:r>
              <w:rPr>
                <w:lang w:val="en-US" w:eastAsia="zh-CN"/>
              </w:rPr>
              <w:t>Qualcomm4</w:t>
            </w:r>
          </w:p>
        </w:tc>
        <w:tc>
          <w:tcPr>
            <w:tcW w:w="8152" w:type="dxa"/>
          </w:tcPr>
          <w:p w14:paraId="3D1DB4FC" w14:textId="77777777"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7B4EDAE" w14:textId="77777777"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330F06A7" w14:textId="77777777" w:rsidR="00AF3277" w:rsidRDefault="00EE38A0">
            <w:pPr>
              <w:rPr>
                <w:b/>
                <w:bCs/>
                <w:color w:val="0070C0"/>
                <w:lang w:val="en-US" w:eastAsia="zh-CN"/>
              </w:rPr>
            </w:pPr>
            <w:r>
              <w:rPr>
                <w:b/>
                <w:bCs/>
                <w:color w:val="0070C0"/>
                <w:lang w:val="en-US" w:eastAsia="zh-CN"/>
              </w:rPr>
              <w:t>Proposal</w:t>
            </w:r>
          </w:p>
          <w:p w14:paraId="627EF15C" w14:textId="77777777" w:rsidR="00AF3277" w:rsidRDefault="00EE38A0">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3AFE3535" w14:textId="77777777" w:rsidR="00AF3277" w:rsidRDefault="00EE38A0">
            <w:pPr>
              <w:pStyle w:val="affff4"/>
              <w:numPr>
                <w:ilvl w:val="0"/>
                <w:numId w:val="52"/>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14:paraId="210716DC" w14:textId="77777777">
        <w:tc>
          <w:tcPr>
            <w:tcW w:w="1479" w:type="dxa"/>
          </w:tcPr>
          <w:p w14:paraId="102E3544" w14:textId="77777777" w:rsidR="00AF3277" w:rsidRDefault="00EE38A0">
            <w:pPr>
              <w:rPr>
                <w:lang w:val="en-US" w:eastAsia="zh-CN"/>
              </w:rPr>
            </w:pPr>
            <w:r>
              <w:rPr>
                <w:lang w:val="en-US" w:eastAsia="zh-CN"/>
              </w:rPr>
              <w:lastRenderedPageBreak/>
              <w:t>Samsung4</w:t>
            </w:r>
          </w:p>
        </w:tc>
        <w:tc>
          <w:tcPr>
            <w:tcW w:w="8152" w:type="dxa"/>
          </w:tcPr>
          <w:p w14:paraId="57BE324A" w14:textId="77777777" w:rsidR="00AF3277" w:rsidRDefault="00EE38A0">
            <w:pPr>
              <w:rPr>
                <w:lang w:val="en-US" w:eastAsia="zh-CN"/>
              </w:rPr>
            </w:pPr>
            <w:r>
              <w:rPr>
                <w:lang w:val="en-US" w:eastAsia="zh-CN"/>
              </w:rPr>
              <w:t xml:space="preserve">For A-1-1-revised, no restriction is needed as multiple resources are independently configured. </w:t>
            </w:r>
          </w:p>
          <w:p w14:paraId="369C30C0" w14:textId="77777777"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14:paraId="2CDDE538" w14:textId="77777777">
        <w:tc>
          <w:tcPr>
            <w:tcW w:w="1479" w:type="dxa"/>
          </w:tcPr>
          <w:p w14:paraId="2804B8FC"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83964D3" w14:textId="77777777"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14:paraId="18E297B1" w14:textId="77777777">
        <w:tc>
          <w:tcPr>
            <w:tcW w:w="1479" w:type="dxa"/>
          </w:tcPr>
          <w:p w14:paraId="57AF64C4" w14:textId="77777777" w:rsidR="00AF3277" w:rsidRDefault="00EE38A0">
            <w:pPr>
              <w:rPr>
                <w:rFonts w:eastAsia="Yu Mincho"/>
                <w:lang w:val="en-US" w:eastAsia="ja-JP"/>
              </w:rPr>
            </w:pPr>
            <w:r>
              <w:rPr>
                <w:lang w:val="en-US" w:eastAsia="zh-CN"/>
              </w:rPr>
              <w:t>Ericsson 6</w:t>
            </w:r>
          </w:p>
        </w:tc>
        <w:tc>
          <w:tcPr>
            <w:tcW w:w="8152" w:type="dxa"/>
          </w:tcPr>
          <w:p w14:paraId="7EB9A1B8" w14:textId="77777777"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327E0CFA" w14:textId="77777777" w:rsidR="00AF3277" w:rsidRDefault="00EE38A0">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28C4937C" w14:textId="77777777" w:rsidR="00AF3277" w:rsidRDefault="00EE38A0">
            <w:pPr>
              <w:rPr>
                <w:lang w:val="en-US" w:eastAsia="zh-CN"/>
              </w:rPr>
            </w:pPr>
            <w:r>
              <w:rPr>
                <w:lang w:val="en-US" w:eastAsia="zh-CN"/>
              </w:rPr>
              <w:t xml:space="preserve">Hence, we recommend the following update to FL4-resourceConfig-Q1. </w:t>
            </w:r>
          </w:p>
          <w:p w14:paraId="185ACC86" w14:textId="77777777"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E64E74D"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300A5EC6" w14:textId="77777777" w:rsidR="00AF3277" w:rsidRDefault="00AF3277">
            <w:pPr>
              <w:rPr>
                <w:rFonts w:eastAsia="Yu Mincho"/>
                <w:lang w:val="en-US" w:eastAsia="ja-JP"/>
              </w:rPr>
            </w:pPr>
          </w:p>
        </w:tc>
      </w:tr>
      <w:tr w:rsidR="00AF3277" w14:paraId="4447881B" w14:textId="77777777">
        <w:tc>
          <w:tcPr>
            <w:tcW w:w="1479" w:type="dxa"/>
          </w:tcPr>
          <w:p w14:paraId="47E218E6"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7E200DA" w14:textId="77777777" w:rsidR="00AF3277" w:rsidRDefault="00EE38A0">
            <w:pPr>
              <w:spacing w:before="60" w:after="60"/>
              <w:outlineLvl w:val="3"/>
              <w:rPr>
                <w:lang w:val="en-US" w:eastAsia="zh-CN"/>
              </w:rPr>
            </w:pPr>
            <w:r>
              <w:rPr>
                <w:lang w:val="en-US" w:eastAsia="zh-CN"/>
              </w:rPr>
              <w:t xml:space="preserve">We support the proposal. </w:t>
            </w:r>
          </w:p>
        </w:tc>
      </w:tr>
      <w:tr w:rsidR="00AF3277" w14:paraId="2525B517" w14:textId="77777777">
        <w:tc>
          <w:tcPr>
            <w:tcW w:w="1479" w:type="dxa"/>
          </w:tcPr>
          <w:p w14:paraId="073D56A5"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319B75" w14:textId="77777777" w:rsidR="00AF3277" w:rsidRDefault="00EE38A0">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AF3277" w14:paraId="72E61C74" w14:textId="77777777">
        <w:tc>
          <w:tcPr>
            <w:tcW w:w="1479" w:type="dxa"/>
          </w:tcPr>
          <w:p w14:paraId="32A1082D"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6C37180" w14:textId="77777777" w:rsidR="00AF3277" w:rsidRDefault="00EE38A0">
            <w:pPr>
              <w:rPr>
                <w:lang w:val="en-US" w:eastAsia="zh-CN"/>
              </w:rPr>
            </w:pPr>
            <w:r>
              <w:rPr>
                <w:lang w:val="en-US" w:eastAsia="zh-CN"/>
              </w:rPr>
              <w:t>Fine</w:t>
            </w:r>
          </w:p>
        </w:tc>
      </w:tr>
      <w:tr w:rsidR="00AF3277" w14:paraId="6ED23126" w14:textId="77777777">
        <w:tc>
          <w:tcPr>
            <w:tcW w:w="1479" w:type="dxa"/>
          </w:tcPr>
          <w:p w14:paraId="00DE8FF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546D4DE" w14:textId="77777777"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961416F" w14:textId="77777777" w:rsidR="00AF3277" w:rsidRDefault="00EE38A0">
            <w:pPr>
              <w:spacing w:before="60" w:after="60"/>
              <w:outlineLvl w:val="3"/>
              <w:rPr>
                <w:lang w:val="en-US" w:eastAsia="zh-CN"/>
              </w:rPr>
            </w:pPr>
            <w:r>
              <w:rPr>
                <w:lang w:val="en-US" w:eastAsia="zh-CN"/>
              </w:rPr>
              <w:t>Please also indicate your view on QC’s suggestion in the next round.</w:t>
            </w:r>
          </w:p>
          <w:p w14:paraId="63181D35" w14:textId="77777777" w:rsidR="00AF3277" w:rsidRDefault="00AF3277">
            <w:pPr>
              <w:spacing w:before="60" w:after="60"/>
              <w:outlineLvl w:val="3"/>
              <w:rPr>
                <w:lang w:val="en-US" w:eastAsia="zh-CN"/>
              </w:rPr>
            </w:pPr>
          </w:p>
          <w:p w14:paraId="2F256AF3" w14:textId="77777777" w:rsidR="00AF3277" w:rsidRDefault="00EE38A0">
            <w:pPr>
              <w:spacing w:before="60" w:after="60"/>
              <w:outlineLvl w:val="3"/>
              <w:rPr>
                <w:b/>
                <w:lang w:eastAsia="zh-CN"/>
              </w:rPr>
            </w:pPr>
            <w:r>
              <w:rPr>
                <w:rFonts w:hint="eastAsia"/>
                <w:b/>
                <w:lang w:eastAsia="zh-CN"/>
              </w:rPr>
              <w:t>F</w:t>
            </w:r>
            <w:r>
              <w:rPr>
                <w:b/>
                <w:lang w:eastAsia="zh-CN"/>
              </w:rPr>
              <w:t>L4e-resourceConfig-Q1</w:t>
            </w:r>
          </w:p>
          <w:p w14:paraId="4984A6F2" w14:textId="77777777"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01057460" w14:textId="77777777"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94E2DEA"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74435D6" w14:textId="77777777" w:rsidR="00AF3277" w:rsidRDefault="00AF3277">
            <w:pPr>
              <w:spacing w:before="60" w:after="60"/>
              <w:outlineLvl w:val="3"/>
              <w:rPr>
                <w:lang w:val="en-US" w:eastAsia="zh-CN"/>
              </w:rPr>
            </w:pPr>
          </w:p>
        </w:tc>
      </w:tr>
      <w:tr w:rsidR="00AF3277" w14:paraId="371D7EC0" w14:textId="77777777">
        <w:tc>
          <w:tcPr>
            <w:tcW w:w="1479" w:type="dxa"/>
          </w:tcPr>
          <w:p w14:paraId="10B479EA" w14:textId="77777777" w:rsidR="00AF3277" w:rsidRDefault="00EE38A0">
            <w:pPr>
              <w:rPr>
                <w:lang w:val="en-US" w:eastAsia="zh-CN"/>
              </w:rPr>
            </w:pPr>
            <w:r>
              <w:rPr>
                <w:lang w:val="en-US" w:eastAsia="zh-CN"/>
              </w:rPr>
              <w:t>Samsung4e</w:t>
            </w:r>
          </w:p>
        </w:tc>
        <w:tc>
          <w:tcPr>
            <w:tcW w:w="8152" w:type="dxa"/>
          </w:tcPr>
          <w:p w14:paraId="76B5CA44" w14:textId="77777777"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14:paraId="58D5F2CD" w14:textId="77777777">
        <w:tc>
          <w:tcPr>
            <w:tcW w:w="1479" w:type="dxa"/>
          </w:tcPr>
          <w:p w14:paraId="019462E5"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34A2A82F" w14:textId="77777777"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F1AE75E" w14:textId="77777777" w:rsidR="00AF3277" w:rsidRDefault="00EE38A0">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262AF3C1" w14:textId="77777777" w:rsidR="00AF3277" w:rsidRDefault="00AF3277">
            <w:pPr>
              <w:spacing w:before="60" w:after="60"/>
              <w:outlineLvl w:val="3"/>
              <w:rPr>
                <w:lang w:val="en-US" w:eastAsia="zh-CN"/>
              </w:rPr>
            </w:pPr>
          </w:p>
        </w:tc>
      </w:tr>
      <w:tr w:rsidR="0001175E" w14:paraId="3585721F" w14:textId="77777777">
        <w:tc>
          <w:tcPr>
            <w:tcW w:w="1479" w:type="dxa"/>
          </w:tcPr>
          <w:p w14:paraId="22D08B73" w14:textId="77777777" w:rsidR="0001175E" w:rsidRPr="0095595E" w:rsidRDefault="0001175E" w:rsidP="0001175E">
            <w:pPr>
              <w:rPr>
                <w:rFonts w:eastAsia="Malgun Gothic"/>
                <w:lang w:val="en-US" w:eastAsia="ko-KR"/>
              </w:rPr>
            </w:pPr>
            <w:r>
              <w:rPr>
                <w:rFonts w:eastAsia="Malgun Gothic" w:hint="eastAsia"/>
                <w:lang w:val="en-US" w:eastAsia="ko-KR"/>
              </w:rPr>
              <w:lastRenderedPageBreak/>
              <w:t>LG Electronics7</w:t>
            </w:r>
          </w:p>
        </w:tc>
        <w:tc>
          <w:tcPr>
            <w:tcW w:w="8152" w:type="dxa"/>
          </w:tcPr>
          <w:p w14:paraId="3582809D" w14:textId="77777777"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14:paraId="6A8CC599" w14:textId="77777777"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proofErr w:type="spellStart"/>
            <w:r w:rsidRPr="000B198E">
              <w:rPr>
                <w:rFonts w:eastAsia="Malgun Gothic"/>
                <w:i/>
                <w:lang w:val="en-US" w:eastAsia="ko-KR"/>
              </w:rPr>
              <w:t>nrofPorts</w:t>
            </w:r>
            <w:proofErr w:type="spellEnd"/>
            <w:r>
              <w:rPr>
                <w:rFonts w:eastAsia="Malgun Gothic"/>
                <w:lang w:val="en-US" w:eastAsia="ko-KR"/>
              </w:rPr>
              <w:t>.</w:t>
            </w:r>
          </w:p>
        </w:tc>
      </w:tr>
      <w:tr w:rsidR="00AE0094" w14:paraId="27A078AD" w14:textId="77777777">
        <w:tc>
          <w:tcPr>
            <w:tcW w:w="1479" w:type="dxa"/>
          </w:tcPr>
          <w:p w14:paraId="32CDD9CB" w14:textId="3F92345D" w:rsidR="00AE0094" w:rsidRPr="00AE0094" w:rsidRDefault="00AE0094" w:rsidP="0001175E">
            <w:pPr>
              <w:rPr>
                <w:lang w:val="en-US" w:eastAsia="zh-CN"/>
              </w:rPr>
            </w:pPr>
            <w:r>
              <w:rPr>
                <w:rFonts w:hint="eastAsia"/>
                <w:lang w:val="en-US" w:eastAsia="zh-CN"/>
              </w:rPr>
              <w:t>C</w:t>
            </w:r>
            <w:r>
              <w:rPr>
                <w:lang w:val="en-US" w:eastAsia="zh-CN"/>
              </w:rPr>
              <w:t>hina Telecom</w:t>
            </w:r>
          </w:p>
        </w:tc>
        <w:tc>
          <w:tcPr>
            <w:tcW w:w="8152" w:type="dxa"/>
          </w:tcPr>
          <w:p w14:paraId="1E290B3A" w14:textId="39D1E6E9" w:rsidR="00AE0094" w:rsidRPr="00AE0094" w:rsidRDefault="00AE0094" w:rsidP="0001175E">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bl>
    <w:p w14:paraId="5B77EC8C" w14:textId="77777777" w:rsidR="00AF3277" w:rsidRDefault="00AF3277">
      <w:pPr>
        <w:rPr>
          <w:lang w:val="en-US" w:eastAsia="zh-CN"/>
        </w:rPr>
      </w:pPr>
    </w:p>
    <w:p w14:paraId="22BA962C" w14:textId="77777777" w:rsidR="00AF3277" w:rsidRDefault="00EE38A0">
      <w:pPr>
        <w:outlineLvl w:val="1"/>
        <w:rPr>
          <w:b/>
        </w:rPr>
      </w:pPr>
      <w:r>
        <w:rPr>
          <w:b/>
        </w:rPr>
        <w:t>*</w:t>
      </w:r>
      <w:r>
        <w:rPr>
          <w:rFonts w:hint="eastAsia"/>
          <w:b/>
        </w:rPr>
        <w:t>W</w:t>
      </w:r>
      <w:r>
        <w:rPr>
          <w:b/>
        </w:rPr>
        <w:t>eek 2 end*</w:t>
      </w:r>
    </w:p>
    <w:p w14:paraId="6B1FCB42" w14:textId="77777777" w:rsidR="00AF3277" w:rsidRDefault="00AF3277">
      <w:pPr>
        <w:rPr>
          <w:lang w:val="en-US"/>
        </w:rPr>
      </w:pPr>
    </w:p>
    <w:p w14:paraId="3DC58270" w14:textId="77777777" w:rsidR="00AF3277" w:rsidRDefault="00EE38A0">
      <w:pPr>
        <w:outlineLvl w:val="1"/>
        <w:rPr>
          <w:rFonts w:ascii="Arial" w:hAnsi="Arial" w:cs="Arial"/>
          <w:sz w:val="32"/>
          <w:szCs w:val="32"/>
        </w:rPr>
      </w:pPr>
      <w:r>
        <w:rPr>
          <w:rFonts w:ascii="Arial" w:hAnsi="Arial" w:cs="Arial"/>
          <w:sz w:val="32"/>
          <w:szCs w:val="32"/>
        </w:rPr>
        <w:t>3.4 CSI-RS resource mapping pattern</w:t>
      </w:r>
    </w:p>
    <w:p w14:paraId="5D29C60C" w14:textId="77777777" w:rsidR="00AF3277" w:rsidRDefault="00EE38A0">
      <w:pPr>
        <w:outlineLvl w:val="2"/>
        <w:rPr>
          <w:b/>
        </w:rPr>
      </w:pPr>
      <w:r>
        <w:rPr>
          <w:b/>
        </w:rPr>
        <w:t>Company proposals</w:t>
      </w:r>
    </w:p>
    <w:p w14:paraId="269F9F84" w14:textId="77777777"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4B746AC" w14:textId="77777777" w:rsidR="00AF3277" w:rsidRDefault="00EE38A0">
      <w:pPr>
        <w:ind w:left="284"/>
      </w:pPr>
      <w:r>
        <w:t>[Nokia, NSB]: Do not introduce additional CSI-RS resource patterns for the purpose of spatial adaptation.</w:t>
      </w:r>
    </w:p>
    <w:p w14:paraId="161F0569" w14:textId="77777777" w:rsidR="00AF3277" w:rsidRDefault="00EE38A0">
      <w:pPr>
        <w:ind w:left="284"/>
      </w:pPr>
      <w:r>
        <w:t>[NEC]: Reduced CSI-RS density for frequency domain network energy saving should be considered.</w:t>
      </w:r>
    </w:p>
    <w:p w14:paraId="3F1F4737" w14:textId="77777777" w:rsidR="00AF3277" w:rsidRDefault="00EE38A0">
      <w:pPr>
        <w:ind w:left="284"/>
      </w:pPr>
      <w:r>
        <w:t>[</w:t>
      </w:r>
      <w:proofErr w:type="spellStart"/>
      <w:r>
        <w:t>xiaomi</w:t>
      </w:r>
      <w:proofErr w:type="spellEnd"/>
      <w:r>
        <w:t>]: How to enable efficient adaptation of resource mapping for the reception of one CSI-RS resource should be further studied.</w:t>
      </w:r>
    </w:p>
    <w:p w14:paraId="2DFBDA0E" w14:textId="77777777" w:rsidR="00AF3277" w:rsidRDefault="00EE38A0">
      <w:pPr>
        <w:ind w:left="284"/>
      </w:pPr>
      <w:r>
        <w:t>[Samsung]: For Type 1 SD adaptation, each NZP CSI-RS resource/resource set/resource setting can include one or more of CSI-RS to RE mapping patterns.</w:t>
      </w:r>
    </w:p>
    <w:p w14:paraId="31E91318" w14:textId="77777777"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58E488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Introduce additional CSI-RS resource </w:t>
      </w:r>
      <w:proofErr w:type="gramStart"/>
      <w:r>
        <w:rPr>
          <w:rFonts w:eastAsia="MS Mincho"/>
          <w:szCs w:val="24"/>
          <w:lang w:eastAsia="ja-JP"/>
        </w:rPr>
        <w:t>patterns</w:t>
      </w:r>
      <w:proofErr w:type="gramEnd"/>
    </w:p>
    <w:p w14:paraId="4E8211F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of CSI-RS resources configured in an CSI report </w:t>
      </w:r>
      <w:proofErr w:type="gramStart"/>
      <w:r>
        <w:rPr>
          <w:rFonts w:eastAsia="MS Mincho"/>
          <w:szCs w:val="24"/>
          <w:lang w:eastAsia="ja-JP"/>
        </w:rPr>
        <w:t>setting</w:t>
      </w:r>
      <w:proofErr w:type="gramEnd"/>
    </w:p>
    <w:p w14:paraId="6EF88BF8" w14:textId="77777777" w:rsidR="00AF3277" w:rsidRDefault="00AF3277">
      <w:pPr>
        <w:spacing w:after="0"/>
        <w:rPr>
          <w:lang w:val="en-US"/>
        </w:rPr>
      </w:pPr>
    </w:p>
    <w:p w14:paraId="501E955D" w14:textId="77777777" w:rsidR="00AF3277" w:rsidRDefault="00EE38A0">
      <w:pPr>
        <w:outlineLvl w:val="2"/>
        <w:rPr>
          <w:b/>
        </w:rPr>
      </w:pPr>
      <w:r>
        <w:rPr>
          <w:b/>
        </w:rPr>
        <w:t>FL summary</w:t>
      </w:r>
    </w:p>
    <w:p w14:paraId="4054FCC2" w14:textId="77777777" w:rsidR="00AF3277" w:rsidRDefault="00EE38A0">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7716E81" w14:textId="77777777" w:rsidR="00AF3277" w:rsidRDefault="00EE38A0">
      <w:pPr>
        <w:spacing w:after="60"/>
        <w:outlineLvl w:val="2"/>
        <w:rPr>
          <w:b/>
        </w:rPr>
      </w:pPr>
      <w:r>
        <w:rPr>
          <w:b/>
        </w:rPr>
        <w:t>Q7</w:t>
      </w:r>
    </w:p>
    <w:p w14:paraId="75A8FE09" w14:textId="77777777"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14:paraId="6F26A1CB" w14:textId="77777777" w:rsidR="00AF3277" w:rsidRDefault="00AF3277">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0E0D4AE8" w14:textId="77777777">
        <w:trPr>
          <w:trHeight w:val="261"/>
        </w:trPr>
        <w:tc>
          <w:tcPr>
            <w:tcW w:w="1479" w:type="dxa"/>
            <w:shd w:val="clear" w:color="auto" w:fill="C5E0B3" w:themeFill="accent6" w:themeFillTint="66"/>
          </w:tcPr>
          <w:p w14:paraId="3819D2C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B7AA4E" w14:textId="77777777" w:rsidR="00AF3277" w:rsidRDefault="00EE38A0">
            <w:pPr>
              <w:rPr>
                <w:b/>
                <w:bCs/>
                <w:lang w:val="en-US"/>
              </w:rPr>
            </w:pPr>
            <w:r>
              <w:rPr>
                <w:b/>
                <w:bCs/>
                <w:lang w:val="en-US"/>
              </w:rPr>
              <w:t>Comments</w:t>
            </w:r>
          </w:p>
        </w:tc>
      </w:tr>
      <w:tr w:rsidR="00AF3277" w14:paraId="2CF88D09" w14:textId="77777777">
        <w:tc>
          <w:tcPr>
            <w:tcW w:w="1479" w:type="dxa"/>
          </w:tcPr>
          <w:p w14:paraId="2EFF4E38"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13688D11" w14:textId="77777777"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14:paraId="4D276229" w14:textId="77777777">
        <w:tc>
          <w:tcPr>
            <w:tcW w:w="1479" w:type="dxa"/>
          </w:tcPr>
          <w:p w14:paraId="56474D2A"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8681542" w14:textId="77777777"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14:paraId="1C044604" w14:textId="77777777" w:rsidR="00AF3277" w:rsidRDefault="00EE38A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AFED467" w14:textId="77777777" w:rsidR="00AF3277" w:rsidRDefault="00EE38A0">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AF3277" w14:paraId="466B8A64" w14:textId="77777777">
        <w:tc>
          <w:tcPr>
            <w:tcW w:w="1479" w:type="dxa"/>
          </w:tcPr>
          <w:p w14:paraId="7AEDAAB7" w14:textId="77777777" w:rsidR="00AF3277" w:rsidRDefault="00EE38A0">
            <w:pPr>
              <w:rPr>
                <w:rFonts w:eastAsia="PMingLiU"/>
                <w:lang w:val="en-US" w:eastAsia="zh-TW"/>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0ABB16EF" w14:textId="77777777" w:rsidR="00AF3277" w:rsidRDefault="00EE38A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AF3277" w14:paraId="19BBC501" w14:textId="77777777">
        <w:tc>
          <w:tcPr>
            <w:tcW w:w="1479" w:type="dxa"/>
          </w:tcPr>
          <w:p w14:paraId="26A907AE" w14:textId="77777777" w:rsidR="00AF3277" w:rsidRDefault="00EE38A0">
            <w:pPr>
              <w:rPr>
                <w:rFonts w:eastAsia="PMingLiU"/>
                <w:lang w:val="en-US" w:eastAsia="zh-TW"/>
              </w:rPr>
            </w:pPr>
            <w:r>
              <w:t xml:space="preserve">Huawei, </w:t>
            </w:r>
            <w:proofErr w:type="spellStart"/>
            <w:r>
              <w:t>HiSilicon</w:t>
            </w:r>
            <w:proofErr w:type="spellEnd"/>
          </w:p>
        </w:tc>
        <w:tc>
          <w:tcPr>
            <w:tcW w:w="8152" w:type="dxa"/>
          </w:tcPr>
          <w:p w14:paraId="3D986086" w14:textId="77777777"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14:paraId="60F36272" w14:textId="77777777">
        <w:tc>
          <w:tcPr>
            <w:tcW w:w="1479" w:type="dxa"/>
          </w:tcPr>
          <w:p w14:paraId="53818669" w14:textId="77777777" w:rsidR="00AF3277" w:rsidRDefault="00EE38A0">
            <w:r>
              <w:rPr>
                <w:rFonts w:eastAsia="PMingLiU"/>
                <w:lang w:val="en-US" w:eastAsia="zh-TW"/>
              </w:rPr>
              <w:t>Nokia/NSB</w:t>
            </w:r>
          </w:p>
        </w:tc>
        <w:tc>
          <w:tcPr>
            <w:tcW w:w="8152" w:type="dxa"/>
          </w:tcPr>
          <w:p w14:paraId="2B0E5C30" w14:textId="77777777"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14:paraId="7EC3EFB0" w14:textId="77777777">
        <w:tc>
          <w:tcPr>
            <w:tcW w:w="1479" w:type="dxa"/>
          </w:tcPr>
          <w:p w14:paraId="7414946A"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48EA104" w14:textId="77777777"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14:paraId="5B2FC32F" w14:textId="77777777">
        <w:tc>
          <w:tcPr>
            <w:tcW w:w="1479" w:type="dxa"/>
          </w:tcPr>
          <w:p w14:paraId="3DCF3FF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52D547C9" w14:textId="77777777" w:rsidR="00AF3277" w:rsidRDefault="00EE38A0">
            <w:pPr>
              <w:rPr>
                <w:lang w:val="en-US" w:eastAsia="zh-CN"/>
              </w:rPr>
            </w:pPr>
            <w:r>
              <w:rPr>
                <w:lang w:val="en-US" w:eastAsia="zh-CN"/>
              </w:rPr>
              <w:t xml:space="preserve">The need for introducing new CSI-RS resource mapping should be further justified. </w:t>
            </w:r>
          </w:p>
        </w:tc>
      </w:tr>
      <w:tr w:rsidR="00AF3277" w14:paraId="0FC51D13" w14:textId="77777777">
        <w:tc>
          <w:tcPr>
            <w:tcW w:w="1479" w:type="dxa"/>
          </w:tcPr>
          <w:p w14:paraId="525FC1C2" w14:textId="77777777" w:rsidR="00AF3277" w:rsidRDefault="00EE38A0">
            <w:pPr>
              <w:rPr>
                <w:lang w:val="en-US" w:eastAsia="zh-CN"/>
              </w:rPr>
            </w:pPr>
            <w:r>
              <w:rPr>
                <w:rFonts w:eastAsia="PMingLiU"/>
                <w:lang w:val="en-US" w:eastAsia="zh-TW"/>
              </w:rPr>
              <w:t>Samsung</w:t>
            </w:r>
          </w:p>
        </w:tc>
        <w:tc>
          <w:tcPr>
            <w:tcW w:w="8152" w:type="dxa"/>
          </w:tcPr>
          <w:p w14:paraId="3E990798" w14:textId="77777777" w:rsidR="00AF3277" w:rsidRDefault="00EE38A0">
            <w:pPr>
              <w:rPr>
                <w:lang w:val="en-US" w:eastAsia="zh-CN"/>
              </w:rPr>
            </w:pPr>
            <w:r>
              <w:rPr>
                <w:rFonts w:eastAsia="PMingLiU"/>
                <w:lang w:val="en-US" w:eastAsia="zh-TW"/>
              </w:rPr>
              <w:t>No.</w:t>
            </w:r>
          </w:p>
        </w:tc>
      </w:tr>
      <w:tr w:rsidR="00AF3277" w14:paraId="748E7D9A" w14:textId="77777777">
        <w:tc>
          <w:tcPr>
            <w:tcW w:w="1479" w:type="dxa"/>
          </w:tcPr>
          <w:p w14:paraId="17F926FD" w14:textId="77777777" w:rsidR="00AF3277" w:rsidRDefault="00EE38A0">
            <w:pPr>
              <w:rPr>
                <w:b/>
                <w:lang w:val="en-US" w:eastAsia="zh-CN"/>
              </w:rPr>
            </w:pPr>
            <w:r>
              <w:rPr>
                <w:rFonts w:hint="eastAsia"/>
                <w:b/>
                <w:lang w:val="en-US" w:eastAsia="zh-CN"/>
              </w:rPr>
              <w:t>F</w:t>
            </w:r>
            <w:r>
              <w:rPr>
                <w:b/>
                <w:lang w:val="en-US" w:eastAsia="zh-CN"/>
              </w:rPr>
              <w:t>L2</w:t>
            </w:r>
          </w:p>
        </w:tc>
        <w:tc>
          <w:tcPr>
            <w:tcW w:w="8152" w:type="dxa"/>
          </w:tcPr>
          <w:p w14:paraId="4C597D85" w14:textId="77777777"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14:paraId="20312758" w14:textId="77777777" w:rsidR="00AF3277" w:rsidRDefault="00EE38A0">
            <w:pPr>
              <w:rPr>
                <w:lang w:val="en-US" w:eastAsia="zh-CN"/>
              </w:rPr>
            </w:pPr>
            <w:r>
              <w:rPr>
                <w:rFonts w:hint="eastAsia"/>
                <w:b/>
                <w:lang w:val="en-US" w:eastAsia="zh-CN"/>
              </w:rPr>
              <w:t>P-Q7</w:t>
            </w:r>
            <w:r>
              <w:rPr>
                <w:rFonts w:hint="eastAsia"/>
                <w:lang w:val="en-US" w:eastAsia="zh-CN"/>
              </w:rPr>
              <w:t>：</w:t>
            </w:r>
          </w:p>
          <w:p w14:paraId="18BF0E26"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14:paraId="4FDE7A2A" w14:textId="77777777">
        <w:tc>
          <w:tcPr>
            <w:tcW w:w="1479" w:type="dxa"/>
          </w:tcPr>
          <w:p w14:paraId="197566D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7F65317" w14:textId="77777777" w:rsidR="00AF3277" w:rsidRDefault="00EE38A0">
            <w:pPr>
              <w:rPr>
                <w:lang w:val="en-US" w:eastAsia="zh-CN"/>
              </w:rPr>
            </w:pPr>
            <w:r>
              <w:rPr>
                <w:lang w:val="en-US" w:eastAsia="zh-CN"/>
              </w:rPr>
              <w:t>We support the P-Q7.</w:t>
            </w:r>
          </w:p>
        </w:tc>
      </w:tr>
      <w:tr w:rsidR="00AF3277" w14:paraId="2C73AE6F" w14:textId="77777777">
        <w:tc>
          <w:tcPr>
            <w:tcW w:w="1479" w:type="dxa"/>
          </w:tcPr>
          <w:p w14:paraId="25016AD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426B60F7" w14:textId="77777777"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14:paraId="1DA8B692" w14:textId="77777777">
        <w:tc>
          <w:tcPr>
            <w:tcW w:w="1479" w:type="dxa"/>
          </w:tcPr>
          <w:p w14:paraId="6CF7B5D5" w14:textId="77777777" w:rsidR="00AF3277" w:rsidRDefault="00EE38A0">
            <w:pPr>
              <w:rPr>
                <w:lang w:val="en-US" w:eastAsia="zh-CN"/>
              </w:rPr>
            </w:pPr>
            <w:r>
              <w:rPr>
                <w:rFonts w:hint="eastAsia"/>
                <w:lang w:val="en-US" w:eastAsia="zh-CN"/>
              </w:rPr>
              <w:t>ZTE, Sanechips2</w:t>
            </w:r>
          </w:p>
        </w:tc>
        <w:tc>
          <w:tcPr>
            <w:tcW w:w="8152" w:type="dxa"/>
          </w:tcPr>
          <w:p w14:paraId="7607A097" w14:textId="77777777" w:rsidR="00AF3277" w:rsidRDefault="00EE38A0">
            <w:pPr>
              <w:rPr>
                <w:lang w:val="en-US" w:eastAsia="zh-CN"/>
              </w:rPr>
            </w:pPr>
            <w:r>
              <w:rPr>
                <w:rFonts w:hint="eastAsia"/>
                <w:lang w:val="en-US" w:eastAsia="zh-CN"/>
              </w:rPr>
              <w:t>Support</w:t>
            </w:r>
          </w:p>
        </w:tc>
      </w:tr>
      <w:tr w:rsidR="00AF3277" w14:paraId="3534468C" w14:textId="77777777">
        <w:tc>
          <w:tcPr>
            <w:tcW w:w="1479" w:type="dxa"/>
          </w:tcPr>
          <w:p w14:paraId="6C70C04D" w14:textId="77777777" w:rsidR="00AF3277" w:rsidRDefault="00EE38A0">
            <w:pPr>
              <w:rPr>
                <w:lang w:val="en-US" w:eastAsia="zh-CN"/>
              </w:rPr>
            </w:pPr>
            <w:r>
              <w:t xml:space="preserve">Huawei, </w:t>
            </w:r>
            <w:proofErr w:type="spellStart"/>
            <w:r>
              <w:t>HiSilicon</w:t>
            </w:r>
            <w:proofErr w:type="spellEnd"/>
          </w:p>
        </w:tc>
        <w:tc>
          <w:tcPr>
            <w:tcW w:w="8152" w:type="dxa"/>
          </w:tcPr>
          <w:p w14:paraId="3C8E2BD4" w14:textId="77777777" w:rsidR="00AF3277" w:rsidRDefault="00EE38A0">
            <w:pPr>
              <w:rPr>
                <w:lang w:val="en-US" w:eastAsia="zh-CN"/>
              </w:rPr>
            </w:pPr>
            <w:r>
              <w:rPr>
                <w:rFonts w:hint="eastAsia"/>
                <w:lang w:val="en-US" w:eastAsia="zh-CN"/>
              </w:rPr>
              <w:t>S</w:t>
            </w:r>
            <w:r>
              <w:rPr>
                <w:lang w:val="en-US" w:eastAsia="zh-CN"/>
              </w:rPr>
              <w:t>upport with P-Q7.</w:t>
            </w:r>
          </w:p>
        </w:tc>
      </w:tr>
      <w:tr w:rsidR="00AF3277" w14:paraId="6E9AE065" w14:textId="77777777">
        <w:tc>
          <w:tcPr>
            <w:tcW w:w="1479" w:type="dxa"/>
          </w:tcPr>
          <w:p w14:paraId="31833D3B"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12D0C825"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48309A7E" w14:textId="77777777">
        <w:tc>
          <w:tcPr>
            <w:tcW w:w="1479" w:type="dxa"/>
          </w:tcPr>
          <w:p w14:paraId="469F824B" w14:textId="77777777" w:rsidR="00AF3277" w:rsidRDefault="00EE38A0">
            <w:pPr>
              <w:rPr>
                <w:rFonts w:eastAsia="PMingLiU"/>
                <w:lang w:eastAsia="zh-TW"/>
              </w:rPr>
            </w:pPr>
            <w:r>
              <w:rPr>
                <w:lang w:val="en-US" w:eastAsia="zh-CN"/>
              </w:rPr>
              <w:t>Qualcomm2</w:t>
            </w:r>
          </w:p>
        </w:tc>
        <w:tc>
          <w:tcPr>
            <w:tcW w:w="8152" w:type="dxa"/>
          </w:tcPr>
          <w:p w14:paraId="70565DF8" w14:textId="77777777"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C5FF46C" w14:textId="77777777" w:rsidR="00AF3277" w:rsidRDefault="00EE38A0">
            <w:pPr>
              <w:rPr>
                <w:rFonts w:eastAsia="PMingLiU"/>
                <w:lang w:val="en-US" w:eastAsia="zh-TW"/>
              </w:rPr>
            </w:pPr>
            <w:r>
              <w:rPr>
                <w:lang w:val="en-US" w:eastAsia="zh-CN"/>
              </w:rPr>
              <w:t>We are fine with the conclusion.</w:t>
            </w:r>
          </w:p>
        </w:tc>
      </w:tr>
      <w:tr w:rsidR="00AF3277" w14:paraId="1F12C2B0" w14:textId="77777777">
        <w:tc>
          <w:tcPr>
            <w:tcW w:w="1479" w:type="dxa"/>
          </w:tcPr>
          <w:p w14:paraId="0BA3A3A7" w14:textId="77777777" w:rsidR="00AF3277" w:rsidRDefault="00EE38A0">
            <w:pPr>
              <w:rPr>
                <w:lang w:val="en-US" w:eastAsia="zh-CN"/>
              </w:rPr>
            </w:pPr>
            <w:r>
              <w:rPr>
                <w:lang w:val="en-US" w:eastAsia="zh-CN"/>
              </w:rPr>
              <w:t>Lenovo2</w:t>
            </w:r>
          </w:p>
        </w:tc>
        <w:tc>
          <w:tcPr>
            <w:tcW w:w="8152" w:type="dxa"/>
          </w:tcPr>
          <w:p w14:paraId="1FC9E2E9" w14:textId="77777777" w:rsidR="00AF3277" w:rsidRDefault="00EE38A0">
            <w:pPr>
              <w:rPr>
                <w:lang w:val="en-US" w:eastAsia="zh-CN"/>
              </w:rPr>
            </w:pPr>
            <w:r>
              <w:rPr>
                <w:lang w:val="en-US" w:eastAsia="zh-CN"/>
              </w:rPr>
              <w:t>Support</w:t>
            </w:r>
          </w:p>
        </w:tc>
      </w:tr>
      <w:tr w:rsidR="00AF3277" w14:paraId="17F838CC" w14:textId="77777777">
        <w:tc>
          <w:tcPr>
            <w:tcW w:w="1479" w:type="dxa"/>
          </w:tcPr>
          <w:p w14:paraId="2DC39CB3" w14:textId="77777777" w:rsidR="00AF3277" w:rsidRDefault="00EE38A0">
            <w:pPr>
              <w:rPr>
                <w:lang w:val="en-US" w:eastAsia="zh-CN"/>
              </w:rPr>
            </w:pPr>
            <w:r>
              <w:t>Intel</w:t>
            </w:r>
          </w:p>
        </w:tc>
        <w:tc>
          <w:tcPr>
            <w:tcW w:w="8152" w:type="dxa"/>
          </w:tcPr>
          <w:p w14:paraId="445F52CC" w14:textId="77777777" w:rsidR="00AF3277" w:rsidRDefault="00EE38A0">
            <w:pPr>
              <w:rPr>
                <w:lang w:val="en-US" w:eastAsia="zh-CN"/>
              </w:rPr>
            </w:pPr>
            <w:r>
              <w:rPr>
                <w:lang w:val="en-US" w:eastAsia="zh-CN"/>
              </w:rPr>
              <w:t>Ok with P-Q7</w:t>
            </w:r>
          </w:p>
        </w:tc>
      </w:tr>
      <w:tr w:rsidR="00AF3277" w14:paraId="10C9090E" w14:textId="77777777">
        <w:tc>
          <w:tcPr>
            <w:tcW w:w="1479" w:type="dxa"/>
          </w:tcPr>
          <w:p w14:paraId="28A7B809" w14:textId="77777777" w:rsidR="00AF3277" w:rsidRDefault="00EE38A0">
            <w:pPr>
              <w:rPr>
                <w:lang w:eastAsia="zh-CN"/>
              </w:rPr>
            </w:pPr>
            <w:r>
              <w:rPr>
                <w:rFonts w:hint="eastAsia"/>
                <w:lang w:eastAsia="zh-CN"/>
              </w:rPr>
              <w:t>X</w:t>
            </w:r>
            <w:r>
              <w:rPr>
                <w:lang w:eastAsia="zh-CN"/>
              </w:rPr>
              <w:t>iaomi</w:t>
            </w:r>
          </w:p>
        </w:tc>
        <w:tc>
          <w:tcPr>
            <w:tcW w:w="8152" w:type="dxa"/>
          </w:tcPr>
          <w:p w14:paraId="454C0783" w14:textId="77777777" w:rsidR="00AF3277" w:rsidRDefault="00EE38A0">
            <w:pPr>
              <w:rPr>
                <w:lang w:val="en-US" w:eastAsia="zh-CN"/>
              </w:rPr>
            </w:pPr>
            <w:r>
              <w:rPr>
                <w:rFonts w:hint="eastAsia"/>
                <w:lang w:val="en-US" w:eastAsia="zh-CN"/>
              </w:rPr>
              <w:t>S</w:t>
            </w:r>
            <w:r>
              <w:rPr>
                <w:lang w:val="en-US" w:eastAsia="zh-CN"/>
              </w:rPr>
              <w:t>upport</w:t>
            </w:r>
          </w:p>
        </w:tc>
      </w:tr>
      <w:tr w:rsidR="00AF3277" w14:paraId="1F3942D9" w14:textId="77777777">
        <w:tc>
          <w:tcPr>
            <w:tcW w:w="1479" w:type="dxa"/>
          </w:tcPr>
          <w:p w14:paraId="0B6D171C" w14:textId="77777777" w:rsidR="00AF3277" w:rsidRDefault="00EE38A0">
            <w:pPr>
              <w:rPr>
                <w:lang w:eastAsia="zh-CN"/>
              </w:rPr>
            </w:pPr>
            <w:r>
              <w:rPr>
                <w:lang w:val="en-US" w:eastAsia="zh-CN"/>
              </w:rPr>
              <w:t>Nokia/NSB2</w:t>
            </w:r>
          </w:p>
        </w:tc>
        <w:tc>
          <w:tcPr>
            <w:tcW w:w="8152" w:type="dxa"/>
          </w:tcPr>
          <w:p w14:paraId="731C4969" w14:textId="77777777" w:rsidR="00AF3277" w:rsidRDefault="00EE38A0">
            <w:pPr>
              <w:rPr>
                <w:lang w:val="en-US" w:eastAsia="zh-CN"/>
              </w:rPr>
            </w:pPr>
            <w:r>
              <w:rPr>
                <w:lang w:val="en-US" w:eastAsia="zh-CN"/>
              </w:rPr>
              <w:t>Fine with P-Q7.</w:t>
            </w:r>
          </w:p>
        </w:tc>
      </w:tr>
      <w:tr w:rsidR="00AF3277" w14:paraId="65F0B86F" w14:textId="77777777">
        <w:tc>
          <w:tcPr>
            <w:tcW w:w="1479" w:type="dxa"/>
          </w:tcPr>
          <w:p w14:paraId="72C6427D"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3AF1B670" w14:textId="77777777"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14:paraId="095DA057" w14:textId="77777777">
        <w:tc>
          <w:tcPr>
            <w:tcW w:w="1479" w:type="dxa"/>
          </w:tcPr>
          <w:p w14:paraId="5EE05AAE"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03B5AD"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14:paraId="6A2574BF" w14:textId="77777777">
        <w:tc>
          <w:tcPr>
            <w:tcW w:w="1479" w:type="dxa"/>
          </w:tcPr>
          <w:p w14:paraId="67DCF20F" w14:textId="77777777" w:rsidR="00AF3277" w:rsidRDefault="00EE38A0">
            <w:pPr>
              <w:rPr>
                <w:lang w:val="en-US" w:eastAsia="zh-CN"/>
              </w:rPr>
            </w:pPr>
            <w:r>
              <w:rPr>
                <w:lang w:val="en-US" w:eastAsia="zh-CN"/>
              </w:rPr>
              <w:t>CATT</w:t>
            </w:r>
          </w:p>
        </w:tc>
        <w:tc>
          <w:tcPr>
            <w:tcW w:w="8152" w:type="dxa"/>
          </w:tcPr>
          <w:p w14:paraId="223F1C17" w14:textId="77777777" w:rsidR="00AF3277" w:rsidRDefault="00EE38A0">
            <w:pPr>
              <w:rPr>
                <w:lang w:val="en-US" w:eastAsia="zh-CN"/>
              </w:rPr>
            </w:pPr>
            <w:r>
              <w:rPr>
                <w:lang w:val="en-US" w:eastAsia="zh-CN"/>
              </w:rPr>
              <w:t>Agree with P-Q7</w:t>
            </w:r>
          </w:p>
        </w:tc>
      </w:tr>
      <w:tr w:rsidR="00AF3277" w14:paraId="004F3B41" w14:textId="77777777">
        <w:tc>
          <w:tcPr>
            <w:tcW w:w="1479" w:type="dxa"/>
          </w:tcPr>
          <w:p w14:paraId="39FCADC9"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2DA3CF2A" w14:textId="77777777" w:rsidR="00AF3277" w:rsidRDefault="00EE38A0">
            <w:pPr>
              <w:rPr>
                <w:lang w:val="en-US" w:eastAsia="zh-CN"/>
              </w:rPr>
            </w:pPr>
            <w:r>
              <w:rPr>
                <w:rFonts w:hint="eastAsia"/>
                <w:lang w:val="en-US" w:eastAsia="zh-CN"/>
              </w:rPr>
              <w:t>S</w:t>
            </w:r>
            <w:r>
              <w:rPr>
                <w:lang w:val="en-US" w:eastAsia="zh-CN"/>
              </w:rPr>
              <w:t>upport</w:t>
            </w:r>
          </w:p>
        </w:tc>
      </w:tr>
      <w:tr w:rsidR="00AF3277" w14:paraId="2763EC69" w14:textId="77777777">
        <w:tc>
          <w:tcPr>
            <w:tcW w:w="1479" w:type="dxa"/>
          </w:tcPr>
          <w:p w14:paraId="7AA0DA8B" w14:textId="77777777" w:rsidR="00AF3277" w:rsidRDefault="00EE38A0">
            <w:pPr>
              <w:rPr>
                <w:lang w:val="en-US" w:eastAsia="zh-CN"/>
              </w:rPr>
            </w:pPr>
            <w:r>
              <w:rPr>
                <w:rFonts w:eastAsia="Malgun Gothic" w:hint="eastAsia"/>
                <w:lang w:val="en-US" w:eastAsia="ko-KR"/>
              </w:rPr>
              <w:lastRenderedPageBreak/>
              <w:t>LG Electronics2</w:t>
            </w:r>
          </w:p>
        </w:tc>
        <w:tc>
          <w:tcPr>
            <w:tcW w:w="8152" w:type="dxa"/>
          </w:tcPr>
          <w:p w14:paraId="07ECED9A" w14:textId="77777777" w:rsidR="00AF3277" w:rsidRDefault="00EE38A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14:paraId="3B2B1E27" w14:textId="77777777">
        <w:tc>
          <w:tcPr>
            <w:tcW w:w="1479" w:type="dxa"/>
          </w:tcPr>
          <w:p w14:paraId="3F714C37" w14:textId="77777777" w:rsidR="00AF3277" w:rsidRDefault="00EE38A0">
            <w:pPr>
              <w:rPr>
                <w:rFonts w:eastAsia="Malgun Gothic"/>
                <w:lang w:val="en-US" w:eastAsia="ko-KR"/>
              </w:rPr>
            </w:pPr>
            <w:r>
              <w:rPr>
                <w:lang w:eastAsia="zh-CN"/>
              </w:rPr>
              <w:t>Ericsson 2</w:t>
            </w:r>
          </w:p>
        </w:tc>
        <w:tc>
          <w:tcPr>
            <w:tcW w:w="8152" w:type="dxa"/>
          </w:tcPr>
          <w:p w14:paraId="7885AC2C" w14:textId="77777777" w:rsidR="00AF3277" w:rsidRDefault="00EE38A0">
            <w:pPr>
              <w:rPr>
                <w:rFonts w:eastAsia="Malgun Gothic"/>
                <w:lang w:val="en-US" w:eastAsia="ko-KR"/>
              </w:rPr>
            </w:pPr>
            <w:r>
              <w:rPr>
                <w:lang w:val="en-US" w:eastAsia="zh-CN"/>
              </w:rPr>
              <w:t>Support P-Q7</w:t>
            </w:r>
          </w:p>
        </w:tc>
      </w:tr>
      <w:tr w:rsidR="00AF3277" w14:paraId="3FFFCB82" w14:textId="77777777">
        <w:tc>
          <w:tcPr>
            <w:tcW w:w="1479" w:type="dxa"/>
          </w:tcPr>
          <w:p w14:paraId="003095EA"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62F3DA05" w14:textId="77777777"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14:paraId="56F6407B" w14:textId="77777777">
        <w:tc>
          <w:tcPr>
            <w:tcW w:w="1479" w:type="dxa"/>
          </w:tcPr>
          <w:p w14:paraId="532F0C59"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4EF98F2B" w14:textId="77777777" w:rsidR="00AF3277" w:rsidRDefault="00EE38A0">
            <w:pPr>
              <w:rPr>
                <w:lang w:val="en-US" w:eastAsia="zh-CN"/>
              </w:rPr>
            </w:pPr>
            <w:r>
              <w:rPr>
                <w:lang w:val="en-US" w:eastAsia="zh-CN"/>
              </w:rPr>
              <w:t>@LGe it is my understanding.</w:t>
            </w:r>
          </w:p>
        </w:tc>
      </w:tr>
      <w:tr w:rsidR="00AF3277" w14:paraId="46171961" w14:textId="77777777">
        <w:tc>
          <w:tcPr>
            <w:tcW w:w="1479" w:type="dxa"/>
          </w:tcPr>
          <w:p w14:paraId="4014A30C"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2BFE091" w14:textId="77777777" w:rsidR="00AF3277" w:rsidRDefault="00EE38A0">
            <w:pPr>
              <w:rPr>
                <w:lang w:val="en-US" w:eastAsia="zh-CN"/>
              </w:rPr>
            </w:pPr>
            <w:r>
              <w:rPr>
                <w:rFonts w:hint="eastAsia"/>
                <w:lang w:val="en-US" w:eastAsia="zh-CN"/>
              </w:rPr>
              <w:t>F</w:t>
            </w:r>
            <w:r>
              <w:rPr>
                <w:lang w:val="en-US" w:eastAsia="zh-CN"/>
              </w:rPr>
              <w:t>ine</w:t>
            </w:r>
          </w:p>
        </w:tc>
      </w:tr>
      <w:tr w:rsidR="00AF3277" w14:paraId="0D13C2B6" w14:textId="77777777">
        <w:tc>
          <w:tcPr>
            <w:tcW w:w="1479" w:type="dxa"/>
          </w:tcPr>
          <w:p w14:paraId="7F357E11" w14:textId="77777777" w:rsidR="00AF3277" w:rsidRDefault="00EE38A0">
            <w:pPr>
              <w:rPr>
                <w:lang w:val="en-US" w:eastAsia="zh-CN"/>
              </w:rPr>
            </w:pPr>
            <w:r>
              <w:rPr>
                <w:rFonts w:eastAsia="Malgun Gothic" w:hint="eastAsia"/>
                <w:lang w:val="en-US" w:eastAsia="ko-KR"/>
              </w:rPr>
              <w:t>LG Electronics3</w:t>
            </w:r>
          </w:p>
        </w:tc>
        <w:tc>
          <w:tcPr>
            <w:tcW w:w="8152" w:type="dxa"/>
          </w:tcPr>
          <w:p w14:paraId="42325E97" w14:textId="77777777"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163AFFB" w14:textId="77777777" w:rsidR="00AF3277" w:rsidRDefault="00AF3277">
            <w:pPr>
              <w:rPr>
                <w:rFonts w:eastAsia="Malgun Gothic"/>
                <w:lang w:val="en-US" w:eastAsia="ko-KR"/>
              </w:rPr>
            </w:pPr>
          </w:p>
          <w:p w14:paraId="086303F5" w14:textId="77777777" w:rsidR="00AF3277" w:rsidRDefault="00EE38A0">
            <w:pPr>
              <w:rPr>
                <w:lang w:val="en-US" w:eastAsia="zh-CN"/>
              </w:rPr>
            </w:pPr>
            <w:r>
              <w:rPr>
                <w:rFonts w:hint="eastAsia"/>
                <w:b/>
                <w:lang w:val="en-US" w:eastAsia="zh-CN"/>
              </w:rPr>
              <w:t>P-Q7</w:t>
            </w:r>
            <w:r>
              <w:rPr>
                <w:rFonts w:hint="eastAsia"/>
                <w:lang w:val="en-US" w:eastAsia="zh-CN"/>
              </w:rPr>
              <w:t>：</w:t>
            </w:r>
          </w:p>
          <w:p w14:paraId="599B8453"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305871" w14:textId="77777777"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FBDBD4B" w14:textId="77777777" w:rsidR="00AF3277" w:rsidRDefault="00AF3277">
            <w:pPr>
              <w:rPr>
                <w:lang w:val="en-US" w:eastAsia="zh-CN"/>
              </w:rPr>
            </w:pPr>
          </w:p>
        </w:tc>
      </w:tr>
      <w:tr w:rsidR="00AF3277" w14:paraId="53322320" w14:textId="77777777">
        <w:tc>
          <w:tcPr>
            <w:tcW w:w="1479" w:type="dxa"/>
          </w:tcPr>
          <w:p w14:paraId="4A217923" w14:textId="77777777" w:rsidR="00AF3277" w:rsidRDefault="00EE38A0">
            <w:pPr>
              <w:rPr>
                <w:rFonts w:eastAsia="Malgun Gothic"/>
                <w:lang w:val="en-US" w:eastAsia="ko-KR"/>
              </w:rPr>
            </w:pPr>
            <w:r>
              <w:rPr>
                <w:rFonts w:eastAsia="Malgun Gothic"/>
                <w:lang w:val="en-US" w:eastAsia="ko-KR"/>
              </w:rPr>
              <w:t>NEC</w:t>
            </w:r>
          </w:p>
        </w:tc>
        <w:tc>
          <w:tcPr>
            <w:tcW w:w="8152" w:type="dxa"/>
          </w:tcPr>
          <w:p w14:paraId="01311653" w14:textId="77777777" w:rsidR="00AF3277" w:rsidRDefault="00EE38A0">
            <w:pPr>
              <w:rPr>
                <w:rFonts w:eastAsia="Malgun Gothic"/>
                <w:lang w:val="en-US" w:eastAsia="ko-KR"/>
              </w:rPr>
            </w:pPr>
            <w:r>
              <w:rPr>
                <w:lang w:val="en-US" w:eastAsia="zh-CN"/>
              </w:rPr>
              <w:t>Support P-Q7</w:t>
            </w:r>
          </w:p>
        </w:tc>
      </w:tr>
      <w:tr w:rsidR="00AF3277" w14:paraId="27CEBC04" w14:textId="77777777">
        <w:tc>
          <w:tcPr>
            <w:tcW w:w="1479" w:type="dxa"/>
          </w:tcPr>
          <w:p w14:paraId="457A6C93" w14:textId="77777777" w:rsidR="00AF3277" w:rsidRDefault="00EE38A0">
            <w:pPr>
              <w:rPr>
                <w:rFonts w:eastAsia="宋体"/>
                <w:lang w:val="en-US" w:eastAsia="ko-KR"/>
              </w:rPr>
            </w:pPr>
            <w:r>
              <w:rPr>
                <w:rFonts w:eastAsia="宋体" w:hint="eastAsia"/>
                <w:lang w:val="en-US" w:eastAsia="zh-CN"/>
              </w:rPr>
              <w:t>OPPO</w:t>
            </w:r>
          </w:p>
        </w:tc>
        <w:tc>
          <w:tcPr>
            <w:tcW w:w="8152" w:type="dxa"/>
          </w:tcPr>
          <w:p w14:paraId="04A42291" w14:textId="77777777" w:rsidR="00AF3277" w:rsidRDefault="00EE38A0">
            <w:pPr>
              <w:rPr>
                <w:lang w:val="en-US" w:eastAsia="zh-CN"/>
              </w:rPr>
            </w:pPr>
            <w:r>
              <w:rPr>
                <w:lang w:val="en-US" w:eastAsia="zh-CN"/>
              </w:rPr>
              <w:t>Support P-Q7</w:t>
            </w:r>
          </w:p>
        </w:tc>
      </w:tr>
      <w:tr w:rsidR="00AF3277" w14:paraId="5F6FDB83" w14:textId="77777777">
        <w:tc>
          <w:tcPr>
            <w:tcW w:w="1479" w:type="dxa"/>
          </w:tcPr>
          <w:p w14:paraId="410FA6CA" w14:textId="77777777" w:rsidR="00AF3277" w:rsidRDefault="00EE38A0">
            <w:pPr>
              <w:rPr>
                <w:rFonts w:eastAsia="宋体"/>
                <w:lang w:val="en-US" w:eastAsia="zh-CN"/>
              </w:rPr>
            </w:pPr>
            <w:r>
              <w:rPr>
                <w:lang w:val="en-US" w:eastAsia="zh-CN"/>
              </w:rPr>
              <w:t>MTK2</w:t>
            </w:r>
          </w:p>
        </w:tc>
        <w:tc>
          <w:tcPr>
            <w:tcW w:w="8152" w:type="dxa"/>
          </w:tcPr>
          <w:p w14:paraId="107E7C36" w14:textId="77777777" w:rsidR="00AF3277" w:rsidRDefault="00EE38A0">
            <w:pPr>
              <w:rPr>
                <w:lang w:val="en-US" w:eastAsia="zh-CN"/>
              </w:rPr>
            </w:pPr>
            <w:r>
              <w:rPr>
                <w:lang w:val="en-US" w:eastAsia="zh-CN"/>
              </w:rPr>
              <w:t>Support P-Q7</w:t>
            </w:r>
          </w:p>
        </w:tc>
      </w:tr>
      <w:tr w:rsidR="00AF3277" w14:paraId="3EC5AB08" w14:textId="77777777">
        <w:tc>
          <w:tcPr>
            <w:tcW w:w="1479" w:type="dxa"/>
          </w:tcPr>
          <w:p w14:paraId="61451DC2" w14:textId="77777777" w:rsidR="00AF3277" w:rsidRDefault="00EE38A0">
            <w:pPr>
              <w:rPr>
                <w:rFonts w:eastAsia="宋体"/>
                <w:lang w:val="en-US" w:eastAsia="zh-CN"/>
              </w:rPr>
            </w:pPr>
            <w:r>
              <w:rPr>
                <w:rFonts w:eastAsia="宋体" w:hint="eastAsia"/>
                <w:lang w:val="en-US" w:eastAsia="zh-CN"/>
              </w:rPr>
              <w:t>ZTE, Sanechips3</w:t>
            </w:r>
          </w:p>
        </w:tc>
        <w:tc>
          <w:tcPr>
            <w:tcW w:w="8152" w:type="dxa"/>
          </w:tcPr>
          <w:p w14:paraId="33938E45" w14:textId="77777777" w:rsidR="00AF3277" w:rsidRDefault="00EE38A0">
            <w:pPr>
              <w:rPr>
                <w:lang w:val="en-US" w:eastAsia="zh-CN"/>
              </w:rPr>
            </w:pPr>
            <w:r>
              <w:rPr>
                <w:lang w:val="en-US" w:eastAsia="zh-CN"/>
              </w:rPr>
              <w:t>Support P-Q7</w:t>
            </w:r>
          </w:p>
        </w:tc>
      </w:tr>
      <w:tr w:rsidR="00AF3277" w14:paraId="19C2D2B4" w14:textId="77777777">
        <w:tc>
          <w:tcPr>
            <w:tcW w:w="1479" w:type="dxa"/>
          </w:tcPr>
          <w:p w14:paraId="403F3410" w14:textId="77777777" w:rsidR="00AF3277" w:rsidRDefault="00EE38A0">
            <w:pPr>
              <w:rPr>
                <w:rFonts w:eastAsia="宋体"/>
                <w:lang w:val="en-US" w:eastAsia="zh-CN"/>
              </w:rPr>
            </w:pPr>
            <w:r>
              <w:rPr>
                <w:rFonts w:eastAsia="宋体"/>
                <w:lang w:val="en-US" w:eastAsia="zh-CN"/>
              </w:rPr>
              <w:t>CATT</w:t>
            </w:r>
          </w:p>
        </w:tc>
        <w:tc>
          <w:tcPr>
            <w:tcW w:w="8152" w:type="dxa"/>
          </w:tcPr>
          <w:p w14:paraId="53BD21B4" w14:textId="77777777" w:rsidR="00AF3277" w:rsidRDefault="00EE38A0">
            <w:pPr>
              <w:rPr>
                <w:lang w:val="en-US" w:eastAsia="zh-CN"/>
              </w:rPr>
            </w:pPr>
            <w:r>
              <w:rPr>
                <w:lang w:val="en-US" w:eastAsia="zh-CN"/>
              </w:rPr>
              <w:t>Support P-Q7</w:t>
            </w:r>
          </w:p>
        </w:tc>
      </w:tr>
      <w:tr w:rsidR="00AF3277" w14:paraId="5B20BB71" w14:textId="77777777">
        <w:tc>
          <w:tcPr>
            <w:tcW w:w="1479" w:type="dxa"/>
          </w:tcPr>
          <w:p w14:paraId="621A14D6" w14:textId="77777777" w:rsidR="00AF3277" w:rsidRDefault="00EE38A0">
            <w:pPr>
              <w:rPr>
                <w:rFonts w:eastAsia="宋体"/>
                <w:lang w:val="en-US" w:eastAsia="zh-CN"/>
              </w:rPr>
            </w:pPr>
            <w:r>
              <w:rPr>
                <w:rFonts w:eastAsia="宋体"/>
                <w:lang w:val="en-US" w:eastAsia="zh-CN"/>
              </w:rPr>
              <w:t>China Telecom</w:t>
            </w:r>
          </w:p>
        </w:tc>
        <w:tc>
          <w:tcPr>
            <w:tcW w:w="8152" w:type="dxa"/>
          </w:tcPr>
          <w:p w14:paraId="1D9E4098" w14:textId="77777777" w:rsidR="00AF3277" w:rsidRDefault="00EE38A0">
            <w:pPr>
              <w:rPr>
                <w:lang w:val="en-US" w:eastAsia="zh-CN"/>
              </w:rPr>
            </w:pPr>
            <w:r>
              <w:rPr>
                <w:lang w:val="en-US" w:eastAsia="zh-CN"/>
              </w:rPr>
              <w:t>Support P-Q7</w:t>
            </w:r>
          </w:p>
        </w:tc>
      </w:tr>
    </w:tbl>
    <w:p w14:paraId="11C3CF0C" w14:textId="77777777" w:rsidR="00AF3277" w:rsidRDefault="00AF3277">
      <w:pPr>
        <w:spacing w:after="0"/>
        <w:rPr>
          <w:lang w:val="en-US"/>
        </w:rPr>
      </w:pPr>
    </w:p>
    <w:p w14:paraId="1FEAAF8A" w14:textId="77777777" w:rsidR="00AF3277" w:rsidRDefault="00AF3277"/>
    <w:p w14:paraId="095D131C" w14:textId="77777777" w:rsidR="00AF3277" w:rsidRDefault="00EE38A0">
      <w:pPr>
        <w:outlineLvl w:val="1"/>
        <w:rPr>
          <w:rFonts w:ascii="Arial" w:hAnsi="Arial" w:cs="Arial"/>
          <w:sz w:val="32"/>
          <w:szCs w:val="32"/>
        </w:rPr>
      </w:pPr>
      <w:r>
        <w:rPr>
          <w:rFonts w:ascii="Arial" w:hAnsi="Arial" w:cs="Arial"/>
          <w:sz w:val="32"/>
          <w:szCs w:val="32"/>
        </w:rPr>
        <w:t>3.5 CSI reporting configuration</w:t>
      </w:r>
    </w:p>
    <w:p w14:paraId="52B2C1B5"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6DF84DE7" w14:textId="77777777">
        <w:tc>
          <w:tcPr>
            <w:tcW w:w="9629" w:type="dxa"/>
          </w:tcPr>
          <w:p w14:paraId="2EBE20DC" w14:textId="77777777" w:rsidR="00AF3277" w:rsidRDefault="00EE38A0">
            <w:pPr>
              <w:spacing w:after="0"/>
              <w:rPr>
                <w:b/>
                <w:highlight w:val="green"/>
                <w:lang w:eastAsia="zh-CN"/>
              </w:rPr>
            </w:pPr>
            <w:r>
              <w:rPr>
                <w:b/>
                <w:highlight w:val="green"/>
                <w:lang w:eastAsia="zh-CN"/>
              </w:rPr>
              <w:t>Agreement</w:t>
            </w:r>
          </w:p>
          <w:p w14:paraId="4EFF652C"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D92D3D" w14:textId="77777777" w:rsidR="00AF3277" w:rsidRDefault="00EE38A0">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44A95859" w14:textId="77777777" w:rsidR="00AF3277" w:rsidRDefault="00EE38A0">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2FAF2A58" w14:textId="77777777"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14:paraId="69D1923F" w14:textId="77777777" w:rsidR="00AF3277" w:rsidRDefault="00EE38A0">
      <w:pPr>
        <w:spacing w:before="180"/>
        <w:outlineLvl w:val="2"/>
        <w:rPr>
          <w:b/>
        </w:rPr>
      </w:pPr>
      <w:r>
        <w:rPr>
          <w:b/>
        </w:rPr>
        <w:t>Company proposals</w:t>
      </w:r>
    </w:p>
    <w:p w14:paraId="27E47A7E" w14:textId="77777777" w:rsidR="00AF3277" w:rsidRDefault="00EE38A0">
      <w:pPr>
        <w:spacing w:after="0"/>
        <w:ind w:left="284"/>
      </w:pPr>
      <w:r>
        <w:t xml:space="preserve">[Huawei, </w:t>
      </w:r>
      <w:proofErr w:type="spellStart"/>
      <w:r>
        <w:t>HiSilicon</w:t>
      </w:r>
      <w:proofErr w:type="spellEnd"/>
      <w:r>
        <w:t>]:</w:t>
      </w:r>
      <w:r>
        <w:tab/>
      </w:r>
    </w:p>
    <w:p w14:paraId="033BF411" w14:textId="77777777"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2E0EDDCF" w14:textId="77777777" w:rsidR="00AF3277" w:rsidRDefault="00EE38A0">
      <w:pPr>
        <w:pStyle w:val="affff4"/>
        <w:numPr>
          <w:ilvl w:val="0"/>
          <w:numId w:val="53"/>
        </w:numPr>
        <w:spacing w:after="0"/>
        <w:ind w:left="1061"/>
        <w:rPr>
          <w:lang w:eastAsia="zh-CN"/>
        </w:rPr>
      </w:pPr>
      <w:r>
        <w:rPr>
          <w:rFonts w:hint="eastAsia"/>
          <w:lang w:eastAsia="zh-CN"/>
        </w:rPr>
        <w:t>F</w:t>
      </w:r>
      <w:r>
        <w:rPr>
          <w:lang w:eastAsia="zh-CN"/>
        </w:rPr>
        <w:t xml:space="preserve">or type 1: </w:t>
      </w:r>
    </w:p>
    <w:p w14:paraId="0B60196F" w14:textId="77777777" w:rsidR="00AF3277" w:rsidRDefault="00EE38A0">
      <w:pPr>
        <w:pStyle w:val="affff4"/>
        <w:numPr>
          <w:ilvl w:val="0"/>
          <w:numId w:val="54"/>
        </w:numPr>
        <w:spacing w:after="0"/>
        <w:ind w:left="1486"/>
        <w:rPr>
          <w:lang w:eastAsia="zh-CN"/>
        </w:rPr>
      </w:pPr>
      <w:r>
        <w:rPr>
          <w:lang w:eastAsia="zh-CN"/>
        </w:rPr>
        <w:lastRenderedPageBreak/>
        <w:t xml:space="preserve">N1 and N2 </w:t>
      </w:r>
    </w:p>
    <w:p w14:paraId="00BC6988" w14:textId="77777777" w:rsidR="00AF3277" w:rsidRDefault="00EE38A0">
      <w:pPr>
        <w:pStyle w:val="affff4"/>
        <w:numPr>
          <w:ilvl w:val="0"/>
          <w:numId w:val="54"/>
        </w:numPr>
        <w:spacing w:after="0"/>
        <w:ind w:left="1486"/>
        <w:rPr>
          <w:lang w:eastAsia="zh-CN"/>
        </w:rPr>
      </w:pPr>
      <w:r>
        <w:rPr>
          <w:lang w:eastAsia="zh-CN"/>
        </w:rPr>
        <w:t>FFS</w:t>
      </w:r>
      <w:r>
        <w:rPr>
          <w:rFonts w:hint="eastAsia"/>
          <w:lang w:eastAsia="zh-CN"/>
        </w:rPr>
        <w:t>：</w:t>
      </w:r>
      <w:r>
        <w:rPr>
          <w:lang w:eastAsia="zh-CN"/>
        </w:rPr>
        <w:t xml:space="preserve">CSI resource setting related </w:t>
      </w:r>
      <w:proofErr w:type="gramStart"/>
      <w:r>
        <w:rPr>
          <w:lang w:eastAsia="zh-CN"/>
        </w:rPr>
        <w:t>parameters</w:t>
      </w:r>
      <w:proofErr w:type="gramEnd"/>
    </w:p>
    <w:p w14:paraId="57292E58" w14:textId="77777777" w:rsidR="00AF3277" w:rsidRDefault="00EE38A0">
      <w:pPr>
        <w:pStyle w:val="affff4"/>
        <w:numPr>
          <w:ilvl w:val="0"/>
          <w:numId w:val="53"/>
        </w:numPr>
        <w:spacing w:after="0"/>
        <w:ind w:left="1061"/>
        <w:rPr>
          <w:lang w:eastAsia="zh-CN"/>
        </w:rPr>
      </w:pPr>
      <w:r>
        <w:rPr>
          <w:rFonts w:hint="eastAsia"/>
          <w:lang w:eastAsia="zh-CN"/>
        </w:rPr>
        <w:t>F</w:t>
      </w:r>
      <w:r>
        <w:rPr>
          <w:lang w:eastAsia="zh-CN"/>
        </w:rPr>
        <w:t>or type 2:</w:t>
      </w:r>
    </w:p>
    <w:p w14:paraId="61E3B8B0" w14:textId="77777777" w:rsidR="00AF3277" w:rsidRDefault="00EE38A0">
      <w:pPr>
        <w:pStyle w:val="affff4"/>
        <w:numPr>
          <w:ilvl w:val="0"/>
          <w:numId w:val="54"/>
        </w:numPr>
        <w:ind w:left="1486"/>
        <w:rPr>
          <w:lang w:eastAsia="zh-CN"/>
        </w:rPr>
      </w:pPr>
      <w:r>
        <w:rPr>
          <w:lang w:eastAsia="zh-CN"/>
        </w:rPr>
        <w:t>FFS: CSI resource setting related parameters</w:t>
      </w:r>
    </w:p>
    <w:p w14:paraId="7831319E"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12497A01" w14:textId="77777777" w:rsidR="00AF3277" w:rsidRDefault="00EE38A0">
      <w:pPr>
        <w:ind w:left="284"/>
      </w:pPr>
      <w:r>
        <w:t>[</w:t>
      </w:r>
      <w:proofErr w:type="spellStart"/>
      <w:r>
        <w:t>Spreadtrum</w:t>
      </w:r>
      <w:proofErr w:type="spellEnd"/>
      <w:r>
        <w:t>]: Dynamic switching between CSI report configurations or spatial adaptation patterns for a CSI report configuration can be considered.</w:t>
      </w:r>
    </w:p>
    <w:p w14:paraId="27DA38BA" w14:textId="77777777" w:rsidR="00AF3277" w:rsidRDefault="00EE38A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9BF1288" w14:textId="77777777"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36D8E1" w14:textId="77777777" w:rsidR="00AF3277" w:rsidRDefault="00EE38A0">
      <w:pPr>
        <w:spacing w:after="0"/>
        <w:ind w:left="284"/>
      </w:pPr>
      <w:r>
        <w:t>[Fujitsu]: Support CSI report configuration</w:t>
      </w:r>
    </w:p>
    <w:p w14:paraId="7D2AF1B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w:t>
      </w:r>
      <w:proofErr w:type="gramStart"/>
      <w:r>
        <w:rPr>
          <w:rFonts w:eastAsia="MS Mincho"/>
          <w:szCs w:val="24"/>
          <w:lang w:eastAsia="ja-JP"/>
        </w:rPr>
        <w:t>pattern</w:t>
      </w:r>
      <w:proofErr w:type="gramEnd"/>
    </w:p>
    <w:p w14:paraId="73892D8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w:t>
      </w:r>
      <w:proofErr w:type="gramStart"/>
      <w:r>
        <w:rPr>
          <w:rFonts w:eastAsia="MS Mincho"/>
          <w:szCs w:val="24"/>
          <w:lang w:eastAsia="ja-JP"/>
        </w:rPr>
        <w:t>patterns</w:t>
      </w:r>
      <w:proofErr w:type="gramEnd"/>
    </w:p>
    <w:p w14:paraId="70A5CCD8" w14:textId="77777777"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23B06B17" w14:textId="77777777" w:rsidR="00AF3277" w:rsidRDefault="00EE38A0">
      <w:pPr>
        <w:ind w:left="284"/>
      </w:pPr>
      <w:r>
        <w:t>[</w:t>
      </w:r>
      <w:proofErr w:type="spellStart"/>
      <w:r>
        <w:t>xiaomi</w:t>
      </w:r>
      <w:proofErr w:type="spellEnd"/>
      <w:r>
        <w:t>] support A2-2 with one CSI report configuration containing multiple spatial adaptation patterns.</w:t>
      </w:r>
    </w:p>
    <w:p w14:paraId="42090522" w14:textId="77777777" w:rsidR="00AF3277" w:rsidRDefault="00EE38A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16B088" w14:textId="77777777"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47F40AD" w14:textId="77777777" w:rsidR="00AF3277" w:rsidRDefault="00EE38A0">
      <w:pPr>
        <w:ind w:left="284"/>
        <w:rPr>
          <w:lang w:val="en-US"/>
        </w:rPr>
      </w:pPr>
      <w:r>
        <w:rPr>
          <w:lang w:val="en-US"/>
        </w:rPr>
        <w:t>[Samsung]: For Type 1 SD adaptation, each CSI report configuration can include one or more of codebook configurations.</w:t>
      </w:r>
    </w:p>
    <w:p w14:paraId="30E0FCA6" w14:textId="77777777"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424930F0" w14:textId="77777777" w:rsidR="00AF3277" w:rsidRDefault="00EE38A0">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0CE74FB7" w14:textId="77777777" w:rsidR="00AF3277" w:rsidRDefault="00EE38A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20E9E1DF" w14:textId="77777777" w:rsidR="00AF3277" w:rsidRDefault="00EE38A0">
      <w:pPr>
        <w:spacing w:after="0"/>
        <w:ind w:left="284"/>
        <w:rPr>
          <w:lang w:val="en-US"/>
        </w:rPr>
      </w:pPr>
      <w:r>
        <w:rPr>
          <w:lang w:val="en-US"/>
        </w:rPr>
        <w:t xml:space="preserve">[MediaTek]: One CSI report configuration contains multiple CSI report sub-configurations where each sub-configuration corresponds to one spatial adaptation </w:t>
      </w:r>
      <w:proofErr w:type="gramStart"/>
      <w:r>
        <w:rPr>
          <w:lang w:val="en-US"/>
        </w:rPr>
        <w:t>pattern</w:t>
      </w:r>
      <w:proofErr w:type="gramEnd"/>
    </w:p>
    <w:p w14:paraId="478AD8F1"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4B1607B" w14:textId="77777777" w:rsidR="00AF3277" w:rsidRDefault="00EE38A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13CF1ABD" w14:textId="77777777" w:rsidR="00AF3277" w:rsidRDefault="00EE38A0">
      <w:pPr>
        <w:spacing w:after="0"/>
        <w:ind w:left="284"/>
        <w:rPr>
          <w:lang w:val="en-US"/>
        </w:rPr>
      </w:pPr>
      <w:r>
        <w:rPr>
          <w:lang w:val="en-US"/>
        </w:rPr>
        <w:t>[</w:t>
      </w:r>
      <w:proofErr w:type="spellStart"/>
      <w:r>
        <w:rPr>
          <w:lang w:val="en-US"/>
        </w:rPr>
        <w:t>LGe</w:t>
      </w:r>
      <w:proofErr w:type="spellEnd"/>
      <w:r>
        <w:rPr>
          <w:lang w:val="en-US"/>
        </w:rPr>
        <w:t xml:space="preserve">]: </w:t>
      </w:r>
    </w:p>
    <w:p w14:paraId="0B418627" w14:textId="77777777" w:rsidR="00AF3277" w:rsidRDefault="00EE38A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BC4303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607A10E8"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E78233" w14:textId="77777777" w:rsidR="00AF3277" w:rsidRDefault="00EE38A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D7ACA46" w14:textId="77777777" w:rsidR="00AF3277" w:rsidRDefault="00EE38A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AAEC0E9" w14:textId="77777777" w:rsidR="00AF3277" w:rsidRDefault="00EE38A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2D2B908C"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5525E5"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C9BB6A2" w14:textId="77777777" w:rsidR="00AF3277" w:rsidRDefault="00EE38A0">
      <w:pPr>
        <w:spacing w:after="0"/>
        <w:ind w:left="284"/>
      </w:pPr>
      <w:r>
        <w:t xml:space="preserve">[Apple]: </w:t>
      </w:r>
    </w:p>
    <w:p w14:paraId="4CBA22D1" w14:textId="77777777" w:rsidR="00AF3277" w:rsidRDefault="00EE38A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BD68E1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115938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3C931A2" w14:textId="77777777" w:rsidR="00AF3277" w:rsidRDefault="00EE38A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881BEEF" w14:textId="77777777" w:rsidR="00AF3277" w:rsidRDefault="00EE38A0">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486C1AD" w14:textId="77777777" w:rsidR="00AF3277" w:rsidRDefault="00EE38A0">
      <w:pPr>
        <w:spacing w:after="0"/>
        <w:ind w:left="284"/>
        <w:rPr>
          <w:lang w:val="en-US"/>
        </w:rPr>
      </w:pPr>
      <w:r>
        <w:rPr>
          <w:lang w:val="en-US"/>
        </w:rPr>
        <w:t>[Lenovo]:</w:t>
      </w:r>
      <w:r>
        <w:rPr>
          <w:lang w:val="en-US"/>
        </w:rPr>
        <w:tab/>
      </w:r>
    </w:p>
    <w:p w14:paraId="40C0BE13" w14:textId="77777777" w:rsidR="00AF3277" w:rsidRDefault="00EE38A0">
      <w:pPr>
        <w:pStyle w:val="affff4"/>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3D48A988" w14:textId="77777777" w:rsidR="00AF3277" w:rsidRDefault="00EE38A0">
      <w:pPr>
        <w:pStyle w:val="affff4"/>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279C9CF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Alt1. Multiple CSI resource settings for channel measurement corresponding to the multiple spatial domain adaptation </w:t>
      </w:r>
      <w:proofErr w:type="gramStart"/>
      <w:r>
        <w:rPr>
          <w:rFonts w:eastAsia="MS Mincho"/>
          <w:szCs w:val="24"/>
          <w:lang w:eastAsia="ja-JP"/>
        </w:rPr>
        <w:t>patterns</w:t>
      </w:r>
      <w:proofErr w:type="gramEnd"/>
    </w:p>
    <w:p w14:paraId="3E3DE840"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Alt2. A single CSI resource setting for channel measurement associated with one NZP CSI-RS resource set, where the NZP CSI-RS resource set further comprises multiple NZP CSI-RS resources for channel measurement corresponding to the multiple spatial domain adaptation </w:t>
      </w:r>
      <w:proofErr w:type="gramStart"/>
      <w:r>
        <w:rPr>
          <w:rFonts w:eastAsia="MS Mincho"/>
          <w:szCs w:val="24"/>
          <w:lang w:eastAsia="ja-JP"/>
        </w:rPr>
        <w:t>patterns</w:t>
      </w:r>
      <w:proofErr w:type="gramEnd"/>
    </w:p>
    <w:p w14:paraId="6803AE26" w14:textId="77777777" w:rsidR="00AF3277" w:rsidRDefault="00EE38A0">
      <w:pPr>
        <w:pStyle w:val="affff4"/>
        <w:numPr>
          <w:ilvl w:val="0"/>
          <w:numId w:val="18"/>
        </w:numPr>
        <w:spacing w:before="60"/>
        <w:ind w:left="925" w:hanging="357"/>
      </w:pPr>
      <w:r>
        <w:t xml:space="preserve">A single CSI report is supported for reporting CSI corresponding to multiple spatial domain adaptation </w:t>
      </w:r>
      <w:proofErr w:type="gramStart"/>
      <w:r>
        <w:t>patterns</w:t>
      </w:r>
      <w:proofErr w:type="gramEnd"/>
      <w:r>
        <w:t xml:space="preserve">  </w:t>
      </w:r>
    </w:p>
    <w:p w14:paraId="703CCBE8" w14:textId="77777777" w:rsidR="00AF3277" w:rsidRDefault="00EE38A0">
      <w:pPr>
        <w:spacing w:after="0"/>
        <w:ind w:left="284"/>
        <w:rPr>
          <w:lang w:val="en-US"/>
        </w:rPr>
      </w:pPr>
      <w:r>
        <w:rPr>
          <w:lang w:val="en-US"/>
        </w:rPr>
        <w:t xml:space="preserve">[Qualcomm]: </w:t>
      </w:r>
    </w:p>
    <w:p w14:paraId="676776E5" w14:textId="77777777"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749138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97EB77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2D5174D9"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FC8525"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7A8CADE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7C851"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9CC7FCE" w14:textId="77777777" w:rsidR="00AF3277" w:rsidRDefault="00EE38A0">
      <w:pPr>
        <w:spacing w:before="60" w:after="0"/>
        <w:ind w:left="284"/>
      </w:pPr>
      <w:r>
        <w:t>[AT&amp;T]:</w:t>
      </w:r>
    </w:p>
    <w:p w14:paraId="554FB40A" w14:textId="77777777" w:rsidR="00AF3277" w:rsidRDefault="00EE38A0">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6DBAC8E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31BB68D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7DB1EF3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E3345DC" w14:textId="77777777" w:rsidR="00AF3277" w:rsidRDefault="00EE38A0">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000BCEFC" w14:textId="77777777" w:rsidR="00AF3277" w:rsidRDefault="00EE38A0">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601046A7" w14:textId="77777777"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B735BD8" w14:textId="77777777" w:rsidR="00AF3277" w:rsidRDefault="00EE38A0">
      <w:pPr>
        <w:spacing w:before="180" w:after="0"/>
        <w:ind w:left="284"/>
        <w:contextualSpacing/>
      </w:pPr>
      <w:r>
        <w:rPr>
          <w:rFonts w:eastAsia="MS Mincho"/>
          <w:szCs w:val="24"/>
          <w:lang w:eastAsia="ja-JP"/>
        </w:rPr>
        <w:t>[Ericsson]:</w:t>
      </w:r>
      <w:r>
        <w:t xml:space="preserve"> </w:t>
      </w:r>
    </w:p>
    <w:p w14:paraId="43975984" w14:textId="77777777" w:rsidR="00AF3277" w:rsidRDefault="00EE38A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2051F419" w14:textId="77777777" w:rsidR="00AF3277" w:rsidRDefault="00EE38A0">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030E2014" w14:textId="77777777" w:rsidR="00AF3277" w:rsidRDefault="00EE38A0">
      <w:pPr>
        <w:pStyle w:val="affff4"/>
        <w:numPr>
          <w:ilvl w:val="0"/>
          <w:numId w:val="18"/>
        </w:numPr>
        <w:spacing w:before="60" w:after="0"/>
        <w:ind w:left="925" w:hanging="357"/>
      </w:pPr>
      <w:bookmarkStart w:id="20" w:name="_Toc131760247"/>
      <w:r>
        <w:t xml:space="preserve">For Type 1 spatial domain adaptation, a CSI-Report sub-configuration includes the following information for CSI measurement and </w:t>
      </w:r>
      <w:proofErr w:type="gramStart"/>
      <w:r>
        <w:t>reporting</w:t>
      </w:r>
      <w:bookmarkEnd w:id="20"/>
      <w:proofErr w:type="gramEnd"/>
    </w:p>
    <w:p w14:paraId="4FF14D32"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21"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1"/>
    </w:p>
    <w:p w14:paraId="772B5E44"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5CC4525" w14:textId="77777777" w:rsidR="00AF3277" w:rsidRDefault="00EE38A0">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188592C2" w14:textId="77777777" w:rsidR="00AF3277" w:rsidRDefault="00EE38A0">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75BC8AF" w14:textId="77777777" w:rsidR="00AF3277" w:rsidRDefault="00AF3277">
      <w:pPr>
        <w:pStyle w:val="affff4"/>
        <w:spacing w:after="0"/>
        <w:ind w:left="641"/>
      </w:pPr>
    </w:p>
    <w:p w14:paraId="772EC1DB" w14:textId="77777777" w:rsidR="00AF3277" w:rsidRDefault="00EE38A0">
      <w:pPr>
        <w:outlineLvl w:val="2"/>
        <w:rPr>
          <w:b/>
        </w:rPr>
      </w:pPr>
      <w:r>
        <w:rPr>
          <w:b/>
        </w:rPr>
        <w:t>FL summary</w:t>
      </w:r>
    </w:p>
    <w:p w14:paraId="57CFD80E" w14:textId="77777777"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5BA087B2" w14:textId="77777777"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w:t>
      </w:r>
      <w:r>
        <w:lastRenderedPageBreak/>
        <w:t xml:space="preserve">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3882A61C" w14:textId="77777777" w:rsidR="00AF3277" w:rsidRDefault="00EE38A0">
      <w:pPr>
        <w:spacing w:after="60"/>
        <w:outlineLvl w:val="2"/>
        <w:rPr>
          <w:b/>
        </w:rPr>
      </w:pPr>
      <w:r>
        <w:rPr>
          <w:b/>
        </w:rPr>
        <w:t>P6</w:t>
      </w:r>
    </w:p>
    <w:p w14:paraId="072B4FF9" w14:textId="77777777" w:rsidR="00AF3277" w:rsidRDefault="00EE38A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3A7C818" w14:textId="77777777" w:rsidR="00AF3277" w:rsidRDefault="00EE38A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76B402E1"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DF5A7C"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9F44D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2213822"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F736192" w14:textId="77777777" w:rsidR="00AF3277" w:rsidRDefault="00EE38A0">
      <w:pPr>
        <w:pStyle w:val="affff4"/>
        <w:numPr>
          <w:ilvl w:val="0"/>
          <w:numId w:val="18"/>
        </w:numPr>
        <w:spacing w:before="120"/>
        <w:ind w:left="641" w:hanging="357"/>
        <w:rPr>
          <w:b/>
        </w:rPr>
      </w:pPr>
      <w:r>
        <w:rPr>
          <w:b/>
        </w:rPr>
        <w:t>FFS: whether the resource set configuration only includes CSI-RS resource(s) with the same number of antenna ports.</w:t>
      </w:r>
    </w:p>
    <w:p w14:paraId="7872E31F"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4AF6F2B3" w14:textId="77777777">
        <w:trPr>
          <w:trHeight w:val="261"/>
        </w:trPr>
        <w:tc>
          <w:tcPr>
            <w:tcW w:w="1479" w:type="dxa"/>
            <w:shd w:val="clear" w:color="auto" w:fill="C5E0B3" w:themeFill="accent6" w:themeFillTint="66"/>
          </w:tcPr>
          <w:p w14:paraId="6A8008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CC8B5E5" w14:textId="77777777" w:rsidR="00AF3277" w:rsidRDefault="00EE38A0">
            <w:pPr>
              <w:rPr>
                <w:b/>
                <w:bCs/>
                <w:lang w:val="en-US"/>
              </w:rPr>
            </w:pPr>
            <w:r>
              <w:rPr>
                <w:b/>
                <w:bCs/>
                <w:lang w:val="en-US"/>
              </w:rPr>
              <w:t>Comments</w:t>
            </w:r>
          </w:p>
        </w:tc>
      </w:tr>
      <w:tr w:rsidR="00AF3277" w14:paraId="3FD2D8D0" w14:textId="77777777">
        <w:tc>
          <w:tcPr>
            <w:tcW w:w="1479" w:type="dxa"/>
          </w:tcPr>
          <w:p w14:paraId="7EC99511" w14:textId="77777777" w:rsidR="00AF3277" w:rsidRDefault="00EE38A0">
            <w:pPr>
              <w:rPr>
                <w:rFonts w:eastAsia="PMingLiU"/>
                <w:lang w:val="en-US" w:eastAsia="zh-TW"/>
              </w:rPr>
            </w:pPr>
            <w:r>
              <w:rPr>
                <w:rFonts w:eastAsia="PMingLiU"/>
                <w:lang w:val="en-US" w:eastAsia="zh-TW"/>
              </w:rPr>
              <w:t>Lenovo</w:t>
            </w:r>
          </w:p>
        </w:tc>
        <w:tc>
          <w:tcPr>
            <w:tcW w:w="8152" w:type="dxa"/>
          </w:tcPr>
          <w:p w14:paraId="1668976D" w14:textId="77777777"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585F9F4" w14:textId="77777777"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14:paraId="24BCCEF5" w14:textId="77777777">
        <w:tc>
          <w:tcPr>
            <w:tcW w:w="1479" w:type="dxa"/>
          </w:tcPr>
          <w:p w14:paraId="16D46EDE" w14:textId="77777777" w:rsidR="00AF3277" w:rsidRDefault="00EE38A0">
            <w:pPr>
              <w:rPr>
                <w:rFonts w:eastAsia="PMingLiU"/>
                <w:lang w:val="en-US" w:eastAsia="zh-TW"/>
              </w:rPr>
            </w:pPr>
            <w:r>
              <w:rPr>
                <w:rFonts w:eastAsia="PMingLiU"/>
                <w:lang w:val="en-US" w:eastAsia="zh-TW"/>
              </w:rPr>
              <w:t>vivo</w:t>
            </w:r>
          </w:p>
        </w:tc>
        <w:tc>
          <w:tcPr>
            <w:tcW w:w="8152" w:type="dxa"/>
          </w:tcPr>
          <w:p w14:paraId="6EAE032D" w14:textId="77777777" w:rsidR="00AF3277" w:rsidRDefault="00EE38A0">
            <w:pPr>
              <w:rPr>
                <w:rFonts w:eastAsia="PMingLiU"/>
                <w:lang w:val="en-US" w:eastAsia="zh-TW"/>
              </w:rPr>
            </w:pPr>
            <w:r>
              <w:rPr>
                <w:rFonts w:eastAsia="PMingLiU"/>
                <w:lang w:val="en-US" w:eastAsia="zh-TW"/>
              </w:rPr>
              <w:t>We are Ok</w:t>
            </w:r>
          </w:p>
        </w:tc>
      </w:tr>
      <w:tr w:rsidR="00AF3277" w14:paraId="4A1891BE" w14:textId="77777777">
        <w:tc>
          <w:tcPr>
            <w:tcW w:w="1479" w:type="dxa"/>
          </w:tcPr>
          <w:p w14:paraId="7A5C5F59" w14:textId="77777777"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14:paraId="44C2CB13" w14:textId="77777777" w:rsidR="00AF3277" w:rsidRDefault="00EE38A0">
            <w:pPr>
              <w:rPr>
                <w:lang w:val="en-US" w:eastAsia="zh-CN"/>
              </w:rPr>
            </w:pPr>
            <w:r>
              <w:rPr>
                <w:lang w:val="en-US" w:eastAsia="zh-CN"/>
              </w:rPr>
              <w:t xml:space="preserve">We support the proposal. </w:t>
            </w:r>
          </w:p>
          <w:p w14:paraId="7FF5678C" w14:textId="77777777"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492694A" w14:textId="77777777" w:rsidR="00AF3277" w:rsidRDefault="00EE38A0">
            <w:pPr>
              <w:rPr>
                <w:lang w:val="en-US" w:eastAsia="zh-CN"/>
              </w:rPr>
            </w:pPr>
            <w:r>
              <w:rPr>
                <w:lang w:val="en-US" w:eastAsia="zh-CN"/>
              </w:rPr>
              <w:t xml:space="preserve">Based on above, we suggest removing sub-bullets as the details may depends on the discussion progress of other issues.   </w:t>
            </w:r>
          </w:p>
          <w:p w14:paraId="7FDDE012" w14:textId="77777777" w:rsidR="00AF3277" w:rsidRDefault="00EE38A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DEA0879" w14:textId="77777777" w:rsidR="00AF3277" w:rsidRDefault="00EE38A0">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6540691"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08C9EDA"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DB6D130"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83D690" w14:textId="77777777" w:rsidR="00AF3277" w:rsidRDefault="00EE38A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21CB07AA" w14:textId="77777777" w:rsidR="00AF3277" w:rsidRDefault="00EE38A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4F1C4D3" w14:textId="77777777" w:rsidR="00AF3277" w:rsidRDefault="00AF3277">
            <w:pPr>
              <w:rPr>
                <w:lang w:val="en-US" w:eastAsia="zh-CN"/>
              </w:rPr>
            </w:pPr>
          </w:p>
        </w:tc>
      </w:tr>
      <w:tr w:rsidR="00AF3277" w14:paraId="09D931AD" w14:textId="77777777">
        <w:tc>
          <w:tcPr>
            <w:tcW w:w="1479" w:type="dxa"/>
          </w:tcPr>
          <w:p w14:paraId="2B9BFD9E" w14:textId="77777777" w:rsidR="00AF3277" w:rsidRDefault="00EE38A0">
            <w:pPr>
              <w:rPr>
                <w:lang w:val="en-US" w:eastAsia="zh-TW"/>
              </w:rPr>
            </w:pPr>
            <w:r>
              <w:rPr>
                <w:rFonts w:hint="eastAsia"/>
                <w:lang w:val="en-US" w:eastAsia="zh-CN"/>
              </w:rPr>
              <w:t>OPPO</w:t>
            </w:r>
          </w:p>
        </w:tc>
        <w:tc>
          <w:tcPr>
            <w:tcW w:w="8152" w:type="dxa"/>
          </w:tcPr>
          <w:p w14:paraId="1A5D56D7" w14:textId="77777777" w:rsidR="00AF3277" w:rsidRDefault="00EE38A0">
            <w:pPr>
              <w:rPr>
                <w:lang w:val="en-US" w:eastAsia="zh-TW"/>
              </w:rPr>
            </w:pPr>
            <w:r>
              <w:rPr>
                <w:rFonts w:hint="eastAsia"/>
                <w:lang w:val="en-US" w:eastAsia="zh-CN"/>
              </w:rPr>
              <w:t>We are fine with P6</w:t>
            </w:r>
          </w:p>
        </w:tc>
      </w:tr>
      <w:tr w:rsidR="00AF3277" w14:paraId="07A183BC" w14:textId="77777777">
        <w:tc>
          <w:tcPr>
            <w:tcW w:w="1479" w:type="dxa"/>
          </w:tcPr>
          <w:p w14:paraId="6C537CD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E8E00D" w14:textId="77777777"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5E8497C" w14:textId="77777777"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B57F010" w14:textId="77777777" w:rsidR="00AF3277" w:rsidRDefault="00AF3277">
            <w:pPr>
              <w:rPr>
                <w:rFonts w:eastAsia="PMingLiU"/>
                <w:lang w:eastAsia="zh-TW"/>
              </w:rPr>
            </w:pPr>
          </w:p>
        </w:tc>
      </w:tr>
      <w:tr w:rsidR="00AF3277" w14:paraId="6A17D833" w14:textId="77777777">
        <w:tc>
          <w:tcPr>
            <w:tcW w:w="1479" w:type="dxa"/>
          </w:tcPr>
          <w:p w14:paraId="5A4788AE" w14:textId="77777777" w:rsidR="00AF3277" w:rsidRDefault="00EE38A0">
            <w:pPr>
              <w:rPr>
                <w:lang w:eastAsia="zh-CN"/>
              </w:rPr>
            </w:pPr>
            <w:r>
              <w:rPr>
                <w:rFonts w:hint="eastAsia"/>
                <w:lang w:eastAsia="zh-CN"/>
              </w:rPr>
              <w:t>F</w:t>
            </w:r>
            <w:r>
              <w:rPr>
                <w:lang w:eastAsia="zh-CN"/>
              </w:rPr>
              <w:t>L to Apple</w:t>
            </w:r>
          </w:p>
        </w:tc>
        <w:tc>
          <w:tcPr>
            <w:tcW w:w="8152" w:type="dxa"/>
          </w:tcPr>
          <w:p w14:paraId="05535CB2" w14:textId="77777777" w:rsidR="00AF3277" w:rsidRDefault="00EE38A0">
            <w:pPr>
              <w:rPr>
                <w:lang w:val="en-US" w:eastAsia="zh-CN"/>
              </w:rPr>
            </w:pPr>
            <w:r>
              <w:rPr>
                <w:lang w:val="en-US" w:eastAsia="zh-CN"/>
              </w:rPr>
              <w:t xml:space="preserve">It is for RRC configuration overhead reduction. </w:t>
            </w:r>
          </w:p>
        </w:tc>
      </w:tr>
      <w:tr w:rsidR="00AF3277" w14:paraId="04CAC8F4" w14:textId="77777777">
        <w:tc>
          <w:tcPr>
            <w:tcW w:w="1479" w:type="dxa"/>
          </w:tcPr>
          <w:p w14:paraId="2FCE1DEE" w14:textId="77777777" w:rsidR="00AF3277" w:rsidRDefault="00EE38A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115F018A" w14:textId="77777777"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14:paraId="70C1A8EC" w14:textId="77777777">
        <w:tc>
          <w:tcPr>
            <w:tcW w:w="1479" w:type="dxa"/>
          </w:tcPr>
          <w:p w14:paraId="728BE67E"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C167644"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4C410B5" w14:textId="77777777" w:rsidR="00AF3277" w:rsidRDefault="00EE38A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AF3277" w14:paraId="019823F2" w14:textId="77777777">
        <w:tc>
          <w:tcPr>
            <w:tcW w:w="1479" w:type="dxa"/>
          </w:tcPr>
          <w:p w14:paraId="507A5647"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4CB50B"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9CA12E8"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84412B0" w14:textId="77777777" w:rsidR="00AF3277" w:rsidRDefault="00EE38A0">
            <w:pPr>
              <w:spacing w:after="60"/>
              <w:outlineLvl w:val="2"/>
              <w:rPr>
                <w:b/>
              </w:rPr>
            </w:pPr>
            <w:r>
              <w:rPr>
                <w:b/>
              </w:rPr>
              <w:t>P6</w:t>
            </w:r>
          </w:p>
          <w:p w14:paraId="668DF249" w14:textId="77777777" w:rsidR="00AF3277" w:rsidRDefault="00EE38A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E94D2C7" w14:textId="77777777" w:rsidR="00AF3277" w:rsidRDefault="00EE38A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E670A96"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20E04B8"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D7D3B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E2219F"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6309A31" w14:textId="77777777" w:rsidR="00AF3277" w:rsidRDefault="00EE38A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14:paraId="575B5A14" w14:textId="77777777">
        <w:tc>
          <w:tcPr>
            <w:tcW w:w="1479" w:type="dxa"/>
          </w:tcPr>
          <w:p w14:paraId="44A79BBC" w14:textId="77777777" w:rsidR="00AF3277" w:rsidRDefault="00EE38A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D0E4433" w14:textId="77777777"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14:paraId="3C7A17BB" w14:textId="77777777">
        <w:tc>
          <w:tcPr>
            <w:tcW w:w="1479" w:type="dxa"/>
          </w:tcPr>
          <w:p w14:paraId="669B8D5A" w14:textId="77777777" w:rsidR="00AF3277" w:rsidRDefault="00EE38A0">
            <w:pPr>
              <w:rPr>
                <w:rFonts w:eastAsia="Yu Mincho"/>
                <w:lang w:val="en-US" w:eastAsia="ja-JP"/>
              </w:rPr>
            </w:pPr>
            <w:r>
              <w:t xml:space="preserve">Huawei, </w:t>
            </w:r>
            <w:proofErr w:type="spellStart"/>
            <w:r>
              <w:t>HiSilicon</w:t>
            </w:r>
            <w:proofErr w:type="spellEnd"/>
          </w:p>
        </w:tc>
        <w:tc>
          <w:tcPr>
            <w:tcW w:w="8152" w:type="dxa"/>
          </w:tcPr>
          <w:p w14:paraId="788A9899" w14:textId="77777777" w:rsidR="00AF3277" w:rsidRDefault="00EE38A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780D1CCA" w14:textId="77777777" w:rsidR="00AF3277" w:rsidRDefault="00EE38A0">
            <w:pPr>
              <w:spacing w:after="60"/>
              <w:outlineLvl w:val="2"/>
              <w:rPr>
                <w:b/>
              </w:rPr>
            </w:pPr>
            <w:r>
              <w:rPr>
                <w:b/>
              </w:rPr>
              <w:t>P6</w:t>
            </w:r>
          </w:p>
          <w:p w14:paraId="2A167149" w14:textId="77777777" w:rsidR="00AF3277" w:rsidRDefault="00EE38A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A04D9C2" w14:textId="77777777" w:rsidR="00AF3277" w:rsidRDefault="00EE38A0">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6722B1F4"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911CC9C" w14:textId="77777777" w:rsidR="00AF3277" w:rsidRDefault="00EE38A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AE356E2" w14:textId="77777777" w:rsidR="00AF3277" w:rsidRDefault="00EE38A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89109D" w14:textId="77777777" w:rsidR="00AF3277" w:rsidRDefault="00EE38A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B4F4241" w14:textId="77777777" w:rsidR="00AF3277" w:rsidRDefault="00EE38A0">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AADB51E" w14:textId="77777777" w:rsidR="00AF3277" w:rsidRDefault="00EE38A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50A2354"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00FA28C8" w14:textId="77777777" w:rsidR="00AF3277" w:rsidRDefault="00EE38A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7FB3D47" w14:textId="77777777" w:rsidR="00AF3277" w:rsidRDefault="00EE38A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1C6A7E40" w14:textId="77777777" w:rsidR="00AF3277" w:rsidRDefault="00AF3277">
            <w:pPr>
              <w:rPr>
                <w:rFonts w:eastAsia="Yu Mincho"/>
                <w:lang w:val="en-US" w:eastAsia="ja-JP"/>
              </w:rPr>
            </w:pPr>
          </w:p>
        </w:tc>
      </w:tr>
      <w:tr w:rsidR="00AF3277" w14:paraId="3592409B" w14:textId="77777777">
        <w:tc>
          <w:tcPr>
            <w:tcW w:w="1479" w:type="dxa"/>
          </w:tcPr>
          <w:p w14:paraId="32ED4527" w14:textId="77777777" w:rsidR="00AF3277" w:rsidRDefault="00EE38A0">
            <w:r>
              <w:rPr>
                <w:rFonts w:eastAsia="PMingLiU"/>
                <w:lang w:val="en-US" w:eastAsia="zh-TW"/>
              </w:rPr>
              <w:lastRenderedPageBreak/>
              <w:t>Nokia/NSB</w:t>
            </w:r>
          </w:p>
        </w:tc>
        <w:tc>
          <w:tcPr>
            <w:tcW w:w="8152" w:type="dxa"/>
          </w:tcPr>
          <w:p w14:paraId="5382ADA7" w14:textId="77777777"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74CBA41" w14:textId="77777777"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14:paraId="28237986" w14:textId="77777777">
        <w:tc>
          <w:tcPr>
            <w:tcW w:w="1479" w:type="dxa"/>
          </w:tcPr>
          <w:p w14:paraId="46C550DA" w14:textId="77777777" w:rsidR="00AF3277" w:rsidRDefault="00EE38A0">
            <w:pPr>
              <w:rPr>
                <w:rFonts w:eastAsia="PMingLiU"/>
                <w:lang w:val="en-US" w:eastAsia="zh-TW"/>
              </w:rPr>
            </w:pPr>
            <w:r>
              <w:rPr>
                <w:rFonts w:eastAsia="Malgun Gothic"/>
                <w:lang w:eastAsia="ko-KR"/>
              </w:rPr>
              <w:t>MediaTek</w:t>
            </w:r>
          </w:p>
        </w:tc>
        <w:tc>
          <w:tcPr>
            <w:tcW w:w="8152" w:type="dxa"/>
          </w:tcPr>
          <w:p w14:paraId="1ABB8D2B" w14:textId="77777777"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14:paraId="32174461" w14:textId="77777777">
        <w:tc>
          <w:tcPr>
            <w:tcW w:w="1479" w:type="dxa"/>
          </w:tcPr>
          <w:p w14:paraId="73F9C76B" w14:textId="77777777" w:rsidR="00AF3277" w:rsidRDefault="00EE38A0">
            <w:pPr>
              <w:rPr>
                <w:lang w:eastAsia="zh-CN"/>
              </w:rPr>
            </w:pPr>
            <w:r>
              <w:rPr>
                <w:rFonts w:hint="eastAsia"/>
                <w:lang w:eastAsia="zh-CN"/>
              </w:rPr>
              <w:t>X</w:t>
            </w:r>
            <w:r>
              <w:rPr>
                <w:lang w:eastAsia="zh-CN"/>
              </w:rPr>
              <w:t>iaomi</w:t>
            </w:r>
          </w:p>
        </w:tc>
        <w:tc>
          <w:tcPr>
            <w:tcW w:w="8152" w:type="dxa"/>
          </w:tcPr>
          <w:p w14:paraId="5064477C" w14:textId="77777777"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14:paraId="1DAF916C" w14:textId="77777777">
        <w:tc>
          <w:tcPr>
            <w:tcW w:w="1479" w:type="dxa"/>
          </w:tcPr>
          <w:p w14:paraId="41A6F908"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DAC7FCC" w14:textId="77777777"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14:paraId="02A1D38F" w14:textId="77777777">
        <w:tc>
          <w:tcPr>
            <w:tcW w:w="1479" w:type="dxa"/>
          </w:tcPr>
          <w:p w14:paraId="736AADAE" w14:textId="77777777" w:rsidR="00AF3277" w:rsidRDefault="00EE38A0">
            <w:pPr>
              <w:rPr>
                <w:lang w:val="en-US" w:eastAsia="zh-CN"/>
              </w:rPr>
            </w:pPr>
            <w:r>
              <w:rPr>
                <w:lang w:val="en-US" w:eastAsia="zh-CN"/>
              </w:rPr>
              <w:t>Samsung</w:t>
            </w:r>
          </w:p>
        </w:tc>
        <w:tc>
          <w:tcPr>
            <w:tcW w:w="8152" w:type="dxa"/>
          </w:tcPr>
          <w:p w14:paraId="5E95D70F" w14:textId="77777777" w:rsidR="00AF3277" w:rsidRDefault="00EE38A0">
            <w:pPr>
              <w:rPr>
                <w:lang w:val="en-US" w:eastAsia="zh-CN"/>
              </w:rPr>
            </w:pPr>
            <w:r>
              <w:rPr>
                <w:lang w:val="en-US" w:eastAsia="zh-CN"/>
              </w:rPr>
              <w:t xml:space="preserve">Support in high-level. </w:t>
            </w:r>
          </w:p>
          <w:p w14:paraId="35683530" w14:textId="77777777" w:rsidR="00AF3277" w:rsidRDefault="00EE38A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79CD4B00" w14:textId="77777777" w:rsidR="00AF3277" w:rsidRDefault="00EE38A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53C333AA" w14:textId="77777777" w:rsidR="00AF3277" w:rsidRDefault="00EE38A0">
            <w:pPr>
              <w:rPr>
                <w:lang w:val="en-US" w:eastAsia="zh-CN"/>
              </w:rPr>
            </w:pPr>
            <w:r>
              <w:rPr>
                <w:lang w:val="en-US" w:eastAsia="zh-CN"/>
              </w:rPr>
              <w:t xml:space="preserve">  </w:t>
            </w:r>
          </w:p>
        </w:tc>
      </w:tr>
      <w:tr w:rsidR="00AF3277" w14:paraId="266AB9D6" w14:textId="77777777">
        <w:tc>
          <w:tcPr>
            <w:tcW w:w="1479" w:type="dxa"/>
          </w:tcPr>
          <w:p w14:paraId="153DBD6A" w14:textId="77777777" w:rsidR="00AF3277" w:rsidRDefault="00EE38A0">
            <w:pPr>
              <w:rPr>
                <w:lang w:val="en-US" w:eastAsia="zh-CN"/>
              </w:rPr>
            </w:pPr>
            <w:proofErr w:type="spellStart"/>
            <w:r>
              <w:rPr>
                <w:rFonts w:eastAsia="Malgun Gothic"/>
                <w:lang w:eastAsia="ko-KR"/>
              </w:rPr>
              <w:t>InterDigital</w:t>
            </w:r>
            <w:proofErr w:type="spellEnd"/>
          </w:p>
        </w:tc>
        <w:tc>
          <w:tcPr>
            <w:tcW w:w="8152" w:type="dxa"/>
          </w:tcPr>
          <w:p w14:paraId="7C984248" w14:textId="77777777"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833AC87" w14:textId="77777777" w:rsidR="00AF3277" w:rsidRDefault="00EE38A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6EB84B"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FA0FBD3"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E99AC2"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E2B46F" w14:textId="77777777" w:rsidR="00AF3277" w:rsidRDefault="00EE38A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w:t>
            </w:r>
            <w:proofErr w:type="gramStart"/>
            <w:r>
              <w:rPr>
                <w:b/>
                <w:color w:val="FF0000"/>
                <w:lang w:val="en-US" w:eastAsia="zh-CN"/>
              </w:rPr>
              <w:t>resources</w:t>
            </w:r>
            <w:proofErr w:type="gramEnd"/>
            <w:r>
              <w:rPr>
                <w:rFonts w:eastAsia="MS Mincho"/>
                <w:b/>
                <w:color w:val="FF0000"/>
                <w:szCs w:val="24"/>
                <w:lang w:eastAsia="ja-JP"/>
              </w:rPr>
              <w:t xml:space="preserve"> </w:t>
            </w:r>
          </w:p>
          <w:p w14:paraId="0530C365"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AC4AE97" w14:textId="77777777"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14:paraId="7D61F7D0" w14:textId="77777777">
        <w:tc>
          <w:tcPr>
            <w:tcW w:w="1479" w:type="dxa"/>
          </w:tcPr>
          <w:p w14:paraId="67681E8E" w14:textId="77777777" w:rsidR="00AF3277" w:rsidRDefault="00EE38A0">
            <w:pPr>
              <w:rPr>
                <w:rFonts w:eastAsia="Malgun Gothic"/>
                <w:lang w:eastAsia="ko-KR"/>
              </w:rPr>
            </w:pPr>
            <w:r>
              <w:rPr>
                <w:lang w:eastAsia="zh-CN"/>
              </w:rPr>
              <w:t>Panasonic</w:t>
            </w:r>
          </w:p>
        </w:tc>
        <w:tc>
          <w:tcPr>
            <w:tcW w:w="8152" w:type="dxa"/>
          </w:tcPr>
          <w:p w14:paraId="2069294B" w14:textId="77777777" w:rsidR="00AF3277" w:rsidRDefault="00EE38A0">
            <w:pPr>
              <w:rPr>
                <w:rFonts w:eastAsia="Malgun Gothic"/>
                <w:lang w:val="en-US" w:eastAsia="ko-KR"/>
              </w:rPr>
            </w:pPr>
            <w:r>
              <w:rPr>
                <w:lang w:val="en-US" w:eastAsia="zh-CN"/>
              </w:rPr>
              <w:t>We are okay.</w:t>
            </w:r>
          </w:p>
        </w:tc>
      </w:tr>
      <w:tr w:rsidR="00AF3277" w14:paraId="23FD33FD" w14:textId="77777777">
        <w:tc>
          <w:tcPr>
            <w:tcW w:w="1479" w:type="dxa"/>
          </w:tcPr>
          <w:p w14:paraId="326CD109" w14:textId="77777777" w:rsidR="00AF3277" w:rsidRDefault="00EE38A0">
            <w:pPr>
              <w:rPr>
                <w:lang w:eastAsia="zh-CN"/>
              </w:rPr>
            </w:pPr>
            <w:r>
              <w:rPr>
                <w:rFonts w:eastAsia="PMingLiU"/>
                <w:lang w:val="en-US" w:eastAsia="zh-TW"/>
              </w:rPr>
              <w:t>Ericsson</w:t>
            </w:r>
          </w:p>
        </w:tc>
        <w:tc>
          <w:tcPr>
            <w:tcW w:w="8152" w:type="dxa"/>
          </w:tcPr>
          <w:p w14:paraId="139C2475" w14:textId="77777777" w:rsidR="00AF3277" w:rsidRDefault="00EE38A0">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w:t>
            </w:r>
            <w:proofErr w:type="gramStart"/>
            <w:r>
              <w:rPr>
                <w:bCs/>
                <w:lang w:val="en-US"/>
              </w:rPr>
              <w:t>adaptation</w:t>
            </w:r>
            <w:proofErr w:type="gramEnd"/>
            <w:r>
              <w:rPr>
                <w:bCs/>
                <w:lang w:val="en-US"/>
              </w:rPr>
              <w:t>”</w:t>
            </w:r>
          </w:p>
          <w:p w14:paraId="682F5C57" w14:textId="77777777" w:rsidR="00AF3277" w:rsidRDefault="00AF3277">
            <w:pPr>
              <w:spacing w:after="60"/>
              <w:rPr>
                <w:bCs/>
                <w:lang w:val="en-US"/>
              </w:rPr>
            </w:pPr>
          </w:p>
          <w:p w14:paraId="7BF66C83" w14:textId="77777777" w:rsidR="00AF3277" w:rsidRDefault="00EE38A0">
            <w:pPr>
              <w:spacing w:after="60"/>
              <w:rPr>
                <w:bCs/>
                <w:lang w:val="en-US"/>
              </w:rPr>
            </w:pPr>
            <w:r>
              <w:rPr>
                <w:bCs/>
                <w:lang w:val="en-US"/>
              </w:rPr>
              <w:t xml:space="preserve">Also, we are unclear on what “with overhead reduction” means in the main bullet. This can be removed. </w:t>
            </w:r>
          </w:p>
          <w:p w14:paraId="37ADE7E9" w14:textId="77777777" w:rsidR="00AF3277" w:rsidRDefault="00AF3277">
            <w:pPr>
              <w:spacing w:after="60"/>
              <w:rPr>
                <w:bCs/>
                <w:lang w:val="en-US"/>
              </w:rPr>
            </w:pPr>
          </w:p>
          <w:p w14:paraId="25A6951C" w14:textId="77777777" w:rsidR="00AF3277" w:rsidRDefault="00EE38A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02B3273F" w14:textId="77777777" w:rsidR="00AF3277" w:rsidRDefault="00AF3277">
            <w:pPr>
              <w:spacing w:after="60"/>
              <w:rPr>
                <w:b/>
                <w:lang w:val="en-US"/>
              </w:rPr>
            </w:pPr>
          </w:p>
          <w:p w14:paraId="2DF547B9" w14:textId="77777777"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35CD41A7" w14:textId="77777777" w:rsidR="00AF3277" w:rsidRDefault="00EE38A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5C6C0D"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A9F408"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503B16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39BA3FE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39320EDB"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070B928" w14:textId="77777777" w:rsidR="00AF3277" w:rsidRDefault="00EE38A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0F7C05F5" w14:textId="77777777" w:rsidR="00AF3277" w:rsidRDefault="00AF3277">
            <w:pPr>
              <w:rPr>
                <w:lang w:val="en-US" w:eastAsia="zh-CN"/>
              </w:rPr>
            </w:pPr>
          </w:p>
        </w:tc>
      </w:tr>
      <w:tr w:rsidR="00AF3277" w14:paraId="4C684D48" w14:textId="77777777">
        <w:tc>
          <w:tcPr>
            <w:tcW w:w="1479" w:type="dxa"/>
          </w:tcPr>
          <w:p w14:paraId="43C03C4A" w14:textId="77777777" w:rsidR="00AF3277" w:rsidRDefault="00EE38A0">
            <w:pPr>
              <w:rPr>
                <w:rFonts w:eastAsia="PMingLiU"/>
                <w:lang w:val="en-US" w:eastAsia="zh-TW"/>
              </w:rPr>
            </w:pPr>
            <w:r>
              <w:rPr>
                <w:lang w:eastAsia="zh-CN"/>
              </w:rPr>
              <w:lastRenderedPageBreak/>
              <w:t>Qualcomm1</w:t>
            </w:r>
          </w:p>
        </w:tc>
        <w:tc>
          <w:tcPr>
            <w:tcW w:w="8152" w:type="dxa"/>
          </w:tcPr>
          <w:p w14:paraId="40D5B262" w14:textId="77777777"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14:paraId="612928B9" w14:textId="77777777"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030C3A38" w14:textId="77777777"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722373C" w14:textId="77777777" w:rsidR="00AF3277" w:rsidRDefault="00EE38A0">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6ADB7D0" w14:textId="77777777" w:rsidR="00AF3277" w:rsidRDefault="00EE38A0">
            <w:pPr>
              <w:pStyle w:val="affff4"/>
              <w:numPr>
                <w:ilvl w:val="0"/>
                <w:numId w:val="55"/>
              </w:numPr>
              <w:spacing w:after="60" w:line="240" w:lineRule="auto"/>
              <w:rPr>
                <w:lang w:val="en-US" w:eastAsia="zh-CN"/>
              </w:rPr>
            </w:pPr>
            <w:r>
              <w:rPr>
                <w:b/>
                <w:color w:val="00B0F0"/>
                <w:lang w:val="en-US"/>
              </w:rPr>
              <w:t>FFS: the number of sub-configurations in the CSI report</w:t>
            </w:r>
          </w:p>
          <w:p w14:paraId="11718E2F" w14:textId="77777777" w:rsidR="00AF3277" w:rsidRDefault="00EE38A0">
            <w:pPr>
              <w:spacing w:after="60"/>
              <w:rPr>
                <w:bCs/>
                <w:lang w:val="en-US"/>
              </w:rPr>
            </w:pPr>
            <w:r>
              <w:rPr>
                <w:b/>
                <w:color w:val="00B0F0"/>
                <w:lang w:val="en-US"/>
              </w:rPr>
              <w:t>FFS: the number of resources in the CSI report</w:t>
            </w:r>
          </w:p>
        </w:tc>
      </w:tr>
      <w:tr w:rsidR="00AF3277" w14:paraId="6291A6AF" w14:textId="77777777">
        <w:tc>
          <w:tcPr>
            <w:tcW w:w="1479" w:type="dxa"/>
          </w:tcPr>
          <w:p w14:paraId="5869A370" w14:textId="77777777" w:rsidR="00AF3277" w:rsidRDefault="00EE38A0">
            <w:pPr>
              <w:rPr>
                <w:lang w:eastAsia="zh-CN"/>
              </w:rPr>
            </w:pPr>
            <w:r>
              <w:rPr>
                <w:rFonts w:eastAsia="Malgun Gothic" w:hint="eastAsia"/>
                <w:lang w:val="en-US" w:eastAsia="ko-KR"/>
              </w:rPr>
              <w:t>LG Electronics</w:t>
            </w:r>
          </w:p>
        </w:tc>
        <w:tc>
          <w:tcPr>
            <w:tcW w:w="8152" w:type="dxa"/>
          </w:tcPr>
          <w:p w14:paraId="67AFE92F" w14:textId="77777777"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14:paraId="4568DE95" w14:textId="77777777">
        <w:tc>
          <w:tcPr>
            <w:tcW w:w="1479" w:type="dxa"/>
          </w:tcPr>
          <w:p w14:paraId="08B47606"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E206D9E" w14:textId="77777777" w:rsidR="00AF3277" w:rsidRDefault="00EE38A0">
            <w:pPr>
              <w:rPr>
                <w:lang w:val="en-US" w:eastAsia="zh-CN"/>
              </w:rPr>
            </w:pPr>
            <w:r>
              <w:rPr>
                <w:lang w:val="en-US" w:eastAsia="zh-CN"/>
              </w:rPr>
              <w:t>Regarding</w:t>
            </w:r>
          </w:p>
          <w:p w14:paraId="0D1A0B09" w14:textId="77777777" w:rsidR="00AF3277" w:rsidRDefault="00EE38A0">
            <w:pPr>
              <w:pStyle w:val="affff4"/>
              <w:spacing w:after="60"/>
              <w:ind w:left="0"/>
              <w:rPr>
                <w:b/>
                <w:highlight w:val="yellow"/>
              </w:rPr>
            </w:pPr>
            <w:r>
              <w:rPr>
                <w:b/>
                <w:highlight w:val="yellow"/>
              </w:rPr>
              <w:t xml:space="preserve">Possible Agreement </w:t>
            </w:r>
          </w:p>
          <w:p w14:paraId="3B261A6F" w14:textId="77777777"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D0D6B6" w14:textId="77777777" w:rsidR="00AF3277" w:rsidRDefault="00AF3277">
            <w:pPr>
              <w:rPr>
                <w:lang w:val="en-US" w:eastAsia="zh-CN"/>
              </w:rPr>
            </w:pPr>
          </w:p>
          <w:p w14:paraId="49C9DB69" w14:textId="77777777"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F31612" w14:textId="77777777"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BA2A2F5" w14:textId="77777777" w:rsidR="00AF3277" w:rsidRDefault="00EE38A0">
            <w:pPr>
              <w:rPr>
                <w:lang w:val="en-US" w:eastAsia="zh-CN"/>
              </w:rPr>
            </w:pPr>
            <w:r>
              <w:rPr>
                <w:rFonts w:hint="eastAsia"/>
                <w:lang w:val="en-US" w:eastAsia="zh-CN"/>
              </w:rPr>
              <w:t>•</w:t>
            </w:r>
            <w:r>
              <w:rPr>
                <w:lang w:val="en-US" w:eastAsia="zh-CN"/>
              </w:rPr>
              <w:tab/>
              <w:t>Whether it is only for Type-1 spatial domain adaptation?</w:t>
            </w:r>
          </w:p>
          <w:p w14:paraId="7952527D" w14:textId="77777777"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6337C2B" w14:textId="77777777" w:rsidR="00AF3277" w:rsidRDefault="00AF3277">
            <w:pPr>
              <w:rPr>
                <w:lang w:val="en-US" w:eastAsia="zh-CN"/>
              </w:rPr>
            </w:pPr>
          </w:p>
          <w:p w14:paraId="602F7A13" w14:textId="77777777" w:rsidR="00AF3277" w:rsidRDefault="00EE38A0">
            <w:pPr>
              <w:pStyle w:val="affff4"/>
              <w:spacing w:after="60"/>
              <w:ind w:left="0"/>
              <w:rPr>
                <w:b/>
              </w:rPr>
            </w:pPr>
            <w:r>
              <w:rPr>
                <w:b/>
              </w:rPr>
              <w:t>P6-rev2</w:t>
            </w:r>
          </w:p>
          <w:p w14:paraId="186B1FCB" w14:textId="77777777" w:rsidR="00AF3277" w:rsidRDefault="00EE38A0">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0AF7002" w14:textId="77777777" w:rsidR="00AF3277" w:rsidRDefault="00AF3277">
            <w:pPr>
              <w:rPr>
                <w:lang w:val="en-US" w:eastAsia="zh-CN"/>
              </w:rPr>
            </w:pPr>
          </w:p>
        </w:tc>
      </w:tr>
      <w:tr w:rsidR="00AF3277" w14:paraId="1F433A21" w14:textId="77777777">
        <w:trPr>
          <w:trHeight w:val="261"/>
        </w:trPr>
        <w:tc>
          <w:tcPr>
            <w:tcW w:w="1479" w:type="dxa"/>
            <w:shd w:val="clear" w:color="auto" w:fill="C5E0B3" w:themeFill="accent6" w:themeFillTint="66"/>
          </w:tcPr>
          <w:p w14:paraId="632FDC82"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3E2B5406" w14:textId="77777777" w:rsidR="00AF3277" w:rsidRDefault="00EE38A0">
            <w:pPr>
              <w:rPr>
                <w:b/>
                <w:bCs/>
                <w:lang w:val="en-US"/>
              </w:rPr>
            </w:pPr>
            <w:r>
              <w:rPr>
                <w:b/>
                <w:bCs/>
                <w:lang w:val="en-US"/>
              </w:rPr>
              <w:t>Comments</w:t>
            </w:r>
          </w:p>
        </w:tc>
      </w:tr>
      <w:tr w:rsidR="00AF3277" w14:paraId="46D0ACF1" w14:textId="77777777">
        <w:tc>
          <w:tcPr>
            <w:tcW w:w="1479" w:type="dxa"/>
          </w:tcPr>
          <w:p w14:paraId="7119D68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07490C3C" w14:textId="77777777" w:rsidR="00AF3277" w:rsidRDefault="00EE38A0">
            <w:pPr>
              <w:rPr>
                <w:lang w:val="en-US" w:eastAsia="zh-CN"/>
              </w:rPr>
            </w:pPr>
            <w:r>
              <w:rPr>
                <w:lang w:val="en-US" w:eastAsia="zh-CN"/>
              </w:rPr>
              <w:t>Support the P6-rev2.</w:t>
            </w:r>
          </w:p>
          <w:p w14:paraId="18671D03" w14:textId="77777777" w:rsidR="00AF3277" w:rsidRDefault="00EE38A0">
            <w:pPr>
              <w:rPr>
                <w:lang w:val="en-US" w:eastAsia="zh-CN"/>
              </w:rPr>
            </w:pPr>
            <w:r>
              <w:rPr>
                <w:lang w:val="en-US" w:eastAsia="zh-CN"/>
              </w:rPr>
              <w:t xml:space="preserve"> </w:t>
            </w:r>
          </w:p>
        </w:tc>
      </w:tr>
      <w:tr w:rsidR="00AF3277" w14:paraId="4E7DFA56" w14:textId="77777777">
        <w:trPr>
          <w:trHeight w:val="406"/>
        </w:trPr>
        <w:tc>
          <w:tcPr>
            <w:tcW w:w="1479" w:type="dxa"/>
          </w:tcPr>
          <w:p w14:paraId="4E8783E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3FDAF88C" w14:textId="77777777"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14:paraId="1358B801" w14:textId="77777777">
        <w:tc>
          <w:tcPr>
            <w:tcW w:w="1479" w:type="dxa"/>
          </w:tcPr>
          <w:p w14:paraId="51F98929"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6D0FD484" w14:textId="77777777" w:rsidR="00AF3277" w:rsidRDefault="00EE38A0">
            <w:pPr>
              <w:rPr>
                <w:rFonts w:eastAsia="宋体"/>
                <w:lang w:val="en-US" w:eastAsia="zh-CN"/>
              </w:rPr>
            </w:pPr>
            <w:r>
              <w:rPr>
                <w:rFonts w:eastAsia="宋体" w:hint="eastAsia"/>
                <w:lang w:val="en-US" w:eastAsia="zh-CN"/>
              </w:rPr>
              <w:t>Support.</w:t>
            </w:r>
          </w:p>
        </w:tc>
      </w:tr>
      <w:tr w:rsidR="00AF3277" w14:paraId="282DB3EB" w14:textId="77777777">
        <w:tc>
          <w:tcPr>
            <w:tcW w:w="1479" w:type="dxa"/>
          </w:tcPr>
          <w:p w14:paraId="4D97AF24" w14:textId="77777777" w:rsidR="00AF3277" w:rsidRDefault="00EE38A0">
            <w:pPr>
              <w:rPr>
                <w:rFonts w:eastAsia="PMingLiU"/>
                <w:lang w:val="en-US" w:eastAsia="zh-TW"/>
              </w:rPr>
            </w:pPr>
            <w:r>
              <w:t xml:space="preserve">Huawei, </w:t>
            </w:r>
            <w:proofErr w:type="spellStart"/>
            <w:r>
              <w:t>HiSilicon</w:t>
            </w:r>
            <w:proofErr w:type="spellEnd"/>
          </w:p>
        </w:tc>
        <w:tc>
          <w:tcPr>
            <w:tcW w:w="8152" w:type="dxa"/>
          </w:tcPr>
          <w:p w14:paraId="4F26DB6F" w14:textId="77777777" w:rsidR="00AF3277" w:rsidRDefault="00EE38A0">
            <w:pPr>
              <w:rPr>
                <w:lang w:val="en-US" w:eastAsia="zh-CN"/>
              </w:rPr>
            </w:pPr>
            <w:r>
              <w:rPr>
                <w:rFonts w:hint="eastAsia"/>
                <w:lang w:val="en-US" w:eastAsia="zh-CN"/>
              </w:rPr>
              <w:t>W</w:t>
            </w:r>
            <w:r>
              <w:rPr>
                <w:lang w:val="en-US" w:eastAsia="zh-CN"/>
              </w:rPr>
              <w:t>e support P6-rev2.</w:t>
            </w:r>
          </w:p>
          <w:p w14:paraId="20BD059F" w14:textId="77777777"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E8D6581" w14:textId="77777777"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617BB6F1" w14:textId="77777777"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6226146A" w14:textId="77777777"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9EA10AE" w14:textId="77777777" w:rsidR="00AF3277" w:rsidRDefault="00EE38A0">
            <w:pPr>
              <w:jc w:val="center"/>
              <w:rPr>
                <w:lang w:val="en-US" w:eastAsia="zh-CN"/>
              </w:rPr>
            </w:pPr>
            <w:r>
              <w:rPr>
                <w:noProof/>
                <w:lang w:val="en-US" w:eastAsia="zh-CN"/>
              </w:rPr>
              <w:drawing>
                <wp:inline distT="0" distB="0" distL="0" distR="0" wp14:anchorId="324AACB8" wp14:editId="75D0EED3">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38ECBCF" w14:textId="77777777" w:rsidR="00AF3277" w:rsidRDefault="00AF3277">
            <w:pPr>
              <w:rPr>
                <w:lang w:val="en-US" w:eastAsia="zh-CN"/>
              </w:rPr>
            </w:pPr>
          </w:p>
        </w:tc>
      </w:tr>
      <w:tr w:rsidR="00AF3277" w14:paraId="3FD29D14" w14:textId="77777777">
        <w:tc>
          <w:tcPr>
            <w:tcW w:w="1479" w:type="dxa"/>
          </w:tcPr>
          <w:p w14:paraId="7C5C118A" w14:textId="77777777" w:rsidR="00AF3277" w:rsidRDefault="00EE38A0">
            <w:pPr>
              <w:rPr>
                <w:rFonts w:eastAsia="Malgun Gothic"/>
                <w:lang w:val="en-US" w:eastAsia="zh-TW"/>
              </w:rPr>
            </w:pPr>
            <w:proofErr w:type="spellStart"/>
            <w:r>
              <w:rPr>
                <w:rFonts w:eastAsia="Malgun Gothic"/>
                <w:lang w:val="en-US" w:eastAsia="ko-KR"/>
              </w:rPr>
              <w:t>CEWiT</w:t>
            </w:r>
            <w:proofErr w:type="spellEnd"/>
          </w:p>
        </w:tc>
        <w:tc>
          <w:tcPr>
            <w:tcW w:w="8152" w:type="dxa"/>
          </w:tcPr>
          <w:p w14:paraId="7319CCCC" w14:textId="77777777"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14:paraId="111F7E6C" w14:textId="77777777">
        <w:tc>
          <w:tcPr>
            <w:tcW w:w="1479" w:type="dxa"/>
          </w:tcPr>
          <w:p w14:paraId="0DE0E2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76036B5" w14:textId="77777777" w:rsidR="00AF3277" w:rsidRDefault="00EE38A0">
            <w:pPr>
              <w:rPr>
                <w:rFonts w:eastAsia="Malgun Gothic"/>
                <w:lang w:val="en-US" w:eastAsia="ko-KR"/>
              </w:rPr>
            </w:pPr>
            <w:r>
              <w:rPr>
                <w:rFonts w:eastAsia="宋体" w:hint="eastAsia"/>
                <w:lang w:val="en-US" w:eastAsia="zh-CN"/>
              </w:rPr>
              <w:t>Support</w:t>
            </w:r>
          </w:p>
        </w:tc>
      </w:tr>
      <w:tr w:rsidR="00AF3277" w14:paraId="082F0355" w14:textId="77777777">
        <w:tc>
          <w:tcPr>
            <w:tcW w:w="1479" w:type="dxa"/>
          </w:tcPr>
          <w:p w14:paraId="00419F59" w14:textId="77777777" w:rsidR="00AF3277" w:rsidRDefault="00EE38A0">
            <w:pPr>
              <w:rPr>
                <w:rFonts w:eastAsia="PMingLiU"/>
                <w:lang w:val="en-US" w:eastAsia="zh-TW"/>
              </w:rPr>
            </w:pPr>
            <w:r>
              <w:rPr>
                <w:rFonts w:eastAsia="宋体"/>
                <w:lang w:val="en-US" w:eastAsia="zh-CN"/>
              </w:rPr>
              <w:t>Qualcomm2</w:t>
            </w:r>
          </w:p>
        </w:tc>
        <w:tc>
          <w:tcPr>
            <w:tcW w:w="8152" w:type="dxa"/>
          </w:tcPr>
          <w:p w14:paraId="708ACFF4" w14:textId="77777777" w:rsidR="00AF3277" w:rsidRDefault="00EE38A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1858AD72" w14:textId="77777777" w:rsidR="00AF3277" w:rsidRDefault="00EE38A0">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1D029C33" w14:textId="77777777" w:rsidR="00AF3277" w:rsidRDefault="00EE38A0">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14:paraId="755D45CB" w14:textId="77777777">
        <w:tc>
          <w:tcPr>
            <w:tcW w:w="1479" w:type="dxa"/>
          </w:tcPr>
          <w:p w14:paraId="0E9F8D34" w14:textId="77777777" w:rsidR="00AF3277" w:rsidRDefault="00EE38A0">
            <w:pPr>
              <w:rPr>
                <w:rFonts w:eastAsia="宋体"/>
                <w:lang w:val="en-US" w:eastAsia="zh-CN"/>
              </w:rPr>
            </w:pPr>
            <w:r>
              <w:rPr>
                <w:rFonts w:eastAsia="宋体"/>
                <w:lang w:val="en-US" w:eastAsia="zh-CN"/>
              </w:rPr>
              <w:t>Lenovo2</w:t>
            </w:r>
          </w:p>
        </w:tc>
        <w:tc>
          <w:tcPr>
            <w:tcW w:w="8152" w:type="dxa"/>
          </w:tcPr>
          <w:p w14:paraId="19F8B5A5" w14:textId="77777777" w:rsidR="00AF3277" w:rsidRDefault="00EE38A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AF3277" w14:paraId="387B3AB2" w14:textId="77777777">
        <w:tc>
          <w:tcPr>
            <w:tcW w:w="1479" w:type="dxa"/>
          </w:tcPr>
          <w:p w14:paraId="164B6832" w14:textId="77777777" w:rsidR="00AF3277" w:rsidRDefault="00EE38A0">
            <w:pPr>
              <w:rPr>
                <w:rFonts w:eastAsia="宋体"/>
                <w:lang w:val="en-US" w:eastAsia="zh-CN"/>
              </w:rPr>
            </w:pPr>
            <w:r>
              <w:t>Intel</w:t>
            </w:r>
          </w:p>
        </w:tc>
        <w:tc>
          <w:tcPr>
            <w:tcW w:w="8152" w:type="dxa"/>
          </w:tcPr>
          <w:p w14:paraId="65E90BEC" w14:textId="77777777" w:rsidR="00AF3277" w:rsidRDefault="00EE38A0">
            <w:pPr>
              <w:pStyle w:val="0Maintext"/>
              <w:numPr>
                <w:ilvl w:val="0"/>
                <w:numId w:val="0"/>
              </w:numPr>
              <w:ind w:left="442" w:hanging="442"/>
              <w:rPr>
                <w:rFonts w:eastAsia="宋体"/>
                <w:lang w:val="en-US"/>
              </w:rPr>
            </w:pPr>
            <w:r>
              <w:rPr>
                <w:lang w:val="en-US" w:eastAsia="zh-CN"/>
              </w:rPr>
              <w:t>Ok with P6-rev2</w:t>
            </w:r>
          </w:p>
        </w:tc>
      </w:tr>
      <w:tr w:rsidR="00AF3277" w14:paraId="47C65FA0" w14:textId="77777777">
        <w:tc>
          <w:tcPr>
            <w:tcW w:w="1479" w:type="dxa"/>
          </w:tcPr>
          <w:p w14:paraId="6A878FF6" w14:textId="77777777" w:rsidR="00AF3277" w:rsidRDefault="00EE38A0">
            <w:pPr>
              <w:rPr>
                <w:lang w:eastAsia="zh-CN"/>
              </w:rPr>
            </w:pPr>
            <w:r>
              <w:rPr>
                <w:rFonts w:hint="eastAsia"/>
                <w:lang w:eastAsia="zh-CN"/>
              </w:rPr>
              <w:t>X</w:t>
            </w:r>
            <w:r>
              <w:rPr>
                <w:lang w:eastAsia="zh-CN"/>
              </w:rPr>
              <w:t>iaomi</w:t>
            </w:r>
          </w:p>
        </w:tc>
        <w:tc>
          <w:tcPr>
            <w:tcW w:w="8152" w:type="dxa"/>
          </w:tcPr>
          <w:p w14:paraId="6DAAAD47" w14:textId="77777777"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14:paraId="1AD44AB8" w14:textId="77777777">
        <w:tc>
          <w:tcPr>
            <w:tcW w:w="1479" w:type="dxa"/>
          </w:tcPr>
          <w:p w14:paraId="204F4715" w14:textId="77777777" w:rsidR="00AF3277" w:rsidRDefault="00EE38A0">
            <w:pPr>
              <w:rPr>
                <w:lang w:eastAsia="zh-CN"/>
              </w:rPr>
            </w:pPr>
            <w:r>
              <w:rPr>
                <w:rFonts w:eastAsia="PMingLiU"/>
                <w:lang w:val="en-US" w:eastAsia="zh-TW"/>
              </w:rPr>
              <w:lastRenderedPageBreak/>
              <w:t>Nokia/Nsb2</w:t>
            </w:r>
          </w:p>
        </w:tc>
        <w:tc>
          <w:tcPr>
            <w:tcW w:w="8152" w:type="dxa"/>
          </w:tcPr>
          <w:p w14:paraId="1C66AED2" w14:textId="77777777" w:rsidR="00AF3277" w:rsidRDefault="00EE38A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2A4D7EFD" w14:textId="77777777" w:rsidR="00AF3277" w:rsidRDefault="00EE38A0">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A0D7B6F" w14:textId="77777777" w:rsidR="00AF3277" w:rsidRDefault="00EE38A0">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7245551F" w14:textId="77777777" w:rsidR="00AF3277" w:rsidRDefault="00EE38A0">
            <w:pPr>
              <w:rPr>
                <w:rFonts w:eastAsia="PMingLiU"/>
                <w:lang w:val="en-US" w:eastAsia="zh-TW"/>
              </w:rPr>
            </w:pPr>
            <w:r>
              <w:rPr>
                <w:rFonts w:eastAsia="PMingLiU"/>
                <w:lang w:val="en-US" w:eastAsia="zh-TW"/>
              </w:rPr>
              <w:t>We suggest the following updates (in green):</w:t>
            </w:r>
          </w:p>
          <w:p w14:paraId="68DF7394"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5F61F591" w14:textId="77777777" w:rsidR="00AF3277" w:rsidRDefault="00EE38A0">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4C169EBB" w14:textId="77777777" w:rsidR="00AF3277" w:rsidRDefault="00AF3277">
            <w:pPr>
              <w:pStyle w:val="0Maintext"/>
              <w:numPr>
                <w:ilvl w:val="0"/>
                <w:numId w:val="0"/>
              </w:numPr>
              <w:ind w:left="442" w:hanging="442"/>
              <w:rPr>
                <w:rFonts w:eastAsiaTheme="minorEastAsia"/>
                <w:lang w:val="en-US" w:eastAsia="zh-CN"/>
              </w:rPr>
            </w:pPr>
          </w:p>
        </w:tc>
      </w:tr>
      <w:tr w:rsidR="00AF3277" w14:paraId="56B3F5D9" w14:textId="77777777">
        <w:tc>
          <w:tcPr>
            <w:tcW w:w="1479" w:type="dxa"/>
          </w:tcPr>
          <w:p w14:paraId="5D434611"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8E3D01E"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14:paraId="6303168E" w14:textId="77777777">
        <w:tc>
          <w:tcPr>
            <w:tcW w:w="1479" w:type="dxa"/>
          </w:tcPr>
          <w:p w14:paraId="50EB75D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14F4DF"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78F19D6F" w14:textId="77777777">
        <w:tc>
          <w:tcPr>
            <w:tcW w:w="1479" w:type="dxa"/>
          </w:tcPr>
          <w:p w14:paraId="0885360F" w14:textId="77777777" w:rsidR="00AF3277" w:rsidRDefault="00EE38A0">
            <w:pPr>
              <w:rPr>
                <w:rFonts w:eastAsia="PMingLiU"/>
                <w:lang w:val="en-US" w:eastAsia="zh-TW"/>
              </w:rPr>
            </w:pPr>
            <w:r>
              <w:rPr>
                <w:rFonts w:eastAsia="PMingLiU"/>
                <w:lang w:val="en-US" w:eastAsia="zh-TW"/>
              </w:rPr>
              <w:t>CATT</w:t>
            </w:r>
          </w:p>
        </w:tc>
        <w:tc>
          <w:tcPr>
            <w:tcW w:w="8152" w:type="dxa"/>
          </w:tcPr>
          <w:p w14:paraId="79778336" w14:textId="77777777" w:rsidR="00AF3277" w:rsidRDefault="00EE38A0">
            <w:pPr>
              <w:rPr>
                <w:rFonts w:eastAsia="PMingLiU"/>
                <w:lang w:val="en-US" w:eastAsia="zh-TW"/>
              </w:rPr>
            </w:pPr>
            <w:r>
              <w:rPr>
                <w:rFonts w:eastAsia="PMingLiU"/>
                <w:lang w:val="en-US" w:eastAsia="zh-TW"/>
              </w:rPr>
              <w:t>We are OK with P6-rev2</w:t>
            </w:r>
          </w:p>
        </w:tc>
      </w:tr>
      <w:tr w:rsidR="00AF3277" w14:paraId="7E0A12A0" w14:textId="77777777">
        <w:tc>
          <w:tcPr>
            <w:tcW w:w="1479" w:type="dxa"/>
          </w:tcPr>
          <w:p w14:paraId="68319E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288C311" w14:textId="77777777" w:rsidR="00AF3277" w:rsidRDefault="00EE38A0">
            <w:pPr>
              <w:spacing w:after="60"/>
              <w:rPr>
                <w:b/>
                <w:lang w:val="en-US"/>
              </w:rPr>
            </w:pPr>
            <w:r>
              <w:rPr>
                <w:b/>
                <w:lang w:val="en-US"/>
              </w:rPr>
              <w:t xml:space="preserve">OK </w:t>
            </w:r>
          </w:p>
          <w:p w14:paraId="63B0506B" w14:textId="77777777" w:rsidR="00AF3277" w:rsidRDefault="00AF3277">
            <w:pPr>
              <w:rPr>
                <w:rFonts w:eastAsia="PMingLiU"/>
                <w:lang w:val="en-US" w:eastAsia="zh-CN"/>
              </w:rPr>
            </w:pPr>
          </w:p>
        </w:tc>
      </w:tr>
      <w:tr w:rsidR="00AF3277" w14:paraId="22FC9F89" w14:textId="77777777">
        <w:tc>
          <w:tcPr>
            <w:tcW w:w="1479" w:type="dxa"/>
          </w:tcPr>
          <w:p w14:paraId="63798AB2" w14:textId="77777777" w:rsidR="00AF3277" w:rsidRDefault="00EE38A0">
            <w:pPr>
              <w:rPr>
                <w:rFonts w:eastAsia="PMingLiU"/>
                <w:lang w:val="en-US" w:eastAsia="zh-TW"/>
              </w:rPr>
            </w:pPr>
            <w:r>
              <w:rPr>
                <w:rFonts w:eastAsia="宋体"/>
                <w:lang w:val="en-US" w:eastAsia="zh-CN"/>
              </w:rPr>
              <w:t>Samsung2</w:t>
            </w:r>
          </w:p>
        </w:tc>
        <w:tc>
          <w:tcPr>
            <w:tcW w:w="8152" w:type="dxa"/>
          </w:tcPr>
          <w:p w14:paraId="48CAB132" w14:textId="77777777" w:rsidR="00AF3277" w:rsidRDefault="00EE38A0">
            <w:pPr>
              <w:spacing w:after="60"/>
              <w:rPr>
                <w:b/>
                <w:lang w:val="en-US"/>
              </w:rPr>
            </w:pPr>
            <w:r>
              <w:rPr>
                <w:rFonts w:eastAsia="宋体"/>
                <w:lang w:val="en-US" w:eastAsia="zh-CN"/>
              </w:rPr>
              <w:t>Support</w:t>
            </w:r>
          </w:p>
        </w:tc>
      </w:tr>
      <w:tr w:rsidR="00AF3277" w14:paraId="01155DD2" w14:textId="77777777">
        <w:tc>
          <w:tcPr>
            <w:tcW w:w="1479" w:type="dxa"/>
          </w:tcPr>
          <w:p w14:paraId="5081127A" w14:textId="77777777" w:rsidR="00AF3277" w:rsidRDefault="00EE38A0">
            <w:pPr>
              <w:rPr>
                <w:lang w:val="en-US" w:eastAsia="zh-CN"/>
              </w:rPr>
            </w:pPr>
            <w:r>
              <w:rPr>
                <w:lang w:val="en-US" w:eastAsia="zh-CN"/>
              </w:rPr>
              <w:t>vivo</w:t>
            </w:r>
          </w:p>
        </w:tc>
        <w:tc>
          <w:tcPr>
            <w:tcW w:w="8152" w:type="dxa"/>
          </w:tcPr>
          <w:p w14:paraId="02AEA5A5" w14:textId="77777777" w:rsidR="00AF3277" w:rsidRDefault="00EE38A0">
            <w:pPr>
              <w:rPr>
                <w:lang w:val="en-US" w:eastAsia="zh-CN"/>
              </w:rPr>
            </w:pPr>
            <w:r>
              <w:rPr>
                <w:lang w:val="en-US" w:eastAsia="zh-CN"/>
              </w:rPr>
              <w:t>Support the proposal</w:t>
            </w:r>
          </w:p>
        </w:tc>
      </w:tr>
      <w:tr w:rsidR="00AF3277" w14:paraId="4C9C68DB" w14:textId="77777777">
        <w:tc>
          <w:tcPr>
            <w:tcW w:w="1479" w:type="dxa"/>
          </w:tcPr>
          <w:p w14:paraId="2BBD0195" w14:textId="77777777" w:rsidR="00AF3277" w:rsidRDefault="00EE38A0">
            <w:pPr>
              <w:rPr>
                <w:lang w:val="en-US" w:eastAsia="zh-CN"/>
              </w:rPr>
            </w:pPr>
            <w:r>
              <w:rPr>
                <w:rFonts w:eastAsia="Malgun Gothic"/>
                <w:lang w:val="en-US" w:eastAsia="ko-KR"/>
              </w:rPr>
              <w:t>LG Electronics2</w:t>
            </w:r>
          </w:p>
        </w:tc>
        <w:tc>
          <w:tcPr>
            <w:tcW w:w="8152" w:type="dxa"/>
          </w:tcPr>
          <w:p w14:paraId="0CF275C3" w14:textId="77777777" w:rsidR="00AF3277" w:rsidRDefault="00EE38A0">
            <w:pPr>
              <w:rPr>
                <w:lang w:val="en-US" w:eastAsia="zh-CN"/>
              </w:rPr>
            </w:pPr>
            <w:r>
              <w:rPr>
                <w:rFonts w:eastAsia="Malgun Gothic"/>
                <w:lang w:val="en-US" w:eastAsia="ko-KR"/>
              </w:rPr>
              <w:t>Support the updated proposal.</w:t>
            </w:r>
          </w:p>
        </w:tc>
      </w:tr>
      <w:tr w:rsidR="00AF3277" w14:paraId="6C2A720D" w14:textId="77777777">
        <w:tc>
          <w:tcPr>
            <w:tcW w:w="1479" w:type="dxa"/>
          </w:tcPr>
          <w:p w14:paraId="276F85CB" w14:textId="77777777" w:rsidR="00AF3277" w:rsidRDefault="00EE38A0">
            <w:pPr>
              <w:rPr>
                <w:rFonts w:eastAsia="Malgun Gothic"/>
                <w:lang w:val="en-US" w:eastAsia="ko-KR"/>
              </w:rPr>
            </w:pPr>
            <w:r>
              <w:rPr>
                <w:lang w:eastAsia="zh-CN"/>
              </w:rPr>
              <w:t>Ericsson 2</w:t>
            </w:r>
          </w:p>
        </w:tc>
        <w:tc>
          <w:tcPr>
            <w:tcW w:w="8152" w:type="dxa"/>
          </w:tcPr>
          <w:p w14:paraId="7C6C9203" w14:textId="77777777" w:rsidR="00AF3277" w:rsidRDefault="00EE38A0">
            <w:pPr>
              <w:rPr>
                <w:rFonts w:eastAsia="Malgun Gothic"/>
                <w:lang w:val="en-US" w:eastAsia="ko-KR"/>
              </w:rPr>
            </w:pPr>
            <w:r>
              <w:rPr>
                <w:lang w:val="en-US" w:eastAsia="zh-CN"/>
              </w:rPr>
              <w:t>Support P6-rev2</w:t>
            </w:r>
          </w:p>
        </w:tc>
      </w:tr>
      <w:tr w:rsidR="00AF3277" w14:paraId="6DA24EAB" w14:textId="77777777">
        <w:tc>
          <w:tcPr>
            <w:tcW w:w="1479" w:type="dxa"/>
          </w:tcPr>
          <w:p w14:paraId="33664B65" w14:textId="77777777" w:rsidR="00AF3277" w:rsidRDefault="00EE38A0">
            <w:pPr>
              <w:rPr>
                <w:lang w:eastAsia="zh-CN"/>
              </w:rPr>
            </w:pPr>
            <w:r>
              <w:rPr>
                <w:rFonts w:hint="eastAsia"/>
                <w:lang w:eastAsia="zh-CN"/>
              </w:rPr>
              <w:t>F</w:t>
            </w:r>
            <w:r>
              <w:rPr>
                <w:lang w:eastAsia="zh-CN"/>
              </w:rPr>
              <w:t>L2e</w:t>
            </w:r>
          </w:p>
        </w:tc>
        <w:tc>
          <w:tcPr>
            <w:tcW w:w="8152" w:type="dxa"/>
          </w:tcPr>
          <w:p w14:paraId="7667201B" w14:textId="77777777" w:rsidR="00AF3277" w:rsidRDefault="00EE38A0">
            <w:pPr>
              <w:spacing w:before="312" w:line="240" w:lineRule="auto"/>
              <w:rPr>
                <w:lang w:val="en-US" w:eastAsia="zh-CN"/>
              </w:rPr>
            </w:pPr>
            <w:r>
              <w:rPr>
                <w:rFonts w:hint="eastAsia"/>
                <w:lang w:val="en-US" w:eastAsia="zh-CN"/>
              </w:rPr>
              <w:t>@</w:t>
            </w:r>
            <w:r>
              <w:rPr>
                <w:lang w:val="en-US" w:eastAsia="zh-CN"/>
              </w:rPr>
              <w:t>QC/Nokia/NSB</w:t>
            </w:r>
          </w:p>
          <w:p w14:paraId="6D479169" w14:textId="77777777"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14:paraId="352B93EA" w14:textId="77777777">
        <w:tc>
          <w:tcPr>
            <w:tcW w:w="1479" w:type="dxa"/>
          </w:tcPr>
          <w:p w14:paraId="06B0FB1F" w14:textId="77777777" w:rsidR="00AF3277" w:rsidRDefault="00EE38A0">
            <w:pPr>
              <w:rPr>
                <w:lang w:eastAsia="zh-CN"/>
              </w:rPr>
            </w:pPr>
            <w:r>
              <w:rPr>
                <w:rFonts w:hint="eastAsia"/>
                <w:lang w:eastAsia="zh-CN"/>
              </w:rPr>
              <w:t>S</w:t>
            </w:r>
            <w:r>
              <w:rPr>
                <w:lang w:eastAsia="zh-CN"/>
              </w:rPr>
              <w:t>preadtrum2</w:t>
            </w:r>
          </w:p>
        </w:tc>
        <w:tc>
          <w:tcPr>
            <w:tcW w:w="8152" w:type="dxa"/>
          </w:tcPr>
          <w:p w14:paraId="4E9E979F" w14:textId="77777777"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14:paraId="23B0853A" w14:textId="77777777">
        <w:tc>
          <w:tcPr>
            <w:tcW w:w="1479" w:type="dxa"/>
          </w:tcPr>
          <w:p w14:paraId="63D65A16" w14:textId="77777777" w:rsidR="00AF3277" w:rsidRDefault="00EE38A0">
            <w:pPr>
              <w:rPr>
                <w:lang w:eastAsia="zh-CN"/>
              </w:rPr>
            </w:pPr>
            <w:r>
              <w:rPr>
                <w:lang w:eastAsia="zh-CN"/>
              </w:rPr>
              <w:t>NEC</w:t>
            </w:r>
          </w:p>
        </w:tc>
        <w:tc>
          <w:tcPr>
            <w:tcW w:w="8152" w:type="dxa"/>
          </w:tcPr>
          <w:p w14:paraId="314AF547" w14:textId="77777777"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14:paraId="054FD69D" w14:textId="77777777">
        <w:tc>
          <w:tcPr>
            <w:tcW w:w="1479" w:type="dxa"/>
          </w:tcPr>
          <w:p w14:paraId="45F3D325" w14:textId="77777777" w:rsidR="00AF3277" w:rsidRDefault="00EE38A0">
            <w:pPr>
              <w:rPr>
                <w:lang w:eastAsia="zh-CN"/>
              </w:rPr>
            </w:pPr>
            <w:r>
              <w:rPr>
                <w:lang w:eastAsia="zh-CN"/>
              </w:rPr>
              <w:t>MTK2</w:t>
            </w:r>
          </w:p>
        </w:tc>
        <w:tc>
          <w:tcPr>
            <w:tcW w:w="8152" w:type="dxa"/>
          </w:tcPr>
          <w:p w14:paraId="35F7FA73" w14:textId="77777777"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14:paraId="403F13A9" w14:textId="77777777">
        <w:tc>
          <w:tcPr>
            <w:tcW w:w="1479" w:type="dxa"/>
          </w:tcPr>
          <w:p w14:paraId="62E8E76D" w14:textId="77777777" w:rsidR="00AF3277" w:rsidRDefault="00AF3277">
            <w:pPr>
              <w:rPr>
                <w:lang w:eastAsia="zh-CN"/>
              </w:rPr>
            </w:pPr>
          </w:p>
        </w:tc>
        <w:tc>
          <w:tcPr>
            <w:tcW w:w="8152" w:type="dxa"/>
          </w:tcPr>
          <w:p w14:paraId="1C0328C0" w14:textId="77777777" w:rsidR="00AF3277" w:rsidRDefault="00AF3277">
            <w:pPr>
              <w:spacing w:before="100" w:beforeAutospacing="1" w:line="240" w:lineRule="auto"/>
              <w:rPr>
                <w:rFonts w:eastAsia="Malgun Gothic"/>
                <w:lang w:val="en-US" w:eastAsia="ko-KR"/>
              </w:rPr>
            </w:pPr>
          </w:p>
        </w:tc>
      </w:tr>
    </w:tbl>
    <w:p w14:paraId="4EE1FFED" w14:textId="77777777" w:rsidR="00AF3277" w:rsidRDefault="00AF3277">
      <w:pPr>
        <w:spacing w:afterLines="50" w:after="120"/>
        <w:contextualSpacing/>
        <w:rPr>
          <w:rFonts w:eastAsia="MS Mincho"/>
          <w:szCs w:val="24"/>
          <w:lang w:val="en-US" w:eastAsia="ja-JP"/>
        </w:rPr>
      </w:pPr>
    </w:p>
    <w:p w14:paraId="4F241684" w14:textId="77777777" w:rsidR="00AF3277" w:rsidRDefault="00AF3277">
      <w:pPr>
        <w:spacing w:afterLines="50" w:after="120"/>
        <w:contextualSpacing/>
        <w:rPr>
          <w:rFonts w:eastAsia="MS Mincho"/>
          <w:szCs w:val="24"/>
          <w:lang w:val="en-CA" w:eastAsia="ja-JP"/>
        </w:rPr>
      </w:pPr>
    </w:p>
    <w:p w14:paraId="3680A39D" w14:textId="77777777" w:rsidR="00AF3277" w:rsidRDefault="00EE38A0">
      <w:pPr>
        <w:spacing w:after="60"/>
        <w:outlineLvl w:val="2"/>
        <w:rPr>
          <w:b/>
        </w:rPr>
      </w:pPr>
      <w:r>
        <w:rPr>
          <w:b/>
        </w:rPr>
        <w:t>Q8</w:t>
      </w:r>
    </w:p>
    <w:p w14:paraId="001199D4" w14:textId="77777777" w:rsidR="00AF3277" w:rsidRDefault="00EE38A0">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3E46FAAF"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40BECE8"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88C65E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D2D74A1"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6F306FF0" w14:textId="77777777">
        <w:trPr>
          <w:trHeight w:val="261"/>
        </w:trPr>
        <w:tc>
          <w:tcPr>
            <w:tcW w:w="1479" w:type="dxa"/>
            <w:shd w:val="clear" w:color="auto" w:fill="C5E0B3" w:themeFill="accent6" w:themeFillTint="66"/>
          </w:tcPr>
          <w:p w14:paraId="33E023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8AD660A" w14:textId="77777777" w:rsidR="00AF3277" w:rsidRDefault="00EE38A0">
            <w:pPr>
              <w:rPr>
                <w:b/>
                <w:bCs/>
                <w:lang w:val="en-US"/>
              </w:rPr>
            </w:pPr>
            <w:r>
              <w:rPr>
                <w:b/>
                <w:bCs/>
                <w:lang w:val="en-US"/>
              </w:rPr>
              <w:t>Comments</w:t>
            </w:r>
          </w:p>
        </w:tc>
      </w:tr>
      <w:tr w:rsidR="00AF3277" w14:paraId="3C630FBF" w14:textId="77777777">
        <w:tc>
          <w:tcPr>
            <w:tcW w:w="1479" w:type="dxa"/>
          </w:tcPr>
          <w:p w14:paraId="30433004" w14:textId="77777777" w:rsidR="00AF3277" w:rsidRDefault="00EE38A0">
            <w:pPr>
              <w:rPr>
                <w:rFonts w:eastAsia="PMingLiU"/>
                <w:lang w:val="en-US" w:eastAsia="zh-TW"/>
              </w:rPr>
            </w:pPr>
            <w:r>
              <w:rPr>
                <w:rFonts w:eastAsia="PMingLiU"/>
                <w:lang w:val="en-US" w:eastAsia="zh-TW"/>
              </w:rPr>
              <w:t>Lenovo</w:t>
            </w:r>
          </w:p>
        </w:tc>
        <w:tc>
          <w:tcPr>
            <w:tcW w:w="8152" w:type="dxa"/>
          </w:tcPr>
          <w:p w14:paraId="1C95DD9A" w14:textId="77777777"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14:paraId="64461BE2" w14:textId="77777777">
        <w:tc>
          <w:tcPr>
            <w:tcW w:w="1479" w:type="dxa"/>
          </w:tcPr>
          <w:p w14:paraId="3F5FF212"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ED674A7" w14:textId="77777777"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AF3277" w14:paraId="5AC18E0E" w14:textId="77777777">
        <w:tc>
          <w:tcPr>
            <w:tcW w:w="1479" w:type="dxa"/>
          </w:tcPr>
          <w:p w14:paraId="70A8988C" w14:textId="77777777" w:rsidR="00AF3277" w:rsidRDefault="00EE38A0">
            <w:pPr>
              <w:rPr>
                <w:rFonts w:eastAsia="PMingLiU"/>
                <w:lang w:val="en-US" w:eastAsia="zh-TW"/>
              </w:rPr>
            </w:pPr>
            <w:r>
              <w:rPr>
                <w:rFonts w:eastAsia="PMingLiU"/>
                <w:lang w:val="en-US" w:eastAsia="zh-TW"/>
              </w:rPr>
              <w:t>Nokia/NSB</w:t>
            </w:r>
          </w:p>
        </w:tc>
        <w:tc>
          <w:tcPr>
            <w:tcW w:w="8152" w:type="dxa"/>
          </w:tcPr>
          <w:p w14:paraId="0EF11ED6" w14:textId="77777777"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338A17A" w14:textId="77777777" w:rsidR="00AF3277" w:rsidRDefault="00EE38A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3E97A5D4" w14:textId="77777777"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14:paraId="6B07ACA2" w14:textId="77777777">
        <w:tc>
          <w:tcPr>
            <w:tcW w:w="1479" w:type="dxa"/>
          </w:tcPr>
          <w:p w14:paraId="4E739955" w14:textId="77777777" w:rsidR="00AF3277" w:rsidRDefault="00EE38A0">
            <w:pPr>
              <w:rPr>
                <w:lang w:val="en-US" w:eastAsia="zh-CN"/>
              </w:rPr>
            </w:pPr>
            <w:r>
              <w:rPr>
                <w:lang w:val="en-US" w:eastAsia="zh-CN"/>
              </w:rPr>
              <w:t>Samsung</w:t>
            </w:r>
          </w:p>
        </w:tc>
        <w:tc>
          <w:tcPr>
            <w:tcW w:w="8152" w:type="dxa"/>
          </w:tcPr>
          <w:p w14:paraId="43CE4172" w14:textId="77777777"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B19E03" w14:textId="77777777"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14:paraId="7E4318F4" w14:textId="77777777">
        <w:tc>
          <w:tcPr>
            <w:tcW w:w="1479" w:type="dxa"/>
          </w:tcPr>
          <w:p w14:paraId="2076B100" w14:textId="77777777" w:rsidR="00AF3277" w:rsidRDefault="00EE38A0">
            <w:pPr>
              <w:rPr>
                <w:lang w:val="en-US" w:eastAsia="zh-CN"/>
              </w:rPr>
            </w:pPr>
            <w:proofErr w:type="spellStart"/>
            <w:r>
              <w:rPr>
                <w:lang w:val="en-US" w:eastAsia="zh-CN"/>
              </w:rPr>
              <w:t>InterDigital</w:t>
            </w:r>
            <w:proofErr w:type="spellEnd"/>
          </w:p>
        </w:tc>
        <w:tc>
          <w:tcPr>
            <w:tcW w:w="8152" w:type="dxa"/>
          </w:tcPr>
          <w:p w14:paraId="04710114" w14:textId="77777777" w:rsidR="00AF3277" w:rsidRDefault="00EE38A0">
            <w:pPr>
              <w:rPr>
                <w:lang w:val="en-US" w:eastAsia="zh-CN"/>
              </w:rPr>
            </w:pPr>
            <w:r>
              <w:rPr>
                <w:lang w:val="en-US" w:eastAsia="zh-CN"/>
              </w:rPr>
              <w:t>See our response to P6 above</w:t>
            </w:r>
          </w:p>
        </w:tc>
      </w:tr>
      <w:tr w:rsidR="00AF3277" w14:paraId="24876DE7" w14:textId="77777777">
        <w:tc>
          <w:tcPr>
            <w:tcW w:w="1479" w:type="dxa"/>
          </w:tcPr>
          <w:p w14:paraId="6F214DC9" w14:textId="77777777" w:rsidR="00AF3277" w:rsidRDefault="00EE38A0">
            <w:pPr>
              <w:rPr>
                <w:lang w:val="en-US" w:eastAsia="zh-CN"/>
              </w:rPr>
            </w:pPr>
            <w:r>
              <w:rPr>
                <w:lang w:val="en-US" w:eastAsia="zh-CN"/>
              </w:rPr>
              <w:t>FL2</w:t>
            </w:r>
          </w:p>
        </w:tc>
        <w:tc>
          <w:tcPr>
            <w:tcW w:w="8152" w:type="dxa"/>
          </w:tcPr>
          <w:p w14:paraId="6BB20FAD" w14:textId="77777777" w:rsidR="00AF3277" w:rsidRDefault="00AF3277">
            <w:pPr>
              <w:spacing w:after="60"/>
              <w:outlineLvl w:val="2"/>
              <w:rPr>
                <w:b/>
              </w:rPr>
            </w:pPr>
          </w:p>
          <w:p w14:paraId="29106333" w14:textId="77777777" w:rsidR="00AF3277" w:rsidRDefault="00EE38A0">
            <w:pPr>
              <w:spacing w:after="60"/>
              <w:outlineLvl w:val="2"/>
              <w:rPr>
                <w:b/>
              </w:rPr>
            </w:pPr>
            <w:r>
              <w:rPr>
                <w:rFonts w:hint="eastAsia"/>
                <w:b/>
              </w:rPr>
              <w:t>P</w:t>
            </w:r>
            <w:r>
              <w:rPr>
                <w:b/>
              </w:rPr>
              <w:t>-Q8</w:t>
            </w:r>
          </w:p>
          <w:p w14:paraId="74BA5F0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2CDCCF5C"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2E0BD643"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17279A04"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54C3E7A"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905C2E9"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D133066"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4348508"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DE064C9" w14:textId="77777777" w:rsidR="00AF3277" w:rsidRDefault="00AF3277">
            <w:pPr>
              <w:rPr>
                <w:lang w:eastAsia="zh-CN"/>
              </w:rPr>
            </w:pPr>
          </w:p>
        </w:tc>
      </w:tr>
      <w:tr w:rsidR="00AF3277" w14:paraId="18A7C578" w14:textId="77777777">
        <w:trPr>
          <w:trHeight w:val="261"/>
        </w:trPr>
        <w:tc>
          <w:tcPr>
            <w:tcW w:w="1479" w:type="dxa"/>
            <w:shd w:val="clear" w:color="auto" w:fill="C5E0B3" w:themeFill="accent6" w:themeFillTint="66"/>
          </w:tcPr>
          <w:p w14:paraId="7A900C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33EBB65" w14:textId="77777777" w:rsidR="00AF3277" w:rsidRDefault="00EE38A0">
            <w:pPr>
              <w:rPr>
                <w:b/>
                <w:bCs/>
                <w:lang w:val="en-US"/>
              </w:rPr>
            </w:pPr>
            <w:r>
              <w:rPr>
                <w:b/>
                <w:bCs/>
                <w:lang w:val="en-US"/>
              </w:rPr>
              <w:t>Comments</w:t>
            </w:r>
          </w:p>
        </w:tc>
      </w:tr>
      <w:tr w:rsidR="00AF3277" w14:paraId="5D74EDB6" w14:textId="77777777">
        <w:tc>
          <w:tcPr>
            <w:tcW w:w="1479" w:type="dxa"/>
          </w:tcPr>
          <w:p w14:paraId="774F53C6"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394DD934" w14:textId="77777777" w:rsidR="00AF3277" w:rsidRDefault="00EE38A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7A92668B" w14:textId="77777777"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14:paraId="61B442A6" w14:textId="77777777">
        <w:tc>
          <w:tcPr>
            <w:tcW w:w="1479" w:type="dxa"/>
          </w:tcPr>
          <w:p w14:paraId="69D04BD6" w14:textId="77777777" w:rsidR="00AF3277" w:rsidRDefault="00EE38A0">
            <w:pPr>
              <w:rPr>
                <w:lang w:val="en-US" w:eastAsia="zh-CN"/>
              </w:rPr>
            </w:pPr>
            <w:r>
              <w:rPr>
                <w:rFonts w:eastAsia="宋体" w:hint="eastAsia"/>
                <w:lang w:val="en-US" w:eastAsia="zh-CN"/>
              </w:rPr>
              <w:t>ZTE, Sanechips2</w:t>
            </w:r>
          </w:p>
        </w:tc>
        <w:tc>
          <w:tcPr>
            <w:tcW w:w="8152" w:type="dxa"/>
          </w:tcPr>
          <w:p w14:paraId="76FA4015" w14:textId="77777777" w:rsidR="00AF3277" w:rsidRDefault="00EE38A0">
            <w:pPr>
              <w:rPr>
                <w:lang w:val="en-US" w:eastAsia="zh-CN"/>
              </w:rPr>
            </w:pPr>
            <w:r>
              <w:rPr>
                <w:rFonts w:hint="eastAsia"/>
                <w:lang w:val="en-US" w:eastAsia="zh-CN"/>
              </w:rPr>
              <w:t>Following update is suggested.</w:t>
            </w:r>
          </w:p>
          <w:p w14:paraId="797962AE"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0CBB38F" w14:textId="77777777" w:rsidR="00AF3277" w:rsidRDefault="00EE38A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14:paraId="6A591C2D" w14:textId="77777777">
        <w:tc>
          <w:tcPr>
            <w:tcW w:w="1479" w:type="dxa"/>
          </w:tcPr>
          <w:p w14:paraId="5B6DC201" w14:textId="77777777" w:rsidR="00AF3277" w:rsidRDefault="00EE38A0">
            <w:pPr>
              <w:rPr>
                <w:rFonts w:eastAsia="PMingLiU"/>
                <w:lang w:val="en-US" w:eastAsia="zh-TW"/>
              </w:rPr>
            </w:pPr>
            <w:r>
              <w:t xml:space="preserve">Huawei, </w:t>
            </w:r>
            <w:proofErr w:type="spellStart"/>
            <w:r>
              <w:t>HiSilicon</w:t>
            </w:r>
            <w:proofErr w:type="spellEnd"/>
          </w:p>
        </w:tc>
        <w:tc>
          <w:tcPr>
            <w:tcW w:w="8152" w:type="dxa"/>
          </w:tcPr>
          <w:p w14:paraId="1CB88931" w14:textId="77777777" w:rsidR="00AF3277" w:rsidRDefault="00EE38A0">
            <w:pPr>
              <w:rPr>
                <w:rFonts w:eastAsia="PMingLiU"/>
                <w:lang w:eastAsia="zh-TW"/>
              </w:rPr>
            </w:pPr>
            <w:r>
              <w:rPr>
                <w:rFonts w:eastAsia="PMingLiU"/>
                <w:lang w:eastAsia="zh-TW"/>
              </w:rPr>
              <w:t xml:space="preserve">We think P-Q8 need the following modifications, </w:t>
            </w:r>
          </w:p>
          <w:p w14:paraId="6E73D4B2" w14:textId="77777777" w:rsidR="00AF3277" w:rsidRDefault="00EE38A0">
            <w:pPr>
              <w:spacing w:after="60"/>
              <w:outlineLvl w:val="2"/>
              <w:rPr>
                <w:b/>
              </w:rPr>
            </w:pPr>
            <w:r>
              <w:rPr>
                <w:rFonts w:hint="eastAsia"/>
                <w:b/>
              </w:rPr>
              <w:lastRenderedPageBreak/>
              <w:t>P</w:t>
            </w:r>
            <w:r>
              <w:rPr>
                <w:b/>
              </w:rPr>
              <w:t>-Q8</w:t>
            </w:r>
          </w:p>
          <w:p w14:paraId="6CB39DD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41BAE73F" w14:textId="77777777" w:rsidR="00AF3277" w:rsidRDefault="00EE38A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A4620E5" w14:textId="77777777" w:rsidR="00AF3277" w:rsidRDefault="00EE38A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2F68D632" w14:textId="77777777" w:rsidR="00AF3277" w:rsidRDefault="00EE38A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EE104F" w14:textId="77777777" w:rsidR="00AF3277" w:rsidRDefault="00EE38A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EF47FDD" w14:textId="77777777" w:rsidR="00AF3277" w:rsidRDefault="00EE38A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4DA20F8"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F2FA235" w14:textId="77777777" w:rsidR="00AF3277" w:rsidRDefault="00EE38A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16EBC78"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7041331D"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052D27A" w14:textId="77777777" w:rsidR="00AF3277" w:rsidRDefault="00EE38A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615E5F"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6E4A5D" w14:textId="77777777" w:rsidR="00AF3277" w:rsidRDefault="00AF3277">
            <w:pPr>
              <w:spacing w:after="120"/>
              <w:rPr>
                <w:szCs w:val="22"/>
                <w:lang w:eastAsia="sv-SE"/>
              </w:rPr>
            </w:pPr>
          </w:p>
          <w:p w14:paraId="4027A22F" w14:textId="77777777"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B85BB17" w14:textId="77777777" w:rsidR="00AF3277" w:rsidRDefault="00EE38A0">
            <w:pPr>
              <w:spacing w:after="120"/>
              <w:jc w:val="center"/>
              <w:rPr>
                <w:szCs w:val="22"/>
                <w:lang w:eastAsia="zh-CN"/>
              </w:rPr>
            </w:pPr>
            <w:r>
              <w:rPr>
                <w:noProof/>
                <w:lang w:val="en-US" w:eastAsia="zh-CN"/>
              </w:rPr>
              <w:drawing>
                <wp:inline distT="0" distB="0" distL="0" distR="0" wp14:anchorId="6B6708A4" wp14:editId="6AC35C4F">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4674F46" w14:textId="77777777" w:rsidR="00AF3277" w:rsidRDefault="00AF3277">
            <w:pPr>
              <w:pStyle w:val="ad"/>
              <w:rPr>
                <w:rFonts w:eastAsia="PMingLiU"/>
                <w:lang w:eastAsia="zh-TW"/>
              </w:rPr>
            </w:pPr>
          </w:p>
        </w:tc>
      </w:tr>
      <w:tr w:rsidR="00AF3277" w14:paraId="4CB39986" w14:textId="77777777">
        <w:tc>
          <w:tcPr>
            <w:tcW w:w="1479" w:type="dxa"/>
          </w:tcPr>
          <w:p w14:paraId="779ACBD4" w14:textId="77777777" w:rsidR="00AF3277" w:rsidRDefault="00EE38A0">
            <w:proofErr w:type="spellStart"/>
            <w:r>
              <w:lastRenderedPageBreak/>
              <w:t>InterDigital</w:t>
            </w:r>
            <w:proofErr w:type="spellEnd"/>
          </w:p>
        </w:tc>
        <w:tc>
          <w:tcPr>
            <w:tcW w:w="8152" w:type="dxa"/>
          </w:tcPr>
          <w:p w14:paraId="088A69EC" w14:textId="77777777" w:rsidR="00AF3277" w:rsidRDefault="00EE38A0">
            <w:pPr>
              <w:rPr>
                <w:rFonts w:eastAsia="PMingLiU"/>
                <w:lang w:eastAsia="zh-TW"/>
              </w:rPr>
            </w:pPr>
            <w:r>
              <w:rPr>
                <w:rFonts w:eastAsia="PMingLiU"/>
                <w:lang w:eastAsia="zh-TW"/>
              </w:rPr>
              <w:t xml:space="preserve">The update to proposal P-Q8 suggested by ZTE is reasonable and is ok with us. </w:t>
            </w:r>
          </w:p>
          <w:p w14:paraId="410E3769" w14:textId="77777777"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708538" w14:textId="77777777"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14:paraId="17C9B898" w14:textId="77777777">
        <w:tc>
          <w:tcPr>
            <w:tcW w:w="1479" w:type="dxa"/>
          </w:tcPr>
          <w:p w14:paraId="21157DE7" w14:textId="77777777" w:rsidR="00AF3277" w:rsidRDefault="00EE38A0">
            <w:r>
              <w:rPr>
                <w:rFonts w:eastAsia="宋体"/>
                <w:lang w:val="en-US" w:eastAsia="zh-CN"/>
              </w:rPr>
              <w:t>Qualcomm2</w:t>
            </w:r>
          </w:p>
        </w:tc>
        <w:tc>
          <w:tcPr>
            <w:tcW w:w="8152" w:type="dxa"/>
          </w:tcPr>
          <w:p w14:paraId="508BC0B0" w14:textId="77777777" w:rsidR="00AF3277" w:rsidRDefault="00EE38A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C6BFB81" w14:textId="77777777" w:rsidR="00AF3277" w:rsidRDefault="00EE38A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759C35FD" w14:textId="77777777"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4D0189C" w14:textId="77777777" w:rsidR="00AF3277" w:rsidRDefault="00EE38A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3E4CC927"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2CDA4A7"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46325915"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490603C" w14:textId="77777777"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1C89CF7" w14:textId="77777777" w:rsidR="00AF3277" w:rsidRDefault="00EE38A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83A67EE"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3B1D1C8"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14:paraId="0B356CB2" w14:textId="77777777">
        <w:tc>
          <w:tcPr>
            <w:tcW w:w="1479" w:type="dxa"/>
          </w:tcPr>
          <w:p w14:paraId="30BB6CB2" w14:textId="77777777" w:rsidR="00AF3277" w:rsidRDefault="00EE38A0">
            <w:pPr>
              <w:rPr>
                <w:rFonts w:eastAsia="宋体"/>
                <w:lang w:val="en-US" w:eastAsia="zh-CN"/>
              </w:rPr>
            </w:pPr>
            <w:r>
              <w:rPr>
                <w:rFonts w:eastAsia="宋体"/>
                <w:lang w:val="en-US" w:eastAsia="zh-CN"/>
              </w:rPr>
              <w:lastRenderedPageBreak/>
              <w:t>Lenovo2</w:t>
            </w:r>
          </w:p>
        </w:tc>
        <w:tc>
          <w:tcPr>
            <w:tcW w:w="8152" w:type="dxa"/>
          </w:tcPr>
          <w:p w14:paraId="2145BB76" w14:textId="77777777"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14:paraId="44E9313A" w14:textId="77777777">
        <w:tc>
          <w:tcPr>
            <w:tcW w:w="1479" w:type="dxa"/>
          </w:tcPr>
          <w:p w14:paraId="1B979F70" w14:textId="77777777" w:rsidR="00AF3277" w:rsidRDefault="00EE38A0">
            <w:pPr>
              <w:rPr>
                <w:rFonts w:eastAsia="宋体"/>
                <w:lang w:val="en-US" w:eastAsia="zh-CN"/>
              </w:rPr>
            </w:pPr>
            <w:r>
              <w:t>Intel</w:t>
            </w:r>
          </w:p>
        </w:tc>
        <w:tc>
          <w:tcPr>
            <w:tcW w:w="8152" w:type="dxa"/>
          </w:tcPr>
          <w:p w14:paraId="22CC5D10" w14:textId="77777777"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51AEC55" w14:textId="77777777" w:rsidR="00AF3277" w:rsidRDefault="00EE38A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AF3277" w14:paraId="625BF5B6" w14:textId="77777777">
        <w:tc>
          <w:tcPr>
            <w:tcW w:w="1479" w:type="dxa"/>
          </w:tcPr>
          <w:p w14:paraId="41124853" w14:textId="77777777" w:rsidR="00AF3277" w:rsidRDefault="00EE38A0">
            <w:r>
              <w:rPr>
                <w:rFonts w:eastAsia="PMingLiU"/>
                <w:lang w:val="en-US" w:eastAsia="zh-TW"/>
              </w:rPr>
              <w:t>Nokia/NSB2</w:t>
            </w:r>
          </w:p>
        </w:tc>
        <w:tc>
          <w:tcPr>
            <w:tcW w:w="8152" w:type="dxa"/>
          </w:tcPr>
          <w:p w14:paraId="756D7237" w14:textId="77777777"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C38E90" w14:textId="77777777" w:rsidR="00AF3277" w:rsidRDefault="00EE38A0">
            <w:pPr>
              <w:rPr>
                <w:rFonts w:eastAsia="PMingLiU"/>
                <w:lang w:val="en-US" w:eastAsia="zh-TW"/>
              </w:rPr>
            </w:pPr>
            <w:r>
              <w:rPr>
                <w:rFonts w:eastAsia="PMingLiU"/>
                <w:lang w:val="en-US" w:eastAsia="zh-TW"/>
              </w:rPr>
              <w:t>We thus suggest the following updates (in red):</w:t>
            </w:r>
          </w:p>
          <w:p w14:paraId="2340D10D" w14:textId="77777777" w:rsidR="00AF3277" w:rsidRDefault="00EE38A0">
            <w:pPr>
              <w:spacing w:after="60"/>
              <w:outlineLvl w:val="2"/>
              <w:rPr>
                <w:b/>
              </w:rPr>
            </w:pPr>
            <w:r>
              <w:rPr>
                <w:rFonts w:hint="eastAsia"/>
                <w:b/>
              </w:rPr>
              <w:t>P</w:t>
            </w:r>
            <w:r>
              <w:rPr>
                <w:b/>
              </w:rPr>
              <w:t>-Q8</w:t>
            </w:r>
          </w:p>
          <w:p w14:paraId="08A0B6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w:t>
            </w:r>
            <w:proofErr w:type="gramStart"/>
            <w:r>
              <w:rPr>
                <w:b/>
                <w:lang w:val="en-US" w:eastAsia="zh-CN"/>
              </w:rPr>
              <w:t>configuration</w:t>
            </w:r>
            <w:proofErr w:type="gramEnd"/>
          </w:p>
          <w:p w14:paraId="18749812"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BFA965F"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7679E50"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31612C"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697CFF"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7BED1C53"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2648640" w14:textId="77777777" w:rsidR="00AF3277" w:rsidRDefault="00EE38A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757F26E1"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037994" w14:textId="77777777" w:rsidR="00AF3277" w:rsidRDefault="00AF3277">
            <w:pPr>
              <w:rPr>
                <w:rFonts w:eastAsia="PMingLiU"/>
                <w:lang w:eastAsia="zh-TW"/>
              </w:rPr>
            </w:pPr>
          </w:p>
        </w:tc>
      </w:tr>
      <w:tr w:rsidR="00AF3277" w14:paraId="33DC5AD4" w14:textId="77777777">
        <w:tc>
          <w:tcPr>
            <w:tcW w:w="1479" w:type="dxa"/>
          </w:tcPr>
          <w:p w14:paraId="7CEE23E0"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E343A2" w14:textId="77777777"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7A670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7256029"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FE702FF"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C6AE574"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BF14D82" w14:textId="77777777"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337612B" w14:textId="77777777" w:rsidR="00AF3277" w:rsidRDefault="00EE38A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E97B305"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CBB9F29"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4D5A14B" w14:textId="77777777" w:rsidR="00AF3277" w:rsidRDefault="00AF3277">
            <w:pPr>
              <w:spacing w:after="60"/>
              <w:contextualSpacing/>
              <w:rPr>
                <w:rFonts w:eastAsia="MS Mincho"/>
                <w:b/>
                <w:szCs w:val="24"/>
                <w:lang w:eastAsia="ja-JP"/>
              </w:rPr>
            </w:pPr>
          </w:p>
          <w:p w14:paraId="629972F7" w14:textId="77777777" w:rsidR="00AF3277" w:rsidRDefault="00EE38A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AF3277" w14:paraId="16573591" w14:textId="77777777">
        <w:tc>
          <w:tcPr>
            <w:tcW w:w="1479" w:type="dxa"/>
          </w:tcPr>
          <w:p w14:paraId="27953C7A"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3DD669" w14:textId="77777777" w:rsidR="00AF3277" w:rsidRDefault="00EE38A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AF3277" w14:paraId="4D2B8D33" w14:textId="77777777">
        <w:tc>
          <w:tcPr>
            <w:tcW w:w="1479" w:type="dxa"/>
          </w:tcPr>
          <w:p w14:paraId="2AAEB0BA" w14:textId="77777777" w:rsidR="00AF3277" w:rsidRDefault="00EE38A0">
            <w:pPr>
              <w:rPr>
                <w:rFonts w:eastAsia="PMingLiU"/>
                <w:lang w:val="en-US" w:eastAsia="zh-TW"/>
              </w:rPr>
            </w:pPr>
            <w:r>
              <w:rPr>
                <w:rFonts w:eastAsia="PMingLiU"/>
                <w:lang w:val="en-US" w:eastAsia="zh-TW"/>
              </w:rPr>
              <w:lastRenderedPageBreak/>
              <w:t>CATT</w:t>
            </w:r>
          </w:p>
        </w:tc>
        <w:tc>
          <w:tcPr>
            <w:tcW w:w="8152" w:type="dxa"/>
          </w:tcPr>
          <w:p w14:paraId="0ABE9A21" w14:textId="77777777" w:rsidR="00AF3277" w:rsidRDefault="00EE38A0">
            <w:pPr>
              <w:rPr>
                <w:rFonts w:eastAsia="PMingLiU"/>
                <w:lang w:val="en-US" w:eastAsia="zh-TW"/>
              </w:rPr>
            </w:pPr>
            <w:r>
              <w:rPr>
                <w:rFonts w:eastAsia="PMingLiU"/>
                <w:lang w:val="en-US" w:eastAsia="zh-TW"/>
              </w:rPr>
              <w:t>We support Qualcomm’s proposed update</w:t>
            </w:r>
          </w:p>
        </w:tc>
      </w:tr>
      <w:tr w:rsidR="00AF3277" w14:paraId="64A89F52" w14:textId="77777777">
        <w:tc>
          <w:tcPr>
            <w:tcW w:w="1479" w:type="dxa"/>
          </w:tcPr>
          <w:p w14:paraId="1AD4B39F"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CFBA949"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D9A3D26"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128965F"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3D1DA3DD"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 xml:space="preserve">or rank restriction and report quantity, we think this depends on the overhead reduction discussion, and can be FFS for </w:t>
            </w:r>
            <w:proofErr w:type="gramStart"/>
            <w:r>
              <w:rPr>
                <w:rFonts w:eastAsia="PMingLiU"/>
                <w:lang w:val="en-US" w:eastAsia="zh-TW"/>
              </w:rPr>
              <w:t>now</w:t>
            </w:r>
            <w:proofErr w:type="gramEnd"/>
          </w:p>
          <w:p w14:paraId="352417BF" w14:textId="77777777" w:rsidR="00AF3277" w:rsidRDefault="00EE38A0">
            <w:pPr>
              <w:spacing w:after="60"/>
              <w:outlineLvl w:val="2"/>
              <w:rPr>
                <w:b/>
              </w:rPr>
            </w:pPr>
            <w:r>
              <w:rPr>
                <w:rFonts w:hint="eastAsia"/>
                <w:b/>
              </w:rPr>
              <w:t>P</w:t>
            </w:r>
            <w:r>
              <w:rPr>
                <w:b/>
              </w:rPr>
              <w:t>-Q8</w:t>
            </w:r>
          </w:p>
          <w:p w14:paraId="44AFD8A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29171F1D"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71167F5"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71CE2CB2"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0D958AE6" w14:textId="77777777" w:rsidR="00AF3277" w:rsidRDefault="00EE38A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CFE5220" w14:textId="77777777" w:rsidR="00AF3277" w:rsidRDefault="00EE38A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3A174CA"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40A10B8"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1304A8B" w14:textId="77777777" w:rsidR="00AF3277" w:rsidRDefault="00AF3277">
            <w:pPr>
              <w:rPr>
                <w:rFonts w:eastAsia="PMingLiU"/>
                <w:lang w:val="en-US" w:eastAsia="zh-TW"/>
              </w:rPr>
            </w:pPr>
          </w:p>
        </w:tc>
      </w:tr>
      <w:tr w:rsidR="00AF3277" w14:paraId="1795BC61" w14:textId="77777777">
        <w:tc>
          <w:tcPr>
            <w:tcW w:w="1479" w:type="dxa"/>
          </w:tcPr>
          <w:p w14:paraId="33F4EB20" w14:textId="77777777" w:rsidR="00AF3277" w:rsidRDefault="00EE38A0">
            <w:pPr>
              <w:rPr>
                <w:rFonts w:eastAsia="PMingLiU"/>
                <w:lang w:val="en-US" w:eastAsia="zh-TW"/>
              </w:rPr>
            </w:pPr>
            <w:r>
              <w:rPr>
                <w:rFonts w:eastAsia="宋体"/>
                <w:lang w:val="en-US" w:eastAsia="zh-CN"/>
              </w:rPr>
              <w:t>Samsung2</w:t>
            </w:r>
          </w:p>
        </w:tc>
        <w:tc>
          <w:tcPr>
            <w:tcW w:w="8152" w:type="dxa"/>
          </w:tcPr>
          <w:p w14:paraId="55ECF866" w14:textId="77777777" w:rsidR="00AF3277" w:rsidRDefault="00EE38A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F024FB8" w14:textId="77777777" w:rsidR="00AF3277" w:rsidRDefault="00EE38A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6B950EA" w14:textId="77777777" w:rsidR="00AF3277" w:rsidRDefault="00EE38A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E61D947" w14:textId="77777777" w:rsidR="00AF3277" w:rsidRDefault="00EE38A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AD96271" w14:textId="77777777" w:rsidR="00AF3277" w:rsidRDefault="00EE38A0">
            <w:pPr>
              <w:spacing w:after="60"/>
              <w:outlineLvl w:val="2"/>
              <w:rPr>
                <w:b/>
              </w:rPr>
            </w:pPr>
            <w:r>
              <w:rPr>
                <w:rFonts w:hint="eastAsia"/>
                <w:b/>
              </w:rPr>
              <w:t>P</w:t>
            </w:r>
            <w:r>
              <w:rPr>
                <w:b/>
              </w:rPr>
              <w:t>-Q8</w:t>
            </w:r>
          </w:p>
          <w:p w14:paraId="30A2673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615F4F13"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2069636C" w14:textId="77777777"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617DFB5" w14:textId="77777777"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CEDE271"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D14F207" w14:textId="77777777" w:rsidR="00AF3277" w:rsidRDefault="00AF3277">
            <w:pPr>
              <w:rPr>
                <w:rFonts w:eastAsia="PMingLiU"/>
                <w:lang w:val="en-US" w:eastAsia="zh-TW"/>
              </w:rPr>
            </w:pPr>
          </w:p>
        </w:tc>
      </w:tr>
      <w:tr w:rsidR="00AF3277" w14:paraId="1E2F28FB" w14:textId="77777777">
        <w:tc>
          <w:tcPr>
            <w:tcW w:w="1479" w:type="dxa"/>
          </w:tcPr>
          <w:p w14:paraId="666893CD" w14:textId="77777777" w:rsidR="00AF3277" w:rsidRDefault="00EE38A0">
            <w:pPr>
              <w:rPr>
                <w:rFonts w:eastAsia="PMingLiU"/>
                <w:lang w:val="en-US" w:eastAsia="zh-TW"/>
              </w:rPr>
            </w:pPr>
            <w:r>
              <w:rPr>
                <w:rFonts w:eastAsia="PMingLiU"/>
                <w:lang w:val="en-US" w:eastAsia="zh-TW"/>
              </w:rPr>
              <w:t>vivo</w:t>
            </w:r>
          </w:p>
        </w:tc>
        <w:tc>
          <w:tcPr>
            <w:tcW w:w="8152" w:type="dxa"/>
          </w:tcPr>
          <w:p w14:paraId="54FB1303" w14:textId="77777777" w:rsidR="00AF3277" w:rsidRDefault="00EE38A0">
            <w:pPr>
              <w:rPr>
                <w:rFonts w:eastAsia="PMingLiU"/>
                <w:lang w:val="en-US" w:eastAsia="zh-TW"/>
              </w:rPr>
            </w:pPr>
            <w:r>
              <w:rPr>
                <w:rFonts w:eastAsia="PMingLiU"/>
                <w:lang w:val="en-US" w:eastAsia="zh-TW"/>
              </w:rPr>
              <w:t xml:space="preserve">At least consider the following. FFS </w:t>
            </w:r>
            <w:proofErr w:type="gramStart"/>
            <w:r>
              <w:rPr>
                <w:rFonts w:eastAsia="PMingLiU"/>
                <w:lang w:val="en-US" w:eastAsia="zh-TW"/>
              </w:rPr>
              <w:t>others</w:t>
            </w:r>
            <w:proofErr w:type="gramEnd"/>
          </w:p>
          <w:p w14:paraId="3F153760"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2BFA3D2F" w14:textId="77777777" w:rsidR="00AF3277" w:rsidRDefault="00EE38A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3A0A0FB6"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F099894" w14:textId="77777777" w:rsidR="00AF3277" w:rsidRDefault="00AF3277">
            <w:pPr>
              <w:rPr>
                <w:rFonts w:eastAsia="PMingLiU"/>
                <w:lang w:val="en-US" w:eastAsia="zh-TW"/>
              </w:rPr>
            </w:pPr>
          </w:p>
        </w:tc>
      </w:tr>
      <w:tr w:rsidR="00AF3277" w14:paraId="2384F465" w14:textId="77777777">
        <w:tc>
          <w:tcPr>
            <w:tcW w:w="1479" w:type="dxa"/>
          </w:tcPr>
          <w:p w14:paraId="1243D60A"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4F770198" w14:textId="77777777"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AF3277" w14:paraId="4B014F5E" w14:textId="77777777">
        <w:tc>
          <w:tcPr>
            <w:tcW w:w="1479" w:type="dxa"/>
          </w:tcPr>
          <w:p w14:paraId="3EA087CE" w14:textId="77777777" w:rsidR="00AF3277" w:rsidRDefault="00EE38A0">
            <w:pPr>
              <w:rPr>
                <w:rFonts w:eastAsia="Malgun Gothic"/>
                <w:lang w:val="en-US" w:eastAsia="ko-KR"/>
              </w:rPr>
            </w:pPr>
            <w:r>
              <w:lastRenderedPageBreak/>
              <w:t>Ericsson 2</w:t>
            </w:r>
          </w:p>
        </w:tc>
        <w:tc>
          <w:tcPr>
            <w:tcW w:w="8152" w:type="dxa"/>
          </w:tcPr>
          <w:p w14:paraId="2F86BDC2" w14:textId="77777777" w:rsidR="00AF3277" w:rsidRDefault="00EE38A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5F2A7FBC" w14:textId="77777777" w:rsidR="00AF3277" w:rsidRDefault="00EE38A0">
            <w:pPr>
              <w:spacing w:after="60"/>
              <w:outlineLvl w:val="2"/>
              <w:rPr>
                <w:b/>
              </w:rPr>
            </w:pPr>
            <w:r>
              <w:rPr>
                <w:rFonts w:hint="eastAsia"/>
                <w:b/>
              </w:rPr>
              <w:t>P</w:t>
            </w:r>
            <w:r>
              <w:rPr>
                <w:b/>
              </w:rPr>
              <w:t>-Q8</w:t>
            </w:r>
          </w:p>
          <w:p w14:paraId="7C733B5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w:t>
            </w:r>
            <w:proofErr w:type="gramStart"/>
            <w:r>
              <w:rPr>
                <w:b/>
                <w:lang w:val="en-US" w:eastAsia="zh-CN"/>
              </w:rPr>
              <w:t>configuration</w:t>
            </w:r>
            <w:proofErr w:type="gramEnd"/>
          </w:p>
          <w:p w14:paraId="6BB875F5"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1E9233DD"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9DC6280"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46BBB1B3"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99CFAC4" w14:textId="77777777" w:rsidR="00AF3277" w:rsidRDefault="00EE38A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64D09C6"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47C98DE" w14:textId="77777777" w:rsidR="00AF3277" w:rsidRDefault="00EE38A0">
            <w:pPr>
              <w:rPr>
                <w:rFonts w:eastAsia="Malgun Gothic"/>
                <w:lang w:val="en-US" w:eastAsia="ko-KR"/>
              </w:rPr>
            </w:pPr>
            <w:r>
              <w:rPr>
                <w:rFonts w:eastAsia="MS Mincho"/>
                <w:b/>
                <w:strike/>
                <w:color w:val="FF0000"/>
                <w:szCs w:val="24"/>
                <w:lang w:eastAsia="ja-JP"/>
              </w:rPr>
              <w:t>report quantity</w:t>
            </w:r>
          </w:p>
        </w:tc>
      </w:tr>
      <w:tr w:rsidR="00AF3277" w14:paraId="447AD0C7" w14:textId="77777777">
        <w:tc>
          <w:tcPr>
            <w:tcW w:w="1479" w:type="dxa"/>
          </w:tcPr>
          <w:p w14:paraId="0C4EB75F" w14:textId="77777777" w:rsidR="00AF3277" w:rsidRDefault="00EE38A0">
            <w:r>
              <w:rPr>
                <w:rFonts w:hint="eastAsia"/>
                <w:lang w:eastAsia="zh-CN"/>
              </w:rPr>
              <w:t>S</w:t>
            </w:r>
            <w:r>
              <w:rPr>
                <w:lang w:eastAsia="zh-CN"/>
              </w:rPr>
              <w:t>preadtrum2</w:t>
            </w:r>
          </w:p>
        </w:tc>
        <w:tc>
          <w:tcPr>
            <w:tcW w:w="8152" w:type="dxa"/>
          </w:tcPr>
          <w:p w14:paraId="42DD7268" w14:textId="77777777"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14:paraId="7377BBC7" w14:textId="77777777">
        <w:tc>
          <w:tcPr>
            <w:tcW w:w="1479" w:type="dxa"/>
          </w:tcPr>
          <w:p w14:paraId="36A849B2" w14:textId="77777777" w:rsidR="00AF3277" w:rsidRDefault="00AF3277"/>
        </w:tc>
        <w:tc>
          <w:tcPr>
            <w:tcW w:w="8152" w:type="dxa"/>
          </w:tcPr>
          <w:p w14:paraId="711FFE9D" w14:textId="77777777" w:rsidR="00AF3277" w:rsidRDefault="00AF3277">
            <w:pPr>
              <w:rPr>
                <w:rFonts w:eastAsia="PMingLiU"/>
                <w:lang w:eastAsia="zh-TW"/>
              </w:rPr>
            </w:pPr>
          </w:p>
        </w:tc>
      </w:tr>
      <w:tr w:rsidR="00AF3277" w14:paraId="40EFC3A7" w14:textId="77777777">
        <w:tc>
          <w:tcPr>
            <w:tcW w:w="1479" w:type="dxa"/>
          </w:tcPr>
          <w:p w14:paraId="536BAD1D" w14:textId="77777777" w:rsidR="00AF3277" w:rsidRDefault="00EE38A0">
            <w:pPr>
              <w:rPr>
                <w:b/>
                <w:lang w:eastAsia="zh-CN"/>
              </w:rPr>
            </w:pPr>
            <w:r>
              <w:rPr>
                <w:rFonts w:hint="eastAsia"/>
                <w:b/>
                <w:lang w:eastAsia="zh-CN"/>
              </w:rPr>
              <w:t>F</w:t>
            </w:r>
            <w:r>
              <w:rPr>
                <w:b/>
                <w:lang w:eastAsia="zh-CN"/>
              </w:rPr>
              <w:t>L3</w:t>
            </w:r>
          </w:p>
        </w:tc>
        <w:tc>
          <w:tcPr>
            <w:tcW w:w="8152" w:type="dxa"/>
          </w:tcPr>
          <w:p w14:paraId="64DD1A0F" w14:textId="77777777" w:rsidR="00AF3277" w:rsidRDefault="00AF3277">
            <w:pPr>
              <w:rPr>
                <w:rFonts w:eastAsia="PMingLiU"/>
                <w:lang w:eastAsia="zh-TW"/>
              </w:rPr>
            </w:pPr>
          </w:p>
          <w:p w14:paraId="113D9A34" w14:textId="77777777" w:rsidR="00AF3277" w:rsidRDefault="00EE38A0">
            <w:pPr>
              <w:spacing w:after="60"/>
              <w:outlineLvl w:val="2"/>
              <w:rPr>
                <w:b/>
              </w:rPr>
            </w:pPr>
            <w:r>
              <w:rPr>
                <w:rFonts w:hint="eastAsia"/>
                <w:b/>
              </w:rPr>
              <w:t>P</w:t>
            </w:r>
            <w:r>
              <w:rPr>
                <w:b/>
              </w:rPr>
              <w:t>-Q8-rev1</w:t>
            </w:r>
          </w:p>
          <w:p w14:paraId="03516DD3"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65EEDC3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7831C6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54D8C"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6DCBB31"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D061DA5"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EAC0A6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918B603"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40B76B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D549D5"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F7E2893"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65E77215"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7B1071EE" w14:textId="77777777" w:rsidR="00AF3277" w:rsidRDefault="00AF3277">
            <w:pPr>
              <w:rPr>
                <w:rFonts w:eastAsia="PMingLiU"/>
                <w:lang w:val="en-US" w:eastAsia="zh-TW"/>
              </w:rPr>
            </w:pPr>
          </w:p>
        </w:tc>
      </w:tr>
      <w:tr w:rsidR="00AF3277" w14:paraId="396F2C41" w14:textId="77777777">
        <w:trPr>
          <w:trHeight w:val="261"/>
        </w:trPr>
        <w:tc>
          <w:tcPr>
            <w:tcW w:w="1479" w:type="dxa"/>
            <w:shd w:val="clear" w:color="auto" w:fill="C5E0B3" w:themeFill="accent6" w:themeFillTint="66"/>
          </w:tcPr>
          <w:p w14:paraId="4931B1D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27F51BB" w14:textId="77777777" w:rsidR="00AF3277" w:rsidRDefault="00EE38A0">
            <w:pPr>
              <w:rPr>
                <w:b/>
                <w:bCs/>
                <w:lang w:val="en-US"/>
              </w:rPr>
            </w:pPr>
            <w:r>
              <w:rPr>
                <w:b/>
                <w:bCs/>
                <w:lang w:val="en-US"/>
              </w:rPr>
              <w:t>Comments</w:t>
            </w:r>
          </w:p>
        </w:tc>
      </w:tr>
      <w:tr w:rsidR="00AF3277" w14:paraId="6126738A" w14:textId="77777777">
        <w:tc>
          <w:tcPr>
            <w:tcW w:w="1479" w:type="dxa"/>
          </w:tcPr>
          <w:p w14:paraId="790191BA" w14:textId="77777777" w:rsidR="00AF3277" w:rsidRDefault="00EE38A0">
            <w:pPr>
              <w:rPr>
                <w:lang w:val="en-US" w:eastAsia="zh-CN"/>
              </w:rPr>
            </w:pPr>
            <w:r>
              <w:rPr>
                <w:lang w:val="en-US" w:eastAsia="zh-CN"/>
              </w:rPr>
              <w:t>Panasonic</w:t>
            </w:r>
          </w:p>
        </w:tc>
        <w:tc>
          <w:tcPr>
            <w:tcW w:w="8152" w:type="dxa"/>
          </w:tcPr>
          <w:p w14:paraId="4C407DC9" w14:textId="77777777" w:rsidR="00AF3277" w:rsidRDefault="00EE38A0">
            <w:pPr>
              <w:rPr>
                <w:lang w:val="en-US" w:eastAsia="zh-CN"/>
              </w:rPr>
            </w:pPr>
            <w:r>
              <w:rPr>
                <w:lang w:val="en-US" w:eastAsia="zh-CN"/>
              </w:rPr>
              <w:t>Thanks for the updates and we support this.</w:t>
            </w:r>
          </w:p>
        </w:tc>
      </w:tr>
      <w:tr w:rsidR="00AF3277" w14:paraId="3B0EF4C0" w14:textId="77777777">
        <w:tc>
          <w:tcPr>
            <w:tcW w:w="1479" w:type="dxa"/>
          </w:tcPr>
          <w:p w14:paraId="1B2B6813" w14:textId="77777777" w:rsidR="00AF3277" w:rsidRDefault="00EE38A0">
            <w:pPr>
              <w:rPr>
                <w:lang w:val="en-US" w:eastAsia="zh-CN"/>
              </w:rPr>
            </w:pPr>
            <w:proofErr w:type="spellStart"/>
            <w:r>
              <w:rPr>
                <w:lang w:val="en-US" w:eastAsia="zh-CN"/>
              </w:rPr>
              <w:t>InterDigital</w:t>
            </w:r>
            <w:proofErr w:type="spellEnd"/>
          </w:p>
        </w:tc>
        <w:tc>
          <w:tcPr>
            <w:tcW w:w="8152" w:type="dxa"/>
          </w:tcPr>
          <w:p w14:paraId="6B446CCD" w14:textId="77777777" w:rsidR="00AF3277" w:rsidRDefault="00EE38A0">
            <w:pPr>
              <w:rPr>
                <w:lang w:val="en-US" w:eastAsia="zh-CN"/>
              </w:rPr>
            </w:pPr>
            <w:r>
              <w:rPr>
                <w:lang w:val="en-US" w:eastAsia="zh-CN"/>
              </w:rPr>
              <w:t>Support P-Q8-rev1</w:t>
            </w:r>
          </w:p>
        </w:tc>
      </w:tr>
      <w:tr w:rsidR="00AF3277" w14:paraId="76827B2E" w14:textId="77777777">
        <w:tc>
          <w:tcPr>
            <w:tcW w:w="1479" w:type="dxa"/>
          </w:tcPr>
          <w:p w14:paraId="47D04264" w14:textId="77777777" w:rsidR="00AF3277" w:rsidRDefault="00EE38A0">
            <w:pPr>
              <w:rPr>
                <w:lang w:val="en-US" w:eastAsia="zh-CN"/>
              </w:rPr>
            </w:pPr>
            <w:r>
              <w:rPr>
                <w:lang w:val="en-US" w:eastAsia="zh-CN"/>
              </w:rPr>
              <w:t>Lenovo3</w:t>
            </w:r>
          </w:p>
        </w:tc>
        <w:tc>
          <w:tcPr>
            <w:tcW w:w="8152" w:type="dxa"/>
          </w:tcPr>
          <w:p w14:paraId="1B8FCB99" w14:textId="77777777" w:rsidR="00AF3277" w:rsidRDefault="00EE38A0">
            <w:pPr>
              <w:rPr>
                <w:lang w:val="en-US" w:eastAsia="zh-CN"/>
              </w:rPr>
            </w:pPr>
            <w:r>
              <w:rPr>
                <w:lang w:val="en-US" w:eastAsia="zh-CN"/>
              </w:rPr>
              <w:t>Support</w:t>
            </w:r>
          </w:p>
        </w:tc>
      </w:tr>
      <w:tr w:rsidR="00AF3277" w14:paraId="0039B2F1" w14:textId="77777777">
        <w:tc>
          <w:tcPr>
            <w:tcW w:w="1479" w:type="dxa"/>
          </w:tcPr>
          <w:p w14:paraId="06BC824F" w14:textId="77777777" w:rsidR="00AF3277" w:rsidRDefault="00EE38A0">
            <w:pPr>
              <w:rPr>
                <w:lang w:val="en-US" w:eastAsia="zh-CN"/>
              </w:rPr>
            </w:pPr>
            <w:r>
              <w:rPr>
                <w:rFonts w:hint="eastAsia"/>
                <w:lang w:val="en-US" w:eastAsia="zh-CN"/>
              </w:rPr>
              <w:t>DOCOMO</w:t>
            </w:r>
            <w:r>
              <w:rPr>
                <w:lang w:val="en-US" w:eastAsia="zh-CN"/>
              </w:rPr>
              <w:t>4</w:t>
            </w:r>
          </w:p>
        </w:tc>
        <w:tc>
          <w:tcPr>
            <w:tcW w:w="8152" w:type="dxa"/>
          </w:tcPr>
          <w:p w14:paraId="08DFC813" w14:textId="77777777"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0C0B3D4C" w14:textId="77777777"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63B4F86" w14:textId="77777777" w:rsidR="00AF3277" w:rsidRDefault="00AF3277">
            <w:pPr>
              <w:rPr>
                <w:lang w:val="en-US" w:eastAsia="zh-CN"/>
              </w:rPr>
            </w:pPr>
          </w:p>
          <w:p w14:paraId="4C66830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13BD51A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0F135CC"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0A9C8AD"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C84481A"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9CECA36"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D305F5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3C78C9E"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96A395B"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B271521"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56247E3" w14:textId="77777777" w:rsidR="00AF3277" w:rsidRDefault="00EE38A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66CB271"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7306973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5EE487C6" w14:textId="77777777" w:rsidR="00AF3277" w:rsidRDefault="00AF3277">
            <w:pPr>
              <w:rPr>
                <w:lang w:val="en-US" w:eastAsia="zh-CN"/>
              </w:rPr>
            </w:pPr>
          </w:p>
        </w:tc>
      </w:tr>
      <w:tr w:rsidR="00AF3277" w14:paraId="3E63646C" w14:textId="77777777">
        <w:tc>
          <w:tcPr>
            <w:tcW w:w="1479" w:type="dxa"/>
          </w:tcPr>
          <w:p w14:paraId="40926C44" w14:textId="77777777" w:rsidR="00AF3277" w:rsidRDefault="00EE38A0">
            <w:pPr>
              <w:rPr>
                <w:lang w:val="en-US" w:eastAsia="zh-CN"/>
              </w:rPr>
            </w:pPr>
            <w:r>
              <w:rPr>
                <w:lang w:val="en-US" w:eastAsia="zh-CN"/>
              </w:rPr>
              <w:lastRenderedPageBreak/>
              <w:t>Samsung3</w:t>
            </w:r>
          </w:p>
        </w:tc>
        <w:tc>
          <w:tcPr>
            <w:tcW w:w="8152" w:type="dxa"/>
          </w:tcPr>
          <w:p w14:paraId="4C5046B1" w14:textId="77777777" w:rsidR="00AF3277" w:rsidRDefault="00EE38A0">
            <w:pPr>
              <w:rPr>
                <w:lang w:val="en-US" w:eastAsia="zh-CN"/>
              </w:rPr>
            </w:pPr>
            <w:r>
              <w:rPr>
                <w:lang w:val="en-US" w:eastAsia="zh-CN"/>
              </w:rPr>
              <w:t xml:space="preserve">Support the proposal in high-level. </w:t>
            </w:r>
          </w:p>
          <w:p w14:paraId="3EB4E24C" w14:textId="77777777" w:rsidR="00AF3277" w:rsidRDefault="00EE38A0">
            <w:pPr>
              <w:rPr>
                <w:lang w:val="en-US" w:eastAsia="zh-CN"/>
              </w:rPr>
            </w:pPr>
            <w:r>
              <w:rPr>
                <w:lang w:val="en-US" w:eastAsia="zh-CN"/>
              </w:rPr>
              <w:t>A few things:</w:t>
            </w:r>
          </w:p>
          <w:p w14:paraId="3C5A49F6" w14:textId="77777777" w:rsidR="00AF3277" w:rsidRDefault="00EE38A0">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ED43FBA" w14:textId="77777777" w:rsidR="00AF3277" w:rsidRDefault="00EE38A0">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F9DA8D9" w14:textId="77777777" w:rsidR="00AF3277" w:rsidRDefault="00AF3277">
            <w:pPr>
              <w:rPr>
                <w:lang w:val="en-US" w:eastAsia="zh-CN"/>
              </w:rPr>
            </w:pPr>
          </w:p>
        </w:tc>
      </w:tr>
      <w:tr w:rsidR="00AF3277" w14:paraId="032736E1" w14:textId="77777777">
        <w:tc>
          <w:tcPr>
            <w:tcW w:w="1479" w:type="dxa"/>
          </w:tcPr>
          <w:p w14:paraId="06106A0A" w14:textId="77777777" w:rsidR="00AF3277" w:rsidRDefault="00EE38A0">
            <w:pPr>
              <w:rPr>
                <w:lang w:val="en-US" w:eastAsia="zh-CN"/>
              </w:rPr>
            </w:pPr>
            <w:r>
              <w:rPr>
                <w:lang w:val="en-US" w:eastAsia="zh-CN"/>
              </w:rPr>
              <w:t>Intel</w:t>
            </w:r>
          </w:p>
        </w:tc>
        <w:tc>
          <w:tcPr>
            <w:tcW w:w="8152" w:type="dxa"/>
          </w:tcPr>
          <w:p w14:paraId="3EC0BD34" w14:textId="77777777" w:rsidR="00AF3277" w:rsidRDefault="00EE38A0">
            <w:pPr>
              <w:rPr>
                <w:lang w:val="en-US" w:eastAsia="zh-CN"/>
              </w:rPr>
            </w:pPr>
            <w:r>
              <w:rPr>
                <w:lang w:val="en-US" w:eastAsia="zh-CN"/>
              </w:rPr>
              <w:t>Ok with P-Q8</w:t>
            </w:r>
          </w:p>
        </w:tc>
      </w:tr>
      <w:tr w:rsidR="00AF3277" w14:paraId="1AFA34DA" w14:textId="77777777">
        <w:tc>
          <w:tcPr>
            <w:tcW w:w="1479" w:type="dxa"/>
          </w:tcPr>
          <w:p w14:paraId="1271180E" w14:textId="77777777" w:rsidR="00AF3277" w:rsidRDefault="00EE38A0">
            <w:pPr>
              <w:rPr>
                <w:lang w:val="en-US" w:eastAsia="zh-CN"/>
              </w:rPr>
            </w:pPr>
            <w:r>
              <w:t xml:space="preserve">Huawei, </w:t>
            </w:r>
            <w:proofErr w:type="spellStart"/>
            <w:r>
              <w:t>HiSilicon</w:t>
            </w:r>
            <w:proofErr w:type="spellEnd"/>
          </w:p>
        </w:tc>
        <w:tc>
          <w:tcPr>
            <w:tcW w:w="8152" w:type="dxa"/>
          </w:tcPr>
          <w:p w14:paraId="17B47B0D" w14:textId="77777777"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1E1616A" w14:textId="77777777" w:rsidR="00AF3277" w:rsidRDefault="00EE38A0">
            <w:pPr>
              <w:spacing w:after="60"/>
              <w:outlineLvl w:val="2"/>
              <w:rPr>
                <w:b/>
              </w:rPr>
            </w:pPr>
            <w:r>
              <w:rPr>
                <w:rFonts w:hint="eastAsia"/>
                <w:b/>
              </w:rPr>
              <w:t>P</w:t>
            </w:r>
            <w:r>
              <w:rPr>
                <w:b/>
              </w:rPr>
              <w:t>-Q8-rev1</w:t>
            </w:r>
          </w:p>
          <w:p w14:paraId="3E62E21F"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289851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0C3E5A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4DFBEE"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8C69F25"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6D42570"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3ACE8B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699D8F"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DCE5D4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DE319C"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721F0F5" w14:textId="77777777" w:rsidR="00AF3277" w:rsidRDefault="00EE38A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25C531" w14:textId="77777777" w:rsidR="00AF3277" w:rsidRDefault="00EE38A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700AB41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65AC3856" w14:textId="77777777" w:rsidR="00AF3277" w:rsidRDefault="00AF3277">
            <w:pPr>
              <w:rPr>
                <w:lang w:val="en-US" w:eastAsia="zh-CN"/>
              </w:rPr>
            </w:pPr>
          </w:p>
        </w:tc>
      </w:tr>
      <w:tr w:rsidR="00AF3277" w14:paraId="766BCA85" w14:textId="77777777">
        <w:tc>
          <w:tcPr>
            <w:tcW w:w="1479" w:type="dxa"/>
          </w:tcPr>
          <w:p w14:paraId="0BCA6178" w14:textId="77777777" w:rsidR="00AF3277" w:rsidRDefault="00EE38A0">
            <w:pPr>
              <w:rPr>
                <w:lang w:val="en-US" w:eastAsia="zh-CN"/>
              </w:rPr>
            </w:pPr>
            <w:r>
              <w:rPr>
                <w:rFonts w:hint="eastAsia"/>
                <w:lang w:val="en-US" w:eastAsia="zh-CN"/>
              </w:rPr>
              <w:lastRenderedPageBreak/>
              <w:t>ZTE, Sanechips3e</w:t>
            </w:r>
          </w:p>
        </w:tc>
        <w:tc>
          <w:tcPr>
            <w:tcW w:w="8152" w:type="dxa"/>
          </w:tcPr>
          <w:p w14:paraId="6E09FD00" w14:textId="77777777" w:rsidR="00AF3277" w:rsidRDefault="00EE38A0">
            <w:pPr>
              <w:rPr>
                <w:lang w:val="en-US" w:eastAsia="zh-CN"/>
              </w:rPr>
            </w:pPr>
            <w:r>
              <w:rPr>
                <w:rFonts w:hint="eastAsia"/>
                <w:lang w:val="en-US" w:eastAsia="zh-CN"/>
              </w:rPr>
              <w:t>Okay in general.</w:t>
            </w:r>
          </w:p>
          <w:p w14:paraId="103BE2FD" w14:textId="77777777"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47FAC4B"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1B5C8"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9A768CA" w14:textId="77777777" w:rsidR="00AF3277" w:rsidRDefault="00AF3277">
            <w:pPr>
              <w:rPr>
                <w:lang w:val="en-US" w:eastAsia="zh-CN"/>
              </w:rPr>
            </w:pPr>
          </w:p>
        </w:tc>
      </w:tr>
      <w:tr w:rsidR="00AF3277" w14:paraId="576D4906" w14:textId="77777777">
        <w:tc>
          <w:tcPr>
            <w:tcW w:w="1479" w:type="dxa"/>
          </w:tcPr>
          <w:p w14:paraId="204558EA"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70C1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43BF29E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7B836CD"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11B17D0" w14:textId="77777777" w:rsidR="00AF3277" w:rsidRDefault="00AF3277">
            <w:pPr>
              <w:rPr>
                <w:lang w:eastAsia="zh-CN"/>
              </w:rPr>
            </w:pPr>
          </w:p>
        </w:tc>
      </w:tr>
      <w:tr w:rsidR="00AF3277" w14:paraId="4283D659" w14:textId="77777777">
        <w:tc>
          <w:tcPr>
            <w:tcW w:w="1479" w:type="dxa"/>
          </w:tcPr>
          <w:p w14:paraId="16974971"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4E93ADC" w14:textId="77777777"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14:paraId="6D15EF95" w14:textId="77777777">
        <w:tc>
          <w:tcPr>
            <w:tcW w:w="1479" w:type="dxa"/>
          </w:tcPr>
          <w:p w14:paraId="56C2F8A9" w14:textId="77777777" w:rsidR="00AF3277" w:rsidRDefault="00EE38A0">
            <w:pPr>
              <w:rPr>
                <w:lang w:val="en-US" w:eastAsia="zh-CN"/>
              </w:rPr>
            </w:pPr>
            <w:r>
              <w:rPr>
                <w:lang w:val="en-US" w:eastAsia="zh-CN"/>
              </w:rPr>
              <w:t>Nokia/NSB3</w:t>
            </w:r>
          </w:p>
        </w:tc>
        <w:tc>
          <w:tcPr>
            <w:tcW w:w="8152" w:type="dxa"/>
          </w:tcPr>
          <w:p w14:paraId="10CA4D8E" w14:textId="77777777"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3C0DF21D" w14:textId="77777777" w:rsidR="00AF3277" w:rsidRDefault="00EE38A0">
            <w:pPr>
              <w:spacing w:after="60"/>
              <w:outlineLvl w:val="2"/>
              <w:rPr>
                <w:b/>
              </w:rPr>
            </w:pPr>
            <w:r>
              <w:rPr>
                <w:rFonts w:hint="eastAsia"/>
                <w:b/>
              </w:rPr>
              <w:t>P</w:t>
            </w:r>
            <w:r>
              <w:rPr>
                <w:b/>
              </w:rPr>
              <w:t>-Q8-rev1</w:t>
            </w:r>
          </w:p>
          <w:p w14:paraId="7E0E1ED8"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EC23C4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C8F5AB6"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298001D"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C492616"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D46F3C1"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602242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32D639"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8511690"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B3B3A"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7BDA4A"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5C7227E4"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22713BF5" w14:textId="77777777" w:rsidR="00AF3277" w:rsidRDefault="00AF3277">
            <w:pPr>
              <w:rPr>
                <w:lang w:val="en-US" w:eastAsia="zh-CN"/>
              </w:rPr>
            </w:pPr>
          </w:p>
        </w:tc>
      </w:tr>
      <w:tr w:rsidR="00AF3277" w14:paraId="002CD0BC" w14:textId="77777777">
        <w:tc>
          <w:tcPr>
            <w:tcW w:w="1479" w:type="dxa"/>
          </w:tcPr>
          <w:p w14:paraId="7D950F33"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A752344"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AD6DEC3" w14:textId="77777777" w:rsidR="00AF3277" w:rsidRDefault="00EE38A0">
            <w:pPr>
              <w:rPr>
                <w:lang w:val="en-US" w:eastAsia="zh-CN"/>
              </w:rPr>
            </w:pPr>
            <w:r>
              <w:rPr>
                <w:rFonts w:eastAsia="Yu Mincho"/>
                <w:lang w:val="en-US" w:eastAsia="ja-JP"/>
              </w:rPr>
              <w:lastRenderedPageBreak/>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AF3277" w14:paraId="6F4FE92D" w14:textId="77777777">
        <w:tc>
          <w:tcPr>
            <w:tcW w:w="1479" w:type="dxa"/>
          </w:tcPr>
          <w:p w14:paraId="5250735E" w14:textId="77777777" w:rsidR="00AF3277" w:rsidRDefault="00EE38A0">
            <w:pPr>
              <w:rPr>
                <w:rFonts w:eastAsia="Yu Mincho"/>
                <w:lang w:val="en-US" w:eastAsia="ja-JP"/>
              </w:rPr>
            </w:pPr>
            <w:r>
              <w:rPr>
                <w:lang w:val="en-US" w:eastAsia="zh-CN"/>
              </w:rPr>
              <w:lastRenderedPageBreak/>
              <w:t>Qualcomm3</w:t>
            </w:r>
          </w:p>
        </w:tc>
        <w:tc>
          <w:tcPr>
            <w:tcW w:w="8152" w:type="dxa"/>
          </w:tcPr>
          <w:p w14:paraId="7366CA64" w14:textId="77777777"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496F6679" w14:textId="77777777" w:rsidR="00AF3277" w:rsidRDefault="00EE38A0">
            <w:pPr>
              <w:pStyle w:val="affff4"/>
              <w:numPr>
                <w:ilvl w:val="0"/>
                <w:numId w:val="59"/>
              </w:numPr>
              <w:jc w:val="left"/>
              <w:rPr>
                <w:lang w:val="en-US" w:eastAsia="zh-CN"/>
              </w:rPr>
            </w:pPr>
            <w:r>
              <w:rPr>
                <w:lang w:val="en-US" w:eastAsia="zh-CN"/>
              </w:rPr>
              <w:t xml:space="preserve">The proposal is good for Type 1 SD adaptation only. </w:t>
            </w:r>
          </w:p>
          <w:p w14:paraId="51BB0B72" w14:textId="77777777" w:rsidR="00AF3277" w:rsidRDefault="00EE38A0">
            <w:pPr>
              <w:pStyle w:val="affff4"/>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FB2E5F0" w14:textId="77777777" w:rsidR="00AF3277" w:rsidRDefault="00EE38A0">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D2BF3A4" w14:textId="77777777" w:rsidR="00AF3277" w:rsidRDefault="00EE38A0">
            <w:pPr>
              <w:pStyle w:val="affff4"/>
              <w:numPr>
                <w:ilvl w:val="1"/>
                <w:numId w:val="59"/>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7A2EB10B" w14:textId="77777777" w:rsidR="00AF3277" w:rsidRDefault="00EE38A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6C4AE45C" w14:textId="77777777" w:rsidR="00AF3277" w:rsidRDefault="00EE38A0">
            <w:pPr>
              <w:pStyle w:val="affff4"/>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102796E2" w14:textId="77777777" w:rsidR="00AF3277" w:rsidRDefault="00EE38A0">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D42083" w14:textId="77777777" w:rsidR="00AF3277" w:rsidRDefault="00EE38A0">
            <w:pPr>
              <w:pStyle w:val="affff4"/>
              <w:numPr>
                <w:ilvl w:val="0"/>
                <w:numId w:val="59"/>
              </w:numPr>
              <w:jc w:val="left"/>
              <w:rPr>
                <w:lang w:val="en-US" w:eastAsia="zh-CN"/>
              </w:rPr>
            </w:pPr>
            <w:r>
              <w:rPr>
                <w:lang w:val="en-US" w:eastAsia="zh-CN"/>
              </w:rPr>
              <w:t xml:space="preserve">Motivation/benefit of last FFS is </w:t>
            </w:r>
            <w:proofErr w:type="gramStart"/>
            <w:r>
              <w:rPr>
                <w:lang w:val="en-US" w:eastAsia="zh-CN"/>
              </w:rPr>
              <w:t>unclear</w:t>
            </w:r>
            <w:proofErr w:type="gramEnd"/>
          </w:p>
          <w:p w14:paraId="39F01536" w14:textId="77777777" w:rsidR="00AF3277" w:rsidRDefault="00EE38A0">
            <w:pPr>
              <w:spacing w:after="60"/>
              <w:outlineLvl w:val="2"/>
              <w:rPr>
                <w:b/>
              </w:rPr>
            </w:pPr>
            <w:r>
              <w:rPr>
                <w:rFonts w:hint="eastAsia"/>
                <w:b/>
              </w:rPr>
              <w:t>P</w:t>
            </w:r>
            <w:r>
              <w:rPr>
                <w:b/>
              </w:rPr>
              <w:t>-Q8-rev1</w:t>
            </w:r>
          </w:p>
          <w:p w14:paraId="4A6A875E"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73D7F75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F37B3EB"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6FE21F3"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695079"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41330F"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5509F17"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0F40A9F"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D486AB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E3329E0"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BDA5B14"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2E4ECE7"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73611D33"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6FAA3213" w14:textId="77777777" w:rsidR="00AF3277" w:rsidRDefault="00EE38A0">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14:paraId="519046BB" w14:textId="77777777">
        <w:tc>
          <w:tcPr>
            <w:tcW w:w="1479" w:type="dxa"/>
          </w:tcPr>
          <w:p w14:paraId="67B1614D" w14:textId="77777777" w:rsidR="00AF3277" w:rsidRDefault="00EE38A0">
            <w:pPr>
              <w:rPr>
                <w:lang w:val="en-US" w:eastAsia="zh-CN"/>
              </w:rPr>
            </w:pPr>
            <w:r>
              <w:rPr>
                <w:lang w:val="en-US" w:eastAsia="zh-CN"/>
              </w:rPr>
              <w:t>CATT</w:t>
            </w:r>
          </w:p>
        </w:tc>
        <w:tc>
          <w:tcPr>
            <w:tcW w:w="8152" w:type="dxa"/>
          </w:tcPr>
          <w:p w14:paraId="1AEEADDA" w14:textId="77777777" w:rsidR="00AF3277" w:rsidRDefault="00EE38A0">
            <w:pPr>
              <w:rPr>
                <w:lang w:val="en-US" w:eastAsia="zh-CN"/>
              </w:rPr>
            </w:pPr>
            <w:r>
              <w:rPr>
                <w:lang w:val="en-US" w:eastAsia="zh-CN"/>
              </w:rPr>
              <w:t xml:space="preserve">We are OK with the proposal.  We support Qualcomm’s modification.  </w:t>
            </w:r>
          </w:p>
        </w:tc>
      </w:tr>
      <w:tr w:rsidR="00AF3277" w14:paraId="3848647F" w14:textId="77777777">
        <w:tc>
          <w:tcPr>
            <w:tcW w:w="1479" w:type="dxa"/>
          </w:tcPr>
          <w:p w14:paraId="26F6592A" w14:textId="77777777" w:rsidR="00AF3277" w:rsidRDefault="00EE38A0">
            <w:pPr>
              <w:rPr>
                <w:lang w:val="en-US" w:eastAsia="zh-CN"/>
              </w:rPr>
            </w:pPr>
            <w:r>
              <w:rPr>
                <w:rFonts w:eastAsia="Malgun Gothic" w:hint="eastAsia"/>
                <w:lang w:val="en-US" w:eastAsia="ko-KR"/>
              </w:rPr>
              <w:t>LG Electronics4</w:t>
            </w:r>
          </w:p>
        </w:tc>
        <w:tc>
          <w:tcPr>
            <w:tcW w:w="8152" w:type="dxa"/>
          </w:tcPr>
          <w:p w14:paraId="53C762F1" w14:textId="77777777" w:rsidR="00AF3277" w:rsidRDefault="00EE38A0">
            <w:pPr>
              <w:rPr>
                <w:rFonts w:eastAsia="Malgun Gothic"/>
                <w:lang w:val="en-US" w:eastAsia="ko-KR"/>
              </w:rPr>
            </w:pPr>
            <w:r>
              <w:rPr>
                <w:rFonts w:eastAsia="Malgun Gothic" w:hint="eastAsia"/>
                <w:lang w:val="en-US" w:eastAsia="ko-KR"/>
              </w:rPr>
              <w:t>We have several comments:</w:t>
            </w:r>
          </w:p>
          <w:p w14:paraId="232BAAB8"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410F49"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3F45770"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FCB1716" w14:textId="77777777" w:rsidR="00AF3277" w:rsidRDefault="00EE38A0">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D41980F" w14:textId="77777777" w:rsidR="00AF3277" w:rsidRDefault="00AF3277">
            <w:pPr>
              <w:rPr>
                <w:rFonts w:eastAsia="Malgun Gothic"/>
                <w:lang w:val="en-US" w:eastAsia="ko-KR"/>
              </w:rPr>
            </w:pPr>
          </w:p>
          <w:p w14:paraId="38735509" w14:textId="77777777" w:rsidR="00AF3277" w:rsidRDefault="00EE38A0">
            <w:pPr>
              <w:spacing w:after="60"/>
              <w:outlineLvl w:val="2"/>
              <w:rPr>
                <w:b/>
              </w:rPr>
            </w:pPr>
            <w:r>
              <w:rPr>
                <w:rFonts w:hint="eastAsia"/>
                <w:b/>
              </w:rPr>
              <w:t>P</w:t>
            </w:r>
            <w:r>
              <w:rPr>
                <w:b/>
              </w:rPr>
              <w:t>-Q8-rev1</w:t>
            </w:r>
          </w:p>
          <w:p w14:paraId="3B920F1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6D59B08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4D54C30"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D882B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E1B5F93"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B2E73F9"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4024151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34AC48A"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2662B528"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3CC7CE6"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6E05454" w14:textId="77777777" w:rsidR="00AF3277" w:rsidRDefault="00EE38A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270FED03"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9046568"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8B30E0A"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782E6581" w14:textId="77777777"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F8F7D5" w14:textId="77777777" w:rsidR="00AF3277" w:rsidRDefault="00AF3277">
            <w:pPr>
              <w:rPr>
                <w:lang w:val="en-US" w:eastAsia="zh-CN"/>
              </w:rPr>
            </w:pPr>
          </w:p>
        </w:tc>
      </w:tr>
      <w:tr w:rsidR="00AF3277" w14:paraId="44CE2021" w14:textId="77777777">
        <w:tc>
          <w:tcPr>
            <w:tcW w:w="1479" w:type="dxa"/>
          </w:tcPr>
          <w:p w14:paraId="4C4425DE" w14:textId="77777777" w:rsidR="00AF3277" w:rsidRDefault="00EE38A0">
            <w:pPr>
              <w:rPr>
                <w:rFonts w:eastAsia="Malgun Gothic"/>
                <w:lang w:val="en-US" w:eastAsia="ko-KR"/>
              </w:rPr>
            </w:pPr>
            <w:r>
              <w:rPr>
                <w:lang w:val="en-US" w:eastAsia="zh-CN"/>
              </w:rPr>
              <w:lastRenderedPageBreak/>
              <w:t>Ericsson 4</w:t>
            </w:r>
          </w:p>
        </w:tc>
        <w:tc>
          <w:tcPr>
            <w:tcW w:w="8152" w:type="dxa"/>
          </w:tcPr>
          <w:p w14:paraId="6D6D854B" w14:textId="77777777"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14:paraId="1D9F91AC" w14:textId="77777777" w:rsidR="00AF3277" w:rsidRDefault="00EE38A0">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0DA43E0B" w14:textId="77777777"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0ECD534" w14:textId="77777777" w:rsidR="00AF3277" w:rsidRDefault="00EE38A0">
            <w:pPr>
              <w:spacing w:after="60"/>
              <w:outlineLvl w:val="2"/>
              <w:rPr>
                <w:b/>
              </w:rPr>
            </w:pPr>
            <w:r>
              <w:rPr>
                <w:rFonts w:hint="eastAsia"/>
                <w:b/>
              </w:rPr>
              <w:t>P</w:t>
            </w:r>
            <w:r>
              <w:rPr>
                <w:b/>
              </w:rPr>
              <w:t>-Q8-rev1</w:t>
            </w:r>
          </w:p>
          <w:p w14:paraId="48BC285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 xml:space="preserve">for Type 1 SD </w:t>
            </w:r>
            <w:proofErr w:type="gramStart"/>
            <w:r>
              <w:rPr>
                <w:b/>
                <w:color w:val="0070C0"/>
                <w:lang w:val="en-US" w:eastAsia="zh-CN"/>
              </w:rPr>
              <w:t>adaptation</w:t>
            </w:r>
            <w:proofErr w:type="gramEnd"/>
          </w:p>
          <w:p w14:paraId="7564ACEE" w14:textId="77777777" w:rsidR="00AF3277" w:rsidRDefault="00EE38A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324B150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57397D3"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94360C"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EA2D45" w14:textId="77777777" w:rsidR="00AF3277" w:rsidRDefault="00EE38A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0D791C5"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19002D60"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36D98AA0"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A7F24B"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06FCBE" w14:textId="77777777"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71AC229"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897A77D" w14:textId="77777777"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w:t>
            </w:r>
            <w:proofErr w:type="gramStart"/>
            <w:r>
              <w:rPr>
                <w:b/>
                <w:strike/>
                <w:color w:val="FF0000"/>
                <w:lang w:val="en-US" w:eastAsia="zh-CN"/>
              </w:rPr>
              <w:t>adaptation</w:t>
            </w:r>
            <w:proofErr w:type="gramEnd"/>
          </w:p>
          <w:p w14:paraId="4D014558" w14:textId="77777777" w:rsidR="00AF3277" w:rsidRDefault="00EE38A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AF3277" w14:paraId="6D48839F" w14:textId="77777777">
        <w:tc>
          <w:tcPr>
            <w:tcW w:w="1479" w:type="dxa"/>
          </w:tcPr>
          <w:p w14:paraId="32B35FB1"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266ACAA4" w14:textId="77777777"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69ECB80A" w14:textId="77777777" w:rsidR="00AF3277" w:rsidRDefault="00EE38A0">
            <w:pPr>
              <w:rPr>
                <w:lang w:val="en-US" w:eastAsia="zh-CN"/>
              </w:rPr>
            </w:pPr>
            <w:r>
              <w:rPr>
                <w:lang w:val="en-US" w:eastAsia="zh-CN"/>
              </w:rPr>
              <w:t xml:space="preserve">For details, </w:t>
            </w:r>
          </w:p>
          <w:p w14:paraId="395D35E5" w14:textId="77777777" w:rsidR="00AF3277" w:rsidRDefault="00EE38A0">
            <w:pPr>
              <w:spacing w:after="60"/>
              <w:outlineLvl w:val="2"/>
              <w:rPr>
                <w:b/>
              </w:rPr>
            </w:pPr>
            <w:r>
              <w:rPr>
                <w:rFonts w:hint="eastAsia"/>
                <w:b/>
              </w:rPr>
              <w:t>P</w:t>
            </w:r>
            <w:r>
              <w:rPr>
                <w:b/>
              </w:rPr>
              <w:t>-Q8-rev3</w:t>
            </w:r>
          </w:p>
          <w:p w14:paraId="47E9590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5E08216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8F736EC"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03044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1C709A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BCA35EA"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341BB"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217D4FD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F6BD732"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72B83F0"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6B7161C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7C210F2"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B11108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8B39ADB" w14:textId="77777777" w:rsidR="00AF3277" w:rsidRDefault="00AF3277">
            <w:pPr>
              <w:rPr>
                <w:lang w:val="en-US" w:eastAsia="zh-CN"/>
              </w:rPr>
            </w:pPr>
          </w:p>
        </w:tc>
      </w:tr>
      <w:tr w:rsidR="00AF3277" w14:paraId="481BF895" w14:textId="77777777">
        <w:trPr>
          <w:trHeight w:val="261"/>
        </w:trPr>
        <w:tc>
          <w:tcPr>
            <w:tcW w:w="1479" w:type="dxa"/>
            <w:shd w:val="clear" w:color="auto" w:fill="C5E0B3" w:themeFill="accent6" w:themeFillTint="66"/>
          </w:tcPr>
          <w:p w14:paraId="11EE503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8825B8" w14:textId="77777777" w:rsidR="00AF3277" w:rsidRDefault="00EE38A0">
            <w:pPr>
              <w:rPr>
                <w:b/>
                <w:bCs/>
                <w:lang w:val="en-US"/>
              </w:rPr>
            </w:pPr>
            <w:r>
              <w:rPr>
                <w:b/>
                <w:bCs/>
                <w:lang w:val="en-US"/>
              </w:rPr>
              <w:t>Comments</w:t>
            </w:r>
          </w:p>
        </w:tc>
      </w:tr>
      <w:tr w:rsidR="00AF3277" w14:paraId="6BB794BD" w14:textId="77777777">
        <w:tc>
          <w:tcPr>
            <w:tcW w:w="1479" w:type="dxa"/>
          </w:tcPr>
          <w:p w14:paraId="741C45F7" w14:textId="77777777" w:rsidR="00AF3277" w:rsidRDefault="00EE38A0">
            <w:pPr>
              <w:rPr>
                <w:lang w:val="en-US" w:eastAsia="zh-CN"/>
              </w:rPr>
            </w:pPr>
            <w:r>
              <w:rPr>
                <w:lang w:val="en-US" w:eastAsia="zh-CN"/>
              </w:rPr>
              <w:t>Vivo3</w:t>
            </w:r>
          </w:p>
        </w:tc>
        <w:tc>
          <w:tcPr>
            <w:tcW w:w="8152" w:type="dxa"/>
          </w:tcPr>
          <w:p w14:paraId="7BB50CC3" w14:textId="77777777" w:rsidR="00AF3277" w:rsidRDefault="00EE38A0">
            <w:pPr>
              <w:rPr>
                <w:lang w:val="en-US" w:eastAsia="zh-CN"/>
              </w:rPr>
            </w:pPr>
            <w:r>
              <w:rPr>
                <w:lang w:val="en-US" w:eastAsia="zh-CN"/>
              </w:rPr>
              <w:t>Ok for the main-bullet and including some details for FFS.</w:t>
            </w:r>
          </w:p>
        </w:tc>
      </w:tr>
      <w:tr w:rsidR="00AF3277" w14:paraId="1A5CC5D8" w14:textId="77777777">
        <w:tc>
          <w:tcPr>
            <w:tcW w:w="1479" w:type="dxa"/>
          </w:tcPr>
          <w:p w14:paraId="7CD21942" w14:textId="77777777" w:rsidR="00AF3277" w:rsidRDefault="00EE38A0">
            <w:pPr>
              <w:rPr>
                <w:lang w:val="en-US" w:eastAsia="zh-CN"/>
              </w:rPr>
            </w:pPr>
            <w:r>
              <w:rPr>
                <w:rFonts w:hint="eastAsia"/>
                <w:lang w:val="en-US" w:eastAsia="zh-CN"/>
              </w:rPr>
              <w:t>OPPO</w:t>
            </w:r>
          </w:p>
        </w:tc>
        <w:tc>
          <w:tcPr>
            <w:tcW w:w="8152" w:type="dxa"/>
          </w:tcPr>
          <w:p w14:paraId="231FE9E5" w14:textId="77777777" w:rsidR="00AF3277" w:rsidRDefault="00EE38A0">
            <w:pPr>
              <w:rPr>
                <w:lang w:val="en-US" w:eastAsia="zh-CN"/>
              </w:rPr>
            </w:pPr>
            <w:r>
              <w:rPr>
                <w:rFonts w:hint="eastAsia"/>
                <w:lang w:val="en-US" w:eastAsia="zh-CN"/>
              </w:rPr>
              <w:t>OK with P-Q8-rev3</w:t>
            </w:r>
          </w:p>
        </w:tc>
      </w:tr>
      <w:tr w:rsidR="00AF3277" w14:paraId="7290F041" w14:textId="77777777">
        <w:tc>
          <w:tcPr>
            <w:tcW w:w="1479" w:type="dxa"/>
          </w:tcPr>
          <w:p w14:paraId="741EA62A"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56D98A06" w14:textId="77777777"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14:paraId="1A0CAFE4" w14:textId="77777777">
        <w:tc>
          <w:tcPr>
            <w:tcW w:w="1479" w:type="dxa"/>
          </w:tcPr>
          <w:p w14:paraId="3D5DD2EB" w14:textId="77777777" w:rsidR="00AF3277" w:rsidRDefault="00EE38A0">
            <w:pPr>
              <w:rPr>
                <w:lang w:val="en-US" w:eastAsia="zh-CN"/>
              </w:rPr>
            </w:pPr>
            <w:r>
              <w:rPr>
                <w:rFonts w:eastAsia="Malgun Gothic" w:hint="eastAsia"/>
                <w:lang w:val="en-US" w:eastAsia="ko-KR"/>
              </w:rPr>
              <w:t>LG Electronics5</w:t>
            </w:r>
          </w:p>
        </w:tc>
        <w:tc>
          <w:tcPr>
            <w:tcW w:w="8152" w:type="dxa"/>
          </w:tcPr>
          <w:p w14:paraId="53714B0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3C581439" w14:textId="77777777" w:rsidR="00AF3277" w:rsidRDefault="00EE38A0">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AF3277" w14:paraId="1B166CF8" w14:textId="77777777">
        <w:tc>
          <w:tcPr>
            <w:tcW w:w="1479" w:type="dxa"/>
          </w:tcPr>
          <w:p w14:paraId="73C487DB" w14:textId="77777777" w:rsidR="00AF3277" w:rsidRDefault="00EE38A0">
            <w:pPr>
              <w:rPr>
                <w:rFonts w:eastAsia="Malgun Gothic"/>
                <w:lang w:val="en-US" w:eastAsia="ko-KR"/>
              </w:rPr>
            </w:pPr>
            <w:r>
              <w:rPr>
                <w:lang w:val="en-US" w:eastAsia="zh-CN"/>
              </w:rPr>
              <w:lastRenderedPageBreak/>
              <w:t>MTK3-fri</w:t>
            </w:r>
          </w:p>
        </w:tc>
        <w:tc>
          <w:tcPr>
            <w:tcW w:w="8152" w:type="dxa"/>
          </w:tcPr>
          <w:p w14:paraId="559CC814" w14:textId="77777777"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7AB49A47" w14:textId="77777777"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7D8F8F06"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076ED57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4200DD13" w14:textId="77777777"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362DF260" w14:textId="77777777" w:rsidR="00AF3277" w:rsidRDefault="00AF3277">
            <w:pPr>
              <w:spacing w:before="60" w:after="60" w:line="240" w:lineRule="auto"/>
              <w:contextualSpacing/>
              <w:rPr>
                <w:rFonts w:eastAsia="MS Mincho"/>
                <w:bCs/>
                <w:szCs w:val="24"/>
                <w:lang w:eastAsia="ja-JP"/>
              </w:rPr>
            </w:pPr>
          </w:p>
          <w:p w14:paraId="1BB829DD"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32AC6BA" w14:textId="77777777" w:rsidR="00AF3277" w:rsidRDefault="00AF3277">
            <w:pPr>
              <w:rPr>
                <w:rFonts w:eastAsia="Malgun Gothic"/>
                <w:lang w:val="en-US" w:eastAsia="ko-KR"/>
              </w:rPr>
            </w:pPr>
          </w:p>
        </w:tc>
      </w:tr>
      <w:tr w:rsidR="00AF3277" w14:paraId="6EE1A2CA" w14:textId="77777777">
        <w:tc>
          <w:tcPr>
            <w:tcW w:w="1479" w:type="dxa"/>
          </w:tcPr>
          <w:p w14:paraId="465F1DB1"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8152" w:type="dxa"/>
          </w:tcPr>
          <w:p w14:paraId="4A02F79A" w14:textId="77777777"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14:paraId="58AA62BC" w14:textId="77777777">
        <w:tc>
          <w:tcPr>
            <w:tcW w:w="1479" w:type="dxa"/>
          </w:tcPr>
          <w:p w14:paraId="612F0309" w14:textId="77777777" w:rsidR="00AF3277" w:rsidRDefault="00EE38A0">
            <w:pPr>
              <w:rPr>
                <w:lang w:val="en-US" w:eastAsia="zh-CN"/>
              </w:rPr>
            </w:pPr>
            <w:r>
              <w:rPr>
                <w:rFonts w:hint="eastAsia"/>
                <w:lang w:val="en-US" w:eastAsia="zh-CN"/>
              </w:rPr>
              <w:t>ZTE, Sanechips5</w:t>
            </w:r>
          </w:p>
        </w:tc>
        <w:tc>
          <w:tcPr>
            <w:tcW w:w="8152" w:type="dxa"/>
          </w:tcPr>
          <w:p w14:paraId="63946096" w14:textId="77777777" w:rsidR="00AF3277" w:rsidRDefault="00EE38A0">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4E4A3F0C" w14:textId="77777777"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1161800F" w14:textId="77777777"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647A8AFA" w14:textId="77777777" w:rsidR="00AF3277" w:rsidRDefault="00EE38A0">
            <w:pPr>
              <w:rPr>
                <w:lang w:val="en-US" w:eastAsia="zh-CN"/>
              </w:rPr>
            </w:pPr>
            <w:r>
              <w:rPr>
                <w:rFonts w:hint="eastAsia"/>
                <w:lang w:val="en-US" w:eastAsia="zh-CN"/>
              </w:rPr>
              <w:t>The following modification is preferred.</w:t>
            </w:r>
          </w:p>
          <w:p w14:paraId="4C327641" w14:textId="77777777" w:rsidR="00AF3277" w:rsidRDefault="00EE38A0">
            <w:pPr>
              <w:spacing w:after="60"/>
              <w:outlineLvl w:val="2"/>
              <w:rPr>
                <w:b/>
              </w:rPr>
            </w:pPr>
            <w:r>
              <w:rPr>
                <w:rFonts w:hint="eastAsia"/>
                <w:b/>
              </w:rPr>
              <w:t>P</w:t>
            </w:r>
            <w:r>
              <w:rPr>
                <w:b/>
              </w:rPr>
              <w:t>-Q8-rev3</w:t>
            </w:r>
          </w:p>
          <w:p w14:paraId="46EF88D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6E62335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8578AA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16E4B6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F4EC2F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B9A922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3E62895"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FAF8F0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D0E0004"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236D73" w14:textId="77777777"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w:t>
            </w:r>
            <w:proofErr w:type="gramStart"/>
            <w:r>
              <w:rPr>
                <w:b/>
                <w:strike/>
                <w:color w:val="00B050"/>
                <w:lang w:val="en-US" w:eastAsia="zh-CN"/>
              </w:rPr>
              <w:t>adaptation</w:t>
            </w:r>
            <w:proofErr w:type="gramEnd"/>
          </w:p>
          <w:p w14:paraId="132AA002" w14:textId="77777777" w:rsidR="00AF3277" w:rsidRDefault="00EE38A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5492E49"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81A440"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F86FD25" w14:textId="77777777" w:rsidR="00AF3277" w:rsidRDefault="00AF3277">
            <w:pPr>
              <w:rPr>
                <w:lang w:val="en-US" w:eastAsia="zh-CN"/>
              </w:rPr>
            </w:pPr>
          </w:p>
        </w:tc>
      </w:tr>
      <w:tr w:rsidR="00AF3277" w14:paraId="08628A5E" w14:textId="77777777">
        <w:tc>
          <w:tcPr>
            <w:tcW w:w="1479" w:type="dxa"/>
          </w:tcPr>
          <w:p w14:paraId="1B9AAE86" w14:textId="77777777"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1826178F" w14:textId="77777777"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14:paraId="5D703CB7" w14:textId="77777777">
        <w:tc>
          <w:tcPr>
            <w:tcW w:w="1479" w:type="dxa"/>
          </w:tcPr>
          <w:p w14:paraId="4762DB37" w14:textId="77777777" w:rsidR="00AF3277" w:rsidRDefault="00EE38A0">
            <w:pPr>
              <w:rPr>
                <w:rFonts w:eastAsia="Yu Mincho"/>
                <w:lang w:val="en-US" w:eastAsia="ja-JP"/>
              </w:rPr>
            </w:pPr>
            <w:r>
              <w:rPr>
                <w:rFonts w:eastAsia="Malgun Gothic"/>
                <w:lang w:val="en-US" w:eastAsia="ko-KR"/>
              </w:rPr>
              <w:lastRenderedPageBreak/>
              <w:t>Nokia/NSB</w:t>
            </w:r>
          </w:p>
        </w:tc>
        <w:tc>
          <w:tcPr>
            <w:tcW w:w="8152" w:type="dxa"/>
          </w:tcPr>
          <w:p w14:paraId="3680A71F" w14:textId="77777777"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00981773" w14:textId="77777777"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65C8395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4D4BCE83" w14:textId="77777777" w:rsidR="00AF3277" w:rsidRDefault="00AF3277">
            <w:pPr>
              <w:rPr>
                <w:rFonts w:eastAsia="Malgun Gothic"/>
                <w:b/>
                <w:lang w:eastAsia="ko-KR"/>
              </w:rPr>
            </w:pPr>
          </w:p>
          <w:p w14:paraId="703E6715" w14:textId="77777777" w:rsidR="00AF3277" w:rsidRDefault="00AF3277">
            <w:pPr>
              <w:rPr>
                <w:rFonts w:eastAsia="Malgun Gothic"/>
                <w:lang w:val="en-US" w:eastAsia="ko-KR"/>
              </w:rPr>
            </w:pPr>
          </w:p>
          <w:p w14:paraId="25057542" w14:textId="77777777" w:rsidR="00AF3277" w:rsidRDefault="00AF3277">
            <w:pPr>
              <w:spacing w:after="60" w:line="240" w:lineRule="auto"/>
              <w:rPr>
                <w:rFonts w:eastAsia="Yu Mincho"/>
                <w:lang w:val="en-US" w:eastAsia="ja-JP"/>
              </w:rPr>
            </w:pPr>
          </w:p>
        </w:tc>
      </w:tr>
      <w:tr w:rsidR="00AF3277" w14:paraId="2446471D" w14:textId="77777777">
        <w:tc>
          <w:tcPr>
            <w:tcW w:w="1479" w:type="dxa"/>
          </w:tcPr>
          <w:p w14:paraId="35D62D38" w14:textId="77777777" w:rsidR="00AF3277" w:rsidRDefault="00EE38A0">
            <w:pPr>
              <w:rPr>
                <w:rFonts w:eastAsia="Malgun Gothic"/>
                <w:lang w:val="en-US" w:eastAsia="ko-KR"/>
              </w:rPr>
            </w:pPr>
            <w:r>
              <w:rPr>
                <w:lang w:val="en-US" w:eastAsia="zh-CN"/>
              </w:rPr>
              <w:t>Intel</w:t>
            </w:r>
          </w:p>
        </w:tc>
        <w:tc>
          <w:tcPr>
            <w:tcW w:w="8152" w:type="dxa"/>
          </w:tcPr>
          <w:p w14:paraId="74919708" w14:textId="77777777"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14:paraId="105BF802" w14:textId="77777777" w:rsidR="00AF3277" w:rsidRDefault="00EE38A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33461FFF" w14:textId="77777777"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14:paraId="76FCC36E" w14:textId="77777777">
        <w:tc>
          <w:tcPr>
            <w:tcW w:w="1479" w:type="dxa"/>
          </w:tcPr>
          <w:p w14:paraId="3722F655" w14:textId="77777777" w:rsidR="00AF3277" w:rsidRDefault="00EE38A0">
            <w:pPr>
              <w:rPr>
                <w:lang w:val="en-US" w:eastAsia="zh-CN"/>
              </w:rPr>
            </w:pPr>
            <w:r>
              <w:rPr>
                <w:rFonts w:eastAsia="Malgun Gothic"/>
                <w:lang w:val="en-US" w:eastAsia="ko-KR"/>
              </w:rPr>
              <w:t>Qualcomm3-fri</w:t>
            </w:r>
          </w:p>
        </w:tc>
        <w:tc>
          <w:tcPr>
            <w:tcW w:w="8152" w:type="dxa"/>
          </w:tcPr>
          <w:p w14:paraId="5350E9B4" w14:textId="77777777" w:rsidR="00AF3277" w:rsidRDefault="00EE38A0">
            <w:pPr>
              <w:rPr>
                <w:rFonts w:eastAsia="Malgun Gothic"/>
                <w:lang w:val="en-US" w:eastAsia="ko-KR"/>
              </w:rPr>
            </w:pPr>
            <w:r>
              <w:rPr>
                <w:rFonts w:eastAsia="Malgun Gothic"/>
                <w:lang w:val="en-US" w:eastAsia="ko-KR"/>
              </w:rPr>
              <w:t xml:space="preserve">Support Nokia’s views on port subset indication </w:t>
            </w:r>
          </w:p>
          <w:p w14:paraId="62227B86"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FE9BB6A" w14:textId="77777777" w:rsidR="00AF3277" w:rsidRDefault="00AF3277">
            <w:pPr>
              <w:rPr>
                <w:rFonts w:eastAsia="Malgun Gothic"/>
                <w:lang w:val="en-US" w:eastAsia="ko-KR"/>
              </w:rPr>
            </w:pPr>
          </w:p>
          <w:p w14:paraId="24C7B564" w14:textId="77777777"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C8675A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6D5D381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2C3E1783" w14:textId="77777777"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518BCF4" w14:textId="77777777" w:rsidR="00AF3277" w:rsidRDefault="00AF3277">
            <w:pPr>
              <w:rPr>
                <w:rFonts w:eastAsia="Malgun Gothic"/>
                <w:lang w:val="en-US" w:eastAsia="ko-KR"/>
              </w:rPr>
            </w:pPr>
          </w:p>
          <w:p w14:paraId="0115B79C" w14:textId="77777777" w:rsidR="00AF3277" w:rsidRDefault="00EE38A0">
            <w:pPr>
              <w:rPr>
                <w:rFonts w:eastAsia="Malgun Gothic"/>
                <w:lang w:val="en-US" w:eastAsia="ko-KR"/>
              </w:rPr>
            </w:pPr>
            <w:r>
              <w:rPr>
                <w:rFonts w:eastAsia="Malgun Gothic"/>
                <w:lang w:val="en-US" w:eastAsia="ko-KR"/>
              </w:rPr>
              <w:t>Support ZTE’s view on the following:</w:t>
            </w:r>
          </w:p>
          <w:p w14:paraId="39317C6B"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3A7ED6CF" w14:textId="77777777" w:rsidR="00AF3277" w:rsidRDefault="00AF3277">
            <w:pPr>
              <w:rPr>
                <w:rFonts w:eastAsia="Malgun Gothic"/>
                <w:lang w:val="en-US" w:eastAsia="ko-KR"/>
              </w:rPr>
            </w:pPr>
          </w:p>
          <w:p w14:paraId="2F03A282" w14:textId="77777777"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397E30D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39256DBF"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14:paraId="6BEFFB9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7093F3CC" w14:textId="77777777" w:rsidR="00AF3277" w:rsidRDefault="00AF3277">
            <w:pPr>
              <w:rPr>
                <w:lang w:val="en-US" w:eastAsia="zh-CN"/>
              </w:rPr>
            </w:pPr>
          </w:p>
        </w:tc>
      </w:tr>
      <w:tr w:rsidR="00AF3277" w14:paraId="68982C72" w14:textId="77777777">
        <w:tc>
          <w:tcPr>
            <w:tcW w:w="1479" w:type="dxa"/>
          </w:tcPr>
          <w:p w14:paraId="59E24992" w14:textId="77777777" w:rsidR="00AF3277" w:rsidRDefault="00EE38A0">
            <w:pPr>
              <w:rPr>
                <w:rFonts w:eastAsia="Malgun Gothic"/>
                <w:lang w:val="en-US" w:eastAsia="ko-KR"/>
              </w:rPr>
            </w:pPr>
            <w:r>
              <w:t xml:space="preserve">Huawei, </w:t>
            </w:r>
            <w:proofErr w:type="spellStart"/>
            <w:r>
              <w:t>HiSilicon</w:t>
            </w:r>
            <w:proofErr w:type="spellEnd"/>
          </w:p>
        </w:tc>
        <w:tc>
          <w:tcPr>
            <w:tcW w:w="8152" w:type="dxa"/>
          </w:tcPr>
          <w:p w14:paraId="592D548F" w14:textId="77777777"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3B11C8B8" w14:textId="77777777"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44DFB5C" w14:textId="77777777"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14:paraId="2EB0BAF6" w14:textId="77777777" w:rsidR="00AF3277" w:rsidRDefault="00EE38A0">
            <w:pPr>
              <w:spacing w:after="60"/>
              <w:outlineLvl w:val="2"/>
              <w:rPr>
                <w:b/>
              </w:rPr>
            </w:pPr>
            <w:r>
              <w:rPr>
                <w:rFonts w:hint="eastAsia"/>
                <w:b/>
              </w:rPr>
              <w:t>P</w:t>
            </w:r>
            <w:r>
              <w:rPr>
                <w:b/>
              </w:rPr>
              <w:t>-Q8-rev3</w:t>
            </w:r>
          </w:p>
          <w:p w14:paraId="4D012E3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4157767C"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53693FD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C348A5"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9C6892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08790C2"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BC906D0"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A175D7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686B15"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9E0AC7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w:t>
            </w:r>
            <w:proofErr w:type="gramStart"/>
            <w:r>
              <w:rPr>
                <w:b/>
                <w:color w:val="0070C0"/>
                <w:lang w:val="en-US" w:eastAsia="zh-CN"/>
              </w:rPr>
              <w:t>adaptation</w:t>
            </w:r>
            <w:proofErr w:type="gramEnd"/>
            <w:r>
              <w:rPr>
                <w:b/>
                <w:color w:val="0070C0"/>
                <w:lang w:val="en-US" w:eastAsia="zh-CN"/>
              </w:rPr>
              <w:t xml:space="preserve"> </w:t>
            </w:r>
          </w:p>
          <w:p w14:paraId="3B46298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0DB3EC19" w14:textId="77777777" w:rsidR="00AF3277" w:rsidRDefault="00EE38A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4A753C92" w14:textId="77777777" w:rsidR="00AF3277" w:rsidRDefault="00EE38A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0EA17D71"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45607B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372724F" w14:textId="77777777" w:rsidR="00AF3277" w:rsidRDefault="00AF3277">
            <w:pPr>
              <w:rPr>
                <w:rFonts w:eastAsia="Malgun Gothic"/>
                <w:lang w:val="en-US" w:eastAsia="ko-KR"/>
              </w:rPr>
            </w:pPr>
          </w:p>
        </w:tc>
      </w:tr>
      <w:tr w:rsidR="00AF3277" w14:paraId="21DE70C2" w14:textId="77777777">
        <w:tc>
          <w:tcPr>
            <w:tcW w:w="1479" w:type="dxa"/>
          </w:tcPr>
          <w:p w14:paraId="30EDF2E6" w14:textId="77777777" w:rsidR="00AF3277" w:rsidRDefault="00EE38A0">
            <w:proofErr w:type="spellStart"/>
            <w:r>
              <w:lastRenderedPageBreak/>
              <w:t>InterDigital</w:t>
            </w:r>
            <w:proofErr w:type="spellEnd"/>
          </w:p>
        </w:tc>
        <w:tc>
          <w:tcPr>
            <w:tcW w:w="8152" w:type="dxa"/>
          </w:tcPr>
          <w:p w14:paraId="338C2118" w14:textId="77777777"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14:paraId="4DB8C5C9" w14:textId="77777777">
        <w:tc>
          <w:tcPr>
            <w:tcW w:w="1479" w:type="dxa"/>
          </w:tcPr>
          <w:p w14:paraId="6D98908D" w14:textId="77777777" w:rsidR="00AF3277" w:rsidRDefault="00EE38A0">
            <w:r>
              <w:rPr>
                <w:rFonts w:eastAsia="Malgun Gothic"/>
                <w:lang w:val="en-US" w:eastAsia="ko-KR"/>
              </w:rPr>
              <w:t>Ericsson 5</w:t>
            </w:r>
          </w:p>
        </w:tc>
        <w:tc>
          <w:tcPr>
            <w:tcW w:w="8152" w:type="dxa"/>
          </w:tcPr>
          <w:p w14:paraId="10EE5568"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224F24B7" w14:textId="77777777" w:rsidR="00AF3277" w:rsidRDefault="00AF3277">
            <w:pPr>
              <w:spacing w:after="60"/>
              <w:outlineLvl w:val="2"/>
              <w:rPr>
                <w:rFonts w:eastAsia="Malgun Gothic"/>
                <w:lang w:val="en-US" w:eastAsia="ko-KR"/>
              </w:rPr>
            </w:pPr>
          </w:p>
          <w:p w14:paraId="51404138" w14:textId="77777777"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2912D8C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136FE2" w14:textId="77777777" w:rsidR="00AF3277" w:rsidRDefault="00EE38A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2BB81B47" w14:textId="77777777" w:rsidR="00AF3277" w:rsidRDefault="00EE38A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0FB3507" w14:textId="77777777" w:rsidR="00AF3277" w:rsidRDefault="00AF3277">
            <w:pPr>
              <w:spacing w:after="60"/>
              <w:outlineLvl w:val="2"/>
              <w:rPr>
                <w:b/>
              </w:rPr>
            </w:pPr>
          </w:p>
          <w:p w14:paraId="502E3D43"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8F10683" w14:textId="77777777" w:rsidR="00AF3277" w:rsidRDefault="00AF3277">
            <w:pPr>
              <w:spacing w:after="60" w:line="240" w:lineRule="auto"/>
              <w:rPr>
                <w:rFonts w:eastAsia="Malgun Gothic"/>
                <w:lang w:val="en-US" w:eastAsia="ko-KR"/>
              </w:rPr>
            </w:pPr>
          </w:p>
          <w:p w14:paraId="71939AE4" w14:textId="77777777"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6AA0BB9" w14:textId="77777777" w:rsidR="00AF3277" w:rsidRDefault="00AF3277">
            <w:pPr>
              <w:spacing w:after="60" w:line="240" w:lineRule="auto"/>
              <w:rPr>
                <w:rFonts w:eastAsia="Malgun Gothic"/>
                <w:lang w:val="en-US" w:eastAsia="ko-KR"/>
              </w:rPr>
            </w:pPr>
          </w:p>
          <w:p w14:paraId="04908B75" w14:textId="77777777"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3842B36A" w14:textId="77777777" w:rsidR="00AF3277" w:rsidRDefault="00AF3277">
            <w:pPr>
              <w:spacing w:after="60" w:line="240" w:lineRule="auto"/>
              <w:rPr>
                <w:rFonts w:eastAsia="Malgun Gothic"/>
                <w:lang w:val="en-US" w:eastAsia="ko-KR"/>
              </w:rPr>
            </w:pPr>
          </w:p>
          <w:p w14:paraId="71E9ADEA" w14:textId="77777777"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14:paraId="2CC1E3FE" w14:textId="77777777"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5545606" w14:textId="77777777"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F74FA59" w14:textId="77777777" w:rsidR="00AF3277" w:rsidRDefault="00AF3277">
            <w:pPr>
              <w:spacing w:after="60" w:line="240" w:lineRule="auto"/>
              <w:rPr>
                <w:b/>
                <w:color w:val="0070C0"/>
                <w:lang w:val="en-US" w:eastAsia="zh-CN"/>
              </w:rPr>
            </w:pPr>
          </w:p>
          <w:p w14:paraId="35B4FDD3"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 xml:space="preserve">for Type 2 SD </w:t>
            </w:r>
            <w:proofErr w:type="gramStart"/>
            <w:r>
              <w:rPr>
                <w:b/>
                <w:color w:val="0070C0"/>
                <w:lang w:val="en-US" w:eastAsia="zh-CN"/>
              </w:rPr>
              <w:t>adaptation</w:t>
            </w:r>
            <w:proofErr w:type="gramEnd"/>
          </w:p>
          <w:p w14:paraId="7B7A6B27" w14:textId="77777777"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26DBFC4" w14:textId="77777777" w:rsidR="00AF3277" w:rsidRDefault="00EE38A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67627AC6"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80CDD17" w14:textId="77777777"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8A890F" w14:textId="77777777" w:rsidR="00AF3277" w:rsidRDefault="00AF3277">
            <w:pPr>
              <w:spacing w:after="60"/>
              <w:outlineLvl w:val="2"/>
              <w:rPr>
                <w:lang w:val="en-US" w:eastAsia="zh-CN"/>
              </w:rPr>
            </w:pPr>
          </w:p>
        </w:tc>
      </w:tr>
      <w:tr w:rsidR="00AF3277" w14:paraId="7A6CA11A" w14:textId="77777777">
        <w:tc>
          <w:tcPr>
            <w:tcW w:w="1479" w:type="dxa"/>
          </w:tcPr>
          <w:p w14:paraId="448898D8" w14:textId="77777777" w:rsidR="00AF3277" w:rsidRDefault="00EE38A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475C74BA" w14:textId="77777777"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40F6F0BE" w14:textId="77777777" w:rsidR="00AF3277" w:rsidRDefault="00EE38A0">
            <w:pPr>
              <w:spacing w:after="60"/>
              <w:outlineLvl w:val="2"/>
            </w:pPr>
            <w:r>
              <w:rPr>
                <w:rFonts w:hint="eastAsia"/>
              </w:rPr>
              <w:t>F</w:t>
            </w:r>
            <w:r>
              <w:t>or the Type 2 part, we share similar view with Ericsson.</w:t>
            </w:r>
          </w:p>
          <w:p w14:paraId="5C7E7573" w14:textId="77777777" w:rsidR="00AF3277" w:rsidRDefault="00AF3277">
            <w:pPr>
              <w:spacing w:after="60"/>
              <w:outlineLvl w:val="2"/>
              <w:rPr>
                <w:rFonts w:eastAsia="Malgun Gothic"/>
                <w:lang w:eastAsia="ko-KR"/>
              </w:rPr>
            </w:pPr>
          </w:p>
        </w:tc>
      </w:tr>
    </w:tbl>
    <w:p w14:paraId="346D6AF7" w14:textId="77777777" w:rsidR="00AF3277" w:rsidRDefault="00AF3277">
      <w:pPr>
        <w:spacing w:afterLines="50" w:after="120"/>
        <w:contextualSpacing/>
        <w:rPr>
          <w:rFonts w:eastAsia="MS Mincho"/>
          <w:szCs w:val="24"/>
          <w:lang w:eastAsia="ja-JP"/>
        </w:rPr>
      </w:pPr>
    </w:p>
    <w:p w14:paraId="64AD5DC5" w14:textId="77777777" w:rsidR="00AF3277" w:rsidRDefault="00EE38A0">
      <w:pPr>
        <w:outlineLvl w:val="1"/>
        <w:rPr>
          <w:b/>
        </w:rPr>
      </w:pPr>
      <w:r>
        <w:rPr>
          <w:b/>
        </w:rPr>
        <w:t>*</w:t>
      </w:r>
      <w:r>
        <w:rPr>
          <w:rFonts w:hint="eastAsia"/>
          <w:b/>
        </w:rPr>
        <w:t>W</w:t>
      </w:r>
      <w:r>
        <w:rPr>
          <w:b/>
        </w:rPr>
        <w:t>eek 2 start*</w:t>
      </w:r>
    </w:p>
    <w:p w14:paraId="69F338D0" w14:textId="77777777"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32D77322"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0E68A497"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F7EE209" w14:textId="77777777"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21B2616B" w14:textId="77777777" w:rsidR="00AF3277" w:rsidRDefault="00AF3277">
      <w:pPr>
        <w:spacing w:afterLines="50" w:after="120"/>
        <w:contextualSpacing/>
        <w:rPr>
          <w:szCs w:val="24"/>
          <w:lang w:eastAsia="zh-CN"/>
        </w:rPr>
      </w:pPr>
    </w:p>
    <w:p w14:paraId="534FF9CC" w14:textId="77777777" w:rsidR="00AF3277" w:rsidRDefault="00EE38A0">
      <w:pPr>
        <w:spacing w:after="60"/>
        <w:outlineLvl w:val="3"/>
        <w:rPr>
          <w:b/>
        </w:rPr>
      </w:pPr>
      <w:r>
        <w:rPr>
          <w:b/>
        </w:rPr>
        <w:t>FL4-RRC-Q1</w:t>
      </w:r>
    </w:p>
    <w:p w14:paraId="3E2EDC3A"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26C3841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35AF838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956BB93"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F66B9D6"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2F432D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D50265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6DAF00E"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83821E1"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0C787195"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03AA277E"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1B9AF64"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B8A6605" w14:textId="77777777" w:rsidR="00AF3277" w:rsidRDefault="00AF3277">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AF3277" w14:paraId="49F6B8EC" w14:textId="77777777">
        <w:trPr>
          <w:trHeight w:val="261"/>
        </w:trPr>
        <w:tc>
          <w:tcPr>
            <w:tcW w:w="1479" w:type="dxa"/>
            <w:shd w:val="clear" w:color="auto" w:fill="C5E0B3" w:themeFill="accent6" w:themeFillTint="66"/>
          </w:tcPr>
          <w:p w14:paraId="4778ADB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BAD7F39" w14:textId="77777777" w:rsidR="00AF3277" w:rsidRDefault="00EE38A0">
            <w:pPr>
              <w:rPr>
                <w:b/>
                <w:bCs/>
                <w:lang w:val="en-US"/>
              </w:rPr>
            </w:pPr>
            <w:r>
              <w:rPr>
                <w:b/>
                <w:bCs/>
                <w:lang w:val="en-US"/>
              </w:rPr>
              <w:t>Comments</w:t>
            </w:r>
          </w:p>
        </w:tc>
      </w:tr>
      <w:tr w:rsidR="00AF3277" w14:paraId="04468ABE" w14:textId="77777777">
        <w:tc>
          <w:tcPr>
            <w:tcW w:w="1479" w:type="dxa"/>
          </w:tcPr>
          <w:p w14:paraId="19212275" w14:textId="77777777" w:rsidR="00AF3277" w:rsidRDefault="00EE38A0">
            <w:pPr>
              <w:rPr>
                <w:lang w:val="en-US" w:eastAsia="zh-CN"/>
              </w:rPr>
            </w:pPr>
            <w:r>
              <w:rPr>
                <w:lang w:val="en-US" w:eastAsia="zh-CN"/>
              </w:rPr>
              <w:t>Lenovo</w:t>
            </w:r>
          </w:p>
        </w:tc>
        <w:tc>
          <w:tcPr>
            <w:tcW w:w="8152" w:type="dxa"/>
          </w:tcPr>
          <w:p w14:paraId="2733AB7C" w14:textId="77777777"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xml:space="preserve">, </w:t>
            </w:r>
            <w:proofErr w:type="gramStart"/>
            <w:r>
              <w:rPr>
                <w:lang w:val="en-US" w:eastAsia="zh-CN"/>
              </w:rPr>
              <w:t>4</w:t>
            </w:r>
            <w:r>
              <w:rPr>
                <w:vertAlign w:val="superscript"/>
                <w:lang w:val="en-US" w:eastAsia="zh-CN"/>
              </w:rPr>
              <w:t>th</w:t>
            </w:r>
            <w:proofErr w:type="gramEnd"/>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AF3277" w14:paraId="22181BAD" w14:textId="77777777">
        <w:tc>
          <w:tcPr>
            <w:tcW w:w="1479" w:type="dxa"/>
          </w:tcPr>
          <w:p w14:paraId="21455492"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BCA2BB1" w14:textId="77777777" w:rsidR="00AF3277" w:rsidRDefault="00EE38A0">
            <w:pPr>
              <w:rPr>
                <w:rFonts w:eastAsia="Malgun Gothic"/>
                <w:lang w:val="en-US" w:eastAsia="ko-KR"/>
              </w:rPr>
            </w:pPr>
            <w:r>
              <w:rPr>
                <w:rFonts w:eastAsia="Malgun Gothic" w:hint="eastAsia"/>
                <w:lang w:val="en-US" w:eastAsia="ko-KR"/>
              </w:rPr>
              <w:t>We have two comments:</w:t>
            </w:r>
          </w:p>
          <w:p w14:paraId="15FB3085"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08124AC" w14:textId="77777777" w:rsidR="00AF3277" w:rsidRDefault="00EE38A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568C9D4" w14:textId="77777777" w:rsidR="00AF3277" w:rsidRDefault="00AF3277">
            <w:pPr>
              <w:rPr>
                <w:rFonts w:eastAsia="Malgun Gothic"/>
                <w:lang w:val="en-US" w:eastAsia="ko-KR"/>
              </w:rPr>
            </w:pPr>
          </w:p>
          <w:p w14:paraId="3013A0B5" w14:textId="77777777" w:rsidR="00AF3277" w:rsidRDefault="00EE38A0">
            <w:pPr>
              <w:rPr>
                <w:rFonts w:eastAsia="Malgun Gothic"/>
                <w:lang w:val="en-US" w:eastAsia="ko-KR"/>
              </w:rPr>
            </w:pPr>
            <w:r>
              <w:rPr>
                <w:rFonts w:eastAsia="Malgun Gothic" w:hint="eastAsia"/>
                <w:lang w:val="en-US" w:eastAsia="ko-KR"/>
              </w:rPr>
              <w:t>Having said above, we suggest the following modifications.</w:t>
            </w:r>
          </w:p>
          <w:p w14:paraId="7C091FA9" w14:textId="77777777" w:rsidR="00AF3277" w:rsidRDefault="00AF3277">
            <w:pPr>
              <w:rPr>
                <w:rFonts w:eastAsia="Malgun Gothic"/>
                <w:lang w:val="en-US" w:eastAsia="ko-KR"/>
              </w:rPr>
            </w:pPr>
          </w:p>
          <w:p w14:paraId="0510836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658E5E6F"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21C9BBD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38EA92"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498BC25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1ABABF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1F1288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D92CD"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E57353"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986387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6D318DF0"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11F266D"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311EF5A" w14:textId="77777777" w:rsidR="00AF3277" w:rsidRDefault="00AF3277">
            <w:pPr>
              <w:rPr>
                <w:rFonts w:eastAsia="Malgun Gothic"/>
                <w:lang w:eastAsia="ko-KR"/>
              </w:rPr>
            </w:pPr>
          </w:p>
        </w:tc>
      </w:tr>
      <w:tr w:rsidR="00AF3277" w14:paraId="5BA91874" w14:textId="77777777">
        <w:tc>
          <w:tcPr>
            <w:tcW w:w="1479" w:type="dxa"/>
          </w:tcPr>
          <w:p w14:paraId="11EA765F" w14:textId="77777777" w:rsidR="00AF3277" w:rsidRDefault="00EE38A0">
            <w:pPr>
              <w:rPr>
                <w:lang w:val="en-US" w:eastAsia="zh-CN"/>
              </w:rPr>
            </w:pPr>
            <w:r>
              <w:rPr>
                <w:rFonts w:hint="eastAsia"/>
                <w:lang w:val="en-US" w:eastAsia="zh-CN"/>
              </w:rPr>
              <w:t>DOOCMO</w:t>
            </w:r>
          </w:p>
        </w:tc>
        <w:tc>
          <w:tcPr>
            <w:tcW w:w="8152" w:type="dxa"/>
          </w:tcPr>
          <w:p w14:paraId="6ACBC8AA" w14:textId="77777777"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26DE1DC4" w14:textId="77777777" w:rsidR="00AF3277" w:rsidRDefault="00EE38A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228B35B" w14:textId="77777777" w:rsidR="00AF3277" w:rsidRDefault="00EE38A0">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E758B04" w14:textId="77777777" w:rsidR="00AF3277" w:rsidRDefault="00EE38A0">
            <w:pPr>
              <w:pStyle w:val="affff4"/>
              <w:numPr>
                <w:ilvl w:val="2"/>
                <w:numId w:val="19"/>
              </w:numPr>
              <w:rPr>
                <w:lang w:val="en-US" w:eastAsia="zh-CN"/>
              </w:rPr>
            </w:pPr>
            <w:r>
              <w:rPr>
                <w:lang w:val="en-US" w:eastAsia="zh-CN"/>
              </w:rPr>
              <w:lastRenderedPageBreak/>
              <w:t xml:space="preserve">One resource set for one Type 2 pattern and multiple resource sets for multiple Type 2 patterns. Then we suggest the following update. </w:t>
            </w:r>
          </w:p>
          <w:p w14:paraId="5E62F3F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15353613"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3568425B"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BC67386" w14:textId="77777777" w:rsidR="00AF3277" w:rsidRDefault="00EE38A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074ACD0D" w14:textId="77777777" w:rsidR="00AF3277" w:rsidRDefault="00AF3277">
            <w:pPr>
              <w:rPr>
                <w:lang w:val="en-US" w:eastAsia="zh-CN"/>
              </w:rPr>
            </w:pPr>
          </w:p>
        </w:tc>
      </w:tr>
      <w:tr w:rsidR="00AF3277" w14:paraId="6B60F9C7" w14:textId="77777777">
        <w:tc>
          <w:tcPr>
            <w:tcW w:w="1479" w:type="dxa"/>
          </w:tcPr>
          <w:p w14:paraId="011C04D8" w14:textId="77777777" w:rsidR="00AF3277" w:rsidRDefault="00EE38A0">
            <w:pPr>
              <w:rPr>
                <w:lang w:val="en-US" w:eastAsia="zh-CN"/>
              </w:rPr>
            </w:pPr>
            <w:r>
              <w:rPr>
                <w:rFonts w:hint="eastAsia"/>
                <w:lang w:val="en-US" w:eastAsia="zh-CN"/>
              </w:rPr>
              <w:lastRenderedPageBreak/>
              <w:t>A</w:t>
            </w:r>
            <w:r>
              <w:rPr>
                <w:lang w:val="en-US" w:eastAsia="zh-CN"/>
              </w:rPr>
              <w:t xml:space="preserve">pple </w:t>
            </w:r>
          </w:p>
        </w:tc>
        <w:tc>
          <w:tcPr>
            <w:tcW w:w="8152" w:type="dxa"/>
          </w:tcPr>
          <w:p w14:paraId="2AF278C2" w14:textId="77777777"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30F7D59" w14:textId="77777777" w:rsidR="00AF3277" w:rsidRDefault="00EE38A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448A0A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214701CA"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3C1C7494" w14:textId="77777777"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AB13592" w14:textId="77777777" w:rsidR="00AF3277" w:rsidRDefault="00AF3277">
            <w:pPr>
              <w:pStyle w:val="affff4"/>
              <w:spacing w:before="60" w:after="60" w:line="240" w:lineRule="auto"/>
              <w:ind w:left="840"/>
              <w:contextualSpacing/>
              <w:rPr>
                <w:lang w:val="en-US" w:eastAsia="zh-CN"/>
              </w:rPr>
            </w:pPr>
          </w:p>
        </w:tc>
      </w:tr>
      <w:tr w:rsidR="00AF3277" w14:paraId="7DF9E90F" w14:textId="77777777">
        <w:tc>
          <w:tcPr>
            <w:tcW w:w="1479" w:type="dxa"/>
          </w:tcPr>
          <w:p w14:paraId="025B3C09" w14:textId="77777777" w:rsidR="00AF3277" w:rsidRDefault="00EE38A0">
            <w:pPr>
              <w:rPr>
                <w:lang w:val="en-US" w:eastAsia="zh-CN"/>
              </w:rPr>
            </w:pPr>
            <w:r>
              <w:rPr>
                <w:lang w:val="en-US" w:eastAsia="zh-CN"/>
              </w:rPr>
              <w:t>Intel</w:t>
            </w:r>
          </w:p>
        </w:tc>
        <w:tc>
          <w:tcPr>
            <w:tcW w:w="8152" w:type="dxa"/>
          </w:tcPr>
          <w:p w14:paraId="011AD8C0" w14:textId="77777777" w:rsidR="00AF3277" w:rsidRDefault="00EE38A0">
            <w:pPr>
              <w:rPr>
                <w:lang w:val="en-US" w:eastAsia="zh-CN"/>
              </w:rPr>
            </w:pPr>
            <w:r>
              <w:rPr>
                <w:lang w:val="en-US" w:eastAsia="zh-CN"/>
              </w:rPr>
              <w:t>ok</w:t>
            </w:r>
          </w:p>
        </w:tc>
      </w:tr>
      <w:tr w:rsidR="00AF3277" w14:paraId="690B17C6" w14:textId="77777777">
        <w:tc>
          <w:tcPr>
            <w:tcW w:w="1479" w:type="dxa"/>
          </w:tcPr>
          <w:p w14:paraId="776ED4D5" w14:textId="77777777" w:rsidR="00AF3277" w:rsidRDefault="00EE38A0">
            <w:pPr>
              <w:rPr>
                <w:lang w:val="en-US" w:eastAsia="zh-CN"/>
              </w:rPr>
            </w:pPr>
            <w:r>
              <w:rPr>
                <w:lang w:val="en-US" w:eastAsia="zh-CN"/>
              </w:rPr>
              <w:t>vivo</w:t>
            </w:r>
          </w:p>
        </w:tc>
        <w:tc>
          <w:tcPr>
            <w:tcW w:w="8152" w:type="dxa"/>
          </w:tcPr>
          <w:p w14:paraId="71E7EE3B" w14:textId="77777777" w:rsidR="00AF3277" w:rsidRDefault="00EE38A0">
            <w:pPr>
              <w:rPr>
                <w:lang w:val="en-US" w:eastAsia="zh-CN"/>
              </w:rPr>
            </w:pPr>
            <w:r>
              <w:rPr>
                <w:lang w:val="en-US" w:eastAsia="zh-CN"/>
              </w:rPr>
              <w:t>Ok</w:t>
            </w:r>
          </w:p>
          <w:p w14:paraId="69AB3B34" w14:textId="77777777" w:rsidR="00AF3277" w:rsidRDefault="00EE38A0">
            <w:pPr>
              <w:rPr>
                <w:lang w:val="en-US" w:eastAsia="zh-CN"/>
              </w:rPr>
            </w:pPr>
            <w:r>
              <w:rPr>
                <w:lang w:val="en-US" w:eastAsia="zh-CN"/>
              </w:rPr>
              <w:t>For Type-2 adaptation, the definition of “group” may need further clarification.</w:t>
            </w:r>
          </w:p>
        </w:tc>
      </w:tr>
      <w:tr w:rsidR="00AF3277" w14:paraId="4408A134" w14:textId="77777777">
        <w:tc>
          <w:tcPr>
            <w:tcW w:w="1479" w:type="dxa"/>
          </w:tcPr>
          <w:p w14:paraId="699BF79F" w14:textId="77777777" w:rsidR="00AF3277" w:rsidRDefault="00EE38A0">
            <w:pPr>
              <w:rPr>
                <w:lang w:val="en-US" w:eastAsia="zh-CN"/>
              </w:rPr>
            </w:pPr>
            <w:r>
              <w:rPr>
                <w:lang w:val="en-US" w:eastAsia="zh-CN"/>
              </w:rPr>
              <w:t>Nokia/NSB</w:t>
            </w:r>
          </w:p>
        </w:tc>
        <w:tc>
          <w:tcPr>
            <w:tcW w:w="8152" w:type="dxa"/>
          </w:tcPr>
          <w:p w14:paraId="1F776FCC" w14:textId="77777777" w:rsidR="00AF3277" w:rsidRDefault="00EE38A0">
            <w:pPr>
              <w:rPr>
                <w:lang w:val="en-US" w:eastAsia="zh-CN"/>
              </w:rPr>
            </w:pPr>
            <w:r>
              <w:rPr>
                <w:lang w:val="en-US" w:eastAsia="zh-CN"/>
              </w:rPr>
              <w:t>OK</w:t>
            </w:r>
          </w:p>
        </w:tc>
      </w:tr>
      <w:tr w:rsidR="00AF3277" w14:paraId="28776DDA" w14:textId="77777777">
        <w:tc>
          <w:tcPr>
            <w:tcW w:w="1479" w:type="dxa"/>
          </w:tcPr>
          <w:p w14:paraId="1A1D154B" w14:textId="77777777" w:rsidR="00AF3277" w:rsidRDefault="00EE38A0">
            <w:pPr>
              <w:rPr>
                <w:lang w:val="en-US" w:eastAsia="zh-CN"/>
              </w:rPr>
            </w:pPr>
            <w:r>
              <w:rPr>
                <w:rFonts w:hint="eastAsia"/>
                <w:lang w:val="en-US" w:eastAsia="zh-CN"/>
              </w:rPr>
              <w:t>ZTE, Sanechips6</w:t>
            </w:r>
          </w:p>
        </w:tc>
        <w:tc>
          <w:tcPr>
            <w:tcW w:w="8152" w:type="dxa"/>
          </w:tcPr>
          <w:p w14:paraId="68C6AA12" w14:textId="77777777"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14:paraId="64E420A8" w14:textId="77777777">
        <w:tc>
          <w:tcPr>
            <w:tcW w:w="1479" w:type="dxa"/>
          </w:tcPr>
          <w:p w14:paraId="08BDFA99" w14:textId="77777777" w:rsidR="00AF3277" w:rsidRDefault="00EE38A0">
            <w:pPr>
              <w:rPr>
                <w:lang w:val="en-US" w:eastAsia="zh-CN"/>
              </w:rPr>
            </w:pPr>
            <w:r>
              <w:rPr>
                <w:lang w:val="en-US" w:eastAsia="zh-CN"/>
              </w:rPr>
              <w:t>CATT</w:t>
            </w:r>
          </w:p>
        </w:tc>
        <w:tc>
          <w:tcPr>
            <w:tcW w:w="8152" w:type="dxa"/>
          </w:tcPr>
          <w:p w14:paraId="7B436E1C" w14:textId="77777777" w:rsidR="00AF3277" w:rsidRDefault="00EE38A0">
            <w:pPr>
              <w:rPr>
                <w:lang w:val="en-US" w:eastAsia="zh-CN"/>
              </w:rPr>
            </w:pPr>
            <w:r>
              <w:rPr>
                <w:lang w:val="en-US" w:eastAsia="zh-CN"/>
              </w:rPr>
              <w:t>OK</w:t>
            </w:r>
          </w:p>
        </w:tc>
      </w:tr>
      <w:tr w:rsidR="00AF3277" w14:paraId="6A83E08B" w14:textId="77777777">
        <w:tc>
          <w:tcPr>
            <w:tcW w:w="1479" w:type="dxa"/>
          </w:tcPr>
          <w:p w14:paraId="1EC5A9DF" w14:textId="77777777" w:rsidR="00AF3277" w:rsidRDefault="00EE38A0">
            <w:pPr>
              <w:rPr>
                <w:lang w:val="en-US" w:eastAsia="zh-CN"/>
              </w:rPr>
            </w:pPr>
            <w:r>
              <w:t xml:space="preserve">Huawei, </w:t>
            </w:r>
            <w:proofErr w:type="spellStart"/>
            <w:r>
              <w:t>HiSilicon</w:t>
            </w:r>
            <w:proofErr w:type="spellEnd"/>
          </w:p>
        </w:tc>
        <w:tc>
          <w:tcPr>
            <w:tcW w:w="8152" w:type="dxa"/>
          </w:tcPr>
          <w:p w14:paraId="20128583"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198C098" w14:textId="77777777" w:rsidR="00AF3277" w:rsidRDefault="00EE38A0">
            <w:pPr>
              <w:spacing w:after="60"/>
              <w:outlineLvl w:val="3"/>
              <w:rPr>
                <w:bCs/>
              </w:rPr>
            </w:pPr>
            <w:r>
              <w:rPr>
                <w:bCs/>
              </w:rPr>
              <w:t xml:space="preserve">We support with the following modifications in </w:t>
            </w:r>
            <w:proofErr w:type="gramStart"/>
            <w:r>
              <w:rPr>
                <w:bCs/>
                <w:color w:val="FF0000"/>
              </w:rPr>
              <w:t>red</w:t>
            </w:r>
            <w:proofErr w:type="gramEnd"/>
          </w:p>
          <w:p w14:paraId="5C213E11" w14:textId="77777777" w:rsidR="00AF3277" w:rsidRDefault="00AF3277">
            <w:pPr>
              <w:spacing w:after="60"/>
              <w:outlineLvl w:val="3"/>
              <w:rPr>
                <w:b/>
              </w:rPr>
            </w:pPr>
          </w:p>
          <w:p w14:paraId="0256EA86" w14:textId="77777777" w:rsidR="00AF3277" w:rsidRDefault="00EE38A0">
            <w:pPr>
              <w:spacing w:after="60"/>
              <w:outlineLvl w:val="3"/>
              <w:rPr>
                <w:b/>
              </w:rPr>
            </w:pPr>
            <w:r>
              <w:rPr>
                <w:b/>
              </w:rPr>
              <w:t>FL4-RRC-Q1</w:t>
            </w:r>
          </w:p>
          <w:p w14:paraId="5B6FB52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6786566A"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27AE13E6"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 xml:space="preserve">when A1-2 is </w:t>
            </w:r>
            <w:proofErr w:type="gramStart"/>
            <w:r>
              <w:rPr>
                <w:rFonts w:eastAsia="MS Mincho"/>
                <w:b/>
                <w:color w:val="FF0000"/>
                <w:szCs w:val="24"/>
                <w:lang w:eastAsia="ja-JP"/>
              </w:rPr>
              <w:t>used</w:t>
            </w:r>
            <w:proofErr w:type="gramEnd"/>
          </w:p>
          <w:p w14:paraId="5C3E2DE7"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873DE7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02A7C7B"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F6613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EFB3480"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619BF9B"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4D8847C" w14:textId="77777777" w:rsidR="00AF3277" w:rsidRDefault="00EE38A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 xml:space="preserve">Group of NZP CSI-RS resources in a resource set for channel measurement when A1-1 is used, FFS use same mechanism as type 2 SD </w:t>
            </w:r>
            <w:proofErr w:type="gramStart"/>
            <w:r>
              <w:rPr>
                <w:rFonts w:eastAsia="MS Mincho"/>
                <w:b/>
                <w:color w:val="FF0000"/>
                <w:szCs w:val="24"/>
                <w:lang w:eastAsia="ja-JP"/>
              </w:rPr>
              <w:t>adaptation</w:t>
            </w:r>
            <w:proofErr w:type="gramEnd"/>
          </w:p>
          <w:p w14:paraId="715F6774" w14:textId="77777777" w:rsidR="00AF3277" w:rsidRDefault="00AF3277">
            <w:pPr>
              <w:pStyle w:val="affff4"/>
              <w:spacing w:before="312" w:after="60"/>
              <w:ind w:left="840"/>
              <w:contextualSpacing/>
              <w:rPr>
                <w:rFonts w:eastAsia="MS Mincho"/>
                <w:b/>
                <w:color w:val="000000" w:themeColor="text1"/>
                <w:szCs w:val="24"/>
                <w:lang w:eastAsia="ja-JP"/>
              </w:rPr>
            </w:pPr>
          </w:p>
          <w:p w14:paraId="7410C83F"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42DF0383"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0967E5A"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2879FA4B" w14:textId="77777777" w:rsidR="00AF3277" w:rsidRDefault="00AF3277">
            <w:pPr>
              <w:rPr>
                <w:lang w:val="en-US" w:eastAsia="zh-CN"/>
              </w:rPr>
            </w:pPr>
          </w:p>
        </w:tc>
      </w:tr>
      <w:tr w:rsidR="00AF3277" w14:paraId="45375032" w14:textId="77777777">
        <w:tc>
          <w:tcPr>
            <w:tcW w:w="1479" w:type="dxa"/>
          </w:tcPr>
          <w:p w14:paraId="604A1CE8" w14:textId="77777777" w:rsidR="00AF3277" w:rsidRDefault="00EE38A0">
            <w:pPr>
              <w:rPr>
                <w:lang w:val="en-US" w:eastAsia="zh-CN"/>
              </w:rPr>
            </w:pPr>
            <w:r>
              <w:rPr>
                <w:rFonts w:hint="eastAsia"/>
                <w:lang w:val="en-US" w:eastAsia="zh-CN"/>
              </w:rPr>
              <w:lastRenderedPageBreak/>
              <w:t>OPPO</w:t>
            </w:r>
          </w:p>
        </w:tc>
        <w:tc>
          <w:tcPr>
            <w:tcW w:w="8152" w:type="dxa"/>
          </w:tcPr>
          <w:p w14:paraId="1643E1BA" w14:textId="77777777" w:rsidR="00AF3277" w:rsidRDefault="00EE38A0">
            <w:pPr>
              <w:rPr>
                <w:lang w:val="en-US" w:eastAsia="zh-CN"/>
              </w:rPr>
            </w:pPr>
            <w:r>
              <w:rPr>
                <w:rFonts w:hint="eastAsia"/>
                <w:lang w:val="en-US" w:eastAsia="zh-CN"/>
              </w:rPr>
              <w:t>OK</w:t>
            </w:r>
          </w:p>
        </w:tc>
      </w:tr>
      <w:tr w:rsidR="00AF3277" w14:paraId="7747CC50" w14:textId="77777777">
        <w:tc>
          <w:tcPr>
            <w:tcW w:w="1479" w:type="dxa"/>
          </w:tcPr>
          <w:p w14:paraId="760C6DC5" w14:textId="77777777" w:rsidR="00AF3277" w:rsidRDefault="00EE38A0">
            <w:pPr>
              <w:rPr>
                <w:lang w:val="en-US" w:eastAsia="zh-CN"/>
              </w:rPr>
            </w:pPr>
            <w:proofErr w:type="spellStart"/>
            <w:r>
              <w:rPr>
                <w:lang w:val="en-US" w:eastAsia="zh-CN"/>
              </w:rPr>
              <w:t>InterDigital</w:t>
            </w:r>
            <w:proofErr w:type="spellEnd"/>
          </w:p>
        </w:tc>
        <w:tc>
          <w:tcPr>
            <w:tcW w:w="8152" w:type="dxa"/>
          </w:tcPr>
          <w:p w14:paraId="55DC1613" w14:textId="77777777" w:rsidR="00AF3277" w:rsidRDefault="00EE38A0">
            <w:pPr>
              <w:rPr>
                <w:lang w:val="en-US" w:eastAsia="zh-CN"/>
              </w:rPr>
            </w:pPr>
            <w:r>
              <w:rPr>
                <w:lang w:val="en-US" w:eastAsia="zh-CN"/>
              </w:rPr>
              <w:t>Fine with proposal</w:t>
            </w:r>
          </w:p>
        </w:tc>
      </w:tr>
      <w:tr w:rsidR="00AF3277" w14:paraId="7EFB29AB" w14:textId="77777777">
        <w:tc>
          <w:tcPr>
            <w:tcW w:w="1479" w:type="dxa"/>
          </w:tcPr>
          <w:p w14:paraId="18760B1B" w14:textId="77777777" w:rsidR="00AF3277" w:rsidRDefault="00EE38A0">
            <w:pPr>
              <w:rPr>
                <w:lang w:val="en-US" w:eastAsia="zh-CN"/>
              </w:rPr>
            </w:pPr>
            <w:r>
              <w:rPr>
                <w:lang w:val="en-US" w:eastAsia="zh-CN"/>
              </w:rPr>
              <w:t>Qualcomm4</w:t>
            </w:r>
          </w:p>
        </w:tc>
        <w:tc>
          <w:tcPr>
            <w:tcW w:w="8152" w:type="dxa"/>
          </w:tcPr>
          <w:p w14:paraId="0394CFF9" w14:textId="77777777"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14:paraId="624F6207" w14:textId="77777777">
        <w:tc>
          <w:tcPr>
            <w:tcW w:w="1479" w:type="dxa"/>
          </w:tcPr>
          <w:p w14:paraId="047A7764" w14:textId="77777777" w:rsidR="00AF3277" w:rsidRDefault="00EE38A0">
            <w:pPr>
              <w:rPr>
                <w:lang w:val="en-US" w:eastAsia="zh-CN"/>
              </w:rPr>
            </w:pPr>
            <w:r>
              <w:rPr>
                <w:lang w:val="en-US" w:eastAsia="zh-CN"/>
              </w:rPr>
              <w:t>Samsung4</w:t>
            </w:r>
          </w:p>
        </w:tc>
        <w:tc>
          <w:tcPr>
            <w:tcW w:w="8152" w:type="dxa"/>
          </w:tcPr>
          <w:p w14:paraId="6942EAF4" w14:textId="77777777"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473C7240" w14:textId="77777777"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74F7D265" w14:textId="77777777" w:rsidR="00AF3277" w:rsidRDefault="00EE38A0">
            <w:pPr>
              <w:rPr>
                <w:lang w:val="en-US" w:eastAsia="zh-CN"/>
              </w:rPr>
            </w:pPr>
            <w:r>
              <w:rPr>
                <w:lang w:val="en-US" w:eastAsia="zh-CN"/>
              </w:rPr>
              <w:t xml:space="preserve">On the other hand, we think that the network may want to test both Type 1 SD and Type 2 SD adaptations from a single CSI-RS resource by configuring multiple sub-configurations in one CSI report configuration. Therefore, we suggest </w:t>
            </w:r>
            <w:proofErr w:type="gramStart"/>
            <w:r>
              <w:rPr>
                <w:lang w:val="en-US" w:eastAsia="zh-CN"/>
              </w:rPr>
              <w:t>to add</w:t>
            </w:r>
            <w:proofErr w:type="gramEnd"/>
            <w:r>
              <w:rPr>
                <w:lang w:val="en-US" w:eastAsia="zh-CN"/>
              </w:rPr>
              <w:t xml:space="preserve"> a note in the top level as follows: “</w:t>
            </w:r>
            <w:r>
              <w:t xml:space="preserve">Note: The serving </w:t>
            </w:r>
            <w:proofErr w:type="spellStart"/>
            <w:r>
              <w:t>gNB</w:t>
            </w:r>
            <w:proofErr w:type="spellEnd"/>
            <w:r>
              <w:t xml:space="preserve"> can provide a CSI report configuration including sub-configurations for Type 1 SD, Type 2 SD, or both Type 1 and Type 2 SD adaptations</w:t>
            </w:r>
            <w:r>
              <w:rPr>
                <w:lang w:val="en-US" w:eastAsia="zh-CN"/>
              </w:rPr>
              <w:t xml:space="preserve">” </w:t>
            </w:r>
          </w:p>
        </w:tc>
      </w:tr>
      <w:tr w:rsidR="00AF3277" w14:paraId="49DFAA74" w14:textId="77777777">
        <w:tc>
          <w:tcPr>
            <w:tcW w:w="1479" w:type="dxa"/>
          </w:tcPr>
          <w:p w14:paraId="1A7091C5"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6B94E344" w14:textId="77777777"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14:paraId="3808C0D9" w14:textId="77777777">
        <w:tc>
          <w:tcPr>
            <w:tcW w:w="1479" w:type="dxa"/>
          </w:tcPr>
          <w:p w14:paraId="249AFCA2" w14:textId="77777777" w:rsidR="00AF3277" w:rsidRDefault="00EE38A0">
            <w:pPr>
              <w:rPr>
                <w:rFonts w:eastAsia="Yu Mincho"/>
                <w:lang w:val="en-US" w:eastAsia="ja-JP"/>
              </w:rPr>
            </w:pPr>
            <w:r>
              <w:rPr>
                <w:lang w:val="en-US" w:eastAsia="zh-CN"/>
              </w:rPr>
              <w:t>Ericsson 6</w:t>
            </w:r>
          </w:p>
        </w:tc>
        <w:tc>
          <w:tcPr>
            <w:tcW w:w="8152" w:type="dxa"/>
          </w:tcPr>
          <w:p w14:paraId="68DA9A2E" w14:textId="77777777"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2559D3EB" w14:textId="77777777"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0223A5D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w:t>
            </w:r>
            <w:proofErr w:type="gramStart"/>
            <w:r>
              <w:rPr>
                <w:b/>
                <w:color w:val="000000" w:themeColor="text1"/>
                <w:lang w:val="en-US" w:eastAsia="zh-CN"/>
              </w:rPr>
              <w:t>adaptation</w:t>
            </w:r>
            <w:proofErr w:type="gramEnd"/>
          </w:p>
          <w:p w14:paraId="2C9E80FA"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7C6B610"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4359FA" w14:textId="77777777" w:rsidR="00AF3277" w:rsidRDefault="00AF3277">
            <w:pPr>
              <w:rPr>
                <w:lang w:val="en-US" w:eastAsia="zh-CN"/>
              </w:rPr>
            </w:pPr>
          </w:p>
          <w:p w14:paraId="1BDFC7AE" w14:textId="77777777" w:rsidR="00AF3277" w:rsidRDefault="00EE38A0">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72FC1B6D" w14:textId="77777777" w:rsidR="00AF3277" w:rsidRDefault="00EE38A0">
            <w:pPr>
              <w:spacing w:after="60"/>
              <w:outlineLvl w:val="3"/>
              <w:rPr>
                <w:b/>
                <w:u w:val="single"/>
              </w:rPr>
            </w:pPr>
            <w:r>
              <w:rPr>
                <w:u w:val="single"/>
                <w:lang w:val="en-US" w:eastAsia="zh-CN"/>
              </w:rPr>
              <w:lastRenderedPageBreak/>
              <w:t xml:space="preserve">Suggested update to </w:t>
            </w:r>
            <w:r>
              <w:rPr>
                <w:b/>
                <w:u w:val="single"/>
              </w:rPr>
              <w:t>FL4-RRC-Q1:</w:t>
            </w:r>
          </w:p>
          <w:p w14:paraId="4CB50DCC" w14:textId="77777777" w:rsidR="00AF3277" w:rsidRDefault="00AF3277">
            <w:pPr>
              <w:spacing w:after="60"/>
              <w:outlineLvl w:val="3"/>
              <w:rPr>
                <w:b/>
                <w:u w:val="single"/>
              </w:rPr>
            </w:pPr>
          </w:p>
          <w:p w14:paraId="58DF25D9" w14:textId="77777777"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03BBCE6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6E9ED5B" w14:textId="77777777"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7438EC7" w14:textId="77777777" w:rsidR="00AF3277" w:rsidRDefault="00AF3277">
            <w:pPr>
              <w:rPr>
                <w:lang w:val="en-US" w:eastAsia="zh-CN"/>
              </w:rPr>
            </w:pPr>
          </w:p>
          <w:p w14:paraId="25C95684" w14:textId="77777777" w:rsidR="00AF3277" w:rsidRDefault="00EE38A0">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AF3277" w14:paraId="0363CED4" w14:textId="77777777">
        <w:tc>
          <w:tcPr>
            <w:tcW w:w="1479" w:type="dxa"/>
          </w:tcPr>
          <w:p w14:paraId="42DB15D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69E14D6A" w14:textId="77777777"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14:paraId="7FF034D0" w14:textId="77777777">
        <w:tc>
          <w:tcPr>
            <w:tcW w:w="1479" w:type="dxa"/>
          </w:tcPr>
          <w:p w14:paraId="27023D09"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BEC47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282D347" w14:textId="77777777" w:rsidR="00AF3277" w:rsidRDefault="00EE38A0">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AF3277" w14:paraId="046BEE4F" w14:textId="77777777">
        <w:tc>
          <w:tcPr>
            <w:tcW w:w="1479" w:type="dxa"/>
          </w:tcPr>
          <w:p w14:paraId="3D271097" w14:textId="77777777" w:rsidR="00AF3277" w:rsidRDefault="00EE38A0">
            <w:pPr>
              <w:rPr>
                <w:rFonts w:eastAsia="Malgun Gothic"/>
                <w:lang w:val="en-US" w:eastAsia="ko-KR"/>
              </w:rPr>
            </w:pPr>
            <w:proofErr w:type="spellStart"/>
            <w:r>
              <w:rPr>
                <w:rFonts w:eastAsia="Malgun Gothic"/>
                <w:lang w:val="en-US" w:eastAsia="ko-KR"/>
              </w:rPr>
              <w:t>CEWiT</w:t>
            </w:r>
            <w:proofErr w:type="spellEnd"/>
          </w:p>
        </w:tc>
        <w:tc>
          <w:tcPr>
            <w:tcW w:w="8152" w:type="dxa"/>
          </w:tcPr>
          <w:p w14:paraId="1EB4429B" w14:textId="77777777"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14:paraId="51BC2765" w14:textId="77777777">
        <w:tc>
          <w:tcPr>
            <w:tcW w:w="1479" w:type="dxa"/>
          </w:tcPr>
          <w:p w14:paraId="3BA1F071"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4E91EB2D" w14:textId="77777777" w:rsidR="00AF3277" w:rsidRDefault="00EE38A0">
            <w:pPr>
              <w:rPr>
                <w:lang w:val="en-US" w:eastAsia="zh-CN"/>
              </w:rPr>
            </w:pPr>
            <w:r>
              <w:rPr>
                <w:lang w:val="en-US" w:eastAsia="zh-CN"/>
              </w:rPr>
              <w:t>@Lenovo, QC</w:t>
            </w:r>
          </w:p>
          <w:p w14:paraId="4EF80C2A" w14:textId="77777777" w:rsidR="00AF3277" w:rsidRDefault="00EE38A0">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w:t>
            </w:r>
            <w:proofErr w:type="gramStart"/>
            <w:r>
              <w:rPr>
                <w:lang w:val="en-US" w:eastAsia="zh-CN"/>
              </w:rPr>
              <w:t>Thus</w:t>
            </w:r>
            <w:proofErr w:type="gramEnd"/>
            <w:r>
              <w:rPr>
                <w:lang w:val="en-US" w:eastAsia="zh-CN"/>
              </w:rPr>
              <w:t xml:space="preserve"> I have not directly use </w:t>
            </w:r>
            <w:proofErr w:type="spellStart"/>
            <w:r>
              <w:rPr>
                <w:lang w:val="en-US" w:eastAsia="zh-CN"/>
              </w:rPr>
              <w:t>CodebookConfig</w:t>
            </w:r>
            <w:proofErr w:type="spellEnd"/>
            <w:r>
              <w:rPr>
                <w:lang w:val="en-US" w:eastAsia="zh-CN"/>
              </w:rPr>
              <w:t>.</w:t>
            </w:r>
          </w:p>
          <w:p w14:paraId="1CF799E7" w14:textId="77777777" w:rsidR="00AF3277" w:rsidRDefault="00EE38A0">
            <w:pPr>
              <w:rPr>
                <w:lang w:val="en-US" w:eastAsia="zh-CN"/>
              </w:rPr>
            </w:pPr>
            <w:r>
              <w:rPr>
                <w:rFonts w:hint="eastAsia"/>
                <w:lang w:val="en-US" w:eastAsia="zh-CN"/>
              </w:rPr>
              <w:t>@</w:t>
            </w:r>
            <w:r>
              <w:rPr>
                <w:lang w:val="en-US" w:eastAsia="zh-CN"/>
              </w:rPr>
              <w:t>LGe</w:t>
            </w:r>
          </w:p>
          <w:p w14:paraId="61D7E2F2" w14:textId="77777777" w:rsidR="00AF3277" w:rsidRDefault="00EE38A0">
            <w:pPr>
              <w:rPr>
                <w:lang w:val="en-US" w:eastAsia="zh-CN"/>
              </w:rPr>
            </w:pPr>
            <w:r>
              <w:rPr>
                <w:lang w:val="en-US" w:eastAsia="zh-CN"/>
              </w:rPr>
              <w:t>Please see Huawei previous response to N1/N2.</w:t>
            </w:r>
          </w:p>
          <w:p w14:paraId="322A4850" w14:textId="77777777" w:rsidR="00AF3277" w:rsidRDefault="00EE38A0">
            <w:pPr>
              <w:rPr>
                <w:lang w:val="en-US" w:eastAsia="zh-CN"/>
              </w:rPr>
            </w:pPr>
            <w:r>
              <w:rPr>
                <w:rFonts w:hint="eastAsia"/>
                <w:lang w:val="en-US" w:eastAsia="zh-CN"/>
              </w:rPr>
              <w:t>F</w:t>
            </w:r>
            <w:r>
              <w:rPr>
                <w:lang w:val="en-US" w:eastAsia="zh-CN"/>
              </w:rPr>
              <w:t>or your second comment, I think A-1-2-revised has been agreed.</w:t>
            </w:r>
          </w:p>
          <w:p w14:paraId="1B24FC35" w14:textId="77777777" w:rsidR="00AF3277" w:rsidRDefault="00EE38A0">
            <w:pPr>
              <w:rPr>
                <w:lang w:val="en-US" w:eastAsia="zh-CN"/>
              </w:rPr>
            </w:pPr>
            <w:r>
              <w:rPr>
                <w:rFonts w:hint="eastAsia"/>
                <w:lang w:val="en-US" w:eastAsia="zh-CN"/>
              </w:rPr>
              <w:t>C</w:t>
            </w:r>
            <w:r>
              <w:rPr>
                <w:lang w:val="en-US" w:eastAsia="zh-CN"/>
              </w:rPr>
              <w:t>an the above clarify your comments?</w:t>
            </w:r>
          </w:p>
          <w:p w14:paraId="74EC3A3E" w14:textId="77777777" w:rsidR="00AF3277" w:rsidRDefault="00EE38A0">
            <w:pPr>
              <w:rPr>
                <w:lang w:val="en-US" w:eastAsia="zh-CN"/>
              </w:rPr>
            </w:pPr>
            <w:r>
              <w:rPr>
                <w:rFonts w:hint="eastAsia"/>
                <w:lang w:val="en-US" w:eastAsia="zh-CN"/>
              </w:rPr>
              <w:t>@</w:t>
            </w:r>
            <w:r>
              <w:rPr>
                <w:lang w:val="en-US" w:eastAsia="zh-CN"/>
              </w:rPr>
              <w:t xml:space="preserve">vivo, Apple, Ericsson, </w:t>
            </w:r>
            <w:proofErr w:type="spellStart"/>
            <w:r>
              <w:rPr>
                <w:rFonts w:eastAsia="Malgun Gothic"/>
                <w:lang w:val="en-US" w:eastAsia="ko-KR"/>
              </w:rPr>
              <w:t>CEWiT</w:t>
            </w:r>
            <w:proofErr w:type="spellEnd"/>
          </w:p>
          <w:p w14:paraId="2583572F" w14:textId="77777777"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3AB466E3" w14:textId="77777777" w:rsidR="00AF3277" w:rsidRDefault="00EE38A0">
            <w:pPr>
              <w:spacing w:after="60"/>
              <w:outlineLvl w:val="3"/>
              <w:rPr>
                <w:b/>
              </w:rPr>
            </w:pPr>
            <w:r>
              <w:rPr>
                <w:b/>
              </w:rPr>
              <w:t>FL4e-RRC-Q1</w:t>
            </w:r>
          </w:p>
          <w:p w14:paraId="35DBF0E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51B4961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 xml:space="preserve">1, N2 for </w:t>
            </w:r>
            <w:proofErr w:type="gramStart"/>
            <w:r>
              <w:rPr>
                <w:rFonts w:eastAsia="MS Mincho"/>
                <w:b/>
                <w:szCs w:val="24"/>
                <w:lang w:eastAsia="ja-JP"/>
              </w:rPr>
              <w:t>single-panel</w:t>
            </w:r>
            <w:proofErr w:type="gramEnd"/>
            <w:r>
              <w:rPr>
                <w:rFonts w:eastAsia="MS Mincho"/>
                <w:b/>
                <w:szCs w:val="24"/>
                <w:lang w:eastAsia="ja-JP"/>
              </w:rPr>
              <w:t>, FFS: N1, N2, N</w:t>
            </w:r>
            <w:r>
              <w:rPr>
                <w:rFonts w:eastAsia="MS Mincho" w:hint="eastAsia"/>
                <w:b/>
                <w:szCs w:val="24"/>
                <w:lang w:eastAsia="ja-JP"/>
              </w:rPr>
              <w:t>g</w:t>
            </w:r>
            <w:r>
              <w:rPr>
                <w:rFonts w:eastAsia="MS Mincho"/>
                <w:b/>
                <w:szCs w:val="24"/>
                <w:lang w:eastAsia="ja-JP"/>
              </w:rPr>
              <w:t xml:space="preserve"> for multi-panel</w:t>
            </w:r>
          </w:p>
          <w:p w14:paraId="17EFE773"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98EE57D"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A06EDE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E0F28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EC4454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AA2D61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3FCF326"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08BFC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14:paraId="1CB1763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w:t>
            </w:r>
            <w:proofErr w:type="gramStart"/>
            <w:r>
              <w:rPr>
                <w:b/>
                <w:lang w:val="en-US" w:eastAsia="zh-CN"/>
              </w:rPr>
              <w:t>adaptation</w:t>
            </w:r>
            <w:proofErr w:type="gramEnd"/>
          </w:p>
          <w:p w14:paraId="5F1084FA"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17CA4DBA"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714A96B" w14:textId="77777777" w:rsidR="00AF3277" w:rsidRDefault="00EE38A0">
            <w:pPr>
              <w:pStyle w:val="affff4"/>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7EB44755" w14:textId="77777777" w:rsidR="00AF3277" w:rsidRDefault="00EE38A0">
            <w:pPr>
              <w:spacing w:before="60" w:after="60" w:line="240" w:lineRule="auto"/>
              <w:contextualSpacing/>
              <w:rPr>
                <w:b/>
                <w:lang w:val="en-US" w:eastAsia="zh-CN"/>
              </w:rPr>
            </w:pPr>
            <w:r>
              <w:rPr>
                <w:b/>
              </w:rPr>
              <w:t xml:space="preserve">Note: it is up to </w:t>
            </w:r>
            <w:proofErr w:type="spellStart"/>
            <w:r>
              <w:rPr>
                <w:b/>
              </w:rPr>
              <w:t>gNB</w:t>
            </w:r>
            <w:proofErr w:type="spellEnd"/>
            <w:r>
              <w:rPr>
                <w:b/>
              </w:rPr>
              <w:t xml:space="preserve"> to provide a CSI report configuration including sub-configurations for Type 1 SD, Type 2 SD, or both Type 1 and Type 2 SD adaptations</w:t>
            </w:r>
            <w:r>
              <w:rPr>
                <w:b/>
                <w:lang w:val="en-US" w:eastAsia="zh-CN"/>
              </w:rPr>
              <w:t>.</w:t>
            </w:r>
          </w:p>
          <w:p w14:paraId="6521836F" w14:textId="77777777" w:rsidR="00AF3277" w:rsidRDefault="00AF3277">
            <w:pPr>
              <w:spacing w:before="60" w:after="60" w:line="240" w:lineRule="auto"/>
              <w:contextualSpacing/>
              <w:rPr>
                <w:rFonts w:eastAsia="MS Mincho"/>
                <w:b/>
                <w:iCs/>
                <w:szCs w:val="24"/>
                <w:lang w:eastAsia="ja-JP"/>
              </w:rPr>
            </w:pPr>
          </w:p>
        </w:tc>
      </w:tr>
      <w:tr w:rsidR="00AF3277" w14:paraId="1BED022B" w14:textId="77777777">
        <w:tc>
          <w:tcPr>
            <w:tcW w:w="1479" w:type="dxa"/>
          </w:tcPr>
          <w:p w14:paraId="3A402103" w14:textId="77777777" w:rsidR="00AF3277" w:rsidRDefault="00EE38A0">
            <w:pPr>
              <w:rPr>
                <w:lang w:val="en-US" w:eastAsia="zh-CN"/>
              </w:rPr>
            </w:pPr>
            <w:r>
              <w:rPr>
                <w:lang w:val="en-US" w:eastAsia="zh-CN"/>
              </w:rPr>
              <w:lastRenderedPageBreak/>
              <w:t>Samsung4e</w:t>
            </w:r>
          </w:p>
        </w:tc>
        <w:tc>
          <w:tcPr>
            <w:tcW w:w="8152" w:type="dxa"/>
          </w:tcPr>
          <w:p w14:paraId="493F4954" w14:textId="77777777" w:rsidR="00AF3277" w:rsidRDefault="00EE38A0">
            <w:pPr>
              <w:rPr>
                <w:lang w:val="en-US" w:eastAsia="zh-CN"/>
              </w:rPr>
            </w:pPr>
            <w:r>
              <w:rPr>
                <w:lang w:val="en-US" w:eastAsia="zh-CN"/>
              </w:rPr>
              <w:t xml:space="preserve">Support. </w:t>
            </w:r>
          </w:p>
        </w:tc>
      </w:tr>
      <w:tr w:rsidR="00AF3277" w14:paraId="3377B10D" w14:textId="77777777">
        <w:tc>
          <w:tcPr>
            <w:tcW w:w="1479" w:type="dxa"/>
          </w:tcPr>
          <w:p w14:paraId="6E78FF9D" w14:textId="77777777" w:rsidR="00AF3277" w:rsidRDefault="00EE38A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32F31BA1" w14:textId="77777777" w:rsidR="00AF3277" w:rsidRDefault="00EE38A0">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w:t>
            </w:r>
            <w:proofErr w:type="spellStart"/>
            <w:r>
              <w:rPr>
                <w:rFonts w:eastAsia="宋体" w:hint="eastAsia"/>
                <w:bCs/>
                <w:szCs w:val="24"/>
                <w:lang w:val="en-US" w:eastAsia="zh-CN"/>
              </w:rPr>
              <w:t>gNB</w:t>
            </w:r>
            <w:proofErr w:type="spellEnd"/>
            <w:r>
              <w:rPr>
                <w:rFonts w:eastAsia="宋体" w:hint="eastAsia"/>
                <w:bCs/>
                <w:szCs w:val="24"/>
                <w:lang w:val="en-US" w:eastAsia="zh-CN"/>
              </w:rPr>
              <w:t xml:space="preserve"> does not need to configure multiple CSI-RS resources for UE, it can reduce the CSI-RS transmission overhead and configuration </w:t>
            </w:r>
            <w:proofErr w:type="gramStart"/>
            <w:r>
              <w:rPr>
                <w:rFonts w:eastAsia="宋体" w:hint="eastAsia"/>
                <w:bCs/>
                <w:szCs w:val="24"/>
                <w:lang w:val="en-US" w:eastAsia="zh-CN"/>
              </w:rPr>
              <w:t>overhead ,</w:t>
            </w:r>
            <w:proofErr w:type="gramEnd"/>
            <w:r>
              <w:rPr>
                <w:rFonts w:eastAsia="宋体" w:hint="eastAsia"/>
                <w:bCs/>
                <w:szCs w:val="24"/>
                <w:lang w:val="en-US" w:eastAsia="zh-CN"/>
              </w:rPr>
              <w:t xml:space="preserve">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01175E" w14:paraId="56C73DCF" w14:textId="77777777">
        <w:tc>
          <w:tcPr>
            <w:tcW w:w="1479" w:type="dxa"/>
          </w:tcPr>
          <w:p w14:paraId="11D01718" w14:textId="77777777"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7129F40" w14:textId="77777777" w:rsidR="0001175E" w:rsidRDefault="0001175E" w:rsidP="0001175E">
            <w:pPr>
              <w:rPr>
                <w:rFonts w:eastAsia="Malgun Gothic"/>
                <w:lang w:val="en-US" w:eastAsia="ko-KR"/>
              </w:rPr>
            </w:pPr>
            <w:r>
              <w:rPr>
                <w:rFonts w:eastAsia="Malgun Gothic" w:hint="eastAsia"/>
                <w:lang w:val="en-US" w:eastAsia="ko-KR"/>
              </w:rPr>
              <w:t>@ FL,</w:t>
            </w:r>
          </w:p>
          <w:p w14:paraId="2074488C" w14:textId="77777777"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280FE4B9" w14:textId="77777777" w:rsidR="0001175E" w:rsidRPr="00ED3BCD" w:rsidRDefault="0001175E" w:rsidP="0001175E">
            <w:pPr>
              <w:rPr>
                <w:rFonts w:eastAsia="Malgun Gothic"/>
                <w:lang w:val="en-US" w:eastAsia="ko-KR"/>
              </w:rPr>
            </w:pPr>
          </w:p>
          <w:p w14:paraId="04C65A16" w14:textId="77777777" w:rsidR="0001175E" w:rsidRPr="00E66D5D" w:rsidRDefault="0001175E" w:rsidP="0001175E">
            <w:pPr>
              <w:rPr>
                <w:b/>
                <w:bCs/>
                <w:highlight w:val="green"/>
                <w:lang w:eastAsia="x-none"/>
              </w:rPr>
            </w:pPr>
            <w:r w:rsidRPr="00E66D5D">
              <w:rPr>
                <w:b/>
                <w:bCs/>
                <w:highlight w:val="green"/>
                <w:lang w:eastAsia="x-none"/>
              </w:rPr>
              <w:t>Agreement</w:t>
            </w:r>
          </w:p>
          <w:p w14:paraId="487ABF68" w14:textId="77777777"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14:paraId="280DC236" w14:textId="77777777" w:rsidR="0001175E" w:rsidRPr="00E66D5D" w:rsidRDefault="0001175E" w:rsidP="0001175E">
            <w:pPr>
              <w:pStyle w:val="affff4"/>
              <w:numPr>
                <w:ilvl w:val="0"/>
                <w:numId w:val="18"/>
              </w:numPr>
              <w:spacing w:after="0" w:line="240" w:lineRule="auto"/>
              <w:ind w:left="641" w:hanging="357"/>
            </w:pPr>
            <w:r w:rsidRPr="00E66D5D">
              <w:t xml:space="preserve">A1-1-revised: a resource set with multiple resources is configured within a resource setting, where each resource is associated with only one spatial adaptation </w:t>
            </w:r>
            <w:proofErr w:type="gramStart"/>
            <w:r w:rsidRPr="00E66D5D">
              <w:t>pattern</w:t>
            </w:r>
            <w:proofErr w:type="gramEnd"/>
          </w:p>
          <w:p w14:paraId="32E06BC2" w14:textId="77777777" w:rsidR="0001175E" w:rsidRPr="00E66D5D" w:rsidRDefault="0001175E" w:rsidP="0001175E">
            <w:pPr>
              <w:pStyle w:val="affff4"/>
              <w:numPr>
                <w:ilvl w:val="0"/>
                <w:numId w:val="18"/>
              </w:numPr>
              <w:spacing w:after="0" w:line="240" w:lineRule="auto"/>
              <w:ind w:left="641" w:hanging="357"/>
            </w:pPr>
            <w:r w:rsidRPr="00E66D5D">
              <w:t xml:space="preserve">A1-2-revised: For a resource configured in a resource set within a resource setting, the resource can be associated with more than one spatial adaptation </w:t>
            </w:r>
            <w:proofErr w:type="gramStart"/>
            <w:r w:rsidRPr="00E66D5D">
              <w:t>patterns</w:t>
            </w:r>
            <w:proofErr w:type="gramEnd"/>
          </w:p>
          <w:p w14:paraId="6692B8A8" w14:textId="77777777" w:rsidR="0001175E" w:rsidRPr="00E66D5D" w:rsidRDefault="0001175E" w:rsidP="0001175E">
            <w:pPr>
              <w:pStyle w:val="affff4"/>
              <w:numPr>
                <w:ilvl w:val="1"/>
                <w:numId w:val="18"/>
              </w:numPr>
              <w:spacing w:after="0" w:line="240" w:lineRule="auto"/>
            </w:pPr>
            <w:r>
              <w:t>O</w:t>
            </w:r>
            <w:r w:rsidRPr="00A819A7">
              <w:t>ne or more resources can be configured in the resource set for channel measurement.</w:t>
            </w:r>
          </w:p>
          <w:p w14:paraId="25C2F44D" w14:textId="77777777" w:rsidR="0001175E" w:rsidRDefault="0001175E" w:rsidP="0001175E">
            <w:pPr>
              <w:rPr>
                <w:rFonts w:eastAsia="Malgun Gothic"/>
                <w:lang w:eastAsia="ko-KR"/>
              </w:rPr>
            </w:pPr>
          </w:p>
          <w:p w14:paraId="4322FDB2" w14:textId="77777777"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14:paraId="306B79B2" w14:textId="77777777" w:rsidR="0001175E" w:rsidRDefault="0001175E" w:rsidP="0001175E">
            <w:pPr>
              <w:rPr>
                <w:rFonts w:eastAsia="Malgun Gothic"/>
                <w:lang w:eastAsia="ko-KR"/>
              </w:rPr>
            </w:pPr>
          </w:p>
          <w:p w14:paraId="262867F3" w14:textId="77777777"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 xml:space="preserve">SD </w:t>
            </w:r>
            <w:proofErr w:type="gramStart"/>
            <w:r w:rsidRPr="00DE440B">
              <w:rPr>
                <w:b/>
                <w:lang w:val="en-US" w:eastAsia="zh-CN"/>
              </w:rPr>
              <w:t>adaptation</w:t>
            </w:r>
            <w:proofErr w:type="gramEnd"/>
          </w:p>
          <w:p w14:paraId="77289749"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 xml:space="preserve">1, N2 for </w:t>
            </w:r>
            <w:proofErr w:type="gramStart"/>
            <w:r w:rsidRPr="00DE440B">
              <w:rPr>
                <w:rFonts w:eastAsia="MS Mincho"/>
                <w:b/>
                <w:szCs w:val="24"/>
                <w:lang w:eastAsia="ja-JP"/>
              </w:rPr>
              <w:t>single-panel</w:t>
            </w:r>
            <w:proofErr w:type="gramEnd"/>
            <w:r w:rsidRPr="00DE440B">
              <w:rPr>
                <w:rFonts w:eastAsia="MS Mincho"/>
                <w:b/>
                <w:szCs w:val="24"/>
                <w:lang w:eastAsia="ja-JP"/>
              </w:rPr>
              <w:t>, FFS: N1, N2, N</w:t>
            </w:r>
            <w:r w:rsidRPr="00DE440B">
              <w:rPr>
                <w:rFonts w:eastAsia="MS Mincho" w:hint="eastAsia"/>
                <w:b/>
                <w:szCs w:val="24"/>
                <w:lang w:eastAsia="ja-JP"/>
              </w:rPr>
              <w:t>g</w:t>
            </w:r>
            <w:r w:rsidRPr="00DE440B">
              <w:rPr>
                <w:rFonts w:eastAsia="MS Mincho"/>
                <w:b/>
                <w:szCs w:val="24"/>
                <w:lang w:eastAsia="ja-JP"/>
              </w:rPr>
              <w:t xml:space="preserve"> for multi-panel</w:t>
            </w:r>
          </w:p>
          <w:p w14:paraId="6B40CCB2"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14:paraId="2FF9A833" w14:textId="77777777" w:rsidR="0001175E" w:rsidRPr="00DE440B" w:rsidRDefault="0001175E" w:rsidP="0001175E">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14:paraId="17B676C9"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4DF7B0B8"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3243696C"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5F302142"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5478D6B0"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3AD1057D"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14:paraId="7FCC674B" w14:textId="77777777" w:rsidR="0001175E" w:rsidRPr="00C830D1" w:rsidRDefault="0001175E" w:rsidP="0001175E">
            <w:pPr>
              <w:rPr>
                <w:rFonts w:eastAsia="Malgun Gothic"/>
                <w:lang w:eastAsia="ko-KR"/>
              </w:rPr>
            </w:pPr>
          </w:p>
          <w:p w14:paraId="5FA3B51C" w14:textId="77777777" w:rsidR="0001175E" w:rsidRDefault="0001175E" w:rsidP="0001175E">
            <w:pPr>
              <w:rPr>
                <w:rFonts w:eastAsia="Malgun Gothic"/>
                <w:lang w:val="en-US" w:eastAsia="ko-KR"/>
              </w:rPr>
            </w:pPr>
            <w:r>
              <w:rPr>
                <w:rFonts w:eastAsia="Malgun Gothic" w:hint="eastAsia"/>
                <w:lang w:val="en-US" w:eastAsia="ko-KR"/>
              </w:rPr>
              <w:lastRenderedPageBreak/>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2667DF98" w14:textId="77777777" w:rsidR="0001175E" w:rsidRDefault="0001175E" w:rsidP="0001175E">
            <w:pPr>
              <w:rPr>
                <w:rFonts w:eastAsia="Malgun Gothic"/>
                <w:lang w:val="en-US" w:eastAsia="ko-KR"/>
              </w:rPr>
            </w:pPr>
          </w:p>
          <w:p w14:paraId="79F99DB0" w14:textId="77777777"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w:t>
            </w:r>
            <w:proofErr w:type="gramStart"/>
            <w:r w:rsidRPr="00DE440B">
              <w:rPr>
                <w:b/>
                <w:lang w:val="en-US" w:eastAsia="zh-CN"/>
              </w:rPr>
              <w:t>adaptation</w:t>
            </w:r>
            <w:proofErr w:type="gramEnd"/>
          </w:p>
          <w:p w14:paraId="7823501C"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14:paraId="7DC54704" w14:textId="77777777" w:rsidR="0001175E" w:rsidRPr="00DE440B" w:rsidRDefault="0001175E" w:rsidP="0001175E">
            <w:pPr>
              <w:pStyle w:val="affff4"/>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14:paraId="1442669B" w14:textId="77777777" w:rsidR="0001175E" w:rsidRPr="00DE440B" w:rsidRDefault="0001175E" w:rsidP="0001175E">
            <w:pPr>
              <w:pStyle w:val="affff4"/>
              <w:numPr>
                <w:ilvl w:val="1"/>
                <w:numId w:val="19"/>
              </w:numPr>
              <w:spacing w:before="60" w:after="60" w:line="240" w:lineRule="auto"/>
              <w:contextualSpacing/>
              <w:rPr>
                <w:rFonts w:eastAsia="MS Mincho"/>
                <w:b/>
                <w:iCs/>
                <w:szCs w:val="24"/>
                <w:lang w:eastAsia="ja-JP"/>
              </w:rPr>
            </w:pPr>
            <w:proofErr w:type="spellStart"/>
            <w:r w:rsidRPr="00DE440B">
              <w:rPr>
                <w:rFonts w:eastAsia="MS Mincho"/>
                <w:b/>
                <w:szCs w:val="24"/>
                <w:lang w:eastAsia="ja-JP"/>
              </w:rPr>
              <w:t>powercontrolOffsetSS</w:t>
            </w:r>
            <w:proofErr w:type="spellEnd"/>
          </w:p>
          <w:p w14:paraId="52670F6A" w14:textId="77777777" w:rsidR="0001175E" w:rsidRPr="000B198E" w:rsidRDefault="0001175E" w:rsidP="0001175E">
            <w:pPr>
              <w:rPr>
                <w:rFonts w:eastAsia="Malgun Gothic"/>
                <w:lang w:val="en-US" w:eastAsia="ko-KR"/>
              </w:rPr>
            </w:pPr>
          </w:p>
        </w:tc>
      </w:tr>
      <w:tr w:rsidR="005E5F09" w14:paraId="5AB74A56" w14:textId="77777777">
        <w:tc>
          <w:tcPr>
            <w:tcW w:w="1479" w:type="dxa"/>
          </w:tcPr>
          <w:p w14:paraId="328805E7" w14:textId="469CA680" w:rsidR="005E5F09" w:rsidRDefault="005E5F09" w:rsidP="0001175E">
            <w:pPr>
              <w:rPr>
                <w:rFonts w:eastAsia="Malgun Gothic" w:hint="eastAsia"/>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5749CF" w14:textId="13A12105" w:rsidR="005E5F09" w:rsidRDefault="005E5F09" w:rsidP="0001175E">
            <w:pPr>
              <w:rPr>
                <w:rFonts w:eastAsia="Malgun Gothic" w:hint="eastAsia"/>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bl>
    <w:p w14:paraId="349B020C" w14:textId="77777777" w:rsidR="00AF3277" w:rsidRDefault="00AF3277">
      <w:pPr>
        <w:spacing w:afterLines="50" w:after="120"/>
        <w:contextualSpacing/>
        <w:rPr>
          <w:rFonts w:eastAsia="MS Mincho"/>
          <w:szCs w:val="24"/>
          <w:lang w:val="en-US" w:eastAsia="ja-JP"/>
        </w:rPr>
      </w:pPr>
    </w:p>
    <w:p w14:paraId="39AA43A7" w14:textId="77777777" w:rsidR="00AF3277" w:rsidRDefault="00AF3277">
      <w:pPr>
        <w:spacing w:afterLines="50" w:after="120"/>
        <w:contextualSpacing/>
        <w:rPr>
          <w:rFonts w:eastAsia="MS Mincho"/>
          <w:szCs w:val="24"/>
          <w:lang w:eastAsia="ja-JP"/>
        </w:rPr>
      </w:pPr>
    </w:p>
    <w:p w14:paraId="53F22779" w14:textId="77777777" w:rsidR="00AF3277" w:rsidRDefault="00EE38A0">
      <w:pPr>
        <w:outlineLvl w:val="1"/>
        <w:rPr>
          <w:b/>
        </w:rPr>
      </w:pPr>
      <w:r>
        <w:rPr>
          <w:b/>
        </w:rPr>
        <w:t>*</w:t>
      </w:r>
      <w:r>
        <w:rPr>
          <w:rFonts w:hint="eastAsia"/>
          <w:b/>
        </w:rPr>
        <w:t>W</w:t>
      </w:r>
      <w:r>
        <w:rPr>
          <w:b/>
        </w:rPr>
        <w:t>eek 2 end*</w:t>
      </w:r>
    </w:p>
    <w:p w14:paraId="0BE12394" w14:textId="77777777" w:rsidR="00AF3277" w:rsidRDefault="00AF3277">
      <w:pPr>
        <w:spacing w:afterLines="50" w:after="120"/>
        <w:contextualSpacing/>
        <w:rPr>
          <w:rFonts w:eastAsia="MS Mincho"/>
          <w:szCs w:val="24"/>
          <w:lang w:eastAsia="ja-JP"/>
        </w:rPr>
      </w:pPr>
    </w:p>
    <w:p w14:paraId="571E9757" w14:textId="77777777" w:rsidR="00AF3277" w:rsidRDefault="00AF3277">
      <w:pPr>
        <w:spacing w:afterLines="50" w:after="120"/>
        <w:contextualSpacing/>
        <w:rPr>
          <w:rFonts w:eastAsia="MS Mincho"/>
          <w:szCs w:val="24"/>
          <w:lang w:val="en-CA" w:eastAsia="ja-JP"/>
        </w:rPr>
      </w:pPr>
    </w:p>
    <w:p w14:paraId="4BA0D5BF" w14:textId="77777777" w:rsidR="00AF3277" w:rsidRDefault="00EE38A0">
      <w:pPr>
        <w:spacing w:after="60"/>
        <w:outlineLvl w:val="2"/>
        <w:rPr>
          <w:b/>
          <w:strike/>
        </w:rPr>
      </w:pPr>
      <w:r>
        <w:rPr>
          <w:b/>
          <w:strike/>
        </w:rPr>
        <w:t xml:space="preserve">Q9 </w:t>
      </w:r>
      <w:r>
        <w:rPr>
          <w:b/>
        </w:rPr>
        <w:t>(FL2: moved to section 3.3)</w:t>
      </w:r>
    </w:p>
    <w:p w14:paraId="7434E4DD" w14:textId="77777777"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2C3CE261" w14:textId="77777777" w:rsidR="00AF3277" w:rsidRDefault="00AF3277">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44BF4472" w14:textId="77777777">
        <w:trPr>
          <w:trHeight w:val="261"/>
        </w:trPr>
        <w:tc>
          <w:tcPr>
            <w:tcW w:w="1479" w:type="dxa"/>
            <w:shd w:val="clear" w:color="auto" w:fill="C5E0B3" w:themeFill="accent6" w:themeFillTint="66"/>
          </w:tcPr>
          <w:p w14:paraId="36C572E3" w14:textId="77777777" w:rsidR="00AF3277" w:rsidRDefault="00EE38A0">
            <w:pPr>
              <w:rPr>
                <w:b/>
                <w:bCs/>
                <w:strike/>
                <w:lang w:val="en-US"/>
              </w:rPr>
            </w:pPr>
            <w:r>
              <w:rPr>
                <w:b/>
                <w:bCs/>
                <w:strike/>
                <w:lang w:val="en-US"/>
              </w:rPr>
              <w:t>Company</w:t>
            </w:r>
          </w:p>
        </w:tc>
        <w:tc>
          <w:tcPr>
            <w:tcW w:w="8152" w:type="dxa"/>
            <w:shd w:val="clear" w:color="auto" w:fill="C5E0B3" w:themeFill="accent6" w:themeFillTint="66"/>
          </w:tcPr>
          <w:p w14:paraId="4FD54B86" w14:textId="77777777" w:rsidR="00AF3277" w:rsidRDefault="00EE38A0">
            <w:pPr>
              <w:rPr>
                <w:b/>
                <w:bCs/>
                <w:strike/>
                <w:lang w:val="en-US"/>
              </w:rPr>
            </w:pPr>
            <w:r>
              <w:rPr>
                <w:b/>
                <w:bCs/>
                <w:strike/>
                <w:lang w:val="en-US"/>
              </w:rPr>
              <w:t>Comments</w:t>
            </w:r>
          </w:p>
        </w:tc>
      </w:tr>
      <w:tr w:rsidR="00AF3277" w14:paraId="3B4FE552" w14:textId="77777777">
        <w:tc>
          <w:tcPr>
            <w:tcW w:w="1479" w:type="dxa"/>
          </w:tcPr>
          <w:p w14:paraId="78B1B169" w14:textId="77777777" w:rsidR="00AF3277" w:rsidRDefault="00EE38A0">
            <w:pPr>
              <w:rPr>
                <w:rFonts w:eastAsia="PMingLiU"/>
                <w:strike/>
                <w:lang w:val="en-US" w:eastAsia="zh-TW"/>
              </w:rPr>
            </w:pPr>
            <w:r>
              <w:rPr>
                <w:rFonts w:eastAsia="PMingLiU"/>
                <w:strike/>
                <w:lang w:val="en-US" w:eastAsia="zh-TW"/>
              </w:rPr>
              <w:t>Lenovo</w:t>
            </w:r>
          </w:p>
        </w:tc>
        <w:tc>
          <w:tcPr>
            <w:tcW w:w="8152" w:type="dxa"/>
          </w:tcPr>
          <w:p w14:paraId="53F00DD7" w14:textId="77777777"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14:paraId="7BAD89B3" w14:textId="77777777">
        <w:tc>
          <w:tcPr>
            <w:tcW w:w="1479" w:type="dxa"/>
          </w:tcPr>
          <w:p w14:paraId="031D4A11" w14:textId="77777777"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5AF2866" w14:textId="77777777"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14:paraId="0E3B6C6D" w14:textId="77777777">
        <w:tc>
          <w:tcPr>
            <w:tcW w:w="1479" w:type="dxa"/>
          </w:tcPr>
          <w:p w14:paraId="4B889528" w14:textId="77777777" w:rsidR="00AF3277" w:rsidRDefault="00EE38A0">
            <w:pPr>
              <w:rPr>
                <w:rFonts w:eastAsia="PMingLiU"/>
                <w:strike/>
                <w:lang w:val="en-US" w:eastAsia="zh-TW"/>
              </w:rPr>
            </w:pPr>
            <w:r>
              <w:rPr>
                <w:rFonts w:eastAsia="PMingLiU"/>
                <w:strike/>
                <w:lang w:val="en-US" w:eastAsia="zh-TW"/>
              </w:rPr>
              <w:t>Nokia/NSB</w:t>
            </w:r>
          </w:p>
        </w:tc>
        <w:tc>
          <w:tcPr>
            <w:tcW w:w="8152" w:type="dxa"/>
          </w:tcPr>
          <w:p w14:paraId="51CF068F" w14:textId="77777777"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14:paraId="02972F34" w14:textId="77777777">
        <w:tc>
          <w:tcPr>
            <w:tcW w:w="1479" w:type="dxa"/>
          </w:tcPr>
          <w:p w14:paraId="18BB4839" w14:textId="77777777" w:rsidR="00AF3277" w:rsidRDefault="00EE38A0">
            <w:pPr>
              <w:rPr>
                <w:strike/>
                <w:lang w:val="en-US" w:eastAsia="zh-CN"/>
              </w:rPr>
            </w:pPr>
            <w:r>
              <w:rPr>
                <w:rFonts w:eastAsia="Malgun Gothic" w:hint="eastAsia"/>
                <w:strike/>
                <w:lang w:val="en-US" w:eastAsia="ko-KR"/>
              </w:rPr>
              <w:t>LG Electronics</w:t>
            </w:r>
          </w:p>
        </w:tc>
        <w:tc>
          <w:tcPr>
            <w:tcW w:w="8152" w:type="dxa"/>
          </w:tcPr>
          <w:p w14:paraId="63CE7624" w14:textId="77777777" w:rsidR="00AF3277" w:rsidRDefault="00EE38A0">
            <w:pPr>
              <w:rPr>
                <w:strike/>
                <w:lang w:val="en-US" w:eastAsia="zh-CN"/>
              </w:rPr>
            </w:pPr>
            <w:r>
              <w:rPr>
                <w:rFonts w:eastAsia="Malgun Gothic"/>
                <w:strike/>
                <w:lang w:val="en-US" w:eastAsia="ko-KR"/>
              </w:rPr>
              <w:t>This issue should be addressed together in Section 3.3.</w:t>
            </w:r>
          </w:p>
        </w:tc>
      </w:tr>
    </w:tbl>
    <w:p w14:paraId="7CFA957C" w14:textId="77777777" w:rsidR="00AF3277" w:rsidRDefault="00AF3277">
      <w:pPr>
        <w:spacing w:afterLines="50" w:after="120"/>
        <w:contextualSpacing/>
        <w:rPr>
          <w:rFonts w:eastAsia="MS Mincho"/>
          <w:szCs w:val="24"/>
          <w:lang w:val="en-CA" w:eastAsia="ja-JP"/>
        </w:rPr>
      </w:pPr>
    </w:p>
    <w:p w14:paraId="3445ADB6" w14:textId="77777777" w:rsidR="00AF3277" w:rsidRDefault="00AF3277">
      <w:pPr>
        <w:spacing w:afterLines="50" w:after="120"/>
        <w:contextualSpacing/>
        <w:rPr>
          <w:rFonts w:eastAsia="MS Mincho"/>
          <w:szCs w:val="24"/>
          <w:lang w:val="en-CA" w:eastAsia="ja-JP"/>
        </w:rPr>
      </w:pPr>
    </w:p>
    <w:p w14:paraId="7025ECAA" w14:textId="77777777" w:rsidR="00AF3277" w:rsidRDefault="00AF3277">
      <w:pPr>
        <w:spacing w:afterLines="50" w:after="120"/>
        <w:contextualSpacing/>
        <w:rPr>
          <w:rFonts w:eastAsia="MS Mincho"/>
          <w:szCs w:val="24"/>
          <w:lang w:val="en-CA" w:eastAsia="ja-JP"/>
        </w:rPr>
      </w:pPr>
    </w:p>
    <w:p w14:paraId="79F535E2" w14:textId="77777777" w:rsidR="00AF3277" w:rsidRDefault="00EE38A0">
      <w:pPr>
        <w:spacing w:after="60"/>
        <w:outlineLvl w:val="2"/>
        <w:rPr>
          <w:b/>
        </w:rPr>
      </w:pPr>
      <w:r>
        <w:rPr>
          <w:b/>
        </w:rPr>
        <w:t>FL2 QP6</w:t>
      </w:r>
    </w:p>
    <w:p w14:paraId="4F211051" w14:textId="77777777" w:rsidR="00AF3277" w:rsidRDefault="00EE38A0">
      <w:pPr>
        <w:spacing w:after="60"/>
        <w:rPr>
          <w:b/>
        </w:rPr>
      </w:pPr>
      <w:r>
        <w:rPr>
          <w:b/>
          <w:lang w:val="en-US"/>
        </w:rPr>
        <w:t xml:space="preserve">For A2-2 approach, </w:t>
      </w:r>
    </w:p>
    <w:p w14:paraId="427BDEF3" w14:textId="77777777"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14:paraId="2524DCDB" w14:textId="77777777"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398977"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5B349AE0" w14:textId="77777777">
        <w:trPr>
          <w:trHeight w:val="261"/>
        </w:trPr>
        <w:tc>
          <w:tcPr>
            <w:tcW w:w="1479" w:type="dxa"/>
            <w:shd w:val="clear" w:color="auto" w:fill="C5E0B3" w:themeFill="accent6" w:themeFillTint="66"/>
          </w:tcPr>
          <w:p w14:paraId="445B4D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DC3CA4B" w14:textId="77777777" w:rsidR="00AF3277" w:rsidRDefault="00EE38A0">
            <w:pPr>
              <w:rPr>
                <w:b/>
                <w:bCs/>
                <w:lang w:val="en-US"/>
              </w:rPr>
            </w:pPr>
            <w:r>
              <w:rPr>
                <w:b/>
                <w:bCs/>
                <w:lang w:val="en-US"/>
              </w:rPr>
              <w:t>Comments</w:t>
            </w:r>
          </w:p>
        </w:tc>
      </w:tr>
      <w:tr w:rsidR="00AF3277" w14:paraId="24970F7C" w14:textId="77777777">
        <w:tc>
          <w:tcPr>
            <w:tcW w:w="1479" w:type="dxa"/>
          </w:tcPr>
          <w:p w14:paraId="0C26787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E92994" w14:textId="77777777" w:rsidR="00AF3277" w:rsidRDefault="00EE38A0">
            <w:pPr>
              <w:pStyle w:val="affff4"/>
              <w:numPr>
                <w:ilvl w:val="0"/>
                <w:numId w:val="62"/>
              </w:numPr>
              <w:rPr>
                <w:lang w:val="en-US" w:eastAsia="zh-CN"/>
              </w:rPr>
            </w:pPr>
            <w:r>
              <w:rPr>
                <w:lang w:val="en-US" w:eastAsia="zh-CN"/>
              </w:rPr>
              <w:t>Though may not be needed, we think The A2-2 can stilled be used for Type-2 SD adaptations.</w:t>
            </w:r>
          </w:p>
          <w:p w14:paraId="1DECE843" w14:textId="77777777" w:rsidR="00AF3277" w:rsidRDefault="00EE38A0">
            <w:pPr>
              <w:pStyle w:val="affff4"/>
              <w:numPr>
                <w:ilvl w:val="0"/>
                <w:numId w:val="6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AF3277" w14:paraId="26078A6D" w14:textId="77777777">
        <w:tc>
          <w:tcPr>
            <w:tcW w:w="1479" w:type="dxa"/>
          </w:tcPr>
          <w:p w14:paraId="5239C3E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0D1DC6DF" w14:textId="77777777" w:rsidR="00AF3277" w:rsidRDefault="00EE38A0">
            <w:pPr>
              <w:rPr>
                <w:lang w:val="en-US" w:eastAsia="zh-CN"/>
              </w:rPr>
            </w:pPr>
            <w:r>
              <w:rPr>
                <w:lang w:val="en-US" w:eastAsia="zh-CN"/>
              </w:rPr>
              <w:t xml:space="preserve">To reply above two questions: </w:t>
            </w:r>
          </w:p>
          <w:p w14:paraId="4A630AD7" w14:textId="77777777"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54A3ABED" w14:textId="77777777"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14:paraId="5511EA6D" w14:textId="77777777">
        <w:tc>
          <w:tcPr>
            <w:tcW w:w="1479" w:type="dxa"/>
          </w:tcPr>
          <w:p w14:paraId="0A563D96" w14:textId="77777777" w:rsidR="00AF3277" w:rsidRDefault="00EE38A0">
            <w:pPr>
              <w:rPr>
                <w:rFonts w:eastAsia="宋体"/>
                <w:lang w:val="en-US" w:eastAsia="zh-TW"/>
              </w:rPr>
            </w:pPr>
            <w:r>
              <w:rPr>
                <w:rFonts w:eastAsia="宋体" w:hint="eastAsia"/>
                <w:lang w:val="en-US" w:eastAsia="zh-CN"/>
              </w:rPr>
              <w:lastRenderedPageBreak/>
              <w:t>ZTE, Sanechips2</w:t>
            </w:r>
          </w:p>
        </w:tc>
        <w:tc>
          <w:tcPr>
            <w:tcW w:w="8152" w:type="dxa"/>
          </w:tcPr>
          <w:p w14:paraId="298549A2" w14:textId="77777777" w:rsidR="00AF3277" w:rsidRDefault="00EE38A0">
            <w:pPr>
              <w:rPr>
                <w:rFonts w:eastAsia="宋体"/>
                <w:lang w:val="en-US" w:eastAsia="zh-CN"/>
              </w:rPr>
            </w:pPr>
            <w:r>
              <w:rPr>
                <w:rFonts w:eastAsia="宋体" w:hint="eastAsia"/>
                <w:lang w:val="en-US" w:eastAsia="zh-CN"/>
              </w:rPr>
              <w:t>Support.</w:t>
            </w:r>
          </w:p>
          <w:p w14:paraId="796690C8" w14:textId="77777777" w:rsidR="00AF3277" w:rsidRDefault="00EE38A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ECD4D0D" w14:textId="77777777" w:rsidR="00AF3277" w:rsidRDefault="00EE38A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AF3277" w14:paraId="3C7F2511" w14:textId="77777777">
        <w:tc>
          <w:tcPr>
            <w:tcW w:w="1479" w:type="dxa"/>
          </w:tcPr>
          <w:p w14:paraId="2B5B376F" w14:textId="77777777" w:rsidR="00AF3277" w:rsidRDefault="00EE38A0">
            <w:pPr>
              <w:rPr>
                <w:lang w:val="en-US" w:eastAsia="zh-CN"/>
              </w:rPr>
            </w:pPr>
            <w:r>
              <w:t xml:space="preserve">Huawei, </w:t>
            </w:r>
            <w:proofErr w:type="spellStart"/>
            <w:r>
              <w:t>HiSilicon</w:t>
            </w:r>
            <w:proofErr w:type="spellEnd"/>
          </w:p>
        </w:tc>
        <w:tc>
          <w:tcPr>
            <w:tcW w:w="8152" w:type="dxa"/>
          </w:tcPr>
          <w:p w14:paraId="656A5D03" w14:textId="77777777" w:rsidR="00AF3277" w:rsidRDefault="00EE38A0">
            <w:pPr>
              <w:rPr>
                <w:lang w:val="en-US" w:eastAsia="zh-CN"/>
              </w:rPr>
            </w:pPr>
            <w:r>
              <w:rPr>
                <w:rFonts w:hint="eastAsia"/>
                <w:lang w:val="en-US" w:eastAsia="zh-CN"/>
              </w:rPr>
              <w:t>A</w:t>
            </w:r>
            <w:r>
              <w:rPr>
                <w:lang w:val="en-US" w:eastAsia="zh-CN"/>
              </w:rPr>
              <w:t>s discussed in P6-rev2.</w:t>
            </w:r>
          </w:p>
        </w:tc>
      </w:tr>
      <w:tr w:rsidR="00AF3277" w14:paraId="6594C869" w14:textId="77777777">
        <w:tc>
          <w:tcPr>
            <w:tcW w:w="1479" w:type="dxa"/>
          </w:tcPr>
          <w:p w14:paraId="74BDC302" w14:textId="77777777" w:rsidR="00AF3277" w:rsidRDefault="00EE38A0">
            <w:r>
              <w:rPr>
                <w:lang w:val="en-US" w:eastAsia="zh-CN"/>
              </w:rPr>
              <w:t>Qualcomm2</w:t>
            </w:r>
          </w:p>
        </w:tc>
        <w:tc>
          <w:tcPr>
            <w:tcW w:w="8152" w:type="dxa"/>
          </w:tcPr>
          <w:p w14:paraId="2EEF08A8" w14:textId="77777777"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32BE249"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14:paraId="27E9F52C" w14:textId="77777777">
        <w:tc>
          <w:tcPr>
            <w:tcW w:w="1479" w:type="dxa"/>
          </w:tcPr>
          <w:p w14:paraId="17D93F56" w14:textId="77777777" w:rsidR="00AF3277" w:rsidRDefault="00EE38A0">
            <w:pPr>
              <w:rPr>
                <w:lang w:val="en-US" w:eastAsia="zh-CN"/>
              </w:rPr>
            </w:pPr>
            <w:r>
              <w:t>Intel</w:t>
            </w:r>
          </w:p>
        </w:tc>
        <w:tc>
          <w:tcPr>
            <w:tcW w:w="8152" w:type="dxa"/>
          </w:tcPr>
          <w:p w14:paraId="045F7BE5" w14:textId="77777777" w:rsidR="00AF3277" w:rsidRDefault="00EE38A0">
            <w:pPr>
              <w:rPr>
                <w:lang w:val="en-US" w:eastAsia="zh-CN"/>
              </w:rPr>
            </w:pPr>
            <w:r>
              <w:rPr>
                <w:lang w:val="en-US" w:eastAsia="zh-CN"/>
              </w:rPr>
              <w:t>Q1: yes</w:t>
            </w:r>
          </w:p>
          <w:p w14:paraId="5E20B5C3" w14:textId="77777777"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14:paraId="2DC858A3" w14:textId="77777777">
        <w:tc>
          <w:tcPr>
            <w:tcW w:w="1479" w:type="dxa"/>
          </w:tcPr>
          <w:p w14:paraId="556F7213" w14:textId="77777777" w:rsidR="00AF3277" w:rsidRDefault="00EE38A0">
            <w:pPr>
              <w:rPr>
                <w:lang w:eastAsia="zh-CN"/>
              </w:rPr>
            </w:pPr>
            <w:r>
              <w:rPr>
                <w:rFonts w:hint="eastAsia"/>
                <w:lang w:eastAsia="zh-CN"/>
              </w:rPr>
              <w:t>X</w:t>
            </w:r>
            <w:r>
              <w:rPr>
                <w:lang w:eastAsia="zh-CN"/>
              </w:rPr>
              <w:t>iaomi</w:t>
            </w:r>
          </w:p>
        </w:tc>
        <w:tc>
          <w:tcPr>
            <w:tcW w:w="8152" w:type="dxa"/>
          </w:tcPr>
          <w:p w14:paraId="2F781B9E" w14:textId="77777777" w:rsidR="00AF3277" w:rsidRDefault="00EE38A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AF3277" w14:paraId="0DD30D2F" w14:textId="77777777">
        <w:tc>
          <w:tcPr>
            <w:tcW w:w="1479" w:type="dxa"/>
          </w:tcPr>
          <w:p w14:paraId="79FD2FB1" w14:textId="77777777" w:rsidR="00AF3277" w:rsidRDefault="00EE38A0">
            <w:pPr>
              <w:rPr>
                <w:lang w:eastAsia="zh-CN"/>
              </w:rPr>
            </w:pPr>
            <w:r>
              <w:rPr>
                <w:rFonts w:eastAsia="PMingLiU"/>
                <w:lang w:val="en-US" w:eastAsia="zh-TW"/>
              </w:rPr>
              <w:t>Nokia/NSB2</w:t>
            </w:r>
          </w:p>
        </w:tc>
        <w:tc>
          <w:tcPr>
            <w:tcW w:w="8152" w:type="dxa"/>
          </w:tcPr>
          <w:p w14:paraId="011B8846" w14:textId="77777777"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847995C" w14:textId="77777777"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14:paraId="594B0692" w14:textId="77777777">
        <w:tc>
          <w:tcPr>
            <w:tcW w:w="1479" w:type="dxa"/>
          </w:tcPr>
          <w:p w14:paraId="74AD69DF"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BC3957F" w14:textId="77777777" w:rsidR="00AF3277" w:rsidRDefault="00EE38A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AF3277" w14:paraId="3F2CB483" w14:textId="77777777">
        <w:tc>
          <w:tcPr>
            <w:tcW w:w="1479" w:type="dxa"/>
          </w:tcPr>
          <w:p w14:paraId="2E47FC4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A64FEB" w14:textId="77777777"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954A436"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14:paraId="5B39681D" w14:textId="77777777">
        <w:tc>
          <w:tcPr>
            <w:tcW w:w="1479" w:type="dxa"/>
          </w:tcPr>
          <w:p w14:paraId="3115DA09" w14:textId="77777777" w:rsidR="00AF3277" w:rsidRDefault="00EE38A0">
            <w:pPr>
              <w:rPr>
                <w:rFonts w:eastAsia="PMingLiU"/>
                <w:lang w:val="en-US" w:eastAsia="zh-TW"/>
              </w:rPr>
            </w:pPr>
            <w:r>
              <w:rPr>
                <w:rFonts w:eastAsia="PMingLiU"/>
                <w:lang w:val="en-US" w:eastAsia="zh-TW"/>
              </w:rPr>
              <w:t>CATT</w:t>
            </w:r>
          </w:p>
        </w:tc>
        <w:tc>
          <w:tcPr>
            <w:tcW w:w="8152" w:type="dxa"/>
          </w:tcPr>
          <w:p w14:paraId="2E5A59F2" w14:textId="77777777"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14:paraId="5ACF2EDE" w14:textId="77777777">
        <w:tc>
          <w:tcPr>
            <w:tcW w:w="1479" w:type="dxa"/>
          </w:tcPr>
          <w:p w14:paraId="445BFA26" w14:textId="77777777" w:rsidR="00AF3277" w:rsidRDefault="00EE38A0">
            <w:pPr>
              <w:rPr>
                <w:rFonts w:eastAsia="PMingLiU"/>
                <w:lang w:val="en-US" w:eastAsia="zh-TW"/>
              </w:rPr>
            </w:pPr>
            <w:r>
              <w:rPr>
                <w:lang w:val="en-US" w:eastAsia="zh-CN"/>
              </w:rPr>
              <w:t>Samsung2</w:t>
            </w:r>
          </w:p>
        </w:tc>
        <w:tc>
          <w:tcPr>
            <w:tcW w:w="8152" w:type="dxa"/>
          </w:tcPr>
          <w:p w14:paraId="179866F0" w14:textId="77777777"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4CB1C494" w14:textId="77777777"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AF3277" w14:paraId="06905084" w14:textId="77777777">
        <w:tc>
          <w:tcPr>
            <w:tcW w:w="1479" w:type="dxa"/>
          </w:tcPr>
          <w:p w14:paraId="5945D0F7" w14:textId="77777777" w:rsidR="00AF3277" w:rsidRDefault="00EE38A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666E7729" w14:textId="77777777"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6DE3B28" w14:textId="77777777"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14:paraId="07A5AE8B" w14:textId="77777777">
        <w:tc>
          <w:tcPr>
            <w:tcW w:w="1479" w:type="dxa"/>
          </w:tcPr>
          <w:p w14:paraId="696D8967" w14:textId="77777777" w:rsidR="00AF3277" w:rsidRDefault="00EE38A0">
            <w:pPr>
              <w:rPr>
                <w:rFonts w:eastAsia="Malgun Gothic"/>
                <w:lang w:val="en-US" w:eastAsia="ko-KR"/>
              </w:rPr>
            </w:pPr>
            <w:r>
              <w:rPr>
                <w:lang w:eastAsia="zh-CN"/>
              </w:rPr>
              <w:t>Ericsson 2</w:t>
            </w:r>
          </w:p>
        </w:tc>
        <w:tc>
          <w:tcPr>
            <w:tcW w:w="8152" w:type="dxa"/>
          </w:tcPr>
          <w:p w14:paraId="2A3D3020" w14:textId="77777777" w:rsidR="00AF3277" w:rsidRDefault="00EE38A0">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the UE to report multiple </w:t>
            </w:r>
            <w:proofErr w:type="gramStart"/>
            <w:r>
              <w:rPr>
                <w:lang w:val="en-US" w:eastAsia="zh-CN"/>
              </w:rPr>
              <w:t>CSIs</w:t>
            </w:r>
            <w:proofErr w:type="gramEnd"/>
          </w:p>
          <w:p w14:paraId="086C1132" w14:textId="77777777" w:rsidR="00AF3277" w:rsidRDefault="00AF3277">
            <w:pPr>
              <w:rPr>
                <w:lang w:val="en-US" w:eastAsia="zh-CN"/>
              </w:rPr>
            </w:pPr>
          </w:p>
          <w:p w14:paraId="34DC6F46" w14:textId="77777777" w:rsidR="00AF3277" w:rsidRDefault="00EE38A0">
            <w:pPr>
              <w:rPr>
                <w:rFonts w:eastAsia="Malgun Gothic"/>
                <w:lang w:val="en-US" w:eastAsia="ko-KR"/>
              </w:rPr>
            </w:pPr>
            <w:r>
              <w:rPr>
                <w:lang w:val="en-US" w:eastAsia="zh-CN"/>
              </w:rPr>
              <w:t>Q2: Yes</w:t>
            </w:r>
          </w:p>
        </w:tc>
      </w:tr>
      <w:tr w:rsidR="00AF3277" w14:paraId="630BC7CD" w14:textId="77777777">
        <w:tc>
          <w:tcPr>
            <w:tcW w:w="1479" w:type="dxa"/>
          </w:tcPr>
          <w:p w14:paraId="7A25C35D"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5C4C1D2" w14:textId="77777777" w:rsidR="00AF3277" w:rsidRDefault="00EE38A0">
            <w:pPr>
              <w:rPr>
                <w:lang w:val="en-US" w:eastAsia="zh-CN"/>
              </w:rPr>
            </w:pPr>
            <w:proofErr w:type="gramStart"/>
            <w:r>
              <w:rPr>
                <w:lang w:val="en-US" w:eastAsia="zh-CN"/>
              </w:rPr>
              <w:t>Yes</w:t>
            </w:r>
            <w:proofErr w:type="gramEnd"/>
            <w:r>
              <w:rPr>
                <w:lang w:val="en-US" w:eastAsia="zh-CN"/>
              </w:rPr>
              <w:t xml:space="preserve"> to Q1</w:t>
            </w:r>
          </w:p>
          <w:p w14:paraId="384C52A8" w14:textId="77777777" w:rsidR="00AF3277" w:rsidRDefault="00EE38A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AF3277" w14:paraId="1AEC77C7" w14:textId="77777777">
        <w:tc>
          <w:tcPr>
            <w:tcW w:w="1479" w:type="dxa"/>
          </w:tcPr>
          <w:p w14:paraId="55FCFC55"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65692231" w14:textId="77777777" w:rsidR="00AF3277" w:rsidRDefault="00EE38A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D519F6D" w14:textId="77777777" w:rsidR="00AF3277" w:rsidRDefault="00EE38A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F5DC21C" w14:textId="77777777" w:rsidR="00AF3277" w:rsidRDefault="00EE38A0">
            <w:pPr>
              <w:rPr>
                <w:lang w:val="en-US" w:eastAsia="zh-CN"/>
              </w:rPr>
            </w:pPr>
            <w:r>
              <w:rPr>
                <w:lang w:val="en-US"/>
              </w:rPr>
              <w:t>It is urgent to define spatial adaptation patterns at first…</w:t>
            </w:r>
          </w:p>
        </w:tc>
      </w:tr>
      <w:tr w:rsidR="00AF3277" w14:paraId="307ACC47" w14:textId="77777777">
        <w:tc>
          <w:tcPr>
            <w:tcW w:w="1479" w:type="dxa"/>
          </w:tcPr>
          <w:p w14:paraId="7CBBCB55" w14:textId="77777777" w:rsidR="00AF3277" w:rsidRDefault="00EE38A0">
            <w:pPr>
              <w:spacing w:after="60"/>
              <w:outlineLvl w:val="2"/>
              <w:rPr>
                <w:b/>
              </w:rPr>
            </w:pPr>
            <w:r>
              <w:rPr>
                <w:rFonts w:hint="eastAsia"/>
                <w:b/>
              </w:rPr>
              <w:t>F</w:t>
            </w:r>
            <w:r>
              <w:rPr>
                <w:b/>
              </w:rPr>
              <w:t>L3e</w:t>
            </w:r>
          </w:p>
        </w:tc>
        <w:tc>
          <w:tcPr>
            <w:tcW w:w="8152" w:type="dxa"/>
          </w:tcPr>
          <w:p w14:paraId="4B746501" w14:textId="77777777"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14:paraId="4B53AB35" w14:textId="77777777"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3DBF3E8" w14:textId="77777777"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0828FB74" w14:textId="77777777"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7434165" w14:textId="77777777"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5A3098A1" w14:textId="77777777" w:rsidR="00AF3277" w:rsidRDefault="00AF3277">
            <w:pPr>
              <w:spacing w:after="60"/>
              <w:rPr>
                <w:rFonts w:eastAsia="Malgun Gothic"/>
                <w:lang w:eastAsia="ko-KR"/>
              </w:rPr>
            </w:pPr>
          </w:p>
          <w:p w14:paraId="155C49A2" w14:textId="77777777" w:rsidR="00AF3277" w:rsidRDefault="00EE38A0">
            <w:pPr>
              <w:spacing w:after="60"/>
              <w:rPr>
                <w:b/>
                <w:bCs/>
                <w:highlight w:val="green"/>
                <w:lang w:val="en-US" w:eastAsia="zh-CN"/>
              </w:rPr>
            </w:pPr>
            <w:r>
              <w:rPr>
                <w:b/>
                <w:bCs/>
                <w:highlight w:val="green"/>
                <w:lang w:val="en-US" w:eastAsia="zh-CN"/>
              </w:rPr>
              <w:t>Agreement</w:t>
            </w:r>
          </w:p>
          <w:p w14:paraId="108189F8" w14:textId="77777777" w:rsidR="00AF3277" w:rsidRDefault="00EE38A0">
            <w:pPr>
              <w:spacing w:after="60"/>
              <w:rPr>
                <w:rFonts w:eastAsia="等线"/>
                <w:bCs/>
              </w:rPr>
            </w:pPr>
            <w:r>
              <w:rPr>
                <w:rFonts w:eastAsia="等线"/>
                <w:bCs/>
              </w:rPr>
              <w:t>For power domain adaptation, for CSI(s) reporting, support configuration of more than one power offset values for PDSCH relative to CSI-RS</w:t>
            </w:r>
          </w:p>
          <w:p w14:paraId="5496B8D2" w14:textId="77777777"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14:paraId="353D464D"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0ABED50A"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5FF84AC" w14:textId="77777777" w:rsidR="00AF3277" w:rsidRDefault="00AF3277">
            <w:pPr>
              <w:pStyle w:val="affff4"/>
              <w:ind w:left="0"/>
              <w:rPr>
                <w:b/>
                <w:highlight w:val="green"/>
              </w:rPr>
            </w:pPr>
          </w:p>
          <w:p w14:paraId="4691A27C" w14:textId="77777777" w:rsidR="00AF3277" w:rsidRDefault="00EE38A0">
            <w:pPr>
              <w:spacing w:after="60"/>
              <w:rPr>
                <w:b/>
                <w:bCs/>
                <w:highlight w:val="green"/>
                <w:lang w:val="en-US" w:eastAsia="zh-CN"/>
              </w:rPr>
            </w:pPr>
            <w:r>
              <w:rPr>
                <w:b/>
                <w:bCs/>
                <w:highlight w:val="green"/>
                <w:lang w:val="en-US" w:eastAsia="zh-CN"/>
              </w:rPr>
              <w:t xml:space="preserve">Agreement </w:t>
            </w:r>
          </w:p>
          <w:p w14:paraId="5C134D61" w14:textId="77777777" w:rsidR="00AF3277" w:rsidRDefault="00EE38A0">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6B8C7660" w14:textId="77777777" w:rsidR="00AF3277" w:rsidRDefault="00EE38A0">
            <w:pPr>
              <w:numPr>
                <w:ilvl w:val="0"/>
                <w:numId w:val="14"/>
              </w:numPr>
              <w:spacing w:after="0" w:line="240" w:lineRule="auto"/>
              <w:rPr>
                <w:bCs/>
                <w:lang w:val="en-US"/>
              </w:rPr>
            </w:pPr>
            <w:r>
              <w:rPr>
                <w:bCs/>
                <w:highlight w:val="yellow"/>
                <w:lang w:val="en-US"/>
              </w:rPr>
              <w:t>FFS: impact on CSI processing requirement</w:t>
            </w:r>
          </w:p>
          <w:p w14:paraId="06A62F8C" w14:textId="77777777" w:rsidR="00AF3277" w:rsidRDefault="00AF3277">
            <w:pPr>
              <w:rPr>
                <w:lang w:val="en-US" w:eastAsia="zh-CN"/>
              </w:rPr>
            </w:pPr>
          </w:p>
        </w:tc>
      </w:tr>
      <w:tr w:rsidR="00AF3277" w14:paraId="7305EFF5" w14:textId="77777777">
        <w:trPr>
          <w:trHeight w:val="261"/>
        </w:trPr>
        <w:tc>
          <w:tcPr>
            <w:tcW w:w="1479" w:type="dxa"/>
            <w:shd w:val="clear" w:color="auto" w:fill="C5E0B3" w:themeFill="accent6" w:themeFillTint="66"/>
          </w:tcPr>
          <w:p w14:paraId="71FB7F0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8453B6F" w14:textId="77777777" w:rsidR="00AF3277" w:rsidRDefault="00EE38A0">
            <w:pPr>
              <w:rPr>
                <w:b/>
                <w:bCs/>
                <w:lang w:val="en-US"/>
              </w:rPr>
            </w:pPr>
            <w:r>
              <w:rPr>
                <w:b/>
                <w:bCs/>
                <w:lang w:val="en-US"/>
              </w:rPr>
              <w:t>Comments</w:t>
            </w:r>
          </w:p>
        </w:tc>
      </w:tr>
      <w:tr w:rsidR="00AF3277" w14:paraId="53BB7023" w14:textId="77777777">
        <w:tc>
          <w:tcPr>
            <w:tcW w:w="1479" w:type="dxa"/>
          </w:tcPr>
          <w:p w14:paraId="45D373A7"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14:paraId="5C08AC00" w14:textId="77777777"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AF3277" w14:paraId="2DBCD7F9" w14:textId="77777777">
        <w:tc>
          <w:tcPr>
            <w:tcW w:w="1479" w:type="dxa"/>
          </w:tcPr>
          <w:p w14:paraId="58C9DD62" w14:textId="77777777" w:rsidR="00AF3277" w:rsidRDefault="00EE38A0">
            <w:pPr>
              <w:rPr>
                <w:rFonts w:eastAsia="PMingLiU"/>
                <w:lang w:eastAsia="zh-TW"/>
              </w:rPr>
            </w:pPr>
            <w:r>
              <w:rPr>
                <w:rFonts w:eastAsia="PMingLiU"/>
                <w:lang w:eastAsia="zh-TW"/>
              </w:rPr>
              <w:t>Lenovo3e</w:t>
            </w:r>
          </w:p>
        </w:tc>
        <w:tc>
          <w:tcPr>
            <w:tcW w:w="8152" w:type="dxa"/>
          </w:tcPr>
          <w:p w14:paraId="533EDD4E" w14:textId="77777777"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14:paraId="3D039075" w14:textId="77777777">
        <w:tc>
          <w:tcPr>
            <w:tcW w:w="1479" w:type="dxa"/>
          </w:tcPr>
          <w:p w14:paraId="40B62EBE" w14:textId="77777777" w:rsidR="00AF3277" w:rsidRDefault="00EE38A0">
            <w:pPr>
              <w:rPr>
                <w:rFonts w:eastAsia="PMingLiU"/>
                <w:lang w:val="en-US" w:eastAsia="zh-TW"/>
              </w:rPr>
            </w:pPr>
            <w:r>
              <w:rPr>
                <w:rFonts w:eastAsia="PMingLiU"/>
                <w:lang w:val="en-US" w:eastAsia="zh-TW"/>
              </w:rPr>
              <w:t>Ericsson 4</w:t>
            </w:r>
          </w:p>
        </w:tc>
        <w:tc>
          <w:tcPr>
            <w:tcW w:w="8152" w:type="dxa"/>
          </w:tcPr>
          <w:p w14:paraId="282C0D36" w14:textId="77777777" w:rsidR="00AF3277" w:rsidRDefault="00EE38A0">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AF3277" w14:paraId="66694186" w14:textId="77777777">
        <w:tc>
          <w:tcPr>
            <w:tcW w:w="1479" w:type="dxa"/>
          </w:tcPr>
          <w:p w14:paraId="4CC9A90D"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6F673BAD" w14:textId="77777777" w:rsidR="00AF3277" w:rsidRDefault="00EE38A0">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F039E40" w14:textId="77777777" w:rsidR="00AF3277" w:rsidRDefault="00AF3277">
      <w:pPr>
        <w:spacing w:after="60"/>
        <w:rPr>
          <w:lang w:val="en-US" w:eastAsia="zh-CN"/>
        </w:rPr>
      </w:pPr>
    </w:p>
    <w:p w14:paraId="78DADEA7" w14:textId="77777777" w:rsidR="00AF3277" w:rsidRDefault="00AF3277">
      <w:pPr>
        <w:spacing w:afterLines="50" w:after="120"/>
        <w:contextualSpacing/>
        <w:rPr>
          <w:rFonts w:eastAsia="MS Mincho"/>
          <w:szCs w:val="24"/>
          <w:lang w:val="en-US" w:eastAsia="ja-JP"/>
        </w:rPr>
      </w:pPr>
    </w:p>
    <w:p w14:paraId="7F9CB1F6" w14:textId="77777777" w:rsidR="00AF3277" w:rsidRDefault="00AF3277">
      <w:pPr>
        <w:spacing w:afterLines="50" w:after="120"/>
        <w:contextualSpacing/>
        <w:rPr>
          <w:rFonts w:eastAsia="MS Mincho"/>
          <w:szCs w:val="24"/>
          <w:lang w:val="en-CA" w:eastAsia="ja-JP"/>
        </w:rPr>
      </w:pPr>
    </w:p>
    <w:p w14:paraId="39642FF7" w14:textId="77777777" w:rsidR="00AF3277" w:rsidRDefault="00EE38A0">
      <w:pPr>
        <w:outlineLvl w:val="1"/>
        <w:rPr>
          <w:rFonts w:ascii="Arial" w:hAnsi="Arial" w:cs="Arial"/>
          <w:sz w:val="32"/>
          <w:szCs w:val="32"/>
        </w:rPr>
      </w:pPr>
      <w:r>
        <w:rPr>
          <w:rFonts w:ascii="Arial" w:hAnsi="Arial" w:cs="Arial"/>
          <w:sz w:val="32"/>
          <w:szCs w:val="32"/>
        </w:rPr>
        <w:t>3.6 CSI reporting types</w:t>
      </w:r>
    </w:p>
    <w:p w14:paraId="5390EB79" w14:textId="77777777" w:rsidR="00AF3277" w:rsidRDefault="00EE38A0">
      <w:pPr>
        <w:outlineLvl w:val="2"/>
        <w:rPr>
          <w:b/>
        </w:rPr>
      </w:pPr>
      <w:r>
        <w:rPr>
          <w:b/>
        </w:rPr>
        <w:t>Company proposals</w:t>
      </w:r>
    </w:p>
    <w:p w14:paraId="79A66B80" w14:textId="77777777" w:rsidR="00AF3277" w:rsidRDefault="00EE38A0">
      <w:r>
        <w:t xml:space="preserve">There are three </w:t>
      </w:r>
      <w:proofErr w:type="gramStart"/>
      <w:r>
        <w:t>type</w:t>
      </w:r>
      <w:proofErr w:type="gramEnd"/>
      <w:r>
        <w:t xml:space="preserve"> of CSI-RS transmission and CSI reporting types. Relevant proposals are given below.</w:t>
      </w:r>
    </w:p>
    <w:p w14:paraId="007718F2" w14:textId="77777777" w:rsidR="00AF3277" w:rsidRDefault="00EE38A0">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7404B0BC" w14:textId="77777777" w:rsidR="00AF3277" w:rsidRDefault="00EE38A0">
      <w:pPr>
        <w:spacing w:after="0"/>
        <w:ind w:left="284"/>
      </w:pPr>
      <w:r>
        <w:t xml:space="preserve">[Panasonic]: Further study below L1 </w:t>
      </w:r>
      <w:proofErr w:type="spellStart"/>
      <w:r>
        <w:t>signaling</w:t>
      </w:r>
      <w:proofErr w:type="spellEnd"/>
      <w:r>
        <w:t xml:space="preserve"> enhancement:</w:t>
      </w:r>
    </w:p>
    <w:p w14:paraId="72FD1EAC" w14:textId="77777777" w:rsidR="00AF3277" w:rsidRDefault="00EE38A0">
      <w:pPr>
        <w:spacing w:after="0"/>
        <w:ind w:left="284"/>
      </w:pPr>
      <w:r>
        <w:t>-</w:t>
      </w:r>
      <w:r>
        <w:tab/>
        <w:t>Enhancement based on aperiodic CSI report procedure,</w:t>
      </w:r>
    </w:p>
    <w:p w14:paraId="738E93F5" w14:textId="77777777" w:rsidR="00AF3277" w:rsidRDefault="00EE38A0">
      <w:pPr>
        <w:spacing w:after="0"/>
        <w:ind w:left="284"/>
      </w:pPr>
      <w:r>
        <w:t>-</w:t>
      </w:r>
      <w:r>
        <w:tab/>
        <w:t>Enhancement based on semi-persistent CSI report procedure,</w:t>
      </w:r>
    </w:p>
    <w:p w14:paraId="3FCF185D" w14:textId="77777777" w:rsidR="00AF3277" w:rsidRDefault="00EE38A0">
      <w:pPr>
        <w:ind w:left="284"/>
      </w:pPr>
      <w:r>
        <w:t>-</w:t>
      </w:r>
      <w:r>
        <w:tab/>
        <w:t>Enhancement based on adaptation of periodic CSI report procedure.</w:t>
      </w:r>
    </w:p>
    <w:p w14:paraId="06E67318"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51DA01E3" w14:textId="77777777" w:rsidR="00AF3277" w:rsidRDefault="00EE38A0">
      <w:pPr>
        <w:ind w:left="284"/>
      </w:pPr>
      <w:r>
        <w:t>[CMCC]: Dynamic adaptation for CSI-RS should be supported for semi-persistent and periodic CSI-RS.</w:t>
      </w:r>
    </w:p>
    <w:p w14:paraId="338734B6" w14:textId="77777777" w:rsidR="00AF3277" w:rsidRDefault="00EE38A0">
      <w:pPr>
        <w:outlineLvl w:val="2"/>
        <w:rPr>
          <w:b/>
        </w:rPr>
      </w:pPr>
      <w:r>
        <w:rPr>
          <w:b/>
        </w:rPr>
        <w:t>FL summary</w:t>
      </w:r>
    </w:p>
    <w:p w14:paraId="64FDFC63" w14:textId="77777777"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7EC84CBC" w14:textId="77777777" w:rsidR="00AF3277" w:rsidRDefault="00EE38A0">
      <w:pPr>
        <w:spacing w:after="60"/>
        <w:outlineLvl w:val="2"/>
        <w:rPr>
          <w:b/>
        </w:rPr>
      </w:pPr>
      <w:r>
        <w:rPr>
          <w:b/>
        </w:rPr>
        <w:t>P7</w:t>
      </w:r>
    </w:p>
    <w:p w14:paraId="6534C247" w14:textId="77777777"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AF3277" w14:paraId="3C9B2545" w14:textId="77777777">
        <w:trPr>
          <w:trHeight w:val="261"/>
        </w:trPr>
        <w:tc>
          <w:tcPr>
            <w:tcW w:w="1479" w:type="dxa"/>
            <w:shd w:val="clear" w:color="auto" w:fill="C5E0B3" w:themeFill="accent6" w:themeFillTint="66"/>
          </w:tcPr>
          <w:p w14:paraId="340E12E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AF82474" w14:textId="77777777" w:rsidR="00AF3277" w:rsidRDefault="00EE38A0">
            <w:pPr>
              <w:rPr>
                <w:b/>
                <w:bCs/>
                <w:lang w:val="en-US"/>
              </w:rPr>
            </w:pPr>
            <w:r>
              <w:rPr>
                <w:b/>
                <w:bCs/>
                <w:lang w:val="en-US"/>
              </w:rPr>
              <w:t>Comments</w:t>
            </w:r>
          </w:p>
        </w:tc>
      </w:tr>
      <w:tr w:rsidR="00AF3277" w14:paraId="33A84FED" w14:textId="77777777">
        <w:tc>
          <w:tcPr>
            <w:tcW w:w="1479" w:type="dxa"/>
          </w:tcPr>
          <w:p w14:paraId="26F1AB93" w14:textId="77777777" w:rsidR="00AF3277" w:rsidRDefault="00EE38A0">
            <w:pPr>
              <w:rPr>
                <w:rFonts w:eastAsia="PMingLiU"/>
                <w:lang w:val="en-US" w:eastAsia="zh-TW"/>
              </w:rPr>
            </w:pPr>
            <w:r>
              <w:rPr>
                <w:rFonts w:eastAsia="PMingLiU"/>
                <w:lang w:val="en-US" w:eastAsia="zh-TW"/>
              </w:rPr>
              <w:t>Lenovo</w:t>
            </w:r>
          </w:p>
        </w:tc>
        <w:tc>
          <w:tcPr>
            <w:tcW w:w="8152" w:type="dxa"/>
          </w:tcPr>
          <w:p w14:paraId="204FE246" w14:textId="77777777"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14:paraId="4D2CEFB7" w14:textId="77777777">
        <w:tc>
          <w:tcPr>
            <w:tcW w:w="1479" w:type="dxa"/>
          </w:tcPr>
          <w:p w14:paraId="5B0F0F49"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6BCA5BB4" w14:textId="77777777" w:rsidR="00AF3277" w:rsidRDefault="00EE38A0">
            <w:pPr>
              <w:rPr>
                <w:rFonts w:eastAsia="PMingLiU"/>
                <w:lang w:val="en-US" w:eastAsia="zh-TW"/>
              </w:rPr>
            </w:pPr>
            <w:r>
              <w:rPr>
                <w:rFonts w:eastAsia="PMingLiU"/>
                <w:lang w:val="en-US" w:eastAsia="zh-TW"/>
              </w:rPr>
              <w:t>Agree</w:t>
            </w:r>
          </w:p>
        </w:tc>
      </w:tr>
      <w:tr w:rsidR="00AF3277" w14:paraId="635B8D24" w14:textId="77777777">
        <w:tc>
          <w:tcPr>
            <w:tcW w:w="1479" w:type="dxa"/>
          </w:tcPr>
          <w:p w14:paraId="4FF52BE7"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0BA21064" w14:textId="77777777"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14:paraId="59611805" w14:textId="77777777">
        <w:tc>
          <w:tcPr>
            <w:tcW w:w="1479" w:type="dxa"/>
          </w:tcPr>
          <w:p w14:paraId="4A427C7D" w14:textId="77777777" w:rsidR="00AF3277" w:rsidRDefault="00EE38A0">
            <w:pPr>
              <w:rPr>
                <w:lang w:val="en-US" w:eastAsia="zh-TW"/>
              </w:rPr>
            </w:pPr>
            <w:r>
              <w:rPr>
                <w:rFonts w:hint="eastAsia"/>
                <w:lang w:val="en-US" w:eastAsia="zh-CN"/>
              </w:rPr>
              <w:t>OPPO</w:t>
            </w:r>
          </w:p>
        </w:tc>
        <w:tc>
          <w:tcPr>
            <w:tcW w:w="8152" w:type="dxa"/>
          </w:tcPr>
          <w:p w14:paraId="73AE9C27" w14:textId="77777777"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CA96EB8" w14:textId="77777777" w:rsidR="00AF3277" w:rsidRDefault="00EE38A0">
            <w:pPr>
              <w:rPr>
                <w:color w:val="FF0000"/>
                <w:lang w:val="en-US" w:eastAsia="zh-CN"/>
              </w:rPr>
            </w:pPr>
            <w:r>
              <w:rPr>
                <w:color w:val="FF0000"/>
                <w:lang w:val="en-US" w:eastAsia="zh-CN"/>
              </w:rPr>
              <w:t>P7-revision</w:t>
            </w:r>
          </w:p>
          <w:p w14:paraId="5B0947B5"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0E10D3CF" w14:textId="77777777"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9A52A3" w14:textId="77777777" w:rsidR="00AF3277" w:rsidRDefault="00AF3277">
            <w:pPr>
              <w:rPr>
                <w:lang w:val="en-US" w:eastAsia="zh-TW"/>
              </w:rPr>
            </w:pPr>
          </w:p>
        </w:tc>
      </w:tr>
      <w:tr w:rsidR="00AF3277" w14:paraId="53A8A3E1" w14:textId="77777777">
        <w:tc>
          <w:tcPr>
            <w:tcW w:w="1479" w:type="dxa"/>
          </w:tcPr>
          <w:p w14:paraId="7CE36BB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BA8BEB3" w14:textId="77777777"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14:paraId="05918163" w14:textId="77777777">
        <w:tc>
          <w:tcPr>
            <w:tcW w:w="1479" w:type="dxa"/>
          </w:tcPr>
          <w:p w14:paraId="07A3DA30" w14:textId="77777777" w:rsidR="00AF3277" w:rsidRDefault="00EE38A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3F6290C" w14:textId="77777777"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14:paraId="15C0C109" w14:textId="77777777">
        <w:tc>
          <w:tcPr>
            <w:tcW w:w="1479" w:type="dxa"/>
          </w:tcPr>
          <w:p w14:paraId="3A1D6624"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4E44F3E" w14:textId="77777777" w:rsidR="00AF3277" w:rsidRDefault="00EE38A0">
            <w:pPr>
              <w:rPr>
                <w:lang w:val="en-US" w:eastAsia="zh-CN"/>
              </w:rPr>
            </w:pPr>
            <w:r>
              <w:rPr>
                <w:rFonts w:eastAsia="Malgun Gothic"/>
                <w:lang w:val="en-US" w:eastAsia="ko-KR"/>
              </w:rPr>
              <w:t>We are fine with the proposal.</w:t>
            </w:r>
          </w:p>
        </w:tc>
      </w:tr>
      <w:tr w:rsidR="00AF3277" w14:paraId="7203BBFD" w14:textId="77777777">
        <w:tc>
          <w:tcPr>
            <w:tcW w:w="1479" w:type="dxa"/>
          </w:tcPr>
          <w:p w14:paraId="1EBA4300"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A90A79" w14:textId="77777777" w:rsidR="00AF3277" w:rsidRDefault="00EE38A0">
            <w:pPr>
              <w:rPr>
                <w:rFonts w:eastAsia="Malgun Gothic"/>
                <w:lang w:val="en-US" w:eastAsia="ko-KR"/>
              </w:rPr>
            </w:pPr>
            <w:r>
              <w:rPr>
                <w:rFonts w:eastAsia="Yu Mincho"/>
                <w:lang w:val="en-US" w:eastAsia="ja-JP"/>
              </w:rPr>
              <w:t>We are fine with the proposal.</w:t>
            </w:r>
          </w:p>
        </w:tc>
      </w:tr>
      <w:tr w:rsidR="00AF3277" w14:paraId="33CFD22C" w14:textId="77777777">
        <w:tc>
          <w:tcPr>
            <w:tcW w:w="1479" w:type="dxa"/>
          </w:tcPr>
          <w:p w14:paraId="144FD8AA" w14:textId="77777777" w:rsidR="00AF3277" w:rsidRDefault="00EE38A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637C00F" w14:textId="77777777" w:rsidR="00AF3277" w:rsidRDefault="00EE38A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AF3277" w14:paraId="11AA86C9" w14:textId="77777777">
        <w:tc>
          <w:tcPr>
            <w:tcW w:w="1479" w:type="dxa"/>
          </w:tcPr>
          <w:p w14:paraId="46BEA9D7" w14:textId="77777777" w:rsidR="00AF3277" w:rsidRDefault="00EE38A0">
            <w:pPr>
              <w:rPr>
                <w:rFonts w:eastAsia="Yu Mincho"/>
                <w:lang w:val="en-US" w:eastAsia="ja-JP"/>
              </w:rPr>
            </w:pPr>
            <w:r>
              <w:t xml:space="preserve">Huawei, </w:t>
            </w:r>
            <w:proofErr w:type="spellStart"/>
            <w:r>
              <w:t>HiSilicon</w:t>
            </w:r>
            <w:proofErr w:type="spellEnd"/>
          </w:p>
        </w:tc>
        <w:tc>
          <w:tcPr>
            <w:tcW w:w="8152" w:type="dxa"/>
          </w:tcPr>
          <w:p w14:paraId="1B867E5D" w14:textId="77777777" w:rsidR="00AF3277" w:rsidRDefault="00EE38A0">
            <w:pPr>
              <w:rPr>
                <w:rFonts w:eastAsia="Yu Mincho"/>
                <w:lang w:val="en-US" w:eastAsia="ja-JP"/>
              </w:rPr>
            </w:pPr>
            <w:r>
              <w:rPr>
                <w:rFonts w:eastAsia="PMingLiU"/>
                <w:lang w:val="en-US" w:eastAsia="zh-TW"/>
              </w:rPr>
              <w:t>Support</w:t>
            </w:r>
          </w:p>
        </w:tc>
      </w:tr>
      <w:tr w:rsidR="00AF3277" w14:paraId="4A6A11CC" w14:textId="77777777">
        <w:tc>
          <w:tcPr>
            <w:tcW w:w="1479" w:type="dxa"/>
          </w:tcPr>
          <w:p w14:paraId="56018E0E" w14:textId="77777777" w:rsidR="00AF3277" w:rsidRDefault="00EE38A0">
            <w:r>
              <w:rPr>
                <w:rFonts w:eastAsia="PMingLiU"/>
                <w:lang w:val="en-US" w:eastAsia="zh-TW"/>
              </w:rPr>
              <w:t>Nokia/NSB</w:t>
            </w:r>
          </w:p>
        </w:tc>
        <w:tc>
          <w:tcPr>
            <w:tcW w:w="8152" w:type="dxa"/>
          </w:tcPr>
          <w:p w14:paraId="14B3A267" w14:textId="77777777"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14:paraId="074C2BE9" w14:textId="77777777">
        <w:tc>
          <w:tcPr>
            <w:tcW w:w="1479" w:type="dxa"/>
          </w:tcPr>
          <w:p w14:paraId="6239AAC8" w14:textId="77777777" w:rsidR="00AF3277" w:rsidRDefault="00EE38A0">
            <w:pPr>
              <w:rPr>
                <w:rFonts w:eastAsia="PMingLiU"/>
                <w:lang w:val="en-US" w:eastAsia="zh-TW"/>
              </w:rPr>
            </w:pPr>
            <w:r>
              <w:rPr>
                <w:rFonts w:eastAsia="Malgun Gothic"/>
                <w:lang w:eastAsia="ko-KR"/>
              </w:rPr>
              <w:t>MediaTek</w:t>
            </w:r>
          </w:p>
        </w:tc>
        <w:tc>
          <w:tcPr>
            <w:tcW w:w="8152" w:type="dxa"/>
          </w:tcPr>
          <w:p w14:paraId="5959952B" w14:textId="77777777"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14:paraId="5CBC7CA5" w14:textId="77777777" w:rsidR="00AF3277" w:rsidRDefault="00EE38A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606A09B" w14:textId="77777777"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14:paraId="5BEF7A09" w14:textId="77777777">
        <w:tc>
          <w:tcPr>
            <w:tcW w:w="1479" w:type="dxa"/>
          </w:tcPr>
          <w:p w14:paraId="103D35B5" w14:textId="77777777" w:rsidR="00AF3277" w:rsidRDefault="00EE38A0">
            <w:pPr>
              <w:rPr>
                <w:lang w:eastAsia="zh-CN"/>
              </w:rPr>
            </w:pPr>
            <w:r>
              <w:rPr>
                <w:rFonts w:hint="eastAsia"/>
                <w:lang w:eastAsia="zh-CN"/>
              </w:rPr>
              <w:t>X</w:t>
            </w:r>
            <w:r>
              <w:rPr>
                <w:lang w:eastAsia="zh-CN"/>
              </w:rPr>
              <w:t>iaomi</w:t>
            </w:r>
          </w:p>
        </w:tc>
        <w:tc>
          <w:tcPr>
            <w:tcW w:w="8152" w:type="dxa"/>
          </w:tcPr>
          <w:p w14:paraId="17420CBD"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49766EF7" w14:textId="77777777">
        <w:tc>
          <w:tcPr>
            <w:tcW w:w="1479" w:type="dxa"/>
          </w:tcPr>
          <w:p w14:paraId="0D29A12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117647B" w14:textId="77777777"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14:paraId="64FA7EEF" w14:textId="77777777">
        <w:tc>
          <w:tcPr>
            <w:tcW w:w="1479" w:type="dxa"/>
          </w:tcPr>
          <w:p w14:paraId="5F8BE0FB" w14:textId="77777777" w:rsidR="00AF3277" w:rsidRDefault="00EE38A0">
            <w:pPr>
              <w:rPr>
                <w:lang w:val="en-US" w:eastAsia="zh-CN"/>
              </w:rPr>
            </w:pPr>
            <w:r>
              <w:rPr>
                <w:lang w:val="en-US" w:eastAsia="zh-CN"/>
              </w:rPr>
              <w:t>Samsung</w:t>
            </w:r>
          </w:p>
        </w:tc>
        <w:tc>
          <w:tcPr>
            <w:tcW w:w="8152" w:type="dxa"/>
          </w:tcPr>
          <w:p w14:paraId="1442E291" w14:textId="77777777" w:rsidR="00AF3277" w:rsidRDefault="00EE38A0">
            <w:pPr>
              <w:rPr>
                <w:lang w:val="en-US" w:eastAsia="zh-CN"/>
              </w:rPr>
            </w:pPr>
            <w:r>
              <w:rPr>
                <w:lang w:val="en-US" w:eastAsia="zh-CN"/>
              </w:rPr>
              <w:t>Support. We think all types of reporting need to be supported to provide a flexibility to the network.</w:t>
            </w:r>
          </w:p>
        </w:tc>
      </w:tr>
      <w:tr w:rsidR="00AF3277" w14:paraId="7FEAD391" w14:textId="77777777">
        <w:tc>
          <w:tcPr>
            <w:tcW w:w="1479" w:type="dxa"/>
          </w:tcPr>
          <w:p w14:paraId="78E481BE" w14:textId="77777777" w:rsidR="00AF3277" w:rsidRDefault="00EE38A0">
            <w:pPr>
              <w:rPr>
                <w:lang w:val="en-US" w:eastAsia="zh-CN"/>
              </w:rPr>
            </w:pPr>
            <w:r>
              <w:rPr>
                <w:lang w:eastAsia="zh-CN"/>
              </w:rPr>
              <w:t>Panasonic</w:t>
            </w:r>
          </w:p>
        </w:tc>
        <w:tc>
          <w:tcPr>
            <w:tcW w:w="8152" w:type="dxa"/>
          </w:tcPr>
          <w:p w14:paraId="71525DF1" w14:textId="77777777" w:rsidR="00AF3277" w:rsidRDefault="00EE38A0">
            <w:pPr>
              <w:rPr>
                <w:lang w:val="en-US" w:eastAsia="zh-CN"/>
              </w:rPr>
            </w:pPr>
            <w:r>
              <w:rPr>
                <w:lang w:val="en-US" w:eastAsia="zh-CN"/>
              </w:rPr>
              <w:t>We are okay.</w:t>
            </w:r>
          </w:p>
        </w:tc>
      </w:tr>
      <w:tr w:rsidR="00AF3277" w14:paraId="5D369F9E" w14:textId="77777777">
        <w:tc>
          <w:tcPr>
            <w:tcW w:w="1479" w:type="dxa"/>
          </w:tcPr>
          <w:p w14:paraId="6EC36CF7" w14:textId="77777777" w:rsidR="00AF3277" w:rsidRDefault="00EE38A0">
            <w:pPr>
              <w:rPr>
                <w:lang w:eastAsia="zh-CN"/>
              </w:rPr>
            </w:pPr>
            <w:r>
              <w:rPr>
                <w:rFonts w:eastAsia="PMingLiU"/>
                <w:lang w:val="en-US" w:eastAsia="zh-TW"/>
              </w:rPr>
              <w:t>Ericsson</w:t>
            </w:r>
          </w:p>
        </w:tc>
        <w:tc>
          <w:tcPr>
            <w:tcW w:w="8152" w:type="dxa"/>
          </w:tcPr>
          <w:p w14:paraId="5A383358" w14:textId="77777777"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9169B4C" w14:textId="77777777" w:rsidR="00AF3277" w:rsidRDefault="00EE38A0">
            <w:pPr>
              <w:rPr>
                <w:lang w:val="en-US" w:eastAsia="zh-CN"/>
              </w:rPr>
            </w:pPr>
            <w:r>
              <w:rPr>
                <w:lang w:val="en-US" w:eastAsia="zh-CN"/>
              </w:rPr>
              <w:t xml:space="preserve">Overall, we support the revised proposal from Oppo. </w:t>
            </w:r>
          </w:p>
          <w:p w14:paraId="335094C4" w14:textId="77777777" w:rsidR="00AF3277" w:rsidRDefault="00EE38A0">
            <w:pPr>
              <w:rPr>
                <w:color w:val="FF0000"/>
                <w:lang w:val="en-US" w:eastAsia="zh-CN"/>
              </w:rPr>
            </w:pPr>
            <w:r>
              <w:rPr>
                <w:color w:val="FF0000"/>
                <w:lang w:val="en-US" w:eastAsia="zh-CN"/>
              </w:rPr>
              <w:t>P7-revision</w:t>
            </w:r>
          </w:p>
          <w:p w14:paraId="3567FB1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18A407" w14:textId="77777777"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59985A" w14:textId="77777777" w:rsidR="00AF3277" w:rsidRDefault="00AF3277">
            <w:pPr>
              <w:rPr>
                <w:lang w:val="en-US" w:eastAsia="zh-CN"/>
              </w:rPr>
            </w:pPr>
          </w:p>
        </w:tc>
      </w:tr>
      <w:tr w:rsidR="00AF3277" w14:paraId="5EBC1C81" w14:textId="77777777">
        <w:tc>
          <w:tcPr>
            <w:tcW w:w="1479" w:type="dxa"/>
          </w:tcPr>
          <w:p w14:paraId="139651F5" w14:textId="77777777" w:rsidR="00AF3277" w:rsidRDefault="00EE38A0">
            <w:pPr>
              <w:rPr>
                <w:rFonts w:eastAsia="PMingLiU"/>
                <w:lang w:val="en-US" w:eastAsia="zh-TW"/>
              </w:rPr>
            </w:pPr>
            <w:r>
              <w:rPr>
                <w:lang w:eastAsia="zh-CN"/>
              </w:rPr>
              <w:lastRenderedPageBreak/>
              <w:t>Qualcomm1</w:t>
            </w:r>
          </w:p>
        </w:tc>
        <w:tc>
          <w:tcPr>
            <w:tcW w:w="8152" w:type="dxa"/>
          </w:tcPr>
          <w:p w14:paraId="08D2EA84" w14:textId="77777777" w:rsidR="00AF3277" w:rsidRDefault="00EE38A0">
            <w:pPr>
              <w:rPr>
                <w:lang w:val="en-US" w:eastAsia="zh-CN"/>
              </w:rPr>
            </w:pPr>
            <w:r>
              <w:rPr>
                <w:lang w:val="en-US" w:eastAsia="zh-CN"/>
              </w:rPr>
              <w:t>Aperiodic CSI reporting is better fit for the adaptation. We think focusing only on aperiodic CSI reporting makes sense.</w:t>
            </w:r>
          </w:p>
          <w:p w14:paraId="1E7B7A82" w14:textId="77777777" w:rsidR="00AF3277" w:rsidRDefault="00EE38A0">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2179BAE" w14:textId="77777777" w:rsidR="00AF3277" w:rsidRDefault="00EE38A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AF3277" w14:paraId="706E22DC" w14:textId="77777777">
        <w:tc>
          <w:tcPr>
            <w:tcW w:w="1479" w:type="dxa"/>
          </w:tcPr>
          <w:p w14:paraId="719E66D7" w14:textId="77777777" w:rsidR="00AF3277" w:rsidRDefault="00EE38A0">
            <w:pPr>
              <w:rPr>
                <w:lang w:eastAsia="zh-CN"/>
              </w:rPr>
            </w:pPr>
            <w:r>
              <w:rPr>
                <w:rFonts w:eastAsia="Malgun Gothic" w:hint="eastAsia"/>
                <w:lang w:val="en-US" w:eastAsia="ko-KR"/>
              </w:rPr>
              <w:t>LG Electronics</w:t>
            </w:r>
          </w:p>
        </w:tc>
        <w:tc>
          <w:tcPr>
            <w:tcW w:w="8152" w:type="dxa"/>
          </w:tcPr>
          <w:p w14:paraId="64DC3F1D" w14:textId="77777777" w:rsidR="00AF3277" w:rsidRDefault="00EE38A0">
            <w:pPr>
              <w:rPr>
                <w:lang w:val="en-US" w:eastAsia="zh-CN"/>
              </w:rPr>
            </w:pPr>
            <w:r>
              <w:rPr>
                <w:rFonts w:eastAsia="Malgun Gothic" w:hint="eastAsia"/>
                <w:lang w:val="en-US" w:eastAsia="ko-KR"/>
              </w:rPr>
              <w:t>We support the proposal.</w:t>
            </w:r>
          </w:p>
        </w:tc>
      </w:tr>
      <w:tr w:rsidR="00AF3277" w14:paraId="4AACC908" w14:textId="77777777">
        <w:tc>
          <w:tcPr>
            <w:tcW w:w="1479" w:type="dxa"/>
          </w:tcPr>
          <w:p w14:paraId="4C3C3E45"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E2DA9B8" w14:textId="77777777" w:rsidR="00AF3277" w:rsidRDefault="00AF3277">
            <w:pPr>
              <w:spacing w:after="60"/>
              <w:outlineLvl w:val="2"/>
              <w:rPr>
                <w:b/>
              </w:rPr>
            </w:pPr>
          </w:p>
          <w:p w14:paraId="78D4CAB6" w14:textId="77777777" w:rsidR="00AF3277" w:rsidRDefault="00EE38A0">
            <w:pPr>
              <w:spacing w:after="60"/>
              <w:outlineLvl w:val="2"/>
              <w:rPr>
                <w:b/>
              </w:rPr>
            </w:pPr>
            <w:r>
              <w:rPr>
                <w:rFonts w:hint="eastAsia"/>
                <w:b/>
              </w:rPr>
              <w:t>P</w:t>
            </w:r>
            <w:r>
              <w:rPr>
                <w:b/>
              </w:rPr>
              <w:t>7-rev1</w:t>
            </w:r>
          </w:p>
          <w:p w14:paraId="1671A447"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20B7EA86" w14:textId="77777777" w:rsidR="00AF3277" w:rsidRDefault="00AF3277">
            <w:pPr>
              <w:rPr>
                <w:rFonts w:eastAsia="Malgun Gothic"/>
                <w:lang w:eastAsia="ko-KR"/>
              </w:rPr>
            </w:pPr>
          </w:p>
        </w:tc>
      </w:tr>
      <w:tr w:rsidR="00AF3277" w14:paraId="16FBBB58" w14:textId="77777777">
        <w:trPr>
          <w:trHeight w:val="261"/>
        </w:trPr>
        <w:tc>
          <w:tcPr>
            <w:tcW w:w="1479" w:type="dxa"/>
            <w:shd w:val="clear" w:color="auto" w:fill="C5E0B3" w:themeFill="accent6" w:themeFillTint="66"/>
          </w:tcPr>
          <w:p w14:paraId="61A9142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7699EC" w14:textId="77777777" w:rsidR="00AF3277" w:rsidRDefault="00EE38A0">
            <w:pPr>
              <w:rPr>
                <w:b/>
                <w:bCs/>
                <w:lang w:val="en-US"/>
              </w:rPr>
            </w:pPr>
            <w:r>
              <w:rPr>
                <w:b/>
                <w:bCs/>
                <w:lang w:val="en-US"/>
              </w:rPr>
              <w:t>Comments</w:t>
            </w:r>
          </w:p>
        </w:tc>
      </w:tr>
      <w:tr w:rsidR="00AF3277" w14:paraId="0B8403D7" w14:textId="77777777">
        <w:tc>
          <w:tcPr>
            <w:tcW w:w="1479" w:type="dxa"/>
          </w:tcPr>
          <w:p w14:paraId="524ED2D1"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FA9071" w14:textId="77777777" w:rsidR="00AF3277" w:rsidRDefault="00EE38A0">
            <w:pPr>
              <w:rPr>
                <w:lang w:val="en-US" w:eastAsia="zh-CN"/>
              </w:rPr>
            </w:pPr>
            <w:r>
              <w:rPr>
                <w:lang w:val="en-US" w:eastAsia="zh-CN"/>
              </w:rPr>
              <w:t>Support the proposal.</w:t>
            </w:r>
          </w:p>
        </w:tc>
      </w:tr>
      <w:tr w:rsidR="00AF3277" w14:paraId="585BCF13" w14:textId="77777777">
        <w:tc>
          <w:tcPr>
            <w:tcW w:w="1479" w:type="dxa"/>
          </w:tcPr>
          <w:p w14:paraId="6293F8D7"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1BE309D" w14:textId="77777777"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14:paraId="249FCB1C" w14:textId="77777777">
        <w:tc>
          <w:tcPr>
            <w:tcW w:w="1479" w:type="dxa"/>
          </w:tcPr>
          <w:p w14:paraId="5523F626"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5FA6FF5F" w14:textId="77777777" w:rsidR="00AF3277" w:rsidRDefault="00EE38A0">
            <w:pPr>
              <w:rPr>
                <w:rFonts w:eastAsia="宋体"/>
                <w:lang w:val="en-US" w:eastAsia="zh-CN"/>
              </w:rPr>
            </w:pPr>
            <w:r>
              <w:rPr>
                <w:rFonts w:eastAsia="宋体" w:hint="eastAsia"/>
                <w:lang w:val="en-US" w:eastAsia="zh-CN"/>
              </w:rPr>
              <w:t xml:space="preserve">Support. </w:t>
            </w:r>
          </w:p>
        </w:tc>
      </w:tr>
      <w:tr w:rsidR="00AF3277" w14:paraId="60EE6A69" w14:textId="77777777">
        <w:tc>
          <w:tcPr>
            <w:tcW w:w="1479" w:type="dxa"/>
          </w:tcPr>
          <w:p w14:paraId="213FC4B8" w14:textId="77777777" w:rsidR="00AF3277" w:rsidRDefault="00EE38A0">
            <w:pPr>
              <w:rPr>
                <w:rFonts w:eastAsia="宋体"/>
                <w:lang w:val="en-US" w:eastAsia="zh-CN"/>
              </w:rPr>
            </w:pPr>
            <w:r>
              <w:t xml:space="preserve">Huawei, </w:t>
            </w:r>
            <w:proofErr w:type="spellStart"/>
            <w:r>
              <w:t>HiSilicon</w:t>
            </w:r>
            <w:proofErr w:type="spellEnd"/>
          </w:p>
        </w:tc>
        <w:tc>
          <w:tcPr>
            <w:tcW w:w="8152" w:type="dxa"/>
          </w:tcPr>
          <w:p w14:paraId="266A8EA0" w14:textId="77777777" w:rsidR="00AF3277" w:rsidRDefault="00EE38A0">
            <w:pPr>
              <w:rPr>
                <w:rFonts w:eastAsia="宋体"/>
                <w:lang w:val="en-US" w:eastAsia="zh-CN"/>
              </w:rPr>
            </w:pPr>
            <w:r>
              <w:rPr>
                <w:rFonts w:hint="eastAsia"/>
                <w:lang w:val="en-US" w:eastAsia="zh-CN"/>
              </w:rPr>
              <w:t>W</w:t>
            </w:r>
            <w:r>
              <w:rPr>
                <w:lang w:val="en-US" w:eastAsia="zh-CN"/>
              </w:rPr>
              <w:t>e are OK.</w:t>
            </w:r>
          </w:p>
        </w:tc>
      </w:tr>
      <w:tr w:rsidR="00AF3277" w14:paraId="7BFD26A3" w14:textId="77777777">
        <w:tc>
          <w:tcPr>
            <w:tcW w:w="1479" w:type="dxa"/>
          </w:tcPr>
          <w:p w14:paraId="357539A1" w14:textId="77777777" w:rsidR="00AF3277" w:rsidRDefault="00EE38A0">
            <w:pPr>
              <w:rPr>
                <w:lang w:val="en-US"/>
              </w:rPr>
            </w:pPr>
            <w:proofErr w:type="spellStart"/>
            <w:r>
              <w:rPr>
                <w:lang w:val="en-US"/>
              </w:rPr>
              <w:t>CEWiT</w:t>
            </w:r>
            <w:proofErr w:type="spellEnd"/>
          </w:p>
        </w:tc>
        <w:tc>
          <w:tcPr>
            <w:tcW w:w="8152" w:type="dxa"/>
          </w:tcPr>
          <w:p w14:paraId="6D309626" w14:textId="77777777" w:rsidR="00AF3277" w:rsidRDefault="00EE38A0">
            <w:pPr>
              <w:rPr>
                <w:lang w:val="en-US" w:eastAsia="zh-CN"/>
              </w:rPr>
            </w:pPr>
            <w:r>
              <w:rPr>
                <w:lang w:val="en-US" w:eastAsia="zh-CN"/>
              </w:rPr>
              <w:t>Support the proposal</w:t>
            </w:r>
          </w:p>
        </w:tc>
      </w:tr>
      <w:tr w:rsidR="00AF3277" w14:paraId="799345F1" w14:textId="77777777">
        <w:tc>
          <w:tcPr>
            <w:tcW w:w="1479" w:type="dxa"/>
          </w:tcPr>
          <w:p w14:paraId="39C03EB7" w14:textId="77777777" w:rsidR="00AF3277" w:rsidRDefault="00EE38A0">
            <w:pPr>
              <w:rPr>
                <w:lang w:val="en-US"/>
              </w:rPr>
            </w:pPr>
            <w:proofErr w:type="spellStart"/>
            <w:r>
              <w:t>InterDigital</w:t>
            </w:r>
            <w:proofErr w:type="spellEnd"/>
          </w:p>
        </w:tc>
        <w:tc>
          <w:tcPr>
            <w:tcW w:w="8152" w:type="dxa"/>
          </w:tcPr>
          <w:p w14:paraId="1F32C3EE" w14:textId="77777777" w:rsidR="00AF3277" w:rsidRDefault="00EE38A0">
            <w:pPr>
              <w:rPr>
                <w:lang w:val="en-US" w:eastAsia="zh-CN"/>
              </w:rPr>
            </w:pPr>
            <w:r>
              <w:rPr>
                <w:lang w:val="en-US" w:eastAsia="zh-CN"/>
              </w:rPr>
              <w:t>Support</w:t>
            </w:r>
          </w:p>
        </w:tc>
      </w:tr>
      <w:tr w:rsidR="00AF3277" w14:paraId="05E6C231" w14:textId="77777777">
        <w:tc>
          <w:tcPr>
            <w:tcW w:w="1479" w:type="dxa"/>
          </w:tcPr>
          <w:p w14:paraId="21EF2F81"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6FFE3290"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10ED6E1E" w14:textId="77777777">
        <w:tc>
          <w:tcPr>
            <w:tcW w:w="1479" w:type="dxa"/>
          </w:tcPr>
          <w:p w14:paraId="00B4794B" w14:textId="77777777" w:rsidR="00AF3277" w:rsidRDefault="00EE38A0">
            <w:pPr>
              <w:rPr>
                <w:rFonts w:eastAsia="PMingLiU"/>
                <w:lang w:eastAsia="zh-TW"/>
              </w:rPr>
            </w:pPr>
            <w:r>
              <w:rPr>
                <w:rFonts w:eastAsia="宋体"/>
                <w:lang w:val="en-US" w:eastAsia="zh-CN"/>
              </w:rPr>
              <w:t>Qualcomm2</w:t>
            </w:r>
          </w:p>
        </w:tc>
        <w:tc>
          <w:tcPr>
            <w:tcW w:w="8152" w:type="dxa"/>
          </w:tcPr>
          <w:p w14:paraId="269DDB29" w14:textId="77777777" w:rsidR="00AF3277" w:rsidRDefault="00EE38A0">
            <w:pPr>
              <w:rPr>
                <w:rFonts w:eastAsia="PMingLiU"/>
                <w:lang w:val="en-US" w:eastAsia="zh-TW"/>
              </w:rPr>
            </w:pPr>
            <w:r>
              <w:rPr>
                <w:rFonts w:eastAsia="宋体"/>
                <w:lang w:val="en-US" w:eastAsia="zh-CN"/>
              </w:rPr>
              <w:t>We are fine with the proposal although aperiodic CSI reporting is most efficient way for adaptation.</w:t>
            </w:r>
          </w:p>
        </w:tc>
      </w:tr>
      <w:tr w:rsidR="00AF3277" w14:paraId="12EC2909" w14:textId="77777777">
        <w:tc>
          <w:tcPr>
            <w:tcW w:w="1479" w:type="dxa"/>
          </w:tcPr>
          <w:p w14:paraId="7FA6390B" w14:textId="77777777" w:rsidR="00AF3277" w:rsidRDefault="00EE38A0">
            <w:pPr>
              <w:rPr>
                <w:rFonts w:eastAsia="宋体"/>
                <w:lang w:val="en-US" w:eastAsia="zh-CN"/>
              </w:rPr>
            </w:pPr>
            <w:r>
              <w:rPr>
                <w:rFonts w:eastAsia="宋体"/>
                <w:lang w:val="en-US" w:eastAsia="zh-CN"/>
              </w:rPr>
              <w:t>Lenovo2</w:t>
            </w:r>
          </w:p>
        </w:tc>
        <w:tc>
          <w:tcPr>
            <w:tcW w:w="8152" w:type="dxa"/>
          </w:tcPr>
          <w:p w14:paraId="26E74FC6" w14:textId="77777777" w:rsidR="00AF3277" w:rsidRDefault="00EE38A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w:t>
            </w:r>
            <w:r>
              <w:rPr>
                <w:rFonts w:eastAsia="宋体"/>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AF3277" w14:paraId="12E974DF" w14:textId="77777777">
        <w:tc>
          <w:tcPr>
            <w:tcW w:w="1479" w:type="dxa"/>
          </w:tcPr>
          <w:p w14:paraId="08EF0A66" w14:textId="77777777" w:rsidR="00AF3277" w:rsidRDefault="00EE38A0">
            <w:pPr>
              <w:rPr>
                <w:rFonts w:eastAsia="宋体"/>
                <w:lang w:val="en-US" w:eastAsia="zh-CN"/>
              </w:rPr>
            </w:pPr>
            <w:r>
              <w:lastRenderedPageBreak/>
              <w:t>Intel</w:t>
            </w:r>
          </w:p>
        </w:tc>
        <w:tc>
          <w:tcPr>
            <w:tcW w:w="8152" w:type="dxa"/>
          </w:tcPr>
          <w:p w14:paraId="556EB382" w14:textId="77777777" w:rsidR="00AF3277" w:rsidRDefault="00EE38A0">
            <w:pPr>
              <w:rPr>
                <w:rFonts w:eastAsia="宋体"/>
                <w:lang w:val="en-US" w:eastAsia="zh-CN"/>
              </w:rPr>
            </w:pPr>
            <w:r>
              <w:rPr>
                <w:lang w:val="en-US" w:eastAsia="zh-CN"/>
              </w:rPr>
              <w:t>ok</w:t>
            </w:r>
          </w:p>
        </w:tc>
      </w:tr>
      <w:tr w:rsidR="00AF3277" w14:paraId="7658030B" w14:textId="77777777">
        <w:tc>
          <w:tcPr>
            <w:tcW w:w="1479" w:type="dxa"/>
          </w:tcPr>
          <w:p w14:paraId="21353F0B" w14:textId="77777777" w:rsidR="00AF3277" w:rsidRDefault="00EE38A0">
            <w:pPr>
              <w:rPr>
                <w:lang w:eastAsia="zh-CN"/>
              </w:rPr>
            </w:pPr>
            <w:r>
              <w:rPr>
                <w:rFonts w:hint="eastAsia"/>
                <w:lang w:eastAsia="zh-CN"/>
              </w:rPr>
              <w:t>X</w:t>
            </w:r>
            <w:r>
              <w:rPr>
                <w:lang w:eastAsia="zh-CN"/>
              </w:rPr>
              <w:t>iaomi</w:t>
            </w:r>
          </w:p>
        </w:tc>
        <w:tc>
          <w:tcPr>
            <w:tcW w:w="8152" w:type="dxa"/>
          </w:tcPr>
          <w:p w14:paraId="12C04D09"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15CF6322" w14:textId="77777777">
        <w:tc>
          <w:tcPr>
            <w:tcW w:w="1479" w:type="dxa"/>
          </w:tcPr>
          <w:p w14:paraId="2979C6B7" w14:textId="77777777" w:rsidR="00AF3277" w:rsidRDefault="00EE38A0">
            <w:pPr>
              <w:rPr>
                <w:lang w:eastAsia="zh-CN"/>
              </w:rPr>
            </w:pPr>
            <w:r>
              <w:rPr>
                <w:rFonts w:eastAsia="PMingLiU"/>
                <w:lang w:val="en-US" w:eastAsia="zh-TW"/>
              </w:rPr>
              <w:t>Nokia/NSB2</w:t>
            </w:r>
          </w:p>
        </w:tc>
        <w:tc>
          <w:tcPr>
            <w:tcW w:w="8152" w:type="dxa"/>
          </w:tcPr>
          <w:p w14:paraId="3FC92EED" w14:textId="77777777" w:rsidR="00AF3277" w:rsidRDefault="00EE38A0">
            <w:pPr>
              <w:rPr>
                <w:rFonts w:eastAsia="PMingLiU"/>
                <w:lang w:val="en-US" w:eastAsia="zh-TW"/>
              </w:rPr>
            </w:pPr>
            <w:r>
              <w:rPr>
                <w:rFonts w:eastAsia="PMingLiU"/>
                <w:lang w:val="en-US" w:eastAsia="zh-TW"/>
              </w:rPr>
              <w:t>Fine with the proposal.</w:t>
            </w:r>
          </w:p>
          <w:p w14:paraId="241A08C6" w14:textId="77777777" w:rsidR="00AF3277" w:rsidRDefault="00EE38A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14:paraId="3206CBA8" w14:textId="77777777">
        <w:tc>
          <w:tcPr>
            <w:tcW w:w="1479" w:type="dxa"/>
          </w:tcPr>
          <w:p w14:paraId="501AC29A"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A87114"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14:paraId="141B3A8E" w14:textId="77777777">
        <w:tc>
          <w:tcPr>
            <w:tcW w:w="1479" w:type="dxa"/>
          </w:tcPr>
          <w:p w14:paraId="49BFB92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B2E23AB"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01DF7A70" w14:textId="77777777">
        <w:tc>
          <w:tcPr>
            <w:tcW w:w="1479" w:type="dxa"/>
          </w:tcPr>
          <w:p w14:paraId="73A20E7C" w14:textId="77777777" w:rsidR="00AF3277" w:rsidRDefault="00EE38A0">
            <w:pPr>
              <w:rPr>
                <w:rFonts w:eastAsia="PMingLiU"/>
                <w:lang w:val="en-US" w:eastAsia="zh-TW"/>
              </w:rPr>
            </w:pPr>
            <w:r>
              <w:rPr>
                <w:rFonts w:eastAsia="PMingLiU"/>
                <w:lang w:val="en-US" w:eastAsia="zh-TW"/>
              </w:rPr>
              <w:t>CATT</w:t>
            </w:r>
          </w:p>
        </w:tc>
        <w:tc>
          <w:tcPr>
            <w:tcW w:w="8152" w:type="dxa"/>
          </w:tcPr>
          <w:p w14:paraId="2B128E07" w14:textId="77777777" w:rsidR="00AF3277" w:rsidRDefault="00EE38A0">
            <w:pPr>
              <w:rPr>
                <w:rFonts w:eastAsia="PMingLiU"/>
                <w:lang w:val="en-US" w:eastAsia="zh-TW"/>
              </w:rPr>
            </w:pPr>
            <w:r>
              <w:rPr>
                <w:rFonts w:eastAsia="PMingLiU"/>
                <w:lang w:val="en-US" w:eastAsia="zh-TW"/>
              </w:rPr>
              <w:t>Ok with the proposal</w:t>
            </w:r>
          </w:p>
        </w:tc>
      </w:tr>
      <w:tr w:rsidR="00AF3277" w14:paraId="3FBD2B3F" w14:textId="77777777">
        <w:tc>
          <w:tcPr>
            <w:tcW w:w="1479" w:type="dxa"/>
          </w:tcPr>
          <w:p w14:paraId="7568D0A2" w14:textId="77777777" w:rsidR="00AF3277" w:rsidRDefault="00EE38A0">
            <w:pPr>
              <w:rPr>
                <w:rFonts w:eastAsia="PMingLiU"/>
                <w:lang w:val="en-US" w:eastAsia="zh-TW"/>
              </w:rPr>
            </w:pPr>
            <w:r>
              <w:rPr>
                <w:rFonts w:eastAsia="宋体"/>
                <w:lang w:val="en-US" w:eastAsia="zh-CN"/>
              </w:rPr>
              <w:t>Samsung2</w:t>
            </w:r>
          </w:p>
        </w:tc>
        <w:tc>
          <w:tcPr>
            <w:tcW w:w="8152" w:type="dxa"/>
          </w:tcPr>
          <w:p w14:paraId="5118CEAA" w14:textId="77777777" w:rsidR="00AF3277" w:rsidRDefault="00EE38A0">
            <w:pPr>
              <w:rPr>
                <w:rFonts w:eastAsia="PMingLiU"/>
                <w:lang w:val="en-US" w:eastAsia="zh-TW"/>
              </w:rPr>
            </w:pPr>
            <w:r>
              <w:rPr>
                <w:rFonts w:eastAsia="宋体"/>
                <w:lang w:val="en-US" w:eastAsia="zh-CN"/>
              </w:rPr>
              <w:t>Support</w:t>
            </w:r>
          </w:p>
        </w:tc>
      </w:tr>
      <w:tr w:rsidR="00AF3277" w14:paraId="1B08780D" w14:textId="77777777">
        <w:tc>
          <w:tcPr>
            <w:tcW w:w="1479" w:type="dxa"/>
          </w:tcPr>
          <w:p w14:paraId="5730E168" w14:textId="77777777" w:rsidR="00AF3277" w:rsidRDefault="00EE38A0">
            <w:pPr>
              <w:rPr>
                <w:rFonts w:eastAsia="PMingLiU"/>
                <w:lang w:val="en-US" w:eastAsia="zh-TW"/>
              </w:rPr>
            </w:pPr>
            <w:r>
              <w:rPr>
                <w:rFonts w:eastAsia="PMingLiU"/>
                <w:lang w:val="en-US" w:eastAsia="zh-TW"/>
              </w:rPr>
              <w:t>vivo</w:t>
            </w:r>
          </w:p>
        </w:tc>
        <w:tc>
          <w:tcPr>
            <w:tcW w:w="8152" w:type="dxa"/>
          </w:tcPr>
          <w:p w14:paraId="0944449A" w14:textId="77777777" w:rsidR="00AF3277" w:rsidRDefault="00EE38A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AF3277" w14:paraId="335DEB96" w14:textId="77777777">
        <w:tc>
          <w:tcPr>
            <w:tcW w:w="1479" w:type="dxa"/>
          </w:tcPr>
          <w:p w14:paraId="2EF255BA" w14:textId="77777777"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21CF9398" w14:textId="77777777" w:rsidR="00AF3277" w:rsidRDefault="00EE38A0">
            <w:pPr>
              <w:rPr>
                <w:rFonts w:eastAsia="PMingLiU"/>
                <w:lang w:val="en-US" w:eastAsia="zh-TW"/>
              </w:rPr>
            </w:pPr>
            <w:r>
              <w:rPr>
                <w:rFonts w:eastAsia="Malgun Gothic" w:hint="eastAsia"/>
                <w:lang w:val="en-US" w:eastAsia="ko-KR"/>
              </w:rPr>
              <w:t>Support the proposal.</w:t>
            </w:r>
          </w:p>
        </w:tc>
      </w:tr>
      <w:tr w:rsidR="00AF3277" w14:paraId="4ABB1E72" w14:textId="77777777">
        <w:tc>
          <w:tcPr>
            <w:tcW w:w="1479" w:type="dxa"/>
          </w:tcPr>
          <w:p w14:paraId="3523AA44" w14:textId="77777777" w:rsidR="00AF3277" w:rsidRDefault="00EE38A0">
            <w:pPr>
              <w:rPr>
                <w:rFonts w:eastAsia="Malgun Gothic"/>
                <w:lang w:val="en-US" w:eastAsia="ko-KR"/>
              </w:rPr>
            </w:pPr>
            <w:r>
              <w:rPr>
                <w:lang w:eastAsia="zh-CN"/>
              </w:rPr>
              <w:t>Ericsson 2</w:t>
            </w:r>
          </w:p>
        </w:tc>
        <w:tc>
          <w:tcPr>
            <w:tcW w:w="8152" w:type="dxa"/>
          </w:tcPr>
          <w:p w14:paraId="3447C533" w14:textId="77777777" w:rsidR="00AF3277" w:rsidRDefault="00EE38A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40650ED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FF73BB9" w14:textId="77777777"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14:paraId="63D93676" w14:textId="77777777">
        <w:tc>
          <w:tcPr>
            <w:tcW w:w="1479" w:type="dxa"/>
          </w:tcPr>
          <w:p w14:paraId="078BC7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864889A" w14:textId="77777777" w:rsidR="00AF3277" w:rsidRDefault="00EE38A0">
            <w:pPr>
              <w:rPr>
                <w:lang w:val="en-US" w:eastAsia="zh-CN"/>
              </w:rPr>
            </w:pPr>
            <w:r>
              <w:rPr>
                <w:lang w:val="en-US" w:eastAsia="zh-CN"/>
              </w:rPr>
              <w:t>Support</w:t>
            </w:r>
          </w:p>
        </w:tc>
      </w:tr>
      <w:tr w:rsidR="00AF3277" w14:paraId="5280FBC5" w14:textId="77777777">
        <w:tc>
          <w:tcPr>
            <w:tcW w:w="1479" w:type="dxa"/>
          </w:tcPr>
          <w:p w14:paraId="1F0B47C0" w14:textId="77777777" w:rsidR="00AF3277" w:rsidRDefault="00EE38A0">
            <w:pPr>
              <w:rPr>
                <w:lang w:val="en-US" w:eastAsia="zh-CN"/>
              </w:rPr>
            </w:pPr>
            <w:r>
              <w:rPr>
                <w:rFonts w:hint="eastAsia"/>
                <w:lang w:val="en-US" w:eastAsia="zh-CN"/>
              </w:rPr>
              <w:t>OPPO2</w:t>
            </w:r>
          </w:p>
        </w:tc>
        <w:tc>
          <w:tcPr>
            <w:tcW w:w="8152" w:type="dxa"/>
          </w:tcPr>
          <w:p w14:paraId="0ECC6665" w14:textId="77777777"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14:paraId="39B5F0B6" w14:textId="77777777">
        <w:tc>
          <w:tcPr>
            <w:tcW w:w="1479" w:type="dxa"/>
          </w:tcPr>
          <w:p w14:paraId="39478E8E" w14:textId="77777777"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934BD33" w14:textId="77777777" w:rsidR="00AF3277" w:rsidRDefault="00EE38A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74AF850" w14:textId="77777777"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224E40A" w14:textId="77777777"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C4D1857" w14:textId="77777777" w:rsidR="00AF3277" w:rsidRDefault="00EE38A0">
            <w:pPr>
              <w:spacing w:after="60"/>
              <w:outlineLvl w:val="2"/>
              <w:rPr>
                <w:b/>
              </w:rPr>
            </w:pPr>
            <w:r>
              <w:rPr>
                <w:rFonts w:hint="eastAsia"/>
                <w:b/>
              </w:rPr>
              <w:t>P</w:t>
            </w:r>
            <w:r>
              <w:rPr>
                <w:b/>
              </w:rPr>
              <w:t>7-rev1</w:t>
            </w:r>
          </w:p>
          <w:p w14:paraId="34ABB11A"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14:paraId="7ECC3668" w14:textId="77777777">
        <w:trPr>
          <w:trHeight w:val="261"/>
        </w:trPr>
        <w:tc>
          <w:tcPr>
            <w:tcW w:w="1479" w:type="dxa"/>
            <w:shd w:val="clear" w:color="auto" w:fill="C5E0B3" w:themeFill="accent6" w:themeFillTint="66"/>
          </w:tcPr>
          <w:p w14:paraId="13E04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14DF6E" w14:textId="77777777" w:rsidR="00AF3277" w:rsidRDefault="00EE38A0">
            <w:pPr>
              <w:rPr>
                <w:b/>
                <w:bCs/>
                <w:lang w:val="en-US"/>
              </w:rPr>
            </w:pPr>
            <w:r>
              <w:rPr>
                <w:b/>
                <w:bCs/>
                <w:lang w:val="en-US"/>
              </w:rPr>
              <w:t>Comments</w:t>
            </w:r>
          </w:p>
        </w:tc>
      </w:tr>
      <w:tr w:rsidR="00AF3277" w14:paraId="58B1327B" w14:textId="77777777">
        <w:tc>
          <w:tcPr>
            <w:tcW w:w="1479" w:type="dxa"/>
          </w:tcPr>
          <w:p w14:paraId="7B501D80" w14:textId="77777777" w:rsidR="00AF3277" w:rsidRDefault="00EE38A0">
            <w:pPr>
              <w:rPr>
                <w:lang w:val="en-US" w:eastAsia="zh-CN"/>
              </w:rPr>
            </w:pPr>
            <w:r>
              <w:rPr>
                <w:lang w:val="en-US" w:eastAsia="zh-CN"/>
              </w:rPr>
              <w:t>Lenovo3</w:t>
            </w:r>
          </w:p>
        </w:tc>
        <w:tc>
          <w:tcPr>
            <w:tcW w:w="8152" w:type="dxa"/>
          </w:tcPr>
          <w:p w14:paraId="4B88C317" w14:textId="77777777" w:rsidR="00AF3277" w:rsidRDefault="00EE38A0">
            <w:pPr>
              <w:rPr>
                <w:lang w:val="en-US" w:eastAsia="zh-CN"/>
              </w:rPr>
            </w:pPr>
            <w:r>
              <w:rPr>
                <w:lang w:val="en-US" w:eastAsia="zh-CN"/>
              </w:rPr>
              <w:t>We prefer the proposal version in Ericsson 2 comment</w:t>
            </w:r>
          </w:p>
        </w:tc>
      </w:tr>
      <w:tr w:rsidR="00AF3277" w14:paraId="7027E4F0" w14:textId="77777777">
        <w:tc>
          <w:tcPr>
            <w:tcW w:w="1479" w:type="dxa"/>
          </w:tcPr>
          <w:p w14:paraId="20EA6C75" w14:textId="77777777" w:rsidR="00AF3277" w:rsidRDefault="00EE38A0">
            <w:pPr>
              <w:rPr>
                <w:lang w:val="en-US" w:eastAsia="zh-CN"/>
              </w:rPr>
            </w:pPr>
            <w:r>
              <w:rPr>
                <w:lang w:val="en-US" w:eastAsia="zh-CN"/>
              </w:rPr>
              <w:t>Samsung3</w:t>
            </w:r>
          </w:p>
        </w:tc>
        <w:tc>
          <w:tcPr>
            <w:tcW w:w="8152" w:type="dxa"/>
          </w:tcPr>
          <w:p w14:paraId="5C4F7AD3" w14:textId="77777777"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14:paraId="773E1781" w14:textId="77777777">
        <w:tc>
          <w:tcPr>
            <w:tcW w:w="1479" w:type="dxa"/>
          </w:tcPr>
          <w:p w14:paraId="4586C7CB" w14:textId="77777777" w:rsidR="00AF3277" w:rsidRDefault="00EE38A0">
            <w:pPr>
              <w:rPr>
                <w:b/>
                <w:color w:val="FF0000"/>
                <w:lang w:val="en-US" w:eastAsia="zh-CN"/>
              </w:rPr>
            </w:pPr>
            <w:r>
              <w:rPr>
                <w:b/>
                <w:color w:val="FF0000"/>
                <w:lang w:val="en-US" w:eastAsia="zh-CN"/>
              </w:rPr>
              <w:lastRenderedPageBreak/>
              <w:t>FL</w:t>
            </w:r>
          </w:p>
        </w:tc>
        <w:tc>
          <w:tcPr>
            <w:tcW w:w="8152" w:type="dxa"/>
          </w:tcPr>
          <w:p w14:paraId="5EAB9348" w14:textId="77777777"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14:paraId="2418B4B7" w14:textId="77777777" w:rsidR="00AF3277" w:rsidRDefault="00AF3277">
      <w:pPr>
        <w:spacing w:afterLines="50" w:after="120"/>
        <w:contextualSpacing/>
        <w:rPr>
          <w:rFonts w:eastAsia="MS Mincho"/>
          <w:szCs w:val="24"/>
          <w:lang w:eastAsia="ja-JP"/>
        </w:rPr>
      </w:pPr>
    </w:p>
    <w:p w14:paraId="62D985E7" w14:textId="77777777" w:rsidR="00AF3277" w:rsidRDefault="00AF3277"/>
    <w:p w14:paraId="4DF2DC50" w14:textId="77777777" w:rsidR="00AF3277" w:rsidRDefault="00AF3277">
      <w:pPr>
        <w:spacing w:after="0"/>
      </w:pPr>
    </w:p>
    <w:p w14:paraId="78FACA64" w14:textId="77777777"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14:paraId="48335CA8" w14:textId="77777777" w:rsidR="00AF3277" w:rsidRDefault="00EE38A0">
      <w:r>
        <w:t>At least for discussion purpose, to identify what is an adaptation pattern would be useful and may also be necessary for configuration purpose. The following are expressed from contributions.</w:t>
      </w:r>
    </w:p>
    <w:p w14:paraId="75767C75" w14:textId="77777777" w:rsidR="00AF3277" w:rsidRDefault="00EE38A0">
      <w:pPr>
        <w:outlineLvl w:val="2"/>
        <w:rPr>
          <w:b/>
        </w:rPr>
      </w:pPr>
      <w:r>
        <w:rPr>
          <w:b/>
        </w:rPr>
        <w:t>Company proposals</w:t>
      </w:r>
    </w:p>
    <w:p w14:paraId="5D919621" w14:textId="77777777" w:rsidR="00AF3277" w:rsidRDefault="00EE38A0">
      <w:pPr>
        <w:spacing w:after="0"/>
        <w:ind w:left="284"/>
      </w:pPr>
      <w:r>
        <w:t xml:space="preserve">[Nokia, NSB]: </w:t>
      </w:r>
    </w:p>
    <w:p w14:paraId="3539531F" w14:textId="77777777" w:rsidR="00AF3277" w:rsidRDefault="00EE38A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3368BA6" w14:textId="77777777" w:rsidR="00AF3277" w:rsidRDefault="00EE38A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E9852C6" w14:textId="77777777" w:rsidR="00AF3277" w:rsidRDefault="00EE38A0">
      <w:pPr>
        <w:ind w:left="284"/>
      </w:pPr>
      <w:r>
        <w:t>[OPPO]: RAN1 needs to clarify the definition of ‘spatial adaptation pattern’. Whether a such pattern already includes one spatial element before adaptation and another spatial element after adaptation?</w:t>
      </w:r>
    </w:p>
    <w:p w14:paraId="04AC25F6" w14:textId="77777777" w:rsidR="00AF3277" w:rsidRDefault="00EE38A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5B391267" w14:textId="77777777" w:rsidR="00AF3277" w:rsidRDefault="00EE38A0">
      <w:pPr>
        <w:spacing w:after="0"/>
        <w:ind w:left="284"/>
      </w:pPr>
      <w:r>
        <w:t xml:space="preserve">[CATT]: </w:t>
      </w:r>
    </w:p>
    <w:p w14:paraId="3783D08F" w14:textId="77777777" w:rsidR="00AF3277" w:rsidRDefault="00EE38A0">
      <w:pPr>
        <w:pStyle w:val="affff4"/>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56E4E14E" w14:textId="77777777" w:rsidR="00AF3277" w:rsidRDefault="00EE38A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25A441A2" w14:textId="77777777" w:rsidR="00AF3277" w:rsidRDefault="00EE38A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976A497" w14:textId="77777777" w:rsidR="00AF3277" w:rsidRDefault="00EE38A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7950C4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C05987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3DB74422"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3ABD8E9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15140037" w14:textId="77777777" w:rsidR="00AF3277" w:rsidRDefault="00EE38A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58EACA" w14:textId="77777777" w:rsidR="00AF3277" w:rsidRDefault="00EE38A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D3412A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31BDB27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557478D7"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704CA260" w14:textId="77777777" w:rsidR="00AF3277" w:rsidRDefault="00EE38A0">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6FE27A6" w14:textId="77777777" w:rsidR="00AF3277" w:rsidRDefault="00EE38A0">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F43DF00" w14:textId="77777777" w:rsidR="00AF3277" w:rsidRDefault="00EE38A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9CED8B9" w14:textId="77777777" w:rsidR="00AF3277" w:rsidRDefault="00EE38A0">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F5CDCE3" w14:textId="77777777" w:rsidR="00AF3277" w:rsidRDefault="00EE38A0">
      <w:pPr>
        <w:spacing w:after="0"/>
        <w:ind w:left="284"/>
      </w:pPr>
      <w:r>
        <w:t xml:space="preserve">[ZTE]: The following can be considered to define “spatial adaptation </w:t>
      </w:r>
      <w:proofErr w:type="gramStart"/>
      <w:r>
        <w:t>pattern”</w:t>
      </w:r>
      <w:proofErr w:type="gramEnd"/>
    </w:p>
    <w:p w14:paraId="0892ECB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Codebook configuration,</w:t>
      </w:r>
    </w:p>
    <w:p w14:paraId="078F48A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1EE2D5EF" w14:textId="77777777" w:rsidR="00AF3277" w:rsidRDefault="00EE38A0">
      <w:pPr>
        <w:spacing w:after="0"/>
        <w:ind w:left="284"/>
      </w:pPr>
      <w:r>
        <w:t xml:space="preserve">[China Telecom]: </w:t>
      </w:r>
    </w:p>
    <w:p w14:paraId="7F35EC31" w14:textId="77777777" w:rsidR="00AF3277" w:rsidRDefault="00EE38A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2B300BF" w14:textId="77777777" w:rsidR="00AF3277" w:rsidRDefault="00EE38A0">
      <w:pPr>
        <w:pStyle w:val="affff4"/>
        <w:numPr>
          <w:ilvl w:val="0"/>
          <w:numId w:val="18"/>
        </w:numPr>
        <w:ind w:left="925" w:hanging="357"/>
      </w:pPr>
      <w:r>
        <w:t>The number of switched off spatial elements should be specified and restricted to several certain numbers.</w:t>
      </w:r>
    </w:p>
    <w:p w14:paraId="38307D6C" w14:textId="77777777" w:rsidR="00AF3277" w:rsidRDefault="00EE38A0">
      <w:pPr>
        <w:spacing w:after="0"/>
        <w:ind w:left="284"/>
        <w:rPr>
          <w:lang w:val="en-US"/>
        </w:rPr>
      </w:pPr>
      <w:r>
        <w:rPr>
          <w:lang w:val="en-US"/>
        </w:rPr>
        <w:t xml:space="preserve">[ETRI]: </w:t>
      </w:r>
    </w:p>
    <w:p w14:paraId="37487080" w14:textId="77777777" w:rsidR="00AF3277" w:rsidRDefault="00EE38A0">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7110B74A" w14:textId="77777777" w:rsidR="00AF3277" w:rsidRDefault="00EE38A0">
      <w:pPr>
        <w:pStyle w:val="affff4"/>
        <w:numPr>
          <w:ilvl w:val="0"/>
          <w:numId w:val="18"/>
        </w:numPr>
        <w:ind w:left="924" w:hanging="357"/>
      </w:pPr>
      <w:r>
        <w:t>To improve signalling efficiency, a subset of CSI-RS antenna ports can be represented by (unmuted rows, unmuted columns) based on 2D CSI codebook structure.</w:t>
      </w:r>
    </w:p>
    <w:p w14:paraId="29547517" w14:textId="77777777" w:rsidR="00AF3277" w:rsidRDefault="00EE38A0">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281CB9B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710D6A75"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ABA0790" w14:textId="77777777" w:rsidR="00AF3277" w:rsidRDefault="00EE38A0">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DC0D8EF" w14:textId="77777777" w:rsidR="00AF3277" w:rsidRDefault="00EE38A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4F1674" w14:textId="77777777" w:rsidR="00AF3277" w:rsidRDefault="00EE38A0">
      <w:pPr>
        <w:spacing w:after="0"/>
        <w:ind w:left="284"/>
      </w:pPr>
      <w:r>
        <w:t xml:space="preserve">[Qualcomm]: </w:t>
      </w:r>
    </w:p>
    <w:p w14:paraId="371D1A83" w14:textId="77777777" w:rsidR="00AF3277" w:rsidRDefault="00EE38A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728EDA2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D54A7D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B8E06A"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6862A95"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41C7B6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3B81AFA"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8EFD7DC" w14:textId="77777777" w:rsidR="00AF3277" w:rsidRDefault="00EE38A0">
      <w:pPr>
        <w:ind w:left="284"/>
      </w:pPr>
      <w:r>
        <w:t xml:space="preserve">[Fraunhofer]: define a spatial adaptation pattern as a configured subset of all available ports in an array of antenna ports at the </w:t>
      </w:r>
      <w:proofErr w:type="spellStart"/>
      <w:r>
        <w:t>gNB</w:t>
      </w:r>
      <w:proofErr w:type="spellEnd"/>
      <w:r>
        <w:t>.</w:t>
      </w:r>
    </w:p>
    <w:p w14:paraId="24391A9E" w14:textId="77777777" w:rsidR="00AF3277" w:rsidRDefault="00EE38A0">
      <w:pPr>
        <w:spacing w:after="0"/>
        <w:ind w:left="284"/>
      </w:pPr>
      <w:r>
        <w:t xml:space="preserve">[KT]: </w:t>
      </w:r>
    </w:p>
    <w:p w14:paraId="3DBEF771" w14:textId="77777777" w:rsidR="00AF3277" w:rsidRDefault="00EE38A0">
      <w:pPr>
        <w:pStyle w:val="affff4"/>
        <w:numPr>
          <w:ilvl w:val="0"/>
          <w:numId w:val="18"/>
        </w:numPr>
        <w:spacing w:after="0"/>
        <w:ind w:left="925" w:hanging="357"/>
      </w:pPr>
      <w:r>
        <w:t>(Observation) spatial adaptation pattern can be interpreted as CMR partitioning pattern for CSI acquisition from a UE perspective.</w:t>
      </w:r>
    </w:p>
    <w:p w14:paraId="62276DEF" w14:textId="77777777" w:rsidR="00AF3277" w:rsidRDefault="00EE38A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DB15965" w14:textId="77777777" w:rsidR="00AF3277" w:rsidRDefault="00EE38A0">
      <w:pPr>
        <w:pStyle w:val="affff4"/>
        <w:numPr>
          <w:ilvl w:val="0"/>
          <w:numId w:val="18"/>
        </w:numPr>
        <w:spacing w:before="60" w:after="0"/>
        <w:ind w:left="925" w:hanging="357"/>
      </w:pPr>
      <w:r>
        <w:t>best CSI reporting can be configured with the spatial adaptation pattern ID per spatial adaptation pattern group.</w:t>
      </w:r>
    </w:p>
    <w:p w14:paraId="37BF3CED" w14:textId="77777777" w:rsidR="00AF3277" w:rsidRDefault="00AF3277"/>
    <w:p w14:paraId="3E9123A5" w14:textId="77777777" w:rsidR="00AF3277" w:rsidRDefault="00EE38A0">
      <w:pPr>
        <w:outlineLvl w:val="2"/>
        <w:rPr>
          <w:b/>
        </w:rPr>
      </w:pPr>
      <w:r>
        <w:rPr>
          <w:b/>
        </w:rPr>
        <w:t>FL summary</w:t>
      </w:r>
    </w:p>
    <w:p w14:paraId="611138B9" w14:textId="77777777" w:rsidR="00AF3277" w:rsidRDefault="00EE38A0">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CB9EB7E" w14:textId="77777777"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338C3C42" w14:textId="77777777" w:rsidR="00AF3277" w:rsidRDefault="00EE38A0">
      <w:pPr>
        <w:spacing w:after="60"/>
        <w:outlineLvl w:val="2"/>
        <w:rPr>
          <w:b/>
        </w:rPr>
      </w:pPr>
      <w:r>
        <w:rPr>
          <w:b/>
        </w:rPr>
        <w:t>Q10</w:t>
      </w:r>
    </w:p>
    <w:p w14:paraId="25F070A4"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41E140E"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60F413B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EA4F08E"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AD3D5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1736ED"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AA319C1"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E200464"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D552CC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47A457FD"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6D062A6"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36536B3"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CF033F0"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6055FE6"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173CA8A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D1E43E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D1F5107" w14:textId="77777777" w:rsidR="00AF3277" w:rsidRDefault="00EE38A0">
      <w:pPr>
        <w:pStyle w:val="affff4"/>
        <w:numPr>
          <w:ilvl w:val="0"/>
          <w:numId w:val="18"/>
        </w:numPr>
        <w:spacing w:before="60" w:after="60"/>
        <w:ind w:left="641" w:hanging="357"/>
        <w:rPr>
          <w:b/>
        </w:rPr>
      </w:pPr>
      <w:r>
        <w:rPr>
          <w:b/>
        </w:rPr>
        <w:t xml:space="preserve">Which do you consider are needed or shared, considering the following respective configuration </w:t>
      </w:r>
      <w:proofErr w:type="gramStart"/>
      <w:r>
        <w:rPr>
          <w:b/>
        </w:rPr>
        <w:t>approaches</w:t>
      </w:r>
      <w:proofErr w:type="gramEnd"/>
    </w:p>
    <w:p w14:paraId="1574532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associated with only one spatial adaptation </w:t>
      </w:r>
      <w:proofErr w:type="gramStart"/>
      <w:r>
        <w:rPr>
          <w:rFonts w:eastAsia="MS Mincho"/>
          <w:b/>
          <w:szCs w:val="24"/>
          <w:lang w:eastAsia="ja-JP"/>
        </w:rPr>
        <w:t>pattern</w:t>
      </w:r>
      <w:proofErr w:type="gramEnd"/>
    </w:p>
    <w:p w14:paraId="2AA708AA"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a resource setting with one resource is configured, where the resource is associated with more than one spatial adaptation </w:t>
      </w:r>
      <w:proofErr w:type="gramStart"/>
      <w:r>
        <w:rPr>
          <w:rFonts w:eastAsia="MS Mincho"/>
          <w:b/>
          <w:szCs w:val="24"/>
          <w:lang w:eastAsia="ja-JP"/>
        </w:rPr>
        <w:t>patterns</w:t>
      </w:r>
      <w:proofErr w:type="gramEnd"/>
    </w:p>
    <w:p w14:paraId="65042125" w14:textId="77777777" w:rsidR="00AF3277" w:rsidRDefault="00EE38A0">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AF3277" w14:paraId="5CB25603" w14:textId="77777777">
        <w:trPr>
          <w:trHeight w:val="261"/>
        </w:trPr>
        <w:tc>
          <w:tcPr>
            <w:tcW w:w="1479" w:type="dxa"/>
            <w:shd w:val="clear" w:color="auto" w:fill="C5E0B3" w:themeFill="accent6" w:themeFillTint="66"/>
          </w:tcPr>
          <w:p w14:paraId="6A787BE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B36499A" w14:textId="77777777" w:rsidR="00AF3277" w:rsidRDefault="00EE38A0">
            <w:pPr>
              <w:rPr>
                <w:b/>
                <w:bCs/>
                <w:lang w:val="en-US"/>
              </w:rPr>
            </w:pPr>
            <w:r>
              <w:rPr>
                <w:b/>
                <w:bCs/>
                <w:lang w:val="en-US"/>
              </w:rPr>
              <w:t>Comments</w:t>
            </w:r>
          </w:p>
        </w:tc>
      </w:tr>
      <w:tr w:rsidR="00AF3277" w14:paraId="248933AA" w14:textId="77777777">
        <w:tc>
          <w:tcPr>
            <w:tcW w:w="1479" w:type="dxa"/>
          </w:tcPr>
          <w:p w14:paraId="409A8C5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4073BAE" w14:textId="77777777" w:rsidR="00AF3277" w:rsidRDefault="00EE38A0">
            <w:pPr>
              <w:rPr>
                <w:rFonts w:eastAsia="PMingLiU"/>
                <w:lang w:val="en-US" w:eastAsia="zh-TW"/>
              </w:rPr>
            </w:pPr>
            <w:r>
              <w:rPr>
                <w:lang w:val="en-US" w:eastAsia="zh-CN"/>
              </w:rPr>
              <w:t xml:space="preserve">The priority of the issue is low. It can be discussed later. </w:t>
            </w:r>
          </w:p>
        </w:tc>
      </w:tr>
      <w:tr w:rsidR="00AF3277" w14:paraId="65D05290" w14:textId="77777777">
        <w:tc>
          <w:tcPr>
            <w:tcW w:w="1479" w:type="dxa"/>
          </w:tcPr>
          <w:p w14:paraId="3E8FD61A" w14:textId="77777777" w:rsidR="00AF3277" w:rsidRDefault="00EE38A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F157904" w14:textId="77777777"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14:paraId="62180243" w14:textId="77777777">
        <w:tc>
          <w:tcPr>
            <w:tcW w:w="1479" w:type="dxa"/>
          </w:tcPr>
          <w:p w14:paraId="03FC3C6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A6DA77" w14:textId="77777777"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14:paraId="53EC4E8F" w14:textId="77777777">
        <w:tc>
          <w:tcPr>
            <w:tcW w:w="1479" w:type="dxa"/>
          </w:tcPr>
          <w:p w14:paraId="4E1BA812"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0B8B51" w14:textId="77777777" w:rsidR="00AF3277" w:rsidRDefault="00EE38A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AF3277" w14:paraId="09A3EF21" w14:textId="77777777">
        <w:tc>
          <w:tcPr>
            <w:tcW w:w="1479" w:type="dxa"/>
          </w:tcPr>
          <w:p w14:paraId="2B8E9D44" w14:textId="77777777" w:rsidR="00AF3277" w:rsidRDefault="00EE38A0">
            <w:pPr>
              <w:rPr>
                <w:rFonts w:eastAsia="Yu Mincho"/>
                <w:lang w:val="en-US" w:eastAsia="ja-JP"/>
              </w:rPr>
            </w:pPr>
            <w:r>
              <w:rPr>
                <w:rFonts w:eastAsia="PMingLiU"/>
                <w:lang w:val="en-US" w:eastAsia="zh-TW"/>
              </w:rPr>
              <w:t>Nokia/NSB</w:t>
            </w:r>
          </w:p>
        </w:tc>
        <w:tc>
          <w:tcPr>
            <w:tcW w:w="8152" w:type="dxa"/>
          </w:tcPr>
          <w:p w14:paraId="193400F6" w14:textId="77777777"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B15AD3D" w14:textId="77777777"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14:paraId="4F9BB9C8" w14:textId="77777777">
        <w:tc>
          <w:tcPr>
            <w:tcW w:w="1479" w:type="dxa"/>
          </w:tcPr>
          <w:p w14:paraId="7119831A" w14:textId="77777777" w:rsidR="00AF3277" w:rsidRDefault="00EE38A0">
            <w:pPr>
              <w:rPr>
                <w:rFonts w:eastAsia="PMingLiU"/>
                <w:lang w:val="en-US" w:eastAsia="zh-TW"/>
              </w:rPr>
            </w:pPr>
            <w:r>
              <w:rPr>
                <w:rFonts w:eastAsia="PMingLiU"/>
                <w:lang w:val="en-US" w:eastAsia="zh-TW"/>
              </w:rPr>
              <w:t>Samsung</w:t>
            </w:r>
          </w:p>
        </w:tc>
        <w:tc>
          <w:tcPr>
            <w:tcW w:w="8152" w:type="dxa"/>
          </w:tcPr>
          <w:p w14:paraId="7AC76C89" w14:textId="77777777"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14:paraId="7014F623" w14:textId="77777777">
        <w:tc>
          <w:tcPr>
            <w:tcW w:w="1479" w:type="dxa"/>
          </w:tcPr>
          <w:p w14:paraId="24330ACB" w14:textId="77777777" w:rsidR="00AF3277" w:rsidRDefault="00EE38A0">
            <w:pPr>
              <w:rPr>
                <w:rFonts w:eastAsia="PMingLiU"/>
                <w:lang w:val="en-US" w:eastAsia="zh-TW"/>
              </w:rPr>
            </w:pPr>
            <w:r>
              <w:rPr>
                <w:rFonts w:eastAsia="PMingLiU" w:hint="eastAsia"/>
                <w:lang w:val="en-US" w:eastAsia="zh-TW"/>
              </w:rPr>
              <w:t>FL2</w:t>
            </w:r>
          </w:p>
        </w:tc>
        <w:tc>
          <w:tcPr>
            <w:tcW w:w="8152" w:type="dxa"/>
          </w:tcPr>
          <w:p w14:paraId="5531DF1E" w14:textId="77777777" w:rsidR="00AF3277" w:rsidRDefault="00EE38A0">
            <w:pPr>
              <w:rPr>
                <w:lang w:val="en-US" w:eastAsia="zh-CN"/>
              </w:rPr>
            </w:pPr>
            <w:r>
              <w:rPr>
                <w:lang w:val="en-US" w:eastAsia="zh-CN"/>
              </w:rPr>
              <w:t xml:space="preserve">With the agreements on CSI-RS resource configuration, the question is modified as </w:t>
            </w:r>
            <w:proofErr w:type="gramStart"/>
            <w:r>
              <w:rPr>
                <w:lang w:val="en-US" w:eastAsia="zh-CN"/>
              </w:rPr>
              <w:t>below</w:t>
            </w:r>
            <w:proofErr w:type="gramEnd"/>
          </w:p>
          <w:p w14:paraId="754965C6" w14:textId="77777777" w:rsidR="00AF3277" w:rsidRDefault="00EE38A0">
            <w:pPr>
              <w:spacing w:after="60"/>
              <w:outlineLvl w:val="2"/>
              <w:rPr>
                <w:b/>
              </w:rPr>
            </w:pPr>
            <w:r>
              <w:rPr>
                <w:b/>
              </w:rPr>
              <w:t>Q10-rev1</w:t>
            </w:r>
          </w:p>
          <w:p w14:paraId="1BD26201"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1068A9D"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lastRenderedPageBreak/>
              <w:t xml:space="preserve">the following parameters are proposed for RRC </w:t>
            </w:r>
            <w:proofErr w:type="gramStart"/>
            <w:r>
              <w:rPr>
                <w:rFonts w:ascii="Times" w:eastAsia="Batang" w:hAnsi="Times"/>
                <w:b/>
                <w:szCs w:val="24"/>
                <w:lang w:val="en-US" w:eastAsia="zh-CN"/>
              </w:rPr>
              <w:t>configuration</w:t>
            </w:r>
            <w:proofErr w:type="gramEnd"/>
          </w:p>
          <w:p w14:paraId="2300A977"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B71FA97"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EA7742F"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920F65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096EAC1" w14:textId="77777777" w:rsidR="00AF3277" w:rsidRDefault="00EE38A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8B8B9B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1B985E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52183A"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9783CD8"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4C2E0CC"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33699AC"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0B231B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F2A8907"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DD7D74A" w14:textId="77777777"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6C6B1490" w14:textId="77777777"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6300BA9E"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2E04253A" w14:textId="77777777" w:rsidR="00AF3277" w:rsidRDefault="00EE38A0">
            <w:pPr>
              <w:pStyle w:val="affff4"/>
              <w:numPr>
                <w:ilvl w:val="0"/>
                <w:numId w:val="18"/>
              </w:numPr>
              <w:spacing w:before="60"/>
              <w:ind w:left="641" w:hanging="357"/>
              <w:rPr>
                <w:b/>
              </w:rPr>
            </w:pPr>
            <w:r>
              <w:rPr>
                <w:b/>
              </w:rPr>
              <w:t>Note: TCI-State can be separately discussed in other sections</w:t>
            </w:r>
          </w:p>
        </w:tc>
      </w:tr>
      <w:tr w:rsidR="00AF3277" w14:paraId="7A7DEF7B" w14:textId="77777777">
        <w:trPr>
          <w:trHeight w:val="261"/>
        </w:trPr>
        <w:tc>
          <w:tcPr>
            <w:tcW w:w="1479" w:type="dxa"/>
            <w:shd w:val="clear" w:color="auto" w:fill="C5E0B3" w:themeFill="accent6" w:themeFillTint="66"/>
          </w:tcPr>
          <w:p w14:paraId="6F339546"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8F28250" w14:textId="77777777" w:rsidR="00AF3277" w:rsidRDefault="00EE38A0">
            <w:pPr>
              <w:rPr>
                <w:b/>
                <w:bCs/>
                <w:lang w:val="en-US"/>
              </w:rPr>
            </w:pPr>
            <w:r>
              <w:rPr>
                <w:b/>
                <w:bCs/>
                <w:lang w:val="en-US"/>
              </w:rPr>
              <w:t>Comments</w:t>
            </w:r>
          </w:p>
        </w:tc>
      </w:tr>
      <w:tr w:rsidR="00AF3277" w14:paraId="3B494DAE" w14:textId="77777777">
        <w:tc>
          <w:tcPr>
            <w:tcW w:w="1479" w:type="dxa"/>
          </w:tcPr>
          <w:p w14:paraId="4C593945"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15F6E203" w14:textId="77777777"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14:paraId="35E1159C" w14:textId="77777777">
        <w:tc>
          <w:tcPr>
            <w:tcW w:w="1479" w:type="dxa"/>
          </w:tcPr>
          <w:p w14:paraId="0635D5B8" w14:textId="77777777" w:rsidR="00AF3277" w:rsidRDefault="00EE38A0">
            <w:pPr>
              <w:rPr>
                <w:lang w:val="en-US" w:eastAsia="zh-CN"/>
              </w:rPr>
            </w:pPr>
            <w:r>
              <w:t xml:space="preserve">Huawei, </w:t>
            </w:r>
            <w:proofErr w:type="spellStart"/>
            <w:r>
              <w:t>HiSilicon</w:t>
            </w:r>
            <w:proofErr w:type="spellEnd"/>
          </w:p>
        </w:tc>
        <w:tc>
          <w:tcPr>
            <w:tcW w:w="8152" w:type="dxa"/>
          </w:tcPr>
          <w:p w14:paraId="5A54AE96" w14:textId="77777777"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DBA99EA" w14:textId="77777777"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14:paraId="7AAF95A6" w14:textId="77777777" w:rsidR="00AF3277" w:rsidRDefault="00EE38A0">
            <w:pPr>
              <w:spacing w:after="60"/>
              <w:outlineLvl w:val="2"/>
              <w:rPr>
                <w:b/>
              </w:rPr>
            </w:pPr>
            <w:r>
              <w:rPr>
                <w:b/>
              </w:rPr>
              <w:t>Q10-rev1</w:t>
            </w:r>
          </w:p>
          <w:p w14:paraId="3D0CF405"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4FA4141"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7FA6217E"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35FD889"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F02B9B1"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69A7E7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FF15EF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9D3E54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10F57DE" w14:textId="77777777" w:rsidR="00AF3277" w:rsidRDefault="00EE38A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04AAA44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16D46AF"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83D69F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6716D9A8"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72A8F365" w14:textId="77777777" w:rsidR="00AF3277" w:rsidRDefault="00EE38A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68E6313"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2F7BB3A2"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37A71EA0"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14EB2A0"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3275713"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7744618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155E218E" w14:textId="77777777"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3A1056" w14:textId="77777777"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6991A59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138A2604" w14:textId="77777777" w:rsidR="00AF3277" w:rsidRDefault="00EE38A0">
            <w:pPr>
              <w:rPr>
                <w:lang w:val="en-US" w:eastAsia="zh-CN"/>
              </w:rPr>
            </w:pPr>
            <w:r>
              <w:rPr>
                <w:b/>
              </w:rPr>
              <w:t>Note: TCI-State can be separately discussed in other sections</w:t>
            </w:r>
          </w:p>
        </w:tc>
      </w:tr>
      <w:tr w:rsidR="00AF3277" w14:paraId="309C73DA" w14:textId="77777777">
        <w:tc>
          <w:tcPr>
            <w:tcW w:w="1479" w:type="dxa"/>
          </w:tcPr>
          <w:p w14:paraId="1706D751" w14:textId="77777777" w:rsidR="00AF3277" w:rsidRDefault="00EE38A0">
            <w:r>
              <w:rPr>
                <w:lang w:val="en-US" w:eastAsia="zh-CN"/>
              </w:rPr>
              <w:lastRenderedPageBreak/>
              <w:t>Qualcomm2</w:t>
            </w:r>
          </w:p>
        </w:tc>
        <w:tc>
          <w:tcPr>
            <w:tcW w:w="8152" w:type="dxa"/>
          </w:tcPr>
          <w:p w14:paraId="7C7F0980" w14:textId="77777777"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14:paraId="45DB2869" w14:textId="77777777">
        <w:tc>
          <w:tcPr>
            <w:tcW w:w="1479" w:type="dxa"/>
          </w:tcPr>
          <w:p w14:paraId="7D1551E0" w14:textId="77777777" w:rsidR="00AF3277" w:rsidRDefault="00EE38A0">
            <w:pPr>
              <w:rPr>
                <w:lang w:val="en-US" w:eastAsia="zh-CN"/>
              </w:rPr>
            </w:pPr>
            <w:r>
              <w:rPr>
                <w:lang w:val="en-US" w:eastAsia="zh-CN"/>
              </w:rPr>
              <w:t>Lenovo2</w:t>
            </w:r>
          </w:p>
        </w:tc>
        <w:tc>
          <w:tcPr>
            <w:tcW w:w="8152" w:type="dxa"/>
          </w:tcPr>
          <w:p w14:paraId="35F2FCDB" w14:textId="77777777" w:rsidR="00AF3277" w:rsidRDefault="00EE38A0">
            <w:pPr>
              <w:rPr>
                <w:lang w:val="en-US" w:eastAsia="zh-CN"/>
              </w:rPr>
            </w:pPr>
            <w:r>
              <w:rPr>
                <w:lang w:val="en-US" w:eastAsia="zh-CN"/>
              </w:rPr>
              <w:t>Prefer to defer the discussion until the framework is agreed</w:t>
            </w:r>
          </w:p>
        </w:tc>
      </w:tr>
      <w:tr w:rsidR="00AF3277" w14:paraId="5430580A" w14:textId="77777777">
        <w:tc>
          <w:tcPr>
            <w:tcW w:w="1479" w:type="dxa"/>
          </w:tcPr>
          <w:p w14:paraId="03AA2F99" w14:textId="77777777" w:rsidR="00AF3277" w:rsidRDefault="00EE38A0">
            <w:pPr>
              <w:rPr>
                <w:lang w:val="en-US" w:eastAsia="zh-CN"/>
              </w:rPr>
            </w:pPr>
            <w:r>
              <w:t>Intel</w:t>
            </w:r>
          </w:p>
        </w:tc>
        <w:tc>
          <w:tcPr>
            <w:tcW w:w="8152" w:type="dxa"/>
          </w:tcPr>
          <w:p w14:paraId="32F09FD4" w14:textId="77777777"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14:paraId="03063252" w14:textId="77777777">
        <w:tc>
          <w:tcPr>
            <w:tcW w:w="1479" w:type="dxa"/>
          </w:tcPr>
          <w:p w14:paraId="5DAE512C" w14:textId="77777777" w:rsidR="00AF3277" w:rsidRDefault="00EE38A0">
            <w:r>
              <w:rPr>
                <w:rFonts w:eastAsia="PMingLiU"/>
                <w:lang w:val="en-US" w:eastAsia="zh-TW"/>
              </w:rPr>
              <w:t>Nokia/NSB2</w:t>
            </w:r>
          </w:p>
        </w:tc>
        <w:tc>
          <w:tcPr>
            <w:tcW w:w="8152" w:type="dxa"/>
          </w:tcPr>
          <w:p w14:paraId="036CE126" w14:textId="77777777"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14:paraId="13374968" w14:textId="77777777">
        <w:tc>
          <w:tcPr>
            <w:tcW w:w="1479" w:type="dxa"/>
          </w:tcPr>
          <w:p w14:paraId="1FC51A28"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892402"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14:paraId="7A8BB094" w14:textId="77777777">
        <w:tc>
          <w:tcPr>
            <w:tcW w:w="1479" w:type="dxa"/>
          </w:tcPr>
          <w:p w14:paraId="4B07C4BE" w14:textId="77777777" w:rsidR="00AF3277" w:rsidRDefault="00EE38A0">
            <w:pPr>
              <w:rPr>
                <w:rFonts w:eastAsia="PMingLiU"/>
                <w:lang w:val="en-US" w:eastAsia="zh-TW"/>
              </w:rPr>
            </w:pPr>
            <w:r>
              <w:rPr>
                <w:rFonts w:eastAsia="PMingLiU"/>
                <w:lang w:val="en-US" w:eastAsia="zh-TW"/>
              </w:rPr>
              <w:t>CATT</w:t>
            </w:r>
          </w:p>
        </w:tc>
        <w:tc>
          <w:tcPr>
            <w:tcW w:w="8152" w:type="dxa"/>
          </w:tcPr>
          <w:p w14:paraId="04137C14" w14:textId="77777777"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14:paraId="17320EDD" w14:textId="77777777">
        <w:tc>
          <w:tcPr>
            <w:tcW w:w="1479" w:type="dxa"/>
          </w:tcPr>
          <w:p w14:paraId="5C02092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2568CB" w14:textId="77777777"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14:paraId="57780320" w14:textId="77777777">
        <w:tc>
          <w:tcPr>
            <w:tcW w:w="1479" w:type="dxa"/>
          </w:tcPr>
          <w:p w14:paraId="7670E2F6" w14:textId="77777777" w:rsidR="00AF3277" w:rsidRDefault="00EE38A0">
            <w:pPr>
              <w:rPr>
                <w:rFonts w:eastAsia="PMingLiU"/>
                <w:lang w:val="en-US" w:eastAsia="zh-TW"/>
              </w:rPr>
            </w:pPr>
            <w:r>
              <w:rPr>
                <w:lang w:val="en-US" w:eastAsia="zh-CN"/>
              </w:rPr>
              <w:t>Samsung2</w:t>
            </w:r>
          </w:p>
        </w:tc>
        <w:tc>
          <w:tcPr>
            <w:tcW w:w="8152" w:type="dxa"/>
          </w:tcPr>
          <w:p w14:paraId="63BFFDC9" w14:textId="77777777" w:rsidR="00AF3277" w:rsidRDefault="00EE38A0">
            <w:pPr>
              <w:rPr>
                <w:rFonts w:eastAsia="PMingLiU"/>
                <w:lang w:val="en-US" w:eastAsia="zh-TW"/>
              </w:rPr>
            </w:pPr>
            <w:r>
              <w:rPr>
                <w:lang w:val="en-US" w:eastAsia="zh-CN"/>
              </w:rPr>
              <w:t>We think it would better to be discussed later once features are stable.</w:t>
            </w:r>
          </w:p>
        </w:tc>
      </w:tr>
      <w:tr w:rsidR="00AF3277" w14:paraId="64A79EEC" w14:textId="77777777">
        <w:tc>
          <w:tcPr>
            <w:tcW w:w="1479" w:type="dxa"/>
          </w:tcPr>
          <w:p w14:paraId="321CCD2D" w14:textId="77777777" w:rsidR="00AF3277" w:rsidRDefault="00EE38A0">
            <w:pPr>
              <w:rPr>
                <w:lang w:val="en-US" w:eastAsia="zh-CN"/>
              </w:rPr>
            </w:pPr>
            <w:r>
              <w:rPr>
                <w:lang w:val="en-US" w:eastAsia="zh-CN"/>
              </w:rPr>
              <w:t>vivo</w:t>
            </w:r>
          </w:p>
        </w:tc>
        <w:tc>
          <w:tcPr>
            <w:tcW w:w="8152" w:type="dxa"/>
          </w:tcPr>
          <w:p w14:paraId="15F7F611" w14:textId="77777777" w:rsidR="00AF3277" w:rsidRDefault="00EE38A0">
            <w:pPr>
              <w:rPr>
                <w:lang w:val="en-US" w:eastAsia="zh-CN"/>
              </w:rPr>
            </w:pPr>
            <w:r>
              <w:rPr>
                <w:lang w:val="en-US" w:eastAsia="zh-CN"/>
              </w:rPr>
              <w:t>Can be discussed later</w:t>
            </w:r>
          </w:p>
        </w:tc>
      </w:tr>
      <w:tr w:rsidR="00AF3277" w14:paraId="3D541B4F" w14:textId="77777777">
        <w:tc>
          <w:tcPr>
            <w:tcW w:w="1479" w:type="dxa"/>
          </w:tcPr>
          <w:p w14:paraId="0D88BF25"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219A823" w14:textId="77777777"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AF3277" w14:paraId="586CE02E" w14:textId="77777777">
        <w:tc>
          <w:tcPr>
            <w:tcW w:w="1479" w:type="dxa"/>
          </w:tcPr>
          <w:p w14:paraId="5EA8824F" w14:textId="77777777" w:rsidR="00AF3277" w:rsidRDefault="00EE38A0">
            <w:pPr>
              <w:rPr>
                <w:rFonts w:eastAsia="Malgun Gothic"/>
                <w:lang w:val="en-US" w:eastAsia="ko-KR"/>
              </w:rPr>
            </w:pPr>
            <w:r>
              <w:t>Ericsson 2</w:t>
            </w:r>
          </w:p>
        </w:tc>
        <w:tc>
          <w:tcPr>
            <w:tcW w:w="8152" w:type="dxa"/>
          </w:tcPr>
          <w:p w14:paraId="019BFE06" w14:textId="77777777"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14:paraId="63E120CC" w14:textId="77777777" w:rsidR="00AF3277" w:rsidRDefault="00AF3277">
      <w:pPr>
        <w:rPr>
          <w:lang w:val="en-US"/>
        </w:rPr>
      </w:pPr>
    </w:p>
    <w:p w14:paraId="4EB4207A" w14:textId="77777777" w:rsidR="00AF3277" w:rsidRDefault="00AF3277"/>
    <w:p w14:paraId="6F4ED783" w14:textId="77777777" w:rsidR="00AF3277" w:rsidRDefault="00AF3277"/>
    <w:p w14:paraId="3EAEABB5" w14:textId="77777777" w:rsidR="00AF3277" w:rsidRDefault="00AF3277"/>
    <w:p w14:paraId="4DFE26FB" w14:textId="77777777" w:rsidR="00AF3277" w:rsidRDefault="00EE38A0">
      <w:pPr>
        <w:spacing w:after="60"/>
        <w:outlineLvl w:val="2"/>
        <w:rPr>
          <w:b/>
        </w:rPr>
      </w:pPr>
      <w:r>
        <w:rPr>
          <w:b/>
        </w:rPr>
        <w:t>Q11</w:t>
      </w:r>
    </w:p>
    <w:p w14:paraId="2A2A3810" w14:textId="77777777" w:rsidR="00AF3277" w:rsidRDefault="00EE38A0">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AF3277" w14:paraId="204D11A4" w14:textId="77777777">
        <w:trPr>
          <w:trHeight w:val="261"/>
        </w:trPr>
        <w:tc>
          <w:tcPr>
            <w:tcW w:w="1479" w:type="dxa"/>
            <w:shd w:val="clear" w:color="auto" w:fill="C5E0B3" w:themeFill="accent6" w:themeFillTint="66"/>
          </w:tcPr>
          <w:p w14:paraId="30B57F3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DDE9D80" w14:textId="77777777" w:rsidR="00AF3277" w:rsidRDefault="00EE38A0">
            <w:pPr>
              <w:rPr>
                <w:b/>
                <w:bCs/>
                <w:lang w:val="en-US"/>
              </w:rPr>
            </w:pPr>
            <w:r>
              <w:rPr>
                <w:b/>
                <w:bCs/>
                <w:lang w:val="en-US"/>
              </w:rPr>
              <w:t>Comments</w:t>
            </w:r>
          </w:p>
        </w:tc>
      </w:tr>
      <w:tr w:rsidR="00AF3277" w14:paraId="1920CB1D" w14:textId="77777777">
        <w:tc>
          <w:tcPr>
            <w:tcW w:w="1479" w:type="dxa"/>
          </w:tcPr>
          <w:p w14:paraId="47AA87C3" w14:textId="77777777" w:rsidR="00AF3277" w:rsidRDefault="00EE38A0">
            <w:pPr>
              <w:rPr>
                <w:rFonts w:eastAsia="PMingLiU"/>
                <w:lang w:val="en-US" w:eastAsia="zh-TW"/>
              </w:rPr>
            </w:pPr>
            <w:r>
              <w:rPr>
                <w:rFonts w:eastAsia="PMingLiU"/>
                <w:lang w:val="en-US" w:eastAsia="zh-TW"/>
              </w:rPr>
              <w:t>Lenovo</w:t>
            </w:r>
          </w:p>
        </w:tc>
        <w:tc>
          <w:tcPr>
            <w:tcW w:w="8152" w:type="dxa"/>
          </w:tcPr>
          <w:p w14:paraId="74270CBE" w14:textId="77777777"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14:paraId="33F66A5C" w14:textId="77777777">
        <w:tc>
          <w:tcPr>
            <w:tcW w:w="1479" w:type="dxa"/>
          </w:tcPr>
          <w:p w14:paraId="1A1CD534"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F2BF22C" w14:textId="77777777" w:rsidR="00AF3277" w:rsidRDefault="00EE38A0">
            <w:pPr>
              <w:rPr>
                <w:lang w:val="en-US" w:eastAsia="zh-CN"/>
              </w:rPr>
            </w:pPr>
            <w:r>
              <w:rPr>
                <w:lang w:val="en-US" w:eastAsia="zh-CN"/>
              </w:rPr>
              <w:t xml:space="preserve">The priority of the issue is low. It can be discussed later. </w:t>
            </w:r>
          </w:p>
        </w:tc>
      </w:tr>
      <w:tr w:rsidR="00AF3277" w14:paraId="6477A60E" w14:textId="77777777">
        <w:tc>
          <w:tcPr>
            <w:tcW w:w="1479" w:type="dxa"/>
          </w:tcPr>
          <w:p w14:paraId="0F5B263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D6AB55" w14:textId="77777777"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14:paraId="07D60DD2" w14:textId="77777777">
        <w:tc>
          <w:tcPr>
            <w:tcW w:w="1479" w:type="dxa"/>
          </w:tcPr>
          <w:p w14:paraId="5D2A608B" w14:textId="77777777" w:rsidR="00AF3277" w:rsidRDefault="00EE38A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DC69F32" w14:textId="77777777" w:rsidR="00AF3277" w:rsidRDefault="00EE38A0">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14:paraId="4BD066EF" w14:textId="77777777">
        <w:tc>
          <w:tcPr>
            <w:tcW w:w="1479" w:type="dxa"/>
          </w:tcPr>
          <w:p w14:paraId="39DCDDCC" w14:textId="77777777" w:rsidR="00AF3277" w:rsidRDefault="00EE38A0">
            <w:pPr>
              <w:rPr>
                <w:lang w:val="en-US" w:eastAsia="zh-CN"/>
              </w:rPr>
            </w:pPr>
            <w:r>
              <w:rPr>
                <w:rFonts w:eastAsia="PMingLiU"/>
                <w:lang w:val="en-US" w:eastAsia="zh-TW"/>
              </w:rPr>
              <w:t>Nokia/NSB</w:t>
            </w:r>
          </w:p>
        </w:tc>
        <w:tc>
          <w:tcPr>
            <w:tcW w:w="8152" w:type="dxa"/>
          </w:tcPr>
          <w:p w14:paraId="6935B0E6" w14:textId="77777777"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14:paraId="1AED6029" w14:textId="77777777">
        <w:tc>
          <w:tcPr>
            <w:tcW w:w="1479" w:type="dxa"/>
          </w:tcPr>
          <w:p w14:paraId="1509B09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FC7B166" w14:textId="77777777" w:rsidR="00AF3277" w:rsidRDefault="00EE38A0">
            <w:pPr>
              <w:rPr>
                <w:lang w:val="en-US" w:eastAsia="zh-CN"/>
              </w:rPr>
            </w:pPr>
            <w:r>
              <w:rPr>
                <w:lang w:val="en-US" w:eastAsia="zh-CN"/>
              </w:rPr>
              <w:t>This can be discussed later.</w:t>
            </w:r>
          </w:p>
        </w:tc>
      </w:tr>
      <w:tr w:rsidR="00AF3277" w14:paraId="1D60887F" w14:textId="77777777">
        <w:tc>
          <w:tcPr>
            <w:tcW w:w="1479" w:type="dxa"/>
          </w:tcPr>
          <w:p w14:paraId="1F8ED106" w14:textId="77777777" w:rsidR="00AF3277" w:rsidRDefault="00EE38A0">
            <w:pPr>
              <w:rPr>
                <w:lang w:val="en-US" w:eastAsia="zh-CN"/>
              </w:rPr>
            </w:pPr>
            <w:r>
              <w:rPr>
                <w:lang w:val="en-US" w:eastAsia="zh-CN"/>
              </w:rPr>
              <w:t>Samsung</w:t>
            </w:r>
          </w:p>
        </w:tc>
        <w:tc>
          <w:tcPr>
            <w:tcW w:w="8152" w:type="dxa"/>
          </w:tcPr>
          <w:p w14:paraId="44F59BA3" w14:textId="77777777" w:rsidR="00AF3277" w:rsidRDefault="00EE38A0">
            <w:pPr>
              <w:rPr>
                <w:lang w:val="en-US" w:eastAsia="zh-CN"/>
              </w:rPr>
            </w:pPr>
            <w:r>
              <w:rPr>
                <w:lang w:val="en-US" w:eastAsia="zh-CN"/>
              </w:rPr>
              <w:t>Same view as Lenovo and it can be discussed later.</w:t>
            </w:r>
          </w:p>
        </w:tc>
      </w:tr>
      <w:tr w:rsidR="00AF3277" w14:paraId="0A0D9D8D" w14:textId="77777777">
        <w:tc>
          <w:tcPr>
            <w:tcW w:w="1479" w:type="dxa"/>
          </w:tcPr>
          <w:p w14:paraId="1B61202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81BD5A7" w14:textId="77777777" w:rsidR="00AF3277" w:rsidRDefault="00EE38A0">
            <w:pPr>
              <w:spacing w:after="60"/>
              <w:outlineLvl w:val="2"/>
            </w:pPr>
            <w:r>
              <w:rPr>
                <w:rFonts w:hint="eastAsia"/>
              </w:rPr>
              <w:t>M</w:t>
            </w:r>
            <w:r>
              <w:t>ajority seems to prefer to discuss this later.</w:t>
            </w:r>
            <w:r>
              <w:rPr>
                <w:rFonts w:hint="eastAsia"/>
              </w:rPr>
              <w:t xml:space="preserve"> </w:t>
            </w:r>
            <w:r>
              <w:t xml:space="preserve">For reminder, the below is </w:t>
            </w:r>
            <w:proofErr w:type="gramStart"/>
            <w:r>
              <w:t>considered</w:t>
            </w:r>
            <w:proofErr w:type="gramEnd"/>
          </w:p>
          <w:p w14:paraId="5EE0652C" w14:textId="77777777" w:rsidR="00AF3277" w:rsidRDefault="00AF3277">
            <w:pPr>
              <w:spacing w:after="60"/>
              <w:outlineLvl w:val="2"/>
            </w:pPr>
          </w:p>
          <w:p w14:paraId="61962C6A" w14:textId="77777777" w:rsidR="00AF3277" w:rsidRDefault="00EE38A0">
            <w:pPr>
              <w:spacing w:after="60"/>
              <w:outlineLvl w:val="2"/>
              <w:rPr>
                <w:b/>
              </w:rPr>
            </w:pPr>
            <w:r>
              <w:rPr>
                <w:rFonts w:hint="eastAsia"/>
                <w:b/>
              </w:rPr>
              <w:t>P</w:t>
            </w:r>
            <w:r>
              <w:rPr>
                <w:b/>
              </w:rPr>
              <w:t>Q11</w:t>
            </w:r>
          </w:p>
          <w:p w14:paraId="5932B9C5" w14:textId="77777777" w:rsidR="00AF3277" w:rsidRDefault="00EE38A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AF3277" w14:paraId="68789A5E" w14:textId="77777777">
        <w:trPr>
          <w:trHeight w:val="261"/>
        </w:trPr>
        <w:tc>
          <w:tcPr>
            <w:tcW w:w="1479" w:type="dxa"/>
            <w:shd w:val="clear" w:color="auto" w:fill="C5E0B3" w:themeFill="accent6" w:themeFillTint="66"/>
          </w:tcPr>
          <w:p w14:paraId="4761DBA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0355132" w14:textId="77777777" w:rsidR="00AF3277" w:rsidRDefault="00EE38A0">
            <w:pPr>
              <w:rPr>
                <w:b/>
                <w:bCs/>
                <w:lang w:val="en-US"/>
              </w:rPr>
            </w:pPr>
            <w:r>
              <w:rPr>
                <w:b/>
                <w:bCs/>
                <w:lang w:val="en-US"/>
              </w:rPr>
              <w:t>Comments</w:t>
            </w:r>
          </w:p>
        </w:tc>
      </w:tr>
      <w:tr w:rsidR="00AF3277" w14:paraId="51A6993F" w14:textId="77777777">
        <w:tc>
          <w:tcPr>
            <w:tcW w:w="1479" w:type="dxa"/>
          </w:tcPr>
          <w:p w14:paraId="75C6F29E" w14:textId="77777777" w:rsidR="00AF3277" w:rsidRDefault="00EE38A0">
            <w:pPr>
              <w:rPr>
                <w:rFonts w:eastAsia="宋体"/>
                <w:lang w:val="en-US" w:eastAsia="zh-TW"/>
              </w:rPr>
            </w:pPr>
            <w:r>
              <w:rPr>
                <w:rFonts w:eastAsia="宋体" w:hint="eastAsia"/>
                <w:lang w:val="en-US" w:eastAsia="zh-CN"/>
              </w:rPr>
              <w:t>ZTE, Sanechips2</w:t>
            </w:r>
          </w:p>
        </w:tc>
        <w:tc>
          <w:tcPr>
            <w:tcW w:w="8152" w:type="dxa"/>
          </w:tcPr>
          <w:p w14:paraId="6C569BDF" w14:textId="77777777" w:rsidR="00AF3277" w:rsidRDefault="00EE38A0">
            <w:pPr>
              <w:rPr>
                <w:rFonts w:eastAsia="宋体"/>
                <w:lang w:val="en-US" w:eastAsia="zh-TW"/>
              </w:rPr>
            </w:pPr>
            <w:r>
              <w:rPr>
                <w:rFonts w:eastAsia="宋体" w:hint="eastAsia"/>
                <w:lang w:val="en-US" w:eastAsia="zh-CN"/>
              </w:rPr>
              <w:t>OK</w:t>
            </w:r>
          </w:p>
        </w:tc>
      </w:tr>
      <w:tr w:rsidR="00AF3277" w14:paraId="079E5C31" w14:textId="77777777">
        <w:tc>
          <w:tcPr>
            <w:tcW w:w="1479" w:type="dxa"/>
          </w:tcPr>
          <w:p w14:paraId="7F51DAA1" w14:textId="77777777" w:rsidR="00AF3277" w:rsidRDefault="00EE38A0">
            <w:pPr>
              <w:rPr>
                <w:lang w:val="en-US" w:eastAsia="zh-CN"/>
              </w:rPr>
            </w:pPr>
            <w:r>
              <w:t xml:space="preserve">Huawei, </w:t>
            </w:r>
            <w:proofErr w:type="spellStart"/>
            <w:r>
              <w:t>HiSilicon</w:t>
            </w:r>
            <w:proofErr w:type="spellEnd"/>
          </w:p>
        </w:tc>
        <w:tc>
          <w:tcPr>
            <w:tcW w:w="8152" w:type="dxa"/>
          </w:tcPr>
          <w:p w14:paraId="023D3D0A" w14:textId="77777777"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25B6780" w14:textId="77777777" w:rsidR="00AF3277" w:rsidRDefault="00AF3277">
            <w:pPr>
              <w:rPr>
                <w:lang w:val="en-US" w:eastAsia="zh-CN"/>
              </w:rPr>
            </w:pPr>
          </w:p>
        </w:tc>
      </w:tr>
      <w:tr w:rsidR="00AF3277" w14:paraId="2786696F" w14:textId="77777777">
        <w:tc>
          <w:tcPr>
            <w:tcW w:w="1479" w:type="dxa"/>
          </w:tcPr>
          <w:p w14:paraId="6143813C"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75C1D146" w14:textId="77777777"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14:paraId="54234769" w14:textId="77777777">
        <w:tc>
          <w:tcPr>
            <w:tcW w:w="1479" w:type="dxa"/>
          </w:tcPr>
          <w:p w14:paraId="6A879CAA" w14:textId="77777777" w:rsidR="00AF3277" w:rsidRDefault="00EE38A0">
            <w:pPr>
              <w:rPr>
                <w:rFonts w:eastAsia="PMingLiU"/>
                <w:lang w:eastAsia="zh-TW"/>
              </w:rPr>
            </w:pPr>
            <w:r>
              <w:rPr>
                <w:lang w:val="en-US" w:eastAsia="zh-CN"/>
              </w:rPr>
              <w:t>Qualcomm2</w:t>
            </w:r>
          </w:p>
        </w:tc>
        <w:tc>
          <w:tcPr>
            <w:tcW w:w="8152" w:type="dxa"/>
          </w:tcPr>
          <w:p w14:paraId="6F9221B0" w14:textId="77777777"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14:paraId="4221BC64" w14:textId="77777777">
        <w:tc>
          <w:tcPr>
            <w:tcW w:w="1479" w:type="dxa"/>
          </w:tcPr>
          <w:p w14:paraId="68776554" w14:textId="77777777" w:rsidR="00AF3277" w:rsidRDefault="00EE38A0">
            <w:pPr>
              <w:rPr>
                <w:lang w:val="en-US" w:eastAsia="zh-CN"/>
              </w:rPr>
            </w:pPr>
            <w:r>
              <w:rPr>
                <w:lang w:val="en-US" w:eastAsia="zh-CN"/>
              </w:rPr>
              <w:t>Lenovo2</w:t>
            </w:r>
          </w:p>
        </w:tc>
        <w:tc>
          <w:tcPr>
            <w:tcW w:w="8152" w:type="dxa"/>
          </w:tcPr>
          <w:p w14:paraId="47772DB8" w14:textId="77777777" w:rsidR="00AF3277" w:rsidRDefault="00EE38A0">
            <w:pPr>
              <w:spacing w:after="60"/>
              <w:outlineLvl w:val="2"/>
              <w:rPr>
                <w:lang w:val="en-US" w:eastAsia="zh-CN"/>
              </w:rPr>
            </w:pPr>
            <w:r>
              <w:rPr>
                <w:lang w:val="en-US" w:eastAsia="zh-CN"/>
              </w:rPr>
              <w:t>Agree with Huawei, should be part of P3-rev1</w:t>
            </w:r>
          </w:p>
        </w:tc>
      </w:tr>
      <w:tr w:rsidR="00AF3277" w14:paraId="0D8CF6E1" w14:textId="77777777">
        <w:tc>
          <w:tcPr>
            <w:tcW w:w="1479" w:type="dxa"/>
          </w:tcPr>
          <w:p w14:paraId="23452C4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2FC0ABD6" w14:textId="77777777"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14:paraId="1B9B7356" w14:textId="77777777">
        <w:tc>
          <w:tcPr>
            <w:tcW w:w="1479" w:type="dxa"/>
          </w:tcPr>
          <w:p w14:paraId="73E7C9D0"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6139F" w14:textId="77777777"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14:paraId="66E25894" w14:textId="77777777">
        <w:tc>
          <w:tcPr>
            <w:tcW w:w="1479" w:type="dxa"/>
          </w:tcPr>
          <w:p w14:paraId="35A4630A" w14:textId="77777777" w:rsidR="00AF3277" w:rsidRDefault="00EE38A0">
            <w:pPr>
              <w:rPr>
                <w:lang w:val="en-US" w:eastAsia="zh-CN"/>
              </w:rPr>
            </w:pPr>
            <w:r>
              <w:rPr>
                <w:lang w:val="en-US" w:eastAsia="zh-CN"/>
              </w:rPr>
              <w:t>CATT</w:t>
            </w:r>
          </w:p>
        </w:tc>
        <w:tc>
          <w:tcPr>
            <w:tcW w:w="8152" w:type="dxa"/>
          </w:tcPr>
          <w:p w14:paraId="7E784454" w14:textId="77777777" w:rsidR="00AF3277" w:rsidRDefault="00EE38A0">
            <w:pPr>
              <w:spacing w:after="60"/>
              <w:outlineLvl w:val="2"/>
              <w:rPr>
                <w:lang w:val="en-US" w:eastAsia="zh-CN"/>
              </w:rPr>
            </w:pPr>
            <w:r>
              <w:rPr>
                <w:lang w:val="en-US" w:eastAsia="zh-CN"/>
              </w:rPr>
              <w:t>OK</w:t>
            </w:r>
          </w:p>
        </w:tc>
      </w:tr>
      <w:tr w:rsidR="00AF3277" w14:paraId="3AC666B5" w14:textId="77777777">
        <w:tc>
          <w:tcPr>
            <w:tcW w:w="1479" w:type="dxa"/>
          </w:tcPr>
          <w:p w14:paraId="146D0E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6D5951E" w14:textId="77777777"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AF3277" w14:paraId="7838B0C9" w14:textId="77777777">
        <w:tc>
          <w:tcPr>
            <w:tcW w:w="1479" w:type="dxa"/>
          </w:tcPr>
          <w:p w14:paraId="685EFA2E" w14:textId="77777777" w:rsidR="00AF3277" w:rsidRDefault="00EE38A0">
            <w:pPr>
              <w:rPr>
                <w:lang w:val="en-US" w:eastAsia="zh-CN"/>
              </w:rPr>
            </w:pPr>
            <w:r>
              <w:rPr>
                <w:lang w:val="en-US" w:eastAsia="zh-CN"/>
              </w:rPr>
              <w:t>Samsung2</w:t>
            </w:r>
          </w:p>
        </w:tc>
        <w:tc>
          <w:tcPr>
            <w:tcW w:w="8152" w:type="dxa"/>
          </w:tcPr>
          <w:p w14:paraId="1EB09B0B" w14:textId="77777777" w:rsidR="00AF3277" w:rsidRDefault="00EE38A0">
            <w:pPr>
              <w:spacing w:after="60"/>
              <w:outlineLvl w:val="2"/>
              <w:rPr>
                <w:lang w:val="en-US" w:eastAsia="zh-CN"/>
              </w:rPr>
            </w:pPr>
            <w:r>
              <w:rPr>
                <w:lang w:val="en-US" w:eastAsia="zh-CN"/>
              </w:rPr>
              <w:t xml:space="preserve">Agree to postpone the discussion. </w:t>
            </w:r>
          </w:p>
        </w:tc>
      </w:tr>
      <w:tr w:rsidR="00AF3277" w14:paraId="68BBB457" w14:textId="77777777">
        <w:tc>
          <w:tcPr>
            <w:tcW w:w="1479" w:type="dxa"/>
          </w:tcPr>
          <w:p w14:paraId="31E30D46" w14:textId="77777777" w:rsidR="00AF3277" w:rsidRDefault="00EE38A0">
            <w:pPr>
              <w:rPr>
                <w:lang w:val="en-US" w:eastAsia="zh-CN"/>
              </w:rPr>
            </w:pPr>
            <w:r>
              <w:rPr>
                <w:lang w:val="en-US" w:eastAsia="zh-CN"/>
              </w:rPr>
              <w:t>vivo</w:t>
            </w:r>
          </w:p>
        </w:tc>
        <w:tc>
          <w:tcPr>
            <w:tcW w:w="8152" w:type="dxa"/>
          </w:tcPr>
          <w:p w14:paraId="6E8112D0" w14:textId="77777777" w:rsidR="00AF3277" w:rsidRDefault="00EE38A0">
            <w:pPr>
              <w:rPr>
                <w:lang w:val="en-US" w:eastAsia="zh-CN"/>
              </w:rPr>
            </w:pPr>
            <w:r>
              <w:rPr>
                <w:lang w:val="en-US" w:eastAsia="zh-CN"/>
              </w:rPr>
              <w:t>Can be discussed later</w:t>
            </w:r>
          </w:p>
        </w:tc>
      </w:tr>
      <w:tr w:rsidR="00AF3277" w14:paraId="49BAF493" w14:textId="77777777">
        <w:tc>
          <w:tcPr>
            <w:tcW w:w="1479" w:type="dxa"/>
          </w:tcPr>
          <w:p w14:paraId="04025456" w14:textId="77777777" w:rsidR="00AF3277" w:rsidRDefault="00EE38A0">
            <w:pPr>
              <w:rPr>
                <w:lang w:val="en-US" w:eastAsia="zh-CN"/>
              </w:rPr>
            </w:pPr>
            <w:r>
              <w:rPr>
                <w:lang w:val="en-US" w:eastAsia="zh-CN"/>
              </w:rPr>
              <w:t>Ericsson 2</w:t>
            </w:r>
          </w:p>
        </w:tc>
        <w:tc>
          <w:tcPr>
            <w:tcW w:w="8152" w:type="dxa"/>
          </w:tcPr>
          <w:p w14:paraId="686A1BD7" w14:textId="77777777"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14:paraId="6620C573" w14:textId="77777777">
        <w:tc>
          <w:tcPr>
            <w:tcW w:w="1479" w:type="dxa"/>
          </w:tcPr>
          <w:p w14:paraId="244593B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C40343D" w14:textId="77777777" w:rsidR="00AF3277" w:rsidRDefault="00EE38A0">
            <w:pPr>
              <w:spacing w:after="60"/>
              <w:outlineLvl w:val="2"/>
              <w:rPr>
                <w:lang w:val="en-US" w:eastAsia="zh-CN"/>
              </w:rPr>
            </w:pPr>
            <w:r>
              <w:rPr>
                <w:lang w:val="en-US" w:eastAsia="zh-CN"/>
              </w:rPr>
              <w:t>Fine with the FFS</w:t>
            </w:r>
          </w:p>
        </w:tc>
      </w:tr>
      <w:tr w:rsidR="00AF3277" w14:paraId="3726E574" w14:textId="77777777">
        <w:tc>
          <w:tcPr>
            <w:tcW w:w="1479" w:type="dxa"/>
          </w:tcPr>
          <w:p w14:paraId="1243BCF3" w14:textId="77777777" w:rsidR="00AF3277" w:rsidRDefault="00EE38A0">
            <w:pPr>
              <w:rPr>
                <w:b/>
                <w:lang w:val="en-US" w:eastAsia="zh-CN"/>
              </w:rPr>
            </w:pPr>
            <w:r>
              <w:rPr>
                <w:rFonts w:hint="eastAsia"/>
                <w:b/>
                <w:lang w:val="en-US" w:eastAsia="zh-CN"/>
              </w:rPr>
              <w:lastRenderedPageBreak/>
              <w:t>F</w:t>
            </w:r>
            <w:r>
              <w:rPr>
                <w:b/>
                <w:lang w:val="en-US" w:eastAsia="zh-CN"/>
              </w:rPr>
              <w:t>L2e</w:t>
            </w:r>
          </w:p>
        </w:tc>
        <w:tc>
          <w:tcPr>
            <w:tcW w:w="8152" w:type="dxa"/>
          </w:tcPr>
          <w:p w14:paraId="4BB46688" w14:textId="77777777" w:rsidR="00AF3277" w:rsidRDefault="00EE38A0">
            <w:pPr>
              <w:spacing w:before="312" w:line="240" w:lineRule="auto"/>
              <w:rPr>
                <w:lang w:val="en-US" w:eastAsia="zh-CN"/>
              </w:rPr>
            </w:pPr>
            <w:r>
              <w:rPr>
                <w:rFonts w:hint="eastAsia"/>
                <w:lang w:val="en-US" w:eastAsia="zh-CN"/>
              </w:rPr>
              <w:t>@</w:t>
            </w:r>
            <w:r>
              <w:rPr>
                <w:lang w:val="en-US" w:eastAsia="zh-CN"/>
              </w:rPr>
              <w:t>Ericsson</w:t>
            </w:r>
          </w:p>
          <w:p w14:paraId="62CE4858" w14:textId="77777777"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1EBA491D" w14:textId="77777777" w:rsidR="00AF3277" w:rsidRDefault="00AF3277">
            <w:pPr>
              <w:spacing w:after="60"/>
              <w:outlineLvl w:val="2"/>
              <w:rPr>
                <w:lang w:val="en-US" w:eastAsia="zh-CN"/>
              </w:rPr>
            </w:pPr>
          </w:p>
          <w:p w14:paraId="6B939BA6" w14:textId="77777777" w:rsidR="00AF3277" w:rsidRDefault="00EE38A0">
            <w:pPr>
              <w:spacing w:after="60"/>
              <w:outlineLvl w:val="2"/>
              <w:rPr>
                <w:b/>
              </w:rPr>
            </w:pPr>
            <w:r>
              <w:rPr>
                <w:rFonts w:hint="eastAsia"/>
                <w:b/>
              </w:rPr>
              <w:t>P</w:t>
            </w:r>
            <w:r>
              <w:rPr>
                <w:b/>
              </w:rPr>
              <w:t>Q11-rev1</w:t>
            </w:r>
          </w:p>
          <w:p w14:paraId="18C71F66" w14:textId="77777777" w:rsidR="00AF3277" w:rsidRDefault="00EE38A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A0C5BB5" w14:textId="77777777" w:rsidR="00AF3277" w:rsidRDefault="00EE38A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14:paraId="13203779" w14:textId="77777777">
        <w:trPr>
          <w:trHeight w:val="261"/>
        </w:trPr>
        <w:tc>
          <w:tcPr>
            <w:tcW w:w="1479" w:type="dxa"/>
            <w:shd w:val="clear" w:color="auto" w:fill="C5E0B3" w:themeFill="accent6" w:themeFillTint="66"/>
          </w:tcPr>
          <w:p w14:paraId="6A3D5D8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F3A857F" w14:textId="77777777" w:rsidR="00AF3277" w:rsidRDefault="00EE38A0">
            <w:pPr>
              <w:rPr>
                <w:b/>
                <w:bCs/>
                <w:lang w:val="en-US"/>
              </w:rPr>
            </w:pPr>
            <w:r>
              <w:rPr>
                <w:b/>
                <w:bCs/>
                <w:lang w:val="en-US"/>
              </w:rPr>
              <w:t>Comments</w:t>
            </w:r>
          </w:p>
        </w:tc>
      </w:tr>
      <w:tr w:rsidR="00AF3277" w14:paraId="5F9256A6" w14:textId="77777777">
        <w:tc>
          <w:tcPr>
            <w:tcW w:w="1479" w:type="dxa"/>
          </w:tcPr>
          <w:p w14:paraId="55FCEABB" w14:textId="77777777" w:rsidR="00AF3277" w:rsidRDefault="00EE38A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62C5F69A" w14:textId="77777777"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14:paraId="40222BED" w14:textId="77777777">
        <w:tc>
          <w:tcPr>
            <w:tcW w:w="1479" w:type="dxa"/>
          </w:tcPr>
          <w:p w14:paraId="0C12FCF1" w14:textId="77777777" w:rsidR="00AF3277" w:rsidRDefault="00EE38A0">
            <w:pPr>
              <w:rPr>
                <w:lang w:val="en-US" w:eastAsia="zh-CN"/>
              </w:rPr>
            </w:pPr>
            <w:r>
              <w:rPr>
                <w:rFonts w:eastAsia="Malgun Gothic" w:hint="eastAsia"/>
                <w:lang w:val="en-US" w:eastAsia="ko-KR"/>
              </w:rPr>
              <w:t>LG Electronics3</w:t>
            </w:r>
          </w:p>
        </w:tc>
        <w:tc>
          <w:tcPr>
            <w:tcW w:w="8152" w:type="dxa"/>
          </w:tcPr>
          <w:p w14:paraId="4F7E6CD6" w14:textId="77777777" w:rsidR="00AF3277" w:rsidRDefault="00EE38A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AF3277" w14:paraId="20DD9559" w14:textId="77777777">
        <w:tc>
          <w:tcPr>
            <w:tcW w:w="1479" w:type="dxa"/>
          </w:tcPr>
          <w:p w14:paraId="79FC094C" w14:textId="77777777" w:rsidR="00AF3277" w:rsidRDefault="00EE38A0">
            <w:pPr>
              <w:rPr>
                <w:rFonts w:eastAsia="宋体"/>
                <w:lang w:val="en-US" w:eastAsia="ko-KR"/>
              </w:rPr>
            </w:pPr>
            <w:r>
              <w:rPr>
                <w:rFonts w:eastAsia="宋体" w:hint="eastAsia"/>
                <w:lang w:val="en-US" w:eastAsia="zh-CN"/>
              </w:rPr>
              <w:t>OPPO</w:t>
            </w:r>
          </w:p>
        </w:tc>
        <w:tc>
          <w:tcPr>
            <w:tcW w:w="8152" w:type="dxa"/>
          </w:tcPr>
          <w:p w14:paraId="54FD9F85" w14:textId="77777777" w:rsidR="00AF3277" w:rsidRDefault="00EE38A0">
            <w:pPr>
              <w:rPr>
                <w:rFonts w:eastAsia="宋体"/>
                <w:lang w:val="en-US" w:eastAsia="ko-KR"/>
              </w:rPr>
            </w:pPr>
            <w:r>
              <w:rPr>
                <w:rFonts w:eastAsia="宋体" w:hint="eastAsia"/>
                <w:lang w:val="en-US" w:eastAsia="zh-CN"/>
              </w:rPr>
              <w:t>Fine with PQ11-rev11</w:t>
            </w:r>
          </w:p>
        </w:tc>
      </w:tr>
      <w:tr w:rsidR="00AF3277" w14:paraId="61BACF08" w14:textId="77777777">
        <w:tc>
          <w:tcPr>
            <w:tcW w:w="1479" w:type="dxa"/>
          </w:tcPr>
          <w:p w14:paraId="6FB73D9D" w14:textId="77777777" w:rsidR="00AF3277" w:rsidRDefault="00EE38A0">
            <w:pPr>
              <w:rPr>
                <w:rFonts w:eastAsia="宋体"/>
                <w:lang w:val="en-US" w:eastAsia="zh-CN"/>
              </w:rPr>
            </w:pPr>
            <w:r>
              <w:rPr>
                <w:rFonts w:eastAsia="宋体"/>
                <w:lang w:val="en-US" w:eastAsia="zh-TW"/>
              </w:rPr>
              <w:t>MTK2</w:t>
            </w:r>
          </w:p>
        </w:tc>
        <w:tc>
          <w:tcPr>
            <w:tcW w:w="8152" w:type="dxa"/>
          </w:tcPr>
          <w:p w14:paraId="63C39869" w14:textId="77777777" w:rsidR="00AF3277" w:rsidRDefault="00EE38A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AF3277" w14:paraId="74A0845C" w14:textId="77777777">
        <w:tc>
          <w:tcPr>
            <w:tcW w:w="1479" w:type="dxa"/>
          </w:tcPr>
          <w:p w14:paraId="56A54C68" w14:textId="77777777" w:rsidR="00AF3277" w:rsidRDefault="00EE38A0">
            <w:pPr>
              <w:rPr>
                <w:rFonts w:eastAsia="宋体"/>
                <w:lang w:val="en-US" w:eastAsia="zh-CN"/>
              </w:rPr>
            </w:pPr>
            <w:r>
              <w:rPr>
                <w:rFonts w:eastAsia="宋体" w:hint="eastAsia"/>
                <w:lang w:val="en-US" w:eastAsia="zh-CN"/>
              </w:rPr>
              <w:t>ZTE, Sanechips3</w:t>
            </w:r>
          </w:p>
        </w:tc>
        <w:tc>
          <w:tcPr>
            <w:tcW w:w="8152" w:type="dxa"/>
          </w:tcPr>
          <w:p w14:paraId="1E711E34" w14:textId="77777777"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14:paraId="0D7F47E4" w14:textId="77777777">
        <w:tc>
          <w:tcPr>
            <w:tcW w:w="1479" w:type="dxa"/>
          </w:tcPr>
          <w:p w14:paraId="4D02A499" w14:textId="77777777" w:rsidR="00AF3277" w:rsidRDefault="00EE38A0">
            <w:pPr>
              <w:rPr>
                <w:rFonts w:eastAsia="宋体"/>
                <w:lang w:val="en-US" w:eastAsia="zh-CN"/>
              </w:rPr>
            </w:pPr>
            <w:r>
              <w:rPr>
                <w:rFonts w:eastAsia="宋体"/>
                <w:lang w:val="en-US" w:eastAsia="zh-CN"/>
              </w:rPr>
              <w:t>CATT</w:t>
            </w:r>
          </w:p>
        </w:tc>
        <w:tc>
          <w:tcPr>
            <w:tcW w:w="8152" w:type="dxa"/>
          </w:tcPr>
          <w:p w14:paraId="79716010" w14:textId="77777777" w:rsidR="00AF3277" w:rsidRDefault="00EE38A0">
            <w:pPr>
              <w:rPr>
                <w:rFonts w:eastAsia="宋体"/>
                <w:lang w:val="en-US" w:eastAsia="zh-CN"/>
              </w:rPr>
            </w:pPr>
            <w:r>
              <w:rPr>
                <w:rFonts w:eastAsia="宋体"/>
                <w:lang w:val="en-US" w:eastAsia="zh-CN"/>
              </w:rPr>
              <w:t>We are OK with PQ11-rev1</w:t>
            </w:r>
          </w:p>
        </w:tc>
      </w:tr>
    </w:tbl>
    <w:p w14:paraId="66F5B5E4" w14:textId="77777777" w:rsidR="00AF3277" w:rsidRDefault="00AF3277">
      <w:pPr>
        <w:rPr>
          <w:lang w:val="en-US"/>
        </w:rPr>
      </w:pPr>
    </w:p>
    <w:p w14:paraId="7B4FD147" w14:textId="77777777" w:rsidR="00AF3277" w:rsidRDefault="00AF3277"/>
    <w:p w14:paraId="401C8EBF" w14:textId="77777777"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14:paraId="229D1C44" w14:textId="77777777" w:rsidR="00AF3277" w:rsidRDefault="00EE38A0">
      <w:r>
        <w:t xml:space="preserve">There are many </w:t>
      </w:r>
      <w:proofErr w:type="gramStart"/>
      <w:r>
        <w:t>discussion</w:t>
      </w:r>
      <w:proofErr w:type="gramEnd"/>
      <w:r>
        <w:t xml:space="preserve"> regarding the adaptation of CSI-RS, in addition to PDSCH.</w:t>
      </w:r>
    </w:p>
    <w:p w14:paraId="00521F3E" w14:textId="77777777" w:rsidR="00AF3277" w:rsidRDefault="00EE38A0">
      <w:pPr>
        <w:outlineLvl w:val="2"/>
        <w:rPr>
          <w:b/>
        </w:rPr>
      </w:pPr>
      <w:r>
        <w:rPr>
          <w:b/>
        </w:rPr>
        <w:t>Company proposals</w:t>
      </w:r>
    </w:p>
    <w:p w14:paraId="69854C63" w14:textId="77777777" w:rsidR="00AF3277" w:rsidRDefault="00EE38A0">
      <w:pPr>
        <w:ind w:left="284"/>
      </w:pPr>
      <w:r>
        <w:t xml:space="preserve">[FW]: It should be left to network implementations to ensure that the coverage of SSB and/or the CSI-RS are not negatively impacted due to spatial patterns adaptation. </w:t>
      </w:r>
    </w:p>
    <w:p w14:paraId="39D05B04" w14:textId="77777777" w:rsidR="00AF3277" w:rsidRDefault="00EE38A0">
      <w:pPr>
        <w:ind w:left="284"/>
      </w:pPr>
      <w:r>
        <w:t xml:space="preserve">[Huawei, </w:t>
      </w:r>
      <w:proofErr w:type="spellStart"/>
      <w:r>
        <w:t>HiSilicon</w:t>
      </w:r>
      <w:proofErr w:type="spellEnd"/>
      <w:r>
        <w:t>]: reducing the transmission power of CSI-RS is unnecessary.</w:t>
      </w:r>
    </w:p>
    <w:p w14:paraId="094083A5" w14:textId="77777777" w:rsidR="00AF3277" w:rsidRDefault="00EE38A0">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0B070698" w14:textId="77777777"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94AACB" w14:textId="77777777"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D6902B8" w14:textId="77777777" w:rsidR="00AF3277" w:rsidRDefault="00EE38A0">
      <w:pPr>
        <w:spacing w:after="0"/>
      </w:pPr>
      <w:r>
        <w:tab/>
        <w:t>[ZTE]:</w:t>
      </w:r>
    </w:p>
    <w:p w14:paraId="1099FF93" w14:textId="77777777" w:rsidR="00AF3277" w:rsidRDefault="00EE38A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EEE5CC0" w14:textId="77777777" w:rsidR="00AF3277" w:rsidRDefault="00EE38A0">
      <w:pPr>
        <w:pStyle w:val="affff4"/>
        <w:numPr>
          <w:ilvl w:val="0"/>
          <w:numId w:val="18"/>
        </w:numPr>
        <w:spacing w:after="120"/>
        <w:ind w:left="924" w:hanging="357"/>
      </w:pPr>
      <w:r>
        <w:t>(Observation) The impact on beam management with type 2 mapping method can be avoided by NW implementation.</w:t>
      </w:r>
    </w:p>
    <w:p w14:paraId="1969345A" w14:textId="77777777" w:rsidR="00AF3277" w:rsidRDefault="00EE38A0">
      <w:pPr>
        <w:spacing w:after="0"/>
        <w:ind w:left="284"/>
        <w:rPr>
          <w:lang w:val="en-US"/>
        </w:rPr>
      </w:pPr>
      <w:r>
        <w:rPr>
          <w:lang w:val="en-US"/>
        </w:rPr>
        <w:t xml:space="preserve">[Samsung]: </w:t>
      </w:r>
    </w:p>
    <w:p w14:paraId="740A2B3F" w14:textId="77777777" w:rsidR="00AF3277" w:rsidRDefault="00EE38A0">
      <w:pPr>
        <w:pStyle w:val="affff4"/>
        <w:numPr>
          <w:ilvl w:val="0"/>
          <w:numId w:val="18"/>
        </w:numPr>
        <w:spacing w:after="60"/>
        <w:ind w:left="925" w:hanging="357"/>
      </w:pPr>
      <w:r>
        <w:lastRenderedPageBreak/>
        <w:t xml:space="preserve">RAN1 should specify necessary enhancements to support the case when CSI-RS transmission power changes per Type 2 SD adaptation. </w:t>
      </w:r>
    </w:p>
    <w:p w14:paraId="452A05D3" w14:textId="77777777" w:rsidR="00AF3277" w:rsidRDefault="00EE38A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782E45E4" w14:textId="77777777" w:rsidR="00AF3277" w:rsidRDefault="00EE38A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23C3EA8" w14:textId="77777777" w:rsidR="00AF3277" w:rsidRDefault="00EE38A0">
      <w:pPr>
        <w:spacing w:after="0"/>
        <w:ind w:left="284"/>
      </w:pPr>
      <w:r>
        <w:t xml:space="preserve">[CMCC]: </w:t>
      </w:r>
    </w:p>
    <w:p w14:paraId="7C3C6C33" w14:textId="77777777" w:rsidR="00AF3277" w:rsidRDefault="00EE38A0">
      <w:pPr>
        <w:pStyle w:val="affff4"/>
        <w:numPr>
          <w:ilvl w:val="0"/>
          <w:numId w:val="18"/>
        </w:numPr>
        <w:spacing w:after="60"/>
        <w:ind w:left="925" w:hanging="357"/>
      </w:pPr>
      <w:r>
        <w:t>Dynamic adaptation for CSI-RS should be supported for semi-persistent and periodic CSI-RS.</w:t>
      </w:r>
    </w:p>
    <w:p w14:paraId="350FD112" w14:textId="77777777" w:rsidR="00AF3277" w:rsidRDefault="00EE38A0">
      <w:pPr>
        <w:pStyle w:val="affff4"/>
        <w:numPr>
          <w:ilvl w:val="0"/>
          <w:numId w:val="18"/>
        </w:numPr>
        <w:ind w:left="925" w:hanging="357"/>
      </w:pPr>
      <w:r>
        <w:t>Uplink power control enhancement is needed for separate uplink and downlink spatial adaption case.</w:t>
      </w:r>
    </w:p>
    <w:p w14:paraId="3AD472C9" w14:textId="77777777" w:rsidR="00AF3277" w:rsidRDefault="00EE38A0">
      <w:pPr>
        <w:ind w:left="284"/>
        <w:rPr>
          <w:lang w:val="en-US"/>
        </w:rPr>
      </w:pPr>
      <w:r>
        <w:t>[</w:t>
      </w:r>
      <w:proofErr w:type="spellStart"/>
      <w:r>
        <w:t>Transsion</w:t>
      </w:r>
      <w:proofErr w:type="spellEnd"/>
      <w:r>
        <w:t>]: It is suggested that spatial element adaptation of CSI-RS may be not supported.</w:t>
      </w:r>
    </w:p>
    <w:p w14:paraId="03445B4B" w14:textId="77777777"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w:t>
      </w:r>
      <w:proofErr w:type="gramStart"/>
      <w:r>
        <w:t>transmissions</w:t>
      </w:r>
      <w:proofErr w:type="gramEnd"/>
      <w:r>
        <w:t xml:space="preserve"> </w:t>
      </w:r>
    </w:p>
    <w:p w14:paraId="706F10A7"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FDED0A7" w14:textId="77777777" w:rsidR="00AF3277" w:rsidRDefault="00EE38A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1F77C7F" w14:textId="77777777" w:rsidR="00AF3277" w:rsidRDefault="00EE38A0">
      <w:pPr>
        <w:outlineLvl w:val="2"/>
        <w:rPr>
          <w:b/>
        </w:rPr>
      </w:pPr>
      <w:r>
        <w:rPr>
          <w:b/>
        </w:rPr>
        <w:t>FL summary</w:t>
      </w:r>
    </w:p>
    <w:p w14:paraId="1E6FE849" w14:textId="77777777" w:rsidR="00AF3277" w:rsidRDefault="00EE38A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462EEB52" w14:textId="77777777" w:rsidR="00AF3277" w:rsidRDefault="00EE38A0">
      <w:pPr>
        <w:spacing w:after="60"/>
        <w:outlineLvl w:val="2"/>
        <w:rPr>
          <w:b/>
        </w:rPr>
      </w:pPr>
      <w:r>
        <w:rPr>
          <w:b/>
        </w:rPr>
        <w:t>Q12</w:t>
      </w:r>
    </w:p>
    <w:p w14:paraId="1106887A" w14:textId="77777777" w:rsidR="00AF3277" w:rsidRDefault="00EE38A0">
      <w:pPr>
        <w:spacing w:after="0"/>
        <w:rPr>
          <w:b/>
          <w:lang w:val="en-US"/>
        </w:rPr>
      </w:pPr>
      <w:r>
        <w:rPr>
          <w:b/>
          <w:lang w:val="en-US"/>
        </w:rPr>
        <w:t>Do you consider Type-2 spatial element adaptation enhancement is not supported in symbols configured with CSI-RS?</w:t>
      </w:r>
    </w:p>
    <w:p w14:paraId="42AE6213" w14:textId="77777777" w:rsidR="00AF3277" w:rsidRDefault="00EE38A0">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d"/>
        <w:tblW w:w="9631" w:type="dxa"/>
        <w:tblLayout w:type="fixed"/>
        <w:tblLook w:val="04A0" w:firstRow="1" w:lastRow="0" w:firstColumn="1" w:lastColumn="0" w:noHBand="0" w:noVBand="1"/>
      </w:tblPr>
      <w:tblGrid>
        <w:gridCol w:w="1479"/>
        <w:gridCol w:w="8152"/>
      </w:tblGrid>
      <w:tr w:rsidR="00AF3277" w14:paraId="66D559EB" w14:textId="77777777">
        <w:trPr>
          <w:trHeight w:val="261"/>
        </w:trPr>
        <w:tc>
          <w:tcPr>
            <w:tcW w:w="1479" w:type="dxa"/>
            <w:shd w:val="clear" w:color="auto" w:fill="C5E0B3" w:themeFill="accent6" w:themeFillTint="66"/>
          </w:tcPr>
          <w:p w14:paraId="36F53DC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94F008F" w14:textId="77777777" w:rsidR="00AF3277" w:rsidRDefault="00EE38A0">
            <w:pPr>
              <w:rPr>
                <w:b/>
                <w:bCs/>
                <w:lang w:val="en-US"/>
              </w:rPr>
            </w:pPr>
            <w:r>
              <w:rPr>
                <w:b/>
                <w:bCs/>
                <w:lang w:val="en-US"/>
              </w:rPr>
              <w:t>Comments</w:t>
            </w:r>
          </w:p>
        </w:tc>
      </w:tr>
      <w:tr w:rsidR="00AF3277" w14:paraId="2855AD82" w14:textId="77777777">
        <w:tc>
          <w:tcPr>
            <w:tcW w:w="1479" w:type="dxa"/>
          </w:tcPr>
          <w:p w14:paraId="21E782D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99305E3" w14:textId="77777777"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AF3277" w14:paraId="66F11354" w14:textId="77777777">
        <w:tc>
          <w:tcPr>
            <w:tcW w:w="1479" w:type="dxa"/>
          </w:tcPr>
          <w:p w14:paraId="79EE181C"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1FD9BE" w14:textId="77777777"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14:paraId="6F80D35B" w14:textId="77777777">
        <w:tc>
          <w:tcPr>
            <w:tcW w:w="1479" w:type="dxa"/>
          </w:tcPr>
          <w:p w14:paraId="497F7E64" w14:textId="77777777" w:rsidR="00AF3277" w:rsidRDefault="00EE38A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B20AC5A" w14:textId="77777777"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AF3277" w14:paraId="340AAA03" w14:textId="77777777">
        <w:tc>
          <w:tcPr>
            <w:tcW w:w="1479" w:type="dxa"/>
          </w:tcPr>
          <w:p w14:paraId="3C394205" w14:textId="77777777" w:rsidR="00AF3277" w:rsidRDefault="00EE38A0">
            <w:pPr>
              <w:rPr>
                <w:lang w:val="en-US" w:eastAsia="zh-CN"/>
              </w:rPr>
            </w:pPr>
            <w:r>
              <w:t xml:space="preserve">Huawei, </w:t>
            </w:r>
            <w:proofErr w:type="spellStart"/>
            <w:r>
              <w:t>HiSilicon</w:t>
            </w:r>
            <w:proofErr w:type="spellEnd"/>
          </w:p>
        </w:tc>
        <w:tc>
          <w:tcPr>
            <w:tcW w:w="8152" w:type="dxa"/>
          </w:tcPr>
          <w:p w14:paraId="7BA68C4F" w14:textId="77777777" w:rsidR="00AF3277" w:rsidRDefault="00EE38A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3F61B261" w14:textId="77777777" w:rsidR="00AF3277" w:rsidRDefault="00EE38A0">
            <w:pPr>
              <w:pStyle w:val="affff4"/>
              <w:numPr>
                <w:ilvl w:val="0"/>
                <w:numId w:val="6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204FA7F" w14:textId="77777777" w:rsidR="00AF3277" w:rsidRDefault="00EE38A0">
            <w:pPr>
              <w:pStyle w:val="affff4"/>
              <w:numPr>
                <w:ilvl w:val="0"/>
                <w:numId w:val="6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w:t>
            </w:r>
            <w:r>
              <w:rPr>
                <w:lang w:eastAsia="zh-CN"/>
              </w:rPr>
              <w:lastRenderedPageBreak/>
              <w:t xml:space="preserve">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14:paraId="662AEFCC" w14:textId="77777777">
        <w:tc>
          <w:tcPr>
            <w:tcW w:w="1479" w:type="dxa"/>
          </w:tcPr>
          <w:p w14:paraId="182900B2" w14:textId="77777777" w:rsidR="00AF3277" w:rsidRDefault="00EE38A0">
            <w:r>
              <w:rPr>
                <w:rFonts w:eastAsia="PMingLiU"/>
                <w:lang w:val="en-US" w:eastAsia="zh-TW"/>
              </w:rPr>
              <w:lastRenderedPageBreak/>
              <w:t>Nokia/NSB</w:t>
            </w:r>
          </w:p>
        </w:tc>
        <w:tc>
          <w:tcPr>
            <w:tcW w:w="8152" w:type="dxa"/>
          </w:tcPr>
          <w:p w14:paraId="780C6AB4" w14:textId="77777777"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F666485" w14:textId="77777777"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14:paraId="77829057" w14:textId="77777777">
        <w:tc>
          <w:tcPr>
            <w:tcW w:w="1479" w:type="dxa"/>
          </w:tcPr>
          <w:p w14:paraId="183E48C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87A5102" w14:textId="77777777"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14:paraId="0DB7CC96" w14:textId="77777777">
        <w:tc>
          <w:tcPr>
            <w:tcW w:w="1479" w:type="dxa"/>
          </w:tcPr>
          <w:p w14:paraId="66E858E8" w14:textId="77777777" w:rsidR="00AF3277" w:rsidRDefault="00EE38A0">
            <w:pPr>
              <w:rPr>
                <w:lang w:val="en-US" w:eastAsia="zh-CN"/>
              </w:rPr>
            </w:pPr>
            <w:r>
              <w:rPr>
                <w:rFonts w:eastAsia="PMingLiU"/>
                <w:lang w:val="en-US" w:eastAsia="zh-TW"/>
              </w:rPr>
              <w:t>Samsung</w:t>
            </w:r>
          </w:p>
        </w:tc>
        <w:tc>
          <w:tcPr>
            <w:tcW w:w="8152" w:type="dxa"/>
          </w:tcPr>
          <w:p w14:paraId="7AA7AD7F" w14:textId="77777777"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AF3277" w14:paraId="5C7FA5EA" w14:textId="77777777">
        <w:tc>
          <w:tcPr>
            <w:tcW w:w="1479" w:type="dxa"/>
          </w:tcPr>
          <w:p w14:paraId="5F305C40" w14:textId="77777777" w:rsidR="00AF3277" w:rsidRDefault="00EE38A0">
            <w:pPr>
              <w:rPr>
                <w:rFonts w:eastAsia="PMingLiU"/>
                <w:lang w:val="en-US" w:eastAsia="zh-TW"/>
              </w:rPr>
            </w:pPr>
            <w:r>
              <w:rPr>
                <w:rFonts w:eastAsia="PMingLiU"/>
                <w:lang w:val="en-US" w:eastAsia="zh-TW"/>
              </w:rPr>
              <w:t>Panasonic</w:t>
            </w:r>
          </w:p>
        </w:tc>
        <w:tc>
          <w:tcPr>
            <w:tcW w:w="8152" w:type="dxa"/>
          </w:tcPr>
          <w:p w14:paraId="5D4FE135" w14:textId="77777777" w:rsidR="00AF3277" w:rsidRDefault="00EE38A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AF3277" w14:paraId="336A54C5" w14:textId="77777777">
        <w:tc>
          <w:tcPr>
            <w:tcW w:w="1479" w:type="dxa"/>
          </w:tcPr>
          <w:p w14:paraId="280CDEE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0D0C034" w14:textId="77777777"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14:paraId="01959011" w14:textId="77777777">
        <w:tc>
          <w:tcPr>
            <w:tcW w:w="1479" w:type="dxa"/>
          </w:tcPr>
          <w:p w14:paraId="1142E728" w14:textId="77777777" w:rsidR="00AF3277" w:rsidRDefault="00EE38A0">
            <w:pPr>
              <w:rPr>
                <w:lang w:val="en-US" w:eastAsia="zh-CN"/>
              </w:rPr>
            </w:pPr>
            <w:r>
              <w:rPr>
                <w:lang w:val="en-US" w:eastAsia="zh-CN"/>
              </w:rPr>
              <w:t>Qualcomm2</w:t>
            </w:r>
          </w:p>
        </w:tc>
        <w:tc>
          <w:tcPr>
            <w:tcW w:w="8152" w:type="dxa"/>
          </w:tcPr>
          <w:p w14:paraId="4EAA97FC" w14:textId="77777777"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14:paraId="44ED1156" w14:textId="77777777">
        <w:tc>
          <w:tcPr>
            <w:tcW w:w="1479" w:type="dxa"/>
          </w:tcPr>
          <w:p w14:paraId="61C496C5" w14:textId="77777777" w:rsidR="00AF3277" w:rsidRDefault="00EE38A0">
            <w:pPr>
              <w:rPr>
                <w:lang w:val="en-US" w:eastAsia="zh-CN"/>
              </w:rPr>
            </w:pPr>
            <w:r>
              <w:rPr>
                <w:lang w:val="en-US" w:eastAsia="zh-CN"/>
              </w:rPr>
              <w:t>Intel</w:t>
            </w:r>
          </w:p>
        </w:tc>
        <w:tc>
          <w:tcPr>
            <w:tcW w:w="8152" w:type="dxa"/>
          </w:tcPr>
          <w:p w14:paraId="4DD8DF0E" w14:textId="77777777" w:rsidR="00AF3277" w:rsidRDefault="00EE38A0">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13F1F913" w14:textId="77777777" w:rsidR="00AF3277" w:rsidRDefault="00EE38A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AF3277" w14:paraId="4553C5AF" w14:textId="77777777">
        <w:tc>
          <w:tcPr>
            <w:tcW w:w="1479" w:type="dxa"/>
          </w:tcPr>
          <w:p w14:paraId="55BEFC5D" w14:textId="77777777" w:rsidR="00AF3277" w:rsidRDefault="00EE38A0">
            <w:pPr>
              <w:rPr>
                <w:lang w:val="en-US" w:eastAsia="zh-CN"/>
              </w:rPr>
            </w:pPr>
            <w:r>
              <w:rPr>
                <w:lang w:val="en-US" w:eastAsia="zh-CN"/>
              </w:rPr>
              <w:t>CATT</w:t>
            </w:r>
          </w:p>
        </w:tc>
        <w:tc>
          <w:tcPr>
            <w:tcW w:w="8152" w:type="dxa"/>
          </w:tcPr>
          <w:p w14:paraId="1AE459BF" w14:textId="77777777"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14:paraId="63BFDB9E" w14:textId="77777777">
        <w:tc>
          <w:tcPr>
            <w:tcW w:w="1479" w:type="dxa"/>
          </w:tcPr>
          <w:p w14:paraId="39D3A77C"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7CD22E2" w14:textId="77777777" w:rsidR="00AF3277" w:rsidRDefault="00EE38A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AF3277" w14:paraId="1575BA4E" w14:textId="77777777">
        <w:tc>
          <w:tcPr>
            <w:tcW w:w="1479" w:type="dxa"/>
          </w:tcPr>
          <w:p w14:paraId="525919FC" w14:textId="77777777" w:rsidR="00AF3277" w:rsidRDefault="00EE38A0">
            <w:pPr>
              <w:rPr>
                <w:lang w:val="en-US" w:eastAsia="zh-CN"/>
              </w:rPr>
            </w:pPr>
            <w:r>
              <w:rPr>
                <w:lang w:val="en-US" w:eastAsia="zh-CN"/>
              </w:rPr>
              <w:t>Samsung2</w:t>
            </w:r>
          </w:p>
        </w:tc>
        <w:tc>
          <w:tcPr>
            <w:tcW w:w="8152" w:type="dxa"/>
          </w:tcPr>
          <w:p w14:paraId="3F46AD5E" w14:textId="77777777" w:rsidR="00AF3277" w:rsidRDefault="00EE38A0">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AF3277" w14:paraId="449968CD" w14:textId="77777777">
        <w:tc>
          <w:tcPr>
            <w:tcW w:w="1479" w:type="dxa"/>
          </w:tcPr>
          <w:p w14:paraId="6078FCEE" w14:textId="77777777" w:rsidR="00AF3277" w:rsidRDefault="00EE38A0">
            <w:pPr>
              <w:rPr>
                <w:lang w:val="en-US" w:eastAsia="zh-CN"/>
              </w:rPr>
            </w:pPr>
            <w:r>
              <w:rPr>
                <w:lang w:val="en-US" w:eastAsia="zh-CN"/>
              </w:rPr>
              <w:t>vivo</w:t>
            </w:r>
          </w:p>
        </w:tc>
        <w:tc>
          <w:tcPr>
            <w:tcW w:w="8152" w:type="dxa"/>
          </w:tcPr>
          <w:p w14:paraId="1C8C11F3" w14:textId="77777777" w:rsidR="00AF3277" w:rsidRDefault="00EE38A0">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AF3277" w14:paraId="432F1AAE" w14:textId="77777777">
        <w:tc>
          <w:tcPr>
            <w:tcW w:w="1479" w:type="dxa"/>
          </w:tcPr>
          <w:p w14:paraId="4C564BED" w14:textId="77777777" w:rsidR="00AF3277" w:rsidRDefault="00EE38A0">
            <w:pPr>
              <w:rPr>
                <w:lang w:val="en-US" w:eastAsia="zh-CN"/>
              </w:rPr>
            </w:pPr>
            <w:r>
              <w:rPr>
                <w:rFonts w:eastAsia="Malgun Gothic" w:hint="eastAsia"/>
                <w:lang w:val="en-US" w:eastAsia="ko-KR"/>
              </w:rPr>
              <w:lastRenderedPageBreak/>
              <w:t>LG Electronics2</w:t>
            </w:r>
          </w:p>
        </w:tc>
        <w:tc>
          <w:tcPr>
            <w:tcW w:w="8152" w:type="dxa"/>
          </w:tcPr>
          <w:p w14:paraId="25AB9991" w14:textId="77777777"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14:paraId="594E2308" w14:textId="77777777">
        <w:tc>
          <w:tcPr>
            <w:tcW w:w="1479" w:type="dxa"/>
          </w:tcPr>
          <w:p w14:paraId="011F583C" w14:textId="77777777" w:rsidR="00AF3277" w:rsidRDefault="00EE38A0">
            <w:pPr>
              <w:rPr>
                <w:rFonts w:eastAsia="Malgun Gothic"/>
                <w:lang w:val="en-US" w:eastAsia="ko-KR"/>
              </w:rPr>
            </w:pPr>
            <w:r>
              <w:rPr>
                <w:lang w:val="en-US" w:eastAsia="zh-CN"/>
              </w:rPr>
              <w:t>Ericsson 2</w:t>
            </w:r>
          </w:p>
        </w:tc>
        <w:tc>
          <w:tcPr>
            <w:tcW w:w="8152" w:type="dxa"/>
          </w:tcPr>
          <w:p w14:paraId="2A88B32A" w14:textId="77777777"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14:paraId="3BEAA5B5" w14:textId="77777777">
        <w:tc>
          <w:tcPr>
            <w:tcW w:w="1479" w:type="dxa"/>
          </w:tcPr>
          <w:p w14:paraId="25A2C7E8"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0DBD0EA" w14:textId="77777777" w:rsidR="00AF3277" w:rsidRDefault="00EE38A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AF3277" w14:paraId="6B5FC7B6" w14:textId="77777777">
        <w:tc>
          <w:tcPr>
            <w:tcW w:w="1479" w:type="dxa"/>
          </w:tcPr>
          <w:p w14:paraId="33E3DE9B" w14:textId="77777777" w:rsidR="00AF3277" w:rsidRDefault="00AF3277">
            <w:pPr>
              <w:rPr>
                <w:lang w:val="en-US" w:eastAsia="zh-CN"/>
              </w:rPr>
            </w:pPr>
          </w:p>
        </w:tc>
        <w:tc>
          <w:tcPr>
            <w:tcW w:w="8152" w:type="dxa"/>
          </w:tcPr>
          <w:p w14:paraId="47DFAF95" w14:textId="77777777" w:rsidR="00AF3277" w:rsidRDefault="00AF3277">
            <w:pPr>
              <w:rPr>
                <w:lang w:eastAsia="zh-CN"/>
              </w:rPr>
            </w:pPr>
          </w:p>
        </w:tc>
      </w:tr>
    </w:tbl>
    <w:p w14:paraId="547D7020" w14:textId="77777777" w:rsidR="00AF3277" w:rsidRDefault="00AF3277"/>
    <w:p w14:paraId="6B4361C0" w14:textId="77777777" w:rsidR="00AF3277" w:rsidRDefault="00EE38A0">
      <w:pPr>
        <w:outlineLvl w:val="1"/>
        <w:rPr>
          <w:rFonts w:ascii="Arial" w:hAnsi="Arial" w:cs="Arial"/>
          <w:sz w:val="32"/>
          <w:szCs w:val="32"/>
        </w:rPr>
      </w:pPr>
      <w:r>
        <w:rPr>
          <w:rFonts w:ascii="Arial" w:hAnsi="Arial" w:cs="Arial"/>
          <w:sz w:val="32"/>
          <w:szCs w:val="32"/>
        </w:rPr>
        <w:t>3.9 Need of adaptation of Panel</w:t>
      </w:r>
    </w:p>
    <w:p w14:paraId="1309F2B2" w14:textId="77777777" w:rsidR="00AF3277" w:rsidRDefault="00EE38A0">
      <w:r>
        <w:t>Also, panel-wise adaptation and relevant issues/procedures are analysed by below.</w:t>
      </w:r>
    </w:p>
    <w:p w14:paraId="7FB05886" w14:textId="77777777" w:rsidR="00AF3277" w:rsidRDefault="00EE38A0">
      <w:pPr>
        <w:spacing w:after="0"/>
        <w:ind w:left="284"/>
      </w:pPr>
      <w:r>
        <w:t xml:space="preserve">[Lenovo]: </w:t>
      </w:r>
    </w:p>
    <w:p w14:paraId="2B40FFEC" w14:textId="77777777" w:rsidR="00AF3277" w:rsidRDefault="00EE38A0">
      <w:pPr>
        <w:pStyle w:val="affff4"/>
        <w:numPr>
          <w:ilvl w:val="0"/>
          <w:numId w:val="18"/>
        </w:numPr>
        <w:spacing w:after="60"/>
        <w:ind w:left="925" w:hanging="357"/>
      </w:pPr>
      <w:r>
        <w:t xml:space="preserve">Dynamic switching between single-panel operation and multi-panel operation supported in legacy design can be used for NES </w:t>
      </w:r>
      <w:proofErr w:type="gramStart"/>
      <w:r>
        <w:t>purposes</w:t>
      </w:r>
      <w:proofErr w:type="gramEnd"/>
    </w:p>
    <w:p w14:paraId="77A6C24B" w14:textId="77777777" w:rsidR="00AF3277" w:rsidRDefault="00EE38A0">
      <w:pPr>
        <w:pStyle w:val="affff4"/>
        <w:numPr>
          <w:ilvl w:val="0"/>
          <w:numId w:val="18"/>
        </w:numPr>
        <w:spacing w:after="60"/>
        <w:ind w:left="925" w:hanging="357"/>
      </w:pPr>
      <w:r>
        <w:t xml:space="preserve">Dynamic switching between single-panel operation and Rel-17 SFN operation supported in legacy design as an optional feature can be used for NES </w:t>
      </w:r>
      <w:proofErr w:type="gramStart"/>
      <w:r>
        <w:t>purposes</w:t>
      </w:r>
      <w:proofErr w:type="gramEnd"/>
    </w:p>
    <w:p w14:paraId="5378B4FA" w14:textId="77777777" w:rsidR="00AF3277" w:rsidRDefault="00EE38A0">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8C3ACDE" w14:textId="77777777" w:rsidR="00AF3277" w:rsidRDefault="00EE38A0">
      <w:pPr>
        <w:pStyle w:val="affff4"/>
        <w:numPr>
          <w:ilvl w:val="0"/>
          <w:numId w:val="18"/>
        </w:numPr>
        <w:spacing w:after="60"/>
        <w:ind w:left="925" w:hanging="357"/>
      </w:pPr>
      <w:r>
        <w:t xml:space="preserve">Support enhanced beam reporting, which allows a UE to report the best N beams for each antenna panel independently in one CSI report for NES </w:t>
      </w:r>
      <w:proofErr w:type="gramStart"/>
      <w:r>
        <w:t>purposes</w:t>
      </w:r>
      <w:proofErr w:type="gramEnd"/>
    </w:p>
    <w:p w14:paraId="65CB9684" w14:textId="77777777" w:rsidR="00AF3277" w:rsidRDefault="00EE38A0">
      <w:pPr>
        <w:outlineLvl w:val="2"/>
        <w:rPr>
          <w:b/>
        </w:rPr>
      </w:pPr>
      <w:r>
        <w:rPr>
          <w:b/>
        </w:rPr>
        <w:t>FL summary</w:t>
      </w:r>
    </w:p>
    <w:p w14:paraId="4E5A25F0" w14:textId="77777777" w:rsidR="00AF3277" w:rsidRDefault="00EE38A0">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736E35CF" w14:textId="77777777" w:rsidR="00AF3277" w:rsidRDefault="00EE38A0">
      <w:pPr>
        <w:spacing w:after="60"/>
        <w:outlineLvl w:val="2"/>
        <w:rPr>
          <w:b/>
        </w:rPr>
      </w:pPr>
      <w:r>
        <w:rPr>
          <w:b/>
        </w:rPr>
        <w:t>Q13</w:t>
      </w:r>
    </w:p>
    <w:p w14:paraId="66134D4B" w14:textId="77777777" w:rsidR="00AF3277" w:rsidRDefault="00EE38A0">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AF3277" w14:paraId="5C265028" w14:textId="77777777">
        <w:trPr>
          <w:trHeight w:val="261"/>
        </w:trPr>
        <w:tc>
          <w:tcPr>
            <w:tcW w:w="1479" w:type="dxa"/>
            <w:shd w:val="clear" w:color="auto" w:fill="C5E0B3" w:themeFill="accent6" w:themeFillTint="66"/>
          </w:tcPr>
          <w:p w14:paraId="0D89234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11ACC8E" w14:textId="77777777" w:rsidR="00AF3277" w:rsidRDefault="00EE38A0">
            <w:pPr>
              <w:rPr>
                <w:b/>
                <w:bCs/>
                <w:lang w:val="en-US"/>
              </w:rPr>
            </w:pPr>
            <w:r>
              <w:rPr>
                <w:b/>
                <w:bCs/>
                <w:lang w:val="en-US"/>
              </w:rPr>
              <w:t>Comments</w:t>
            </w:r>
          </w:p>
        </w:tc>
      </w:tr>
      <w:tr w:rsidR="00AF3277" w14:paraId="7846E96B" w14:textId="77777777">
        <w:tc>
          <w:tcPr>
            <w:tcW w:w="1479" w:type="dxa"/>
          </w:tcPr>
          <w:p w14:paraId="44DDEFF0" w14:textId="77777777" w:rsidR="00AF3277" w:rsidRDefault="00EE38A0">
            <w:pPr>
              <w:rPr>
                <w:rFonts w:eastAsia="PMingLiU"/>
                <w:lang w:val="en-US" w:eastAsia="zh-TW"/>
              </w:rPr>
            </w:pPr>
            <w:r>
              <w:rPr>
                <w:rFonts w:eastAsia="PMingLiU"/>
                <w:lang w:val="en-US" w:eastAsia="zh-TW"/>
              </w:rPr>
              <w:t>Lenovo</w:t>
            </w:r>
          </w:p>
        </w:tc>
        <w:tc>
          <w:tcPr>
            <w:tcW w:w="8152" w:type="dxa"/>
          </w:tcPr>
          <w:p w14:paraId="114AA920" w14:textId="77777777"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14:paraId="355F1E60" w14:textId="77777777">
        <w:tc>
          <w:tcPr>
            <w:tcW w:w="1479" w:type="dxa"/>
          </w:tcPr>
          <w:p w14:paraId="5375A1EF"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62D23599" w14:textId="77777777" w:rsidR="00AF3277" w:rsidRDefault="00EE38A0">
            <w:pPr>
              <w:rPr>
                <w:lang w:val="en-US" w:eastAsia="zh-CN"/>
              </w:rPr>
            </w:pPr>
            <w:r>
              <w:rPr>
                <w:lang w:val="en-US" w:eastAsia="zh-CN"/>
              </w:rPr>
              <w:t xml:space="preserve">The priority of the issue is low. It can be discussed later. </w:t>
            </w:r>
          </w:p>
        </w:tc>
      </w:tr>
      <w:tr w:rsidR="00AF3277" w14:paraId="68E421FC" w14:textId="77777777">
        <w:tc>
          <w:tcPr>
            <w:tcW w:w="1479" w:type="dxa"/>
          </w:tcPr>
          <w:p w14:paraId="1D1D2304" w14:textId="77777777" w:rsidR="00AF3277" w:rsidRDefault="00EE38A0">
            <w:pPr>
              <w:rPr>
                <w:rFonts w:eastAsia="PMingLiU"/>
                <w:lang w:val="en-US" w:eastAsia="zh-TW"/>
              </w:rPr>
            </w:pPr>
            <w:r>
              <w:rPr>
                <w:rFonts w:eastAsia="PMingLiU"/>
                <w:lang w:val="en-US" w:eastAsia="zh-TW"/>
              </w:rPr>
              <w:t>Nokia/NSB</w:t>
            </w:r>
          </w:p>
        </w:tc>
        <w:tc>
          <w:tcPr>
            <w:tcW w:w="8152" w:type="dxa"/>
          </w:tcPr>
          <w:p w14:paraId="01D517A4" w14:textId="77777777"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F8911E" w14:textId="77777777" w:rsidR="00AF3277" w:rsidRDefault="00EE38A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AF3277" w14:paraId="37B7192B" w14:textId="77777777">
        <w:tc>
          <w:tcPr>
            <w:tcW w:w="1479" w:type="dxa"/>
          </w:tcPr>
          <w:p w14:paraId="12F8BB95" w14:textId="77777777" w:rsidR="00AF3277" w:rsidRDefault="00EE38A0">
            <w:pPr>
              <w:rPr>
                <w:lang w:val="en-US" w:eastAsia="zh-CN"/>
              </w:rPr>
            </w:pPr>
            <w:r>
              <w:rPr>
                <w:lang w:val="en-US" w:eastAsia="zh-CN"/>
              </w:rPr>
              <w:t>Samsung</w:t>
            </w:r>
          </w:p>
        </w:tc>
        <w:tc>
          <w:tcPr>
            <w:tcW w:w="8152" w:type="dxa"/>
          </w:tcPr>
          <w:p w14:paraId="6B410058" w14:textId="77777777"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14:paraId="5A235E35" w14:textId="77777777">
        <w:tc>
          <w:tcPr>
            <w:tcW w:w="1479" w:type="dxa"/>
          </w:tcPr>
          <w:p w14:paraId="064D615D" w14:textId="77777777"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14:paraId="619CDEFC" w14:textId="77777777" w:rsidR="00AF3277" w:rsidRDefault="00EE38A0">
            <w:pPr>
              <w:rPr>
                <w:lang w:val="en-US" w:eastAsia="zh-CN"/>
              </w:rPr>
            </w:pPr>
            <w:r>
              <w:rPr>
                <w:rFonts w:hint="eastAsia"/>
                <w:lang w:val="en-US" w:eastAsia="zh-CN"/>
              </w:rPr>
              <w:t>T</w:t>
            </w:r>
            <w:r>
              <w:rPr>
                <w:lang w:val="en-US" w:eastAsia="zh-CN"/>
              </w:rPr>
              <w:t>his discussion can be revisited later.</w:t>
            </w:r>
          </w:p>
        </w:tc>
      </w:tr>
    </w:tbl>
    <w:p w14:paraId="19E21057" w14:textId="77777777" w:rsidR="00AF3277" w:rsidRDefault="00AF3277"/>
    <w:p w14:paraId="1099A177" w14:textId="77777777" w:rsidR="00AF3277" w:rsidRDefault="00AF3277">
      <w:pPr>
        <w:spacing w:afterLines="50" w:after="120"/>
        <w:contextualSpacing/>
        <w:rPr>
          <w:rFonts w:eastAsia="MS Mincho"/>
          <w:szCs w:val="24"/>
          <w:lang w:eastAsia="ja-JP"/>
        </w:rPr>
      </w:pPr>
    </w:p>
    <w:p w14:paraId="70D40D1F" w14:textId="77777777" w:rsidR="00AF3277" w:rsidRDefault="00EE38A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0855A0" w14:textId="77777777" w:rsidR="00AF3277" w:rsidRDefault="00EE38A0">
      <w:r>
        <w:t xml:space="preserve">For bean management, </w:t>
      </w:r>
      <w:proofErr w:type="gramStart"/>
      <w:r>
        <w:t>and also</w:t>
      </w:r>
      <w:proofErr w:type="gramEnd"/>
      <w:r>
        <w:t xml:space="preserve"> other L1/L3 measurement, there are following proposals.</w:t>
      </w:r>
    </w:p>
    <w:p w14:paraId="64C99C3C" w14:textId="77777777" w:rsidR="00AF3277" w:rsidRDefault="00EE38A0">
      <w:pPr>
        <w:outlineLvl w:val="2"/>
        <w:rPr>
          <w:b/>
        </w:rPr>
      </w:pPr>
      <w:r>
        <w:rPr>
          <w:b/>
        </w:rPr>
        <w:t>Company proposals</w:t>
      </w:r>
    </w:p>
    <w:p w14:paraId="257BA415" w14:textId="77777777" w:rsidR="00AF3277" w:rsidRDefault="00EE38A0">
      <w:pPr>
        <w:spacing w:after="0"/>
        <w:ind w:left="284"/>
      </w:pPr>
      <w:r>
        <w:t xml:space="preserve">[Nokia, NSB]: </w:t>
      </w:r>
    </w:p>
    <w:p w14:paraId="13527DE4" w14:textId="77777777" w:rsidR="00AF3277" w:rsidRDefault="00EE38A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EB45983" w14:textId="77777777" w:rsidR="00AF3277" w:rsidRDefault="00EE38A0">
      <w:pPr>
        <w:pStyle w:val="affff4"/>
        <w:numPr>
          <w:ilvl w:val="0"/>
          <w:numId w:val="18"/>
        </w:numPr>
        <w:ind w:left="928"/>
      </w:pPr>
      <w:r>
        <w:t>Discuss how/whether spatial adaption impacts beam failure detection and beam recovery procedures.</w:t>
      </w:r>
    </w:p>
    <w:p w14:paraId="47DACD95" w14:textId="77777777" w:rsidR="00AF3277" w:rsidRDefault="00EE38A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300DA28C" w14:textId="77777777" w:rsidR="00AF3277" w:rsidRDefault="00EE38A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1621B166" w14:textId="77777777" w:rsidR="00AF3277" w:rsidRDefault="00EE38A0">
      <w:pPr>
        <w:spacing w:after="0"/>
        <w:ind w:left="284"/>
      </w:pPr>
      <w:r>
        <w:t xml:space="preserve">[NEC]: </w:t>
      </w:r>
    </w:p>
    <w:p w14:paraId="259F560C" w14:textId="77777777" w:rsidR="00AF3277" w:rsidRDefault="00EE38A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6CB4C27A" w14:textId="77777777" w:rsidR="00AF3277" w:rsidRDefault="00EE38A0">
      <w:pPr>
        <w:pStyle w:val="affff4"/>
        <w:numPr>
          <w:ilvl w:val="0"/>
          <w:numId w:val="18"/>
        </w:numPr>
        <w:ind w:left="925" w:hanging="357"/>
      </w:pPr>
      <w:r>
        <w:t>Support scaling the threshold of beam failure detection and threshold of candidate beam identification for power domain network energy saving.</w:t>
      </w:r>
    </w:p>
    <w:p w14:paraId="6D95C465" w14:textId="77777777" w:rsidR="00AF3277" w:rsidRDefault="00EE38A0">
      <w:pPr>
        <w:ind w:left="284"/>
      </w:pPr>
      <w:r>
        <w:t>[ZTE]: The enhancement on beam management should be deprioritized.</w:t>
      </w:r>
    </w:p>
    <w:p w14:paraId="259C3D1F" w14:textId="77777777" w:rsidR="00AF3277" w:rsidRDefault="00EE38A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5E18D6C" w14:textId="77777777" w:rsidR="00AF3277" w:rsidRDefault="00EE38A0">
      <w:pPr>
        <w:ind w:left="284"/>
      </w:pPr>
      <w:r>
        <w:t>[Google]: The enhancement on beam measurement and report for NES should only focus on CSI-RS based beam measurement and report.</w:t>
      </w:r>
    </w:p>
    <w:p w14:paraId="68FB6D28" w14:textId="77777777"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0977A5D" w14:textId="77777777" w:rsidR="00AF3277" w:rsidRDefault="00EE38A0">
      <w:pPr>
        <w:spacing w:after="0"/>
        <w:ind w:left="284"/>
      </w:pPr>
      <w:r>
        <w:t xml:space="preserve">[Samsung]: </w:t>
      </w:r>
    </w:p>
    <w:p w14:paraId="1E3E0BAB" w14:textId="77777777" w:rsidR="00AF3277" w:rsidRDefault="00EE38A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D525658" w14:textId="77777777" w:rsidR="00AF3277" w:rsidRDefault="00EE38A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AC742C9" w14:textId="77777777" w:rsidR="00AF3277" w:rsidRDefault="00EE38A0">
      <w:pPr>
        <w:spacing w:after="0"/>
        <w:ind w:left="284"/>
        <w:rPr>
          <w:lang w:val="en-US"/>
        </w:rPr>
      </w:pPr>
      <w:r>
        <w:rPr>
          <w:lang w:val="en-US"/>
        </w:rPr>
        <w:t>[CMCC]:</w:t>
      </w:r>
    </w:p>
    <w:p w14:paraId="795A0A88" w14:textId="77777777" w:rsidR="00AF3277" w:rsidRDefault="00EE38A0">
      <w:pPr>
        <w:pStyle w:val="affff4"/>
        <w:numPr>
          <w:ilvl w:val="0"/>
          <w:numId w:val="18"/>
        </w:numPr>
        <w:spacing w:after="60"/>
        <w:ind w:left="925" w:hanging="357"/>
      </w:pPr>
      <w:r>
        <w:t>Enhancements can be studied to enable UE to jointly measure CSI-RS or PL RS transmitted before and after spatial elements on/off.</w:t>
      </w:r>
    </w:p>
    <w:p w14:paraId="0E530ACE" w14:textId="77777777" w:rsidR="00AF3277" w:rsidRDefault="00EE38A0">
      <w:pPr>
        <w:pStyle w:val="affff4"/>
        <w:numPr>
          <w:ilvl w:val="0"/>
          <w:numId w:val="18"/>
        </w:numPr>
        <w:spacing w:after="60"/>
        <w:ind w:left="925" w:hanging="357"/>
      </w:pPr>
      <w:r>
        <w:t>Threshold for beam failure recovery or radio link monitoring may be needed to update together with spatial elements on/off.</w:t>
      </w:r>
    </w:p>
    <w:p w14:paraId="22D23D01" w14:textId="77777777" w:rsidR="00AF3277" w:rsidRDefault="00EE38A0">
      <w:pPr>
        <w:pStyle w:val="affff4"/>
        <w:numPr>
          <w:ilvl w:val="0"/>
          <w:numId w:val="18"/>
        </w:numPr>
        <w:ind w:left="925" w:hanging="357"/>
      </w:pPr>
      <w:r>
        <w:t>TCI states may be needed to update simultaneously with the adaptation of spatial elements.</w:t>
      </w:r>
    </w:p>
    <w:p w14:paraId="767B23BB" w14:textId="77777777" w:rsidR="00AF3277" w:rsidRDefault="00EE38A0">
      <w:pPr>
        <w:spacing w:after="0"/>
        <w:ind w:left="284"/>
      </w:pPr>
      <w:r>
        <w:t>[</w:t>
      </w:r>
      <w:proofErr w:type="spellStart"/>
      <w:r>
        <w:t>LGe</w:t>
      </w:r>
      <w:proofErr w:type="spellEnd"/>
      <w:r>
        <w:t>]:</w:t>
      </w:r>
    </w:p>
    <w:p w14:paraId="6D16AB00" w14:textId="77777777" w:rsidR="00AF3277" w:rsidRDefault="00EE38A0">
      <w:pPr>
        <w:pStyle w:val="affff4"/>
        <w:numPr>
          <w:ilvl w:val="0"/>
          <w:numId w:val="18"/>
        </w:numPr>
        <w:spacing w:after="0"/>
        <w:ind w:left="925" w:hanging="357"/>
      </w:pPr>
      <w:r>
        <w:t>Consider at least the following issues for beam management enhancement.</w:t>
      </w:r>
    </w:p>
    <w:p w14:paraId="19AB18C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3E1AAC2"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60BDFB"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w:t>
      </w:r>
      <w:proofErr w:type="gramStart"/>
      <w:r>
        <w:rPr>
          <w:rFonts w:eastAsia="MS Mincho"/>
          <w:szCs w:val="24"/>
          <w:lang w:eastAsia="ja-JP"/>
        </w:rPr>
        <w:t>off'</w:t>
      </w:r>
      <w:proofErr w:type="gramEnd"/>
    </w:p>
    <w:p w14:paraId="0164F013" w14:textId="77777777" w:rsidR="00AF3277" w:rsidRDefault="00EE38A0">
      <w:pPr>
        <w:pStyle w:val="affff4"/>
        <w:numPr>
          <w:ilvl w:val="0"/>
          <w:numId w:val="18"/>
        </w:numPr>
        <w:spacing w:before="60" w:after="0"/>
        <w:ind w:left="925" w:hanging="357"/>
      </w:pPr>
      <w:r>
        <w:lastRenderedPageBreak/>
        <w:t>Consider the following methods for TCI configuration enhancement.</w:t>
      </w:r>
    </w:p>
    <w:p w14:paraId="185AAA9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proofErr w:type="gramStart"/>
      <w:r>
        <w:rPr>
          <w:rFonts w:eastAsia="MS Mincho"/>
          <w:szCs w:val="24"/>
          <w:lang w:eastAsia="ja-JP"/>
        </w:rPr>
        <w:t>signaling</w:t>
      </w:r>
      <w:proofErr w:type="spellEnd"/>
      <w:proofErr w:type="gramEnd"/>
    </w:p>
    <w:p w14:paraId="6950658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4C55157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w:t>
      </w:r>
      <w:proofErr w:type="gramStart"/>
      <w:r>
        <w:rPr>
          <w:rFonts w:eastAsia="MS Mincho"/>
          <w:szCs w:val="24"/>
          <w:lang w:eastAsia="ja-JP"/>
        </w:rPr>
        <w:t>elements</w:t>
      </w:r>
      <w:proofErr w:type="gramEnd"/>
    </w:p>
    <w:p w14:paraId="7724AD8C" w14:textId="77777777"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522CCB8" w14:textId="77777777" w:rsidR="00AF3277" w:rsidRDefault="00EE38A0">
      <w:pPr>
        <w:ind w:left="284"/>
        <w:rPr>
          <w:lang w:val="en-US"/>
        </w:rPr>
      </w:pPr>
      <w:r>
        <w:rPr>
          <w:lang w:val="en-US"/>
        </w:rPr>
        <w:t>[AT&amp;T]: If RAN1 agrees to support type 2 spatial adaptation, study the need for beam management and beam failure enhancements.</w:t>
      </w:r>
    </w:p>
    <w:p w14:paraId="3314883C" w14:textId="77777777"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14:paraId="35BB3406" w14:textId="77777777"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9C795EE" w14:textId="77777777" w:rsidR="00AF3277" w:rsidRDefault="00AF3277"/>
    <w:p w14:paraId="28CFBDCE" w14:textId="77777777" w:rsidR="00AF3277" w:rsidRDefault="00EE38A0">
      <w:pPr>
        <w:outlineLvl w:val="2"/>
        <w:rPr>
          <w:b/>
        </w:rPr>
      </w:pPr>
      <w:r>
        <w:rPr>
          <w:b/>
        </w:rPr>
        <w:t>FL summary</w:t>
      </w:r>
    </w:p>
    <w:p w14:paraId="44B1425B" w14:textId="77777777" w:rsidR="00AF3277" w:rsidRDefault="00EE38A0">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5F4B7193" w14:textId="77777777" w:rsidR="00AF3277" w:rsidRDefault="00EE38A0">
      <w:pPr>
        <w:spacing w:after="60"/>
        <w:outlineLvl w:val="2"/>
        <w:rPr>
          <w:b/>
        </w:rPr>
      </w:pPr>
      <w:r>
        <w:rPr>
          <w:b/>
        </w:rPr>
        <w:t>Q14</w:t>
      </w:r>
    </w:p>
    <w:p w14:paraId="6C511068" w14:textId="77777777"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14:paraId="7CEF5738" w14:textId="77777777"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14:paraId="0011153C" w14:textId="77777777">
        <w:trPr>
          <w:trHeight w:val="261"/>
        </w:trPr>
        <w:tc>
          <w:tcPr>
            <w:tcW w:w="1479" w:type="dxa"/>
            <w:shd w:val="clear" w:color="auto" w:fill="C5E0B3" w:themeFill="accent6" w:themeFillTint="66"/>
          </w:tcPr>
          <w:p w14:paraId="04F1FFD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2F0EF17" w14:textId="77777777" w:rsidR="00AF3277" w:rsidRDefault="00EE38A0">
            <w:pPr>
              <w:rPr>
                <w:b/>
                <w:bCs/>
                <w:lang w:val="en-US"/>
              </w:rPr>
            </w:pPr>
            <w:r>
              <w:rPr>
                <w:b/>
                <w:bCs/>
                <w:lang w:val="en-US"/>
              </w:rPr>
              <w:t>Comments</w:t>
            </w:r>
          </w:p>
        </w:tc>
      </w:tr>
      <w:tr w:rsidR="00AF3277" w14:paraId="0E724A40" w14:textId="77777777">
        <w:tc>
          <w:tcPr>
            <w:tcW w:w="1479" w:type="dxa"/>
          </w:tcPr>
          <w:p w14:paraId="2A68440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D06F1AC" w14:textId="77777777"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14:paraId="78914E60" w14:textId="77777777">
        <w:tc>
          <w:tcPr>
            <w:tcW w:w="1479" w:type="dxa"/>
          </w:tcPr>
          <w:p w14:paraId="519728FB" w14:textId="77777777" w:rsidR="00AF3277" w:rsidRDefault="00EE38A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F0BF3B6" w14:textId="77777777" w:rsidR="00AF3277" w:rsidRDefault="00EE38A0">
            <w:pPr>
              <w:rPr>
                <w:lang w:val="en-US" w:eastAsia="zh-CN"/>
              </w:rPr>
            </w:pPr>
            <w:r>
              <w:rPr>
                <w:rFonts w:eastAsia="宋体" w:hint="eastAsia"/>
                <w:lang w:val="en-US" w:eastAsia="zh-CN"/>
              </w:rPr>
              <w:t>No enhancement is needed.</w:t>
            </w:r>
          </w:p>
        </w:tc>
      </w:tr>
      <w:tr w:rsidR="00AF3277" w14:paraId="67A1A3B1" w14:textId="77777777">
        <w:tc>
          <w:tcPr>
            <w:tcW w:w="1479" w:type="dxa"/>
          </w:tcPr>
          <w:p w14:paraId="7978C117" w14:textId="77777777" w:rsidR="00AF3277" w:rsidRDefault="00EE38A0">
            <w:pPr>
              <w:rPr>
                <w:rFonts w:eastAsia="PMingLiU"/>
                <w:lang w:val="en-US" w:eastAsia="zh-TW"/>
              </w:rPr>
            </w:pPr>
            <w:r>
              <w:rPr>
                <w:rFonts w:eastAsia="PMingLiU"/>
                <w:lang w:val="en-US" w:eastAsia="zh-TW"/>
              </w:rPr>
              <w:t>Nokia/NSB</w:t>
            </w:r>
          </w:p>
        </w:tc>
        <w:tc>
          <w:tcPr>
            <w:tcW w:w="8152" w:type="dxa"/>
          </w:tcPr>
          <w:p w14:paraId="28949840" w14:textId="77777777"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14:paraId="2CEDF274" w14:textId="77777777">
        <w:tc>
          <w:tcPr>
            <w:tcW w:w="1479" w:type="dxa"/>
          </w:tcPr>
          <w:p w14:paraId="3F11B257"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4F382CF" w14:textId="77777777"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14:paraId="331C305F" w14:textId="77777777">
        <w:tc>
          <w:tcPr>
            <w:tcW w:w="1479" w:type="dxa"/>
          </w:tcPr>
          <w:p w14:paraId="3F7B08E8" w14:textId="77777777" w:rsidR="00AF3277" w:rsidRDefault="00EE38A0">
            <w:pPr>
              <w:rPr>
                <w:lang w:val="en-US" w:eastAsia="zh-CN"/>
              </w:rPr>
            </w:pPr>
            <w:r>
              <w:rPr>
                <w:rFonts w:eastAsia="PMingLiU"/>
                <w:lang w:val="en-US" w:eastAsia="zh-TW"/>
              </w:rPr>
              <w:t>Samsung</w:t>
            </w:r>
          </w:p>
        </w:tc>
        <w:tc>
          <w:tcPr>
            <w:tcW w:w="8152" w:type="dxa"/>
          </w:tcPr>
          <w:p w14:paraId="6E119208" w14:textId="77777777" w:rsidR="00AF3277" w:rsidRDefault="00EE38A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AF3277" w14:paraId="51257491" w14:textId="77777777">
        <w:tc>
          <w:tcPr>
            <w:tcW w:w="1479" w:type="dxa"/>
          </w:tcPr>
          <w:p w14:paraId="5B7882E7" w14:textId="77777777" w:rsidR="00AF3277" w:rsidRDefault="00EE38A0">
            <w:pPr>
              <w:rPr>
                <w:rFonts w:eastAsia="PMingLiU"/>
                <w:lang w:val="en-US" w:eastAsia="zh-TW"/>
              </w:rPr>
            </w:pPr>
            <w:r>
              <w:rPr>
                <w:rFonts w:eastAsia="PMingLiU"/>
                <w:lang w:val="en-US" w:eastAsia="zh-TW"/>
              </w:rPr>
              <w:t>CATT</w:t>
            </w:r>
          </w:p>
        </w:tc>
        <w:tc>
          <w:tcPr>
            <w:tcW w:w="8152" w:type="dxa"/>
          </w:tcPr>
          <w:p w14:paraId="3942C251" w14:textId="77777777"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14:paraId="376668A1" w14:textId="77777777">
        <w:tc>
          <w:tcPr>
            <w:tcW w:w="1479" w:type="dxa"/>
          </w:tcPr>
          <w:p w14:paraId="24F5C208" w14:textId="77777777" w:rsidR="00AF3277" w:rsidRDefault="00EE38A0">
            <w:pPr>
              <w:rPr>
                <w:rFonts w:eastAsia="PMingLiU"/>
                <w:lang w:val="en-US" w:eastAsia="zh-TW"/>
              </w:rPr>
            </w:pPr>
            <w:r>
              <w:rPr>
                <w:rFonts w:eastAsia="PMingLiU"/>
                <w:lang w:val="en-US" w:eastAsia="zh-TW"/>
              </w:rPr>
              <w:t>Ericsson 2</w:t>
            </w:r>
          </w:p>
        </w:tc>
        <w:tc>
          <w:tcPr>
            <w:tcW w:w="8152" w:type="dxa"/>
          </w:tcPr>
          <w:p w14:paraId="03218134" w14:textId="77777777" w:rsidR="00AF3277" w:rsidRDefault="00EE38A0">
            <w:pPr>
              <w:rPr>
                <w:rFonts w:eastAsia="PMingLiU"/>
                <w:lang w:val="en-US" w:eastAsia="zh-TW"/>
              </w:rPr>
            </w:pPr>
            <w:r>
              <w:rPr>
                <w:rFonts w:eastAsia="PMingLiU"/>
                <w:lang w:val="en-US" w:eastAsia="zh-TW"/>
              </w:rPr>
              <w:t>See our comments on P8 below</w:t>
            </w:r>
          </w:p>
        </w:tc>
      </w:tr>
    </w:tbl>
    <w:p w14:paraId="6EC8BFEE" w14:textId="77777777" w:rsidR="00AF3277" w:rsidRDefault="00AF3277">
      <w:pPr>
        <w:rPr>
          <w:lang w:val="en-US"/>
        </w:rPr>
      </w:pPr>
    </w:p>
    <w:p w14:paraId="2677FD55" w14:textId="77777777" w:rsidR="00AF3277" w:rsidRDefault="00EE38A0">
      <w:pPr>
        <w:spacing w:after="60"/>
        <w:outlineLvl w:val="2"/>
        <w:rPr>
          <w:b/>
        </w:rPr>
      </w:pPr>
      <w:r>
        <w:rPr>
          <w:b/>
        </w:rPr>
        <w:t>P8</w:t>
      </w:r>
    </w:p>
    <w:p w14:paraId="643E60B2"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48107D0E" w14:textId="77777777"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14:paraId="77A15126" w14:textId="77777777">
        <w:trPr>
          <w:trHeight w:val="261"/>
        </w:trPr>
        <w:tc>
          <w:tcPr>
            <w:tcW w:w="1479" w:type="dxa"/>
            <w:shd w:val="clear" w:color="auto" w:fill="C5E0B3" w:themeFill="accent6" w:themeFillTint="66"/>
          </w:tcPr>
          <w:p w14:paraId="3B9A6D9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6BC640" w14:textId="77777777" w:rsidR="00AF3277" w:rsidRDefault="00EE38A0">
            <w:pPr>
              <w:rPr>
                <w:b/>
                <w:bCs/>
                <w:lang w:val="en-US"/>
              </w:rPr>
            </w:pPr>
            <w:r>
              <w:rPr>
                <w:b/>
                <w:bCs/>
                <w:lang w:val="en-US"/>
              </w:rPr>
              <w:t>Comments</w:t>
            </w:r>
          </w:p>
        </w:tc>
      </w:tr>
      <w:tr w:rsidR="00AF3277" w14:paraId="4D20C956" w14:textId="77777777">
        <w:tc>
          <w:tcPr>
            <w:tcW w:w="1479" w:type="dxa"/>
          </w:tcPr>
          <w:p w14:paraId="02B31F16" w14:textId="77777777" w:rsidR="00AF3277" w:rsidRDefault="00EE38A0">
            <w:pPr>
              <w:rPr>
                <w:rFonts w:eastAsia="PMingLiU"/>
                <w:lang w:val="en-US" w:eastAsia="zh-TW"/>
              </w:rPr>
            </w:pPr>
            <w:r>
              <w:rPr>
                <w:rFonts w:eastAsia="PMingLiU"/>
                <w:lang w:val="en-US" w:eastAsia="zh-TW"/>
              </w:rPr>
              <w:lastRenderedPageBreak/>
              <w:t>Lenovo</w:t>
            </w:r>
          </w:p>
        </w:tc>
        <w:tc>
          <w:tcPr>
            <w:tcW w:w="8152" w:type="dxa"/>
          </w:tcPr>
          <w:p w14:paraId="2CBC4145" w14:textId="77777777" w:rsidR="00AF3277" w:rsidRDefault="00EE38A0">
            <w:pPr>
              <w:rPr>
                <w:rFonts w:eastAsia="PMingLiU"/>
                <w:lang w:val="en-US" w:eastAsia="zh-TW"/>
              </w:rPr>
            </w:pPr>
            <w:r>
              <w:rPr>
                <w:rFonts w:eastAsia="PMingLiU"/>
                <w:lang w:val="en-US" w:eastAsia="zh-TW"/>
              </w:rPr>
              <w:t>Support</w:t>
            </w:r>
          </w:p>
        </w:tc>
      </w:tr>
      <w:tr w:rsidR="00AF3277" w14:paraId="04286146" w14:textId="77777777">
        <w:tc>
          <w:tcPr>
            <w:tcW w:w="1479" w:type="dxa"/>
          </w:tcPr>
          <w:p w14:paraId="7DD8CDD7" w14:textId="77777777" w:rsidR="00AF3277" w:rsidRDefault="00EE38A0">
            <w:pPr>
              <w:rPr>
                <w:rFonts w:eastAsia="PMingLiU"/>
                <w:lang w:val="en-US" w:eastAsia="zh-TW"/>
              </w:rPr>
            </w:pPr>
            <w:r>
              <w:rPr>
                <w:rFonts w:eastAsia="PMingLiU"/>
                <w:lang w:val="en-US" w:eastAsia="zh-TW"/>
              </w:rPr>
              <w:t>vivo</w:t>
            </w:r>
          </w:p>
        </w:tc>
        <w:tc>
          <w:tcPr>
            <w:tcW w:w="8152" w:type="dxa"/>
          </w:tcPr>
          <w:p w14:paraId="015DBD00" w14:textId="77777777" w:rsidR="00AF3277" w:rsidRDefault="00EE38A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AF3277" w14:paraId="3891751A" w14:textId="77777777">
        <w:tc>
          <w:tcPr>
            <w:tcW w:w="1479" w:type="dxa"/>
          </w:tcPr>
          <w:p w14:paraId="1C287DB8"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586BBF29" w14:textId="77777777" w:rsidR="00AF3277" w:rsidRDefault="00EE38A0">
            <w:pPr>
              <w:rPr>
                <w:lang w:val="en-US" w:eastAsia="zh-CN"/>
              </w:rPr>
            </w:pPr>
            <w:r>
              <w:rPr>
                <w:lang w:val="en-US" w:eastAsia="zh-CN"/>
              </w:rPr>
              <w:t xml:space="preserve">Support the proposal.   </w:t>
            </w:r>
          </w:p>
        </w:tc>
      </w:tr>
      <w:tr w:rsidR="00AF3277" w14:paraId="40BECBBE" w14:textId="77777777">
        <w:tc>
          <w:tcPr>
            <w:tcW w:w="1479" w:type="dxa"/>
          </w:tcPr>
          <w:p w14:paraId="3F464980" w14:textId="77777777" w:rsidR="00AF3277" w:rsidRDefault="00EE38A0">
            <w:pPr>
              <w:rPr>
                <w:lang w:val="en-US" w:eastAsia="zh-TW"/>
              </w:rPr>
            </w:pPr>
            <w:r>
              <w:rPr>
                <w:lang w:val="en-US" w:eastAsia="zh-CN"/>
              </w:rPr>
              <w:t>OPPO</w:t>
            </w:r>
          </w:p>
        </w:tc>
        <w:tc>
          <w:tcPr>
            <w:tcW w:w="8152" w:type="dxa"/>
          </w:tcPr>
          <w:p w14:paraId="067E924A" w14:textId="77777777" w:rsidR="00AF3277" w:rsidRDefault="00EE38A0">
            <w:pPr>
              <w:rPr>
                <w:lang w:val="en-US" w:eastAsia="zh-TW"/>
              </w:rPr>
            </w:pPr>
            <w:r>
              <w:rPr>
                <w:lang w:val="en-US" w:eastAsia="zh-CN"/>
              </w:rPr>
              <w:t xml:space="preserve">More discussion is needed. </w:t>
            </w:r>
          </w:p>
        </w:tc>
      </w:tr>
      <w:tr w:rsidR="00AF3277" w14:paraId="0C5B3A3B" w14:textId="77777777">
        <w:tc>
          <w:tcPr>
            <w:tcW w:w="1479" w:type="dxa"/>
          </w:tcPr>
          <w:p w14:paraId="729B0DF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173A3AF" w14:textId="77777777" w:rsidR="00AF3277" w:rsidRDefault="00EE38A0">
            <w:pPr>
              <w:rPr>
                <w:rFonts w:eastAsia="PMingLiU"/>
                <w:lang w:val="en-US" w:eastAsia="zh-TW"/>
              </w:rPr>
            </w:pPr>
            <w:r>
              <w:rPr>
                <w:rFonts w:eastAsia="PMingLiU"/>
                <w:lang w:val="en-US" w:eastAsia="zh-TW"/>
              </w:rPr>
              <w:t>Fine for study.</w:t>
            </w:r>
          </w:p>
        </w:tc>
      </w:tr>
      <w:tr w:rsidR="00AF3277" w14:paraId="6B12D3DF" w14:textId="77777777">
        <w:tc>
          <w:tcPr>
            <w:tcW w:w="1479" w:type="dxa"/>
          </w:tcPr>
          <w:p w14:paraId="22D5B21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1EE3B7"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14:paraId="54C62B1B" w14:textId="77777777">
        <w:tc>
          <w:tcPr>
            <w:tcW w:w="1479" w:type="dxa"/>
          </w:tcPr>
          <w:p w14:paraId="4C56FD89"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0493D6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4C1AEB1D" w14:textId="77777777">
        <w:tc>
          <w:tcPr>
            <w:tcW w:w="1479" w:type="dxa"/>
          </w:tcPr>
          <w:p w14:paraId="5170809A" w14:textId="77777777" w:rsidR="00AF3277" w:rsidRDefault="00EE38A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4026CF5" w14:textId="77777777" w:rsidR="00AF3277" w:rsidRDefault="00EE38A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AF3277" w14:paraId="6D328DBC" w14:textId="77777777">
        <w:tc>
          <w:tcPr>
            <w:tcW w:w="1479" w:type="dxa"/>
          </w:tcPr>
          <w:p w14:paraId="3FBA97E5" w14:textId="77777777" w:rsidR="00AF3277" w:rsidRDefault="00EE38A0">
            <w:pPr>
              <w:rPr>
                <w:rFonts w:eastAsia="Yu Mincho"/>
                <w:lang w:val="en-US" w:eastAsia="ja-JP"/>
              </w:rPr>
            </w:pPr>
            <w:r>
              <w:t xml:space="preserve">Huawei, </w:t>
            </w:r>
            <w:proofErr w:type="spellStart"/>
            <w:r>
              <w:t>HiSilicon</w:t>
            </w:r>
            <w:proofErr w:type="spellEnd"/>
          </w:p>
        </w:tc>
        <w:tc>
          <w:tcPr>
            <w:tcW w:w="8152" w:type="dxa"/>
          </w:tcPr>
          <w:p w14:paraId="7461F64B" w14:textId="77777777" w:rsidR="00AF3277" w:rsidRDefault="00EE38A0">
            <w:pPr>
              <w:rPr>
                <w:rFonts w:eastAsia="Yu Mincho"/>
                <w:lang w:val="en-US" w:eastAsia="ja-JP"/>
              </w:rPr>
            </w:pPr>
            <w:r>
              <w:rPr>
                <w:rFonts w:hint="eastAsia"/>
                <w:lang w:val="en-US" w:eastAsia="zh-CN"/>
              </w:rPr>
              <w:t>S</w:t>
            </w:r>
            <w:r>
              <w:rPr>
                <w:lang w:val="en-US" w:eastAsia="zh-CN"/>
              </w:rPr>
              <w:t>upport</w:t>
            </w:r>
          </w:p>
        </w:tc>
      </w:tr>
      <w:tr w:rsidR="00AF3277" w14:paraId="29DAA79D" w14:textId="77777777">
        <w:tc>
          <w:tcPr>
            <w:tcW w:w="1479" w:type="dxa"/>
          </w:tcPr>
          <w:p w14:paraId="4774541E" w14:textId="77777777" w:rsidR="00AF3277" w:rsidRDefault="00EE38A0">
            <w:r>
              <w:rPr>
                <w:rFonts w:eastAsia="PMingLiU"/>
                <w:lang w:val="en-US" w:eastAsia="zh-TW"/>
              </w:rPr>
              <w:t>Nokia/NSB</w:t>
            </w:r>
          </w:p>
        </w:tc>
        <w:tc>
          <w:tcPr>
            <w:tcW w:w="8152" w:type="dxa"/>
          </w:tcPr>
          <w:p w14:paraId="54CBCF40" w14:textId="77777777" w:rsidR="00AF3277" w:rsidRDefault="00EE38A0">
            <w:pPr>
              <w:rPr>
                <w:lang w:val="en-US" w:eastAsia="zh-CN"/>
              </w:rPr>
            </w:pPr>
            <w:r>
              <w:rPr>
                <w:rFonts w:eastAsia="PMingLiU"/>
                <w:lang w:val="en-US" w:eastAsia="zh-TW"/>
              </w:rPr>
              <w:t>Fine to consider this proposal.</w:t>
            </w:r>
          </w:p>
        </w:tc>
      </w:tr>
      <w:tr w:rsidR="00AF3277" w14:paraId="659C2194" w14:textId="77777777">
        <w:tc>
          <w:tcPr>
            <w:tcW w:w="1479" w:type="dxa"/>
          </w:tcPr>
          <w:p w14:paraId="445CF1F3" w14:textId="77777777" w:rsidR="00AF3277" w:rsidRDefault="00EE38A0">
            <w:pPr>
              <w:rPr>
                <w:rFonts w:eastAsia="PMingLiU"/>
                <w:lang w:val="en-US" w:eastAsia="zh-TW"/>
              </w:rPr>
            </w:pPr>
            <w:r>
              <w:rPr>
                <w:rFonts w:eastAsia="Malgun Gothic"/>
                <w:lang w:val="en-US" w:eastAsia="ko-KR"/>
              </w:rPr>
              <w:t>MediaTek</w:t>
            </w:r>
          </w:p>
        </w:tc>
        <w:tc>
          <w:tcPr>
            <w:tcW w:w="8152" w:type="dxa"/>
          </w:tcPr>
          <w:p w14:paraId="3CBACECB" w14:textId="77777777"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14:paraId="144205C1" w14:textId="77777777">
        <w:tc>
          <w:tcPr>
            <w:tcW w:w="1479" w:type="dxa"/>
          </w:tcPr>
          <w:p w14:paraId="31C110D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AF0AE6" w14:textId="77777777" w:rsidR="00AF3277" w:rsidRDefault="00EE38A0">
            <w:pPr>
              <w:rPr>
                <w:lang w:val="en-US" w:eastAsia="zh-CN"/>
              </w:rPr>
            </w:pPr>
            <w:r>
              <w:rPr>
                <w:rFonts w:hint="eastAsia"/>
                <w:lang w:val="en-US" w:eastAsia="zh-CN"/>
              </w:rPr>
              <w:t>S</w:t>
            </w:r>
            <w:r>
              <w:rPr>
                <w:lang w:val="en-US" w:eastAsia="zh-CN"/>
              </w:rPr>
              <w:t>upport</w:t>
            </w:r>
          </w:p>
        </w:tc>
      </w:tr>
      <w:tr w:rsidR="00AF3277" w14:paraId="41E5A640" w14:textId="77777777">
        <w:tc>
          <w:tcPr>
            <w:tcW w:w="1479" w:type="dxa"/>
          </w:tcPr>
          <w:p w14:paraId="43E37BA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090C8F64" w14:textId="77777777" w:rsidR="00AF3277" w:rsidRDefault="00EE38A0">
            <w:pPr>
              <w:rPr>
                <w:lang w:val="en-US" w:eastAsia="zh-CN"/>
              </w:rPr>
            </w:pPr>
            <w:r>
              <w:rPr>
                <w:lang w:val="en-US" w:eastAsia="zh-CN"/>
              </w:rPr>
              <w:t>Fine to study.</w:t>
            </w:r>
          </w:p>
        </w:tc>
      </w:tr>
      <w:tr w:rsidR="00AF3277" w14:paraId="765AC2F3" w14:textId="77777777">
        <w:tc>
          <w:tcPr>
            <w:tcW w:w="1479" w:type="dxa"/>
          </w:tcPr>
          <w:p w14:paraId="2227C490" w14:textId="77777777" w:rsidR="00AF3277" w:rsidRDefault="00EE38A0">
            <w:pPr>
              <w:rPr>
                <w:lang w:val="en-US" w:eastAsia="zh-CN"/>
              </w:rPr>
            </w:pPr>
            <w:r>
              <w:rPr>
                <w:lang w:val="en-US" w:eastAsia="zh-CN"/>
              </w:rPr>
              <w:t>Samsung</w:t>
            </w:r>
          </w:p>
        </w:tc>
        <w:tc>
          <w:tcPr>
            <w:tcW w:w="8152" w:type="dxa"/>
          </w:tcPr>
          <w:p w14:paraId="6AAC7D96" w14:textId="77777777" w:rsidR="00AF3277" w:rsidRDefault="00EE38A0">
            <w:pPr>
              <w:rPr>
                <w:lang w:val="en-US" w:eastAsia="zh-CN"/>
              </w:rPr>
            </w:pPr>
            <w:r>
              <w:rPr>
                <w:lang w:val="en-US" w:eastAsia="zh-CN"/>
              </w:rPr>
              <w:t>Support</w:t>
            </w:r>
          </w:p>
        </w:tc>
      </w:tr>
      <w:tr w:rsidR="00AF3277" w14:paraId="0A4AB558" w14:textId="77777777">
        <w:tc>
          <w:tcPr>
            <w:tcW w:w="1479" w:type="dxa"/>
          </w:tcPr>
          <w:p w14:paraId="12F5CDDB" w14:textId="77777777" w:rsidR="00AF3277" w:rsidRDefault="00EE38A0">
            <w:pPr>
              <w:rPr>
                <w:lang w:val="en-US" w:eastAsia="zh-CN"/>
              </w:rPr>
            </w:pPr>
            <w:r>
              <w:rPr>
                <w:lang w:val="en-US" w:eastAsia="zh-CN"/>
              </w:rPr>
              <w:t>Panasonic</w:t>
            </w:r>
          </w:p>
        </w:tc>
        <w:tc>
          <w:tcPr>
            <w:tcW w:w="8152" w:type="dxa"/>
          </w:tcPr>
          <w:p w14:paraId="7AE6FB7C" w14:textId="77777777" w:rsidR="00AF3277" w:rsidRDefault="00EE38A0">
            <w:pPr>
              <w:rPr>
                <w:lang w:val="en-US" w:eastAsia="zh-CN"/>
              </w:rPr>
            </w:pPr>
            <w:r>
              <w:rPr>
                <w:lang w:val="en-US" w:eastAsia="zh-CN"/>
              </w:rPr>
              <w:t>Agree.</w:t>
            </w:r>
          </w:p>
        </w:tc>
      </w:tr>
      <w:tr w:rsidR="00AF3277" w14:paraId="054175A8" w14:textId="77777777">
        <w:tc>
          <w:tcPr>
            <w:tcW w:w="1479" w:type="dxa"/>
          </w:tcPr>
          <w:p w14:paraId="6F1B96A8" w14:textId="77777777" w:rsidR="00AF3277" w:rsidRDefault="00EE38A0">
            <w:pPr>
              <w:rPr>
                <w:lang w:val="en-US" w:eastAsia="zh-CN"/>
              </w:rPr>
            </w:pPr>
            <w:r>
              <w:rPr>
                <w:rFonts w:eastAsia="PMingLiU"/>
                <w:lang w:val="en-US" w:eastAsia="zh-TW"/>
              </w:rPr>
              <w:t>Ericsson</w:t>
            </w:r>
          </w:p>
        </w:tc>
        <w:tc>
          <w:tcPr>
            <w:tcW w:w="8152" w:type="dxa"/>
          </w:tcPr>
          <w:p w14:paraId="106F92E3" w14:textId="77777777" w:rsidR="00AF3277" w:rsidRDefault="00EE38A0">
            <w:pPr>
              <w:rPr>
                <w:rFonts w:eastAsia="PMingLiU"/>
                <w:lang w:val="en-US" w:eastAsia="zh-TW"/>
              </w:rPr>
            </w:pPr>
            <w:r>
              <w:rPr>
                <w:rFonts w:eastAsia="PMingLiU"/>
                <w:lang w:val="en-US" w:eastAsia="zh-TW"/>
              </w:rPr>
              <w:t xml:space="preserve">We do not support the </w:t>
            </w:r>
            <w:proofErr w:type="gramStart"/>
            <w:r>
              <w:rPr>
                <w:rFonts w:eastAsia="PMingLiU"/>
                <w:lang w:val="en-US" w:eastAsia="zh-TW"/>
              </w:rPr>
              <w:t>proposal</w:t>
            </w:r>
            <w:proofErr w:type="gramEnd"/>
          </w:p>
          <w:p w14:paraId="2362B8A7" w14:textId="77777777" w:rsidR="00AF3277" w:rsidRDefault="00EE38A0">
            <w:pPr>
              <w:rPr>
                <w:rFonts w:eastAsia="PMingLiU"/>
                <w:lang w:val="en-US" w:eastAsia="zh-TW"/>
              </w:rPr>
            </w:pPr>
            <w:r>
              <w:rPr>
                <w:rFonts w:eastAsia="PMingLiU"/>
                <w:lang w:val="en-US" w:eastAsia="zh-TW"/>
              </w:rPr>
              <w:t>We agree with the comments from ZTE and vivo.</w:t>
            </w:r>
          </w:p>
          <w:p w14:paraId="1D529C43" w14:textId="77777777"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14:paraId="177C14B9" w14:textId="77777777">
        <w:tc>
          <w:tcPr>
            <w:tcW w:w="1479" w:type="dxa"/>
          </w:tcPr>
          <w:p w14:paraId="3B4B742A"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58B449B2" w14:textId="77777777"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14:paraId="0BFE53BC" w14:textId="77777777">
        <w:tc>
          <w:tcPr>
            <w:tcW w:w="1479" w:type="dxa"/>
          </w:tcPr>
          <w:p w14:paraId="0E33B5A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0CBB2B5" w14:textId="77777777" w:rsidR="00AF3277" w:rsidRDefault="00EE38A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5193C60F" w14:textId="77777777" w:rsidR="00AF3277" w:rsidRDefault="00AF3277">
            <w:pPr>
              <w:spacing w:after="60"/>
              <w:outlineLvl w:val="2"/>
              <w:rPr>
                <w:b/>
              </w:rPr>
            </w:pPr>
          </w:p>
          <w:p w14:paraId="2D22147A" w14:textId="77777777" w:rsidR="00AF3277" w:rsidRDefault="00EE38A0">
            <w:pPr>
              <w:spacing w:after="60"/>
              <w:outlineLvl w:val="2"/>
              <w:rPr>
                <w:b/>
              </w:rPr>
            </w:pPr>
            <w:r>
              <w:rPr>
                <w:b/>
              </w:rPr>
              <w:t>P8</w:t>
            </w:r>
          </w:p>
          <w:p w14:paraId="0F785CCC"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78CB4BC" w14:textId="77777777" w:rsidR="00AF3277" w:rsidRDefault="00AF3277">
            <w:pPr>
              <w:rPr>
                <w:rFonts w:eastAsia="Malgun Gothic"/>
                <w:lang w:val="en-US" w:eastAsia="ko-KR"/>
              </w:rPr>
            </w:pPr>
          </w:p>
        </w:tc>
      </w:tr>
      <w:tr w:rsidR="00AF3277" w14:paraId="19C7F9A9" w14:textId="77777777">
        <w:trPr>
          <w:trHeight w:val="261"/>
        </w:trPr>
        <w:tc>
          <w:tcPr>
            <w:tcW w:w="1479" w:type="dxa"/>
            <w:shd w:val="clear" w:color="auto" w:fill="C5E0B3" w:themeFill="accent6" w:themeFillTint="66"/>
          </w:tcPr>
          <w:p w14:paraId="36DF190E"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7D10C0C" w14:textId="77777777" w:rsidR="00AF3277" w:rsidRDefault="00EE38A0">
            <w:pPr>
              <w:rPr>
                <w:b/>
                <w:bCs/>
                <w:lang w:val="en-US"/>
              </w:rPr>
            </w:pPr>
            <w:r>
              <w:rPr>
                <w:b/>
                <w:bCs/>
                <w:lang w:val="en-US"/>
              </w:rPr>
              <w:t>Comments</w:t>
            </w:r>
          </w:p>
        </w:tc>
      </w:tr>
      <w:tr w:rsidR="00AF3277" w14:paraId="54DA677B" w14:textId="77777777">
        <w:tc>
          <w:tcPr>
            <w:tcW w:w="1479" w:type="dxa"/>
          </w:tcPr>
          <w:p w14:paraId="27C17EF2"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452FC662"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AF3277" w14:paraId="078B175C" w14:textId="77777777">
        <w:tc>
          <w:tcPr>
            <w:tcW w:w="1479" w:type="dxa"/>
          </w:tcPr>
          <w:p w14:paraId="59C0B745" w14:textId="77777777" w:rsidR="00AF3277" w:rsidRDefault="00EE38A0">
            <w:pPr>
              <w:rPr>
                <w:rFonts w:eastAsia="PMingLiU"/>
                <w:lang w:val="en-US" w:eastAsia="zh-TW"/>
              </w:rPr>
            </w:pPr>
            <w:r>
              <w:rPr>
                <w:lang w:val="en-US" w:eastAsia="zh-CN"/>
              </w:rPr>
              <w:t>Qualcomm2</w:t>
            </w:r>
          </w:p>
        </w:tc>
        <w:tc>
          <w:tcPr>
            <w:tcW w:w="8152" w:type="dxa"/>
          </w:tcPr>
          <w:p w14:paraId="5143A6E2" w14:textId="77777777" w:rsidR="00AF3277" w:rsidRDefault="00EE38A0">
            <w:pPr>
              <w:rPr>
                <w:lang w:eastAsia="zh-CN"/>
              </w:rPr>
            </w:pPr>
            <w:r>
              <w:rPr>
                <w:lang w:eastAsia="zh-CN"/>
              </w:rPr>
              <w:t>Similar comment to Q12 C&amp;P below:</w:t>
            </w:r>
          </w:p>
          <w:p w14:paraId="2B661D9F" w14:textId="77777777"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14:paraId="182CF80F" w14:textId="77777777">
        <w:tc>
          <w:tcPr>
            <w:tcW w:w="1479" w:type="dxa"/>
          </w:tcPr>
          <w:p w14:paraId="7E0BD98B" w14:textId="77777777" w:rsidR="00AF3277" w:rsidRDefault="00EE38A0">
            <w:pPr>
              <w:rPr>
                <w:lang w:val="en-US" w:eastAsia="zh-CN"/>
              </w:rPr>
            </w:pPr>
            <w:r>
              <w:rPr>
                <w:lang w:val="en-US" w:eastAsia="zh-CN"/>
              </w:rPr>
              <w:t>CATT</w:t>
            </w:r>
          </w:p>
        </w:tc>
        <w:tc>
          <w:tcPr>
            <w:tcW w:w="8152" w:type="dxa"/>
          </w:tcPr>
          <w:p w14:paraId="27A5A162" w14:textId="77777777" w:rsidR="00AF3277" w:rsidRDefault="00EE38A0">
            <w:pPr>
              <w:rPr>
                <w:lang w:eastAsia="zh-CN"/>
              </w:rPr>
            </w:pPr>
            <w:r>
              <w:rPr>
                <w:lang w:eastAsia="zh-CN"/>
              </w:rPr>
              <w:t>OK with the proposal</w:t>
            </w:r>
          </w:p>
        </w:tc>
      </w:tr>
      <w:tr w:rsidR="00AF3277" w14:paraId="14E1B996" w14:textId="77777777">
        <w:tc>
          <w:tcPr>
            <w:tcW w:w="1479" w:type="dxa"/>
          </w:tcPr>
          <w:p w14:paraId="1035078E" w14:textId="77777777" w:rsidR="00AF3277" w:rsidRDefault="00EE38A0">
            <w:pPr>
              <w:rPr>
                <w:lang w:val="en-US" w:eastAsia="zh-CN"/>
              </w:rPr>
            </w:pPr>
            <w:r>
              <w:rPr>
                <w:rFonts w:eastAsia="PMingLiU"/>
                <w:lang w:val="en-US" w:eastAsia="zh-TW"/>
              </w:rPr>
              <w:t>Samsung2</w:t>
            </w:r>
          </w:p>
        </w:tc>
        <w:tc>
          <w:tcPr>
            <w:tcW w:w="8152" w:type="dxa"/>
          </w:tcPr>
          <w:p w14:paraId="5D6F9D96" w14:textId="77777777" w:rsidR="00AF3277" w:rsidRDefault="00EE38A0">
            <w:pPr>
              <w:rPr>
                <w:rFonts w:eastAsia="PMingLiU"/>
                <w:lang w:val="en-US" w:eastAsia="zh-TW"/>
              </w:rPr>
            </w:pPr>
            <w:r>
              <w:rPr>
                <w:rFonts w:eastAsia="PMingLiU"/>
                <w:lang w:val="en-US" w:eastAsia="zh-TW"/>
              </w:rPr>
              <w:t>Support the proposal.</w:t>
            </w:r>
          </w:p>
          <w:p w14:paraId="1DFD7CE1" w14:textId="77777777" w:rsidR="00AF3277" w:rsidRDefault="00EE38A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0AC811B" w14:textId="77777777"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14:paraId="4667D04F" w14:textId="77777777">
        <w:tc>
          <w:tcPr>
            <w:tcW w:w="1479" w:type="dxa"/>
          </w:tcPr>
          <w:p w14:paraId="32995BA0" w14:textId="77777777" w:rsidR="00AF3277" w:rsidRDefault="00EE38A0">
            <w:pPr>
              <w:rPr>
                <w:rFonts w:eastAsia="PMingLiU"/>
                <w:lang w:val="en-US" w:eastAsia="zh-TW"/>
              </w:rPr>
            </w:pPr>
            <w:r>
              <w:rPr>
                <w:rFonts w:eastAsia="PMingLiU"/>
                <w:lang w:val="en-US" w:eastAsia="zh-TW"/>
              </w:rPr>
              <w:t>vivo</w:t>
            </w:r>
          </w:p>
        </w:tc>
        <w:tc>
          <w:tcPr>
            <w:tcW w:w="8152" w:type="dxa"/>
          </w:tcPr>
          <w:p w14:paraId="405CE271" w14:textId="77777777"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14:paraId="5F7517C4" w14:textId="77777777">
        <w:tc>
          <w:tcPr>
            <w:tcW w:w="1479" w:type="dxa"/>
          </w:tcPr>
          <w:p w14:paraId="17AF3693" w14:textId="77777777" w:rsidR="00AF3277" w:rsidRDefault="00EE38A0">
            <w:pPr>
              <w:rPr>
                <w:rFonts w:eastAsia="PMingLiU"/>
                <w:lang w:val="en-US" w:eastAsia="zh-TW"/>
              </w:rPr>
            </w:pPr>
            <w:r>
              <w:rPr>
                <w:lang w:val="en-US" w:eastAsia="zh-CN"/>
              </w:rPr>
              <w:t>Ericsson 2</w:t>
            </w:r>
          </w:p>
        </w:tc>
        <w:tc>
          <w:tcPr>
            <w:tcW w:w="8152" w:type="dxa"/>
          </w:tcPr>
          <w:p w14:paraId="37CD7101" w14:textId="77777777" w:rsidR="00AF3277" w:rsidRDefault="00EE38A0">
            <w:pPr>
              <w:rPr>
                <w:rFonts w:eastAsia="PMingLiU"/>
                <w:lang w:val="en-US" w:eastAsia="zh-TW"/>
              </w:rPr>
            </w:pPr>
            <w:r>
              <w:rPr>
                <w:lang w:eastAsia="zh-CN"/>
              </w:rPr>
              <w:t>We do not support P8 (see comments above)</w:t>
            </w:r>
          </w:p>
        </w:tc>
      </w:tr>
      <w:tr w:rsidR="00AF3277" w14:paraId="48AB4A35" w14:textId="77777777">
        <w:tc>
          <w:tcPr>
            <w:tcW w:w="1479" w:type="dxa"/>
          </w:tcPr>
          <w:p w14:paraId="2A1DA35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4E0FA149" w14:textId="77777777" w:rsidR="00AF3277" w:rsidRDefault="00EE38A0">
            <w:pPr>
              <w:rPr>
                <w:lang w:eastAsia="zh-CN"/>
              </w:rPr>
            </w:pPr>
            <w:r>
              <w:rPr>
                <w:lang w:eastAsia="zh-CN"/>
              </w:rPr>
              <w:t>Fine to further study.</w:t>
            </w:r>
          </w:p>
        </w:tc>
      </w:tr>
      <w:tr w:rsidR="00AF3277" w14:paraId="13426CB4" w14:textId="77777777">
        <w:tc>
          <w:tcPr>
            <w:tcW w:w="1479" w:type="dxa"/>
          </w:tcPr>
          <w:p w14:paraId="6E4AA12D" w14:textId="77777777" w:rsidR="00AF3277" w:rsidRDefault="00EE38A0">
            <w:pPr>
              <w:rPr>
                <w:lang w:val="en-US" w:eastAsia="zh-CN"/>
              </w:rPr>
            </w:pPr>
            <w:r>
              <w:rPr>
                <w:rFonts w:hint="eastAsia"/>
                <w:lang w:val="en-US" w:eastAsia="zh-CN"/>
              </w:rPr>
              <w:t>F</w:t>
            </w:r>
            <w:r>
              <w:rPr>
                <w:lang w:val="en-US" w:eastAsia="zh-CN"/>
              </w:rPr>
              <w:t>L3</w:t>
            </w:r>
          </w:p>
        </w:tc>
        <w:tc>
          <w:tcPr>
            <w:tcW w:w="8152" w:type="dxa"/>
          </w:tcPr>
          <w:p w14:paraId="401637F4" w14:textId="77777777" w:rsidR="00AF3277" w:rsidRDefault="00EE38A0">
            <w:pPr>
              <w:rPr>
                <w:lang w:eastAsia="zh-CN"/>
              </w:rPr>
            </w:pPr>
            <w:r>
              <w:rPr>
                <w:rFonts w:hint="eastAsia"/>
                <w:lang w:eastAsia="zh-CN"/>
              </w:rPr>
              <w:t>@</w:t>
            </w:r>
            <w:r>
              <w:rPr>
                <w:lang w:eastAsia="zh-CN"/>
              </w:rPr>
              <w:t>QC</w:t>
            </w:r>
          </w:p>
          <w:p w14:paraId="2F6D682E" w14:textId="77777777"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14:paraId="3FF6EE66" w14:textId="77777777">
        <w:tc>
          <w:tcPr>
            <w:tcW w:w="1479" w:type="dxa"/>
          </w:tcPr>
          <w:p w14:paraId="7650ED82" w14:textId="77777777" w:rsidR="00AF3277" w:rsidRDefault="00EE38A0">
            <w:pPr>
              <w:rPr>
                <w:lang w:val="en-US" w:eastAsia="zh-CN"/>
              </w:rPr>
            </w:pPr>
            <w:proofErr w:type="spellStart"/>
            <w:r>
              <w:rPr>
                <w:lang w:val="en-US" w:eastAsia="zh-CN"/>
              </w:rPr>
              <w:t>InterDigital</w:t>
            </w:r>
            <w:proofErr w:type="spellEnd"/>
          </w:p>
        </w:tc>
        <w:tc>
          <w:tcPr>
            <w:tcW w:w="8152" w:type="dxa"/>
          </w:tcPr>
          <w:p w14:paraId="19B4964E" w14:textId="77777777" w:rsidR="00AF3277" w:rsidRDefault="00EE38A0">
            <w:pPr>
              <w:rPr>
                <w:lang w:eastAsia="zh-CN"/>
              </w:rPr>
            </w:pPr>
            <w:r>
              <w:rPr>
                <w:lang w:eastAsia="zh-CN"/>
              </w:rPr>
              <w:t>Ok with proposal</w:t>
            </w:r>
          </w:p>
        </w:tc>
      </w:tr>
      <w:tr w:rsidR="00AF3277" w14:paraId="0F360963" w14:textId="77777777">
        <w:tc>
          <w:tcPr>
            <w:tcW w:w="1479" w:type="dxa"/>
          </w:tcPr>
          <w:p w14:paraId="7F24A481" w14:textId="77777777" w:rsidR="00AF3277" w:rsidRDefault="00EE38A0">
            <w:pPr>
              <w:rPr>
                <w:lang w:val="en-US" w:eastAsia="zh-CN"/>
              </w:rPr>
            </w:pPr>
            <w:r>
              <w:rPr>
                <w:rFonts w:hint="eastAsia"/>
                <w:lang w:val="en-US" w:eastAsia="zh-CN"/>
              </w:rPr>
              <w:t>F</w:t>
            </w:r>
            <w:r>
              <w:rPr>
                <w:lang w:val="en-US" w:eastAsia="zh-CN"/>
              </w:rPr>
              <w:t>L3e</w:t>
            </w:r>
          </w:p>
        </w:tc>
        <w:tc>
          <w:tcPr>
            <w:tcW w:w="8152" w:type="dxa"/>
          </w:tcPr>
          <w:p w14:paraId="3BC7E6D1" w14:textId="77777777" w:rsidR="00AF3277" w:rsidRDefault="00AF3277">
            <w:pPr>
              <w:rPr>
                <w:lang w:eastAsia="zh-CN"/>
              </w:rPr>
            </w:pPr>
          </w:p>
          <w:p w14:paraId="7EEEC6CC" w14:textId="77777777" w:rsidR="00AF3277" w:rsidRDefault="00EE38A0">
            <w:pPr>
              <w:spacing w:after="60"/>
              <w:outlineLvl w:val="2"/>
              <w:rPr>
                <w:b/>
              </w:rPr>
            </w:pPr>
            <w:r>
              <w:rPr>
                <w:b/>
              </w:rPr>
              <w:t>P8</w:t>
            </w:r>
          </w:p>
          <w:p w14:paraId="294D8F60"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F8214BE" w14:textId="77777777" w:rsidR="00AF3277" w:rsidRDefault="00AF3277">
            <w:pPr>
              <w:spacing w:after="0"/>
              <w:rPr>
                <w:b/>
                <w:lang w:val="en-US"/>
              </w:rPr>
            </w:pPr>
          </w:p>
          <w:p w14:paraId="5C627FB5" w14:textId="77777777" w:rsidR="00AF3277" w:rsidRDefault="00EE38A0">
            <w:pPr>
              <w:rPr>
                <w:lang w:eastAsia="zh-CN"/>
              </w:rPr>
            </w:pPr>
            <w:r>
              <w:rPr>
                <w:lang w:eastAsia="zh-CN"/>
              </w:rPr>
              <w:t>@All</w:t>
            </w:r>
          </w:p>
          <w:p w14:paraId="49CA35EB" w14:textId="77777777"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D83592D" w14:textId="77777777" w:rsidR="00AF3277" w:rsidRDefault="00EE38A0">
            <w:pPr>
              <w:spacing w:after="60"/>
              <w:outlineLvl w:val="2"/>
              <w:rPr>
                <w:b/>
              </w:rPr>
            </w:pPr>
            <w:r>
              <w:rPr>
                <w:b/>
              </w:rPr>
              <w:t>P8-rev1</w:t>
            </w:r>
          </w:p>
          <w:p w14:paraId="63010743"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9806F2E" w14:textId="77777777" w:rsidR="00AF3277" w:rsidRDefault="00AF3277">
            <w:pPr>
              <w:rPr>
                <w:lang w:val="en-US" w:eastAsia="zh-CN"/>
              </w:rPr>
            </w:pPr>
          </w:p>
        </w:tc>
      </w:tr>
      <w:tr w:rsidR="00AF3277" w14:paraId="0BAA9542" w14:textId="77777777">
        <w:trPr>
          <w:trHeight w:val="261"/>
        </w:trPr>
        <w:tc>
          <w:tcPr>
            <w:tcW w:w="1479" w:type="dxa"/>
            <w:shd w:val="clear" w:color="auto" w:fill="C5E0B3" w:themeFill="accent6" w:themeFillTint="66"/>
          </w:tcPr>
          <w:p w14:paraId="2712CDF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7755780" w14:textId="77777777" w:rsidR="00AF3277" w:rsidRDefault="00EE38A0">
            <w:pPr>
              <w:rPr>
                <w:b/>
                <w:bCs/>
                <w:lang w:val="en-US"/>
              </w:rPr>
            </w:pPr>
            <w:r>
              <w:rPr>
                <w:b/>
                <w:bCs/>
                <w:lang w:val="en-US"/>
              </w:rPr>
              <w:t>Comments</w:t>
            </w:r>
          </w:p>
        </w:tc>
      </w:tr>
      <w:tr w:rsidR="00AF3277" w14:paraId="28C87E2E" w14:textId="77777777">
        <w:tc>
          <w:tcPr>
            <w:tcW w:w="1479" w:type="dxa"/>
          </w:tcPr>
          <w:p w14:paraId="2A2CAA98"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E9943BE" w14:textId="77777777"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14:paraId="2F44FEAC" w14:textId="77777777">
        <w:tc>
          <w:tcPr>
            <w:tcW w:w="1479" w:type="dxa"/>
          </w:tcPr>
          <w:p w14:paraId="2E9D805B" w14:textId="77777777" w:rsidR="00AF3277" w:rsidRDefault="00EE38A0">
            <w:pPr>
              <w:rPr>
                <w:lang w:val="en-US" w:eastAsia="zh-CN"/>
              </w:rPr>
            </w:pPr>
            <w:r>
              <w:rPr>
                <w:lang w:val="en-US" w:eastAsia="zh-CN"/>
              </w:rPr>
              <w:t>Intel</w:t>
            </w:r>
          </w:p>
        </w:tc>
        <w:tc>
          <w:tcPr>
            <w:tcW w:w="8152" w:type="dxa"/>
          </w:tcPr>
          <w:p w14:paraId="6B51EE22" w14:textId="77777777"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14:paraId="41298EB4" w14:textId="77777777" w:rsidR="00AF3277" w:rsidRDefault="00EE38A0">
            <w:pPr>
              <w:rPr>
                <w:lang w:val="en-US" w:eastAsia="zh-CN"/>
              </w:rPr>
            </w:pPr>
            <w:r>
              <w:rPr>
                <w:lang w:val="en-US" w:eastAsia="zh-CN"/>
              </w:rPr>
              <w:lastRenderedPageBreak/>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72546F12" w14:textId="77777777" w:rsidR="00AF3277" w:rsidRDefault="00EE38A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2C360405" w14:textId="77777777" w:rsidR="00AF3277" w:rsidRDefault="00EE38A0">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AF3277" w14:paraId="430B1754" w14:textId="77777777">
        <w:tc>
          <w:tcPr>
            <w:tcW w:w="1479" w:type="dxa"/>
          </w:tcPr>
          <w:p w14:paraId="04EAD192" w14:textId="77777777" w:rsidR="00AF3277" w:rsidRDefault="00EE38A0">
            <w:pPr>
              <w:rPr>
                <w:lang w:val="en-US" w:eastAsia="zh-CN"/>
              </w:rPr>
            </w:pPr>
            <w:r>
              <w:rPr>
                <w:lang w:val="en-US" w:eastAsia="zh-CN"/>
              </w:rPr>
              <w:lastRenderedPageBreak/>
              <w:t>Xiaomi</w:t>
            </w:r>
          </w:p>
        </w:tc>
        <w:tc>
          <w:tcPr>
            <w:tcW w:w="8152" w:type="dxa"/>
          </w:tcPr>
          <w:p w14:paraId="3F7693A6" w14:textId="77777777" w:rsidR="00AF3277" w:rsidRDefault="00EE38A0">
            <w:pPr>
              <w:rPr>
                <w:lang w:val="en-US" w:eastAsia="zh-CN"/>
              </w:rPr>
            </w:pPr>
            <w:r>
              <w:rPr>
                <w:rFonts w:hint="eastAsia"/>
                <w:lang w:val="en-US" w:eastAsia="zh-CN"/>
              </w:rPr>
              <w:t>F</w:t>
            </w:r>
            <w:r>
              <w:rPr>
                <w:lang w:val="en-US" w:eastAsia="zh-CN"/>
              </w:rPr>
              <w:t>ine for further study.</w:t>
            </w:r>
          </w:p>
        </w:tc>
      </w:tr>
      <w:tr w:rsidR="00AF3277" w14:paraId="34BBBEC3" w14:textId="77777777">
        <w:tc>
          <w:tcPr>
            <w:tcW w:w="1479" w:type="dxa"/>
          </w:tcPr>
          <w:p w14:paraId="1B8ACB0F" w14:textId="77777777" w:rsidR="00AF3277" w:rsidRDefault="00EE38A0">
            <w:pPr>
              <w:rPr>
                <w:lang w:val="en-US" w:eastAsia="zh-CN"/>
              </w:rPr>
            </w:pPr>
            <w:r>
              <w:t xml:space="preserve">Huawei, </w:t>
            </w:r>
            <w:proofErr w:type="spellStart"/>
            <w:r>
              <w:t>HiSilicon</w:t>
            </w:r>
            <w:proofErr w:type="spellEnd"/>
          </w:p>
        </w:tc>
        <w:tc>
          <w:tcPr>
            <w:tcW w:w="8152" w:type="dxa"/>
          </w:tcPr>
          <w:p w14:paraId="369CB440" w14:textId="77777777" w:rsidR="00AF3277" w:rsidRDefault="00EE38A0">
            <w:pPr>
              <w:rPr>
                <w:lang w:val="en-US" w:eastAsia="zh-CN"/>
              </w:rPr>
            </w:pPr>
            <w:r>
              <w:rPr>
                <w:rFonts w:hint="eastAsia"/>
                <w:lang w:val="en-US" w:eastAsia="zh-CN"/>
              </w:rPr>
              <w:t>S</w:t>
            </w:r>
            <w:r>
              <w:rPr>
                <w:lang w:val="en-US" w:eastAsia="zh-CN"/>
              </w:rPr>
              <w:t>upport</w:t>
            </w:r>
          </w:p>
        </w:tc>
      </w:tr>
      <w:tr w:rsidR="00AF3277" w14:paraId="7B72009F" w14:textId="77777777">
        <w:tc>
          <w:tcPr>
            <w:tcW w:w="1479" w:type="dxa"/>
          </w:tcPr>
          <w:p w14:paraId="21920B92" w14:textId="77777777" w:rsidR="00AF3277" w:rsidRDefault="00EE38A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AD2938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0EA88D1E" w14:textId="77777777">
        <w:tc>
          <w:tcPr>
            <w:tcW w:w="1479" w:type="dxa"/>
          </w:tcPr>
          <w:p w14:paraId="5F8ED3AA"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55AFD00" w14:textId="77777777" w:rsidR="00AF3277" w:rsidRDefault="00EE38A0">
            <w:pPr>
              <w:rPr>
                <w:lang w:val="en-US" w:eastAsia="zh-CN"/>
              </w:rPr>
            </w:pPr>
            <w:r>
              <w:rPr>
                <w:rFonts w:hint="eastAsia"/>
                <w:lang w:val="en-US" w:eastAsia="zh-CN"/>
              </w:rPr>
              <w:t>F</w:t>
            </w:r>
            <w:r>
              <w:rPr>
                <w:lang w:val="en-US" w:eastAsia="zh-CN"/>
              </w:rPr>
              <w:t>ine to study</w:t>
            </w:r>
          </w:p>
        </w:tc>
      </w:tr>
      <w:tr w:rsidR="00AF3277" w14:paraId="6629606A" w14:textId="77777777">
        <w:tc>
          <w:tcPr>
            <w:tcW w:w="1479" w:type="dxa"/>
          </w:tcPr>
          <w:p w14:paraId="733A8080"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2660AF14" w14:textId="77777777"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14:paraId="7B166EC9" w14:textId="77777777">
        <w:tc>
          <w:tcPr>
            <w:tcW w:w="1479" w:type="dxa"/>
          </w:tcPr>
          <w:p w14:paraId="5C64ADA7" w14:textId="77777777" w:rsidR="00AF3277" w:rsidRDefault="00EE38A0">
            <w:pPr>
              <w:rPr>
                <w:lang w:val="en-US" w:eastAsia="zh-CN"/>
              </w:rPr>
            </w:pPr>
            <w:r>
              <w:rPr>
                <w:lang w:val="en-US" w:eastAsia="zh-CN"/>
              </w:rPr>
              <w:t>Qualcomm3</w:t>
            </w:r>
          </w:p>
        </w:tc>
        <w:tc>
          <w:tcPr>
            <w:tcW w:w="8152" w:type="dxa"/>
          </w:tcPr>
          <w:p w14:paraId="1D66D622" w14:textId="77777777" w:rsidR="00AF3277" w:rsidRDefault="00EE38A0">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0D319080" w14:textId="77777777" w:rsidR="00AF3277" w:rsidRDefault="00EE38A0">
            <w:pPr>
              <w:spacing w:after="60"/>
              <w:outlineLvl w:val="2"/>
              <w:rPr>
                <w:b/>
              </w:rPr>
            </w:pPr>
            <w:r>
              <w:rPr>
                <w:b/>
              </w:rPr>
              <w:t>P8</w:t>
            </w:r>
          </w:p>
          <w:p w14:paraId="4181302D" w14:textId="77777777"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4221899" w14:textId="77777777" w:rsidR="00AF3277" w:rsidRDefault="00AF3277">
            <w:pPr>
              <w:rPr>
                <w:rFonts w:eastAsia="Yu Mincho"/>
                <w:lang w:val="en-US" w:eastAsia="ja-JP"/>
              </w:rPr>
            </w:pPr>
          </w:p>
        </w:tc>
      </w:tr>
      <w:tr w:rsidR="00AF3277" w14:paraId="7FAA9780" w14:textId="77777777">
        <w:tc>
          <w:tcPr>
            <w:tcW w:w="1479" w:type="dxa"/>
          </w:tcPr>
          <w:p w14:paraId="26A5009E" w14:textId="77777777" w:rsidR="00AF3277" w:rsidRDefault="00EE38A0">
            <w:pPr>
              <w:rPr>
                <w:lang w:val="en-US" w:eastAsia="zh-CN"/>
              </w:rPr>
            </w:pPr>
            <w:r>
              <w:rPr>
                <w:lang w:val="en-US" w:eastAsia="zh-CN"/>
              </w:rPr>
              <w:t>Samsung3e</w:t>
            </w:r>
          </w:p>
        </w:tc>
        <w:tc>
          <w:tcPr>
            <w:tcW w:w="8152" w:type="dxa"/>
          </w:tcPr>
          <w:p w14:paraId="231580F2" w14:textId="77777777" w:rsidR="00AF3277" w:rsidRDefault="00EE38A0">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0B008BB3" w14:textId="77777777" w:rsidR="00AF3277" w:rsidRDefault="00EE38A0">
            <w:pPr>
              <w:spacing w:after="60"/>
              <w:outlineLvl w:val="2"/>
              <w:rPr>
                <w:b/>
              </w:rPr>
            </w:pPr>
            <w:r>
              <w:rPr>
                <w:b/>
                <w:highlight w:val="yellow"/>
              </w:rPr>
              <w:t>Proposal</w:t>
            </w:r>
          </w:p>
          <w:p w14:paraId="2EFC05F4" w14:textId="77777777" w:rsidR="00AF3277" w:rsidRDefault="00EE38A0">
            <w:pPr>
              <w:spacing w:after="0"/>
              <w:rPr>
                <w:b/>
                <w:lang w:val="en-US"/>
              </w:rPr>
            </w:pPr>
            <w:r>
              <w:rPr>
                <w:b/>
                <w:lang w:val="en-US"/>
              </w:rPr>
              <w:t>For Type-2 spatial element adaptation, further study the enhancement of beam management and/or TCI framework.</w:t>
            </w:r>
          </w:p>
          <w:p w14:paraId="157D36C3" w14:textId="77777777" w:rsidR="00AF3277" w:rsidRDefault="00AF3277">
            <w:pPr>
              <w:rPr>
                <w:lang w:eastAsia="zh-CN"/>
              </w:rPr>
            </w:pPr>
          </w:p>
        </w:tc>
      </w:tr>
      <w:tr w:rsidR="00AF3277" w14:paraId="21D11A9D" w14:textId="77777777">
        <w:tc>
          <w:tcPr>
            <w:tcW w:w="1479" w:type="dxa"/>
          </w:tcPr>
          <w:p w14:paraId="4E830056" w14:textId="77777777" w:rsidR="00AF3277" w:rsidRDefault="00EE38A0">
            <w:pPr>
              <w:rPr>
                <w:lang w:val="en-US" w:eastAsia="zh-CN"/>
              </w:rPr>
            </w:pPr>
            <w:r>
              <w:rPr>
                <w:rFonts w:eastAsia="Malgun Gothic" w:hint="eastAsia"/>
                <w:lang w:val="en-US" w:eastAsia="ko-KR"/>
              </w:rPr>
              <w:t>LG Electronics4</w:t>
            </w:r>
          </w:p>
        </w:tc>
        <w:tc>
          <w:tcPr>
            <w:tcW w:w="8152" w:type="dxa"/>
          </w:tcPr>
          <w:p w14:paraId="12B0C062" w14:textId="77777777"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14:paraId="47772414" w14:textId="77777777">
        <w:tc>
          <w:tcPr>
            <w:tcW w:w="1479" w:type="dxa"/>
          </w:tcPr>
          <w:p w14:paraId="6DF6B68C" w14:textId="77777777" w:rsidR="00AF3277" w:rsidRDefault="00EE38A0">
            <w:pPr>
              <w:rPr>
                <w:lang w:val="en-US" w:eastAsia="zh-CN"/>
              </w:rPr>
            </w:pPr>
            <w:r>
              <w:rPr>
                <w:lang w:val="en-US" w:eastAsia="zh-CN"/>
              </w:rPr>
              <w:t>Ericsson 4</w:t>
            </w:r>
          </w:p>
        </w:tc>
        <w:tc>
          <w:tcPr>
            <w:tcW w:w="8152" w:type="dxa"/>
          </w:tcPr>
          <w:p w14:paraId="2CC61DEF" w14:textId="77777777" w:rsidR="00AF3277" w:rsidRDefault="00EE38A0">
            <w:pPr>
              <w:rPr>
                <w:lang w:eastAsia="zh-CN"/>
              </w:rPr>
            </w:pPr>
            <w:r>
              <w:rPr>
                <w:lang w:eastAsia="zh-CN"/>
              </w:rPr>
              <w:t xml:space="preserve">As we explained in earlier rounds, we do not support P8. </w:t>
            </w:r>
          </w:p>
        </w:tc>
      </w:tr>
      <w:tr w:rsidR="00AF3277" w14:paraId="4EE713B8" w14:textId="77777777">
        <w:tc>
          <w:tcPr>
            <w:tcW w:w="1479" w:type="dxa"/>
          </w:tcPr>
          <w:p w14:paraId="40AFED54"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38309618" w14:textId="77777777" w:rsidR="00AF3277" w:rsidRDefault="00EE38A0">
            <w:pPr>
              <w:rPr>
                <w:lang w:eastAsia="zh-CN"/>
              </w:rPr>
            </w:pPr>
            <w:r>
              <w:t xml:space="preserve">Please indicate </w:t>
            </w:r>
            <w:r>
              <w:rPr>
                <w:highlight w:val="yellow"/>
              </w:rPr>
              <w:t>only if you have strong concern on the below.</w:t>
            </w:r>
            <w:r>
              <w:rPr>
                <w:lang w:eastAsia="zh-CN"/>
              </w:rPr>
              <w:t xml:space="preserve"> </w:t>
            </w:r>
          </w:p>
          <w:p w14:paraId="3AFAE3BF" w14:textId="77777777" w:rsidR="00AF3277" w:rsidRDefault="00EE38A0">
            <w:pPr>
              <w:spacing w:after="60"/>
              <w:outlineLvl w:val="2"/>
              <w:rPr>
                <w:b/>
              </w:rPr>
            </w:pPr>
            <w:r>
              <w:rPr>
                <w:b/>
              </w:rPr>
              <w:t>P8-rev1</w:t>
            </w:r>
          </w:p>
          <w:p w14:paraId="45FFE5BC"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051D44DA" w14:textId="77777777" w:rsidR="00AF3277" w:rsidRDefault="00AF3277">
            <w:pPr>
              <w:rPr>
                <w:lang w:val="en-US" w:eastAsia="zh-CN"/>
              </w:rPr>
            </w:pPr>
          </w:p>
        </w:tc>
      </w:tr>
      <w:tr w:rsidR="00AF3277" w14:paraId="09375BCD" w14:textId="77777777">
        <w:trPr>
          <w:trHeight w:val="261"/>
        </w:trPr>
        <w:tc>
          <w:tcPr>
            <w:tcW w:w="1479" w:type="dxa"/>
            <w:shd w:val="clear" w:color="auto" w:fill="C5E0B3" w:themeFill="accent6" w:themeFillTint="66"/>
          </w:tcPr>
          <w:p w14:paraId="11EC605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438FC64" w14:textId="77777777" w:rsidR="00AF3277" w:rsidRDefault="00EE38A0">
            <w:pPr>
              <w:rPr>
                <w:b/>
                <w:bCs/>
                <w:lang w:val="en-US"/>
              </w:rPr>
            </w:pPr>
            <w:r>
              <w:rPr>
                <w:b/>
                <w:bCs/>
                <w:lang w:val="en-US"/>
              </w:rPr>
              <w:t>Comments</w:t>
            </w:r>
          </w:p>
        </w:tc>
      </w:tr>
      <w:tr w:rsidR="00AF3277" w14:paraId="1E0E1D35" w14:textId="77777777">
        <w:tc>
          <w:tcPr>
            <w:tcW w:w="1479" w:type="dxa"/>
          </w:tcPr>
          <w:p w14:paraId="2BC9884A" w14:textId="77777777"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14:paraId="6D7E36ED" w14:textId="77777777"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14:paraId="66B82B34" w14:textId="77777777">
        <w:tc>
          <w:tcPr>
            <w:tcW w:w="1479" w:type="dxa"/>
          </w:tcPr>
          <w:p w14:paraId="1E833E84" w14:textId="77777777" w:rsidR="00AF3277" w:rsidRDefault="00EE38A0">
            <w:pPr>
              <w:rPr>
                <w:lang w:val="en-US" w:eastAsia="zh-CN"/>
              </w:rPr>
            </w:pPr>
            <w:proofErr w:type="gramStart"/>
            <w:r>
              <w:rPr>
                <w:rFonts w:hint="eastAsia"/>
                <w:lang w:val="en-US" w:eastAsia="zh-CN"/>
              </w:rPr>
              <w:lastRenderedPageBreak/>
              <w:t>ZTE,Sanechips</w:t>
            </w:r>
            <w:proofErr w:type="gramEnd"/>
            <w:r>
              <w:rPr>
                <w:rFonts w:hint="eastAsia"/>
                <w:lang w:val="en-US" w:eastAsia="zh-CN"/>
              </w:rPr>
              <w:t>5</w:t>
            </w:r>
          </w:p>
        </w:tc>
        <w:tc>
          <w:tcPr>
            <w:tcW w:w="8152" w:type="dxa"/>
          </w:tcPr>
          <w:p w14:paraId="2C0213A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5BF72A2B" w14:textId="77777777">
        <w:tc>
          <w:tcPr>
            <w:tcW w:w="1479" w:type="dxa"/>
          </w:tcPr>
          <w:p w14:paraId="425E65AC" w14:textId="77777777" w:rsidR="00AF3277" w:rsidRDefault="00EE38A0">
            <w:pPr>
              <w:rPr>
                <w:lang w:val="en-US" w:eastAsia="zh-CN"/>
              </w:rPr>
            </w:pPr>
            <w:r>
              <w:rPr>
                <w:lang w:val="en-US" w:eastAsia="zh-CN"/>
              </w:rPr>
              <w:t>Qualcomm3-fri</w:t>
            </w:r>
          </w:p>
        </w:tc>
        <w:tc>
          <w:tcPr>
            <w:tcW w:w="8152" w:type="dxa"/>
          </w:tcPr>
          <w:p w14:paraId="3A6F5405" w14:textId="77777777" w:rsidR="00AF3277" w:rsidRDefault="00EE38A0">
            <w:pPr>
              <w:rPr>
                <w:lang w:eastAsia="zh-CN"/>
              </w:rPr>
            </w:pPr>
            <w:r>
              <w:rPr>
                <w:lang w:eastAsia="zh-CN"/>
              </w:rPr>
              <w:t>Update “</w:t>
            </w:r>
            <w:r>
              <w:rPr>
                <w:color w:val="FF0000"/>
                <w:lang w:eastAsia="zh-CN"/>
              </w:rPr>
              <w:t>potential</w:t>
            </w:r>
            <w:r>
              <w:rPr>
                <w:lang w:eastAsia="zh-CN"/>
              </w:rPr>
              <w:t>” to “necessary”</w:t>
            </w:r>
          </w:p>
        </w:tc>
      </w:tr>
      <w:tr w:rsidR="00AF3277" w14:paraId="5A964258" w14:textId="77777777">
        <w:tc>
          <w:tcPr>
            <w:tcW w:w="1479" w:type="dxa"/>
          </w:tcPr>
          <w:p w14:paraId="3419921B" w14:textId="77777777" w:rsidR="00AF3277" w:rsidRDefault="00EE38A0">
            <w:pPr>
              <w:rPr>
                <w:lang w:val="en-US" w:eastAsia="zh-CN"/>
              </w:rPr>
            </w:pPr>
            <w:r>
              <w:rPr>
                <w:lang w:val="en-US" w:eastAsia="zh-CN"/>
              </w:rPr>
              <w:t>Ericsson 5</w:t>
            </w:r>
          </w:p>
        </w:tc>
        <w:tc>
          <w:tcPr>
            <w:tcW w:w="8152" w:type="dxa"/>
          </w:tcPr>
          <w:p w14:paraId="5406F185" w14:textId="77777777" w:rsidR="00AF3277" w:rsidRDefault="00EE38A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296C61BF" w14:textId="77777777" w:rsidR="00AF3277" w:rsidRDefault="00EE38A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宋体"/>
                <w:lang w:val="en-US" w:eastAsia="zh-CN"/>
              </w:rPr>
              <w:t>gNB</w:t>
            </w:r>
            <w:proofErr w:type="spellEnd"/>
            <w:r>
              <w:rPr>
                <w:rFonts w:eastAsia="宋体"/>
                <w:lang w:val="en-US" w:eastAsia="zh-CN"/>
              </w:rPr>
              <w:t xml:space="preserve"> implementation – the UE is not aware of which antennas are muted within a port, so the adaptation is transparent to the UE. </w:t>
            </w:r>
          </w:p>
          <w:p w14:paraId="3DEE9B7A" w14:textId="77777777"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05CF6EEA" w14:textId="77777777" w:rsidR="00AF3277" w:rsidRDefault="00EE38A0">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01DEC773" w14:textId="77777777" w:rsidR="00AF3277" w:rsidRDefault="00EE38A0">
            <w:pPr>
              <w:rPr>
                <w:lang w:eastAsia="zh-CN"/>
              </w:rPr>
            </w:pPr>
            <w:r>
              <w:rPr>
                <w:rFonts w:eastAsia="宋体"/>
                <w:lang w:val="en-US" w:eastAsia="zh-CN"/>
              </w:rPr>
              <w:t xml:space="preserve">Another important issue is that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517C1352" w14:textId="77777777" w:rsidR="00AF3277" w:rsidRDefault="00AF3277">
      <w:pPr>
        <w:rPr>
          <w:lang w:val="en-US"/>
        </w:rPr>
      </w:pPr>
    </w:p>
    <w:p w14:paraId="1FFE0A1B" w14:textId="77777777" w:rsidR="00AF3277" w:rsidRDefault="00AF3277"/>
    <w:p w14:paraId="6FD67510" w14:textId="77777777" w:rsidR="00AF3277" w:rsidRDefault="00EE38A0">
      <w:pPr>
        <w:outlineLvl w:val="1"/>
        <w:rPr>
          <w:rFonts w:ascii="Arial" w:hAnsi="Arial" w:cs="Arial"/>
          <w:sz w:val="32"/>
          <w:szCs w:val="32"/>
        </w:rPr>
      </w:pPr>
      <w:r>
        <w:rPr>
          <w:rFonts w:ascii="Arial" w:hAnsi="Arial" w:cs="Arial"/>
          <w:sz w:val="32"/>
          <w:szCs w:val="32"/>
        </w:rPr>
        <w:t>3.11 Need of transition time due to adaptation</w:t>
      </w:r>
    </w:p>
    <w:p w14:paraId="1155DD0D" w14:textId="77777777" w:rsidR="00AF3277" w:rsidRDefault="00EE38A0">
      <w:r>
        <w:t>There is study point related to transition time.</w:t>
      </w:r>
    </w:p>
    <w:tbl>
      <w:tblPr>
        <w:tblStyle w:val="afffd"/>
        <w:tblW w:w="0" w:type="auto"/>
        <w:tblLook w:val="04A0" w:firstRow="1" w:lastRow="0" w:firstColumn="1" w:lastColumn="0" w:noHBand="0" w:noVBand="1"/>
      </w:tblPr>
      <w:tblGrid>
        <w:gridCol w:w="9629"/>
      </w:tblGrid>
      <w:tr w:rsidR="00AF3277" w14:paraId="7862C6E1" w14:textId="77777777">
        <w:tc>
          <w:tcPr>
            <w:tcW w:w="9629" w:type="dxa"/>
          </w:tcPr>
          <w:p w14:paraId="260E077A" w14:textId="77777777" w:rsidR="00AF3277" w:rsidRDefault="00EE38A0">
            <w:pPr>
              <w:spacing w:after="0"/>
              <w:rPr>
                <w:b/>
                <w:bCs/>
                <w:highlight w:val="green"/>
                <w:lang w:val="en-US" w:eastAsia="zh-CN"/>
              </w:rPr>
            </w:pPr>
            <w:r>
              <w:rPr>
                <w:b/>
                <w:bCs/>
                <w:highlight w:val="green"/>
                <w:lang w:val="en-US" w:eastAsia="zh-CN"/>
              </w:rPr>
              <w:t>Agreement</w:t>
            </w:r>
          </w:p>
          <w:p w14:paraId="03419F4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0789077F" w14:textId="77777777" w:rsidR="00AF3277" w:rsidRDefault="00EE38A0">
            <w:pPr>
              <w:numPr>
                <w:ilvl w:val="0"/>
                <w:numId w:val="16"/>
              </w:numPr>
              <w:spacing w:after="0"/>
              <w:rPr>
                <w:lang w:eastAsia="zh-CN"/>
              </w:rPr>
            </w:pPr>
            <w:r>
              <w:rPr>
                <w:lang w:eastAsia="zh-CN"/>
              </w:rPr>
              <w:t>Whether there is a need for transition time per adaptation (for UE)</w:t>
            </w:r>
          </w:p>
          <w:p w14:paraId="2EF1414C"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074A53C" w14:textId="77777777" w:rsidR="00AF3277" w:rsidRDefault="00EE38A0">
      <w:pPr>
        <w:spacing w:before="180"/>
      </w:pPr>
      <w:r>
        <w:t>Views from companies are given below.</w:t>
      </w:r>
    </w:p>
    <w:p w14:paraId="15F3917E" w14:textId="77777777" w:rsidR="00AF3277" w:rsidRDefault="00EE38A0">
      <w:pPr>
        <w:outlineLvl w:val="2"/>
        <w:rPr>
          <w:b/>
        </w:rPr>
      </w:pPr>
      <w:r>
        <w:rPr>
          <w:b/>
        </w:rPr>
        <w:t>Company proposals</w:t>
      </w:r>
    </w:p>
    <w:p w14:paraId="3C214612" w14:textId="77777777" w:rsidR="00AF3277" w:rsidRDefault="00EE38A0">
      <w:pPr>
        <w:ind w:left="284"/>
      </w:pPr>
      <w:r>
        <w:t xml:space="preserve">[Huawei, </w:t>
      </w:r>
      <w:proofErr w:type="spellStart"/>
      <w:r>
        <w:t>HiSilicon</w:t>
      </w:r>
      <w:proofErr w:type="spellEnd"/>
      <w:r>
        <w:t xml:space="preserve">]: Transition time per adaptation (for UE) is unnecessary. </w:t>
      </w:r>
    </w:p>
    <w:p w14:paraId="638A07D3" w14:textId="77777777" w:rsidR="00AF3277" w:rsidRDefault="00EE38A0">
      <w:pPr>
        <w:spacing w:after="0"/>
        <w:ind w:left="284"/>
      </w:pPr>
      <w:r>
        <w:t xml:space="preserve">[Nokia, NSB]: </w:t>
      </w:r>
    </w:p>
    <w:p w14:paraId="415B25BC" w14:textId="77777777" w:rsidR="00AF3277" w:rsidRDefault="00EE38A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C36F57" w14:textId="77777777" w:rsidR="00AF3277" w:rsidRDefault="00EE38A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449358D6" w14:textId="77777777" w:rsidR="00AF3277" w:rsidRDefault="00EE38A0">
      <w:pPr>
        <w:ind w:left="284"/>
      </w:pPr>
      <w:r>
        <w:lastRenderedPageBreak/>
        <w:t xml:space="preserve">[CATT]: From the UE perspective, there is no transition time for the antenna pattern change in the spatial domain adaptation.  </w:t>
      </w:r>
    </w:p>
    <w:p w14:paraId="63C3E9B9" w14:textId="77777777" w:rsidR="00AF3277" w:rsidRDefault="00EE38A0">
      <w:pPr>
        <w:spacing w:after="0"/>
        <w:ind w:left="284"/>
      </w:pPr>
      <w:r>
        <w:t>[MediaTek]: RAN1 to further discuss and decision which of the following restrictions is adopted for spatial and power domain NES adaptation:</w:t>
      </w:r>
    </w:p>
    <w:p w14:paraId="6DEA5232" w14:textId="77777777" w:rsidR="00AF3277" w:rsidRDefault="00EE38A0">
      <w:pPr>
        <w:pStyle w:val="affff4"/>
        <w:numPr>
          <w:ilvl w:val="2"/>
          <w:numId w:val="19"/>
        </w:numPr>
        <w:spacing w:after="120"/>
        <w:ind w:left="1484"/>
        <w:contextualSpacing/>
      </w:pPr>
      <w:r>
        <w:t xml:space="preserve">Alt 1: A data interruption time is </w:t>
      </w:r>
      <w:proofErr w:type="gramStart"/>
      <w:r>
        <w:t>introduced</w:t>
      </w:r>
      <w:proofErr w:type="gramEnd"/>
      <w:r>
        <w:t xml:space="preserve"> </w:t>
      </w:r>
    </w:p>
    <w:p w14:paraId="516028E5" w14:textId="77777777" w:rsidR="00AF3277" w:rsidRDefault="00EE38A0">
      <w:pPr>
        <w:pStyle w:val="affff4"/>
        <w:numPr>
          <w:ilvl w:val="3"/>
          <w:numId w:val="19"/>
        </w:numPr>
        <w:spacing w:after="120"/>
        <w:ind w:left="1904"/>
        <w:contextualSpacing/>
      </w:pPr>
      <w:r>
        <w:t>FFS: Interruption time duration(s), which may depend on UE capability report</w:t>
      </w:r>
    </w:p>
    <w:p w14:paraId="710DC636" w14:textId="77777777" w:rsidR="00AF3277" w:rsidRDefault="00EE38A0">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79EA79" w14:textId="77777777" w:rsidR="00AF3277" w:rsidRDefault="00EE38A0">
      <w:pPr>
        <w:outlineLvl w:val="2"/>
        <w:rPr>
          <w:b/>
        </w:rPr>
      </w:pPr>
      <w:r>
        <w:rPr>
          <w:b/>
        </w:rPr>
        <w:t>FL summary</w:t>
      </w:r>
    </w:p>
    <w:p w14:paraId="3824EA51" w14:textId="77777777" w:rsidR="00AF3277" w:rsidRDefault="00EE38A0">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7B3DEE67" w14:textId="77777777" w:rsidR="00AF3277" w:rsidRDefault="00EE38A0">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11EFE27A" w14:textId="77777777" w:rsidR="00AF3277" w:rsidRDefault="00EE38A0">
      <w:pPr>
        <w:spacing w:after="60"/>
        <w:outlineLvl w:val="2"/>
        <w:rPr>
          <w:b/>
        </w:rPr>
      </w:pPr>
      <w:r>
        <w:rPr>
          <w:b/>
        </w:rPr>
        <w:t>P9</w:t>
      </w:r>
    </w:p>
    <w:p w14:paraId="3AD01BF1" w14:textId="77777777" w:rsidR="00AF3277" w:rsidRDefault="00EE38A0">
      <w:pPr>
        <w:spacing w:after="60"/>
        <w:rPr>
          <w:b/>
        </w:rPr>
      </w:pPr>
      <w:r>
        <w:rPr>
          <w:b/>
        </w:rPr>
        <w:t>Further study the impact of spatial and power domain adaptation, considering:</w:t>
      </w:r>
    </w:p>
    <w:p w14:paraId="5CCCBA2D" w14:textId="77777777"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50F3115"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AF3277" w14:paraId="6D6B6131" w14:textId="77777777">
        <w:trPr>
          <w:trHeight w:val="261"/>
        </w:trPr>
        <w:tc>
          <w:tcPr>
            <w:tcW w:w="1479" w:type="dxa"/>
            <w:shd w:val="clear" w:color="auto" w:fill="C5E0B3" w:themeFill="accent6" w:themeFillTint="66"/>
          </w:tcPr>
          <w:p w14:paraId="22DAB93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002A81" w14:textId="77777777" w:rsidR="00AF3277" w:rsidRDefault="00EE38A0">
            <w:pPr>
              <w:rPr>
                <w:b/>
                <w:bCs/>
                <w:lang w:val="en-US"/>
              </w:rPr>
            </w:pPr>
            <w:r>
              <w:rPr>
                <w:b/>
                <w:bCs/>
                <w:lang w:val="en-US"/>
              </w:rPr>
              <w:t>Comments</w:t>
            </w:r>
          </w:p>
        </w:tc>
      </w:tr>
      <w:tr w:rsidR="00AF3277" w14:paraId="12FD1504" w14:textId="77777777">
        <w:tc>
          <w:tcPr>
            <w:tcW w:w="1479" w:type="dxa"/>
          </w:tcPr>
          <w:p w14:paraId="4B7C75D5" w14:textId="77777777" w:rsidR="00AF3277" w:rsidRDefault="00EE38A0">
            <w:pPr>
              <w:rPr>
                <w:rFonts w:eastAsia="PMingLiU"/>
                <w:lang w:val="en-US" w:eastAsia="zh-TW"/>
              </w:rPr>
            </w:pPr>
            <w:r>
              <w:rPr>
                <w:rFonts w:eastAsia="PMingLiU"/>
                <w:lang w:val="en-US" w:eastAsia="zh-TW"/>
              </w:rPr>
              <w:t>Lenovo</w:t>
            </w:r>
          </w:p>
        </w:tc>
        <w:tc>
          <w:tcPr>
            <w:tcW w:w="8152" w:type="dxa"/>
          </w:tcPr>
          <w:p w14:paraId="00C14EEA" w14:textId="77777777" w:rsidR="00AF3277" w:rsidRDefault="00EE38A0">
            <w:pPr>
              <w:rPr>
                <w:rFonts w:eastAsia="PMingLiU"/>
                <w:lang w:val="en-US" w:eastAsia="zh-TW"/>
              </w:rPr>
            </w:pPr>
            <w:r>
              <w:rPr>
                <w:rFonts w:eastAsia="PMingLiU"/>
                <w:lang w:val="en-US" w:eastAsia="zh-TW"/>
              </w:rPr>
              <w:t xml:space="preserve">We are fine with the proposal </w:t>
            </w:r>
          </w:p>
        </w:tc>
      </w:tr>
      <w:tr w:rsidR="00AF3277" w14:paraId="26F9FD5F" w14:textId="77777777">
        <w:tc>
          <w:tcPr>
            <w:tcW w:w="1479" w:type="dxa"/>
          </w:tcPr>
          <w:p w14:paraId="121C022A" w14:textId="77777777" w:rsidR="00AF3277" w:rsidRDefault="00EE38A0">
            <w:pPr>
              <w:rPr>
                <w:rFonts w:eastAsia="PMingLiU"/>
                <w:lang w:val="en-US" w:eastAsia="zh-TW"/>
              </w:rPr>
            </w:pPr>
            <w:r>
              <w:rPr>
                <w:rFonts w:eastAsia="PMingLiU"/>
                <w:lang w:val="en-US" w:eastAsia="zh-TW"/>
              </w:rPr>
              <w:t>vivo</w:t>
            </w:r>
          </w:p>
        </w:tc>
        <w:tc>
          <w:tcPr>
            <w:tcW w:w="8152" w:type="dxa"/>
          </w:tcPr>
          <w:p w14:paraId="578BBDB7" w14:textId="77777777" w:rsidR="00AF3277" w:rsidRDefault="00EE38A0">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AF3277" w14:paraId="5624EB2A" w14:textId="77777777">
        <w:tc>
          <w:tcPr>
            <w:tcW w:w="1479" w:type="dxa"/>
          </w:tcPr>
          <w:p w14:paraId="5F79E64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282FCB1"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42DE5AC" w14:textId="77777777">
        <w:tc>
          <w:tcPr>
            <w:tcW w:w="1479" w:type="dxa"/>
          </w:tcPr>
          <w:p w14:paraId="615E946E" w14:textId="77777777" w:rsidR="00AF3277" w:rsidRDefault="00EE38A0">
            <w:pPr>
              <w:rPr>
                <w:rFonts w:eastAsia="PMingLiU"/>
                <w:lang w:val="en-US" w:eastAsia="zh-TW"/>
              </w:rPr>
            </w:pPr>
            <w:r>
              <w:rPr>
                <w:rFonts w:eastAsia="PMingLiU"/>
                <w:lang w:val="en-US" w:eastAsia="zh-TW"/>
              </w:rPr>
              <w:t>OPPO</w:t>
            </w:r>
          </w:p>
        </w:tc>
        <w:tc>
          <w:tcPr>
            <w:tcW w:w="8152" w:type="dxa"/>
          </w:tcPr>
          <w:p w14:paraId="04712891" w14:textId="77777777" w:rsidR="00AF3277" w:rsidRDefault="00EE38A0">
            <w:pPr>
              <w:rPr>
                <w:rFonts w:eastAsia="PMingLiU"/>
                <w:lang w:val="en-US" w:eastAsia="zh-TW"/>
              </w:rPr>
            </w:pPr>
            <w:r>
              <w:rPr>
                <w:rFonts w:eastAsia="PMingLiU"/>
                <w:lang w:val="en-US" w:eastAsia="zh-TW"/>
              </w:rPr>
              <w:t>Support</w:t>
            </w:r>
          </w:p>
        </w:tc>
      </w:tr>
      <w:tr w:rsidR="00AF3277" w14:paraId="33F195D4" w14:textId="77777777">
        <w:tc>
          <w:tcPr>
            <w:tcW w:w="1479" w:type="dxa"/>
          </w:tcPr>
          <w:p w14:paraId="6FD0A44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3B9C8D" w14:textId="77777777"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14:paraId="2009F047" w14:textId="77777777">
        <w:tc>
          <w:tcPr>
            <w:tcW w:w="1479" w:type="dxa"/>
          </w:tcPr>
          <w:p w14:paraId="560DC03A" w14:textId="77777777"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14:paraId="68946595" w14:textId="77777777" w:rsidR="00AF3277" w:rsidRDefault="00EE38A0">
            <w:pPr>
              <w:rPr>
                <w:lang w:val="en-US" w:eastAsia="zh-CN"/>
              </w:rPr>
            </w:pPr>
            <w:r>
              <w:rPr>
                <w:rFonts w:eastAsia="Yu Mincho"/>
                <w:lang w:val="en-US" w:eastAsia="ja-JP"/>
              </w:rPr>
              <w:t>We are fine with the proposal</w:t>
            </w:r>
          </w:p>
        </w:tc>
      </w:tr>
      <w:tr w:rsidR="00AF3277" w14:paraId="0CD4B549" w14:textId="77777777">
        <w:tc>
          <w:tcPr>
            <w:tcW w:w="1479" w:type="dxa"/>
          </w:tcPr>
          <w:p w14:paraId="3853A3E4" w14:textId="77777777" w:rsidR="00AF3277" w:rsidRDefault="00EE38A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BC34255" w14:textId="77777777" w:rsidR="00AF3277" w:rsidRDefault="00EE38A0">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AF3277" w14:paraId="46CB1C09" w14:textId="77777777">
        <w:tc>
          <w:tcPr>
            <w:tcW w:w="1479" w:type="dxa"/>
          </w:tcPr>
          <w:p w14:paraId="573B757A" w14:textId="77777777" w:rsidR="00AF3277" w:rsidRDefault="00EE38A0">
            <w:pPr>
              <w:rPr>
                <w:rFonts w:eastAsia="Yu Mincho"/>
                <w:lang w:eastAsia="ja-JP"/>
              </w:rPr>
            </w:pPr>
            <w:r>
              <w:t xml:space="preserve">Huawei, </w:t>
            </w:r>
            <w:proofErr w:type="spellStart"/>
            <w:r>
              <w:t>HiSilicon</w:t>
            </w:r>
            <w:proofErr w:type="spellEnd"/>
          </w:p>
        </w:tc>
        <w:tc>
          <w:tcPr>
            <w:tcW w:w="8152" w:type="dxa"/>
          </w:tcPr>
          <w:p w14:paraId="1F16BFDC" w14:textId="77777777" w:rsidR="00AF3277" w:rsidRDefault="00EE38A0">
            <w:pPr>
              <w:rPr>
                <w:rFonts w:eastAsia="Yu Mincho"/>
                <w:lang w:val="en-US" w:eastAsia="ja-JP"/>
              </w:rPr>
            </w:pPr>
            <w:r>
              <w:rPr>
                <w:lang w:val="en-US" w:eastAsia="zh-CN"/>
              </w:rPr>
              <w:t xml:space="preserve">We support further study. </w:t>
            </w:r>
          </w:p>
        </w:tc>
      </w:tr>
      <w:tr w:rsidR="00AF3277" w14:paraId="446D5C0E" w14:textId="77777777">
        <w:tc>
          <w:tcPr>
            <w:tcW w:w="1479" w:type="dxa"/>
          </w:tcPr>
          <w:p w14:paraId="78FF5930" w14:textId="77777777" w:rsidR="00AF3277" w:rsidRDefault="00EE38A0">
            <w:r>
              <w:rPr>
                <w:rFonts w:eastAsia="PMingLiU"/>
                <w:lang w:val="en-US" w:eastAsia="zh-TW"/>
              </w:rPr>
              <w:t>Nokia/NSB</w:t>
            </w:r>
          </w:p>
        </w:tc>
        <w:tc>
          <w:tcPr>
            <w:tcW w:w="8152" w:type="dxa"/>
          </w:tcPr>
          <w:p w14:paraId="770D710F" w14:textId="77777777" w:rsidR="00AF3277" w:rsidRDefault="00EE38A0">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9B73892" w14:textId="77777777"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5021712" w14:textId="77777777" w:rsidR="00AF3277" w:rsidRDefault="00EE38A0">
            <w:pPr>
              <w:rPr>
                <w:b/>
              </w:rPr>
            </w:pPr>
            <w:r>
              <w:rPr>
                <w:b/>
              </w:rPr>
              <w:lastRenderedPageBreak/>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1C3C0C2C" w14:textId="77777777" w:rsidR="00AF3277" w:rsidRDefault="00EE38A0">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6ABA669" w14:textId="77777777" w:rsidR="00AF3277" w:rsidRDefault="00AF3277">
            <w:pPr>
              <w:rPr>
                <w:b/>
              </w:rPr>
            </w:pPr>
          </w:p>
          <w:p w14:paraId="421BED5A" w14:textId="77777777"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14:paraId="6C411E26" w14:textId="77777777">
        <w:tc>
          <w:tcPr>
            <w:tcW w:w="1479" w:type="dxa"/>
          </w:tcPr>
          <w:p w14:paraId="32714E11" w14:textId="77777777" w:rsidR="00AF3277" w:rsidRDefault="00EE38A0">
            <w:pPr>
              <w:rPr>
                <w:rFonts w:eastAsia="PMingLiU"/>
                <w:lang w:val="en-US" w:eastAsia="zh-TW"/>
              </w:rPr>
            </w:pPr>
            <w:r>
              <w:rPr>
                <w:lang w:eastAsia="zh-CN"/>
              </w:rPr>
              <w:lastRenderedPageBreak/>
              <w:t>MediaTek</w:t>
            </w:r>
          </w:p>
        </w:tc>
        <w:tc>
          <w:tcPr>
            <w:tcW w:w="8152" w:type="dxa"/>
          </w:tcPr>
          <w:p w14:paraId="3FCCB8DE" w14:textId="77777777"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BDCFC8F" w14:textId="77777777" w:rsidR="00AF3277" w:rsidRDefault="00EE38A0">
            <w:pPr>
              <w:spacing w:after="60"/>
              <w:rPr>
                <w:b/>
              </w:rPr>
            </w:pPr>
            <w:r>
              <w:rPr>
                <w:b/>
              </w:rPr>
              <w:t>Further study the impact of spatial and power domain adaptation, considering:</w:t>
            </w:r>
          </w:p>
          <w:p w14:paraId="57D1C09B"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4D6DF2A"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3C1477" w14:textId="77777777"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35E9FAA3" w14:textId="77777777" w:rsidR="00AF3277" w:rsidRDefault="00AF3277">
            <w:pPr>
              <w:rPr>
                <w:rFonts w:eastAsia="PMingLiU"/>
                <w:lang w:val="en-US" w:eastAsia="zh-TW"/>
              </w:rPr>
            </w:pPr>
          </w:p>
        </w:tc>
      </w:tr>
      <w:tr w:rsidR="00AF3277" w14:paraId="7DDAB666" w14:textId="77777777">
        <w:tc>
          <w:tcPr>
            <w:tcW w:w="1479" w:type="dxa"/>
          </w:tcPr>
          <w:p w14:paraId="192E76F7" w14:textId="77777777" w:rsidR="00AF3277" w:rsidRDefault="00EE38A0">
            <w:pPr>
              <w:rPr>
                <w:lang w:eastAsia="zh-CN"/>
              </w:rPr>
            </w:pPr>
            <w:r>
              <w:rPr>
                <w:rFonts w:hint="eastAsia"/>
                <w:lang w:eastAsia="zh-CN"/>
              </w:rPr>
              <w:t>C</w:t>
            </w:r>
            <w:r>
              <w:rPr>
                <w:lang w:eastAsia="zh-CN"/>
              </w:rPr>
              <w:t>MCC</w:t>
            </w:r>
          </w:p>
        </w:tc>
        <w:tc>
          <w:tcPr>
            <w:tcW w:w="8152" w:type="dxa"/>
          </w:tcPr>
          <w:p w14:paraId="2696AF95" w14:textId="77777777" w:rsidR="00AF3277" w:rsidRDefault="00EE38A0">
            <w:pPr>
              <w:rPr>
                <w:lang w:val="en-US" w:eastAsia="zh-CN"/>
              </w:rPr>
            </w:pPr>
            <w:r>
              <w:rPr>
                <w:lang w:val="en-US" w:eastAsia="zh-CN"/>
              </w:rPr>
              <w:t>Fine for further study.</w:t>
            </w:r>
          </w:p>
        </w:tc>
      </w:tr>
      <w:tr w:rsidR="00AF3277" w14:paraId="0D9773BA" w14:textId="77777777">
        <w:tc>
          <w:tcPr>
            <w:tcW w:w="1479" w:type="dxa"/>
          </w:tcPr>
          <w:p w14:paraId="4A946E00" w14:textId="77777777" w:rsidR="00AF3277" w:rsidRDefault="00EE38A0">
            <w:pPr>
              <w:rPr>
                <w:lang w:eastAsia="zh-CN"/>
              </w:rPr>
            </w:pPr>
            <w:r>
              <w:rPr>
                <w:lang w:val="en-US" w:eastAsia="zh-CN"/>
              </w:rPr>
              <w:t>Samsung</w:t>
            </w:r>
          </w:p>
        </w:tc>
        <w:tc>
          <w:tcPr>
            <w:tcW w:w="8152" w:type="dxa"/>
          </w:tcPr>
          <w:p w14:paraId="3B4CD516" w14:textId="77777777" w:rsidR="00AF3277" w:rsidRDefault="00EE38A0">
            <w:pPr>
              <w:rPr>
                <w:lang w:val="en-US" w:eastAsia="zh-CN"/>
              </w:rPr>
            </w:pPr>
            <w:r>
              <w:rPr>
                <w:lang w:val="en-US" w:eastAsia="zh-CN"/>
              </w:rPr>
              <w:t xml:space="preserve">Support in high-level to further study those aspects.  </w:t>
            </w:r>
          </w:p>
        </w:tc>
      </w:tr>
      <w:tr w:rsidR="00AF3277" w14:paraId="5004620E" w14:textId="77777777">
        <w:tc>
          <w:tcPr>
            <w:tcW w:w="1479" w:type="dxa"/>
          </w:tcPr>
          <w:p w14:paraId="063F6C08" w14:textId="77777777" w:rsidR="00AF3277" w:rsidRDefault="00EE38A0">
            <w:pPr>
              <w:rPr>
                <w:lang w:val="en-US" w:eastAsia="zh-CN"/>
              </w:rPr>
            </w:pPr>
            <w:r>
              <w:rPr>
                <w:lang w:eastAsia="zh-CN"/>
              </w:rPr>
              <w:t>Panasonic</w:t>
            </w:r>
          </w:p>
        </w:tc>
        <w:tc>
          <w:tcPr>
            <w:tcW w:w="8152" w:type="dxa"/>
          </w:tcPr>
          <w:p w14:paraId="4A2030FE" w14:textId="77777777" w:rsidR="00AF3277" w:rsidRDefault="00EE38A0">
            <w:pPr>
              <w:rPr>
                <w:lang w:val="en-US" w:eastAsia="zh-CN"/>
              </w:rPr>
            </w:pPr>
            <w:r>
              <w:rPr>
                <w:lang w:val="en-US" w:eastAsia="zh-CN"/>
              </w:rPr>
              <w:t>Agree.</w:t>
            </w:r>
          </w:p>
        </w:tc>
      </w:tr>
      <w:tr w:rsidR="00AF3277" w14:paraId="4C29DBA9" w14:textId="77777777">
        <w:tc>
          <w:tcPr>
            <w:tcW w:w="1479" w:type="dxa"/>
          </w:tcPr>
          <w:p w14:paraId="53328E7F" w14:textId="77777777" w:rsidR="00AF3277" w:rsidRDefault="00EE38A0">
            <w:pPr>
              <w:rPr>
                <w:lang w:eastAsia="zh-CN"/>
              </w:rPr>
            </w:pPr>
            <w:r>
              <w:rPr>
                <w:rFonts w:eastAsia="PMingLiU"/>
                <w:lang w:val="en-US" w:eastAsia="zh-TW"/>
              </w:rPr>
              <w:t>Ericsson</w:t>
            </w:r>
          </w:p>
        </w:tc>
        <w:tc>
          <w:tcPr>
            <w:tcW w:w="8152" w:type="dxa"/>
          </w:tcPr>
          <w:p w14:paraId="55918F0D" w14:textId="77777777" w:rsidR="00AF3277" w:rsidRDefault="00EE38A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AF3277" w14:paraId="691FF573" w14:textId="77777777">
        <w:tc>
          <w:tcPr>
            <w:tcW w:w="1479" w:type="dxa"/>
          </w:tcPr>
          <w:p w14:paraId="7CDCB87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3A9E61F0" w14:textId="77777777" w:rsidR="00AF3277" w:rsidRDefault="00EE38A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AF3277" w14:paraId="48085A29" w14:textId="77777777">
        <w:tc>
          <w:tcPr>
            <w:tcW w:w="1479" w:type="dxa"/>
          </w:tcPr>
          <w:p w14:paraId="0A181EA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5C0F3B" w14:textId="77777777" w:rsidR="00AF3277" w:rsidRDefault="00EE38A0">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18C1373B"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4770A262"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7125C2C"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666E445"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44FEE34"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9721124" w14:textId="77777777" w:rsidR="00AF3277" w:rsidRDefault="00AF3277">
            <w:pPr>
              <w:rPr>
                <w:rFonts w:eastAsia="Malgun Gothic"/>
                <w:lang w:val="en-US" w:eastAsia="ko-KR"/>
              </w:rPr>
            </w:pPr>
          </w:p>
        </w:tc>
      </w:tr>
      <w:tr w:rsidR="00AF3277" w14:paraId="3BB1AF23" w14:textId="77777777">
        <w:trPr>
          <w:trHeight w:val="261"/>
        </w:trPr>
        <w:tc>
          <w:tcPr>
            <w:tcW w:w="1479" w:type="dxa"/>
            <w:shd w:val="clear" w:color="auto" w:fill="C5E0B3" w:themeFill="accent6" w:themeFillTint="66"/>
          </w:tcPr>
          <w:p w14:paraId="0377A6B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042BF4D" w14:textId="77777777" w:rsidR="00AF3277" w:rsidRDefault="00EE38A0">
            <w:pPr>
              <w:rPr>
                <w:b/>
                <w:bCs/>
                <w:lang w:val="en-US"/>
              </w:rPr>
            </w:pPr>
            <w:r>
              <w:rPr>
                <w:b/>
                <w:bCs/>
                <w:lang w:val="en-US"/>
              </w:rPr>
              <w:t>Comments</w:t>
            </w:r>
          </w:p>
        </w:tc>
      </w:tr>
      <w:tr w:rsidR="00AF3277" w14:paraId="6F359D96" w14:textId="77777777">
        <w:tc>
          <w:tcPr>
            <w:tcW w:w="1479" w:type="dxa"/>
          </w:tcPr>
          <w:p w14:paraId="2A98941A"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7680BD" w14:textId="77777777" w:rsidR="00AF3277" w:rsidRDefault="00EE38A0">
            <w:pPr>
              <w:rPr>
                <w:lang w:val="en-US" w:eastAsia="zh-CN"/>
              </w:rPr>
            </w:pPr>
            <w:r>
              <w:rPr>
                <w:lang w:val="en-US" w:eastAsia="zh-CN"/>
              </w:rPr>
              <w:t>Support for further study.</w:t>
            </w:r>
          </w:p>
        </w:tc>
      </w:tr>
      <w:tr w:rsidR="00AF3277" w14:paraId="0E2E21B3" w14:textId="77777777">
        <w:tc>
          <w:tcPr>
            <w:tcW w:w="1479" w:type="dxa"/>
          </w:tcPr>
          <w:p w14:paraId="76EB75E8" w14:textId="77777777" w:rsidR="00AF3277" w:rsidRDefault="00EE38A0">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42172D35" w14:textId="77777777"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14:paraId="1F84A995" w14:textId="77777777">
        <w:tc>
          <w:tcPr>
            <w:tcW w:w="1479" w:type="dxa"/>
          </w:tcPr>
          <w:p w14:paraId="1ACF8288" w14:textId="77777777" w:rsidR="00AF3277" w:rsidRDefault="00EE38A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25CF5F38" w14:textId="77777777"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AF3277" w14:paraId="098809A6" w14:textId="77777777">
        <w:tc>
          <w:tcPr>
            <w:tcW w:w="1479" w:type="dxa"/>
          </w:tcPr>
          <w:p w14:paraId="3F6A827C" w14:textId="77777777" w:rsidR="00AF3277" w:rsidRDefault="00EE38A0">
            <w:pPr>
              <w:rPr>
                <w:rFonts w:eastAsia="PMingLiU"/>
                <w:lang w:val="en-US" w:eastAsia="zh-CN"/>
              </w:rPr>
            </w:pPr>
            <w:proofErr w:type="spellStart"/>
            <w:r>
              <w:rPr>
                <w:rFonts w:eastAsia="PMingLiU"/>
                <w:lang w:val="en-US" w:eastAsia="zh-TW"/>
              </w:rPr>
              <w:t>CEWiT</w:t>
            </w:r>
            <w:proofErr w:type="spellEnd"/>
          </w:p>
        </w:tc>
        <w:tc>
          <w:tcPr>
            <w:tcW w:w="8152" w:type="dxa"/>
          </w:tcPr>
          <w:p w14:paraId="741CA237" w14:textId="77777777" w:rsidR="00AF3277" w:rsidRDefault="00EE38A0">
            <w:pPr>
              <w:rPr>
                <w:rFonts w:eastAsia="PMingLiU"/>
                <w:lang w:val="en-US" w:eastAsia="zh-CN"/>
              </w:rPr>
            </w:pPr>
            <w:r>
              <w:rPr>
                <w:rFonts w:eastAsia="PMingLiU"/>
                <w:lang w:val="en-US" w:eastAsia="zh-TW"/>
              </w:rPr>
              <w:t>we are fine with the proposal</w:t>
            </w:r>
          </w:p>
        </w:tc>
      </w:tr>
      <w:tr w:rsidR="00AF3277" w14:paraId="69E90F12" w14:textId="77777777">
        <w:tc>
          <w:tcPr>
            <w:tcW w:w="1479" w:type="dxa"/>
          </w:tcPr>
          <w:p w14:paraId="42E6EDE9" w14:textId="77777777" w:rsidR="00AF3277" w:rsidRDefault="00EE38A0">
            <w:pPr>
              <w:rPr>
                <w:rFonts w:eastAsia="PMingLiU"/>
                <w:lang w:val="en-US" w:eastAsia="zh-TW"/>
              </w:rPr>
            </w:pPr>
            <w:proofErr w:type="spellStart"/>
            <w:r>
              <w:rPr>
                <w:lang w:val="en-US" w:eastAsia="zh-CN"/>
              </w:rPr>
              <w:t>InterDigital</w:t>
            </w:r>
            <w:proofErr w:type="spellEnd"/>
          </w:p>
        </w:tc>
        <w:tc>
          <w:tcPr>
            <w:tcW w:w="8152" w:type="dxa"/>
          </w:tcPr>
          <w:p w14:paraId="3041DDDC" w14:textId="77777777" w:rsidR="00AF3277" w:rsidRDefault="00EE38A0">
            <w:pPr>
              <w:rPr>
                <w:rFonts w:eastAsia="PMingLiU"/>
                <w:lang w:val="en-US" w:eastAsia="zh-TW"/>
              </w:rPr>
            </w:pPr>
            <w:r>
              <w:rPr>
                <w:lang w:val="en-US" w:eastAsia="zh-CN"/>
              </w:rPr>
              <w:t>Support</w:t>
            </w:r>
          </w:p>
        </w:tc>
      </w:tr>
      <w:tr w:rsidR="00AF3277" w14:paraId="34DB39C7" w14:textId="77777777">
        <w:tc>
          <w:tcPr>
            <w:tcW w:w="1479" w:type="dxa"/>
          </w:tcPr>
          <w:p w14:paraId="2CF410B0" w14:textId="77777777" w:rsidR="00AF3277" w:rsidRDefault="00EE38A0">
            <w:pPr>
              <w:rPr>
                <w:lang w:val="en-US" w:eastAsia="zh-CN"/>
              </w:rPr>
            </w:pPr>
            <w:r>
              <w:rPr>
                <w:lang w:val="en-US" w:eastAsia="zh-CN"/>
              </w:rPr>
              <w:t>Qualcomm2</w:t>
            </w:r>
          </w:p>
        </w:tc>
        <w:tc>
          <w:tcPr>
            <w:tcW w:w="8152" w:type="dxa"/>
          </w:tcPr>
          <w:p w14:paraId="2A31000A" w14:textId="77777777" w:rsidR="00AF3277" w:rsidRDefault="00EE38A0">
            <w:pPr>
              <w:rPr>
                <w:lang w:val="en-US" w:eastAsia="zh-CN"/>
              </w:rPr>
            </w:pPr>
            <w:r>
              <w:rPr>
                <w:lang w:val="en-US" w:eastAsia="zh-CN"/>
              </w:rPr>
              <w:t>Support the proposal</w:t>
            </w:r>
          </w:p>
        </w:tc>
      </w:tr>
      <w:tr w:rsidR="00AF3277" w14:paraId="33FEFD32" w14:textId="77777777">
        <w:tc>
          <w:tcPr>
            <w:tcW w:w="1479" w:type="dxa"/>
          </w:tcPr>
          <w:p w14:paraId="59445F55" w14:textId="77777777" w:rsidR="00AF3277" w:rsidRDefault="00EE38A0">
            <w:pPr>
              <w:rPr>
                <w:lang w:val="en-US" w:eastAsia="zh-CN"/>
              </w:rPr>
            </w:pPr>
            <w:r>
              <w:rPr>
                <w:lang w:val="en-US" w:eastAsia="zh-CN"/>
              </w:rPr>
              <w:t>Lenovo2</w:t>
            </w:r>
          </w:p>
        </w:tc>
        <w:tc>
          <w:tcPr>
            <w:tcW w:w="8152" w:type="dxa"/>
          </w:tcPr>
          <w:p w14:paraId="2F0A2A21" w14:textId="77777777" w:rsidR="00AF3277" w:rsidRDefault="00EE38A0">
            <w:pPr>
              <w:rPr>
                <w:lang w:val="en-US" w:eastAsia="zh-CN"/>
              </w:rPr>
            </w:pPr>
            <w:r>
              <w:rPr>
                <w:lang w:val="en-US" w:eastAsia="zh-CN"/>
              </w:rPr>
              <w:t>Support</w:t>
            </w:r>
          </w:p>
        </w:tc>
      </w:tr>
      <w:tr w:rsidR="00AF3277" w14:paraId="168493BB" w14:textId="77777777">
        <w:tc>
          <w:tcPr>
            <w:tcW w:w="1479" w:type="dxa"/>
          </w:tcPr>
          <w:p w14:paraId="58442C66" w14:textId="77777777" w:rsidR="00AF3277" w:rsidRDefault="00EE38A0">
            <w:pPr>
              <w:rPr>
                <w:lang w:val="en-US" w:eastAsia="zh-CN"/>
              </w:rPr>
            </w:pPr>
            <w:r>
              <w:rPr>
                <w:lang w:val="en-US" w:eastAsia="zh-CN"/>
              </w:rPr>
              <w:t>Intel</w:t>
            </w:r>
          </w:p>
        </w:tc>
        <w:tc>
          <w:tcPr>
            <w:tcW w:w="8152" w:type="dxa"/>
          </w:tcPr>
          <w:p w14:paraId="4A681899" w14:textId="77777777" w:rsidR="00AF3277" w:rsidRDefault="00EE38A0">
            <w:pPr>
              <w:rPr>
                <w:lang w:val="en-US" w:eastAsia="zh-CN"/>
              </w:rPr>
            </w:pPr>
            <w:r>
              <w:rPr>
                <w:lang w:val="en-US" w:eastAsia="zh-CN"/>
              </w:rPr>
              <w:t>Ok with study.</w:t>
            </w:r>
          </w:p>
        </w:tc>
      </w:tr>
      <w:tr w:rsidR="00AF3277" w14:paraId="5E1CFFA8" w14:textId="77777777">
        <w:tc>
          <w:tcPr>
            <w:tcW w:w="1479" w:type="dxa"/>
          </w:tcPr>
          <w:p w14:paraId="772420D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00D6D0A" w14:textId="77777777" w:rsidR="00AF3277" w:rsidRDefault="00EE38A0">
            <w:pPr>
              <w:rPr>
                <w:lang w:val="en-US" w:eastAsia="zh-CN"/>
              </w:rPr>
            </w:pPr>
            <w:r>
              <w:rPr>
                <w:rFonts w:hint="eastAsia"/>
                <w:lang w:val="en-US" w:eastAsia="zh-CN"/>
              </w:rPr>
              <w:t>S</w:t>
            </w:r>
            <w:r>
              <w:rPr>
                <w:lang w:val="en-US" w:eastAsia="zh-CN"/>
              </w:rPr>
              <w:t>upport</w:t>
            </w:r>
          </w:p>
        </w:tc>
      </w:tr>
      <w:tr w:rsidR="00AF3277" w14:paraId="0DB9036E" w14:textId="77777777">
        <w:tc>
          <w:tcPr>
            <w:tcW w:w="1479" w:type="dxa"/>
          </w:tcPr>
          <w:p w14:paraId="1988C6DF" w14:textId="77777777" w:rsidR="00AF3277" w:rsidRDefault="00EE38A0">
            <w:pPr>
              <w:rPr>
                <w:lang w:val="en-US" w:eastAsia="zh-CN"/>
              </w:rPr>
            </w:pPr>
            <w:r>
              <w:rPr>
                <w:rFonts w:eastAsia="PMingLiU"/>
                <w:lang w:val="en-US" w:eastAsia="zh-TW"/>
              </w:rPr>
              <w:t>Nokia/NSB2</w:t>
            </w:r>
          </w:p>
        </w:tc>
        <w:tc>
          <w:tcPr>
            <w:tcW w:w="8152" w:type="dxa"/>
          </w:tcPr>
          <w:p w14:paraId="2F420FA3" w14:textId="77777777"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45EA3A7" w14:textId="77777777" w:rsidR="00AF3277" w:rsidRDefault="00EE38A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14:paraId="396A4ACC" w14:textId="77777777">
        <w:tc>
          <w:tcPr>
            <w:tcW w:w="1479" w:type="dxa"/>
          </w:tcPr>
          <w:p w14:paraId="0DC54A90"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CA213F" w14:textId="77777777"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14:paraId="5AD0CA8C" w14:textId="77777777">
        <w:tc>
          <w:tcPr>
            <w:tcW w:w="1479" w:type="dxa"/>
          </w:tcPr>
          <w:p w14:paraId="3DC456F1" w14:textId="77777777" w:rsidR="00AF3277" w:rsidRDefault="00EE38A0">
            <w:pPr>
              <w:rPr>
                <w:rFonts w:eastAsia="PMingLiU"/>
                <w:lang w:val="en-US" w:eastAsia="zh-TW"/>
              </w:rPr>
            </w:pPr>
            <w:r>
              <w:rPr>
                <w:rFonts w:eastAsia="PMingLiU"/>
                <w:lang w:val="en-US" w:eastAsia="zh-TW"/>
              </w:rPr>
              <w:t>CATT</w:t>
            </w:r>
          </w:p>
        </w:tc>
        <w:tc>
          <w:tcPr>
            <w:tcW w:w="8152" w:type="dxa"/>
          </w:tcPr>
          <w:p w14:paraId="3048256E" w14:textId="77777777"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14:paraId="05B8CE3B" w14:textId="77777777">
        <w:tc>
          <w:tcPr>
            <w:tcW w:w="1479" w:type="dxa"/>
          </w:tcPr>
          <w:p w14:paraId="16F731AE"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2439AB5E" w14:textId="77777777"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36FEFBE" w14:textId="77777777" w:rsidR="00AF3277" w:rsidRDefault="00AF3277">
            <w:pPr>
              <w:rPr>
                <w:rFonts w:eastAsia="Malgun Gothic"/>
                <w:lang w:val="en-US" w:eastAsia="ko-KR"/>
              </w:rPr>
            </w:pPr>
          </w:p>
          <w:p w14:paraId="084D2784"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2F19E1D"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5A4B89FD"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EF98561"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57EA53D"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6960E8B" w14:textId="77777777" w:rsidR="00AF3277" w:rsidRDefault="00AF3277">
            <w:pPr>
              <w:rPr>
                <w:rFonts w:eastAsia="PMingLiU"/>
                <w:lang w:val="en-US" w:eastAsia="zh-TW"/>
              </w:rPr>
            </w:pPr>
          </w:p>
        </w:tc>
      </w:tr>
      <w:tr w:rsidR="00AF3277" w14:paraId="28B62BB2" w14:textId="77777777">
        <w:tc>
          <w:tcPr>
            <w:tcW w:w="1479" w:type="dxa"/>
          </w:tcPr>
          <w:p w14:paraId="1DCC57D8" w14:textId="77777777" w:rsidR="00AF3277" w:rsidRDefault="00EE38A0">
            <w:pPr>
              <w:rPr>
                <w:rFonts w:eastAsia="Malgun Gothic"/>
                <w:lang w:val="en-US" w:eastAsia="ko-KR"/>
              </w:rPr>
            </w:pPr>
            <w:r>
              <w:rPr>
                <w:lang w:val="en-US" w:eastAsia="zh-CN"/>
              </w:rPr>
              <w:t>Ericsson 2</w:t>
            </w:r>
          </w:p>
        </w:tc>
        <w:tc>
          <w:tcPr>
            <w:tcW w:w="8152" w:type="dxa"/>
          </w:tcPr>
          <w:p w14:paraId="4352CBF7" w14:textId="77777777"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14:paraId="5A679C0B" w14:textId="77777777"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3DA3F9E" w14:textId="77777777" w:rsidR="00AF3277" w:rsidRDefault="00EE38A0">
            <w:pPr>
              <w:spacing w:after="0" w:line="240" w:lineRule="auto"/>
              <w:ind w:left="720"/>
              <w:rPr>
                <w:rFonts w:ascii="Times" w:eastAsia="Batang" w:hAnsi="Times"/>
                <w:szCs w:val="24"/>
              </w:rPr>
            </w:pPr>
            <w:r>
              <w:rPr>
                <w:rFonts w:ascii="Times" w:eastAsia="Batang" w:hAnsi="Times"/>
                <w:szCs w:val="24"/>
              </w:rPr>
              <w:t xml:space="preserve">Discuss the signalling aspects for spatial/power domain adaptation for Rel-18 NES-capable UEs considering </w:t>
            </w:r>
            <w:proofErr w:type="gramStart"/>
            <w:r>
              <w:rPr>
                <w:rFonts w:ascii="Times" w:eastAsia="Batang" w:hAnsi="Times"/>
                <w:szCs w:val="24"/>
              </w:rPr>
              <w:t>that</w:t>
            </w:r>
            <w:proofErr w:type="gramEnd"/>
          </w:p>
          <w:p w14:paraId="76C76045" w14:textId="77777777"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C52908" w14:textId="77777777"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BC3FC62" w14:textId="77777777" w:rsidR="00AF3277" w:rsidRDefault="00AF3277">
            <w:pPr>
              <w:rPr>
                <w:rFonts w:eastAsia="Malgun Gothic"/>
                <w:lang w:val="en-US" w:eastAsia="ko-KR"/>
              </w:rPr>
            </w:pPr>
          </w:p>
        </w:tc>
      </w:tr>
      <w:tr w:rsidR="00AF3277" w14:paraId="2E27FB2E" w14:textId="77777777">
        <w:tc>
          <w:tcPr>
            <w:tcW w:w="1479" w:type="dxa"/>
          </w:tcPr>
          <w:p w14:paraId="6FB71B4F"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5E9FA91F" w14:textId="77777777"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14:paraId="65869E5B" w14:textId="77777777">
        <w:tc>
          <w:tcPr>
            <w:tcW w:w="1479" w:type="dxa"/>
          </w:tcPr>
          <w:p w14:paraId="4EDBE349" w14:textId="77777777" w:rsidR="00AF3277" w:rsidRDefault="00EE38A0">
            <w:pPr>
              <w:rPr>
                <w:lang w:val="en-US" w:eastAsia="zh-CN"/>
              </w:rPr>
            </w:pPr>
            <w:r>
              <w:rPr>
                <w:rFonts w:hint="eastAsia"/>
                <w:lang w:val="en-US" w:eastAsia="zh-CN"/>
              </w:rPr>
              <w:lastRenderedPageBreak/>
              <w:t>F</w:t>
            </w:r>
            <w:r>
              <w:rPr>
                <w:lang w:val="en-US" w:eastAsia="zh-CN"/>
              </w:rPr>
              <w:t>L2e</w:t>
            </w:r>
          </w:p>
        </w:tc>
        <w:tc>
          <w:tcPr>
            <w:tcW w:w="8152" w:type="dxa"/>
          </w:tcPr>
          <w:p w14:paraId="64AB3D9C" w14:textId="77777777" w:rsidR="00AF3277" w:rsidRDefault="00EE38A0">
            <w:pPr>
              <w:spacing w:before="312" w:line="240" w:lineRule="auto"/>
            </w:pPr>
            <w:r>
              <w:t>@Ericsson</w:t>
            </w:r>
          </w:p>
          <w:p w14:paraId="18677E90" w14:textId="77777777" w:rsidR="00AF3277" w:rsidRDefault="00EE38A0">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556F1B93" w14:textId="77777777" w:rsidR="00AF3277" w:rsidRDefault="00EE38A0">
            <w:pPr>
              <w:spacing w:before="312" w:line="240" w:lineRule="auto"/>
              <w:rPr>
                <w:lang w:val="en-US" w:eastAsia="zh-CN"/>
              </w:rPr>
            </w:pPr>
            <w:r>
              <w:rPr>
                <w:rFonts w:hint="eastAsia"/>
                <w:lang w:val="en-US" w:eastAsia="zh-CN"/>
              </w:rPr>
              <w:t>@</w:t>
            </w:r>
            <w:r>
              <w:rPr>
                <w:lang w:val="en-US" w:eastAsia="zh-CN"/>
              </w:rPr>
              <w:t>Nokia</w:t>
            </w:r>
          </w:p>
          <w:p w14:paraId="2281B843" w14:textId="77777777" w:rsidR="00AF3277" w:rsidRDefault="00EE38A0">
            <w:pPr>
              <w:spacing w:before="312" w:line="240" w:lineRule="auto"/>
              <w:rPr>
                <w:lang w:val="en-US" w:eastAsia="zh-CN"/>
              </w:rPr>
            </w:pPr>
            <w:r>
              <w:rPr>
                <w:lang w:val="en-US" w:eastAsia="zh-CN"/>
              </w:rPr>
              <w:t>The timing means the time that an adaptation is to be performed.</w:t>
            </w:r>
          </w:p>
        </w:tc>
      </w:tr>
      <w:tr w:rsidR="00AF3277" w14:paraId="361827E0" w14:textId="77777777">
        <w:tc>
          <w:tcPr>
            <w:tcW w:w="1479" w:type="dxa"/>
          </w:tcPr>
          <w:p w14:paraId="7875F5DA" w14:textId="77777777" w:rsidR="00AF3277" w:rsidRDefault="00EE38A0">
            <w:pPr>
              <w:rPr>
                <w:lang w:val="en-US" w:eastAsia="zh-CN"/>
              </w:rPr>
            </w:pPr>
            <w:r>
              <w:rPr>
                <w:lang w:val="en-US" w:eastAsia="zh-CN"/>
              </w:rPr>
              <w:t>MTK2</w:t>
            </w:r>
          </w:p>
        </w:tc>
        <w:tc>
          <w:tcPr>
            <w:tcW w:w="8152" w:type="dxa"/>
          </w:tcPr>
          <w:p w14:paraId="6065A281" w14:textId="77777777" w:rsidR="00AF3277" w:rsidRDefault="00EE38A0">
            <w:pPr>
              <w:spacing w:line="240" w:lineRule="auto"/>
            </w:pPr>
            <w:r>
              <w:t>Thanks for FL clarification. We support the proposal (and LGE revision looks good).</w:t>
            </w:r>
          </w:p>
        </w:tc>
      </w:tr>
      <w:tr w:rsidR="00AF3277" w14:paraId="23D05B78" w14:textId="77777777">
        <w:tc>
          <w:tcPr>
            <w:tcW w:w="1479" w:type="dxa"/>
          </w:tcPr>
          <w:p w14:paraId="57BE7D43" w14:textId="77777777" w:rsidR="00AF3277" w:rsidRDefault="00AF3277">
            <w:pPr>
              <w:rPr>
                <w:lang w:val="en-US" w:eastAsia="zh-CN"/>
              </w:rPr>
            </w:pPr>
          </w:p>
        </w:tc>
        <w:tc>
          <w:tcPr>
            <w:tcW w:w="8152" w:type="dxa"/>
          </w:tcPr>
          <w:p w14:paraId="41D858B8" w14:textId="77777777" w:rsidR="00AF3277" w:rsidRDefault="00AF3277">
            <w:pPr>
              <w:spacing w:before="312" w:line="240" w:lineRule="auto"/>
            </w:pPr>
          </w:p>
        </w:tc>
      </w:tr>
    </w:tbl>
    <w:p w14:paraId="0B51CF28" w14:textId="77777777" w:rsidR="00AF3277" w:rsidRDefault="00AF3277">
      <w:pPr>
        <w:rPr>
          <w:lang w:val="en-US"/>
        </w:rPr>
      </w:pPr>
    </w:p>
    <w:p w14:paraId="5C84ECB9" w14:textId="77777777" w:rsidR="00AF3277" w:rsidRDefault="00AF3277">
      <w:pPr>
        <w:rPr>
          <w:lang w:val="en-US"/>
        </w:rPr>
      </w:pPr>
    </w:p>
    <w:p w14:paraId="727A6213" w14:textId="77777777" w:rsidR="00AF3277" w:rsidRDefault="00EE38A0">
      <w:pPr>
        <w:spacing w:after="60"/>
        <w:outlineLvl w:val="2"/>
        <w:rPr>
          <w:b/>
        </w:rPr>
      </w:pPr>
      <w:r>
        <w:rPr>
          <w:rFonts w:hint="eastAsia"/>
          <w:b/>
        </w:rPr>
        <w:t>F</w:t>
      </w:r>
      <w:r>
        <w:rPr>
          <w:b/>
        </w:rPr>
        <w:t>L3e</w:t>
      </w:r>
    </w:p>
    <w:p w14:paraId="5C11702E" w14:textId="77777777" w:rsidR="00AF3277" w:rsidRDefault="00EE38A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4098987"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CEDBA57" w14:textId="77777777" w:rsidR="00AF3277" w:rsidRDefault="00EE38A0">
      <w:pPr>
        <w:spacing w:after="60"/>
      </w:pPr>
      <w:r>
        <w:t>Further study the potential impact of spatial and power domain adaptation, considering:</w:t>
      </w:r>
    </w:p>
    <w:p w14:paraId="67125B38"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4642555A"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9D127A5"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7EAEFDB"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B009BC5"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2164AE08"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E753E1A"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DC331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34A0529E"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058E54C3"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40567CC1"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0FCCFA1"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DB63353" w14:textId="77777777" w:rsidR="00AF3277" w:rsidRDefault="00AF3277">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423ACE76" w14:textId="77777777">
        <w:trPr>
          <w:trHeight w:val="261"/>
        </w:trPr>
        <w:tc>
          <w:tcPr>
            <w:tcW w:w="1479" w:type="dxa"/>
            <w:shd w:val="clear" w:color="auto" w:fill="C5E0B3" w:themeFill="accent6" w:themeFillTint="66"/>
          </w:tcPr>
          <w:p w14:paraId="21DBB6D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023F15" w14:textId="77777777" w:rsidR="00AF3277" w:rsidRDefault="00EE38A0">
            <w:pPr>
              <w:rPr>
                <w:b/>
                <w:bCs/>
                <w:lang w:val="en-US"/>
              </w:rPr>
            </w:pPr>
            <w:r>
              <w:rPr>
                <w:b/>
                <w:bCs/>
                <w:lang w:val="en-US"/>
              </w:rPr>
              <w:t>Comments</w:t>
            </w:r>
          </w:p>
        </w:tc>
      </w:tr>
      <w:tr w:rsidR="00AF3277" w14:paraId="7A91C1CD" w14:textId="77777777">
        <w:tc>
          <w:tcPr>
            <w:tcW w:w="1479" w:type="dxa"/>
          </w:tcPr>
          <w:p w14:paraId="650F69CB"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B5A844A"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65483CB9" w14:textId="77777777">
        <w:tc>
          <w:tcPr>
            <w:tcW w:w="1479" w:type="dxa"/>
          </w:tcPr>
          <w:p w14:paraId="44C4DB25" w14:textId="77777777" w:rsidR="00AF3277" w:rsidRDefault="00EE38A0">
            <w:pPr>
              <w:rPr>
                <w:rFonts w:eastAsia="PMingLiU"/>
                <w:lang w:val="en-US" w:eastAsia="zh-TW"/>
              </w:rPr>
            </w:pPr>
            <w:r>
              <w:rPr>
                <w:rFonts w:eastAsia="PMingLiU"/>
                <w:lang w:val="en-US" w:eastAsia="zh-TW"/>
              </w:rPr>
              <w:t>Intel</w:t>
            </w:r>
          </w:p>
        </w:tc>
        <w:tc>
          <w:tcPr>
            <w:tcW w:w="8152" w:type="dxa"/>
          </w:tcPr>
          <w:p w14:paraId="4F17F614" w14:textId="77777777" w:rsidR="00AF3277" w:rsidRDefault="00EE38A0">
            <w:pPr>
              <w:rPr>
                <w:rFonts w:eastAsia="PMingLiU"/>
                <w:lang w:val="en-US" w:eastAsia="zh-TW"/>
              </w:rPr>
            </w:pPr>
            <w:r>
              <w:rPr>
                <w:rFonts w:eastAsia="PMingLiU"/>
                <w:lang w:val="en-US" w:eastAsia="zh-TW"/>
              </w:rPr>
              <w:t>Ok with proposal.</w:t>
            </w:r>
          </w:p>
        </w:tc>
      </w:tr>
      <w:tr w:rsidR="00AF3277" w14:paraId="623FE655" w14:textId="77777777">
        <w:trPr>
          <w:trHeight w:val="345"/>
        </w:trPr>
        <w:tc>
          <w:tcPr>
            <w:tcW w:w="1479" w:type="dxa"/>
          </w:tcPr>
          <w:p w14:paraId="1F4E6EC9" w14:textId="77777777" w:rsidR="00AF3277" w:rsidRDefault="00EE38A0">
            <w:pPr>
              <w:rPr>
                <w:lang w:val="en-US" w:eastAsia="zh-CN"/>
              </w:rPr>
            </w:pPr>
            <w:proofErr w:type="spellStart"/>
            <w:r>
              <w:rPr>
                <w:lang w:val="en-US" w:eastAsia="zh-CN"/>
              </w:rPr>
              <w:t>CEWiT</w:t>
            </w:r>
            <w:proofErr w:type="spellEnd"/>
          </w:p>
        </w:tc>
        <w:tc>
          <w:tcPr>
            <w:tcW w:w="8152" w:type="dxa"/>
          </w:tcPr>
          <w:p w14:paraId="1EFCC5E0"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70C1A577" w14:textId="77777777">
        <w:trPr>
          <w:trHeight w:val="345"/>
        </w:trPr>
        <w:tc>
          <w:tcPr>
            <w:tcW w:w="1479" w:type="dxa"/>
          </w:tcPr>
          <w:p w14:paraId="4874416A"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EFE66FC" w14:textId="77777777" w:rsidR="00AF3277" w:rsidRDefault="00EE38A0">
            <w:pPr>
              <w:rPr>
                <w:lang w:val="en-US" w:eastAsia="zh-CN"/>
              </w:rPr>
            </w:pPr>
            <w:r>
              <w:rPr>
                <w:rFonts w:hint="eastAsia"/>
                <w:lang w:val="en-US" w:eastAsia="zh-CN"/>
              </w:rPr>
              <w:t>O</w:t>
            </w:r>
            <w:r>
              <w:rPr>
                <w:lang w:val="en-US" w:eastAsia="zh-CN"/>
              </w:rPr>
              <w:t>K with proposal</w:t>
            </w:r>
          </w:p>
        </w:tc>
      </w:tr>
      <w:tr w:rsidR="00AF3277" w14:paraId="62EA0343" w14:textId="77777777">
        <w:trPr>
          <w:trHeight w:val="345"/>
        </w:trPr>
        <w:tc>
          <w:tcPr>
            <w:tcW w:w="1479" w:type="dxa"/>
          </w:tcPr>
          <w:p w14:paraId="4FF5B0DA" w14:textId="77777777" w:rsidR="00AF3277" w:rsidRDefault="00EE38A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1F8E8752" w14:textId="77777777" w:rsidR="00AF3277" w:rsidRDefault="00EE38A0">
            <w:pPr>
              <w:rPr>
                <w:lang w:val="en-US" w:eastAsia="zh-CN"/>
              </w:rPr>
            </w:pPr>
            <w:r>
              <w:rPr>
                <w:rFonts w:hint="eastAsia"/>
                <w:lang w:val="en-US" w:eastAsia="zh-CN"/>
              </w:rPr>
              <w:t>As we commented before, the proposal is not preferred.</w:t>
            </w:r>
          </w:p>
          <w:p w14:paraId="39EA0C63" w14:textId="77777777" w:rsidR="00AF3277" w:rsidRDefault="00EE38A0">
            <w:pPr>
              <w:rPr>
                <w:lang w:val="en-US" w:eastAsia="zh-CN"/>
              </w:rPr>
            </w:pPr>
            <w:r>
              <w:rPr>
                <w:rFonts w:hint="eastAsia"/>
                <w:lang w:val="en-US" w:eastAsia="zh-CN"/>
              </w:rPr>
              <w:lastRenderedPageBreak/>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AF3277" w14:paraId="08C6AF83" w14:textId="77777777">
        <w:tc>
          <w:tcPr>
            <w:tcW w:w="1479" w:type="dxa"/>
          </w:tcPr>
          <w:p w14:paraId="468BFE40" w14:textId="77777777" w:rsidR="00AF3277" w:rsidRDefault="00EE38A0">
            <w:pPr>
              <w:rPr>
                <w:lang w:val="en-US" w:eastAsia="zh-CN"/>
              </w:rPr>
            </w:pPr>
            <w:r>
              <w:rPr>
                <w:rFonts w:hint="eastAsia"/>
                <w:lang w:val="en-US" w:eastAsia="zh-CN"/>
              </w:rPr>
              <w:lastRenderedPageBreak/>
              <w:t>A</w:t>
            </w:r>
            <w:r>
              <w:rPr>
                <w:lang w:val="en-US" w:eastAsia="zh-CN"/>
              </w:rPr>
              <w:t>pple3e</w:t>
            </w:r>
          </w:p>
        </w:tc>
        <w:tc>
          <w:tcPr>
            <w:tcW w:w="8152" w:type="dxa"/>
          </w:tcPr>
          <w:p w14:paraId="03A5C016" w14:textId="77777777" w:rsidR="00AF3277" w:rsidRDefault="00EE38A0">
            <w:pPr>
              <w:rPr>
                <w:lang w:val="en-US" w:eastAsia="zh-CN"/>
              </w:rPr>
            </w:pPr>
            <w:r>
              <w:rPr>
                <w:rFonts w:hint="eastAsia"/>
                <w:lang w:val="en-US" w:eastAsia="zh-CN"/>
              </w:rPr>
              <w:t>O</w:t>
            </w:r>
            <w:r>
              <w:rPr>
                <w:lang w:val="en-US" w:eastAsia="zh-CN"/>
              </w:rPr>
              <w:t xml:space="preserve">K </w:t>
            </w:r>
          </w:p>
        </w:tc>
      </w:tr>
      <w:tr w:rsidR="00AF3277" w14:paraId="0532AEC8" w14:textId="77777777">
        <w:tc>
          <w:tcPr>
            <w:tcW w:w="1479" w:type="dxa"/>
          </w:tcPr>
          <w:p w14:paraId="4947EBD0" w14:textId="77777777" w:rsidR="00AF3277" w:rsidRDefault="00EE38A0">
            <w:pPr>
              <w:rPr>
                <w:lang w:val="en-US" w:eastAsia="zh-CN"/>
              </w:rPr>
            </w:pPr>
            <w:r>
              <w:rPr>
                <w:lang w:val="en-US" w:eastAsia="zh-CN"/>
              </w:rPr>
              <w:t>Nokia/NSB3</w:t>
            </w:r>
          </w:p>
        </w:tc>
        <w:tc>
          <w:tcPr>
            <w:tcW w:w="8152" w:type="dxa"/>
          </w:tcPr>
          <w:p w14:paraId="672E5F61" w14:textId="77777777" w:rsidR="00AF3277" w:rsidRDefault="00EE38A0">
            <w:pPr>
              <w:spacing w:before="312" w:line="240" w:lineRule="auto"/>
            </w:pPr>
            <w:proofErr w:type="gramStart"/>
            <w:r>
              <w:t>Thanks FL</w:t>
            </w:r>
            <w:proofErr w:type="gramEnd"/>
            <w:r>
              <w:t xml:space="preserve"> for the clarification.</w:t>
            </w:r>
          </w:p>
          <w:p w14:paraId="790DFDC0" w14:textId="77777777"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8CCB612" w14:textId="77777777" w:rsidR="00AF3277" w:rsidRDefault="00EE38A0">
            <w:pPr>
              <w:spacing w:before="312" w:line="240" w:lineRule="auto"/>
            </w:pPr>
            <w:r>
              <w:t>We thus suggest the following to have the following separate proposals as one example (updates are in blue).</w:t>
            </w:r>
          </w:p>
          <w:p w14:paraId="5071AC2D"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3E719CF"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3D5DD69"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9BDC5C"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619FBF" w14:textId="77777777" w:rsidR="00AF3277" w:rsidRDefault="00EE38A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83A32A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BB55F4C"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3815B669" w14:textId="77777777"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34039EC8" w14:textId="77777777"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09EF20D2"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35CADAAD"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233F624"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768E01" w14:textId="77777777" w:rsidR="00AF3277" w:rsidRDefault="00AF3277">
            <w:pPr>
              <w:rPr>
                <w:lang w:val="en-US" w:eastAsia="zh-CN"/>
              </w:rPr>
            </w:pPr>
          </w:p>
        </w:tc>
      </w:tr>
      <w:tr w:rsidR="00AF3277" w14:paraId="6C258D1F" w14:textId="77777777">
        <w:tc>
          <w:tcPr>
            <w:tcW w:w="1479" w:type="dxa"/>
            <w:vAlign w:val="center"/>
          </w:tcPr>
          <w:p w14:paraId="0467F026"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22748BD7" w14:textId="77777777"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14:paraId="736B05EE" w14:textId="77777777">
        <w:tc>
          <w:tcPr>
            <w:tcW w:w="1479" w:type="dxa"/>
          </w:tcPr>
          <w:p w14:paraId="77A3CC2E" w14:textId="77777777" w:rsidR="00AF3277" w:rsidRDefault="00EE38A0">
            <w:pPr>
              <w:rPr>
                <w:lang w:val="en-US" w:eastAsia="zh-CN"/>
              </w:rPr>
            </w:pPr>
            <w:r>
              <w:rPr>
                <w:rFonts w:eastAsia="PMingLiU"/>
                <w:lang w:val="en-US" w:eastAsia="zh-TW"/>
              </w:rPr>
              <w:t>Qualcomm3e</w:t>
            </w:r>
          </w:p>
        </w:tc>
        <w:tc>
          <w:tcPr>
            <w:tcW w:w="8152" w:type="dxa"/>
          </w:tcPr>
          <w:p w14:paraId="61DCEC88" w14:textId="77777777"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14:paraId="6BCD6F63" w14:textId="77777777">
        <w:tc>
          <w:tcPr>
            <w:tcW w:w="1479" w:type="dxa"/>
            <w:vAlign w:val="center"/>
          </w:tcPr>
          <w:p w14:paraId="6BCF6435" w14:textId="77777777" w:rsidR="00AF3277" w:rsidRDefault="00EE38A0">
            <w:pPr>
              <w:jc w:val="center"/>
              <w:rPr>
                <w:rFonts w:eastAsia="PMingLiU"/>
                <w:lang w:val="en-US" w:eastAsia="zh-TW"/>
              </w:rPr>
            </w:pPr>
            <w:r>
              <w:rPr>
                <w:rFonts w:eastAsia="PMingLiU"/>
                <w:lang w:val="en-US" w:eastAsia="zh-TW"/>
              </w:rPr>
              <w:t>Lenovo</w:t>
            </w:r>
          </w:p>
        </w:tc>
        <w:tc>
          <w:tcPr>
            <w:tcW w:w="8152" w:type="dxa"/>
            <w:vAlign w:val="center"/>
          </w:tcPr>
          <w:p w14:paraId="0E444310" w14:textId="77777777"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14:paraId="0244E0D0" w14:textId="77777777">
        <w:tc>
          <w:tcPr>
            <w:tcW w:w="1479" w:type="dxa"/>
          </w:tcPr>
          <w:p w14:paraId="43371A1B" w14:textId="77777777" w:rsidR="00AF3277" w:rsidRDefault="00EE38A0">
            <w:pPr>
              <w:jc w:val="center"/>
              <w:rPr>
                <w:rFonts w:eastAsia="PMingLiU"/>
                <w:lang w:val="en-US" w:eastAsia="zh-TW"/>
              </w:rPr>
            </w:pPr>
            <w:r>
              <w:rPr>
                <w:rFonts w:eastAsia="PMingLiU"/>
                <w:lang w:val="en-US" w:eastAsia="zh-TW"/>
              </w:rPr>
              <w:t>Samsung3e</w:t>
            </w:r>
          </w:p>
        </w:tc>
        <w:tc>
          <w:tcPr>
            <w:tcW w:w="8152" w:type="dxa"/>
          </w:tcPr>
          <w:p w14:paraId="33F16270" w14:textId="77777777" w:rsidR="00AF3277" w:rsidRDefault="00EE38A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E5A3A5A" w14:textId="77777777"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767D7C76" w14:textId="77777777"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471CBF0A" w14:textId="77777777"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34D9CC5C" w14:textId="77777777" w:rsidR="00AF3277" w:rsidRDefault="00EE38A0">
            <w:pPr>
              <w:rPr>
                <w:lang w:val="en-US" w:eastAsia="zh-CN"/>
              </w:rPr>
            </w:pPr>
            <w:r>
              <w:rPr>
                <w:lang w:val="en-US" w:eastAsia="zh-CN"/>
              </w:rPr>
              <w:t>Consequently, we suggest the following revised proposal:</w:t>
            </w:r>
          </w:p>
          <w:p w14:paraId="2281A437" w14:textId="77777777" w:rsidR="00AF3277" w:rsidRDefault="00EE38A0">
            <w:pPr>
              <w:rPr>
                <w:b/>
                <w:lang w:val="en-US" w:eastAsia="zh-CN"/>
              </w:rPr>
            </w:pPr>
            <w:r>
              <w:rPr>
                <w:b/>
                <w:highlight w:val="yellow"/>
                <w:lang w:val="en-US" w:eastAsia="zh-CN"/>
              </w:rPr>
              <w:t>Proposal</w:t>
            </w:r>
            <w:r>
              <w:rPr>
                <w:b/>
                <w:lang w:val="en-US" w:eastAsia="zh-CN"/>
              </w:rPr>
              <w:t>:</w:t>
            </w:r>
          </w:p>
          <w:p w14:paraId="62858DB2" w14:textId="77777777" w:rsidR="00AF3277" w:rsidRDefault="00EE38A0">
            <w:pPr>
              <w:spacing w:after="60"/>
              <w:rPr>
                <w:b/>
                <w:lang w:val="en-US" w:eastAsia="zh-CN"/>
              </w:rPr>
            </w:pPr>
            <w:r>
              <w:rPr>
                <w:b/>
                <w:lang w:val="en-US" w:eastAsia="zh-CN"/>
              </w:rPr>
              <w:t>Further study the potential impact of spatial and power domain adaptation:</w:t>
            </w:r>
          </w:p>
          <w:p w14:paraId="3899DCF3" w14:textId="77777777" w:rsidR="00AF3277" w:rsidRDefault="00EE38A0">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01BE36B7" w14:textId="77777777" w:rsidR="00AF3277" w:rsidRDefault="00EE38A0">
            <w:pPr>
              <w:numPr>
                <w:ilvl w:val="0"/>
                <w:numId w:val="18"/>
              </w:numPr>
              <w:spacing w:after="60"/>
              <w:rPr>
                <w:b/>
                <w:lang w:val="en-US" w:eastAsia="zh-CN"/>
              </w:rPr>
            </w:pPr>
            <w:r>
              <w:rPr>
                <w:b/>
                <w:lang w:val="en-US" w:eastAsia="zh-CN"/>
              </w:rPr>
              <w:t xml:space="preserve">whether either DL data transmission interruption time needs to be introduced or restricting the range of change of PDSCH (and CSI-RS) power offset(s) is needed, e.g., due to UE AGC settling </w:t>
            </w:r>
            <w:proofErr w:type="gramStart"/>
            <w:r>
              <w:rPr>
                <w:b/>
                <w:lang w:val="en-US" w:eastAsia="zh-CN"/>
              </w:rPr>
              <w:t>time</w:t>
            </w:r>
            <w:proofErr w:type="gramEnd"/>
          </w:p>
          <w:p w14:paraId="7945B530" w14:textId="77777777"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14:paraId="19C09BFC" w14:textId="77777777">
        <w:tc>
          <w:tcPr>
            <w:tcW w:w="1479" w:type="dxa"/>
          </w:tcPr>
          <w:p w14:paraId="27714509" w14:textId="77777777" w:rsidR="00AF3277" w:rsidRDefault="00EE38A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3F7229F6" w14:textId="77777777"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14:paraId="02C3C008" w14:textId="77777777">
        <w:tc>
          <w:tcPr>
            <w:tcW w:w="1479" w:type="dxa"/>
          </w:tcPr>
          <w:p w14:paraId="0D2CCF51" w14:textId="77777777"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14:paraId="0B1A15D2" w14:textId="77777777" w:rsidR="00AF3277" w:rsidRDefault="00EE38A0">
            <w:pPr>
              <w:spacing w:before="312" w:line="240" w:lineRule="auto"/>
              <w:rPr>
                <w:lang w:val="en-US" w:eastAsia="zh-CN"/>
              </w:rPr>
            </w:pPr>
            <w:r>
              <w:rPr>
                <w:lang w:val="en-US" w:eastAsia="zh-CN"/>
              </w:rPr>
              <w:t>We are fine with the proposal</w:t>
            </w:r>
          </w:p>
        </w:tc>
      </w:tr>
      <w:tr w:rsidR="00AF3277" w14:paraId="20D82FF7" w14:textId="77777777">
        <w:tc>
          <w:tcPr>
            <w:tcW w:w="1479" w:type="dxa"/>
            <w:vAlign w:val="center"/>
          </w:tcPr>
          <w:p w14:paraId="2AAAA2DD" w14:textId="77777777" w:rsidR="00AF3277" w:rsidRDefault="00EE38A0">
            <w:pPr>
              <w:jc w:val="center"/>
              <w:rPr>
                <w:lang w:val="en-US" w:eastAsia="zh-CN"/>
              </w:rPr>
            </w:pPr>
            <w:r>
              <w:rPr>
                <w:rFonts w:eastAsia="PMingLiU"/>
                <w:lang w:val="en-US" w:eastAsia="zh-TW"/>
              </w:rPr>
              <w:t>Ericsson 4</w:t>
            </w:r>
          </w:p>
        </w:tc>
        <w:tc>
          <w:tcPr>
            <w:tcW w:w="8152" w:type="dxa"/>
            <w:vAlign w:val="center"/>
          </w:tcPr>
          <w:p w14:paraId="6F36B55A" w14:textId="77777777"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14:paraId="63F6370A" w14:textId="77777777">
        <w:tc>
          <w:tcPr>
            <w:tcW w:w="1479" w:type="dxa"/>
            <w:vAlign w:val="center"/>
          </w:tcPr>
          <w:p w14:paraId="20B4CA5C" w14:textId="77777777"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2C3E4AB" w14:textId="77777777"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40284545" w14:textId="77777777"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14:paraId="017857BC" w14:textId="77777777">
        <w:tc>
          <w:tcPr>
            <w:tcW w:w="1479" w:type="dxa"/>
            <w:vAlign w:val="center"/>
          </w:tcPr>
          <w:p w14:paraId="77AA65B4" w14:textId="77777777" w:rsidR="00AF3277" w:rsidRDefault="00EE38A0">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5F0C99E2" w14:textId="77777777"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14:paraId="645A2472" w14:textId="77777777">
        <w:tc>
          <w:tcPr>
            <w:tcW w:w="1479" w:type="dxa"/>
            <w:vAlign w:val="center"/>
          </w:tcPr>
          <w:p w14:paraId="00CA789B" w14:textId="77777777"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14:paraId="7281735A"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6B332D01" w14:textId="77777777"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55260D9" w14:textId="77777777"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14:paraId="71350B6B" w14:textId="77777777" w:rsidR="00AF3277" w:rsidRDefault="00AF3277">
      <w:pPr>
        <w:rPr>
          <w:lang w:val="en-US" w:eastAsia="zh-CN"/>
        </w:rPr>
      </w:pPr>
    </w:p>
    <w:p w14:paraId="1B03F831" w14:textId="77777777" w:rsidR="00AF3277" w:rsidRDefault="00AF3277">
      <w:pPr>
        <w:rPr>
          <w:lang w:val="en-US"/>
        </w:rPr>
      </w:pPr>
    </w:p>
    <w:p w14:paraId="02552E12" w14:textId="77777777" w:rsidR="00AF3277" w:rsidRDefault="00EE38A0">
      <w:pPr>
        <w:spacing w:after="60"/>
        <w:outlineLvl w:val="2"/>
        <w:rPr>
          <w:b/>
        </w:rPr>
      </w:pPr>
      <w:r>
        <w:rPr>
          <w:b/>
        </w:rPr>
        <w:t>Q15</w:t>
      </w:r>
    </w:p>
    <w:p w14:paraId="18D519D8" w14:textId="77777777" w:rsidR="00AF3277" w:rsidRDefault="00EE38A0">
      <w:pPr>
        <w:spacing w:after="60"/>
        <w:rPr>
          <w:b/>
        </w:rPr>
      </w:pPr>
      <w:r>
        <w:rPr>
          <w:b/>
        </w:rPr>
        <w:t>For further discussion, please elaborate the aspects/reasons that may lead to</w:t>
      </w:r>
    </w:p>
    <w:p w14:paraId="424D3AE1" w14:textId="77777777"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7D89831"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AF3277" w14:paraId="2AE06EAC" w14:textId="77777777">
        <w:trPr>
          <w:trHeight w:val="261"/>
        </w:trPr>
        <w:tc>
          <w:tcPr>
            <w:tcW w:w="1479" w:type="dxa"/>
            <w:shd w:val="clear" w:color="auto" w:fill="C5E0B3" w:themeFill="accent6" w:themeFillTint="66"/>
          </w:tcPr>
          <w:p w14:paraId="3B534A1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4E60B3" w14:textId="77777777" w:rsidR="00AF3277" w:rsidRDefault="00EE38A0">
            <w:pPr>
              <w:rPr>
                <w:b/>
                <w:bCs/>
                <w:lang w:val="en-US"/>
              </w:rPr>
            </w:pPr>
            <w:r>
              <w:rPr>
                <w:b/>
                <w:bCs/>
                <w:lang w:val="en-US"/>
              </w:rPr>
              <w:t>Comments</w:t>
            </w:r>
          </w:p>
        </w:tc>
      </w:tr>
      <w:tr w:rsidR="00AF3277" w14:paraId="6C752A5E" w14:textId="77777777">
        <w:tc>
          <w:tcPr>
            <w:tcW w:w="1479" w:type="dxa"/>
          </w:tcPr>
          <w:p w14:paraId="7F02866F" w14:textId="77777777" w:rsidR="00AF3277" w:rsidRDefault="00EE38A0">
            <w:pPr>
              <w:rPr>
                <w:rFonts w:eastAsia="PMingLiU"/>
                <w:lang w:val="en-US" w:eastAsia="zh-TW"/>
              </w:rPr>
            </w:pPr>
            <w:r>
              <w:rPr>
                <w:rFonts w:eastAsia="PMingLiU"/>
                <w:lang w:val="en-US" w:eastAsia="zh-TW"/>
              </w:rPr>
              <w:lastRenderedPageBreak/>
              <w:t>Lenovo</w:t>
            </w:r>
          </w:p>
        </w:tc>
        <w:tc>
          <w:tcPr>
            <w:tcW w:w="8152" w:type="dxa"/>
          </w:tcPr>
          <w:p w14:paraId="1EEC5B3E" w14:textId="77777777"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14:paraId="3D4DE118" w14:textId="77777777">
        <w:tc>
          <w:tcPr>
            <w:tcW w:w="1479" w:type="dxa"/>
          </w:tcPr>
          <w:p w14:paraId="65E757F9" w14:textId="77777777" w:rsidR="00AF3277" w:rsidRDefault="00EE38A0">
            <w:pPr>
              <w:rPr>
                <w:lang w:val="en-US" w:eastAsia="zh-CN"/>
              </w:rPr>
            </w:pPr>
            <w:r>
              <w:rPr>
                <w:rFonts w:eastAsia="PMingLiU"/>
                <w:lang w:val="en-US" w:eastAsia="zh-TW"/>
              </w:rPr>
              <w:t>Nokia/NSB</w:t>
            </w:r>
          </w:p>
        </w:tc>
        <w:tc>
          <w:tcPr>
            <w:tcW w:w="8152" w:type="dxa"/>
          </w:tcPr>
          <w:p w14:paraId="7726E729" w14:textId="77777777" w:rsidR="00AF3277" w:rsidRDefault="00EE38A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A7F0BD4" w14:textId="77777777" w:rsidR="00AF3277" w:rsidRDefault="00EE38A0">
            <w:pPr>
              <w:rPr>
                <w:bCs/>
              </w:rPr>
            </w:pPr>
            <w:r>
              <w:rPr>
                <w:bCs/>
              </w:rPr>
              <w:t>Regarding the transition time for spatial pattern change, there are two main cases to consider:</w:t>
            </w:r>
          </w:p>
          <w:p w14:paraId="66F58846" w14:textId="77777777"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479D179" w14:textId="77777777"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00660C51" w14:textId="77777777" w:rsidR="00AF3277" w:rsidRDefault="00EE38A0">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5F32E8E" w14:textId="77777777" w:rsidR="00AF3277" w:rsidRDefault="00EE38A0">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AF3277" w14:paraId="621A6E0B" w14:textId="77777777">
        <w:tc>
          <w:tcPr>
            <w:tcW w:w="1479" w:type="dxa"/>
          </w:tcPr>
          <w:p w14:paraId="6FC11FF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EF46D85" w14:textId="77777777"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14:paraId="3B101FB8" w14:textId="77777777">
        <w:tc>
          <w:tcPr>
            <w:tcW w:w="1479" w:type="dxa"/>
          </w:tcPr>
          <w:p w14:paraId="2AFC76F6" w14:textId="77777777" w:rsidR="00AF3277" w:rsidRDefault="00EE38A0">
            <w:pPr>
              <w:rPr>
                <w:lang w:val="en-US" w:eastAsia="zh-CN"/>
              </w:rPr>
            </w:pPr>
            <w:r>
              <w:t xml:space="preserve">Huawei, </w:t>
            </w:r>
            <w:proofErr w:type="spellStart"/>
            <w:r>
              <w:t>HiSilicon</w:t>
            </w:r>
            <w:proofErr w:type="spellEnd"/>
          </w:p>
        </w:tc>
        <w:tc>
          <w:tcPr>
            <w:tcW w:w="8152" w:type="dxa"/>
          </w:tcPr>
          <w:p w14:paraId="326C827A" w14:textId="77777777" w:rsidR="00AF3277" w:rsidRDefault="00EE38A0">
            <w:pPr>
              <w:rPr>
                <w:lang w:val="en-US" w:eastAsia="zh-CN"/>
              </w:rPr>
            </w:pPr>
            <w:r>
              <w:rPr>
                <w:lang w:val="en-US" w:eastAsia="zh-CN"/>
              </w:rPr>
              <w:t xml:space="preserve">We are OK with further study. </w:t>
            </w:r>
          </w:p>
          <w:p w14:paraId="07D64443" w14:textId="77777777"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056BD2" w14:textId="77777777" w:rsidR="00AF3277" w:rsidRDefault="00EE38A0">
            <w:pPr>
              <w:pStyle w:val="affff4"/>
              <w:numPr>
                <w:ilvl w:val="0"/>
                <w:numId w:val="6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65063AF1" w14:textId="77777777" w:rsidR="00AF3277" w:rsidRDefault="00EE38A0">
            <w:pPr>
              <w:pStyle w:val="affff4"/>
              <w:numPr>
                <w:ilvl w:val="0"/>
                <w:numId w:val="6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49DAC75" w14:textId="77777777" w:rsidR="00AF3277" w:rsidRDefault="00AF3277"/>
    <w:p w14:paraId="5FEE03CE" w14:textId="77777777"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14:paraId="4914E70D"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1F5ACEFA" w14:textId="77777777">
        <w:tc>
          <w:tcPr>
            <w:tcW w:w="9629" w:type="dxa"/>
          </w:tcPr>
          <w:p w14:paraId="41F0C92C" w14:textId="77777777" w:rsidR="00AF3277" w:rsidRDefault="00EE38A0">
            <w:pPr>
              <w:spacing w:after="0"/>
              <w:rPr>
                <w:b/>
                <w:bCs/>
                <w:highlight w:val="green"/>
                <w:lang w:val="en-US" w:eastAsia="zh-CN"/>
              </w:rPr>
            </w:pPr>
            <w:r>
              <w:rPr>
                <w:b/>
                <w:bCs/>
                <w:highlight w:val="green"/>
                <w:lang w:val="en-US" w:eastAsia="zh-CN"/>
              </w:rPr>
              <w:t>Agreement</w:t>
            </w:r>
          </w:p>
          <w:p w14:paraId="4D62629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526D313E" w14:textId="77777777" w:rsidR="00AF3277" w:rsidRDefault="00EE38A0">
            <w:pPr>
              <w:numPr>
                <w:ilvl w:val="0"/>
                <w:numId w:val="16"/>
              </w:numPr>
              <w:spacing w:after="0"/>
              <w:rPr>
                <w:lang w:eastAsia="zh-CN"/>
              </w:rPr>
            </w:pPr>
            <w:r>
              <w:rPr>
                <w:lang w:eastAsia="zh-CN"/>
              </w:rPr>
              <w:t>Whether there is a need for transition time per adaptation (for UE)</w:t>
            </w:r>
          </w:p>
          <w:p w14:paraId="4206F110" w14:textId="77777777"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9C31054" w14:textId="77777777" w:rsidR="00AF3277" w:rsidRDefault="00EE38A0">
      <w:pPr>
        <w:spacing w:before="180"/>
        <w:outlineLvl w:val="2"/>
        <w:rPr>
          <w:b/>
        </w:rPr>
      </w:pPr>
      <w:r>
        <w:rPr>
          <w:b/>
        </w:rPr>
        <w:t>Company proposals</w:t>
      </w:r>
    </w:p>
    <w:p w14:paraId="4B56599B" w14:textId="77777777" w:rsidR="00AF3277" w:rsidRDefault="00EE38A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AB86926" w14:textId="77777777" w:rsidR="00AF3277" w:rsidRDefault="00EE38A0">
      <w:pPr>
        <w:pStyle w:val="affff4"/>
        <w:numPr>
          <w:ilvl w:val="2"/>
          <w:numId w:val="19"/>
        </w:numPr>
        <w:spacing w:after="120"/>
        <w:ind w:left="1484"/>
        <w:contextualSpacing/>
      </w:pPr>
      <w:r>
        <w:t>The CSI-RS resource or subset of CSI-RS resources that corresponds to different number of antenna ports, and/or</w:t>
      </w:r>
    </w:p>
    <w:p w14:paraId="1FA6A87B" w14:textId="77777777" w:rsidR="00AF3277" w:rsidRDefault="00EE38A0">
      <w:pPr>
        <w:pStyle w:val="affff4"/>
        <w:numPr>
          <w:ilvl w:val="2"/>
          <w:numId w:val="19"/>
        </w:numPr>
        <w:spacing w:after="120"/>
        <w:ind w:left="1484"/>
        <w:contextualSpacing/>
      </w:pPr>
      <w:r>
        <w:t xml:space="preserve">The CSI-RS resource set that corresponds to different number of antenna ports. </w:t>
      </w:r>
    </w:p>
    <w:p w14:paraId="579A29B5" w14:textId="77777777" w:rsidR="00AF3277" w:rsidRDefault="00EE38A0">
      <w:pPr>
        <w:spacing w:after="0"/>
        <w:ind w:left="284"/>
      </w:pPr>
      <w:r>
        <w:lastRenderedPageBreak/>
        <w:t xml:space="preserve">[Huawei, </w:t>
      </w:r>
      <w:proofErr w:type="spellStart"/>
      <w:r>
        <w:t>HiSilicon</w:t>
      </w:r>
      <w:proofErr w:type="spellEnd"/>
      <w:r>
        <w:t xml:space="preserve">]: </w:t>
      </w:r>
    </w:p>
    <w:p w14:paraId="503EF957" w14:textId="77777777" w:rsidR="00AF3277" w:rsidRDefault="00EE38A0">
      <w:pPr>
        <w:pStyle w:val="affff4"/>
        <w:numPr>
          <w:ilvl w:val="0"/>
          <w:numId w:val="18"/>
        </w:numPr>
        <w:spacing w:after="60"/>
        <w:ind w:left="925" w:hanging="357"/>
      </w:pPr>
      <w:r>
        <w:t>Informing the UE on spatial adaptation pattern update and/or PDSCH transmission power change is unnecessary.</w:t>
      </w:r>
    </w:p>
    <w:p w14:paraId="1AF070B9" w14:textId="77777777" w:rsidR="00AF3277" w:rsidRDefault="00EE38A0">
      <w:pPr>
        <w:pStyle w:val="affff4"/>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15213530" w14:textId="77777777" w:rsidR="00AF3277" w:rsidRDefault="00EE38A0">
      <w:pPr>
        <w:spacing w:after="0"/>
        <w:ind w:left="284"/>
      </w:pPr>
      <w:r>
        <w:t xml:space="preserve">[Panasonic]: </w:t>
      </w:r>
    </w:p>
    <w:p w14:paraId="36022CF5" w14:textId="77777777" w:rsidR="00AF3277" w:rsidRDefault="00EE38A0">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0C838787" w14:textId="77777777" w:rsidR="00AF3277" w:rsidRDefault="00EE38A0">
      <w:pPr>
        <w:pStyle w:val="affff4"/>
        <w:numPr>
          <w:ilvl w:val="2"/>
          <w:numId w:val="19"/>
        </w:numPr>
        <w:spacing w:after="120"/>
        <w:ind w:left="1484"/>
        <w:contextualSpacing/>
      </w:pPr>
      <w:r>
        <w:t>Enhancement based on aperiodic CSI report procedure,</w:t>
      </w:r>
    </w:p>
    <w:p w14:paraId="2CF2F553" w14:textId="77777777" w:rsidR="00AF3277" w:rsidRDefault="00EE38A0">
      <w:pPr>
        <w:pStyle w:val="affff4"/>
        <w:numPr>
          <w:ilvl w:val="2"/>
          <w:numId w:val="19"/>
        </w:numPr>
        <w:spacing w:after="120"/>
        <w:ind w:left="1484"/>
        <w:contextualSpacing/>
      </w:pPr>
      <w:r>
        <w:t>Enhancement based on semi-persistent CSI report procedure,</w:t>
      </w:r>
    </w:p>
    <w:p w14:paraId="7FBA3C3A" w14:textId="77777777" w:rsidR="00AF3277" w:rsidRDefault="00EE38A0">
      <w:pPr>
        <w:pStyle w:val="affff4"/>
        <w:numPr>
          <w:ilvl w:val="2"/>
          <w:numId w:val="19"/>
        </w:numPr>
        <w:spacing w:after="60"/>
        <w:ind w:left="1480" w:hanging="357"/>
        <w:contextualSpacing/>
      </w:pPr>
      <w:r>
        <w:t>Enhancement based on adaptation of periodic CSI report procedure.</w:t>
      </w:r>
    </w:p>
    <w:p w14:paraId="26A57D6D" w14:textId="77777777" w:rsidR="00AF3277" w:rsidRDefault="00EE38A0">
      <w:pPr>
        <w:pStyle w:val="affff4"/>
        <w:numPr>
          <w:ilvl w:val="0"/>
          <w:numId w:val="18"/>
        </w:numPr>
        <w:ind w:left="925" w:hanging="357"/>
      </w:pPr>
      <w:r>
        <w:t>Enhancement of L1/L2 signal can be designed with unified structure to support dynamic spatial element and power domain adaptation.</w:t>
      </w:r>
    </w:p>
    <w:p w14:paraId="35C977EB" w14:textId="77777777" w:rsidR="00AF3277" w:rsidRDefault="00EE38A0">
      <w:pPr>
        <w:spacing w:after="0"/>
        <w:ind w:left="284"/>
      </w:pPr>
      <w:r>
        <w:t xml:space="preserve">[Nokia, NSB]: </w:t>
      </w:r>
    </w:p>
    <w:p w14:paraId="0D0A4A7D" w14:textId="77777777" w:rsidR="00AF3277" w:rsidRDefault="00EE38A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ED86843" w14:textId="77777777" w:rsidR="00AF3277" w:rsidRDefault="00EE38A0">
      <w:pPr>
        <w:pStyle w:val="affff4"/>
        <w:numPr>
          <w:ilvl w:val="2"/>
          <w:numId w:val="19"/>
        </w:numPr>
        <w:spacing w:after="120"/>
        <w:ind w:left="1484"/>
        <w:contextualSpacing/>
      </w:pPr>
      <w:r>
        <w:t xml:space="preserve">Set of antenna ports, </w:t>
      </w:r>
    </w:p>
    <w:p w14:paraId="2F24BDCA" w14:textId="77777777" w:rsidR="00AF3277" w:rsidRDefault="00EE38A0">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2F91B3FE" w14:textId="77777777" w:rsidR="00AF3277" w:rsidRDefault="00EE38A0">
      <w:pPr>
        <w:pStyle w:val="affff4"/>
        <w:numPr>
          <w:ilvl w:val="0"/>
          <w:numId w:val="18"/>
        </w:numPr>
        <w:spacing w:after="0"/>
        <w:ind w:left="925" w:hanging="357"/>
      </w:pPr>
      <w:r>
        <w:t>Discuss signalling ways for spatial adaptation, considering the following options as a baseline:</w:t>
      </w:r>
    </w:p>
    <w:p w14:paraId="03B2E74D" w14:textId="77777777" w:rsidR="00AF3277" w:rsidRDefault="00EE38A0">
      <w:pPr>
        <w:pStyle w:val="affff4"/>
        <w:numPr>
          <w:ilvl w:val="2"/>
          <w:numId w:val="19"/>
        </w:numPr>
        <w:spacing w:after="120"/>
        <w:ind w:left="1484"/>
        <w:contextualSpacing/>
      </w:pPr>
      <w:r>
        <w:t>Option 1: Use DCI, including group common DCI if seen beneficial, to indicate the UE(s) a spatial pattern change/adaptation.</w:t>
      </w:r>
    </w:p>
    <w:p w14:paraId="01602827" w14:textId="77777777" w:rsidR="00AF3277" w:rsidRDefault="00EE38A0">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60F115F7" w14:textId="77777777" w:rsidR="00AF3277" w:rsidRDefault="00EE38A0">
      <w:pPr>
        <w:pStyle w:val="affff4"/>
        <w:numPr>
          <w:ilvl w:val="2"/>
          <w:numId w:val="19"/>
        </w:numPr>
        <w:spacing w:after="120"/>
        <w:ind w:left="1484"/>
        <w:contextualSpacing/>
      </w:pPr>
      <w:r>
        <w:t>Option 2: Use MAC CE to indicate the UE(s) a spatial pattern change/adaptation.</w:t>
      </w:r>
    </w:p>
    <w:p w14:paraId="1BE48E9C" w14:textId="77777777" w:rsidR="00AF3277" w:rsidRDefault="00EE38A0">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A3FA880" w14:textId="77777777" w:rsidR="00AF3277" w:rsidRDefault="00EE38A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67300852" w14:textId="77777777"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14:paraId="38BC191E" w14:textId="77777777" w:rsidR="00AF3277" w:rsidRDefault="00EE38A0">
      <w:pPr>
        <w:spacing w:after="0"/>
        <w:ind w:left="284"/>
      </w:pPr>
      <w:r>
        <w:t xml:space="preserve">[NEC]: </w:t>
      </w:r>
    </w:p>
    <w:p w14:paraId="231C59E2" w14:textId="77777777" w:rsidR="00AF3277" w:rsidRDefault="00EE38A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1B0FF9B" w14:textId="77777777" w:rsidR="00AF3277" w:rsidRDefault="00EE38A0">
      <w:pPr>
        <w:pStyle w:val="affff4"/>
        <w:numPr>
          <w:ilvl w:val="0"/>
          <w:numId w:val="18"/>
        </w:numPr>
        <w:ind w:left="925" w:hanging="357"/>
      </w:pPr>
      <w:r>
        <w:t>Support both accumulative value indication and absolute value indication for efficient adaption of power and spatial elements for network energy saving.</w:t>
      </w:r>
    </w:p>
    <w:p w14:paraId="4E4AA23E" w14:textId="77777777"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14:paraId="203F0290" w14:textId="77777777" w:rsidR="00AF3277" w:rsidRDefault="00EE38A0">
      <w:pPr>
        <w:spacing w:after="0"/>
        <w:ind w:left="284"/>
      </w:pPr>
      <w:r>
        <w:t xml:space="preserve">[Fujitsu]: </w:t>
      </w:r>
    </w:p>
    <w:p w14:paraId="2C520037" w14:textId="77777777" w:rsidR="00AF3277" w:rsidRDefault="00EE38A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0DF16C5" w14:textId="77777777" w:rsidR="00AF3277" w:rsidRDefault="00EE38A0">
      <w:pPr>
        <w:pStyle w:val="affff4"/>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97966C5" w14:textId="77777777" w:rsidR="00AF3277" w:rsidRDefault="00EE38A0">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w:t>
      </w:r>
      <w:proofErr w:type="gramStart"/>
      <w:r>
        <w:t>reported</w:t>
      </w:r>
      <w:proofErr w:type="gramEnd"/>
    </w:p>
    <w:p w14:paraId="71688049" w14:textId="77777777"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10E5FDD" w14:textId="77777777" w:rsidR="00AF3277" w:rsidRDefault="00EE38A0">
      <w:pPr>
        <w:spacing w:after="0"/>
        <w:ind w:left="284"/>
        <w:rPr>
          <w:lang w:val="en-US"/>
        </w:rPr>
      </w:pPr>
      <w:r>
        <w:rPr>
          <w:lang w:val="en-US"/>
        </w:rPr>
        <w:t>[</w:t>
      </w:r>
      <w:proofErr w:type="spellStart"/>
      <w:r>
        <w:t>InterDigital</w:t>
      </w:r>
      <w:proofErr w:type="spellEnd"/>
      <w:r>
        <w:rPr>
          <w:lang w:val="en-US"/>
        </w:rPr>
        <w:t xml:space="preserve">]: </w:t>
      </w:r>
    </w:p>
    <w:p w14:paraId="2F807821" w14:textId="77777777" w:rsidR="00AF3277" w:rsidRDefault="00EE38A0">
      <w:pPr>
        <w:pStyle w:val="affff4"/>
        <w:numPr>
          <w:ilvl w:val="0"/>
          <w:numId w:val="18"/>
        </w:numPr>
        <w:spacing w:after="60"/>
        <w:ind w:left="925" w:hanging="357"/>
      </w:pPr>
      <w:r>
        <w:t>A DCI can indicate subset of antenna ports applicable to a group of NZP CSI-RS resources for CSI reporting.</w:t>
      </w:r>
    </w:p>
    <w:p w14:paraId="6E8D5178" w14:textId="77777777" w:rsidR="00AF3277" w:rsidRDefault="00EE38A0">
      <w:pPr>
        <w:pStyle w:val="affff4"/>
        <w:numPr>
          <w:ilvl w:val="0"/>
          <w:numId w:val="18"/>
        </w:numPr>
        <w:ind w:left="925" w:hanging="357"/>
      </w:pPr>
      <w:r>
        <w:t>The DCI indicating subset of antenna ports is received in a UE-group common search space.</w:t>
      </w:r>
    </w:p>
    <w:p w14:paraId="3E7B4D5F" w14:textId="77777777" w:rsidR="00AF3277" w:rsidRDefault="00EE38A0">
      <w:pPr>
        <w:ind w:left="284"/>
      </w:pPr>
      <w:r>
        <w:lastRenderedPageBreak/>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B541B31" w14:textId="77777777" w:rsidR="00AF3277" w:rsidRDefault="00EE38A0">
      <w:pPr>
        <w:ind w:left="284"/>
        <w:rPr>
          <w:lang w:val="en-US"/>
        </w:rPr>
      </w:pPr>
      <w:r>
        <w:rPr>
          <w:lang w:val="en-US"/>
        </w:rPr>
        <w:t>[Google]: Support dynamic activation/deactivation for a CSI report configuration.</w:t>
      </w:r>
    </w:p>
    <w:p w14:paraId="04A3ECF0" w14:textId="77777777" w:rsidR="00AF3277" w:rsidRDefault="00EE38A0">
      <w:pPr>
        <w:spacing w:after="0"/>
        <w:ind w:left="284"/>
        <w:rPr>
          <w:lang w:val="en-US"/>
        </w:rPr>
      </w:pPr>
      <w:r>
        <w:rPr>
          <w:lang w:val="en-US"/>
        </w:rPr>
        <w:t xml:space="preserve">[Samsung]: </w:t>
      </w:r>
    </w:p>
    <w:p w14:paraId="1FC56744" w14:textId="77777777" w:rsidR="00AF3277" w:rsidRDefault="00EE38A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3175864" w14:textId="77777777" w:rsidR="00AF3277" w:rsidRDefault="00EE38A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1A6F979" w14:textId="77777777" w:rsidR="00AF3277" w:rsidRDefault="00EE38A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DBD8E9E" w14:textId="77777777" w:rsidR="00AF3277" w:rsidRDefault="00EE38A0">
      <w:pPr>
        <w:pStyle w:val="affff4"/>
        <w:numPr>
          <w:ilvl w:val="0"/>
          <w:numId w:val="18"/>
        </w:numPr>
        <w:spacing w:after="60"/>
        <w:ind w:left="928"/>
      </w:pPr>
      <w:r>
        <w:t>Extend the current TCI state indication DCI to additionally indicate a CSI-RS resource sub-configuration ID per SD/PD adaptation.</w:t>
      </w:r>
    </w:p>
    <w:p w14:paraId="4C15204F" w14:textId="77777777" w:rsidR="00AF3277" w:rsidRDefault="00EE38A0">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1855987" w14:textId="77777777" w:rsidR="00AF3277" w:rsidRDefault="00EE38A0">
      <w:pPr>
        <w:pStyle w:val="affff4"/>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53C88049" w14:textId="77777777" w:rsidR="00AF3277" w:rsidRDefault="00EE38A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4DEE4E1B" w14:textId="77777777" w:rsidR="00AF3277" w:rsidRDefault="00EE38A0">
      <w:pPr>
        <w:spacing w:after="0"/>
        <w:ind w:left="284"/>
        <w:rPr>
          <w:lang w:val="en-US"/>
        </w:rPr>
      </w:pPr>
      <w:r>
        <w:rPr>
          <w:lang w:val="en-US"/>
        </w:rPr>
        <w:t xml:space="preserve">[ETRI]: </w:t>
      </w:r>
    </w:p>
    <w:p w14:paraId="4A3736A1" w14:textId="77777777" w:rsidR="00AF3277" w:rsidRDefault="00EE38A0">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33789A4" w14:textId="77777777" w:rsidR="00AF3277" w:rsidRDefault="00EE38A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4A83989" w14:textId="77777777" w:rsidR="00AF3277" w:rsidRDefault="00EE38A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04B41843" w14:textId="77777777" w:rsidR="00AF3277" w:rsidRDefault="00EE38A0">
      <w:pPr>
        <w:spacing w:after="0"/>
        <w:ind w:left="284"/>
        <w:rPr>
          <w:lang w:val="en-US"/>
        </w:rPr>
      </w:pPr>
      <w:r>
        <w:rPr>
          <w:lang w:val="en-US"/>
        </w:rPr>
        <w:t>[MediaTek]:</w:t>
      </w:r>
    </w:p>
    <w:p w14:paraId="0C136D81" w14:textId="77777777" w:rsidR="00AF3277" w:rsidRDefault="00EE38A0">
      <w:pPr>
        <w:pStyle w:val="affff4"/>
        <w:numPr>
          <w:ilvl w:val="0"/>
          <w:numId w:val="18"/>
        </w:numPr>
        <w:spacing w:after="0"/>
        <w:ind w:left="925" w:hanging="357"/>
      </w:pPr>
      <w:r>
        <w:t xml:space="preserve">Specify cell-wise indication of spatial and power domain adaptation for NES, </w:t>
      </w:r>
      <w:proofErr w:type="gramStart"/>
      <w:r>
        <w:t>including</w:t>
      </w:r>
      <w:proofErr w:type="gramEnd"/>
      <w:r>
        <w:t xml:space="preserve"> </w:t>
      </w:r>
    </w:p>
    <w:p w14:paraId="605C92F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A7E711B"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3FC60A2D"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(partial) reset to CSI and beam management </w:t>
      </w:r>
      <w:proofErr w:type="gramStart"/>
      <w:r>
        <w:rPr>
          <w:rFonts w:eastAsia="MS Mincho"/>
          <w:szCs w:val="24"/>
          <w:lang w:eastAsia="ja-JP"/>
        </w:rPr>
        <w:t>procedures</w:t>
      </w:r>
      <w:proofErr w:type="gramEnd"/>
    </w:p>
    <w:p w14:paraId="2B81335F" w14:textId="77777777" w:rsidR="00AF3277" w:rsidRDefault="00EE38A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69C80E1" w14:textId="77777777" w:rsidR="00AF3277" w:rsidRDefault="00EE38A0">
      <w:pPr>
        <w:spacing w:after="0"/>
        <w:ind w:left="284"/>
      </w:pPr>
      <w:r>
        <w:t xml:space="preserve">[Lenovo]: </w:t>
      </w:r>
    </w:p>
    <w:p w14:paraId="0D090884" w14:textId="77777777" w:rsidR="00AF3277" w:rsidRDefault="00EE38A0">
      <w:pPr>
        <w:pStyle w:val="affff4"/>
        <w:numPr>
          <w:ilvl w:val="0"/>
          <w:numId w:val="18"/>
        </w:numPr>
        <w:spacing w:after="0"/>
        <w:ind w:left="925" w:hanging="357"/>
      </w:pPr>
      <w:r>
        <w:t xml:space="preserve">Evaluate whether dynamic switching between two P/SP CSI reporting configurations corresponding to activated and deactivated NES modes is </w:t>
      </w:r>
      <w:proofErr w:type="gramStart"/>
      <w:r>
        <w:t>needed</w:t>
      </w:r>
      <w:proofErr w:type="gramEnd"/>
      <w:r>
        <w:t xml:space="preserve">  </w:t>
      </w:r>
    </w:p>
    <w:p w14:paraId="2E985C16" w14:textId="77777777" w:rsidR="00AF3277" w:rsidRDefault="00EE38A0">
      <w:pPr>
        <w:pStyle w:val="affff4"/>
        <w:numPr>
          <w:ilvl w:val="0"/>
          <w:numId w:val="18"/>
        </w:numPr>
        <w:spacing w:after="0"/>
        <w:ind w:left="925" w:hanging="357"/>
      </w:pPr>
      <w:r>
        <w:t xml:space="preserve">For Type1 spatial domain adaptation, evaluate the following sub-types for determining the selected antenna ports when the NES mode is </w:t>
      </w:r>
      <w:proofErr w:type="gramStart"/>
      <w:r>
        <w:t>activated</w:t>
      </w:r>
      <w:proofErr w:type="gramEnd"/>
    </w:p>
    <w:p w14:paraId="2611914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B004AF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port groups of the same </w:t>
      </w:r>
      <w:proofErr w:type="gramStart"/>
      <w:r>
        <w:rPr>
          <w:rFonts w:eastAsia="MS Mincho"/>
          <w:szCs w:val="24"/>
          <w:lang w:eastAsia="ja-JP"/>
        </w:rPr>
        <w:t>CMR</w:t>
      </w:r>
      <w:proofErr w:type="gramEnd"/>
    </w:p>
    <w:p w14:paraId="254868E1" w14:textId="77777777" w:rsidR="00AF3277" w:rsidRDefault="00EE38A0">
      <w:pPr>
        <w:ind w:left="284"/>
        <w:rPr>
          <w:lang w:val="en-US"/>
        </w:rPr>
      </w:pPr>
      <w:r>
        <w:rPr>
          <w:lang w:val="en-US"/>
        </w:rPr>
        <w:t xml:space="preserve">[AT&amp;T]: Further study whether the actual number of spatial dimensions for which the UE shall report CSI uses L1 or MAC </w:t>
      </w:r>
      <w:proofErr w:type="gramStart"/>
      <w:r>
        <w:rPr>
          <w:lang w:val="en-US"/>
        </w:rPr>
        <w:t>procedures</w:t>
      </w:r>
      <w:proofErr w:type="gramEnd"/>
    </w:p>
    <w:p w14:paraId="65EC4B57" w14:textId="77777777" w:rsidR="00AF3277" w:rsidRDefault="00EE38A0">
      <w:pPr>
        <w:spacing w:after="0"/>
        <w:ind w:left="284"/>
        <w:contextualSpacing/>
      </w:pPr>
      <w:r>
        <w:rPr>
          <w:rFonts w:eastAsia="MS Mincho"/>
          <w:szCs w:val="24"/>
          <w:lang w:eastAsia="ja-JP"/>
        </w:rPr>
        <w:t>[Ericsson]:</w:t>
      </w:r>
      <w:r>
        <w:t xml:space="preserve"> </w:t>
      </w:r>
    </w:p>
    <w:p w14:paraId="35132D03" w14:textId="77777777" w:rsidR="00AF3277" w:rsidRDefault="00EE38A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3BB28EDA" w14:textId="77777777" w:rsidR="00AF3277" w:rsidRDefault="00EE38A0">
      <w:pPr>
        <w:pStyle w:val="affff4"/>
        <w:numPr>
          <w:ilvl w:val="0"/>
          <w:numId w:val="18"/>
        </w:numPr>
        <w:ind w:left="925" w:hanging="357"/>
      </w:pPr>
      <w:r>
        <w:lastRenderedPageBreak/>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1F14F7" w14:textId="77777777" w:rsidR="00AF3277" w:rsidRDefault="00EE38A0">
      <w:pPr>
        <w:spacing w:after="0"/>
        <w:ind w:left="284"/>
      </w:pPr>
      <w:r>
        <w:t>[ITRI]: For NES spatial domain adaptations, at least the following signal mechanisms for spatial element adaption should be discussed:</w:t>
      </w:r>
    </w:p>
    <w:p w14:paraId="5F74246A"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5A5EACD"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492D6A5A"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E55DB28" w14:textId="77777777" w:rsidR="00AF3277" w:rsidRDefault="00EE38A0">
      <w:pPr>
        <w:outlineLvl w:val="2"/>
        <w:rPr>
          <w:b/>
        </w:rPr>
      </w:pPr>
      <w:r>
        <w:rPr>
          <w:b/>
        </w:rPr>
        <w:t>FL summary</w:t>
      </w:r>
    </w:p>
    <w:p w14:paraId="6EC56CEA" w14:textId="77777777" w:rsidR="00AF3277" w:rsidRDefault="00EE38A0">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6F02FB1" w14:textId="77777777" w:rsidR="00AF3277" w:rsidRDefault="00EE38A0">
      <w:r>
        <w:t>The signalling may be carried via DCI or MAC-CE. It may be carried in a UE specific, UE-group-</w:t>
      </w:r>
      <w:proofErr w:type="gramStart"/>
      <w:r>
        <w:t>common</w:t>
      </w:r>
      <w:proofErr w:type="gramEnd"/>
      <w:r>
        <w:t xml:space="preserve"> or cell-wise manner.</w:t>
      </w:r>
    </w:p>
    <w:p w14:paraId="67625551" w14:textId="77777777" w:rsidR="00AF3277" w:rsidRDefault="00EE38A0">
      <w:r>
        <w:t xml:space="preserve">Considering the proposal in section of ‘CSI feedback’ where the </w:t>
      </w:r>
      <w:proofErr w:type="spellStart"/>
      <w:r>
        <w:t>gNB</w:t>
      </w:r>
      <w:proofErr w:type="spellEnd"/>
      <w:r>
        <w:t xml:space="preserve"> is assumed to be able to further indicate/trigger a subset of CSI(s),</w:t>
      </w:r>
    </w:p>
    <w:p w14:paraId="426FF139" w14:textId="77777777" w:rsidR="00AF3277" w:rsidRDefault="00EE38A0">
      <w:pPr>
        <w:spacing w:after="60"/>
        <w:outlineLvl w:val="2"/>
        <w:rPr>
          <w:b/>
        </w:rPr>
      </w:pPr>
      <w:r>
        <w:rPr>
          <w:b/>
        </w:rPr>
        <w:t>P10</w:t>
      </w:r>
    </w:p>
    <w:p w14:paraId="5B85E7A7"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B14EA9A"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AF3277" w14:paraId="696EC949" w14:textId="77777777">
        <w:trPr>
          <w:trHeight w:val="261"/>
        </w:trPr>
        <w:tc>
          <w:tcPr>
            <w:tcW w:w="1479" w:type="dxa"/>
            <w:shd w:val="clear" w:color="auto" w:fill="C5E0B3" w:themeFill="accent6" w:themeFillTint="66"/>
          </w:tcPr>
          <w:p w14:paraId="2C78F6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AF892" w14:textId="77777777" w:rsidR="00AF3277" w:rsidRDefault="00EE38A0">
            <w:pPr>
              <w:rPr>
                <w:b/>
                <w:bCs/>
                <w:lang w:val="en-US"/>
              </w:rPr>
            </w:pPr>
            <w:r>
              <w:rPr>
                <w:b/>
                <w:bCs/>
                <w:lang w:val="en-US"/>
              </w:rPr>
              <w:t>Comments</w:t>
            </w:r>
          </w:p>
        </w:tc>
      </w:tr>
      <w:tr w:rsidR="00AF3277" w14:paraId="2F62080B" w14:textId="77777777">
        <w:tc>
          <w:tcPr>
            <w:tcW w:w="1479" w:type="dxa"/>
          </w:tcPr>
          <w:p w14:paraId="5A2CE3F6" w14:textId="77777777" w:rsidR="00AF3277" w:rsidRDefault="00EE38A0">
            <w:pPr>
              <w:rPr>
                <w:rFonts w:eastAsia="PMingLiU"/>
                <w:lang w:val="en-US" w:eastAsia="zh-TW"/>
              </w:rPr>
            </w:pPr>
            <w:r>
              <w:rPr>
                <w:rFonts w:eastAsia="PMingLiU"/>
                <w:lang w:val="en-US" w:eastAsia="zh-TW"/>
              </w:rPr>
              <w:t>Lenovo</w:t>
            </w:r>
          </w:p>
        </w:tc>
        <w:tc>
          <w:tcPr>
            <w:tcW w:w="8152" w:type="dxa"/>
          </w:tcPr>
          <w:p w14:paraId="07324A88" w14:textId="77777777" w:rsidR="00AF3277" w:rsidRDefault="00EE38A0">
            <w:pPr>
              <w:rPr>
                <w:rFonts w:eastAsia="PMingLiU"/>
                <w:lang w:val="en-US" w:eastAsia="zh-TW"/>
              </w:rPr>
            </w:pPr>
            <w:r>
              <w:rPr>
                <w:rFonts w:eastAsia="PMingLiU"/>
                <w:lang w:val="en-US" w:eastAsia="zh-TW"/>
              </w:rPr>
              <w:t>Support</w:t>
            </w:r>
          </w:p>
        </w:tc>
      </w:tr>
      <w:tr w:rsidR="00AF3277" w14:paraId="53815C72" w14:textId="77777777">
        <w:tc>
          <w:tcPr>
            <w:tcW w:w="1479" w:type="dxa"/>
          </w:tcPr>
          <w:p w14:paraId="5EDB5028"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1E9EF749" w14:textId="77777777"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14:paraId="60A14842" w14:textId="77777777">
        <w:tc>
          <w:tcPr>
            <w:tcW w:w="1479" w:type="dxa"/>
          </w:tcPr>
          <w:p w14:paraId="24C472B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7155C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F5A7A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2EDB56" w14:textId="77777777" w:rsidR="00AF3277" w:rsidRDefault="00AF3277">
            <w:pPr>
              <w:rPr>
                <w:rFonts w:eastAsia="PMingLiU"/>
                <w:lang w:val="en-US" w:eastAsia="zh-TW"/>
              </w:rPr>
            </w:pPr>
          </w:p>
        </w:tc>
      </w:tr>
      <w:tr w:rsidR="00AF3277" w14:paraId="45DF25AB" w14:textId="77777777">
        <w:tc>
          <w:tcPr>
            <w:tcW w:w="1479" w:type="dxa"/>
          </w:tcPr>
          <w:p w14:paraId="265DF9E6" w14:textId="77777777" w:rsidR="00AF3277" w:rsidRDefault="00EE38A0">
            <w:pPr>
              <w:rPr>
                <w:rFonts w:eastAsia="PMingLiU"/>
                <w:lang w:eastAsia="zh-TW"/>
              </w:rPr>
            </w:pPr>
            <w:proofErr w:type="spellStart"/>
            <w:r>
              <w:rPr>
                <w:lang w:val="en-US" w:eastAsia="zh-CN"/>
              </w:rPr>
              <w:t>Spreadtrum</w:t>
            </w:r>
            <w:proofErr w:type="spellEnd"/>
          </w:p>
        </w:tc>
        <w:tc>
          <w:tcPr>
            <w:tcW w:w="8152" w:type="dxa"/>
          </w:tcPr>
          <w:p w14:paraId="7E48B1EF" w14:textId="77777777"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14:paraId="5571A84F" w14:textId="77777777">
        <w:tc>
          <w:tcPr>
            <w:tcW w:w="1479" w:type="dxa"/>
          </w:tcPr>
          <w:p w14:paraId="1CB4F71A"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785C16"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14:paraId="47507997" w14:textId="77777777">
        <w:tc>
          <w:tcPr>
            <w:tcW w:w="1479" w:type="dxa"/>
          </w:tcPr>
          <w:p w14:paraId="0452C34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619654F"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6626438D" w14:textId="77777777">
        <w:tc>
          <w:tcPr>
            <w:tcW w:w="1479" w:type="dxa"/>
          </w:tcPr>
          <w:p w14:paraId="7555734A" w14:textId="77777777" w:rsidR="00AF3277" w:rsidRDefault="00EE38A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34CB20" w14:textId="77777777" w:rsidR="00AF3277" w:rsidRDefault="00EE38A0">
            <w:pPr>
              <w:rPr>
                <w:rFonts w:eastAsia="宋体"/>
                <w:lang w:val="en-US" w:eastAsia="zh-CN"/>
              </w:rPr>
            </w:pPr>
            <w:r>
              <w:rPr>
                <w:rFonts w:eastAsia="宋体" w:hint="eastAsia"/>
                <w:lang w:val="en-US" w:eastAsia="zh-CN"/>
              </w:rPr>
              <w:t>Okay.</w:t>
            </w:r>
          </w:p>
          <w:p w14:paraId="0661848A" w14:textId="77777777" w:rsidR="00AF3277" w:rsidRDefault="00EE38A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AF3277" w14:paraId="397DA9D8" w14:textId="77777777">
        <w:tc>
          <w:tcPr>
            <w:tcW w:w="1479" w:type="dxa"/>
          </w:tcPr>
          <w:p w14:paraId="64FA5282" w14:textId="77777777" w:rsidR="00AF3277" w:rsidRDefault="00EE38A0">
            <w:pPr>
              <w:rPr>
                <w:rFonts w:eastAsia="Yu Mincho"/>
                <w:lang w:val="en-US" w:eastAsia="ja-JP"/>
              </w:rPr>
            </w:pPr>
            <w:r>
              <w:lastRenderedPageBreak/>
              <w:t xml:space="preserve">Huawei, </w:t>
            </w:r>
            <w:proofErr w:type="spellStart"/>
            <w:r>
              <w:t>HiSilicon</w:t>
            </w:r>
            <w:proofErr w:type="spellEnd"/>
          </w:p>
        </w:tc>
        <w:tc>
          <w:tcPr>
            <w:tcW w:w="8152" w:type="dxa"/>
          </w:tcPr>
          <w:p w14:paraId="723C40B5" w14:textId="77777777"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C8B46C9" w14:textId="77777777" w:rsidR="00AF3277" w:rsidRDefault="00EE38A0">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56273734" w14:textId="77777777" w:rsidR="00AF3277" w:rsidRDefault="00AF3277">
            <w:pPr>
              <w:rPr>
                <w:rFonts w:eastAsia="Yu Mincho"/>
                <w:lang w:val="en-US" w:eastAsia="ja-JP"/>
              </w:rPr>
            </w:pPr>
          </w:p>
        </w:tc>
      </w:tr>
      <w:tr w:rsidR="00AF3277" w14:paraId="42CABDA0" w14:textId="77777777">
        <w:tc>
          <w:tcPr>
            <w:tcW w:w="1479" w:type="dxa"/>
          </w:tcPr>
          <w:p w14:paraId="24E9A926" w14:textId="77777777" w:rsidR="00AF3277" w:rsidRDefault="00EE38A0">
            <w:r>
              <w:rPr>
                <w:rFonts w:eastAsia="PMingLiU"/>
                <w:lang w:val="en-US" w:eastAsia="zh-TW"/>
              </w:rPr>
              <w:t>Nokia/NSB</w:t>
            </w:r>
          </w:p>
        </w:tc>
        <w:tc>
          <w:tcPr>
            <w:tcW w:w="8152" w:type="dxa"/>
          </w:tcPr>
          <w:p w14:paraId="330ADCF0" w14:textId="77777777"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14:paraId="42F7E66F" w14:textId="77777777">
        <w:tc>
          <w:tcPr>
            <w:tcW w:w="1479" w:type="dxa"/>
          </w:tcPr>
          <w:p w14:paraId="76D9862D" w14:textId="77777777" w:rsidR="00AF3277" w:rsidRDefault="00EE38A0">
            <w:pPr>
              <w:rPr>
                <w:rFonts w:eastAsia="PMingLiU"/>
                <w:lang w:val="en-US" w:eastAsia="zh-TW"/>
              </w:rPr>
            </w:pPr>
            <w:r>
              <w:rPr>
                <w:rFonts w:eastAsia="Malgun Gothic"/>
                <w:lang w:eastAsia="ko-KR"/>
              </w:rPr>
              <w:t>MediaTek</w:t>
            </w:r>
          </w:p>
        </w:tc>
        <w:tc>
          <w:tcPr>
            <w:tcW w:w="8152" w:type="dxa"/>
          </w:tcPr>
          <w:p w14:paraId="11FD7180" w14:textId="77777777"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14:paraId="0FCA7F5F" w14:textId="77777777">
        <w:tc>
          <w:tcPr>
            <w:tcW w:w="1479" w:type="dxa"/>
          </w:tcPr>
          <w:p w14:paraId="3B500D3C" w14:textId="77777777" w:rsidR="00AF3277" w:rsidRDefault="00EE38A0">
            <w:pPr>
              <w:rPr>
                <w:lang w:eastAsia="zh-CN"/>
              </w:rPr>
            </w:pPr>
            <w:r>
              <w:rPr>
                <w:rFonts w:hint="eastAsia"/>
                <w:lang w:eastAsia="zh-CN"/>
              </w:rPr>
              <w:t>X</w:t>
            </w:r>
            <w:r>
              <w:rPr>
                <w:lang w:eastAsia="zh-CN"/>
              </w:rPr>
              <w:t>iaomi</w:t>
            </w:r>
          </w:p>
        </w:tc>
        <w:tc>
          <w:tcPr>
            <w:tcW w:w="8152" w:type="dxa"/>
          </w:tcPr>
          <w:p w14:paraId="091899A2" w14:textId="77777777"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14:paraId="38D8ED0D" w14:textId="77777777">
        <w:tc>
          <w:tcPr>
            <w:tcW w:w="1479" w:type="dxa"/>
          </w:tcPr>
          <w:p w14:paraId="668516BB" w14:textId="77777777" w:rsidR="00AF3277" w:rsidRDefault="00EE38A0">
            <w:pPr>
              <w:rPr>
                <w:lang w:eastAsia="zh-CN"/>
              </w:rPr>
            </w:pPr>
            <w:r>
              <w:rPr>
                <w:lang w:val="en-US" w:eastAsia="zh-CN"/>
              </w:rPr>
              <w:t>Samsung</w:t>
            </w:r>
          </w:p>
        </w:tc>
        <w:tc>
          <w:tcPr>
            <w:tcW w:w="8152" w:type="dxa"/>
          </w:tcPr>
          <w:p w14:paraId="1AC5FF1E" w14:textId="77777777" w:rsidR="00AF3277" w:rsidRDefault="00EE38A0">
            <w:pPr>
              <w:spacing w:after="60"/>
              <w:rPr>
                <w:lang w:val="en-US" w:eastAsia="zh-CN"/>
              </w:rPr>
            </w:pPr>
            <w:r>
              <w:rPr>
                <w:lang w:val="en-US" w:eastAsia="zh-CN"/>
              </w:rPr>
              <w:t>Support</w:t>
            </w:r>
          </w:p>
        </w:tc>
      </w:tr>
      <w:tr w:rsidR="00AF3277" w14:paraId="496F66A0" w14:textId="77777777">
        <w:tc>
          <w:tcPr>
            <w:tcW w:w="1479" w:type="dxa"/>
          </w:tcPr>
          <w:p w14:paraId="750AECAD" w14:textId="77777777" w:rsidR="00AF3277" w:rsidRDefault="00EE38A0">
            <w:pPr>
              <w:rPr>
                <w:lang w:val="en-US" w:eastAsia="zh-CN"/>
              </w:rPr>
            </w:pPr>
            <w:proofErr w:type="spellStart"/>
            <w:r>
              <w:rPr>
                <w:rFonts w:eastAsia="Malgun Gothic"/>
                <w:lang w:eastAsia="ko-KR"/>
              </w:rPr>
              <w:t>InterDigital</w:t>
            </w:r>
            <w:proofErr w:type="spellEnd"/>
          </w:p>
        </w:tc>
        <w:tc>
          <w:tcPr>
            <w:tcW w:w="8152" w:type="dxa"/>
          </w:tcPr>
          <w:p w14:paraId="3F26AAB3" w14:textId="77777777"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AF3277" w14:paraId="06271A7C" w14:textId="77777777">
        <w:tc>
          <w:tcPr>
            <w:tcW w:w="1479" w:type="dxa"/>
          </w:tcPr>
          <w:p w14:paraId="51C0DA8C" w14:textId="77777777" w:rsidR="00AF3277" w:rsidRDefault="00EE38A0">
            <w:pPr>
              <w:rPr>
                <w:rFonts w:eastAsia="Malgun Gothic"/>
                <w:lang w:eastAsia="ko-KR"/>
              </w:rPr>
            </w:pPr>
            <w:r>
              <w:rPr>
                <w:rFonts w:eastAsia="PMingLiU"/>
                <w:lang w:eastAsia="zh-TW"/>
              </w:rPr>
              <w:t>Panasonic</w:t>
            </w:r>
          </w:p>
        </w:tc>
        <w:tc>
          <w:tcPr>
            <w:tcW w:w="8152" w:type="dxa"/>
          </w:tcPr>
          <w:p w14:paraId="6E8CFF34" w14:textId="77777777" w:rsidR="00AF3277" w:rsidRDefault="00EE38A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2275FA2" w14:textId="77777777" w:rsidR="00AF3277" w:rsidRDefault="00AF3277">
            <w:pPr>
              <w:rPr>
                <w:rFonts w:eastAsia="PMingLiU"/>
                <w:lang w:val="en-US" w:eastAsia="zh-TW"/>
              </w:rPr>
            </w:pPr>
          </w:p>
          <w:p w14:paraId="2B8C9980"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E9A08F" w14:textId="77777777"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CC17EB7" w14:textId="77777777" w:rsidR="00AF3277" w:rsidRDefault="00AF3277">
            <w:pPr>
              <w:spacing w:after="60"/>
              <w:rPr>
                <w:rFonts w:eastAsia="Malgun Gothic"/>
                <w:lang w:val="en-US" w:eastAsia="ko-KR"/>
              </w:rPr>
            </w:pPr>
          </w:p>
        </w:tc>
      </w:tr>
      <w:tr w:rsidR="00AF3277" w14:paraId="61C9FA3C" w14:textId="77777777">
        <w:tc>
          <w:tcPr>
            <w:tcW w:w="1479" w:type="dxa"/>
          </w:tcPr>
          <w:p w14:paraId="252FBF05" w14:textId="77777777" w:rsidR="00AF3277" w:rsidRDefault="00EE38A0">
            <w:pPr>
              <w:rPr>
                <w:rFonts w:eastAsia="PMingLiU"/>
                <w:lang w:eastAsia="zh-TW"/>
              </w:rPr>
            </w:pPr>
            <w:r>
              <w:rPr>
                <w:rFonts w:eastAsia="PMingLiU"/>
                <w:lang w:val="en-US" w:eastAsia="zh-TW"/>
              </w:rPr>
              <w:t>Ericsson</w:t>
            </w:r>
          </w:p>
        </w:tc>
        <w:tc>
          <w:tcPr>
            <w:tcW w:w="8152" w:type="dxa"/>
          </w:tcPr>
          <w:p w14:paraId="33BFF098" w14:textId="77777777" w:rsidR="00AF3277" w:rsidRDefault="00EE38A0">
            <w:r>
              <w:t>We don’t support the proposal in its current form.</w:t>
            </w:r>
          </w:p>
          <w:p w14:paraId="657DBF86" w14:textId="77777777"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4295C63" w14:textId="77777777"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14:paraId="35F0D3A5" w14:textId="77777777">
        <w:tc>
          <w:tcPr>
            <w:tcW w:w="1479" w:type="dxa"/>
          </w:tcPr>
          <w:p w14:paraId="1C91B973"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D84289A" w14:textId="77777777" w:rsidR="00AF3277" w:rsidRDefault="00EE38A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72165BC8" w14:textId="77777777" w:rsidR="00AF3277" w:rsidRDefault="00AF3277">
            <w:pPr>
              <w:rPr>
                <w:rFonts w:eastAsia="Malgun Gothic"/>
                <w:lang w:val="en-US" w:eastAsia="ko-KR"/>
              </w:rPr>
            </w:pPr>
          </w:p>
          <w:p w14:paraId="5ECBFE91"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2F1E4B4" w14:textId="77777777"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14:paraId="24DFBA0A" w14:textId="77777777" w:rsidR="00AF3277" w:rsidRDefault="00AF3277"/>
        </w:tc>
      </w:tr>
      <w:tr w:rsidR="00AF3277" w14:paraId="43C7BC8F" w14:textId="77777777">
        <w:tc>
          <w:tcPr>
            <w:tcW w:w="1479" w:type="dxa"/>
          </w:tcPr>
          <w:p w14:paraId="72F43BC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EA53AA6" w14:textId="77777777" w:rsidR="00AF3277" w:rsidRDefault="00EE38A0">
            <w:pPr>
              <w:rPr>
                <w:lang w:val="en-US" w:eastAsia="zh-CN"/>
              </w:rPr>
            </w:pPr>
            <w:r>
              <w:rPr>
                <w:lang w:val="en-US" w:eastAsia="zh-CN"/>
              </w:rPr>
              <w:t>This is already in a previous proposal.</w:t>
            </w:r>
          </w:p>
        </w:tc>
      </w:tr>
    </w:tbl>
    <w:p w14:paraId="60999403" w14:textId="77777777" w:rsidR="00AF3277" w:rsidRDefault="00AF3277"/>
    <w:p w14:paraId="7ED01DAA" w14:textId="77777777" w:rsidR="00AF3277" w:rsidRDefault="00EE38A0">
      <w:pPr>
        <w:spacing w:after="60"/>
        <w:outlineLvl w:val="2"/>
        <w:rPr>
          <w:b/>
        </w:rPr>
      </w:pPr>
      <w:r>
        <w:rPr>
          <w:b/>
        </w:rPr>
        <w:lastRenderedPageBreak/>
        <w:t>Q16</w:t>
      </w:r>
    </w:p>
    <w:p w14:paraId="110EF627"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AF3277" w14:paraId="2A90E7BC" w14:textId="77777777">
        <w:trPr>
          <w:trHeight w:val="261"/>
        </w:trPr>
        <w:tc>
          <w:tcPr>
            <w:tcW w:w="1479" w:type="dxa"/>
            <w:shd w:val="clear" w:color="auto" w:fill="C5E0B3" w:themeFill="accent6" w:themeFillTint="66"/>
          </w:tcPr>
          <w:p w14:paraId="0605DF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A4EC2B8" w14:textId="77777777" w:rsidR="00AF3277" w:rsidRDefault="00EE38A0">
            <w:pPr>
              <w:rPr>
                <w:b/>
                <w:bCs/>
                <w:lang w:val="en-US"/>
              </w:rPr>
            </w:pPr>
            <w:r>
              <w:rPr>
                <w:b/>
                <w:bCs/>
                <w:lang w:val="en-US"/>
              </w:rPr>
              <w:t>Comments</w:t>
            </w:r>
          </w:p>
        </w:tc>
      </w:tr>
      <w:tr w:rsidR="00AF3277" w14:paraId="63A3D7DB" w14:textId="77777777">
        <w:tc>
          <w:tcPr>
            <w:tcW w:w="1479" w:type="dxa"/>
          </w:tcPr>
          <w:p w14:paraId="1416D770"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B53A9BF" w14:textId="77777777" w:rsidR="00AF3277" w:rsidRDefault="00EE38A0">
            <w:pPr>
              <w:rPr>
                <w:rFonts w:eastAsia="PMingLiU"/>
                <w:lang w:val="en-US" w:eastAsia="zh-TW"/>
              </w:rPr>
            </w:pPr>
            <w:r>
              <w:rPr>
                <w:lang w:val="en-US" w:eastAsia="zh-CN"/>
              </w:rPr>
              <w:t xml:space="preserve">It can be discussed later. </w:t>
            </w:r>
          </w:p>
        </w:tc>
      </w:tr>
      <w:tr w:rsidR="00AF3277" w14:paraId="17754180" w14:textId="77777777">
        <w:tc>
          <w:tcPr>
            <w:tcW w:w="1479" w:type="dxa"/>
          </w:tcPr>
          <w:p w14:paraId="1F9CD3BD" w14:textId="77777777" w:rsidR="00AF3277" w:rsidRDefault="00EE38A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E73B1B4" w14:textId="77777777" w:rsidR="00AF3277" w:rsidRDefault="00EE38A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AF3277" w14:paraId="59A10EC8" w14:textId="77777777">
        <w:tc>
          <w:tcPr>
            <w:tcW w:w="1479" w:type="dxa"/>
          </w:tcPr>
          <w:p w14:paraId="085E8FB0" w14:textId="77777777" w:rsidR="00AF3277" w:rsidRDefault="00EE38A0">
            <w:pPr>
              <w:rPr>
                <w:rFonts w:eastAsia="PMingLiU"/>
                <w:lang w:val="en-US" w:eastAsia="zh-TW"/>
              </w:rPr>
            </w:pPr>
            <w:r>
              <w:rPr>
                <w:rFonts w:eastAsia="PMingLiU"/>
                <w:lang w:val="en-US" w:eastAsia="zh-TW"/>
              </w:rPr>
              <w:t>Nokia/NSB</w:t>
            </w:r>
          </w:p>
        </w:tc>
        <w:tc>
          <w:tcPr>
            <w:tcW w:w="8152" w:type="dxa"/>
          </w:tcPr>
          <w:p w14:paraId="2EBB11A7"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14:paraId="5B176296" w14:textId="77777777">
        <w:tc>
          <w:tcPr>
            <w:tcW w:w="1479" w:type="dxa"/>
          </w:tcPr>
          <w:p w14:paraId="12C0E3B4"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CEC2A17" w14:textId="77777777" w:rsidR="00AF3277" w:rsidRDefault="00EE38A0">
            <w:pPr>
              <w:rPr>
                <w:lang w:val="en-US" w:eastAsia="zh-CN"/>
              </w:rPr>
            </w:pPr>
            <w:r>
              <w:rPr>
                <w:rFonts w:hint="eastAsia"/>
                <w:lang w:val="en-US" w:eastAsia="zh-CN"/>
              </w:rPr>
              <w:t>A</w:t>
            </w:r>
            <w:r>
              <w:rPr>
                <w:lang w:val="en-US" w:eastAsia="zh-CN"/>
              </w:rPr>
              <w:t>lso prefer to discuss it later.</w:t>
            </w:r>
          </w:p>
        </w:tc>
      </w:tr>
      <w:tr w:rsidR="00AF3277" w14:paraId="1071BC92" w14:textId="77777777">
        <w:tc>
          <w:tcPr>
            <w:tcW w:w="1479" w:type="dxa"/>
          </w:tcPr>
          <w:p w14:paraId="2B2DF11B" w14:textId="77777777" w:rsidR="00AF3277" w:rsidRDefault="00EE38A0">
            <w:pPr>
              <w:rPr>
                <w:lang w:val="en-US" w:eastAsia="zh-CN"/>
              </w:rPr>
            </w:pPr>
            <w:r>
              <w:rPr>
                <w:rFonts w:eastAsia="PMingLiU"/>
                <w:lang w:val="en-US" w:eastAsia="zh-TW"/>
              </w:rPr>
              <w:t>Samsung</w:t>
            </w:r>
          </w:p>
        </w:tc>
        <w:tc>
          <w:tcPr>
            <w:tcW w:w="8152" w:type="dxa"/>
          </w:tcPr>
          <w:p w14:paraId="1C875FC5" w14:textId="77777777" w:rsidR="00AF3277" w:rsidRDefault="00EE38A0">
            <w:pPr>
              <w:rPr>
                <w:lang w:val="en-US" w:eastAsia="zh-CN"/>
              </w:rPr>
            </w:pPr>
            <w:r>
              <w:rPr>
                <w:rFonts w:eastAsia="PMingLiU"/>
                <w:lang w:val="en-US" w:eastAsia="zh-TW"/>
              </w:rPr>
              <w:t>It can be DCI and/or MAC-CE depending on the reporting types.</w:t>
            </w:r>
          </w:p>
        </w:tc>
      </w:tr>
      <w:tr w:rsidR="00AF3277" w14:paraId="1B75B13D" w14:textId="77777777">
        <w:tc>
          <w:tcPr>
            <w:tcW w:w="1479" w:type="dxa"/>
          </w:tcPr>
          <w:p w14:paraId="765BE2C2" w14:textId="77777777" w:rsidR="00AF3277" w:rsidRDefault="00EE38A0">
            <w:pPr>
              <w:rPr>
                <w:rFonts w:eastAsia="PMingLiU"/>
                <w:lang w:val="en-US" w:eastAsia="zh-TW"/>
              </w:rPr>
            </w:pPr>
            <w:proofErr w:type="spellStart"/>
            <w:r>
              <w:rPr>
                <w:lang w:val="en-US" w:eastAsia="zh-CN"/>
              </w:rPr>
              <w:t>InterDigital</w:t>
            </w:r>
            <w:proofErr w:type="spellEnd"/>
          </w:p>
        </w:tc>
        <w:tc>
          <w:tcPr>
            <w:tcW w:w="8152" w:type="dxa"/>
          </w:tcPr>
          <w:p w14:paraId="3E1735BF" w14:textId="77777777" w:rsidR="00AF3277" w:rsidRDefault="00EE38A0">
            <w:pPr>
              <w:rPr>
                <w:rFonts w:eastAsia="PMingLiU"/>
                <w:lang w:val="en-US" w:eastAsia="zh-TW"/>
              </w:rPr>
            </w:pPr>
            <w:r>
              <w:rPr>
                <w:lang w:val="en-US" w:eastAsia="zh-CN"/>
              </w:rPr>
              <w:t>We prefer DCI for dynamic signaling</w:t>
            </w:r>
          </w:p>
        </w:tc>
      </w:tr>
      <w:tr w:rsidR="00AF3277" w14:paraId="02FF9668" w14:textId="77777777">
        <w:tc>
          <w:tcPr>
            <w:tcW w:w="1479" w:type="dxa"/>
          </w:tcPr>
          <w:p w14:paraId="0D1D2444" w14:textId="77777777" w:rsidR="00AF3277" w:rsidRDefault="00EE38A0">
            <w:pPr>
              <w:rPr>
                <w:lang w:val="en-US" w:eastAsia="zh-CN"/>
              </w:rPr>
            </w:pPr>
            <w:proofErr w:type="spellStart"/>
            <w:r>
              <w:rPr>
                <w:lang w:val="en-US" w:eastAsia="zh-CN"/>
              </w:rPr>
              <w:t>CEWiT</w:t>
            </w:r>
            <w:proofErr w:type="spellEnd"/>
          </w:p>
        </w:tc>
        <w:tc>
          <w:tcPr>
            <w:tcW w:w="8152" w:type="dxa"/>
          </w:tcPr>
          <w:p w14:paraId="3204F389" w14:textId="77777777" w:rsidR="00AF3277" w:rsidRDefault="00EE38A0">
            <w:pPr>
              <w:rPr>
                <w:rFonts w:eastAsia="PMingLiU"/>
                <w:lang w:val="en-US" w:eastAsia="zh-CN"/>
              </w:rPr>
            </w:pPr>
            <w:r>
              <w:rPr>
                <w:lang w:val="en-US" w:eastAsia="zh-CN"/>
              </w:rPr>
              <w:t>We also prefer DCI for dynamic signaling</w:t>
            </w:r>
          </w:p>
        </w:tc>
      </w:tr>
      <w:tr w:rsidR="00AF3277" w14:paraId="2A29C3B1" w14:textId="77777777">
        <w:tc>
          <w:tcPr>
            <w:tcW w:w="1479" w:type="dxa"/>
          </w:tcPr>
          <w:p w14:paraId="2239B9C6" w14:textId="77777777" w:rsidR="00AF3277" w:rsidRDefault="00EE38A0">
            <w:pPr>
              <w:rPr>
                <w:lang w:val="en-US" w:eastAsia="zh-CN"/>
              </w:rPr>
            </w:pPr>
            <w:r>
              <w:rPr>
                <w:lang w:val="en-US" w:eastAsia="zh-CN"/>
              </w:rPr>
              <w:t>Intel</w:t>
            </w:r>
          </w:p>
        </w:tc>
        <w:tc>
          <w:tcPr>
            <w:tcW w:w="8152" w:type="dxa"/>
          </w:tcPr>
          <w:p w14:paraId="1B9897EF" w14:textId="77777777" w:rsidR="00AF3277" w:rsidRDefault="00EE38A0">
            <w:pPr>
              <w:rPr>
                <w:lang w:val="en-US" w:eastAsia="zh-CN"/>
              </w:rPr>
            </w:pPr>
            <w:r>
              <w:rPr>
                <w:lang w:val="en-US" w:eastAsia="zh-CN"/>
              </w:rPr>
              <w:t>If signaling are to be supported, it should be DCI.</w:t>
            </w:r>
          </w:p>
          <w:p w14:paraId="48095C61" w14:textId="77777777"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14:paraId="7AF2482B" w14:textId="77777777">
        <w:tc>
          <w:tcPr>
            <w:tcW w:w="1479" w:type="dxa"/>
          </w:tcPr>
          <w:p w14:paraId="1F451799" w14:textId="77777777" w:rsidR="00AF3277" w:rsidRDefault="00EE38A0">
            <w:pPr>
              <w:rPr>
                <w:lang w:val="en-US" w:eastAsia="zh-CN"/>
              </w:rPr>
            </w:pPr>
            <w:r>
              <w:rPr>
                <w:lang w:val="en-US" w:eastAsia="zh-CN"/>
              </w:rPr>
              <w:t>CATT</w:t>
            </w:r>
          </w:p>
        </w:tc>
        <w:tc>
          <w:tcPr>
            <w:tcW w:w="8152" w:type="dxa"/>
          </w:tcPr>
          <w:p w14:paraId="38A70832" w14:textId="77777777" w:rsidR="00AF3277" w:rsidRDefault="00EE38A0">
            <w:pPr>
              <w:rPr>
                <w:lang w:val="en-US" w:eastAsia="zh-CN"/>
              </w:rPr>
            </w:pPr>
            <w:r>
              <w:rPr>
                <w:lang w:val="en-US" w:eastAsia="zh-CN"/>
              </w:rPr>
              <w:t>DCI</w:t>
            </w:r>
          </w:p>
        </w:tc>
      </w:tr>
      <w:tr w:rsidR="00AF3277" w14:paraId="333D4998" w14:textId="77777777">
        <w:tc>
          <w:tcPr>
            <w:tcW w:w="1479" w:type="dxa"/>
          </w:tcPr>
          <w:p w14:paraId="3BC789F0" w14:textId="77777777" w:rsidR="00AF3277" w:rsidRDefault="00EE38A0">
            <w:pPr>
              <w:rPr>
                <w:lang w:val="en-US" w:eastAsia="zh-CN"/>
              </w:rPr>
            </w:pPr>
            <w:r>
              <w:rPr>
                <w:rFonts w:eastAsia="Malgun Gothic" w:hint="eastAsia"/>
                <w:lang w:val="en-US" w:eastAsia="ko-KR"/>
              </w:rPr>
              <w:t>LG Electronics3</w:t>
            </w:r>
          </w:p>
        </w:tc>
        <w:tc>
          <w:tcPr>
            <w:tcW w:w="8152" w:type="dxa"/>
          </w:tcPr>
          <w:p w14:paraId="7103A0D0" w14:textId="77777777" w:rsidR="00AF3277" w:rsidRDefault="00EE38A0">
            <w:pPr>
              <w:rPr>
                <w:lang w:val="en-US" w:eastAsia="zh-CN"/>
              </w:rPr>
            </w:pPr>
            <w:r>
              <w:rPr>
                <w:rFonts w:eastAsia="Malgun Gothic" w:hint="eastAsia"/>
                <w:lang w:val="en-US" w:eastAsia="ko-KR"/>
              </w:rPr>
              <w:t>We prefer DCI but can discuss this later.</w:t>
            </w:r>
          </w:p>
        </w:tc>
      </w:tr>
      <w:tr w:rsidR="00AF3277" w14:paraId="59049454" w14:textId="77777777">
        <w:tc>
          <w:tcPr>
            <w:tcW w:w="1479" w:type="dxa"/>
          </w:tcPr>
          <w:p w14:paraId="513D13C6" w14:textId="77777777" w:rsidR="00AF3277" w:rsidRDefault="00EE38A0">
            <w:pPr>
              <w:rPr>
                <w:rFonts w:eastAsia="宋体"/>
                <w:lang w:val="en-US" w:eastAsia="ko-KR"/>
              </w:rPr>
            </w:pPr>
            <w:r>
              <w:rPr>
                <w:rFonts w:eastAsia="宋体" w:hint="eastAsia"/>
                <w:lang w:val="en-US" w:eastAsia="zh-CN"/>
              </w:rPr>
              <w:t>OPPO</w:t>
            </w:r>
          </w:p>
        </w:tc>
        <w:tc>
          <w:tcPr>
            <w:tcW w:w="8152" w:type="dxa"/>
          </w:tcPr>
          <w:p w14:paraId="2F2C7EAE" w14:textId="77777777" w:rsidR="00AF3277" w:rsidRDefault="00EE38A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AF3277" w14:paraId="26A56FB9" w14:textId="77777777">
        <w:tc>
          <w:tcPr>
            <w:tcW w:w="1479" w:type="dxa"/>
          </w:tcPr>
          <w:p w14:paraId="1FBB406C" w14:textId="77777777"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DA323E8" w14:textId="77777777" w:rsidR="00AF3277" w:rsidRDefault="00EE38A0">
            <w:pPr>
              <w:rPr>
                <w:rFonts w:eastAsia="宋体"/>
                <w:lang w:val="en-US" w:eastAsia="zh-CN"/>
              </w:rPr>
            </w:pPr>
            <w:r>
              <w:rPr>
                <w:rFonts w:eastAsia="宋体"/>
                <w:lang w:val="en-US" w:eastAsia="zh-CN"/>
              </w:rPr>
              <w:t>We are open to both options, while we prefer DCI.</w:t>
            </w:r>
          </w:p>
        </w:tc>
      </w:tr>
    </w:tbl>
    <w:p w14:paraId="33BBCA2C" w14:textId="77777777" w:rsidR="00AF3277" w:rsidRDefault="00AF3277"/>
    <w:p w14:paraId="4647DC24" w14:textId="77777777" w:rsidR="00AF3277" w:rsidRDefault="00EE38A0">
      <w:pPr>
        <w:spacing w:after="60"/>
        <w:outlineLvl w:val="2"/>
        <w:rPr>
          <w:b/>
        </w:rPr>
      </w:pPr>
      <w:r>
        <w:rPr>
          <w:b/>
        </w:rPr>
        <w:t>Q17</w:t>
      </w:r>
    </w:p>
    <w:p w14:paraId="4DD528F8"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AF3277" w14:paraId="72CF84EA" w14:textId="77777777">
        <w:trPr>
          <w:trHeight w:val="261"/>
        </w:trPr>
        <w:tc>
          <w:tcPr>
            <w:tcW w:w="1479" w:type="dxa"/>
            <w:shd w:val="clear" w:color="auto" w:fill="C5E0B3" w:themeFill="accent6" w:themeFillTint="66"/>
          </w:tcPr>
          <w:p w14:paraId="05918E6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10FD3B" w14:textId="77777777" w:rsidR="00AF3277" w:rsidRDefault="00EE38A0">
            <w:pPr>
              <w:rPr>
                <w:b/>
                <w:bCs/>
                <w:lang w:val="en-US"/>
              </w:rPr>
            </w:pPr>
            <w:r>
              <w:rPr>
                <w:b/>
                <w:bCs/>
                <w:lang w:val="en-US"/>
              </w:rPr>
              <w:t>Comments</w:t>
            </w:r>
          </w:p>
        </w:tc>
      </w:tr>
      <w:tr w:rsidR="00AF3277" w14:paraId="0881850E" w14:textId="77777777">
        <w:tc>
          <w:tcPr>
            <w:tcW w:w="1479" w:type="dxa"/>
          </w:tcPr>
          <w:p w14:paraId="1E2B05F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3907911" w14:textId="77777777" w:rsidR="00AF3277" w:rsidRDefault="00EE38A0">
            <w:pPr>
              <w:rPr>
                <w:rFonts w:eastAsia="PMingLiU"/>
                <w:lang w:val="en-US" w:eastAsia="zh-TW"/>
              </w:rPr>
            </w:pPr>
            <w:r>
              <w:rPr>
                <w:lang w:val="en-US" w:eastAsia="zh-CN"/>
              </w:rPr>
              <w:t xml:space="preserve">It can be discussed later. </w:t>
            </w:r>
          </w:p>
        </w:tc>
      </w:tr>
      <w:tr w:rsidR="00AF3277" w14:paraId="668BEEB6" w14:textId="77777777">
        <w:tc>
          <w:tcPr>
            <w:tcW w:w="1479" w:type="dxa"/>
          </w:tcPr>
          <w:p w14:paraId="6BDA1192" w14:textId="77777777" w:rsidR="00AF3277" w:rsidRDefault="00EE38A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7E103AE" w14:textId="77777777" w:rsidR="00AF3277" w:rsidRDefault="00EE38A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56E494" w14:textId="77777777" w:rsidR="00AF3277" w:rsidRDefault="00EE38A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AF3277" w14:paraId="078D1CBE" w14:textId="77777777">
        <w:tc>
          <w:tcPr>
            <w:tcW w:w="1479" w:type="dxa"/>
          </w:tcPr>
          <w:p w14:paraId="21519A28" w14:textId="77777777" w:rsidR="00AF3277" w:rsidRDefault="00EE38A0">
            <w:pPr>
              <w:rPr>
                <w:rFonts w:eastAsia="PMingLiU"/>
                <w:lang w:val="en-US" w:eastAsia="zh-TW"/>
              </w:rPr>
            </w:pPr>
            <w:r>
              <w:rPr>
                <w:rFonts w:eastAsia="PMingLiU"/>
                <w:lang w:val="en-US" w:eastAsia="zh-TW"/>
              </w:rPr>
              <w:t>Nokia/NSB</w:t>
            </w:r>
          </w:p>
        </w:tc>
        <w:tc>
          <w:tcPr>
            <w:tcW w:w="8152" w:type="dxa"/>
          </w:tcPr>
          <w:p w14:paraId="5293A26F"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14:paraId="04CB551E" w14:textId="77777777" w:rsidR="00AF3277" w:rsidRDefault="00AF3277">
            <w:pPr>
              <w:rPr>
                <w:rFonts w:eastAsia="PMingLiU"/>
                <w:lang w:val="en-US" w:eastAsia="zh-TW"/>
              </w:rPr>
            </w:pPr>
          </w:p>
        </w:tc>
      </w:tr>
      <w:tr w:rsidR="00AF3277" w14:paraId="4774C5D2" w14:textId="77777777">
        <w:tc>
          <w:tcPr>
            <w:tcW w:w="1479" w:type="dxa"/>
          </w:tcPr>
          <w:p w14:paraId="4B946B61" w14:textId="77777777" w:rsidR="00AF3277" w:rsidRDefault="00EE38A0">
            <w:pPr>
              <w:rPr>
                <w:lang w:val="en-US" w:eastAsia="zh-CN"/>
              </w:rPr>
            </w:pPr>
            <w:r>
              <w:rPr>
                <w:rFonts w:eastAsia="PMingLiU"/>
                <w:lang w:val="en-US" w:eastAsia="zh-TW"/>
              </w:rPr>
              <w:t>Samsung</w:t>
            </w:r>
          </w:p>
        </w:tc>
        <w:tc>
          <w:tcPr>
            <w:tcW w:w="8152" w:type="dxa"/>
          </w:tcPr>
          <w:p w14:paraId="17E85796" w14:textId="77777777"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14:paraId="3259BFEE" w14:textId="77777777">
        <w:tc>
          <w:tcPr>
            <w:tcW w:w="1479" w:type="dxa"/>
          </w:tcPr>
          <w:p w14:paraId="65D5E932" w14:textId="77777777" w:rsidR="00AF3277" w:rsidRDefault="00EE38A0">
            <w:pPr>
              <w:rPr>
                <w:rFonts w:eastAsia="PMingLiU"/>
                <w:lang w:val="en-US" w:eastAsia="zh-TW"/>
              </w:rPr>
            </w:pPr>
            <w:proofErr w:type="spellStart"/>
            <w:r>
              <w:rPr>
                <w:lang w:val="en-US" w:eastAsia="zh-CN"/>
              </w:rPr>
              <w:t>InterDigital</w:t>
            </w:r>
            <w:proofErr w:type="spellEnd"/>
          </w:p>
        </w:tc>
        <w:tc>
          <w:tcPr>
            <w:tcW w:w="8152" w:type="dxa"/>
          </w:tcPr>
          <w:p w14:paraId="5A60102F" w14:textId="77777777" w:rsidR="00AF3277" w:rsidRDefault="00EE38A0">
            <w:pPr>
              <w:rPr>
                <w:rFonts w:eastAsia="PMingLiU"/>
                <w:lang w:val="en-US" w:eastAsia="zh-TW"/>
              </w:rPr>
            </w:pPr>
            <w:r>
              <w:rPr>
                <w:lang w:val="en-US" w:eastAsia="zh-CN"/>
              </w:rPr>
              <w:t>We prefer cell or group common signaling for lower overhead</w:t>
            </w:r>
          </w:p>
        </w:tc>
      </w:tr>
      <w:tr w:rsidR="00AF3277" w14:paraId="60F4A1FA" w14:textId="77777777">
        <w:tc>
          <w:tcPr>
            <w:tcW w:w="1479" w:type="dxa"/>
          </w:tcPr>
          <w:p w14:paraId="3824D3AB" w14:textId="77777777" w:rsidR="00AF3277" w:rsidRDefault="00EE38A0">
            <w:pPr>
              <w:rPr>
                <w:lang w:val="en-US" w:eastAsia="zh-CN"/>
              </w:rPr>
            </w:pPr>
            <w:r>
              <w:rPr>
                <w:lang w:val="en-US" w:eastAsia="zh-CN"/>
              </w:rPr>
              <w:t>Intel</w:t>
            </w:r>
          </w:p>
        </w:tc>
        <w:tc>
          <w:tcPr>
            <w:tcW w:w="8152" w:type="dxa"/>
          </w:tcPr>
          <w:p w14:paraId="77D92886" w14:textId="77777777" w:rsidR="00AF3277" w:rsidRDefault="00EE38A0">
            <w:pPr>
              <w:rPr>
                <w:lang w:val="en-US" w:eastAsia="zh-CN"/>
              </w:rPr>
            </w:pPr>
            <w:r>
              <w:rPr>
                <w:lang w:val="en-US" w:eastAsia="zh-CN"/>
              </w:rPr>
              <w:t>Group-common is preferred for the obvious reasons.</w:t>
            </w:r>
          </w:p>
        </w:tc>
      </w:tr>
      <w:tr w:rsidR="00AF3277" w14:paraId="0A5693B2" w14:textId="77777777">
        <w:tc>
          <w:tcPr>
            <w:tcW w:w="1479" w:type="dxa"/>
          </w:tcPr>
          <w:p w14:paraId="23F6D30E" w14:textId="77777777" w:rsidR="00AF3277" w:rsidRDefault="00EE38A0">
            <w:pPr>
              <w:rPr>
                <w:lang w:val="en-US" w:eastAsia="zh-CN"/>
              </w:rPr>
            </w:pPr>
            <w:r>
              <w:rPr>
                <w:lang w:val="en-US" w:eastAsia="zh-CN"/>
              </w:rPr>
              <w:t xml:space="preserve">CATT </w:t>
            </w:r>
          </w:p>
        </w:tc>
        <w:tc>
          <w:tcPr>
            <w:tcW w:w="8152" w:type="dxa"/>
          </w:tcPr>
          <w:p w14:paraId="4F0B94C1" w14:textId="77777777" w:rsidR="00AF3277" w:rsidRDefault="00EE38A0">
            <w:pPr>
              <w:rPr>
                <w:lang w:val="en-US" w:eastAsia="zh-CN"/>
              </w:rPr>
            </w:pPr>
            <w:r>
              <w:rPr>
                <w:lang w:val="en-US" w:eastAsia="zh-CN"/>
              </w:rPr>
              <w:t>UE-specific</w:t>
            </w:r>
          </w:p>
        </w:tc>
      </w:tr>
      <w:tr w:rsidR="00AF3277" w14:paraId="768147B9" w14:textId="77777777">
        <w:tc>
          <w:tcPr>
            <w:tcW w:w="1479" w:type="dxa"/>
          </w:tcPr>
          <w:p w14:paraId="366CD680" w14:textId="77777777" w:rsidR="00AF3277" w:rsidRDefault="00EE38A0">
            <w:pPr>
              <w:rPr>
                <w:lang w:val="en-US" w:eastAsia="zh-CN"/>
              </w:rPr>
            </w:pPr>
            <w:r>
              <w:rPr>
                <w:rFonts w:eastAsia="Malgun Gothic" w:hint="eastAsia"/>
                <w:lang w:val="en-US" w:eastAsia="ko-KR"/>
              </w:rPr>
              <w:lastRenderedPageBreak/>
              <w:t>LG Electronics3</w:t>
            </w:r>
          </w:p>
        </w:tc>
        <w:tc>
          <w:tcPr>
            <w:tcW w:w="8152" w:type="dxa"/>
          </w:tcPr>
          <w:p w14:paraId="086DC73E" w14:textId="77777777"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14:paraId="1AAD3507" w14:textId="77777777">
        <w:tc>
          <w:tcPr>
            <w:tcW w:w="1479" w:type="dxa"/>
          </w:tcPr>
          <w:p w14:paraId="58A978DF" w14:textId="77777777" w:rsidR="00AF3277" w:rsidRDefault="00EE38A0">
            <w:pPr>
              <w:rPr>
                <w:rFonts w:eastAsia="宋体"/>
                <w:lang w:val="en-US" w:eastAsia="ko-KR"/>
              </w:rPr>
            </w:pPr>
            <w:r>
              <w:rPr>
                <w:rFonts w:eastAsia="宋体" w:hint="eastAsia"/>
                <w:lang w:val="en-US" w:eastAsia="zh-CN"/>
              </w:rPr>
              <w:t>OPPO</w:t>
            </w:r>
          </w:p>
        </w:tc>
        <w:tc>
          <w:tcPr>
            <w:tcW w:w="8152" w:type="dxa"/>
          </w:tcPr>
          <w:p w14:paraId="788ED5CE" w14:textId="77777777" w:rsidR="00AF3277" w:rsidRDefault="00EE38A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AF3277" w14:paraId="11033DFF" w14:textId="77777777">
        <w:tc>
          <w:tcPr>
            <w:tcW w:w="1479" w:type="dxa"/>
          </w:tcPr>
          <w:p w14:paraId="01D80452" w14:textId="77777777"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72A68CC" w14:textId="77777777" w:rsidR="00AF3277" w:rsidRDefault="00EE38A0">
            <w:pPr>
              <w:rPr>
                <w:rFonts w:eastAsia="宋体"/>
                <w:lang w:val="en-US" w:eastAsia="zh-CN"/>
              </w:rPr>
            </w:pPr>
            <w:r>
              <w:rPr>
                <w:rFonts w:eastAsia="宋体"/>
                <w:lang w:val="en-US" w:eastAsia="zh-CN"/>
              </w:rPr>
              <w:t xml:space="preserve">Group-common is preferred. </w:t>
            </w:r>
          </w:p>
        </w:tc>
      </w:tr>
    </w:tbl>
    <w:p w14:paraId="446E089F" w14:textId="77777777" w:rsidR="00AF3277" w:rsidRDefault="00AF3277"/>
    <w:p w14:paraId="4C4DA350" w14:textId="77777777" w:rsidR="00AF3277" w:rsidRDefault="00AF3277"/>
    <w:p w14:paraId="597F0EF3" w14:textId="77777777" w:rsidR="00AF3277" w:rsidRDefault="00EE38A0">
      <w:pPr>
        <w:outlineLvl w:val="1"/>
        <w:rPr>
          <w:rFonts w:ascii="Arial" w:hAnsi="Arial" w:cs="Arial"/>
          <w:sz w:val="32"/>
          <w:szCs w:val="32"/>
        </w:rPr>
      </w:pPr>
      <w:r>
        <w:rPr>
          <w:rFonts w:ascii="Arial" w:hAnsi="Arial" w:cs="Arial"/>
          <w:sz w:val="32"/>
          <w:szCs w:val="32"/>
        </w:rPr>
        <w:t>3.13 UE complexity/capability</w:t>
      </w:r>
    </w:p>
    <w:p w14:paraId="7A6D66C7" w14:textId="77777777" w:rsidR="00AF3277" w:rsidRDefault="00EE38A0">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AF3277" w14:paraId="50165C06" w14:textId="77777777">
        <w:tc>
          <w:tcPr>
            <w:tcW w:w="9629" w:type="dxa"/>
          </w:tcPr>
          <w:p w14:paraId="520CCCB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4D54054" w14:textId="77777777" w:rsidR="00AF3277" w:rsidRDefault="00AF3277">
      <w:pPr>
        <w:spacing w:after="0"/>
        <w:ind w:left="284"/>
      </w:pPr>
    </w:p>
    <w:p w14:paraId="04118A72" w14:textId="77777777" w:rsidR="00AF3277" w:rsidRDefault="00EE38A0">
      <w:pPr>
        <w:outlineLvl w:val="2"/>
        <w:rPr>
          <w:b/>
        </w:rPr>
      </w:pPr>
      <w:r>
        <w:rPr>
          <w:b/>
        </w:rPr>
        <w:t>Company proposals</w:t>
      </w:r>
    </w:p>
    <w:p w14:paraId="2FF8E62C" w14:textId="77777777" w:rsidR="00AF3277" w:rsidRDefault="00EE38A0">
      <w:pPr>
        <w:spacing w:after="0"/>
        <w:ind w:left="284"/>
      </w:pPr>
      <w:r>
        <w:t>[Nokia, NSB]: Clarify the exact UE CSI/CSI-RS capabilities covered in the following Note (captured in the WI description):</w:t>
      </w:r>
    </w:p>
    <w:p w14:paraId="7AA2E6A5" w14:textId="77777777" w:rsidR="00AF3277" w:rsidRDefault="00EE38A0">
      <w:pPr>
        <w:pStyle w:val="affff4"/>
        <w:numPr>
          <w:ilvl w:val="2"/>
          <w:numId w:val="19"/>
        </w:numPr>
        <w:spacing w:after="120"/>
        <w:ind w:left="1484"/>
        <w:contextualSpacing/>
      </w:pPr>
      <w:r>
        <w:t>“Note: Legacy UE CSI/CSI-RS capabilities applies when considering total number of CSI reports and requirements.”</w:t>
      </w:r>
    </w:p>
    <w:p w14:paraId="56773EC7" w14:textId="77777777" w:rsidR="00AF3277" w:rsidRDefault="00EE38A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37B0356E" w14:textId="77777777" w:rsidR="00AF3277" w:rsidRDefault="00EE38A0">
      <w:pPr>
        <w:spacing w:after="0"/>
        <w:ind w:left="284"/>
      </w:pPr>
      <w:r>
        <w:t xml:space="preserve">[Intel]: </w:t>
      </w:r>
    </w:p>
    <w:p w14:paraId="7DFE8E54" w14:textId="77777777" w:rsidR="00AF3277" w:rsidRDefault="00EE38A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9A736C3" w14:textId="77777777" w:rsidR="00AF3277" w:rsidRDefault="00EE38A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EC8F44" w14:textId="77777777" w:rsidR="00AF3277" w:rsidRDefault="00EE38A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440CE90" w14:textId="77777777" w:rsidR="00AF3277" w:rsidRDefault="00EE38A0">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5414041" w14:textId="77777777" w:rsidR="00AF3277" w:rsidRDefault="00EE38A0">
      <w:pPr>
        <w:ind w:left="284"/>
      </w:pPr>
      <w:r>
        <w:t>[Qualcomm]: UE reports a set of supported candidate values for the total number of CSI-RS resources per set for an CSI-RS resource set configured with repetition set to ‘on’.</w:t>
      </w:r>
    </w:p>
    <w:p w14:paraId="134AE491" w14:textId="77777777" w:rsidR="00AF3277" w:rsidRDefault="00EE38A0">
      <w:pPr>
        <w:outlineLvl w:val="2"/>
        <w:rPr>
          <w:b/>
        </w:rPr>
      </w:pPr>
      <w:r>
        <w:rPr>
          <w:b/>
        </w:rPr>
        <w:t>FL summary</w:t>
      </w:r>
    </w:p>
    <w:p w14:paraId="3B2F582E" w14:textId="77777777"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14:paraId="2256BDD2" w14:textId="77777777" w:rsidR="00AF3277" w:rsidRDefault="00EE38A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74BCE459" w14:textId="77777777" w:rsidR="00AF3277" w:rsidRDefault="00EE38A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0D9119FB" w14:textId="77777777" w:rsidR="00AF3277" w:rsidRDefault="00EE38A0">
      <w:pPr>
        <w:spacing w:after="60"/>
        <w:outlineLvl w:val="2"/>
        <w:rPr>
          <w:b/>
        </w:rPr>
      </w:pPr>
      <w:r>
        <w:rPr>
          <w:b/>
        </w:rPr>
        <w:t>Q18</w:t>
      </w:r>
    </w:p>
    <w:p w14:paraId="129E582D" w14:textId="77777777" w:rsidR="00AF3277" w:rsidRDefault="00EE38A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AF3277" w14:paraId="5753DB67" w14:textId="77777777">
        <w:trPr>
          <w:trHeight w:val="261"/>
        </w:trPr>
        <w:tc>
          <w:tcPr>
            <w:tcW w:w="1479" w:type="dxa"/>
            <w:shd w:val="clear" w:color="auto" w:fill="C5E0B3" w:themeFill="accent6" w:themeFillTint="66"/>
          </w:tcPr>
          <w:p w14:paraId="5FA96D5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1D4AF40" w14:textId="77777777" w:rsidR="00AF3277" w:rsidRDefault="00EE38A0">
            <w:pPr>
              <w:rPr>
                <w:b/>
                <w:bCs/>
                <w:lang w:val="en-US"/>
              </w:rPr>
            </w:pPr>
            <w:r>
              <w:rPr>
                <w:b/>
                <w:bCs/>
                <w:lang w:val="en-US"/>
              </w:rPr>
              <w:t>Comments</w:t>
            </w:r>
          </w:p>
        </w:tc>
      </w:tr>
      <w:tr w:rsidR="00AF3277" w14:paraId="258CA23F" w14:textId="77777777">
        <w:tc>
          <w:tcPr>
            <w:tcW w:w="1479" w:type="dxa"/>
          </w:tcPr>
          <w:p w14:paraId="4714DE41"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69F3A4F" w14:textId="77777777"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AF3277" w14:paraId="4C2BD0E7" w14:textId="77777777">
        <w:tc>
          <w:tcPr>
            <w:tcW w:w="1479" w:type="dxa"/>
          </w:tcPr>
          <w:p w14:paraId="1F39118C" w14:textId="77777777" w:rsidR="00AF3277" w:rsidRDefault="00EE38A0">
            <w:pPr>
              <w:rPr>
                <w:lang w:val="en-US" w:eastAsia="zh-CN"/>
              </w:rPr>
            </w:pPr>
            <w:r>
              <w:rPr>
                <w:rFonts w:eastAsia="PMingLiU"/>
                <w:lang w:val="en-US" w:eastAsia="zh-TW"/>
              </w:rPr>
              <w:t>Nokia/NSB</w:t>
            </w:r>
          </w:p>
        </w:tc>
        <w:tc>
          <w:tcPr>
            <w:tcW w:w="8152" w:type="dxa"/>
          </w:tcPr>
          <w:p w14:paraId="6B62E659" w14:textId="77777777" w:rsidR="00AF3277" w:rsidRDefault="00EE38A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AF3277" w14:paraId="29E981DF" w14:textId="77777777">
        <w:tc>
          <w:tcPr>
            <w:tcW w:w="1479" w:type="dxa"/>
          </w:tcPr>
          <w:p w14:paraId="47FA0F66" w14:textId="77777777" w:rsidR="00AF3277" w:rsidRDefault="00EE38A0">
            <w:pPr>
              <w:rPr>
                <w:rFonts w:eastAsia="PMingLiU"/>
                <w:lang w:val="en-US" w:eastAsia="zh-TW"/>
              </w:rPr>
            </w:pPr>
            <w:r>
              <w:rPr>
                <w:rFonts w:eastAsia="PMingLiU"/>
                <w:lang w:val="en-US" w:eastAsia="zh-TW"/>
              </w:rPr>
              <w:t>Samsung</w:t>
            </w:r>
          </w:p>
        </w:tc>
        <w:tc>
          <w:tcPr>
            <w:tcW w:w="8152" w:type="dxa"/>
          </w:tcPr>
          <w:p w14:paraId="5F2DA1F5" w14:textId="77777777"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4AB0F0A"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616CE712"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14:paraId="4BAF34F5" w14:textId="77777777">
        <w:tc>
          <w:tcPr>
            <w:tcW w:w="1479" w:type="dxa"/>
          </w:tcPr>
          <w:p w14:paraId="7E2803CD" w14:textId="77777777" w:rsidR="00AF3277" w:rsidRDefault="00AF3277">
            <w:pPr>
              <w:rPr>
                <w:lang w:val="en-US" w:eastAsia="zh-CN"/>
              </w:rPr>
            </w:pPr>
          </w:p>
        </w:tc>
        <w:tc>
          <w:tcPr>
            <w:tcW w:w="8152" w:type="dxa"/>
          </w:tcPr>
          <w:p w14:paraId="6026CDBA" w14:textId="77777777" w:rsidR="00AF3277" w:rsidRDefault="00AF3277">
            <w:pPr>
              <w:rPr>
                <w:lang w:val="en-US" w:eastAsia="zh-CN"/>
              </w:rPr>
            </w:pPr>
          </w:p>
        </w:tc>
      </w:tr>
      <w:tr w:rsidR="00AF3277" w14:paraId="53999596" w14:textId="77777777">
        <w:tc>
          <w:tcPr>
            <w:tcW w:w="1479" w:type="dxa"/>
          </w:tcPr>
          <w:p w14:paraId="1B8F736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94BB698" w14:textId="77777777"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18A8E68C" w14:textId="77777777" w:rsidR="00AF3277" w:rsidRDefault="00EE38A0">
            <w:pPr>
              <w:spacing w:after="60"/>
              <w:outlineLvl w:val="2"/>
              <w:rPr>
                <w:b/>
              </w:rPr>
            </w:pPr>
            <w:r>
              <w:rPr>
                <w:b/>
              </w:rPr>
              <w:t>PQ18</w:t>
            </w:r>
          </w:p>
          <w:p w14:paraId="22A14FF8" w14:textId="77777777" w:rsidR="00AF3277" w:rsidRDefault="00EE38A0">
            <w:pPr>
              <w:rPr>
                <w:b/>
                <w:lang w:val="en-US" w:eastAsia="zh-CN"/>
              </w:rPr>
            </w:pPr>
            <w:r>
              <w:rPr>
                <w:rFonts w:hint="eastAsia"/>
                <w:b/>
                <w:lang w:val="en-US" w:eastAsia="zh-CN"/>
              </w:rPr>
              <w:t>S</w:t>
            </w:r>
            <w:r>
              <w:rPr>
                <w:b/>
                <w:lang w:val="en-US" w:eastAsia="zh-CN"/>
              </w:rPr>
              <w:t xml:space="preserve">tudy the potential enhancements/extension to </w:t>
            </w:r>
            <w:proofErr w:type="gramStart"/>
            <w:r>
              <w:rPr>
                <w:b/>
                <w:lang w:val="en-US" w:eastAsia="zh-CN"/>
              </w:rPr>
              <w:t>at least</w:t>
            </w:r>
            <w:proofErr w:type="gramEnd"/>
          </w:p>
          <w:p w14:paraId="21859F08" w14:textId="77777777"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E32C9C1" w14:textId="77777777"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14:paraId="1D72AE68" w14:textId="77777777" w:rsidR="00AF3277" w:rsidRDefault="00AF3277">
            <w:pPr>
              <w:rPr>
                <w:lang w:val="en-US" w:eastAsia="zh-CN"/>
              </w:rPr>
            </w:pPr>
          </w:p>
        </w:tc>
      </w:tr>
      <w:tr w:rsidR="00AF3277" w14:paraId="35D3A451" w14:textId="77777777">
        <w:trPr>
          <w:trHeight w:val="261"/>
        </w:trPr>
        <w:tc>
          <w:tcPr>
            <w:tcW w:w="1479" w:type="dxa"/>
            <w:shd w:val="clear" w:color="auto" w:fill="C5E0B3" w:themeFill="accent6" w:themeFillTint="66"/>
          </w:tcPr>
          <w:p w14:paraId="460C721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682751C" w14:textId="77777777" w:rsidR="00AF3277" w:rsidRDefault="00EE38A0">
            <w:pPr>
              <w:rPr>
                <w:b/>
                <w:bCs/>
                <w:lang w:val="en-US"/>
              </w:rPr>
            </w:pPr>
            <w:r>
              <w:rPr>
                <w:b/>
                <w:bCs/>
                <w:lang w:val="en-US"/>
              </w:rPr>
              <w:t>Comments</w:t>
            </w:r>
          </w:p>
        </w:tc>
      </w:tr>
      <w:tr w:rsidR="00AF3277" w14:paraId="08A7C3B9" w14:textId="77777777">
        <w:tc>
          <w:tcPr>
            <w:tcW w:w="1479" w:type="dxa"/>
          </w:tcPr>
          <w:p w14:paraId="1353758B" w14:textId="77777777" w:rsidR="00AF3277" w:rsidRDefault="00EE38A0">
            <w:pPr>
              <w:rPr>
                <w:rFonts w:eastAsia="宋体"/>
                <w:lang w:val="en-US" w:eastAsia="zh-TW"/>
              </w:rPr>
            </w:pPr>
            <w:r>
              <w:rPr>
                <w:rFonts w:eastAsia="宋体" w:hint="eastAsia"/>
                <w:lang w:val="en-US" w:eastAsia="zh-CN"/>
              </w:rPr>
              <w:t>ZTE, Sanechips2</w:t>
            </w:r>
          </w:p>
        </w:tc>
        <w:tc>
          <w:tcPr>
            <w:tcW w:w="8152" w:type="dxa"/>
          </w:tcPr>
          <w:p w14:paraId="03D11F3B" w14:textId="77777777" w:rsidR="00AF3277" w:rsidRDefault="00EE38A0">
            <w:pPr>
              <w:rPr>
                <w:rFonts w:eastAsia="宋体"/>
                <w:lang w:val="en-US" w:eastAsia="zh-TW"/>
              </w:rPr>
            </w:pPr>
            <w:r>
              <w:rPr>
                <w:rFonts w:eastAsia="宋体" w:hint="eastAsia"/>
                <w:lang w:val="en-US" w:eastAsia="zh-CN"/>
              </w:rPr>
              <w:t>okay</w:t>
            </w:r>
          </w:p>
        </w:tc>
      </w:tr>
      <w:tr w:rsidR="00AF3277" w14:paraId="7CD2AD92" w14:textId="77777777">
        <w:tc>
          <w:tcPr>
            <w:tcW w:w="1479" w:type="dxa"/>
          </w:tcPr>
          <w:p w14:paraId="270C46E8" w14:textId="77777777" w:rsidR="00AF3277" w:rsidRDefault="00EE38A0">
            <w:pPr>
              <w:rPr>
                <w:lang w:val="en-US" w:eastAsia="zh-CN"/>
              </w:rPr>
            </w:pPr>
            <w:r>
              <w:t xml:space="preserve">Huawei, </w:t>
            </w:r>
            <w:proofErr w:type="spellStart"/>
            <w:r>
              <w:t>HiSilicon</w:t>
            </w:r>
            <w:proofErr w:type="spellEnd"/>
          </w:p>
        </w:tc>
        <w:tc>
          <w:tcPr>
            <w:tcW w:w="8152" w:type="dxa"/>
          </w:tcPr>
          <w:p w14:paraId="1D08FCB0" w14:textId="77777777" w:rsidR="00AF3277" w:rsidRDefault="00EE38A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AF3277" w14:paraId="544317A8" w14:textId="77777777">
        <w:tc>
          <w:tcPr>
            <w:tcW w:w="1479" w:type="dxa"/>
          </w:tcPr>
          <w:p w14:paraId="3959BEBD" w14:textId="77777777" w:rsidR="00AF3277" w:rsidRDefault="00EE38A0">
            <w:r>
              <w:rPr>
                <w:lang w:val="en-US" w:eastAsia="zh-CN"/>
              </w:rPr>
              <w:t>Qualcomm2</w:t>
            </w:r>
          </w:p>
        </w:tc>
        <w:tc>
          <w:tcPr>
            <w:tcW w:w="8152" w:type="dxa"/>
          </w:tcPr>
          <w:p w14:paraId="42F72683" w14:textId="77777777" w:rsidR="00AF3277" w:rsidRDefault="00EE38A0">
            <w:pPr>
              <w:rPr>
                <w:lang w:val="en-US" w:eastAsia="zh-CN"/>
              </w:rPr>
            </w:pPr>
            <w:r>
              <w:rPr>
                <w:lang w:val="en-US" w:eastAsia="zh-CN"/>
              </w:rPr>
              <w:t>We share the same view as Samsung on the interpretation of UE capability Note in WID.</w:t>
            </w:r>
          </w:p>
          <w:p w14:paraId="1E8D3EDE" w14:textId="77777777"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184DF" w14:textId="77777777"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14:paraId="5E86DE08" w14:textId="77777777">
        <w:tc>
          <w:tcPr>
            <w:tcW w:w="1479" w:type="dxa"/>
          </w:tcPr>
          <w:p w14:paraId="2CEF6E29" w14:textId="77777777" w:rsidR="00AF3277" w:rsidRDefault="00EE38A0">
            <w:pPr>
              <w:rPr>
                <w:lang w:val="en-US" w:eastAsia="zh-CN"/>
              </w:rPr>
            </w:pPr>
            <w:r>
              <w:t>Intel</w:t>
            </w:r>
          </w:p>
        </w:tc>
        <w:tc>
          <w:tcPr>
            <w:tcW w:w="8152" w:type="dxa"/>
          </w:tcPr>
          <w:p w14:paraId="7861E479" w14:textId="77777777" w:rsidR="00AF3277" w:rsidRDefault="00EE38A0">
            <w:pPr>
              <w:rPr>
                <w:lang w:val="en-US" w:eastAsia="zh-CN"/>
              </w:rPr>
            </w:pPr>
            <w:r>
              <w:rPr>
                <w:rFonts w:eastAsia="PMingLiU"/>
                <w:lang w:val="en-US" w:eastAsia="zh-TW"/>
              </w:rPr>
              <w:t>Ok with study.</w:t>
            </w:r>
          </w:p>
        </w:tc>
      </w:tr>
      <w:tr w:rsidR="00AF3277" w14:paraId="37349B00" w14:textId="77777777">
        <w:tc>
          <w:tcPr>
            <w:tcW w:w="1479" w:type="dxa"/>
          </w:tcPr>
          <w:p w14:paraId="7700BE48" w14:textId="77777777" w:rsidR="00AF3277" w:rsidRDefault="00EE38A0">
            <w:r>
              <w:rPr>
                <w:rFonts w:eastAsia="PMingLiU"/>
                <w:lang w:val="en-US" w:eastAsia="zh-TW"/>
              </w:rPr>
              <w:t>Nokia/NSB</w:t>
            </w:r>
          </w:p>
        </w:tc>
        <w:tc>
          <w:tcPr>
            <w:tcW w:w="8152" w:type="dxa"/>
          </w:tcPr>
          <w:p w14:paraId="7290C724" w14:textId="77777777"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14:paraId="04E25D77" w14:textId="77777777">
        <w:tc>
          <w:tcPr>
            <w:tcW w:w="1479" w:type="dxa"/>
          </w:tcPr>
          <w:p w14:paraId="782B30A1" w14:textId="77777777"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2BF58454" w14:textId="77777777"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14:paraId="189476CD" w14:textId="77777777">
        <w:tc>
          <w:tcPr>
            <w:tcW w:w="1479" w:type="dxa"/>
          </w:tcPr>
          <w:p w14:paraId="7B2854A0" w14:textId="77777777" w:rsidR="00AF3277" w:rsidRDefault="00EE38A0">
            <w:pPr>
              <w:rPr>
                <w:rFonts w:eastAsia="PMingLiU"/>
                <w:lang w:val="en-US" w:eastAsia="zh-TW"/>
              </w:rPr>
            </w:pPr>
            <w:r>
              <w:rPr>
                <w:rFonts w:eastAsia="PMingLiU"/>
                <w:lang w:val="en-US" w:eastAsia="zh-TW"/>
              </w:rPr>
              <w:t>CATT</w:t>
            </w:r>
          </w:p>
        </w:tc>
        <w:tc>
          <w:tcPr>
            <w:tcW w:w="8152" w:type="dxa"/>
          </w:tcPr>
          <w:p w14:paraId="55437962" w14:textId="77777777" w:rsidR="00AF3277" w:rsidRDefault="00EE38A0">
            <w:pPr>
              <w:rPr>
                <w:rFonts w:eastAsia="PMingLiU"/>
                <w:lang w:val="en-US" w:eastAsia="zh-TW"/>
              </w:rPr>
            </w:pPr>
            <w:r>
              <w:rPr>
                <w:rFonts w:eastAsia="PMingLiU"/>
                <w:lang w:val="en-US" w:eastAsia="zh-TW"/>
              </w:rPr>
              <w:t>OK to study</w:t>
            </w:r>
          </w:p>
        </w:tc>
      </w:tr>
      <w:tr w:rsidR="00AF3277" w14:paraId="06970721" w14:textId="77777777">
        <w:tc>
          <w:tcPr>
            <w:tcW w:w="1479" w:type="dxa"/>
          </w:tcPr>
          <w:p w14:paraId="129E53E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F060FBF" w14:textId="77777777"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14:paraId="6B7FA186" w14:textId="77777777">
        <w:tc>
          <w:tcPr>
            <w:tcW w:w="1479" w:type="dxa"/>
          </w:tcPr>
          <w:p w14:paraId="6AF93050" w14:textId="77777777" w:rsidR="00AF3277" w:rsidRDefault="00EE38A0">
            <w:pPr>
              <w:rPr>
                <w:lang w:val="en-US" w:eastAsia="zh-CN"/>
              </w:rPr>
            </w:pPr>
            <w:r>
              <w:rPr>
                <w:lang w:val="en-US" w:eastAsia="zh-CN"/>
              </w:rPr>
              <w:t>CMCC2</w:t>
            </w:r>
          </w:p>
        </w:tc>
        <w:tc>
          <w:tcPr>
            <w:tcW w:w="8152" w:type="dxa"/>
          </w:tcPr>
          <w:p w14:paraId="74BF5728" w14:textId="77777777" w:rsidR="00AF3277" w:rsidRDefault="00EE38A0">
            <w:pPr>
              <w:rPr>
                <w:lang w:val="en-US" w:eastAsia="zh-CN"/>
              </w:rPr>
            </w:pPr>
            <w:r>
              <w:rPr>
                <w:lang w:val="en-US" w:eastAsia="zh-CN"/>
              </w:rPr>
              <w:t>UE capability issues could be discussed later.</w:t>
            </w:r>
          </w:p>
        </w:tc>
      </w:tr>
    </w:tbl>
    <w:p w14:paraId="1A648599" w14:textId="77777777" w:rsidR="00AF3277" w:rsidRDefault="00AF3277">
      <w:pPr>
        <w:rPr>
          <w:lang w:val="en-US"/>
        </w:rPr>
      </w:pPr>
    </w:p>
    <w:p w14:paraId="1D65F20F" w14:textId="77777777" w:rsidR="00AF3277" w:rsidRDefault="00EE38A0">
      <w:pPr>
        <w:pStyle w:val="1"/>
        <w:numPr>
          <w:ilvl w:val="0"/>
          <w:numId w:val="13"/>
        </w:numPr>
      </w:pPr>
      <w:r>
        <w:rPr>
          <w:rFonts w:hint="eastAsia"/>
        </w:rPr>
        <w:t>D</w:t>
      </w:r>
      <w:r>
        <w:t>L transmission power adaptation</w:t>
      </w:r>
    </w:p>
    <w:p w14:paraId="6B03FB1E" w14:textId="77777777" w:rsidR="00AF3277" w:rsidRDefault="00EE38A0">
      <w:r>
        <w:t>The objective for transmission power adaptation is as below.</w:t>
      </w:r>
    </w:p>
    <w:tbl>
      <w:tblPr>
        <w:tblStyle w:val="afffd"/>
        <w:tblW w:w="0" w:type="auto"/>
        <w:tblLook w:val="04A0" w:firstRow="1" w:lastRow="0" w:firstColumn="1" w:lastColumn="0" w:noHBand="0" w:noVBand="1"/>
      </w:tblPr>
      <w:tblGrid>
        <w:gridCol w:w="9629"/>
      </w:tblGrid>
      <w:tr w:rsidR="00AF3277" w14:paraId="44A3ADF8" w14:textId="77777777">
        <w:tc>
          <w:tcPr>
            <w:tcW w:w="9629" w:type="dxa"/>
          </w:tcPr>
          <w:p w14:paraId="12C5ADA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5655D5D0" w14:textId="77777777" w:rsidR="00AF3277" w:rsidRDefault="00AF3277">
      <w:pPr>
        <w:spacing w:after="0"/>
      </w:pPr>
    </w:p>
    <w:p w14:paraId="35F87AC8"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62121803" w14:textId="77777777">
        <w:tc>
          <w:tcPr>
            <w:tcW w:w="9629" w:type="dxa"/>
          </w:tcPr>
          <w:p w14:paraId="188B2BEA" w14:textId="77777777" w:rsidR="00AF3277" w:rsidRDefault="00EE38A0">
            <w:pPr>
              <w:spacing w:after="0"/>
              <w:rPr>
                <w:b/>
                <w:bCs/>
                <w:highlight w:val="green"/>
                <w:lang w:val="en-US" w:eastAsia="zh-CN"/>
              </w:rPr>
            </w:pPr>
            <w:r>
              <w:rPr>
                <w:b/>
                <w:bCs/>
                <w:highlight w:val="green"/>
                <w:lang w:val="en-US" w:eastAsia="zh-CN"/>
              </w:rPr>
              <w:t>Agreement</w:t>
            </w:r>
          </w:p>
          <w:p w14:paraId="2E20810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001EAC4" w14:textId="77777777" w:rsidR="00AF3277" w:rsidRDefault="00EE38A0">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54982E27"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6D2F7CE9"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1D7E251" w14:textId="77777777" w:rsidR="00AF3277" w:rsidRDefault="00EE38A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6B301C14" w14:textId="77777777" w:rsidR="00AF3277" w:rsidRDefault="00EE38A0">
      <w:pPr>
        <w:spacing w:before="180"/>
      </w:pPr>
      <w:r>
        <w:t>By dividing companies’ proposals into different subsections, they can be summarized as below.</w:t>
      </w:r>
    </w:p>
    <w:p w14:paraId="2FB2282C" w14:textId="77777777" w:rsidR="00AF3277" w:rsidRDefault="00EE38A0">
      <w:pPr>
        <w:outlineLvl w:val="1"/>
        <w:rPr>
          <w:rFonts w:ascii="Arial" w:hAnsi="Arial" w:cs="Arial"/>
          <w:sz w:val="32"/>
          <w:szCs w:val="32"/>
        </w:rPr>
      </w:pPr>
      <w:r>
        <w:rPr>
          <w:rFonts w:ascii="Arial" w:hAnsi="Arial" w:cs="Arial"/>
          <w:sz w:val="32"/>
          <w:szCs w:val="32"/>
        </w:rPr>
        <w:t>4.1 Adaptation of transmission power of PDSCH</w:t>
      </w:r>
    </w:p>
    <w:p w14:paraId="60BBF207" w14:textId="77777777" w:rsidR="00AF3277" w:rsidRDefault="00EE38A0">
      <w:pPr>
        <w:outlineLvl w:val="2"/>
        <w:rPr>
          <w:b/>
        </w:rPr>
      </w:pPr>
      <w:r>
        <w:rPr>
          <w:b/>
        </w:rPr>
        <w:t>Company proposals</w:t>
      </w:r>
    </w:p>
    <w:p w14:paraId="2540F2C7" w14:textId="77777777" w:rsidR="00AF3277" w:rsidRDefault="00EE38A0">
      <w:pPr>
        <w:ind w:left="284"/>
      </w:pPr>
      <w:r>
        <w:t xml:space="preserve">[Nokia, NSB]: Configuration of multiple </w:t>
      </w:r>
      <w:proofErr w:type="spellStart"/>
      <w:r>
        <w:t>powerControlOffset</w:t>
      </w:r>
      <w:proofErr w:type="spellEnd"/>
      <w:r>
        <w:t xml:space="preserve"> values within a single NZP-CSI-RS resource is supported.</w:t>
      </w:r>
    </w:p>
    <w:p w14:paraId="47AE75EA" w14:textId="77777777" w:rsidR="00AF3277" w:rsidRDefault="00EE38A0">
      <w:pPr>
        <w:ind w:left="284"/>
      </w:pPr>
      <w:r>
        <w:rPr>
          <w:rFonts w:hint="eastAsia"/>
        </w:rPr>
        <w:t>[</w:t>
      </w:r>
      <w:r>
        <w:t xml:space="preserve">OPPO]: RAN1 does not support CSI reporting based on multiple power offset configuration. </w:t>
      </w:r>
    </w:p>
    <w:p w14:paraId="0AEE5FA3" w14:textId="77777777" w:rsidR="00AF3277" w:rsidRDefault="00EE38A0">
      <w:pPr>
        <w:ind w:left="284"/>
      </w:pPr>
      <w:r>
        <w:t>[</w:t>
      </w:r>
      <w:proofErr w:type="spellStart"/>
      <w:r>
        <w:t>Spreadtrum</w:t>
      </w:r>
      <w:proofErr w:type="spellEnd"/>
      <w:r>
        <w:t xml:space="preserve">]: Dynamic switching among multiple power offsets between PDSCH and CSI-RS can be considered. </w:t>
      </w:r>
    </w:p>
    <w:p w14:paraId="75D7AA95" w14:textId="77777777" w:rsidR="00AF3277" w:rsidRDefault="00EE38A0">
      <w:pPr>
        <w:ind w:left="284"/>
      </w:pPr>
      <w:r>
        <w:t>[Fujitsu]: Support each CSI-RS resource/resource set to be associated with multiple power offsets between CSI-RS and PDSCH.</w:t>
      </w:r>
    </w:p>
    <w:p w14:paraId="6DB80312" w14:textId="77777777" w:rsidR="00AF3277" w:rsidRDefault="00EE38A0">
      <w:pPr>
        <w:ind w:left="284"/>
      </w:pPr>
      <w:r>
        <w:t>[ZTE]: Each CSI-RS resource/resource set/resource setting can be associated with one or more power offset values.</w:t>
      </w:r>
    </w:p>
    <w:p w14:paraId="475ACDF0" w14:textId="77777777" w:rsidR="00AF3277" w:rsidRDefault="00EE38A0">
      <w:pPr>
        <w:ind w:left="284"/>
      </w:pPr>
      <w:r>
        <w:t xml:space="preserve">[Samsung]: each NZP CSI-RS resource/resource set/resource setting can include one or more of PDSCH transmission powers.  </w:t>
      </w:r>
    </w:p>
    <w:p w14:paraId="019B4888" w14:textId="77777777" w:rsidR="00AF3277" w:rsidRDefault="00EE38A0">
      <w:pPr>
        <w:ind w:left="284"/>
        <w:rPr>
          <w:lang w:val="en-US"/>
        </w:rPr>
      </w:pPr>
      <w:r>
        <w:t>[CMCC]: Multiple power offset values can be configured and dynamically indicated and/or activated.</w:t>
      </w:r>
    </w:p>
    <w:p w14:paraId="3D3A42CD" w14:textId="77777777" w:rsidR="00AF3277" w:rsidRDefault="00EE38A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F21918E" w14:textId="77777777" w:rsidR="00AF3277" w:rsidRDefault="00EE38A0">
      <w:pPr>
        <w:ind w:left="284"/>
      </w:pPr>
      <w:r>
        <w:t>[</w:t>
      </w:r>
      <w:proofErr w:type="spellStart"/>
      <w:r>
        <w:t>LGe</w:t>
      </w:r>
      <w:proofErr w:type="spellEnd"/>
      <w:r>
        <w:t>]: Power adaptation pattern represents a power offset value between PDSCH and CSI-RS.</w:t>
      </w:r>
    </w:p>
    <w:p w14:paraId="45D9ED25" w14:textId="77777777" w:rsidR="00AF3277" w:rsidRDefault="00EE38A0">
      <w:pPr>
        <w:spacing w:after="0"/>
        <w:ind w:left="284"/>
      </w:pPr>
      <w:r>
        <w:lastRenderedPageBreak/>
        <w:t>[Qualcomm]: If RAN1 adopts a framework where UE performs CSI for more than one power offset value for a CSI report config, the following aspects are included.</w:t>
      </w:r>
    </w:p>
    <w:p w14:paraId="546B8852" w14:textId="77777777" w:rsidR="00AF3277" w:rsidRDefault="00EE38A0">
      <w:pPr>
        <w:pStyle w:val="affff4"/>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3C599080" w14:textId="77777777" w:rsidR="00AF3277" w:rsidRDefault="00EE38A0">
      <w:pPr>
        <w:spacing w:after="0"/>
        <w:ind w:left="284"/>
      </w:pPr>
      <w:r>
        <w:t xml:space="preserve">[Ericsson]: </w:t>
      </w:r>
    </w:p>
    <w:p w14:paraId="530948C1" w14:textId="77777777" w:rsidR="00AF3277" w:rsidRDefault="00EE38A0">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638EE2E" w14:textId="77777777" w:rsidR="00AF3277" w:rsidRDefault="00EE38A0">
      <w:pPr>
        <w:pStyle w:val="affff4"/>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71161AEC" w14:textId="77777777" w:rsidR="00AF3277" w:rsidRDefault="00EE38A0">
      <w:pPr>
        <w:pStyle w:val="affff4"/>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813C31F" w14:textId="77777777" w:rsidR="00AF3277" w:rsidRDefault="00EE38A0">
      <w:pPr>
        <w:outlineLvl w:val="2"/>
        <w:rPr>
          <w:b/>
        </w:rPr>
      </w:pPr>
      <w:r>
        <w:rPr>
          <w:b/>
        </w:rPr>
        <w:t>FL summary</w:t>
      </w:r>
    </w:p>
    <w:p w14:paraId="293171FA" w14:textId="77777777" w:rsidR="00AF3277" w:rsidRDefault="00EE38A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68EE4515" w14:textId="77777777" w:rsidR="00AF3277" w:rsidRDefault="00EE38A0">
      <w:pPr>
        <w:spacing w:after="60"/>
        <w:outlineLvl w:val="2"/>
        <w:rPr>
          <w:b/>
        </w:rPr>
      </w:pPr>
      <w:r>
        <w:rPr>
          <w:b/>
        </w:rPr>
        <w:t>P11</w:t>
      </w:r>
    </w:p>
    <w:p w14:paraId="17DD187D" w14:textId="77777777" w:rsidR="00AF3277" w:rsidRDefault="00EE38A0">
      <w:pPr>
        <w:spacing w:after="60"/>
        <w:rPr>
          <w:b/>
        </w:rPr>
      </w:pPr>
      <w:r>
        <w:rPr>
          <w:b/>
        </w:rPr>
        <w:t>For power domain adaptation, support configuration of more than one power offset values for PDSCH relative to CSI-RS</w:t>
      </w:r>
    </w:p>
    <w:p w14:paraId="18012F6E"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AF3277" w14:paraId="5DA90D26" w14:textId="77777777">
        <w:trPr>
          <w:trHeight w:val="261"/>
        </w:trPr>
        <w:tc>
          <w:tcPr>
            <w:tcW w:w="1479" w:type="dxa"/>
            <w:shd w:val="clear" w:color="auto" w:fill="C5E0B3" w:themeFill="accent6" w:themeFillTint="66"/>
          </w:tcPr>
          <w:p w14:paraId="0085556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629D3A5" w14:textId="77777777" w:rsidR="00AF3277" w:rsidRDefault="00EE38A0">
            <w:pPr>
              <w:rPr>
                <w:b/>
                <w:bCs/>
                <w:lang w:val="en-US"/>
              </w:rPr>
            </w:pPr>
            <w:r>
              <w:rPr>
                <w:b/>
                <w:bCs/>
                <w:lang w:val="en-US"/>
              </w:rPr>
              <w:t>Comments</w:t>
            </w:r>
          </w:p>
        </w:tc>
      </w:tr>
      <w:tr w:rsidR="00AF3277" w14:paraId="79EEC42C" w14:textId="77777777">
        <w:tc>
          <w:tcPr>
            <w:tcW w:w="1479" w:type="dxa"/>
          </w:tcPr>
          <w:p w14:paraId="396A5697" w14:textId="77777777" w:rsidR="00AF3277" w:rsidRDefault="00EE38A0">
            <w:pPr>
              <w:rPr>
                <w:rFonts w:eastAsia="PMingLiU"/>
                <w:lang w:val="en-US" w:eastAsia="zh-TW"/>
              </w:rPr>
            </w:pPr>
            <w:r>
              <w:rPr>
                <w:rFonts w:eastAsia="PMingLiU"/>
                <w:lang w:val="en-US" w:eastAsia="zh-TW"/>
              </w:rPr>
              <w:t>Lenovo</w:t>
            </w:r>
          </w:p>
        </w:tc>
        <w:tc>
          <w:tcPr>
            <w:tcW w:w="8152" w:type="dxa"/>
          </w:tcPr>
          <w:p w14:paraId="3F88B0AD" w14:textId="77777777"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14:paraId="6B5C8695" w14:textId="77777777">
        <w:tc>
          <w:tcPr>
            <w:tcW w:w="1479" w:type="dxa"/>
          </w:tcPr>
          <w:p w14:paraId="57E8B854" w14:textId="77777777" w:rsidR="00AF3277" w:rsidRDefault="00EE38A0">
            <w:pPr>
              <w:rPr>
                <w:rFonts w:eastAsia="PMingLiU"/>
                <w:lang w:val="en-US" w:eastAsia="zh-TW"/>
              </w:rPr>
            </w:pPr>
            <w:r>
              <w:rPr>
                <w:rFonts w:eastAsia="PMingLiU"/>
                <w:lang w:val="en-US" w:eastAsia="zh-TW"/>
              </w:rPr>
              <w:t>vivo</w:t>
            </w:r>
          </w:p>
        </w:tc>
        <w:tc>
          <w:tcPr>
            <w:tcW w:w="8152" w:type="dxa"/>
          </w:tcPr>
          <w:p w14:paraId="15F46189" w14:textId="77777777" w:rsidR="00AF3277" w:rsidRDefault="00EE38A0">
            <w:pPr>
              <w:rPr>
                <w:rFonts w:eastAsia="PMingLiU"/>
                <w:lang w:val="en-US" w:eastAsia="zh-TW"/>
              </w:rPr>
            </w:pPr>
            <w:r>
              <w:rPr>
                <w:rFonts w:eastAsia="PMingLiU"/>
                <w:lang w:val="en-US" w:eastAsia="zh-TW"/>
              </w:rPr>
              <w:t>Ok in principle.</w:t>
            </w:r>
          </w:p>
          <w:p w14:paraId="5B4E7147" w14:textId="77777777"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14:paraId="64B795D0" w14:textId="77777777">
        <w:tc>
          <w:tcPr>
            <w:tcW w:w="1479" w:type="dxa"/>
          </w:tcPr>
          <w:p w14:paraId="57A40182"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9DAA9F9"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049A9BB" w14:textId="77777777">
        <w:tc>
          <w:tcPr>
            <w:tcW w:w="1479" w:type="dxa"/>
          </w:tcPr>
          <w:p w14:paraId="71FB3D07" w14:textId="77777777" w:rsidR="00AF3277" w:rsidRDefault="00EE38A0">
            <w:pPr>
              <w:rPr>
                <w:rFonts w:eastAsia="PMingLiU"/>
                <w:lang w:val="en-US" w:eastAsia="zh-TW"/>
              </w:rPr>
            </w:pPr>
            <w:r>
              <w:rPr>
                <w:rFonts w:eastAsia="PMingLiU"/>
                <w:lang w:val="en-US" w:eastAsia="zh-TW"/>
              </w:rPr>
              <w:t>OPPO</w:t>
            </w:r>
          </w:p>
        </w:tc>
        <w:tc>
          <w:tcPr>
            <w:tcW w:w="8152" w:type="dxa"/>
          </w:tcPr>
          <w:p w14:paraId="4E612808"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CB7227D" w14:textId="77777777">
        <w:tc>
          <w:tcPr>
            <w:tcW w:w="1479" w:type="dxa"/>
          </w:tcPr>
          <w:p w14:paraId="250110D9"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4F02B3A"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14:paraId="0F09F0F3" w14:textId="77777777">
        <w:tc>
          <w:tcPr>
            <w:tcW w:w="1479" w:type="dxa"/>
          </w:tcPr>
          <w:p w14:paraId="18B30E1F"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283186B7" w14:textId="77777777" w:rsidR="00AF3277" w:rsidRDefault="00EE38A0">
            <w:pPr>
              <w:rPr>
                <w:lang w:val="en-US" w:eastAsia="zh-CN"/>
              </w:rPr>
            </w:pPr>
            <w:r>
              <w:rPr>
                <w:rFonts w:eastAsia="Malgun Gothic"/>
                <w:lang w:val="en-US" w:eastAsia="ko-KR"/>
              </w:rPr>
              <w:t>Support the proposal.</w:t>
            </w:r>
          </w:p>
        </w:tc>
      </w:tr>
      <w:tr w:rsidR="00AF3277" w14:paraId="0B6AF815" w14:textId="77777777">
        <w:tc>
          <w:tcPr>
            <w:tcW w:w="1479" w:type="dxa"/>
          </w:tcPr>
          <w:p w14:paraId="0B6D654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D34E2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14:paraId="44B170CC" w14:textId="77777777">
        <w:tc>
          <w:tcPr>
            <w:tcW w:w="1479" w:type="dxa"/>
          </w:tcPr>
          <w:p w14:paraId="21BBE81E" w14:textId="77777777" w:rsidR="00AF3277" w:rsidRDefault="00EE38A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40C47A00" w14:textId="77777777" w:rsidR="00AF3277" w:rsidRDefault="00EE38A0">
            <w:pPr>
              <w:rPr>
                <w:rFonts w:eastAsia="宋体"/>
                <w:lang w:val="en-US" w:eastAsia="zh-CN"/>
              </w:rPr>
            </w:pPr>
            <w:r>
              <w:rPr>
                <w:rFonts w:eastAsia="宋体" w:hint="eastAsia"/>
                <w:lang w:val="en-US" w:eastAsia="zh-CN"/>
              </w:rPr>
              <w:t>Agree.</w:t>
            </w:r>
          </w:p>
          <w:p w14:paraId="4C892731" w14:textId="77777777" w:rsidR="00AF3277" w:rsidRDefault="00EE38A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AF3277" w14:paraId="4EE93AD9" w14:textId="77777777">
        <w:tc>
          <w:tcPr>
            <w:tcW w:w="1479" w:type="dxa"/>
          </w:tcPr>
          <w:p w14:paraId="66410E76" w14:textId="77777777" w:rsidR="00AF3277" w:rsidRDefault="00EE38A0">
            <w:pPr>
              <w:rPr>
                <w:rFonts w:eastAsia="Yu Mincho"/>
                <w:lang w:eastAsia="ja-JP"/>
              </w:rPr>
            </w:pPr>
            <w:r>
              <w:t xml:space="preserve">Huawei, </w:t>
            </w:r>
            <w:proofErr w:type="spellStart"/>
            <w:r>
              <w:t>HiSilicon</w:t>
            </w:r>
            <w:proofErr w:type="spellEnd"/>
          </w:p>
        </w:tc>
        <w:tc>
          <w:tcPr>
            <w:tcW w:w="8152" w:type="dxa"/>
          </w:tcPr>
          <w:p w14:paraId="68D4A23A" w14:textId="77777777" w:rsidR="00AF3277" w:rsidRDefault="00EE38A0">
            <w:pPr>
              <w:rPr>
                <w:lang w:val="en-US" w:eastAsia="zh-CN"/>
              </w:rPr>
            </w:pPr>
            <w:r>
              <w:rPr>
                <w:lang w:val="en-US" w:eastAsia="zh-CN"/>
              </w:rPr>
              <w:t xml:space="preserve">Support </w:t>
            </w:r>
          </w:p>
          <w:p w14:paraId="40607159" w14:textId="77777777" w:rsidR="00AF3277" w:rsidRDefault="00EE38A0">
            <w:pPr>
              <w:rPr>
                <w:rFonts w:eastAsia="Yu Mincho"/>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AF3277" w14:paraId="2D8C172D" w14:textId="77777777">
        <w:tc>
          <w:tcPr>
            <w:tcW w:w="1479" w:type="dxa"/>
          </w:tcPr>
          <w:p w14:paraId="648376AA" w14:textId="77777777" w:rsidR="00AF3277" w:rsidRDefault="00EE38A0">
            <w:r>
              <w:rPr>
                <w:rFonts w:eastAsia="Times New Roman"/>
              </w:rPr>
              <w:lastRenderedPageBreak/>
              <w:t>Nokia/NSB</w:t>
            </w:r>
          </w:p>
        </w:tc>
        <w:tc>
          <w:tcPr>
            <w:tcW w:w="8152" w:type="dxa"/>
          </w:tcPr>
          <w:p w14:paraId="226C3DD0" w14:textId="77777777" w:rsidR="00AF3277" w:rsidRDefault="00EE38A0">
            <w:pPr>
              <w:rPr>
                <w:lang w:val="en-US" w:eastAsia="zh-CN"/>
              </w:rPr>
            </w:pPr>
            <w:r>
              <w:rPr>
                <w:rFonts w:eastAsia="Times New Roman"/>
              </w:rPr>
              <w:t>We support the proposal</w:t>
            </w:r>
          </w:p>
        </w:tc>
      </w:tr>
      <w:tr w:rsidR="00AF3277" w14:paraId="52A67CD4" w14:textId="77777777">
        <w:tc>
          <w:tcPr>
            <w:tcW w:w="1479" w:type="dxa"/>
          </w:tcPr>
          <w:p w14:paraId="7261DF2E" w14:textId="77777777" w:rsidR="00AF3277" w:rsidRDefault="00EE38A0">
            <w:pPr>
              <w:rPr>
                <w:rFonts w:eastAsia="Times New Roman"/>
              </w:rPr>
            </w:pPr>
            <w:r>
              <w:rPr>
                <w:rFonts w:eastAsia="Malgun Gothic"/>
                <w:lang w:eastAsia="ko-KR"/>
              </w:rPr>
              <w:t>MediaTek</w:t>
            </w:r>
          </w:p>
        </w:tc>
        <w:tc>
          <w:tcPr>
            <w:tcW w:w="8152" w:type="dxa"/>
          </w:tcPr>
          <w:p w14:paraId="2FBBCCA4" w14:textId="77777777"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14:paraId="2BE5E0A0" w14:textId="77777777">
        <w:tc>
          <w:tcPr>
            <w:tcW w:w="1479" w:type="dxa"/>
          </w:tcPr>
          <w:p w14:paraId="580FB545" w14:textId="77777777" w:rsidR="00AF3277" w:rsidRDefault="00EE38A0">
            <w:pPr>
              <w:rPr>
                <w:lang w:eastAsia="zh-CN"/>
              </w:rPr>
            </w:pPr>
            <w:r>
              <w:rPr>
                <w:rFonts w:hint="eastAsia"/>
                <w:lang w:eastAsia="zh-CN"/>
              </w:rPr>
              <w:t>X</w:t>
            </w:r>
            <w:r>
              <w:rPr>
                <w:lang w:eastAsia="zh-CN"/>
              </w:rPr>
              <w:t>iaomi</w:t>
            </w:r>
          </w:p>
        </w:tc>
        <w:tc>
          <w:tcPr>
            <w:tcW w:w="8152" w:type="dxa"/>
          </w:tcPr>
          <w:p w14:paraId="6DA9F340" w14:textId="77777777"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14:paraId="70B649BE" w14:textId="77777777">
        <w:tc>
          <w:tcPr>
            <w:tcW w:w="1479" w:type="dxa"/>
          </w:tcPr>
          <w:p w14:paraId="2CE73610" w14:textId="77777777" w:rsidR="00AF3277" w:rsidRDefault="00EE38A0">
            <w:pPr>
              <w:rPr>
                <w:lang w:eastAsia="zh-CN"/>
              </w:rPr>
            </w:pPr>
            <w:r>
              <w:rPr>
                <w:rFonts w:hint="eastAsia"/>
                <w:lang w:eastAsia="zh-CN"/>
              </w:rPr>
              <w:t>C</w:t>
            </w:r>
            <w:r>
              <w:rPr>
                <w:lang w:eastAsia="zh-CN"/>
              </w:rPr>
              <w:t>MCC</w:t>
            </w:r>
          </w:p>
        </w:tc>
        <w:tc>
          <w:tcPr>
            <w:tcW w:w="8152" w:type="dxa"/>
          </w:tcPr>
          <w:p w14:paraId="3D11D8C8" w14:textId="77777777" w:rsidR="00AF3277" w:rsidRDefault="00EE38A0">
            <w:pPr>
              <w:rPr>
                <w:lang w:val="en-US" w:eastAsia="zh-CN"/>
              </w:rPr>
            </w:pPr>
            <w:r>
              <w:rPr>
                <w:lang w:val="en-US" w:eastAsia="zh-CN"/>
              </w:rPr>
              <w:t xml:space="preserve">Support the proposal. </w:t>
            </w:r>
          </w:p>
        </w:tc>
      </w:tr>
      <w:tr w:rsidR="00AF3277" w14:paraId="2DA1C60E" w14:textId="77777777">
        <w:tc>
          <w:tcPr>
            <w:tcW w:w="1479" w:type="dxa"/>
          </w:tcPr>
          <w:p w14:paraId="1C37FD1B" w14:textId="77777777" w:rsidR="00AF3277" w:rsidRDefault="00EE38A0">
            <w:pPr>
              <w:rPr>
                <w:lang w:eastAsia="zh-CN"/>
              </w:rPr>
            </w:pPr>
            <w:r>
              <w:rPr>
                <w:lang w:val="en-US" w:eastAsia="zh-CN"/>
              </w:rPr>
              <w:t>Samsung</w:t>
            </w:r>
          </w:p>
        </w:tc>
        <w:tc>
          <w:tcPr>
            <w:tcW w:w="8152" w:type="dxa"/>
          </w:tcPr>
          <w:p w14:paraId="2AF5AAAF" w14:textId="77777777" w:rsidR="00AF3277" w:rsidRDefault="00EE38A0">
            <w:pPr>
              <w:rPr>
                <w:lang w:val="en-US" w:eastAsia="zh-CN"/>
              </w:rPr>
            </w:pPr>
            <w:r>
              <w:rPr>
                <w:lang w:val="en-US" w:eastAsia="zh-CN"/>
              </w:rPr>
              <w:t>Support</w:t>
            </w:r>
          </w:p>
        </w:tc>
      </w:tr>
      <w:tr w:rsidR="00AF3277" w14:paraId="6352FD1A" w14:textId="77777777">
        <w:tc>
          <w:tcPr>
            <w:tcW w:w="1479" w:type="dxa"/>
          </w:tcPr>
          <w:p w14:paraId="3237CFB1" w14:textId="77777777" w:rsidR="00AF3277" w:rsidRDefault="00EE38A0">
            <w:pPr>
              <w:rPr>
                <w:lang w:val="en-US" w:eastAsia="zh-CN"/>
              </w:rPr>
            </w:pPr>
            <w:proofErr w:type="spellStart"/>
            <w:r>
              <w:rPr>
                <w:rFonts w:eastAsia="Malgun Gothic"/>
                <w:lang w:eastAsia="ko-KR"/>
              </w:rPr>
              <w:t>InterDigital</w:t>
            </w:r>
            <w:proofErr w:type="spellEnd"/>
          </w:p>
        </w:tc>
        <w:tc>
          <w:tcPr>
            <w:tcW w:w="8152" w:type="dxa"/>
          </w:tcPr>
          <w:p w14:paraId="22279384" w14:textId="77777777" w:rsidR="00AF3277" w:rsidRDefault="00EE38A0">
            <w:pPr>
              <w:rPr>
                <w:lang w:val="en-US" w:eastAsia="zh-CN"/>
              </w:rPr>
            </w:pPr>
            <w:r>
              <w:rPr>
                <w:rFonts w:eastAsia="Malgun Gothic"/>
                <w:lang w:val="en-US" w:eastAsia="ko-KR"/>
              </w:rPr>
              <w:t>Support</w:t>
            </w:r>
          </w:p>
        </w:tc>
      </w:tr>
      <w:tr w:rsidR="00AF3277" w14:paraId="667B1FEF" w14:textId="77777777">
        <w:tc>
          <w:tcPr>
            <w:tcW w:w="1479" w:type="dxa"/>
          </w:tcPr>
          <w:p w14:paraId="01C4B999" w14:textId="77777777" w:rsidR="00AF3277" w:rsidRDefault="00EE38A0">
            <w:pPr>
              <w:rPr>
                <w:rFonts w:eastAsia="Malgun Gothic"/>
                <w:lang w:eastAsia="ko-KR"/>
              </w:rPr>
            </w:pPr>
            <w:r>
              <w:rPr>
                <w:lang w:eastAsia="zh-CN"/>
              </w:rPr>
              <w:t>Panasonic</w:t>
            </w:r>
          </w:p>
        </w:tc>
        <w:tc>
          <w:tcPr>
            <w:tcW w:w="8152" w:type="dxa"/>
          </w:tcPr>
          <w:p w14:paraId="7310CC50" w14:textId="77777777" w:rsidR="00AF3277" w:rsidRDefault="00EE38A0">
            <w:pPr>
              <w:rPr>
                <w:rFonts w:eastAsia="Malgun Gothic"/>
                <w:lang w:val="en-US" w:eastAsia="ko-KR"/>
              </w:rPr>
            </w:pPr>
            <w:r>
              <w:rPr>
                <w:lang w:val="en-US" w:eastAsia="zh-CN"/>
              </w:rPr>
              <w:t>We are okay.</w:t>
            </w:r>
          </w:p>
        </w:tc>
      </w:tr>
      <w:tr w:rsidR="00AF3277" w14:paraId="0A92F884" w14:textId="77777777">
        <w:tc>
          <w:tcPr>
            <w:tcW w:w="1479" w:type="dxa"/>
          </w:tcPr>
          <w:p w14:paraId="1C8502F2" w14:textId="77777777" w:rsidR="00AF3277" w:rsidRDefault="00EE38A0">
            <w:pPr>
              <w:rPr>
                <w:lang w:eastAsia="zh-CN"/>
              </w:rPr>
            </w:pPr>
            <w:r>
              <w:rPr>
                <w:rFonts w:eastAsia="PMingLiU"/>
                <w:lang w:val="en-US" w:eastAsia="zh-TW"/>
              </w:rPr>
              <w:t>Ericsson</w:t>
            </w:r>
          </w:p>
        </w:tc>
        <w:tc>
          <w:tcPr>
            <w:tcW w:w="8152" w:type="dxa"/>
          </w:tcPr>
          <w:p w14:paraId="35CEBFB4" w14:textId="77777777" w:rsidR="00AF3277" w:rsidRDefault="00EE38A0">
            <w:pPr>
              <w:rPr>
                <w:rFonts w:eastAsia="PMingLiU"/>
                <w:lang w:val="en-US" w:eastAsia="zh-TW"/>
              </w:rPr>
            </w:pPr>
            <w:r>
              <w:rPr>
                <w:rFonts w:eastAsia="PMingLiU"/>
                <w:lang w:val="en-US" w:eastAsia="zh-TW"/>
              </w:rPr>
              <w:t xml:space="preserve">We suggest below updates.  </w:t>
            </w:r>
          </w:p>
          <w:p w14:paraId="579D224C"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239A982"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928A948" w14:textId="77777777"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67F30CD1" w14:textId="77777777" w:rsidR="00AF3277" w:rsidRDefault="00AF3277">
            <w:pPr>
              <w:ind w:left="284"/>
              <w:rPr>
                <w:rFonts w:ascii="Times" w:eastAsia="Batang" w:hAnsi="Times"/>
                <w:b/>
                <w:color w:val="FF0000"/>
                <w:szCs w:val="24"/>
                <w:lang w:val="en-US" w:eastAsia="zh-CN"/>
              </w:rPr>
            </w:pPr>
          </w:p>
          <w:p w14:paraId="723F89B6" w14:textId="77777777" w:rsidR="00AF3277" w:rsidRDefault="00AF3277">
            <w:pPr>
              <w:rPr>
                <w:lang w:val="en-US" w:eastAsia="zh-CN"/>
              </w:rPr>
            </w:pPr>
          </w:p>
        </w:tc>
      </w:tr>
      <w:tr w:rsidR="00AF3277" w14:paraId="5CA7E14E" w14:textId="77777777">
        <w:tc>
          <w:tcPr>
            <w:tcW w:w="1479" w:type="dxa"/>
          </w:tcPr>
          <w:p w14:paraId="43549AE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FC827B4" w14:textId="77777777" w:rsidR="00AF3277" w:rsidRDefault="00EE38A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AF3277" w14:paraId="3DA3F191" w14:textId="77777777">
        <w:tc>
          <w:tcPr>
            <w:tcW w:w="1479" w:type="dxa"/>
          </w:tcPr>
          <w:p w14:paraId="2F7B610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2B460E67" w14:textId="77777777" w:rsidR="00AF3277" w:rsidRDefault="00AF3277">
            <w:pPr>
              <w:spacing w:after="60"/>
              <w:outlineLvl w:val="2"/>
              <w:rPr>
                <w:b/>
              </w:rPr>
            </w:pPr>
          </w:p>
          <w:p w14:paraId="39A35C7C" w14:textId="77777777" w:rsidR="00AF3277" w:rsidRDefault="00EE38A0">
            <w:pPr>
              <w:spacing w:after="60"/>
              <w:outlineLvl w:val="2"/>
              <w:rPr>
                <w:b/>
              </w:rPr>
            </w:pPr>
            <w:r>
              <w:rPr>
                <w:rFonts w:hint="eastAsia"/>
                <w:b/>
              </w:rPr>
              <w:t>P</w:t>
            </w:r>
            <w:r>
              <w:rPr>
                <w:b/>
              </w:rPr>
              <w:t>11-rev1</w:t>
            </w:r>
          </w:p>
          <w:p w14:paraId="4B1FDD6F"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7EC3BE"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A281063"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E0980EE" w14:textId="77777777" w:rsidR="00AF3277" w:rsidRDefault="00AF3277">
            <w:pPr>
              <w:rPr>
                <w:rFonts w:eastAsia="Malgun Gothic"/>
                <w:lang w:val="en-US" w:eastAsia="ko-KR"/>
              </w:rPr>
            </w:pPr>
          </w:p>
        </w:tc>
      </w:tr>
      <w:tr w:rsidR="00AF3277" w14:paraId="1CAE266A" w14:textId="77777777">
        <w:trPr>
          <w:trHeight w:val="261"/>
        </w:trPr>
        <w:tc>
          <w:tcPr>
            <w:tcW w:w="1479" w:type="dxa"/>
            <w:shd w:val="clear" w:color="auto" w:fill="C5E0B3" w:themeFill="accent6" w:themeFillTint="66"/>
          </w:tcPr>
          <w:p w14:paraId="55772FF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8785DAA" w14:textId="77777777" w:rsidR="00AF3277" w:rsidRDefault="00EE38A0">
            <w:pPr>
              <w:rPr>
                <w:b/>
                <w:bCs/>
                <w:lang w:val="en-US"/>
              </w:rPr>
            </w:pPr>
            <w:r>
              <w:rPr>
                <w:b/>
                <w:bCs/>
                <w:lang w:val="en-US"/>
              </w:rPr>
              <w:t>Comments</w:t>
            </w:r>
          </w:p>
        </w:tc>
      </w:tr>
      <w:tr w:rsidR="00AF3277" w14:paraId="5A135D26" w14:textId="77777777">
        <w:trPr>
          <w:trHeight w:val="261"/>
        </w:trPr>
        <w:tc>
          <w:tcPr>
            <w:tcW w:w="1479" w:type="dxa"/>
          </w:tcPr>
          <w:p w14:paraId="60047A50" w14:textId="77777777"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26D525AE" w14:textId="77777777" w:rsidR="00AF3277" w:rsidRDefault="00EE38A0">
            <w:pPr>
              <w:rPr>
                <w:lang w:val="en-US" w:eastAsia="zh-CN"/>
              </w:rPr>
            </w:pPr>
            <w:r>
              <w:rPr>
                <w:lang w:val="en-US" w:eastAsia="zh-CN"/>
              </w:rPr>
              <w:t>Support.</w:t>
            </w:r>
          </w:p>
        </w:tc>
      </w:tr>
      <w:tr w:rsidR="00AF3277" w14:paraId="332B776C" w14:textId="77777777">
        <w:tc>
          <w:tcPr>
            <w:tcW w:w="1479" w:type="dxa"/>
          </w:tcPr>
          <w:p w14:paraId="33E96BF3"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1CDF0765" w14:textId="77777777" w:rsidR="00AF3277" w:rsidRDefault="00EE38A0">
            <w:pPr>
              <w:rPr>
                <w:rFonts w:eastAsia="宋体"/>
                <w:lang w:val="en-US" w:eastAsia="zh-CN"/>
              </w:rPr>
            </w:pPr>
            <w:r>
              <w:rPr>
                <w:rFonts w:eastAsia="宋体" w:hint="eastAsia"/>
                <w:lang w:val="en-US" w:eastAsia="zh-CN"/>
              </w:rPr>
              <w:t>Support.</w:t>
            </w:r>
          </w:p>
        </w:tc>
      </w:tr>
      <w:tr w:rsidR="00AF3277" w14:paraId="7D2B0917" w14:textId="77777777">
        <w:tc>
          <w:tcPr>
            <w:tcW w:w="1479" w:type="dxa"/>
          </w:tcPr>
          <w:p w14:paraId="259139E3" w14:textId="77777777" w:rsidR="00AF3277" w:rsidRDefault="00EE38A0">
            <w:pPr>
              <w:rPr>
                <w:lang w:val="en-US" w:eastAsia="zh-CN"/>
              </w:rPr>
            </w:pPr>
            <w:r>
              <w:t xml:space="preserve">Huawei, </w:t>
            </w:r>
            <w:proofErr w:type="spellStart"/>
            <w:r>
              <w:t>HiSilicon</w:t>
            </w:r>
            <w:proofErr w:type="spellEnd"/>
          </w:p>
        </w:tc>
        <w:tc>
          <w:tcPr>
            <w:tcW w:w="8152" w:type="dxa"/>
          </w:tcPr>
          <w:p w14:paraId="4F667029" w14:textId="77777777" w:rsidR="00AF3277" w:rsidRDefault="00EE38A0">
            <w:pPr>
              <w:spacing w:after="60"/>
              <w:outlineLvl w:val="2"/>
              <w:rPr>
                <w:b/>
              </w:rPr>
            </w:pPr>
            <w:r>
              <w:rPr>
                <w:rFonts w:hint="eastAsia"/>
                <w:b/>
              </w:rPr>
              <w:t>P</w:t>
            </w:r>
            <w:r>
              <w:rPr>
                <w:b/>
              </w:rPr>
              <w:t>11-rev1</w:t>
            </w:r>
          </w:p>
          <w:p w14:paraId="27E9C5AA"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E50CC65"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BE1D08"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746C6351" w14:textId="77777777" w:rsidR="00AF3277" w:rsidRDefault="00AF3277">
            <w:pPr>
              <w:rPr>
                <w:lang w:val="en-US" w:eastAsia="zh-CN"/>
              </w:rPr>
            </w:pPr>
          </w:p>
        </w:tc>
      </w:tr>
      <w:tr w:rsidR="00AF3277" w14:paraId="5E0D8322" w14:textId="77777777">
        <w:tc>
          <w:tcPr>
            <w:tcW w:w="1479" w:type="dxa"/>
          </w:tcPr>
          <w:p w14:paraId="7708C27F" w14:textId="77777777" w:rsidR="00AF3277" w:rsidRDefault="00EE38A0">
            <w:pPr>
              <w:rPr>
                <w:lang w:val="en-US"/>
              </w:rPr>
            </w:pPr>
            <w:proofErr w:type="spellStart"/>
            <w:r>
              <w:rPr>
                <w:lang w:val="en-US"/>
              </w:rPr>
              <w:t>CEWiT</w:t>
            </w:r>
            <w:proofErr w:type="spellEnd"/>
          </w:p>
        </w:tc>
        <w:tc>
          <w:tcPr>
            <w:tcW w:w="8152" w:type="dxa"/>
          </w:tcPr>
          <w:p w14:paraId="261A67D1" w14:textId="77777777" w:rsidR="00AF3277" w:rsidRDefault="00EE38A0">
            <w:pPr>
              <w:rPr>
                <w:lang w:val="en-US" w:eastAsia="zh-CN"/>
              </w:rPr>
            </w:pPr>
            <w:r>
              <w:rPr>
                <w:lang w:val="en-US" w:eastAsia="zh-CN"/>
              </w:rPr>
              <w:t>Support</w:t>
            </w:r>
          </w:p>
        </w:tc>
      </w:tr>
      <w:tr w:rsidR="00AF3277" w14:paraId="5DAC384D" w14:textId="77777777">
        <w:tc>
          <w:tcPr>
            <w:tcW w:w="1479" w:type="dxa"/>
          </w:tcPr>
          <w:p w14:paraId="476C90C2" w14:textId="77777777" w:rsidR="00AF3277" w:rsidRDefault="00EE38A0">
            <w:pPr>
              <w:rPr>
                <w:lang w:val="en-US"/>
              </w:rPr>
            </w:pPr>
            <w:proofErr w:type="spellStart"/>
            <w:r>
              <w:rPr>
                <w:iCs/>
                <w:lang w:val="en-US" w:eastAsia="zh-CN"/>
              </w:rPr>
              <w:t>InterDigital</w:t>
            </w:r>
            <w:proofErr w:type="spellEnd"/>
          </w:p>
        </w:tc>
        <w:tc>
          <w:tcPr>
            <w:tcW w:w="8152" w:type="dxa"/>
          </w:tcPr>
          <w:p w14:paraId="2AFA416A" w14:textId="77777777" w:rsidR="00AF3277" w:rsidRDefault="00EE38A0">
            <w:pPr>
              <w:rPr>
                <w:lang w:val="en-US" w:eastAsia="zh-CN"/>
              </w:rPr>
            </w:pPr>
            <w:r>
              <w:rPr>
                <w:lang w:val="en-US" w:eastAsia="zh-CN"/>
              </w:rPr>
              <w:t>Support</w:t>
            </w:r>
          </w:p>
        </w:tc>
      </w:tr>
      <w:tr w:rsidR="00AF3277" w14:paraId="723D58EA" w14:textId="77777777">
        <w:tc>
          <w:tcPr>
            <w:tcW w:w="1479" w:type="dxa"/>
          </w:tcPr>
          <w:p w14:paraId="32F8D60A" w14:textId="77777777"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F37FEF9"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34B1E966" w14:textId="77777777">
        <w:tc>
          <w:tcPr>
            <w:tcW w:w="1479" w:type="dxa"/>
          </w:tcPr>
          <w:p w14:paraId="36890DA2" w14:textId="77777777" w:rsidR="00AF3277" w:rsidRDefault="00EE38A0">
            <w:pPr>
              <w:rPr>
                <w:rFonts w:eastAsia="PMingLiU"/>
                <w:iCs/>
                <w:lang w:val="en-US" w:eastAsia="zh-TW"/>
              </w:rPr>
            </w:pPr>
            <w:r>
              <w:rPr>
                <w:rFonts w:eastAsia="PMingLiU"/>
                <w:lang w:val="en-US" w:eastAsia="zh-TW"/>
              </w:rPr>
              <w:lastRenderedPageBreak/>
              <w:t>Qualcomm2</w:t>
            </w:r>
          </w:p>
        </w:tc>
        <w:tc>
          <w:tcPr>
            <w:tcW w:w="8152" w:type="dxa"/>
          </w:tcPr>
          <w:p w14:paraId="42DCC6CF" w14:textId="77777777" w:rsidR="00AF3277" w:rsidRDefault="00EE38A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2AC3CD90" w14:textId="77777777"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14:paraId="16539D73" w14:textId="77777777">
        <w:tc>
          <w:tcPr>
            <w:tcW w:w="1479" w:type="dxa"/>
          </w:tcPr>
          <w:p w14:paraId="2853D0F6" w14:textId="77777777" w:rsidR="00AF3277" w:rsidRDefault="00EE38A0">
            <w:pPr>
              <w:rPr>
                <w:rFonts w:eastAsia="PMingLiU"/>
                <w:lang w:val="en-US" w:eastAsia="zh-TW"/>
              </w:rPr>
            </w:pPr>
            <w:r>
              <w:rPr>
                <w:rFonts w:eastAsia="PMingLiU"/>
                <w:lang w:val="en-US" w:eastAsia="zh-TW"/>
              </w:rPr>
              <w:t>Lenovo2</w:t>
            </w:r>
          </w:p>
        </w:tc>
        <w:tc>
          <w:tcPr>
            <w:tcW w:w="8152" w:type="dxa"/>
          </w:tcPr>
          <w:p w14:paraId="32843E37" w14:textId="77777777" w:rsidR="00AF3277" w:rsidRDefault="00EE38A0">
            <w:pPr>
              <w:rPr>
                <w:rFonts w:eastAsia="PMingLiU"/>
                <w:lang w:val="en-US" w:eastAsia="zh-TW"/>
              </w:rPr>
            </w:pPr>
            <w:r>
              <w:rPr>
                <w:rFonts w:eastAsia="PMingLiU"/>
                <w:lang w:val="en-US" w:eastAsia="zh-TW"/>
              </w:rPr>
              <w:t>Support</w:t>
            </w:r>
          </w:p>
        </w:tc>
      </w:tr>
      <w:tr w:rsidR="00AF3277" w14:paraId="74B3CFAF" w14:textId="77777777">
        <w:tc>
          <w:tcPr>
            <w:tcW w:w="1479" w:type="dxa"/>
          </w:tcPr>
          <w:p w14:paraId="20CBF39C" w14:textId="77777777" w:rsidR="00AF3277" w:rsidRDefault="00EE38A0">
            <w:pPr>
              <w:rPr>
                <w:rFonts w:eastAsia="PMingLiU"/>
                <w:lang w:val="en-US" w:eastAsia="zh-TW"/>
              </w:rPr>
            </w:pPr>
            <w:r>
              <w:t>Intel</w:t>
            </w:r>
          </w:p>
        </w:tc>
        <w:tc>
          <w:tcPr>
            <w:tcW w:w="8152" w:type="dxa"/>
          </w:tcPr>
          <w:p w14:paraId="4B4D6F4E" w14:textId="77777777" w:rsidR="00AF3277" w:rsidRDefault="00EE38A0">
            <w:pPr>
              <w:rPr>
                <w:rFonts w:eastAsia="PMingLiU"/>
                <w:lang w:val="en-US" w:eastAsia="zh-TW"/>
              </w:rPr>
            </w:pPr>
            <w:r>
              <w:rPr>
                <w:bCs/>
              </w:rPr>
              <w:t>Ok with P11-rev1 (also Huawei’s update).</w:t>
            </w:r>
          </w:p>
        </w:tc>
      </w:tr>
      <w:tr w:rsidR="00AF3277" w14:paraId="38F010B9" w14:textId="77777777">
        <w:tc>
          <w:tcPr>
            <w:tcW w:w="1479" w:type="dxa"/>
          </w:tcPr>
          <w:p w14:paraId="3133704D" w14:textId="77777777" w:rsidR="00AF3277" w:rsidRDefault="00EE38A0">
            <w:pPr>
              <w:rPr>
                <w:lang w:eastAsia="zh-CN"/>
              </w:rPr>
            </w:pPr>
            <w:r>
              <w:rPr>
                <w:rFonts w:hint="eastAsia"/>
                <w:lang w:eastAsia="zh-CN"/>
              </w:rPr>
              <w:t>X</w:t>
            </w:r>
            <w:r>
              <w:rPr>
                <w:lang w:eastAsia="zh-CN"/>
              </w:rPr>
              <w:t>iaomi</w:t>
            </w:r>
          </w:p>
        </w:tc>
        <w:tc>
          <w:tcPr>
            <w:tcW w:w="8152" w:type="dxa"/>
          </w:tcPr>
          <w:p w14:paraId="1D67FA0A" w14:textId="77777777" w:rsidR="00AF3277" w:rsidRDefault="00EE38A0">
            <w:pPr>
              <w:rPr>
                <w:bCs/>
                <w:lang w:eastAsia="zh-CN"/>
              </w:rPr>
            </w:pPr>
            <w:r>
              <w:rPr>
                <w:rFonts w:hint="eastAsia"/>
                <w:bCs/>
                <w:lang w:eastAsia="zh-CN"/>
              </w:rPr>
              <w:t>S</w:t>
            </w:r>
            <w:r>
              <w:rPr>
                <w:bCs/>
                <w:lang w:eastAsia="zh-CN"/>
              </w:rPr>
              <w:t>upport</w:t>
            </w:r>
          </w:p>
        </w:tc>
      </w:tr>
      <w:tr w:rsidR="00AF3277" w14:paraId="7C23C493" w14:textId="77777777">
        <w:tc>
          <w:tcPr>
            <w:tcW w:w="1479" w:type="dxa"/>
          </w:tcPr>
          <w:p w14:paraId="6CBE60CC" w14:textId="77777777" w:rsidR="00AF3277" w:rsidRDefault="00EE38A0">
            <w:pPr>
              <w:rPr>
                <w:lang w:eastAsia="zh-CN"/>
              </w:rPr>
            </w:pPr>
            <w:r>
              <w:rPr>
                <w:rFonts w:eastAsia="Times New Roman"/>
              </w:rPr>
              <w:t>Nokia/NSB2</w:t>
            </w:r>
          </w:p>
        </w:tc>
        <w:tc>
          <w:tcPr>
            <w:tcW w:w="8152" w:type="dxa"/>
          </w:tcPr>
          <w:p w14:paraId="5E9458E9" w14:textId="77777777"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14:paraId="3C8C5FAA" w14:textId="77777777">
        <w:tc>
          <w:tcPr>
            <w:tcW w:w="1479" w:type="dxa"/>
          </w:tcPr>
          <w:p w14:paraId="033924C1"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243C293" w14:textId="77777777"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14:paraId="4954EC48" w14:textId="77777777">
        <w:tc>
          <w:tcPr>
            <w:tcW w:w="1479" w:type="dxa"/>
          </w:tcPr>
          <w:p w14:paraId="703EDA91"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53D667" w14:textId="77777777"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14:paraId="229726E5" w14:textId="77777777">
        <w:tc>
          <w:tcPr>
            <w:tcW w:w="1479" w:type="dxa"/>
          </w:tcPr>
          <w:p w14:paraId="59F96F34" w14:textId="77777777" w:rsidR="00AF3277" w:rsidRDefault="00EE38A0">
            <w:pPr>
              <w:rPr>
                <w:rFonts w:eastAsia="Times New Roman"/>
              </w:rPr>
            </w:pPr>
            <w:r>
              <w:rPr>
                <w:rFonts w:eastAsia="Times New Roman"/>
              </w:rPr>
              <w:t>CATT</w:t>
            </w:r>
          </w:p>
        </w:tc>
        <w:tc>
          <w:tcPr>
            <w:tcW w:w="8152" w:type="dxa"/>
          </w:tcPr>
          <w:p w14:paraId="512C110E" w14:textId="77777777"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14:paraId="401BF781" w14:textId="77777777">
        <w:tc>
          <w:tcPr>
            <w:tcW w:w="1479" w:type="dxa"/>
          </w:tcPr>
          <w:p w14:paraId="1BBBECBF" w14:textId="77777777" w:rsidR="00AF3277" w:rsidRDefault="00EE38A0">
            <w:pPr>
              <w:rPr>
                <w:rFonts w:eastAsia="Times New Roman"/>
              </w:rPr>
            </w:pPr>
            <w:r>
              <w:rPr>
                <w:lang w:val="en-US" w:eastAsia="zh-CN"/>
              </w:rPr>
              <w:t>Samsung2</w:t>
            </w:r>
          </w:p>
        </w:tc>
        <w:tc>
          <w:tcPr>
            <w:tcW w:w="8152" w:type="dxa"/>
          </w:tcPr>
          <w:p w14:paraId="13760ECA" w14:textId="77777777" w:rsidR="00AF3277" w:rsidRDefault="00EE38A0">
            <w:pPr>
              <w:rPr>
                <w:lang w:val="en-US" w:eastAsia="zh-CN"/>
              </w:rPr>
            </w:pPr>
            <w:r>
              <w:rPr>
                <w:lang w:val="en-US" w:eastAsia="zh-CN"/>
              </w:rPr>
              <w:t>Support</w:t>
            </w:r>
          </w:p>
          <w:p w14:paraId="33222616" w14:textId="77777777"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14:paraId="25465251" w14:textId="77777777">
        <w:trPr>
          <w:trHeight w:val="261"/>
        </w:trPr>
        <w:tc>
          <w:tcPr>
            <w:tcW w:w="1479" w:type="dxa"/>
          </w:tcPr>
          <w:p w14:paraId="0BF2DDB8" w14:textId="77777777" w:rsidR="00AF3277" w:rsidRDefault="00EE38A0">
            <w:pPr>
              <w:rPr>
                <w:bCs/>
                <w:lang w:val="en-US"/>
              </w:rPr>
            </w:pPr>
            <w:r>
              <w:rPr>
                <w:bCs/>
                <w:lang w:val="en-US"/>
              </w:rPr>
              <w:t>vivo</w:t>
            </w:r>
          </w:p>
        </w:tc>
        <w:tc>
          <w:tcPr>
            <w:tcW w:w="8152" w:type="dxa"/>
          </w:tcPr>
          <w:p w14:paraId="7F3084C0" w14:textId="77777777" w:rsidR="00AF3277" w:rsidRDefault="00EE38A0">
            <w:pPr>
              <w:rPr>
                <w:bCs/>
                <w:lang w:val="en-US"/>
              </w:rPr>
            </w:pPr>
            <w:r>
              <w:rPr>
                <w:bCs/>
                <w:lang w:val="en-US"/>
              </w:rPr>
              <w:t xml:space="preserve">Ok in </w:t>
            </w:r>
            <w:proofErr w:type="gramStart"/>
            <w:r>
              <w:rPr>
                <w:bCs/>
                <w:lang w:val="en-US"/>
              </w:rPr>
              <w:t>principle</w:t>
            </w:r>
            <w:proofErr w:type="gramEnd"/>
          </w:p>
          <w:p w14:paraId="0361C0B3" w14:textId="77777777"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82A4BBF"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 a resource set with multiple resources is configured within a resource setting, where each resource is associated with only one power offset </w:t>
            </w:r>
            <w:proofErr w:type="gramStart"/>
            <w:r>
              <w:rPr>
                <w:color w:val="000000" w:themeColor="text1"/>
                <w:sz w:val="21"/>
                <w:szCs w:val="32"/>
              </w:rPr>
              <w:t>values</w:t>
            </w:r>
            <w:proofErr w:type="gramEnd"/>
          </w:p>
          <w:p w14:paraId="69A8CB7B"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associated with more than power offset </w:t>
            </w:r>
            <w:proofErr w:type="gramStart"/>
            <w:r>
              <w:rPr>
                <w:color w:val="000000" w:themeColor="text1"/>
                <w:sz w:val="21"/>
                <w:szCs w:val="32"/>
              </w:rPr>
              <w:t>values</w:t>
            </w:r>
            <w:proofErr w:type="gramEnd"/>
          </w:p>
          <w:p w14:paraId="0B931982" w14:textId="77777777" w:rsidR="00AF3277" w:rsidRDefault="00AF3277">
            <w:pPr>
              <w:rPr>
                <w:b/>
                <w:bCs/>
              </w:rPr>
            </w:pPr>
          </w:p>
        </w:tc>
      </w:tr>
      <w:tr w:rsidR="00AF3277" w14:paraId="35EE45A8" w14:textId="77777777">
        <w:trPr>
          <w:trHeight w:val="261"/>
        </w:trPr>
        <w:tc>
          <w:tcPr>
            <w:tcW w:w="1479" w:type="dxa"/>
          </w:tcPr>
          <w:p w14:paraId="15D0A8D9" w14:textId="77777777" w:rsidR="00AF3277" w:rsidRDefault="00EE38A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0EA41E3" w14:textId="77777777" w:rsidR="00AF3277" w:rsidRDefault="00EE38A0">
            <w:pPr>
              <w:rPr>
                <w:bCs/>
                <w:lang w:val="en-US"/>
              </w:rPr>
            </w:pPr>
            <w:r>
              <w:rPr>
                <w:rFonts w:eastAsia="Malgun Gothic" w:hint="eastAsia"/>
                <w:lang w:val="en-US" w:eastAsia="ko-KR"/>
              </w:rPr>
              <w:t>Support</w:t>
            </w:r>
          </w:p>
        </w:tc>
      </w:tr>
      <w:tr w:rsidR="00AF3277" w14:paraId="45BC0F28" w14:textId="77777777">
        <w:trPr>
          <w:trHeight w:val="261"/>
        </w:trPr>
        <w:tc>
          <w:tcPr>
            <w:tcW w:w="1479" w:type="dxa"/>
          </w:tcPr>
          <w:p w14:paraId="10F30D9C" w14:textId="77777777" w:rsidR="00AF3277" w:rsidRDefault="00EE38A0">
            <w:pPr>
              <w:rPr>
                <w:rFonts w:eastAsia="Malgun Gothic"/>
                <w:lang w:val="en-US" w:eastAsia="ko-KR"/>
              </w:rPr>
            </w:pPr>
            <w:r>
              <w:rPr>
                <w:lang w:eastAsia="zh-CN"/>
              </w:rPr>
              <w:t>Ericsson 2</w:t>
            </w:r>
          </w:p>
        </w:tc>
        <w:tc>
          <w:tcPr>
            <w:tcW w:w="8152" w:type="dxa"/>
          </w:tcPr>
          <w:p w14:paraId="575DD4DD" w14:textId="77777777" w:rsidR="00AF3277" w:rsidRDefault="00EE38A0">
            <w:pPr>
              <w:rPr>
                <w:rFonts w:eastAsia="Malgun Gothic"/>
                <w:lang w:val="en-US" w:eastAsia="ko-KR"/>
              </w:rPr>
            </w:pPr>
            <w:r>
              <w:rPr>
                <w:bCs/>
                <w:lang w:eastAsia="zh-CN"/>
              </w:rPr>
              <w:t>Support P11-rev1. Okay with the FFS added by Qualcomm2</w:t>
            </w:r>
          </w:p>
        </w:tc>
      </w:tr>
      <w:tr w:rsidR="00AF3277" w14:paraId="23E9BBBB" w14:textId="77777777">
        <w:tc>
          <w:tcPr>
            <w:tcW w:w="1479" w:type="dxa"/>
          </w:tcPr>
          <w:p w14:paraId="5A9E487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054E323B" w14:textId="77777777" w:rsidR="00AF3277" w:rsidRDefault="00EE38A0">
            <w:pPr>
              <w:rPr>
                <w:lang w:val="en-US" w:eastAsia="zh-CN"/>
              </w:rPr>
            </w:pPr>
            <w:r>
              <w:rPr>
                <w:lang w:val="en-US" w:eastAsia="zh-CN"/>
              </w:rPr>
              <w:t>Support.</w:t>
            </w:r>
          </w:p>
        </w:tc>
      </w:tr>
      <w:tr w:rsidR="00AF3277" w14:paraId="7602E11D" w14:textId="77777777">
        <w:tc>
          <w:tcPr>
            <w:tcW w:w="1479" w:type="dxa"/>
          </w:tcPr>
          <w:p w14:paraId="58D3B48C"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4CC240DD" w14:textId="77777777"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33F4E9A" w14:textId="77777777" w:rsidR="00AF3277" w:rsidRDefault="00EE38A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3EB74E80" w14:textId="77777777"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14:paraId="194B5533" w14:textId="77777777" w:rsidR="00AF3277" w:rsidRDefault="00EE38A0">
            <w:pPr>
              <w:spacing w:before="312" w:line="240" w:lineRule="auto"/>
              <w:rPr>
                <w:lang w:val="en-US" w:eastAsia="zh-CN"/>
              </w:rPr>
            </w:pPr>
            <w:r>
              <w:rPr>
                <w:lang w:val="en-US" w:eastAsia="zh-CN"/>
              </w:rPr>
              <w:t>will set another discussion point for your suggested following up.</w:t>
            </w:r>
          </w:p>
          <w:p w14:paraId="7A10510D" w14:textId="77777777" w:rsidR="00AF3277" w:rsidRDefault="00AF3277">
            <w:pPr>
              <w:rPr>
                <w:lang w:val="en-US" w:eastAsia="zh-CN"/>
              </w:rPr>
            </w:pPr>
          </w:p>
          <w:p w14:paraId="5F026385" w14:textId="77777777" w:rsidR="00AF3277" w:rsidRDefault="00AF3277">
            <w:pPr>
              <w:rPr>
                <w:lang w:val="en-US" w:eastAsia="zh-CN"/>
              </w:rPr>
            </w:pPr>
          </w:p>
          <w:p w14:paraId="79B0D2A2" w14:textId="77777777" w:rsidR="00AF3277" w:rsidRDefault="00EE38A0">
            <w:pPr>
              <w:spacing w:after="60"/>
              <w:outlineLvl w:val="2"/>
              <w:rPr>
                <w:b/>
              </w:rPr>
            </w:pPr>
            <w:r>
              <w:rPr>
                <w:rFonts w:hint="eastAsia"/>
                <w:b/>
              </w:rPr>
              <w:t>P</w:t>
            </w:r>
            <w:r>
              <w:rPr>
                <w:b/>
              </w:rPr>
              <w:t>11-rev2</w:t>
            </w:r>
          </w:p>
          <w:p w14:paraId="0F8D9195" w14:textId="77777777" w:rsidR="00AF3277" w:rsidRDefault="00EE38A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516B701"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3776BD8"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7710612" w14:textId="77777777" w:rsidR="00AF3277" w:rsidRDefault="00AF3277">
            <w:pPr>
              <w:rPr>
                <w:lang w:val="en-US" w:eastAsia="zh-CN"/>
              </w:rPr>
            </w:pPr>
          </w:p>
        </w:tc>
      </w:tr>
      <w:tr w:rsidR="00AF3277" w14:paraId="18EA8033" w14:textId="77777777">
        <w:trPr>
          <w:trHeight w:val="261"/>
        </w:trPr>
        <w:tc>
          <w:tcPr>
            <w:tcW w:w="1479" w:type="dxa"/>
            <w:shd w:val="clear" w:color="auto" w:fill="C5E0B3" w:themeFill="accent6" w:themeFillTint="66"/>
          </w:tcPr>
          <w:p w14:paraId="67830A0C"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9255995" w14:textId="77777777" w:rsidR="00AF3277" w:rsidRDefault="00EE38A0">
            <w:pPr>
              <w:rPr>
                <w:b/>
                <w:bCs/>
                <w:lang w:val="en-US"/>
              </w:rPr>
            </w:pPr>
            <w:r>
              <w:rPr>
                <w:b/>
                <w:bCs/>
                <w:lang w:val="en-US"/>
              </w:rPr>
              <w:t>Comments</w:t>
            </w:r>
          </w:p>
        </w:tc>
      </w:tr>
      <w:tr w:rsidR="00AF3277" w14:paraId="2173F2F2" w14:textId="77777777">
        <w:tc>
          <w:tcPr>
            <w:tcW w:w="1479" w:type="dxa"/>
          </w:tcPr>
          <w:p w14:paraId="7744DA8C" w14:textId="77777777" w:rsidR="00AF3277" w:rsidRDefault="00EE38A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27812BA4" w14:textId="77777777" w:rsidR="00AF3277" w:rsidRDefault="00EE38A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AF3277" w14:paraId="05FB8CD4" w14:textId="77777777">
        <w:tc>
          <w:tcPr>
            <w:tcW w:w="1479" w:type="dxa"/>
          </w:tcPr>
          <w:p w14:paraId="783BE283" w14:textId="77777777"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2C6DA910" w14:textId="77777777" w:rsidR="00AF3277" w:rsidRDefault="00EE38A0">
            <w:pPr>
              <w:rPr>
                <w:rFonts w:eastAsia="Malgun Gothic"/>
                <w:lang w:eastAsia="ko-KR"/>
              </w:rPr>
            </w:pPr>
            <w:r>
              <w:rPr>
                <w:rFonts w:eastAsia="Malgun Gothic"/>
                <w:lang w:eastAsia="ko-KR"/>
              </w:rPr>
              <w:t>Support the proposal.</w:t>
            </w:r>
          </w:p>
        </w:tc>
      </w:tr>
      <w:tr w:rsidR="00AF3277" w14:paraId="7D934A61" w14:textId="77777777">
        <w:tc>
          <w:tcPr>
            <w:tcW w:w="1479" w:type="dxa"/>
          </w:tcPr>
          <w:p w14:paraId="1E565578" w14:textId="77777777" w:rsidR="00AF3277" w:rsidRDefault="00EE38A0">
            <w:pPr>
              <w:rPr>
                <w:rFonts w:eastAsia="宋体"/>
                <w:lang w:val="en-US" w:eastAsia="ko-KR"/>
              </w:rPr>
            </w:pPr>
            <w:r>
              <w:rPr>
                <w:rFonts w:eastAsia="宋体" w:hint="eastAsia"/>
                <w:lang w:val="en-US" w:eastAsia="zh-CN"/>
              </w:rPr>
              <w:t>OPPO2</w:t>
            </w:r>
          </w:p>
        </w:tc>
        <w:tc>
          <w:tcPr>
            <w:tcW w:w="8152" w:type="dxa"/>
          </w:tcPr>
          <w:p w14:paraId="711995C3"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14:paraId="4EB9CF17" w14:textId="77777777">
        <w:tc>
          <w:tcPr>
            <w:tcW w:w="1479" w:type="dxa"/>
          </w:tcPr>
          <w:p w14:paraId="169964DA" w14:textId="77777777" w:rsidR="00AF3277" w:rsidRDefault="00EE38A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15BEAB2E" w14:textId="77777777" w:rsidR="00AF3277" w:rsidRDefault="00EE38A0">
            <w:pPr>
              <w:rPr>
                <w:rFonts w:eastAsia="宋体"/>
                <w:lang w:val="en-US" w:eastAsia="zh-CN"/>
              </w:rPr>
            </w:pPr>
            <w:r>
              <w:rPr>
                <w:rFonts w:eastAsia="宋体" w:hint="eastAsia"/>
                <w:lang w:val="en-US" w:eastAsia="zh-CN"/>
              </w:rPr>
              <w:t>@</w:t>
            </w:r>
            <w:r>
              <w:rPr>
                <w:rFonts w:eastAsia="宋体"/>
                <w:lang w:val="en-US" w:eastAsia="zh-CN"/>
              </w:rPr>
              <w:t>OPPO Like:)</w:t>
            </w:r>
          </w:p>
        </w:tc>
      </w:tr>
      <w:tr w:rsidR="00AF3277" w14:paraId="7ED9D31E" w14:textId="77777777">
        <w:tc>
          <w:tcPr>
            <w:tcW w:w="1479" w:type="dxa"/>
          </w:tcPr>
          <w:p w14:paraId="494A74DB" w14:textId="77777777" w:rsidR="00AF3277" w:rsidRDefault="00EE38A0">
            <w:pPr>
              <w:rPr>
                <w:rFonts w:eastAsia="宋体"/>
                <w:lang w:val="en-US" w:eastAsia="zh-CN"/>
              </w:rPr>
            </w:pPr>
            <w:r>
              <w:rPr>
                <w:rFonts w:eastAsia="PMingLiU"/>
                <w:lang w:val="en-US" w:eastAsia="zh-TW"/>
              </w:rPr>
              <w:t>MTK2</w:t>
            </w:r>
          </w:p>
        </w:tc>
        <w:tc>
          <w:tcPr>
            <w:tcW w:w="8152" w:type="dxa"/>
          </w:tcPr>
          <w:p w14:paraId="4871C4AF" w14:textId="77777777"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F934038" w14:textId="77777777" w:rsidR="00AF3277" w:rsidRDefault="00EE38A0">
            <w:pPr>
              <w:spacing w:after="60"/>
              <w:outlineLvl w:val="2"/>
              <w:rPr>
                <w:b/>
              </w:rPr>
            </w:pPr>
            <w:r>
              <w:rPr>
                <w:rFonts w:hint="eastAsia"/>
                <w:b/>
              </w:rPr>
              <w:t>P</w:t>
            </w:r>
            <w:r>
              <w:rPr>
                <w:b/>
              </w:rPr>
              <w:t>11-rev2</w:t>
            </w:r>
          </w:p>
          <w:p w14:paraId="5F138B98"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BDF2B9A"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B985D35"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F3C7ED0" w14:textId="77777777" w:rsidR="00AF3277" w:rsidRDefault="00EE38A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AF3277" w14:paraId="217FA527" w14:textId="77777777">
        <w:tc>
          <w:tcPr>
            <w:tcW w:w="1479" w:type="dxa"/>
          </w:tcPr>
          <w:p w14:paraId="058512EC" w14:textId="77777777" w:rsidR="00AF3277" w:rsidRDefault="00EE38A0">
            <w:pPr>
              <w:rPr>
                <w:rFonts w:eastAsia="宋体"/>
                <w:lang w:val="en-US" w:eastAsia="zh-CN"/>
              </w:rPr>
            </w:pPr>
            <w:r>
              <w:rPr>
                <w:rFonts w:eastAsia="宋体" w:hint="eastAsia"/>
                <w:lang w:val="en-US" w:eastAsia="zh-CN"/>
              </w:rPr>
              <w:t>ZTE, Sanechips3</w:t>
            </w:r>
          </w:p>
        </w:tc>
        <w:tc>
          <w:tcPr>
            <w:tcW w:w="8152" w:type="dxa"/>
          </w:tcPr>
          <w:p w14:paraId="5D33A64C" w14:textId="77777777" w:rsidR="00AF3277" w:rsidRDefault="00EE38A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AF3277" w14:paraId="61A54265" w14:textId="77777777">
        <w:tc>
          <w:tcPr>
            <w:tcW w:w="1479" w:type="dxa"/>
          </w:tcPr>
          <w:p w14:paraId="38EF8017" w14:textId="77777777" w:rsidR="00AF3277" w:rsidRDefault="00EE38A0">
            <w:pPr>
              <w:rPr>
                <w:rFonts w:eastAsia="宋体"/>
                <w:lang w:val="en-US" w:eastAsia="zh-CN"/>
              </w:rPr>
            </w:pPr>
            <w:proofErr w:type="spellStart"/>
            <w:r>
              <w:rPr>
                <w:rFonts w:eastAsia="宋体"/>
                <w:lang w:val="en-US" w:eastAsia="zh-CN"/>
              </w:rPr>
              <w:t>InterDigital</w:t>
            </w:r>
            <w:proofErr w:type="spellEnd"/>
          </w:p>
        </w:tc>
        <w:tc>
          <w:tcPr>
            <w:tcW w:w="8152" w:type="dxa"/>
          </w:tcPr>
          <w:p w14:paraId="5711D1AA" w14:textId="77777777"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14:paraId="1BF0FC27" w14:textId="77777777" w:rsidR="00AF3277" w:rsidRDefault="00AF3277">
      <w:pPr>
        <w:spacing w:after="60"/>
        <w:rPr>
          <w:b/>
        </w:rPr>
      </w:pPr>
    </w:p>
    <w:p w14:paraId="07062762" w14:textId="77777777" w:rsidR="00AF3277" w:rsidRDefault="00EE38A0">
      <w:pPr>
        <w:spacing w:after="60"/>
        <w:outlineLvl w:val="2"/>
        <w:rPr>
          <w:b/>
        </w:rPr>
      </w:pPr>
      <w:r>
        <w:rPr>
          <w:b/>
        </w:rPr>
        <w:t>Q19</w:t>
      </w:r>
    </w:p>
    <w:p w14:paraId="12218B75" w14:textId="77777777" w:rsidR="00AF3277" w:rsidRDefault="00EE38A0">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AF3277" w14:paraId="7EE1AAE4" w14:textId="77777777">
        <w:trPr>
          <w:trHeight w:val="261"/>
        </w:trPr>
        <w:tc>
          <w:tcPr>
            <w:tcW w:w="1479" w:type="dxa"/>
            <w:shd w:val="clear" w:color="auto" w:fill="C5E0B3" w:themeFill="accent6" w:themeFillTint="66"/>
          </w:tcPr>
          <w:p w14:paraId="2BEFCB77" w14:textId="77777777" w:rsidR="00AF3277" w:rsidRDefault="00EE38A0">
            <w:pPr>
              <w:rPr>
                <w:b/>
                <w:bCs/>
                <w:lang w:val="en-US"/>
              </w:rPr>
            </w:pPr>
            <w:bookmarkStart w:id="30" w:name="_Hlk132710604"/>
            <w:r>
              <w:rPr>
                <w:b/>
                <w:bCs/>
                <w:lang w:val="en-US"/>
              </w:rPr>
              <w:t>Company</w:t>
            </w:r>
          </w:p>
        </w:tc>
        <w:tc>
          <w:tcPr>
            <w:tcW w:w="8152" w:type="dxa"/>
            <w:shd w:val="clear" w:color="auto" w:fill="C5E0B3" w:themeFill="accent6" w:themeFillTint="66"/>
          </w:tcPr>
          <w:p w14:paraId="295D6468" w14:textId="77777777" w:rsidR="00AF3277" w:rsidRDefault="00EE38A0">
            <w:pPr>
              <w:rPr>
                <w:b/>
                <w:bCs/>
                <w:lang w:val="en-US"/>
              </w:rPr>
            </w:pPr>
            <w:r>
              <w:rPr>
                <w:b/>
                <w:bCs/>
                <w:lang w:val="en-US"/>
              </w:rPr>
              <w:t>Comments</w:t>
            </w:r>
          </w:p>
        </w:tc>
      </w:tr>
      <w:bookmarkEnd w:id="30"/>
      <w:tr w:rsidR="00AF3277" w14:paraId="2117E2CB" w14:textId="77777777">
        <w:tc>
          <w:tcPr>
            <w:tcW w:w="1479" w:type="dxa"/>
          </w:tcPr>
          <w:p w14:paraId="3265E71D" w14:textId="77777777" w:rsidR="00AF3277" w:rsidRDefault="00EE38A0">
            <w:pPr>
              <w:rPr>
                <w:rFonts w:eastAsia="PMingLiU"/>
                <w:lang w:val="en-US" w:eastAsia="zh-TW"/>
              </w:rPr>
            </w:pPr>
            <w:r>
              <w:rPr>
                <w:rFonts w:eastAsia="PMingLiU"/>
                <w:lang w:val="en-US" w:eastAsia="zh-TW"/>
              </w:rPr>
              <w:t>vivo</w:t>
            </w:r>
          </w:p>
        </w:tc>
        <w:tc>
          <w:tcPr>
            <w:tcW w:w="8152" w:type="dxa"/>
          </w:tcPr>
          <w:p w14:paraId="0A6007CC" w14:textId="77777777"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14:paraId="2BAB9FCE" w14:textId="77777777">
        <w:tc>
          <w:tcPr>
            <w:tcW w:w="1479" w:type="dxa"/>
          </w:tcPr>
          <w:p w14:paraId="2C645CBD"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21469415" w14:textId="77777777" w:rsidR="00AF3277" w:rsidRDefault="00EE38A0">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AF3277" w14:paraId="7B40AC80" w14:textId="77777777">
        <w:tc>
          <w:tcPr>
            <w:tcW w:w="1479" w:type="dxa"/>
          </w:tcPr>
          <w:p w14:paraId="721E61D2"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29BBA24" w14:textId="77777777"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14:paraId="5479A5B8" w14:textId="77777777">
        <w:tc>
          <w:tcPr>
            <w:tcW w:w="1479" w:type="dxa"/>
          </w:tcPr>
          <w:p w14:paraId="7B2697E4"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129E0D87" w14:textId="77777777"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14:paraId="06E4E456" w14:textId="77777777">
        <w:tc>
          <w:tcPr>
            <w:tcW w:w="1479" w:type="dxa"/>
          </w:tcPr>
          <w:p w14:paraId="59D76E17" w14:textId="77777777" w:rsidR="00AF3277" w:rsidRDefault="00EE38A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A757ED" w14:textId="77777777" w:rsidR="00AF3277" w:rsidRDefault="00EE38A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AF3277" w14:paraId="3DF77087" w14:textId="77777777">
        <w:tc>
          <w:tcPr>
            <w:tcW w:w="1479" w:type="dxa"/>
          </w:tcPr>
          <w:p w14:paraId="1618646D" w14:textId="77777777" w:rsidR="00AF3277" w:rsidRDefault="00EE38A0">
            <w:pPr>
              <w:rPr>
                <w:rFonts w:eastAsia="Yu Mincho"/>
                <w:lang w:eastAsia="ja-JP"/>
              </w:rPr>
            </w:pPr>
            <w:r>
              <w:lastRenderedPageBreak/>
              <w:t xml:space="preserve">Huawei, </w:t>
            </w:r>
            <w:proofErr w:type="spellStart"/>
            <w:r>
              <w:t>HiSilicon</w:t>
            </w:r>
            <w:proofErr w:type="spellEnd"/>
          </w:p>
        </w:tc>
        <w:tc>
          <w:tcPr>
            <w:tcW w:w="8152" w:type="dxa"/>
          </w:tcPr>
          <w:p w14:paraId="40D17161" w14:textId="77777777"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14:paraId="3FD7ED35" w14:textId="77777777">
        <w:tc>
          <w:tcPr>
            <w:tcW w:w="1479" w:type="dxa"/>
          </w:tcPr>
          <w:p w14:paraId="58A4C029" w14:textId="77777777" w:rsidR="00AF3277" w:rsidRDefault="00EE38A0">
            <w:r>
              <w:rPr>
                <w:rFonts w:eastAsia="Times New Roman"/>
              </w:rPr>
              <w:t>Nokia/NSB</w:t>
            </w:r>
          </w:p>
        </w:tc>
        <w:tc>
          <w:tcPr>
            <w:tcW w:w="8152" w:type="dxa"/>
          </w:tcPr>
          <w:p w14:paraId="436CCBEC" w14:textId="77777777"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14:paraId="50EDBB20" w14:textId="77777777">
        <w:tc>
          <w:tcPr>
            <w:tcW w:w="1479" w:type="dxa"/>
          </w:tcPr>
          <w:p w14:paraId="59B3E73D" w14:textId="77777777" w:rsidR="00AF3277" w:rsidRDefault="00EE38A0">
            <w:pPr>
              <w:rPr>
                <w:lang w:eastAsia="zh-CN"/>
              </w:rPr>
            </w:pPr>
            <w:r>
              <w:rPr>
                <w:rFonts w:hint="eastAsia"/>
                <w:lang w:eastAsia="zh-CN"/>
              </w:rPr>
              <w:t>X</w:t>
            </w:r>
            <w:r>
              <w:rPr>
                <w:lang w:eastAsia="zh-CN"/>
              </w:rPr>
              <w:t>iaomi</w:t>
            </w:r>
          </w:p>
        </w:tc>
        <w:tc>
          <w:tcPr>
            <w:tcW w:w="8152" w:type="dxa"/>
          </w:tcPr>
          <w:p w14:paraId="65BAF8F5" w14:textId="77777777"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14:paraId="057EB94C" w14:textId="77777777">
        <w:tc>
          <w:tcPr>
            <w:tcW w:w="1479" w:type="dxa"/>
          </w:tcPr>
          <w:p w14:paraId="4B309896" w14:textId="77777777" w:rsidR="00AF3277" w:rsidRDefault="00EE38A0">
            <w:pPr>
              <w:rPr>
                <w:lang w:eastAsia="zh-CN"/>
              </w:rPr>
            </w:pPr>
            <w:r>
              <w:rPr>
                <w:rFonts w:hint="eastAsia"/>
                <w:lang w:eastAsia="zh-CN"/>
              </w:rPr>
              <w:t>C</w:t>
            </w:r>
            <w:r>
              <w:rPr>
                <w:lang w:eastAsia="zh-CN"/>
              </w:rPr>
              <w:t>MCC</w:t>
            </w:r>
          </w:p>
        </w:tc>
        <w:tc>
          <w:tcPr>
            <w:tcW w:w="8152" w:type="dxa"/>
          </w:tcPr>
          <w:p w14:paraId="225A83CB" w14:textId="77777777"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14:paraId="54372B07" w14:textId="77777777">
        <w:tc>
          <w:tcPr>
            <w:tcW w:w="1479" w:type="dxa"/>
          </w:tcPr>
          <w:p w14:paraId="69975513" w14:textId="77777777" w:rsidR="00AF3277" w:rsidRDefault="00EE38A0">
            <w:pPr>
              <w:rPr>
                <w:lang w:eastAsia="zh-CN"/>
              </w:rPr>
            </w:pPr>
            <w:r>
              <w:rPr>
                <w:lang w:val="en-US" w:eastAsia="zh-CN"/>
              </w:rPr>
              <w:t>Samsung</w:t>
            </w:r>
          </w:p>
        </w:tc>
        <w:tc>
          <w:tcPr>
            <w:tcW w:w="8152" w:type="dxa"/>
          </w:tcPr>
          <w:p w14:paraId="6DA7AA24" w14:textId="77777777" w:rsidR="00AF3277" w:rsidRDefault="00EE38A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AF3277" w14:paraId="65775409" w14:textId="77777777">
        <w:tc>
          <w:tcPr>
            <w:tcW w:w="1479" w:type="dxa"/>
          </w:tcPr>
          <w:p w14:paraId="637A806F" w14:textId="77777777" w:rsidR="00AF3277" w:rsidRDefault="00EE38A0">
            <w:pPr>
              <w:rPr>
                <w:lang w:val="en-US" w:eastAsia="zh-CN"/>
              </w:rPr>
            </w:pPr>
            <w:proofErr w:type="spellStart"/>
            <w:r>
              <w:rPr>
                <w:rFonts w:eastAsia="Times New Roman"/>
              </w:rPr>
              <w:t>InterDigital</w:t>
            </w:r>
            <w:proofErr w:type="spellEnd"/>
          </w:p>
        </w:tc>
        <w:tc>
          <w:tcPr>
            <w:tcW w:w="8152" w:type="dxa"/>
          </w:tcPr>
          <w:p w14:paraId="6D9E1ACE" w14:textId="77777777"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14:paraId="3E4292CC" w14:textId="77777777">
        <w:tc>
          <w:tcPr>
            <w:tcW w:w="1479" w:type="dxa"/>
          </w:tcPr>
          <w:p w14:paraId="2DDFB935" w14:textId="77777777" w:rsidR="00AF3277" w:rsidRDefault="00EE38A0">
            <w:pPr>
              <w:rPr>
                <w:rFonts w:eastAsia="Times New Roman"/>
              </w:rPr>
            </w:pPr>
            <w:r>
              <w:rPr>
                <w:rFonts w:eastAsia="Malgun Gothic" w:hint="eastAsia"/>
                <w:lang w:val="en-US" w:eastAsia="ko-KR"/>
              </w:rPr>
              <w:t>LG Electronics</w:t>
            </w:r>
          </w:p>
        </w:tc>
        <w:tc>
          <w:tcPr>
            <w:tcW w:w="8152" w:type="dxa"/>
          </w:tcPr>
          <w:p w14:paraId="7AD0FB38" w14:textId="77777777" w:rsidR="00AF3277" w:rsidRDefault="00EE38A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AF3277" w14:paraId="0A6EC533" w14:textId="77777777">
        <w:tc>
          <w:tcPr>
            <w:tcW w:w="1479" w:type="dxa"/>
          </w:tcPr>
          <w:p w14:paraId="1B0674E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1BF7EC2" w14:textId="77777777" w:rsidR="00AF3277" w:rsidRDefault="00EE38A0">
            <w:pPr>
              <w:rPr>
                <w:lang w:val="en-US" w:eastAsia="zh-CN"/>
              </w:rPr>
            </w:pPr>
            <w:r>
              <w:rPr>
                <w:lang w:val="en-US" w:eastAsia="zh-CN"/>
              </w:rPr>
              <w:t>To be revisited.</w:t>
            </w:r>
          </w:p>
        </w:tc>
      </w:tr>
    </w:tbl>
    <w:p w14:paraId="568FFE82" w14:textId="77777777" w:rsidR="00AF3277" w:rsidRDefault="00AF3277">
      <w:pPr>
        <w:rPr>
          <w:lang w:val="en-US"/>
        </w:rPr>
      </w:pPr>
    </w:p>
    <w:p w14:paraId="6D2397EB" w14:textId="77777777" w:rsidR="00AF3277" w:rsidRDefault="00AF3277">
      <w:pPr>
        <w:rPr>
          <w:lang w:val="en-US"/>
        </w:rPr>
      </w:pPr>
    </w:p>
    <w:p w14:paraId="0987F248" w14:textId="77777777" w:rsidR="00AF3277" w:rsidRDefault="00EE38A0">
      <w:pPr>
        <w:spacing w:after="60"/>
        <w:outlineLvl w:val="2"/>
        <w:rPr>
          <w:b/>
        </w:rPr>
      </w:pPr>
      <w:r>
        <w:rPr>
          <w:b/>
        </w:rPr>
        <w:t>FL3 P11-e</w:t>
      </w:r>
    </w:p>
    <w:p w14:paraId="3F667AD0" w14:textId="77777777" w:rsidR="00AF3277" w:rsidRDefault="00EE38A0">
      <w:pPr>
        <w:spacing w:after="60"/>
        <w:rPr>
          <w:b/>
        </w:rPr>
      </w:pPr>
      <w:r>
        <w:rPr>
          <w:b/>
        </w:rPr>
        <w:t xml:space="preserve">For power domain adaptation, support a same framework as spatial domain adaptation for CSI-RS resource configuration, i.e. </w:t>
      </w:r>
    </w:p>
    <w:p w14:paraId="5982626A"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7A066913"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62FA05AC" w14:textId="77777777" w:rsidR="00AF3277" w:rsidRDefault="00AF3277">
      <w:pPr>
        <w:rPr>
          <w:b/>
        </w:rPr>
      </w:pPr>
    </w:p>
    <w:p w14:paraId="2CB8766C" w14:textId="77777777" w:rsidR="00AF3277" w:rsidRDefault="00EE38A0">
      <w:pPr>
        <w:spacing w:after="60"/>
        <w:outlineLvl w:val="2"/>
        <w:rPr>
          <w:b/>
        </w:rPr>
      </w:pPr>
      <w:r>
        <w:rPr>
          <w:b/>
        </w:rPr>
        <w:t>FL3 P11-e</w:t>
      </w:r>
      <w:r>
        <w:rPr>
          <w:b/>
          <w:color w:val="FF0000"/>
        </w:rPr>
        <w:t>-rev1</w:t>
      </w:r>
    </w:p>
    <w:p w14:paraId="3BA3C608" w14:textId="77777777" w:rsidR="00AF3277" w:rsidRDefault="00EE38A0">
      <w:pPr>
        <w:spacing w:after="60"/>
        <w:rPr>
          <w:b/>
        </w:rPr>
      </w:pPr>
      <w:r>
        <w:rPr>
          <w:b/>
        </w:rPr>
        <w:t xml:space="preserve">For power domain adaptation, </w:t>
      </w:r>
      <w:r>
        <w:rPr>
          <w:b/>
          <w:color w:val="0070C0"/>
        </w:rPr>
        <w:t xml:space="preserve">support at least one of the following </w:t>
      </w:r>
    </w:p>
    <w:p w14:paraId="14F0EE9C" w14:textId="77777777"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 xml:space="preserve">resources can have different power offset </w:t>
      </w:r>
      <w:proofErr w:type="gramStart"/>
      <w:r>
        <w:rPr>
          <w:b/>
          <w:color w:val="0070C0"/>
          <w:sz w:val="21"/>
          <w:szCs w:val="32"/>
        </w:rPr>
        <w:t>values</w:t>
      </w:r>
      <w:proofErr w:type="gramEnd"/>
    </w:p>
    <w:p w14:paraId="79FE9802"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371A6D8D" w14:textId="77777777" w:rsidR="00AF3277" w:rsidRDefault="00AF3277">
      <w:pPr>
        <w:rPr>
          <w:b/>
        </w:rPr>
      </w:pPr>
    </w:p>
    <w:tbl>
      <w:tblPr>
        <w:tblStyle w:val="afffd"/>
        <w:tblW w:w="9631" w:type="dxa"/>
        <w:tblLayout w:type="fixed"/>
        <w:tblLook w:val="04A0" w:firstRow="1" w:lastRow="0" w:firstColumn="1" w:lastColumn="0" w:noHBand="0" w:noVBand="1"/>
      </w:tblPr>
      <w:tblGrid>
        <w:gridCol w:w="1479"/>
        <w:gridCol w:w="8152"/>
      </w:tblGrid>
      <w:tr w:rsidR="00AF3277" w14:paraId="42FA6EE0" w14:textId="77777777">
        <w:trPr>
          <w:trHeight w:val="261"/>
        </w:trPr>
        <w:tc>
          <w:tcPr>
            <w:tcW w:w="1479" w:type="dxa"/>
            <w:shd w:val="clear" w:color="auto" w:fill="C5E0B3" w:themeFill="accent6" w:themeFillTint="66"/>
          </w:tcPr>
          <w:p w14:paraId="0BE9989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B8E73BA" w14:textId="77777777" w:rsidR="00AF3277" w:rsidRDefault="00EE38A0">
            <w:pPr>
              <w:rPr>
                <w:b/>
                <w:bCs/>
                <w:lang w:val="en-US"/>
              </w:rPr>
            </w:pPr>
            <w:r>
              <w:rPr>
                <w:b/>
                <w:bCs/>
                <w:lang w:val="en-US"/>
              </w:rPr>
              <w:t>Comments</w:t>
            </w:r>
          </w:p>
        </w:tc>
      </w:tr>
      <w:tr w:rsidR="00AF3277" w14:paraId="182D7635" w14:textId="77777777">
        <w:tc>
          <w:tcPr>
            <w:tcW w:w="1479" w:type="dxa"/>
          </w:tcPr>
          <w:p w14:paraId="1C7C6C15" w14:textId="77777777" w:rsidR="00AF3277" w:rsidRDefault="00EE38A0">
            <w:pPr>
              <w:rPr>
                <w:rFonts w:eastAsia="PMingLiU"/>
                <w:lang w:val="en-US" w:eastAsia="zh-TW"/>
              </w:rPr>
            </w:pPr>
            <w:r>
              <w:rPr>
                <w:rFonts w:eastAsia="PMingLiU"/>
                <w:lang w:val="en-US" w:eastAsia="zh-TW"/>
              </w:rPr>
              <w:t>Panasonic</w:t>
            </w:r>
          </w:p>
        </w:tc>
        <w:tc>
          <w:tcPr>
            <w:tcW w:w="8152" w:type="dxa"/>
          </w:tcPr>
          <w:p w14:paraId="6C4B19E6" w14:textId="77777777" w:rsidR="00AF3277" w:rsidRDefault="00EE38A0">
            <w:pPr>
              <w:rPr>
                <w:rFonts w:eastAsia="PMingLiU"/>
                <w:lang w:eastAsia="zh-TW"/>
              </w:rPr>
            </w:pPr>
            <w:r>
              <w:rPr>
                <w:rFonts w:eastAsia="PMingLiU"/>
                <w:lang w:eastAsia="zh-TW"/>
              </w:rPr>
              <w:t>We are okay.</w:t>
            </w:r>
          </w:p>
        </w:tc>
      </w:tr>
      <w:tr w:rsidR="00AF3277" w14:paraId="7CC11222" w14:textId="77777777">
        <w:tc>
          <w:tcPr>
            <w:tcW w:w="1479" w:type="dxa"/>
          </w:tcPr>
          <w:p w14:paraId="231C873A" w14:textId="77777777" w:rsidR="00AF3277" w:rsidRDefault="00EE38A0">
            <w:pPr>
              <w:rPr>
                <w:lang w:eastAsia="zh-CN"/>
              </w:rPr>
            </w:pPr>
            <w:proofErr w:type="spellStart"/>
            <w:r>
              <w:rPr>
                <w:lang w:eastAsia="zh-CN"/>
              </w:rPr>
              <w:t>InterDigital</w:t>
            </w:r>
            <w:proofErr w:type="spellEnd"/>
          </w:p>
        </w:tc>
        <w:tc>
          <w:tcPr>
            <w:tcW w:w="8152" w:type="dxa"/>
          </w:tcPr>
          <w:p w14:paraId="187C89D9" w14:textId="77777777" w:rsidR="00AF3277" w:rsidRDefault="00EE38A0">
            <w:pPr>
              <w:rPr>
                <w:lang w:val="en-US" w:eastAsia="zh-CN"/>
              </w:rPr>
            </w:pPr>
            <w:r>
              <w:rPr>
                <w:lang w:val="en-US" w:eastAsia="zh-CN"/>
              </w:rPr>
              <w:t>Support</w:t>
            </w:r>
          </w:p>
        </w:tc>
      </w:tr>
      <w:tr w:rsidR="00AF3277" w14:paraId="1CD3FE84" w14:textId="77777777">
        <w:tc>
          <w:tcPr>
            <w:tcW w:w="1479" w:type="dxa"/>
          </w:tcPr>
          <w:p w14:paraId="15E1AD6C" w14:textId="77777777" w:rsidR="00AF3277" w:rsidRDefault="00EE38A0">
            <w:pPr>
              <w:rPr>
                <w:lang w:eastAsia="zh-CN"/>
              </w:rPr>
            </w:pPr>
            <w:r>
              <w:rPr>
                <w:lang w:eastAsia="zh-CN"/>
              </w:rPr>
              <w:t>Lenovo3</w:t>
            </w:r>
          </w:p>
        </w:tc>
        <w:tc>
          <w:tcPr>
            <w:tcW w:w="8152" w:type="dxa"/>
          </w:tcPr>
          <w:p w14:paraId="0DC6C082" w14:textId="77777777"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AF3277" w14:paraId="5F0F9FE6" w14:textId="77777777">
        <w:tc>
          <w:tcPr>
            <w:tcW w:w="1479" w:type="dxa"/>
          </w:tcPr>
          <w:p w14:paraId="0BD7C5C7" w14:textId="77777777" w:rsidR="00AF3277" w:rsidRDefault="00EE38A0">
            <w:pPr>
              <w:rPr>
                <w:lang w:eastAsia="zh-CN"/>
              </w:rPr>
            </w:pPr>
            <w:r>
              <w:rPr>
                <w:lang w:eastAsia="zh-CN"/>
              </w:rPr>
              <w:t>Samsung3</w:t>
            </w:r>
          </w:p>
        </w:tc>
        <w:tc>
          <w:tcPr>
            <w:tcW w:w="8152" w:type="dxa"/>
          </w:tcPr>
          <w:p w14:paraId="6FCB2321" w14:textId="77777777" w:rsidR="00AF3277" w:rsidRDefault="00EE38A0">
            <w:pPr>
              <w:rPr>
                <w:lang w:val="en-US" w:eastAsia="zh-CN"/>
              </w:rPr>
            </w:pPr>
            <w:r>
              <w:rPr>
                <w:lang w:val="en-US" w:eastAsia="zh-CN"/>
              </w:rPr>
              <w:t>Support</w:t>
            </w:r>
          </w:p>
        </w:tc>
      </w:tr>
      <w:tr w:rsidR="00AF3277" w14:paraId="7BFC647A" w14:textId="77777777">
        <w:tc>
          <w:tcPr>
            <w:tcW w:w="1479" w:type="dxa"/>
          </w:tcPr>
          <w:p w14:paraId="75761E95" w14:textId="77777777" w:rsidR="00AF3277" w:rsidRDefault="00EE38A0">
            <w:pPr>
              <w:rPr>
                <w:lang w:eastAsia="zh-CN"/>
              </w:rPr>
            </w:pPr>
            <w:r>
              <w:rPr>
                <w:rFonts w:hint="eastAsia"/>
                <w:lang w:eastAsia="zh-CN"/>
              </w:rPr>
              <w:t>D</w:t>
            </w:r>
            <w:r>
              <w:rPr>
                <w:lang w:eastAsia="zh-CN"/>
              </w:rPr>
              <w:t>OCOMO4</w:t>
            </w:r>
          </w:p>
        </w:tc>
        <w:tc>
          <w:tcPr>
            <w:tcW w:w="8152" w:type="dxa"/>
          </w:tcPr>
          <w:p w14:paraId="4F8026C6" w14:textId="77777777" w:rsidR="00AF3277" w:rsidRDefault="00EE38A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025C6275" w14:textId="77777777" w:rsidR="00AF3277" w:rsidRDefault="00AF3277">
            <w:pPr>
              <w:rPr>
                <w:lang w:val="en-US" w:eastAsia="zh-CN"/>
              </w:rPr>
            </w:pPr>
          </w:p>
          <w:p w14:paraId="2D39E4E4" w14:textId="77777777" w:rsidR="00AF3277" w:rsidRDefault="00EE38A0">
            <w:pPr>
              <w:spacing w:after="60"/>
              <w:rPr>
                <w:b/>
              </w:rPr>
            </w:pPr>
            <w:r>
              <w:rPr>
                <w:b/>
              </w:rPr>
              <w:t xml:space="preserve">For power domain adaptation, support a same framework as spatial domain adaptation for CSI-RS resource configuration, i.e. </w:t>
            </w:r>
          </w:p>
          <w:p w14:paraId="210ED620"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51394531"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1D205227" w14:textId="77777777" w:rsidR="00AF3277" w:rsidRDefault="00AF3277">
            <w:pPr>
              <w:rPr>
                <w:lang w:eastAsia="zh-CN"/>
              </w:rPr>
            </w:pPr>
          </w:p>
        </w:tc>
      </w:tr>
      <w:tr w:rsidR="00AF3277" w14:paraId="4508D7F8" w14:textId="77777777">
        <w:tc>
          <w:tcPr>
            <w:tcW w:w="1479" w:type="dxa"/>
          </w:tcPr>
          <w:p w14:paraId="1CA79302" w14:textId="77777777" w:rsidR="00AF3277" w:rsidRDefault="00EE38A0">
            <w:pPr>
              <w:rPr>
                <w:lang w:eastAsia="zh-CN"/>
              </w:rPr>
            </w:pPr>
            <w:r>
              <w:rPr>
                <w:lang w:eastAsia="zh-CN"/>
              </w:rPr>
              <w:lastRenderedPageBreak/>
              <w:t>Intel</w:t>
            </w:r>
          </w:p>
        </w:tc>
        <w:tc>
          <w:tcPr>
            <w:tcW w:w="8152" w:type="dxa"/>
          </w:tcPr>
          <w:p w14:paraId="63BF82C6" w14:textId="77777777" w:rsidR="00AF3277" w:rsidRDefault="00EE38A0">
            <w:pPr>
              <w:rPr>
                <w:lang w:val="en-US" w:eastAsia="zh-CN"/>
              </w:rPr>
            </w:pPr>
            <w:r>
              <w:rPr>
                <w:lang w:val="en-US" w:eastAsia="zh-CN"/>
              </w:rPr>
              <w:t>Ok with proposal.</w:t>
            </w:r>
          </w:p>
        </w:tc>
      </w:tr>
      <w:tr w:rsidR="00AF3277" w14:paraId="79D313F0" w14:textId="77777777">
        <w:tc>
          <w:tcPr>
            <w:tcW w:w="1479" w:type="dxa"/>
          </w:tcPr>
          <w:p w14:paraId="7F523076" w14:textId="77777777" w:rsidR="00AF3277" w:rsidRDefault="00EE38A0">
            <w:pPr>
              <w:rPr>
                <w:lang w:val="en-US" w:eastAsia="zh-CN"/>
              </w:rPr>
            </w:pPr>
            <w:proofErr w:type="spellStart"/>
            <w:r>
              <w:rPr>
                <w:lang w:val="en-US" w:eastAsia="zh-CN"/>
              </w:rPr>
              <w:t>CEWiT</w:t>
            </w:r>
            <w:proofErr w:type="spellEnd"/>
          </w:p>
        </w:tc>
        <w:tc>
          <w:tcPr>
            <w:tcW w:w="8152" w:type="dxa"/>
          </w:tcPr>
          <w:p w14:paraId="0F1A2A3D" w14:textId="77777777" w:rsidR="00AF3277" w:rsidRDefault="00EE38A0">
            <w:pPr>
              <w:rPr>
                <w:lang w:val="en-US" w:eastAsia="zh-CN"/>
              </w:rPr>
            </w:pPr>
            <w:r>
              <w:t xml:space="preserve"> We support the proposal </w:t>
            </w:r>
          </w:p>
        </w:tc>
      </w:tr>
      <w:tr w:rsidR="00AF3277" w14:paraId="6E0B041D" w14:textId="77777777">
        <w:tc>
          <w:tcPr>
            <w:tcW w:w="1479" w:type="dxa"/>
          </w:tcPr>
          <w:p w14:paraId="31B0DDB7" w14:textId="77777777" w:rsidR="00AF3277" w:rsidRDefault="00EE38A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9369550" w14:textId="77777777" w:rsidR="00AF3277" w:rsidRDefault="00EE38A0">
            <w:pPr>
              <w:rPr>
                <w:lang w:val="en-US" w:eastAsia="zh-CN"/>
              </w:rPr>
            </w:pPr>
            <w:r>
              <w:rPr>
                <w:lang w:val="en-US" w:eastAsia="zh-CN"/>
              </w:rPr>
              <w:t>Ok with proposal.</w:t>
            </w:r>
          </w:p>
        </w:tc>
      </w:tr>
      <w:tr w:rsidR="00AF3277" w14:paraId="4F0F7C08" w14:textId="77777777">
        <w:tc>
          <w:tcPr>
            <w:tcW w:w="1479" w:type="dxa"/>
          </w:tcPr>
          <w:p w14:paraId="37A9B583" w14:textId="77777777" w:rsidR="00AF3277" w:rsidRDefault="00EE38A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4A52880" w14:textId="77777777" w:rsidR="00AF3277" w:rsidRDefault="00EE38A0">
            <w:pPr>
              <w:rPr>
                <w:lang w:val="en-US" w:eastAsia="zh-CN"/>
              </w:rPr>
            </w:pPr>
            <w:r>
              <w:rPr>
                <w:rFonts w:hint="eastAsia"/>
                <w:lang w:val="en-US" w:eastAsia="zh-CN"/>
              </w:rPr>
              <w:t>Okay.</w:t>
            </w:r>
          </w:p>
        </w:tc>
      </w:tr>
      <w:tr w:rsidR="00AF3277" w14:paraId="182B1E5A" w14:textId="77777777">
        <w:tc>
          <w:tcPr>
            <w:tcW w:w="1479" w:type="dxa"/>
          </w:tcPr>
          <w:p w14:paraId="20162E54"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DFC03D1"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0FDA66E3" w14:textId="77777777">
        <w:tc>
          <w:tcPr>
            <w:tcW w:w="1479" w:type="dxa"/>
          </w:tcPr>
          <w:p w14:paraId="493829BA" w14:textId="77777777" w:rsidR="00AF3277" w:rsidRDefault="00EE38A0">
            <w:pPr>
              <w:rPr>
                <w:lang w:eastAsia="zh-CN"/>
              </w:rPr>
            </w:pPr>
            <w:r>
              <w:rPr>
                <w:rFonts w:hint="eastAsia"/>
                <w:lang w:eastAsia="zh-CN"/>
              </w:rPr>
              <w:t>A</w:t>
            </w:r>
            <w:r>
              <w:rPr>
                <w:lang w:eastAsia="zh-CN"/>
              </w:rPr>
              <w:t>pple3e</w:t>
            </w:r>
          </w:p>
        </w:tc>
        <w:tc>
          <w:tcPr>
            <w:tcW w:w="8152" w:type="dxa"/>
          </w:tcPr>
          <w:p w14:paraId="0AA5A5E8" w14:textId="77777777" w:rsidR="00AF3277" w:rsidRDefault="00EE38A0">
            <w:pPr>
              <w:rPr>
                <w:lang w:val="en-US" w:eastAsia="zh-CN"/>
              </w:rPr>
            </w:pPr>
            <w:r>
              <w:rPr>
                <w:lang w:val="en-US" w:eastAsia="zh-CN"/>
              </w:rPr>
              <w:t>Support</w:t>
            </w:r>
          </w:p>
        </w:tc>
      </w:tr>
      <w:tr w:rsidR="00AF3277" w14:paraId="64BB0251" w14:textId="77777777">
        <w:tc>
          <w:tcPr>
            <w:tcW w:w="1479" w:type="dxa"/>
          </w:tcPr>
          <w:p w14:paraId="48A9CF62" w14:textId="77777777"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14:paraId="3585AFEE" w14:textId="77777777" w:rsidR="00AF3277" w:rsidRDefault="00EE38A0">
            <w:pPr>
              <w:rPr>
                <w:lang w:val="en-US" w:eastAsia="zh-CN"/>
              </w:rPr>
            </w:pPr>
            <w:r>
              <w:rPr>
                <w:rFonts w:eastAsia="Yu Mincho"/>
                <w:lang w:val="en-US" w:eastAsia="ja-JP"/>
              </w:rPr>
              <w:t>Support</w:t>
            </w:r>
          </w:p>
        </w:tc>
      </w:tr>
      <w:tr w:rsidR="00AF3277" w14:paraId="550A8850" w14:textId="77777777">
        <w:tc>
          <w:tcPr>
            <w:tcW w:w="1479" w:type="dxa"/>
          </w:tcPr>
          <w:p w14:paraId="7554DADA" w14:textId="77777777" w:rsidR="00AF3277" w:rsidRDefault="00EE38A0">
            <w:pPr>
              <w:rPr>
                <w:rFonts w:eastAsia="Yu Mincho"/>
                <w:lang w:val="en-US" w:eastAsia="ja-JP"/>
              </w:rPr>
            </w:pPr>
            <w:r>
              <w:rPr>
                <w:lang w:eastAsia="zh-CN"/>
              </w:rPr>
              <w:t>Qualcomm3</w:t>
            </w:r>
          </w:p>
        </w:tc>
        <w:tc>
          <w:tcPr>
            <w:tcW w:w="8152" w:type="dxa"/>
          </w:tcPr>
          <w:p w14:paraId="535CDFF2" w14:textId="77777777" w:rsidR="00AF3277" w:rsidRDefault="00EE38A0">
            <w:pPr>
              <w:spacing w:after="60"/>
              <w:outlineLvl w:val="2"/>
              <w:rPr>
                <w:bCs/>
              </w:rPr>
            </w:pPr>
            <w:r>
              <w:rPr>
                <w:bCs/>
              </w:rPr>
              <w:t xml:space="preserve">We suggest </w:t>
            </w:r>
            <w:r>
              <w:rPr>
                <w:b/>
                <w:color w:val="0070C0"/>
              </w:rPr>
              <w:t>some update</w:t>
            </w:r>
            <w:r>
              <w:rPr>
                <w:bCs/>
              </w:rPr>
              <w:t>:</w:t>
            </w:r>
          </w:p>
          <w:p w14:paraId="2D081F68" w14:textId="77777777" w:rsidR="00AF3277" w:rsidRDefault="00AF3277">
            <w:pPr>
              <w:spacing w:after="60"/>
              <w:outlineLvl w:val="2"/>
              <w:rPr>
                <w:b/>
              </w:rPr>
            </w:pPr>
          </w:p>
          <w:p w14:paraId="2BA9A01D" w14:textId="77777777" w:rsidR="00AF3277" w:rsidRDefault="00EE38A0">
            <w:pPr>
              <w:spacing w:after="60"/>
              <w:outlineLvl w:val="2"/>
              <w:rPr>
                <w:b/>
              </w:rPr>
            </w:pPr>
            <w:r>
              <w:rPr>
                <w:b/>
              </w:rPr>
              <w:t>FL3 P11-e</w:t>
            </w:r>
          </w:p>
          <w:p w14:paraId="25704F61" w14:textId="77777777" w:rsidR="00AF3277" w:rsidRDefault="00EE38A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0A203B8" w14:textId="77777777"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w:t>
            </w:r>
            <w:proofErr w:type="gramStart"/>
            <w:r>
              <w:rPr>
                <w:b/>
                <w:strike/>
                <w:color w:val="0070C0"/>
                <w:sz w:val="21"/>
                <w:szCs w:val="32"/>
              </w:rPr>
              <w:t>value</w:t>
            </w:r>
            <w:proofErr w:type="gramEnd"/>
          </w:p>
          <w:p w14:paraId="42758E9F"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32ED4F5E" w14:textId="77777777" w:rsidR="00AF3277" w:rsidRDefault="00AF3277">
            <w:pPr>
              <w:rPr>
                <w:rFonts w:eastAsia="Yu Mincho"/>
                <w:lang w:val="en-US" w:eastAsia="ja-JP"/>
              </w:rPr>
            </w:pPr>
          </w:p>
        </w:tc>
      </w:tr>
      <w:tr w:rsidR="00AF3277" w14:paraId="6B1F8A5B" w14:textId="77777777">
        <w:tc>
          <w:tcPr>
            <w:tcW w:w="1479" w:type="dxa"/>
          </w:tcPr>
          <w:p w14:paraId="101C43A0" w14:textId="77777777" w:rsidR="00AF3277" w:rsidRDefault="00EE38A0">
            <w:pPr>
              <w:rPr>
                <w:lang w:eastAsia="zh-CN"/>
              </w:rPr>
            </w:pPr>
            <w:r>
              <w:rPr>
                <w:rFonts w:eastAsia="Malgun Gothic" w:hint="eastAsia"/>
                <w:lang w:eastAsia="ko-KR"/>
              </w:rPr>
              <w:t>LG Electronics4</w:t>
            </w:r>
          </w:p>
        </w:tc>
        <w:tc>
          <w:tcPr>
            <w:tcW w:w="8152" w:type="dxa"/>
          </w:tcPr>
          <w:p w14:paraId="275B0D72" w14:textId="77777777" w:rsidR="00AF3277" w:rsidRDefault="00EE38A0">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AF3277" w14:paraId="3EE32BD6" w14:textId="77777777">
        <w:tc>
          <w:tcPr>
            <w:tcW w:w="1479" w:type="dxa"/>
          </w:tcPr>
          <w:p w14:paraId="340BAAE3" w14:textId="77777777" w:rsidR="00AF3277" w:rsidRDefault="00EE38A0">
            <w:pPr>
              <w:rPr>
                <w:lang w:eastAsia="zh-CN"/>
              </w:rPr>
            </w:pPr>
            <w:r>
              <w:rPr>
                <w:rFonts w:hint="eastAsia"/>
                <w:lang w:eastAsia="zh-CN"/>
              </w:rPr>
              <w:t>F</w:t>
            </w:r>
            <w:r>
              <w:rPr>
                <w:lang w:eastAsia="zh-CN"/>
              </w:rPr>
              <w:t>L</w:t>
            </w:r>
          </w:p>
        </w:tc>
        <w:tc>
          <w:tcPr>
            <w:tcW w:w="8152" w:type="dxa"/>
          </w:tcPr>
          <w:p w14:paraId="3EA79A9C" w14:textId="77777777"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14:paraId="41ADA056" w14:textId="77777777">
        <w:tc>
          <w:tcPr>
            <w:tcW w:w="1479" w:type="dxa"/>
          </w:tcPr>
          <w:p w14:paraId="2C15906D" w14:textId="77777777" w:rsidR="00AF3277" w:rsidRDefault="00EE38A0">
            <w:pPr>
              <w:rPr>
                <w:lang w:eastAsia="zh-CN"/>
              </w:rPr>
            </w:pPr>
            <w:r>
              <w:rPr>
                <w:rFonts w:hint="eastAsia"/>
                <w:lang w:eastAsia="zh-CN"/>
              </w:rPr>
              <w:t>C</w:t>
            </w:r>
            <w:r>
              <w:rPr>
                <w:lang w:eastAsia="zh-CN"/>
              </w:rPr>
              <w:t>hina Telecom</w:t>
            </w:r>
          </w:p>
        </w:tc>
        <w:tc>
          <w:tcPr>
            <w:tcW w:w="8152" w:type="dxa"/>
          </w:tcPr>
          <w:p w14:paraId="52527DB6" w14:textId="77777777" w:rsidR="00AF3277" w:rsidRDefault="00EE38A0">
            <w:pPr>
              <w:spacing w:after="60"/>
              <w:outlineLvl w:val="2"/>
              <w:rPr>
                <w:bCs/>
                <w:lang w:eastAsia="zh-CN"/>
              </w:rPr>
            </w:pPr>
            <w:r>
              <w:rPr>
                <w:bCs/>
                <w:lang w:eastAsia="zh-CN"/>
              </w:rPr>
              <w:t>We support the proposal.</w:t>
            </w:r>
          </w:p>
        </w:tc>
      </w:tr>
      <w:tr w:rsidR="00AF3277" w14:paraId="5B32CCE5" w14:textId="77777777">
        <w:tc>
          <w:tcPr>
            <w:tcW w:w="1479" w:type="dxa"/>
          </w:tcPr>
          <w:p w14:paraId="3CECC854" w14:textId="77777777" w:rsidR="00AF3277" w:rsidRDefault="00EE38A0">
            <w:pPr>
              <w:rPr>
                <w:lang w:eastAsia="zh-CN"/>
              </w:rPr>
            </w:pPr>
            <w:r>
              <w:rPr>
                <w:lang w:eastAsia="zh-CN"/>
              </w:rPr>
              <w:t>Ericsson 4</w:t>
            </w:r>
          </w:p>
        </w:tc>
        <w:tc>
          <w:tcPr>
            <w:tcW w:w="8152" w:type="dxa"/>
          </w:tcPr>
          <w:p w14:paraId="62CE041F" w14:textId="77777777"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4810FA7" w14:textId="77777777"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36422CD8" w14:textId="77777777" w:rsidR="00AF3277" w:rsidRDefault="00EE38A0">
            <w:pPr>
              <w:spacing w:after="60"/>
              <w:outlineLvl w:val="2"/>
              <w:rPr>
                <w:bCs/>
              </w:rPr>
            </w:pPr>
            <w:r>
              <w:rPr>
                <w:bCs/>
              </w:rPr>
              <w:t>Then, where the different power offset values(s) are configured/indicated also needs some discussion.</w:t>
            </w:r>
          </w:p>
          <w:p w14:paraId="23BF36A2" w14:textId="77777777" w:rsidR="00AF3277" w:rsidRDefault="00AF3277">
            <w:pPr>
              <w:spacing w:after="60"/>
              <w:outlineLvl w:val="2"/>
              <w:rPr>
                <w:bCs/>
              </w:rPr>
            </w:pPr>
          </w:p>
          <w:p w14:paraId="799FA85C" w14:textId="77777777" w:rsidR="00AF3277" w:rsidRDefault="00EE38A0">
            <w:pPr>
              <w:spacing w:after="60"/>
              <w:outlineLvl w:val="2"/>
              <w:rPr>
                <w:bCs/>
              </w:rPr>
            </w:pPr>
            <w:r>
              <w:rPr>
                <w:bCs/>
              </w:rPr>
              <w:t>Suggested updates in red below on top of Qualcomm updates.</w:t>
            </w:r>
          </w:p>
          <w:p w14:paraId="7D0AC482" w14:textId="77777777" w:rsidR="00AF3277" w:rsidRDefault="00EE38A0">
            <w:pPr>
              <w:spacing w:after="60"/>
              <w:outlineLvl w:val="2"/>
              <w:rPr>
                <w:b/>
              </w:rPr>
            </w:pPr>
            <w:r>
              <w:rPr>
                <w:b/>
              </w:rPr>
              <w:lastRenderedPageBreak/>
              <w:t>FL3 P11-e</w:t>
            </w:r>
          </w:p>
          <w:p w14:paraId="2121AF6E" w14:textId="77777777"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453E0B6" w14:textId="77777777" w:rsidR="00AF3277" w:rsidRDefault="00EE38A0">
            <w:pPr>
              <w:pStyle w:val="affff4"/>
              <w:numPr>
                <w:ilvl w:val="0"/>
                <w:numId w:val="18"/>
              </w:numPr>
              <w:spacing w:after="60" w:line="240" w:lineRule="auto"/>
              <w:ind w:left="641" w:hanging="357"/>
              <w:rPr>
                <w:b/>
                <w:strike/>
                <w:color w:val="FF0000"/>
                <w:sz w:val="21"/>
                <w:szCs w:val="32"/>
              </w:rPr>
            </w:pPr>
            <w:r>
              <w:rPr>
                <w:b/>
                <w:strike/>
                <w:color w:val="FF0000"/>
                <w:sz w:val="21"/>
                <w:szCs w:val="32"/>
              </w:rPr>
              <w:t xml:space="preserve">A1-1-power: a resource set with multiple resources is configured within a resource setting, where resources can have different power offset values each resource is associated with only one power offset </w:t>
            </w:r>
            <w:proofErr w:type="gramStart"/>
            <w:r>
              <w:rPr>
                <w:b/>
                <w:strike/>
                <w:color w:val="FF0000"/>
                <w:sz w:val="21"/>
                <w:szCs w:val="32"/>
              </w:rPr>
              <w:t>value</w:t>
            </w:r>
            <w:proofErr w:type="gramEnd"/>
          </w:p>
          <w:p w14:paraId="40E0601D"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7AD402A3" w14:textId="77777777"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27619B5" w14:textId="77777777" w:rsidR="00AF3277" w:rsidRDefault="00AF3277">
            <w:pPr>
              <w:spacing w:after="60"/>
              <w:outlineLvl w:val="2"/>
              <w:rPr>
                <w:bCs/>
              </w:rPr>
            </w:pPr>
          </w:p>
          <w:p w14:paraId="77C4FD35" w14:textId="77777777" w:rsidR="00AF3277" w:rsidRDefault="00AF3277">
            <w:pPr>
              <w:spacing w:after="60"/>
              <w:outlineLvl w:val="2"/>
              <w:rPr>
                <w:bCs/>
                <w:lang w:eastAsia="zh-CN"/>
              </w:rPr>
            </w:pPr>
          </w:p>
        </w:tc>
      </w:tr>
      <w:tr w:rsidR="00AF3277" w14:paraId="62BE15D5" w14:textId="77777777">
        <w:tc>
          <w:tcPr>
            <w:tcW w:w="1479" w:type="dxa"/>
          </w:tcPr>
          <w:p w14:paraId="46EB43BC" w14:textId="77777777" w:rsidR="00AF3277" w:rsidRDefault="00EE38A0">
            <w:pPr>
              <w:rPr>
                <w:lang w:eastAsia="zh-CN"/>
              </w:rPr>
            </w:pPr>
            <w:r>
              <w:rPr>
                <w:rFonts w:hint="eastAsia"/>
                <w:lang w:eastAsia="zh-CN"/>
              </w:rPr>
              <w:lastRenderedPageBreak/>
              <w:t>D</w:t>
            </w:r>
            <w:r>
              <w:rPr>
                <w:lang w:eastAsia="zh-CN"/>
              </w:rPr>
              <w:t>OCOMO5</w:t>
            </w:r>
          </w:p>
        </w:tc>
        <w:tc>
          <w:tcPr>
            <w:tcW w:w="8152" w:type="dxa"/>
          </w:tcPr>
          <w:p w14:paraId="4A925545" w14:textId="77777777"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w:t>
            </w:r>
            <w:proofErr w:type="gramStart"/>
            <w:r>
              <w:rPr>
                <w:b/>
                <w:color w:val="FF0000"/>
              </w:rPr>
              <w:t>rev1</w:t>
            </w:r>
            <w:proofErr w:type="gramEnd"/>
          </w:p>
          <w:p w14:paraId="6ADE06F7" w14:textId="77777777"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14:paraId="1ECC35A0" w14:textId="77777777">
        <w:tc>
          <w:tcPr>
            <w:tcW w:w="1479" w:type="dxa"/>
          </w:tcPr>
          <w:p w14:paraId="31587FFF" w14:textId="77777777" w:rsidR="00AF3277" w:rsidRDefault="00EE38A0">
            <w:pPr>
              <w:rPr>
                <w:lang w:eastAsia="zh-CN"/>
              </w:rPr>
            </w:pPr>
            <w:r>
              <w:rPr>
                <w:rFonts w:hint="eastAsia"/>
                <w:lang w:eastAsia="zh-CN"/>
              </w:rPr>
              <w:t>F</w:t>
            </w:r>
            <w:r>
              <w:rPr>
                <w:lang w:eastAsia="zh-CN"/>
              </w:rPr>
              <w:t>L3-fri</w:t>
            </w:r>
          </w:p>
        </w:tc>
        <w:tc>
          <w:tcPr>
            <w:tcW w:w="8152" w:type="dxa"/>
          </w:tcPr>
          <w:p w14:paraId="2B331787" w14:textId="77777777"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14:paraId="621A713B" w14:textId="77777777" w:rsidR="00AF3277" w:rsidRDefault="00AF3277">
            <w:pPr>
              <w:spacing w:after="60"/>
              <w:outlineLvl w:val="2"/>
              <w:rPr>
                <w:b/>
                <w:lang w:eastAsia="zh-CN"/>
              </w:rPr>
            </w:pPr>
          </w:p>
          <w:p w14:paraId="2B76C072" w14:textId="77777777" w:rsidR="00AF3277" w:rsidRDefault="00EE38A0">
            <w:pPr>
              <w:spacing w:after="60"/>
              <w:outlineLvl w:val="2"/>
              <w:rPr>
                <w:b/>
              </w:rPr>
            </w:pPr>
            <w:r>
              <w:rPr>
                <w:b/>
              </w:rPr>
              <w:t>P11-e-rev2</w:t>
            </w:r>
          </w:p>
          <w:p w14:paraId="05C1B15B" w14:textId="77777777"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72BD9EA9" w14:textId="77777777" w:rsidR="00AF3277" w:rsidRDefault="00EE38A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F7CB8D8" w14:textId="77777777" w:rsidR="00AF3277" w:rsidRDefault="00AF3277">
            <w:pPr>
              <w:spacing w:after="60"/>
              <w:outlineLvl w:val="2"/>
              <w:rPr>
                <w:bCs/>
              </w:rPr>
            </w:pPr>
          </w:p>
        </w:tc>
      </w:tr>
      <w:tr w:rsidR="00AF3277" w14:paraId="5ABEB403" w14:textId="77777777">
        <w:trPr>
          <w:trHeight w:val="261"/>
        </w:trPr>
        <w:tc>
          <w:tcPr>
            <w:tcW w:w="1479" w:type="dxa"/>
            <w:shd w:val="clear" w:color="auto" w:fill="C5E0B3" w:themeFill="accent6" w:themeFillTint="66"/>
          </w:tcPr>
          <w:p w14:paraId="1B31F80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058B52" w14:textId="77777777" w:rsidR="00AF3277" w:rsidRDefault="00EE38A0">
            <w:pPr>
              <w:rPr>
                <w:b/>
                <w:bCs/>
                <w:lang w:val="en-US"/>
              </w:rPr>
            </w:pPr>
            <w:r>
              <w:rPr>
                <w:b/>
                <w:bCs/>
                <w:lang w:val="en-US"/>
              </w:rPr>
              <w:t>Comments</w:t>
            </w:r>
          </w:p>
        </w:tc>
      </w:tr>
      <w:tr w:rsidR="00AF3277" w14:paraId="1ECFDFCA" w14:textId="77777777">
        <w:tc>
          <w:tcPr>
            <w:tcW w:w="1479" w:type="dxa"/>
          </w:tcPr>
          <w:p w14:paraId="610CAE28" w14:textId="77777777" w:rsidR="00AF3277" w:rsidRDefault="00EE38A0">
            <w:pPr>
              <w:rPr>
                <w:rFonts w:eastAsia="PMingLiU"/>
                <w:lang w:val="en-US" w:eastAsia="zh-TW"/>
              </w:rPr>
            </w:pPr>
            <w:r>
              <w:rPr>
                <w:rFonts w:eastAsia="Malgun Gothic" w:hint="eastAsia"/>
                <w:lang w:val="en-US" w:eastAsia="ko-KR"/>
              </w:rPr>
              <w:t>LG Electronics5</w:t>
            </w:r>
          </w:p>
        </w:tc>
        <w:tc>
          <w:tcPr>
            <w:tcW w:w="8152" w:type="dxa"/>
          </w:tcPr>
          <w:p w14:paraId="3E8210EB" w14:textId="77777777"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AF3277" w14:paraId="4106DDCD" w14:textId="77777777">
        <w:tc>
          <w:tcPr>
            <w:tcW w:w="1479" w:type="dxa"/>
          </w:tcPr>
          <w:p w14:paraId="27C908BF" w14:textId="77777777" w:rsidR="00AF3277" w:rsidRDefault="00EE38A0">
            <w:pPr>
              <w:rPr>
                <w:lang w:eastAsia="zh-CN"/>
              </w:rPr>
            </w:pPr>
            <w:r>
              <w:rPr>
                <w:lang w:eastAsia="zh-CN"/>
              </w:rPr>
              <w:t>Nokia/NSB</w:t>
            </w:r>
          </w:p>
        </w:tc>
        <w:tc>
          <w:tcPr>
            <w:tcW w:w="8152" w:type="dxa"/>
          </w:tcPr>
          <w:p w14:paraId="66616259" w14:textId="77777777" w:rsidR="00AF3277" w:rsidRDefault="00EE38A0">
            <w:pPr>
              <w:rPr>
                <w:lang w:val="en-US" w:eastAsia="zh-CN"/>
              </w:rPr>
            </w:pPr>
            <w:r>
              <w:rPr>
                <w:lang w:val="en-US" w:eastAsia="zh-CN"/>
              </w:rPr>
              <w:t>We are OK</w:t>
            </w:r>
          </w:p>
        </w:tc>
      </w:tr>
      <w:tr w:rsidR="00AF3277" w14:paraId="180BF708" w14:textId="77777777">
        <w:tc>
          <w:tcPr>
            <w:tcW w:w="1479" w:type="dxa"/>
          </w:tcPr>
          <w:p w14:paraId="3F77E9C6" w14:textId="77777777" w:rsidR="00AF3277" w:rsidRDefault="00EE38A0">
            <w:pPr>
              <w:rPr>
                <w:lang w:eastAsia="zh-CN"/>
              </w:rPr>
            </w:pPr>
            <w:r>
              <w:rPr>
                <w:lang w:eastAsia="zh-CN"/>
              </w:rPr>
              <w:t>Qualcomm3-fri</w:t>
            </w:r>
          </w:p>
        </w:tc>
        <w:tc>
          <w:tcPr>
            <w:tcW w:w="8152" w:type="dxa"/>
          </w:tcPr>
          <w:p w14:paraId="765024C5" w14:textId="77777777"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7B9FA395" w14:textId="77777777" w:rsidR="00AF3277" w:rsidRDefault="00EE38A0">
            <w:pPr>
              <w:rPr>
                <w:b/>
                <w:bCs/>
                <w:u w:val="single"/>
                <w:lang w:val="en-US" w:eastAsia="zh-CN"/>
              </w:rPr>
            </w:pPr>
            <w:r>
              <w:rPr>
                <w:b/>
                <w:bCs/>
                <w:u w:val="single"/>
                <w:lang w:val="en-US" w:eastAsia="zh-CN"/>
              </w:rPr>
              <w:t>Option 1 (in the line of A1-1-revised)</w:t>
            </w:r>
          </w:p>
          <w:p w14:paraId="36537B73" w14:textId="77777777" w:rsidR="00AF3277" w:rsidRDefault="00EE38A0">
            <w:pPr>
              <w:rPr>
                <w:lang w:val="en-US" w:eastAsia="zh-CN"/>
              </w:rPr>
            </w:pPr>
            <w:r>
              <w:rPr>
                <w:lang w:val="en-US" w:eastAsia="zh-CN"/>
              </w:rPr>
              <w:t>One CSI report config with three sub-configurations:</w:t>
            </w:r>
          </w:p>
          <w:p w14:paraId="3BB3A90B" w14:textId="77777777" w:rsidR="00AF3277" w:rsidRDefault="00EE38A0">
            <w:pPr>
              <w:ind w:left="643"/>
              <w:rPr>
                <w:lang w:val="en-US" w:eastAsia="zh-CN"/>
              </w:rPr>
            </w:pPr>
            <w:r>
              <w:rPr>
                <w:lang w:val="en-US" w:eastAsia="zh-CN"/>
              </w:rPr>
              <w:t xml:space="preserve">P-port NZP CSI-RS resource set (for channel measurement) </w:t>
            </w:r>
            <w:proofErr w:type="gramStart"/>
            <w:r>
              <w:rPr>
                <w:lang w:val="en-US" w:eastAsia="zh-CN"/>
              </w:rPr>
              <w:t>containing</w:t>
            </w:r>
            <w:proofErr w:type="gramEnd"/>
            <w:r>
              <w:rPr>
                <w:lang w:val="en-US" w:eastAsia="zh-CN"/>
              </w:rPr>
              <w:t xml:space="preserve"> </w:t>
            </w:r>
          </w:p>
          <w:p w14:paraId="7668E2A9" w14:textId="77777777"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30CC5B2A" w14:textId="77777777"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2AD23825" w14:textId="77777777"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14:paraId="5DC0ADC5" w14:textId="77777777" w:rsidR="00AF3277" w:rsidRDefault="00EE38A0">
            <w:pPr>
              <w:spacing w:line="360" w:lineRule="auto"/>
              <w:rPr>
                <w:lang w:eastAsia="en-US"/>
              </w:rPr>
            </w:pPr>
            <w:r>
              <w:rPr>
                <w:lang w:eastAsia="en-US"/>
              </w:rPr>
              <w:t>One CSI report config with three sub-configurations:</w:t>
            </w:r>
          </w:p>
          <w:p w14:paraId="43D73F99" w14:textId="77777777" w:rsidR="00AF3277" w:rsidRDefault="00EE38A0">
            <w:pPr>
              <w:pStyle w:val="affff4"/>
              <w:numPr>
                <w:ilvl w:val="0"/>
                <w:numId w:val="68"/>
              </w:numPr>
              <w:spacing w:after="0" w:line="360" w:lineRule="auto"/>
              <w:jc w:val="left"/>
              <w:rPr>
                <w:lang w:eastAsia="en-US"/>
              </w:rPr>
            </w:pPr>
            <w:r>
              <w:rPr>
                <w:lang w:eastAsia="en-US"/>
              </w:rPr>
              <w:t>P-port NZP CSI-RS resource set (for channel measurement)</w:t>
            </w:r>
          </w:p>
          <w:p w14:paraId="33AFB30A" w14:textId="77777777" w:rsidR="00AF3277" w:rsidRDefault="00EE38A0">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6745408" w14:textId="77777777" w:rsidR="00AF3277" w:rsidRDefault="00EE38A0">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7C8A918" w14:textId="77777777" w:rsidR="00AF3277" w:rsidRDefault="00EE38A0">
            <w:pPr>
              <w:rPr>
                <w:lang w:val="en-US" w:eastAsia="zh-CN"/>
              </w:rPr>
            </w:pPr>
            <w:r>
              <w:rPr>
                <w:lang w:val="en-US" w:eastAsia="zh-CN"/>
              </w:rPr>
              <w:lastRenderedPageBreak/>
              <w:t>Hence, we still think our updated proposal in Qualcomm3 should be pursued.</w:t>
            </w:r>
          </w:p>
        </w:tc>
      </w:tr>
      <w:tr w:rsidR="00AF3277" w14:paraId="56E0BE8E" w14:textId="77777777">
        <w:tc>
          <w:tcPr>
            <w:tcW w:w="1479" w:type="dxa"/>
          </w:tcPr>
          <w:p w14:paraId="1E10A44E" w14:textId="77777777" w:rsidR="00AF3277" w:rsidRDefault="00EE38A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7F7C193A" w14:textId="77777777" w:rsidR="00AF3277" w:rsidRDefault="00EE38A0">
            <w:pPr>
              <w:rPr>
                <w:rFonts w:eastAsia="PMingLiU"/>
                <w:lang w:val="en-US" w:eastAsia="zh-CN"/>
              </w:rPr>
            </w:pPr>
            <w:r>
              <w:rPr>
                <w:rFonts w:eastAsia="PMingLiU"/>
                <w:lang w:val="en-US" w:eastAsia="zh-TW"/>
              </w:rPr>
              <w:t>We are fine with the proposal</w:t>
            </w:r>
          </w:p>
        </w:tc>
      </w:tr>
      <w:tr w:rsidR="00AF3277" w14:paraId="03758616" w14:textId="77777777">
        <w:tc>
          <w:tcPr>
            <w:tcW w:w="1479" w:type="dxa"/>
          </w:tcPr>
          <w:p w14:paraId="06FB2A6D" w14:textId="77777777" w:rsidR="00AF3277" w:rsidRDefault="00EE38A0">
            <w:pPr>
              <w:rPr>
                <w:rFonts w:eastAsia="PMingLiU"/>
                <w:lang w:val="en-US" w:eastAsia="zh-TW"/>
              </w:rPr>
            </w:pPr>
            <w:r>
              <w:rPr>
                <w:lang w:eastAsia="zh-CN"/>
              </w:rPr>
              <w:t>Ericsson 5</w:t>
            </w:r>
          </w:p>
        </w:tc>
        <w:tc>
          <w:tcPr>
            <w:tcW w:w="8152" w:type="dxa"/>
          </w:tcPr>
          <w:p w14:paraId="6C974D18" w14:textId="77777777"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EA5B0EA" w14:textId="77777777" w:rsidR="00AF3277" w:rsidRDefault="00AF3277">
      <w:pPr>
        <w:rPr>
          <w:lang w:val="en-US"/>
        </w:rPr>
      </w:pPr>
    </w:p>
    <w:p w14:paraId="4580E051" w14:textId="77777777" w:rsidR="00AF3277" w:rsidRDefault="00EE38A0">
      <w:pPr>
        <w:outlineLvl w:val="1"/>
        <w:rPr>
          <w:b/>
        </w:rPr>
      </w:pPr>
      <w:r>
        <w:rPr>
          <w:b/>
        </w:rPr>
        <w:t>*</w:t>
      </w:r>
      <w:r>
        <w:rPr>
          <w:rFonts w:hint="eastAsia"/>
          <w:b/>
        </w:rPr>
        <w:t>W</w:t>
      </w:r>
      <w:r>
        <w:rPr>
          <w:b/>
        </w:rPr>
        <w:t>eek 2 start*</w:t>
      </w:r>
    </w:p>
    <w:p w14:paraId="7C2A5F0F" w14:textId="77777777"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08DC846" w14:textId="77777777" w:rsidR="00AF3277" w:rsidRDefault="00AF3277">
      <w:pPr>
        <w:rPr>
          <w:lang w:val="en-US"/>
        </w:rPr>
      </w:pPr>
    </w:p>
    <w:p w14:paraId="5A48E8CA" w14:textId="77777777" w:rsidR="00AF3277" w:rsidRDefault="00EE38A0">
      <w:pPr>
        <w:spacing w:after="60"/>
        <w:outlineLvl w:val="2"/>
        <w:rPr>
          <w:b/>
        </w:rPr>
      </w:pPr>
      <w:r>
        <w:rPr>
          <w:b/>
        </w:rPr>
        <w:t>FL4-power-Q1</w:t>
      </w:r>
    </w:p>
    <w:p w14:paraId="3A17728A"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091DF51"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resources can have different power offset </w:t>
      </w:r>
      <w:proofErr w:type="gramStart"/>
      <w:r>
        <w:rPr>
          <w:b/>
          <w:color w:val="000000" w:themeColor="text1"/>
          <w:sz w:val="21"/>
          <w:szCs w:val="32"/>
        </w:rPr>
        <w:t>values</w:t>
      </w:r>
      <w:proofErr w:type="gramEnd"/>
    </w:p>
    <w:p w14:paraId="6730EF54"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be configured in a resource set within a resource setting and each resource can be associated with one or more power offset </w:t>
      </w:r>
      <w:proofErr w:type="gramStart"/>
      <w:r>
        <w:rPr>
          <w:b/>
          <w:color w:val="000000" w:themeColor="text1"/>
          <w:sz w:val="21"/>
          <w:szCs w:val="32"/>
        </w:rPr>
        <w:t>values</w:t>
      </w:r>
      <w:proofErr w:type="gramEnd"/>
    </w:p>
    <w:p w14:paraId="5B5A5F9A" w14:textId="77777777"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14:paraId="46F2C0D2" w14:textId="77777777">
        <w:trPr>
          <w:trHeight w:val="261"/>
        </w:trPr>
        <w:tc>
          <w:tcPr>
            <w:tcW w:w="1479" w:type="dxa"/>
            <w:shd w:val="clear" w:color="auto" w:fill="C5E0B3" w:themeFill="accent6" w:themeFillTint="66"/>
          </w:tcPr>
          <w:p w14:paraId="35127AF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1048F1B" w14:textId="77777777" w:rsidR="00AF3277" w:rsidRDefault="00EE38A0">
            <w:pPr>
              <w:rPr>
                <w:b/>
                <w:bCs/>
                <w:lang w:val="en-US"/>
              </w:rPr>
            </w:pPr>
            <w:r>
              <w:rPr>
                <w:b/>
                <w:bCs/>
                <w:lang w:val="en-US"/>
              </w:rPr>
              <w:t>Comments</w:t>
            </w:r>
          </w:p>
        </w:tc>
      </w:tr>
      <w:tr w:rsidR="00AF3277" w14:paraId="3233865D" w14:textId="77777777">
        <w:tc>
          <w:tcPr>
            <w:tcW w:w="1479" w:type="dxa"/>
          </w:tcPr>
          <w:p w14:paraId="69DC131A" w14:textId="77777777" w:rsidR="00AF3277" w:rsidRDefault="00EE38A0">
            <w:pPr>
              <w:rPr>
                <w:rFonts w:eastAsia="PMingLiU"/>
                <w:lang w:val="en-US" w:eastAsia="zh-TW"/>
              </w:rPr>
            </w:pPr>
            <w:r>
              <w:rPr>
                <w:rFonts w:eastAsia="PMingLiU"/>
                <w:lang w:val="en-US" w:eastAsia="zh-TW"/>
              </w:rPr>
              <w:t>Lenovo</w:t>
            </w:r>
          </w:p>
        </w:tc>
        <w:tc>
          <w:tcPr>
            <w:tcW w:w="8152" w:type="dxa"/>
          </w:tcPr>
          <w:p w14:paraId="3AD5ABFB" w14:textId="77777777"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14:paraId="1BE1A11E" w14:textId="77777777">
        <w:tc>
          <w:tcPr>
            <w:tcW w:w="1479" w:type="dxa"/>
          </w:tcPr>
          <w:p w14:paraId="7DB670E1" w14:textId="77777777" w:rsidR="00AF3277" w:rsidRDefault="00EE38A0">
            <w:pPr>
              <w:rPr>
                <w:lang w:eastAsia="zh-CN"/>
              </w:rPr>
            </w:pPr>
            <w:r>
              <w:rPr>
                <w:rFonts w:eastAsia="Malgun Gothic" w:hint="eastAsia"/>
                <w:lang w:val="en-US" w:eastAsia="ko-KR"/>
              </w:rPr>
              <w:t>LG Electronics6</w:t>
            </w:r>
          </w:p>
        </w:tc>
        <w:tc>
          <w:tcPr>
            <w:tcW w:w="8152" w:type="dxa"/>
          </w:tcPr>
          <w:p w14:paraId="5B15526F" w14:textId="77777777"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14:paraId="5C085F56" w14:textId="77777777" w:rsidR="00AF3277" w:rsidRDefault="00EE38A0">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support at least one of them (similar to the previous agreement for spatial domain adaptation)?</w:t>
            </w:r>
          </w:p>
          <w:p w14:paraId="483E5F7A" w14:textId="77777777"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14:paraId="054F9275" w14:textId="77777777">
        <w:tc>
          <w:tcPr>
            <w:tcW w:w="1479" w:type="dxa"/>
          </w:tcPr>
          <w:p w14:paraId="39EEAE8D" w14:textId="77777777" w:rsidR="00AF3277" w:rsidRDefault="00EE38A0">
            <w:pPr>
              <w:rPr>
                <w:rFonts w:eastAsia="Malgun Gothic"/>
                <w:lang w:val="en-US" w:eastAsia="ko-KR"/>
              </w:rPr>
            </w:pPr>
            <w:r>
              <w:rPr>
                <w:rFonts w:hint="eastAsia"/>
                <w:lang w:eastAsia="zh-CN"/>
              </w:rPr>
              <w:t>DOCOMO</w:t>
            </w:r>
            <w:r>
              <w:rPr>
                <w:lang w:eastAsia="zh-CN"/>
              </w:rPr>
              <w:t>6</w:t>
            </w:r>
          </w:p>
        </w:tc>
        <w:tc>
          <w:tcPr>
            <w:tcW w:w="8152" w:type="dxa"/>
          </w:tcPr>
          <w:p w14:paraId="14AB28F9" w14:textId="77777777"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14:paraId="159BE6ED" w14:textId="77777777">
        <w:tc>
          <w:tcPr>
            <w:tcW w:w="1479" w:type="dxa"/>
          </w:tcPr>
          <w:p w14:paraId="58B2363E" w14:textId="77777777" w:rsidR="00AF3277" w:rsidRDefault="00EE38A0">
            <w:pPr>
              <w:rPr>
                <w:lang w:eastAsia="zh-CN"/>
              </w:rPr>
            </w:pPr>
            <w:r>
              <w:rPr>
                <w:rFonts w:eastAsia="PMingLiU"/>
                <w:lang w:val="en-US" w:eastAsia="zh-TW"/>
              </w:rPr>
              <w:t>Intel</w:t>
            </w:r>
          </w:p>
        </w:tc>
        <w:tc>
          <w:tcPr>
            <w:tcW w:w="8152" w:type="dxa"/>
          </w:tcPr>
          <w:p w14:paraId="47D7DB04" w14:textId="77777777" w:rsidR="00AF3277" w:rsidRDefault="00EE38A0">
            <w:pPr>
              <w:rPr>
                <w:rFonts w:eastAsia="PMingLiU"/>
                <w:lang w:eastAsia="zh-TW"/>
              </w:rPr>
            </w:pPr>
            <w:r>
              <w:rPr>
                <w:rFonts w:eastAsia="PMingLiU"/>
                <w:lang w:eastAsia="zh-TW"/>
              </w:rPr>
              <w:t>While the proposal is wide enough to cover various cases, it might be too generic.</w:t>
            </w:r>
          </w:p>
          <w:p w14:paraId="3EF9F0E9" w14:textId="77777777" w:rsidR="00AF3277" w:rsidRDefault="00EE38A0">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AF3277" w14:paraId="16792D53" w14:textId="77777777">
        <w:tc>
          <w:tcPr>
            <w:tcW w:w="1479" w:type="dxa"/>
          </w:tcPr>
          <w:p w14:paraId="18F6C221" w14:textId="77777777" w:rsidR="00AF3277" w:rsidRDefault="00EE38A0">
            <w:pPr>
              <w:rPr>
                <w:rFonts w:eastAsia="PMingLiU"/>
                <w:lang w:val="en-US" w:eastAsia="zh-TW"/>
              </w:rPr>
            </w:pPr>
            <w:r>
              <w:rPr>
                <w:rFonts w:eastAsia="PMingLiU"/>
                <w:lang w:val="en-US" w:eastAsia="zh-TW"/>
              </w:rPr>
              <w:t>Lenovo – Re</w:t>
            </w:r>
          </w:p>
        </w:tc>
        <w:tc>
          <w:tcPr>
            <w:tcW w:w="8152" w:type="dxa"/>
          </w:tcPr>
          <w:p w14:paraId="4D823006" w14:textId="77777777"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14:paraId="4D72CC66" w14:textId="77777777">
        <w:tc>
          <w:tcPr>
            <w:tcW w:w="1479" w:type="dxa"/>
          </w:tcPr>
          <w:p w14:paraId="41CC8625" w14:textId="77777777" w:rsidR="00AF3277" w:rsidRDefault="00EE38A0">
            <w:pPr>
              <w:rPr>
                <w:rFonts w:eastAsia="PMingLiU"/>
                <w:lang w:eastAsia="zh-TW"/>
              </w:rPr>
            </w:pPr>
            <w:r>
              <w:rPr>
                <w:rFonts w:eastAsia="PMingLiU"/>
                <w:lang w:eastAsia="zh-TW"/>
              </w:rPr>
              <w:t>vivo</w:t>
            </w:r>
          </w:p>
        </w:tc>
        <w:tc>
          <w:tcPr>
            <w:tcW w:w="8152" w:type="dxa"/>
          </w:tcPr>
          <w:p w14:paraId="5E430DBC" w14:textId="77777777"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14:paraId="745AC32C" w14:textId="77777777">
        <w:tc>
          <w:tcPr>
            <w:tcW w:w="1479" w:type="dxa"/>
          </w:tcPr>
          <w:p w14:paraId="48183C7F" w14:textId="77777777" w:rsidR="00AF3277" w:rsidRDefault="00EE38A0">
            <w:pPr>
              <w:rPr>
                <w:rFonts w:eastAsia="PMingLiU"/>
                <w:lang w:eastAsia="zh-TW"/>
              </w:rPr>
            </w:pPr>
            <w:r>
              <w:rPr>
                <w:rFonts w:eastAsia="PMingLiU"/>
                <w:lang w:val="en-US" w:eastAsia="zh-TW"/>
              </w:rPr>
              <w:t>Nokia/NSB</w:t>
            </w:r>
          </w:p>
        </w:tc>
        <w:tc>
          <w:tcPr>
            <w:tcW w:w="8152" w:type="dxa"/>
          </w:tcPr>
          <w:p w14:paraId="64D5AD00" w14:textId="77777777" w:rsidR="00AF3277" w:rsidRDefault="00EE38A0">
            <w:pPr>
              <w:rPr>
                <w:rFonts w:eastAsia="PMingLiU"/>
                <w:lang w:eastAsia="zh-TW"/>
              </w:rPr>
            </w:pPr>
            <w:r>
              <w:rPr>
                <w:rFonts w:eastAsia="PMingLiU"/>
                <w:lang w:eastAsia="zh-TW"/>
              </w:rPr>
              <w:t>We support option A1-2. We are not sure if A1-1 needs to be supported.</w:t>
            </w:r>
          </w:p>
        </w:tc>
      </w:tr>
      <w:tr w:rsidR="00AF3277" w14:paraId="41DBFE01" w14:textId="77777777">
        <w:tc>
          <w:tcPr>
            <w:tcW w:w="1479" w:type="dxa"/>
          </w:tcPr>
          <w:p w14:paraId="58FE5795"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3072DED9" w14:textId="77777777" w:rsidR="00AF3277" w:rsidRDefault="00EE38A0">
            <w:pPr>
              <w:rPr>
                <w:lang w:eastAsia="zh-CN"/>
              </w:rPr>
            </w:pPr>
            <w:r>
              <w:rPr>
                <w:rFonts w:hint="eastAsia"/>
                <w:lang w:eastAsia="zh-CN"/>
              </w:rPr>
              <w:t>P</w:t>
            </w:r>
            <w:r>
              <w:rPr>
                <w:lang w:eastAsia="zh-CN"/>
              </w:rPr>
              <w:t>refer A1-2 for unified framework.</w:t>
            </w:r>
          </w:p>
        </w:tc>
      </w:tr>
      <w:tr w:rsidR="00AF3277" w14:paraId="475BD0EA" w14:textId="77777777">
        <w:tc>
          <w:tcPr>
            <w:tcW w:w="1479" w:type="dxa"/>
          </w:tcPr>
          <w:p w14:paraId="2FAC37AB" w14:textId="77777777" w:rsidR="00AF3277" w:rsidRDefault="00EE38A0">
            <w:pPr>
              <w:rPr>
                <w:lang w:val="en-US" w:eastAsia="zh-CN"/>
              </w:rPr>
            </w:pPr>
            <w:r>
              <w:rPr>
                <w:lang w:val="en-US" w:eastAsia="zh-CN"/>
              </w:rPr>
              <w:t>CATT</w:t>
            </w:r>
          </w:p>
        </w:tc>
        <w:tc>
          <w:tcPr>
            <w:tcW w:w="8152" w:type="dxa"/>
          </w:tcPr>
          <w:p w14:paraId="7CE063A6" w14:textId="77777777" w:rsidR="00AF3277" w:rsidRDefault="00EE38A0">
            <w:pPr>
              <w:rPr>
                <w:lang w:eastAsia="zh-CN"/>
              </w:rPr>
            </w:pPr>
            <w:r>
              <w:rPr>
                <w:lang w:eastAsia="zh-CN"/>
              </w:rPr>
              <w:t>We are OK with the support of A1-2.</w:t>
            </w:r>
          </w:p>
        </w:tc>
      </w:tr>
      <w:tr w:rsidR="00AF3277" w14:paraId="503EF5A8" w14:textId="77777777">
        <w:tc>
          <w:tcPr>
            <w:tcW w:w="1479" w:type="dxa"/>
          </w:tcPr>
          <w:p w14:paraId="286A735B" w14:textId="77777777" w:rsidR="00AF3277" w:rsidRDefault="00EE38A0">
            <w:pPr>
              <w:rPr>
                <w:lang w:val="en-US" w:eastAsia="zh-CN"/>
              </w:rPr>
            </w:pPr>
            <w:r>
              <w:t xml:space="preserve">Huawei, </w:t>
            </w:r>
            <w:proofErr w:type="spellStart"/>
            <w:r>
              <w:t>HiSilicon</w:t>
            </w:r>
            <w:proofErr w:type="spellEnd"/>
          </w:p>
        </w:tc>
        <w:tc>
          <w:tcPr>
            <w:tcW w:w="8152" w:type="dxa"/>
          </w:tcPr>
          <w:p w14:paraId="16D83570" w14:textId="77777777" w:rsidR="00AF3277" w:rsidRDefault="00EE38A0">
            <w:pPr>
              <w:spacing w:after="60"/>
              <w:rPr>
                <w:b/>
              </w:rPr>
            </w:pPr>
            <w:r>
              <w:rPr>
                <w:lang w:eastAsia="zh-CN"/>
              </w:rPr>
              <w:t xml:space="preserve">We support the proposal with the following tiny modifications in </w:t>
            </w:r>
            <w:proofErr w:type="gramStart"/>
            <w:r>
              <w:rPr>
                <w:color w:val="FF0000"/>
                <w:lang w:eastAsia="zh-CN"/>
              </w:rPr>
              <w:t>red</w:t>
            </w:r>
            <w:proofErr w:type="gramEnd"/>
          </w:p>
          <w:p w14:paraId="7F86D92F"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7346D58F"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resources can have different power offset </w:t>
            </w:r>
            <w:proofErr w:type="gramStart"/>
            <w:r>
              <w:rPr>
                <w:b/>
                <w:color w:val="000000" w:themeColor="text1"/>
                <w:sz w:val="21"/>
                <w:szCs w:val="32"/>
              </w:rPr>
              <w:t>values</w:t>
            </w:r>
            <w:proofErr w:type="gramEnd"/>
          </w:p>
          <w:p w14:paraId="7F7BC7F4"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w:t>
            </w:r>
            <w:proofErr w:type="gramStart"/>
            <w:r>
              <w:rPr>
                <w:b/>
                <w:color w:val="000000" w:themeColor="text1"/>
                <w:sz w:val="21"/>
                <w:szCs w:val="32"/>
              </w:rPr>
              <w:t>values</w:t>
            </w:r>
            <w:proofErr w:type="gramEnd"/>
          </w:p>
          <w:p w14:paraId="4AB2E954" w14:textId="77777777"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CAE27F0" w14:textId="77777777" w:rsidR="00AF3277" w:rsidRDefault="00AF3277">
            <w:pPr>
              <w:rPr>
                <w:lang w:eastAsia="zh-CN"/>
              </w:rPr>
            </w:pPr>
          </w:p>
        </w:tc>
      </w:tr>
      <w:tr w:rsidR="00AF3277" w14:paraId="11BBFE81" w14:textId="77777777">
        <w:tc>
          <w:tcPr>
            <w:tcW w:w="1479" w:type="dxa"/>
          </w:tcPr>
          <w:p w14:paraId="1A631536" w14:textId="77777777" w:rsidR="00AF3277" w:rsidRDefault="00EE38A0">
            <w:pPr>
              <w:rPr>
                <w:lang w:val="en-US" w:eastAsia="zh-CN"/>
              </w:rPr>
            </w:pPr>
            <w:r>
              <w:rPr>
                <w:rFonts w:hint="eastAsia"/>
                <w:lang w:val="en-US" w:eastAsia="zh-CN"/>
              </w:rPr>
              <w:t>OPPO</w:t>
            </w:r>
          </w:p>
        </w:tc>
        <w:tc>
          <w:tcPr>
            <w:tcW w:w="8152" w:type="dxa"/>
          </w:tcPr>
          <w:p w14:paraId="663170A9" w14:textId="77777777" w:rsidR="00AF3277" w:rsidRDefault="00EE38A0">
            <w:pPr>
              <w:rPr>
                <w:lang w:val="en-US" w:eastAsia="zh-CN"/>
              </w:rPr>
            </w:pPr>
            <w:r>
              <w:rPr>
                <w:rFonts w:hint="eastAsia"/>
                <w:lang w:val="en-US" w:eastAsia="zh-CN"/>
              </w:rPr>
              <w:t>OK with the proposal.</w:t>
            </w:r>
          </w:p>
        </w:tc>
      </w:tr>
      <w:tr w:rsidR="00AF3277" w14:paraId="152F7877" w14:textId="77777777">
        <w:tc>
          <w:tcPr>
            <w:tcW w:w="1479" w:type="dxa"/>
          </w:tcPr>
          <w:p w14:paraId="741F5F0C" w14:textId="77777777" w:rsidR="00AF3277" w:rsidRDefault="00EE38A0">
            <w:pPr>
              <w:rPr>
                <w:lang w:val="en-US" w:eastAsia="zh-CN"/>
              </w:rPr>
            </w:pPr>
            <w:proofErr w:type="spellStart"/>
            <w:r>
              <w:rPr>
                <w:lang w:val="en-US" w:eastAsia="zh-CN"/>
              </w:rPr>
              <w:t>InterDigital</w:t>
            </w:r>
            <w:proofErr w:type="spellEnd"/>
          </w:p>
        </w:tc>
        <w:tc>
          <w:tcPr>
            <w:tcW w:w="8152" w:type="dxa"/>
          </w:tcPr>
          <w:p w14:paraId="728E346F" w14:textId="77777777"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47E87E0" w14:textId="77777777" w:rsidR="00AF3277" w:rsidRDefault="00EE38A0">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AF3277" w14:paraId="55DD2FAB" w14:textId="77777777">
        <w:tc>
          <w:tcPr>
            <w:tcW w:w="1479" w:type="dxa"/>
          </w:tcPr>
          <w:p w14:paraId="592D29C5" w14:textId="77777777" w:rsidR="00AF3277" w:rsidRDefault="00EE38A0">
            <w:pPr>
              <w:rPr>
                <w:lang w:val="en-US" w:eastAsia="zh-CN"/>
              </w:rPr>
            </w:pPr>
            <w:r>
              <w:rPr>
                <w:lang w:val="en-US" w:eastAsia="zh-CN"/>
              </w:rPr>
              <w:t>Qualcomm4</w:t>
            </w:r>
          </w:p>
        </w:tc>
        <w:tc>
          <w:tcPr>
            <w:tcW w:w="8152" w:type="dxa"/>
          </w:tcPr>
          <w:p w14:paraId="34A861C7" w14:textId="77777777" w:rsidR="00AF3277" w:rsidRDefault="00EE38A0">
            <w:pPr>
              <w:rPr>
                <w:lang w:eastAsia="zh-CN"/>
              </w:rPr>
            </w:pPr>
            <w:r>
              <w:rPr>
                <w:lang w:eastAsia="zh-CN"/>
              </w:rPr>
              <w:t xml:space="preserve">We were thinking about A1-1-power to facilitate joint SD and PD adaptation if such joint adaptation is supported </w:t>
            </w:r>
            <w:proofErr w:type="gramStart"/>
            <w:r>
              <w:rPr>
                <w:lang w:eastAsia="zh-CN"/>
              </w:rPr>
              <w:t>later on</w:t>
            </w:r>
            <w:proofErr w:type="gramEnd"/>
            <w:r>
              <w:rPr>
                <w:lang w:eastAsia="zh-CN"/>
              </w:rPr>
              <w:t>. If majority does not want to go this route, we are fine to only go with A1-2-power where the sub-configuration now is just the hypotheses on the power offset.</w:t>
            </w:r>
          </w:p>
          <w:p w14:paraId="3ABBE8C2" w14:textId="77777777" w:rsidR="00AF3277" w:rsidRDefault="00EE38A0">
            <w:pPr>
              <w:rPr>
                <w:lang w:eastAsia="zh-CN"/>
              </w:rPr>
            </w:pPr>
            <w:r>
              <w:rPr>
                <w:lang w:eastAsia="zh-CN"/>
              </w:rPr>
              <w:t xml:space="preserve">If both are in the agreement, we suggest </w:t>
            </w:r>
            <w:proofErr w:type="gramStart"/>
            <w:r>
              <w:rPr>
                <w:lang w:eastAsia="zh-CN"/>
              </w:rPr>
              <w:t>to have</w:t>
            </w:r>
            <w:proofErr w:type="gramEnd"/>
            <w:r>
              <w:rPr>
                <w:lang w:eastAsia="zh-CN"/>
              </w:rPr>
              <w:t xml:space="preserve"> “at least of the following” in the main bullet.</w:t>
            </w:r>
          </w:p>
        </w:tc>
      </w:tr>
      <w:tr w:rsidR="00AF3277" w14:paraId="69A47319" w14:textId="77777777">
        <w:tc>
          <w:tcPr>
            <w:tcW w:w="1479" w:type="dxa"/>
          </w:tcPr>
          <w:p w14:paraId="217AA11E" w14:textId="77777777" w:rsidR="00AF3277" w:rsidRDefault="00EE38A0">
            <w:pPr>
              <w:rPr>
                <w:lang w:val="en-US" w:eastAsia="zh-CN"/>
              </w:rPr>
            </w:pPr>
            <w:r>
              <w:rPr>
                <w:rFonts w:eastAsia="PMingLiU"/>
                <w:lang w:val="en-US" w:eastAsia="zh-TW"/>
              </w:rPr>
              <w:t>Samsung4</w:t>
            </w:r>
          </w:p>
        </w:tc>
        <w:tc>
          <w:tcPr>
            <w:tcW w:w="8152" w:type="dxa"/>
          </w:tcPr>
          <w:p w14:paraId="7883C83F" w14:textId="77777777"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w:t>
            </w:r>
            <w:proofErr w:type="gramStart"/>
            <w:r>
              <w:rPr>
                <w:rFonts w:eastAsia="PMingLiU"/>
                <w:lang w:eastAsia="zh-TW"/>
              </w:rPr>
              <w:t>to clarify</w:t>
            </w:r>
            <w:proofErr w:type="gramEnd"/>
            <w:r>
              <w:rPr>
                <w:rFonts w:eastAsia="PMingLiU"/>
                <w:lang w:eastAsia="zh-TW"/>
              </w:rPr>
              <w:t xml:space="preserve"> whether RAN1 supports Case 1), Case 2) or both. </w:t>
            </w:r>
          </w:p>
          <w:p w14:paraId="72A61C9C" w14:textId="77777777" w:rsidR="00AF3277" w:rsidRDefault="00EE38A0">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AF3277" w14:paraId="10CDA01E" w14:textId="77777777">
        <w:tc>
          <w:tcPr>
            <w:tcW w:w="1479" w:type="dxa"/>
          </w:tcPr>
          <w:p w14:paraId="64E06B9C"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1E3C" w14:textId="77777777"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14:paraId="39ED3E63" w14:textId="77777777">
        <w:tc>
          <w:tcPr>
            <w:tcW w:w="1479" w:type="dxa"/>
          </w:tcPr>
          <w:p w14:paraId="3B845AD7" w14:textId="77777777" w:rsidR="00AF3277" w:rsidRDefault="00EE38A0">
            <w:pPr>
              <w:rPr>
                <w:rFonts w:eastAsia="Yu Mincho"/>
                <w:lang w:val="en-US" w:eastAsia="ja-JP"/>
              </w:rPr>
            </w:pPr>
            <w:r>
              <w:rPr>
                <w:lang w:val="en-US" w:eastAsia="zh-CN"/>
              </w:rPr>
              <w:t>Ericsson 6</w:t>
            </w:r>
          </w:p>
        </w:tc>
        <w:tc>
          <w:tcPr>
            <w:tcW w:w="8152" w:type="dxa"/>
          </w:tcPr>
          <w:p w14:paraId="5F9DCFEE" w14:textId="77777777" w:rsidR="00AF3277" w:rsidRDefault="00EE38A0">
            <w:pPr>
              <w:rPr>
                <w:lang w:eastAsia="zh-CN"/>
              </w:rPr>
            </w:pPr>
            <w:r>
              <w:rPr>
                <w:lang w:eastAsia="zh-CN"/>
              </w:rPr>
              <w:t>We support A1-2 plus the FFS.</w:t>
            </w:r>
          </w:p>
          <w:p w14:paraId="443ED7E5" w14:textId="77777777"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14:paraId="1EB5E514" w14:textId="77777777">
        <w:tc>
          <w:tcPr>
            <w:tcW w:w="1479" w:type="dxa"/>
          </w:tcPr>
          <w:p w14:paraId="5D7F3FC5" w14:textId="77777777" w:rsidR="00AF3277" w:rsidRDefault="00EE38A0">
            <w:pPr>
              <w:rPr>
                <w:lang w:val="en-US" w:eastAsia="zh-CN"/>
              </w:rPr>
            </w:pPr>
            <w:r>
              <w:rPr>
                <w:lang w:val="en-US" w:eastAsia="zh-CN"/>
              </w:rPr>
              <w:t>China Telecom</w:t>
            </w:r>
          </w:p>
        </w:tc>
        <w:tc>
          <w:tcPr>
            <w:tcW w:w="8152" w:type="dxa"/>
          </w:tcPr>
          <w:p w14:paraId="75BE404E" w14:textId="77777777" w:rsidR="00AF3277" w:rsidRDefault="00EE38A0">
            <w:pPr>
              <w:rPr>
                <w:lang w:eastAsia="zh-CN"/>
              </w:rPr>
            </w:pPr>
            <w:r>
              <w:rPr>
                <w:lang w:eastAsia="zh-CN"/>
              </w:rPr>
              <w:t xml:space="preserve">We support the proposal. </w:t>
            </w:r>
          </w:p>
        </w:tc>
      </w:tr>
      <w:tr w:rsidR="00AF3277" w14:paraId="3155A30E" w14:textId="77777777">
        <w:tc>
          <w:tcPr>
            <w:tcW w:w="1479" w:type="dxa"/>
          </w:tcPr>
          <w:p w14:paraId="4321E3BE"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062AC1B3" w14:textId="77777777" w:rsidR="00AF3277" w:rsidRDefault="00EE38A0">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xml:space="preserve">. Based on different assumptions of the transmit power, the UE can derive the impacts and feedback to the </w:t>
            </w:r>
            <w:proofErr w:type="spellStart"/>
            <w:r>
              <w:rPr>
                <w:lang w:eastAsia="zh-CN"/>
              </w:rPr>
              <w:t>gNB</w:t>
            </w:r>
            <w:proofErr w:type="spellEnd"/>
            <w:r>
              <w:rPr>
                <w:lang w:eastAsia="zh-CN"/>
              </w:rPr>
              <w:t>.</w:t>
            </w:r>
          </w:p>
        </w:tc>
      </w:tr>
      <w:tr w:rsidR="00AF3277" w14:paraId="4DC19327" w14:textId="77777777">
        <w:tc>
          <w:tcPr>
            <w:tcW w:w="1479" w:type="dxa"/>
          </w:tcPr>
          <w:p w14:paraId="3D5D1E50" w14:textId="77777777" w:rsidR="00AF3277" w:rsidRDefault="00EE38A0">
            <w:pPr>
              <w:rPr>
                <w:lang w:val="en-US" w:eastAsia="zh-CN"/>
              </w:rPr>
            </w:pPr>
            <w:r>
              <w:rPr>
                <w:rFonts w:hint="eastAsia"/>
                <w:lang w:val="en-US" w:eastAsia="zh-CN"/>
              </w:rPr>
              <w:lastRenderedPageBreak/>
              <w:t>F</w:t>
            </w:r>
            <w:r>
              <w:rPr>
                <w:lang w:val="en-US" w:eastAsia="zh-CN"/>
              </w:rPr>
              <w:t>L</w:t>
            </w:r>
          </w:p>
        </w:tc>
        <w:tc>
          <w:tcPr>
            <w:tcW w:w="8152" w:type="dxa"/>
          </w:tcPr>
          <w:p w14:paraId="3860AED1" w14:textId="77777777"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701F53E7" w14:textId="77777777" w:rsidR="00AF3277" w:rsidRDefault="00EE38A0">
            <w:pPr>
              <w:tabs>
                <w:tab w:val="left" w:pos="2947"/>
              </w:tabs>
              <w:rPr>
                <w:lang w:eastAsia="zh-CN"/>
              </w:rPr>
            </w:pPr>
            <w:r>
              <w:rPr>
                <w:lang w:eastAsia="zh-CN"/>
              </w:rPr>
              <w:t>As the joint operations has not been fully considered, FL suggestion is:</w:t>
            </w:r>
            <w:r>
              <w:rPr>
                <w:lang w:eastAsia="zh-CN"/>
              </w:rPr>
              <w:tab/>
            </w:r>
          </w:p>
          <w:p w14:paraId="7CE2A5CC" w14:textId="77777777" w:rsidR="00AF3277" w:rsidRDefault="00AF3277">
            <w:pPr>
              <w:spacing w:after="60"/>
              <w:rPr>
                <w:b/>
              </w:rPr>
            </w:pPr>
          </w:p>
          <w:p w14:paraId="1DFF7E12" w14:textId="77777777" w:rsidR="00AF3277" w:rsidRDefault="00EE38A0">
            <w:pPr>
              <w:spacing w:after="60"/>
              <w:outlineLvl w:val="2"/>
              <w:rPr>
                <w:b/>
              </w:rPr>
            </w:pPr>
            <w:r>
              <w:rPr>
                <w:b/>
              </w:rPr>
              <w:t>FL4e-power-Q1</w:t>
            </w:r>
          </w:p>
          <w:p w14:paraId="6D942EDC"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8D6A235" w14:textId="77777777"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0D19C7DD"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be configured in a resource set within a resource setting and each resource can be associated with one or more power offset </w:t>
            </w:r>
            <w:proofErr w:type="gramStart"/>
            <w:r>
              <w:rPr>
                <w:b/>
                <w:color w:val="000000" w:themeColor="text1"/>
                <w:sz w:val="21"/>
                <w:szCs w:val="32"/>
              </w:rPr>
              <w:t>values</w:t>
            </w:r>
            <w:proofErr w:type="gramEnd"/>
          </w:p>
          <w:p w14:paraId="31151F62" w14:textId="77777777" w:rsidR="00AF3277" w:rsidRDefault="00EE38A0">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1261D1FD" w14:textId="77777777" w:rsidR="00AF3277" w:rsidRDefault="00AF3277">
            <w:pPr>
              <w:tabs>
                <w:tab w:val="left" w:pos="2947"/>
              </w:tabs>
              <w:rPr>
                <w:lang w:eastAsia="zh-CN"/>
              </w:rPr>
            </w:pPr>
          </w:p>
        </w:tc>
      </w:tr>
      <w:tr w:rsidR="00AF3277" w14:paraId="4F2F1C88" w14:textId="77777777">
        <w:tc>
          <w:tcPr>
            <w:tcW w:w="1479" w:type="dxa"/>
          </w:tcPr>
          <w:p w14:paraId="16371A82" w14:textId="77777777" w:rsidR="00AF3277" w:rsidRDefault="00EE38A0">
            <w:pPr>
              <w:rPr>
                <w:lang w:val="en-US" w:eastAsia="zh-CN"/>
              </w:rPr>
            </w:pPr>
            <w:r>
              <w:rPr>
                <w:lang w:val="en-US" w:eastAsia="zh-CN"/>
              </w:rPr>
              <w:t>Samsung4e</w:t>
            </w:r>
          </w:p>
        </w:tc>
        <w:tc>
          <w:tcPr>
            <w:tcW w:w="8152" w:type="dxa"/>
          </w:tcPr>
          <w:p w14:paraId="5B00B0D0" w14:textId="77777777" w:rsidR="00AF3277" w:rsidRDefault="00EE38A0">
            <w:pPr>
              <w:tabs>
                <w:tab w:val="left" w:pos="2947"/>
              </w:tabs>
              <w:rPr>
                <w:lang w:eastAsia="zh-CN"/>
              </w:rPr>
            </w:pPr>
            <w:r>
              <w:rPr>
                <w:lang w:eastAsia="zh-CN"/>
              </w:rPr>
              <w:t>We are fine with the proposal but prior to that we suggest RAN1 to first discuss and agree on the supported cases from</w:t>
            </w:r>
          </w:p>
          <w:p w14:paraId="448BEF42" w14:textId="77777777" w:rsidR="00AF3277" w:rsidRDefault="00EE38A0">
            <w:pPr>
              <w:pStyle w:val="affff4"/>
              <w:numPr>
                <w:ilvl w:val="0"/>
                <w:numId w:val="69"/>
              </w:numPr>
              <w:rPr>
                <w:rFonts w:eastAsia="PMingLiU"/>
                <w:lang w:eastAsia="zh-TW"/>
              </w:rPr>
            </w:pPr>
            <w:r>
              <w:rPr>
                <w:rFonts w:eastAsia="PMingLiU"/>
                <w:lang w:eastAsia="zh-TW"/>
              </w:rPr>
              <w:t xml:space="preserve">Case 1) adapting power level for both CSI-RS and PDSCH </w:t>
            </w:r>
          </w:p>
          <w:p w14:paraId="47668CB2" w14:textId="77777777" w:rsidR="00AF3277" w:rsidRDefault="00EE38A0">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44305AB6" w14:textId="77777777" w:rsidR="00AF3277" w:rsidRDefault="00EE38A0">
            <w:pPr>
              <w:pStyle w:val="affff4"/>
              <w:numPr>
                <w:ilvl w:val="0"/>
                <w:numId w:val="69"/>
              </w:numPr>
              <w:rPr>
                <w:rFonts w:eastAsia="PMingLiU"/>
                <w:lang w:eastAsia="zh-TW"/>
              </w:rPr>
            </w:pPr>
            <w:r>
              <w:rPr>
                <w:rFonts w:eastAsia="PMingLiU"/>
                <w:lang w:eastAsia="zh-TW"/>
              </w:rPr>
              <w:t>Both Case 1) and Case 2).</w:t>
            </w:r>
          </w:p>
          <w:p w14:paraId="0E14CDFD" w14:textId="77777777"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14:paraId="1D2C66C8" w14:textId="77777777">
        <w:tc>
          <w:tcPr>
            <w:tcW w:w="1479" w:type="dxa"/>
          </w:tcPr>
          <w:p w14:paraId="5D665B08" w14:textId="77777777" w:rsidR="00AF3277" w:rsidRDefault="00EE38A0">
            <w:pPr>
              <w:rPr>
                <w:lang w:val="en-US" w:eastAsia="zh-CN"/>
              </w:rPr>
            </w:pPr>
            <w:r>
              <w:rPr>
                <w:lang w:val="en-US" w:eastAsia="zh-CN"/>
              </w:rPr>
              <w:t>Lenovo-4e</w:t>
            </w:r>
          </w:p>
        </w:tc>
        <w:tc>
          <w:tcPr>
            <w:tcW w:w="8152" w:type="dxa"/>
          </w:tcPr>
          <w:p w14:paraId="3ABF22A4" w14:textId="77777777" w:rsidR="00AF3277" w:rsidRDefault="00EE38A0">
            <w:pPr>
              <w:tabs>
                <w:tab w:val="left" w:pos="2947"/>
              </w:tabs>
              <w:rPr>
                <w:lang w:eastAsia="zh-CN"/>
              </w:rPr>
            </w:pPr>
            <w:r>
              <w:rPr>
                <w:lang w:eastAsia="zh-CN"/>
              </w:rPr>
              <w:t xml:space="preserve">We are fine with this </w:t>
            </w:r>
            <w:proofErr w:type="gramStart"/>
            <w:r>
              <w:rPr>
                <w:lang w:eastAsia="zh-CN"/>
              </w:rPr>
              <w:t>proposal</w:t>
            </w:r>
            <w:proofErr w:type="gramEnd"/>
          </w:p>
          <w:p w14:paraId="51A0B429" w14:textId="77777777" w:rsidR="00AF3277" w:rsidRDefault="00EE38A0">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AF3277" w14:paraId="783AF438" w14:textId="77777777">
        <w:tc>
          <w:tcPr>
            <w:tcW w:w="1479" w:type="dxa"/>
          </w:tcPr>
          <w:p w14:paraId="4B6FD0FC" w14:textId="77777777" w:rsidR="00AF3277" w:rsidRDefault="00EE38A0">
            <w:pPr>
              <w:rPr>
                <w:lang w:val="en-US" w:eastAsia="zh-CN"/>
              </w:rPr>
            </w:pPr>
            <w:proofErr w:type="spellStart"/>
            <w:proofErr w:type="gramStart"/>
            <w:r>
              <w:rPr>
                <w:rFonts w:hint="eastAsia"/>
                <w:lang w:val="en-US" w:eastAsia="zh-CN"/>
              </w:rPr>
              <w:t>ZTE,Sanechips</w:t>
            </w:r>
            <w:proofErr w:type="spellEnd"/>
            <w:proofErr w:type="gramEnd"/>
          </w:p>
        </w:tc>
        <w:tc>
          <w:tcPr>
            <w:tcW w:w="8152" w:type="dxa"/>
          </w:tcPr>
          <w:p w14:paraId="1BB13495" w14:textId="77777777" w:rsidR="00AF3277" w:rsidRDefault="00EE38A0">
            <w:pPr>
              <w:tabs>
                <w:tab w:val="left" w:pos="2947"/>
              </w:tabs>
              <w:rPr>
                <w:lang w:val="en-US" w:eastAsia="zh-CN"/>
              </w:rPr>
            </w:pPr>
            <w:r>
              <w:rPr>
                <w:rFonts w:hint="eastAsia"/>
                <w:lang w:val="en-US" w:eastAsia="zh-CN"/>
              </w:rPr>
              <w:t>Okay with the proposal.</w:t>
            </w:r>
          </w:p>
        </w:tc>
      </w:tr>
      <w:tr w:rsidR="0001175E" w14:paraId="2770D4D1" w14:textId="77777777">
        <w:tc>
          <w:tcPr>
            <w:tcW w:w="1479" w:type="dxa"/>
          </w:tcPr>
          <w:p w14:paraId="08B7FC1D"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154F8A14" w14:textId="77777777"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xml:space="preserve">,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AE0094" w14:paraId="4C3675BD" w14:textId="77777777">
        <w:tc>
          <w:tcPr>
            <w:tcW w:w="1479" w:type="dxa"/>
          </w:tcPr>
          <w:p w14:paraId="6E8018BB" w14:textId="09709443" w:rsidR="00AE0094" w:rsidRPr="00AE0094" w:rsidRDefault="00AE0094" w:rsidP="0001175E">
            <w:pPr>
              <w:rPr>
                <w:lang w:val="en-US" w:eastAsia="zh-CN"/>
              </w:rPr>
            </w:pPr>
            <w:r>
              <w:rPr>
                <w:rFonts w:hint="eastAsia"/>
                <w:lang w:val="en-US" w:eastAsia="zh-CN"/>
              </w:rPr>
              <w:t>C</w:t>
            </w:r>
            <w:r>
              <w:rPr>
                <w:lang w:val="en-US" w:eastAsia="zh-CN"/>
              </w:rPr>
              <w:t>hina Telecom</w:t>
            </w:r>
          </w:p>
        </w:tc>
        <w:tc>
          <w:tcPr>
            <w:tcW w:w="8152" w:type="dxa"/>
          </w:tcPr>
          <w:p w14:paraId="4341BE83" w14:textId="50F96D5D" w:rsidR="00AE0094" w:rsidRPr="00AE0094" w:rsidRDefault="00AE0094" w:rsidP="0001175E">
            <w:pPr>
              <w:tabs>
                <w:tab w:val="left" w:pos="2947"/>
              </w:tabs>
              <w:rPr>
                <w:lang w:eastAsia="zh-CN"/>
              </w:rPr>
            </w:pPr>
            <w:r>
              <w:rPr>
                <w:lang w:eastAsia="zh-CN"/>
              </w:rPr>
              <w:t>We are fine with the proposal.</w:t>
            </w:r>
          </w:p>
        </w:tc>
      </w:tr>
    </w:tbl>
    <w:p w14:paraId="2EA12E91" w14:textId="77777777" w:rsidR="00AF3277" w:rsidRDefault="00AF3277"/>
    <w:p w14:paraId="788445F1" w14:textId="77777777" w:rsidR="00AF3277" w:rsidRDefault="00AF3277">
      <w:pPr>
        <w:rPr>
          <w:lang w:val="en-US"/>
        </w:rPr>
      </w:pPr>
    </w:p>
    <w:p w14:paraId="057C2385" w14:textId="77777777" w:rsidR="00AF3277" w:rsidRDefault="00EE38A0">
      <w:pPr>
        <w:outlineLvl w:val="1"/>
        <w:rPr>
          <w:b/>
        </w:rPr>
      </w:pPr>
      <w:r>
        <w:rPr>
          <w:b/>
        </w:rPr>
        <w:t>*</w:t>
      </w:r>
      <w:r>
        <w:rPr>
          <w:rFonts w:hint="eastAsia"/>
          <w:b/>
        </w:rPr>
        <w:t>W</w:t>
      </w:r>
      <w:r>
        <w:rPr>
          <w:b/>
        </w:rPr>
        <w:t>eek 2 end*</w:t>
      </w:r>
    </w:p>
    <w:p w14:paraId="066B4743" w14:textId="77777777" w:rsidR="00AF3277" w:rsidRDefault="00AF3277">
      <w:pPr>
        <w:rPr>
          <w:lang w:val="en-US"/>
        </w:rPr>
      </w:pPr>
    </w:p>
    <w:p w14:paraId="5C9993AE" w14:textId="77777777" w:rsidR="00AF3277" w:rsidRDefault="00AF3277">
      <w:pPr>
        <w:rPr>
          <w:lang w:val="en-US"/>
        </w:rPr>
      </w:pPr>
    </w:p>
    <w:p w14:paraId="0AC358D9" w14:textId="77777777"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14:paraId="0334401F" w14:textId="77777777" w:rsidR="00AF3277" w:rsidRDefault="00EE38A0">
      <w:pPr>
        <w:outlineLvl w:val="2"/>
        <w:rPr>
          <w:b/>
        </w:rPr>
      </w:pPr>
      <w:r>
        <w:rPr>
          <w:b/>
        </w:rPr>
        <w:t>Company proposals</w:t>
      </w:r>
    </w:p>
    <w:p w14:paraId="068C9D16" w14:textId="77777777" w:rsidR="00AF3277" w:rsidRDefault="00EE38A0">
      <w:pPr>
        <w:ind w:left="284"/>
      </w:pPr>
      <w:r>
        <w:t xml:space="preserve">[Huawei, </w:t>
      </w:r>
      <w:proofErr w:type="spellStart"/>
      <w:r>
        <w:t>HiSilicon</w:t>
      </w:r>
      <w:proofErr w:type="spellEnd"/>
      <w:r>
        <w:t>]: reducing the transmission power of CSI-RS is unnecessary.</w:t>
      </w:r>
    </w:p>
    <w:p w14:paraId="5B7314D5" w14:textId="77777777" w:rsidR="00AF3277" w:rsidRDefault="00EE38A0">
      <w:pPr>
        <w:spacing w:after="0"/>
        <w:ind w:left="284"/>
      </w:pPr>
      <w:r>
        <w:lastRenderedPageBreak/>
        <w:t xml:space="preserve">[CATT]: </w:t>
      </w:r>
    </w:p>
    <w:p w14:paraId="68F316EB" w14:textId="77777777" w:rsidR="00AF3277" w:rsidRDefault="00EE38A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0C32756" w14:textId="77777777" w:rsidR="00AF3277" w:rsidRDefault="00EE38A0">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9C8F2A5" w14:textId="77777777" w:rsidR="00AF3277" w:rsidRDefault="00EE38A0">
      <w:pPr>
        <w:ind w:left="284"/>
      </w:pPr>
      <w:r>
        <w:t>[</w:t>
      </w:r>
      <w:proofErr w:type="spellStart"/>
      <w:r>
        <w:t>Transsion</w:t>
      </w:r>
      <w:proofErr w:type="spellEnd"/>
      <w:r>
        <w:t>]: It is recommended to change only the power of PDSCH.</w:t>
      </w:r>
    </w:p>
    <w:p w14:paraId="5D118D10" w14:textId="77777777" w:rsidR="00AF3277" w:rsidRDefault="00EE38A0">
      <w:pPr>
        <w:ind w:left="284"/>
      </w:pPr>
      <w:r>
        <w:t xml:space="preserve">[Ericsson]: For power domain adaptation techniques, dynamic updates for </w:t>
      </w:r>
      <w:proofErr w:type="spellStart"/>
      <w:r>
        <w:rPr>
          <w:i/>
        </w:rPr>
        <w:t>powerControlOffsetSS</w:t>
      </w:r>
      <w:proofErr w:type="spellEnd"/>
      <w:r>
        <w:t xml:space="preserve"> are not supported.</w:t>
      </w:r>
    </w:p>
    <w:p w14:paraId="055D98F3" w14:textId="77777777" w:rsidR="00AF3277" w:rsidRDefault="00EE38A0">
      <w:pPr>
        <w:outlineLvl w:val="2"/>
        <w:rPr>
          <w:b/>
        </w:rPr>
      </w:pPr>
      <w:r>
        <w:rPr>
          <w:b/>
        </w:rPr>
        <w:t>FL summary</w:t>
      </w:r>
    </w:p>
    <w:p w14:paraId="72C15899" w14:textId="77777777" w:rsidR="00AF3277" w:rsidRDefault="00EE38A0">
      <w:r>
        <w:t xml:space="preserve">Only small number of companies contribute on this with split views. </w:t>
      </w:r>
    </w:p>
    <w:p w14:paraId="7E70D9DE" w14:textId="77777777" w:rsidR="00AF3277" w:rsidRDefault="00EE38A0">
      <w:pPr>
        <w:spacing w:after="60"/>
        <w:outlineLvl w:val="2"/>
        <w:rPr>
          <w:b/>
        </w:rPr>
      </w:pPr>
      <w:r>
        <w:rPr>
          <w:b/>
        </w:rPr>
        <w:t>Q20</w:t>
      </w:r>
    </w:p>
    <w:p w14:paraId="4A631641" w14:textId="77777777"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599826" w14:textId="77777777"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18070E2B" w14:textId="77777777">
        <w:trPr>
          <w:trHeight w:val="261"/>
        </w:trPr>
        <w:tc>
          <w:tcPr>
            <w:tcW w:w="1479" w:type="dxa"/>
            <w:shd w:val="clear" w:color="auto" w:fill="C5E0B3" w:themeFill="accent6" w:themeFillTint="66"/>
          </w:tcPr>
          <w:p w14:paraId="462ED0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CF46D05" w14:textId="77777777" w:rsidR="00AF3277" w:rsidRDefault="00EE38A0">
            <w:pPr>
              <w:rPr>
                <w:b/>
                <w:bCs/>
                <w:lang w:val="en-US"/>
              </w:rPr>
            </w:pPr>
            <w:r>
              <w:rPr>
                <w:b/>
                <w:bCs/>
                <w:lang w:val="en-US"/>
              </w:rPr>
              <w:t>Comments</w:t>
            </w:r>
          </w:p>
        </w:tc>
      </w:tr>
      <w:tr w:rsidR="00AF3277" w14:paraId="482FE622" w14:textId="77777777">
        <w:tc>
          <w:tcPr>
            <w:tcW w:w="1479" w:type="dxa"/>
          </w:tcPr>
          <w:p w14:paraId="61B747AF" w14:textId="77777777" w:rsidR="00AF3277" w:rsidRDefault="00EE38A0">
            <w:pPr>
              <w:rPr>
                <w:rFonts w:eastAsia="PMingLiU"/>
                <w:lang w:val="en-US" w:eastAsia="zh-TW"/>
              </w:rPr>
            </w:pPr>
            <w:r>
              <w:rPr>
                <w:rFonts w:eastAsia="PMingLiU"/>
                <w:lang w:val="en-US" w:eastAsia="zh-TW"/>
              </w:rPr>
              <w:t>Lenovo</w:t>
            </w:r>
          </w:p>
        </w:tc>
        <w:tc>
          <w:tcPr>
            <w:tcW w:w="8152" w:type="dxa"/>
          </w:tcPr>
          <w:p w14:paraId="4F45EA07" w14:textId="77777777" w:rsidR="00AF3277" w:rsidRDefault="00EE38A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AF3277" w14:paraId="6A7DEF81" w14:textId="77777777">
        <w:tc>
          <w:tcPr>
            <w:tcW w:w="1479" w:type="dxa"/>
          </w:tcPr>
          <w:p w14:paraId="709C8D27" w14:textId="77777777" w:rsidR="00AF3277" w:rsidRDefault="00EE38A0">
            <w:pPr>
              <w:rPr>
                <w:rFonts w:eastAsia="PMingLiU"/>
                <w:lang w:val="en-US" w:eastAsia="zh-TW"/>
              </w:rPr>
            </w:pPr>
            <w:r>
              <w:rPr>
                <w:rFonts w:eastAsia="PMingLiU"/>
                <w:lang w:val="en-US" w:eastAsia="zh-TW"/>
              </w:rPr>
              <w:t>vivo</w:t>
            </w:r>
          </w:p>
        </w:tc>
        <w:tc>
          <w:tcPr>
            <w:tcW w:w="8152" w:type="dxa"/>
          </w:tcPr>
          <w:p w14:paraId="40DFF319" w14:textId="77777777" w:rsidR="00AF3277" w:rsidRDefault="00EE38A0">
            <w:pPr>
              <w:rPr>
                <w:rFonts w:eastAsia="PMingLiU"/>
                <w:lang w:val="en-US" w:eastAsia="zh-TW"/>
              </w:rPr>
            </w:pPr>
            <w:r>
              <w:rPr>
                <w:rFonts w:eastAsia="PMingLiU"/>
                <w:lang w:val="en-US" w:eastAsia="zh-TW"/>
              </w:rPr>
              <w:t>No need to consider.</w:t>
            </w:r>
          </w:p>
        </w:tc>
      </w:tr>
      <w:tr w:rsidR="00AF3277" w14:paraId="0F182577" w14:textId="77777777">
        <w:tc>
          <w:tcPr>
            <w:tcW w:w="1479" w:type="dxa"/>
          </w:tcPr>
          <w:p w14:paraId="7C5A1781"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744A26E" w14:textId="77777777"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14:paraId="41D2169F" w14:textId="77777777">
        <w:tc>
          <w:tcPr>
            <w:tcW w:w="1479" w:type="dxa"/>
          </w:tcPr>
          <w:p w14:paraId="2C61EEFE" w14:textId="77777777" w:rsidR="00AF3277" w:rsidRDefault="00EE38A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441A58EB" w14:textId="77777777" w:rsidR="00AF3277" w:rsidRDefault="00EE38A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AF3277" w14:paraId="2457ADF4" w14:textId="77777777">
        <w:tc>
          <w:tcPr>
            <w:tcW w:w="1479" w:type="dxa"/>
          </w:tcPr>
          <w:p w14:paraId="33BAB724" w14:textId="77777777" w:rsidR="00AF3277" w:rsidRDefault="00EE38A0">
            <w:pPr>
              <w:rPr>
                <w:lang w:val="en-US" w:eastAsia="zh-CN"/>
              </w:rPr>
            </w:pPr>
            <w:r>
              <w:rPr>
                <w:rFonts w:eastAsia="PMingLiU"/>
                <w:lang w:val="en-US" w:eastAsia="zh-TW"/>
              </w:rPr>
              <w:t>Nokia/NSB</w:t>
            </w:r>
          </w:p>
        </w:tc>
        <w:tc>
          <w:tcPr>
            <w:tcW w:w="8152" w:type="dxa"/>
          </w:tcPr>
          <w:p w14:paraId="1D10B0B4" w14:textId="77777777"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14:paraId="21622A2B" w14:textId="77777777">
        <w:tc>
          <w:tcPr>
            <w:tcW w:w="1479" w:type="dxa"/>
          </w:tcPr>
          <w:p w14:paraId="52B924D5"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3C6EC40" w14:textId="77777777" w:rsidR="00AF3277" w:rsidRDefault="00EE38A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AF3277" w14:paraId="357E9016" w14:textId="77777777">
        <w:tc>
          <w:tcPr>
            <w:tcW w:w="1479" w:type="dxa"/>
          </w:tcPr>
          <w:p w14:paraId="4DF88212" w14:textId="77777777" w:rsidR="00AF3277" w:rsidRDefault="00EE38A0">
            <w:pPr>
              <w:rPr>
                <w:lang w:val="en-US" w:eastAsia="zh-CN"/>
              </w:rPr>
            </w:pPr>
            <w:r>
              <w:rPr>
                <w:lang w:val="en-US" w:eastAsia="zh-CN"/>
              </w:rPr>
              <w:t>Samsung</w:t>
            </w:r>
          </w:p>
        </w:tc>
        <w:tc>
          <w:tcPr>
            <w:tcW w:w="8152" w:type="dxa"/>
          </w:tcPr>
          <w:p w14:paraId="51A2CD32" w14:textId="77777777" w:rsidR="00AF3277" w:rsidRDefault="00EE38A0">
            <w:pPr>
              <w:rPr>
                <w:lang w:val="en-US" w:eastAsia="zh-CN"/>
              </w:rPr>
            </w:pPr>
            <w:r>
              <w:rPr>
                <w:lang w:val="en-US" w:eastAsia="zh-CN"/>
              </w:rPr>
              <w:t xml:space="preserve">For PD adaptation, no. </w:t>
            </w:r>
          </w:p>
          <w:p w14:paraId="6DA6DD24" w14:textId="77777777" w:rsidR="00AF3277" w:rsidRDefault="00EE38A0">
            <w:pPr>
              <w:rPr>
                <w:lang w:val="en-US" w:eastAsia="zh-CN"/>
              </w:rPr>
            </w:pPr>
            <w:r>
              <w:rPr>
                <w:lang w:val="en-US" w:eastAsia="zh-CN"/>
              </w:rPr>
              <w:t xml:space="preserve">For Type 2 SD adaptation, yes. </w:t>
            </w:r>
          </w:p>
        </w:tc>
      </w:tr>
      <w:tr w:rsidR="00AF3277" w14:paraId="2E04A14B" w14:textId="77777777">
        <w:tc>
          <w:tcPr>
            <w:tcW w:w="1479" w:type="dxa"/>
          </w:tcPr>
          <w:p w14:paraId="536A65F2" w14:textId="77777777" w:rsidR="00AF3277" w:rsidRDefault="00EE38A0">
            <w:pPr>
              <w:rPr>
                <w:lang w:val="en-US" w:eastAsia="zh-CN"/>
              </w:rPr>
            </w:pPr>
            <w:proofErr w:type="spellStart"/>
            <w:r>
              <w:rPr>
                <w:rFonts w:eastAsia="PMingLiU"/>
                <w:lang w:val="en-US" w:eastAsia="zh-TW"/>
              </w:rPr>
              <w:t>InterDigital</w:t>
            </w:r>
            <w:proofErr w:type="spellEnd"/>
          </w:p>
        </w:tc>
        <w:tc>
          <w:tcPr>
            <w:tcW w:w="8152" w:type="dxa"/>
          </w:tcPr>
          <w:p w14:paraId="33D5D978" w14:textId="77777777" w:rsidR="00AF3277" w:rsidRDefault="00EE38A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AF3277" w14:paraId="7C8A0F08" w14:textId="77777777">
        <w:tc>
          <w:tcPr>
            <w:tcW w:w="1479" w:type="dxa"/>
          </w:tcPr>
          <w:p w14:paraId="02AC85C7" w14:textId="77777777" w:rsidR="00AF3277" w:rsidRDefault="00EE38A0">
            <w:pPr>
              <w:rPr>
                <w:rFonts w:eastAsia="PMingLiU"/>
                <w:lang w:val="en-US" w:eastAsia="zh-TW"/>
              </w:rPr>
            </w:pPr>
            <w:r>
              <w:rPr>
                <w:rFonts w:eastAsia="PMingLiU"/>
                <w:lang w:val="en-US" w:eastAsia="zh-TW"/>
              </w:rPr>
              <w:t>Panasonic</w:t>
            </w:r>
          </w:p>
        </w:tc>
        <w:tc>
          <w:tcPr>
            <w:tcW w:w="8152" w:type="dxa"/>
          </w:tcPr>
          <w:p w14:paraId="2F94DA5E" w14:textId="77777777" w:rsidR="00AF3277" w:rsidRDefault="00EE38A0">
            <w:pPr>
              <w:rPr>
                <w:rFonts w:eastAsia="PMingLiU"/>
                <w:lang w:val="en-US" w:eastAsia="zh-TW"/>
              </w:rPr>
            </w:pPr>
            <w:r>
              <w:rPr>
                <w:rFonts w:eastAsia="PMingLiU"/>
                <w:lang w:val="en-US" w:eastAsia="zh-TW"/>
              </w:rPr>
              <w:t>Yes, as this would be a consequence of Type 2 adaptation.</w:t>
            </w:r>
          </w:p>
        </w:tc>
      </w:tr>
      <w:tr w:rsidR="00AF3277" w14:paraId="0AFA46AE" w14:textId="77777777">
        <w:tc>
          <w:tcPr>
            <w:tcW w:w="1479" w:type="dxa"/>
          </w:tcPr>
          <w:p w14:paraId="576F904E"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6DFFD77A" w14:textId="77777777" w:rsidR="00AF3277" w:rsidRDefault="00EE38A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AF3277" w14:paraId="610C12EF" w14:textId="77777777">
        <w:tc>
          <w:tcPr>
            <w:tcW w:w="1479" w:type="dxa"/>
          </w:tcPr>
          <w:p w14:paraId="3E762F4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7011EEB" w14:textId="77777777"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14:paraId="22592AAE" w14:textId="77777777">
        <w:tc>
          <w:tcPr>
            <w:tcW w:w="1479" w:type="dxa"/>
          </w:tcPr>
          <w:p w14:paraId="273F3471" w14:textId="77777777" w:rsidR="00AF3277" w:rsidRDefault="00EE38A0">
            <w:pPr>
              <w:rPr>
                <w:lang w:val="en-US" w:eastAsia="zh-CN"/>
              </w:rPr>
            </w:pPr>
            <w:r>
              <w:rPr>
                <w:lang w:val="en-US" w:eastAsia="zh-CN"/>
              </w:rPr>
              <w:t>CATT</w:t>
            </w:r>
          </w:p>
        </w:tc>
        <w:tc>
          <w:tcPr>
            <w:tcW w:w="8152" w:type="dxa"/>
          </w:tcPr>
          <w:p w14:paraId="3ECB8FD1" w14:textId="77777777" w:rsidR="00AF3277" w:rsidRDefault="00EE38A0">
            <w:pPr>
              <w:rPr>
                <w:lang w:val="en-US" w:eastAsia="zh-CN"/>
              </w:rPr>
            </w:pPr>
            <w:r>
              <w:rPr>
                <w:lang w:val="en-US" w:eastAsia="zh-CN"/>
              </w:rPr>
              <w:t>Yes</w:t>
            </w:r>
          </w:p>
        </w:tc>
      </w:tr>
    </w:tbl>
    <w:p w14:paraId="51C72250" w14:textId="77777777" w:rsidR="00AF3277" w:rsidRDefault="00AF3277"/>
    <w:p w14:paraId="5F7C2D61" w14:textId="77777777" w:rsidR="00AF3277" w:rsidRDefault="00AF3277"/>
    <w:p w14:paraId="39E5C5AB" w14:textId="77777777" w:rsidR="00AF3277" w:rsidRDefault="00EE38A0">
      <w:pPr>
        <w:outlineLvl w:val="1"/>
        <w:rPr>
          <w:rFonts w:ascii="Arial" w:hAnsi="Arial" w:cs="Arial"/>
          <w:sz w:val="32"/>
          <w:szCs w:val="32"/>
        </w:rPr>
      </w:pPr>
      <w:r>
        <w:rPr>
          <w:rFonts w:ascii="Arial" w:hAnsi="Arial" w:cs="Arial"/>
          <w:sz w:val="32"/>
          <w:szCs w:val="32"/>
        </w:rPr>
        <w:lastRenderedPageBreak/>
        <w:t>4.3 CSI report configuration and reporting</w:t>
      </w:r>
    </w:p>
    <w:p w14:paraId="3EDD0C62" w14:textId="77777777" w:rsidR="00AF3277" w:rsidRDefault="00EE38A0">
      <w:pPr>
        <w:outlineLvl w:val="2"/>
        <w:rPr>
          <w:b/>
        </w:rPr>
      </w:pPr>
      <w:r>
        <w:rPr>
          <w:b/>
        </w:rPr>
        <w:t>Company proposals</w:t>
      </w:r>
    </w:p>
    <w:p w14:paraId="4130EE95" w14:textId="77777777" w:rsidR="00AF3277" w:rsidRDefault="00EE38A0">
      <w:pPr>
        <w:spacing w:after="0"/>
        <w:ind w:left="284"/>
      </w:pPr>
      <w:r>
        <w:t xml:space="preserve">[Nokia, NSB]: </w:t>
      </w:r>
    </w:p>
    <w:p w14:paraId="0D3DA1F3" w14:textId="77777777" w:rsidR="00AF3277" w:rsidRDefault="00EE38A0">
      <w:pPr>
        <w:pStyle w:val="affff4"/>
        <w:numPr>
          <w:ilvl w:val="0"/>
          <w:numId w:val="18"/>
        </w:numPr>
        <w:spacing w:after="0"/>
        <w:ind w:left="925" w:hanging="357"/>
      </w:pPr>
      <w:r>
        <w:t xml:space="preserve">CSI report based on NZP-CSI-RS resource containing multiple power offset values is </w:t>
      </w:r>
      <w:proofErr w:type="gramStart"/>
      <w:r>
        <w:t>specified</w:t>
      </w:r>
      <w:proofErr w:type="gramEnd"/>
    </w:p>
    <w:p w14:paraId="107A9643" w14:textId="77777777" w:rsidR="00AF3277" w:rsidRDefault="00EE38A0">
      <w:pPr>
        <w:pStyle w:val="affff4"/>
        <w:numPr>
          <w:ilvl w:val="1"/>
          <w:numId w:val="18"/>
        </w:numPr>
        <w:spacing w:after="0"/>
        <w:ind w:left="1648"/>
      </w:pPr>
      <w:r>
        <w:t xml:space="preserve">FFS how the size of the report is </w:t>
      </w:r>
      <w:proofErr w:type="gramStart"/>
      <w:r>
        <w:t>reduced</w:t>
      </w:r>
      <w:proofErr w:type="gramEnd"/>
    </w:p>
    <w:p w14:paraId="49E3378B" w14:textId="77777777" w:rsidR="00AF3277" w:rsidRDefault="00EE38A0">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D6B9F8" w14:textId="77777777" w:rsidR="00AF3277" w:rsidRDefault="00EE38A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44A93D34" w14:textId="77777777" w:rsidR="00AF3277" w:rsidRDefault="00EE38A0">
      <w:pPr>
        <w:ind w:left="284"/>
      </w:pPr>
      <w:r>
        <w:t>[NEC]: Support UE to report its tolerance of potential PDSCH power reduction.</w:t>
      </w:r>
    </w:p>
    <w:p w14:paraId="2B9DD320"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60B9474B" w14:textId="77777777" w:rsidR="00AF3277" w:rsidRDefault="00EE38A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3EF0EBD4" w14:textId="77777777" w:rsidR="00AF3277" w:rsidRDefault="00EE38A0">
      <w:pPr>
        <w:pStyle w:val="affff4"/>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3B93E6DA" w14:textId="77777777" w:rsidR="00AF3277" w:rsidRDefault="00EE38A0">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340C13EF" w14:textId="77777777" w:rsidR="00AF3277" w:rsidRDefault="00EE38A0">
      <w:pPr>
        <w:ind w:left="284"/>
      </w:pPr>
      <w:r>
        <w:t>[</w:t>
      </w:r>
      <w:proofErr w:type="spellStart"/>
      <w:r>
        <w:t>xiaomi</w:t>
      </w:r>
      <w:proofErr w:type="spellEnd"/>
      <w:r>
        <w:t>]: Enhancement to enable CSI reporting with multiple power offsets should be introduced.</w:t>
      </w:r>
    </w:p>
    <w:p w14:paraId="4E659064" w14:textId="77777777" w:rsidR="00AF3277" w:rsidRDefault="00EE38A0">
      <w:pPr>
        <w:spacing w:after="0"/>
        <w:ind w:left="284"/>
      </w:pPr>
      <w:r>
        <w:t>[</w:t>
      </w:r>
      <w:proofErr w:type="spellStart"/>
      <w:r>
        <w:t>InterDigital</w:t>
      </w:r>
      <w:proofErr w:type="spellEnd"/>
      <w:r>
        <w:t xml:space="preserve">]: </w:t>
      </w:r>
    </w:p>
    <w:p w14:paraId="29611AA1" w14:textId="77777777" w:rsidR="00AF3277" w:rsidRDefault="00EE38A0">
      <w:pPr>
        <w:pStyle w:val="affff4"/>
        <w:numPr>
          <w:ilvl w:val="0"/>
          <w:numId w:val="18"/>
        </w:numPr>
        <w:spacing w:after="60"/>
        <w:ind w:left="925" w:hanging="357"/>
      </w:pPr>
      <w:r>
        <w:t xml:space="preserve">A CSI report contains CSI information associated with at most one power offset value. </w:t>
      </w:r>
    </w:p>
    <w:p w14:paraId="0D476536" w14:textId="77777777" w:rsidR="00AF3277" w:rsidRDefault="00EE38A0">
      <w:pPr>
        <w:pStyle w:val="affff4"/>
        <w:numPr>
          <w:ilvl w:val="0"/>
          <w:numId w:val="18"/>
        </w:numPr>
        <w:ind w:left="925" w:hanging="357"/>
      </w:pPr>
      <w:r>
        <w:t>CSI report contains indication of assumed power offset adjustment.</w:t>
      </w:r>
    </w:p>
    <w:p w14:paraId="0702907A" w14:textId="77777777" w:rsidR="00AF3277" w:rsidRDefault="00EE38A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86D5338" w14:textId="77777777" w:rsidR="00AF3277" w:rsidRDefault="00EE38A0">
      <w:pPr>
        <w:spacing w:after="0"/>
        <w:ind w:left="284"/>
      </w:pPr>
      <w:r>
        <w:t xml:space="preserve">[Google]: </w:t>
      </w:r>
    </w:p>
    <w:p w14:paraId="651E35FA" w14:textId="77777777" w:rsidR="00AF3277" w:rsidRDefault="00EE38A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3099F38" w14:textId="77777777" w:rsidR="00AF3277" w:rsidRDefault="00EE38A0">
      <w:pPr>
        <w:pStyle w:val="affff4"/>
        <w:numPr>
          <w:ilvl w:val="0"/>
          <w:numId w:val="18"/>
        </w:numPr>
        <w:ind w:left="925" w:hanging="357"/>
      </w:pPr>
      <w:r>
        <w:t>Support to introduce a CQI subset restriction to reduce the CQI feedback overhead and identify a better transmission power backoff.</w:t>
      </w:r>
    </w:p>
    <w:p w14:paraId="332E1AA9" w14:textId="77777777" w:rsidR="00AF3277" w:rsidRDefault="00EE38A0">
      <w:pPr>
        <w:ind w:left="284"/>
      </w:pPr>
      <w:r>
        <w:t>[CMCC]: Multiple CSI reports within one CSI reporting should be supported at least for the power domain enhancements.</w:t>
      </w:r>
    </w:p>
    <w:p w14:paraId="0AC18DC7" w14:textId="77777777" w:rsidR="00AF3277" w:rsidRDefault="00EE38A0">
      <w:pPr>
        <w:spacing w:after="0"/>
        <w:ind w:left="284"/>
      </w:pPr>
      <w:r>
        <w:rPr>
          <w:lang w:eastAsia="zh-CN"/>
        </w:rPr>
        <w:t>[Lenovo]:</w:t>
      </w:r>
      <w:r>
        <w:t xml:space="preserve"> </w:t>
      </w:r>
    </w:p>
    <w:p w14:paraId="3E68D09A" w14:textId="77777777" w:rsidR="00AF3277" w:rsidRDefault="00EE38A0">
      <w:pPr>
        <w:pStyle w:val="affff4"/>
        <w:numPr>
          <w:ilvl w:val="0"/>
          <w:numId w:val="18"/>
        </w:numPr>
        <w:spacing w:after="0"/>
        <w:ind w:left="925" w:hanging="357"/>
      </w:pPr>
      <w:r>
        <w:t>Evaluate the following UE-assisted power control offset selection techniques for possible down selection for Rel-18 NES-capable UEs:</w:t>
      </w:r>
    </w:p>
    <w:p w14:paraId="56177E75" w14:textId="77777777" w:rsidR="00AF3277" w:rsidRDefault="00EE38A0">
      <w:pPr>
        <w:pStyle w:val="affff4"/>
        <w:numPr>
          <w:ilvl w:val="2"/>
          <w:numId w:val="19"/>
        </w:numPr>
        <w:spacing w:after="120"/>
        <w:ind w:left="1484"/>
        <w:contextualSpacing/>
      </w:pPr>
      <w:r>
        <w:t xml:space="preserve">Alt1. Reporting a power control offset value based on a target WB CQI configured by the </w:t>
      </w:r>
      <w:proofErr w:type="gramStart"/>
      <w:r>
        <w:t>network</w:t>
      </w:r>
      <w:proofErr w:type="gramEnd"/>
    </w:p>
    <w:p w14:paraId="5E5B3887" w14:textId="77777777" w:rsidR="00AF3277" w:rsidRDefault="00EE38A0">
      <w:pPr>
        <w:pStyle w:val="affff4"/>
        <w:numPr>
          <w:ilvl w:val="2"/>
          <w:numId w:val="19"/>
        </w:numPr>
        <w:spacing w:after="120"/>
        <w:ind w:left="1484"/>
        <w:contextualSpacing/>
      </w:pPr>
      <w:r>
        <w:t xml:space="preserve">Alt2. Reporting two CQI values associated with two power control offset values corresponding to whether NES mode is deactivated or activated, </w:t>
      </w:r>
      <w:proofErr w:type="gramStart"/>
      <w:r>
        <w:t>respectively</w:t>
      </w:r>
      <w:proofErr w:type="gramEnd"/>
    </w:p>
    <w:p w14:paraId="6C946DB4" w14:textId="77777777" w:rsidR="00AF3277" w:rsidRDefault="00EE38A0">
      <w:pPr>
        <w:pStyle w:val="affff4"/>
        <w:numPr>
          <w:ilvl w:val="3"/>
          <w:numId w:val="19"/>
        </w:numPr>
        <w:spacing w:after="120"/>
        <w:ind w:left="1904"/>
        <w:contextualSpacing/>
      </w:pPr>
      <w:r>
        <w:t>FFS: Whether the second CQI value is a differential CQI value with respect to the first CQI value</w:t>
      </w:r>
    </w:p>
    <w:p w14:paraId="15418A5B" w14:textId="77777777" w:rsidR="00AF3277" w:rsidRDefault="00EE38A0">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w:t>
      </w:r>
      <w:proofErr w:type="gramStart"/>
      <w:r>
        <w:t>each</w:t>
      </w:r>
      <w:proofErr w:type="gramEnd"/>
    </w:p>
    <w:p w14:paraId="0E657132" w14:textId="77777777" w:rsidR="00AF3277" w:rsidRDefault="00EE38A0">
      <w:pPr>
        <w:spacing w:after="0"/>
        <w:ind w:left="284"/>
      </w:pPr>
      <w:r>
        <w:t>[Qualcomm]: RAN1 only specifies joint CSI report for multiple CSIs in power adaptation if its CSI report overhead reduction is high compared to separate CSI reports.</w:t>
      </w:r>
    </w:p>
    <w:p w14:paraId="64B43E1D" w14:textId="77777777" w:rsidR="00AF3277" w:rsidRDefault="00EE38A0">
      <w:pPr>
        <w:pStyle w:val="affff4"/>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1BFCC27" w14:textId="77777777" w:rsidR="00AF3277" w:rsidRDefault="00AF3277">
      <w:pPr>
        <w:spacing w:after="60"/>
      </w:pPr>
    </w:p>
    <w:p w14:paraId="6607EA67" w14:textId="77777777" w:rsidR="00AF3277" w:rsidRDefault="00EE38A0">
      <w:pPr>
        <w:outlineLvl w:val="2"/>
        <w:rPr>
          <w:b/>
        </w:rPr>
      </w:pPr>
      <w:r>
        <w:rPr>
          <w:b/>
        </w:rPr>
        <w:lastRenderedPageBreak/>
        <w:t>FL summary</w:t>
      </w:r>
    </w:p>
    <w:p w14:paraId="58B86388" w14:textId="77777777" w:rsidR="00AF3277" w:rsidRDefault="00EE38A0">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34CF4ABF" w14:textId="77777777" w:rsidR="00AF3277" w:rsidRDefault="00EE38A0">
      <w:pPr>
        <w:spacing w:after="60"/>
        <w:outlineLvl w:val="2"/>
        <w:rPr>
          <w:b/>
        </w:rPr>
      </w:pPr>
      <w:r>
        <w:rPr>
          <w:b/>
        </w:rPr>
        <w:t>P12</w:t>
      </w:r>
    </w:p>
    <w:p w14:paraId="0F736246" w14:textId="77777777" w:rsidR="00AF3277" w:rsidRDefault="00EE38A0">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AF3277" w14:paraId="6186C6CB" w14:textId="77777777">
        <w:trPr>
          <w:trHeight w:val="261"/>
        </w:trPr>
        <w:tc>
          <w:tcPr>
            <w:tcW w:w="1479" w:type="dxa"/>
            <w:shd w:val="clear" w:color="auto" w:fill="C5E0B3" w:themeFill="accent6" w:themeFillTint="66"/>
          </w:tcPr>
          <w:p w14:paraId="588DC59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E1E122" w14:textId="77777777" w:rsidR="00AF3277" w:rsidRDefault="00EE38A0">
            <w:pPr>
              <w:rPr>
                <w:b/>
                <w:bCs/>
                <w:lang w:val="en-US"/>
              </w:rPr>
            </w:pPr>
            <w:r>
              <w:rPr>
                <w:b/>
                <w:bCs/>
                <w:lang w:val="en-US"/>
              </w:rPr>
              <w:t>Comments</w:t>
            </w:r>
          </w:p>
        </w:tc>
      </w:tr>
      <w:tr w:rsidR="00AF3277" w14:paraId="36F69F6E" w14:textId="77777777">
        <w:tc>
          <w:tcPr>
            <w:tcW w:w="1479" w:type="dxa"/>
          </w:tcPr>
          <w:p w14:paraId="0A8533BD" w14:textId="77777777" w:rsidR="00AF3277" w:rsidRDefault="00EE38A0">
            <w:pPr>
              <w:rPr>
                <w:rFonts w:eastAsia="PMingLiU"/>
                <w:lang w:val="en-US" w:eastAsia="zh-TW"/>
              </w:rPr>
            </w:pPr>
            <w:r>
              <w:rPr>
                <w:rFonts w:eastAsia="PMingLiU"/>
                <w:lang w:val="en-US" w:eastAsia="zh-TW"/>
              </w:rPr>
              <w:t>Lenovo</w:t>
            </w:r>
          </w:p>
        </w:tc>
        <w:tc>
          <w:tcPr>
            <w:tcW w:w="8152" w:type="dxa"/>
          </w:tcPr>
          <w:p w14:paraId="331E92E8" w14:textId="77777777"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14:paraId="234F64B0" w14:textId="77777777">
        <w:tc>
          <w:tcPr>
            <w:tcW w:w="1479" w:type="dxa"/>
          </w:tcPr>
          <w:p w14:paraId="2E4F0DF0" w14:textId="77777777" w:rsidR="00AF3277" w:rsidRDefault="00EE38A0">
            <w:pPr>
              <w:rPr>
                <w:rFonts w:eastAsia="PMingLiU"/>
                <w:lang w:val="en-US" w:eastAsia="zh-TW"/>
              </w:rPr>
            </w:pPr>
            <w:r>
              <w:rPr>
                <w:rFonts w:eastAsia="PMingLiU"/>
                <w:lang w:val="en-US" w:eastAsia="zh-TW"/>
              </w:rPr>
              <w:t>vivo</w:t>
            </w:r>
          </w:p>
        </w:tc>
        <w:tc>
          <w:tcPr>
            <w:tcW w:w="8152" w:type="dxa"/>
          </w:tcPr>
          <w:p w14:paraId="29D674E6" w14:textId="77777777"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14:paraId="3936915B" w14:textId="77777777">
        <w:tc>
          <w:tcPr>
            <w:tcW w:w="1479" w:type="dxa"/>
          </w:tcPr>
          <w:p w14:paraId="37D67234"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8E80C8F" w14:textId="77777777"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14:paraId="705D2CBD" w14:textId="77777777">
        <w:tc>
          <w:tcPr>
            <w:tcW w:w="1479" w:type="dxa"/>
          </w:tcPr>
          <w:p w14:paraId="7D732DDE" w14:textId="77777777" w:rsidR="00AF3277" w:rsidRDefault="00EE38A0">
            <w:pPr>
              <w:rPr>
                <w:rFonts w:eastAsia="PMingLiU"/>
                <w:lang w:val="en-US" w:eastAsia="zh-TW"/>
              </w:rPr>
            </w:pPr>
            <w:r>
              <w:rPr>
                <w:rFonts w:eastAsia="PMingLiU"/>
                <w:lang w:val="en-US" w:eastAsia="zh-TW"/>
              </w:rPr>
              <w:t>OPPO</w:t>
            </w:r>
          </w:p>
        </w:tc>
        <w:tc>
          <w:tcPr>
            <w:tcW w:w="8152" w:type="dxa"/>
          </w:tcPr>
          <w:p w14:paraId="46B3875F"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49090EB" w14:textId="77777777">
        <w:tc>
          <w:tcPr>
            <w:tcW w:w="1479" w:type="dxa"/>
          </w:tcPr>
          <w:p w14:paraId="418A37B6" w14:textId="77777777" w:rsidR="00AF3277" w:rsidRDefault="00EE38A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880E11" w14:textId="77777777" w:rsidR="00AF3277" w:rsidRDefault="00EE38A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AF3277" w14:paraId="7CD8EC35" w14:textId="77777777">
        <w:tc>
          <w:tcPr>
            <w:tcW w:w="1479" w:type="dxa"/>
          </w:tcPr>
          <w:p w14:paraId="69147331" w14:textId="77777777" w:rsidR="00AF3277" w:rsidRDefault="00EE38A0">
            <w:pPr>
              <w:rPr>
                <w:lang w:val="en-US" w:eastAsia="zh-CN"/>
              </w:rPr>
            </w:pPr>
            <w:r>
              <w:t xml:space="preserve">Huawei, </w:t>
            </w:r>
            <w:proofErr w:type="spellStart"/>
            <w:r>
              <w:t>HiSilicon</w:t>
            </w:r>
            <w:proofErr w:type="spellEnd"/>
          </w:p>
        </w:tc>
        <w:tc>
          <w:tcPr>
            <w:tcW w:w="8152" w:type="dxa"/>
          </w:tcPr>
          <w:p w14:paraId="50940753" w14:textId="77777777" w:rsidR="00AF3277" w:rsidRDefault="00EE38A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59E9E3E7" w14:textId="77777777" w:rsidR="00AF3277" w:rsidRDefault="00EE38A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AF3277" w14:paraId="32B4CE7F" w14:textId="77777777">
        <w:tc>
          <w:tcPr>
            <w:tcW w:w="1479" w:type="dxa"/>
          </w:tcPr>
          <w:p w14:paraId="28EA9E8C" w14:textId="77777777" w:rsidR="00AF3277" w:rsidRDefault="00EE38A0">
            <w:r>
              <w:rPr>
                <w:rFonts w:eastAsia="PMingLiU"/>
                <w:lang w:val="en-US" w:eastAsia="zh-TW"/>
              </w:rPr>
              <w:t>Nokia/NSB</w:t>
            </w:r>
          </w:p>
        </w:tc>
        <w:tc>
          <w:tcPr>
            <w:tcW w:w="8152" w:type="dxa"/>
          </w:tcPr>
          <w:p w14:paraId="4BD12CE9" w14:textId="77777777" w:rsidR="00AF3277" w:rsidRDefault="00EE38A0">
            <w:pPr>
              <w:rPr>
                <w:lang w:val="en-US" w:eastAsia="zh-CN"/>
              </w:rPr>
            </w:pPr>
            <w:r>
              <w:rPr>
                <w:rFonts w:eastAsia="PMingLiU"/>
                <w:lang w:val="en-US" w:eastAsia="zh-TW"/>
              </w:rPr>
              <w:t>We support the proposal.</w:t>
            </w:r>
          </w:p>
        </w:tc>
      </w:tr>
      <w:tr w:rsidR="00AF3277" w14:paraId="690873F0" w14:textId="77777777">
        <w:tc>
          <w:tcPr>
            <w:tcW w:w="1479" w:type="dxa"/>
          </w:tcPr>
          <w:p w14:paraId="5D62AE89" w14:textId="77777777" w:rsidR="00AF3277" w:rsidRDefault="00EE38A0">
            <w:pPr>
              <w:rPr>
                <w:rFonts w:eastAsia="PMingLiU"/>
                <w:lang w:val="en-US" w:eastAsia="zh-TW"/>
              </w:rPr>
            </w:pPr>
            <w:r>
              <w:rPr>
                <w:lang w:val="en-US" w:eastAsia="zh-CN"/>
              </w:rPr>
              <w:t>MediaTek</w:t>
            </w:r>
          </w:p>
        </w:tc>
        <w:tc>
          <w:tcPr>
            <w:tcW w:w="8152" w:type="dxa"/>
          </w:tcPr>
          <w:p w14:paraId="2DCE93CA" w14:textId="77777777"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14:paraId="3472F13D" w14:textId="77777777">
        <w:tc>
          <w:tcPr>
            <w:tcW w:w="1479" w:type="dxa"/>
          </w:tcPr>
          <w:p w14:paraId="0454A9F0" w14:textId="77777777" w:rsidR="00AF3277" w:rsidRDefault="00EE38A0">
            <w:pPr>
              <w:rPr>
                <w:lang w:val="en-US" w:eastAsia="zh-CN"/>
              </w:rPr>
            </w:pPr>
            <w:r>
              <w:rPr>
                <w:lang w:val="en-US" w:eastAsia="zh-CN"/>
              </w:rPr>
              <w:t>Samsung</w:t>
            </w:r>
          </w:p>
        </w:tc>
        <w:tc>
          <w:tcPr>
            <w:tcW w:w="8152" w:type="dxa"/>
          </w:tcPr>
          <w:p w14:paraId="3F08174E" w14:textId="77777777"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14:paraId="328C4E20" w14:textId="77777777">
        <w:tc>
          <w:tcPr>
            <w:tcW w:w="1479" w:type="dxa"/>
          </w:tcPr>
          <w:p w14:paraId="389D8C33" w14:textId="77777777" w:rsidR="00AF3277" w:rsidRDefault="00EE38A0">
            <w:pPr>
              <w:rPr>
                <w:lang w:val="en-US" w:eastAsia="zh-CN"/>
              </w:rPr>
            </w:pPr>
            <w:r>
              <w:rPr>
                <w:rFonts w:eastAsia="PMingLiU"/>
                <w:lang w:val="en-US" w:eastAsia="zh-TW"/>
              </w:rPr>
              <w:t>Ericsson</w:t>
            </w:r>
          </w:p>
        </w:tc>
        <w:tc>
          <w:tcPr>
            <w:tcW w:w="8152" w:type="dxa"/>
          </w:tcPr>
          <w:p w14:paraId="0F184E9B" w14:textId="77777777" w:rsidR="00AF3277" w:rsidRDefault="00EE38A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AF3277" w14:paraId="79ADD281" w14:textId="77777777">
        <w:tc>
          <w:tcPr>
            <w:tcW w:w="1479" w:type="dxa"/>
          </w:tcPr>
          <w:p w14:paraId="4B9DF5D8"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05ED3F9B" w14:textId="77777777" w:rsidR="00AF3277" w:rsidRDefault="00EE38A0">
            <w:pPr>
              <w:rPr>
                <w:rFonts w:eastAsia="PMingLiU"/>
                <w:lang w:val="en-US" w:eastAsia="zh-TW"/>
              </w:rPr>
            </w:pPr>
            <w:r>
              <w:rPr>
                <w:rFonts w:eastAsia="Malgun Gothic" w:hint="eastAsia"/>
                <w:lang w:val="en-US" w:eastAsia="ko-KR"/>
              </w:rPr>
              <w:t>We are fine with the proposal.</w:t>
            </w:r>
          </w:p>
        </w:tc>
      </w:tr>
      <w:tr w:rsidR="00AF3277" w14:paraId="4F386C0F" w14:textId="77777777">
        <w:tc>
          <w:tcPr>
            <w:tcW w:w="1479" w:type="dxa"/>
          </w:tcPr>
          <w:p w14:paraId="1C719DB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DBC6340" w14:textId="77777777" w:rsidR="00AF3277" w:rsidRDefault="00EE38A0">
            <w:pPr>
              <w:rPr>
                <w:lang w:val="en-US" w:eastAsia="zh-CN"/>
              </w:rPr>
            </w:pPr>
            <w:r>
              <w:rPr>
                <w:lang w:val="en-US" w:eastAsia="zh-CN"/>
              </w:rPr>
              <w:t>A slight majority seems not prefer to support this direction. Can be revisited later.</w:t>
            </w:r>
          </w:p>
        </w:tc>
      </w:tr>
      <w:tr w:rsidR="00AF3277" w14:paraId="015AD6CD" w14:textId="77777777">
        <w:tc>
          <w:tcPr>
            <w:tcW w:w="1479" w:type="dxa"/>
          </w:tcPr>
          <w:p w14:paraId="429665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EB42E24" w14:textId="77777777" w:rsidR="00AF3277" w:rsidRDefault="00EE38A0">
            <w:pPr>
              <w:rPr>
                <w:lang w:val="en-US" w:eastAsia="zh-CN"/>
              </w:rPr>
            </w:pPr>
            <w:r>
              <w:rPr>
                <w:lang w:val="en-US" w:eastAsia="zh-CN"/>
              </w:rPr>
              <w:t>Fine to further study.</w:t>
            </w:r>
          </w:p>
        </w:tc>
      </w:tr>
    </w:tbl>
    <w:p w14:paraId="14EF2109" w14:textId="77777777" w:rsidR="00AF3277" w:rsidRDefault="00AF3277"/>
    <w:p w14:paraId="34D31057" w14:textId="77777777" w:rsidR="00AF3277" w:rsidRDefault="00AF3277"/>
    <w:p w14:paraId="2026B62F" w14:textId="77777777" w:rsidR="00AF3277" w:rsidRDefault="00EE38A0">
      <w:pPr>
        <w:outlineLvl w:val="1"/>
        <w:rPr>
          <w:rFonts w:ascii="Arial" w:hAnsi="Arial" w:cs="Arial"/>
          <w:sz w:val="32"/>
          <w:szCs w:val="32"/>
        </w:rPr>
      </w:pPr>
      <w:r>
        <w:rPr>
          <w:rFonts w:ascii="Arial" w:hAnsi="Arial" w:cs="Arial"/>
          <w:sz w:val="32"/>
          <w:szCs w:val="32"/>
        </w:rPr>
        <w:t>4.4 Need of signalling to UE due to adaptation</w:t>
      </w:r>
    </w:p>
    <w:p w14:paraId="0827D95F" w14:textId="77777777" w:rsidR="00AF3277" w:rsidRDefault="00EE38A0">
      <w:r>
        <w:lastRenderedPageBreak/>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AF3277" w14:paraId="058032DB" w14:textId="77777777">
        <w:tc>
          <w:tcPr>
            <w:tcW w:w="9629" w:type="dxa"/>
          </w:tcPr>
          <w:p w14:paraId="7BCAB463" w14:textId="77777777" w:rsidR="00AF3277" w:rsidRDefault="00EE38A0">
            <w:pPr>
              <w:spacing w:after="0"/>
              <w:rPr>
                <w:b/>
                <w:bCs/>
                <w:highlight w:val="green"/>
                <w:lang w:val="en-US" w:eastAsia="zh-CN"/>
              </w:rPr>
            </w:pPr>
            <w:r>
              <w:rPr>
                <w:b/>
                <w:bCs/>
                <w:highlight w:val="green"/>
                <w:lang w:val="en-US" w:eastAsia="zh-CN"/>
              </w:rPr>
              <w:t>Agreement</w:t>
            </w:r>
          </w:p>
          <w:p w14:paraId="2A773C3B"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3B4E61D9" w14:textId="77777777" w:rsidR="00AF3277" w:rsidRDefault="00EE38A0">
            <w:pPr>
              <w:numPr>
                <w:ilvl w:val="0"/>
                <w:numId w:val="16"/>
              </w:numPr>
              <w:spacing w:after="0"/>
              <w:rPr>
                <w:lang w:eastAsia="zh-CN"/>
              </w:rPr>
            </w:pPr>
            <w:r>
              <w:rPr>
                <w:lang w:eastAsia="zh-CN"/>
              </w:rPr>
              <w:t>Whether there is a need for transition time per adaptation (for UE)</w:t>
            </w:r>
          </w:p>
          <w:p w14:paraId="490CA76F"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22BB3C2" w14:textId="77777777" w:rsidR="00AF3277" w:rsidRDefault="00EE38A0">
      <w:pPr>
        <w:spacing w:before="180"/>
        <w:outlineLvl w:val="2"/>
        <w:rPr>
          <w:b/>
        </w:rPr>
      </w:pPr>
      <w:r>
        <w:rPr>
          <w:b/>
        </w:rPr>
        <w:t>Company proposals</w:t>
      </w:r>
    </w:p>
    <w:p w14:paraId="019BD5CC" w14:textId="77777777" w:rsidR="00AF3277" w:rsidRDefault="00EE38A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5265AF0D" w14:textId="77777777" w:rsidR="00AF3277" w:rsidRDefault="00EE38A0">
      <w:pPr>
        <w:ind w:left="284"/>
      </w:pPr>
      <w:r>
        <w:t xml:space="preserve">[Huawei, </w:t>
      </w:r>
      <w:proofErr w:type="spellStart"/>
      <w:r>
        <w:t>HiSilicon</w:t>
      </w:r>
      <w:proofErr w:type="spellEnd"/>
      <w:r>
        <w:t>]: Informing the UE on spatial adaptation pattern update and/or PDSCH transmission power change is unnecessary.</w:t>
      </w:r>
    </w:p>
    <w:p w14:paraId="21F96B8E" w14:textId="77777777"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9FDFC1" w14:textId="77777777" w:rsidR="00AF3277" w:rsidRDefault="00EE38A0">
      <w:pPr>
        <w:spacing w:after="0"/>
        <w:ind w:left="284"/>
      </w:pPr>
      <w:r>
        <w:t xml:space="preserve">[Nokia, NSB]: Define PDSCH transmission change indication limited to cases where it is beneficial for the UE. </w:t>
      </w:r>
    </w:p>
    <w:p w14:paraId="2857DFA8" w14:textId="77777777" w:rsidR="00AF3277" w:rsidRDefault="00EE38A0">
      <w:pPr>
        <w:pStyle w:val="affff4"/>
        <w:numPr>
          <w:ilvl w:val="0"/>
          <w:numId w:val="18"/>
        </w:numPr>
        <w:spacing w:after="60"/>
        <w:ind w:left="925" w:hanging="357"/>
      </w:pPr>
      <w:r>
        <w:t>FFS Discuss in which cases the indication is beneficial to the UE (e.g., if power change rate is high and/or power change is large)</w:t>
      </w:r>
    </w:p>
    <w:p w14:paraId="4E2C0347" w14:textId="77777777" w:rsidR="00AF3277" w:rsidRDefault="00EE38A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9868D11" w14:textId="77777777" w:rsidR="00AF3277" w:rsidRDefault="00EE38A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09DE8997"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3951131D" w14:textId="77777777" w:rsidR="00AF3277" w:rsidRDefault="00EE38A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76570E48" w14:textId="77777777" w:rsidR="00AF3277" w:rsidRDefault="00EE38A0">
      <w:pPr>
        <w:pStyle w:val="affff4"/>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4CBDCB1" w14:textId="77777777" w:rsidR="00AF3277" w:rsidRDefault="00EE38A0">
      <w:pPr>
        <w:ind w:left="284"/>
      </w:pPr>
      <w:r>
        <w:t xml:space="preserve">[ZTE]: </w:t>
      </w:r>
      <w:r>
        <w:rPr>
          <w:rFonts w:hint="eastAsia"/>
        </w:rPr>
        <w:t>D</w:t>
      </w:r>
      <w:r>
        <w:t>ynamic indication</w:t>
      </w:r>
      <w:r>
        <w:rPr>
          <w:rFonts w:hint="eastAsia"/>
        </w:rPr>
        <w:t xml:space="preserve"> can be considered for power domain enhancement</w:t>
      </w:r>
      <w:r>
        <w:t>.</w:t>
      </w:r>
    </w:p>
    <w:p w14:paraId="1BDE2195" w14:textId="77777777" w:rsidR="00AF3277" w:rsidRDefault="00EE38A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33BB1C35" w14:textId="77777777" w:rsidR="00AF3277" w:rsidRDefault="00EE38A0">
      <w:pPr>
        <w:spacing w:after="0"/>
        <w:ind w:left="284"/>
      </w:pPr>
      <w:r>
        <w:t>[</w:t>
      </w:r>
      <w:proofErr w:type="spellStart"/>
      <w:r>
        <w:t>InterDigital</w:t>
      </w:r>
      <w:proofErr w:type="spellEnd"/>
      <w:r>
        <w:t xml:space="preserve">]: </w:t>
      </w:r>
    </w:p>
    <w:p w14:paraId="2C35F73F" w14:textId="77777777" w:rsidR="00AF3277" w:rsidRDefault="00EE38A0">
      <w:pPr>
        <w:pStyle w:val="affff4"/>
        <w:numPr>
          <w:ilvl w:val="0"/>
          <w:numId w:val="18"/>
        </w:numPr>
        <w:spacing w:after="60"/>
        <w:ind w:left="925" w:hanging="357"/>
      </w:pPr>
      <w:r>
        <w:t>Support reporting of CSI based on dynamically indicated power offset.</w:t>
      </w:r>
    </w:p>
    <w:p w14:paraId="2D5AE522" w14:textId="77777777" w:rsidR="00AF3277" w:rsidRDefault="00EE38A0">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13151A81" w14:textId="77777777" w:rsidR="00AF3277" w:rsidRDefault="00EE38A0">
      <w:pPr>
        <w:pStyle w:val="affff4"/>
        <w:numPr>
          <w:ilvl w:val="0"/>
          <w:numId w:val="18"/>
        </w:numPr>
        <w:spacing w:after="60"/>
        <w:ind w:left="925" w:hanging="357"/>
      </w:pPr>
      <w:r>
        <w:t>RRC configures a group identity for the purpose of power offset adjustment for each NZP CSI-RS resource.</w:t>
      </w:r>
    </w:p>
    <w:p w14:paraId="2BA66F7A" w14:textId="77777777" w:rsidR="00AF3277" w:rsidRDefault="00EE38A0">
      <w:pPr>
        <w:pStyle w:val="affff4"/>
        <w:numPr>
          <w:ilvl w:val="0"/>
          <w:numId w:val="18"/>
        </w:numPr>
        <w:spacing w:after="60"/>
        <w:ind w:left="925" w:hanging="357"/>
      </w:pPr>
      <w:r>
        <w:t>A DCI can indicate an adjustment of power offset between PDSCH and CSI-RS applicable to a group of NZP CSI-RS resources for CSI reporting.</w:t>
      </w:r>
    </w:p>
    <w:p w14:paraId="2B0F6008" w14:textId="77777777" w:rsidR="00AF3277" w:rsidRDefault="00EE38A0">
      <w:pPr>
        <w:pStyle w:val="affff4"/>
        <w:numPr>
          <w:ilvl w:val="0"/>
          <w:numId w:val="18"/>
        </w:numPr>
        <w:ind w:left="925" w:hanging="357"/>
      </w:pPr>
      <w:r>
        <w:t>The DCI indicating adjustment of power offset is received in a UE-group common search space.</w:t>
      </w:r>
    </w:p>
    <w:p w14:paraId="07E3DC0A" w14:textId="77777777" w:rsidR="00AF3277" w:rsidRDefault="00EE38A0">
      <w:pPr>
        <w:ind w:left="284"/>
        <w:rPr>
          <w:lang w:eastAsia="zh-CN"/>
        </w:rPr>
      </w:pPr>
      <w:r>
        <w:rPr>
          <w:lang w:eastAsia="zh-CN"/>
        </w:rPr>
        <w:t>[China Telecom]: Not support to indicate the power offset values to UE for CSI measurement/reporting.</w:t>
      </w:r>
    </w:p>
    <w:p w14:paraId="4B7D29E6" w14:textId="77777777" w:rsidR="00AF3277" w:rsidRDefault="00EE38A0">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1BBD3439" w14:textId="77777777" w:rsidR="00AF3277" w:rsidRDefault="00EE38A0">
      <w:pPr>
        <w:spacing w:after="0"/>
        <w:ind w:left="284"/>
      </w:pPr>
      <w:r>
        <w:t>[Samsung]:</w:t>
      </w:r>
    </w:p>
    <w:p w14:paraId="4489361D" w14:textId="77777777" w:rsidR="00AF3277" w:rsidRDefault="00EE38A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EEDD458" w14:textId="77777777" w:rsidR="00AF3277" w:rsidRDefault="00EE38A0">
      <w:pPr>
        <w:pStyle w:val="affff4"/>
        <w:numPr>
          <w:ilvl w:val="0"/>
          <w:numId w:val="18"/>
        </w:numPr>
        <w:spacing w:after="60"/>
        <w:ind w:left="925" w:hanging="357"/>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64F81DB1" w14:textId="77777777" w:rsidR="00AF3277" w:rsidRDefault="00EE38A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1D97F475" w14:textId="77777777" w:rsidR="00AF3277" w:rsidRDefault="00EE38A0">
      <w:pPr>
        <w:pStyle w:val="affff4"/>
        <w:numPr>
          <w:ilvl w:val="0"/>
          <w:numId w:val="18"/>
        </w:numPr>
        <w:ind w:left="925" w:hanging="357"/>
      </w:pPr>
      <w:r>
        <w:t xml:space="preserve">Extend the current TCI state indication DCI to additionally indicate a CSI-RS resource sub-configuration ID per SD/PD adaptation.  </w:t>
      </w:r>
    </w:p>
    <w:p w14:paraId="6989E838" w14:textId="77777777" w:rsidR="00AF3277" w:rsidRDefault="00EE38A0">
      <w:pPr>
        <w:ind w:left="284"/>
        <w:rPr>
          <w:lang w:eastAsia="zh-CN"/>
        </w:rPr>
      </w:pPr>
      <w:r>
        <w:rPr>
          <w:lang w:eastAsia="zh-CN"/>
        </w:rPr>
        <w:t>[CMCC]: Multiple power offset values can be configured and dynamically indicated and/or activated.</w:t>
      </w:r>
    </w:p>
    <w:p w14:paraId="6A9EA3A1" w14:textId="77777777" w:rsidR="00AF3277" w:rsidRDefault="00EE38A0">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2F837EB" w14:textId="77777777" w:rsidR="00AF3277" w:rsidRDefault="00EE38A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78629CE" w14:textId="77777777"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14:paraId="20FEB235" w14:textId="77777777" w:rsidR="00AF3277" w:rsidRDefault="00EE38A0">
      <w:pPr>
        <w:pStyle w:val="affff4"/>
        <w:numPr>
          <w:ilvl w:val="2"/>
          <w:numId w:val="19"/>
        </w:numPr>
        <w:spacing w:after="120"/>
        <w:ind w:left="1484"/>
        <w:contextualSpacing/>
      </w:pPr>
      <w:r>
        <w:t xml:space="preserve">Alt1. Configuring two power control offset values per CSI-RS resource, along with dynamic indication of whether the NES mode is activated or </w:t>
      </w:r>
      <w:proofErr w:type="gramStart"/>
      <w:r>
        <w:t>deactivated</w:t>
      </w:r>
      <w:proofErr w:type="gramEnd"/>
    </w:p>
    <w:p w14:paraId="66076415" w14:textId="77777777" w:rsidR="00AF3277" w:rsidRDefault="00EE38A0">
      <w:pPr>
        <w:pStyle w:val="affff4"/>
        <w:numPr>
          <w:ilvl w:val="2"/>
          <w:numId w:val="19"/>
        </w:numPr>
        <w:spacing w:after="120"/>
        <w:ind w:left="1484"/>
        <w:contextualSpacing/>
      </w:pPr>
      <w:r>
        <w:t>Alt2. Dynamic indication of the power control offset, e.g., via DCI indication</w:t>
      </w:r>
    </w:p>
    <w:p w14:paraId="449768BF" w14:textId="77777777" w:rsidR="00AF3277" w:rsidRDefault="00EE38A0">
      <w:pPr>
        <w:pStyle w:val="affff4"/>
        <w:numPr>
          <w:ilvl w:val="2"/>
          <w:numId w:val="19"/>
        </w:numPr>
        <w:spacing w:after="120"/>
        <w:ind w:left="1484"/>
        <w:contextualSpacing/>
      </w:pPr>
      <w:r>
        <w:t xml:space="preserve">Alt3. MAC-CE based power control offset </w:t>
      </w:r>
      <w:proofErr w:type="gramStart"/>
      <w:r>
        <w:t>indication</w:t>
      </w:r>
      <w:proofErr w:type="gramEnd"/>
    </w:p>
    <w:p w14:paraId="7F9A4F89" w14:textId="77777777" w:rsidR="00AF3277" w:rsidRDefault="00EE38A0">
      <w:pPr>
        <w:spacing w:after="0"/>
        <w:ind w:left="284"/>
        <w:rPr>
          <w:lang w:eastAsia="zh-CN"/>
        </w:rPr>
      </w:pPr>
      <w:r>
        <w:rPr>
          <w:lang w:eastAsia="zh-CN"/>
        </w:rPr>
        <w:t>[Qualcomm]: The UE is provided with an indication on the PDSCH transmission power change.</w:t>
      </w:r>
    </w:p>
    <w:p w14:paraId="5DEA270A" w14:textId="77777777" w:rsidR="00AF3277" w:rsidRDefault="00EE38A0">
      <w:pPr>
        <w:pStyle w:val="affff4"/>
        <w:numPr>
          <w:ilvl w:val="2"/>
          <w:numId w:val="19"/>
        </w:numPr>
        <w:spacing w:after="120"/>
        <w:ind w:left="1484"/>
        <w:contextualSpacing/>
      </w:pPr>
      <w:r>
        <w:t>FFS: Details on PDSCH transmission change indication</w:t>
      </w:r>
    </w:p>
    <w:p w14:paraId="7AE8969A" w14:textId="77777777" w:rsidR="00AF3277" w:rsidRDefault="00AF3277">
      <w:pPr>
        <w:rPr>
          <w:lang w:eastAsia="zh-CN"/>
        </w:rPr>
      </w:pPr>
    </w:p>
    <w:p w14:paraId="47E68855" w14:textId="77777777" w:rsidR="00AF3277" w:rsidRDefault="00EE38A0">
      <w:pPr>
        <w:outlineLvl w:val="2"/>
        <w:rPr>
          <w:b/>
        </w:rPr>
      </w:pPr>
      <w:r>
        <w:rPr>
          <w:b/>
        </w:rPr>
        <w:t>FL summary</w:t>
      </w:r>
    </w:p>
    <w:p w14:paraId="7208FE6A" w14:textId="77777777"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14:paraId="5E152B08" w14:textId="77777777" w:rsidR="00AF3277" w:rsidRDefault="00EE38A0">
      <w:pPr>
        <w:spacing w:after="60"/>
        <w:outlineLvl w:val="2"/>
        <w:rPr>
          <w:b/>
        </w:rPr>
      </w:pPr>
      <w:r>
        <w:rPr>
          <w:b/>
        </w:rPr>
        <w:t>Q21</w:t>
      </w:r>
    </w:p>
    <w:p w14:paraId="6D20BBED" w14:textId="77777777" w:rsidR="00AF3277" w:rsidRDefault="00EE38A0">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d"/>
        <w:tblW w:w="9631" w:type="dxa"/>
        <w:tblLayout w:type="fixed"/>
        <w:tblLook w:val="04A0" w:firstRow="1" w:lastRow="0" w:firstColumn="1" w:lastColumn="0" w:noHBand="0" w:noVBand="1"/>
      </w:tblPr>
      <w:tblGrid>
        <w:gridCol w:w="1479"/>
        <w:gridCol w:w="8152"/>
      </w:tblGrid>
      <w:tr w:rsidR="00AF3277" w14:paraId="48D439DF" w14:textId="77777777">
        <w:trPr>
          <w:trHeight w:val="261"/>
        </w:trPr>
        <w:tc>
          <w:tcPr>
            <w:tcW w:w="1479" w:type="dxa"/>
            <w:shd w:val="clear" w:color="auto" w:fill="C5E0B3" w:themeFill="accent6" w:themeFillTint="66"/>
          </w:tcPr>
          <w:p w14:paraId="1BD6742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D31C160" w14:textId="77777777" w:rsidR="00AF3277" w:rsidRDefault="00EE38A0">
            <w:pPr>
              <w:rPr>
                <w:b/>
                <w:bCs/>
                <w:lang w:val="en-US"/>
              </w:rPr>
            </w:pPr>
            <w:r>
              <w:rPr>
                <w:b/>
                <w:bCs/>
                <w:lang w:val="en-US"/>
              </w:rPr>
              <w:t>Comments</w:t>
            </w:r>
          </w:p>
        </w:tc>
      </w:tr>
      <w:tr w:rsidR="00AF3277" w14:paraId="348DCE00" w14:textId="77777777">
        <w:tc>
          <w:tcPr>
            <w:tcW w:w="1479" w:type="dxa"/>
          </w:tcPr>
          <w:p w14:paraId="10BCEA1E" w14:textId="77777777" w:rsidR="00AF3277" w:rsidRDefault="00AF3277">
            <w:pPr>
              <w:rPr>
                <w:rFonts w:eastAsia="PMingLiU"/>
                <w:lang w:val="en-US" w:eastAsia="zh-TW"/>
              </w:rPr>
            </w:pPr>
          </w:p>
        </w:tc>
        <w:tc>
          <w:tcPr>
            <w:tcW w:w="8152" w:type="dxa"/>
          </w:tcPr>
          <w:p w14:paraId="3A6E4D07" w14:textId="77777777" w:rsidR="00AF3277" w:rsidRDefault="00AF3277">
            <w:pPr>
              <w:rPr>
                <w:rFonts w:eastAsia="PMingLiU"/>
                <w:lang w:val="en-US" w:eastAsia="zh-TW"/>
              </w:rPr>
            </w:pPr>
          </w:p>
        </w:tc>
      </w:tr>
      <w:tr w:rsidR="00AF3277" w14:paraId="6C147978" w14:textId="77777777">
        <w:tc>
          <w:tcPr>
            <w:tcW w:w="1479" w:type="dxa"/>
          </w:tcPr>
          <w:p w14:paraId="3F24A247" w14:textId="77777777" w:rsidR="00AF3277" w:rsidRDefault="00AF3277">
            <w:pPr>
              <w:rPr>
                <w:lang w:val="en-US" w:eastAsia="zh-CN"/>
              </w:rPr>
            </w:pPr>
          </w:p>
        </w:tc>
        <w:tc>
          <w:tcPr>
            <w:tcW w:w="8152" w:type="dxa"/>
          </w:tcPr>
          <w:p w14:paraId="7B72542F" w14:textId="77777777" w:rsidR="00AF3277" w:rsidRDefault="00AF3277">
            <w:pPr>
              <w:rPr>
                <w:lang w:val="en-US" w:eastAsia="zh-CN"/>
              </w:rPr>
            </w:pPr>
          </w:p>
        </w:tc>
      </w:tr>
      <w:tr w:rsidR="00AF3277" w14:paraId="2E4C34DB" w14:textId="77777777">
        <w:tc>
          <w:tcPr>
            <w:tcW w:w="1479" w:type="dxa"/>
          </w:tcPr>
          <w:p w14:paraId="6884EE19" w14:textId="77777777" w:rsidR="00AF3277" w:rsidRDefault="00AF3277">
            <w:pPr>
              <w:rPr>
                <w:rFonts w:eastAsia="PMingLiU"/>
                <w:lang w:val="en-US" w:eastAsia="zh-TW"/>
              </w:rPr>
            </w:pPr>
          </w:p>
        </w:tc>
        <w:tc>
          <w:tcPr>
            <w:tcW w:w="8152" w:type="dxa"/>
          </w:tcPr>
          <w:p w14:paraId="4EAF1883" w14:textId="77777777" w:rsidR="00AF3277" w:rsidRDefault="00AF3277">
            <w:pPr>
              <w:rPr>
                <w:rFonts w:eastAsia="PMingLiU"/>
                <w:lang w:val="en-US" w:eastAsia="zh-TW"/>
              </w:rPr>
            </w:pPr>
          </w:p>
        </w:tc>
      </w:tr>
      <w:tr w:rsidR="00AF3277" w14:paraId="102C209B" w14:textId="77777777">
        <w:tc>
          <w:tcPr>
            <w:tcW w:w="1479" w:type="dxa"/>
          </w:tcPr>
          <w:p w14:paraId="3C94722D" w14:textId="77777777" w:rsidR="00AF3277" w:rsidRDefault="00AF3277">
            <w:pPr>
              <w:rPr>
                <w:lang w:val="en-US" w:eastAsia="zh-CN"/>
              </w:rPr>
            </w:pPr>
          </w:p>
        </w:tc>
        <w:tc>
          <w:tcPr>
            <w:tcW w:w="8152" w:type="dxa"/>
          </w:tcPr>
          <w:p w14:paraId="25ED002A" w14:textId="77777777" w:rsidR="00AF3277" w:rsidRDefault="00AF3277">
            <w:pPr>
              <w:rPr>
                <w:lang w:val="en-US" w:eastAsia="zh-CN"/>
              </w:rPr>
            </w:pPr>
          </w:p>
        </w:tc>
      </w:tr>
    </w:tbl>
    <w:p w14:paraId="07EB8984" w14:textId="77777777" w:rsidR="00AF3277" w:rsidRDefault="00AF3277">
      <w:pPr>
        <w:rPr>
          <w:lang w:eastAsia="zh-CN"/>
        </w:rPr>
      </w:pPr>
    </w:p>
    <w:p w14:paraId="7207510F" w14:textId="77777777" w:rsidR="00AF3277" w:rsidRDefault="00EE38A0">
      <w:pPr>
        <w:pStyle w:val="1"/>
        <w:numPr>
          <w:ilvl w:val="0"/>
          <w:numId w:val="13"/>
        </w:numPr>
      </w:pPr>
      <w:r>
        <w:rPr>
          <w:rFonts w:hint="eastAsia"/>
        </w:rPr>
        <w:t>O</w:t>
      </w:r>
      <w:r>
        <w:t>thers</w:t>
      </w:r>
    </w:p>
    <w:p w14:paraId="1DBDB0ED" w14:textId="77777777"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11392CF9" w14:textId="77777777" w:rsidR="00AF3277" w:rsidRDefault="00EE38A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97EFAC3" w14:textId="77777777" w:rsidR="00AF3277" w:rsidRDefault="00000000">
      <w:pPr>
        <w:ind w:left="284"/>
        <w:rPr>
          <w:lang w:eastAsia="zh-CN"/>
        </w:rPr>
      </w:pPr>
      <w:hyperlink r:id="rId12" w:history="1">
        <w:r w:rsidR="00EE38A0">
          <w:rPr>
            <w:rStyle w:val="affff0"/>
            <w:lang w:eastAsia="zh-CN"/>
          </w:rPr>
          <w:t>R1-2302288</w:t>
        </w:r>
      </w:hyperlink>
      <w:r w:rsidR="00EE38A0">
        <w:rPr>
          <w:lang w:eastAsia="zh-CN"/>
        </w:rPr>
        <w:tab/>
        <w:t>LS on 3GPP work on Energy Efficiency</w:t>
      </w:r>
      <w:r w:rsidR="00EE38A0">
        <w:rPr>
          <w:lang w:eastAsia="zh-CN"/>
        </w:rPr>
        <w:tab/>
        <w:t>SA5, Huawei</w:t>
      </w:r>
    </w:p>
    <w:p w14:paraId="7766EE6B" w14:textId="77777777" w:rsidR="00AF3277" w:rsidRDefault="00EE38A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2D56812" w14:textId="77777777" w:rsidR="00AF3277" w:rsidRDefault="00EE38A0">
      <w:pPr>
        <w:rPr>
          <w:lang w:eastAsia="zh-CN"/>
        </w:rPr>
      </w:pPr>
      <w:r>
        <w:rPr>
          <w:lang w:eastAsia="zh-CN"/>
        </w:rPr>
        <w:t xml:space="preserve">Relevant </w:t>
      </w:r>
      <w:proofErr w:type="spellStart"/>
      <w:r>
        <w:rPr>
          <w:lang w:eastAsia="zh-CN"/>
        </w:rPr>
        <w:t>tdoc</w:t>
      </w:r>
      <w:proofErr w:type="spellEnd"/>
      <w:r>
        <w:rPr>
          <w:lang w:eastAsia="zh-CN"/>
        </w:rPr>
        <w:t>:</w:t>
      </w:r>
    </w:p>
    <w:p w14:paraId="10065548" w14:textId="77777777" w:rsidR="00AF3277" w:rsidRDefault="00000000">
      <w:pPr>
        <w:ind w:left="284"/>
        <w:rPr>
          <w:lang w:eastAsia="zh-CN"/>
        </w:rPr>
      </w:pPr>
      <w:hyperlink r:id="rId13" w:history="1">
        <w:r w:rsidR="00EE38A0">
          <w:rPr>
            <w:rStyle w:val="affff0"/>
            <w:lang w:eastAsia="zh-CN"/>
          </w:rPr>
          <w:t>R1-2303799</w:t>
        </w:r>
      </w:hyperlink>
      <w:r w:rsidR="00EE38A0">
        <w:rPr>
          <w:lang w:eastAsia="zh-CN"/>
        </w:rPr>
        <w:tab/>
        <w:t>Draft Reply LS on 3GPP work on energy efficiency</w:t>
      </w:r>
      <w:r w:rsidR="00EE38A0">
        <w:rPr>
          <w:lang w:eastAsia="zh-CN"/>
        </w:rPr>
        <w:tab/>
        <w:t xml:space="preserve">Huawei, </w:t>
      </w:r>
      <w:proofErr w:type="spellStart"/>
      <w:r w:rsidR="00EE38A0">
        <w:rPr>
          <w:lang w:eastAsia="zh-CN"/>
        </w:rPr>
        <w:t>HiSilicon</w:t>
      </w:r>
      <w:proofErr w:type="spellEnd"/>
    </w:p>
    <w:p w14:paraId="5E025D5B" w14:textId="77777777" w:rsidR="00AF3277" w:rsidRDefault="00EE38A0">
      <w:pPr>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AF3277" w14:paraId="38501105" w14:textId="77777777">
        <w:tc>
          <w:tcPr>
            <w:tcW w:w="9629" w:type="dxa"/>
          </w:tcPr>
          <w:p w14:paraId="1BC460B9" w14:textId="77777777" w:rsidR="00AF3277" w:rsidRDefault="00EE38A0">
            <w:pPr>
              <w:spacing w:afterLines="50" w:after="120"/>
              <w:rPr>
                <w:rFonts w:ascii="Arial" w:hAnsi="Arial" w:cs="Arial"/>
                <w:b/>
              </w:rPr>
            </w:pPr>
            <w:r>
              <w:rPr>
                <w:rFonts w:ascii="Arial" w:hAnsi="Arial" w:cs="Arial"/>
                <w:b/>
              </w:rPr>
              <w:t>1. Overall Description:</w:t>
            </w:r>
          </w:p>
          <w:p w14:paraId="57BF6BED" w14:textId="77777777" w:rsidR="00AF3277" w:rsidRDefault="00EE38A0">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659C5151" w14:textId="77777777" w:rsidR="00AF3277" w:rsidRDefault="00AF3277">
            <w:pPr>
              <w:pStyle w:val="aff8"/>
              <w:rPr>
                <w:rFonts w:eastAsia="宋体" w:cs="Arial"/>
                <w:b w:val="0"/>
                <w:sz w:val="20"/>
                <w:lang w:eastAsia="zh-CN"/>
              </w:rPr>
            </w:pPr>
          </w:p>
          <w:p w14:paraId="38E871AF" w14:textId="77777777" w:rsidR="00AF3277" w:rsidRDefault="00EE38A0">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85E1792" w14:textId="77777777" w:rsidR="00AF3277" w:rsidRDefault="00AF3277">
            <w:pPr>
              <w:pStyle w:val="aff8"/>
              <w:rPr>
                <w:rFonts w:eastAsia="宋体" w:cs="Arial"/>
                <w:b w:val="0"/>
                <w:sz w:val="20"/>
                <w:lang w:eastAsia="zh-CN"/>
              </w:rPr>
            </w:pPr>
          </w:p>
          <w:p w14:paraId="5CBB2370" w14:textId="77777777" w:rsidR="00AF3277" w:rsidRDefault="00EE38A0">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124B7301" w14:textId="77777777" w:rsidR="00AF3277" w:rsidRDefault="00AF3277">
            <w:pPr>
              <w:pStyle w:val="aff8"/>
              <w:rPr>
                <w:rFonts w:eastAsia="宋体" w:cs="Arial"/>
                <w:b w:val="0"/>
                <w:sz w:val="20"/>
                <w:lang w:eastAsia="zh-CN"/>
              </w:rPr>
            </w:pPr>
          </w:p>
          <w:p w14:paraId="7387B5BE" w14:textId="77777777" w:rsidR="00AF3277" w:rsidRDefault="00EE38A0">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385425B2" w14:textId="77777777" w:rsidR="00AF3277" w:rsidRDefault="00AF3277">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AF3277" w14:paraId="21CADA6C" w14:textId="77777777">
              <w:tc>
                <w:tcPr>
                  <w:tcW w:w="1255" w:type="dxa"/>
                </w:tcPr>
                <w:p w14:paraId="0F36F841" w14:textId="77777777" w:rsidR="00AF3277" w:rsidRDefault="00EE38A0">
                  <w:pPr>
                    <w:rPr>
                      <w:iCs/>
                      <w:lang w:val="en-US" w:eastAsia="en-US"/>
                    </w:rPr>
                  </w:pPr>
                  <w:r>
                    <w:rPr>
                      <w:iCs/>
                      <w:lang w:val="en-US" w:eastAsia="en-US"/>
                    </w:rPr>
                    <w:t>RAN WG1</w:t>
                  </w:r>
                </w:p>
              </w:tc>
              <w:tc>
                <w:tcPr>
                  <w:tcW w:w="2790" w:type="dxa"/>
                </w:tcPr>
                <w:p w14:paraId="4ADEA03E" w14:textId="77777777" w:rsidR="00AF3277" w:rsidRDefault="00AF3277">
                  <w:pPr>
                    <w:rPr>
                      <w:iCs/>
                      <w:lang w:val="en-US" w:eastAsia="en-US"/>
                    </w:rPr>
                  </w:pPr>
                </w:p>
              </w:tc>
              <w:tc>
                <w:tcPr>
                  <w:tcW w:w="2970" w:type="dxa"/>
                </w:tcPr>
                <w:p w14:paraId="59B64110" w14:textId="77777777"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3FEAFB26" w14:textId="77777777" w:rsidR="00AF3277" w:rsidRDefault="00AF3277">
                  <w:pPr>
                    <w:ind w:left="347"/>
                    <w:contextualSpacing/>
                    <w:rPr>
                      <w:iCs/>
                      <w:lang w:val="en-US" w:eastAsia="en-US"/>
                    </w:rPr>
                  </w:pPr>
                </w:p>
                <w:p w14:paraId="34B1AFB5" w14:textId="77777777"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14:paraId="1FAE707F" w14:textId="77777777" w:rsidR="00AF3277" w:rsidRDefault="00AF3277">
                  <w:pPr>
                    <w:ind w:left="720"/>
                    <w:contextualSpacing/>
                    <w:rPr>
                      <w:iCs/>
                      <w:lang w:val="en-US" w:eastAsia="en-US"/>
                    </w:rPr>
                  </w:pPr>
                </w:p>
                <w:p w14:paraId="021E8564" w14:textId="77777777" w:rsidR="00AF3277" w:rsidRDefault="00AF3277">
                  <w:pPr>
                    <w:ind w:left="347"/>
                    <w:contextualSpacing/>
                    <w:rPr>
                      <w:iCs/>
                      <w:lang w:val="en-US" w:eastAsia="en-US"/>
                    </w:rPr>
                  </w:pPr>
                </w:p>
                <w:p w14:paraId="67F00B37" w14:textId="77777777"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EEB3E88" w14:textId="77777777" w:rsidR="00AF3277" w:rsidRDefault="00AF3277">
                  <w:pPr>
                    <w:ind w:left="337"/>
                    <w:rPr>
                      <w:iCs/>
                      <w:lang w:val="en-US" w:eastAsia="en-US"/>
                    </w:rPr>
                  </w:pPr>
                </w:p>
              </w:tc>
            </w:tr>
            <w:tr w:rsidR="00AF3277" w14:paraId="4D329C0B" w14:textId="77777777">
              <w:tc>
                <w:tcPr>
                  <w:tcW w:w="1255" w:type="dxa"/>
                </w:tcPr>
                <w:p w14:paraId="7E2A342D" w14:textId="77777777" w:rsidR="00AF3277" w:rsidRDefault="00EE38A0">
                  <w:pPr>
                    <w:rPr>
                      <w:iCs/>
                      <w:lang w:val="en-US" w:eastAsia="en-US"/>
                    </w:rPr>
                  </w:pPr>
                  <w:r>
                    <w:rPr>
                      <w:iCs/>
                      <w:lang w:val="en-US" w:eastAsia="en-US"/>
                    </w:rPr>
                    <w:t>RAN WG2</w:t>
                  </w:r>
                </w:p>
              </w:tc>
              <w:tc>
                <w:tcPr>
                  <w:tcW w:w="2790" w:type="dxa"/>
                </w:tcPr>
                <w:p w14:paraId="3420A579" w14:textId="77777777" w:rsidR="00AF3277" w:rsidRDefault="00AF3277">
                  <w:pPr>
                    <w:rPr>
                      <w:iCs/>
                      <w:lang w:val="en-US" w:eastAsia="en-US"/>
                    </w:rPr>
                  </w:pPr>
                </w:p>
              </w:tc>
              <w:tc>
                <w:tcPr>
                  <w:tcW w:w="2970" w:type="dxa"/>
                </w:tcPr>
                <w:p w14:paraId="6378E800" w14:textId="77777777"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069280F" w14:textId="77777777" w:rsidR="00AF3277" w:rsidRDefault="00AF3277">
                  <w:pPr>
                    <w:ind w:left="337"/>
                    <w:rPr>
                      <w:iCs/>
                      <w:lang w:val="en-US" w:eastAsia="en-US"/>
                    </w:rPr>
                  </w:pPr>
                </w:p>
              </w:tc>
            </w:tr>
            <w:tr w:rsidR="00AF3277" w14:paraId="220912CE" w14:textId="77777777">
              <w:tc>
                <w:tcPr>
                  <w:tcW w:w="1255" w:type="dxa"/>
                </w:tcPr>
                <w:p w14:paraId="29992E9C" w14:textId="77777777" w:rsidR="00AF3277" w:rsidRDefault="00EE38A0">
                  <w:pPr>
                    <w:rPr>
                      <w:iCs/>
                      <w:lang w:val="en-US" w:eastAsia="en-US"/>
                    </w:rPr>
                  </w:pPr>
                  <w:r>
                    <w:rPr>
                      <w:iCs/>
                      <w:lang w:val="en-US" w:eastAsia="en-US"/>
                    </w:rPr>
                    <w:t>RAN WG3</w:t>
                  </w:r>
                </w:p>
              </w:tc>
              <w:tc>
                <w:tcPr>
                  <w:tcW w:w="2790" w:type="dxa"/>
                </w:tcPr>
                <w:p w14:paraId="749DDDA0" w14:textId="77777777" w:rsidR="00AF3277" w:rsidRDefault="00AF3277">
                  <w:pPr>
                    <w:rPr>
                      <w:iCs/>
                      <w:lang w:val="en-US" w:eastAsia="en-US"/>
                    </w:rPr>
                  </w:pPr>
                </w:p>
              </w:tc>
              <w:tc>
                <w:tcPr>
                  <w:tcW w:w="2970" w:type="dxa"/>
                </w:tcPr>
                <w:p w14:paraId="674C43DA" w14:textId="77777777"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73D3DE6E" w14:textId="77777777" w:rsidR="00AF3277" w:rsidRDefault="00AF3277">
                  <w:pPr>
                    <w:ind w:left="337"/>
                    <w:rPr>
                      <w:iCs/>
                      <w:lang w:val="en-US" w:eastAsia="en-US"/>
                    </w:rPr>
                  </w:pPr>
                </w:p>
              </w:tc>
            </w:tr>
            <w:tr w:rsidR="00AF3277" w14:paraId="0AD188CF" w14:textId="77777777">
              <w:tc>
                <w:tcPr>
                  <w:tcW w:w="1255" w:type="dxa"/>
                </w:tcPr>
                <w:p w14:paraId="51233197" w14:textId="77777777" w:rsidR="00AF3277" w:rsidRDefault="00EE38A0">
                  <w:pPr>
                    <w:rPr>
                      <w:iCs/>
                      <w:lang w:val="en-US" w:eastAsia="en-US"/>
                    </w:rPr>
                  </w:pPr>
                  <w:r>
                    <w:rPr>
                      <w:iCs/>
                      <w:lang w:val="en-US" w:eastAsia="en-US"/>
                    </w:rPr>
                    <w:t>RAN WG4</w:t>
                  </w:r>
                </w:p>
              </w:tc>
              <w:tc>
                <w:tcPr>
                  <w:tcW w:w="2790" w:type="dxa"/>
                </w:tcPr>
                <w:p w14:paraId="4E325601" w14:textId="77777777" w:rsidR="00AF3277" w:rsidRDefault="00AF3277">
                  <w:pPr>
                    <w:rPr>
                      <w:iCs/>
                      <w:lang w:val="en-US" w:eastAsia="en-US"/>
                    </w:rPr>
                  </w:pPr>
                </w:p>
              </w:tc>
              <w:tc>
                <w:tcPr>
                  <w:tcW w:w="2970" w:type="dxa"/>
                </w:tcPr>
                <w:p w14:paraId="7C1A50A2" w14:textId="77777777"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189442C0" w14:textId="77777777" w:rsidR="00AF3277" w:rsidRDefault="00AF3277">
                  <w:pPr>
                    <w:ind w:left="337"/>
                    <w:rPr>
                      <w:iCs/>
                      <w:lang w:val="en-US" w:eastAsia="en-US"/>
                    </w:rPr>
                  </w:pPr>
                </w:p>
              </w:tc>
            </w:tr>
          </w:tbl>
          <w:p w14:paraId="237A2480" w14:textId="77777777" w:rsidR="00AF3277" w:rsidRDefault="00EE38A0">
            <w:pPr>
              <w:pStyle w:val="aff8"/>
              <w:rPr>
                <w:rFonts w:eastAsia="宋体" w:cs="Arial"/>
                <w:b w:val="0"/>
                <w:sz w:val="20"/>
                <w:lang w:eastAsia="zh-CN"/>
              </w:rPr>
            </w:pPr>
            <w:r>
              <w:rPr>
                <w:rFonts w:eastAsia="宋体" w:cs="Arial"/>
                <w:b w:val="0"/>
                <w:sz w:val="20"/>
                <w:lang w:eastAsia="zh-CN"/>
              </w:rPr>
              <w:t xml:space="preserve"> </w:t>
            </w:r>
          </w:p>
          <w:p w14:paraId="1FD6F7ED" w14:textId="77777777" w:rsidR="00AF3277" w:rsidRDefault="00AF3277">
            <w:pPr>
              <w:pStyle w:val="aff8"/>
              <w:rPr>
                <w:rFonts w:eastAsia="宋体" w:cs="Arial"/>
                <w:b w:val="0"/>
                <w:sz w:val="20"/>
                <w:lang w:eastAsia="zh-CN"/>
              </w:rPr>
            </w:pPr>
          </w:p>
          <w:p w14:paraId="14F20622" w14:textId="77777777" w:rsidR="00AF3277" w:rsidRDefault="00AF3277">
            <w:pPr>
              <w:pStyle w:val="aff8"/>
              <w:rPr>
                <w:rFonts w:cs="Arial"/>
                <w:lang w:eastAsia="zh-CN"/>
              </w:rPr>
            </w:pPr>
          </w:p>
          <w:p w14:paraId="23E20152" w14:textId="77777777" w:rsidR="00AF3277" w:rsidRDefault="00EE38A0">
            <w:pPr>
              <w:spacing w:after="120"/>
              <w:rPr>
                <w:rFonts w:ascii="Arial" w:hAnsi="Arial" w:cs="Arial"/>
                <w:b/>
              </w:rPr>
            </w:pPr>
            <w:r>
              <w:rPr>
                <w:rFonts w:ascii="Arial" w:hAnsi="Arial" w:cs="Arial"/>
                <w:b/>
              </w:rPr>
              <w:t>2. Actions:</w:t>
            </w:r>
          </w:p>
          <w:p w14:paraId="30597EC2" w14:textId="77777777" w:rsidR="00AF3277" w:rsidRDefault="00EE38A0">
            <w:pPr>
              <w:spacing w:after="120"/>
              <w:ind w:left="1985" w:hanging="1985"/>
              <w:rPr>
                <w:rFonts w:ascii="Arial" w:hAnsi="Arial" w:cs="Arial"/>
                <w:b/>
              </w:rPr>
            </w:pPr>
            <w:r>
              <w:rPr>
                <w:rFonts w:ascii="Arial" w:hAnsi="Arial" w:cs="Arial"/>
                <w:b/>
              </w:rPr>
              <w:lastRenderedPageBreak/>
              <w:t>To 3GPP SA5:</w:t>
            </w:r>
          </w:p>
          <w:p w14:paraId="74609564" w14:textId="77777777"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2A9B1AC" w14:textId="77777777" w:rsidR="00AF3277" w:rsidRDefault="00AF3277">
      <w:pPr>
        <w:rPr>
          <w:lang w:eastAsia="zh-CN"/>
        </w:rPr>
      </w:pPr>
    </w:p>
    <w:p w14:paraId="731210E9" w14:textId="77777777" w:rsidR="00AF3277" w:rsidRDefault="00EE38A0">
      <w:pPr>
        <w:spacing w:after="60"/>
        <w:outlineLvl w:val="2"/>
        <w:rPr>
          <w:b/>
        </w:rPr>
      </w:pPr>
      <w:r>
        <w:rPr>
          <w:b/>
        </w:rPr>
        <w:t xml:space="preserve">FL2 </w:t>
      </w:r>
      <w:bookmarkStart w:id="33" w:name="_Hlk132810475"/>
      <w:r>
        <w:rPr>
          <w:b/>
        </w:rPr>
        <w:t>Q22</w:t>
      </w:r>
      <w:bookmarkEnd w:id="33"/>
    </w:p>
    <w:p w14:paraId="171FBD8C" w14:textId="77777777"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AF3277" w14:paraId="25A21B08" w14:textId="77777777">
        <w:trPr>
          <w:trHeight w:val="261"/>
        </w:trPr>
        <w:tc>
          <w:tcPr>
            <w:tcW w:w="1479" w:type="dxa"/>
            <w:shd w:val="clear" w:color="auto" w:fill="C5E0B3" w:themeFill="accent6" w:themeFillTint="66"/>
          </w:tcPr>
          <w:p w14:paraId="37B763E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1813A31" w14:textId="77777777" w:rsidR="00AF3277" w:rsidRDefault="00EE38A0">
            <w:pPr>
              <w:rPr>
                <w:b/>
                <w:bCs/>
                <w:lang w:val="en-US"/>
              </w:rPr>
            </w:pPr>
            <w:r>
              <w:rPr>
                <w:b/>
                <w:bCs/>
                <w:lang w:val="en-US"/>
              </w:rPr>
              <w:t>Comments</w:t>
            </w:r>
          </w:p>
        </w:tc>
      </w:tr>
      <w:tr w:rsidR="00AF3277" w14:paraId="4BCADFE7" w14:textId="77777777">
        <w:tc>
          <w:tcPr>
            <w:tcW w:w="1479" w:type="dxa"/>
          </w:tcPr>
          <w:p w14:paraId="56F3C258" w14:textId="77777777" w:rsidR="00AF3277" w:rsidRDefault="00EE38A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60738BE6" w14:textId="77777777"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14:paraId="2DEF398A" w14:textId="77777777">
        <w:tc>
          <w:tcPr>
            <w:tcW w:w="1479" w:type="dxa"/>
          </w:tcPr>
          <w:p w14:paraId="40FC89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3375C8B" w14:textId="77777777" w:rsidR="00AF3277" w:rsidRDefault="00EE38A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DE60F8B" w14:textId="77777777"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14:paraId="28EC2159" w14:textId="77777777">
        <w:tc>
          <w:tcPr>
            <w:tcW w:w="1479" w:type="dxa"/>
          </w:tcPr>
          <w:p w14:paraId="4D7F284B" w14:textId="77777777" w:rsidR="00AF3277" w:rsidRDefault="00EE38A0">
            <w:pPr>
              <w:rPr>
                <w:lang w:val="en-US" w:eastAsia="zh-CN"/>
              </w:rPr>
            </w:pPr>
            <w:r>
              <w:rPr>
                <w:lang w:val="en-US" w:eastAsia="zh-CN"/>
              </w:rPr>
              <w:t>Ericsson 3</w:t>
            </w:r>
          </w:p>
        </w:tc>
        <w:tc>
          <w:tcPr>
            <w:tcW w:w="8152" w:type="dxa"/>
          </w:tcPr>
          <w:p w14:paraId="223991D3" w14:textId="77777777"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159C178F" w14:textId="77777777"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0407C81" w14:textId="77777777" w:rsidR="00AF3277" w:rsidRDefault="00EE38A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4F51323" w14:textId="77777777" w:rsidR="00AF3277" w:rsidRDefault="00EE38A0">
            <w:pPr>
              <w:rPr>
                <w:lang w:val="en-US" w:eastAsia="zh-CN"/>
              </w:rPr>
            </w:pPr>
            <w:r>
              <w:rPr>
                <w:lang w:val="en-US" w:eastAsia="zh-CN"/>
              </w:rPr>
              <w:t>Overall, at this point, we do not see that a reply is needed from RAN1 perspective. </w:t>
            </w:r>
          </w:p>
        </w:tc>
      </w:tr>
      <w:tr w:rsidR="00AF3277" w14:paraId="1BEB74D3" w14:textId="77777777">
        <w:tc>
          <w:tcPr>
            <w:tcW w:w="1479" w:type="dxa"/>
          </w:tcPr>
          <w:p w14:paraId="05C821F0" w14:textId="77777777" w:rsidR="00AF3277" w:rsidRDefault="00EE38A0">
            <w:pPr>
              <w:rPr>
                <w:lang w:val="en-US" w:eastAsia="zh-CN"/>
              </w:rPr>
            </w:pPr>
            <w:r>
              <w:rPr>
                <w:rFonts w:eastAsia="Malgun Gothic" w:hint="eastAsia"/>
                <w:lang w:val="en-US" w:eastAsia="ko-KR"/>
              </w:rPr>
              <w:t>LG Electronics3</w:t>
            </w:r>
          </w:p>
        </w:tc>
        <w:tc>
          <w:tcPr>
            <w:tcW w:w="8152" w:type="dxa"/>
          </w:tcPr>
          <w:p w14:paraId="69CA960E" w14:textId="77777777"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AF3277" w14:paraId="0CA86EF7" w14:textId="77777777">
        <w:tc>
          <w:tcPr>
            <w:tcW w:w="1479" w:type="dxa"/>
          </w:tcPr>
          <w:p w14:paraId="32ED7F0C" w14:textId="77777777" w:rsidR="00AF3277" w:rsidRDefault="00EE38A0">
            <w:pPr>
              <w:rPr>
                <w:b/>
                <w:lang w:val="en-US" w:eastAsia="zh-CN"/>
              </w:rPr>
            </w:pPr>
            <w:r>
              <w:rPr>
                <w:rFonts w:hint="eastAsia"/>
                <w:b/>
                <w:lang w:val="en-US" w:eastAsia="zh-CN"/>
              </w:rPr>
              <w:t>F</w:t>
            </w:r>
            <w:r>
              <w:rPr>
                <w:b/>
                <w:lang w:val="en-US" w:eastAsia="zh-CN"/>
              </w:rPr>
              <w:t>L3</w:t>
            </w:r>
          </w:p>
        </w:tc>
        <w:tc>
          <w:tcPr>
            <w:tcW w:w="8152" w:type="dxa"/>
          </w:tcPr>
          <w:p w14:paraId="5C2FB245" w14:textId="77777777"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CD6E2C6" w14:textId="77777777" w:rsidR="00AF3277" w:rsidRDefault="00EE38A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xml:space="preserve">, the following is </w:t>
            </w:r>
            <w:proofErr w:type="gramStart"/>
            <w:r>
              <w:rPr>
                <w:lang w:val="en-US" w:eastAsia="zh-CN"/>
              </w:rPr>
              <w:t>considered</w:t>
            </w:r>
            <w:proofErr w:type="gramEnd"/>
          </w:p>
          <w:p w14:paraId="4AC69A60" w14:textId="77777777" w:rsidR="00AF3277" w:rsidRDefault="00EE38A0">
            <w:pPr>
              <w:rPr>
                <w:b/>
                <w:lang w:val="en-US" w:eastAsia="zh-CN"/>
              </w:rPr>
            </w:pPr>
            <w:r>
              <w:rPr>
                <w:rFonts w:hint="eastAsia"/>
                <w:b/>
                <w:lang w:val="en-US" w:eastAsia="zh-CN"/>
              </w:rPr>
              <w:t>P</w:t>
            </w:r>
            <w:r>
              <w:rPr>
                <w:b/>
                <w:lang w:val="en-US" w:eastAsia="zh-CN"/>
              </w:rPr>
              <w:t>Q22</w:t>
            </w:r>
          </w:p>
          <w:p w14:paraId="401D238D" w14:textId="77777777"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38E9A76C" w14:textId="77777777" w:rsidR="00AF3277" w:rsidRDefault="00EE38A0">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w:t>
            </w:r>
            <w:proofErr w:type="gramStart"/>
            <w:r>
              <w:rPr>
                <w:rFonts w:eastAsia="宋体" w:cs="Arial"/>
                <w:b w:val="0"/>
                <w:i/>
                <w:sz w:val="20"/>
                <w:lang w:eastAsia="zh-CN"/>
              </w:rPr>
              <w:t>e.g.</w:t>
            </w:r>
            <w:proofErr w:type="gramEnd"/>
            <w:r>
              <w:rPr>
                <w:rFonts w:eastAsia="宋体" w:cs="Arial"/>
                <w:b w:val="0"/>
                <w:i/>
                <w:sz w:val="20"/>
                <w:lang w:eastAsia="zh-CN"/>
              </w:rPr>
              <w:t xml:space="preserve"> joint report of multiple CSIs with overhead reduction, for spatial and power domain techniques. This can be noted in your future work.</w:t>
            </w:r>
          </w:p>
          <w:p w14:paraId="76C8B3D8" w14:textId="77777777" w:rsidR="00AF3277" w:rsidRDefault="00AF3277">
            <w:pPr>
              <w:rPr>
                <w:lang w:val="en-US" w:eastAsia="zh-CN"/>
              </w:rPr>
            </w:pPr>
          </w:p>
        </w:tc>
      </w:tr>
      <w:tr w:rsidR="00AF3277" w14:paraId="08E6DAFF" w14:textId="77777777">
        <w:trPr>
          <w:trHeight w:val="261"/>
        </w:trPr>
        <w:tc>
          <w:tcPr>
            <w:tcW w:w="1479" w:type="dxa"/>
            <w:shd w:val="clear" w:color="auto" w:fill="C5E0B3" w:themeFill="accent6" w:themeFillTint="66"/>
          </w:tcPr>
          <w:p w14:paraId="34B5B932"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3A8E873C" w14:textId="77777777" w:rsidR="00AF3277" w:rsidRDefault="00EE38A0">
            <w:pPr>
              <w:rPr>
                <w:b/>
                <w:bCs/>
                <w:lang w:val="en-US"/>
              </w:rPr>
            </w:pPr>
            <w:r>
              <w:rPr>
                <w:b/>
                <w:bCs/>
                <w:lang w:val="en-US"/>
              </w:rPr>
              <w:t>Comments</w:t>
            </w:r>
          </w:p>
        </w:tc>
      </w:tr>
      <w:tr w:rsidR="00AF3277" w14:paraId="03B00C1B" w14:textId="77777777">
        <w:tc>
          <w:tcPr>
            <w:tcW w:w="1479" w:type="dxa"/>
          </w:tcPr>
          <w:p w14:paraId="1B6C2615" w14:textId="77777777" w:rsidR="00AF3277" w:rsidRDefault="00EE38A0">
            <w:pPr>
              <w:rPr>
                <w:rFonts w:eastAsia="PMingLiU"/>
                <w:lang w:val="en-US" w:eastAsia="zh-TW"/>
              </w:rPr>
            </w:pPr>
            <w:r>
              <w:rPr>
                <w:rFonts w:eastAsia="PMingLiU"/>
                <w:lang w:val="en-US" w:eastAsia="zh-TW"/>
              </w:rPr>
              <w:t>Samsung3</w:t>
            </w:r>
          </w:p>
        </w:tc>
        <w:tc>
          <w:tcPr>
            <w:tcW w:w="8152" w:type="dxa"/>
          </w:tcPr>
          <w:p w14:paraId="1EFDA502" w14:textId="77777777"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AF3277" w14:paraId="3AEE0A69" w14:textId="77777777">
        <w:tc>
          <w:tcPr>
            <w:tcW w:w="1479" w:type="dxa"/>
          </w:tcPr>
          <w:p w14:paraId="13CD1B23"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3E96D173" w14:textId="77777777"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14:paraId="23C98211" w14:textId="77777777">
        <w:tc>
          <w:tcPr>
            <w:tcW w:w="1479" w:type="dxa"/>
          </w:tcPr>
          <w:p w14:paraId="59122B9F" w14:textId="77777777" w:rsidR="00AF3277" w:rsidRDefault="00EE38A0">
            <w:pPr>
              <w:rPr>
                <w:lang w:eastAsia="zh-CN"/>
              </w:rPr>
            </w:pPr>
            <w:r>
              <w:rPr>
                <w:lang w:val="en-US" w:eastAsia="zh-CN"/>
              </w:rPr>
              <w:t>Nokia/NSB3</w:t>
            </w:r>
          </w:p>
        </w:tc>
        <w:tc>
          <w:tcPr>
            <w:tcW w:w="8152" w:type="dxa"/>
          </w:tcPr>
          <w:p w14:paraId="2920458F" w14:textId="77777777"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6194DC6" w14:textId="77777777" w:rsidR="00AF3277" w:rsidRDefault="00AF3277">
            <w:pPr>
              <w:rPr>
                <w:lang w:val="en-US" w:eastAsia="zh-CN"/>
              </w:rPr>
            </w:pPr>
          </w:p>
        </w:tc>
      </w:tr>
      <w:tr w:rsidR="00AF3277" w14:paraId="3DA3665F" w14:textId="77777777">
        <w:tc>
          <w:tcPr>
            <w:tcW w:w="1479" w:type="dxa"/>
          </w:tcPr>
          <w:p w14:paraId="048F978D" w14:textId="77777777" w:rsidR="00AF3277" w:rsidRDefault="00EE38A0">
            <w:pPr>
              <w:rPr>
                <w:lang w:val="en-US" w:eastAsia="zh-CN"/>
              </w:rPr>
            </w:pPr>
            <w:r>
              <w:rPr>
                <w:lang w:val="en-US" w:eastAsia="zh-CN"/>
              </w:rPr>
              <w:t>Ericsson 4</w:t>
            </w:r>
          </w:p>
        </w:tc>
        <w:tc>
          <w:tcPr>
            <w:tcW w:w="8152" w:type="dxa"/>
          </w:tcPr>
          <w:p w14:paraId="13B5B9BE" w14:textId="77777777"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14:paraId="102E356D" w14:textId="77777777">
        <w:tc>
          <w:tcPr>
            <w:tcW w:w="1479" w:type="dxa"/>
          </w:tcPr>
          <w:p w14:paraId="409B14C4" w14:textId="77777777" w:rsidR="00AF3277" w:rsidRDefault="00EE38A0">
            <w:pPr>
              <w:rPr>
                <w:lang w:val="en-US" w:eastAsia="zh-CN"/>
              </w:rPr>
            </w:pPr>
            <w:r>
              <w:rPr>
                <w:rFonts w:hint="eastAsia"/>
                <w:lang w:val="en-US" w:eastAsia="zh-CN"/>
              </w:rPr>
              <w:t>F</w:t>
            </w:r>
            <w:r>
              <w:rPr>
                <w:lang w:val="en-US" w:eastAsia="zh-CN"/>
              </w:rPr>
              <w:t>L4-LS</w:t>
            </w:r>
          </w:p>
        </w:tc>
        <w:tc>
          <w:tcPr>
            <w:tcW w:w="8152" w:type="dxa"/>
          </w:tcPr>
          <w:p w14:paraId="18787D45" w14:textId="77777777" w:rsidR="00AF3277" w:rsidRDefault="00EE38A0">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Therefore, there is no action needed for the LS from SA5 this time. A conclusion recording the consideration of RAN1 can be below:</w:t>
            </w:r>
          </w:p>
          <w:p w14:paraId="616A8047" w14:textId="77777777"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4DC8172F" w14:textId="77777777" w:rsidR="00AF3277" w:rsidRDefault="00EE38A0">
            <w:pPr>
              <w:rPr>
                <w:lang w:val="en-US" w:eastAsia="zh-CN"/>
              </w:rPr>
            </w:pPr>
            <w:r>
              <w:rPr>
                <w:b/>
                <w:lang w:val="en-US" w:eastAsia="zh-CN"/>
              </w:rPr>
              <w:t xml:space="preserve">A reply LS to </w:t>
            </w:r>
            <w:hyperlink r:id="rId16" w:history="1">
              <w:r>
                <w:rPr>
                  <w:rStyle w:val="affff0"/>
                  <w:lang w:eastAsia="zh-CN"/>
                </w:rPr>
                <w:t>R1-2302288</w:t>
              </w:r>
            </w:hyperlink>
            <w:r>
              <w:rPr>
                <w:b/>
                <w:lang w:val="en-US" w:eastAsia="zh-CN"/>
              </w:rPr>
              <w:t xml:space="preserve"> can be considered in future. There is no action needed for the LS from SA5 this time.</w:t>
            </w:r>
          </w:p>
        </w:tc>
      </w:tr>
      <w:tr w:rsidR="00AF3277" w14:paraId="21256EC9" w14:textId="77777777">
        <w:trPr>
          <w:trHeight w:val="261"/>
        </w:trPr>
        <w:tc>
          <w:tcPr>
            <w:tcW w:w="1479" w:type="dxa"/>
            <w:shd w:val="clear" w:color="auto" w:fill="C5E0B3" w:themeFill="accent6" w:themeFillTint="66"/>
          </w:tcPr>
          <w:p w14:paraId="57C457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6894E9" w14:textId="77777777" w:rsidR="00AF3277" w:rsidRDefault="00EE38A0">
            <w:pPr>
              <w:rPr>
                <w:b/>
                <w:bCs/>
                <w:lang w:val="en-US"/>
              </w:rPr>
            </w:pPr>
            <w:r>
              <w:rPr>
                <w:b/>
                <w:bCs/>
                <w:lang w:val="en-US"/>
              </w:rPr>
              <w:t>Comments</w:t>
            </w:r>
          </w:p>
        </w:tc>
      </w:tr>
      <w:tr w:rsidR="00AF3277" w14:paraId="317E5079" w14:textId="77777777">
        <w:tc>
          <w:tcPr>
            <w:tcW w:w="1479" w:type="dxa"/>
          </w:tcPr>
          <w:p w14:paraId="3417DB14"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123C61BD" w14:textId="77777777"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14:paraId="2F21F2F4" w14:textId="77777777">
        <w:tc>
          <w:tcPr>
            <w:tcW w:w="1479" w:type="dxa"/>
          </w:tcPr>
          <w:p w14:paraId="55E2105E" w14:textId="77777777" w:rsidR="00AF3277" w:rsidRDefault="00EE38A0">
            <w:pPr>
              <w:rPr>
                <w:lang w:val="en-US" w:eastAsia="zh-CN"/>
              </w:rPr>
            </w:pPr>
            <w:r>
              <w:rPr>
                <w:rFonts w:eastAsia="PMingLiU"/>
                <w:lang w:val="en-US" w:eastAsia="zh-TW"/>
              </w:rPr>
              <w:t>Nokia/NSB</w:t>
            </w:r>
          </w:p>
        </w:tc>
        <w:tc>
          <w:tcPr>
            <w:tcW w:w="8152" w:type="dxa"/>
          </w:tcPr>
          <w:p w14:paraId="5C9ABAE4" w14:textId="77777777" w:rsidR="00AF3277" w:rsidRDefault="00EE38A0">
            <w:pPr>
              <w:rPr>
                <w:rFonts w:eastAsia="PMingLiU"/>
                <w:lang w:val="en-US" w:eastAsia="zh-TW"/>
              </w:rPr>
            </w:pPr>
            <w:r>
              <w:rPr>
                <w:rFonts w:eastAsia="PMingLiU"/>
                <w:lang w:val="en-US" w:eastAsia="zh-TW"/>
              </w:rPr>
              <w:t>@FL:</w:t>
            </w:r>
          </w:p>
          <w:p w14:paraId="3700A761" w14:textId="77777777" w:rsidR="00AF3277" w:rsidRDefault="00EE38A0">
            <w:pPr>
              <w:rPr>
                <w:lang w:val="en-US" w:eastAsia="zh-CN"/>
              </w:rPr>
            </w:pPr>
            <w:r>
              <w:rPr>
                <w:rFonts w:eastAsia="PMingLiU"/>
                <w:lang w:val="en-US" w:eastAsia="zh-TW"/>
              </w:rPr>
              <w:t>Just for our understanding, will it be future handled by RAN? Or still be future handled in RAN1?</w:t>
            </w:r>
          </w:p>
        </w:tc>
      </w:tr>
      <w:tr w:rsidR="00AF3277" w14:paraId="3D69B897" w14:textId="77777777">
        <w:tc>
          <w:tcPr>
            <w:tcW w:w="1479" w:type="dxa"/>
          </w:tcPr>
          <w:p w14:paraId="447255C1" w14:textId="77777777" w:rsidR="00AF3277" w:rsidRDefault="00EE38A0">
            <w:pPr>
              <w:rPr>
                <w:rFonts w:eastAsia="PMingLiU"/>
                <w:lang w:val="en-US" w:eastAsia="zh-TW"/>
              </w:rPr>
            </w:pPr>
            <w:r>
              <w:rPr>
                <w:rFonts w:eastAsia="PMingLiU"/>
                <w:lang w:val="en-US" w:eastAsia="zh-TW"/>
              </w:rPr>
              <w:t>Samsung4</w:t>
            </w:r>
          </w:p>
        </w:tc>
        <w:tc>
          <w:tcPr>
            <w:tcW w:w="8152" w:type="dxa"/>
          </w:tcPr>
          <w:p w14:paraId="7150A227" w14:textId="77777777" w:rsidR="00AF3277" w:rsidRDefault="00EE38A0">
            <w:pPr>
              <w:rPr>
                <w:rFonts w:eastAsia="PMingLiU"/>
                <w:lang w:val="en-US" w:eastAsia="zh-TW"/>
              </w:rPr>
            </w:pPr>
            <w:r>
              <w:rPr>
                <w:rFonts w:eastAsia="PMingLiU"/>
                <w:lang w:val="en-US" w:eastAsia="zh-TW"/>
              </w:rPr>
              <w:t xml:space="preserve">Support the conclusion. </w:t>
            </w:r>
          </w:p>
        </w:tc>
      </w:tr>
      <w:tr w:rsidR="00AF3277" w14:paraId="5A819B4A" w14:textId="77777777">
        <w:tc>
          <w:tcPr>
            <w:tcW w:w="1479" w:type="dxa"/>
          </w:tcPr>
          <w:p w14:paraId="1BDB4D9A" w14:textId="77777777" w:rsidR="00AF3277" w:rsidRDefault="00EE38A0">
            <w:pPr>
              <w:rPr>
                <w:rFonts w:eastAsia="PMingLiU"/>
                <w:lang w:val="en-US" w:eastAsia="zh-TW"/>
              </w:rPr>
            </w:pPr>
            <w:r>
              <w:rPr>
                <w:rFonts w:eastAsia="PMingLiU"/>
                <w:lang w:val="en-US" w:eastAsia="zh-TW"/>
              </w:rPr>
              <w:t>Ericsson 6</w:t>
            </w:r>
          </w:p>
        </w:tc>
        <w:tc>
          <w:tcPr>
            <w:tcW w:w="8152" w:type="dxa"/>
          </w:tcPr>
          <w:p w14:paraId="473CD121" w14:textId="77777777"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14:paraId="032FC412" w14:textId="77777777"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14:paraId="4A791A5E" w14:textId="77777777">
        <w:tc>
          <w:tcPr>
            <w:tcW w:w="1479" w:type="dxa"/>
          </w:tcPr>
          <w:p w14:paraId="392F3AEE"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3F48D28" w14:textId="77777777" w:rsidR="00AF3277" w:rsidRDefault="00EE38A0">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14:paraId="37D8296C" w14:textId="77777777" w:rsidR="00AF3277" w:rsidRDefault="00EE38A0">
            <w:pPr>
              <w:rPr>
                <w:lang w:val="en-US" w:eastAsia="zh-CN"/>
              </w:rPr>
            </w:pPr>
            <w:r>
              <w:rPr>
                <w:rFonts w:hint="eastAsia"/>
                <w:lang w:val="en-US" w:eastAsia="zh-CN"/>
              </w:rPr>
              <w:t>@</w:t>
            </w:r>
            <w:r>
              <w:rPr>
                <w:lang w:val="en-US" w:eastAsia="zh-CN"/>
              </w:rPr>
              <w:t xml:space="preserve">all </w:t>
            </w:r>
          </w:p>
          <w:p w14:paraId="7AB9F1AB" w14:textId="77777777" w:rsidR="00AF3277" w:rsidRDefault="00EE38A0">
            <w:pPr>
              <w:rPr>
                <w:lang w:val="en-US" w:eastAsia="zh-CN"/>
              </w:rPr>
            </w:pPr>
            <w:r>
              <w:rPr>
                <w:lang w:val="en-US" w:eastAsia="zh-CN"/>
              </w:rPr>
              <w:t>Please also check the comment from Ericsson 6.</w:t>
            </w:r>
          </w:p>
        </w:tc>
      </w:tr>
      <w:tr w:rsidR="00AF3277" w14:paraId="4F7E86B4" w14:textId="77777777">
        <w:tc>
          <w:tcPr>
            <w:tcW w:w="1479" w:type="dxa"/>
          </w:tcPr>
          <w:p w14:paraId="22F55BB2" w14:textId="77777777" w:rsidR="00AF3277" w:rsidRDefault="00EE38A0">
            <w:pPr>
              <w:rPr>
                <w:lang w:val="en-US" w:eastAsia="zh-CN"/>
              </w:rPr>
            </w:pPr>
            <w:r>
              <w:rPr>
                <w:lang w:val="en-US" w:eastAsia="zh-CN"/>
              </w:rPr>
              <w:t>Samsung4e</w:t>
            </w:r>
          </w:p>
        </w:tc>
        <w:tc>
          <w:tcPr>
            <w:tcW w:w="8152" w:type="dxa"/>
          </w:tcPr>
          <w:p w14:paraId="39CB8372" w14:textId="77777777" w:rsidR="00AF3277" w:rsidRDefault="00EE38A0">
            <w:pPr>
              <w:rPr>
                <w:lang w:val="en-US" w:eastAsia="zh-CN"/>
              </w:rPr>
            </w:pPr>
            <w:r>
              <w:rPr>
                <w:lang w:val="en-US" w:eastAsia="zh-CN"/>
              </w:rPr>
              <w:t xml:space="preserve">Support E/ revision. </w:t>
            </w:r>
          </w:p>
        </w:tc>
      </w:tr>
      <w:tr w:rsidR="00AF3277" w14:paraId="03E58417" w14:textId="77777777">
        <w:tc>
          <w:tcPr>
            <w:tcW w:w="1479" w:type="dxa"/>
          </w:tcPr>
          <w:p w14:paraId="44027C82" w14:textId="77777777" w:rsidR="00AF3277" w:rsidRDefault="00EE38A0">
            <w:pPr>
              <w:rPr>
                <w:lang w:val="en-US" w:eastAsia="zh-CN"/>
              </w:rPr>
            </w:pPr>
            <w:proofErr w:type="spellStart"/>
            <w:proofErr w:type="gramStart"/>
            <w:r>
              <w:rPr>
                <w:rFonts w:hint="eastAsia"/>
                <w:lang w:val="en-US" w:eastAsia="zh-CN"/>
              </w:rPr>
              <w:t>ZTE,Sanechips</w:t>
            </w:r>
            <w:proofErr w:type="spellEnd"/>
            <w:proofErr w:type="gramEnd"/>
          </w:p>
        </w:tc>
        <w:tc>
          <w:tcPr>
            <w:tcW w:w="8152" w:type="dxa"/>
          </w:tcPr>
          <w:p w14:paraId="2E6F6E41" w14:textId="77777777"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14:paraId="2A847586" w14:textId="77777777">
        <w:tc>
          <w:tcPr>
            <w:tcW w:w="1479" w:type="dxa"/>
          </w:tcPr>
          <w:p w14:paraId="17091CFB"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53A98C9E" w14:textId="77777777"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14:paraId="369D4D47" w14:textId="77777777" w:rsidR="00AF3277" w:rsidRDefault="00AF3277">
      <w:pPr>
        <w:rPr>
          <w:b/>
          <w:lang w:val="en-US" w:eastAsia="zh-CN"/>
        </w:rPr>
      </w:pPr>
    </w:p>
    <w:p w14:paraId="4BAA6E17" w14:textId="77777777" w:rsidR="00AF3277" w:rsidRDefault="00AF3277">
      <w:pPr>
        <w:rPr>
          <w:b/>
          <w:lang w:val="en-US" w:eastAsia="zh-CN"/>
        </w:rPr>
      </w:pPr>
    </w:p>
    <w:p w14:paraId="644E4544" w14:textId="77777777" w:rsidR="00AF3277" w:rsidRDefault="00EE38A0">
      <w:pPr>
        <w:pStyle w:val="1"/>
        <w:numPr>
          <w:ilvl w:val="0"/>
          <w:numId w:val="13"/>
        </w:numPr>
        <w:rPr>
          <w:color w:val="000000" w:themeColor="text1"/>
        </w:rPr>
      </w:pPr>
      <w:r>
        <w:rPr>
          <w:color w:val="000000" w:themeColor="text1"/>
        </w:rPr>
        <w:lastRenderedPageBreak/>
        <w:t>Conclusion</w:t>
      </w:r>
    </w:p>
    <w:p w14:paraId="29C42489" w14:textId="77777777" w:rsidR="00AF3277" w:rsidRDefault="00EE38A0">
      <w:pPr>
        <w:rPr>
          <w:lang w:eastAsia="zh-CN"/>
        </w:rPr>
      </w:pPr>
      <w:proofErr w:type="spellStart"/>
      <w:r>
        <w:rPr>
          <w:lang w:eastAsia="zh-CN"/>
        </w:rPr>
        <w:t>Tbd</w:t>
      </w:r>
      <w:proofErr w:type="spellEnd"/>
      <w:r>
        <w:rPr>
          <w:rFonts w:hint="eastAsia"/>
          <w:lang w:eastAsia="zh-CN"/>
        </w:rPr>
        <w:t>.</w:t>
      </w:r>
    </w:p>
    <w:p w14:paraId="64BA65A6" w14:textId="77777777" w:rsidR="00AF3277" w:rsidRDefault="00EE38A0">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AF3277" w14:paraId="7F8CE57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DA6EE3" w14:textId="77777777" w:rsidR="00AF3277" w:rsidRDefault="00000000">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FDCF5A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AC8AC7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14:paraId="4C5F3F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BBB81" w14:textId="77777777" w:rsidR="00AF3277" w:rsidRDefault="00000000">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14:paraId="03652367" w14:textId="77777777" w:rsidR="00AF3277" w:rsidRDefault="00000000">
            <w:pPr>
              <w:spacing w:after="0"/>
              <w:rPr>
                <w:rFonts w:ascii="Arial" w:eastAsia="Times New Roman" w:hAnsi="Arial" w:cs="Arial"/>
                <w:b/>
                <w:bCs/>
                <w:color w:val="0000FF"/>
                <w:sz w:val="16"/>
                <w:szCs w:val="16"/>
                <w:u w:val="single"/>
                <w:lang w:val="en-US" w:eastAsia="zh-CN"/>
              </w:rPr>
            </w:pPr>
            <w:hyperlink r:id="rId19" w:history="1">
              <w:r w:rsidR="00EE38A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A0BCA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5A32E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AF3277" w14:paraId="4C133F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14EAB1" w14:textId="77777777" w:rsidR="00AF3277" w:rsidRDefault="00000000">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67C818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823AB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14:paraId="2E2CE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675F0C" w14:textId="77777777" w:rsidR="00AF3277" w:rsidRDefault="00000000">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B60A1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BAE70D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14:paraId="66AEF88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3EDD74" w14:textId="77777777" w:rsidR="00AF3277" w:rsidRDefault="00000000">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14:paraId="05C25435" w14:textId="77777777"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0B25170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8F1FE2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14:paraId="2991CE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802F66" w14:textId="77777777" w:rsidR="00AF3277" w:rsidRDefault="00000000">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A7414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80503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14:paraId="6D3C731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9ACFE4" w14:textId="77777777" w:rsidR="00AF3277" w:rsidRDefault="00000000">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2651B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01ABFCA" w14:textId="77777777" w:rsidR="00AF3277" w:rsidRDefault="00EE38A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AF3277" w14:paraId="27D59D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17F081" w14:textId="77777777" w:rsidR="00AF3277" w:rsidRDefault="00000000">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087252B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4DC05C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14:paraId="227C6F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F94AC" w14:textId="77777777" w:rsidR="00AF3277" w:rsidRDefault="00000000">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5C77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F380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14:paraId="5AC75C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2A4B" w14:textId="77777777" w:rsidR="00AF3277" w:rsidRDefault="00000000">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18F447A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E6CB0C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14:paraId="6E9CB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3929C9" w14:textId="77777777" w:rsidR="00AF3277" w:rsidRDefault="00000000">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504DEB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DFB12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14:paraId="69061E5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34E322" w14:textId="77777777" w:rsidR="00AF3277" w:rsidRDefault="00000000">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40FA347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AA9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AF3277" w14:paraId="3323B1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C602D0" w14:textId="77777777" w:rsidR="00AF3277" w:rsidRDefault="00000000">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0966A2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8555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14:paraId="64180E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55638F" w14:textId="77777777" w:rsidR="00AF3277" w:rsidRDefault="00000000">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5D9529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D417AFD" w14:textId="77777777" w:rsidR="00AF3277" w:rsidRDefault="00EE38A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AF3277" w14:paraId="1DCCB5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F064F8" w14:textId="77777777" w:rsidR="00AF3277" w:rsidRDefault="00000000">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65E41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8F944A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14:paraId="48175F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1BDD4" w14:textId="77777777" w:rsidR="00AF3277" w:rsidRDefault="00000000">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DBC590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DAFB09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14:paraId="0FEEE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C27950" w14:textId="77777777" w:rsidR="00AF3277" w:rsidRDefault="00000000">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6B4BCF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EC3285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14:paraId="1F0843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1456C3" w14:textId="77777777" w:rsidR="00AF3277" w:rsidRDefault="00000000">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514C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EFE5B7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14:paraId="039501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01C4A9" w14:textId="77777777" w:rsidR="00AF3277" w:rsidRDefault="00000000">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DE246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CC819D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14:paraId="28A7D0F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620A9B" w14:textId="77777777" w:rsidR="00AF3277" w:rsidRDefault="00000000">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A3D8A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EA4D65" w14:textId="77777777" w:rsidR="00AF3277" w:rsidRDefault="00EE38A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AF3277" w14:paraId="77A2EE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87330" w14:textId="77777777" w:rsidR="00AF3277" w:rsidRDefault="00000000">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437E20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E6644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14:paraId="7695B5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AA9991" w14:textId="77777777" w:rsidR="00AF3277" w:rsidRDefault="00000000">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BD2374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AA066D3" w14:textId="77777777" w:rsidR="00AF3277" w:rsidRDefault="00EE38A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AF3277" w14:paraId="2C66DB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62904D" w14:textId="77777777" w:rsidR="00AF3277" w:rsidRDefault="00000000">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846CF1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F8355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14:paraId="3964D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FB4879" w14:textId="77777777" w:rsidR="00AF3277" w:rsidRDefault="00000000">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31805D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BA44E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14:paraId="24F4C0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BC9B0" w14:textId="77777777" w:rsidR="00AF3277" w:rsidRDefault="00000000">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9B561E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4D5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14:paraId="2FEEE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6DC95" w14:textId="77777777" w:rsidR="00AF3277" w:rsidRDefault="00000000">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299303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9DBCA5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14:paraId="5ACAF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6589AA" w14:textId="77777777" w:rsidR="00AF3277" w:rsidRDefault="00000000">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45F26C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15EBEC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14:paraId="15803CC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B27510" w14:textId="77777777" w:rsidR="00AF3277" w:rsidRDefault="00000000">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1B31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0804FC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14:paraId="0CE36C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A8C229" w14:textId="77777777" w:rsidR="00AF3277" w:rsidRDefault="00000000">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C2D824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EAA5B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14:paraId="18206C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14CF" w14:textId="77777777" w:rsidR="00AF3277" w:rsidRDefault="00000000">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2EAFC7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BE3AAE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14:paraId="794DA5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DD6286" w14:textId="77777777" w:rsidR="00AF3277" w:rsidRDefault="00000000">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E196C9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066F8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14:paraId="55BB4AF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C5D270" w14:textId="77777777" w:rsidR="00AF3277" w:rsidRDefault="00000000">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A26E38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0F3D83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38B9FC" w14:textId="77777777" w:rsidR="00AF3277" w:rsidRDefault="00AF3277"/>
    <w:p w14:paraId="5443A581" w14:textId="77777777" w:rsidR="00AF3277" w:rsidRDefault="00EE38A0">
      <w:pPr>
        <w:pStyle w:val="1"/>
      </w:pPr>
      <w:r>
        <w:t xml:space="preserve">Appendix </w:t>
      </w:r>
    </w:p>
    <w:p w14:paraId="42311F1A" w14:textId="77777777" w:rsidR="00AF3277" w:rsidRDefault="00EE38A0">
      <w:pPr>
        <w:pStyle w:val="21"/>
        <w:numPr>
          <w:ilvl w:val="0"/>
          <w:numId w:val="65"/>
        </w:numPr>
      </w:pPr>
      <w:r>
        <w:t>A. Objectives</w:t>
      </w:r>
    </w:p>
    <w:tbl>
      <w:tblPr>
        <w:tblStyle w:val="afffd"/>
        <w:tblW w:w="0" w:type="auto"/>
        <w:tblLook w:val="04A0" w:firstRow="1" w:lastRow="0" w:firstColumn="1" w:lastColumn="0" w:noHBand="0" w:noVBand="1"/>
      </w:tblPr>
      <w:tblGrid>
        <w:gridCol w:w="9307"/>
      </w:tblGrid>
      <w:tr w:rsidR="00AF3277" w14:paraId="4671D095" w14:textId="77777777">
        <w:tc>
          <w:tcPr>
            <w:tcW w:w="9307" w:type="dxa"/>
          </w:tcPr>
          <w:p w14:paraId="71830F18" w14:textId="77777777"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14:paraId="4BE70614" w14:textId="77777777"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8E0F89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9ACC191"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38AD149"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F8BAFCB" w14:textId="77777777"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 xml:space="preserve">Specify the following techniques in spatial and power </w:t>
            </w:r>
            <w:proofErr w:type="gramStart"/>
            <w:r>
              <w:rPr>
                <w:bCs/>
                <w:color w:val="FF0000"/>
              </w:rPr>
              <w:t>domains</w:t>
            </w:r>
            <w:proofErr w:type="gramEnd"/>
          </w:p>
          <w:p w14:paraId="4CE3C328"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58C2A926"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EE00BEB"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4360C8A"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88BDF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90EE0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ACC62B8"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DF40BB3" w14:textId="77777777"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75BB607" w14:textId="77777777" w:rsidR="00AF3277" w:rsidRDefault="00AF3277"/>
    <w:p w14:paraId="3462F27A" w14:textId="77777777" w:rsidR="00AF3277" w:rsidRDefault="00EE38A0">
      <w:pPr>
        <w:pStyle w:val="21"/>
        <w:numPr>
          <w:ilvl w:val="0"/>
          <w:numId w:val="65"/>
        </w:numPr>
      </w:pPr>
      <w:r>
        <w:lastRenderedPageBreak/>
        <w:t>B. RAN1#112 agreements for 9.7.1</w:t>
      </w:r>
    </w:p>
    <w:tbl>
      <w:tblPr>
        <w:tblStyle w:val="afffd"/>
        <w:tblW w:w="0" w:type="auto"/>
        <w:tblLook w:val="04A0" w:firstRow="1" w:lastRow="0" w:firstColumn="1" w:lastColumn="0" w:noHBand="0" w:noVBand="1"/>
      </w:tblPr>
      <w:tblGrid>
        <w:gridCol w:w="9307"/>
      </w:tblGrid>
      <w:tr w:rsidR="00AF3277" w14:paraId="53BA4A01" w14:textId="77777777">
        <w:tc>
          <w:tcPr>
            <w:tcW w:w="9307" w:type="dxa"/>
          </w:tcPr>
          <w:p w14:paraId="52FCF42E" w14:textId="77777777"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D307BF3" w14:textId="77777777" w:rsidR="00AF3277" w:rsidRDefault="00EE38A0">
            <w:pPr>
              <w:rPr>
                <w:b/>
                <w:bCs/>
                <w:highlight w:val="green"/>
                <w:lang w:eastAsia="zh-CN"/>
              </w:rPr>
            </w:pPr>
            <w:r>
              <w:rPr>
                <w:b/>
                <w:bCs/>
                <w:highlight w:val="green"/>
                <w:lang w:eastAsia="zh-CN"/>
              </w:rPr>
              <w:t>Agreement</w:t>
            </w:r>
          </w:p>
          <w:p w14:paraId="5810010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79053F83" w14:textId="77777777" w:rsidR="00AF3277" w:rsidRDefault="00EE38A0">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59628517" w14:textId="77777777" w:rsidR="00AF3277" w:rsidRDefault="00EE38A0">
            <w:pPr>
              <w:numPr>
                <w:ilvl w:val="0"/>
                <w:numId w:val="16"/>
              </w:numPr>
              <w:spacing w:after="0"/>
              <w:rPr>
                <w:lang w:eastAsia="zh-CN"/>
              </w:rPr>
            </w:pPr>
            <w:r>
              <w:rPr>
                <w:lang w:eastAsia="zh-CN"/>
              </w:rPr>
              <w:t>Type 2: part/subset of antenna elements associated to a logical antenna port is disabled/</w:t>
            </w:r>
            <w:proofErr w:type="gramStart"/>
            <w:r>
              <w:rPr>
                <w:lang w:eastAsia="zh-CN"/>
              </w:rPr>
              <w:t>enabled</w:t>
            </w:r>
            <w:proofErr w:type="gramEnd"/>
          </w:p>
          <w:p w14:paraId="3398B0FA" w14:textId="77777777" w:rsidR="00AF3277" w:rsidRDefault="00EE38A0">
            <w:pPr>
              <w:rPr>
                <w:b/>
                <w:color w:val="FF0000"/>
                <w:sz w:val="28"/>
                <w:szCs w:val="36"/>
              </w:rPr>
            </w:pPr>
            <w:r>
              <w:rPr>
                <w:b/>
                <w:color w:val="FF0000"/>
                <w:sz w:val="28"/>
                <w:szCs w:val="36"/>
              </w:rPr>
              <w:t xml:space="preserve"> </w:t>
            </w:r>
          </w:p>
          <w:p w14:paraId="03CA36B3" w14:textId="77777777"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14:paraId="7FA11643" w14:textId="77777777" w:rsidR="00AF3277" w:rsidRDefault="00EE38A0">
            <w:pPr>
              <w:rPr>
                <w:b/>
                <w:bCs/>
                <w:highlight w:val="green"/>
                <w:lang w:eastAsia="zh-CN"/>
              </w:rPr>
            </w:pPr>
            <w:r>
              <w:rPr>
                <w:b/>
                <w:bCs/>
                <w:highlight w:val="green"/>
                <w:lang w:eastAsia="zh-CN"/>
              </w:rPr>
              <w:t>Agreement</w:t>
            </w:r>
          </w:p>
          <w:p w14:paraId="61E0131B"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C49DBEE" w14:textId="77777777" w:rsidR="00AF3277" w:rsidRDefault="00EE38A0">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68873398"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D32B0F" w14:textId="77777777" w:rsidR="00AF3277" w:rsidRDefault="00EE38A0">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312793F3"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639F47" w14:textId="77777777" w:rsidR="00AF3277" w:rsidRDefault="00EE38A0">
            <w:pPr>
              <w:numPr>
                <w:ilvl w:val="0"/>
                <w:numId w:val="16"/>
              </w:numPr>
              <w:spacing w:after="0"/>
              <w:rPr>
                <w:lang w:eastAsia="zh-CN"/>
              </w:rPr>
            </w:pPr>
            <w:r>
              <w:rPr>
                <w:lang w:eastAsia="zh-CN"/>
              </w:rPr>
              <w:t>FFS: Details on the definition of “spatial adaptation patterns”</w:t>
            </w:r>
          </w:p>
          <w:p w14:paraId="46E24401" w14:textId="77777777" w:rsidR="00AF3277" w:rsidRDefault="00AF3277">
            <w:pPr>
              <w:pStyle w:val="affff4"/>
              <w:ind w:left="800"/>
              <w:rPr>
                <w:b/>
                <w:sz w:val="22"/>
                <w:szCs w:val="28"/>
                <w:highlight w:val="yellow"/>
                <w:lang w:eastAsia="zh-CN"/>
              </w:rPr>
            </w:pPr>
          </w:p>
          <w:p w14:paraId="7157B2B3" w14:textId="77777777" w:rsidR="00AF3277" w:rsidRDefault="00EE38A0">
            <w:pPr>
              <w:rPr>
                <w:b/>
                <w:highlight w:val="green"/>
                <w:lang w:eastAsia="zh-CN"/>
              </w:rPr>
            </w:pPr>
            <w:r>
              <w:rPr>
                <w:b/>
                <w:highlight w:val="green"/>
                <w:lang w:eastAsia="zh-CN"/>
              </w:rPr>
              <w:t>Agreement</w:t>
            </w:r>
          </w:p>
          <w:p w14:paraId="4C6F8326"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D072809" w14:textId="77777777" w:rsidR="00AF3277" w:rsidRDefault="00EE38A0">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4697DC4D" w14:textId="77777777" w:rsidR="00AF3277" w:rsidRDefault="00EE38A0">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4AEB59B4"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1DD1F2A" w14:textId="77777777" w:rsidR="00AF3277" w:rsidRDefault="00AF3277">
            <w:pPr>
              <w:rPr>
                <w:lang w:val="en-US" w:eastAsia="zh-CN"/>
              </w:rPr>
            </w:pPr>
          </w:p>
          <w:p w14:paraId="5B0160C1" w14:textId="77777777"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EE9A56D" w14:textId="77777777" w:rsidR="00AF3277" w:rsidRDefault="00EE38A0">
            <w:pPr>
              <w:rPr>
                <w:b/>
                <w:bCs/>
                <w:highlight w:val="green"/>
                <w:lang w:val="en-US" w:eastAsia="zh-CN"/>
              </w:rPr>
            </w:pPr>
            <w:r>
              <w:rPr>
                <w:b/>
                <w:bCs/>
                <w:highlight w:val="green"/>
                <w:lang w:val="en-US" w:eastAsia="zh-CN"/>
              </w:rPr>
              <w:t>Agreement</w:t>
            </w:r>
          </w:p>
          <w:p w14:paraId="447C343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EC1837" w14:textId="77777777" w:rsidR="00AF3277" w:rsidRDefault="00EE38A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B69E7F2" w14:textId="77777777" w:rsidR="00AF3277" w:rsidRDefault="00EE38A0">
            <w:pPr>
              <w:numPr>
                <w:ilvl w:val="0"/>
                <w:numId w:val="16"/>
              </w:numPr>
              <w:spacing w:after="0"/>
              <w:rPr>
                <w:lang w:eastAsia="zh-CN"/>
              </w:rPr>
            </w:pPr>
            <w:r>
              <w:rPr>
                <w:lang w:eastAsia="zh-CN"/>
              </w:rPr>
              <w:t>FFS: the UE selects which CSI(s) are reported</w:t>
            </w:r>
          </w:p>
          <w:p w14:paraId="08F41366" w14:textId="77777777" w:rsidR="00AF3277" w:rsidRDefault="00EE38A0">
            <w:pPr>
              <w:numPr>
                <w:ilvl w:val="0"/>
                <w:numId w:val="16"/>
              </w:numPr>
              <w:spacing w:after="0"/>
              <w:rPr>
                <w:lang w:eastAsia="zh-CN"/>
              </w:rPr>
            </w:pPr>
            <w:r>
              <w:rPr>
                <w:lang w:eastAsia="zh-CN"/>
              </w:rPr>
              <w:t xml:space="preserve">FFS: multiple CSI(s) are reported in a joint CSI report </w:t>
            </w:r>
          </w:p>
          <w:p w14:paraId="1698D36C" w14:textId="77777777" w:rsidR="00AF3277" w:rsidRDefault="00EE38A0">
            <w:pPr>
              <w:numPr>
                <w:ilvl w:val="0"/>
                <w:numId w:val="16"/>
              </w:numPr>
              <w:spacing w:after="0"/>
              <w:rPr>
                <w:lang w:eastAsia="zh-CN"/>
              </w:rPr>
            </w:pPr>
            <w:r>
              <w:rPr>
                <w:lang w:eastAsia="zh-CN"/>
              </w:rPr>
              <w:t>FFS: Overhead reduction for multiple CSI(s)</w:t>
            </w:r>
          </w:p>
          <w:p w14:paraId="7FF3A5E1" w14:textId="77777777" w:rsidR="00AF3277" w:rsidRDefault="00EE38A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12FAC2A" w14:textId="77777777" w:rsidR="00AF3277" w:rsidRDefault="00AF3277">
            <w:pPr>
              <w:rPr>
                <w:lang w:val="en-US" w:eastAsia="zh-CN"/>
              </w:rPr>
            </w:pPr>
          </w:p>
          <w:p w14:paraId="5CEC91CF" w14:textId="77777777" w:rsidR="00AF3277" w:rsidRDefault="00EE38A0">
            <w:pPr>
              <w:rPr>
                <w:b/>
                <w:bCs/>
                <w:highlight w:val="green"/>
                <w:lang w:val="en-US" w:eastAsia="zh-CN"/>
              </w:rPr>
            </w:pPr>
            <w:r>
              <w:rPr>
                <w:b/>
                <w:bCs/>
                <w:highlight w:val="green"/>
                <w:lang w:val="en-US" w:eastAsia="zh-CN"/>
              </w:rPr>
              <w:t>Agreement</w:t>
            </w:r>
          </w:p>
          <w:p w14:paraId="7AA2A82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D191CCF" w14:textId="77777777" w:rsidR="00AF3277" w:rsidRDefault="00EE38A0">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5772FFCC"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71CC23B3"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F828E20"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E934475" w14:textId="77777777" w:rsidR="00AF3277" w:rsidRDefault="00AF3277">
            <w:pPr>
              <w:rPr>
                <w:lang w:val="en-US" w:eastAsia="zh-CN"/>
              </w:rPr>
            </w:pPr>
          </w:p>
          <w:p w14:paraId="42B60662" w14:textId="77777777" w:rsidR="00AF3277" w:rsidRDefault="00EE38A0">
            <w:pPr>
              <w:rPr>
                <w:b/>
                <w:bCs/>
                <w:highlight w:val="green"/>
                <w:lang w:val="en-US" w:eastAsia="zh-CN"/>
              </w:rPr>
            </w:pPr>
            <w:r>
              <w:rPr>
                <w:b/>
                <w:bCs/>
                <w:highlight w:val="green"/>
                <w:lang w:val="en-US" w:eastAsia="zh-CN"/>
              </w:rPr>
              <w:t>Agreement</w:t>
            </w:r>
          </w:p>
          <w:p w14:paraId="5C1FBB30" w14:textId="77777777" w:rsidR="00AF3277" w:rsidRDefault="00EE38A0">
            <w:r>
              <w:t xml:space="preserve">For spatial and power domain adaptation, solution(s) based on adaptation within an active BWP is considered as </w:t>
            </w:r>
            <w:proofErr w:type="gramStart"/>
            <w:r>
              <w:t>baseline</w:t>
            </w:r>
            <w:proofErr w:type="gramEnd"/>
          </w:p>
          <w:p w14:paraId="485CF542" w14:textId="77777777" w:rsidR="00AF3277" w:rsidRDefault="00AF3277">
            <w:pPr>
              <w:rPr>
                <w:lang w:eastAsia="zh-CN"/>
              </w:rPr>
            </w:pPr>
          </w:p>
          <w:p w14:paraId="3139B022" w14:textId="77777777" w:rsidR="00AF3277" w:rsidRDefault="00EE38A0">
            <w:pPr>
              <w:rPr>
                <w:b/>
                <w:bCs/>
                <w:highlight w:val="green"/>
                <w:lang w:val="en-US" w:eastAsia="zh-CN"/>
              </w:rPr>
            </w:pPr>
            <w:r>
              <w:rPr>
                <w:b/>
                <w:bCs/>
                <w:highlight w:val="green"/>
                <w:lang w:val="en-US" w:eastAsia="zh-CN"/>
              </w:rPr>
              <w:t>Agreement</w:t>
            </w:r>
          </w:p>
          <w:p w14:paraId="0D26C2F3"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23119967" w14:textId="77777777" w:rsidR="00AF3277" w:rsidRDefault="00EE38A0">
            <w:pPr>
              <w:numPr>
                <w:ilvl w:val="0"/>
                <w:numId w:val="16"/>
              </w:numPr>
              <w:spacing w:after="0"/>
              <w:rPr>
                <w:lang w:eastAsia="zh-CN"/>
              </w:rPr>
            </w:pPr>
            <w:r>
              <w:rPr>
                <w:lang w:eastAsia="zh-CN"/>
              </w:rPr>
              <w:t>Whether there is a need for transition time per adaptation (for UE)</w:t>
            </w:r>
          </w:p>
          <w:p w14:paraId="7536D5F0"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B5DEE8" w14:textId="77777777"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C50D" w14:textId="77777777" w:rsidR="00B95846" w:rsidRDefault="00B95846">
      <w:pPr>
        <w:spacing w:after="0" w:line="240" w:lineRule="auto"/>
      </w:pPr>
      <w:r>
        <w:separator/>
      </w:r>
    </w:p>
  </w:endnote>
  <w:endnote w:type="continuationSeparator" w:id="0">
    <w:p w14:paraId="7BA592BC" w14:textId="77777777" w:rsidR="00B95846" w:rsidRDefault="00B9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71C" w14:textId="77777777" w:rsidR="00AF3277" w:rsidRDefault="00EE38A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5A9E" w14:textId="77777777" w:rsidR="00B95846" w:rsidRDefault="00B95846">
      <w:pPr>
        <w:spacing w:after="0" w:line="240" w:lineRule="auto"/>
      </w:pPr>
      <w:r>
        <w:separator/>
      </w:r>
    </w:p>
  </w:footnote>
  <w:footnote w:type="continuationSeparator" w:id="0">
    <w:p w14:paraId="37E4BE8C" w14:textId="77777777" w:rsidR="00B95846" w:rsidRDefault="00B9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664997">
    <w:abstractNumId w:val="3"/>
  </w:num>
  <w:num w:numId="2" w16cid:durableId="1965845500">
    <w:abstractNumId w:val="5"/>
  </w:num>
  <w:num w:numId="3" w16cid:durableId="524952139">
    <w:abstractNumId w:val="8"/>
  </w:num>
  <w:num w:numId="4" w16cid:durableId="919291123">
    <w:abstractNumId w:val="9"/>
  </w:num>
  <w:num w:numId="5" w16cid:durableId="1127818793">
    <w:abstractNumId w:val="6"/>
  </w:num>
  <w:num w:numId="6" w16cid:durableId="1171145206">
    <w:abstractNumId w:val="2"/>
  </w:num>
  <w:num w:numId="7" w16cid:durableId="398868694">
    <w:abstractNumId w:val="7"/>
  </w:num>
  <w:num w:numId="8" w16cid:durableId="748694049">
    <w:abstractNumId w:val="4"/>
  </w:num>
  <w:num w:numId="9" w16cid:durableId="1079594525">
    <w:abstractNumId w:val="1"/>
  </w:num>
  <w:num w:numId="10" w16cid:durableId="1919553338">
    <w:abstractNumId w:val="0"/>
  </w:num>
  <w:num w:numId="11" w16cid:durableId="1388601130">
    <w:abstractNumId w:val="40"/>
  </w:num>
  <w:num w:numId="12" w16cid:durableId="2054695896">
    <w:abstractNumId w:val="61"/>
  </w:num>
  <w:num w:numId="13" w16cid:durableId="128018729">
    <w:abstractNumId w:val="46"/>
  </w:num>
  <w:num w:numId="14" w16cid:durableId="410391165">
    <w:abstractNumId w:val="45"/>
  </w:num>
  <w:num w:numId="15" w16cid:durableId="1167401153">
    <w:abstractNumId w:val="62"/>
  </w:num>
  <w:num w:numId="16" w16cid:durableId="1402673950">
    <w:abstractNumId w:val="34"/>
  </w:num>
  <w:num w:numId="17" w16cid:durableId="308440105">
    <w:abstractNumId w:val="21"/>
  </w:num>
  <w:num w:numId="18" w16cid:durableId="860781265">
    <w:abstractNumId w:val="25"/>
  </w:num>
  <w:num w:numId="19" w16cid:durableId="608660372">
    <w:abstractNumId w:val="69"/>
  </w:num>
  <w:num w:numId="20" w16cid:durableId="563683076">
    <w:abstractNumId w:val="28"/>
  </w:num>
  <w:num w:numId="21" w16cid:durableId="2130079393">
    <w:abstractNumId w:val="27"/>
  </w:num>
  <w:num w:numId="22" w16cid:durableId="1585644290">
    <w:abstractNumId w:val="56"/>
  </w:num>
  <w:num w:numId="23" w16cid:durableId="371227303">
    <w:abstractNumId w:val="67"/>
  </w:num>
  <w:num w:numId="24" w16cid:durableId="54012036">
    <w:abstractNumId w:val="60"/>
  </w:num>
  <w:num w:numId="25" w16cid:durableId="1629430051">
    <w:abstractNumId w:val="31"/>
  </w:num>
  <w:num w:numId="26" w16cid:durableId="2101363041">
    <w:abstractNumId w:val="12"/>
  </w:num>
  <w:num w:numId="27" w16cid:durableId="972447619">
    <w:abstractNumId w:val="39"/>
  </w:num>
  <w:num w:numId="28" w16cid:durableId="887377477">
    <w:abstractNumId w:val="49"/>
  </w:num>
  <w:num w:numId="29" w16cid:durableId="2146239620">
    <w:abstractNumId w:val="57"/>
  </w:num>
  <w:num w:numId="30" w16cid:durableId="951782442">
    <w:abstractNumId w:val="38"/>
  </w:num>
  <w:num w:numId="31" w16cid:durableId="88741208">
    <w:abstractNumId w:val="14"/>
  </w:num>
  <w:num w:numId="32" w16cid:durableId="1777213799">
    <w:abstractNumId w:val="55"/>
  </w:num>
  <w:num w:numId="33" w16cid:durableId="1513952658">
    <w:abstractNumId w:val="24"/>
  </w:num>
  <w:num w:numId="34" w16cid:durableId="842670495">
    <w:abstractNumId w:val="13"/>
  </w:num>
  <w:num w:numId="35" w16cid:durableId="301077433">
    <w:abstractNumId w:val="51"/>
  </w:num>
  <w:num w:numId="36" w16cid:durableId="1570656400">
    <w:abstractNumId w:val="65"/>
  </w:num>
  <w:num w:numId="37" w16cid:durableId="522281367">
    <w:abstractNumId w:val="59"/>
  </w:num>
  <w:num w:numId="38" w16cid:durableId="222831628">
    <w:abstractNumId w:val="32"/>
  </w:num>
  <w:num w:numId="39" w16cid:durableId="1594850549">
    <w:abstractNumId w:val="20"/>
  </w:num>
  <w:num w:numId="40" w16cid:durableId="518129063">
    <w:abstractNumId w:val="43"/>
  </w:num>
  <w:num w:numId="41" w16cid:durableId="685598811">
    <w:abstractNumId w:val="41"/>
  </w:num>
  <w:num w:numId="42" w16cid:durableId="365064390">
    <w:abstractNumId w:val="48"/>
  </w:num>
  <w:num w:numId="43" w16cid:durableId="1920938398">
    <w:abstractNumId w:val="47"/>
  </w:num>
  <w:num w:numId="44" w16cid:durableId="1745911477">
    <w:abstractNumId w:val="42"/>
  </w:num>
  <w:num w:numId="45" w16cid:durableId="1264145446">
    <w:abstractNumId w:val="35"/>
  </w:num>
  <w:num w:numId="46" w16cid:durableId="96102381">
    <w:abstractNumId w:val="50"/>
  </w:num>
  <w:num w:numId="47" w16cid:durableId="1108306157">
    <w:abstractNumId w:val="37"/>
  </w:num>
  <w:num w:numId="48" w16cid:durableId="1042510740">
    <w:abstractNumId w:val="18"/>
  </w:num>
  <w:num w:numId="49" w16cid:durableId="1133983566">
    <w:abstractNumId w:val="44"/>
  </w:num>
  <w:num w:numId="50" w16cid:durableId="1585335286">
    <w:abstractNumId w:val="26"/>
  </w:num>
  <w:num w:numId="51" w16cid:durableId="977997394">
    <w:abstractNumId w:val="53"/>
  </w:num>
  <w:num w:numId="52" w16cid:durableId="663704563">
    <w:abstractNumId w:val="58"/>
  </w:num>
  <w:num w:numId="53" w16cid:durableId="1895969223">
    <w:abstractNumId w:val="11"/>
  </w:num>
  <w:num w:numId="54" w16cid:durableId="189727746">
    <w:abstractNumId w:val="15"/>
  </w:num>
  <w:num w:numId="55" w16cid:durableId="2121994032">
    <w:abstractNumId w:val="64"/>
  </w:num>
  <w:num w:numId="56" w16cid:durableId="1234779299">
    <w:abstractNumId w:val="70"/>
  </w:num>
  <w:num w:numId="57" w16cid:durableId="119111429">
    <w:abstractNumId w:val="10"/>
  </w:num>
  <w:num w:numId="58" w16cid:durableId="1556887365">
    <w:abstractNumId w:val="33"/>
  </w:num>
  <w:num w:numId="59" w16cid:durableId="1905721630">
    <w:abstractNumId w:val="52"/>
  </w:num>
  <w:num w:numId="60" w16cid:durableId="1291740639">
    <w:abstractNumId w:val="19"/>
  </w:num>
  <w:num w:numId="61" w16cid:durableId="1663317262">
    <w:abstractNumId w:val="23"/>
  </w:num>
  <w:num w:numId="62" w16cid:durableId="1172643566">
    <w:abstractNumId w:val="54"/>
  </w:num>
  <w:num w:numId="63" w16cid:durableId="461924616">
    <w:abstractNumId w:val="17"/>
  </w:num>
  <w:num w:numId="64" w16cid:durableId="629046437">
    <w:abstractNumId w:val="63"/>
  </w:num>
  <w:num w:numId="65" w16cid:durableId="288511273">
    <w:abstractNumId w:val="29"/>
  </w:num>
  <w:num w:numId="66" w16cid:durableId="1278489584">
    <w:abstractNumId w:val="30"/>
  </w:num>
  <w:num w:numId="67" w16cid:durableId="833571931">
    <w:abstractNumId w:val="16"/>
  </w:num>
  <w:num w:numId="68" w16cid:durableId="2032879643">
    <w:abstractNumId w:val="22"/>
  </w:num>
  <w:num w:numId="69" w16cid:durableId="2028094914">
    <w:abstractNumId w:val="66"/>
  </w:num>
  <w:num w:numId="70" w16cid:durableId="499391792">
    <w:abstractNumId w:val="36"/>
  </w:num>
  <w:num w:numId="71" w16cid:durableId="90892693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E3A7DF"/>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221</Pages>
  <Words>89837</Words>
  <Characters>512076</Characters>
  <Application>Microsoft Office Word</Application>
  <DocSecurity>0</DocSecurity>
  <Lines>4267</Lines>
  <Paragraphs>1201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600712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15</cp:revision>
  <cp:lastPrinted>2019-02-26T12:05:00Z</cp:lastPrinted>
  <dcterms:created xsi:type="dcterms:W3CDTF">2023-04-25T09:22:00Z</dcterms:created>
  <dcterms:modified xsi:type="dcterms:W3CDTF">2023-04-25T10:31:00Z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