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aff7"/>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Company proposals</w:t>
      </w:r>
    </w:p>
    <w:p w14:paraId="571C242C" w14:textId="77777777" w:rsidR="000A2578" w:rsidRDefault="00DD75B0">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[China Telecom]: Support the mechanism of UE dynamically measuring the CSI first then gNB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affd"/>
        <w:numPr>
          <w:ilvl w:val="0"/>
          <w:numId w:val="18"/>
        </w:numPr>
        <w:spacing w:after="60"/>
        <w:ind w:left="925" w:hanging="357"/>
      </w:pPr>
      <w:r>
        <w:t>For the purpose of discussion, consider the following use cases for Type 1 spatial element adaptation.</w:t>
      </w:r>
    </w:p>
    <w:p w14:paraId="268109E6"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DD75B0">
      <w:pPr>
        <w:pStyle w:val="affd"/>
        <w:numPr>
          <w:ilvl w:val="0"/>
          <w:numId w:val="18"/>
        </w:numPr>
        <w:ind w:left="925" w:hanging="357"/>
      </w:pPr>
      <w:r>
        <w:t>Aim for a joint design for CSI 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NES adaptations in spatial and power domains.</w:t>
      </w:r>
    </w:p>
    <w:p w14:paraId="30CF8B90" w14:textId="77777777" w:rsidR="000A2578" w:rsidRDefault="00DD75B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529DDCB"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C8BBFE8" w14:textId="77777777" w:rsidR="000A2578" w:rsidRDefault="00DD75B0">
      <w:pPr>
        <w:ind w:left="284"/>
        <w:rPr>
          <w:lang w:val="en-US"/>
        </w:rPr>
      </w:pPr>
      <w:r>
        <w:rPr>
          <w:lang w:val="en-US"/>
        </w:rPr>
        <w:t>[AT&amp;T]: Corresponding CSI is available at gNB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2CF39271" w14:textId="77777777" w:rsidR="000A2578" w:rsidRDefault="00DD75B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1745C122" w14:textId="77777777" w:rsidR="000A2578" w:rsidRDefault="00DD75B0">
      <w:pPr>
        <w:ind w:left="284"/>
      </w:pPr>
      <w:r>
        <w:t>[</w:t>
      </w:r>
      <w:proofErr w:type="spellStart"/>
      <w:r>
        <w:t>Spreadtrum</w:t>
      </w:r>
      <w:proofErr w:type="spellEnd"/>
      <w:r>
        <w:t>]: Type 2 is down-prioritized.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DD75B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DD75B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DD75B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73BBF55" w14:textId="77777777" w:rsidR="000A2578" w:rsidRDefault="00DD75B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3D6D900" w14:textId="77777777" w:rsidR="000A2578" w:rsidRDefault="00DD75B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9A64CD6" w14:textId="77777777" w:rsidR="000A2578" w:rsidRDefault="00DD75B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맑은 고딕"/>
                <w:lang w:val="en-US" w:eastAsia="ko-KR"/>
              </w:rPr>
              <w:t>ETRI</w:t>
            </w:r>
          </w:p>
        </w:tc>
        <w:tc>
          <w:tcPr>
            <w:tcW w:w="8152" w:type="dxa"/>
          </w:tcPr>
          <w:p w14:paraId="41C3E98C" w14:textId="77777777" w:rsidR="000A2578" w:rsidRDefault="00DD75B0">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DD75B0">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DD75B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DD75B0">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0A2578" w14:paraId="2DC5C00C" w14:textId="77777777">
        <w:tc>
          <w:tcPr>
            <w:tcW w:w="1479" w:type="dxa"/>
          </w:tcPr>
          <w:p w14:paraId="71A8604F"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4187911A" w14:textId="77777777" w:rsidR="000A2578" w:rsidRDefault="000A2578">
            <w:pPr>
              <w:rPr>
                <w:rFonts w:eastAsia="맑은 고딕"/>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맑은 고딕"/>
                <w:lang w:val="en-US" w:eastAsia="ko-KR"/>
              </w:rPr>
            </w:pPr>
          </w:p>
          <w:p w14:paraId="575F26E5" w14:textId="77777777" w:rsidR="000A2578" w:rsidRDefault="000A2578">
            <w:pPr>
              <w:autoSpaceDE w:val="0"/>
              <w:autoSpaceDN w:val="0"/>
              <w:adjustRightInd w:val="0"/>
              <w:spacing w:after="0"/>
              <w:rPr>
                <w:rFonts w:eastAsia="맑은 고딕"/>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맑은 고딕"/>
                <w:lang w:val="en-US" w:eastAsia="ko-KR"/>
              </w:rPr>
              <w:t>MediaTek</w:t>
            </w:r>
          </w:p>
        </w:tc>
        <w:tc>
          <w:tcPr>
            <w:tcW w:w="8152" w:type="dxa"/>
          </w:tcPr>
          <w:p w14:paraId="36ED4CE8" w14:textId="77777777" w:rsidR="000A2578" w:rsidRDefault="00DD75B0">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48AC4090" w14:textId="77777777" w:rsidR="000A2578" w:rsidRDefault="00DD75B0">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DD75B0">
            <w:pPr>
              <w:rPr>
                <w:rFonts w:eastAsia="맑은 고딕"/>
                <w:lang w:val="en-US" w:eastAsia="ko-KR"/>
              </w:rPr>
            </w:pPr>
            <w:proofErr w:type="spellStart"/>
            <w:r>
              <w:rPr>
                <w:rFonts w:eastAsia="맑은 고딕"/>
                <w:lang w:val="en-US" w:eastAsia="ko-KR"/>
              </w:rPr>
              <w:t>Futurewei</w:t>
            </w:r>
            <w:proofErr w:type="spellEnd"/>
          </w:p>
        </w:tc>
        <w:tc>
          <w:tcPr>
            <w:tcW w:w="8152" w:type="dxa"/>
          </w:tcPr>
          <w:p w14:paraId="462287A5" w14:textId="77777777" w:rsidR="000A2578" w:rsidRDefault="00DD75B0">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DD75B0">
            <w:pPr>
              <w:rPr>
                <w:rFonts w:eastAsia="Yu Mincho"/>
                <w:lang w:eastAsia="ja-JP"/>
              </w:rPr>
            </w:pPr>
            <w:r>
              <w:rPr>
                <w:rFonts w:eastAsia="Yu Mincho"/>
                <w:lang w:eastAsia="ja-JP"/>
              </w:rPr>
              <w:t>CMCC</w:t>
            </w:r>
          </w:p>
        </w:tc>
        <w:tc>
          <w:tcPr>
            <w:tcW w:w="8152" w:type="dxa"/>
          </w:tcPr>
          <w:p w14:paraId="59A748DC" w14:textId="77777777" w:rsidR="000A2578" w:rsidRDefault="00DD75B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Yu Mincho"/>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proofErr w:type="spellStart"/>
            <w:r>
              <w:rPr>
                <w:rFonts w:eastAsia="맑은 고딕"/>
                <w:lang w:val="en-US" w:eastAsia="ko-KR"/>
              </w:rPr>
              <w:t>InterDigital</w:t>
            </w:r>
            <w:proofErr w:type="spellEnd"/>
          </w:p>
        </w:tc>
        <w:tc>
          <w:tcPr>
            <w:tcW w:w="8152" w:type="dxa"/>
          </w:tcPr>
          <w:p w14:paraId="3D5F6B47" w14:textId="77777777" w:rsidR="000A2578" w:rsidRDefault="00DD75B0">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DD75B0">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DD75B0">
            <w:pPr>
              <w:rPr>
                <w:rFonts w:eastAsia="맑은 고딕"/>
                <w:lang w:val="en-US" w:eastAsia="ko-KR"/>
              </w:rPr>
            </w:pPr>
            <w:r>
              <w:rPr>
                <w:lang w:val="en-US" w:eastAsia="zh-CN"/>
              </w:rPr>
              <w:t>Panasonic</w:t>
            </w:r>
          </w:p>
        </w:tc>
        <w:tc>
          <w:tcPr>
            <w:tcW w:w="8152" w:type="dxa"/>
          </w:tcPr>
          <w:p w14:paraId="03060EA8" w14:textId="77777777" w:rsidR="000A2578" w:rsidRDefault="00DD75B0">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DD75B0">
            <w:pPr>
              <w:pStyle w:val="affd"/>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DD75B0">
            <w:pPr>
              <w:pStyle w:val="affd"/>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affd"/>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affd"/>
              <w:numPr>
                <w:ilvl w:val="0"/>
                <w:numId w:val="20"/>
              </w:numPr>
              <w:spacing w:line="240" w:lineRule="auto"/>
              <w:rPr>
                <w:lang w:val="en-US" w:eastAsia="zh-CN"/>
              </w:rPr>
            </w:pPr>
            <w:r>
              <w:rPr>
                <w:lang w:val="en-US" w:eastAsia="zh-CN"/>
              </w:rPr>
              <w:t>CSI-RS resource configuration</w:t>
            </w:r>
          </w:p>
          <w:p w14:paraId="7286EBD5" w14:textId="77777777" w:rsidR="000A2578" w:rsidRDefault="00DD75B0">
            <w:pPr>
              <w:pStyle w:val="affd"/>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affd"/>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맑은 고딕" w:hint="eastAsia"/>
                <w:lang w:val="en-US" w:eastAsia="ko-KR"/>
              </w:rPr>
              <w:lastRenderedPageBreak/>
              <w:t>LG Electronics</w:t>
            </w:r>
          </w:p>
        </w:tc>
        <w:tc>
          <w:tcPr>
            <w:tcW w:w="8152" w:type="dxa"/>
          </w:tcPr>
          <w:p w14:paraId="22A4FE29" w14:textId="77777777" w:rsidR="000A2578" w:rsidRDefault="00DD75B0">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2EB72A49" w14:textId="77777777" w:rsidR="000A2578" w:rsidRDefault="00DD75B0">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맑은 고딕" w:hint="eastAsia"/>
                <w:lang w:eastAsia="ko-KR"/>
              </w:rPr>
              <w:t>E</w:t>
            </w:r>
            <w:r>
              <w:rPr>
                <w:rFonts w:eastAsia="맑은 고딕"/>
                <w:lang w:eastAsia="ko-KR"/>
              </w:rPr>
              <w:t>TRI</w:t>
            </w:r>
          </w:p>
        </w:tc>
        <w:tc>
          <w:tcPr>
            <w:tcW w:w="8152" w:type="dxa"/>
          </w:tcPr>
          <w:p w14:paraId="22E49A10" w14:textId="77777777" w:rsidR="000A2578" w:rsidRDefault="00DD75B0">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DD75B0">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DD75B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4327FA20" w14:textId="77777777" w:rsidR="000A2578" w:rsidRDefault="00DD75B0">
            <w:pPr>
              <w:rPr>
                <w:rFonts w:eastAsia="Yu Mincho"/>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맑은 고딕"/>
                <w:lang w:eastAsia="ko-KR"/>
              </w:rPr>
              <w:t>MediaTek</w:t>
            </w:r>
          </w:p>
        </w:tc>
        <w:tc>
          <w:tcPr>
            <w:tcW w:w="8152" w:type="dxa"/>
          </w:tcPr>
          <w:p w14:paraId="53A5D27E" w14:textId="77777777" w:rsidR="000A2578" w:rsidRDefault="00DD75B0">
            <w:pPr>
              <w:rPr>
                <w:rFonts w:eastAsia="맑은 고딕"/>
                <w:lang w:val="en-US" w:eastAsia="ko-KR"/>
              </w:rPr>
            </w:pPr>
            <w:r>
              <w:rPr>
                <w:rFonts w:eastAsia="맑은 고딕"/>
                <w:lang w:val="en-US" w:eastAsia="ko-KR"/>
              </w:rPr>
              <w:t xml:space="preserve">Support the proposal. </w:t>
            </w:r>
          </w:p>
          <w:p w14:paraId="1B891953" w14:textId="77777777" w:rsidR="000A2578" w:rsidRDefault="00DD75B0">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맑은 고딕"/>
                <w:lang w:eastAsia="ko-KR"/>
              </w:rPr>
            </w:pPr>
            <w:proofErr w:type="spellStart"/>
            <w:r>
              <w:rPr>
                <w:rFonts w:eastAsia="맑은 고딕"/>
                <w:lang w:eastAsia="ko-KR"/>
              </w:rPr>
              <w:t>Futurewei</w:t>
            </w:r>
            <w:proofErr w:type="spellEnd"/>
          </w:p>
        </w:tc>
        <w:tc>
          <w:tcPr>
            <w:tcW w:w="8152" w:type="dxa"/>
          </w:tcPr>
          <w:p w14:paraId="0A7B6182" w14:textId="77777777" w:rsidR="000A2578" w:rsidRDefault="00DD75B0">
            <w:pPr>
              <w:rPr>
                <w:rFonts w:eastAsia="맑은 고딕"/>
                <w:lang w:val="en-US" w:eastAsia="ko-KR"/>
              </w:rPr>
            </w:pPr>
            <w:r>
              <w:rPr>
                <w:rFonts w:eastAsia="맑은 고딕"/>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proofErr w:type="spellStart"/>
            <w:r>
              <w:rPr>
                <w:rFonts w:eastAsia="맑은 고딕"/>
                <w:lang w:eastAsia="ko-KR"/>
              </w:rPr>
              <w:t>InterDigital</w:t>
            </w:r>
            <w:proofErr w:type="spellEnd"/>
          </w:p>
        </w:tc>
        <w:tc>
          <w:tcPr>
            <w:tcW w:w="8152" w:type="dxa"/>
          </w:tcPr>
          <w:p w14:paraId="1619160B" w14:textId="77777777" w:rsidR="000A2578" w:rsidRDefault="00DD75B0">
            <w:pPr>
              <w:rPr>
                <w:lang w:val="en-US" w:eastAsia="zh-CN"/>
              </w:rPr>
            </w:pPr>
            <w:r>
              <w:rPr>
                <w:rFonts w:eastAsia="맑은 고딕"/>
                <w:lang w:val="en-US" w:eastAsia="ko-KR"/>
              </w:rPr>
              <w:t>Support FL’s proposal</w:t>
            </w:r>
          </w:p>
        </w:tc>
      </w:tr>
      <w:tr w:rsidR="000A2578" w14:paraId="0D2C3354" w14:textId="77777777">
        <w:tc>
          <w:tcPr>
            <w:tcW w:w="1479" w:type="dxa"/>
          </w:tcPr>
          <w:p w14:paraId="5AF13DD1" w14:textId="77777777" w:rsidR="000A2578" w:rsidRDefault="00DD75B0">
            <w:pPr>
              <w:rPr>
                <w:rFonts w:eastAsia="맑은 고딕"/>
                <w:lang w:eastAsia="ko-KR"/>
              </w:rPr>
            </w:pPr>
            <w:r>
              <w:rPr>
                <w:lang w:eastAsia="zh-CN"/>
              </w:rPr>
              <w:t>Panasonic</w:t>
            </w:r>
          </w:p>
        </w:tc>
        <w:tc>
          <w:tcPr>
            <w:tcW w:w="8152" w:type="dxa"/>
          </w:tcPr>
          <w:p w14:paraId="73DD55A9" w14:textId="77777777" w:rsidR="000A2578" w:rsidRDefault="00DD75B0">
            <w:pPr>
              <w:rPr>
                <w:rFonts w:eastAsia="맑은 고딕"/>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824E17B" w14:textId="77777777" w:rsidR="000A2578" w:rsidRDefault="00DD75B0">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바탕"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맑은 고딕" w:hint="eastAsia"/>
                <w:lang w:val="en-US" w:eastAsia="ko-KR"/>
              </w:rPr>
              <w:t>LG Electronics</w:t>
            </w:r>
          </w:p>
        </w:tc>
        <w:tc>
          <w:tcPr>
            <w:tcW w:w="8152" w:type="dxa"/>
          </w:tcPr>
          <w:p w14:paraId="0AA5F2D1" w14:textId="77777777" w:rsidR="000A2578" w:rsidRDefault="00DD75B0">
            <w:pPr>
              <w:rPr>
                <w:lang w:val="en-US" w:eastAsia="zh-CN"/>
              </w:rPr>
            </w:pPr>
            <w:r>
              <w:rPr>
                <w:rFonts w:eastAsia="맑은 고딕" w:hint="eastAsia"/>
                <w:lang w:val="en-US" w:eastAsia="ko-KR"/>
              </w:rPr>
              <w:t>Support</w:t>
            </w:r>
            <w:r>
              <w:rPr>
                <w:rFonts w:eastAsia="맑은 고딕"/>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61930DE2" w14:textId="77777777" w:rsidR="000A2578" w:rsidRDefault="00DD75B0">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DD75B0">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0F1BFED7" w14:textId="77777777" w:rsidR="000A2578" w:rsidRDefault="00DD75B0">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DD75B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DA7F380" w14:textId="77777777" w:rsidR="000A2578" w:rsidRDefault="00DD75B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DD75B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7F79AF" w14:textId="77777777" w:rsidR="000A2578" w:rsidRDefault="00DD75B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DD75B0">
            <w:pPr>
              <w:rPr>
                <w:rFonts w:eastAsia="PMingLiU"/>
                <w:lang w:val="en-US" w:eastAsia="zh-TW"/>
              </w:rPr>
            </w:pPr>
            <w:proofErr w:type="spellStart"/>
            <w:r>
              <w:rPr>
                <w:rFonts w:eastAsia="PMingLiU"/>
                <w:lang w:val="en-US" w:eastAsia="zh-TW"/>
              </w:rPr>
              <w:t>Futurewei</w:t>
            </w:r>
            <w:proofErr w:type="spellEnd"/>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DD75B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aff7"/>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w:t>
      </w:r>
      <w:proofErr w:type="spellStart"/>
      <w:r>
        <w:t>HiSilicon</w:t>
      </w:r>
      <w:proofErr w:type="spellEnd"/>
      <w:r>
        <w:t xml:space="preserve">]: </w:t>
      </w:r>
    </w:p>
    <w:p w14:paraId="11F8448D" w14:textId="77777777" w:rsidR="000A2578" w:rsidRDefault="00DD75B0">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affd"/>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DD75B0">
      <w:pPr>
        <w:pStyle w:val="affd"/>
        <w:numPr>
          <w:ilvl w:val="0"/>
          <w:numId w:val="18"/>
        </w:numPr>
        <w:spacing w:after="60"/>
        <w:ind w:left="925" w:hanging="357"/>
      </w:pPr>
      <w:r>
        <w:lastRenderedPageBreak/>
        <w:t>Support gNB configuring, and triggering if needed, multiple CSIs reporting.</w:t>
      </w:r>
    </w:p>
    <w:p w14:paraId="50723720" w14:textId="77777777" w:rsidR="000A2578" w:rsidRDefault="00DD75B0">
      <w:pPr>
        <w:pStyle w:val="affd"/>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affd"/>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DD75B0">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affd"/>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DD75B0">
      <w:pPr>
        <w:pStyle w:val="affd"/>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DD75B0">
      <w:pPr>
        <w:pStyle w:val="affd"/>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DD75B0">
      <w:pPr>
        <w:spacing w:after="0"/>
        <w:ind w:left="284"/>
      </w:pPr>
      <w:r>
        <w:t>[</w:t>
      </w:r>
      <w:proofErr w:type="spellStart"/>
      <w:r>
        <w:t>Spreadtrum</w:t>
      </w:r>
      <w:proofErr w:type="spellEnd"/>
      <w:r>
        <w:t xml:space="preserve">]: </w:t>
      </w:r>
    </w:p>
    <w:p w14:paraId="3254BE83" w14:textId="77777777" w:rsidR="000A2578" w:rsidRDefault="00DD75B0">
      <w:pPr>
        <w:pStyle w:val="affd"/>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affd"/>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DD75B0">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affd"/>
        <w:numPr>
          <w:ilvl w:val="0"/>
          <w:numId w:val="18"/>
        </w:numPr>
        <w:ind w:left="925" w:hanging="357"/>
      </w:pPr>
      <w:r>
        <w:t>gNB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affd"/>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DD75B0">
      <w:pPr>
        <w:pStyle w:val="affd"/>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affd"/>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5CEA69B" w14:textId="77777777" w:rsidR="000A2578" w:rsidRDefault="00DD75B0">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3DA40CD" w14:textId="77777777" w:rsidR="000A2578" w:rsidRDefault="00DD75B0">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affd"/>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affd"/>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DD75B0">
      <w:pPr>
        <w:pStyle w:val="affd"/>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30AE6CD2" w14:textId="77777777" w:rsidR="000A2578" w:rsidRDefault="00DD75B0">
      <w:pPr>
        <w:pStyle w:val="affd"/>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917939" w14:textId="77777777" w:rsidR="000A2578" w:rsidRDefault="00DD75B0">
      <w:pPr>
        <w:pStyle w:val="affd"/>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DD75B0">
      <w:pPr>
        <w:pStyle w:val="affd"/>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affd"/>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DD75B0">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DD75B0">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DD75B0">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DD75B0">
      <w:pPr>
        <w:pStyle w:val="affd"/>
        <w:numPr>
          <w:ilvl w:val="0"/>
          <w:numId w:val="18"/>
        </w:numPr>
        <w:spacing w:after="60"/>
        <w:ind w:left="928"/>
      </w:pPr>
      <w:r>
        <w:t xml:space="preserve">For multi-CSI reporting, a UE is indicated by the serving gNB a set of CSI-RS resource sub-configurations for which the UE reports CSI.   </w:t>
      </w:r>
    </w:p>
    <w:p w14:paraId="71C58F88" w14:textId="77777777" w:rsidR="000A2578" w:rsidRDefault="00DD75B0">
      <w:pPr>
        <w:pStyle w:val="affd"/>
        <w:numPr>
          <w:ilvl w:val="0"/>
          <w:numId w:val="18"/>
        </w:numPr>
        <w:spacing w:after="0"/>
        <w:ind w:left="925" w:hanging="357"/>
      </w:pPr>
      <w:r>
        <w:t>For multi-CSI reporting, further study the following payload size reduction schemes</w:t>
      </w:r>
    </w:p>
    <w:p w14:paraId="432048D8"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DD75B0">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3E8F643" w14:textId="77777777" w:rsidR="000A2578" w:rsidRDefault="00DD75B0">
      <w:pPr>
        <w:pStyle w:val="affd"/>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affd"/>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affd"/>
        <w:numPr>
          <w:ilvl w:val="0"/>
          <w:numId w:val="18"/>
        </w:numPr>
        <w:spacing w:after="60"/>
        <w:ind w:left="925" w:hanging="357"/>
      </w:pPr>
      <w:r>
        <w:t>UE reports multiple CSIs with different antenna muting pattern assumptions in one CSI reporting.</w:t>
      </w:r>
    </w:p>
    <w:p w14:paraId="471F22EF" w14:textId="77777777" w:rsidR="000A2578" w:rsidRDefault="00DD75B0">
      <w:pPr>
        <w:pStyle w:val="affd"/>
        <w:numPr>
          <w:ilvl w:val="0"/>
          <w:numId w:val="18"/>
        </w:numPr>
        <w:ind w:left="924" w:hanging="357"/>
      </w:pPr>
      <w:r>
        <w:t>The multiple CSIs within the CSI reporting could be used for the recommendation of muting pattern to gNB.</w:t>
      </w:r>
    </w:p>
    <w:p w14:paraId="108C05CA" w14:textId="77777777" w:rsidR="000A2578" w:rsidRDefault="00DD75B0">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DD75B0">
      <w:pPr>
        <w:pStyle w:val="affd"/>
        <w:numPr>
          <w:ilvl w:val="2"/>
          <w:numId w:val="19"/>
        </w:numPr>
        <w:spacing w:after="120"/>
        <w:ind w:left="1484"/>
        <w:contextualSpacing/>
      </w:pPr>
      <w:r>
        <w:t>FFS: Extension on UCI format</w:t>
      </w:r>
    </w:p>
    <w:p w14:paraId="0E24D5F7" w14:textId="77777777" w:rsidR="000A2578" w:rsidRDefault="00DD75B0">
      <w:pPr>
        <w:pStyle w:val="affd"/>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5F5E9DC" w14:textId="77777777" w:rsidR="000A2578" w:rsidRDefault="00DD75B0">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619490F"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63147766" w14:textId="77777777" w:rsidR="000A2578" w:rsidRDefault="00DD75B0">
      <w:pPr>
        <w:pStyle w:val="affd"/>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DD75B0">
      <w:pPr>
        <w:pStyle w:val="affd"/>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DD75B0">
      <w:pPr>
        <w:spacing w:after="0"/>
        <w:ind w:left="284"/>
      </w:pPr>
      <w:r>
        <w:t>[Qualcomm]: RAN1 only specifies joint CSI report for multiple CSIs if its CSI report overhead reduction is high compared to separate CSI reports.</w:t>
      </w:r>
    </w:p>
    <w:p w14:paraId="46D30D4F"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affd"/>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202F049" w14:textId="77777777" w:rsidR="000A2578" w:rsidRDefault="00DD75B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DD75B0">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DD75B0">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affd"/>
        <w:numPr>
          <w:ilvl w:val="0"/>
          <w:numId w:val="18"/>
        </w:numPr>
        <w:spacing w:after="0"/>
        <w:ind w:left="925" w:hanging="357"/>
      </w:pPr>
      <w:r>
        <w:t>The mechanism of multiple CSI(s) reported in a joint CSI report should be supported.</w:t>
      </w:r>
    </w:p>
    <w:p w14:paraId="79650802" w14:textId="77777777" w:rsidR="000A2578" w:rsidRDefault="00DD75B0">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DD75B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DD75B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7F8D7CA" w14:textId="77777777" w:rsidR="000A2578" w:rsidRDefault="00DD75B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DD75B0">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MS Mincho"/>
          <w:szCs w:val="24"/>
          <w:lang w:eastAsia="ja-JP"/>
        </w:rPr>
        <w:t>[Ericsson]:</w:t>
      </w:r>
      <w:r>
        <w:t xml:space="preserve"> </w:t>
      </w:r>
    </w:p>
    <w:p w14:paraId="29BD2FD1" w14:textId="77777777" w:rsidR="000A2578" w:rsidRDefault="00DD75B0">
      <w:pPr>
        <w:pStyle w:val="affd"/>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DD75B0">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18E44FC" w14:textId="77777777" w:rsidR="000A2578" w:rsidRDefault="00DD75B0">
      <w:pPr>
        <w:pStyle w:val="affd"/>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5BBCA278" w14:textId="77777777" w:rsidR="000A2578" w:rsidRDefault="00DD75B0">
      <w:r>
        <w:t>If multi-CSI feedback is supported, following up questions could be</w:t>
      </w:r>
    </w:p>
    <w:p w14:paraId="6EB1CC6D" w14:textId="77777777" w:rsidR="000A2578" w:rsidRDefault="00DD75B0">
      <w:pPr>
        <w:pStyle w:val="affd"/>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35FC74F3" w14:textId="77777777" w:rsidR="000A2578" w:rsidRDefault="00DD75B0">
      <w:pPr>
        <w:pStyle w:val="affd"/>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DD75B0">
      <w:pPr>
        <w:pStyle w:val="affd"/>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DD75B0">
      <w:r>
        <w:t>Based on the above, it seems at least the first and third approach can be combined with flexibility of gNB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DD75B0">
      <w:pPr>
        <w:pStyle w:val="affd"/>
        <w:numPr>
          <w:ilvl w:val="0"/>
          <w:numId w:val="18"/>
        </w:numPr>
        <w:ind w:left="641" w:hanging="357"/>
        <w:rPr>
          <w:b/>
        </w:rPr>
      </w:pPr>
      <w:r>
        <w:rPr>
          <w:b/>
        </w:rPr>
        <w:t>gNB can optionally indicate/trigger to UE which subset of CSI(s) the UE shall report.</w:t>
      </w:r>
    </w:p>
    <w:tbl>
      <w:tblPr>
        <w:tblStyle w:val="aff7"/>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59F4D24" w14:textId="77777777" w:rsidR="000A2578" w:rsidRDefault="00DD75B0">
            <w:pPr>
              <w:rPr>
                <w:lang w:val="en-US" w:eastAsia="zh-CN"/>
              </w:rPr>
            </w:pPr>
            <w:r>
              <w:rPr>
                <w:b/>
              </w:rPr>
              <w:t>gNB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맑은 고딕" w:hint="eastAsia"/>
                <w:lang w:eastAsia="ko-KR"/>
              </w:rPr>
              <w:t>E</w:t>
            </w:r>
            <w:r>
              <w:rPr>
                <w:rFonts w:eastAsia="맑은 고딕"/>
                <w:lang w:eastAsia="ko-KR"/>
              </w:rPr>
              <w:t>TRI</w:t>
            </w:r>
          </w:p>
        </w:tc>
        <w:tc>
          <w:tcPr>
            <w:tcW w:w="8152" w:type="dxa"/>
          </w:tcPr>
          <w:p w14:paraId="18F66A1B" w14:textId="77777777" w:rsidR="000A2578" w:rsidRDefault="00DD75B0">
            <w:pPr>
              <w:rPr>
                <w:lang w:val="en-US" w:eastAsia="zh-CN"/>
              </w:rPr>
            </w:pPr>
            <w:r>
              <w:rPr>
                <w:rFonts w:eastAsia="맑은 고딕" w:hint="eastAsia"/>
                <w:lang w:val="en-US" w:eastAsia="ko-KR"/>
              </w:rPr>
              <w:t>O</w:t>
            </w:r>
            <w:r>
              <w:rPr>
                <w:rFonts w:eastAsia="맑은 고딕"/>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맑은 고딕"/>
                <w:lang w:val="en-US" w:eastAsia="ko-KR"/>
              </w:rPr>
              <w:t>So</w:t>
            </w:r>
            <w:proofErr w:type="gramEnd"/>
            <w:r>
              <w:rPr>
                <w:rFonts w:eastAsia="맑은 고딕"/>
                <w:lang w:val="en-US" w:eastAsia="ko-KR"/>
              </w:rPr>
              <w:t xml:space="preserve"> we prefer to put FFS for the complexity reduction.</w:t>
            </w:r>
          </w:p>
        </w:tc>
      </w:tr>
      <w:tr w:rsidR="000A2578" w14:paraId="7DD15BEC" w14:textId="77777777">
        <w:tc>
          <w:tcPr>
            <w:tcW w:w="1479" w:type="dxa"/>
          </w:tcPr>
          <w:p w14:paraId="0BE8952A" w14:textId="77777777" w:rsidR="000A2578" w:rsidRDefault="00DD75B0">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DD75B0">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6FAD220" w14:textId="77777777" w:rsidR="000A2578" w:rsidRDefault="00DD75B0">
            <w:pPr>
              <w:rPr>
                <w:rFonts w:eastAsia="SimSun"/>
                <w:lang w:val="en-US" w:eastAsia="zh-CN"/>
              </w:rPr>
            </w:pPr>
            <w:r>
              <w:rPr>
                <w:rFonts w:eastAsia="SimSun" w:hint="eastAsia"/>
                <w:lang w:val="en-US" w:eastAsia="zh-CN"/>
              </w:rPr>
              <w:t>Support.</w:t>
            </w:r>
          </w:p>
          <w:p w14:paraId="3F5BF456" w14:textId="77777777" w:rsidR="000A2578" w:rsidRDefault="00DD75B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5B9517F" w14:textId="77777777" w:rsidR="000A2578" w:rsidRDefault="00DD75B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SimSun"/>
                <w:lang w:val="en-US" w:eastAsia="zh-CN"/>
              </w:rPr>
            </w:pPr>
          </w:p>
          <w:p w14:paraId="222AC8B4" w14:textId="77777777" w:rsidR="000A2578" w:rsidRDefault="00DD75B0">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DD75B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affd"/>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360265DF" w14:textId="77777777" w:rsidR="000A2578" w:rsidRDefault="00DD75B0">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맑은 고딕"/>
                <w:lang w:eastAsia="ko-KR"/>
              </w:rPr>
              <w:t>MediaTek</w:t>
            </w:r>
          </w:p>
        </w:tc>
        <w:tc>
          <w:tcPr>
            <w:tcW w:w="8152" w:type="dxa"/>
          </w:tcPr>
          <w:p w14:paraId="44761E34" w14:textId="77777777" w:rsidR="000A2578" w:rsidRDefault="00DD75B0">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DD75B0">
            <w:pPr>
              <w:rPr>
                <w:rFonts w:eastAsia="PMingLiU"/>
                <w:lang w:val="en-US" w:eastAsia="zh-TW"/>
              </w:rPr>
            </w:pPr>
            <w:r>
              <w:rPr>
                <w:b/>
              </w:rPr>
              <w:t>gNB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맑은 고딕"/>
                <w:lang w:eastAsia="ko-KR"/>
              </w:rPr>
            </w:pPr>
            <w:proofErr w:type="spellStart"/>
            <w:r>
              <w:rPr>
                <w:rFonts w:eastAsia="맑은 고딕"/>
                <w:lang w:eastAsia="ko-KR"/>
              </w:rPr>
              <w:t>Futurewei</w:t>
            </w:r>
            <w:proofErr w:type="spellEnd"/>
          </w:p>
        </w:tc>
        <w:tc>
          <w:tcPr>
            <w:tcW w:w="8152" w:type="dxa"/>
          </w:tcPr>
          <w:p w14:paraId="0F7CA8DF" w14:textId="77777777" w:rsidR="000A2578" w:rsidRDefault="00DD75B0">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proofErr w:type="spellStart"/>
            <w:r>
              <w:rPr>
                <w:rFonts w:eastAsia="맑은 고딕"/>
                <w:lang w:eastAsia="ko-KR"/>
              </w:rPr>
              <w:t>InterDigital</w:t>
            </w:r>
            <w:proofErr w:type="spellEnd"/>
          </w:p>
        </w:tc>
        <w:tc>
          <w:tcPr>
            <w:tcW w:w="8152" w:type="dxa"/>
          </w:tcPr>
          <w:p w14:paraId="3AC3E36A" w14:textId="77777777" w:rsidR="000A2578" w:rsidRDefault="00DD75B0">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맑은 고딕"/>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맑은 고딕"/>
                <w:lang w:eastAsia="ko-KR"/>
              </w:rPr>
            </w:pPr>
            <w:r>
              <w:rPr>
                <w:lang w:eastAsia="zh-CN"/>
              </w:rPr>
              <w:t>Panasonic</w:t>
            </w:r>
          </w:p>
        </w:tc>
        <w:tc>
          <w:tcPr>
            <w:tcW w:w="8152" w:type="dxa"/>
          </w:tcPr>
          <w:p w14:paraId="16C2E7F4" w14:textId="77777777" w:rsidR="000A2578" w:rsidRDefault="00DD75B0">
            <w:pPr>
              <w:rPr>
                <w:rFonts w:eastAsia="맑은 고딕"/>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affd"/>
              <w:numPr>
                <w:ilvl w:val="0"/>
                <w:numId w:val="18"/>
              </w:numPr>
              <w:spacing w:line="240" w:lineRule="auto"/>
              <w:ind w:left="641" w:hanging="357"/>
              <w:rPr>
                <w:b/>
              </w:rPr>
            </w:pPr>
            <w:r>
              <w:rPr>
                <w:b/>
              </w:rPr>
              <w:t>gNB can optionally indicate/trigger to UE which subset of CSI(s) the UE shall report.</w:t>
            </w:r>
          </w:p>
          <w:p w14:paraId="20FEFE97" w14:textId="77777777" w:rsidR="000A2578" w:rsidRDefault="00DD75B0">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affd"/>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affd"/>
              <w:numPr>
                <w:ilvl w:val="0"/>
                <w:numId w:val="20"/>
              </w:numPr>
              <w:spacing w:line="240" w:lineRule="auto"/>
              <w:rPr>
                <w:lang w:val="en-US" w:eastAsia="zh-CN"/>
              </w:rPr>
            </w:pPr>
            <w:r>
              <w:rPr>
                <w:lang w:val="en-US" w:eastAsia="zh-CN"/>
              </w:rPr>
              <w:t>Definition of spatial adaptation pattern</w:t>
            </w:r>
          </w:p>
          <w:p w14:paraId="302347DA" w14:textId="77777777" w:rsidR="000A2578" w:rsidRDefault="00DD75B0">
            <w:pPr>
              <w:pStyle w:val="affd"/>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affd"/>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DD75B0">
            <w:pPr>
              <w:pStyle w:val="affd"/>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맑은 고딕" w:hint="eastAsia"/>
                <w:lang w:val="en-US" w:eastAsia="ko-KR"/>
              </w:rPr>
              <w:lastRenderedPageBreak/>
              <w:t>LG Electronics</w:t>
            </w:r>
          </w:p>
        </w:tc>
        <w:tc>
          <w:tcPr>
            <w:tcW w:w="8152" w:type="dxa"/>
          </w:tcPr>
          <w:p w14:paraId="55150CBC" w14:textId="77777777" w:rsidR="000A2578" w:rsidRDefault="00DD75B0">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DD75B0">
            <w:pPr>
              <w:rPr>
                <w:lang w:val="en-US" w:eastAsia="zh-CN"/>
              </w:rPr>
            </w:pPr>
            <w:r>
              <w:rPr>
                <w:lang w:val="en-US" w:eastAsia="zh-CN"/>
              </w:rPr>
              <w:t>For single-CSI case, possibly gNB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7E40C430" w14:textId="77777777" w:rsidR="000A2578" w:rsidRDefault="00DD75B0">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affd"/>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SimSun"/>
                <w:lang w:val="en-US" w:eastAsia="zh-CN"/>
              </w:rPr>
            </w:pPr>
            <w:r>
              <w:rPr>
                <w:rFonts w:eastAsia="SimSun" w:hint="eastAsia"/>
                <w:lang w:val="en-US" w:eastAsia="zh-CN"/>
              </w:rPr>
              <w:lastRenderedPageBreak/>
              <w:t>ZTE,Sanechips2</w:t>
            </w:r>
          </w:p>
        </w:tc>
        <w:tc>
          <w:tcPr>
            <w:tcW w:w="8152" w:type="dxa"/>
          </w:tcPr>
          <w:p w14:paraId="7A16274D" w14:textId="77777777" w:rsidR="000A2578" w:rsidRDefault="00DD75B0">
            <w:pPr>
              <w:rPr>
                <w:rFonts w:eastAsia="SimSun"/>
                <w:lang w:val="en-US" w:eastAsia="zh-CN"/>
              </w:rPr>
            </w:pPr>
            <w:r>
              <w:rPr>
                <w:rFonts w:eastAsia="SimSun" w:hint="eastAsia"/>
                <w:lang w:val="en-US" w:eastAsia="zh-CN"/>
              </w:rPr>
              <w:t>Support.</w:t>
            </w:r>
          </w:p>
          <w:p w14:paraId="3EEEA34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3FA4FED" w14:textId="77777777" w:rsidR="000A2578" w:rsidRDefault="00DD75B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14D92A57" w14:textId="77777777" w:rsidR="000A2578" w:rsidRDefault="00DD75B0">
            <w:pPr>
              <w:rPr>
                <w:rFonts w:eastAsia="SimSun"/>
                <w:lang w:val="en-US" w:eastAsia="zh-CN"/>
              </w:rPr>
            </w:pPr>
            <w:r>
              <w:rPr>
                <w:rFonts w:eastAsia="SimSun"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SimSun"/>
                <w:lang w:val="en-US" w:eastAsia="zh-CN"/>
              </w:rPr>
            </w:pPr>
          </w:p>
        </w:tc>
      </w:tr>
      <w:tr w:rsidR="000A2578" w14:paraId="15EF48CA" w14:textId="77777777">
        <w:tc>
          <w:tcPr>
            <w:tcW w:w="1479" w:type="dxa"/>
          </w:tcPr>
          <w:p w14:paraId="7B711C9B" w14:textId="77777777" w:rsidR="000A2578" w:rsidRDefault="00DD75B0">
            <w:pPr>
              <w:rPr>
                <w:lang w:val="en-US" w:eastAsia="zh-CN"/>
              </w:rPr>
            </w:pPr>
            <w:proofErr w:type="spellStart"/>
            <w:r>
              <w:rPr>
                <w:rFonts w:eastAsia="SimSun"/>
                <w:lang w:val="en-US" w:eastAsia="zh-CN"/>
              </w:rPr>
              <w:t>InterDigital</w:t>
            </w:r>
            <w:proofErr w:type="spellEnd"/>
          </w:p>
        </w:tc>
        <w:tc>
          <w:tcPr>
            <w:tcW w:w="8152" w:type="dxa"/>
          </w:tcPr>
          <w:p w14:paraId="3D635C65" w14:textId="77777777" w:rsidR="000A2578" w:rsidRDefault="00DD75B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27DC72B9" w14:textId="77777777" w:rsidR="000A2578" w:rsidRDefault="00DD75B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DD75B0">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SimSun"/>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affd"/>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D6589D7" w14:textId="77777777" w:rsidR="000A2578" w:rsidRDefault="00DD75B0">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48C34EE" w14:textId="77777777" w:rsidR="000A2578" w:rsidRDefault="00DD75B0">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1E80485" w14:textId="77777777" w:rsidR="000A2578" w:rsidRDefault="00DD75B0">
            <w:pPr>
              <w:pStyle w:val="affd"/>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024F56" w14:textId="77777777" w:rsidR="000A2578" w:rsidRDefault="00DD75B0">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67FB2CA8" w14:textId="77777777" w:rsidR="000A2578" w:rsidRDefault="00DD75B0">
            <w:pPr>
              <w:spacing w:after="60"/>
              <w:outlineLvl w:val="2"/>
            </w:pPr>
            <w:r>
              <w:t xml:space="preserve">If the gNB does not indicate/tigger what is the expected UE </w:t>
            </w:r>
            <w:proofErr w:type="spellStart"/>
            <w:r>
              <w:t>behavior</w:t>
            </w:r>
            <w:proofErr w:type="spellEnd"/>
            <w:r>
              <w:t>?</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(2) UE can pick and choose any hypothesis from N CSIs and 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DD75B0">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DD75B0">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affd"/>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751D0E1D" w14:textId="77777777" w:rsidR="000A2578" w:rsidRDefault="00DD75B0">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14:paraId="4FC81496" w14:textId="77777777" w:rsidR="000A2578" w:rsidRDefault="00DD75B0">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맑은 고딕"/>
                <w:lang w:eastAsia="ko-KR"/>
              </w:rPr>
            </w:pPr>
            <w:r>
              <w:rPr>
                <w:rFonts w:eastAsia="Yu Mincho"/>
                <w:lang w:val="en-US" w:eastAsia="ja-JP"/>
              </w:rPr>
              <w:t>Fujitsu2</w:t>
            </w:r>
          </w:p>
        </w:tc>
        <w:tc>
          <w:tcPr>
            <w:tcW w:w="8152" w:type="dxa"/>
          </w:tcPr>
          <w:p w14:paraId="6DA83FE0" w14:textId="77777777" w:rsidR="000A2578" w:rsidRDefault="00DD75B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SimSun"/>
                <w:lang w:val="en-US" w:eastAsia="zh-CN"/>
              </w:rPr>
              <w:t>Samsung2</w:t>
            </w:r>
          </w:p>
        </w:tc>
        <w:tc>
          <w:tcPr>
            <w:tcW w:w="8152" w:type="dxa"/>
          </w:tcPr>
          <w:p w14:paraId="5EA7F197" w14:textId="77777777" w:rsidR="000A2578" w:rsidRDefault="00DD75B0">
            <w:pPr>
              <w:rPr>
                <w:rFonts w:eastAsia="SimSun"/>
                <w:lang w:val="en-US" w:eastAsia="zh-CN"/>
              </w:rPr>
            </w:pPr>
            <w:r>
              <w:rPr>
                <w:rFonts w:eastAsia="SimSun"/>
                <w:lang w:val="en-US" w:eastAsia="zh-CN"/>
              </w:rPr>
              <w:t>Agree with FL2 summary and the revised proposal with the following reasons:</w:t>
            </w:r>
          </w:p>
          <w:p w14:paraId="6BEC15C8" w14:textId="77777777" w:rsidR="000A2578" w:rsidRDefault="00DD75B0">
            <w:pPr>
              <w:pStyle w:val="affd"/>
              <w:numPr>
                <w:ilvl w:val="0"/>
                <w:numId w:val="27"/>
              </w:numPr>
              <w:spacing w:after="60"/>
              <w:rPr>
                <w:rFonts w:eastAsia="SimSun"/>
                <w:lang w:val="en-US" w:eastAsia="zh-CN"/>
              </w:rPr>
            </w:pPr>
            <w:r>
              <w:rPr>
                <w:rFonts w:eastAsia="SimSun"/>
                <w:lang w:val="en-US" w:eastAsia="zh-CN"/>
              </w:rPr>
              <w:t>Multiple CSI in separate reports vs. single multi-CSI report</w:t>
            </w:r>
          </w:p>
          <w:p w14:paraId="5B0C8806" w14:textId="77777777" w:rsidR="000A2578" w:rsidRDefault="00DD75B0">
            <w:pPr>
              <w:pStyle w:val="affd"/>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ACB3D74" w14:textId="77777777" w:rsidR="000A2578" w:rsidRDefault="00DD75B0">
            <w:pPr>
              <w:pStyle w:val="affd"/>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32013481" w14:textId="77777777" w:rsidR="000A2578" w:rsidRDefault="00DD75B0">
            <w:pPr>
              <w:pStyle w:val="affd"/>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SimSun"/>
                <w:lang w:val="en-US" w:eastAsia="zh-CN"/>
              </w:rPr>
            </w:pPr>
          </w:p>
          <w:p w14:paraId="2AC985B1" w14:textId="77777777" w:rsidR="000A2578" w:rsidRDefault="00DD75B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01A9977" w14:textId="77777777" w:rsidR="000A2578" w:rsidRDefault="000A2578">
            <w:pPr>
              <w:spacing w:after="60"/>
              <w:rPr>
                <w:rFonts w:eastAsia="SimSun"/>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DD75B0">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affd"/>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DD75B0">
            <w:pPr>
              <w:pStyle w:val="affd"/>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affd"/>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affd"/>
              <w:numPr>
                <w:ilvl w:val="0"/>
                <w:numId w:val="29"/>
              </w:numPr>
              <w:spacing w:after="60"/>
              <w:rPr>
                <w:b/>
                <w:lang w:val="en-US" w:eastAsia="zh-CN"/>
              </w:rPr>
            </w:pPr>
            <w:r>
              <w:rPr>
                <w:b/>
                <w:lang w:val="en-US" w:eastAsia="zh-CN"/>
              </w:rPr>
              <w:t>Note: this is multi-CSI in a report</w:t>
            </w:r>
          </w:p>
          <w:p w14:paraId="2CCE5EEF" w14:textId="77777777" w:rsidR="000A2578" w:rsidRDefault="00DD75B0">
            <w:pPr>
              <w:pStyle w:val="affd"/>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affd"/>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DD75B0">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14:paraId="31FE4D06" w14:textId="77777777" w:rsidR="000A2578" w:rsidRDefault="00DD75B0">
            <w:pPr>
              <w:pStyle w:val="affd"/>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affd"/>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맑은 고딕"/>
                <w:lang w:val="en-US" w:eastAsia="ko-KR"/>
              </w:rPr>
            </w:pPr>
          </w:p>
          <w:p w14:paraId="5B017DCF" w14:textId="77777777" w:rsidR="000A2578" w:rsidRDefault="00DD75B0">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2C27E5A" w14:textId="77777777" w:rsidR="000A2578" w:rsidRDefault="00DD75B0">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A76011C" w14:textId="77777777" w:rsidR="000A2578" w:rsidRDefault="00DD75B0">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DD75B0">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맑은 고딕"/>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0886B146" w14:textId="77777777" w:rsidR="000A2578" w:rsidRDefault="00DD75B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DD75B0">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14:paraId="7FB6B7DA" w14:textId="77777777" w:rsidR="000A2578" w:rsidRDefault="00DD75B0">
            <w:pPr>
              <w:rPr>
                <w:lang w:val="en-US" w:eastAsia="zh-CN"/>
              </w:rPr>
            </w:pPr>
            <w:r>
              <w:rPr>
                <w:rFonts w:eastAsia="맑은 고딕" w:hint="eastAsia"/>
                <w:lang w:val="en-US" w:eastAsia="ko-KR"/>
              </w:rPr>
              <w:t>Su</w:t>
            </w:r>
            <w:r>
              <w:rPr>
                <w:rFonts w:eastAsia="맑은 고딕"/>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DD75B0">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27B8B86" w14:textId="77777777" w:rsidR="000A2578" w:rsidRDefault="00DD75B0">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proofErr w:type="spellStart"/>
            <w:r>
              <w:rPr>
                <w:lang w:val="en-US" w:eastAsia="zh-CN"/>
              </w:rPr>
              <w:t>InterDigital</w:t>
            </w:r>
            <w:proofErr w:type="spellEnd"/>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DD75B0">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DD75B0">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affd"/>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DD75B0">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ACD1119"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DD75B0">
      <w:pPr>
        <w:pStyle w:val="affd"/>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affd"/>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57BB53" w14:textId="77777777" w:rsidR="000A2578" w:rsidRDefault="00DD75B0">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DD75B0">
            <w:pPr>
              <w:pStyle w:val="affd"/>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SimSun"/>
                <w:lang w:val="en-US" w:eastAsia="zh-CN"/>
              </w:rPr>
            </w:pPr>
            <w:r>
              <w:rPr>
                <w:rFonts w:eastAsia="SimSun" w:hint="eastAsia"/>
                <w:lang w:val="en-US" w:eastAsia="zh-CN"/>
              </w:rPr>
              <w:t>ZTE,Sanechips3e</w:t>
            </w:r>
          </w:p>
        </w:tc>
        <w:tc>
          <w:tcPr>
            <w:tcW w:w="8152" w:type="dxa"/>
          </w:tcPr>
          <w:p w14:paraId="104A25E9" w14:textId="77777777" w:rsidR="000A2578" w:rsidRDefault="00DD75B0">
            <w:pPr>
              <w:rPr>
                <w:rFonts w:eastAsia="SimSun"/>
                <w:lang w:val="en-US" w:eastAsia="zh-CN"/>
              </w:rPr>
            </w:pPr>
            <w:r>
              <w:rPr>
                <w:rFonts w:eastAsia="SimSun"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32BA8A7E" w14:textId="77777777" w:rsidR="000A2578" w:rsidRDefault="00DD75B0">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DD75B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DD75B0">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affd"/>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442F110" w14:textId="77777777" w:rsidR="000A2578" w:rsidRDefault="00DD75B0">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affd"/>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DD75B0">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DD75B0">
            <w:pPr>
              <w:rPr>
                <w:rFonts w:eastAsia="Yu Mincho"/>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affd"/>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affd"/>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DD75B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proofErr w:type="spellStart"/>
            <w:r>
              <w:rPr>
                <w:lang w:eastAsia="zh-CN"/>
              </w:rPr>
              <w:t>Futurewei</w:t>
            </w:r>
            <w:proofErr w:type="spellEnd"/>
          </w:p>
        </w:tc>
        <w:tc>
          <w:tcPr>
            <w:tcW w:w="8152" w:type="dxa"/>
          </w:tcPr>
          <w:p w14:paraId="11C2CECA" w14:textId="77777777" w:rsidR="000A2578" w:rsidRDefault="00DD75B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50C5683" w14:textId="77777777" w:rsidR="000A2578" w:rsidRDefault="00DD75B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4EEE02DA" w14:textId="77777777" w:rsidR="000A2578" w:rsidRDefault="00DD75B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BF049FA" w14:textId="77777777" w:rsidR="000A2578" w:rsidRDefault="00DD75B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맑은 고딕" w:hint="eastAsia"/>
                <w:lang w:eastAsia="ko-KR"/>
              </w:rPr>
              <w:t>LG Electronics</w:t>
            </w:r>
            <w:r>
              <w:rPr>
                <w:rFonts w:eastAsia="맑은 고딕"/>
                <w:lang w:eastAsia="ko-KR"/>
              </w:rPr>
              <w:t>4</w:t>
            </w:r>
          </w:p>
        </w:tc>
        <w:tc>
          <w:tcPr>
            <w:tcW w:w="8152" w:type="dxa"/>
          </w:tcPr>
          <w:p w14:paraId="02C77E92" w14:textId="77777777" w:rsidR="000A2578" w:rsidRDefault="00DD75B0">
            <w:pPr>
              <w:spacing w:after="120"/>
              <w:rPr>
                <w:lang w:val="en-US" w:eastAsia="zh-CN"/>
              </w:rPr>
            </w:pPr>
            <w:r>
              <w:rPr>
                <w:rFonts w:eastAsia="맑은 고딕"/>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The consideration for PUCCH payload is also mentioned by DCM. With that the last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affd"/>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DD75B0">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C6775C8"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DD75B0">
            <w:pPr>
              <w:pStyle w:val="affd"/>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affd"/>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DD75B0">
            <w:pPr>
              <w:pStyle w:val="affd"/>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3D284E9" w14:textId="77777777" w:rsidR="000A2578" w:rsidRDefault="00DD75B0">
            <w:pPr>
              <w:pStyle w:val="affd"/>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affd"/>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E24FC8D"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r>
              <w:rPr>
                <w:rFonts w:hint="eastAsia"/>
                <w:lang w:val="en-US" w:eastAsia="zh-CN"/>
              </w:rPr>
              <w:t>ZTE,Sanechips4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affd"/>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맑은 고딕" w:hint="eastAsia"/>
                <w:lang w:eastAsia="ko-KR"/>
              </w:rPr>
              <w:t>LG Electronics5</w:t>
            </w:r>
          </w:p>
        </w:tc>
        <w:tc>
          <w:tcPr>
            <w:tcW w:w="8152" w:type="dxa"/>
          </w:tcPr>
          <w:p w14:paraId="43C9B7AC" w14:textId="77777777" w:rsidR="000A2578" w:rsidRDefault="00DD75B0">
            <w:pPr>
              <w:rPr>
                <w:rFonts w:eastAsia="맑은 고딕"/>
                <w:lang w:val="en-US" w:eastAsia="ko-KR"/>
              </w:rPr>
            </w:pPr>
            <w:r>
              <w:rPr>
                <w:rFonts w:eastAsia="맑은 고딕"/>
                <w:lang w:val="en-US" w:eastAsia="ko-KR"/>
              </w:rPr>
              <w:t>We prefer to handle the cases N=L and N&lt;L at once. In that sense, o</w:t>
            </w:r>
            <w:r>
              <w:rPr>
                <w:rFonts w:eastAsia="맑은 고딕" w:hint="eastAsia"/>
                <w:lang w:val="en-US" w:eastAsia="ko-KR"/>
              </w:rPr>
              <w:t xml:space="preserve">ur preference is </w:t>
            </w:r>
            <w:r>
              <w:rPr>
                <w:rFonts w:eastAsia="맑은 고딕"/>
                <w:lang w:val="en-US" w:eastAsia="ko-KR"/>
              </w:rPr>
              <w:t>FL3e P3-remaining-1-rev2, and we suggest the following for more clarity on top of ZTE’s version.</w:t>
            </w:r>
          </w:p>
          <w:p w14:paraId="2C98272A" w14:textId="77777777" w:rsidR="000A2578" w:rsidRDefault="000A2578">
            <w:pPr>
              <w:rPr>
                <w:rFonts w:eastAsia="맑은 고딕"/>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affd"/>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맑은 고딕"/>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DD75B0">
            <w:pPr>
              <w:pStyle w:val="affd"/>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affd"/>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맑은 고딕"/>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맑은 고딕"/>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맑은 고딕"/>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DD75B0">
            <w:pPr>
              <w:rPr>
                <w:rFonts w:eastAsia="SimSun"/>
                <w:lang w:val="en-US" w:eastAsia="zh-CN"/>
              </w:rPr>
            </w:pPr>
            <w:r>
              <w:rPr>
                <w:rFonts w:eastAsia="SimSun" w:hint="eastAsia"/>
                <w:lang w:val="en-US" w:eastAsia="zh-CN"/>
              </w:rPr>
              <w:t>ZTE,Sanechips5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826700A"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5A51B4D" w14:textId="77777777" w:rsidR="000A2578" w:rsidRDefault="000A2578">
            <w:pPr>
              <w:rPr>
                <w:rFonts w:eastAsia="SimSun"/>
                <w:lang w:val="en-US" w:eastAsia="zh-CN"/>
              </w:rPr>
            </w:pPr>
          </w:p>
          <w:p w14:paraId="5A1559EC" w14:textId="77777777" w:rsidR="000A2578" w:rsidRDefault="00DD75B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0BC3CCFD" w14:textId="77777777" w:rsidR="000A2578" w:rsidRDefault="00DD75B0">
            <w:pPr>
              <w:rPr>
                <w:rFonts w:eastAsia="SimSun"/>
                <w:lang w:val="en-US" w:eastAsia="zh-CN"/>
              </w:rPr>
            </w:pPr>
            <w:r>
              <w:rPr>
                <w:rFonts w:eastAsia="SimSun"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FL3e 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affd"/>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SimSun"/>
                <w:lang w:val="en-US" w:eastAsia="zh-CN"/>
              </w:rPr>
            </w:pPr>
          </w:p>
        </w:tc>
      </w:tr>
      <w:tr w:rsidR="000A2578" w14:paraId="25CE1BBE" w14:textId="77777777">
        <w:tc>
          <w:tcPr>
            <w:tcW w:w="1479" w:type="dxa"/>
          </w:tcPr>
          <w:p w14:paraId="1E88FAD0" w14:textId="77777777" w:rsidR="000A2578" w:rsidRDefault="00DD75B0">
            <w:pPr>
              <w:rPr>
                <w:rFonts w:eastAsia="SimSun"/>
                <w:lang w:val="en-US" w:eastAsia="zh-CN"/>
              </w:rPr>
            </w:pPr>
            <w:r>
              <w:rPr>
                <w:rFonts w:eastAsia="맑은 고딕"/>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맑은 고딕"/>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affd"/>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affd"/>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맑은 고딕"/>
                <w:b/>
                <w:lang w:eastAsia="ko-KR"/>
              </w:rPr>
            </w:pPr>
            <w:r>
              <w:rPr>
                <w:rFonts w:eastAsia="맑은 고딕"/>
                <w:lang w:val="en-US" w:eastAsia="ko-KR"/>
              </w:rPr>
              <w:lastRenderedPageBreak/>
              <w:t xml:space="preserve">Furthermore, we would be open to </w:t>
            </w:r>
            <w:r>
              <w:rPr>
                <w:rFonts w:eastAsia="맑은 고딕"/>
                <w:b/>
                <w:lang w:eastAsia="ko-KR"/>
              </w:rPr>
              <w:t xml:space="preserve">P3-remaining-1-rev2 </w:t>
            </w:r>
            <w:r>
              <w:rPr>
                <w:rFonts w:eastAsia="맑은 고딕"/>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맑은 고딕"/>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맑은 고딕"/>
                <w:lang w:eastAsia="ko-KR"/>
              </w:rPr>
              <w:t>Qualcomm3-fri</w:t>
            </w:r>
          </w:p>
        </w:tc>
        <w:tc>
          <w:tcPr>
            <w:tcW w:w="8152" w:type="dxa"/>
          </w:tcPr>
          <w:p w14:paraId="53C6055B" w14:textId="77777777" w:rsidR="000A2578" w:rsidRDefault="00DD75B0">
            <w:pPr>
              <w:rPr>
                <w:rFonts w:eastAsia="맑은 고딕"/>
                <w:lang w:val="en-US" w:eastAsia="ko-KR"/>
              </w:rPr>
            </w:pPr>
            <w:r>
              <w:rPr>
                <w:rFonts w:eastAsia="맑은 고딕"/>
                <w:lang w:val="en-US" w:eastAsia="ko-KR"/>
              </w:rPr>
              <w:t xml:space="preserve">First of all, we don’t see the need to classify multi-CSI vs. single-CSI in the discussion. In addition, observing discussions in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r>
              <w:rPr>
                <w:rFonts w:eastAsia="맑은 고딕"/>
                <w:lang w:val="en-US" w:eastAsia="ko-KR"/>
              </w:rPr>
              <w:t xml:space="preserve">, we think it is better to jointly discuss both.  </w:t>
            </w:r>
          </w:p>
          <w:p w14:paraId="6EC85144" w14:textId="77777777" w:rsidR="000A2578" w:rsidRDefault="00DD75B0">
            <w:pPr>
              <w:pStyle w:val="affd"/>
              <w:numPr>
                <w:ilvl w:val="0"/>
                <w:numId w:val="34"/>
              </w:numPr>
              <w:rPr>
                <w:rFonts w:eastAsia="맑은 고딕"/>
                <w:lang w:val="en-US" w:eastAsia="ko-KR"/>
              </w:rPr>
            </w:pPr>
            <w:r>
              <w:rPr>
                <w:rFonts w:eastAsia="맑은 고딕"/>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DD75B0">
            <w:pPr>
              <w:pStyle w:val="affd"/>
              <w:numPr>
                <w:ilvl w:val="1"/>
                <w:numId w:val="34"/>
              </w:numPr>
              <w:rPr>
                <w:rFonts w:eastAsia="맑은 고딕"/>
                <w:lang w:val="en-US" w:eastAsia="ko-KR"/>
              </w:rPr>
            </w:pPr>
            <w:r>
              <w:rPr>
                <w:rFonts w:eastAsia="맑은 고딕"/>
                <w:lang w:val="en-US" w:eastAsia="ko-KR"/>
              </w:rPr>
              <w:t xml:space="preserve">Some discussed that UE reports L CSIs while N CSIs are only needed </w:t>
            </w:r>
            <w:r>
              <w:rPr>
                <w:rFonts w:eastAsia="맑은 고딕"/>
                <w:lang w:val="en-US" w:eastAsia="ko-KR"/>
              </w:rPr>
              <w:sym w:font="Wingdings" w:char="F0E0"/>
            </w:r>
            <w:r>
              <w:rPr>
                <w:rFonts w:eastAsia="맑은 고딕"/>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197219E" w14:textId="77777777" w:rsidR="000A2578" w:rsidRDefault="00DD75B0">
            <w:pPr>
              <w:pStyle w:val="affd"/>
              <w:numPr>
                <w:ilvl w:val="1"/>
                <w:numId w:val="34"/>
              </w:numPr>
              <w:rPr>
                <w:rFonts w:eastAsia="맑은 고딕"/>
                <w:lang w:val="en-US" w:eastAsia="ko-KR"/>
              </w:rPr>
            </w:pPr>
            <w:r>
              <w:rPr>
                <w:rFonts w:eastAsia="맑은 고딕"/>
                <w:lang w:val="en-US" w:eastAsia="ko-KR"/>
              </w:rPr>
              <w:t xml:space="preserve">Some discussed to have UE select N out of L </w:t>
            </w:r>
            <w:r>
              <w:rPr>
                <w:rFonts w:eastAsia="맑은 고딕"/>
                <w:lang w:val="en-US" w:eastAsia="ko-KR"/>
              </w:rPr>
              <w:sym w:font="Wingdings" w:char="F0E0"/>
            </w:r>
            <w:r>
              <w:rPr>
                <w:rFonts w:eastAsia="맑은 고딕"/>
                <w:lang w:val="en-US" w:eastAsia="ko-KR"/>
              </w:rPr>
              <w:t xml:space="preserve"> This is not efficient from UE resource/complexity in computing/reporting unimportant/unnecessary (L-N) CSIs.</w:t>
            </w:r>
          </w:p>
          <w:p w14:paraId="0DF16A17" w14:textId="77777777" w:rsidR="000A2578" w:rsidRDefault="00DD75B0">
            <w:pPr>
              <w:pStyle w:val="affd"/>
              <w:numPr>
                <w:ilvl w:val="1"/>
                <w:numId w:val="34"/>
              </w:numPr>
              <w:rPr>
                <w:rFonts w:eastAsia="맑은 고딕"/>
                <w:lang w:val="en-US" w:eastAsia="ko-KR"/>
              </w:rPr>
            </w:pPr>
            <w:r>
              <w:rPr>
                <w:rFonts w:eastAsia="맑은 고딕"/>
                <w:lang w:val="en-US" w:eastAsia="ko-KR"/>
              </w:rPr>
              <w:t xml:space="preserve">Some discussed to have gNB indication on which N sub-configurations UE needs to report CSIs </w:t>
            </w:r>
            <w:r>
              <w:rPr>
                <w:rFonts w:eastAsia="맑은 고딕"/>
                <w:lang w:val="en-US" w:eastAsia="ko-KR"/>
              </w:rPr>
              <w:sym w:font="Wingdings" w:char="F0E0"/>
            </w:r>
            <w:r>
              <w:rPr>
                <w:rFonts w:eastAsia="맑은 고딕"/>
                <w:lang w:val="en-US" w:eastAsia="ko-KR"/>
              </w:rPr>
              <w:t xml:space="preserve"> This will require new L1/L2 signaling </w:t>
            </w:r>
            <w:r>
              <w:rPr>
                <w:rFonts w:eastAsia="맑은 고딕"/>
                <w:lang w:val="en-US" w:eastAsia="ko-KR"/>
              </w:rPr>
              <w:sym w:font="Wingdings" w:char="F0E0"/>
            </w:r>
            <w:r>
              <w:rPr>
                <w:rFonts w:eastAsia="맑은 고딕"/>
                <w:lang w:val="en-US" w:eastAsia="ko-KR"/>
              </w:rPr>
              <w:t xml:space="preserve"> gNB needs to consume more NW power for this signaling. Furthermore, such signaling may turn out just like L1/2 </w:t>
            </w:r>
            <w:proofErr w:type="spellStart"/>
            <w:r>
              <w:rPr>
                <w:rFonts w:eastAsia="맑은 고딕"/>
                <w:lang w:val="en-US" w:eastAsia="ko-KR"/>
              </w:rPr>
              <w:t>signalling</w:t>
            </w:r>
            <w:proofErr w:type="spellEnd"/>
            <w:r>
              <w:rPr>
                <w:rFonts w:eastAsia="맑은 고딕"/>
                <w:lang w:val="en-US" w:eastAsia="ko-KR"/>
              </w:rPr>
              <w:t xml:space="preserve"> triggering AP/SP CSI. Since we are supporting AP/SP CSI, why do we duplicate it?  </w:t>
            </w:r>
          </w:p>
          <w:p w14:paraId="017FB6F9" w14:textId="77777777" w:rsidR="000A2578" w:rsidRDefault="00DD75B0">
            <w:pPr>
              <w:ind w:left="852"/>
              <w:rPr>
                <w:rFonts w:eastAsia="맑은 고딕"/>
                <w:lang w:val="en-US" w:eastAsia="ko-KR"/>
              </w:rPr>
            </w:pPr>
            <w:r>
              <w:rPr>
                <w:rFonts w:eastAsia="맑은 고딕"/>
                <w:lang w:val="en-US" w:eastAsia="ko-KR"/>
              </w:rPr>
              <w:t>Therefore, only N = P should be supported.</w:t>
            </w:r>
          </w:p>
          <w:p w14:paraId="1B9B0DEE" w14:textId="77777777" w:rsidR="000A2578" w:rsidRDefault="00DD75B0">
            <w:pPr>
              <w:pStyle w:val="affd"/>
              <w:numPr>
                <w:ilvl w:val="0"/>
                <w:numId w:val="34"/>
              </w:numPr>
              <w:rPr>
                <w:rFonts w:eastAsia="맑은 고딕"/>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맑은 고딕"/>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DD75B0">
            <w:pPr>
              <w:pStyle w:val="affd"/>
              <w:numPr>
                <w:ilvl w:val="1"/>
                <w:numId w:val="34"/>
              </w:numPr>
              <w:rPr>
                <w:rFonts w:eastAsia="맑은 고딕"/>
                <w:lang w:val="en-US" w:eastAsia="ko-KR"/>
              </w:rPr>
            </w:pPr>
            <w:r>
              <w:rPr>
                <w:lang w:val="en-US" w:eastAsia="zh-CN"/>
              </w:rPr>
              <w:t>UE selects N CSIs to report: As we discussed above, t</w:t>
            </w:r>
            <w:r>
              <w:rPr>
                <w:rFonts w:eastAsia="맑은 고딕"/>
                <w:lang w:val="en-US" w:eastAsia="ko-KR"/>
              </w:rPr>
              <w:t>his is not efficient from UE resource/complexity in computing/reporting unimportant/unnecessary (L-N) CSIs.</w:t>
            </w:r>
          </w:p>
          <w:p w14:paraId="03903F3A" w14:textId="77777777" w:rsidR="000A2578" w:rsidRDefault="00DD75B0">
            <w:pPr>
              <w:pStyle w:val="affd"/>
              <w:numPr>
                <w:ilvl w:val="1"/>
                <w:numId w:val="34"/>
              </w:numPr>
              <w:rPr>
                <w:rFonts w:eastAsia="맑은 고딕"/>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DD75B0">
            <w:pPr>
              <w:rPr>
                <w:rFonts w:eastAsia="맑은 고딕"/>
                <w:lang w:val="en-US" w:eastAsia="ko-KR"/>
              </w:rPr>
            </w:pPr>
            <w:r>
              <w:rPr>
                <w:rFonts w:eastAsia="맑은 고딕"/>
                <w:lang w:val="en-US" w:eastAsia="ko-KR"/>
              </w:rPr>
              <w:t xml:space="preserve">Having said that, below is our proposal for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p>
          <w:p w14:paraId="677A0A83" w14:textId="77777777" w:rsidR="000A2578" w:rsidRDefault="00DD75B0">
            <w:pPr>
              <w:rPr>
                <w:rFonts w:eastAsia="맑은 고딕"/>
                <w:b/>
                <w:bCs/>
                <w:color w:val="0070C0"/>
                <w:lang w:eastAsia="ko-KR"/>
              </w:rPr>
            </w:pPr>
            <w:r>
              <w:rPr>
                <w:rFonts w:eastAsia="맑은 고딕"/>
                <w:b/>
                <w:bCs/>
                <w:color w:val="0070C0"/>
                <w:lang w:val="en-US" w:eastAsia="ko-KR"/>
              </w:rPr>
              <w:t xml:space="preserve">Proposal </w:t>
            </w:r>
            <w:r>
              <w:rPr>
                <w:rFonts w:eastAsia="맑은 고딕"/>
                <w:b/>
                <w:bCs/>
                <w:color w:val="0070C0"/>
                <w:lang w:eastAsia="ko-KR"/>
              </w:rPr>
              <w:t>P3-remaining</w:t>
            </w:r>
          </w:p>
          <w:p w14:paraId="4FF23255" w14:textId="77777777" w:rsidR="000A2578" w:rsidRDefault="00DD75B0">
            <w:pPr>
              <w:pStyle w:val="affd"/>
              <w:numPr>
                <w:ilvl w:val="0"/>
                <w:numId w:val="34"/>
              </w:numPr>
              <w:rPr>
                <w:rFonts w:eastAsia="맑은 고딕"/>
                <w:b/>
                <w:bCs/>
                <w:color w:val="0070C0"/>
                <w:lang w:val="en-US" w:eastAsia="ko-KR"/>
              </w:rPr>
            </w:pPr>
            <w:r>
              <w:rPr>
                <w:rFonts w:eastAsia="맑은 고딕"/>
                <w:b/>
                <w:bCs/>
                <w:color w:val="0070C0"/>
                <w:lang w:val="en-US" w:eastAsia="ko-KR"/>
              </w:rPr>
              <w:t>For periodic CSI reporting, only N = L is supported</w:t>
            </w:r>
          </w:p>
          <w:p w14:paraId="1981D28E" w14:textId="77777777" w:rsidR="000A2578" w:rsidRDefault="00DD75B0">
            <w:pPr>
              <w:pStyle w:val="affd"/>
              <w:numPr>
                <w:ilvl w:val="0"/>
                <w:numId w:val="34"/>
              </w:numPr>
              <w:rPr>
                <w:rFonts w:eastAsia="맑은 고딕"/>
                <w:b/>
                <w:bCs/>
                <w:color w:val="0070C0"/>
                <w:lang w:val="en-US" w:eastAsia="ko-KR"/>
              </w:rPr>
            </w:pPr>
            <w:r>
              <w:rPr>
                <w:rFonts w:eastAsia="맑은 고딕"/>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맑은 고딕"/>
                <w:b/>
                <w:bCs/>
                <w:color w:val="0070C0"/>
                <w:lang w:val="en-US" w:eastAsia="ko-KR"/>
              </w:rPr>
              <w:t>) in one reporting instance.</w:t>
            </w:r>
          </w:p>
          <w:p w14:paraId="247745BD" w14:textId="77777777" w:rsidR="000A2578" w:rsidRDefault="00DD75B0">
            <w:pPr>
              <w:pStyle w:val="affd"/>
              <w:numPr>
                <w:ilvl w:val="1"/>
                <w:numId w:val="34"/>
              </w:numPr>
              <w:rPr>
                <w:rFonts w:eastAsia="맑은 고딕"/>
                <w:b/>
                <w:bCs/>
                <w:color w:val="0070C0"/>
                <w:lang w:val="en-US" w:eastAsia="ko-KR"/>
              </w:rPr>
            </w:pPr>
            <w:r>
              <w:rPr>
                <w:rFonts w:eastAsia="맑은 고딕"/>
                <w:b/>
                <w:bCs/>
                <w:color w:val="0070C0"/>
                <w:lang w:val="en-US" w:eastAsia="ko-KR"/>
              </w:rPr>
              <w:t>FFS: details on how gNB requests N CSIs.</w:t>
            </w:r>
          </w:p>
        </w:tc>
      </w:tr>
      <w:tr w:rsidR="000A2578" w14:paraId="42F6FEFA" w14:textId="77777777">
        <w:tc>
          <w:tcPr>
            <w:tcW w:w="1479" w:type="dxa"/>
          </w:tcPr>
          <w:p w14:paraId="3CE04F74" w14:textId="77777777" w:rsidR="000A2578" w:rsidRDefault="00DD75B0">
            <w:pPr>
              <w:rPr>
                <w:rFonts w:eastAsia="맑은 고딕"/>
                <w:lang w:eastAsia="ko-KR"/>
              </w:rPr>
            </w:pPr>
            <w:r>
              <w:rPr>
                <w:lang w:val="en-US" w:eastAsia="zh-CN"/>
              </w:rPr>
              <w:t xml:space="preserve">Huawei, </w:t>
            </w:r>
            <w:proofErr w:type="spellStart"/>
            <w:r>
              <w:rPr>
                <w:lang w:val="en-US" w:eastAsia="zh-CN"/>
              </w:rPr>
              <w:t>HiSilicon</w:t>
            </w:r>
            <w:proofErr w:type="spellEnd"/>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DD75B0">
            <w:pPr>
              <w:rPr>
                <w:rFonts w:eastAsia="맑은 고딕"/>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proofErr w:type="spellStart"/>
            <w:r>
              <w:rPr>
                <w:lang w:val="en-US" w:eastAsia="zh-CN"/>
              </w:rPr>
              <w:lastRenderedPageBreak/>
              <w:t>CEWiT</w:t>
            </w:r>
            <w:proofErr w:type="spellEnd"/>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affd"/>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proofErr w:type="spellStart"/>
            <w:r>
              <w:rPr>
                <w:lang w:val="en-US" w:eastAsia="zh-CN"/>
              </w:rPr>
              <w:t>InterDigital</w:t>
            </w:r>
            <w:proofErr w:type="spellEnd"/>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맑은 고딕"/>
                <w:lang w:eastAsia="ko-KR"/>
              </w:rPr>
              <w:t>Ericsson 5</w:t>
            </w:r>
          </w:p>
        </w:tc>
        <w:tc>
          <w:tcPr>
            <w:tcW w:w="8152" w:type="dxa"/>
          </w:tcPr>
          <w:p w14:paraId="0EEE3526" w14:textId="77777777" w:rsidR="000A2578" w:rsidRDefault="00DD75B0">
            <w:r>
              <w:rPr>
                <w:rFonts w:eastAsia="맑은 고딕"/>
                <w:lang w:val="en-US" w:eastAsia="ko-KR"/>
              </w:rPr>
              <w:t xml:space="preserve">We do not support </w:t>
            </w:r>
            <w:r>
              <w:t>P3-remaining-1-rev2 – aperiodic CSI reporting should be prioritized or considered first/together.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맑은 고딕"/>
                <w:lang w:val="en-US" w:eastAsia="ko-KR"/>
              </w:rPr>
            </w:pPr>
          </w:p>
          <w:p w14:paraId="79F756DA" w14:textId="77777777" w:rsidR="000A2578" w:rsidRDefault="00DD75B0">
            <w:pPr>
              <w:rPr>
                <w:rFonts w:eastAsia="맑은 고딕"/>
                <w:lang w:val="en-US" w:eastAsia="ko-KR"/>
              </w:rPr>
            </w:pPr>
            <w:r>
              <w:rPr>
                <w:rFonts w:eastAsia="맑은 고딕"/>
                <w:lang w:val="en-US" w:eastAsia="ko-KR"/>
              </w:rPr>
              <w:t xml:space="preserve">For P3-remaining-1-rev1, we suggest below updates (in blue) </w:t>
            </w:r>
          </w:p>
          <w:p w14:paraId="20CBD578" w14:textId="77777777" w:rsidR="000A2578" w:rsidRDefault="00DD75B0">
            <w:pPr>
              <w:pStyle w:val="affd"/>
              <w:numPr>
                <w:ilvl w:val="0"/>
                <w:numId w:val="35"/>
              </w:numPr>
              <w:rPr>
                <w:rFonts w:eastAsia="맑은 고딕"/>
                <w:lang w:val="en-US" w:eastAsia="ko-KR"/>
              </w:rPr>
            </w:pPr>
            <w:r>
              <w:rPr>
                <w:rFonts w:eastAsia="맑은 고딕"/>
                <w:lang w:val="en-US" w:eastAsia="ko-KR"/>
              </w:rPr>
              <w:t xml:space="preserve">elevating the </w:t>
            </w:r>
            <w:proofErr w:type="spellStart"/>
            <w:r>
              <w:rPr>
                <w:rFonts w:eastAsia="맑은 고딕"/>
                <w:lang w:val="en-US" w:eastAsia="ko-KR"/>
              </w:rPr>
              <w:t>FFSes</w:t>
            </w:r>
            <w:proofErr w:type="spellEnd"/>
            <w:r>
              <w:rPr>
                <w:rFonts w:eastAsia="맑은 고딕"/>
                <w:lang w:val="en-US" w:eastAsia="ko-KR"/>
              </w:rPr>
              <w:t xml:space="preserve"> to main bullet. </w:t>
            </w:r>
          </w:p>
          <w:p w14:paraId="46C92234" w14:textId="77777777" w:rsidR="000A2578" w:rsidRDefault="00DD75B0">
            <w:pPr>
              <w:pStyle w:val="affd"/>
              <w:numPr>
                <w:ilvl w:val="0"/>
                <w:numId w:val="35"/>
              </w:numPr>
              <w:rPr>
                <w:rFonts w:eastAsia="맑은 고딕"/>
                <w:lang w:val="en-US" w:eastAsia="ko-KR"/>
              </w:rPr>
            </w:pPr>
            <w:r>
              <w:rPr>
                <w:rFonts w:eastAsia="맑은 고딕"/>
                <w:lang w:val="en-US" w:eastAsia="ko-KR"/>
              </w:rPr>
              <w:t xml:space="preserve">As expressed earlier, both N=L and N&lt;L should be considered together. </w:t>
            </w:r>
          </w:p>
          <w:p w14:paraId="2D31F4EA" w14:textId="77777777" w:rsidR="000A2578" w:rsidRDefault="00DD75B0">
            <w:pPr>
              <w:pStyle w:val="affd"/>
              <w:numPr>
                <w:ilvl w:val="0"/>
                <w:numId w:val="35"/>
              </w:numPr>
              <w:rPr>
                <w:rFonts w:eastAsia="맑은 고딕"/>
                <w:lang w:val="en-US" w:eastAsia="ko-KR"/>
              </w:rPr>
            </w:pPr>
            <w:r>
              <w:rPr>
                <w:rFonts w:eastAsia="맑은 고딕"/>
                <w:lang w:val="en-US" w:eastAsia="ko-KR"/>
              </w:rPr>
              <w:t xml:space="preserve">CPU occupation and CSI-RS counting needs to be considered for all cases. </w:t>
            </w:r>
          </w:p>
          <w:p w14:paraId="708D8E8B" w14:textId="77777777" w:rsidR="000A2578" w:rsidRDefault="00DD75B0">
            <w:pPr>
              <w:pStyle w:val="affd"/>
              <w:numPr>
                <w:ilvl w:val="0"/>
                <w:numId w:val="35"/>
              </w:numPr>
              <w:rPr>
                <w:rFonts w:eastAsia="맑은 고딕"/>
                <w:lang w:val="en-US" w:eastAsia="ko-KR"/>
              </w:rPr>
            </w:pPr>
            <w:r>
              <w:rPr>
                <w:rFonts w:eastAsia="맑은 고딕"/>
                <w:lang w:val="en-US" w:eastAsia="ko-KR"/>
              </w:rPr>
              <w:t>Multiple CSI reporting occasions are triggered using semi-persistent DCI already, and so the last 2</w:t>
            </w:r>
            <w:r>
              <w:rPr>
                <w:rFonts w:eastAsia="맑은 고딕"/>
                <w:vertAlign w:val="superscript"/>
                <w:lang w:val="en-US" w:eastAsia="ko-KR"/>
              </w:rPr>
              <w:t>nd</w:t>
            </w:r>
            <w:r>
              <w:rPr>
                <w:rFonts w:eastAsia="맑은 고딕"/>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affd"/>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affd"/>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affd"/>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affd"/>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affd"/>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affd"/>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DD75B0">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affd"/>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맑은 고딕"/>
                <w:lang w:eastAsia="zh-CN"/>
              </w:rPr>
            </w:pPr>
            <w:r>
              <w:rPr>
                <w:rFonts w:eastAsia="맑은 고딕" w:hint="eastAsia"/>
                <w:lang w:eastAsia="ko-KR"/>
              </w:rPr>
              <w:lastRenderedPageBreak/>
              <w:t>A</w:t>
            </w:r>
            <w:r>
              <w:rPr>
                <w:rFonts w:eastAsia="맑은 고딕"/>
                <w:lang w:eastAsia="ko-KR"/>
              </w:rPr>
              <w:t>pple3-</w:t>
            </w:r>
            <w:r>
              <w:rPr>
                <w:rFonts w:eastAsia="맑은 고딕" w:hint="eastAsia"/>
                <w:lang w:eastAsia="zh-CN"/>
              </w:rPr>
              <w:t>Fri</w:t>
            </w:r>
          </w:p>
        </w:tc>
        <w:tc>
          <w:tcPr>
            <w:tcW w:w="8152" w:type="dxa"/>
          </w:tcPr>
          <w:p w14:paraId="42DE3C09" w14:textId="77777777" w:rsidR="000A2578" w:rsidRDefault="00DD75B0">
            <w:pPr>
              <w:rPr>
                <w:rFonts w:eastAsia="PMingLiU"/>
                <w:lang w:val="en-US" w:eastAsia="zh-TW"/>
              </w:rPr>
            </w:pPr>
            <w:proofErr w:type="gramStart"/>
            <w:r>
              <w:rPr>
                <w:rFonts w:eastAsia="맑은 고딕" w:hint="eastAsia"/>
                <w:lang w:val="en-US" w:eastAsia="zh-CN"/>
              </w:rPr>
              <w:t>Tha</w:t>
            </w:r>
            <w:r>
              <w:rPr>
                <w:rFonts w:eastAsia="맑은 고딕"/>
                <w:lang w:val="en-US" w:eastAsia="zh-CN"/>
              </w:rPr>
              <w:t>nks</w:t>
            </w:r>
            <w:proofErr w:type="gramEnd"/>
            <w:r>
              <w:rPr>
                <w:rFonts w:eastAsia="맑은 고딕"/>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DD75B0">
            <w:pPr>
              <w:rPr>
                <w:rFonts w:eastAsia="맑은 고딕"/>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2674B5"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582B9B"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217D4A"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gNB trigger/indicate/activate N≤L CSI reports. </w:t>
      </w:r>
    </w:p>
    <w:p w14:paraId="209A970C" w14:textId="77777777" w:rsidR="000A2578" w:rsidRDefault="00DD75B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5A17090" w14:textId="77777777" w:rsidR="000A2578" w:rsidRDefault="00DD75B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1552F50"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C04FA16"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A0754BB"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05F8DB71" w14:textId="77777777" w:rsidR="000A2578" w:rsidRDefault="00DD75B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70742FC" w14:textId="77777777" w:rsidR="000A2578" w:rsidRDefault="00DD75B0">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EBCAA7C" w14:textId="77777777" w:rsidR="000A2578" w:rsidRDefault="00DD75B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499449B6"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8DCB8F6" w14:textId="77777777" w:rsidR="000A2578" w:rsidRDefault="00DD75B0">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00F25FD8" w14:textId="77777777" w:rsidR="000A2578" w:rsidRDefault="00DD75B0">
            <w:pPr>
              <w:rPr>
                <w:rFonts w:eastAsia="맑은 고딕"/>
                <w:lang w:val="en-US" w:eastAsia="ko-KR"/>
              </w:rPr>
            </w:pPr>
            <w:r>
              <w:rPr>
                <w:rFonts w:eastAsia="맑은 고딕"/>
                <w:lang w:val="en-US" w:eastAsia="ko-KR"/>
              </w:rPr>
              <w:t>Generally fine with the proposal.</w:t>
            </w:r>
            <w:r>
              <w:rPr>
                <w:rFonts w:eastAsia="맑은 고딕" w:hint="eastAsia"/>
                <w:lang w:val="en-US" w:eastAsia="ko-KR"/>
              </w:rPr>
              <w:t xml:space="preserve"> </w:t>
            </w:r>
            <w:r>
              <w:rPr>
                <w:rFonts w:eastAsia="맑은 고딕"/>
                <w:lang w:val="en-US" w:eastAsia="ko-KR"/>
              </w:rPr>
              <w:t>We think 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2415415" w14:textId="77777777" w:rsidR="000A2578" w:rsidRDefault="00DD75B0">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2F438D5C"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DA23506" w14:textId="77777777" w:rsidR="000A2578" w:rsidRDefault="00DD75B0">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2D90404"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DD75B0">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Yu Mincho"/>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affd"/>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proofErr w:type="spellStart"/>
            <w:r>
              <w:rPr>
                <w:lang w:val="en-US" w:eastAsia="zh-CN"/>
              </w:rPr>
              <w:t>Futurewei</w:t>
            </w:r>
            <w:proofErr w:type="spellEnd"/>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5B6B2951" w14:textId="77777777" w:rsidR="000A2578" w:rsidRDefault="00DD75B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91CF479" w14:textId="77777777" w:rsidR="000A2578" w:rsidRDefault="00DD75B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맑은 고딕" w:hint="eastAsia"/>
                <w:lang w:val="en-US" w:eastAsia="ko-KR"/>
              </w:rPr>
              <w:t>LG Electronics4</w:t>
            </w:r>
          </w:p>
        </w:tc>
        <w:tc>
          <w:tcPr>
            <w:tcW w:w="8152" w:type="dxa"/>
          </w:tcPr>
          <w:p w14:paraId="751ED2E0" w14:textId="77777777" w:rsidR="000A2578" w:rsidRDefault="00DD75B0">
            <w:pPr>
              <w:rPr>
                <w:rFonts w:eastAsia="맑은 고딕"/>
                <w:lang w:val="en-US" w:eastAsia="ko-KR"/>
              </w:rPr>
            </w:pPr>
            <w:r>
              <w:rPr>
                <w:rFonts w:eastAsia="맑은 고딕" w:hint="eastAsia"/>
                <w:lang w:val="en-US" w:eastAsia="ko-KR"/>
              </w:rPr>
              <w:t xml:space="preserve">We </w:t>
            </w:r>
            <w:r>
              <w:rPr>
                <w:rFonts w:eastAsia="맑은 고딕"/>
                <w:lang w:val="en-US" w:eastAsia="ko-KR"/>
              </w:rPr>
              <w:t>strongly prefer to support single-CSI or multi-CSI feedback</w:t>
            </w:r>
            <w:r>
              <w:rPr>
                <w:rFonts w:eastAsia="맑은 고딕"/>
                <w:b/>
                <w:lang w:val="en-US" w:eastAsia="ko-KR"/>
              </w:rPr>
              <w:t xml:space="preserve"> with N&lt;L</w:t>
            </w:r>
            <w:r>
              <w:rPr>
                <w:rFonts w:eastAsia="맑은 고딕"/>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DD75B0">
            <w:pPr>
              <w:rPr>
                <w:rFonts w:eastAsia="맑은 고딕"/>
                <w:lang w:val="en-US" w:eastAsia="ko-KR"/>
              </w:rPr>
            </w:pPr>
            <w:r>
              <w:rPr>
                <w:rFonts w:eastAsia="맑은 고딕"/>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맑은 고딕"/>
                <w:lang w:val="en-US" w:eastAsia="ko-KR"/>
              </w:rPr>
            </w:pPr>
          </w:p>
          <w:p w14:paraId="3905BD2B" w14:textId="77777777" w:rsidR="000A2578" w:rsidRDefault="00DD75B0">
            <w:pPr>
              <w:rPr>
                <w:rFonts w:eastAsia="맑은 고딕"/>
                <w:lang w:val="en-US" w:eastAsia="ko-KR"/>
              </w:rPr>
            </w:pPr>
            <w:r>
              <w:rPr>
                <w:rFonts w:eastAsia="맑은 고딕" w:hint="eastAsia"/>
                <w:lang w:val="en-US" w:eastAsia="ko-KR"/>
              </w:rPr>
              <w:t>(On top of ZTE</w:t>
            </w:r>
            <w:r>
              <w:rPr>
                <w:rFonts w:eastAsia="맑은 고딕"/>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714D862E"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217DEF" w14:textId="77777777" w:rsidR="000A2578" w:rsidRDefault="00DD75B0">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맑은 고딕"/>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DD75B0">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CE904FC"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70FA9C"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EC5926"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74CE2362" w14:textId="77777777" w:rsidR="000A2578" w:rsidRDefault="00DD75B0">
            <w:pPr>
              <w:pStyle w:val="affd"/>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33057AC" w14:textId="77777777" w:rsidR="000A2578" w:rsidRDefault="00DD75B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맑은 고딕"/>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affd"/>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3EBA9090" w14:textId="77777777" w:rsidR="000A2578" w:rsidRDefault="00DD75B0">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 xml:space="preserve">FL3e P3-remaining-2 </w:t>
            </w:r>
            <w:proofErr w:type="spellStart"/>
            <w:r>
              <w:rPr>
                <w:b/>
                <w:highlight w:val="yellow"/>
              </w:rPr>
              <w:t>Eupdate</w:t>
            </w:r>
            <w:proofErr w:type="spellEnd"/>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4E5EF2"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79D4C98" w14:textId="77777777" w:rsidR="000A2578" w:rsidRDefault="00DD75B0">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맑은 고딕" w:hint="eastAsia"/>
                <w:lang w:val="en-US" w:eastAsia="ko-KR"/>
              </w:rPr>
              <w:t>LG Electronics5</w:t>
            </w:r>
          </w:p>
        </w:tc>
        <w:tc>
          <w:tcPr>
            <w:tcW w:w="8152" w:type="dxa"/>
          </w:tcPr>
          <w:p w14:paraId="0EEE2353" w14:textId="77777777" w:rsidR="000A2578" w:rsidRDefault="00DD75B0">
            <w:pPr>
              <w:rPr>
                <w:rFonts w:eastAsia="맑은 고딕"/>
                <w:lang w:val="en-US" w:eastAsia="ko-KR"/>
              </w:rPr>
            </w:pPr>
            <w:r>
              <w:rPr>
                <w:rFonts w:eastAsia="맑은 고딕" w:hint="eastAsia"/>
                <w:lang w:val="en-US" w:eastAsia="ko-KR"/>
              </w:rPr>
              <w:t xml:space="preserve">As commented above, </w:t>
            </w:r>
            <w:r>
              <w:rPr>
                <w:rFonts w:eastAsia="맑은 고딕"/>
                <w:lang w:val="en-US" w:eastAsia="ko-KR"/>
              </w:rPr>
              <w:t>we prefer P3-remaining-2-rev2 and suggest following updates.</w:t>
            </w:r>
          </w:p>
          <w:p w14:paraId="60CDD1DC" w14:textId="77777777" w:rsidR="000A2578" w:rsidRDefault="000A2578">
            <w:pPr>
              <w:rPr>
                <w:rFonts w:eastAsia="맑은 고딕"/>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9D2A105" w14:textId="77777777" w:rsidR="000A2578" w:rsidRDefault="00DD75B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824F8" w14:textId="77777777" w:rsidR="000A2578" w:rsidRDefault="00DD75B0">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맑은 고딕"/>
                <w:lang w:eastAsia="ko-KR"/>
              </w:rPr>
            </w:pPr>
            <w:r>
              <w:rPr>
                <w:lang w:val="en-US" w:eastAsia="zh-CN"/>
              </w:rPr>
              <w:t>Spreadtrum3</w:t>
            </w:r>
          </w:p>
        </w:tc>
        <w:tc>
          <w:tcPr>
            <w:tcW w:w="8152" w:type="dxa"/>
          </w:tcPr>
          <w:p w14:paraId="7FA850AA" w14:textId="77777777" w:rsidR="000A2578" w:rsidRDefault="00DD75B0">
            <w:pPr>
              <w:rPr>
                <w:rFonts w:eastAsia="맑은 고딕"/>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affd"/>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DD75B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Yu Mincho"/>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1CF068"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3FBF9E"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affd"/>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affd"/>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맑은 고딕"/>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맑은 고딕"/>
                <w:lang w:eastAsia="ko-KR"/>
              </w:rPr>
            </w:pPr>
            <w:r>
              <w:rPr>
                <w:lang w:val="en-US" w:eastAsia="zh-CN"/>
              </w:rPr>
              <w:t xml:space="preserve">Huawei, </w:t>
            </w:r>
            <w:proofErr w:type="spellStart"/>
            <w:r>
              <w:rPr>
                <w:lang w:val="en-US" w:eastAsia="zh-CN"/>
              </w:rPr>
              <w:t>HiSilicon</w:t>
            </w:r>
            <w:proofErr w:type="spellEnd"/>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proofErr w:type="spellStart"/>
            <w:r>
              <w:rPr>
                <w:lang w:val="en-US" w:eastAsia="zh-CN"/>
              </w:rPr>
              <w:t>CEWiT</w:t>
            </w:r>
            <w:proofErr w:type="spellEnd"/>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proofErr w:type="spellStart"/>
            <w:r>
              <w:rPr>
                <w:lang w:val="en-US" w:eastAsia="zh-CN"/>
              </w:rPr>
              <w:t>InterDigital</w:t>
            </w:r>
            <w:proofErr w:type="spellEnd"/>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D955B1" w14:textId="77777777" w:rsidR="000A2578" w:rsidRDefault="00DD75B0">
            <w:pPr>
              <w:pStyle w:val="affd"/>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affd"/>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affd"/>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For 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26CDA05E" w14:textId="77777777" w:rsidR="000A2578" w:rsidRDefault="00DD75B0">
            <w:pPr>
              <w:pStyle w:val="affd"/>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affd"/>
        <w:numPr>
          <w:ilvl w:val="0"/>
          <w:numId w:val="18"/>
        </w:numPr>
        <w:spacing w:after="60"/>
        <w:ind w:left="641" w:hanging="357"/>
        <w:rPr>
          <w:b/>
        </w:rPr>
      </w:pPr>
      <w:r>
        <w:rPr>
          <w:b/>
        </w:rPr>
        <w:t>whether certain rules or conditions can be used for UE to select CSI(s)</w:t>
      </w:r>
    </w:p>
    <w:p w14:paraId="39DFFBB3" w14:textId="77777777" w:rsidR="000A2578" w:rsidRDefault="00DD75B0">
      <w:pPr>
        <w:pStyle w:val="affd"/>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aff7"/>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653CDE" w14:textId="77777777" w:rsidR="000A2578" w:rsidRDefault="00DD75B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8DCFC19" w14:textId="77777777" w:rsidR="000A2578" w:rsidRDefault="00DD75B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0C010D6" w14:textId="77777777" w:rsidR="000A2578" w:rsidRDefault="00DD75B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352E612" w14:textId="77777777" w:rsidR="000A2578" w:rsidRDefault="00DD75B0">
            <w:pPr>
              <w:rPr>
                <w:rFonts w:eastAsia="PMingLiU"/>
                <w:lang w:val="en-US" w:eastAsia="zh-TW"/>
              </w:rPr>
            </w:pPr>
            <w:r>
              <w:rPr>
                <w:rFonts w:eastAsia="SimSun"/>
                <w:lang w:val="en-US" w:eastAsia="zh-CN"/>
              </w:rPr>
              <w:t xml:space="preserve">UE has no clue about the gNB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affd"/>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affd"/>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proofErr w:type="spellStart"/>
            <w:r>
              <w:rPr>
                <w:b/>
                <w:lang w:val="en-US" w:eastAsia="zh-CN"/>
              </w:rPr>
              <w:t>CEWiT</w:t>
            </w:r>
            <w:proofErr w:type="spellEnd"/>
          </w:p>
        </w:tc>
        <w:tc>
          <w:tcPr>
            <w:tcW w:w="8152" w:type="dxa"/>
          </w:tcPr>
          <w:p w14:paraId="4107C66E" w14:textId="77777777" w:rsidR="000A2578" w:rsidRDefault="00DD75B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affd"/>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DD75B0">
            <w:pPr>
              <w:pStyle w:val="affd"/>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0940E93" w14:textId="77777777" w:rsidR="000A2578" w:rsidRDefault="00DD75B0">
            <w:pPr>
              <w:rPr>
                <w:lang w:eastAsia="zh-CN"/>
              </w:rPr>
            </w:pPr>
            <w:r>
              <w:rPr>
                <w:lang w:eastAsia="zh-CN"/>
              </w:rPr>
              <w:t>The most straightforward thing would be to have UE simply follow gNB instructions all the time.</w:t>
            </w:r>
          </w:p>
          <w:p w14:paraId="0AFFF586" w14:textId="77777777" w:rsidR="000A2578" w:rsidRDefault="00DD75B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0A2578" w14:paraId="2B517F04" w14:textId="77777777">
        <w:tc>
          <w:tcPr>
            <w:tcW w:w="1479" w:type="dxa"/>
          </w:tcPr>
          <w:p w14:paraId="040D49C0" w14:textId="77777777" w:rsidR="000A2578" w:rsidRDefault="00DD75B0">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0CD30E44" w14:textId="77777777" w:rsidR="000A2578" w:rsidRDefault="00DD75B0">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17D6ED12" w14:textId="77777777" w:rsidR="000A2578" w:rsidRDefault="00DD75B0">
            <w:pPr>
              <w:rPr>
                <w:lang w:eastAsia="zh-CN"/>
              </w:rPr>
            </w:pPr>
            <w:r>
              <w:rPr>
                <w:rFonts w:eastAsia="맑은 고딕"/>
                <w:lang w:eastAsia="ko-KR"/>
              </w:rPr>
              <w:t>For second bullet, UE-selected CSI can be further studied, but at this moment we think the rule for selection can be predefined in the specification, not to be provided by gNB.</w:t>
            </w:r>
          </w:p>
        </w:tc>
      </w:tr>
      <w:tr w:rsidR="000A2578" w14:paraId="3A4BD6C1" w14:textId="77777777">
        <w:tc>
          <w:tcPr>
            <w:tcW w:w="1479" w:type="dxa"/>
          </w:tcPr>
          <w:p w14:paraId="70828E1F" w14:textId="77777777" w:rsidR="000A2578" w:rsidRDefault="00DD75B0">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DD75B0">
            <w:pPr>
              <w:rPr>
                <w:rFonts w:eastAsia="맑은 고딕"/>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 xml:space="preserve">We don’t see the need to have UE selection of CSI reports to enable gNB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 xml:space="preserve">We disagree to let UEs to select CSI(s) to report in multi-CSI report. </w:t>
            </w:r>
          </w:p>
          <w:p w14:paraId="45C85A15" w14:textId="77777777" w:rsidR="000A2578" w:rsidRDefault="00DD75B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34C1A7" w14:textId="77777777" w:rsidR="000A2578" w:rsidRDefault="00DD75B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맑은 고딕" w:hint="eastAsia"/>
                <w:bCs/>
                <w:lang w:eastAsia="ko-KR"/>
              </w:rPr>
              <w:t>LG Electronics2</w:t>
            </w:r>
          </w:p>
        </w:tc>
        <w:tc>
          <w:tcPr>
            <w:tcW w:w="8152" w:type="dxa"/>
          </w:tcPr>
          <w:p w14:paraId="1003FE55" w14:textId="77777777" w:rsidR="000A2578" w:rsidRDefault="00DD75B0">
            <w:pPr>
              <w:rPr>
                <w:lang w:val="en-US" w:eastAsia="zh-CN"/>
              </w:rPr>
            </w:pPr>
            <w:r>
              <w:rPr>
                <w:rFonts w:eastAsia="맑은 고딕" w:hint="eastAsia"/>
                <w:lang w:eastAsia="ko-KR"/>
              </w:rPr>
              <w:t xml:space="preserve">We think that </w:t>
            </w:r>
            <w:r>
              <w:rPr>
                <w:rFonts w:eastAsia="맑은 고딕"/>
                <w:lang w:eastAsia="ko-KR"/>
              </w:rPr>
              <w:t>there is a risk in terms of the operation of the gNB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맑은 고딕"/>
                <w:bCs/>
                <w:lang w:eastAsia="ko-KR"/>
              </w:rPr>
            </w:pPr>
            <w:r>
              <w:rPr>
                <w:lang w:val="en-US" w:eastAsia="zh-CN"/>
              </w:rPr>
              <w:t>Ericsson 2</w:t>
            </w:r>
          </w:p>
        </w:tc>
        <w:tc>
          <w:tcPr>
            <w:tcW w:w="8152" w:type="dxa"/>
          </w:tcPr>
          <w:p w14:paraId="2ED4C2F6" w14:textId="77777777" w:rsidR="000A2578" w:rsidRDefault="00DD75B0">
            <w:pPr>
              <w:rPr>
                <w:rFonts w:eastAsia="맑은 고딕"/>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gNB,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DD75B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E21F759" w14:textId="77777777" w:rsidR="000A2578" w:rsidRDefault="00DD75B0">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affd"/>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7"/>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맑은 고딕"/>
                <w:lang w:val="en-US" w:eastAsia="ko-KR"/>
              </w:rPr>
            </w:pPr>
            <w:r>
              <w:rPr>
                <w:rFonts w:eastAsia="맑은 고딕" w:hint="eastAsia"/>
                <w:lang w:val="en-US" w:eastAsia="ko-KR"/>
              </w:rPr>
              <w:t>LG Electronics6</w:t>
            </w:r>
          </w:p>
        </w:tc>
        <w:tc>
          <w:tcPr>
            <w:tcW w:w="8152" w:type="dxa"/>
          </w:tcPr>
          <w:p w14:paraId="150A3A4B" w14:textId="77777777" w:rsidR="000A2578" w:rsidRDefault="00DD75B0">
            <w:pPr>
              <w:rPr>
                <w:rFonts w:eastAsia="맑은 고딕"/>
                <w:lang w:val="en-US" w:eastAsia="ko-KR"/>
              </w:rPr>
            </w:pPr>
            <w:r>
              <w:rPr>
                <w:rFonts w:eastAsia="맑은 고딕" w:hint="eastAsia"/>
                <w:lang w:val="en-US" w:eastAsia="ko-KR"/>
              </w:rPr>
              <w:t xml:space="preserve">Support </w:t>
            </w:r>
            <w:r>
              <w:rPr>
                <w:rFonts w:eastAsia="맑은 고딕"/>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DD75B0">
            <w:pPr>
              <w:rPr>
                <w:rFonts w:eastAsia="맑은 고딕"/>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맑은 고딕"/>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affd"/>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affd"/>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F40C007" w14:textId="77777777" w:rsidR="000A2578" w:rsidRDefault="00DD75B0">
            <w:pPr>
              <w:pStyle w:val="affd"/>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21392D3" w14:textId="77777777" w:rsidR="000A2578" w:rsidRDefault="00DD75B0">
            <w:pPr>
              <w:pStyle w:val="affd"/>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DD75B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affd"/>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affd"/>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affd"/>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13CBA7B" w14:textId="77777777" w:rsidR="000A2578" w:rsidRDefault="00DD75B0">
            <w:pPr>
              <w:rPr>
                <w:rFonts w:eastAsia="SimSun"/>
                <w:lang w:val="en-US" w:eastAsia="zh-CN"/>
              </w:rPr>
            </w:pPr>
            <w:r>
              <w:rPr>
                <w:rFonts w:eastAsia="SimSun" w:hint="eastAsia"/>
                <w:lang w:val="en-US" w:eastAsia="zh-CN"/>
              </w:rPr>
              <w:t>Support.</w:t>
            </w:r>
          </w:p>
          <w:p w14:paraId="11CAA2EE" w14:textId="77777777" w:rsidR="000A2578" w:rsidRDefault="00DD75B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DD75B0">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19522EB8" w14:textId="77777777" w:rsidR="000A2578" w:rsidRDefault="00DD75B0">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SimSun"/>
                <w:lang w:val="en-US" w:eastAsia="zh-TW"/>
              </w:rPr>
            </w:pPr>
            <w:r>
              <w:rPr>
                <w:rFonts w:eastAsia="SimSun" w:hint="eastAsia"/>
                <w:lang w:val="en-US" w:eastAsia="zh-CN"/>
              </w:rPr>
              <w:t>Therefore, we support the proposal to move forward.</w:t>
            </w:r>
          </w:p>
        </w:tc>
      </w:tr>
      <w:tr w:rsidR="000A2578" w14:paraId="7D9E99BD" w14:textId="77777777">
        <w:tc>
          <w:tcPr>
            <w:tcW w:w="1479" w:type="dxa"/>
          </w:tcPr>
          <w:p w14:paraId="3D92D59B" w14:textId="77777777" w:rsidR="000A2578" w:rsidRDefault="00DD75B0">
            <w:pPr>
              <w:rPr>
                <w:rFonts w:eastAsia="맑은 고딕"/>
                <w:lang w:val="en-US" w:eastAsia="ko-KR"/>
              </w:rPr>
            </w:pPr>
            <w:r>
              <w:rPr>
                <w:rFonts w:eastAsia="맑은 고딕"/>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맑은 고딕"/>
                <w:lang w:val="en-US" w:eastAsia="ko-KR"/>
              </w:rPr>
            </w:pPr>
            <w:proofErr w:type="spellStart"/>
            <w:r>
              <w:rPr>
                <w:rFonts w:eastAsia="맑은 고딕"/>
                <w:lang w:val="en-US" w:eastAsia="ko-KR"/>
              </w:rPr>
              <w:t>Futurewei</w:t>
            </w:r>
            <w:proofErr w:type="spellEnd"/>
          </w:p>
        </w:tc>
        <w:tc>
          <w:tcPr>
            <w:tcW w:w="8152" w:type="dxa"/>
          </w:tcPr>
          <w:p w14:paraId="7B42362B" w14:textId="77777777" w:rsidR="000A2578" w:rsidRDefault="00DD75B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맑은 고딕"/>
                <w:lang w:eastAsia="ko-KR"/>
              </w:rPr>
            </w:pPr>
            <w:r>
              <w:rPr>
                <w:rFonts w:eastAsia="맑은 고딕"/>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DD75B0">
            <w:pPr>
              <w:rPr>
                <w:rFonts w:eastAsia="맑은 고딕"/>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1C2126E" w14:textId="77777777" w:rsidR="000A2578" w:rsidRDefault="00DD75B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affd"/>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맑은 고딕"/>
                <w:lang w:val="en-US" w:eastAsia="ko-KR"/>
              </w:rPr>
            </w:pPr>
          </w:p>
          <w:p w14:paraId="0B381F54" w14:textId="77777777" w:rsidR="000A2578" w:rsidRDefault="00DD75B0">
            <w:pPr>
              <w:rPr>
                <w:rFonts w:eastAsia="맑은 고딕"/>
                <w:lang w:val="en-US" w:eastAsia="ko-KR"/>
              </w:rPr>
            </w:pPr>
            <w:r>
              <w:rPr>
                <w:rFonts w:eastAsia="맑은 고딕"/>
                <w:lang w:val="en-US" w:eastAsia="ko-KR"/>
              </w:rPr>
              <w:t xml:space="preserve">Finally, based on the above, and as a compromise, we propose to add in </w:t>
            </w:r>
            <w:r>
              <w:rPr>
                <w:rFonts w:eastAsia="맑은 고딕"/>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affd"/>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SimSun"/>
                <w:lang w:val="en-US" w:eastAsia="zh-TW"/>
              </w:rPr>
            </w:pPr>
            <w:r>
              <w:rPr>
                <w:rFonts w:eastAsia="SimSun"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SimSun"/>
                <w:lang w:val="en-US" w:eastAsia="zh-CN"/>
              </w:rPr>
            </w:pPr>
            <w:proofErr w:type="spellStart"/>
            <w:r>
              <w:rPr>
                <w:rFonts w:eastAsia="맑은 고딕"/>
                <w:lang w:eastAsia="ko-KR"/>
              </w:rPr>
              <w:t>InterDigital</w:t>
            </w:r>
            <w:proofErr w:type="spellEnd"/>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맑은 고딕"/>
                <w:lang w:eastAsia="ko-KR"/>
              </w:rPr>
            </w:pPr>
            <w:r>
              <w:rPr>
                <w:rFonts w:eastAsia="맑은 고딕"/>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affd"/>
              <w:numPr>
                <w:ilvl w:val="0"/>
                <w:numId w:val="69"/>
              </w:numPr>
              <w:rPr>
                <w:lang w:val="en-US" w:eastAsia="zh-CN"/>
              </w:rPr>
            </w:pPr>
            <w:r w:rsidRPr="000052D5">
              <w:rPr>
                <w:b/>
                <w:bCs/>
                <w:color w:val="0070C0"/>
                <w:lang w:val="en-US" w:eastAsia="zh-CN"/>
              </w:rPr>
              <w:t>No consensus in RAN1 to support periodic CSI reporting in R18</w:t>
            </w:r>
          </w:p>
        </w:tc>
      </w:tr>
      <w:tr w:rsidR="00212007" w14:paraId="15BDF748" w14:textId="77777777">
        <w:tc>
          <w:tcPr>
            <w:tcW w:w="1479" w:type="dxa"/>
          </w:tcPr>
          <w:p w14:paraId="2DD0C734" w14:textId="416DD25F" w:rsidR="00212007" w:rsidRDefault="00212007" w:rsidP="00212007">
            <w:pPr>
              <w:rPr>
                <w:rFonts w:eastAsia="맑은 고딕"/>
                <w:lang w:val="en-US" w:eastAsia="ko-KR"/>
              </w:rPr>
            </w:pPr>
            <w:r>
              <w:rPr>
                <w:rFonts w:eastAsia="PMingLiU"/>
                <w:lang w:val="en-US" w:eastAsia="zh-TW"/>
              </w:rPr>
              <w:t>Samsung4</w:t>
            </w:r>
          </w:p>
        </w:tc>
        <w:tc>
          <w:tcPr>
            <w:tcW w:w="8152" w:type="dxa"/>
          </w:tcPr>
          <w:p w14:paraId="3D76E863" w14:textId="2D2C5A48" w:rsidR="00212007" w:rsidRDefault="00212007" w:rsidP="00212007">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1E2184">
              <w:rPr>
                <w:rFonts w:eastAsia="PMingLiU"/>
                <w:lang w:val="en-US" w:eastAsia="zh-CN"/>
              </w:rPr>
              <w:t xml:space="preserve">. </w:t>
            </w:r>
            <w:r>
              <w:rPr>
                <w:rFonts w:eastAsia="PMingLiU"/>
                <w:lang w:val="en-US" w:eastAsia="zh-CN"/>
              </w:rPr>
              <w:t>Note, however, that we think the network would normally configure N=L, if we rule out UE autonomous selection of</w:t>
            </w:r>
            <w:r>
              <w:rPr>
                <w:rFonts w:eastAsia="PMingLiU"/>
                <w:lang w:val="en-US" w:eastAsia="zh-TW"/>
              </w:rPr>
              <w:t xml:space="preserve"> reports less than L. </w:t>
            </w:r>
          </w:p>
        </w:tc>
      </w:tr>
      <w:tr w:rsidR="00D5727D" w14:paraId="07B30AD3" w14:textId="77777777">
        <w:tc>
          <w:tcPr>
            <w:tcW w:w="1479" w:type="dxa"/>
          </w:tcPr>
          <w:p w14:paraId="36C9D9D4" w14:textId="0153DC40" w:rsidR="00D5727D" w:rsidRPr="00D5727D" w:rsidRDefault="00D5727D" w:rsidP="00D5727D">
            <w:pPr>
              <w:rPr>
                <w:rFonts w:eastAsia="PMingLiU"/>
                <w:lang w:eastAsia="zh-TW"/>
              </w:rPr>
            </w:pPr>
            <w:r>
              <w:rPr>
                <w:rFonts w:eastAsia="PMingLiU"/>
                <w:lang w:eastAsia="zh-TW"/>
              </w:rPr>
              <w:t>Fujitsu6</w:t>
            </w:r>
          </w:p>
        </w:tc>
        <w:tc>
          <w:tcPr>
            <w:tcW w:w="8152" w:type="dxa"/>
          </w:tcPr>
          <w:p w14:paraId="09353322" w14:textId="77777777" w:rsidR="00D5727D" w:rsidRDefault="00D5727D" w:rsidP="00D5727D">
            <w:pPr>
              <w:rPr>
                <w:rFonts w:eastAsia="Yu Mincho"/>
                <w:lang w:val="en-US" w:eastAsia="ja-JP"/>
              </w:rPr>
            </w:pPr>
            <w:r>
              <w:rPr>
                <w:rFonts w:eastAsia="Yu Mincho" w:hint="eastAsia"/>
                <w:lang w:val="en-US" w:eastAsia="ja-JP"/>
              </w:rPr>
              <w:t>S</w:t>
            </w:r>
            <w:r>
              <w:rPr>
                <w:rFonts w:eastAsia="Yu Mincho"/>
                <w:lang w:val="en-US" w:eastAsia="ja-JP"/>
              </w:rPr>
              <w:t>upport.</w:t>
            </w:r>
          </w:p>
          <w:p w14:paraId="78B660F8" w14:textId="58F75573" w:rsidR="00D5727D" w:rsidRDefault="00D5727D" w:rsidP="00D5727D">
            <w:pPr>
              <w:rPr>
                <w:rFonts w:eastAsia="PMingLiU"/>
                <w:lang w:val="en-US" w:eastAsia="zh-TW"/>
              </w:rPr>
            </w:pPr>
            <w:r w:rsidRPr="00157B05">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4C319F" w14:paraId="703C0EB7" w14:textId="77777777">
        <w:tc>
          <w:tcPr>
            <w:tcW w:w="1479" w:type="dxa"/>
          </w:tcPr>
          <w:p w14:paraId="370EE1B3" w14:textId="474877F6" w:rsidR="004C319F" w:rsidRDefault="004C319F" w:rsidP="004C319F">
            <w:pPr>
              <w:rPr>
                <w:rFonts w:eastAsia="PMingLiU"/>
                <w:lang w:eastAsia="zh-TW"/>
              </w:rPr>
            </w:pPr>
            <w:r>
              <w:rPr>
                <w:rFonts w:eastAsia="맑은 고딕"/>
                <w:lang w:eastAsia="ko-KR"/>
              </w:rPr>
              <w:t>Ericsson 6</w:t>
            </w:r>
          </w:p>
        </w:tc>
        <w:tc>
          <w:tcPr>
            <w:tcW w:w="8152" w:type="dxa"/>
          </w:tcPr>
          <w:p w14:paraId="50F55EA0" w14:textId="422EE385" w:rsidR="004C319F" w:rsidRDefault="004C319F" w:rsidP="004C319F">
            <w:pPr>
              <w:rPr>
                <w:rFonts w:eastAsia="Yu Mincho"/>
                <w:lang w:val="en-US" w:eastAsia="ja-JP"/>
              </w:rPr>
            </w:pPr>
            <w:r w:rsidRPr="007D62E6">
              <w:rPr>
                <w:lang w:val="en-US" w:eastAsia="zh-CN"/>
              </w:rPr>
              <w:t xml:space="preserve">Regarding Proposal </w:t>
            </w:r>
            <w:r w:rsidRPr="007D62E6">
              <w:rPr>
                <w:lang w:eastAsia="zh-CN"/>
              </w:rPr>
              <w:t>FL4-p-</w:t>
            </w:r>
            <w:r w:rsidRPr="007D62E6">
              <w:rPr>
                <w:rFonts w:hint="eastAsia"/>
                <w:lang w:eastAsia="zh-CN"/>
              </w:rPr>
              <w:t>Q</w:t>
            </w:r>
            <w:r w:rsidRPr="007D62E6">
              <w:rPr>
                <w:lang w:eastAsia="zh-CN"/>
              </w:rPr>
              <w:t xml:space="preserve">1, we think this should </w:t>
            </w:r>
            <w:r>
              <w:rPr>
                <w:lang w:eastAsia="zh-CN"/>
              </w:rPr>
              <w:t xml:space="preserve">at least </w:t>
            </w:r>
            <w:r w:rsidRPr="007D62E6">
              <w:rPr>
                <w:lang w:eastAsia="zh-CN"/>
              </w:rPr>
              <w:t xml:space="preserve">not lead </w:t>
            </w:r>
            <w:r>
              <w:rPr>
                <w:lang w:eastAsia="zh-CN"/>
              </w:rPr>
              <w:t xml:space="preserve">to </w:t>
            </w:r>
            <w:r w:rsidRPr="007D62E6">
              <w:rPr>
                <w:lang w:eastAsia="zh-CN"/>
              </w:rPr>
              <w:t xml:space="preserve">new PUCCH format </w:t>
            </w:r>
            <w:r>
              <w:rPr>
                <w:lang w:eastAsia="zh-CN"/>
              </w:rPr>
              <w:t xml:space="preserve">discussion </w:t>
            </w:r>
            <w:r w:rsidRPr="007D62E6">
              <w:rPr>
                <w:lang w:eastAsia="zh-CN"/>
              </w:rPr>
              <w:t xml:space="preserve">and that the value of L should be small for periodic reporting, such as </w:t>
            </w:r>
            <w:proofErr w:type="spellStart"/>
            <w:r w:rsidRPr="007D62E6">
              <w:rPr>
                <w:lang w:eastAsia="zh-CN"/>
              </w:rPr>
              <w:t>Lmax</w:t>
            </w:r>
            <w:proofErr w:type="spellEnd"/>
            <w:r w:rsidRPr="007D62E6">
              <w:rPr>
                <w:lang w:eastAsia="zh-CN"/>
              </w:rPr>
              <w:t xml:space="preserve"> = 2 so that the impact can be kept minimal. </w:t>
            </w:r>
          </w:p>
        </w:tc>
      </w:tr>
      <w:tr w:rsidR="00572468" w14:paraId="03386F0C" w14:textId="77777777">
        <w:tc>
          <w:tcPr>
            <w:tcW w:w="1479" w:type="dxa"/>
          </w:tcPr>
          <w:p w14:paraId="682FE854" w14:textId="5EFD80B2" w:rsidR="00572468" w:rsidRDefault="00572468" w:rsidP="00572468">
            <w:pPr>
              <w:rPr>
                <w:rFonts w:eastAsia="맑은 고딕"/>
                <w:lang w:eastAsia="ko-KR"/>
              </w:rPr>
            </w:pPr>
            <w:r w:rsidRPr="00215FBD">
              <w:rPr>
                <w:rFonts w:hint="eastAsia"/>
                <w:lang w:val="en-US" w:eastAsia="zh-CN"/>
              </w:rPr>
              <w:t>China</w:t>
            </w:r>
            <w:r>
              <w:rPr>
                <w:lang w:val="en-US" w:eastAsia="zh-CN"/>
              </w:rPr>
              <w:t xml:space="preserve"> Telecom</w:t>
            </w:r>
          </w:p>
        </w:tc>
        <w:tc>
          <w:tcPr>
            <w:tcW w:w="8152" w:type="dxa"/>
          </w:tcPr>
          <w:p w14:paraId="3E3F1411" w14:textId="77777777" w:rsidR="00572468" w:rsidRDefault="00572468" w:rsidP="00572468">
            <w:pPr>
              <w:rPr>
                <w:lang w:val="en-US" w:eastAsia="zh-CN"/>
              </w:rPr>
            </w:pPr>
            <w:r>
              <w:rPr>
                <w:lang w:val="en-US" w:eastAsia="zh-CN"/>
              </w:rPr>
              <w:t xml:space="preserve">We support the proposal FL4-p-Q1. </w:t>
            </w:r>
          </w:p>
          <w:p w14:paraId="10F0DC19" w14:textId="14F19D21" w:rsidR="00572468" w:rsidRPr="007D62E6" w:rsidRDefault="00572468" w:rsidP="00572468">
            <w:pPr>
              <w:rPr>
                <w:lang w:val="en-US" w:eastAsia="zh-CN"/>
              </w:rPr>
            </w:pPr>
            <w:r>
              <w:rPr>
                <w:lang w:val="en-US" w:eastAsia="zh-CN"/>
              </w:rPr>
              <w:lastRenderedPageBreak/>
              <w:t xml:space="preserve">Though not efficient enough, but support </w:t>
            </w:r>
            <w:r w:rsidRPr="00215FBD">
              <w:rPr>
                <w:rFonts w:hint="eastAsia"/>
                <w:lang w:val="en-US" w:eastAsia="zh-CN"/>
              </w:rPr>
              <w:t>1</w:t>
            </w:r>
            <w:r w:rsidRPr="00215FBD">
              <w:rPr>
                <w:rFonts w:hint="eastAsia"/>
                <w:lang w:val="en-US" w:eastAsia="zh-CN"/>
              </w:rPr>
              <w:t>≤</w:t>
            </w:r>
            <w:r w:rsidRPr="00215FBD">
              <w:rPr>
                <w:rFonts w:hint="eastAsia"/>
                <w:lang w:val="en-US" w:eastAsia="zh-CN"/>
              </w:rPr>
              <w:t>N</w:t>
            </w:r>
            <w:r w:rsidRPr="00215FBD">
              <w:rPr>
                <w:rFonts w:hint="eastAsia"/>
                <w:lang w:val="en-US" w:eastAsia="zh-CN"/>
              </w:rPr>
              <w:t>≤</w:t>
            </w:r>
            <w:r w:rsidRPr="00215FBD">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F4CE6" w14:paraId="4D4E5667" w14:textId="77777777">
        <w:tc>
          <w:tcPr>
            <w:tcW w:w="1479" w:type="dxa"/>
          </w:tcPr>
          <w:p w14:paraId="700EC27E" w14:textId="1077DF87" w:rsidR="006F4CE6" w:rsidRPr="00215FBD" w:rsidRDefault="006F4CE6" w:rsidP="00572468">
            <w:pPr>
              <w:rPr>
                <w:lang w:val="en-US" w:eastAsia="zh-CN"/>
              </w:rPr>
            </w:pPr>
            <w:r>
              <w:rPr>
                <w:rFonts w:hint="eastAsia"/>
                <w:lang w:val="en-US" w:eastAsia="zh-CN"/>
              </w:rPr>
              <w:lastRenderedPageBreak/>
              <w:t>A</w:t>
            </w:r>
            <w:r>
              <w:rPr>
                <w:lang w:val="en-US" w:eastAsia="zh-CN"/>
              </w:rPr>
              <w:t>pple-r</w:t>
            </w:r>
          </w:p>
        </w:tc>
        <w:tc>
          <w:tcPr>
            <w:tcW w:w="8152" w:type="dxa"/>
          </w:tcPr>
          <w:p w14:paraId="31B08AA5" w14:textId="77777777" w:rsidR="006F4CE6" w:rsidRDefault="006F4CE6" w:rsidP="00572468">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15AE70E0" w14:textId="0D6759AF" w:rsidR="006F4CE6" w:rsidRDefault="006F4CE6" w:rsidP="00572468">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01484A12" w14:textId="26B4547C" w:rsidR="006F4CE6" w:rsidRDefault="006F4CE6" w:rsidP="00572468">
            <w:pPr>
              <w:rPr>
                <w:lang w:val="en-US" w:eastAsia="zh-CN"/>
              </w:rPr>
            </w:pPr>
            <w:r>
              <w:rPr>
                <w:lang w:val="en-US" w:eastAsia="zh-CN"/>
              </w:rPr>
              <w:t xml:space="preserve">As for the progress, we are fine with Huawei’s updated proposal, and whether N=1 is baseline can be discussed as the details FFS. </w:t>
            </w:r>
          </w:p>
        </w:tc>
      </w:tr>
      <w:tr w:rsidR="008C2FDC" w14:paraId="71BE8A4D" w14:textId="77777777">
        <w:tc>
          <w:tcPr>
            <w:tcW w:w="1479" w:type="dxa"/>
          </w:tcPr>
          <w:p w14:paraId="7BAE9312" w14:textId="7CC2EFFD"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734D262D" w14:textId="5D7DC787" w:rsidR="008C2FDC" w:rsidRDefault="008C2FDC" w:rsidP="008C2FDC">
            <w:pPr>
              <w:rPr>
                <w:rFonts w:hint="eastAsia"/>
                <w:lang w:val="en-US" w:eastAsia="zh-CN"/>
              </w:rPr>
            </w:pPr>
            <w:r>
              <w:rPr>
                <w:rFonts w:eastAsia="맑은 고딕"/>
                <w:lang w:val="en-US" w:eastAsia="ko-KR"/>
              </w:rPr>
              <w:t>We support the proposal.</w:t>
            </w:r>
          </w:p>
        </w:tc>
      </w:tr>
    </w:tbl>
    <w:p w14:paraId="1F018E6A" w14:textId="77777777" w:rsidR="000A257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8261166" w14:textId="77777777" w:rsidR="000A2578" w:rsidRDefault="00DD75B0">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7"/>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맑은 고딕"/>
                <w:lang w:val="en-US" w:eastAsia="ko-KR"/>
              </w:rPr>
            </w:pPr>
            <w:r>
              <w:rPr>
                <w:rFonts w:eastAsia="맑은 고딕" w:hint="eastAsia"/>
                <w:lang w:val="en-US" w:eastAsia="ko-KR"/>
              </w:rPr>
              <w:t>LG Electronics6</w:t>
            </w:r>
          </w:p>
        </w:tc>
        <w:tc>
          <w:tcPr>
            <w:tcW w:w="8152" w:type="dxa"/>
          </w:tcPr>
          <w:p w14:paraId="7C6CBD50" w14:textId="77777777" w:rsidR="000A2578" w:rsidRDefault="00DD75B0">
            <w:pPr>
              <w:rPr>
                <w:rFonts w:eastAsia="맑은 고딕"/>
                <w:lang w:val="en-US" w:eastAsia="ko-KR"/>
              </w:rPr>
            </w:pPr>
            <w:r>
              <w:rPr>
                <w:rFonts w:eastAsia="맑은 고딕"/>
                <w:lang w:val="en-US" w:eastAsia="ko-KR"/>
              </w:rPr>
              <w:t>We are</w:t>
            </w:r>
            <w:r>
              <w:rPr>
                <w:rFonts w:eastAsia="맑은 고딕" w:hint="eastAsia"/>
                <w:lang w:val="en-US" w:eastAsia="ko-KR"/>
              </w:rPr>
              <w:t xml:space="preserve"> </w:t>
            </w:r>
            <w:r>
              <w:rPr>
                <w:rFonts w:eastAsia="맑은 고딕"/>
                <w:lang w:val="en-US" w:eastAsia="ko-KR"/>
              </w:rPr>
              <w:t>confused a bit since the proposal is for SP/AP-CSI reporting while the follow-up question is for P-CSI reporting…</w:t>
            </w:r>
          </w:p>
          <w:p w14:paraId="72A7B399" w14:textId="77777777" w:rsidR="000A2578" w:rsidRDefault="00DD75B0">
            <w:pPr>
              <w:rPr>
                <w:rFonts w:eastAsia="맑은 고딕"/>
                <w:lang w:val="en-US" w:eastAsia="ko-KR"/>
              </w:rPr>
            </w:pPr>
            <w:r>
              <w:rPr>
                <w:rFonts w:eastAsia="맑은 고딕"/>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proposal.</w:t>
            </w:r>
          </w:p>
          <w:p w14:paraId="7A1A488A"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lastRenderedPageBreak/>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SimSun"/>
                <w:lang w:val="en-US" w:eastAsia="zh-TW"/>
              </w:rPr>
            </w:pPr>
            <w:r>
              <w:rPr>
                <w:rFonts w:eastAsia="SimSun" w:hint="eastAsia"/>
                <w:lang w:val="en-US" w:eastAsia="zh-CN"/>
              </w:rPr>
              <w:lastRenderedPageBreak/>
              <w:t>ZTE, Sanechips6</w:t>
            </w:r>
          </w:p>
        </w:tc>
        <w:tc>
          <w:tcPr>
            <w:tcW w:w="8152" w:type="dxa"/>
          </w:tcPr>
          <w:p w14:paraId="0C093E6C" w14:textId="77777777" w:rsidR="000A2578" w:rsidRDefault="00DD75B0">
            <w:pPr>
              <w:rPr>
                <w:rFonts w:eastAsia="SimSun"/>
                <w:lang w:val="en-US" w:eastAsia="zh-CN"/>
              </w:rPr>
            </w:pPr>
            <w:r>
              <w:rPr>
                <w:rFonts w:eastAsia="SimSun" w:hint="eastAsia"/>
                <w:lang w:val="en-US" w:eastAsia="zh-CN"/>
              </w:rPr>
              <w:t>Support to study how to address/minimize additional UE complexity for periodic CSI.</w:t>
            </w:r>
          </w:p>
          <w:p w14:paraId="59AC5993" w14:textId="77777777" w:rsidR="000A2578" w:rsidRDefault="00DD75B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43F539EA" w14:textId="77777777" w:rsidR="000A2578" w:rsidRDefault="00DD75B0">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DD75B0">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proofErr w:type="spellStart"/>
            <w:r>
              <w:rPr>
                <w:lang w:val="en-US" w:eastAsia="zh-CN"/>
              </w:rPr>
              <w:t>Futurewei</w:t>
            </w:r>
            <w:proofErr w:type="spellEnd"/>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맑은 고딕"/>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lastRenderedPageBreak/>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r w:rsidR="00212007" w14:paraId="3F64DCDF" w14:textId="77777777">
        <w:tc>
          <w:tcPr>
            <w:tcW w:w="1479" w:type="dxa"/>
          </w:tcPr>
          <w:p w14:paraId="73E9D7AB" w14:textId="26FAA91D" w:rsidR="00212007" w:rsidRDefault="00212007" w:rsidP="00212007">
            <w:pPr>
              <w:rPr>
                <w:lang w:val="en-US" w:eastAsia="zh-CN"/>
              </w:rPr>
            </w:pPr>
            <w:r>
              <w:rPr>
                <w:rFonts w:eastAsia="PMingLiU"/>
                <w:lang w:val="en-US" w:eastAsia="zh-TW"/>
              </w:rPr>
              <w:t>Samsung4</w:t>
            </w:r>
          </w:p>
        </w:tc>
        <w:tc>
          <w:tcPr>
            <w:tcW w:w="8152" w:type="dxa"/>
          </w:tcPr>
          <w:p w14:paraId="6D03A1D8" w14:textId="7936816B" w:rsidR="00212007" w:rsidRDefault="00212007" w:rsidP="00212007">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5727D" w14:paraId="1C51C43E" w14:textId="77777777">
        <w:tc>
          <w:tcPr>
            <w:tcW w:w="1479" w:type="dxa"/>
          </w:tcPr>
          <w:p w14:paraId="131C5EFE" w14:textId="47059733"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274F7C3" w14:textId="2BFF65E4" w:rsidR="00D5727D" w:rsidRDefault="00D5727D" w:rsidP="00D5727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sidRPr="00383FF6">
              <w:rPr>
                <w:bCs/>
                <w:lang w:eastAsia="zh-CN"/>
              </w:rPr>
              <w:t xml:space="preserve">, </w:t>
            </w:r>
            <w:r>
              <w:rPr>
                <w:bCs/>
                <w:lang w:eastAsia="zh-CN"/>
              </w:rPr>
              <w:t xml:space="preserve">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4C319F" w14:paraId="44F3CF1E" w14:textId="77777777">
        <w:tc>
          <w:tcPr>
            <w:tcW w:w="1479" w:type="dxa"/>
          </w:tcPr>
          <w:p w14:paraId="383138D1" w14:textId="034E1DBE" w:rsidR="004C319F" w:rsidRDefault="004C319F" w:rsidP="004C319F">
            <w:pPr>
              <w:rPr>
                <w:rFonts w:eastAsia="Yu Mincho"/>
                <w:lang w:val="en-US" w:eastAsia="ja-JP"/>
              </w:rPr>
            </w:pPr>
            <w:r>
              <w:rPr>
                <w:lang w:val="en-US" w:eastAsia="zh-CN"/>
              </w:rPr>
              <w:t>Ericsson 6</w:t>
            </w:r>
          </w:p>
        </w:tc>
        <w:tc>
          <w:tcPr>
            <w:tcW w:w="8152" w:type="dxa"/>
          </w:tcPr>
          <w:p w14:paraId="66D7A4CA" w14:textId="77777777" w:rsidR="004C319F" w:rsidRDefault="004C319F" w:rsidP="004C319F">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sidRPr="0054095C">
              <w:rPr>
                <w:bCs/>
                <w:u w:val="single"/>
                <w:lang w:eastAsia="zh-CN"/>
              </w:rPr>
              <w:t>p-CSI</w:t>
            </w:r>
            <w:r>
              <w:rPr>
                <w:bCs/>
                <w:lang w:eastAsia="zh-CN"/>
              </w:rPr>
              <w:t>.</w:t>
            </w:r>
          </w:p>
          <w:p w14:paraId="535D7F91" w14:textId="79D9BE03" w:rsidR="004C319F" w:rsidRDefault="004C319F" w:rsidP="004C319F">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/ap-CSI reporting. It seems the complexity is the same. We hold the basic view that the CPU occupation should scale with N, so we don’t think that further study on UE complexity is actually needed.</w:t>
            </w:r>
          </w:p>
        </w:tc>
      </w:tr>
      <w:tr w:rsidR="00572468" w14:paraId="48D222F6" w14:textId="77777777">
        <w:tc>
          <w:tcPr>
            <w:tcW w:w="1479" w:type="dxa"/>
          </w:tcPr>
          <w:p w14:paraId="10EF5C89" w14:textId="77777777" w:rsidR="00572468" w:rsidRDefault="00572468" w:rsidP="00572468">
            <w:pPr>
              <w:rPr>
                <w:lang w:val="en-US" w:eastAsia="zh-CN"/>
              </w:rPr>
            </w:pPr>
            <w:r>
              <w:rPr>
                <w:rFonts w:hint="eastAsia"/>
                <w:lang w:val="en-US" w:eastAsia="zh-CN"/>
              </w:rPr>
              <w:t>C</w:t>
            </w:r>
            <w:r>
              <w:rPr>
                <w:lang w:val="en-US" w:eastAsia="zh-CN"/>
              </w:rPr>
              <w:t>hina Telecom</w:t>
            </w:r>
          </w:p>
          <w:p w14:paraId="6D0229CF" w14:textId="77777777" w:rsidR="00572468" w:rsidRDefault="00572468" w:rsidP="00572468">
            <w:pPr>
              <w:rPr>
                <w:lang w:val="en-US" w:eastAsia="zh-CN"/>
              </w:rPr>
            </w:pPr>
          </w:p>
        </w:tc>
        <w:tc>
          <w:tcPr>
            <w:tcW w:w="8152" w:type="dxa"/>
          </w:tcPr>
          <w:p w14:paraId="49BDBDA6" w14:textId="77777777" w:rsidR="00572468" w:rsidRDefault="00572468" w:rsidP="00572468">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070AEA7B" w14:textId="0F2166E5" w:rsidR="00572468" w:rsidRDefault="00572468" w:rsidP="00572468">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8C2FDC" w14:paraId="10DDB584" w14:textId="77777777">
        <w:tc>
          <w:tcPr>
            <w:tcW w:w="1479" w:type="dxa"/>
          </w:tcPr>
          <w:p w14:paraId="3DC90868" w14:textId="5AA56DAC"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64544B68" w14:textId="176D33DB" w:rsidR="008C2FDC" w:rsidRDefault="008C2FDC" w:rsidP="008C2FDC">
            <w:pPr>
              <w:rPr>
                <w:bCs/>
                <w:lang w:eastAsia="zh-CN"/>
              </w:rPr>
            </w:pPr>
            <w:r>
              <w:rPr>
                <w:rFonts w:eastAsia="맑은 고딕" w:hint="eastAsia"/>
                <w:lang w:val="en-US" w:eastAsia="ko-KR"/>
              </w:rPr>
              <w:t>I</w:t>
            </w:r>
            <w:r>
              <w:rPr>
                <w:rFonts w:eastAsia="맑은 고딕"/>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r>
              <w:rPr>
                <w:rFonts w:eastAsia="맑은 고딕"/>
                <w:lang w:val="en-US" w:eastAsia="ko-KR"/>
              </w:rPr>
              <w:t>any more</w:t>
            </w:r>
            <w:proofErr w:type="spellEnd"/>
            <w:r>
              <w:rPr>
                <w:rFonts w:eastAsia="맑은 고딕"/>
                <w:lang w:val="en-US" w:eastAsia="ko-KR"/>
              </w:rPr>
              <w:t xml:space="preserve"> and needs enhancements. </w:t>
            </w:r>
            <w:proofErr w:type="gramStart"/>
            <w:r>
              <w:rPr>
                <w:rFonts w:eastAsia="맑은 고딕"/>
                <w:lang w:val="en-US" w:eastAsia="ko-KR"/>
              </w:rPr>
              <w:t>So</w:t>
            </w:r>
            <w:proofErr w:type="gramEnd"/>
            <w:r>
              <w:rPr>
                <w:rFonts w:eastAsia="맑은 고딕"/>
                <w:lang w:val="en-US" w:eastAsia="ko-KR"/>
              </w:rPr>
              <w:t xml:space="preserve"> we think both N=1 and N&gt;1 can be considered for potential enhancements, toward CPU occupation and active CSI-RS port counting.</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48C78C2" w14:textId="77777777" w:rsidR="000A2578" w:rsidRDefault="00DD75B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7"/>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맑은 고딕"/>
                <w:lang w:val="en-US" w:eastAsia="ko-KR"/>
              </w:rPr>
            </w:pPr>
            <w:r>
              <w:rPr>
                <w:rFonts w:eastAsia="맑은 고딕" w:hint="eastAsia"/>
                <w:lang w:val="en-US" w:eastAsia="ko-KR"/>
              </w:rPr>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맑은 고딕"/>
                <w:lang w:val="en-US" w:eastAsia="ko-KR"/>
              </w:rPr>
            </w:pPr>
            <w:r>
              <w:rPr>
                <w:rFonts w:eastAsia="맑은 고딕" w:hint="eastAsia"/>
                <w:lang w:val="en-US" w:eastAsia="ko-KR"/>
              </w:rPr>
              <w:t xml:space="preserve">We are open to discuss the possibility of distributing CSIs in time domain. </w:t>
            </w:r>
            <w:r>
              <w:rPr>
                <w:rFonts w:eastAsia="맑은 고딕"/>
                <w:lang w:val="en-US" w:eastAsia="ko-KR"/>
              </w:rPr>
              <w:t>If supported, those multiple occasions need to be configured from one CSI report 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맑은 고딕"/>
                <w:lang w:val="en-US" w:eastAsia="ko-KR"/>
              </w:rPr>
            </w:pPr>
            <w:r>
              <w:rPr>
                <w:rFonts w:eastAsia="PMingLiU" w:hint="eastAsia"/>
                <w:lang w:val="en-US" w:eastAsia="zh-TW"/>
              </w:rPr>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DD75B0">
            <w:pPr>
              <w:rPr>
                <w:rFonts w:eastAsia="맑은 고딕"/>
                <w:lang w:val="en-US" w:eastAsia="ko-KR"/>
              </w:rPr>
            </w:pPr>
            <w:r>
              <w:rPr>
                <w:rFonts w:hint="eastAsia"/>
                <w:lang w:eastAsia="zh-CN"/>
              </w:rPr>
              <w:lastRenderedPageBreak/>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7F49B3C9" w14:textId="77777777" w:rsidR="000A2578" w:rsidRDefault="00DD75B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affd"/>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15E7FDF4" w14:textId="77777777" w:rsidR="000A2578" w:rsidRDefault="00DD75B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SimSun"/>
                <w:lang w:val="en-US" w:eastAsia="zh-TW"/>
              </w:rPr>
            </w:pPr>
            <w:r>
              <w:rPr>
                <w:rFonts w:eastAsia="SimSun" w:hint="eastAsia"/>
                <w:lang w:val="en-US" w:eastAsia="zh-CN"/>
              </w:rPr>
              <w:t>ZTE, Sanechips6</w:t>
            </w:r>
          </w:p>
        </w:tc>
        <w:tc>
          <w:tcPr>
            <w:tcW w:w="608" w:type="pct"/>
          </w:tcPr>
          <w:p w14:paraId="3BF64C4F" w14:textId="77777777" w:rsidR="000A2578" w:rsidRDefault="00DD75B0">
            <w:pPr>
              <w:rPr>
                <w:rFonts w:eastAsia="SimSun"/>
                <w:lang w:val="en-US" w:eastAsia="zh-TW"/>
              </w:rPr>
            </w:pPr>
            <w:r>
              <w:rPr>
                <w:rFonts w:eastAsia="SimSun" w:hint="eastAsia"/>
                <w:lang w:val="en-US" w:eastAsia="zh-CN"/>
              </w:rPr>
              <w:t>N</w:t>
            </w:r>
          </w:p>
        </w:tc>
        <w:tc>
          <w:tcPr>
            <w:tcW w:w="3731" w:type="pct"/>
          </w:tcPr>
          <w:p w14:paraId="72DA427F" w14:textId="77777777" w:rsidR="000A2578" w:rsidRDefault="00DD75B0">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0A2578" w14:paraId="0D2973BA" w14:textId="77777777" w:rsidTr="00E629EB">
        <w:tc>
          <w:tcPr>
            <w:tcW w:w="661" w:type="pct"/>
          </w:tcPr>
          <w:p w14:paraId="102CECE6" w14:textId="77777777" w:rsidR="000A2578" w:rsidRDefault="00DD75B0">
            <w:pPr>
              <w:rPr>
                <w:lang w:val="en-US" w:eastAsia="zh-CN"/>
              </w:rPr>
            </w:pPr>
            <w:proofErr w:type="spellStart"/>
            <w:r>
              <w:rPr>
                <w:lang w:val="en-US" w:eastAsia="zh-CN"/>
              </w:rPr>
              <w:t>Futurewei</w:t>
            </w:r>
            <w:proofErr w:type="spellEnd"/>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proofErr w:type="spellStart"/>
            <w:r>
              <w:rPr>
                <w:lang w:val="en-US" w:eastAsia="zh-CN"/>
              </w:rPr>
              <w:t>InterDigital</w:t>
            </w:r>
            <w:proofErr w:type="spellEnd"/>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r w:rsidR="00212007" w14:paraId="4C0FBFC5" w14:textId="77777777" w:rsidTr="00E629EB">
        <w:tc>
          <w:tcPr>
            <w:tcW w:w="661" w:type="pct"/>
          </w:tcPr>
          <w:p w14:paraId="107E6266" w14:textId="7315EA4F" w:rsidR="00212007" w:rsidRDefault="00212007" w:rsidP="00212007">
            <w:pPr>
              <w:rPr>
                <w:lang w:val="en-US" w:eastAsia="zh-CN"/>
              </w:rPr>
            </w:pPr>
            <w:r>
              <w:rPr>
                <w:rFonts w:eastAsia="PMingLiU"/>
                <w:lang w:val="en-US" w:eastAsia="zh-TW"/>
              </w:rPr>
              <w:t>Samsung4</w:t>
            </w:r>
          </w:p>
        </w:tc>
        <w:tc>
          <w:tcPr>
            <w:tcW w:w="608" w:type="pct"/>
          </w:tcPr>
          <w:p w14:paraId="5B919F55" w14:textId="2ACACF03" w:rsidR="00212007" w:rsidRDefault="00212007" w:rsidP="00212007">
            <w:pPr>
              <w:rPr>
                <w:lang w:val="en-US" w:eastAsia="zh-CN"/>
              </w:rPr>
            </w:pPr>
            <w:r>
              <w:rPr>
                <w:rFonts w:eastAsia="PMingLiU"/>
                <w:lang w:val="en-US" w:eastAsia="zh-TW"/>
              </w:rPr>
              <w:t>No</w:t>
            </w:r>
          </w:p>
        </w:tc>
        <w:tc>
          <w:tcPr>
            <w:tcW w:w="3731" w:type="pct"/>
          </w:tcPr>
          <w:p w14:paraId="7C9A71E1" w14:textId="417478BC" w:rsidR="00212007" w:rsidRDefault="00212007" w:rsidP="00212007">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D5727D" w14:paraId="41AB8C4A" w14:textId="77777777" w:rsidTr="00E629EB">
        <w:tc>
          <w:tcPr>
            <w:tcW w:w="661" w:type="pct"/>
          </w:tcPr>
          <w:p w14:paraId="57565A72" w14:textId="7FA39135"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14:paraId="26D8A7D9" w14:textId="4106AE1E" w:rsidR="00D5727D" w:rsidRDefault="00D5727D" w:rsidP="00D5727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731" w:type="pct"/>
          </w:tcPr>
          <w:p w14:paraId="60AC00E7" w14:textId="106C6883" w:rsidR="00D5727D" w:rsidRDefault="0007145C" w:rsidP="00D5727D">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4C319F" w14:paraId="422EDDE5" w14:textId="77777777" w:rsidTr="00E629EB">
        <w:tc>
          <w:tcPr>
            <w:tcW w:w="661" w:type="pct"/>
          </w:tcPr>
          <w:p w14:paraId="5626113C" w14:textId="2AD0BA5D" w:rsidR="004C319F" w:rsidRDefault="004C319F" w:rsidP="004C319F">
            <w:pPr>
              <w:rPr>
                <w:rFonts w:eastAsia="Yu Mincho"/>
                <w:lang w:val="en-US" w:eastAsia="ja-JP"/>
              </w:rPr>
            </w:pPr>
            <w:r>
              <w:rPr>
                <w:lang w:val="en-US" w:eastAsia="zh-CN"/>
              </w:rPr>
              <w:t>Ericsson 6</w:t>
            </w:r>
          </w:p>
        </w:tc>
        <w:tc>
          <w:tcPr>
            <w:tcW w:w="608" w:type="pct"/>
          </w:tcPr>
          <w:p w14:paraId="0D70192B" w14:textId="248A3F9A" w:rsidR="004C319F" w:rsidRDefault="004C319F" w:rsidP="004C319F">
            <w:pPr>
              <w:rPr>
                <w:rFonts w:eastAsia="Yu Mincho"/>
                <w:lang w:val="en-US" w:eastAsia="ja-JP"/>
              </w:rPr>
            </w:pPr>
            <w:r>
              <w:rPr>
                <w:lang w:val="en-US" w:eastAsia="zh-CN"/>
              </w:rPr>
              <w:t>N</w:t>
            </w:r>
          </w:p>
        </w:tc>
        <w:tc>
          <w:tcPr>
            <w:tcW w:w="3731" w:type="pct"/>
          </w:tcPr>
          <w:p w14:paraId="66B6CB2A" w14:textId="77777777" w:rsidR="004C319F" w:rsidRDefault="004C319F" w:rsidP="004C319F">
            <w:pPr>
              <w:rPr>
                <w:lang w:val="en-US" w:eastAsia="zh-CN"/>
              </w:rPr>
            </w:pPr>
            <w:r>
              <w:rPr>
                <w:lang w:val="en-US" w:eastAsia="zh-CN"/>
              </w:rPr>
              <w:t>We think it will be very complicated to specify distributing CSIs in the time domain, and also contradicts the potential of NES to do so.</w:t>
            </w:r>
          </w:p>
          <w:p w14:paraId="0D9CEA65" w14:textId="77777777" w:rsidR="004C319F" w:rsidRDefault="004C319F" w:rsidP="004C319F">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57D8D9E4" w14:textId="77777777" w:rsidR="004C319F" w:rsidRDefault="004C319F" w:rsidP="004C319F">
            <w:pPr>
              <w:rPr>
                <w:b/>
                <w:bCs/>
                <w:highlight w:val="green"/>
                <w:lang w:val="en-US" w:eastAsia="zh-CN"/>
              </w:rPr>
            </w:pPr>
            <w:r>
              <w:rPr>
                <w:b/>
                <w:bCs/>
                <w:highlight w:val="green"/>
                <w:lang w:val="en-US" w:eastAsia="zh-CN"/>
              </w:rPr>
              <w:t>Agreement</w:t>
            </w:r>
          </w:p>
          <w:p w14:paraId="352BD852"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E16891E" w14:textId="77777777" w:rsidR="004C319F" w:rsidRDefault="004C319F" w:rsidP="004C319F">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197411A" w14:textId="77777777" w:rsidR="004C319F" w:rsidRPr="009B33D9" w:rsidRDefault="004C319F" w:rsidP="004C319F">
            <w:pPr>
              <w:pStyle w:val="affd"/>
              <w:numPr>
                <w:ilvl w:val="0"/>
                <w:numId w:val="14"/>
              </w:numPr>
              <w:spacing w:after="0" w:line="240" w:lineRule="auto"/>
              <w:jc w:val="left"/>
              <w:rPr>
                <w:bCs/>
                <w:highlight w:val="yellow"/>
                <w:lang w:val="en-US" w:eastAsia="zh-CN"/>
              </w:rPr>
            </w:pPr>
            <w:r w:rsidRPr="009B33D9">
              <w:rPr>
                <w:bCs/>
                <w:highlight w:val="yellow"/>
                <w:lang w:val="en-US" w:eastAsia="zh-CN"/>
              </w:rPr>
              <w:t>For Semi-persistent</w:t>
            </w:r>
            <w:r>
              <w:rPr>
                <w:bCs/>
                <w:lang w:val="en-US" w:eastAsia="zh-CN"/>
              </w:rPr>
              <w:t xml:space="preserve">/Aperiodic </w:t>
            </w:r>
            <w:r w:rsidRPr="009B33D9">
              <w:rPr>
                <w:bCs/>
                <w:highlight w:val="yellow"/>
                <w:lang w:val="en-US" w:eastAsia="zh-CN"/>
              </w:rPr>
              <w:t>CSI reporting, support gNB trigger/indicate/activate report of N≤L CSIs where N&gt;=1</w:t>
            </w:r>
          </w:p>
          <w:p w14:paraId="52A9705D" w14:textId="77777777" w:rsidR="004C319F" w:rsidRDefault="004C319F" w:rsidP="004C319F">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49488B9B" w14:textId="77777777" w:rsidR="004C319F" w:rsidRDefault="004C319F" w:rsidP="004C319F">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20824F74" w14:textId="77777777" w:rsidR="004C319F" w:rsidRDefault="004C319F" w:rsidP="004C319F">
            <w:pPr>
              <w:rPr>
                <w:rFonts w:eastAsia="Yu Mincho"/>
                <w:lang w:val="en-US" w:eastAsia="ja-JP"/>
              </w:rPr>
            </w:pPr>
          </w:p>
        </w:tc>
      </w:tr>
      <w:tr w:rsidR="00572468" w14:paraId="2A550DD0" w14:textId="77777777" w:rsidTr="00E629EB">
        <w:tc>
          <w:tcPr>
            <w:tcW w:w="661" w:type="pct"/>
          </w:tcPr>
          <w:p w14:paraId="1FF45E44" w14:textId="186658B2" w:rsidR="00572468" w:rsidRDefault="00572468" w:rsidP="00572468">
            <w:pPr>
              <w:rPr>
                <w:lang w:val="en-US" w:eastAsia="zh-CN"/>
              </w:rPr>
            </w:pPr>
            <w:r>
              <w:rPr>
                <w:rFonts w:hint="eastAsia"/>
                <w:lang w:val="en-US" w:eastAsia="zh-CN"/>
              </w:rPr>
              <w:t>C</w:t>
            </w:r>
            <w:r>
              <w:rPr>
                <w:lang w:val="en-US" w:eastAsia="zh-CN"/>
              </w:rPr>
              <w:t>hina Telecom</w:t>
            </w:r>
          </w:p>
        </w:tc>
        <w:tc>
          <w:tcPr>
            <w:tcW w:w="608" w:type="pct"/>
          </w:tcPr>
          <w:p w14:paraId="7CD11B7C" w14:textId="296559B7" w:rsidR="00572468" w:rsidRDefault="00572468" w:rsidP="00572468">
            <w:pPr>
              <w:rPr>
                <w:lang w:val="en-US" w:eastAsia="zh-CN"/>
              </w:rPr>
            </w:pPr>
            <w:r>
              <w:rPr>
                <w:lang w:val="en-US" w:eastAsia="zh-CN"/>
              </w:rPr>
              <w:t>At least not now</w:t>
            </w:r>
          </w:p>
        </w:tc>
        <w:tc>
          <w:tcPr>
            <w:tcW w:w="3731" w:type="pct"/>
          </w:tcPr>
          <w:p w14:paraId="7D185A81" w14:textId="302F8C09" w:rsidR="00572468" w:rsidRDefault="00572468" w:rsidP="00572468">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8C2FDC" w14:paraId="3508EF51" w14:textId="77777777" w:rsidTr="00E629EB">
        <w:tc>
          <w:tcPr>
            <w:tcW w:w="661" w:type="pct"/>
          </w:tcPr>
          <w:p w14:paraId="2EA04B80" w14:textId="22187013"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608" w:type="pct"/>
          </w:tcPr>
          <w:p w14:paraId="567D356E" w14:textId="1E904034" w:rsidR="008C2FDC" w:rsidRDefault="008C2FDC" w:rsidP="008C2FDC">
            <w:pPr>
              <w:rPr>
                <w:lang w:val="en-US" w:eastAsia="zh-CN"/>
              </w:rPr>
            </w:pPr>
            <w:r>
              <w:rPr>
                <w:rFonts w:eastAsia="맑은 고딕" w:hint="eastAsia"/>
                <w:lang w:val="en-US" w:eastAsia="ko-KR"/>
              </w:rPr>
              <w:t>F</w:t>
            </w:r>
            <w:r>
              <w:rPr>
                <w:rFonts w:eastAsia="맑은 고딕"/>
                <w:lang w:val="en-US" w:eastAsia="ko-KR"/>
              </w:rPr>
              <w:t>ine</w:t>
            </w:r>
          </w:p>
        </w:tc>
        <w:tc>
          <w:tcPr>
            <w:tcW w:w="3731" w:type="pct"/>
          </w:tcPr>
          <w:p w14:paraId="1C77A530" w14:textId="1EFBC051" w:rsidR="008C2FDC" w:rsidRDefault="008C2FDC" w:rsidP="008C2FDC">
            <w:pPr>
              <w:rPr>
                <w:lang w:val="en-US" w:eastAsia="zh-CN"/>
              </w:rPr>
            </w:pPr>
            <w:r>
              <w:rPr>
                <w:rFonts w:eastAsia="맑은 고딕"/>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맑은 고딕"/>
                <w:lang w:val="en-US" w:eastAsia="ko-KR"/>
              </w:rPr>
              <w:t>reportConfig</w:t>
            </w:r>
            <w:proofErr w:type="spellEnd"/>
            <w:r>
              <w:rPr>
                <w:rFonts w:eastAsia="맑은 고딕"/>
                <w:lang w:val="en-US" w:eastAsia="ko-KR"/>
              </w:rPr>
              <w:t>.</w:t>
            </w:r>
          </w:p>
        </w:tc>
      </w:tr>
    </w:tbl>
    <w:p w14:paraId="14A316A8" w14:textId="77777777" w:rsidR="000A2578" w:rsidRDefault="000A2578"/>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lastRenderedPageBreak/>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맑은 고딕"/>
                <w:lang w:val="en-US" w:eastAsia="ko-KR"/>
              </w:rPr>
            </w:pPr>
            <w:r>
              <w:rPr>
                <w:rFonts w:eastAsia="맑은 고딕" w:hint="eastAsia"/>
                <w:lang w:val="en-US" w:eastAsia="ko-KR"/>
              </w:rPr>
              <w:t>LG Electronics6</w:t>
            </w:r>
          </w:p>
        </w:tc>
        <w:tc>
          <w:tcPr>
            <w:tcW w:w="8152" w:type="dxa"/>
          </w:tcPr>
          <w:p w14:paraId="62695662" w14:textId="77777777" w:rsidR="000A2578" w:rsidRDefault="00DD75B0">
            <w:pPr>
              <w:rPr>
                <w:rFonts w:eastAsia="맑은 고딕"/>
                <w:lang w:val="en-US" w:eastAsia="ko-KR"/>
              </w:rPr>
            </w:pPr>
            <w:r>
              <w:rPr>
                <w:rFonts w:eastAsia="맑은 고딕" w:hint="eastAsia"/>
                <w:lang w:val="en-US" w:eastAsia="ko-KR"/>
              </w:rPr>
              <w:t xml:space="preserve">Same comments as in </w:t>
            </w:r>
            <w:r>
              <w:rPr>
                <w:rFonts w:eastAsia="맑은 고딕"/>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732820DE"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proofErr w:type="spellStart"/>
            <w:r>
              <w:rPr>
                <w:lang w:val="en-US" w:eastAsia="zh-CN"/>
              </w:rPr>
              <w:t>Futurewei</w:t>
            </w:r>
            <w:proofErr w:type="spellEnd"/>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proofErr w:type="spellStart"/>
            <w:r>
              <w:rPr>
                <w:rFonts w:eastAsia="PMingLiU"/>
                <w:lang w:val="en-US" w:eastAsia="zh-TW"/>
              </w:rPr>
              <w:t>InterDigital</w:t>
            </w:r>
            <w:proofErr w:type="spellEnd"/>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212007" w14:paraId="53E4459E" w14:textId="77777777">
        <w:tc>
          <w:tcPr>
            <w:tcW w:w="1479" w:type="dxa"/>
          </w:tcPr>
          <w:p w14:paraId="095EAF35" w14:textId="6DF77CB1" w:rsidR="00212007" w:rsidRDefault="00212007" w:rsidP="00212007">
            <w:pPr>
              <w:rPr>
                <w:lang w:val="en-US" w:eastAsia="zh-CN"/>
              </w:rPr>
            </w:pPr>
            <w:r>
              <w:rPr>
                <w:rFonts w:eastAsia="PMingLiU"/>
                <w:lang w:val="en-US" w:eastAsia="zh-TW"/>
              </w:rPr>
              <w:t>Samsung4</w:t>
            </w:r>
          </w:p>
        </w:tc>
        <w:tc>
          <w:tcPr>
            <w:tcW w:w="8152" w:type="dxa"/>
          </w:tcPr>
          <w:p w14:paraId="10742CB8" w14:textId="4A77794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sidRPr="001F7331">
              <w:rPr>
                <w:rFonts w:eastAsia="PMingLiU"/>
                <w:lang w:eastAsia="zh-TW"/>
              </w:rPr>
              <w:t>SP-CSI on PUSCH</w:t>
            </w:r>
            <w:r>
              <w:rPr>
                <w:rFonts w:eastAsia="PMingLiU"/>
                <w:lang w:eastAsia="zh-TW"/>
              </w:rPr>
              <w:t xml:space="preserve"> using DCI 0_1</w:t>
            </w:r>
            <w:r>
              <w:rPr>
                <w:rFonts w:eastAsia="PMingLiU"/>
                <w:lang w:val="en-US" w:eastAsia="zh-TW"/>
              </w:rPr>
              <w:t xml:space="preserve">) or MAC-CE (similar to SP-CSI on PUCCH using </w:t>
            </w:r>
            <w:r w:rsidRPr="001F7331">
              <w:rPr>
                <w:rFonts w:eastAsia="PMingLiU"/>
                <w:lang w:eastAsia="zh-TW"/>
              </w:rPr>
              <w:t xml:space="preserve">‘SP CSI reporting on PUCCH </w:t>
            </w:r>
            <w:proofErr w:type="gramStart"/>
            <w:r w:rsidRPr="001F7331">
              <w:rPr>
                <w:rFonts w:eastAsia="PMingLiU"/>
                <w:lang w:eastAsia="zh-TW"/>
              </w:rPr>
              <w:t>Act./</w:t>
            </w:r>
            <w:proofErr w:type="spellStart"/>
            <w:proofErr w:type="gramEnd"/>
            <w:r w:rsidRPr="001F7331">
              <w:rPr>
                <w:rFonts w:eastAsia="PMingLiU"/>
                <w:lang w:eastAsia="zh-TW"/>
              </w:rPr>
              <w:t>Deact</w:t>
            </w:r>
            <w:proofErr w:type="spellEnd"/>
            <w:r w:rsidRPr="001F7331">
              <w:rPr>
                <w:rFonts w:eastAsia="PMingLiU"/>
                <w:lang w:eastAsia="zh-TW"/>
              </w:rPr>
              <w:t>.’ MAC CE</w:t>
            </w:r>
            <w:r>
              <w:rPr>
                <w:rFonts w:eastAsia="PMingLiU"/>
                <w:lang w:val="en-US" w:eastAsia="zh-TW"/>
              </w:rPr>
              <w:t>), where N does not exceed the number of reports that the UE can handle at a given time, i.e., per UE capability.</w:t>
            </w:r>
          </w:p>
        </w:tc>
      </w:tr>
      <w:tr w:rsidR="0007145C" w14:paraId="0CAF6CD3" w14:textId="77777777">
        <w:tc>
          <w:tcPr>
            <w:tcW w:w="1479" w:type="dxa"/>
          </w:tcPr>
          <w:p w14:paraId="24CF828B" w14:textId="196F6D6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7CFDF1E" w14:textId="0C35B2D0" w:rsidR="0007145C" w:rsidRDefault="0007145C" w:rsidP="0007145C">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4C319F" w14:paraId="3EC1FFD7" w14:textId="77777777">
        <w:tc>
          <w:tcPr>
            <w:tcW w:w="1479" w:type="dxa"/>
          </w:tcPr>
          <w:p w14:paraId="2793A3A6" w14:textId="33C76AC8" w:rsidR="004C319F" w:rsidRDefault="004C319F" w:rsidP="004C319F">
            <w:pPr>
              <w:rPr>
                <w:rFonts w:eastAsia="Yu Mincho"/>
                <w:lang w:val="en-US" w:eastAsia="ja-JP"/>
              </w:rPr>
            </w:pPr>
            <w:r>
              <w:rPr>
                <w:lang w:val="en-US" w:eastAsia="zh-CN"/>
              </w:rPr>
              <w:lastRenderedPageBreak/>
              <w:t>Ericsson 6</w:t>
            </w:r>
          </w:p>
        </w:tc>
        <w:tc>
          <w:tcPr>
            <w:tcW w:w="8152" w:type="dxa"/>
          </w:tcPr>
          <w:p w14:paraId="65F9E48E" w14:textId="04584F41" w:rsidR="004C319F"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572468" w14:paraId="21BDA702" w14:textId="77777777">
        <w:tc>
          <w:tcPr>
            <w:tcW w:w="1479" w:type="dxa"/>
          </w:tcPr>
          <w:p w14:paraId="34396AD7" w14:textId="3C7DD3E3"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19C47B5F" w14:textId="423684DB" w:rsidR="00572468" w:rsidRDefault="00572468" w:rsidP="00572468">
            <w:pPr>
              <w:rPr>
                <w:bCs/>
                <w:lang w:eastAsia="zh-CN"/>
              </w:rPr>
            </w:pPr>
            <w:r>
              <w:rPr>
                <w:lang w:val="en-US" w:eastAsia="zh-CN"/>
              </w:rPr>
              <w:t>Same view as FL4-p-Q2.</w:t>
            </w:r>
          </w:p>
        </w:tc>
      </w:tr>
      <w:tr w:rsidR="008C2FDC" w14:paraId="4EEEDD02" w14:textId="77777777">
        <w:tc>
          <w:tcPr>
            <w:tcW w:w="1479" w:type="dxa"/>
          </w:tcPr>
          <w:p w14:paraId="70ED5D1D" w14:textId="4322ABDC"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5D1A2449" w14:textId="2427FC74" w:rsidR="008C2FDC" w:rsidRDefault="008C2FDC" w:rsidP="008C2FDC">
            <w:pPr>
              <w:rPr>
                <w:lang w:val="en-US" w:eastAsia="zh-CN"/>
              </w:rPr>
            </w:pPr>
            <w:r>
              <w:rPr>
                <w:rFonts w:eastAsia="맑은 고딕"/>
                <w:lang w:val="en-US" w:eastAsia="ko-KR"/>
              </w:rPr>
              <w:t xml:space="preserve">Same or similar approach </w:t>
            </w:r>
            <w:r w:rsidRPr="0037658F">
              <w:rPr>
                <w:rFonts w:eastAsia="맑은 고딕"/>
                <w:lang w:val="en-US" w:eastAsia="ko-KR"/>
              </w:rPr>
              <w:t xml:space="preserve">in </w:t>
            </w:r>
            <w:r w:rsidRPr="0037658F">
              <w:rPr>
                <w:lang w:eastAsia="zh-CN"/>
              </w:rPr>
              <w:t>FL4-p-Q2</w:t>
            </w:r>
            <w:r>
              <w:rPr>
                <w:rFonts w:eastAsia="맑은 고딕"/>
                <w:lang w:val="en-US" w:eastAsia="ko-KR"/>
              </w:rPr>
              <w:t xml:space="preserve"> can be applied.</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affd"/>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7"/>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맑은 고딕"/>
                <w:lang w:val="en-US" w:eastAsia="ko-KR"/>
              </w:rPr>
            </w:pPr>
            <w:r>
              <w:rPr>
                <w:rFonts w:eastAsia="맑은 고딕" w:hint="eastAsia"/>
                <w:lang w:val="en-US" w:eastAsia="ko-KR"/>
              </w:rPr>
              <w:t>LG Electronics6</w:t>
            </w:r>
          </w:p>
        </w:tc>
        <w:tc>
          <w:tcPr>
            <w:tcW w:w="8152" w:type="dxa"/>
          </w:tcPr>
          <w:p w14:paraId="31515BD1" w14:textId="77777777" w:rsidR="000A2578" w:rsidRDefault="00DD75B0">
            <w:pPr>
              <w:rPr>
                <w:rFonts w:eastAsia="맑은 고딕"/>
                <w:lang w:val="en-US" w:eastAsia="ko-KR"/>
              </w:rPr>
            </w:pPr>
            <w:r>
              <w:rPr>
                <w:rFonts w:eastAsia="맑은 고딕" w:hint="eastAsia"/>
                <w:lang w:val="en-US" w:eastAsia="ko-KR"/>
              </w:rPr>
              <w:t>At least for the case</w:t>
            </w:r>
            <w:r>
              <w:rPr>
                <w:rFonts w:eastAsia="맑은 고딕"/>
                <w:lang w:val="en-US" w:eastAsia="ko-KR"/>
              </w:rPr>
              <w:t xml:space="preserve"> of</w:t>
            </w:r>
            <w:r>
              <w:rPr>
                <w:rFonts w:eastAsia="맑은 고딕" w:hint="eastAsia"/>
                <w:lang w:val="en-US" w:eastAsia="ko-KR"/>
              </w:rPr>
              <w:t xml:space="preserve"> N=1, we don</w:t>
            </w:r>
            <w:r>
              <w:rPr>
                <w:rFonts w:eastAsia="맑은 고딕"/>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맑은 고딕"/>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맑은 고딕"/>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SimSun"/>
                <w:lang w:val="en-US" w:eastAsia="zh-TW"/>
              </w:rPr>
            </w:pPr>
            <w:r>
              <w:rPr>
                <w:rFonts w:hint="eastAsia"/>
                <w:lang w:val="en-US" w:eastAsia="zh-CN"/>
              </w:rPr>
              <w:lastRenderedPageBreak/>
              <w:t>ZTE, Sanechips6</w:t>
            </w:r>
          </w:p>
        </w:tc>
        <w:tc>
          <w:tcPr>
            <w:tcW w:w="8152" w:type="dxa"/>
          </w:tcPr>
          <w:p w14:paraId="17A8CEE7" w14:textId="77777777" w:rsidR="000A2578" w:rsidRDefault="00DD75B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3278A71" w14:textId="77777777" w:rsidR="000A2578" w:rsidRDefault="00DD75B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proofErr w:type="spellStart"/>
            <w:r>
              <w:rPr>
                <w:lang w:val="en-US" w:eastAsia="zh-CN"/>
              </w:rPr>
              <w:t>InterDigital</w:t>
            </w:r>
            <w:proofErr w:type="spellEnd"/>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ad"/>
              <w:numPr>
                <w:ilvl w:val="0"/>
                <w:numId w:val="18"/>
              </w:numPr>
              <w:spacing w:before="60"/>
              <w:jc w:val="left"/>
            </w:pPr>
            <w:r w:rsidRPr="00FC10DE">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ad"/>
              <w:numPr>
                <w:ilvl w:val="1"/>
                <w:numId w:val="18"/>
              </w:numPr>
              <w:spacing w:before="60"/>
              <w:jc w:val="left"/>
            </w:pPr>
            <w:r>
              <w:t>Legacy CSI report structure remains unchanged.</w:t>
            </w:r>
          </w:p>
          <w:p w14:paraId="6E0BDC3E" w14:textId="77777777" w:rsidR="00F16AB6" w:rsidRDefault="00F16AB6" w:rsidP="00F16AB6">
            <w:pPr>
              <w:pStyle w:val="ad"/>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580D160E" w14:textId="77777777" w:rsidR="00F16AB6" w:rsidRDefault="00F16AB6" w:rsidP="00F16AB6">
            <w:pPr>
              <w:pStyle w:val="ad"/>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091407B5" w14:textId="77777777" w:rsidR="00F16AB6" w:rsidRDefault="00F16AB6" w:rsidP="00F16AB6">
            <w:pPr>
              <w:pStyle w:val="ad"/>
              <w:numPr>
                <w:ilvl w:val="0"/>
                <w:numId w:val="18"/>
              </w:numPr>
              <w:spacing w:before="60"/>
              <w:jc w:val="left"/>
            </w:pPr>
            <w:r>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ad"/>
              <w:numPr>
                <w:ilvl w:val="1"/>
                <w:numId w:val="18"/>
              </w:numPr>
              <w:spacing w:before="60"/>
              <w:jc w:val="left"/>
            </w:pPr>
            <w:r>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ad"/>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r w:rsidR="00212007" w14:paraId="6E766552" w14:textId="77777777">
        <w:tc>
          <w:tcPr>
            <w:tcW w:w="1479" w:type="dxa"/>
          </w:tcPr>
          <w:p w14:paraId="6BFEBE14" w14:textId="73D9CB87" w:rsidR="00212007" w:rsidRDefault="00212007" w:rsidP="00212007">
            <w:pPr>
              <w:rPr>
                <w:lang w:val="en-US" w:eastAsia="zh-CN"/>
              </w:rPr>
            </w:pPr>
            <w:r>
              <w:rPr>
                <w:rFonts w:eastAsia="PMingLiU"/>
                <w:lang w:val="en-US" w:eastAsia="zh-TW"/>
              </w:rPr>
              <w:t>Samsung4</w:t>
            </w:r>
          </w:p>
        </w:tc>
        <w:tc>
          <w:tcPr>
            <w:tcW w:w="8152" w:type="dxa"/>
          </w:tcPr>
          <w:p w14:paraId="26CF016C" w14:textId="0561EE8F" w:rsidR="00212007" w:rsidRDefault="00212007" w:rsidP="00212007">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07145C" w14:paraId="39CA9BED" w14:textId="77777777">
        <w:tc>
          <w:tcPr>
            <w:tcW w:w="1479" w:type="dxa"/>
          </w:tcPr>
          <w:p w14:paraId="58128A04" w14:textId="30A3516A" w:rsidR="0007145C" w:rsidRDefault="0007145C" w:rsidP="0007145C">
            <w:pPr>
              <w:rPr>
                <w:rFonts w:eastAsia="PMingLiU"/>
                <w:lang w:val="en-US" w:eastAsia="zh-TW"/>
              </w:rPr>
            </w:pPr>
            <w:r>
              <w:rPr>
                <w:rFonts w:eastAsia="Yu Mincho"/>
                <w:lang w:val="en-US" w:eastAsia="ja-JP"/>
              </w:rPr>
              <w:lastRenderedPageBreak/>
              <w:t>Fujitsu6</w:t>
            </w:r>
          </w:p>
        </w:tc>
        <w:tc>
          <w:tcPr>
            <w:tcW w:w="8152" w:type="dxa"/>
          </w:tcPr>
          <w:p w14:paraId="5A4590A3" w14:textId="047722FB" w:rsidR="0007145C" w:rsidRDefault="0007145C" w:rsidP="0007145C">
            <w:pPr>
              <w:rPr>
                <w:rFonts w:eastAsia="PMingLiU"/>
                <w:lang w:val="en-US" w:eastAsia="zh-TW"/>
              </w:rPr>
            </w:pPr>
            <w:r w:rsidRPr="00B60053">
              <w:rPr>
                <w:rFonts w:eastAsia="Yu Mincho"/>
                <w:lang w:val="en-US" w:eastAsia="ja-JP"/>
              </w:rPr>
              <w:t xml:space="preserve">We are fine with the proposal. </w:t>
            </w:r>
          </w:p>
        </w:tc>
      </w:tr>
      <w:tr w:rsidR="004C319F" w14:paraId="638A6929" w14:textId="77777777">
        <w:tc>
          <w:tcPr>
            <w:tcW w:w="1479" w:type="dxa"/>
          </w:tcPr>
          <w:p w14:paraId="7C72FE6B" w14:textId="2C319200" w:rsidR="004C319F" w:rsidRDefault="004C319F" w:rsidP="004C319F">
            <w:pPr>
              <w:rPr>
                <w:rFonts w:eastAsia="Yu Mincho"/>
                <w:lang w:val="en-US" w:eastAsia="ja-JP"/>
              </w:rPr>
            </w:pPr>
            <w:r>
              <w:rPr>
                <w:lang w:val="en-US" w:eastAsia="zh-CN"/>
              </w:rPr>
              <w:t>Ericsson 6</w:t>
            </w:r>
          </w:p>
        </w:tc>
        <w:tc>
          <w:tcPr>
            <w:tcW w:w="8152" w:type="dxa"/>
          </w:tcPr>
          <w:p w14:paraId="04BAE0FF" w14:textId="77777777" w:rsidR="004C319F" w:rsidRDefault="004C319F" w:rsidP="004C319F">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10565CB3" w14:textId="77777777" w:rsidR="004C319F" w:rsidRDefault="004C319F" w:rsidP="004C319F">
            <w:pPr>
              <w:rPr>
                <w:lang w:val="en-US" w:eastAsia="zh-CN"/>
              </w:rPr>
            </w:pPr>
            <w:r>
              <w:rPr>
                <w:lang w:val="en-US" w:eastAsia="zh-CN"/>
              </w:rPr>
              <w:t>We share the same comments as above that aperiodic reporting is always on PUSCH, so the 2</w:t>
            </w:r>
            <w:r w:rsidRPr="0016369B">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C2EEC22" w14:textId="77777777" w:rsidR="004C319F" w:rsidRDefault="004C319F" w:rsidP="004C319F">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F25BB88" w14:textId="77777777" w:rsidR="004C319F" w:rsidRDefault="004C319F" w:rsidP="004C319F">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35980874" w14:textId="77777777" w:rsidR="004C319F" w:rsidRDefault="004C319F" w:rsidP="004C319F">
            <w:pPr>
              <w:spacing w:before="60" w:after="60"/>
              <w:outlineLvl w:val="3"/>
              <w:rPr>
                <w:b/>
                <w:lang w:eastAsia="zh-CN"/>
              </w:rPr>
            </w:pPr>
          </w:p>
          <w:p w14:paraId="24891EE3" w14:textId="77777777" w:rsidR="004C319F" w:rsidRDefault="004C319F" w:rsidP="004C319F">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B72AEA6" w14:textId="77777777" w:rsidR="004C319F" w:rsidRDefault="004C319F" w:rsidP="004C319F">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sidRPr="000D61B0">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39A2FB62" w14:textId="77777777" w:rsidR="004C319F" w:rsidRPr="006B3E00" w:rsidRDefault="004C319F" w:rsidP="004C319F">
            <w:pPr>
              <w:pStyle w:val="affd"/>
              <w:numPr>
                <w:ilvl w:val="0"/>
                <w:numId w:val="14"/>
              </w:numPr>
              <w:spacing w:after="100" w:afterAutospacing="1" w:line="240" w:lineRule="auto"/>
              <w:ind w:hanging="357"/>
              <w:jc w:val="left"/>
              <w:rPr>
                <w:b/>
                <w:bCs/>
                <w:strike/>
                <w:color w:val="FF0000"/>
                <w:lang w:val="en-US" w:eastAsia="zh-CN"/>
              </w:rPr>
            </w:pPr>
            <w:r w:rsidRPr="0016369B">
              <w:rPr>
                <w:rFonts w:hint="eastAsia"/>
                <w:b/>
                <w:bCs/>
                <w:strike/>
                <w:color w:val="FF0000"/>
                <w:lang w:val="en-US" w:eastAsia="zh-CN"/>
              </w:rPr>
              <w:t>T</w:t>
            </w:r>
            <w:r w:rsidRPr="0016369B">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C92B9B7" w14:textId="77777777" w:rsidR="004C319F" w:rsidRDefault="004C319F" w:rsidP="004C319F">
            <w:pPr>
              <w:rPr>
                <w:lang w:eastAsia="zh-CN"/>
              </w:rPr>
            </w:pPr>
            <w:r>
              <w:rPr>
                <w:b/>
                <w:bCs/>
                <w:lang w:val="en-US" w:eastAsia="zh-CN"/>
              </w:rPr>
              <w:t>Side c</w:t>
            </w:r>
            <w:r w:rsidRPr="00756DD2">
              <w:rPr>
                <w:b/>
                <w:bCs/>
                <w:lang w:val="en-US" w:eastAsia="zh-CN"/>
              </w:rPr>
              <w:t>omment to FL</w:t>
            </w:r>
            <w:r>
              <w:rPr>
                <w:lang w:val="en-US" w:eastAsia="zh-CN"/>
              </w:rPr>
              <w:t>: You mention “</w:t>
            </w:r>
            <w:r>
              <w:rPr>
                <w:lang w:eastAsia="zh-CN"/>
              </w:rPr>
              <w:t>For the case N&lt;L, it is pointed out that one of the motivations is for overhead/payload reduction.”</w:t>
            </w:r>
          </w:p>
          <w:p w14:paraId="63EB7686" w14:textId="77777777" w:rsidR="004C319F" w:rsidRDefault="004C319F" w:rsidP="004C319F">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62975AFC" w14:textId="77777777" w:rsidR="004C319F" w:rsidRPr="00B60053" w:rsidRDefault="004C319F" w:rsidP="004C319F">
            <w:pPr>
              <w:rPr>
                <w:rFonts w:eastAsia="Yu Mincho"/>
                <w:lang w:val="en-US" w:eastAsia="ja-JP"/>
              </w:rPr>
            </w:pPr>
          </w:p>
        </w:tc>
      </w:tr>
      <w:tr w:rsidR="00572468" w14:paraId="4EAE7D1F" w14:textId="77777777">
        <w:tc>
          <w:tcPr>
            <w:tcW w:w="1479" w:type="dxa"/>
          </w:tcPr>
          <w:p w14:paraId="6C0CFD91" w14:textId="1498A025"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4968A5D3" w14:textId="3E445E05" w:rsidR="00572468" w:rsidRDefault="00572468" w:rsidP="00572468">
            <w:pPr>
              <w:rPr>
                <w:lang w:val="en-US" w:eastAsia="zh-CN"/>
              </w:rPr>
            </w:pPr>
            <w:r>
              <w:rPr>
                <w:lang w:val="en-US" w:eastAsia="zh-CN"/>
              </w:rPr>
              <w:t>We are fine with DOCOMO’s modification.</w:t>
            </w:r>
          </w:p>
        </w:tc>
      </w:tr>
      <w:tr w:rsidR="008C2FDC" w14:paraId="7A9542A3" w14:textId="77777777">
        <w:tc>
          <w:tcPr>
            <w:tcW w:w="1479" w:type="dxa"/>
          </w:tcPr>
          <w:p w14:paraId="7E909168" w14:textId="3A52A20F"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0B2737D3" w14:textId="0F1FF996" w:rsidR="008C2FDC" w:rsidRDefault="008C2FDC" w:rsidP="008C2FDC">
            <w:pPr>
              <w:rPr>
                <w:lang w:val="en-US" w:eastAsia="zh-CN"/>
              </w:rPr>
            </w:pPr>
            <w:r>
              <w:rPr>
                <w:rFonts w:eastAsia="맑은 고딕"/>
                <w:lang w:val="en-US" w:eastAsia="ko-KR"/>
              </w:rPr>
              <w:t xml:space="preserve">If our understanding is correct, for SP/A-CSI report, N&lt;=L CSI report where N&gt;=1 with no overhead reduction was already agreed. </w:t>
            </w:r>
            <w:proofErr w:type="gramStart"/>
            <w:r>
              <w:rPr>
                <w:rFonts w:eastAsia="맑은 고딕"/>
                <w:lang w:val="en-US" w:eastAsia="ko-KR"/>
              </w:rPr>
              <w:t>So</w:t>
            </w:r>
            <w:proofErr w:type="gramEnd"/>
            <w:r>
              <w:rPr>
                <w:rFonts w:eastAsia="맑은 고딕"/>
                <w:lang w:val="en-US" w:eastAsia="ko-KR"/>
              </w:rPr>
              <w:t xml:space="preserve"> it seems that this proposal is not needed much.</w:t>
            </w: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맑은 고딕" w:hint="eastAsia"/>
                <w:lang w:val="en-US" w:eastAsia="ko-KR"/>
              </w:rPr>
              <w:lastRenderedPageBreak/>
              <w:t>LG Electronics6</w:t>
            </w:r>
          </w:p>
        </w:tc>
        <w:tc>
          <w:tcPr>
            <w:tcW w:w="8152" w:type="dxa"/>
          </w:tcPr>
          <w:p w14:paraId="6B24D611" w14:textId="77777777" w:rsidR="000A2578" w:rsidRDefault="00DD75B0">
            <w:pPr>
              <w:rPr>
                <w:rFonts w:eastAsia="PMingLiU"/>
                <w:lang w:val="en-US" w:eastAsia="zh-TW"/>
              </w:rPr>
            </w:pPr>
            <w:r>
              <w:rPr>
                <w:rFonts w:eastAsia="맑은 고딕" w:hint="eastAsia"/>
                <w:lang w:val="en-US" w:eastAsia="ko-KR"/>
              </w:rPr>
              <w:t xml:space="preserve">Same comments as in </w:t>
            </w:r>
            <w:r>
              <w:rPr>
                <w:rFonts w:eastAsia="맑은 고딕"/>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맑은 고딕"/>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맑은 고딕"/>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0A2578" w14:paraId="5D14FFC4" w14:textId="77777777">
        <w:tc>
          <w:tcPr>
            <w:tcW w:w="1479" w:type="dxa"/>
          </w:tcPr>
          <w:p w14:paraId="7D972D79"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2BB86C07"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proofErr w:type="spellStart"/>
            <w:r>
              <w:rPr>
                <w:rFonts w:eastAsia="PMingLiU"/>
                <w:lang w:val="en-US" w:eastAsia="zh-TW"/>
              </w:rPr>
              <w:t>InterDigital</w:t>
            </w:r>
            <w:proofErr w:type="spellEnd"/>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r w:rsidR="00212007" w14:paraId="30EC3913" w14:textId="77777777">
        <w:tc>
          <w:tcPr>
            <w:tcW w:w="1479" w:type="dxa"/>
          </w:tcPr>
          <w:p w14:paraId="7B3A85B9" w14:textId="2342551F" w:rsidR="00212007" w:rsidRDefault="00212007" w:rsidP="00212007">
            <w:pPr>
              <w:rPr>
                <w:lang w:val="en-US" w:eastAsia="zh-CN"/>
              </w:rPr>
            </w:pPr>
            <w:r>
              <w:rPr>
                <w:rFonts w:eastAsia="PMingLiU"/>
                <w:lang w:val="en-US" w:eastAsia="zh-TW"/>
              </w:rPr>
              <w:t>Samsung4</w:t>
            </w:r>
          </w:p>
        </w:tc>
        <w:tc>
          <w:tcPr>
            <w:tcW w:w="8152" w:type="dxa"/>
          </w:tcPr>
          <w:p w14:paraId="0F28F283" w14:textId="42C844C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07145C" w14:paraId="2B94615A" w14:textId="77777777">
        <w:tc>
          <w:tcPr>
            <w:tcW w:w="1479" w:type="dxa"/>
          </w:tcPr>
          <w:p w14:paraId="2CD2F11B" w14:textId="0CF16B49" w:rsidR="0007145C" w:rsidRDefault="0007145C" w:rsidP="0007145C">
            <w:pPr>
              <w:rPr>
                <w:rFonts w:eastAsia="PMingLiU"/>
                <w:lang w:val="en-US" w:eastAsia="zh-TW"/>
              </w:rPr>
            </w:pPr>
            <w:r>
              <w:rPr>
                <w:rFonts w:eastAsia="Yu Mincho"/>
                <w:lang w:val="en-US" w:eastAsia="ja-JP"/>
              </w:rPr>
              <w:t>Fujitsu6</w:t>
            </w:r>
          </w:p>
        </w:tc>
        <w:tc>
          <w:tcPr>
            <w:tcW w:w="8152" w:type="dxa"/>
          </w:tcPr>
          <w:p w14:paraId="33785CFF" w14:textId="24AD979A" w:rsidR="0007145C" w:rsidRDefault="0007145C" w:rsidP="0007145C">
            <w:pPr>
              <w:rPr>
                <w:rFonts w:eastAsia="PMingLiU"/>
                <w:lang w:val="en-US" w:eastAsia="zh-TW"/>
              </w:rPr>
            </w:pPr>
            <w:r w:rsidRPr="00B60053">
              <w:rPr>
                <w:rFonts w:eastAsia="Yu Mincho"/>
                <w:lang w:val="en-US" w:eastAsia="ja-JP"/>
              </w:rPr>
              <w:t xml:space="preserve">We are fine with the proposal. gNB </w:t>
            </w:r>
            <w:r>
              <w:rPr>
                <w:rFonts w:eastAsia="Yu Mincho"/>
                <w:lang w:val="en-US" w:eastAsia="ja-JP"/>
              </w:rPr>
              <w:t>triggers</w:t>
            </w:r>
            <w:r w:rsidRPr="00B60053">
              <w:rPr>
                <w:rFonts w:eastAsia="Yu Mincho"/>
                <w:lang w:val="en-US" w:eastAsia="ja-JP"/>
              </w:rPr>
              <w:t xml:space="preserve"> the N (N</w:t>
            </w:r>
            <w:r w:rsidRPr="00B60053">
              <w:rPr>
                <w:rFonts w:ascii="Yu Mincho" w:eastAsia="Yu Mincho" w:hAnsi="Yu Mincho" w:hint="eastAsia"/>
                <w:lang w:val="en-US" w:eastAsia="ja-JP"/>
              </w:rPr>
              <w:t>≥</w:t>
            </w:r>
            <w:r w:rsidRPr="00B60053">
              <w:rPr>
                <w:rFonts w:eastAsia="Yu Mincho" w:hint="eastAsia"/>
                <w:lang w:val="en-US" w:eastAsia="ja-JP"/>
              </w:rPr>
              <w:t>1</w:t>
            </w:r>
            <w:r w:rsidRPr="00B60053">
              <w:rPr>
                <w:rFonts w:eastAsia="Yu Mincho"/>
                <w:lang w:val="en-US" w:eastAsia="ja-JP"/>
              </w:rPr>
              <w:t>) CSI</w:t>
            </w:r>
            <w:r>
              <w:rPr>
                <w:rFonts w:eastAsia="Yu Mincho"/>
                <w:lang w:val="en-US" w:eastAsia="ja-JP"/>
              </w:rPr>
              <w:t xml:space="preserve"> measurements</w:t>
            </w:r>
            <w:r w:rsidRPr="00B60053">
              <w:rPr>
                <w:rFonts w:eastAsia="Yu Mincho"/>
                <w:lang w:val="en-US" w:eastAsia="ja-JP"/>
              </w:rPr>
              <w:t xml:space="preserve"> via L1 signaling can be considered. </w:t>
            </w:r>
          </w:p>
        </w:tc>
      </w:tr>
      <w:tr w:rsidR="004C319F" w14:paraId="25E16714" w14:textId="77777777">
        <w:tc>
          <w:tcPr>
            <w:tcW w:w="1479" w:type="dxa"/>
          </w:tcPr>
          <w:p w14:paraId="75A1E388" w14:textId="62A79328" w:rsidR="004C319F" w:rsidRDefault="004C319F" w:rsidP="004C319F">
            <w:pPr>
              <w:rPr>
                <w:rFonts w:eastAsia="Yu Mincho"/>
                <w:lang w:val="en-US" w:eastAsia="ja-JP"/>
              </w:rPr>
            </w:pPr>
            <w:r>
              <w:rPr>
                <w:lang w:val="en-US" w:eastAsia="zh-CN"/>
              </w:rPr>
              <w:t>Ericsson 6</w:t>
            </w:r>
          </w:p>
        </w:tc>
        <w:tc>
          <w:tcPr>
            <w:tcW w:w="8152" w:type="dxa"/>
          </w:tcPr>
          <w:p w14:paraId="5EA2C80C" w14:textId="51C54EA8" w:rsidR="004C319F" w:rsidRPr="00B60053"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572468" w14:paraId="6E7B25C0" w14:textId="77777777">
        <w:tc>
          <w:tcPr>
            <w:tcW w:w="1479" w:type="dxa"/>
          </w:tcPr>
          <w:p w14:paraId="654107C2" w14:textId="0E48DBB8"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0AD37D50" w14:textId="1C21D745" w:rsidR="00572468" w:rsidRDefault="00572468" w:rsidP="00572468">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8C2FDC" w14:paraId="3991C826" w14:textId="77777777">
        <w:tc>
          <w:tcPr>
            <w:tcW w:w="1479" w:type="dxa"/>
          </w:tcPr>
          <w:p w14:paraId="13CD75C3" w14:textId="59B20C42"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4C2B70C3" w14:textId="1E8D3684" w:rsidR="008C2FDC" w:rsidRDefault="008C2FDC" w:rsidP="008C2FDC">
            <w:pPr>
              <w:rPr>
                <w:rFonts w:hint="eastAsia"/>
                <w:lang w:val="en-US" w:eastAsia="zh-CN"/>
              </w:rPr>
            </w:pPr>
            <w:r>
              <w:rPr>
                <w:rFonts w:eastAsia="맑은 고딕"/>
                <w:lang w:val="en-US" w:eastAsia="ko-KR"/>
              </w:rPr>
              <w:t xml:space="preserve">Same or similar approach </w:t>
            </w:r>
            <w:r w:rsidRPr="0037658F">
              <w:rPr>
                <w:rFonts w:eastAsia="맑은 고딕"/>
                <w:lang w:val="en-US" w:eastAsia="ko-KR"/>
              </w:rPr>
              <w:t xml:space="preserve">in </w:t>
            </w:r>
            <w:r w:rsidRPr="0037658F">
              <w:rPr>
                <w:lang w:eastAsia="zh-CN"/>
              </w:rPr>
              <w:t>FL4-p-Q2</w:t>
            </w:r>
            <w:r>
              <w:rPr>
                <w:rFonts w:eastAsia="맑은 고딕"/>
                <w:lang w:val="en-US" w:eastAsia="ko-KR"/>
              </w:rPr>
              <w:t xml:space="preserve"> can be applied.</w:t>
            </w:r>
          </w:p>
        </w:tc>
      </w:tr>
    </w:tbl>
    <w:p w14:paraId="7D7E1AD3" w14:textId="77777777" w:rsidR="000A2578" w:rsidRDefault="000A2578">
      <w:pPr>
        <w:rPr>
          <w:lang w:val="en-US"/>
        </w:rPr>
      </w:pPr>
    </w:p>
    <w:p w14:paraId="69D809E2" w14:textId="77777777" w:rsidR="000A2578" w:rsidRDefault="00DD75B0">
      <w:pPr>
        <w:outlineLvl w:val="1"/>
        <w:rPr>
          <w:b/>
        </w:rPr>
      </w:pPr>
      <w:r>
        <w:rPr>
          <w:b/>
        </w:rPr>
        <w:lastRenderedPageBreak/>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affd"/>
        <w:numPr>
          <w:ilvl w:val="0"/>
          <w:numId w:val="21"/>
        </w:numPr>
      </w:pPr>
      <w:r>
        <w:t>CRI: considered enhancement may be possible, by Huawei/</w:t>
      </w:r>
      <w:proofErr w:type="spellStart"/>
      <w:r>
        <w:t>HiSi</w:t>
      </w:r>
      <w:proofErr w:type="spellEnd"/>
      <w:r>
        <w:t>, Google.</w:t>
      </w:r>
    </w:p>
    <w:p w14:paraId="2FA85515" w14:textId="77777777" w:rsidR="000A2578" w:rsidRDefault="00DD75B0">
      <w:pPr>
        <w:pStyle w:val="affd"/>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7D4D2D4" w14:textId="77777777" w:rsidR="000A2578" w:rsidRDefault="00DD75B0">
      <w:pPr>
        <w:pStyle w:val="affd"/>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AA904CD" w14:textId="77777777" w:rsidR="000A2578" w:rsidRDefault="00DD75B0">
      <w:pPr>
        <w:pStyle w:val="affd"/>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712A1AFD" w14:textId="77777777" w:rsidR="000A2578" w:rsidRDefault="00DD75B0">
      <w:pPr>
        <w:pStyle w:val="affd"/>
        <w:numPr>
          <w:ilvl w:val="0"/>
          <w:numId w:val="21"/>
        </w:numPr>
      </w:pPr>
      <w:r>
        <w:t>L1-RSRP: considered enhancement may be possible, by Samsung</w:t>
      </w:r>
    </w:p>
    <w:p w14:paraId="775A590A" w14:textId="77777777" w:rsidR="000A2578" w:rsidRDefault="00DD75B0">
      <w:pPr>
        <w:pStyle w:val="affd"/>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9" w:name="_Hlk132709425"/>
      <w:r>
        <w:rPr>
          <w:b/>
        </w:rPr>
        <w:t>P4</w:t>
      </w:r>
    </w:p>
    <w:p w14:paraId="1B65B98B" w14:textId="77777777" w:rsidR="000A2578" w:rsidRDefault="00DD75B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DD75B0">
      <w:pPr>
        <w:pStyle w:val="affd"/>
        <w:numPr>
          <w:ilvl w:val="0"/>
          <w:numId w:val="18"/>
        </w:numPr>
        <w:spacing w:after="60"/>
        <w:ind w:left="641" w:hanging="357"/>
        <w:rPr>
          <w:b/>
        </w:rPr>
      </w:pPr>
      <w:r>
        <w:rPr>
          <w:b/>
        </w:rPr>
        <w:t>Enhancement for report of CRI/RI/PMI/CQI/L1-RSRP</w:t>
      </w:r>
    </w:p>
    <w:p w14:paraId="16A92DEE"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DD75B0">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DD75B0">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833FF0" w14:textId="77777777" w:rsidR="000A2578" w:rsidRDefault="00DD75B0">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9"/>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E7DC428" w14:textId="77777777" w:rsidR="000A2578" w:rsidRDefault="00DD75B0">
            <w:pPr>
              <w:pStyle w:val="affd"/>
              <w:numPr>
                <w:ilvl w:val="0"/>
                <w:numId w:val="18"/>
              </w:numPr>
              <w:spacing w:after="60"/>
              <w:ind w:left="641" w:hanging="357"/>
              <w:rPr>
                <w:b/>
              </w:rPr>
            </w:pPr>
            <w:r>
              <w:rPr>
                <w:b/>
              </w:rPr>
              <w:lastRenderedPageBreak/>
              <w:t>Enhancement for report of CRI/RI/PMI/CQI/L1-RSRP</w:t>
            </w:r>
          </w:p>
          <w:p w14:paraId="29DB01A8"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DD75B0">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7F4019" w14:textId="77777777" w:rsidR="000A2578" w:rsidRDefault="00DD75B0">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Signalling aspect including RRC configuration (e.g. wide-band or sub-band, ReportQuantity,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맑은 고딕" w:hint="eastAsia"/>
                <w:lang w:eastAsia="ko-KR"/>
              </w:rPr>
              <w:t>E</w:t>
            </w:r>
            <w:r>
              <w:rPr>
                <w:rFonts w:eastAsia="맑은 고딕"/>
                <w:lang w:eastAsia="ko-KR"/>
              </w:rPr>
              <w:t>TRI</w:t>
            </w:r>
          </w:p>
        </w:tc>
        <w:tc>
          <w:tcPr>
            <w:tcW w:w="8152" w:type="dxa"/>
          </w:tcPr>
          <w:p w14:paraId="5E53611F" w14:textId="77777777" w:rsidR="000A2578" w:rsidRDefault="00DD75B0">
            <w:pPr>
              <w:rPr>
                <w:lang w:val="en-US" w:eastAsia="zh-CN"/>
              </w:rPr>
            </w:pPr>
            <w:r>
              <w:rPr>
                <w:rFonts w:eastAsia="맑은 고딕"/>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DD75B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55CA481" w14:textId="77777777" w:rsidR="000A2578" w:rsidRDefault="00DD75B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7E1FF13B" w14:textId="77777777" w:rsidR="000A2578" w:rsidRDefault="00DD75B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affd"/>
              <w:numPr>
                <w:ilvl w:val="0"/>
                <w:numId w:val="42"/>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217402C0" w14:textId="77777777" w:rsidR="000A2578" w:rsidRDefault="00DD75B0">
            <w:pPr>
              <w:pStyle w:val="affd"/>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DD75B0">
            <w:pPr>
              <w:pStyle w:val="affd"/>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DD75B0">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AF676A1" w14:textId="77777777" w:rsidR="000A2578" w:rsidRDefault="00DD75B0">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affd"/>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lastRenderedPageBreak/>
              <w:t>On the ‘UL overhead/report payload’ aspect, we think that Approaches 1 and 2 that we listed in our input on P3 could be a good starting point, as these approaches would somewhat result in low UL overhead by design (and up to gNB decision).</w:t>
            </w:r>
          </w:p>
          <w:p w14:paraId="6BA25468" w14:textId="77777777" w:rsidR="000A2578" w:rsidRDefault="00DD75B0">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D8D1AE2" w14:textId="77777777" w:rsidR="000A2578" w:rsidRDefault="00DD75B0">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lastRenderedPageBreak/>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proofErr w:type="spellStart"/>
            <w:r>
              <w:rPr>
                <w:lang w:val="en-US" w:eastAsia="zh-CN"/>
              </w:rPr>
              <w:t>InterDigital</w:t>
            </w:r>
            <w:proofErr w:type="spellEnd"/>
          </w:p>
        </w:tc>
        <w:tc>
          <w:tcPr>
            <w:tcW w:w="8152" w:type="dxa"/>
          </w:tcPr>
          <w:p w14:paraId="7BCF9DC1" w14:textId="77777777" w:rsidR="000A2578" w:rsidRDefault="00DD75B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DD75B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0015D222" w14:textId="77777777" w:rsidR="000A2578" w:rsidRDefault="00DD75B0">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DD75B0">
            <w:pPr>
              <w:pStyle w:val="affd"/>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70C30E3F" w14:textId="77777777" w:rsidR="000A2578" w:rsidRDefault="00DD75B0">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60673FC" w14:textId="77777777" w:rsidR="000A2578" w:rsidRDefault="00DD75B0">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맑은 고딕" w:hint="eastAsia"/>
                <w:lang w:val="en-US" w:eastAsia="ko-KR"/>
              </w:rPr>
              <w:lastRenderedPageBreak/>
              <w:t>LG Electronics</w:t>
            </w:r>
          </w:p>
        </w:tc>
        <w:tc>
          <w:tcPr>
            <w:tcW w:w="8152" w:type="dxa"/>
          </w:tcPr>
          <w:p w14:paraId="282C5262" w14:textId="77777777" w:rsidR="000A2578" w:rsidRDefault="00DD75B0">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DD75B0">
            <w:pPr>
              <w:rPr>
                <w:rFonts w:eastAsia="맑은 고딕"/>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affd"/>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DD75B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16E55D21" w14:textId="77777777" w:rsidR="000A2578" w:rsidRDefault="000A2578">
            <w:pPr>
              <w:rPr>
                <w:rFonts w:eastAsia="맑은 고딕"/>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7B1CD11" w14:textId="77777777" w:rsidR="000A2578" w:rsidRDefault="00DD75B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B150381" w14:textId="77777777" w:rsidR="000A2578" w:rsidRDefault="00DD75B0">
            <w:pPr>
              <w:rPr>
                <w:rFonts w:eastAsia="SimSun"/>
                <w:lang w:val="en-US" w:eastAsia="zh-CN"/>
              </w:rPr>
            </w:pPr>
            <w:r>
              <w:rPr>
                <w:rFonts w:eastAsia="SimSun" w:hint="eastAsia"/>
                <w:lang w:val="en-US" w:eastAsia="zh-CN"/>
              </w:rPr>
              <w:t>Details in sub-bullet can be added to make it clearer.</w:t>
            </w:r>
          </w:p>
          <w:p w14:paraId="70345AAE" w14:textId="77777777" w:rsidR="000A2578" w:rsidRDefault="00DD75B0">
            <w:pPr>
              <w:pStyle w:val="affd"/>
              <w:numPr>
                <w:ilvl w:val="0"/>
                <w:numId w:val="18"/>
              </w:numPr>
              <w:spacing w:before="312" w:after="60"/>
              <w:ind w:left="641" w:hanging="357"/>
              <w:rPr>
                <w:b/>
              </w:rPr>
            </w:pPr>
            <w:r>
              <w:rPr>
                <w:b/>
              </w:rPr>
              <w:t>Enhancement for report of CRI/RI/PMI/CQI</w:t>
            </w:r>
          </w:p>
          <w:p w14:paraId="2387B7EE"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DD75B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4AC43AA7"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650AEC10" w14:textId="77777777" w:rsidR="000A2578" w:rsidRDefault="00DD75B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F0F0205" w14:textId="77777777" w:rsidR="000A2578" w:rsidRDefault="000A2578">
            <w:pPr>
              <w:rPr>
                <w:rFonts w:eastAsia="SimSun"/>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D111EF9" w14:textId="77777777" w:rsidR="000A2578" w:rsidRDefault="00DD75B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affd"/>
              <w:numPr>
                <w:ilvl w:val="0"/>
                <w:numId w:val="18"/>
              </w:numPr>
              <w:spacing w:before="312" w:after="60"/>
              <w:ind w:left="641" w:hanging="357"/>
              <w:rPr>
                <w:rFonts w:eastAsia="MS Mincho"/>
                <w:b/>
                <w:color w:val="FF0000"/>
                <w:szCs w:val="24"/>
                <w:lang w:eastAsia="ja-JP"/>
              </w:rPr>
            </w:pPr>
            <w:r>
              <w:rPr>
                <w:b/>
                <w:color w:val="FF0000"/>
              </w:rPr>
              <w:lastRenderedPageBreak/>
              <w:t xml:space="preserve">Enhancement for </w:t>
            </w:r>
            <w:r>
              <w:rPr>
                <w:rFonts w:eastAsia="MS Mincho"/>
                <w:b/>
                <w:color w:val="FF0000"/>
                <w:szCs w:val="24"/>
                <w:lang w:eastAsia="ja-JP"/>
              </w:rPr>
              <w:t>CPU occupation reduction.</w:t>
            </w:r>
          </w:p>
          <w:p w14:paraId="6708F00D" w14:textId="77777777" w:rsidR="000A2578" w:rsidRDefault="00DD75B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proofErr w:type="spellStart"/>
            <w:r>
              <w:rPr>
                <w:rFonts w:eastAsia="SimSun"/>
                <w:lang w:val="en-US" w:eastAsia="zh-CN"/>
              </w:rPr>
              <w:lastRenderedPageBreak/>
              <w:t>InterDigital</w:t>
            </w:r>
            <w:proofErr w:type="spellEnd"/>
          </w:p>
        </w:tc>
        <w:tc>
          <w:tcPr>
            <w:tcW w:w="8152" w:type="dxa"/>
          </w:tcPr>
          <w:p w14:paraId="372333EE" w14:textId="77777777" w:rsidR="000A2578" w:rsidRDefault="00DD75B0">
            <w:r>
              <w:rPr>
                <w:rFonts w:eastAsia="SimSun"/>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SimSun"/>
                <w:lang w:val="en-US" w:eastAsia="zh-CN"/>
              </w:rPr>
            </w:pPr>
            <w:r>
              <w:rPr>
                <w:rFonts w:eastAsia="SimSun"/>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SimSun"/>
                <w:lang w:val="en-US" w:eastAsia="zh-CN"/>
              </w:rPr>
              <w:t>Qualcomm2</w:t>
            </w:r>
          </w:p>
        </w:tc>
        <w:tc>
          <w:tcPr>
            <w:tcW w:w="8152" w:type="dxa"/>
          </w:tcPr>
          <w:p w14:paraId="1F60D9E1" w14:textId="77777777" w:rsidR="000A2578" w:rsidRDefault="00DD75B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6193459B" w14:textId="77777777" w:rsidR="000A2578" w:rsidRDefault="00DD75B0">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DD75B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DD75B0">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SimSun"/>
                <w:lang w:val="en-US" w:eastAsia="zh-CN"/>
              </w:rPr>
            </w:pPr>
            <w:r>
              <w:rPr>
                <w:rFonts w:eastAsia="SimSun"/>
                <w:lang w:val="en-US" w:eastAsia="zh-CN"/>
              </w:rPr>
              <w:t>Lenovo2</w:t>
            </w:r>
          </w:p>
        </w:tc>
        <w:tc>
          <w:tcPr>
            <w:tcW w:w="8152" w:type="dxa"/>
          </w:tcPr>
          <w:p w14:paraId="25CA08BD" w14:textId="77777777" w:rsidR="000A2578" w:rsidRDefault="00DD75B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DD75B0">
            <w:pPr>
              <w:rPr>
                <w:rFonts w:eastAsia="SimSun"/>
                <w:lang w:val="en-US" w:eastAsia="zh-CN"/>
              </w:rPr>
            </w:pPr>
            <w:r>
              <w:rPr>
                <w:lang w:val="en-US" w:eastAsia="zh-CN"/>
              </w:rPr>
              <w:t>Intel</w:t>
            </w:r>
          </w:p>
        </w:tc>
        <w:tc>
          <w:tcPr>
            <w:tcW w:w="8152" w:type="dxa"/>
          </w:tcPr>
          <w:p w14:paraId="0193D9C4" w14:textId="77777777" w:rsidR="000A2578" w:rsidRDefault="00DD75B0">
            <w:pPr>
              <w:spacing w:after="120"/>
              <w:rPr>
                <w:rFonts w:eastAsia="SimSun"/>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proofErr w:type="spellStart"/>
            <w:r>
              <w:rPr>
                <w:lang w:val="en-US" w:eastAsia="zh-CN"/>
              </w:rPr>
              <w:t>Futurewei</w:t>
            </w:r>
            <w:proofErr w:type="spellEnd"/>
          </w:p>
        </w:tc>
        <w:tc>
          <w:tcPr>
            <w:tcW w:w="8152" w:type="dxa"/>
          </w:tcPr>
          <w:p w14:paraId="1F7026E6" w14:textId="77777777" w:rsidR="000A2578" w:rsidRDefault="00DD75B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5D82744" w14:textId="77777777" w:rsidR="000A2578" w:rsidRDefault="00DD75B0">
            <w:pPr>
              <w:rPr>
                <w:rFonts w:eastAsia="PMingLiU"/>
                <w:lang w:val="en-US" w:eastAsia="zh-TW"/>
              </w:rPr>
            </w:pPr>
            <w:r>
              <w:rPr>
                <w:rFonts w:eastAsia="맑은 고딕"/>
                <w:lang w:val="en-US" w:eastAsia="ko-KR"/>
              </w:rPr>
              <w:t>Fine with the updated proposal.</w:t>
            </w:r>
          </w:p>
        </w:tc>
      </w:tr>
      <w:tr w:rsidR="000A2578" w14:paraId="0E274A0B" w14:textId="77777777">
        <w:tc>
          <w:tcPr>
            <w:tcW w:w="1479" w:type="dxa"/>
          </w:tcPr>
          <w:p w14:paraId="4E480321" w14:textId="77777777" w:rsidR="000A2578" w:rsidRDefault="00DD75B0">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DD75B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affd"/>
              <w:numPr>
                <w:ilvl w:val="0"/>
                <w:numId w:val="18"/>
              </w:numPr>
              <w:spacing w:after="60"/>
              <w:ind w:left="641" w:hanging="357"/>
              <w:rPr>
                <w:b/>
              </w:rPr>
            </w:pPr>
            <w:r>
              <w:rPr>
                <w:b/>
              </w:rPr>
              <w:t>Enhancement for report of CRI/RI/PMI/CQI</w:t>
            </w:r>
          </w:p>
          <w:p w14:paraId="6009504D" w14:textId="77777777" w:rsidR="000A2578" w:rsidRDefault="00DD75B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DD75B0">
            <w:pPr>
              <w:rPr>
                <w:rFonts w:eastAsia="맑은 고딕"/>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SimSun"/>
                <w:lang w:val="en-US" w:eastAsia="zh-CN"/>
              </w:rPr>
              <w:t>Samsung2</w:t>
            </w:r>
          </w:p>
        </w:tc>
        <w:tc>
          <w:tcPr>
            <w:tcW w:w="8152" w:type="dxa"/>
          </w:tcPr>
          <w:p w14:paraId="1D59CF2D" w14:textId="77777777" w:rsidR="000A2578" w:rsidRDefault="00DD75B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affd"/>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affd"/>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21021CD" w14:textId="77777777" w:rsidR="000A2578" w:rsidRDefault="00DD75B0">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DD75B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14:paraId="6362ED1C" w14:textId="77777777" w:rsidR="000A2578" w:rsidRDefault="00DD75B0">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맑은 고딕"/>
                <w:lang w:val="en-US" w:eastAsia="ko-KR"/>
              </w:rPr>
            </w:pPr>
            <w:r>
              <w:rPr>
                <w:lang w:val="en-US" w:eastAsia="zh-CN"/>
              </w:rPr>
              <w:t>Ericsson 2</w:t>
            </w:r>
          </w:p>
        </w:tc>
        <w:tc>
          <w:tcPr>
            <w:tcW w:w="8152" w:type="dxa"/>
          </w:tcPr>
          <w:p w14:paraId="77767873" w14:textId="77777777" w:rsidR="000A2578" w:rsidRDefault="00DD75B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6F7B93C" w14:textId="77777777" w:rsidR="000A2578" w:rsidRDefault="00DD75B0">
            <w:pPr>
              <w:spacing w:after="120"/>
              <w:rPr>
                <w:rFonts w:eastAsia="SimSun"/>
                <w:lang w:val="en-US" w:eastAsia="zh-CN"/>
              </w:rPr>
            </w:pPr>
            <w:r>
              <w:rPr>
                <w:rFonts w:eastAsia="SimSun"/>
                <w:lang w:val="en-US" w:eastAsia="zh-CN"/>
              </w:rPr>
              <w:t>We prefer to keep report overhead reduction and UE complexity aspects as separate discussions</w:t>
            </w:r>
          </w:p>
          <w:p w14:paraId="3889E42D" w14:textId="77777777" w:rsidR="000A2578" w:rsidRDefault="00DD75B0">
            <w:pPr>
              <w:spacing w:after="120"/>
              <w:rPr>
                <w:rFonts w:eastAsia="SimSun"/>
                <w:lang w:val="en-US" w:eastAsia="zh-CN"/>
              </w:rPr>
            </w:pPr>
            <w:r>
              <w:rPr>
                <w:rFonts w:eastAsia="SimSun"/>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affd"/>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307C60C2"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E98C14D" w14:textId="77777777" w:rsidR="000A2578" w:rsidRDefault="00DD75B0">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6DA4F78B" w14:textId="77777777" w:rsidR="000A2578" w:rsidRDefault="000A2578">
            <w:pPr>
              <w:rPr>
                <w:rFonts w:eastAsia="맑은 고딕"/>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lastRenderedPageBreak/>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DD75B0">
            <w:pPr>
              <w:spacing w:before="312" w:line="240" w:lineRule="auto"/>
              <w:rPr>
                <w:lang w:eastAsia="zh-CN"/>
              </w:rPr>
            </w:pPr>
            <w:r>
              <w:rPr>
                <w:lang w:eastAsia="zh-CN"/>
              </w:rPr>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DE335F8"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414F2E5" w14:textId="77777777" w:rsidR="000A2578" w:rsidRDefault="00DD75B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2B6F496"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techniques for UE complexity reduction, study the following aspect</w:t>
            </w:r>
          </w:p>
          <w:p w14:paraId="45F9DD7F" w14:textId="77777777" w:rsidR="000A2578" w:rsidRDefault="00DD75B0">
            <w:pPr>
              <w:pStyle w:val="affd"/>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DD75B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8C4963"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4E80FB8" w14:textId="77777777" w:rsidR="000A2578" w:rsidRDefault="00DD75B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5AFCB87"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affd"/>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lastRenderedPageBreak/>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DD75B0">
            <w:pPr>
              <w:rPr>
                <w:lang w:val="en-US" w:eastAsia="zh-CN"/>
              </w:rPr>
            </w:pPr>
            <w:r>
              <w:rPr>
                <w:rFonts w:eastAsia="맑은 고딕" w:hint="eastAsia"/>
                <w:lang w:val="en-US" w:eastAsia="ko-KR"/>
              </w:rPr>
              <w:t>LG Electronics</w:t>
            </w:r>
            <w:r>
              <w:rPr>
                <w:rFonts w:eastAsia="맑은 고딕"/>
                <w:lang w:val="en-US" w:eastAsia="ko-KR"/>
              </w:rPr>
              <w:t>3</w:t>
            </w:r>
          </w:p>
        </w:tc>
        <w:tc>
          <w:tcPr>
            <w:tcW w:w="8152" w:type="dxa"/>
          </w:tcPr>
          <w:p w14:paraId="4A9D993D" w14:textId="77777777" w:rsidR="000A2578" w:rsidRDefault="00DD75B0">
            <w:pPr>
              <w:rPr>
                <w:rFonts w:eastAsia="맑은 고딕"/>
                <w:lang w:val="en-US" w:eastAsia="ko-KR"/>
              </w:rPr>
            </w:pPr>
            <w:r>
              <w:rPr>
                <w:rFonts w:eastAsia="맑은 고딕" w:hint="eastAsia"/>
                <w:lang w:val="en-US" w:eastAsia="ko-KR"/>
              </w:rPr>
              <w:t xml:space="preserve">We are fine with the proposal. </w:t>
            </w:r>
          </w:p>
          <w:p w14:paraId="1B0C9FF7" w14:textId="77777777" w:rsidR="000A2578" w:rsidRDefault="00DD75B0">
            <w:pPr>
              <w:rPr>
                <w:lang w:val="en-US" w:eastAsia="zh-CN"/>
              </w:rPr>
            </w:pPr>
            <w:r>
              <w:rPr>
                <w:rFonts w:eastAsia="맑은 고딕"/>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Yu Mincho" w:eastAsia="Yu Mincho" w:hAnsi="Yu Mincho" w:hint="eastAsia"/>
                <w:lang w:eastAsia="ja-JP"/>
              </w:rPr>
              <w:t>Fujitsu3</w:t>
            </w:r>
          </w:p>
        </w:tc>
        <w:tc>
          <w:tcPr>
            <w:tcW w:w="8152" w:type="dxa"/>
          </w:tcPr>
          <w:p w14:paraId="0013F852" w14:textId="77777777" w:rsidR="000A2578" w:rsidRDefault="00DD75B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92A1C76" w14:textId="77777777" w:rsidR="000A2578" w:rsidRDefault="00DD75B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affd"/>
              <w:numPr>
                <w:ilvl w:val="0"/>
                <w:numId w:val="18"/>
              </w:numPr>
              <w:spacing w:before="60" w:after="60"/>
              <w:ind w:left="641" w:hanging="357"/>
              <w:rPr>
                <w:b/>
              </w:rPr>
            </w:pPr>
            <w:r>
              <w:rPr>
                <w:b/>
              </w:rPr>
              <w:lastRenderedPageBreak/>
              <w:t>Enhancement for report of CRI/RI/PMI/CQI/L1-RSRP with the following considerations</w:t>
            </w:r>
          </w:p>
          <w:p w14:paraId="42B4B4FC"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DD75B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293B5B33" w14:textId="77777777" w:rsidR="000A2578" w:rsidRDefault="00DD75B0">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5267204" w14:textId="77777777" w:rsidR="000A2578" w:rsidRDefault="00DD75B0">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0EF0F007" w14:textId="77777777" w:rsidR="000A2578" w:rsidRDefault="00DD75B0">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affd"/>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DD75B0">
            <w:pPr>
              <w:rPr>
                <w:rFonts w:ascii="Yu Mincho" w:eastAsia="Yu Mincho" w:hAnsi="Yu Mincho"/>
                <w:lang w:eastAsia="ja-JP"/>
              </w:rPr>
            </w:pPr>
            <w:r>
              <w:rPr>
                <w:lang w:val="en-US" w:eastAsia="zh-CN"/>
              </w:rPr>
              <w:lastRenderedPageBreak/>
              <w:t>Nokia/NSB3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ad"/>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ad"/>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7935930"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FB92EEF" w14:textId="77777777" w:rsidR="000A2578" w:rsidRDefault="00DD75B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4A5B92"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t>For techniques for UE complexity reduction, study the following aspect</w:t>
            </w:r>
          </w:p>
          <w:p w14:paraId="2DB9D3C9" w14:textId="77777777" w:rsidR="000A2578" w:rsidRDefault="00DD75B0">
            <w:pPr>
              <w:pStyle w:val="affd"/>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DD75B0">
            <w:pPr>
              <w:rPr>
                <w:lang w:val="en-US" w:eastAsia="zh-CN"/>
              </w:rPr>
            </w:pPr>
            <w:proofErr w:type="spellStart"/>
            <w:r>
              <w:rPr>
                <w:lang w:val="en-US" w:eastAsia="zh-CN"/>
              </w:rPr>
              <w:t>Futurewei</w:t>
            </w:r>
            <w:proofErr w:type="spellEnd"/>
          </w:p>
        </w:tc>
        <w:tc>
          <w:tcPr>
            <w:tcW w:w="8152" w:type="dxa"/>
          </w:tcPr>
          <w:p w14:paraId="0E6F8E59" w14:textId="77777777" w:rsidR="000A2578" w:rsidRDefault="00DD75B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DD75B0">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DD75B0">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9EE7013" w14:textId="77777777" w:rsidR="000A2578" w:rsidRDefault="00DD75B0">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B4E68E2" w14:textId="77777777" w:rsidR="000A2578" w:rsidRDefault="00DD75B0">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lastRenderedPageBreak/>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affd"/>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DD75B0">
            <w:pPr>
              <w:pStyle w:val="affd"/>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affd"/>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w:t>
            </w:r>
            <w:r>
              <w:rPr>
                <w:rFonts w:eastAsia="PMingLiU"/>
                <w:lang w:val="en-US" w:eastAsia="zh-TW"/>
              </w:rPr>
              <w:lastRenderedPageBreak/>
              <w:t>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lastRenderedPageBreak/>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655CD35B" w14:textId="77777777" w:rsidR="000A2578" w:rsidRDefault="00DD75B0">
      <w:pPr>
        <w:pStyle w:val="affd"/>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affd"/>
        <w:numPr>
          <w:ilvl w:val="0"/>
          <w:numId w:val="18"/>
        </w:numPr>
        <w:spacing w:before="60" w:after="60"/>
        <w:ind w:left="641" w:hanging="357"/>
      </w:pPr>
      <w:r>
        <w:t>Enhancement for report of CRI/RI/PMI/CQI/L1-RSRP with the following considerations</w:t>
      </w:r>
    </w:p>
    <w:p w14:paraId="0A695289" w14:textId="77777777" w:rsidR="000A2578" w:rsidRDefault="00DD75B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DD75B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13E702"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922E31"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affd"/>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affd"/>
        <w:numPr>
          <w:ilvl w:val="0"/>
          <w:numId w:val="18"/>
        </w:numPr>
        <w:spacing w:before="60" w:after="60"/>
        <w:ind w:left="641" w:hanging="357"/>
      </w:pPr>
      <w:r>
        <w:rPr>
          <w:lang w:val="en-US"/>
        </w:rPr>
        <w:t>no overhead/report payload reduction</w:t>
      </w:r>
    </w:p>
    <w:p w14:paraId="093B65EE" w14:textId="77777777" w:rsidR="000A2578" w:rsidRDefault="00DD75B0">
      <w:pPr>
        <w:pStyle w:val="affd"/>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affd"/>
        <w:numPr>
          <w:ilvl w:val="0"/>
          <w:numId w:val="18"/>
        </w:numPr>
        <w:spacing w:before="60" w:after="60"/>
        <w:ind w:left="641" w:hanging="357"/>
        <w:rPr>
          <w:bCs/>
        </w:rPr>
      </w:pPr>
      <w:r>
        <w:rPr>
          <w:bCs/>
        </w:rPr>
        <w:t xml:space="preserve">CPU occupation is scaled with N </w:t>
      </w:r>
    </w:p>
    <w:p w14:paraId="1DD51E16" w14:textId="77777777" w:rsidR="000A2578" w:rsidRDefault="00DD75B0">
      <w:pPr>
        <w:pStyle w:val="ad"/>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affd"/>
        <w:numPr>
          <w:ilvl w:val="0"/>
          <w:numId w:val="18"/>
        </w:numPr>
        <w:spacing w:before="60" w:after="60"/>
        <w:ind w:left="641" w:hanging="357"/>
      </w:pPr>
      <w:r>
        <w:t>Enhancement for report of CRI/RI/PMI/CQI/L1-RSRP with the following considerations</w:t>
      </w:r>
    </w:p>
    <w:p w14:paraId="768A1CD9" w14:textId="77777777" w:rsidR="000A2578" w:rsidRDefault="00DD75B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DD75B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FE0C63D"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22124A"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affd"/>
        <w:numPr>
          <w:ilvl w:val="0"/>
          <w:numId w:val="18"/>
        </w:numPr>
        <w:spacing w:before="60" w:after="60"/>
        <w:ind w:left="641" w:hanging="357"/>
      </w:pPr>
      <w:r>
        <w:t>Enhancement for CPU occupation reduction.</w:t>
      </w:r>
    </w:p>
    <w:p w14:paraId="5E17C2FE" w14:textId="77777777" w:rsidR="000A2578" w:rsidRDefault="000A2578">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DD75B0">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affd"/>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DD75B0">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DD75B0">
            <w:pPr>
              <w:pStyle w:val="affd"/>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DD75B0">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DD75B0">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72184DB6" w14:textId="77777777" w:rsidR="000A2578" w:rsidRDefault="00DD75B0">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96A4192" w14:textId="77777777" w:rsidR="000A2578" w:rsidRDefault="00DD75B0">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affd"/>
              <w:numPr>
                <w:ilvl w:val="0"/>
                <w:numId w:val="18"/>
              </w:numPr>
              <w:spacing w:before="60" w:after="60"/>
              <w:ind w:left="641" w:hanging="357"/>
              <w:rPr>
                <w:b/>
                <w:bCs/>
              </w:rPr>
            </w:pPr>
            <w:r>
              <w:rPr>
                <w:b/>
                <w:bCs/>
              </w:rPr>
              <w:t>Enhancement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457D13F1" w14:textId="77777777" w:rsidR="000A2578" w:rsidRDefault="00DD75B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A72E116" w14:textId="77777777" w:rsidR="000A2578" w:rsidRDefault="00DD75B0">
            <w:pPr>
              <w:spacing w:after="60"/>
              <w:outlineLvl w:val="2"/>
              <w:rPr>
                <w:rFonts w:eastAsia="SimSun"/>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B50FADB" w14:textId="77777777" w:rsidR="000A2578" w:rsidRDefault="000A2578">
            <w:pPr>
              <w:rPr>
                <w:rFonts w:eastAsia="SimSun"/>
                <w:lang w:val="en-US" w:eastAsia="zh-CN"/>
              </w:rPr>
            </w:pPr>
          </w:p>
        </w:tc>
      </w:tr>
      <w:tr w:rsidR="000A2578" w14:paraId="4C3198EA" w14:textId="77777777">
        <w:tc>
          <w:tcPr>
            <w:tcW w:w="1479" w:type="dxa"/>
          </w:tcPr>
          <w:p w14:paraId="7F5EB036" w14:textId="77777777" w:rsidR="000A2578" w:rsidRDefault="00DD75B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6E9B0592" w14:textId="77777777" w:rsidR="000A2578" w:rsidRDefault="00DD75B0">
            <w:pPr>
              <w:rPr>
                <w:rFonts w:eastAsia="맑은 고딕"/>
                <w:lang w:val="en-US" w:eastAsia="ko-KR"/>
              </w:rPr>
            </w:pPr>
            <w:r>
              <w:rPr>
                <w:rFonts w:eastAsia="맑은 고딕" w:hint="eastAsia"/>
                <w:lang w:val="en-US" w:eastAsia="ko-KR"/>
              </w:rPr>
              <w:t>F</w:t>
            </w:r>
            <w:r>
              <w:rPr>
                <w:rFonts w:eastAsia="맑은 고딕"/>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affd"/>
              <w:numPr>
                <w:ilvl w:val="0"/>
                <w:numId w:val="18"/>
              </w:numPr>
              <w:spacing w:before="60" w:after="60"/>
              <w:ind w:left="641" w:hanging="357"/>
              <w:rPr>
                <w:b/>
                <w:bCs/>
                <w:color w:val="FF0000"/>
              </w:rPr>
            </w:pPr>
            <w:r>
              <w:rPr>
                <w:b/>
                <w:bCs/>
                <w:color w:val="FF0000"/>
              </w:rPr>
              <w:lastRenderedPageBreak/>
              <w:t xml:space="preserve">CPU occupation is scaled with N </w:t>
            </w:r>
          </w:p>
          <w:p w14:paraId="34FCC8E4" w14:textId="77777777" w:rsidR="000A2578" w:rsidRDefault="00DD75B0">
            <w:pPr>
              <w:pStyle w:val="affd"/>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lastRenderedPageBreak/>
              <w:t>Nokia/NSB3</w:t>
            </w:r>
          </w:p>
        </w:tc>
        <w:tc>
          <w:tcPr>
            <w:tcW w:w="8152" w:type="dxa"/>
          </w:tcPr>
          <w:p w14:paraId="10957902" w14:textId="77777777" w:rsidR="000A2578" w:rsidRDefault="00DD75B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ad"/>
              <w:numPr>
                <w:ilvl w:val="0"/>
                <w:numId w:val="18"/>
              </w:numPr>
              <w:jc w:val="left"/>
              <w:rPr>
                <w:highlight w:val="yellow"/>
              </w:rPr>
            </w:pPr>
            <w:r>
              <w:rPr>
                <w:highlight w:val="yellow"/>
              </w:rPr>
              <w:t>Support multi-CSI feedback with UE reports CSI-feedback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affd"/>
              <w:numPr>
                <w:ilvl w:val="0"/>
                <w:numId w:val="18"/>
              </w:numPr>
              <w:spacing w:before="60" w:after="60"/>
            </w:pPr>
            <w:r>
              <w:t>Enhancement for report of CRI/RI/PMI/CQI/L1-RSRP with the following considerations</w:t>
            </w:r>
          </w:p>
          <w:p w14:paraId="021FF437" w14:textId="77777777" w:rsidR="000A2578" w:rsidRDefault="00DD75B0">
            <w:pPr>
              <w:pStyle w:val="affd"/>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DD75B0">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DD75B0">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57A705D" w14:textId="77777777" w:rsidR="000A2578" w:rsidRDefault="00DD75B0">
            <w:pPr>
              <w:pStyle w:val="affd"/>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5358252" w14:textId="77777777" w:rsidR="000A2578" w:rsidRDefault="00DD75B0">
            <w:pPr>
              <w:pStyle w:val="affd"/>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D531CB" w14:textId="77777777" w:rsidR="000A2578" w:rsidRDefault="00DD75B0">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affd"/>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196BA21" w14:textId="77777777" w:rsidR="000A2578" w:rsidRDefault="00DD75B0">
            <w:pPr>
              <w:rPr>
                <w:lang w:val="en-US" w:eastAsia="zh-CN"/>
              </w:rPr>
            </w:pPr>
            <w:r>
              <w:rPr>
                <w:rFonts w:eastAsia="Yu Mincho" w:hint="eastAsia"/>
                <w:lang w:eastAsia="ja-JP"/>
              </w:rPr>
              <w:t>W</w:t>
            </w:r>
            <w:r>
              <w:rPr>
                <w:rFonts w:eastAsia="Yu Mincho"/>
                <w:lang w:eastAsia="ja-JP"/>
              </w:rPr>
              <w:t>e are fine with P4-rev3.</w:t>
            </w:r>
          </w:p>
        </w:tc>
      </w:tr>
      <w:tr w:rsidR="000A2578" w14:paraId="6BE6B4D0" w14:textId="77777777">
        <w:tc>
          <w:tcPr>
            <w:tcW w:w="1479" w:type="dxa"/>
          </w:tcPr>
          <w:p w14:paraId="228BF2E3" w14:textId="77777777" w:rsidR="000A2578" w:rsidRDefault="00DD75B0">
            <w:pPr>
              <w:rPr>
                <w:rFonts w:eastAsia="Yu Mincho"/>
                <w:lang w:val="en-US" w:eastAsia="ja-JP"/>
              </w:rPr>
            </w:pPr>
            <w:r>
              <w:rPr>
                <w:lang w:val="en-US" w:eastAsia="zh-CN"/>
              </w:rPr>
              <w:t>Qualcomm3e</w:t>
            </w:r>
          </w:p>
        </w:tc>
        <w:tc>
          <w:tcPr>
            <w:tcW w:w="8152" w:type="dxa"/>
          </w:tcPr>
          <w:p w14:paraId="6DF1AF80" w14:textId="77777777" w:rsidR="000A2578" w:rsidRDefault="00DD75B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맑은 고딕" w:hint="eastAsia"/>
                <w:lang w:val="en-US" w:eastAsia="ko-KR"/>
              </w:rPr>
              <w:t>L</w:t>
            </w:r>
            <w:r>
              <w:rPr>
                <w:rFonts w:eastAsia="맑은 고딕"/>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맑은 고딕" w:hint="eastAsia"/>
                <w:lang w:val="en-US" w:eastAsia="ko-KR"/>
              </w:rPr>
              <w:t>LG Electronics</w:t>
            </w:r>
            <w:r>
              <w:rPr>
                <w:rFonts w:eastAsia="맑은 고딕"/>
                <w:lang w:val="en-US" w:eastAsia="ko-KR"/>
              </w:rPr>
              <w:t>4</w:t>
            </w:r>
          </w:p>
        </w:tc>
        <w:tc>
          <w:tcPr>
            <w:tcW w:w="8152" w:type="dxa"/>
          </w:tcPr>
          <w:p w14:paraId="7CA11C6D" w14:textId="77777777" w:rsidR="000A2578" w:rsidRDefault="00DD75B0">
            <w:pPr>
              <w:rPr>
                <w:rFonts w:eastAsia="맑은 고딕"/>
                <w:lang w:val="en-US" w:eastAsia="ko-KR"/>
              </w:rPr>
            </w:pPr>
            <w:r>
              <w:rPr>
                <w:rFonts w:eastAsia="맑은 고딕" w:hint="eastAsia"/>
                <w:lang w:val="en-US" w:eastAsia="ko-KR"/>
              </w:rPr>
              <w:t xml:space="preserve">We </w:t>
            </w:r>
            <w:r>
              <w:rPr>
                <w:rFonts w:eastAsia="맑은 고딕"/>
                <w:lang w:val="en-US" w:eastAsia="ko-KR"/>
              </w:rPr>
              <w:t>are fine with ZTE’s suggestion.</w:t>
            </w:r>
          </w:p>
          <w:p w14:paraId="4BCC7164" w14:textId="77777777" w:rsidR="000A2578" w:rsidRDefault="00DD75B0">
            <w:pPr>
              <w:rPr>
                <w:rFonts w:eastAsia="맑은 고딕"/>
                <w:b/>
                <w:lang w:val="en-US" w:eastAsia="ko-KR"/>
              </w:rPr>
            </w:pPr>
            <w:r>
              <w:rPr>
                <w:rFonts w:eastAsia="맑은 고딕"/>
                <w:b/>
                <w:lang w:val="en-US" w:eastAsia="ko-KR"/>
              </w:rPr>
              <w:t xml:space="preserve">@DOCOMO: </w:t>
            </w:r>
          </w:p>
          <w:p w14:paraId="7D26E377" w14:textId="77777777" w:rsidR="000A2578" w:rsidRDefault="00DD75B0">
            <w:pPr>
              <w:rPr>
                <w:rFonts w:eastAsia="맑은 고딕"/>
                <w:lang w:val="en-US" w:eastAsia="ko-KR"/>
              </w:rPr>
            </w:pPr>
            <w:proofErr w:type="gramStart"/>
            <w:r>
              <w:rPr>
                <w:rFonts w:eastAsia="맑은 고딕" w:hint="eastAsia"/>
                <w:lang w:val="en-US" w:eastAsia="ko-KR"/>
              </w:rPr>
              <w:t>Actually</w:t>
            </w:r>
            <w:proofErr w:type="gramEnd"/>
            <w:r>
              <w:rPr>
                <w:rFonts w:eastAsia="맑은 고딕" w:hint="eastAsia"/>
                <w:lang w:val="en-US" w:eastAsia="ko-KR"/>
              </w:rPr>
              <w:t xml:space="preserve"> we asked a clarification question on joint-coded RI (that was proposed from NTT DOCOMO) but haven</w:t>
            </w:r>
            <w:r>
              <w:rPr>
                <w:rFonts w:eastAsia="맑은 고딕"/>
                <w:lang w:val="en-US" w:eastAsia="ko-KR"/>
              </w:rPr>
              <w:t>’t received any responses.</w:t>
            </w:r>
          </w:p>
          <w:p w14:paraId="57F139C6" w14:textId="77777777" w:rsidR="000A2578" w:rsidRDefault="00DD75B0">
            <w:pPr>
              <w:rPr>
                <w:lang w:val="en-US" w:eastAsia="zh-CN"/>
              </w:rPr>
            </w:pPr>
            <w:r>
              <w:rPr>
                <w:rFonts w:eastAsia="맑은 고딕"/>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맑은 고딕"/>
                <w:lang w:val="en-US" w:eastAsia="ko-KR"/>
              </w:rPr>
            </w:pPr>
            <w:r>
              <w:rPr>
                <w:lang w:val="en-US" w:eastAsia="zh-CN"/>
              </w:rPr>
              <w:t>China Telecom</w:t>
            </w:r>
          </w:p>
        </w:tc>
        <w:tc>
          <w:tcPr>
            <w:tcW w:w="8152" w:type="dxa"/>
          </w:tcPr>
          <w:p w14:paraId="6C6A430F" w14:textId="77777777" w:rsidR="000A2578" w:rsidRDefault="00DD75B0">
            <w:pPr>
              <w:rPr>
                <w:rFonts w:eastAsia="맑은 고딕"/>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lastRenderedPageBreak/>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DD75B0">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affd"/>
              <w:spacing w:before="60" w:after="60"/>
              <w:ind w:left="284"/>
            </w:pPr>
            <w:r>
              <w:rPr>
                <w:lang w:val="en-US"/>
              </w:rPr>
              <w:t>no overhead/report payload reduction</w:t>
            </w:r>
          </w:p>
          <w:p w14:paraId="04EEA4DF" w14:textId="77777777" w:rsidR="000A2578" w:rsidRDefault="00DD75B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affd"/>
              <w:spacing w:before="60" w:after="60"/>
              <w:ind w:left="284"/>
              <w:rPr>
                <w:bCs/>
                <w:color w:val="FF0000"/>
              </w:rPr>
            </w:pPr>
            <w:r>
              <w:rPr>
                <w:bCs/>
                <w:color w:val="FF0000"/>
              </w:rPr>
              <w:t xml:space="preserve">CPU occupation is scaled with N </w:t>
            </w:r>
          </w:p>
          <w:p w14:paraId="3DD8764E" w14:textId="77777777" w:rsidR="000A2578" w:rsidRDefault="00DD75B0">
            <w:pPr>
              <w:pStyle w:val="ad"/>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affd"/>
              <w:numPr>
                <w:ilvl w:val="1"/>
                <w:numId w:val="18"/>
              </w:numPr>
              <w:spacing w:before="60" w:after="60"/>
              <w:ind w:left="1061" w:hanging="357"/>
            </w:pPr>
            <w:r>
              <w:t>Enhancement for report of CRI/RI/PMI/CQI/L1-RSRP with the following considerations</w:t>
            </w:r>
          </w:p>
          <w:p w14:paraId="16825DF7" w14:textId="77777777" w:rsidR="000A2578" w:rsidRDefault="00DD75B0">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DD75B0">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DB692E2"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3865E0C" w14:textId="77777777" w:rsidR="000A2578" w:rsidRDefault="00DD75B0">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4D295B9"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affd"/>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affd"/>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affd"/>
              <w:numPr>
                <w:ilvl w:val="0"/>
                <w:numId w:val="18"/>
              </w:numPr>
              <w:spacing w:before="60" w:after="60"/>
              <w:ind w:left="641" w:hanging="357"/>
            </w:pPr>
            <w:r>
              <w:t>Enhancement for report of CRI/RI/PMI/CQI/L1-RSRP with the following considerations</w:t>
            </w:r>
          </w:p>
          <w:p w14:paraId="6C432BFF" w14:textId="77777777" w:rsidR="000A2578" w:rsidRDefault="00DD75B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DD75B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3BBFC31D"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6ACF18C"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BB62AB"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DD75B0">
            <w:pPr>
              <w:pStyle w:val="affd"/>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affd"/>
              <w:numPr>
                <w:ilvl w:val="0"/>
                <w:numId w:val="18"/>
              </w:numPr>
              <w:spacing w:before="60" w:after="60"/>
              <w:ind w:left="641" w:hanging="357"/>
            </w:pPr>
            <w:r>
              <w:rPr>
                <w:lang w:val="en-US"/>
              </w:rPr>
              <w:t>no overhead/report payload reduction</w:t>
            </w:r>
          </w:p>
          <w:p w14:paraId="4EC8505D" w14:textId="77777777" w:rsidR="000A2578" w:rsidRDefault="00DD75B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affd"/>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DD75B0">
            <w:pPr>
              <w:pStyle w:val="affd"/>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DD75B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7A8702"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9A3624"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21BB175"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B73C00D"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affd"/>
              <w:numPr>
                <w:ilvl w:val="0"/>
                <w:numId w:val="18"/>
              </w:numPr>
              <w:spacing w:before="60" w:after="60"/>
              <w:ind w:left="641" w:hanging="357"/>
            </w:pPr>
            <w:r>
              <w:t>Enhancement for CPU occupation reduction.</w:t>
            </w:r>
          </w:p>
          <w:p w14:paraId="656E4589" w14:textId="77777777" w:rsidR="000A2578" w:rsidRDefault="000A2578">
            <w:pPr>
              <w:pStyle w:val="affd"/>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affd"/>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431597B" w14:textId="77777777" w:rsidR="000A2578" w:rsidRDefault="00DD75B0">
            <w:pPr>
              <w:pStyle w:val="affd"/>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DD75B0">
            <w:pPr>
              <w:pStyle w:val="affd"/>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affd"/>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affd"/>
              <w:numPr>
                <w:ilvl w:val="1"/>
                <w:numId w:val="18"/>
              </w:numPr>
              <w:spacing w:before="60" w:after="60"/>
              <w:ind w:left="1061" w:hanging="357"/>
            </w:pPr>
            <w:r>
              <w:t>Enhancement for report of CRI/RI/PMI/CQI/L1-RSRP with the following considerations</w:t>
            </w:r>
          </w:p>
          <w:p w14:paraId="188EF9C2" w14:textId="77777777" w:rsidR="000A2578" w:rsidRDefault="00DD75B0">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DD75B0">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F2D95CA" w14:textId="77777777" w:rsidR="000A2578" w:rsidRDefault="00DD75B0">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2D87307"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affd"/>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0A2578" w14:paraId="3FB6076A" w14:textId="77777777">
        <w:tc>
          <w:tcPr>
            <w:tcW w:w="1479" w:type="dxa"/>
          </w:tcPr>
          <w:p w14:paraId="161BB4D7" w14:textId="77777777" w:rsidR="000A2578" w:rsidRDefault="00DD75B0">
            <w:pPr>
              <w:rPr>
                <w:rFonts w:eastAsia="SimSun"/>
                <w:lang w:val="en-US" w:eastAsia="zh-TW"/>
              </w:rPr>
            </w:pPr>
            <w:r>
              <w:rPr>
                <w:rFonts w:eastAsia="SimSun"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DD75B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맑은 고딕" w:hint="eastAsia"/>
                <w:lang w:val="en-US" w:eastAsia="ko-KR"/>
              </w:rPr>
              <w:t>LG Electronics5</w:t>
            </w:r>
          </w:p>
        </w:tc>
        <w:tc>
          <w:tcPr>
            <w:tcW w:w="8152" w:type="dxa"/>
          </w:tcPr>
          <w:p w14:paraId="56DF7E25" w14:textId="77777777" w:rsidR="000A2578" w:rsidRDefault="00DD75B0">
            <w:pPr>
              <w:rPr>
                <w:rFonts w:eastAsia="맑은 고딕"/>
                <w:lang w:val="en-US" w:eastAsia="ko-KR"/>
              </w:rPr>
            </w:pPr>
            <w:r>
              <w:rPr>
                <w:rFonts w:eastAsia="맑은 고딕" w:hint="eastAsia"/>
                <w:lang w:val="en-US" w:eastAsia="ko-KR"/>
              </w:rPr>
              <w:t>We have comments on baseline case/operation.</w:t>
            </w:r>
          </w:p>
          <w:p w14:paraId="56F73E3C" w14:textId="77777777" w:rsidR="000A2578" w:rsidRDefault="00DD75B0">
            <w:pPr>
              <w:pStyle w:val="affd"/>
              <w:numPr>
                <w:ilvl w:val="2"/>
                <w:numId w:val="19"/>
              </w:numPr>
              <w:rPr>
                <w:rFonts w:eastAsia="맑은 고딕"/>
                <w:lang w:val="en-US" w:eastAsia="ko-KR"/>
              </w:rPr>
            </w:pPr>
            <w:r>
              <w:rPr>
                <w:rFonts w:eastAsia="맑은 고딕" w:hint="eastAsia"/>
                <w:lang w:val="en-US" w:eastAsia="ko-KR"/>
              </w:rPr>
              <w:t>Regarding the bullet point related to CPU occupation, it doe</w:t>
            </w:r>
            <w:r>
              <w:rPr>
                <w:rFonts w:eastAsia="맑은 고딕"/>
                <w:lang w:val="en-US" w:eastAsia="ko-KR"/>
              </w:rPr>
              <w:t>s</w:t>
            </w:r>
            <w:r>
              <w:rPr>
                <w:rFonts w:eastAsia="맑은 고딕" w:hint="eastAsia"/>
                <w:lang w:val="en-US" w:eastAsia="ko-KR"/>
              </w:rPr>
              <w:t>n</w:t>
            </w:r>
            <w:r>
              <w:rPr>
                <w:rFonts w:eastAsia="맑은 고딕"/>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맑은 고딕"/>
                <w:lang w:val="en-US" w:eastAsia="ko-KR"/>
              </w:rPr>
              <w:t>increases’</w:t>
            </w:r>
            <w:proofErr w:type="gramEnd"/>
            <w:r>
              <w:rPr>
                <w:rFonts w:eastAsia="맑은 고딕"/>
                <w:lang w:val="en-US" w:eastAsia="ko-KR"/>
              </w:rPr>
              <w:t>.</w:t>
            </w:r>
          </w:p>
          <w:p w14:paraId="661B7A1B" w14:textId="77777777" w:rsidR="000A2578" w:rsidRDefault="00DD75B0">
            <w:pPr>
              <w:pStyle w:val="affd"/>
              <w:numPr>
                <w:ilvl w:val="2"/>
                <w:numId w:val="19"/>
              </w:numPr>
              <w:rPr>
                <w:rFonts w:eastAsia="맑은 고딕"/>
                <w:lang w:val="en-US" w:eastAsia="ko-KR"/>
              </w:rPr>
            </w:pPr>
            <w:r>
              <w:rPr>
                <w:rFonts w:eastAsia="맑은 고딕" w:hint="eastAsia"/>
                <w:lang w:val="en-US" w:eastAsia="ko-KR"/>
              </w:rPr>
              <w:t>Regarding the bullet point related to</w:t>
            </w:r>
            <w:r>
              <w:rPr>
                <w:rFonts w:eastAsia="맑은 고딕"/>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맑은 고딕"/>
                <w:lang w:val="en-US" w:eastAsia="ko-KR"/>
              </w:rPr>
            </w:pPr>
            <w:r>
              <w:rPr>
                <w:rFonts w:hint="eastAsia"/>
                <w:lang w:val="en-US" w:eastAsia="zh-CN"/>
              </w:rPr>
              <w:t>S</w:t>
            </w:r>
            <w:r>
              <w:rPr>
                <w:lang w:val="en-US" w:eastAsia="zh-CN"/>
              </w:rPr>
              <w:t>preadtrum3</w:t>
            </w:r>
          </w:p>
        </w:tc>
        <w:tc>
          <w:tcPr>
            <w:tcW w:w="8152" w:type="dxa"/>
          </w:tcPr>
          <w:p w14:paraId="6C7D74D5" w14:textId="77777777" w:rsidR="000A2578" w:rsidRDefault="00DD75B0">
            <w:pPr>
              <w:rPr>
                <w:rFonts w:eastAsia="맑은 고딕"/>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DD75B0">
            <w:pPr>
              <w:pStyle w:val="ad"/>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SimSun"/>
                <w:lang w:val="en-US" w:eastAsia="zh-CN"/>
              </w:rPr>
            </w:pPr>
            <w:r>
              <w:rPr>
                <w:rFonts w:eastAsia="SimSun"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P4-rev3 :</w:t>
            </w:r>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DD75B0">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DD75B0">
            <w:pPr>
              <w:pStyle w:val="affd"/>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DD75B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22055F4" w14:textId="77777777" w:rsidR="000A2578" w:rsidRDefault="00DD75B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Yu Mincho"/>
                <w:lang w:val="en-US" w:eastAsia="ja-JP"/>
              </w:rPr>
            </w:pPr>
            <w:r>
              <w:rPr>
                <w:lang w:val="en-US" w:eastAsia="zh-CN"/>
              </w:rPr>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affd"/>
              <w:numPr>
                <w:ilvl w:val="0"/>
                <w:numId w:val="18"/>
              </w:numPr>
              <w:spacing w:before="60" w:after="60"/>
              <w:ind w:left="641" w:hanging="357"/>
            </w:pPr>
            <w:r>
              <w:rPr>
                <w:lang w:val="en-US"/>
              </w:rPr>
              <w:t>no overhead/report payload reduction</w:t>
            </w:r>
          </w:p>
          <w:p w14:paraId="688AADE8" w14:textId="77777777" w:rsidR="000A2578" w:rsidRDefault="00DD75B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affd"/>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DD75B0">
            <w:pPr>
              <w:pStyle w:val="affd"/>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DD75B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DDED6D"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C9C25DA"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64F1C4"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affd"/>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lastRenderedPageBreak/>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affd"/>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DD75B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affd"/>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ad"/>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DD75B0">
            <w:pPr>
              <w:pStyle w:val="ad"/>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affd"/>
              <w:numPr>
                <w:ilvl w:val="0"/>
                <w:numId w:val="18"/>
              </w:numPr>
              <w:spacing w:before="60" w:after="60"/>
              <w:ind w:left="641" w:hanging="357"/>
            </w:pPr>
            <w:r>
              <w:t>Enhancement for report of CRI/RI/PMI/CQI/L1-RSRP with the following considerations</w:t>
            </w:r>
          </w:p>
          <w:p w14:paraId="096E629F" w14:textId="77777777" w:rsidR="000A2578" w:rsidRDefault="00DD75B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DD75B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65590AA0"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8AA43A"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9CB0463"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affd"/>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proofErr w:type="spellStart"/>
            <w:r>
              <w:rPr>
                <w:rFonts w:eastAsia="PMingLiU"/>
                <w:lang w:val="en-US" w:eastAsia="zh-TW"/>
              </w:rPr>
              <w:t>InterDigital</w:t>
            </w:r>
            <w:proofErr w:type="spellEnd"/>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affd"/>
              <w:numPr>
                <w:ilvl w:val="0"/>
                <w:numId w:val="18"/>
              </w:numPr>
              <w:spacing w:before="60" w:after="60"/>
              <w:ind w:left="641" w:hanging="357"/>
            </w:pPr>
            <w:r>
              <w:rPr>
                <w:lang w:val="en-US"/>
              </w:rPr>
              <w:lastRenderedPageBreak/>
              <w:t>no overhead/report payload reduction</w:t>
            </w:r>
          </w:p>
          <w:p w14:paraId="71A9D294" w14:textId="77777777" w:rsidR="000A2578" w:rsidRDefault="00DD75B0">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affd"/>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ad"/>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DD75B0">
            <w:pPr>
              <w:pStyle w:val="affd"/>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DD75B0">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64C584"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5714404" w14:textId="77777777" w:rsidR="000A2578" w:rsidRDefault="00DD75B0">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4B31EF" w14:textId="77777777" w:rsidR="000A2578" w:rsidRDefault="00DD75B0">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affd"/>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affd"/>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DD75B0">
      <w:pPr>
        <w:pStyle w:val="affd"/>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DD75B0">
      <w:pPr>
        <w:pStyle w:val="affd"/>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DD75B0">
      <w:pPr>
        <w:pStyle w:val="affd"/>
        <w:numPr>
          <w:ilvl w:val="2"/>
          <w:numId w:val="19"/>
        </w:numPr>
        <w:spacing w:before="312" w:after="60"/>
        <w:ind w:left="1196" w:firstLine="400"/>
        <w:contextualSpacing/>
        <w:rPr>
          <w:rFonts w:eastAsia="MS Mincho"/>
          <w:lang w:eastAsia="ja-JP"/>
        </w:rPr>
      </w:pPr>
      <w:r>
        <w:rPr>
          <w:rFonts w:eastAsia="MS Mincho"/>
          <w:lang w:eastAsia="ja-JP"/>
        </w:rPr>
        <w:t>PMI</w:t>
      </w:r>
    </w:p>
    <w:p w14:paraId="01F1C5B1" w14:textId="77777777" w:rsidR="000A2578" w:rsidRDefault="00DD75B0">
      <w:pPr>
        <w:pStyle w:val="affd"/>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DD75B0">
      <w:pPr>
        <w:pStyle w:val="affd"/>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DD75B0">
      <w:pPr>
        <w:pStyle w:val="affd"/>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DD75B0">
      <w:pPr>
        <w:pStyle w:val="affd"/>
        <w:numPr>
          <w:ilvl w:val="2"/>
          <w:numId w:val="19"/>
        </w:numPr>
        <w:spacing w:before="312" w:after="60"/>
        <w:contextualSpacing/>
        <w:rPr>
          <w:rFonts w:eastAsia="MS Mincho"/>
          <w:lang w:eastAsia="ja-JP"/>
        </w:rPr>
      </w:pPr>
      <w:r>
        <w:t>further study</w:t>
      </w:r>
    </w:p>
    <w:p w14:paraId="7FEAD9BA" w14:textId="77777777" w:rsidR="000A2578" w:rsidRDefault="00DD75B0">
      <w:pPr>
        <w:pStyle w:val="affd"/>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affd"/>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affd"/>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For techniques for CSI overhead/report payload reduction, study the following aspects</w:t>
      </w:r>
    </w:p>
    <w:p w14:paraId="42676077" w14:textId="77777777" w:rsidR="000A2578" w:rsidRDefault="00DD75B0">
      <w:pPr>
        <w:pStyle w:val="affd"/>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affd"/>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DD75B0">
      <w:pPr>
        <w:pStyle w:val="affd"/>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DD75B0">
      <w:pPr>
        <w:pStyle w:val="affd"/>
        <w:numPr>
          <w:ilvl w:val="3"/>
          <w:numId w:val="19"/>
        </w:numPr>
        <w:spacing w:before="60" w:after="60"/>
        <w:rPr>
          <w:rFonts w:eastAsia="MS Mincho"/>
          <w:i/>
          <w:lang w:eastAsia="ja-JP"/>
        </w:rPr>
      </w:pPr>
      <w:r>
        <w:rPr>
          <w:rFonts w:eastAsia="MS Mincho"/>
          <w:i/>
          <w:lang w:eastAsia="ja-JP"/>
        </w:rPr>
        <w:t>Impact on channel carrying CSI, i.e., PUSCH, PUCCH</w:t>
      </w:r>
    </w:p>
    <w:p w14:paraId="0BCA037D" w14:textId="77777777" w:rsidR="000A2578" w:rsidRDefault="00DD75B0">
      <w:pPr>
        <w:pStyle w:val="affd"/>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DD75B0">
      <w:pPr>
        <w:pStyle w:val="affd"/>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DD75B0">
      <w:pPr>
        <w:pStyle w:val="affd"/>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DD75B0">
      <w:pPr>
        <w:spacing w:after="60"/>
        <w:rPr>
          <w:i/>
          <w:lang w:val="en-US"/>
        </w:rPr>
      </w:pPr>
      <w:r>
        <w:rPr>
          <w:i/>
          <w:lang w:val="en-US"/>
        </w:rPr>
        <w:t>For techniques for UE complexity reduction, study the following aspect</w:t>
      </w:r>
    </w:p>
    <w:p w14:paraId="2C9D9F44" w14:textId="77777777" w:rsidR="000A2578" w:rsidRDefault="00DD75B0">
      <w:pPr>
        <w:pStyle w:val="affd"/>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affd"/>
        <w:numPr>
          <w:ilvl w:val="0"/>
          <w:numId w:val="46"/>
        </w:numPr>
        <w:spacing w:before="60" w:after="60"/>
        <w:rPr>
          <w:bCs/>
        </w:rPr>
      </w:pPr>
      <w:r>
        <w:rPr>
          <w:bCs/>
        </w:rPr>
        <w:t>CPU occupation scaled with N</w:t>
      </w:r>
    </w:p>
    <w:p w14:paraId="54C6387E" w14:textId="77777777" w:rsidR="000A2578" w:rsidRDefault="00DD75B0">
      <w:pPr>
        <w:pStyle w:val="ad"/>
        <w:numPr>
          <w:ilvl w:val="0"/>
          <w:numId w:val="46"/>
        </w:numPr>
        <w:spacing w:before="60"/>
        <w:jc w:val="left"/>
      </w:pPr>
      <w:r>
        <w:t>multi-CSI feedback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7"/>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DD75B0">
            <w:pPr>
              <w:rPr>
                <w:lang w:val="en-US" w:eastAsia="zh-CN"/>
              </w:rPr>
            </w:pPr>
            <w:r>
              <w:rPr>
                <w:rFonts w:eastAsia="맑은 고딕" w:hint="eastAsia"/>
                <w:lang w:val="en-US" w:eastAsia="ko-KR"/>
              </w:rPr>
              <w:t>LG Electronics</w:t>
            </w:r>
            <w:r>
              <w:rPr>
                <w:rFonts w:eastAsia="맑은 고딕"/>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0A2578" w14:paraId="3086911D" w14:textId="77777777">
        <w:tc>
          <w:tcPr>
            <w:tcW w:w="1450" w:type="dxa"/>
          </w:tcPr>
          <w:p w14:paraId="221B3B4B" w14:textId="77777777" w:rsidR="000A2578" w:rsidRDefault="00DD75B0">
            <w:pPr>
              <w:rPr>
                <w:rFonts w:eastAsia="맑은 고딕"/>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DD75B0">
            <w:pPr>
              <w:rPr>
                <w:rFonts w:eastAsia="SimSun"/>
                <w:lang w:val="en-US" w:eastAsia="zh-TW"/>
              </w:rPr>
            </w:pPr>
            <w:r>
              <w:rPr>
                <w:rFonts w:eastAsia="SimSun"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SimSun"/>
                <w:lang w:val="en-US" w:eastAsia="zh-TW"/>
              </w:rPr>
            </w:pPr>
            <w:r>
              <w:rPr>
                <w:rFonts w:eastAsia="SimSun" w:hint="eastAsia"/>
                <w:lang w:val="en-US" w:eastAsia="zh-CN"/>
              </w:rPr>
              <w:lastRenderedPageBreak/>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맑은 고딕"/>
                <w:lang w:val="en-US"/>
              </w:rPr>
              <w:fldChar w:fldCharType="begin"/>
            </w:r>
            <w:r w:rsidRPr="00D55BE3">
              <w:rPr>
                <w:rFonts w:eastAsia="맑은 고딕"/>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맑은 고딕"/>
                <w:lang w:val="en-US"/>
              </w:rPr>
              <w:instrText xml:space="preserve"> </w:instrText>
            </w:r>
            <w:r w:rsidRPr="00D55BE3">
              <w:rPr>
                <w:rFonts w:eastAsia="맑은 고딕"/>
                <w:lang w:val="en-US"/>
              </w:rPr>
              <w:fldChar w:fldCharType="end"/>
            </w:r>
            <w:r w:rsidRPr="00D55BE3">
              <w:rPr>
                <w:rFonts w:eastAsia="맑은 고딕"/>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212007" w14:paraId="7829967D" w14:textId="77777777">
        <w:tc>
          <w:tcPr>
            <w:tcW w:w="1450" w:type="dxa"/>
          </w:tcPr>
          <w:p w14:paraId="214027D9" w14:textId="05BD5D61" w:rsidR="00212007" w:rsidRDefault="00212007" w:rsidP="00212007">
            <w:pPr>
              <w:rPr>
                <w:lang w:val="en-US" w:eastAsia="zh-CN"/>
              </w:rPr>
            </w:pPr>
            <w:r>
              <w:rPr>
                <w:rFonts w:eastAsia="PMingLiU"/>
                <w:lang w:val="en-US" w:eastAsia="zh-TW"/>
              </w:rPr>
              <w:t>Samsung4</w:t>
            </w:r>
          </w:p>
        </w:tc>
        <w:tc>
          <w:tcPr>
            <w:tcW w:w="955" w:type="dxa"/>
          </w:tcPr>
          <w:p w14:paraId="35457C43" w14:textId="4CB3F35B" w:rsidR="00212007" w:rsidRDefault="00212007" w:rsidP="00212007">
            <w:pPr>
              <w:rPr>
                <w:rFonts w:eastAsia="PMingLiU"/>
                <w:lang w:val="en-US" w:eastAsia="zh-TW"/>
              </w:rPr>
            </w:pPr>
            <w:r>
              <w:rPr>
                <w:rFonts w:eastAsia="PMingLiU"/>
                <w:lang w:val="en-US" w:eastAsia="zh-TW"/>
              </w:rPr>
              <w:t>N</w:t>
            </w:r>
          </w:p>
        </w:tc>
        <w:tc>
          <w:tcPr>
            <w:tcW w:w="7224" w:type="dxa"/>
          </w:tcPr>
          <w:p w14:paraId="45BCD44E" w14:textId="2E8BCED7" w:rsidR="00212007" w:rsidRDefault="00212007" w:rsidP="00212007">
            <w:pPr>
              <w:rPr>
                <w:rFonts w:eastAsia="PMingLiU"/>
                <w:lang w:val="en-US" w:eastAsia="zh-TW"/>
              </w:rPr>
            </w:pPr>
            <w:r>
              <w:rPr>
                <w:rFonts w:eastAsia="PMingLiU"/>
                <w:lang w:val="en-US" w:eastAsia="zh-TW"/>
              </w:rPr>
              <w:t xml:space="preserve">N is the actual number of CSI calculation and reporting by UE. </w:t>
            </w:r>
          </w:p>
        </w:tc>
      </w:tr>
      <w:tr w:rsidR="0007145C" w14:paraId="2DB18CC8" w14:textId="77777777">
        <w:tc>
          <w:tcPr>
            <w:tcW w:w="1450" w:type="dxa"/>
          </w:tcPr>
          <w:p w14:paraId="48F059ED" w14:textId="5C1524F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47B6AF31" w14:textId="3236EB79" w:rsidR="0007145C" w:rsidRDefault="0007145C" w:rsidP="0007145C">
            <w:pPr>
              <w:rPr>
                <w:rFonts w:eastAsia="PMingLiU"/>
                <w:lang w:val="en-US" w:eastAsia="zh-TW"/>
              </w:rPr>
            </w:pPr>
            <w:r>
              <w:rPr>
                <w:rFonts w:eastAsia="Yu Mincho" w:hint="eastAsia"/>
                <w:lang w:val="en-US" w:eastAsia="ja-JP"/>
              </w:rPr>
              <w:t>N</w:t>
            </w:r>
          </w:p>
        </w:tc>
        <w:tc>
          <w:tcPr>
            <w:tcW w:w="7224" w:type="dxa"/>
          </w:tcPr>
          <w:p w14:paraId="466BB953" w14:textId="7FF44417" w:rsidR="0007145C" w:rsidRDefault="0007145C" w:rsidP="0007145C">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4C319F" w14:paraId="1DA57945" w14:textId="77777777">
        <w:tc>
          <w:tcPr>
            <w:tcW w:w="1450" w:type="dxa"/>
          </w:tcPr>
          <w:p w14:paraId="2037A2D6" w14:textId="13BD06F1" w:rsidR="004C319F" w:rsidRDefault="004C319F" w:rsidP="004C319F">
            <w:pPr>
              <w:rPr>
                <w:rFonts w:eastAsia="Yu Mincho"/>
                <w:lang w:val="en-US" w:eastAsia="ja-JP"/>
              </w:rPr>
            </w:pPr>
            <w:r>
              <w:rPr>
                <w:lang w:val="en-US" w:eastAsia="zh-CN"/>
              </w:rPr>
              <w:t>Ericsson 6</w:t>
            </w:r>
          </w:p>
        </w:tc>
        <w:tc>
          <w:tcPr>
            <w:tcW w:w="955" w:type="dxa"/>
          </w:tcPr>
          <w:p w14:paraId="116EA7D6" w14:textId="55C001CC" w:rsidR="004C319F" w:rsidRDefault="004C319F" w:rsidP="004C319F">
            <w:pPr>
              <w:rPr>
                <w:rFonts w:eastAsia="Yu Mincho"/>
                <w:lang w:val="en-US" w:eastAsia="ja-JP"/>
              </w:rPr>
            </w:pPr>
            <w:r>
              <w:rPr>
                <w:lang w:val="en-US" w:eastAsia="zh-CN"/>
              </w:rPr>
              <w:t>N</w:t>
            </w:r>
          </w:p>
        </w:tc>
        <w:tc>
          <w:tcPr>
            <w:tcW w:w="7224" w:type="dxa"/>
          </w:tcPr>
          <w:p w14:paraId="5D298A24" w14:textId="4211DC6E" w:rsidR="004C319F" w:rsidRDefault="004C319F" w:rsidP="004C319F">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572468" w14:paraId="4DB67C74" w14:textId="77777777">
        <w:tc>
          <w:tcPr>
            <w:tcW w:w="1450" w:type="dxa"/>
          </w:tcPr>
          <w:p w14:paraId="6CB07D19" w14:textId="5CFE92A1" w:rsidR="00572468" w:rsidRDefault="00572468" w:rsidP="00572468">
            <w:pPr>
              <w:rPr>
                <w:lang w:val="en-US" w:eastAsia="zh-CN"/>
              </w:rPr>
            </w:pPr>
            <w:r>
              <w:rPr>
                <w:rFonts w:hint="eastAsia"/>
                <w:lang w:val="en-US" w:eastAsia="zh-CN"/>
              </w:rPr>
              <w:t>China</w:t>
            </w:r>
            <w:r>
              <w:rPr>
                <w:lang w:val="en-US" w:eastAsia="zh-CN"/>
              </w:rPr>
              <w:t xml:space="preserve"> Telecom</w:t>
            </w:r>
          </w:p>
        </w:tc>
        <w:tc>
          <w:tcPr>
            <w:tcW w:w="955" w:type="dxa"/>
          </w:tcPr>
          <w:p w14:paraId="49BC0EA9" w14:textId="2D4C00CF" w:rsidR="00572468" w:rsidRDefault="00572468" w:rsidP="00572468">
            <w:pPr>
              <w:rPr>
                <w:lang w:val="en-US" w:eastAsia="zh-CN"/>
              </w:rPr>
            </w:pPr>
            <w:r>
              <w:rPr>
                <w:rFonts w:hint="eastAsia"/>
                <w:lang w:val="en-US" w:eastAsia="zh-CN"/>
              </w:rPr>
              <w:t>N</w:t>
            </w:r>
            <w:r>
              <w:rPr>
                <w:lang w:val="en-US" w:eastAsia="zh-CN"/>
              </w:rPr>
              <w:t xml:space="preserve"> </w:t>
            </w:r>
          </w:p>
        </w:tc>
        <w:tc>
          <w:tcPr>
            <w:tcW w:w="7224" w:type="dxa"/>
          </w:tcPr>
          <w:p w14:paraId="57C7C244" w14:textId="77777777" w:rsidR="00572468" w:rsidRDefault="00572468" w:rsidP="00572468">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4E8B367F" w14:textId="257485F8" w:rsidR="00572468" w:rsidRDefault="00572468" w:rsidP="00572468">
            <w:pPr>
              <w:rPr>
                <w:bCs/>
                <w:lang w:eastAsia="zh-CN"/>
              </w:rPr>
            </w:pPr>
            <w:r>
              <w:rPr>
                <w:lang w:val="en-US" w:eastAsia="zh-CN"/>
              </w:rPr>
              <w:t>But we prefer taking the overhead and complexity reduction into consideration in the future.</w:t>
            </w:r>
          </w:p>
        </w:tc>
      </w:tr>
      <w:tr w:rsidR="008C2FDC" w14:paraId="7835DA25" w14:textId="77777777">
        <w:tc>
          <w:tcPr>
            <w:tcW w:w="1450" w:type="dxa"/>
          </w:tcPr>
          <w:p w14:paraId="0B364204" w14:textId="0D0C1314"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955" w:type="dxa"/>
          </w:tcPr>
          <w:p w14:paraId="3B8F4548" w14:textId="23448E35" w:rsidR="008C2FDC" w:rsidRDefault="008C2FDC" w:rsidP="008C2FDC">
            <w:pPr>
              <w:rPr>
                <w:rFonts w:hint="eastAsia"/>
                <w:lang w:val="en-US" w:eastAsia="zh-CN"/>
              </w:rPr>
            </w:pPr>
            <w:r>
              <w:rPr>
                <w:rFonts w:eastAsia="맑은 고딕" w:hint="eastAsia"/>
                <w:lang w:val="en-US" w:eastAsia="ko-KR"/>
              </w:rPr>
              <w:t>N</w:t>
            </w:r>
          </w:p>
        </w:tc>
        <w:tc>
          <w:tcPr>
            <w:tcW w:w="7224" w:type="dxa"/>
          </w:tcPr>
          <w:p w14:paraId="0261ACFB" w14:textId="18103F1E" w:rsidR="008C2FDC" w:rsidRDefault="008C2FDC" w:rsidP="008C2FDC">
            <w:pPr>
              <w:rPr>
                <w:lang w:val="en-US" w:eastAsia="zh-CN"/>
              </w:rPr>
            </w:pPr>
            <w:r>
              <w:rPr>
                <w:rFonts w:eastAsia="맑은 고딕" w:hint="eastAsia"/>
                <w:lang w:val="en-US" w:eastAsia="ko-KR"/>
              </w:rPr>
              <w:t>U</w:t>
            </w:r>
            <w:r>
              <w:rPr>
                <w:rFonts w:eastAsia="맑은 고딕"/>
                <w:lang w:val="en-US" w:eastAsia="ko-KR"/>
              </w:rPr>
              <w:t>nder no complexity reduction, CPU occupation will linearly scale with N. What we have agreed is N CSIs report derived based on N sub-configurations. It cannot reflect L sub-configurations.</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affd"/>
        <w:numPr>
          <w:ilvl w:val="1"/>
          <w:numId w:val="19"/>
        </w:numPr>
        <w:spacing w:before="60" w:after="60"/>
        <w:rPr>
          <w:b/>
          <w:lang w:eastAsia="zh-CN"/>
        </w:rPr>
      </w:pPr>
      <w:r>
        <w:rPr>
          <w:b/>
          <w:lang w:eastAsia="zh-CN"/>
        </w:rPr>
        <w:lastRenderedPageBreak/>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7"/>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맑은 고딕" w:hint="eastAsia"/>
                <w:lang w:val="en-US" w:eastAsia="ko-KR"/>
              </w:rPr>
              <w:t>LG Electronics6</w:t>
            </w:r>
          </w:p>
        </w:tc>
        <w:tc>
          <w:tcPr>
            <w:tcW w:w="8184" w:type="dxa"/>
          </w:tcPr>
          <w:p w14:paraId="457A3491" w14:textId="77777777" w:rsidR="000A2578" w:rsidRDefault="00DD75B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DD75B0">
            <w:pPr>
              <w:rPr>
                <w:rFonts w:eastAsia="맑은 고딕"/>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304CFD6D" w14:textId="77777777" w:rsidR="000A2578" w:rsidRDefault="00DD75B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14A30B67" w14:textId="77777777" w:rsidR="000A2578" w:rsidRDefault="00DD75B0">
            <w:pPr>
              <w:rPr>
                <w:rFonts w:eastAsia="SimSun"/>
                <w:lang w:val="en-US" w:eastAsia="zh-CN"/>
              </w:rPr>
            </w:pPr>
            <w:r>
              <w:rPr>
                <w:rFonts w:eastAsia="SimSun" w:hint="eastAsia"/>
                <w:lang w:val="en-US" w:eastAsia="zh-CN"/>
              </w:rPr>
              <w:t>Firstly, it has no benefit compared with multi-CSI in one reporting.</w:t>
            </w:r>
          </w:p>
          <w:p w14:paraId="4DF928DD" w14:textId="77777777" w:rsidR="000A2578" w:rsidRDefault="00DD75B0">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AA173D5" w14:textId="77777777" w:rsidR="000A2578" w:rsidRDefault="00DD75B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0A2578" w14:paraId="5A85296B" w14:textId="77777777">
        <w:tc>
          <w:tcPr>
            <w:tcW w:w="1450" w:type="dxa"/>
          </w:tcPr>
          <w:p w14:paraId="6DA8A30D"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t>OPPO</w:t>
            </w:r>
          </w:p>
        </w:tc>
        <w:tc>
          <w:tcPr>
            <w:tcW w:w="8184" w:type="dxa"/>
          </w:tcPr>
          <w:p w14:paraId="39F2A109" w14:textId="77777777" w:rsidR="000A2578" w:rsidRDefault="00DD75B0">
            <w:pPr>
              <w:rPr>
                <w:lang w:val="en-US" w:eastAsia="zh-CN"/>
              </w:rPr>
            </w:pPr>
            <w:r>
              <w:rPr>
                <w:rFonts w:hint="eastAsia"/>
                <w:lang w:val="en-US" w:eastAsia="zh-CN"/>
              </w:rPr>
              <w:t xml:space="preserve">We think the baseline should refer to the minimum spec impact. In this case, N=1, L&gt;1, can be considered as a baseline. </w:t>
            </w:r>
          </w:p>
        </w:tc>
      </w:tr>
      <w:tr w:rsidR="00212007" w14:paraId="53B09348" w14:textId="77777777">
        <w:tc>
          <w:tcPr>
            <w:tcW w:w="1450" w:type="dxa"/>
          </w:tcPr>
          <w:p w14:paraId="64CBD81E" w14:textId="27965FC4" w:rsidR="00212007" w:rsidRDefault="00212007" w:rsidP="00212007">
            <w:pPr>
              <w:rPr>
                <w:lang w:val="en-US" w:eastAsia="zh-CN"/>
              </w:rPr>
            </w:pPr>
            <w:r>
              <w:rPr>
                <w:rFonts w:eastAsia="PMingLiU"/>
                <w:lang w:val="en-US" w:eastAsia="zh-TW"/>
              </w:rPr>
              <w:t>Samsung4</w:t>
            </w:r>
          </w:p>
        </w:tc>
        <w:tc>
          <w:tcPr>
            <w:tcW w:w="8184" w:type="dxa"/>
          </w:tcPr>
          <w:p w14:paraId="7B2EF66C" w14:textId="4EE4A723" w:rsidR="00212007" w:rsidRDefault="00212007" w:rsidP="00212007">
            <w:pPr>
              <w:rPr>
                <w:lang w:val="en-US" w:eastAsia="zh-CN"/>
              </w:rPr>
            </w:pPr>
            <w:r w:rsidRPr="0019353B">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sidRPr="0019353B">
              <w:rPr>
                <w:rFonts w:eastAsia="PMingLiU"/>
                <w:lang w:val="en-US" w:eastAsia="zh-TW"/>
              </w:rPr>
              <w:t>decodability</w:t>
            </w:r>
            <w:proofErr w:type="spellEnd"/>
            <w:r w:rsidRPr="0019353B">
              <w:rPr>
                <w:rFonts w:eastAsia="PMingLiU"/>
                <w:lang w:val="en-US" w:eastAsia="zh-TW"/>
              </w:rPr>
              <w:t>.</w:t>
            </w:r>
          </w:p>
        </w:tc>
      </w:tr>
      <w:tr w:rsidR="0007145C" w14:paraId="0404732A" w14:textId="77777777">
        <w:tc>
          <w:tcPr>
            <w:tcW w:w="1450" w:type="dxa"/>
          </w:tcPr>
          <w:p w14:paraId="43D92B59" w14:textId="1C5F488A" w:rsidR="0007145C" w:rsidRDefault="0007145C" w:rsidP="0007145C">
            <w:pPr>
              <w:rPr>
                <w:rFonts w:eastAsia="PMingLiU"/>
                <w:lang w:val="en-US" w:eastAsia="zh-TW"/>
              </w:rPr>
            </w:pPr>
            <w:r>
              <w:rPr>
                <w:rFonts w:eastAsia="PMingLiU"/>
                <w:lang w:val="en-US" w:eastAsia="zh-TW"/>
              </w:rPr>
              <w:t>Fujitsu6</w:t>
            </w:r>
          </w:p>
        </w:tc>
        <w:tc>
          <w:tcPr>
            <w:tcW w:w="8184" w:type="dxa"/>
          </w:tcPr>
          <w:p w14:paraId="7D60C221" w14:textId="31FA43A9" w:rsidR="0007145C" w:rsidRPr="0019353B" w:rsidRDefault="0007145C" w:rsidP="0007145C">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4C319F" w14:paraId="2A22CF0B" w14:textId="77777777">
        <w:tc>
          <w:tcPr>
            <w:tcW w:w="1450" w:type="dxa"/>
          </w:tcPr>
          <w:p w14:paraId="49052C0F" w14:textId="55E91C23" w:rsidR="004C319F" w:rsidRDefault="004C319F" w:rsidP="004C319F">
            <w:pPr>
              <w:rPr>
                <w:rFonts w:eastAsia="PMingLiU"/>
                <w:lang w:val="en-US" w:eastAsia="zh-TW"/>
              </w:rPr>
            </w:pPr>
            <w:r>
              <w:rPr>
                <w:lang w:val="en-US" w:eastAsia="zh-CN"/>
              </w:rPr>
              <w:t>Ericsson 6</w:t>
            </w:r>
          </w:p>
        </w:tc>
        <w:tc>
          <w:tcPr>
            <w:tcW w:w="8184" w:type="dxa"/>
          </w:tcPr>
          <w:p w14:paraId="6AE93BB6" w14:textId="77777777" w:rsidR="004C319F" w:rsidRDefault="004C319F" w:rsidP="004C319F">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10A49C85" w14:textId="77777777" w:rsidR="004C319F" w:rsidRDefault="004C319F" w:rsidP="004C319F">
            <w:pPr>
              <w:rPr>
                <w:b/>
                <w:bCs/>
                <w:highlight w:val="green"/>
                <w:lang w:val="en-US" w:eastAsia="zh-CN"/>
              </w:rPr>
            </w:pPr>
            <w:r>
              <w:rPr>
                <w:b/>
                <w:bCs/>
                <w:highlight w:val="green"/>
                <w:lang w:val="en-US" w:eastAsia="zh-CN"/>
              </w:rPr>
              <w:t>Agreement</w:t>
            </w:r>
          </w:p>
          <w:p w14:paraId="16156745"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E278A72" w14:textId="77777777" w:rsidR="004C319F" w:rsidRDefault="004C319F" w:rsidP="004C319F">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DF72316" w14:textId="77777777" w:rsidR="004C319F" w:rsidRPr="009B33D9" w:rsidRDefault="004C319F" w:rsidP="004C319F">
            <w:pPr>
              <w:pStyle w:val="affd"/>
              <w:numPr>
                <w:ilvl w:val="0"/>
                <w:numId w:val="14"/>
              </w:numPr>
              <w:spacing w:after="0" w:line="240" w:lineRule="auto"/>
              <w:jc w:val="left"/>
              <w:rPr>
                <w:bCs/>
                <w:highlight w:val="yellow"/>
                <w:lang w:val="en-US" w:eastAsia="zh-CN"/>
              </w:rPr>
            </w:pPr>
            <w:r w:rsidRPr="00A74F72">
              <w:rPr>
                <w:bCs/>
                <w:highlight w:val="yellow"/>
                <w:lang w:val="en-US" w:eastAsia="zh-CN"/>
              </w:rPr>
              <w:t xml:space="preserve">For Semi-persistent/Aperiodic CSI </w:t>
            </w:r>
            <w:r w:rsidRPr="009B33D9">
              <w:rPr>
                <w:bCs/>
                <w:highlight w:val="yellow"/>
                <w:lang w:val="en-US" w:eastAsia="zh-CN"/>
              </w:rPr>
              <w:t>reporting, support gNB trigger/indicate/activate report of N≤L CSIs where N&gt;=1</w:t>
            </w:r>
          </w:p>
          <w:p w14:paraId="6D09DD81" w14:textId="77777777" w:rsidR="004C319F" w:rsidRDefault="004C319F" w:rsidP="004C319F">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2E8387E3" w14:textId="77777777" w:rsidR="004C319F" w:rsidRDefault="004C319F" w:rsidP="004C319F">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667824A6" w14:textId="77777777" w:rsidR="004C319F" w:rsidRDefault="004C319F" w:rsidP="004C319F">
            <w:pPr>
              <w:rPr>
                <w:rFonts w:eastAsia="Yu Mincho"/>
                <w:lang w:val="en-US" w:eastAsia="ja-JP"/>
              </w:rPr>
            </w:pPr>
          </w:p>
        </w:tc>
      </w:tr>
      <w:tr w:rsidR="00572468" w14:paraId="40472224" w14:textId="77777777">
        <w:tc>
          <w:tcPr>
            <w:tcW w:w="1450" w:type="dxa"/>
          </w:tcPr>
          <w:p w14:paraId="3054DAA4" w14:textId="6E4434FC" w:rsidR="00572468" w:rsidRDefault="00572468" w:rsidP="00572468">
            <w:pPr>
              <w:rPr>
                <w:lang w:val="en-US" w:eastAsia="zh-CN"/>
              </w:rPr>
            </w:pPr>
            <w:r>
              <w:rPr>
                <w:rFonts w:hint="eastAsia"/>
                <w:lang w:val="en-US" w:eastAsia="zh-CN"/>
              </w:rPr>
              <w:t>C</w:t>
            </w:r>
            <w:r>
              <w:rPr>
                <w:lang w:val="en-US" w:eastAsia="zh-CN"/>
              </w:rPr>
              <w:t>hina Telecom</w:t>
            </w:r>
          </w:p>
        </w:tc>
        <w:tc>
          <w:tcPr>
            <w:tcW w:w="8184" w:type="dxa"/>
          </w:tcPr>
          <w:p w14:paraId="42548A36" w14:textId="49B1953E" w:rsidR="00572468" w:rsidRDefault="00572468" w:rsidP="00572468">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8C2FDC" w14:paraId="7A62E3B7" w14:textId="77777777">
        <w:tc>
          <w:tcPr>
            <w:tcW w:w="1450" w:type="dxa"/>
          </w:tcPr>
          <w:p w14:paraId="09A94C11" w14:textId="5CB38028"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84" w:type="dxa"/>
          </w:tcPr>
          <w:p w14:paraId="3ED7DDC0" w14:textId="6D485C30" w:rsidR="008C2FDC" w:rsidRDefault="008C2FDC" w:rsidP="008C2FDC">
            <w:pPr>
              <w:rPr>
                <w:rFonts w:hint="eastAsia"/>
                <w:lang w:val="en-US" w:eastAsia="zh-CN"/>
              </w:rPr>
            </w:pPr>
            <w:r>
              <w:rPr>
                <w:rFonts w:eastAsia="맑은 고딕" w:hint="eastAsia"/>
                <w:lang w:val="en-US" w:eastAsia="ko-KR"/>
              </w:rPr>
              <w:t>A</w:t>
            </w:r>
            <w:r>
              <w:rPr>
                <w:rFonts w:eastAsia="맑은 고딕"/>
                <w:lang w:val="en-US" w:eastAsia="ko-KR"/>
              </w:rPr>
              <w:t>gree with LG.</w:t>
            </w:r>
          </w:p>
        </w:tc>
      </w:tr>
    </w:tbl>
    <w:p w14:paraId="49E11714" w14:textId="77777777" w:rsidR="000A2578"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BC760A0" w14:textId="77777777" w:rsidR="000A2578" w:rsidRDefault="00DD75B0">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DD75B0">
      <w:pPr>
        <w:pStyle w:val="affd"/>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DD75B0">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DD75B0">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14:paraId="32F16A78" w14:textId="77777777" w:rsidR="000A2578" w:rsidRDefault="00DD75B0">
      <w:pPr>
        <w:pStyle w:val="affd"/>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affd"/>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aff7"/>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lastRenderedPageBreak/>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맑은 고딕" w:hint="eastAsia"/>
                <w:lang w:val="en-US" w:eastAsia="ko-KR"/>
              </w:rPr>
              <w:t>LG Electronics</w:t>
            </w:r>
          </w:p>
        </w:tc>
        <w:tc>
          <w:tcPr>
            <w:tcW w:w="8184" w:type="dxa"/>
          </w:tcPr>
          <w:p w14:paraId="6B8F57BC" w14:textId="77777777" w:rsidR="000A2578" w:rsidRDefault="00DD75B0">
            <w:pPr>
              <w:rPr>
                <w:lang w:val="en-US" w:eastAsia="zh-CN"/>
              </w:rPr>
            </w:pPr>
            <w:r>
              <w:rPr>
                <w:rFonts w:eastAsia="맑은 고딕"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맑은 고딕"/>
                <w:lang w:val="en-US" w:eastAsia="ko-KR"/>
              </w:rPr>
            </w:pPr>
            <w:r>
              <w:rPr>
                <w:rFonts w:hint="eastAsia"/>
                <w:lang w:val="en-US" w:eastAsia="zh-CN"/>
              </w:rPr>
              <w:t>D</w:t>
            </w:r>
            <w:r>
              <w:rPr>
                <w:lang w:val="en-US" w:eastAsia="zh-CN"/>
              </w:rPr>
              <w:t>OCOMO6</w:t>
            </w:r>
          </w:p>
        </w:tc>
        <w:tc>
          <w:tcPr>
            <w:tcW w:w="8184" w:type="dxa"/>
          </w:tcPr>
          <w:p w14:paraId="6AB40FB8" w14:textId="77777777" w:rsidR="000A2578" w:rsidRDefault="00DD75B0">
            <w:pPr>
              <w:rPr>
                <w:rFonts w:eastAsia="맑은 고딕"/>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66DEEA67" w14:textId="77777777" w:rsidR="000A2578" w:rsidRDefault="00DD75B0">
            <w:pPr>
              <w:rPr>
                <w:rFonts w:eastAsia="SimSun"/>
                <w:lang w:val="en-US" w:eastAsia="zh-TW"/>
              </w:rPr>
            </w:pPr>
            <w:r>
              <w:rPr>
                <w:rFonts w:eastAsia="SimSun"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D06309A" w14:textId="77777777" w:rsidR="000A2578" w:rsidRDefault="00DD75B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affd"/>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r w:rsidR="00212007" w14:paraId="113F89B2" w14:textId="77777777">
        <w:tc>
          <w:tcPr>
            <w:tcW w:w="1450" w:type="dxa"/>
          </w:tcPr>
          <w:p w14:paraId="4A5B7FB4" w14:textId="2813E0CA" w:rsidR="00212007" w:rsidRDefault="00212007" w:rsidP="00212007">
            <w:pPr>
              <w:rPr>
                <w:lang w:val="en-US" w:eastAsia="zh-CN"/>
              </w:rPr>
            </w:pPr>
            <w:r>
              <w:rPr>
                <w:rFonts w:eastAsia="PMingLiU"/>
                <w:lang w:val="en-US" w:eastAsia="zh-TW"/>
              </w:rPr>
              <w:t>Samsung4</w:t>
            </w:r>
          </w:p>
        </w:tc>
        <w:tc>
          <w:tcPr>
            <w:tcW w:w="8184" w:type="dxa"/>
          </w:tcPr>
          <w:p w14:paraId="1DA37CAD" w14:textId="77777777" w:rsidR="00212007" w:rsidRDefault="00212007" w:rsidP="00212007">
            <w:pPr>
              <w:rPr>
                <w:rFonts w:eastAsia="PMingLiU"/>
                <w:lang w:val="en-US" w:eastAsia="zh-TW"/>
              </w:rPr>
            </w:pPr>
            <w:r>
              <w:rPr>
                <w:rFonts w:eastAsia="PMingLiU"/>
                <w:lang w:val="en-US" w:eastAsia="zh-TW"/>
              </w:rPr>
              <w:t xml:space="preserve">Support the proposal with the following modifications: </w:t>
            </w:r>
          </w:p>
          <w:p w14:paraId="23F2C3C7" w14:textId="77777777" w:rsidR="00212007" w:rsidRPr="00AD76E8" w:rsidRDefault="00212007" w:rsidP="00212007">
            <w:pPr>
              <w:pStyle w:val="affd"/>
              <w:numPr>
                <w:ilvl w:val="1"/>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 xml:space="preserve">or joint coded RI </w:t>
            </w:r>
          </w:p>
          <w:p w14:paraId="334D7559" w14:textId="77777777" w:rsidR="00212007" w:rsidRPr="00AD76E8" w:rsidRDefault="00212007" w:rsidP="00212007">
            <w:pPr>
              <w:pStyle w:val="affd"/>
              <w:numPr>
                <w:ilvl w:val="2"/>
                <w:numId w:val="19"/>
              </w:numPr>
              <w:spacing w:before="60" w:after="60"/>
              <w:rPr>
                <w:rFonts w:eastAsia="MS Mincho"/>
                <w:b/>
                <w:lang w:eastAsia="ja-JP"/>
              </w:rPr>
            </w:pPr>
            <w:r w:rsidRPr="00AD76E8">
              <w:rPr>
                <w:rFonts w:eastAsia="MS Mincho" w:hint="eastAsia"/>
                <w:b/>
                <w:lang w:eastAsia="ja-JP"/>
              </w:rPr>
              <w:t>Other solutions are not excluded.</w:t>
            </w:r>
          </w:p>
          <w:p w14:paraId="333EF4BB" w14:textId="77777777" w:rsidR="00212007" w:rsidRDefault="00212007" w:rsidP="00212007">
            <w:pPr>
              <w:rPr>
                <w:lang w:val="en-US" w:eastAsia="zh-CN"/>
              </w:rPr>
            </w:pPr>
          </w:p>
        </w:tc>
      </w:tr>
      <w:tr w:rsidR="0007145C" w14:paraId="79D08C13" w14:textId="77777777">
        <w:tc>
          <w:tcPr>
            <w:tcW w:w="1450" w:type="dxa"/>
          </w:tcPr>
          <w:p w14:paraId="16D20EE8" w14:textId="61A0C78B"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139297A7" w14:textId="701418CD" w:rsidR="0007145C" w:rsidRDefault="0007145C" w:rsidP="0007145C">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4C319F" w14:paraId="4CFAACD7" w14:textId="77777777">
        <w:tc>
          <w:tcPr>
            <w:tcW w:w="1450" w:type="dxa"/>
          </w:tcPr>
          <w:p w14:paraId="243D7EFA" w14:textId="70D21CDB" w:rsidR="004C319F" w:rsidRDefault="004C319F" w:rsidP="004C319F">
            <w:pPr>
              <w:rPr>
                <w:rFonts w:eastAsia="Yu Mincho"/>
                <w:lang w:val="en-US" w:eastAsia="ja-JP"/>
              </w:rPr>
            </w:pPr>
            <w:r>
              <w:rPr>
                <w:lang w:val="en-US" w:eastAsia="zh-CN"/>
              </w:rPr>
              <w:lastRenderedPageBreak/>
              <w:t>Ericsson 6</w:t>
            </w:r>
          </w:p>
        </w:tc>
        <w:tc>
          <w:tcPr>
            <w:tcW w:w="8184" w:type="dxa"/>
          </w:tcPr>
          <w:p w14:paraId="663CFE75" w14:textId="47AA021B" w:rsidR="004C319F" w:rsidRDefault="004C319F" w:rsidP="004C319F">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572468" w14:paraId="50D224EC" w14:textId="77777777">
        <w:tc>
          <w:tcPr>
            <w:tcW w:w="1450" w:type="dxa"/>
          </w:tcPr>
          <w:p w14:paraId="20E91DAE" w14:textId="3B69B647" w:rsidR="00572468" w:rsidRDefault="00572468" w:rsidP="00572468">
            <w:pPr>
              <w:rPr>
                <w:lang w:val="en-US" w:eastAsia="zh-CN"/>
              </w:rPr>
            </w:pPr>
            <w:r>
              <w:rPr>
                <w:rFonts w:hint="eastAsia"/>
                <w:lang w:val="en-US" w:eastAsia="zh-CN"/>
              </w:rPr>
              <w:t>C</w:t>
            </w:r>
            <w:r>
              <w:rPr>
                <w:lang w:val="en-US" w:eastAsia="zh-CN"/>
              </w:rPr>
              <w:t>hina Telecom</w:t>
            </w:r>
          </w:p>
        </w:tc>
        <w:tc>
          <w:tcPr>
            <w:tcW w:w="8184" w:type="dxa"/>
          </w:tcPr>
          <w:p w14:paraId="2A24620C" w14:textId="61828500" w:rsidR="00572468" w:rsidRDefault="00572468" w:rsidP="00572468">
            <w:pPr>
              <w:rPr>
                <w:lang w:val="en-US" w:eastAsia="zh-CN"/>
              </w:rPr>
            </w:pPr>
            <w:r>
              <w:rPr>
                <w:lang w:val="en-US" w:eastAsia="zh-CN"/>
              </w:rPr>
              <w:t>We are fine with the proposal.</w:t>
            </w:r>
          </w:p>
        </w:tc>
      </w:tr>
      <w:tr w:rsidR="008C2FDC" w14:paraId="2FB9239A" w14:textId="77777777">
        <w:tc>
          <w:tcPr>
            <w:tcW w:w="1450" w:type="dxa"/>
          </w:tcPr>
          <w:p w14:paraId="3570DE13" w14:textId="1DC53B9D"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84" w:type="dxa"/>
          </w:tcPr>
          <w:p w14:paraId="46045838" w14:textId="328CACCF" w:rsidR="008C2FDC" w:rsidRDefault="008C2FDC" w:rsidP="008C2FDC">
            <w:pPr>
              <w:rPr>
                <w:lang w:val="en-US" w:eastAsia="zh-CN"/>
              </w:rPr>
            </w:pPr>
            <w:r>
              <w:rPr>
                <w:rFonts w:eastAsia="맑은 고딕" w:hint="eastAsia"/>
                <w:lang w:val="en-US" w:eastAsia="ko-KR"/>
              </w:rPr>
              <w:t>F</w:t>
            </w:r>
            <w:r>
              <w:rPr>
                <w:rFonts w:eastAsia="맑은 고딕"/>
                <w:lang w:val="en-US" w:eastAsia="ko-KR"/>
              </w:rPr>
              <w:t>ine with the proposal.</w:t>
            </w:r>
          </w:p>
        </w:tc>
      </w:tr>
    </w:tbl>
    <w:p w14:paraId="529F4ED9" w14:textId="77777777" w:rsidR="000A2578" w:rsidRDefault="000A2578">
      <w:pPr>
        <w:spacing w:before="60" w:after="60"/>
        <w:rPr>
          <w:lang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affd"/>
        <w:numPr>
          <w:ilvl w:val="0"/>
          <w:numId w:val="18"/>
        </w:numPr>
        <w:spacing w:after="60"/>
        <w:ind w:left="641" w:hanging="357"/>
        <w:rPr>
          <w:b/>
        </w:rPr>
      </w:pPr>
      <w:r>
        <w:rPr>
          <w:b/>
        </w:rPr>
        <w:t>CRI</w:t>
      </w:r>
    </w:p>
    <w:p w14:paraId="5C26E167" w14:textId="77777777" w:rsidR="000A2578" w:rsidRDefault="00DD75B0">
      <w:pPr>
        <w:pStyle w:val="affd"/>
        <w:numPr>
          <w:ilvl w:val="0"/>
          <w:numId w:val="18"/>
        </w:numPr>
        <w:spacing w:after="60"/>
        <w:ind w:left="641" w:hanging="357"/>
        <w:rPr>
          <w:b/>
        </w:rPr>
      </w:pPr>
      <w:r>
        <w:rPr>
          <w:b/>
        </w:rPr>
        <w:t>RI</w:t>
      </w:r>
    </w:p>
    <w:p w14:paraId="5AA21072" w14:textId="77777777" w:rsidR="000A2578" w:rsidRDefault="00DD75B0">
      <w:pPr>
        <w:pStyle w:val="affd"/>
        <w:numPr>
          <w:ilvl w:val="0"/>
          <w:numId w:val="18"/>
        </w:numPr>
        <w:spacing w:after="60"/>
        <w:ind w:left="641" w:hanging="357"/>
        <w:rPr>
          <w:b/>
        </w:rPr>
      </w:pPr>
      <w:r>
        <w:rPr>
          <w:b/>
        </w:rPr>
        <w:t>PMI</w:t>
      </w:r>
    </w:p>
    <w:p w14:paraId="165DD210" w14:textId="77777777" w:rsidR="000A2578" w:rsidRDefault="00DD75B0">
      <w:pPr>
        <w:pStyle w:val="affd"/>
        <w:numPr>
          <w:ilvl w:val="0"/>
          <w:numId w:val="18"/>
        </w:numPr>
        <w:spacing w:after="60"/>
        <w:ind w:left="641" w:hanging="357"/>
        <w:rPr>
          <w:b/>
        </w:rPr>
      </w:pPr>
      <w:r>
        <w:rPr>
          <w:b/>
        </w:rPr>
        <w:t>CQI</w:t>
      </w:r>
    </w:p>
    <w:p w14:paraId="285071D3" w14:textId="77777777" w:rsidR="000A2578" w:rsidRDefault="00DD75B0">
      <w:pPr>
        <w:pStyle w:val="affd"/>
        <w:numPr>
          <w:ilvl w:val="0"/>
          <w:numId w:val="18"/>
        </w:numPr>
        <w:spacing w:after="60"/>
        <w:ind w:left="641" w:hanging="357"/>
        <w:rPr>
          <w:b/>
        </w:rPr>
      </w:pPr>
      <w:r>
        <w:rPr>
          <w:b/>
        </w:rPr>
        <w:t>L1-RSRP</w:t>
      </w:r>
    </w:p>
    <w:p w14:paraId="312B8677" w14:textId="77777777" w:rsidR="000A2578" w:rsidRDefault="00DD75B0">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Feasibility of reporting common or different CRI according to gNB configuration</w:t>
            </w:r>
          </w:p>
        </w:tc>
        <w:tc>
          <w:tcPr>
            <w:tcW w:w="928" w:type="dxa"/>
          </w:tcPr>
          <w:p w14:paraId="43756E83" w14:textId="77777777" w:rsidR="000A2578" w:rsidRDefault="00DD75B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t xml:space="preserve">For Type 2 and power adaptation, </w:t>
            </w:r>
            <w:r>
              <w:rPr>
                <w:color w:val="0033CC"/>
                <w:lang w:eastAsia="zh-CN"/>
              </w:rPr>
              <w:t xml:space="preserve">common RI </w:t>
            </w:r>
            <w:r>
              <w:rPr>
                <w:lang w:eastAsia="zh-CN"/>
              </w:rPr>
              <w:t xml:space="preserve">can be </w:t>
            </w:r>
            <w:r>
              <w:rPr>
                <w:lang w:eastAsia="zh-CN"/>
              </w:rPr>
              <w:lastRenderedPageBreak/>
              <w:t xml:space="preserve">expected.  </w:t>
            </w:r>
          </w:p>
        </w:tc>
        <w:tc>
          <w:tcPr>
            <w:tcW w:w="1361" w:type="dxa"/>
          </w:tcPr>
          <w:p w14:paraId="04AC2E18" w14:textId="77777777" w:rsidR="000A2578" w:rsidRDefault="00DD75B0">
            <w:r>
              <w:rPr>
                <w:rFonts w:hint="eastAsia"/>
                <w:lang w:eastAsia="zh-CN"/>
              </w:rPr>
              <w:lastRenderedPageBreak/>
              <w:t>F</w:t>
            </w:r>
            <w:r>
              <w:rPr>
                <w:lang w:eastAsia="zh-CN"/>
              </w:rPr>
              <w:t>or power adaptation, common PMI can be 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 xml:space="preserve">Huawei, </w:t>
            </w:r>
            <w:proofErr w:type="spellStart"/>
            <w:r>
              <w:rPr>
                <w:lang w:val="en-US" w:eastAsia="zh-CN"/>
              </w:rPr>
              <w:t>HiSilicon</w:t>
            </w:r>
            <w:proofErr w:type="spellEnd"/>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50F9CA3" w14:textId="77777777" w:rsidR="000A2578" w:rsidRDefault="00DD75B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t>Differential CQIs can be reported by UE.</w:t>
            </w:r>
          </w:p>
        </w:tc>
        <w:tc>
          <w:tcPr>
            <w:tcW w:w="983" w:type="dxa"/>
          </w:tcPr>
          <w:p w14:paraId="19E36510" w14:textId="77777777" w:rsidR="000A2578" w:rsidRDefault="00DD75B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Please see our input to Q2.</w:t>
            </w:r>
          </w:p>
          <w:p w14:paraId="06B40547" w14:textId="77777777" w:rsidR="000A2578" w:rsidRDefault="00DD75B0">
            <w:r>
              <w:t xml:space="preserve">Also, we don’t think discussing such optimizations is essential </w:t>
            </w:r>
            <w:r>
              <w:lastRenderedPageBreak/>
              <w:t>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PMI is reported for each of the multiple reports. Also, consider reusing DFT basis set between reports. </w:t>
            </w:r>
          </w:p>
        </w:tc>
        <w:tc>
          <w:tcPr>
            <w:tcW w:w="947" w:type="dxa"/>
          </w:tcPr>
          <w:p w14:paraId="73441693" w14:textId="77777777" w:rsidR="000A2578" w:rsidRDefault="00DD75B0">
            <w:pPr>
              <w:rPr>
                <w:lang w:eastAsia="zh-CN"/>
              </w:rPr>
            </w:pPr>
            <w:r>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FF90CEA" w14:textId="77777777" w:rsidR="000A2578" w:rsidRDefault="00DD75B0">
            <w:r>
              <w:t xml:space="preserve">Consider providing indication to UE for whether to perform multi-CSI reporting or 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While sub-optimal it could be possible to have a common CRI be applied for all spatial patterns. Similarly for rank as well.</w:t>
            </w:r>
          </w:p>
          <w:p w14:paraId="0E904B8F" w14:textId="77777777" w:rsidR="000A2578" w:rsidRDefault="00DD75B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w:t>
            </w:r>
            <w:r>
              <w:lastRenderedPageBreak/>
              <w:t xml:space="preserve">reduction, based on occupation of N CPUs. Multi-CSI reporting on PUSCH is a natural candidate, for which overhead is not a significant concern. </w:t>
            </w:r>
          </w:p>
          <w:p w14:paraId="3B5C6E0B" w14:textId="77777777" w:rsidR="000A2578" w:rsidRDefault="00DD75B0">
            <w:r>
              <w:t>Potential overhead reduction/compression can be studied further 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DD75B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DD75B0">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59E1066"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lastRenderedPageBreak/>
              <w:t>P-</w:t>
            </w:r>
            <w:r>
              <w:rPr>
                <w:rFonts w:hint="eastAsia"/>
                <w:b/>
              </w:rPr>
              <w:t>Q</w:t>
            </w:r>
            <w:r>
              <w:rPr>
                <w:b/>
              </w:rPr>
              <w:t>3-</w:t>
            </w:r>
            <w:r>
              <w:rPr>
                <w:b/>
                <w:color w:val="FF0000"/>
                <w:highlight w:val="yellow"/>
              </w:rPr>
              <w:t>rev1</w:t>
            </w:r>
          </w:p>
          <w:p w14:paraId="186D0955" w14:textId="77777777" w:rsidR="000A2578" w:rsidRDefault="00DD75B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DD75B0">
            <w:pPr>
              <w:pStyle w:val="affd"/>
              <w:numPr>
                <w:ilvl w:val="0"/>
                <w:numId w:val="18"/>
              </w:numPr>
              <w:spacing w:before="180" w:after="60" w:line="240" w:lineRule="auto"/>
              <w:ind w:left="641" w:hanging="357"/>
              <w:rPr>
                <w:b/>
              </w:rPr>
            </w:pPr>
            <w:r>
              <w:rPr>
                <w:b/>
              </w:rPr>
              <w:t>For multi-CSI feedback, further study</w:t>
            </w:r>
          </w:p>
          <w:p w14:paraId="4B239FEC"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lastRenderedPageBreak/>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t>Lenovo3</w:t>
            </w:r>
          </w:p>
        </w:tc>
        <w:tc>
          <w:tcPr>
            <w:tcW w:w="7750" w:type="dxa"/>
            <w:gridSpan w:val="7"/>
          </w:tcPr>
          <w:p w14:paraId="5A994EDF" w14:textId="77777777" w:rsidR="000A2578" w:rsidRDefault="00DD75B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2CF092AC"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437AEBF"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DD75B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DD75B0">
            <w:pPr>
              <w:pStyle w:val="affd"/>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lastRenderedPageBreak/>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t>For the suggestion by DOCOMO, we prefer to keep the original examples to make it clear.</w:t>
            </w:r>
          </w:p>
          <w:p w14:paraId="4A71C87E" w14:textId="77777777" w:rsidR="000A2578" w:rsidRDefault="00DD75B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7750" w:type="dxa"/>
            <w:gridSpan w:val="7"/>
          </w:tcPr>
          <w:p w14:paraId="368D7E26" w14:textId="77777777" w:rsidR="000A2578" w:rsidRDefault="00DD75B0">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t>P4-rev3</w:t>
            </w:r>
            <w:r>
              <w:rPr>
                <w:rFonts w:eastAsia="맑은 고딕"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DD75B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Yu Mincho"/>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DD75B0">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DD75B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L1-RSRP</w:t>
            </w:r>
          </w:p>
          <w:p w14:paraId="6591CB03" w14:textId="77777777" w:rsidR="000A2578" w:rsidRDefault="00DD75B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262C86" w14:textId="77777777" w:rsidR="000A2578" w:rsidRDefault="00DD75B0">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486E2E0" w14:textId="77777777" w:rsidR="000A2578" w:rsidRDefault="00DD75B0">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lastRenderedPageBreak/>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맑은 고딕" w:hint="eastAsia"/>
                <w:lang w:val="en-US" w:eastAsia="ko-KR"/>
              </w:rPr>
              <w:t>LG Electronics4</w:t>
            </w:r>
          </w:p>
        </w:tc>
        <w:tc>
          <w:tcPr>
            <w:tcW w:w="7750" w:type="dxa"/>
            <w:gridSpan w:val="7"/>
          </w:tcPr>
          <w:p w14:paraId="0A215721" w14:textId="77777777" w:rsidR="000A2578" w:rsidRDefault="00DD75B0">
            <w:pPr>
              <w:rPr>
                <w:rFonts w:eastAsia="맑은 고딕"/>
                <w:lang w:val="en-US" w:eastAsia="ko-KR"/>
              </w:rPr>
            </w:pPr>
            <w:r>
              <w:rPr>
                <w:rFonts w:eastAsia="맑은 고딕" w:hint="eastAsia"/>
                <w:lang w:val="en-US" w:eastAsia="ko-KR"/>
              </w:rPr>
              <w:t>Qualcom</w:t>
            </w:r>
            <w:r>
              <w:rPr>
                <w:rFonts w:eastAsia="맑은 고딕"/>
                <w:lang w:val="en-US" w:eastAsia="ko-KR"/>
              </w:rPr>
              <w:t>m’s update seems better.</w:t>
            </w:r>
          </w:p>
          <w:p w14:paraId="3C1843C3" w14:textId="77777777" w:rsidR="000A2578" w:rsidRDefault="00DD75B0">
            <w:pPr>
              <w:rPr>
                <w:lang w:val="en-US" w:eastAsia="zh-CN"/>
              </w:rPr>
            </w:pPr>
            <w:r>
              <w:rPr>
                <w:rFonts w:eastAsia="맑은 고딕"/>
                <w:b/>
                <w:lang w:val="en-US" w:eastAsia="ko-KR"/>
              </w:rPr>
              <w:t>@FL:</w:t>
            </w:r>
            <w:r>
              <w:rPr>
                <w:rFonts w:eastAsia="맑은 고딕"/>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We suggest below updates (in red) on top of the Qualcomm’s proposed updates</w:t>
            </w:r>
          </w:p>
          <w:p w14:paraId="3206365F" w14:textId="77777777" w:rsidR="000A2578" w:rsidRDefault="00DD75B0">
            <w:pPr>
              <w:pStyle w:val="affd"/>
              <w:numPr>
                <w:ilvl w:val="0"/>
                <w:numId w:val="47"/>
              </w:numPr>
              <w:rPr>
                <w:lang w:val="en-US" w:eastAsia="zh-CN"/>
              </w:rPr>
            </w:pPr>
            <w:r>
              <w:rPr>
                <w:lang w:val="en-US" w:eastAsia="zh-CN"/>
              </w:rPr>
              <w:t xml:space="preserve">Suggest adding how it is feasible/possible to skip evaluations. </w:t>
            </w:r>
          </w:p>
          <w:p w14:paraId="33609BC6" w14:textId="77777777" w:rsidR="000A2578" w:rsidRDefault="00DD75B0">
            <w:pPr>
              <w:pStyle w:val="affd"/>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DD75B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DD75B0">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B2BD8B0" w14:textId="77777777" w:rsidR="000A2578" w:rsidRDefault="00DD75B0">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DD75B0">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DD75B0">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14:paraId="06AC8E65" w14:textId="77777777" w:rsidR="000A2578" w:rsidRDefault="00DD75B0">
            <w:pPr>
              <w:pStyle w:val="affd"/>
              <w:numPr>
                <w:ilvl w:val="0"/>
                <w:numId w:val="18"/>
              </w:numPr>
              <w:spacing w:before="180" w:after="60" w:line="240" w:lineRule="auto"/>
              <w:ind w:left="641" w:hanging="357"/>
              <w:rPr>
                <w:b/>
              </w:rPr>
            </w:pPr>
            <w:r>
              <w:rPr>
                <w:b/>
              </w:rPr>
              <w:t>For multi-CSI feedback, further study</w:t>
            </w:r>
          </w:p>
          <w:p w14:paraId="24DF768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27F2685"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DD75B0">
            <w:pPr>
              <w:pStyle w:val="affd"/>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맑은 고딕" w:hint="eastAsia"/>
                <w:lang w:val="en-US" w:eastAsia="ko-KR"/>
              </w:rPr>
              <w:t>LG Electronics5</w:t>
            </w:r>
          </w:p>
        </w:tc>
        <w:tc>
          <w:tcPr>
            <w:tcW w:w="7750" w:type="dxa"/>
            <w:gridSpan w:val="7"/>
          </w:tcPr>
          <w:p w14:paraId="2EB67A66" w14:textId="77777777" w:rsidR="000A2578" w:rsidRDefault="00DD75B0">
            <w:pPr>
              <w:spacing w:after="60"/>
              <w:outlineLvl w:val="3"/>
              <w:rPr>
                <w:rFonts w:eastAsia="맑은 고딕"/>
                <w:lang w:eastAsia="ko-KR"/>
              </w:rPr>
            </w:pPr>
            <w:r>
              <w:rPr>
                <w:rFonts w:eastAsia="맑은 고딕" w:hint="eastAsia"/>
                <w:lang w:eastAsia="ko-KR"/>
              </w:rPr>
              <w:t xml:space="preserve">It seems that companies have different views on the necessity of including L1-RSRP in the list. </w:t>
            </w:r>
            <w:r>
              <w:rPr>
                <w:rFonts w:eastAsia="맑은 고딕"/>
                <w:lang w:eastAsia="ko-KR"/>
              </w:rPr>
              <w:t>So, we suggest remove it and some editorials, as follows.</w:t>
            </w:r>
          </w:p>
          <w:p w14:paraId="298279FE" w14:textId="77777777" w:rsidR="000A2578" w:rsidRDefault="000A2578">
            <w:pPr>
              <w:spacing w:after="60"/>
              <w:outlineLvl w:val="3"/>
              <w:rPr>
                <w:rFonts w:eastAsia="맑은 고딕"/>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DD75B0">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DD75B0">
            <w:pPr>
              <w:pStyle w:val="affd"/>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lastRenderedPageBreak/>
              <w:t>Other (new) report quantity, if any</w:t>
            </w:r>
          </w:p>
          <w:p w14:paraId="0B791AB7" w14:textId="77777777" w:rsidR="000A2578" w:rsidRDefault="00DD75B0">
            <w:pPr>
              <w:pStyle w:val="affd"/>
              <w:numPr>
                <w:ilvl w:val="0"/>
                <w:numId w:val="18"/>
              </w:numPr>
              <w:spacing w:before="180" w:after="60" w:line="240" w:lineRule="auto"/>
              <w:ind w:left="641" w:hanging="357"/>
              <w:rPr>
                <w:b/>
              </w:rPr>
            </w:pPr>
            <w:r>
              <w:rPr>
                <w:b/>
              </w:rPr>
              <w:t>For multi-CSI feedback, further study</w:t>
            </w:r>
          </w:p>
          <w:p w14:paraId="40029075"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맑은 고딕"/>
                <w:lang w:val="en-US" w:eastAsia="ko-KR"/>
              </w:rPr>
            </w:pPr>
            <w:r>
              <w:rPr>
                <w:lang w:val="en-US" w:eastAsia="zh-CN"/>
              </w:rPr>
              <w:lastRenderedPageBreak/>
              <w:t>MTK3-fri</w:t>
            </w:r>
          </w:p>
        </w:tc>
        <w:tc>
          <w:tcPr>
            <w:tcW w:w="7750" w:type="dxa"/>
            <w:gridSpan w:val="7"/>
          </w:tcPr>
          <w:p w14:paraId="4475C6B1" w14:textId="77777777" w:rsidR="000A2578" w:rsidRDefault="00DD75B0">
            <w:pPr>
              <w:spacing w:after="60"/>
              <w:outlineLvl w:val="3"/>
              <w:rPr>
                <w:rFonts w:eastAsia="맑은 고딕"/>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맑은 고딕"/>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DD75B0">
            <w:pPr>
              <w:spacing w:after="60"/>
              <w:outlineLvl w:val="3"/>
              <w:rPr>
                <w:rFonts w:eastAsia="맑은 고딕"/>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SimSun"/>
                <w:lang w:val="en-US" w:eastAsia="zh-CN"/>
              </w:rPr>
            </w:pPr>
            <w:r>
              <w:rPr>
                <w:rFonts w:eastAsia="SimSun" w:hint="eastAsia"/>
                <w:lang w:val="en-US" w:eastAsia="zh-CN"/>
              </w:rPr>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SimSun"/>
                <w:lang w:val="en-US" w:eastAsia="zh-CN"/>
              </w:rPr>
            </w:pPr>
            <w:r>
              <w:rPr>
                <w:rFonts w:eastAsia="맑은 고딕"/>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맑은 고딕"/>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맑은 고딕"/>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맑은 고딕"/>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맑은 고딕"/>
                <w:lang w:val="en-US" w:eastAsia="ko-KR"/>
              </w:rPr>
              <w:t>Qualcomm3-fri</w:t>
            </w:r>
          </w:p>
        </w:tc>
        <w:tc>
          <w:tcPr>
            <w:tcW w:w="7750" w:type="dxa"/>
            <w:gridSpan w:val="7"/>
          </w:tcPr>
          <w:p w14:paraId="7D1654B8" w14:textId="77777777" w:rsidR="000A2578" w:rsidRDefault="00DD75B0">
            <w:pPr>
              <w:spacing w:after="60"/>
              <w:outlineLvl w:val="3"/>
              <w:rPr>
                <w:rFonts w:eastAsia="맑은 고딕"/>
                <w:lang w:eastAsia="ko-KR"/>
              </w:rPr>
            </w:pPr>
            <w:r>
              <w:rPr>
                <w:rFonts w:eastAsia="맑은 고딕"/>
                <w:lang w:eastAsia="ko-KR"/>
              </w:rPr>
              <w:t xml:space="preserve">The proposal looks fine. Just one </w:t>
            </w:r>
            <w:r>
              <w:rPr>
                <w:rFonts w:eastAsia="맑은 고딕"/>
                <w:b/>
                <w:bCs/>
                <w:color w:val="00B050"/>
                <w:lang w:eastAsia="ko-KR"/>
              </w:rPr>
              <w:t>update</w:t>
            </w:r>
            <w:r>
              <w:rPr>
                <w:rFonts w:eastAsia="맑은 고딕"/>
                <w:color w:val="00B050"/>
                <w:lang w:eastAsia="ko-KR"/>
              </w:rPr>
              <w:t xml:space="preserve"> </w:t>
            </w:r>
            <w:r>
              <w:rPr>
                <w:rFonts w:eastAsia="맑은 고딕"/>
                <w:lang w:eastAsia="ko-KR"/>
              </w:rPr>
              <w:t>to keep the intention of the proposal in focus:</w:t>
            </w:r>
          </w:p>
          <w:p w14:paraId="5CBD1FD0" w14:textId="77777777" w:rsidR="000A2578" w:rsidRDefault="000A2578">
            <w:pPr>
              <w:spacing w:after="60"/>
              <w:outlineLvl w:val="3"/>
              <w:rPr>
                <w:rFonts w:eastAsia="맑은 고딕"/>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맑은 고딕"/>
                <w:lang w:val="en-US" w:eastAsia="ko-KR"/>
              </w:rPr>
            </w:pPr>
            <w:proofErr w:type="spellStart"/>
            <w:r>
              <w:rPr>
                <w:rFonts w:eastAsia="맑은 고딕"/>
                <w:lang w:val="en-US" w:eastAsia="ko-KR"/>
              </w:rPr>
              <w:t>InterDigital</w:t>
            </w:r>
            <w:proofErr w:type="spellEnd"/>
          </w:p>
        </w:tc>
        <w:tc>
          <w:tcPr>
            <w:tcW w:w="7750" w:type="dxa"/>
            <w:gridSpan w:val="7"/>
          </w:tcPr>
          <w:p w14:paraId="623BAF2A" w14:textId="77777777" w:rsidR="000A2578" w:rsidRDefault="00DD75B0">
            <w:pPr>
              <w:spacing w:after="60"/>
              <w:outlineLvl w:val="3"/>
              <w:rPr>
                <w:rFonts w:eastAsia="맑은 고딕"/>
                <w:lang w:eastAsia="ko-KR"/>
              </w:rPr>
            </w:pPr>
            <w:r>
              <w:rPr>
                <w:rFonts w:eastAsia="맑은 고딕"/>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맑은 고딕"/>
                <w:lang w:val="en-US" w:eastAsia="ko-KR"/>
              </w:rPr>
            </w:pPr>
            <w:r>
              <w:rPr>
                <w:rFonts w:eastAsia="맑은 고딕"/>
                <w:lang w:val="en-US" w:eastAsia="ko-KR"/>
              </w:rPr>
              <w:t>Ericsson 5</w:t>
            </w:r>
          </w:p>
        </w:tc>
        <w:tc>
          <w:tcPr>
            <w:tcW w:w="7750" w:type="dxa"/>
            <w:gridSpan w:val="7"/>
          </w:tcPr>
          <w:p w14:paraId="544FD335" w14:textId="77777777" w:rsidR="000A2578" w:rsidRDefault="00DD75B0">
            <w:pPr>
              <w:spacing w:after="60"/>
              <w:outlineLvl w:val="3"/>
              <w:rPr>
                <w:rFonts w:eastAsia="맑은 고딕"/>
                <w:lang w:eastAsia="ko-KR"/>
              </w:rPr>
            </w:pPr>
            <w:r>
              <w:rPr>
                <w:rFonts w:eastAsia="맑은 고딕"/>
                <w:lang w:eastAsia="ko-KR"/>
              </w:rPr>
              <w:t xml:space="preserve">We have below comments. </w:t>
            </w:r>
          </w:p>
          <w:p w14:paraId="1566795D" w14:textId="77777777" w:rsidR="000A2578" w:rsidRDefault="00DD75B0">
            <w:pPr>
              <w:spacing w:after="60"/>
              <w:outlineLvl w:val="3"/>
              <w:rPr>
                <w:rFonts w:eastAsia="맑은 고딕"/>
                <w:lang w:eastAsia="ko-KR"/>
              </w:rPr>
            </w:pPr>
            <w:r>
              <w:rPr>
                <w:rFonts w:eastAsia="맑은 고딕"/>
                <w:lang w:eastAsia="ko-KR"/>
              </w:rPr>
              <w:t>L1-RSRP already includes differential encoding, so it seems complicated to then have differential on top of differential. We think this should be removed.</w:t>
            </w:r>
          </w:p>
          <w:p w14:paraId="174AA7D9" w14:textId="77777777" w:rsidR="000A2578" w:rsidRDefault="00DD75B0">
            <w:pPr>
              <w:spacing w:after="60"/>
              <w:outlineLvl w:val="3"/>
              <w:rPr>
                <w:rFonts w:eastAsia="맑은 고딕"/>
                <w:lang w:eastAsia="ko-KR"/>
              </w:rPr>
            </w:pPr>
            <w:r>
              <w:rPr>
                <w:rFonts w:eastAsia="맑은 고딕"/>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맑은 고딕"/>
                <w:lang w:eastAsia="ko-KR"/>
              </w:rPr>
            </w:pPr>
            <w:r>
              <w:rPr>
                <w:rFonts w:eastAsia="맑은 고딕"/>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DD75B0">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DD75B0">
            <w:pPr>
              <w:pStyle w:val="affd"/>
              <w:numPr>
                <w:ilvl w:val="0"/>
                <w:numId w:val="18"/>
              </w:numPr>
              <w:spacing w:before="180" w:after="60" w:line="240" w:lineRule="auto"/>
              <w:ind w:left="641" w:hanging="357"/>
              <w:rPr>
                <w:b/>
              </w:rPr>
            </w:pPr>
            <w:r>
              <w:rPr>
                <w:b/>
              </w:rPr>
              <w:t>For multi-CSI feedback, further study</w:t>
            </w:r>
          </w:p>
          <w:p w14:paraId="6C855754" w14:textId="77777777" w:rsidR="000A2578" w:rsidRDefault="00DD75B0">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맑은 고딕"/>
                <w:lang w:eastAsia="ko-KR"/>
              </w:rPr>
            </w:pPr>
            <w:r>
              <w:rPr>
                <w:rFonts w:eastAsia="MS Mincho"/>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affd"/>
        <w:numPr>
          <w:ilvl w:val="0"/>
          <w:numId w:val="18"/>
        </w:numPr>
        <w:spacing w:after="60"/>
        <w:ind w:left="641" w:hanging="357"/>
        <w:rPr>
          <w:b/>
        </w:rPr>
      </w:pPr>
      <w:r>
        <w:rPr>
          <w:b/>
        </w:rPr>
        <w:t>Impact on UCI format</w:t>
      </w:r>
    </w:p>
    <w:p w14:paraId="24646BC3" w14:textId="77777777" w:rsidR="000A2578" w:rsidRDefault="00DD75B0">
      <w:pPr>
        <w:pStyle w:val="affd"/>
        <w:numPr>
          <w:ilvl w:val="0"/>
          <w:numId w:val="18"/>
        </w:numPr>
        <w:spacing w:after="60"/>
        <w:ind w:left="641" w:hanging="357"/>
        <w:rPr>
          <w:b/>
        </w:rPr>
      </w:pPr>
      <w:r>
        <w:rPr>
          <w:b/>
        </w:rPr>
        <w:t>Impact on CSI computation and/or CPU occupation</w:t>
      </w:r>
    </w:p>
    <w:p w14:paraId="3B86E577" w14:textId="77777777" w:rsidR="000A2578" w:rsidRDefault="00DD75B0">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1"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1"/>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8ABF634"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A2578" w14:paraId="078D22AB" w14:textId="77777777">
        <w:tc>
          <w:tcPr>
            <w:tcW w:w="1479" w:type="dxa"/>
          </w:tcPr>
          <w:p w14:paraId="41BC1992"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82DDA11" w14:textId="77777777" w:rsidR="000A2578" w:rsidRDefault="00DD75B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213AAD2" w14:textId="77777777" w:rsidR="000A2578" w:rsidRDefault="00DD75B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DD75B0">
            <w:pPr>
              <w:pStyle w:val="affd"/>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affd"/>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lastRenderedPageBreak/>
              <w:t>Samsung</w:t>
            </w:r>
          </w:p>
        </w:tc>
        <w:tc>
          <w:tcPr>
            <w:tcW w:w="8152" w:type="dxa"/>
          </w:tcPr>
          <w:p w14:paraId="73EA0E00" w14:textId="77777777" w:rsidR="000A2578" w:rsidRDefault="00DD75B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7"/>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lastRenderedPageBreak/>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7"/>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DD05453" w14:textId="77777777" w:rsidR="000A2578" w:rsidRDefault="00DD75B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맑은 고딕"/>
                <w:lang w:val="en-US" w:eastAsia="ko-KR"/>
              </w:rPr>
            </w:pPr>
            <w:r>
              <w:rPr>
                <w:rFonts w:eastAsia="맑은 고딕" w:hint="eastAsia"/>
                <w:lang w:val="en-US" w:eastAsia="ko-KR"/>
              </w:rPr>
              <w:t>LG Electronics6</w:t>
            </w:r>
          </w:p>
        </w:tc>
        <w:tc>
          <w:tcPr>
            <w:tcW w:w="8152" w:type="dxa"/>
          </w:tcPr>
          <w:p w14:paraId="572103CB" w14:textId="77777777" w:rsidR="000A2578" w:rsidRDefault="00DD75B0">
            <w:pPr>
              <w:rPr>
                <w:rFonts w:eastAsia="맑은 고딕"/>
                <w:lang w:val="en-US" w:eastAsia="ko-KR"/>
              </w:rPr>
            </w:pPr>
            <w:r>
              <w:rPr>
                <w:rFonts w:eastAsia="맑은 고딕"/>
                <w:lang w:val="en-US" w:eastAsia="ko-KR"/>
              </w:rPr>
              <w:t>With this approach</w:t>
            </w:r>
            <w:r>
              <w:rPr>
                <w:rFonts w:eastAsia="맑은 고딕" w:hint="eastAsia"/>
                <w:lang w:val="en-US" w:eastAsia="ko-KR"/>
              </w:rPr>
              <w:t xml:space="preserve">, gNB has to transmit DCI or MAC CE individually </w:t>
            </w:r>
            <w:r>
              <w:rPr>
                <w:rFonts w:eastAsia="맑은 고딕"/>
                <w:lang w:val="en-US" w:eastAsia="ko-KR"/>
              </w:rPr>
              <w:t xml:space="preserve">to every UE (and even per CSI reporting configuration per UE, for SP-CSI reporting case). To reduce signaling overhead from </w:t>
            </w:r>
            <w:proofErr w:type="spellStart"/>
            <w:r>
              <w:rPr>
                <w:rFonts w:eastAsia="맑은 고딕"/>
                <w:lang w:val="en-US" w:eastAsia="ko-KR"/>
              </w:rPr>
              <w:t>gNB’s</w:t>
            </w:r>
            <w:proofErr w:type="spellEnd"/>
            <w:r>
              <w:rPr>
                <w:rFonts w:eastAsia="맑은 고딕"/>
                <w:lang w:val="en-US" w:eastAsia="ko-KR"/>
              </w:rPr>
              <w:t xml:space="preserve"> perspective, as an alternative, we can consider to use group-common DCI for gNB to trigger/indicate/active N out of L RRC configured CSIs.</w:t>
            </w:r>
          </w:p>
        </w:tc>
      </w:tr>
      <w:tr w:rsidR="000A2578" w14:paraId="3FF85CC4" w14:textId="77777777">
        <w:tc>
          <w:tcPr>
            <w:tcW w:w="1479" w:type="dxa"/>
          </w:tcPr>
          <w:p w14:paraId="6A86A04F" w14:textId="77777777" w:rsidR="000A2578" w:rsidRDefault="00DD75B0">
            <w:pPr>
              <w:rPr>
                <w:rFonts w:eastAsia="맑은 고딕"/>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맑은 고딕"/>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865818D" w14:textId="77777777" w:rsidR="000A2578" w:rsidRDefault="00DD75B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0A2578" w14:paraId="2A27F5FE" w14:textId="77777777">
        <w:tc>
          <w:tcPr>
            <w:tcW w:w="1479" w:type="dxa"/>
          </w:tcPr>
          <w:p w14:paraId="377D74CD"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62F69E68" w14:textId="77777777" w:rsidR="000A2578" w:rsidRDefault="00DD75B0">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proofErr w:type="spellStart"/>
            <w:r>
              <w:rPr>
                <w:lang w:val="en-US" w:eastAsia="zh-CN"/>
              </w:rPr>
              <w:t>InterDigital</w:t>
            </w:r>
            <w:proofErr w:type="spellEnd"/>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lastRenderedPageBreak/>
              <w:t>We prefer to have this discussion later when the overall framework becomes clear.</w:t>
            </w:r>
          </w:p>
        </w:tc>
      </w:tr>
      <w:tr w:rsidR="00212007" w14:paraId="36A05D16" w14:textId="77777777">
        <w:tc>
          <w:tcPr>
            <w:tcW w:w="1479" w:type="dxa"/>
          </w:tcPr>
          <w:p w14:paraId="4A7BD902" w14:textId="69DE1BEF" w:rsidR="00212007" w:rsidRDefault="00212007" w:rsidP="00212007">
            <w:pPr>
              <w:rPr>
                <w:lang w:val="en-US" w:eastAsia="zh-CN"/>
              </w:rPr>
            </w:pPr>
            <w:r>
              <w:rPr>
                <w:rFonts w:eastAsia="PMingLiU"/>
                <w:lang w:val="en-US" w:eastAsia="zh-TW"/>
              </w:rPr>
              <w:lastRenderedPageBreak/>
              <w:t>Samsung4</w:t>
            </w:r>
          </w:p>
        </w:tc>
        <w:tc>
          <w:tcPr>
            <w:tcW w:w="8152" w:type="dxa"/>
          </w:tcPr>
          <w:p w14:paraId="0C410D1A" w14:textId="08E2867B" w:rsidR="00212007" w:rsidRDefault="00212007" w:rsidP="00212007">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07145C" w14:paraId="67C756BB" w14:textId="77777777">
        <w:tc>
          <w:tcPr>
            <w:tcW w:w="1479" w:type="dxa"/>
          </w:tcPr>
          <w:p w14:paraId="14779F30" w14:textId="3D22F162"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788735FB" w14:textId="77777777" w:rsidR="0007145C" w:rsidRDefault="0007145C" w:rsidP="0007145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C22A2AB" w14:textId="6F89540D" w:rsidR="0007145C" w:rsidRPr="0007145C" w:rsidRDefault="00D21AD5" w:rsidP="0007145C">
            <w:pPr>
              <w:rPr>
                <w:rFonts w:eastAsia="Yu Mincho"/>
                <w:lang w:val="en-US" w:eastAsia="ja-JP"/>
              </w:rPr>
            </w:pPr>
            <w:r>
              <w:rPr>
                <w:rFonts w:eastAsia="Yu Mincho"/>
                <w:lang w:val="en-US" w:eastAsia="ja-JP"/>
              </w:rPr>
              <w:t>In addition, c</w:t>
            </w:r>
            <w:r w:rsidR="0007145C">
              <w:rPr>
                <w:rFonts w:eastAsia="Yu Mincho"/>
                <w:lang w:val="en-US" w:eastAsia="ja-JP"/>
              </w:rPr>
              <w:t>on</w:t>
            </w:r>
            <w:r>
              <w:rPr>
                <w:rFonts w:eastAsia="Yu Mincho"/>
                <w:lang w:val="en-US" w:eastAsia="ja-JP"/>
              </w:rPr>
              <w:t>sidering the signaling overhead and the cell-wise nature of spatial adaptation performed at the gNB, group-common signaling can be considered.</w:t>
            </w:r>
          </w:p>
        </w:tc>
      </w:tr>
      <w:tr w:rsidR="004C319F" w14:paraId="407EAFCE" w14:textId="77777777">
        <w:tc>
          <w:tcPr>
            <w:tcW w:w="1479" w:type="dxa"/>
          </w:tcPr>
          <w:p w14:paraId="537395AD" w14:textId="69F7F7B9" w:rsidR="004C319F" w:rsidRDefault="004C319F" w:rsidP="004C319F">
            <w:pPr>
              <w:rPr>
                <w:rFonts w:eastAsia="Yu Mincho"/>
                <w:lang w:val="en-US" w:eastAsia="ja-JP"/>
              </w:rPr>
            </w:pPr>
            <w:r>
              <w:rPr>
                <w:lang w:val="en-US" w:eastAsia="zh-CN"/>
              </w:rPr>
              <w:t>Ericsson 6</w:t>
            </w:r>
          </w:p>
        </w:tc>
        <w:tc>
          <w:tcPr>
            <w:tcW w:w="8152" w:type="dxa"/>
          </w:tcPr>
          <w:p w14:paraId="68E75E3A" w14:textId="77777777" w:rsidR="004C319F" w:rsidRDefault="004C319F" w:rsidP="004C319F">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0F16D81A" w14:textId="77777777" w:rsidR="004C319F" w:rsidRDefault="004C319F" w:rsidP="004C319F">
            <w:pPr>
              <w:rPr>
                <w:lang w:val="en-US" w:eastAsia="zh-CN"/>
              </w:rPr>
            </w:pPr>
            <w:r>
              <w:rPr>
                <w:lang w:val="en-US" w:eastAsia="zh-CN"/>
              </w:rPr>
              <w:t>Hence, we propose the following update using the same wording as in the agreement shown below:</w:t>
            </w:r>
          </w:p>
          <w:p w14:paraId="7A6D08AD" w14:textId="77777777" w:rsidR="004C319F" w:rsidRDefault="004C319F" w:rsidP="004C319F">
            <w:pPr>
              <w:rPr>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Pr="0061043A">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sidRPr="00C37A9A">
              <w:rPr>
                <w:b/>
                <w:strike/>
                <w:color w:val="FF0000"/>
                <w:lang w:val="en-US" w:eastAsia="zh-CN"/>
              </w:rPr>
              <w:t>as the starting point. FFS further enhancements</w:t>
            </w:r>
            <w:r>
              <w:rPr>
                <w:b/>
                <w:lang w:val="en-US" w:eastAsia="zh-CN"/>
              </w:rPr>
              <w:t xml:space="preserve">. </w:t>
            </w:r>
          </w:p>
          <w:p w14:paraId="43F2CDA2" w14:textId="77777777" w:rsidR="004C319F" w:rsidRDefault="004C319F" w:rsidP="004C319F">
            <w:pPr>
              <w:rPr>
                <w:lang w:val="en-US" w:eastAsia="zh-CN"/>
              </w:rPr>
            </w:pPr>
          </w:p>
          <w:p w14:paraId="54C79232" w14:textId="77777777" w:rsidR="004C319F" w:rsidRDefault="004C319F" w:rsidP="004C319F">
            <w:pPr>
              <w:rPr>
                <w:b/>
                <w:bCs/>
                <w:highlight w:val="green"/>
                <w:lang w:val="en-US" w:eastAsia="zh-CN"/>
              </w:rPr>
            </w:pPr>
            <w:r>
              <w:rPr>
                <w:b/>
                <w:bCs/>
                <w:highlight w:val="green"/>
                <w:lang w:val="en-US" w:eastAsia="zh-CN"/>
              </w:rPr>
              <w:t>Agreement</w:t>
            </w:r>
          </w:p>
          <w:p w14:paraId="074079E9" w14:textId="77777777" w:rsidR="004C319F" w:rsidRPr="00C37A9A"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C37A9A">
              <w:rPr>
                <w:bCs/>
                <w:lang w:val="en-US" w:eastAsia="zh-CN"/>
              </w:rPr>
              <w:t xml:space="preserve">in one reporting instance where the </w:t>
            </w:r>
            <w:r w:rsidRPr="00C37A9A">
              <w:rPr>
                <w:bCs/>
                <w:i/>
                <w:lang w:val="en-US" w:eastAsia="zh-CN"/>
              </w:rPr>
              <w:t>N</w:t>
            </w:r>
            <w:r w:rsidRPr="00C37A9A">
              <w:rPr>
                <w:bCs/>
                <w:lang w:val="en-US" w:eastAsia="zh-CN"/>
              </w:rPr>
              <w:t xml:space="preserve"> CSI(s) are associated with </w:t>
            </w:r>
            <w:r w:rsidRPr="00C37A9A">
              <w:rPr>
                <w:bCs/>
                <w:i/>
                <w:lang w:val="en-US" w:eastAsia="zh-CN"/>
              </w:rPr>
              <w:t>N</w:t>
            </w:r>
            <w:r w:rsidRPr="00C37A9A">
              <w:rPr>
                <w:bCs/>
                <w:lang w:val="en-US" w:eastAsia="zh-CN"/>
              </w:rPr>
              <w:t xml:space="preserve"> </w:t>
            </w:r>
            <w:r w:rsidRPr="00C37A9A">
              <w:rPr>
                <w:bCs/>
                <w:lang w:val="en-US"/>
              </w:rPr>
              <w:t>sub-configuration</w:t>
            </w:r>
            <w:r w:rsidRPr="00C37A9A">
              <w:rPr>
                <w:bCs/>
                <w:lang w:val="en-US" w:eastAsia="zh-CN"/>
              </w:rPr>
              <w:t xml:space="preserve">(s) from </w:t>
            </w:r>
            <w:r w:rsidRPr="00C37A9A">
              <w:rPr>
                <w:bCs/>
                <w:i/>
                <w:lang w:val="en-US" w:eastAsia="zh-CN"/>
              </w:rPr>
              <w:t>L</w:t>
            </w:r>
            <w:r w:rsidRPr="00C37A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C37A9A">
              <w:rPr>
                <w:bCs/>
                <w:lang w:val="en-US" w:eastAsia="zh-CN"/>
              </w:rPr>
              <w:t xml:space="preserve">) and each CSI corresponds to one </w:t>
            </w:r>
            <w:r w:rsidRPr="00C37A9A">
              <w:rPr>
                <w:bCs/>
                <w:lang w:val="en-US"/>
              </w:rPr>
              <w:t>sub-configuration</w:t>
            </w:r>
            <w:r w:rsidRPr="00C37A9A">
              <w:rPr>
                <w:bCs/>
                <w:lang w:val="en-US" w:eastAsia="zh-CN"/>
              </w:rPr>
              <w:t>.</w:t>
            </w:r>
          </w:p>
          <w:p w14:paraId="4F9188C8" w14:textId="77777777" w:rsidR="004C319F" w:rsidRPr="00C37A9A" w:rsidRDefault="004C319F" w:rsidP="004C319F">
            <w:pPr>
              <w:pStyle w:val="affd"/>
              <w:numPr>
                <w:ilvl w:val="0"/>
                <w:numId w:val="14"/>
              </w:numPr>
              <w:spacing w:after="0" w:line="240" w:lineRule="auto"/>
              <w:jc w:val="left"/>
              <w:rPr>
                <w:bCs/>
                <w:lang w:val="en-US" w:eastAsia="zh-CN"/>
              </w:rPr>
            </w:pPr>
            <w:r w:rsidRPr="00C37A9A">
              <w:rPr>
                <w:bCs/>
                <w:lang w:val="en-US" w:eastAsia="zh-CN"/>
              </w:rPr>
              <w:t>F</w:t>
            </w:r>
            <w:r w:rsidRPr="00C37A9A">
              <w:rPr>
                <w:rFonts w:hint="eastAsia"/>
                <w:bCs/>
                <w:lang w:val="en-US" w:eastAsia="zh-CN"/>
              </w:rPr>
              <w:t>or</w:t>
            </w:r>
            <w:r w:rsidRPr="00C37A9A">
              <w:rPr>
                <w:bCs/>
                <w:lang w:val="en-US" w:eastAsia="zh-CN"/>
              </w:rPr>
              <w:t xml:space="preserve"> discussion purpose, N=1 refers to single-CSI while N&gt;1 refers to multi-CSI.</w:t>
            </w:r>
          </w:p>
          <w:p w14:paraId="1D392FC8" w14:textId="77777777" w:rsidR="004C319F" w:rsidRPr="00C37A9A" w:rsidRDefault="004C319F" w:rsidP="004C319F">
            <w:pPr>
              <w:pStyle w:val="affd"/>
              <w:numPr>
                <w:ilvl w:val="0"/>
                <w:numId w:val="14"/>
              </w:numPr>
              <w:spacing w:after="0" w:line="240" w:lineRule="auto"/>
              <w:jc w:val="left"/>
              <w:rPr>
                <w:bCs/>
                <w:lang w:val="en-US" w:eastAsia="zh-CN"/>
              </w:rPr>
            </w:pPr>
            <w:r w:rsidRPr="00C37A9A">
              <w:rPr>
                <w:bCs/>
                <w:lang w:val="en-US" w:eastAsia="zh-CN"/>
              </w:rPr>
              <w:t>For Semi-persistent/Aperiodic CSI reporting, support gNB trigger/indicate/activate report of N≤L CSIs where N&gt;=1</w:t>
            </w:r>
          </w:p>
          <w:p w14:paraId="35EADE4E" w14:textId="77777777" w:rsidR="004C319F" w:rsidRPr="00C37A9A" w:rsidRDefault="004C319F" w:rsidP="004C319F">
            <w:pPr>
              <w:pStyle w:val="affd"/>
              <w:numPr>
                <w:ilvl w:val="0"/>
                <w:numId w:val="14"/>
              </w:numPr>
              <w:spacing w:after="0" w:line="240" w:lineRule="auto"/>
              <w:jc w:val="left"/>
              <w:rPr>
                <w:bCs/>
                <w:lang w:val="en-US" w:eastAsia="zh-CN"/>
              </w:rPr>
            </w:pPr>
            <w:r w:rsidRPr="00C37A9A">
              <w:rPr>
                <w:bCs/>
                <w:lang w:val="en-US" w:eastAsia="zh-CN"/>
              </w:rPr>
              <w:t>The maximum value of N and L are subject to UE capability</w:t>
            </w:r>
          </w:p>
          <w:p w14:paraId="0E5F173A" w14:textId="77777777" w:rsidR="004C319F" w:rsidRDefault="004C319F" w:rsidP="004C319F">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1441EF1C" w14:textId="77777777" w:rsidR="004C319F" w:rsidRDefault="004C319F" w:rsidP="004C319F">
            <w:pPr>
              <w:rPr>
                <w:rFonts w:eastAsia="Yu Mincho"/>
                <w:lang w:val="en-US" w:eastAsia="ja-JP"/>
              </w:rPr>
            </w:pPr>
          </w:p>
        </w:tc>
      </w:tr>
      <w:tr w:rsidR="00572468" w14:paraId="36C13614" w14:textId="77777777">
        <w:tc>
          <w:tcPr>
            <w:tcW w:w="1479" w:type="dxa"/>
          </w:tcPr>
          <w:p w14:paraId="6D12B675" w14:textId="49349A87"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01EE8717" w14:textId="12BFD995" w:rsidR="00572468" w:rsidRDefault="00572468" w:rsidP="00572468">
            <w:pPr>
              <w:rPr>
                <w:lang w:val="en-US" w:eastAsia="zh-CN"/>
              </w:rPr>
            </w:pPr>
            <w:r>
              <w:rPr>
                <w:lang w:val="en-US" w:eastAsia="zh-CN"/>
              </w:rPr>
              <w:t xml:space="preserve">We support the proposal and prefer to discuss the details in the future. </w:t>
            </w:r>
          </w:p>
        </w:tc>
      </w:tr>
      <w:tr w:rsidR="008C2FDC" w14:paraId="211B1D8E" w14:textId="77777777">
        <w:tc>
          <w:tcPr>
            <w:tcW w:w="1479" w:type="dxa"/>
          </w:tcPr>
          <w:p w14:paraId="0AFB3AC6" w14:textId="56C4A8ED"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630A66EA" w14:textId="51918003" w:rsidR="008C2FDC" w:rsidRDefault="008C2FDC" w:rsidP="008C2FDC">
            <w:pPr>
              <w:rPr>
                <w:lang w:val="en-US" w:eastAsia="zh-CN"/>
              </w:rPr>
            </w:pPr>
            <w:r>
              <w:rPr>
                <w:rFonts w:eastAsia="맑은 고딕"/>
                <w:lang w:val="en-US" w:eastAsia="ko-KR"/>
              </w:rPr>
              <w:t xml:space="preserve">Current DCI and MAC CE may be </w:t>
            </w:r>
            <w:proofErr w:type="gramStart"/>
            <w:r>
              <w:rPr>
                <w:rFonts w:eastAsia="맑은 고딕"/>
                <w:lang w:val="en-US" w:eastAsia="ko-KR"/>
              </w:rPr>
              <w:t>improved,</w:t>
            </w:r>
            <w:proofErr w:type="gramEnd"/>
            <w:r>
              <w:rPr>
                <w:rFonts w:eastAsia="맑은 고딕"/>
                <w:lang w:val="en-US" w:eastAsia="ko-KR"/>
              </w:rPr>
              <w:t xml:space="preserve"> however, we think group-common signaling needs to be prioritized.</w:t>
            </w:r>
          </w:p>
        </w:tc>
      </w:tr>
    </w:tbl>
    <w:p w14:paraId="57534A88" w14:textId="77777777" w:rsidR="000A2578"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C51DCD7"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Increasing the number of resource sets that can be configured, each with different number of antenna port, at least for Semi-persistent and periodic resources configuration and CSI reporting.</w:t>
      </w:r>
      <w:bookmarkEnd w:id="12"/>
    </w:p>
    <w:p w14:paraId="6B9210AD" w14:textId="77777777" w:rsidR="000A2578" w:rsidRDefault="00DD75B0">
      <w:pPr>
        <w:spacing w:after="0"/>
        <w:ind w:left="284"/>
      </w:pPr>
      <w:r>
        <w:t xml:space="preserve">[Huawei, </w:t>
      </w:r>
      <w:proofErr w:type="spellStart"/>
      <w:r>
        <w:t>HiSilicon</w:t>
      </w:r>
      <w:proofErr w:type="spellEnd"/>
      <w:r>
        <w:t>]:</w:t>
      </w:r>
      <w:r>
        <w:tab/>
      </w:r>
    </w:p>
    <w:p w14:paraId="5D969E54" w14:textId="77777777" w:rsidR="000A2578" w:rsidRDefault="00DD75B0">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affd"/>
        <w:numPr>
          <w:ilvl w:val="0"/>
          <w:numId w:val="18"/>
        </w:numPr>
        <w:ind w:left="928"/>
      </w:pPr>
      <w:r>
        <w:t>Further study and identify the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DD75B0">
      <w:pPr>
        <w:pStyle w:val="affd"/>
        <w:numPr>
          <w:ilvl w:val="0"/>
          <w:numId w:val="18"/>
        </w:numPr>
        <w:spacing w:after="0"/>
        <w:ind w:left="925" w:hanging="357"/>
      </w:pPr>
      <w:r>
        <w:t>To enable CSI assistance information for spatial adaptation, further consider Option 1-2 and Option 2-2:</w:t>
      </w:r>
    </w:p>
    <w:p w14:paraId="06119DB6" w14:textId="77777777" w:rsidR="000A2578" w:rsidRDefault="00DD75B0">
      <w:pPr>
        <w:pStyle w:val="affd"/>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6CDC0C1B"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0C96277"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EA6B231" w14:textId="77777777" w:rsidR="000A2578" w:rsidRDefault="00DD75B0">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DD75B0">
      <w:pPr>
        <w:pStyle w:val="affd"/>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E4EF414"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DD75B0">
      <w:pPr>
        <w:spacing w:after="0"/>
        <w:ind w:left="284"/>
      </w:pPr>
      <w:r>
        <w:t xml:space="preserve">[vivo]: Support Alt. 1-1 + Alt. 2-2 for spatial element adaptation </w:t>
      </w:r>
    </w:p>
    <w:p w14:paraId="669B74E2" w14:textId="77777777" w:rsidR="000A2578" w:rsidRDefault="00DD75B0">
      <w:pPr>
        <w:pStyle w:val="affd"/>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DD75B0">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B3C1BC4" w14:textId="77777777" w:rsidR="000A2578" w:rsidRDefault="00DD75B0">
      <w:pPr>
        <w:pStyle w:val="affd"/>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w:t>
      </w:r>
      <w:proofErr w:type="spellStart"/>
      <w:r>
        <w:t>Spreadtrum</w:t>
      </w:r>
      <w:proofErr w:type="spellEnd"/>
      <w:r>
        <w:t xml:space="preserve">]: </w:t>
      </w:r>
    </w:p>
    <w:p w14:paraId="07D0D68C" w14:textId="77777777" w:rsidR="000A2578" w:rsidRDefault="00DD75B0">
      <w:pPr>
        <w:pStyle w:val="affd"/>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DD75B0">
      <w:pPr>
        <w:pStyle w:val="affd"/>
        <w:numPr>
          <w:ilvl w:val="0"/>
          <w:numId w:val="18"/>
        </w:numPr>
        <w:ind w:left="925" w:hanging="357"/>
      </w:pPr>
      <w:r>
        <w:t>A1-2) is not supported.</w:t>
      </w:r>
    </w:p>
    <w:p w14:paraId="713CAF9E" w14:textId="77777777" w:rsidR="000A2578" w:rsidRDefault="00DD75B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 configuration</w:t>
      </w:r>
    </w:p>
    <w:p w14:paraId="2F7EAB62" w14:textId="77777777" w:rsidR="000A2578" w:rsidRDefault="00DD75B0">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DD75B0">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DD75B0">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D47B365" w14:textId="77777777" w:rsidR="000A2578" w:rsidRDefault="00DD75B0">
      <w:pPr>
        <w:ind w:left="284"/>
        <w:rPr>
          <w:lang w:val="en-US"/>
        </w:rPr>
      </w:pPr>
      <w:r>
        <w:rPr>
          <w:lang w:val="en-US"/>
        </w:rPr>
        <w:lastRenderedPageBreak/>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DD75B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C8A56A8"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22B36DC" w14:textId="77777777" w:rsidR="000A2578" w:rsidRDefault="00DD75B0">
      <w:pPr>
        <w:spacing w:after="0"/>
        <w:ind w:left="284"/>
      </w:pPr>
      <w:r>
        <w:t>[</w:t>
      </w:r>
      <w:proofErr w:type="spellStart"/>
      <w:r>
        <w:t>Transsion</w:t>
      </w:r>
      <w:proofErr w:type="spellEnd"/>
      <w:r>
        <w:t>]:</w:t>
      </w:r>
    </w:p>
    <w:p w14:paraId="6EE468DD" w14:textId="77777777" w:rsidR="000A2578" w:rsidRDefault="00DD75B0">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affd"/>
        <w:numPr>
          <w:ilvl w:val="0"/>
          <w:numId w:val="18"/>
        </w:numPr>
        <w:spacing w:after="60"/>
        <w:ind w:left="925" w:hanging="357"/>
      </w:pPr>
      <w:r>
        <w:t>Each CSI-RS resource or each CSI-RS resource set setting is associated with one spatial adaptation patterns can be supported.</w:t>
      </w:r>
    </w:p>
    <w:p w14:paraId="1DE23631" w14:textId="77777777" w:rsidR="000A2578" w:rsidRDefault="00DD75B0">
      <w:pPr>
        <w:pStyle w:val="affd"/>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t xml:space="preserve">[Apple]: For resource configuration, </w:t>
      </w:r>
    </w:p>
    <w:p w14:paraId="2E6A6FBB" w14:textId="77777777" w:rsidR="000A2578" w:rsidRDefault="00DD75B0">
      <w:pPr>
        <w:pStyle w:val="affd"/>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DD75B0">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10C02D1" w14:textId="77777777" w:rsidR="000A2578" w:rsidRDefault="00DD75B0">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D4E64B" w14:textId="77777777" w:rsidR="000A2578" w:rsidRDefault="00DD75B0">
      <w:pPr>
        <w:pStyle w:val="affd"/>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DD75B0">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3C78D00" w14:textId="77777777" w:rsidR="000A2578" w:rsidRDefault="00DD75B0">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97909DA" w14:textId="77777777" w:rsidR="000A2578" w:rsidRDefault="00DD75B0">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t xml:space="preserve">[Qualcomm]: </w:t>
      </w:r>
    </w:p>
    <w:p w14:paraId="2BB1F978" w14:textId="77777777" w:rsidR="000A2578" w:rsidRDefault="00DD75B0">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DD75B0">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D60346"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4D9AA8F" w14:textId="77777777" w:rsidR="000A2578" w:rsidRDefault="00DD75B0">
      <w:pPr>
        <w:pStyle w:val="affd"/>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14:paraId="7D70E25F"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DD75B0">
      <w:pPr>
        <w:spacing w:before="60" w:after="0"/>
        <w:ind w:left="284"/>
      </w:pPr>
      <w:r>
        <w:t>[AT&amp;T]: Define different CSI reporting hypotheses for different levels of spatial dimensions which rely on the same RRC configuration</w:t>
      </w:r>
    </w:p>
    <w:p w14:paraId="72D7CBFC"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DD75B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affd"/>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1A204747" w14:textId="77777777" w:rsidR="000A2578" w:rsidRDefault="00DD75B0">
      <w:pPr>
        <w:pStyle w:val="affd"/>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t xml:space="preserve">[Ericsson]: </w:t>
      </w:r>
    </w:p>
    <w:p w14:paraId="39C8A80B" w14:textId="77777777" w:rsidR="000A2578" w:rsidRDefault="00DD75B0">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DD75B0">
      <w:pPr>
        <w:pStyle w:val="affd"/>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6D60F6A2" w14:textId="77777777" w:rsidR="000A2578" w:rsidRDefault="00DD75B0">
      <w:pPr>
        <w:pStyle w:val="affd"/>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BE28DE7" w14:textId="77777777" w:rsidR="000A2578" w:rsidRDefault="00DD75B0">
      <w:pPr>
        <w:pStyle w:val="affd"/>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affd"/>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DD75B0">
      <w:pPr>
        <w:pStyle w:val="affd"/>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affd"/>
        <w:numPr>
          <w:ilvl w:val="0"/>
          <w:numId w:val="18"/>
        </w:numPr>
        <w:spacing w:after="0"/>
        <w:ind w:left="924" w:hanging="357"/>
      </w:pPr>
      <w:r>
        <w:t>For enhancements on CSI-RS resource configuration, further consider the following two options:</w:t>
      </w:r>
    </w:p>
    <w:p w14:paraId="08F62700"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DD75B0">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affd"/>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t>We suggest the following modification for P5</w:t>
            </w:r>
          </w:p>
          <w:p w14:paraId="5F520EC4" w14:textId="77777777" w:rsidR="000A2578" w:rsidRDefault="00DD75B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DD75B0">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affd"/>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lastRenderedPageBreak/>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DD75B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맑은 고딕" w:hint="eastAsia"/>
                <w:lang w:eastAsia="ko-KR"/>
              </w:rPr>
              <w:t>E</w:t>
            </w:r>
            <w:r>
              <w:rPr>
                <w:rFonts w:eastAsia="맑은 고딕"/>
                <w:lang w:eastAsia="ko-KR"/>
              </w:rPr>
              <w:t>TRI</w:t>
            </w:r>
          </w:p>
        </w:tc>
        <w:tc>
          <w:tcPr>
            <w:tcW w:w="8152" w:type="dxa"/>
          </w:tcPr>
          <w:p w14:paraId="240B208C" w14:textId="77777777" w:rsidR="000A2578" w:rsidRDefault="00DD75B0">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42A96A8E" w14:textId="77777777" w:rsidR="000A2578" w:rsidRDefault="00DD75B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DD75B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DD75B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DD75B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DD75B0">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DD75B0">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affd"/>
              <w:numPr>
                <w:ilvl w:val="0"/>
                <w:numId w:val="18"/>
              </w:numPr>
              <w:spacing w:after="60"/>
              <w:ind w:left="641" w:hanging="357"/>
              <w:rPr>
                <w:rFonts w:eastAsia="맑은 고딕"/>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07F354E" w14:textId="77777777" w:rsidR="000A2578" w:rsidRDefault="00DD75B0">
            <w:pPr>
              <w:rPr>
                <w:rFonts w:eastAsia="SimSun"/>
                <w:lang w:val="en-US" w:eastAsia="zh-CN"/>
              </w:rPr>
            </w:pPr>
            <w:r>
              <w:rPr>
                <w:rFonts w:eastAsia="SimSun" w:hint="eastAsia"/>
                <w:lang w:val="en-US" w:eastAsia="zh-CN"/>
              </w:rPr>
              <w:t>A1-2-revised.</w:t>
            </w:r>
          </w:p>
          <w:p w14:paraId="5B2CF44F" w14:textId="77777777" w:rsidR="000A2578" w:rsidRDefault="00DD75B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66A56804" w14:textId="77777777" w:rsidR="000A2578" w:rsidRDefault="000A2578">
            <w:pPr>
              <w:rPr>
                <w:rFonts w:eastAsia="SimSun"/>
                <w:lang w:val="en-US" w:eastAsia="zh-CN"/>
              </w:rPr>
            </w:pPr>
          </w:p>
          <w:p w14:paraId="7294622D" w14:textId="77777777" w:rsidR="000A2578" w:rsidRDefault="00DD75B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1875ACC" w14:textId="77777777" w:rsidR="000A2578" w:rsidRDefault="00DD75B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Yu Mincho"/>
                <w:lang w:eastAsia="ja-JP"/>
              </w:rPr>
            </w:pPr>
            <w:r>
              <w:lastRenderedPageBreak/>
              <w:t xml:space="preserve">Huawei, </w:t>
            </w:r>
            <w:proofErr w:type="spellStart"/>
            <w:r>
              <w:t>HiSilicon</w:t>
            </w:r>
            <w:proofErr w:type="spellEnd"/>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DD75B0">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DD75B0">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DD75B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맑은 고딕"/>
                <w:lang w:eastAsia="ko-KR"/>
              </w:rPr>
              <w:t>MediaTek</w:t>
            </w:r>
          </w:p>
        </w:tc>
        <w:tc>
          <w:tcPr>
            <w:tcW w:w="8152" w:type="dxa"/>
          </w:tcPr>
          <w:p w14:paraId="0F185C7D" w14:textId="77777777" w:rsidR="000A2578" w:rsidRDefault="00DD75B0">
            <w:pPr>
              <w:rPr>
                <w:rFonts w:eastAsia="맑은 고딕"/>
                <w:lang w:val="en-US" w:eastAsia="ko-KR"/>
              </w:rPr>
            </w:pPr>
            <w:r>
              <w:rPr>
                <w:rFonts w:eastAsia="맑은 고딕"/>
                <w:lang w:val="en-US" w:eastAsia="ko-KR"/>
              </w:rPr>
              <w:t>Support A1-2.</w:t>
            </w:r>
          </w:p>
          <w:p w14:paraId="34A0EB72" w14:textId="77777777" w:rsidR="000A2578" w:rsidRDefault="00DD75B0">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맑은 고딕"/>
                <w:lang w:eastAsia="ko-KR"/>
              </w:rPr>
            </w:pPr>
            <w:proofErr w:type="spellStart"/>
            <w:r>
              <w:rPr>
                <w:rFonts w:eastAsia="맑은 고딕"/>
                <w:lang w:eastAsia="ko-KR"/>
              </w:rPr>
              <w:t>Futurewei</w:t>
            </w:r>
            <w:proofErr w:type="spellEnd"/>
          </w:p>
        </w:tc>
        <w:tc>
          <w:tcPr>
            <w:tcW w:w="8152" w:type="dxa"/>
          </w:tcPr>
          <w:p w14:paraId="6E4D16D8" w14:textId="77777777" w:rsidR="000A2578" w:rsidRDefault="00DD75B0">
            <w:pPr>
              <w:rPr>
                <w:rFonts w:eastAsia="맑은 고딕"/>
                <w:lang w:val="en-US" w:eastAsia="ko-KR"/>
              </w:rPr>
            </w:pPr>
            <w:r>
              <w:rPr>
                <w:rFonts w:eastAsia="맑은 고딕"/>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DD75B0">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DD75B0">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맑은 고딕"/>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t>C</w:t>
            </w:r>
            <w:r>
              <w:rPr>
                <w:lang w:eastAsia="zh-CN"/>
              </w:rPr>
              <w:t>MCC</w:t>
            </w:r>
          </w:p>
        </w:tc>
        <w:tc>
          <w:tcPr>
            <w:tcW w:w="8152" w:type="dxa"/>
          </w:tcPr>
          <w:p w14:paraId="1C09B8BC" w14:textId="77777777" w:rsidR="000A2578" w:rsidRDefault="00DD75B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DD75B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t>Samsung</w:t>
            </w:r>
          </w:p>
        </w:tc>
        <w:tc>
          <w:tcPr>
            <w:tcW w:w="8152" w:type="dxa"/>
          </w:tcPr>
          <w:p w14:paraId="054EDD3D" w14:textId="77777777" w:rsidR="000A2578" w:rsidRDefault="00DD75B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proofErr w:type="spellStart"/>
            <w:r>
              <w:rPr>
                <w:rFonts w:eastAsia="맑은 고딕"/>
                <w:lang w:eastAsia="ko-KR"/>
              </w:rPr>
              <w:lastRenderedPageBreak/>
              <w:t>InterDigital</w:t>
            </w:r>
            <w:proofErr w:type="spellEnd"/>
          </w:p>
        </w:tc>
        <w:tc>
          <w:tcPr>
            <w:tcW w:w="8152" w:type="dxa"/>
          </w:tcPr>
          <w:p w14:paraId="55C6EEF8" w14:textId="77777777" w:rsidR="000A2578" w:rsidRDefault="00DD75B0">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4BCA8492" w14:textId="77777777" w:rsidR="000A2578" w:rsidRDefault="00DD75B0">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DD75B0">
            <w:pPr>
              <w:rPr>
                <w:rFonts w:eastAsia="맑은 고딕"/>
                <w:lang w:eastAsia="ko-KR"/>
              </w:rPr>
            </w:pPr>
            <w:r>
              <w:rPr>
                <w:lang w:eastAsia="zh-CN"/>
              </w:rPr>
              <w:t>Panasonic</w:t>
            </w:r>
          </w:p>
        </w:tc>
        <w:tc>
          <w:tcPr>
            <w:tcW w:w="8152" w:type="dxa"/>
          </w:tcPr>
          <w:p w14:paraId="08B5D211" w14:textId="77777777" w:rsidR="000A2578" w:rsidRDefault="00DD75B0">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DD75B0">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Type-2 spatial adaptation</w:t>
            </w:r>
          </w:p>
          <w:p w14:paraId="1A1B376A" w14:textId="77777777" w:rsidR="000A2578" w:rsidRDefault="00DD75B0">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DD75B0">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affd"/>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affd"/>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맑은 고딕" w:hint="eastAsia"/>
                <w:lang w:val="en-US" w:eastAsia="ko-KR"/>
              </w:rPr>
              <w:t>LG Electronics</w:t>
            </w:r>
          </w:p>
        </w:tc>
        <w:tc>
          <w:tcPr>
            <w:tcW w:w="8152" w:type="dxa"/>
          </w:tcPr>
          <w:p w14:paraId="7602E1E8" w14:textId="77777777" w:rsidR="000A2578" w:rsidRDefault="00DD75B0">
            <w:pPr>
              <w:rPr>
                <w:rFonts w:eastAsia="맑은 고딕"/>
                <w:lang w:val="en-US" w:eastAsia="ko-KR"/>
              </w:rPr>
            </w:pPr>
            <w:r>
              <w:rPr>
                <w:rFonts w:eastAsia="맑은 고딕" w:hint="eastAsia"/>
                <w:lang w:val="en-US" w:eastAsia="ko-KR"/>
              </w:rPr>
              <w:t>In principal, we agree with P5 but suggest some modification as follows.</w:t>
            </w:r>
          </w:p>
          <w:p w14:paraId="67A17AAA" w14:textId="77777777" w:rsidR="000A2578" w:rsidRDefault="000A2578">
            <w:pPr>
              <w:rPr>
                <w:rFonts w:eastAsia="맑은 고딕"/>
                <w:lang w:val="en-US" w:eastAsia="ko-KR"/>
              </w:rPr>
            </w:pPr>
          </w:p>
          <w:p w14:paraId="38EBAF7D" w14:textId="77777777" w:rsidR="000A2578" w:rsidRDefault="00DD75B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DD75B0">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t>Agreement</w:t>
            </w:r>
          </w:p>
          <w:p w14:paraId="370E7EF6" w14:textId="77777777" w:rsidR="000A2578" w:rsidRDefault="00DD75B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2297723" w14:textId="77777777" w:rsidR="000A2578" w:rsidRDefault="00DD75B0">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DD75B0">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affd"/>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affd"/>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DD75B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맑은 고딕" w:hint="eastAsia"/>
                <w:lang w:val="en-US" w:eastAsia="ko-KR"/>
              </w:rPr>
              <w:t>LG Electronics</w:t>
            </w:r>
          </w:p>
        </w:tc>
        <w:tc>
          <w:tcPr>
            <w:tcW w:w="8152" w:type="dxa"/>
          </w:tcPr>
          <w:p w14:paraId="08C04D1C" w14:textId="77777777" w:rsidR="000A2578" w:rsidRDefault="00DD75B0">
            <w:pPr>
              <w:rPr>
                <w:lang w:val="en-US" w:eastAsia="zh-CN"/>
              </w:rPr>
            </w:pPr>
            <w:r>
              <w:rPr>
                <w:rFonts w:eastAsia="맑은 고딕"/>
                <w:lang w:val="en-US" w:eastAsia="ko-KR"/>
              </w:rPr>
              <w:t>This issue should be addressed together in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DD75B0">
            <w:pPr>
              <w:rPr>
                <w:rFonts w:eastAsia="SimSun"/>
                <w:lang w:val="en-US" w:eastAsia="zh-CN"/>
              </w:rPr>
            </w:pPr>
            <w:proofErr w:type="gramStart"/>
            <w:r>
              <w:rPr>
                <w:rFonts w:eastAsia="SimSun" w:hint="eastAsia"/>
                <w:lang w:val="en-US" w:eastAsia="zh-CN"/>
              </w:rPr>
              <w:lastRenderedPageBreak/>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lastRenderedPageBreak/>
              <w:t xml:space="preserve">Huawei, </w:t>
            </w:r>
            <w:proofErr w:type="spellStart"/>
            <w:r>
              <w:t>HiSilicon</w:t>
            </w:r>
            <w:proofErr w:type="spellEnd"/>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0BE630" w14:textId="77777777" w:rsidR="000A2578" w:rsidRDefault="00DD75B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DD75B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t>Intel</w:t>
            </w:r>
          </w:p>
        </w:tc>
        <w:tc>
          <w:tcPr>
            <w:tcW w:w="8152" w:type="dxa"/>
          </w:tcPr>
          <w:p w14:paraId="298A5517" w14:textId="77777777" w:rsidR="000A2578" w:rsidRDefault="00DD75B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DD75B0">
            <w:proofErr w:type="spellStart"/>
            <w:r>
              <w:t>Futrurewei</w:t>
            </w:r>
            <w:proofErr w:type="spellEnd"/>
          </w:p>
        </w:tc>
        <w:tc>
          <w:tcPr>
            <w:tcW w:w="8152" w:type="dxa"/>
          </w:tcPr>
          <w:p w14:paraId="195D987E" w14:textId="77777777" w:rsidR="000A2578" w:rsidRDefault="00DD75B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DD75B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맑은 고딕" w:hint="eastAsia"/>
                <w:lang w:eastAsia="ko-KR"/>
              </w:rPr>
              <w:t>E</w:t>
            </w:r>
            <w:r>
              <w:rPr>
                <w:rFonts w:eastAsia="맑은 고딕"/>
                <w:lang w:eastAsia="ko-KR"/>
              </w:rPr>
              <w:t>TRI</w:t>
            </w:r>
          </w:p>
        </w:tc>
        <w:tc>
          <w:tcPr>
            <w:tcW w:w="8152" w:type="dxa"/>
          </w:tcPr>
          <w:p w14:paraId="7054E894" w14:textId="77777777" w:rsidR="000A2578" w:rsidRDefault="00DD75B0">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맑은 고딕" w:hint="eastAsia"/>
                <w:lang w:val="en-US" w:eastAsia="ko-KR"/>
              </w:rPr>
              <w:t>S</w:t>
            </w:r>
            <w:r>
              <w:rPr>
                <w:rFonts w:eastAsia="맑은 고딕"/>
                <w:lang w:val="en-US" w:eastAsia="ko-KR"/>
              </w:rPr>
              <w:t xml:space="preserve">econd bullet: For NES purpose, there seems no need to another CSI-RS resource in the same CSI-RS resource set. At the same time, if we do not make such restriction, more than one resource is </w:t>
            </w:r>
            <w:r>
              <w:rPr>
                <w:rFonts w:eastAsia="맑은 고딕"/>
                <w:lang w:val="en-US" w:eastAsia="ko-KR"/>
              </w:rPr>
              <w:lastRenderedPageBreak/>
              <w:t>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맑은 고딕"/>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7AB1E0AD" w14:textId="77777777" w:rsidR="000A2578" w:rsidRDefault="00DD75B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DD75B0">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t>Samsung2</w:t>
            </w:r>
          </w:p>
        </w:tc>
        <w:tc>
          <w:tcPr>
            <w:tcW w:w="8152" w:type="dxa"/>
          </w:tcPr>
          <w:p w14:paraId="20BC120F" w14:textId="77777777" w:rsidR="000A2578" w:rsidRDefault="00DD75B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DD75B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맑은 고딕" w:hint="eastAsia"/>
                <w:lang w:eastAsia="ko-KR"/>
              </w:rPr>
              <w:t>LG Electronics2</w:t>
            </w:r>
          </w:p>
        </w:tc>
        <w:tc>
          <w:tcPr>
            <w:tcW w:w="8152" w:type="dxa"/>
          </w:tcPr>
          <w:p w14:paraId="713A438C" w14:textId="77777777" w:rsidR="000A2578" w:rsidRDefault="00DD75B0">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DD75B0">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맑은 고딕"/>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lastRenderedPageBreak/>
              <w:t xml:space="preserve">Second question in Q9-moved: </w:t>
            </w:r>
          </w:p>
          <w:p w14:paraId="45361074" w14:textId="77777777" w:rsidR="000A2578" w:rsidRDefault="00DD75B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DD75B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aff5"/>
                <w:color w:val="FF0000"/>
              </w:rPr>
              <w:t xml:space="preserve">A1-2-further-revised: A resource set with </w:t>
            </w:r>
            <w:r>
              <w:rPr>
                <w:rStyle w:val="aff5"/>
                <w:color w:val="FF0000"/>
                <w:u w:val="single"/>
              </w:rPr>
              <w:t>one or multiple resources</w:t>
            </w:r>
            <w:r>
              <w:rPr>
                <w:rStyle w:val="aff5"/>
                <w:color w:val="FF0000"/>
              </w:rPr>
              <w:t xml:space="preserve"> is configured within a resource setting, where each resource is associated with more than one spatial adaptation pattern</w:t>
            </w:r>
          </w:p>
          <w:p w14:paraId="0052A80B" w14:textId="77777777" w:rsidR="000A2578" w:rsidRDefault="00DD75B0">
            <w:pPr>
              <w:rPr>
                <w:rFonts w:eastAsia="맑은 고딕"/>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lastRenderedPageBreak/>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affd"/>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DD75B0">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DD75B0">
            <w:pPr>
              <w:pStyle w:val="affd"/>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939C0BC" w14:textId="77777777" w:rsidR="000A2578" w:rsidRDefault="00DD75B0">
            <w:pPr>
              <w:pStyle w:val="affd"/>
              <w:numPr>
                <w:ilvl w:val="0"/>
                <w:numId w:val="50"/>
              </w:numPr>
              <w:spacing w:before="312" w:line="240" w:lineRule="auto"/>
            </w:pPr>
            <w:r>
              <w:t>Do you consider more than one resource can be configured for A1-2?</w:t>
            </w:r>
          </w:p>
          <w:p w14:paraId="67A3DA5D" w14:textId="77777777" w:rsidR="000A2578" w:rsidRDefault="00DD75B0">
            <w:pPr>
              <w:pStyle w:val="affd"/>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aff5"/>
              </w:rPr>
              <w:t>A1-2-revised,</w:t>
            </w:r>
            <w:r>
              <w:rPr>
                <w:rStyle w:val="aff5"/>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lastRenderedPageBreak/>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맑은 고딕" w:hint="eastAsia"/>
                <w:lang w:val="en-US" w:eastAsia="ko-KR"/>
              </w:rPr>
              <w:t>LG Electronics3</w:t>
            </w:r>
          </w:p>
        </w:tc>
        <w:tc>
          <w:tcPr>
            <w:tcW w:w="8152" w:type="dxa"/>
          </w:tcPr>
          <w:p w14:paraId="714F7C5C" w14:textId="77777777" w:rsidR="000A2578" w:rsidRDefault="00DD75B0">
            <w:pPr>
              <w:rPr>
                <w:lang w:val="en-US" w:eastAsia="zh-CN"/>
              </w:rPr>
            </w:pPr>
            <w:r>
              <w:rPr>
                <w:rFonts w:eastAsia="맑은 고딕" w:hint="eastAsia"/>
                <w:lang w:val="en-US" w:eastAsia="ko-KR"/>
              </w:rPr>
              <w:t>Support P-Q9-moved.</w:t>
            </w:r>
          </w:p>
        </w:tc>
      </w:tr>
      <w:tr w:rsidR="000A2578" w14:paraId="0D157019" w14:textId="77777777">
        <w:tc>
          <w:tcPr>
            <w:tcW w:w="1479" w:type="dxa"/>
          </w:tcPr>
          <w:p w14:paraId="145FF2D8" w14:textId="77777777" w:rsidR="000A2578" w:rsidRDefault="00DD75B0">
            <w:pPr>
              <w:rPr>
                <w:rFonts w:eastAsia="맑은 고딕"/>
                <w:lang w:val="en-US" w:eastAsia="ko-KR"/>
              </w:rPr>
            </w:pPr>
            <w:r>
              <w:rPr>
                <w:rFonts w:eastAsia="맑은 고딕"/>
                <w:lang w:val="en-US" w:eastAsia="ko-KR"/>
              </w:rPr>
              <w:t>NEC</w:t>
            </w:r>
          </w:p>
        </w:tc>
        <w:tc>
          <w:tcPr>
            <w:tcW w:w="8152" w:type="dxa"/>
          </w:tcPr>
          <w:p w14:paraId="3FF3F547" w14:textId="77777777" w:rsidR="000A2578" w:rsidRDefault="00DD75B0">
            <w:pPr>
              <w:rPr>
                <w:rFonts w:eastAsia="맑은 고딕"/>
                <w:lang w:val="en-US" w:eastAsia="ko-KR"/>
              </w:rPr>
            </w:pPr>
            <w:r>
              <w:rPr>
                <w:rFonts w:eastAsia="맑은 고딕"/>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DD75B0">
            <w:pPr>
              <w:rPr>
                <w:rFonts w:eastAsia="SimSun"/>
                <w:lang w:val="en-US" w:eastAsia="ko-KR"/>
              </w:rPr>
            </w:pPr>
            <w:r>
              <w:rPr>
                <w:rFonts w:eastAsia="SimSun" w:hint="eastAsia"/>
                <w:lang w:val="en-US" w:eastAsia="zh-CN"/>
              </w:rPr>
              <w:t>OPPO</w:t>
            </w:r>
          </w:p>
        </w:tc>
        <w:tc>
          <w:tcPr>
            <w:tcW w:w="8152" w:type="dxa"/>
          </w:tcPr>
          <w:p w14:paraId="0DB45549" w14:textId="77777777" w:rsidR="000A2578" w:rsidRDefault="00DD75B0">
            <w:pPr>
              <w:rPr>
                <w:rFonts w:eastAsia="SimSun"/>
                <w:lang w:val="en-US" w:eastAsia="ko-KR"/>
              </w:rPr>
            </w:pPr>
            <w:r>
              <w:rPr>
                <w:rFonts w:eastAsia="SimSun" w:hint="eastAsia"/>
                <w:lang w:val="en-US" w:eastAsia="zh-CN"/>
              </w:rPr>
              <w:t>Support P-Q9-moved</w:t>
            </w:r>
          </w:p>
        </w:tc>
      </w:tr>
      <w:tr w:rsidR="000A2578" w14:paraId="0640681B" w14:textId="77777777">
        <w:tc>
          <w:tcPr>
            <w:tcW w:w="1479" w:type="dxa"/>
          </w:tcPr>
          <w:p w14:paraId="4430A95F" w14:textId="77777777" w:rsidR="000A2578" w:rsidRDefault="00DD75B0">
            <w:pPr>
              <w:rPr>
                <w:rFonts w:eastAsia="SimSun"/>
                <w:lang w:val="en-US" w:eastAsia="zh-CN"/>
              </w:rPr>
            </w:pPr>
            <w:r>
              <w:rPr>
                <w:lang w:val="en-US" w:eastAsia="zh-CN"/>
              </w:rPr>
              <w:t>MTK2</w:t>
            </w:r>
          </w:p>
        </w:tc>
        <w:tc>
          <w:tcPr>
            <w:tcW w:w="8152" w:type="dxa"/>
          </w:tcPr>
          <w:p w14:paraId="19DE7522" w14:textId="77777777" w:rsidR="000A2578" w:rsidRDefault="00DD75B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SimSun"/>
                <w:lang w:val="en-US" w:eastAsia="zh-CN"/>
              </w:rPr>
            </w:pPr>
            <w:r>
              <w:rPr>
                <w:rFonts w:hint="eastAsia"/>
                <w:lang w:val="en-US" w:eastAsia="zh-CN"/>
              </w:rPr>
              <w:t>ZTE, Sanechips3</w:t>
            </w:r>
          </w:p>
        </w:tc>
        <w:tc>
          <w:tcPr>
            <w:tcW w:w="8152" w:type="dxa"/>
          </w:tcPr>
          <w:p w14:paraId="7953F386" w14:textId="77777777" w:rsidR="000A2578" w:rsidRDefault="00DD75B0">
            <w:pPr>
              <w:rPr>
                <w:rFonts w:eastAsia="SimSun"/>
                <w:lang w:val="en-US" w:eastAsia="zh-CN"/>
              </w:rPr>
            </w:pPr>
            <w:r>
              <w:rPr>
                <w:rFonts w:eastAsia="SimSun"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aff7"/>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DD75B0">
            <w:pPr>
              <w:pStyle w:val="affd"/>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DD75B0">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493F784D" w14:textId="77777777" w:rsidR="000A2578" w:rsidRDefault="00DD75B0">
            <w:pPr>
              <w:pStyle w:val="affd"/>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DD75B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B7A8CFE" w14:textId="77777777" w:rsidR="000A2578" w:rsidRDefault="00DD75B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proofErr w:type="spellStart"/>
            <w:r>
              <w:rPr>
                <w:lang w:val="en-US" w:eastAsia="zh-CN"/>
              </w:rPr>
              <w:lastRenderedPageBreak/>
              <w:t>CEWiT</w:t>
            </w:r>
            <w:proofErr w:type="spellEnd"/>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55EAC3D9" w14:textId="77777777" w:rsidR="000A2578" w:rsidRDefault="00DD75B0">
            <w:pPr>
              <w:rPr>
                <w:rFonts w:eastAsia="맑은 고딕"/>
                <w:lang w:val="en-US" w:eastAsia="ko-KR"/>
              </w:rPr>
            </w:pPr>
            <w:r>
              <w:rPr>
                <w:rFonts w:eastAsia="맑은 고딕" w:hint="eastAsia"/>
                <w:lang w:val="en-US" w:eastAsia="ko-KR"/>
              </w:rPr>
              <w:t>D</w:t>
            </w:r>
            <w:r>
              <w:rPr>
                <w:rFonts w:eastAsia="맑은 고딕"/>
                <w:lang w:val="en-US" w:eastAsia="ko-KR"/>
              </w:rPr>
              <w:t xml:space="preserve">ifferent spatial adaptation patterns (e.g., different subsets of CSI-RS ports) can be configured by A1-2-revised using one CSI-RS resource. </w:t>
            </w:r>
            <w:proofErr w:type="gramStart"/>
            <w:r>
              <w:rPr>
                <w:rFonts w:eastAsia="맑은 고딕"/>
                <w:lang w:val="en-US" w:eastAsia="ko-KR"/>
              </w:rPr>
              <w:t>So</w:t>
            </w:r>
            <w:proofErr w:type="gramEnd"/>
            <w:r>
              <w:rPr>
                <w:rFonts w:eastAsia="맑은 고딕"/>
                <w:lang w:val="en-US" w:eastAsia="ko-KR"/>
              </w:rPr>
              <w:t xml:space="preserve">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맑은 고딕"/>
                <w:lang w:val="en-US" w:eastAsia="ko-KR"/>
              </w:rPr>
            </w:pPr>
            <w:r>
              <w:rPr>
                <w:lang w:val="en-US" w:eastAsia="zh-CN"/>
              </w:rPr>
              <w:t>Nokia/NSB3</w:t>
            </w:r>
          </w:p>
        </w:tc>
        <w:tc>
          <w:tcPr>
            <w:tcW w:w="8152" w:type="dxa"/>
          </w:tcPr>
          <w:p w14:paraId="13796008" w14:textId="77777777" w:rsidR="000A2578" w:rsidRDefault="00DD75B0">
            <w:pPr>
              <w:rPr>
                <w:rFonts w:eastAsia="맑은 고딕"/>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DD75B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Yu Mincho"/>
                <w:lang w:val="en-US" w:eastAsia="ja-JP"/>
              </w:rPr>
            </w:pPr>
            <w:r>
              <w:rPr>
                <w:rFonts w:eastAsia="Yu Mincho"/>
                <w:lang w:val="en-US" w:eastAsia="ja-JP"/>
              </w:rPr>
              <w:t>CATT</w:t>
            </w:r>
          </w:p>
        </w:tc>
        <w:tc>
          <w:tcPr>
            <w:tcW w:w="8152" w:type="dxa"/>
          </w:tcPr>
          <w:p w14:paraId="63C7B7E4" w14:textId="77777777" w:rsidR="000A2578" w:rsidRDefault="00DD75B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Yu Mincho"/>
                <w:lang w:val="en-US" w:eastAsia="ja-JP"/>
              </w:rPr>
            </w:pPr>
            <w:r>
              <w:rPr>
                <w:rFonts w:eastAsia="맑은 고딕" w:hint="eastAsia"/>
                <w:lang w:val="en-US" w:eastAsia="ko-KR"/>
              </w:rPr>
              <w:t>LG Electronics4</w:t>
            </w:r>
          </w:p>
        </w:tc>
        <w:tc>
          <w:tcPr>
            <w:tcW w:w="8152" w:type="dxa"/>
          </w:tcPr>
          <w:p w14:paraId="6B56F9FD" w14:textId="77777777" w:rsidR="000A2578" w:rsidRDefault="00DD75B0">
            <w:pPr>
              <w:rPr>
                <w:rFonts w:eastAsia="Yu Mincho"/>
                <w:lang w:val="en-US" w:eastAsia="ja-JP"/>
              </w:rPr>
            </w:pPr>
            <w:r>
              <w:rPr>
                <w:rFonts w:eastAsia="맑은 고딕" w:hint="eastAsia"/>
                <w:lang w:val="en-US" w:eastAsia="ko-KR"/>
              </w:rPr>
              <w:t xml:space="preserve">We share the view with the Moderator. </w:t>
            </w:r>
            <w:r>
              <w:rPr>
                <w:rFonts w:eastAsia="맑은 고딕"/>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맑은 고딕"/>
                <w:lang w:val="en-US" w:eastAsia="ko-KR"/>
              </w:rPr>
            </w:pPr>
            <w:r>
              <w:rPr>
                <w:rFonts w:eastAsia="Yu Mincho"/>
                <w:lang w:val="en-US" w:eastAsia="ja-JP"/>
              </w:rPr>
              <w:t>Ericsson 4</w:t>
            </w:r>
          </w:p>
        </w:tc>
        <w:tc>
          <w:tcPr>
            <w:tcW w:w="8152" w:type="dxa"/>
          </w:tcPr>
          <w:p w14:paraId="5EA651FC" w14:textId="77777777" w:rsidR="000A2578" w:rsidRDefault="00DD75B0">
            <w:pPr>
              <w:rPr>
                <w:rFonts w:eastAsia="맑은 고딕"/>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18C22C14" w14:textId="77777777" w:rsidR="000A2578" w:rsidRDefault="00DD75B0">
            <w:pPr>
              <w:rPr>
                <w:lang w:val="en-US" w:eastAsia="zh-CN"/>
              </w:rPr>
            </w:pPr>
            <w:r>
              <w:rPr>
                <w:lang w:val="en-US" w:eastAsia="zh-CN"/>
              </w:rPr>
              <w:t xml:space="preserve">We share similar view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6518AB46" w14:textId="77777777" w:rsidR="000A2578" w:rsidRDefault="00DD75B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맑은 고딕" w:hint="eastAsia"/>
                <w:lang w:val="en-US" w:eastAsia="ko-KR"/>
              </w:rPr>
              <w:t>LG</w:t>
            </w:r>
            <w:r>
              <w:rPr>
                <w:rFonts w:eastAsia="맑은 고딕"/>
                <w:lang w:val="en-US" w:eastAsia="ko-KR"/>
              </w:rPr>
              <w:t xml:space="preserve"> Electronics5</w:t>
            </w:r>
          </w:p>
        </w:tc>
        <w:tc>
          <w:tcPr>
            <w:tcW w:w="8152" w:type="dxa"/>
          </w:tcPr>
          <w:p w14:paraId="3F9F86FB" w14:textId="77777777" w:rsidR="000A2578" w:rsidRDefault="00DD75B0">
            <w:pPr>
              <w:spacing w:before="312" w:line="240" w:lineRule="auto"/>
              <w:rPr>
                <w:rFonts w:eastAsia="맑은 고딕"/>
                <w:b/>
                <w:lang w:val="en-US" w:eastAsia="ko-KR"/>
              </w:rPr>
            </w:pPr>
            <w:r>
              <w:rPr>
                <w:rFonts w:eastAsia="맑은 고딕" w:hint="eastAsia"/>
                <w:b/>
                <w:lang w:eastAsia="ko-KR"/>
              </w:rPr>
              <w:t xml:space="preserve">@ </w:t>
            </w:r>
            <w:r>
              <w:rPr>
                <w:rFonts w:eastAsia="맑은 고딕" w:hint="eastAsia"/>
                <w:b/>
                <w:lang w:val="en-US" w:eastAsia="ko-KR"/>
              </w:rPr>
              <w:t>A</w:t>
            </w:r>
            <w:r>
              <w:rPr>
                <w:rFonts w:eastAsia="맑은 고딕"/>
                <w:b/>
                <w:lang w:val="en-US" w:eastAsia="ko-KR"/>
              </w:rPr>
              <w:t>pple3e-add:</w:t>
            </w:r>
          </w:p>
          <w:p w14:paraId="660A15E3" w14:textId="77777777" w:rsidR="000A2578" w:rsidRDefault="00DD75B0">
            <w:pPr>
              <w:spacing w:before="312" w:line="240" w:lineRule="auto"/>
              <w:rPr>
                <w:lang w:val="en-US" w:eastAsia="zh-CN"/>
              </w:rPr>
            </w:pPr>
            <w:r>
              <w:rPr>
                <w:rFonts w:eastAsia="맑은 고딕" w:hint="eastAsia"/>
                <w:lang w:val="en-US" w:eastAsia="ko-KR"/>
              </w:rPr>
              <w:t xml:space="preserve">We would </w:t>
            </w:r>
            <w:r>
              <w:rPr>
                <w:rFonts w:eastAsia="맑은 고딕"/>
                <w:lang w:val="en-US" w:eastAsia="ko-KR"/>
              </w:rPr>
              <w:t>like</w:t>
            </w:r>
            <w:r>
              <w:rPr>
                <w:rFonts w:eastAsia="맑은 고딕" w:hint="eastAsia"/>
                <w:lang w:val="en-US" w:eastAsia="ko-KR"/>
              </w:rPr>
              <w:t xml:space="preserve"> </w:t>
            </w:r>
            <w:r>
              <w:rPr>
                <w:rFonts w:eastAsia="맑은 고딕"/>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맑은 고딕" w:hint="eastAsia"/>
                <w:lang w:val="en-US" w:eastAsia="ko-KR"/>
              </w:rPr>
              <w:t>For A1-2-revised</w:t>
            </w:r>
            <w:r>
              <w:rPr>
                <w:rFonts w:eastAsia="맑은 고딕"/>
                <w:lang w:val="en-US" w:eastAsia="ko-KR"/>
              </w:rPr>
              <w:t xml:space="preserve"> to support Type-1</w:t>
            </w:r>
            <w:r>
              <w:rPr>
                <w:rFonts w:eastAsia="맑은 고딕" w:hint="eastAsia"/>
                <w:lang w:val="en-US" w:eastAsia="ko-KR"/>
              </w:rPr>
              <w:t xml:space="preserve">, </w:t>
            </w:r>
            <w:r>
              <w:rPr>
                <w:rFonts w:eastAsia="맑은 고딕"/>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5753D888" w14:textId="77777777" w:rsidR="000A2578" w:rsidRDefault="00DD75B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DD75B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Yu Mincho"/>
                <w:lang w:val="en-US" w:eastAsia="ja-JP"/>
              </w:rPr>
            </w:pPr>
            <w:r>
              <w:rPr>
                <w:rFonts w:eastAsia="Yu Mincho"/>
                <w:lang w:val="en-US" w:eastAsia="ja-JP"/>
              </w:rPr>
              <w:t>Furthermore, having restriction on the same # of ports makes A1-2-revised applicable to Type2/Power domain.</w:t>
            </w:r>
          </w:p>
          <w:p w14:paraId="7C395801" w14:textId="77777777" w:rsidR="000A2578" w:rsidRDefault="00DD75B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EF214FA" w14:textId="77777777" w:rsidR="000A2578" w:rsidRDefault="00DD75B0">
            <w:pPr>
              <w:rPr>
                <w:rFonts w:eastAsia="Yu Mincho"/>
                <w:lang w:val="en-US" w:eastAsia="ja-JP"/>
              </w:rPr>
            </w:pPr>
            <w:r>
              <w:rPr>
                <w:rFonts w:eastAsia="Yu Mincho"/>
                <w:lang w:val="en-US" w:eastAsia="ja-JP"/>
              </w:rPr>
              <w:t>Hence, we think the following proposal is necessary.</w:t>
            </w:r>
          </w:p>
          <w:p w14:paraId="681B82F9" w14:textId="77777777" w:rsidR="000A2578" w:rsidRDefault="00DD75B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DD75B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proofErr w:type="spellStart"/>
            <w:r>
              <w:rPr>
                <w:lang w:val="en-US" w:eastAsia="zh-CN"/>
              </w:rPr>
              <w:t>CEWiT</w:t>
            </w:r>
            <w:proofErr w:type="spellEnd"/>
          </w:p>
        </w:tc>
        <w:tc>
          <w:tcPr>
            <w:tcW w:w="8152" w:type="dxa"/>
          </w:tcPr>
          <w:p w14:paraId="5D0237AA" w14:textId="77777777" w:rsidR="000A2578" w:rsidRDefault="00DD75B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맑은 고딕" w:hint="eastAsia"/>
                <w:lang w:val="en-US" w:eastAsia="ko-KR"/>
              </w:rPr>
              <w:t>LG</w:t>
            </w:r>
            <w:r>
              <w:rPr>
                <w:rFonts w:eastAsia="맑은 고딕"/>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lastRenderedPageBreak/>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aff7"/>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맑은 고딕"/>
                <w:lang w:val="en-US" w:eastAsia="ko-KR"/>
              </w:rPr>
            </w:pPr>
            <w:r>
              <w:rPr>
                <w:rFonts w:eastAsia="맑은 고딕" w:hint="eastAsia"/>
                <w:lang w:val="en-US" w:eastAsia="ko-KR"/>
              </w:rPr>
              <w:t>LG Electro</w:t>
            </w:r>
            <w:r>
              <w:rPr>
                <w:rFonts w:eastAsia="맑은 고딕"/>
                <w:lang w:val="en-US" w:eastAsia="ko-KR"/>
              </w:rPr>
              <w:t>nics6</w:t>
            </w:r>
          </w:p>
        </w:tc>
        <w:tc>
          <w:tcPr>
            <w:tcW w:w="8152" w:type="dxa"/>
          </w:tcPr>
          <w:p w14:paraId="36183750" w14:textId="77777777" w:rsidR="000A2578" w:rsidRDefault="00DD75B0">
            <w:pPr>
              <w:rPr>
                <w:rFonts w:eastAsia="맑은 고딕"/>
                <w:lang w:val="en-US" w:eastAsia="ko-KR"/>
              </w:rPr>
            </w:pPr>
            <w:r>
              <w:rPr>
                <w:rFonts w:eastAsia="맑은 고딕" w:hint="eastAsia"/>
                <w:lang w:val="en-US" w:eastAsia="ko-KR"/>
              </w:rPr>
              <w:t>@ FL, Thanks for the response and we agree with your statements.</w:t>
            </w:r>
          </w:p>
          <w:p w14:paraId="5A0ECA8F" w14:textId="77777777" w:rsidR="000A2578" w:rsidRDefault="00DD75B0">
            <w:pPr>
              <w:rPr>
                <w:rFonts w:eastAsia="맑은 고딕"/>
                <w:lang w:val="en-US" w:eastAsia="ko-KR"/>
              </w:rPr>
            </w:pPr>
            <w:r>
              <w:rPr>
                <w:rFonts w:eastAsia="맑은 고딕"/>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5F304B52" w14:textId="77777777" w:rsidR="000A2578" w:rsidRDefault="00DD75B0">
            <w:r>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proofErr w:type="spellStart"/>
            <w:r>
              <w:rPr>
                <w:lang w:val="en-US" w:eastAsia="zh-CN"/>
              </w:rPr>
              <w:t>InterDigital</w:t>
            </w:r>
            <w:proofErr w:type="spellEnd"/>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affd"/>
              <w:numPr>
                <w:ilvl w:val="0"/>
                <w:numId w:val="70"/>
              </w:numPr>
              <w:rPr>
                <w:b/>
                <w:bCs/>
                <w:color w:val="0070C0"/>
                <w:lang w:val="en-US" w:eastAsia="zh-CN"/>
              </w:rPr>
            </w:pPr>
            <w:r w:rsidRPr="00765B59">
              <w:rPr>
                <w:b/>
                <w:bCs/>
                <w:color w:val="0070C0"/>
                <w:lang w:val="en-US" w:eastAsia="zh-CN"/>
              </w:rPr>
              <w:t xml:space="preserve">For </w:t>
            </w:r>
            <w:r w:rsidRPr="00765B59">
              <w:rPr>
                <w:rFonts w:eastAsia="Yu Mincho"/>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affd"/>
              <w:numPr>
                <w:ilvl w:val="0"/>
                <w:numId w:val="70"/>
              </w:numPr>
              <w:rPr>
                <w:b/>
                <w:bCs/>
                <w:color w:val="0070C0"/>
                <w:lang w:val="en-US" w:eastAsia="zh-CN"/>
              </w:rPr>
            </w:pPr>
            <w:r w:rsidRPr="008B6576">
              <w:rPr>
                <w:rFonts w:eastAsia="Yu Mincho"/>
                <w:b/>
                <w:bCs/>
                <w:color w:val="0070C0"/>
                <w:lang w:val="en-US" w:eastAsia="ja-JP"/>
              </w:rPr>
              <w:lastRenderedPageBreak/>
              <w:t xml:space="preserve">FFS: For A-1-2-revised, whether </w:t>
            </w:r>
            <w:r w:rsidRPr="008B6576">
              <w:rPr>
                <w:b/>
                <w:bCs/>
                <w:iCs/>
                <w:color w:val="0070C0"/>
                <w:lang w:eastAsia="en-US"/>
              </w:rPr>
              <w:t xml:space="preserve">NZP CSI-RS resources </w:t>
            </w:r>
            <w:r w:rsidRPr="008B6576">
              <w:rPr>
                <w:rFonts w:eastAsia="Yu Mincho"/>
                <w:b/>
                <w:bCs/>
                <w:color w:val="0070C0"/>
                <w:lang w:val="en-US" w:eastAsia="ja-JP"/>
              </w:rPr>
              <w:t>in the resource set for channel measurement need to have</w:t>
            </w:r>
            <w:r w:rsidRPr="008B6576">
              <w:rPr>
                <w:b/>
                <w:bCs/>
                <w:iCs/>
                <w:color w:val="0070C0"/>
                <w:lang w:eastAsia="en-US"/>
              </w:rPr>
              <w:t xml:space="preserve"> the same number of antenna ports.</w:t>
            </w:r>
          </w:p>
        </w:tc>
      </w:tr>
      <w:tr w:rsidR="00212007" w14:paraId="5B866D81" w14:textId="77777777">
        <w:tc>
          <w:tcPr>
            <w:tcW w:w="1479" w:type="dxa"/>
          </w:tcPr>
          <w:p w14:paraId="434837D8" w14:textId="0E0B56FA" w:rsidR="00212007" w:rsidRDefault="00212007" w:rsidP="00212007">
            <w:pPr>
              <w:rPr>
                <w:lang w:val="en-US" w:eastAsia="zh-CN"/>
              </w:rPr>
            </w:pPr>
            <w:r>
              <w:rPr>
                <w:lang w:val="en-US" w:eastAsia="zh-CN"/>
              </w:rPr>
              <w:lastRenderedPageBreak/>
              <w:t>Samsung4</w:t>
            </w:r>
          </w:p>
        </w:tc>
        <w:tc>
          <w:tcPr>
            <w:tcW w:w="8152" w:type="dxa"/>
          </w:tcPr>
          <w:p w14:paraId="641460CD" w14:textId="77777777" w:rsidR="00212007" w:rsidRDefault="00212007" w:rsidP="00212007">
            <w:pPr>
              <w:rPr>
                <w:lang w:val="en-US" w:eastAsia="zh-CN"/>
              </w:rPr>
            </w:pPr>
            <w:r>
              <w:rPr>
                <w:lang w:val="en-US" w:eastAsia="zh-CN"/>
              </w:rPr>
              <w:t xml:space="preserve">For </w:t>
            </w:r>
            <w:r w:rsidRPr="00240CBB">
              <w:rPr>
                <w:lang w:val="en-US" w:eastAsia="zh-CN"/>
              </w:rPr>
              <w:t>A-1-1-revised</w:t>
            </w:r>
            <w:r>
              <w:rPr>
                <w:lang w:val="en-US" w:eastAsia="zh-CN"/>
              </w:rPr>
              <w:t xml:space="preserve">, no restriction is needed as multiple resources are independently configured. </w:t>
            </w:r>
          </w:p>
          <w:p w14:paraId="449321D9" w14:textId="7CD28A36" w:rsidR="00212007" w:rsidRDefault="00212007" w:rsidP="00212007">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21AD5" w14:paraId="64CF67CC" w14:textId="77777777">
        <w:tc>
          <w:tcPr>
            <w:tcW w:w="1479" w:type="dxa"/>
          </w:tcPr>
          <w:p w14:paraId="103D2C52" w14:textId="6B258C5A"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15D9EFC0" w14:textId="1A863DA0" w:rsidR="00D21AD5" w:rsidRDefault="00D21AD5" w:rsidP="00D21AD5">
            <w:pPr>
              <w:rPr>
                <w:lang w:val="en-US" w:eastAsia="zh-CN"/>
              </w:rPr>
            </w:pPr>
            <w:r>
              <w:rPr>
                <w:rFonts w:eastAsia="Yu Mincho" w:hint="eastAsia"/>
                <w:lang w:val="en-US" w:eastAsia="ja-JP"/>
              </w:rPr>
              <w:t>S</w:t>
            </w:r>
            <w:r>
              <w:rPr>
                <w:rFonts w:eastAsia="Yu Mincho"/>
                <w:lang w:val="en-US" w:eastAsia="ja-JP"/>
              </w:rPr>
              <w:t>upport</w:t>
            </w:r>
          </w:p>
        </w:tc>
      </w:tr>
      <w:tr w:rsidR="004C319F" w14:paraId="45A9D058" w14:textId="77777777">
        <w:tc>
          <w:tcPr>
            <w:tcW w:w="1479" w:type="dxa"/>
          </w:tcPr>
          <w:p w14:paraId="12767C6E" w14:textId="0B034DD9" w:rsidR="004C319F" w:rsidRDefault="004C319F" w:rsidP="004C319F">
            <w:pPr>
              <w:rPr>
                <w:rFonts w:eastAsia="Yu Mincho"/>
                <w:lang w:val="en-US" w:eastAsia="ja-JP"/>
              </w:rPr>
            </w:pPr>
            <w:r>
              <w:rPr>
                <w:lang w:val="en-US" w:eastAsia="zh-CN"/>
              </w:rPr>
              <w:t>Ericsson 6</w:t>
            </w:r>
          </w:p>
        </w:tc>
        <w:tc>
          <w:tcPr>
            <w:tcW w:w="8152" w:type="dxa"/>
          </w:tcPr>
          <w:p w14:paraId="18CE23C0" w14:textId="77777777" w:rsidR="004C319F" w:rsidRPr="00766924" w:rsidRDefault="004C319F" w:rsidP="004C319F">
            <w:pPr>
              <w:spacing w:before="60" w:after="60"/>
              <w:outlineLvl w:val="3"/>
              <w:rPr>
                <w:lang w:eastAsia="zh-CN"/>
              </w:rPr>
            </w:pPr>
            <w:r w:rsidRPr="00766924">
              <w:rPr>
                <w:lang w:val="en-US" w:eastAsia="zh-CN"/>
              </w:rPr>
              <w:t xml:space="preserve">Regarding </w:t>
            </w:r>
            <w:r w:rsidRPr="00766924">
              <w:rPr>
                <w:rFonts w:hint="eastAsia"/>
                <w:lang w:eastAsia="zh-CN"/>
              </w:rPr>
              <w:t>F</w:t>
            </w:r>
            <w:r w:rsidRPr="00766924">
              <w:rPr>
                <w:lang w:eastAsia="zh-CN"/>
              </w:rPr>
              <w:t>L4-resourceConfig-Q1, the proposal needs updates.</w:t>
            </w:r>
          </w:p>
          <w:p w14:paraId="373E2CC8" w14:textId="77777777" w:rsidR="004C319F" w:rsidRDefault="004C319F" w:rsidP="004C319F">
            <w:pPr>
              <w:rPr>
                <w:lang w:val="en-US" w:eastAsia="zh-CN"/>
              </w:rPr>
            </w:pPr>
            <w:r>
              <w:rPr>
                <w:lang w:val="en-US" w:eastAsia="zh-CN"/>
              </w:rPr>
              <w:t xml:space="preserve">A1-2 revised supports the case of single resource and multiple resources. </w:t>
            </w:r>
            <w:r w:rsidRPr="00766924">
              <w:rPr>
                <w:lang w:val="en-US" w:eastAsia="zh-CN"/>
              </w:rPr>
              <w:t xml:space="preserve">Restriction on number of ports is irrelevant </w:t>
            </w:r>
            <w:r>
              <w:rPr>
                <w:lang w:val="en-US" w:eastAsia="zh-CN"/>
              </w:rPr>
              <w:t>if</w:t>
            </w:r>
            <w:r w:rsidRPr="00766924">
              <w:rPr>
                <w:lang w:val="en-US" w:eastAsia="zh-CN"/>
              </w:rPr>
              <w:t xml:space="preserve"> there is </w:t>
            </w:r>
            <w:r>
              <w:rPr>
                <w:lang w:val="en-US" w:eastAsia="zh-CN"/>
              </w:rPr>
              <w:t xml:space="preserve">only </w:t>
            </w:r>
            <w:r w:rsidRPr="00766924">
              <w:rPr>
                <w:lang w:val="en-US" w:eastAsia="zh-CN"/>
              </w:rPr>
              <w:t>one resource in the set. This is consistent with Apple’s comment.</w:t>
            </w:r>
            <w:r>
              <w:rPr>
                <w:lang w:val="en-US" w:eastAsia="zh-CN"/>
              </w:rPr>
              <w:t xml:space="preserve"> For the case of multiple resources, we are OK to leave as FFS potential restrictions. Therefore, we suggest the following update. </w:t>
            </w:r>
          </w:p>
          <w:p w14:paraId="6748B8B0" w14:textId="77777777" w:rsidR="004C319F" w:rsidRDefault="004C319F" w:rsidP="004C319F">
            <w:pPr>
              <w:rPr>
                <w:lang w:val="en-US" w:eastAsia="zh-CN"/>
              </w:rPr>
            </w:pPr>
            <w:r>
              <w:rPr>
                <w:lang w:val="en-US" w:eastAsia="zh-CN"/>
              </w:rPr>
              <w:t xml:space="preserve">Hence, we recommend the following update to FL4-resourceConfig-Q1. </w:t>
            </w:r>
          </w:p>
          <w:p w14:paraId="6BE23571" w14:textId="77777777" w:rsidR="004C319F" w:rsidRDefault="004C319F" w:rsidP="004C319F">
            <w:pPr>
              <w:rPr>
                <w:rFonts w:eastAsia="Yu Mincho"/>
                <w:b/>
                <w:lang w:val="en-US" w:eastAsia="ja-JP"/>
              </w:rPr>
            </w:pPr>
            <w:r>
              <w:rPr>
                <w:rFonts w:eastAsia="Yu Mincho"/>
                <w:b/>
                <w:color w:val="FF0000"/>
                <w:lang w:val="en-US" w:eastAsia="ja-JP"/>
              </w:rPr>
              <w:t>A</w:t>
            </w:r>
            <w:r w:rsidRPr="00766924">
              <w:rPr>
                <w:rFonts w:eastAsia="Yu Mincho"/>
                <w:b/>
                <w:color w:val="FF0000"/>
                <w:lang w:val="en-US" w:eastAsia="ja-JP"/>
              </w:rPr>
              <w:t xml:space="preserve">t least </w:t>
            </w:r>
            <w:r>
              <w:rPr>
                <w:rFonts w:eastAsia="Yu Mincho"/>
                <w:b/>
                <w:color w:val="FF0000"/>
                <w:lang w:val="en-US" w:eastAsia="ja-JP"/>
              </w:rPr>
              <w:t xml:space="preserve">for </w:t>
            </w:r>
            <w:r w:rsidRPr="00766924">
              <w:rPr>
                <w:rFonts w:eastAsia="Yu Mincho"/>
                <w:b/>
                <w:color w:val="FF0000"/>
                <w:lang w:val="en-US" w:eastAsia="ja-JP"/>
              </w:rPr>
              <w:t xml:space="preserve">A-1-1-revised and </w:t>
            </w:r>
            <w:r>
              <w:rPr>
                <w:rFonts w:eastAsia="Yu Mincho"/>
                <w:b/>
                <w:color w:val="FF0000"/>
                <w:lang w:val="en-US" w:eastAsia="ja-JP"/>
              </w:rPr>
              <w:t xml:space="preserve">for </w:t>
            </w:r>
            <w:r w:rsidRPr="00766924">
              <w:rPr>
                <w:rFonts w:eastAsia="Yu Mincho"/>
                <w:b/>
                <w:color w:val="FF0000"/>
                <w:lang w:val="en-US" w:eastAsia="ja-JP"/>
              </w:rPr>
              <w:t>A</w:t>
            </w:r>
            <w:r>
              <w:rPr>
                <w:rFonts w:eastAsia="Yu Mincho"/>
                <w:b/>
                <w:color w:val="FF0000"/>
                <w:lang w:val="en-US" w:eastAsia="ja-JP"/>
              </w:rPr>
              <w:t>-</w:t>
            </w:r>
            <w:r w:rsidRPr="00766924">
              <w:rPr>
                <w:rFonts w:eastAsia="Yu Mincho"/>
                <w:b/>
                <w:color w:val="FF0000"/>
                <w:lang w:val="en-US" w:eastAsia="ja-JP"/>
              </w:rPr>
              <w:t>1-2</w:t>
            </w:r>
            <w:r>
              <w:rPr>
                <w:rFonts w:eastAsia="Yu Mincho"/>
                <w:b/>
                <w:color w:val="FF0000"/>
                <w:lang w:val="en-US" w:eastAsia="ja-JP"/>
              </w:rPr>
              <w:t>-</w:t>
            </w:r>
            <w:r w:rsidRPr="00766924">
              <w:rPr>
                <w:rFonts w:eastAsia="Yu Mincho"/>
                <w:b/>
                <w:color w:val="FF0000"/>
                <w:lang w:val="en-US" w:eastAsia="ja-JP"/>
              </w:rPr>
              <w:t xml:space="preserve">revised </w:t>
            </w:r>
            <w:r>
              <w:rPr>
                <w:rFonts w:eastAsia="Yu Mincho"/>
                <w:b/>
                <w:color w:val="FF0000"/>
                <w:lang w:val="en-US" w:eastAsia="ja-JP"/>
              </w:rPr>
              <w:t>for the case of</w:t>
            </w:r>
            <w:r w:rsidRPr="00766924">
              <w:rPr>
                <w:rFonts w:eastAsia="Yu Mincho"/>
                <w:b/>
                <w:color w:val="FF0000"/>
                <w:lang w:val="en-US" w:eastAsia="ja-JP"/>
              </w:rPr>
              <w:t xml:space="preserve">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0291367" w14:textId="77777777" w:rsidR="004C319F" w:rsidRDefault="004C319F" w:rsidP="004C319F">
            <w:pPr>
              <w:rPr>
                <w:b/>
                <w:lang w:val="en-US" w:eastAsia="zh-CN"/>
              </w:rPr>
            </w:pPr>
            <w:r>
              <w:rPr>
                <w:rFonts w:hint="eastAsia"/>
                <w:b/>
                <w:lang w:val="en-US" w:eastAsia="zh-CN"/>
              </w:rPr>
              <w:t>FFS</w:t>
            </w:r>
            <w:r>
              <w:rPr>
                <w:b/>
                <w:lang w:val="en-US" w:eastAsia="zh-CN"/>
              </w:rPr>
              <w:t xml:space="preserve">: need of such restriction for </w:t>
            </w:r>
            <w:r w:rsidRPr="00766924">
              <w:rPr>
                <w:b/>
                <w:color w:val="FF0000"/>
                <w:lang w:val="en-US" w:eastAsia="zh-CN"/>
              </w:rPr>
              <w:t xml:space="preserve">case of multiple resources in a set for </w:t>
            </w:r>
            <w:r>
              <w:rPr>
                <w:b/>
                <w:lang w:val="en-US" w:eastAsia="zh-CN"/>
              </w:rPr>
              <w:t>A-1-2-revised.</w:t>
            </w:r>
          </w:p>
          <w:p w14:paraId="66903763" w14:textId="77777777" w:rsidR="004C319F" w:rsidRDefault="004C319F" w:rsidP="004C319F">
            <w:pPr>
              <w:rPr>
                <w:rFonts w:eastAsia="Yu Mincho"/>
                <w:lang w:val="en-US" w:eastAsia="ja-JP"/>
              </w:rPr>
            </w:pPr>
          </w:p>
        </w:tc>
      </w:tr>
      <w:tr w:rsidR="00572468" w14:paraId="772847C2" w14:textId="77777777">
        <w:tc>
          <w:tcPr>
            <w:tcW w:w="1479" w:type="dxa"/>
          </w:tcPr>
          <w:p w14:paraId="5B86C765" w14:textId="2C3415AE"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5C9C6700" w14:textId="65306E81" w:rsidR="00572468" w:rsidRPr="00766924" w:rsidRDefault="00572468" w:rsidP="00572468">
            <w:pPr>
              <w:spacing w:before="60" w:after="60"/>
              <w:outlineLvl w:val="3"/>
              <w:rPr>
                <w:lang w:val="en-US" w:eastAsia="zh-CN"/>
              </w:rPr>
            </w:pPr>
            <w:r>
              <w:rPr>
                <w:lang w:val="en-US" w:eastAsia="zh-CN"/>
              </w:rPr>
              <w:t xml:space="preserve">We support the proposal. </w:t>
            </w:r>
          </w:p>
        </w:tc>
      </w:tr>
      <w:tr w:rsidR="008C2FDC" w14:paraId="615630B6" w14:textId="77777777">
        <w:tc>
          <w:tcPr>
            <w:tcW w:w="1479" w:type="dxa"/>
          </w:tcPr>
          <w:p w14:paraId="5AA76B13" w14:textId="666D2C24" w:rsidR="008C2FDC" w:rsidRDefault="008C2FDC" w:rsidP="008C2FDC">
            <w:pPr>
              <w:rPr>
                <w:rFonts w:hint="eastAsia"/>
                <w:lang w:val="en-US" w:eastAsia="zh-CN"/>
              </w:rPr>
            </w:pPr>
            <w:r>
              <w:rPr>
                <w:rFonts w:eastAsia="맑은 고딕" w:hint="eastAsia"/>
                <w:lang w:val="en-US" w:eastAsia="ko-KR"/>
              </w:rPr>
              <w:t>E</w:t>
            </w:r>
            <w:r>
              <w:rPr>
                <w:rFonts w:eastAsia="맑은 고딕"/>
                <w:lang w:val="en-US" w:eastAsia="ko-KR"/>
              </w:rPr>
              <w:t>TRI</w:t>
            </w:r>
          </w:p>
        </w:tc>
        <w:tc>
          <w:tcPr>
            <w:tcW w:w="8152" w:type="dxa"/>
          </w:tcPr>
          <w:p w14:paraId="63C395C9" w14:textId="05433DEB" w:rsidR="008C2FDC" w:rsidRDefault="008C2FDC" w:rsidP="008C2FDC">
            <w:pPr>
              <w:spacing w:before="60" w:after="60"/>
              <w:outlineLvl w:val="3"/>
              <w:rPr>
                <w:lang w:val="en-US" w:eastAsia="zh-CN"/>
              </w:rPr>
            </w:pPr>
            <w:r>
              <w:rPr>
                <w:rFonts w:eastAsia="맑은 고딕"/>
                <w:lang w:val="en-US" w:eastAsia="ko-KR"/>
              </w:rPr>
              <w:t xml:space="preserve">We still think this proposal is not necessary, however, we are okay with it seeing the majority view. If CSI-RS resources with different number of ports are supported for A-1-1-revised, then the same can be done for A-1-2-revised. </w:t>
            </w:r>
            <w:proofErr w:type="gramStart"/>
            <w:r>
              <w:rPr>
                <w:rFonts w:eastAsia="맑은 고딕"/>
                <w:lang w:val="en-US" w:eastAsia="ko-KR"/>
              </w:rPr>
              <w:t>Also</w:t>
            </w:r>
            <w:proofErr w:type="gramEnd"/>
            <w:r>
              <w:rPr>
                <w:rFonts w:eastAsia="맑은 고딕"/>
                <w:lang w:val="en-US" w:eastAsia="ko-KR"/>
              </w:rPr>
              <w:t xml:space="preserve"> okay with FFS for now.</w:t>
            </w: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w:t>
      </w:r>
      <w:proofErr w:type="spellStart"/>
      <w:r>
        <w:t>xiaomi</w:t>
      </w:r>
      <w:proofErr w:type="spellEnd"/>
      <w:r>
        <w:t>]: How to enable efficient adaptation of resource mapping for the reception of one CSI-RS resource should be 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7F148FA0" w14:textId="77777777" w:rsidR="000A2578" w:rsidRDefault="00DD75B0">
            <w:pPr>
              <w:rPr>
                <w:rFonts w:eastAsia="맑은 고딕"/>
                <w:lang w:val="en-US" w:eastAsia="ko-KR"/>
              </w:rPr>
            </w:pPr>
            <w:r>
              <w:rPr>
                <w:rFonts w:eastAsia="맑은 고딕"/>
                <w:lang w:val="en-US" w:eastAsia="ko-KR"/>
              </w:rPr>
              <w:t>The necessity of new CSI-RS resource pattern may depend on applied CSI schemes.</w:t>
            </w:r>
          </w:p>
          <w:p w14:paraId="52D6E7EF" w14:textId="77777777" w:rsidR="000A2578" w:rsidRDefault="00DD75B0">
            <w:pPr>
              <w:rPr>
                <w:rFonts w:eastAsia="맑은 고딕"/>
                <w:lang w:val="en-US" w:eastAsia="ko-KR"/>
              </w:rPr>
            </w:pPr>
            <w:r>
              <w:rPr>
                <w:rFonts w:eastAsia="맑은 고딕"/>
                <w:lang w:val="en-US" w:eastAsia="ko-KR"/>
              </w:rPr>
              <w:t xml:space="preserve">When full-port CSI-RS resource is transmitted (e.g., MFTA in Huawei’s </w:t>
            </w:r>
            <w:proofErr w:type="spellStart"/>
            <w:r>
              <w:rPr>
                <w:rFonts w:eastAsia="맑은 고딕"/>
                <w:lang w:val="en-US" w:eastAsia="ko-KR"/>
              </w:rPr>
              <w:t>tdoc</w:t>
            </w:r>
            <w:proofErr w:type="spellEnd"/>
            <w:r>
              <w:rPr>
                <w:rFonts w:eastAsia="맑은 고딕"/>
                <w:lang w:val="en-US" w:eastAsia="ko-KR"/>
              </w:rPr>
              <w:t>),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5D899EA" w14:textId="77777777" w:rsidR="000A2578" w:rsidRDefault="00DD75B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DD75B0">
            <w:pPr>
              <w:rPr>
                <w:lang w:val="en-US" w:eastAsia="zh-CN"/>
              </w:rPr>
            </w:pPr>
            <w:r>
              <w:t xml:space="preserve">Huawei, </w:t>
            </w:r>
            <w:proofErr w:type="spellStart"/>
            <w:r>
              <w:t>HiSilicon</w:t>
            </w:r>
            <w:proofErr w:type="spellEnd"/>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lastRenderedPageBreak/>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맑은 고딕" w:hint="eastAsia"/>
                <w:lang w:eastAsia="ko-KR"/>
              </w:rPr>
              <w:t>E</w:t>
            </w:r>
            <w:r>
              <w:rPr>
                <w:rFonts w:eastAsia="맑은 고딕"/>
                <w:lang w:eastAsia="ko-KR"/>
              </w:rPr>
              <w:t>TRI</w:t>
            </w:r>
          </w:p>
        </w:tc>
        <w:tc>
          <w:tcPr>
            <w:tcW w:w="8152" w:type="dxa"/>
          </w:tcPr>
          <w:p w14:paraId="79BF17E9" w14:textId="77777777" w:rsidR="000A2578" w:rsidRDefault="00DD75B0">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DD75B0">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맑은 고딕" w:hint="eastAsia"/>
                <w:lang w:val="en-US" w:eastAsia="ko-KR"/>
              </w:rPr>
              <w:t>LG Electronics2</w:t>
            </w:r>
          </w:p>
        </w:tc>
        <w:tc>
          <w:tcPr>
            <w:tcW w:w="8152" w:type="dxa"/>
          </w:tcPr>
          <w:p w14:paraId="249922D3" w14:textId="77777777" w:rsidR="000A2578" w:rsidRDefault="00DD75B0">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맑은 고딕"/>
                <w:lang w:val="en-US" w:eastAsia="ko-KR"/>
              </w:rPr>
            </w:pPr>
            <w:r>
              <w:rPr>
                <w:lang w:eastAsia="zh-CN"/>
              </w:rPr>
              <w:t>Ericsson 2</w:t>
            </w:r>
          </w:p>
        </w:tc>
        <w:tc>
          <w:tcPr>
            <w:tcW w:w="8152" w:type="dxa"/>
          </w:tcPr>
          <w:p w14:paraId="7DB3BE42" w14:textId="77777777" w:rsidR="000A2578" w:rsidRDefault="00DD75B0">
            <w:pPr>
              <w:rPr>
                <w:rFonts w:eastAsia="맑은 고딕"/>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맑은 고딕" w:hint="eastAsia"/>
                <w:lang w:val="en-US" w:eastAsia="ko-KR"/>
              </w:rPr>
              <w:t>LG Electronics3</w:t>
            </w:r>
          </w:p>
        </w:tc>
        <w:tc>
          <w:tcPr>
            <w:tcW w:w="8152" w:type="dxa"/>
          </w:tcPr>
          <w:p w14:paraId="77A61EF9" w14:textId="77777777" w:rsidR="000A2578" w:rsidRDefault="00DD75B0">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14:paraId="3AFF2281" w14:textId="77777777" w:rsidR="000A2578" w:rsidRDefault="000A2578">
            <w:pPr>
              <w:rPr>
                <w:rFonts w:eastAsia="맑은 고딕"/>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맑은 고딕"/>
                <w:lang w:val="en-US" w:eastAsia="ko-KR"/>
              </w:rPr>
            </w:pPr>
            <w:r>
              <w:rPr>
                <w:rFonts w:eastAsia="맑은 고딕"/>
                <w:lang w:val="en-US" w:eastAsia="ko-KR"/>
              </w:rPr>
              <w:t>NEC</w:t>
            </w:r>
          </w:p>
        </w:tc>
        <w:tc>
          <w:tcPr>
            <w:tcW w:w="8152" w:type="dxa"/>
          </w:tcPr>
          <w:p w14:paraId="6EEE9C69" w14:textId="77777777" w:rsidR="000A2578" w:rsidRDefault="00DD75B0">
            <w:pPr>
              <w:rPr>
                <w:rFonts w:eastAsia="맑은 고딕"/>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SimSun"/>
                <w:lang w:val="en-US" w:eastAsia="ko-KR"/>
              </w:rPr>
            </w:pPr>
            <w:r>
              <w:rPr>
                <w:rFonts w:eastAsia="SimSun"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SimSun"/>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SimSun"/>
                <w:lang w:val="en-US" w:eastAsia="zh-CN"/>
              </w:rPr>
            </w:pPr>
            <w:r>
              <w:rPr>
                <w:rFonts w:eastAsia="SimSun"/>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SimSun"/>
                <w:lang w:val="en-US" w:eastAsia="zh-CN"/>
              </w:rPr>
            </w:pPr>
            <w:r>
              <w:rPr>
                <w:rFonts w:eastAsia="SimSun"/>
                <w:lang w:val="en-US" w:eastAsia="zh-CN"/>
              </w:rPr>
              <w:lastRenderedPageBreak/>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DD75B0">
      <w:r>
        <w:t>The relevant agreements are excerpted as below.</w:t>
      </w:r>
    </w:p>
    <w:tbl>
      <w:tblPr>
        <w:tblStyle w:val="aff7"/>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바탕" w:hAnsi="Times"/>
                <w:bCs/>
                <w:lang w:eastAsia="zh-CN"/>
              </w:rPr>
              <w:t>FFS: Details of sub-configuration</w:t>
            </w:r>
          </w:p>
        </w:tc>
      </w:tr>
    </w:tbl>
    <w:p w14:paraId="451A1D6B" w14:textId="77777777" w:rsidR="000A2578" w:rsidRDefault="00DD75B0">
      <w:pPr>
        <w:spacing w:before="180"/>
        <w:outlineLvl w:val="2"/>
        <w:rPr>
          <w:b/>
        </w:rPr>
      </w:pPr>
      <w:r>
        <w:rPr>
          <w:b/>
        </w:rPr>
        <w:t>Company proposals</w:t>
      </w:r>
    </w:p>
    <w:p w14:paraId="15E76C8A" w14:textId="77777777" w:rsidR="000A2578" w:rsidRDefault="00DD75B0">
      <w:pPr>
        <w:spacing w:after="0"/>
        <w:ind w:left="284"/>
      </w:pPr>
      <w:r>
        <w:t xml:space="preserve">[Huawei, </w:t>
      </w:r>
      <w:proofErr w:type="spellStart"/>
      <w:r>
        <w:t>HiSilicon</w:t>
      </w:r>
      <w:proofErr w:type="spellEnd"/>
      <w:r>
        <w:t>]:</w:t>
      </w:r>
      <w:r>
        <w:tab/>
      </w:r>
    </w:p>
    <w:p w14:paraId="6A3B955D" w14:textId="77777777" w:rsidR="000A2578" w:rsidRDefault="00DD75B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affd"/>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affd"/>
        <w:numPr>
          <w:ilvl w:val="0"/>
          <w:numId w:val="52"/>
        </w:numPr>
        <w:spacing w:after="0"/>
        <w:ind w:left="1486"/>
        <w:rPr>
          <w:lang w:eastAsia="zh-CN"/>
        </w:rPr>
      </w:pPr>
      <w:r>
        <w:rPr>
          <w:lang w:eastAsia="zh-CN"/>
        </w:rPr>
        <w:t xml:space="preserve">N1 and N2 </w:t>
      </w:r>
    </w:p>
    <w:p w14:paraId="4942B958" w14:textId="77777777" w:rsidR="000A2578" w:rsidRDefault="00DD75B0">
      <w:pPr>
        <w:pStyle w:val="affd"/>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DD75B0">
      <w:pPr>
        <w:pStyle w:val="affd"/>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affd"/>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3E2BEE18" w14:textId="77777777" w:rsidR="000A2578" w:rsidRDefault="00DD75B0">
      <w:pPr>
        <w:ind w:left="284"/>
      </w:pPr>
      <w:r>
        <w:t>[</w:t>
      </w:r>
      <w:proofErr w:type="spellStart"/>
      <w:r>
        <w:t>Spreadtrum</w:t>
      </w:r>
      <w:proofErr w:type="spellEnd"/>
      <w:r>
        <w:t>]: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 report configuration</w:t>
      </w:r>
    </w:p>
    <w:p w14:paraId="7E176D6A"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3CD6BE6"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AB14213" w14:textId="77777777" w:rsidR="000A2578" w:rsidRDefault="00DD75B0">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D40C5D7" w14:textId="77777777" w:rsidR="000A2578" w:rsidRDefault="00DD75B0">
      <w:pPr>
        <w:ind w:left="284"/>
      </w:pPr>
      <w:r>
        <w:t>[</w:t>
      </w:r>
      <w:proofErr w:type="spellStart"/>
      <w:r>
        <w:t>xiaomi</w:t>
      </w:r>
      <w:proofErr w:type="spellEnd"/>
      <w:r>
        <w:t>] support A2-2 with one CSI report configuration containing multiple spatial adaptation patterns.</w:t>
      </w:r>
    </w:p>
    <w:p w14:paraId="18F2BB60" w14:textId="77777777" w:rsidR="000A2578" w:rsidRDefault="00DD75B0">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DD75B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t>[MediaTek]: One CSI report configuration contains multiple CSI report sub-configurations where each sub-configuration corresponds to one spatial adaptation pattern</w:t>
      </w:r>
    </w:p>
    <w:p w14:paraId="17166E31"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2F29B791" w14:textId="77777777" w:rsidR="000A2578" w:rsidRDefault="00DD75B0">
      <w:pPr>
        <w:spacing w:after="0"/>
        <w:ind w:left="284"/>
        <w:rPr>
          <w:lang w:val="en-US"/>
        </w:rPr>
      </w:pPr>
      <w:r>
        <w:rPr>
          <w:lang w:val="en-US"/>
        </w:rPr>
        <w:t>[</w:t>
      </w:r>
      <w:proofErr w:type="spellStart"/>
      <w:r>
        <w:rPr>
          <w:lang w:val="en-US"/>
        </w:rPr>
        <w:t>LGe</w:t>
      </w:r>
      <w:proofErr w:type="spellEnd"/>
      <w:r>
        <w:rPr>
          <w:lang w:val="en-US"/>
        </w:rPr>
        <w:t xml:space="preserve">]: </w:t>
      </w:r>
    </w:p>
    <w:p w14:paraId="6E7401E0" w14:textId="77777777" w:rsidR="000A2578" w:rsidRDefault="00DD75B0">
      <w:pPr>
        <w:pStyle w:val="affd"/>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378E429"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FD5E769"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80FAFF" w14:textId="77777777" w:rsidR="000A2578" w:rsidRDefault="00DD75B0">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4D0766CD"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affd"/>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21EE07C"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DD75B0">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DD75B0">
      <w:pPr>
        <w:pStyle w:val="affd"/>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4C3302BB" w14:textId="77777777" w:rsidR="000A2578" w:rsidRDefault="00DD75B0">
      <w:pPr>
        <w:spacing w:after="0"/>
        <w:ind w:left="284"/>
        <w:rPr>
          <w:lang w:val="en-US"/>
        </w:rPr>
      </w:pPr>
      <w:r>
        <w:rPr>
          <w:lang w:val="en-US"/>
        </w:rPr>
        <w:lastRenderedPageBreak/>
        <w:t>[Lenovo]:</w:t>
      </w:r>
      <w:r>
        <w:rPr>
          <w:lang w:val="en-US"/>
        </w:rPr>
        <w:tab/>
      </w:r>
    </w:p>
    <w:p w14:paraId="5BFCAA1B" w14:textId="77777777" w:rsidR="000A2578" w:rsidRDefault="00DD75B0">
      <w:pPr>
        <w:pStyle w:val="affd"/>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6D38AB"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DD75B0">
      <w:pPr>
        <w:pStyle w:val="affd"/>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t xml:space="preserve">[Qualcomm]: </w:t>
      </w:r>
    </w:p>
    <w:p w14:paraId="5FF88E40" w14:textId="77777777" w:rsidR="000A2578" w:rsidRDefault="00DD75B0">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DD75B0">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affd"/>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8EF86D9"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DD75B0">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DD75B0">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27C040E" w14:textId="77777777" w:rsidR="000A2578" w:rsidRDefault="00DD75B0">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MS Mincho"/>
          <w:szCs w:val="24"/>
          <w:lang w:eastAsia="ja-JP"/>
        </w:rPr>
        <w:t>[Ericsson]:</w:t>
      </w:r>
      <w:r>
        <w:t xml:space="preserve"> </w:t>
      </w:r>
    </w:p>
    <w:p w14:paraId="6CF800F9" w14:textId="77777777" w:rsidR="000A2578" w:rsidRDefault="00DD75B0">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DD75B0">
      <w:pPr>
        <w:pStyle w:val="affd"/>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1B38F2D1" w14:textId="77777777" w:rsidR="000A2578" w:rsidRDefault="00DD75B0">
      <w:pPr>
        <w:pStyle w:val="affd"/>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72C7F877" w14:textId="77777777" w:rsidR="000A2578" w:rsidRDefault="00DD75B0">
      <w:pPr>
        <w:pStyle w:val="affd"/>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7C93EFF1" w14:textId="77777777" w:rsidR="000A2578" w:rsidRDefault="00DD75B0">
      <w:pPr>
        <w:pStyle w:val="affd"/>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268D8C6" w14:textId="77777777" w:rsidR="000A2578" w:rsidRDefault="00DD75B0">
      <w:pPr>
        <w:pStyle w:val="affd"/>
        <w:numPr>
          <w:ilvl w:val="0"/>
          <w:numId w:val="18"/>
        </w:numPr>
        <w:spacing w:after="0"/>
        <w:ind w:left="925" w:hanging="357"/>
      </w:pPr>
      <w:bookmarkStart w:id="23"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1B51173F" w14:textId="77777777" w:rsidR="000A2578" w:rsidRDefault="00DD75B0">
      <w:pPr>
        <w:pStyle w:val="affd"/>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0F59445" w14:textId="77777777" w:rsidR="000A2578" w:rsidRDefault="000A2578">
      <w:pPr>
        <w:pStyle w:val="affd"/>
        <w:spacing w:after="0"/>
        <w:ind w:left="641"/>
      </w:pPr>
    </w:p>
    <w:p w14:paraId="3845E060" w14:textId="77777777" w:rsidR="000A2578" w:rsidRDefault="00DD75B0">
      <w:pPr>
        <w:outlineLvl w:val="2"/>
        <w:rPr>
          <w:b/>
        </w:rPr>
      </w:pPr>
      <w:r>
        <w:rPr>
          <w:b/>
        </w:rPr>
        <w:t>FL summary</w:t>
      </w:r>
    </w:p>
    <w:p w14:paraId="6BBD9D63" w14:textId="77777777" w:rsidR="000A2578" w:rsidRDefault="00DD75B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affd"/>
        <w:numPr>
          <w:ilvl w:val="0"/>
          <w:numId w:val="18"/>
        </w:numPr>
        <w:spacing w:after="60"/>
        <w:ind w:left="641" w:hanging="357"/>
        <w:rPr>
          <w:b/>
        </w:rPr>
      </w:pPr>
      <w:r>
        <w:rPr>
          <w:b/>
        </w:rPr>
        <w:t>FFS: the parameters that need to be separately included for each sub-configurations</w:t>
      </w:r>
    </w:p>
    <w:p w14:paraId="654318DB"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A1D7EBF"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8944286"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DD75B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DD75B0">
      <w:pPr>
        <w:pStyle w:val="affd"/>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DD75B0">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14:paraId="11720BDA" w14:textId="77777777" w:rsidR="000A2578" w:rsidRDefault="00DD75B0">
            <w:pPr>
              <w:pStyle w:val="affd"/>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F3D6FF4" w14:textId="77777777" w:rsidR="000A2578" w:rsidRDefault="00DD75B0">
            <w:pPr>
              <w:pStyle w:val="affd"/>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2FCC19A" w14:textId="77777777" w:rsidR="000A2578" w:rsidRDefault="00DD75B0">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59C023E" w14:textId="77777777" w:rsidR="000A2578" w:rsidRDefault="00DD75B0">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D0EE170" w14:textId="77777777" w:rsidR="000A2578" w:rsidRDefault="00DD75B0">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lastRenderedPageBreak/>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DD75B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맑은 고딕" w:hint="eastAsia"/>
                <w:lang w:eastAsia="ko-KR"/>
              </w:rPr>
              <w:t>E</w:t>
            </w:r>
            <w:r>
              <w:rPr>
                <w:rFonts w:eastAsia="맑은 고딕"/>
                <w:lang w:eastAsia="ko-KR"/>
              </w:rPr>
              <w:t>TRI</w:t>
            </w:r>
          </w:p>
        </w:tc>
        <w:tc>
          <w:tcPr>
            <w:tcW w:w="8152" w:type="dxa"/>
          </w:tcPr>
          <w:p w14:paraId="1D955C3B" w14:textId="77777777" w:rsidR="000A2578" w:rsidRDefault="00DD75B0">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05FFFFAF" w14:textId="77777777" w:rsidR="000A2578" w:rsidRDefault="00DD75B0">
            <w:pPr>
              <w:rPr>
                <w:lang w:val="en-US" w:eastAsia="zh-CN"/>
              </w:rPr>
            </w:pPr>
            <w:r>
              <w:rPr>
                <w:rFonts w:eastAsia="맑은 고딕" w:hint="eastAsia"/>
                <w:lang w:val="en-US" w:eastAsia="ko-KR"/>
              </w:rPr>
              <w:t>F</w:t>
            </w:r>
            <w:r>
              <w:rPr>
                <w:rFonts w:eastAsia="맑은 고딕"/>
                <w:lang w:val="en-US" w:eastAsia="ko-KR"/>
              </w:rPr>
              <w:t xml:space="preserve">or first FFS bullet, some of the parameters may not belong to CSI report configuration but belong to CSI-RS resource configuration. </w:t>
            </w:r>
            <w:proofErr w:type="gramStart"/>
            <w:r>
              <w:rPr>
                <w:rFonts w:eastAsia="맑은 고딕"/>
                <w:lang w:val="en-US" w:eastAsia="ko-KR"/>
              </w:rPr>
              <w:t>So</w:t>
            </w:r>
            <w:proofErr w:type="gramEnd"/>
            <w:r>
              <w:rPr>
                <w:rFonts w:eastAsia="맑은 고딕"/>
                <w:lang w:val="en-US" w:eastAsia="ko-KR"/>
              </w:rPr>
              <w:t xml:space="preserve">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DD75B0">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09C0AB2"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D534401"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4B613"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DD75B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DD75B0">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64181CE" w14:textId="77777777" w:rsidR="000A2578" w:rsidRDefault="00DD75B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DD75B0">
            <w:pPr>
              <w:rPr>
                <w:rFonts w:eastAsia="Yu Mincho"/>
                <w:lang w:val="en-US" w:eastAsia="ja-JP"/>
              </w:rPr>
            </w:pPr>
            <w:r>
              <w:lastRenderedPageBreak/>
              <w:t xml:space="preserve">Huawei, </w:t>
            </w:r>
            <w:proofErr w:type="spellStart"/>
            <w:r>
              <w:t>HiSilicon</w:t>
            </w:r>
            <w:proofErr w:type="spellEnd"/>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DD75B0">
            <w:pPr>
              <w:pStyle w:val="affd"/>
              <w:numPr>
                <w:ilvl w:val="0"/>
                <w:numId w:val="18"/>
              </w:numPr>
              <w:spacing w:after="60" w:line="240" w:lineRule="auto"/>
              <w:ind w:left="641" w:hanging="357"/>
              <w:rPr>
                <w:b/>
              </w:rPr>
            </w:pPr>
            <w:r>
              <w:rPr>
                <w:b/>
              </w:rPr>
              <w:t>FFS: the parameters that need to be separately included for each sub-configurations</w:t>
            </w:r>
          </w:p>
          <w:p w14:paraId="2E60BC55" w14:textId="77777777" w:rsidR="000A2578" w:rsidRDefault="00DD75B0">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25D9BA" w14:textId="77777777" w:rsidR="000A2578" w:rsidRDefault="00DD75B0">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DD75B0">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A3BC476" w14:textId="77777777" w:rsidR="000A2578" w:rsidRDefault="00DD75B0">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DD75B0">
            <w:pPr>
              <w:pStyle w:val="affd"/>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5157AA4" w14:textId="77777777" w:rsidR="000A2578" w:rsidRDefault="00DD75B0">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440E9CA7" w14:textId="77777777" w:rsidR="000A2578" w:rsidRDefault="00DD75B0">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DD75B0">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DD75B0">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맑은 고딕"/>
                <w:lang w:eastAsia="ko-KR"/>
              </w:rPr>
              <w:t>MediaTek</w:t>
            </w:r>
          </w:p>
        </w:tc>
        <w:tc>
          <w:tcPr>
            <w:tcW w:w="8152" w:type="dxa"/>
          </w:tcPr>
          <w:p w14:paraId="172F22B1" w14:textId="77777777" w:rsidR="000A2578" w:rsidRDefault="00DD75B0">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DD75B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51EB747" w14:textId="77777777" w:rsidR="000A2578" w:rsidRDefault="00DD75B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proofErr w:type="spellStart"/>
            <w:r>
              <w:rPr>
                <w:rFonts w:eastAsia="맑은 고딕"/>
                <w:lang w:eastAsia="ko-KR"/>
              </w:rPr>
              <w:t>InterDigital</w:t>
            </w:r>
            <w:proofErr w:type="spellEnd"/>
          </w:p>
        </w:tc>
        <w:tc>
          <w:tcPr>
            <w:tcW w:w="8152" w:type="dxa"/>
          </w:tcPr>
          <w:p w14:paraId="4EACA059" w14:textId="77777777" w:rsidR="000A2578" w:rsidRDefault="00DD75B0">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4F9065C0" w14:textId="77777777" w:rsidR="000A2578" w:rsidRDefault="00DD75B0">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14:paraId="719C5468"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55F1BEF"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lastRenderedPageBreak/>
              <w:t>nrofPorts</w:t>
            </w:r>
            <w:proofErr w:type="spellEnd"/>
          </w:p>
          <w:p w14:paraId="7CBF66EE"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DD75B0">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DD75B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DD75B0">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DD75B0">
            <w:pPr>
              <w:rPr>
                <w:rFonts w:eastAsia="맑은 고딕"/>
                <w:lang w:eastAsia="ko-KR"/>
              </w:rPr>
            </w:pPr>
            <w:r>
              <w:rPr>
                <w:lang w:eastAsia="zh-CN"/>
              </w:rPr>
              <w:lastRenderedPageBreak/>
              <w:t>Panasonic</w:t>
            </w:r>
          </w:p>
        </w:tc>
        <w:tc>
          <w:tcPr>
            <w:tcW w:w="8152" w:type="dxa"/>
          </w:tcPr>
          <w:p w14:paraId="686E633B" w14:textId="77777777" w:rsidR="000A2578" w:rsidRDefault="00DD75B0">
            <w:pPr>
              <w:rPr>
                <w:rFonts w:eastAsia="맑은 고딕"/>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t>Ericsson</w:t>
            </w:r>
          </w:p>
        </w:tc>
        <w:tc>
          <w:tcPr>
            <w:tcW w:w="8152" w:type="dxa"/>
          </w:tcPr>
          <w:p w14:paraId="1701FDE9" w14:textId="77777777" w:rsidR="000A2578" w:rsidRDefault="00DD75B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DD75B0">
            <w:pPr>
              <w:pStyle w:val="affd"/>
              <w:numPr>
                <w:ilvl w:val="0"/>
                <w:numId w:val="18"/>
              </w:numPr>
              <w:spacing w:after="60"/>
              <w:ind w:left="641" w:hanging="357"/>
              <w:rPr>
                <w:b/>
              </w:rPr>
            </w:pPr>
            <w:r>
              <w:rPr>
                <w:b/>
              </w:rPr>
              <w:t>FFS: the parameters that need to be separately included for each sub-configurations</w:t>
            </w:r>
          </w:p>
          <w:p w14:paraId="513DE4AC"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E7A6E41" w14:textId="77777777" w:rsidR="000A2578" w:rsidRDefault="00DD75B0">
            <w:pPr>
              <w:pStyle w:val="affd"/>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9E4904D"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DD75B0">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DD75B0">
            <w:pPr>
              <w:pStyle w:val="affd"/>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t>Qualcomm1</w:t>
            </w:r>
          </w:p>
        </w:tc>
        <w:tc>
          <w:tcPr>
            <w:tcW w:w="8152" w:type="dxa"/>
          </w:tcPr>
          <w:p w14:paraId="63AA3F13" w14:textId="77777777" w:rsidR="000A2578" w:rsidRDefault="00DD75B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DD75B0">
            <w:pPr>
              <w:pStyle w:val="affd"/>
              <w:numPr>
                <w:ilvl w:val="0"/>
                <w:numId w:val="53"/>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3D580A8B" w14:textId="77777777" w:rsidR="000A2578" w:rsidRDefault="00DD75B0">
            <w:pPr>
              <w:pStyle w:val="affd"/>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맑은 고딕" w:hint="eastAsia"/>
                <w:lang w:val="en-US" w:eastAsia="ko-KR"/>
              </w:rPr>
              <w:t>LG Electronics</w:t>
            </w:r>
          </w:p>
        </w:tc>
        <w:tc>
          <w:tcPr>
            <w:tcW w:w="8152" w:type="dxa"/>
          </w:tcPr>
          <w:p w14:paraId="2B4B6605" w14:textId="77777777" w:rsidR="000A2578" w:rsidRDefault="00DD75B0">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affd"/>
              <w:spacing w:after="60"/>
              <w:ind w:left="0"/>
              <w:rPr>
                <w:b/>
                <w:highlight w:val="yellow"/>
              </w:rPr>
            </w:pPr>
            <w:r>
              <w:rPr>
                <w:b/>
                <w:highlight w:val="yellow"/>
              </w:rPr>
              <w:lastRenderedPageBreak/>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DD75B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DD75B0">
            <w:pPr>
              <w:pStyle w:val="affd"/>
              <w:spacing w:after="60"/>
              <w:ind w:left="0"/>
              <w:rPr>
                <w:b/>
              </w:rPr>
            </w:pPr>
            <w:r>
              <w:rPr>
                <w:b/>
              </w:rPr>
              <w:t>P6-rev2</w:t>
            </w:r>
          </w:p>
          <w:p w14:paraId="718D388F"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0C083DC3" w14:textId="77777777" w:rsidR="000A2578" w:rsidRDefault="00DD75B0">
            <w:pPr>
              <w:rPr>
                <w:rFonts w:eastAsia="SimSun"/>
                <w:lang w:val="en-US" w:eastAsia="zh-CN"/>
              </w:rPr>
            </w:pPr>
            <w:r>
              <w:rPr>
                <w:rFonts w:eastAsia="SimSun"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DD75B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lastRenderedPageBreak/>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맑은 고딕"/>
                <w:lang w:val="en-US" w:eastAsia="zh-TW"/>
              </w:rPr>
            </w:pPr>
            <w:proofErr w:type="spellStart"/>
            <w:r>
              <w:rPr>
                <w:rFonts w:eastAsia="맑은 고딕"/>
                <w:lang w:val="en-US" w:eastAsia="ko-KR"/>
              </w:rPr>
              <w:lastRenderedPageBreak/>
              <w:t>CEWiT</w:t>
            </w:r>
            <w:proofErr w:type="spellEnd"/>
          </w:p>
        </w:tc>
        <w:tc>
          <w:tcPr>
            <w:tcW w:w="8152" w:type="dxa"/>
          </w:tcPr>
          <w:p w14:paraId="6CB24B57" w14:textId="77777777" w:rsidR="000A2578" w:rsidRDefault="00DD75B0">
            <w:pPr>
              <w:rPr>
                <w:rFonts w:eastAsia="맑은 고딕"/>
                <w:lang w:val="en-US" w:eastAsia="zh-CN"/>
              </w:rPr>
            </w:pPr>
            <w:r>
              <w:rPr>
                <w:rFonts w:eastAsia="맑은 고딕"/>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맑은 고딕"/>
                <w:lang w:val="en-US" w:eastAsia="ko-KR"/>
              </w:rPr>
            </w:pPr>
            <w:r>
              <w:rPr>
                <w:rFonts w:eastAsia="SimSun"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SimSun"/>
                <w:lang w:val="en-US" w:eastAsia="zh-CN"/>
              </w:rPr>
              <w:t>Qualcomm2</w:t>
            </w:r>
          </w:p>
        </w:tc>
        <w:tc>
          <w:tcPr>
            <w:tcW w:w="8152" w:type="dxa"/>
          </w:tcPr>
          <w:p w14:paraId="5D651364" w14:textId="77777777" w:rsidR="000A2578" w:rsidRDefault="00DD75B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9A5D9DE" w14:textId="77777777" w:rsidR="000A2578" w:rsidRDefault="00DD75B0">
            <w:pPr>
              <w:pStyle w:val="affd"/>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affd"/>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SimSun"/>
                <w:lang w:val="en-US" w:eastAsia="zh-CN"/>
              </w:rPr>
            </w:pPr>
            <w:r>
              <w:rPr>
                <w:rFonts w:eastAsia="SimSun"/>
                <w:lang w:val="en-US" w:eastAsia="zh-CN"/>
              </w:rPr>
              <w:t>Lenovo2</w:t>
            </w:r>
          </w:p>
        </w:tc>
        <w:tc>
          <w:tcPr>
            <w:tcW w:w="8152" w:type="dxa"/>
          </w:tcPr>
          <w:p w14:paraId="5D424221" w14:textId="77777777" w:rsidR="000A2578" w:rsidRDefault="00DD75B0">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0A2578" w14:paraId="42D1D11C" w14:textId="77777777">
        <w:tc>
          <w:tcPr>
            <w:tcW w:w="1479" w:type="dxa"/>
          </w:tcPr>
          <w:p w14:paraId="7617EC99" w14:textId="77777777" w:rsidR="000A2578" w:rsidRDefault="00DD75B0">
            <w:pPr>
              <w:rPr>
                <w:rFonts w:eastAsia="SimSun"/>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SimSun"/>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DD75B0">
            <w:pPr>
              <w:pStyle w:val="affd"/>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affd"/>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affd"/>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55123FEF" w14:textId="77777777" w:rsidR="000A2578" w:rsidRDefault="00DD75B0">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0A2578" w14:paraId="00998CB3" w14:textId="77777777">
        <w:tc>
          <w:tcPr>
            <w:tcW w:w="1479" w:type="dxa"/>
          </w:tcPr>
          <w:p w14:paraId="7A9B9C47"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DD75B0">
            <w:pPr>
              <w:rPr>
                <w:rFonts w:eastAsia="맑은 고딕"/>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SimSun"/>
                <w:lang w:val="en-US" w:eastAsia="zh-CN"/>
              </w:rPr>
              <w:t>Samsung2</w:t>
            </w:r>
          </w:p>
        </w:tc>
        <w:tc>
          <w:tcPr>
            <w:tcW w:w="8152" w:type="dxa"/>
          </w:tcPr>
          <w:p w14:paraId="21EC7E68" w14:textId="77777777" w:rsidR="000A2578" w:rsidRDefault="00DD75B0">
            <w:pPr>
              <w:spacing w:after="60"/>
              <w:rPr>
                <w:b/>
                <w:lang w:val="en-US"/>
              </w:rPr>
            </w:pPr>
            <w:r>
              <w:rPr>
                <w:rFonts w:eastAsia="SimSun"/>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맑은 고딕"/>
                <w:lang w:val="en-US" w:eastAsia="ko-KR"/>
              </w:rPr>
              <w:t>LG Electronics2</w:t>
            </w:r>
          </w:p>
        </w:tc>
        <w:tc>
          <w:tcPr>
            <w:tcW w:w="8152" w:type="dxa"/>
          </w:tcPr>
          <w:p w14:paraId="191B4F33" w14:textId="77777777" w:rsidR="000A2578" w:rsidRDefault="00DD75B0">
            <w:pPr>
              <w:rPr>
                <w:lang w:val="en-US" w:eastAsia="zh-CN"/>
              </w:rPr>
            </w:pPr>
            <w:r>
              <w:rPr>
                <w:rFonts w:eastAsia="맑은 고딕"/>
                <w:lang w:val="en-US" w:eastAsia="ko-KR"/>
              </w:rPr>
              <w:t>Support the updated proposal.</w:t>
            </w:r>
          </w:p>
        </w:tc>
      </w:tr>
      <w:tr w:rsidR="000A2578" w14:paraId="7DAAC6CD" w14:textId="77777777">
        <w:tc>
          <w:tcPr>
            <w:tcW w:w="1479" w:type="dxa"/>
          </w:tcPr>
          <w:p w14:paraId="48D4850F" w14:textId="77777777" w:rsidR="000A2578" w:rsidRDefault="00DD75B0">
            <w:pPr>
              <w:rPr>
                <w:rFonts w:eastAsia="맑은 고딕"/>
                <w:lang w:val="en-US" w:eastAsia="ko-KR"/>
              </w:rPr>
            </w:pPr>
            <w:r>
              <w:rPr>
                <w:lang w:eastAsia="zh-CN"/>
              </w:rPr>
              <w:t>Ericsson 2</w:t>
            </w:r>
          </w:p>
        </w:tc>
        <w:tc>
          <w:tcPr>
            <w:tcW w:w="8152" w:type="dxa"/>
          </w:tcPr>
          <w:p w14:paraId="1C016C77" w14:textId="77777777" w:rsidR="000A2578" w:rsidRDefault="00DD75B0">
            <w:pPr>
              <w:rPr>
                <w:rFonts w:eastAsia="맑은 고딕"/>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lastRenderedPageBreak/>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t>NEC</w:t>
            </w:r>
          </w:p>
        </w:tc>
        <w:tc>
          <w:tcPr>
            <w:tcW w:w="8152" w:type="dxa"/>
          </w:tcPr>
          <w:p w14:paraId="5167762C" w14:textId="77777777" w:rsidR="000A2578" w:rsidRDefault="00DD75B0">
            <w:pPr>
              <w:spacing w:before="100" w:beforeAutospacing="1" w:line="240" w:lineRule="auto"/>
              <w:rPr>
                <w:lang w:eastAsia="zh-CN"/>
              </w:rPr>
            </w:pPr>
            <w:r>
              <w:rPr>
                <w:rFonts w:eastAsia="맑은 고딕"/>
                <w:lang w:val="en-US" w:eastAsia="ko-KR"/>
              </w:rPr>
              <w:t>Multiple CSI-RS resource set configurations should be supported for multiple antenna adaptation patterns with different number of antenna ports</w:t>
            </w:r>
            <w:r>
              <w:t xml:space="preserve"> </w:t>
            </w:r>
            <w:r>
              <w:rPr>
                <w:rFonts w:eastAsia="맑은 고딕"/>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t>MTK2</w:t>
            </w:r>
          </w:p>
        </w:tc>
        <w:tc>
          <w:tcPr>
            <w:tcW w:w="8152" w:type="dxa"/>
          </w:tcPr>
          <w:p w14:paraId="3F072365" w14:textId="77777777" w:rsidR="000A2578" w:rsidRDefault="00DD75B0">
            <w:pPr>
              <w:spacing w:before="100" w:beforeAutospacing="1" w:line="240" w:lineRule="auto"/>
              <w:rPr>
                <w:rFonts w:eastAsia="맑은 고딕"/>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맑은 고딕"/>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BB3DA93"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DD52CB8"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proofErr w:type="spellStart"/>
            <w:r>
              <w:rPr>
                <w:lang w:val="en-US" w:eastAsia="zh-CN"/>
              </w:rPr>
              <w:t>InterDigital</w:t>
            </w:r>
            <w:proofErr w:type="spellEnd"/>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4B1E2C0" w14:textId="77777777" w:rsidR="000A2578" w:rsidRDefault="00DD75B0">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DD75B0">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105A479"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0837A10"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SimSun" w:hint="eastAsia"/>
                <w:lang w:val="en-US" w:eastAsia="zh-CN"/>
              </w:rPr>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DD75B0">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454067A" w14:textId="77777777" w:rsidR="000A2578" w:rsidRDefault="00DD75B0">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DD75B0">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DD75B0">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DD75B0">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DD75B0">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DD75B0">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DD75B0">
            <w:pPr>
              <w:pStyle w:val="affd"/>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0112D62B" w14:textId="77777777" w:rsidR="000A2578" w:rsidRDefault="00DD75B0">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DD75B0">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lastRenderedPageBreak/>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aa"/>
              <w:rPr>
                <w:rFonts w:eastAsia="PMingLiU"/>
                <w:lang w:eastAsia="zh-TW"/>
              </w:rPr>
            </w:pPr>
          </w:p>
        </w:tc>
      </w:tr>
      <w:tr w:rsidR="000A2578" w14:paraId="38B3DEF4" w14:textId="77777777">
        <w:tc>
          <w:tcPr>
            <w:tcW w:w="1479" w:type="dxa"/>
          </w:tcPr>
          <w:p w14:paraId="7BBEEFA1" w14:textId="77777777" w:rsidR="000A2578" w:rsidRDefault="00DD75B0">
            <w:proofErr w:type="spellStart"/>
            <w:r>
              <w:lastRenderedPageBreak/>
              <w:t>InterDigital</w:t>
            </w:r>
            <w:proofErr w:type="spellEnd"/>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DD75B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SimSun"/>
                <w:lang w:val="en-US" w:eastAsia="zh-CN"/>
              </w:rPr>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73C872DD" w14:textId="77777777" w:rsidR="000A2578" w:rsidRDefault="00DD75B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DD75B0">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DD75B0">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DD75B0">
            <w:pPr>
              <w:pStyle w:val="affd"/>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4A50BE0"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DD75B0">
            <w:pPr>
              <w:rPr>
                <w:rFonts w:eastAsia="SimSun"/>
                <w:lang w:val="en-US" w:eastAsia="zh-CN"/>
              </w:rPr>
            </w:pPr>
            <w:r>
              <w:rPr>
                <w:rFonts w:eastAsia="SimSun"/>
                <w:lang w:val="en-US" w:eastAsia="zh-CN"/>
              </w:rPr>
              <w:t>Lenovo2</w:t>
            </w:r>
          </w:p>
        </w:tc>
        <w:tc>
          <w:tcPr>
            <w:tcW w:w="8152" w:type="dxa"/>
          </w:tcPr>
          <w:p w14:paraId="3974E56C" w14:textId="77777777" w:rsidR="000A2578" w:rsidRDefault="00DD75B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DD75B0">
            <w:pPr>
              <w:rPr>
                <w:rFonts w:eastAsia="SimSun"/>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EF419B2" w14:textId="77777777" w:rsidR="000A2578" w:rsidRDefault="00DD75B0">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7C2712F6" w14:textId="77777777" w:rsidR="000A2578" w:rsidRDefault="00DD75B0">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4193CF5"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DD75B0">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67A33B6F" w14:textId="77777777" w:rsidR="000A2578" w:rsidRDefault="00DD75B0">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DD75B0">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D132AE8" w14:textId="77777777" w:rsidR="000A2578" w:rsidRDefault="00DD75B0">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affd"/>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68EEE453" w14:textId="77777777" w:rsidR="000A2578" w:rsidRDefault="00DD75B0">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DD75B0">
            <w:pPr>
              <w:rPr>
                <w:rFonts w:eastAsia="PMingLiU"/>
                <w:lang w:val="en-US" w:eastAsia="zh-TW"/>
              </w:rPr>
            </w:pPr>
            <w:r>
              <w:rPr>
                <w:rFonts w:eastAsia="맑은 고딕"/>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맑은 고딕"/>
                <w:szCs w:val="24"/>
                <w:lang w:eastAsia="ko-KR"/>
              </w:rPr>
              <w:t>CodebookConfig</w:t>
            </w:r>
            <w:proofErr w:type="spellEnd"/>
            <w:r>
              <w:rPr>
                <w:rFonts w:eastAsia="맑은 고딕"/>
                <w:szCs w:val="24"/>
                <w:lang w:eastAsia="ko-KR"/>
              </w:rPr>
              <w:t xml:space="preserve">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0125E8D0" w14:textId="77777777" w:rsidR="000A2578" w:rsidRDefault="00DD75B0">
            <w:pPr>
              <w:rPr>
                <w:rFonts w:eastAsia="맑은 고딕"/>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DD75B0">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DD75B0">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affd"/>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EA2F436" w14:textId="77777777" w:rsidR="000A2578" w:rsidRDefault="00DD75B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C7FB1C8" w14:textId="77777777" w:rsidR="000A2578" w:rsidRDefault="00DD75B0">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SimSun"/>
                <w:lang w:val="en-US" w:eastAsia="zh-CN"/>
              </w:rPr>
              <w:t>Samsung2</w:t>
            </w:r>
          </w:p>
        </w:tc>
        <w:tc>
          <w:tcPr>
            <w:tcW w:w="8152" w:type="dxa"/>
          </w:tcPr>
          <w:p w14:paraId="743D67B2" w14:textId="77777777" w:rsidR="000A2578" w:rsidRDefault="00DD75B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2C00907" w14:textId="77777777" w:rsidR="000A2578" w:rsidRDefault="00DD75B0">
            <w:pPr>
              <w:pStyle w:val="affd"/>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C274B00" w14:textId="77777777" w:rsidR="000A2578" w:rsidRDefault="00DD75B0">
            <w:pPr>
              <w:pStyle w:val="affd"/>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A7529C7" w14:textId="77777777" w:rsidR="000A2578" w:rsidRDefault="00DD75B0">
            <w:pPr>
              <w:pStyle w:val="affd"/>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F4A389E" w14:textId="77777777" w:rsidR="000A2578" w:rsidRDefault="00DD75B0">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975C826"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others</w:t>
            </w:r>
          </w:p>
          <w:p w14:paraId="1CCA3921"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FE737E" w14:textId="77777777" w:rsidR="000A2578" w:rsidRDefault="00DD75B0">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0A16DB6" w14:textId="77777777" w:rsidR="000A2578" w:rsidRDefault="00DD75B0">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맑은 고딕" w:hint="eastAsia"/>
                <w:lang w:val="en-US" w:eastAsia="ko-KR"/>
              </w:rPr>
              <w:t>LG Electronics2</w:t>
            </w:r>
          </w:p>
        </w:tc>
        <w:tc>
          <w:tcPr>
            <w:tcW w:w="8152" w:type="dxa"/>
          </w:tcPr>
          <w:p w14:paraId="424A3023" w14:textId="77777777" w:rsidR="000A2578" w:rsidRDefault="00DD75B0">
            <w:pPr>
              <w:rPr>
                <w:rFonts w:eastAsia="PMingLiU"/>
                <w:lang w:val="en-US" w:eastAsia="zh-TW"/>
              </w:rPr>
            </w:pPr>
            <w:r>
              <w:rPr>
                <w:rFonts w:eastAsia="맑은 고딕"/>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맑은 고딕"/>
                <w:lang w:val="en-US" w:eastAsia="ko-KR"/>
              </w:rPr>
            </w:pPr>
            <w:r>
              <w:t>Ericsson 2</w:t>
            </w:r>
          </w:p>
        </w:tc>
        <w:tc>
          <w:tcPr>
            <w:tcW w:w="8152" w:type="dxa"/>
          </w:tcPr>
          <w:p w14:paraId="48500316" w14:textId="77777777" w:rsidR="000A2578" w:rsidRDefault="00DD75B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DD75B0">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DD75B0">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DD75B0">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affd"/>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5FE6523" w14:textId="77777777" w:rsidR="000A2578" w:rsidRDefault="00DD75B0">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B7AAB49" w14:textId="77777777" w:rsidR="000A2578" w:rsidRDefault="00DD75B0">
            <w:pPr>
              <w:rPr>
                <w:rFonts w:eastAsia="맑은 고딕"/>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DD75B0">
            <w:r>
              <w:rPr>
                <w:rFonts w:hint="eastAsia"/>
                <w:lang w:eastAsia="zh-CN"/>
              </w:rPr>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B6DC62F"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DD75B0">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9FED4CE"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54081EB"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proofErr w:type="spellStart"/>
            <w:r>
              <w:rPr>
                <w:lang w:val="en-US" w:eastAsia="zh-CN"/>
              </w:rPr>
              <w:t>InterDigital</w:t>
            </w:r>
            <w:proofErr w:type="spellEnd"/>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A27088"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DD75B0">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F512FFA"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7ECC809" w14:textId="77777777" w:rsidR="000A2578" w:rsidRDefault="00DD75B0">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affd"/>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affd"/>
              <w:numPr>
                <w:ilvl w:val="0"/>
                <w:numId w:val="56"/>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lastRenderedPageBreak/>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 xml:space="preserve">Huawei, </w:t>
            </w:r>
            <w:proofErr w:type="spellStart"/>
            <w:r>
              <w:t>HiSilicon</w:t>
            </w:r>
            <w:proofErr w:type="spellEnd"/>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2B1A75"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DD75B0">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F66010"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D012FC"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0B8CA8D" w14:textId="77777777" w:rsidR="000A2578" w:rsidRDefault="00DD75B0">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4C8EBC7"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6846921B" w14:textId="77777777" w:rsidR="000A2578" w:rsidRDefault="00DD75B0">
            <w:pPr>
              <w:rPr>
                <w:rFonts w:eastAsia="맑은 고딕"/>
                <w:lang w:val="en-US" w:eastAsia="ko-KR"/>
              </w:rPr>
            </w:pPr>
            <w:r>
              <w:rPr>
                <w:rFonts w:eastAsia="맑은 고딕" w:hint="eastAsia"/>
                <w:lang w:val="en-US" w:eastAsia="ko-KR"/>
              </w:rPr>
              <w:t>W</w:t>
            </w:r>
            <w:r>
              <w:rPr>
                <w:rFonts w:eastAsia="맑은 고딕"/>
                <w:lang w:val="en-US" w:eastAsia="ko-KR"/>
              </w:rPr>
              <w:t xml:space="preserve">e want to put FFS to the following bullet. If we read the </w:t>
            </w:r>
            <w:proofErr w:type="spellStart"/>
            <w:r>
              <w:rPr>
                <w:rFonts w:eastAsia="맑은 고딕"/>
                <w:lang w:val="en-US" w:eastAsia="ko-KR"/>
              </w:rPr>
              <w:t>subbullet</w:t>
            </w:r>
            <w:proofErr w:type="spellEnd"/>
            <w:r>
              <w:rPr>
                <w:rFonts w:eastAsia="맑은 고딕"/>
                <w:lang w:val="en-US" w:eastAsia="ko-KR"/>
              </w:rPr>
              <w:t xml:space="preserve">, a possibility that port subset indication is derived from other parameters is captured. </w:t>
            </w:r>
            <w:proofErr w:type="gramStart"/>
            <w:r>
              <w:rPr>
                <w:rFonts w:eastAsia="맑은 고딕"/>
                <w:lang w:val="en-US" w:eastAsia="ko-KR"/>
              </w:rPr>
              <w:t>So</w:t>
            </w:r>
            <w:proofErr w:type="gramEnd"/>
            <w:r>
              <w:rPr>
                <w:rFonts w:eastAsia="맑은 고딕"/>
                <w:lang w:val="en-US" w:eastAsia="ko-KR"/>
              </w:rPr>
              <w:t xml:space="preserve"> depending on details, port subset indication may or may not be included in sub-configuration.</w:t>
            </w:r>
          </w:p>
          <w:p w14:paraId="76600839"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211FF4E"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DD75B0">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C7B60C"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2131204"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19773C"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DD75B0">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0A2578" w14:paraId="4B79F5F4" w14:textId="77777777">
        <w:tc>
          <w:tcPr>
            <w:tcW w:w="1479" w:type="dxa"/>
          </w:tcPr>
          <w:p w14:paraId="246A5F8C" w14:textId="77777777" w:rsidR="000A2578" w:rsidRDefault="00DD75B0">
            <w:pPr>
              <w:rPr>
                <w:rFonts w:eastAsia="Yu Mincho"/>
                <w:lang w:val="en-US" w:eastAsia="ja-JP"/>
              </w:rPr>
            </w:pPr>
            <w:r>
              <w:rPr>
                <w:lang w:val="en-US" w:eastAsia="zh-CN"/>
              </w:rPr>
              <w:t>Qualcomm3</w:t>
            </w:r>
          </w:p>
        </w:tc>
        <w:tc>
          <w:tcPr>
            <w:tcW w:w="8152" w:type="dxa"/>
          </w:tcPr>
          <w:p w14:paraId="1FE0372F" w14:textId="77777777" w:rsidR="000A2578" w:rsidRDefault="00DD75B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affd"/>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affd"/>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DD75B0">
            <w:pPr>
              <w:pStyle w:val="affd"/>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affd"/>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600A7615" w14:textId="77777777" w:rsidR="000A2578" w:rsidRDefault="00DD75B0">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affd"/>
              <w:numPr>
                <w:ilvl w:val="0"/>
                <w:numId w:val="57"/>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00419B0A" w14:textId="77777777" w:rsidR="000A2578" w:rsidRDefault="00DD75B0">
            <w:pPr>
              <w:pStyle w:val="affd"/>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DD75B0">
            <w:pPr>
              <w:pStyle w:val="affd"/>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14:paraId="2C815AB7"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DD75B0">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BEDABE4"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7E84517"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affd"/>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lastRenderedPageBreak/>
              <w:t>CATT</w:t>
            </w:r>
          </w:p>
        </w:tc>
        <w:tc>
          <w:tcPr>
            <w:tcW w:w="8152" w:type="dxa"/>
          </w:tcPr>
          <w:p w14:paraId="6BE3C329" w14:textId="77777777" w:rsidR="000A2578" w:rsidRDefault="00DD75B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맑은 고딕" w:hint="eastAsia"/>
                <w:lang w:val="en-US" w:eastAsia="ko-KR"/>
              </w:rPr>
              <w:t>LG Electronics4</w:t>
            </w:r>
          </w:p>
        </w:tc>
        <w:tc>
          <w:tcPr>
            <w:tcW w:w="8152" w:type="dxa"/>
          </w:tcPr>
          <w:p w14:paraId="6531D16D" w14:textId="77777777" w:rsidR="000A2578" w:rsidRDefault="00DD75B0">
            <w:pPr>
              <w:rPr>
                <w:rFonts w:eastAsia="맑은 고딕"/>
                <w:lang w:val="en-US" w:eastAsia="ko-KR"/>
              </w:rPr>
            </w:pPr>
            <w:r>
              <w:rPr>
                <w:rFonts w:eastAsia="맑은 고딕" w:hint="eastAsia"/>
                <w:lang w:val="en-US" w:eastAsia="ko-KR"/>
              </w:rPr>
              <w:t>We have several comments:</w:t>
            </w:r>
          </w:p>
          <w:p w14:paraId="433C2D5F" w14:textId="77777777" w:rsidR="000A2578" w:rsidRDefault="00DD75B0">
            <w:pPr>
              <w:pStyle w:val="affd"/>
              <w:numPr>
                <w:ilvl w:val="1"/>
                <w:numId w:val="19"/>
              </w:numPr>
              <w:rPr>
                <w:rFonts w:eastAsia="맑은 고딕"/>
                <w:lang w:val="en-US" w:eastAsia="ko-KR"/>
              </w:rPr>
            </w:pPr>
            <w:r>
              <w:rPr>
                <w:rFonts w:eastAsia="맑은 고딕" w:hint="eastAsia"/>
                <w:lang w:val="en-US" w:eastAsia="ko-KR"/>
              </w:rPr>
              <w:t>We agree with Samsun</w:t>
            </w:r>
            <w:r>
              <w:rPr>
                <w:rFonts w:eastAsia="맑은 고딕"/>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affd"/>
              <w:numPr>
                <w:ilvl w:val="1"/>
                <w:numId w:val="19"/>
              </w:numPr>
              <w:rPr>
                <w:rFonts w:eastAsia="맑은 고딕"/>
                <w:lang w:val="en-US" w:eastAsia="ko-KR"/>
              </w:rPr>
            </w:pPr>
            <w:r>
              <w:rPr>
                <w:rFonts w:eastAsia="맑은 고딕" w:hint="eastAsia"/>
                <w:lang w:val="en-US" w:eastAsia="ko-KR"/>
              </w:rPr>
              <w:t xml:space="preserve">As ETRI commented, </w:t>
            </w:r>
            <w:r>
              <w:rPr>
                <w:rFonts w:eastAsia="맑은 고딕"/>
                <w:lang w:val="en-US" w:eastAsia="ko-KR"/>
              </w:rPr>
              <w:t>Port subset indication needs to be FFS, particularly considering that this might be necessary for A1-2-revised but we haven’t decided yet to support A1-2-revised.</w:t>
            </w:r>
          </w:p>
          <w:p w14:paraId="42BF0C1A" w14:textId="77777777" w:rsidR="000A2578" w:rsidRDefault="00DD75B0">
            <w:pPr>
              <w:pStyle w:val="affd"/>
              <w:numPr>
                <w:ilvl w:val="1"/>
                <w:numId w:val="19"/>
              </w:numPr>
              <w:rPr>
                <w:rFonts w:eastAsia="맑은 고딕"/>
                <w:lang w:val="en-US" w:eastAsia="ko-KR"/>
              </w:rPr>
            </w:pPr>
            <w:r>
              <w:rPr>
                <w:rFonts w:eastAsia="맑은 고딕" w:hint="eastAsia"/>
                <w:lang w:val="en-US" w:eastAsia="ko-KR"/>
              </w:rPr>
              <w:t xml:space="preserve">We think </w:t>
            </w:r>
            <w:r>
              <w:rPr>
                <w:rFonts w:eastAsia="맑은 고딕"/>
                <w:lang w:val="en-US" w:eastAsia="ko-KR"/>
              </w:rPr>
              <w:t>“Group identity associated with group of NZP CSI-RS resources” is needed for A1-1-revised.</w:t>
            </w:r>
          </w:p>
          <w:p w14:paraId="364017B0" w14:textId="77777777" w:rsidR="000A2578" w:rsidRDefault="00DD75B0">
            <w:pPr>
              <w:rPr>
                <w:rFonts w:eastAsia="맑은 고딕"/>
                <w:lang w:val="en-US" w:eastAsia="ko-KR"/>
              </w:rPr>
            </w:pPr>
            <w:r>
              <w:rPr>
                <w:rFonts w:eastAsia="맑은 고딕" w:hint="eastAsia"/>
                <w:lang w:val="en-US" w:eastAsia="ko-KR"/>
              </w:rPr>
              <w:t>Having said above, our proposal is as follows on top of Qualcom</w:t>
            </w:r>
            <w:r>
              <w:rPr>
                <w:rFonts w:eastAsia="맑은 고딕"/>
                <w:lang w:val="en-US" w:eastAsia="ko-KR"/>
              </w:rPr>
              <w:t>m’s.</w:t>
            </w:r>
          </w:p>
          <w:p w14:paraId="53D99766" w14:textId="77777777" w:rsidR="000A2578" w:rsidRDefault="000A2578">
            <w:pPr>
              <w:rPr>
                <w:rFonts w:eastAsia="맑은 고딕"/>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304814"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DD75B0">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DD75B0">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DD75B0">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C4760AC"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D435ED" w14:textId="77777777" w:rsidR="000A2578" w:rsidRDefault="00DD75B0">
            <w:pPr>
              <w:pStyle w:val="affd"/>
              <w:numPr>
                <w:ilvl w:val="1"/>
                <w:numId w:val="19"/>
              </w:numPr>
              <w:spacing w:before="312" w:after="60"/>
              <w:contextualSpacing/>
              <w:rPr>
                <w:rFonts w:eastAsia="MS Mincho"/>
                <w:b/>
                <w:color w:val="00B050"/>
                <w:szCs w:val="24"/>
                <w:lang w:eastAsia="ja-JP"/>
              </w:rPr>
            </w:pPr>
            <w:r>
              <w:rPr>
                <w:rFonts w:eastAsia="맑은 고딕"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맑은 고딕"/>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맑은 고딕"/>
                <w:lang w:val="en-US" w:eastAsia="ko-KR"/>
              </w:rPr>
            </w:pPr>
            <w:r>
              <w:rPr>
                <w:lang w:val="en-US" w:eastAsia="zh-CN"/>
              </w:rPr>
              <w:lastRenderedPageBreak/>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DD75B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5780C3FD"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1193F07B" w14:textId="77777777" w:rsidR="000A2578" w:rsidRDefault="00DD75B0">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CE4DC9E" w14:textId="77777777" w:rsidR="000A2578" w:rsidRDefault="00DD75B0">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62F051AB"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맑은 고딕"/>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DD75B0">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2E87BD0"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841D67" w14:textId="77777777" w:rsidR="000A2578" w:rsidRDefault="00DD75B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맑은 고딕" w:hint="eastAsia"/>
                <w:lang w:val="en-US" w:eastAsia="ko-KR"/>
              </w:rPr>
              <w:t>LG Electronics5</w:t>
            </w:r>
          </w:p>
        </w:tc>
        <w:tc>
          <w:tcPr>
            <w:tcW w:w="8152" w:type="dxa"/>
          </w:tcPr>
          <w:p w14:paraId="1808BE04" w14:textId="77777777" w:rsidR="000A2578" w:rsidRDefault="00DD75B0">
            <w:pPr>
              <w:rPr>
                <w:rFonts w:eastAsia="맑은 고딕"/>
                <w:lang w:val="en-US" w:eastAsia="ko-KR"/>
              </w:rPr>
            </w:pPr>
            <w:r>
              <w:rPr>
                <w:rFonts w:eastAsia="맑은 고딕" w:hint="eastAsia"/>
                <w:lang w:val="en-US" w:eastAsia="ko-KR"/>
              </w:rPr>
              <w:t xml:space="preserve">We </w:t>
            </w:r>
            <w:r>
              <w:rPr>
                <w:rFonts w:eastAsia="맑은 고딕"/>
                <w:lang w:val="en-US" w:eastAsia="ko-KR"/>
              </w:rPr>
              <w:t>are OK with the first part for Type 1 even though we prefer remove FFS prior to ‘codebook subset restriction’.</w:t>
            </w:r>
          </w:p>
          <w:p w14:paraId="226E5195" w14:textId="77777777" w:rsidR="000A2578" w:rsidRDefault="00DD75B0">
            <w:pPr>
              <w:rPr>
                <w:lang w:val="en-US" w:eastAsia="zh-CN"/>
              </w:rPr>
            </w:pPr>
            <w:r>
              <w:rPr>
                <w:rFonts w:eastAsia="맑은 고딕"/>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맑은 고딕"/>
                <w:lang w:val="en-US" w:eastAsia="ko-KR"/>
              </w:rPr>
            </w:pPr>
            <w:r>
              <w:rPr>
                <w:lang w:val="en-US" w:eastAsia="zh-CN"/>
              </w:rPr>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DD75B0">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맑은 고딕"/>
                <w:lang w:val="en-US" w:eastAsia="ko-KR"/>
              </w:rPr>
            </w:pPr>
          </w:p>
        </w:tc>
      </w:tr>
      <w:tr w:rsidR="000A2578" w14:paraId="5D08055F" w14:textId="77777777">
        <w:tc>
          <w:tcPr>
            <w:tcW w:w="1479" w:type="dxa"/>
          </w:tcPr>
          <w:p w14:paraId="7FB21226" w14:textId="77777777" w:rsidR="000A2578" w:rsidRDefault="00DD75B0">
            <w:pPr>
              <w:rPr>
                <w:rFonts w:eastAsia="맑은 고딕"/>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DD75B0">
            <w:pPr>
              <w:rPr>
                <w:rFonts w:eastAsia="맑은 고딕"/>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2B49729"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DD75B0">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7BA799E4"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affd"/>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0A2578" w14:paraId="324BE9D0" w14:textId="77777777">
        <w:tc>
          <w:tcPr>
            <w:tcW w:w="1479" w:type="dxa"/>
          </w:tcPr>
          <w:p w14:paraId="1FD05DFB" w14:textId="77777777" w:rsidR="000A2578" w:rsidRDefault="00DD75B0">
            <w:pPr>
              <w:rPr>
                <w:rFonts w:eastAsia="Yu Mincho"/>
                <w:lang w:val="en-US" w:eastAsia="ja-JP"/>
              </w:rPr>
            </w:pPr>
            <w:r>
              <w:rPr>
                <w:rFonts w:eastAsia="맑은 고딕"/>
                <w:lang w:val="en-US" w:eastAsia="ko-KR"/>
              </w:rPr>
              <w:t>Nokia/NSB</w:t>
            </w:r>
          </w:p>
        </w:tc>
        <w:tc>
          <w:tcPr>
            <w:tcW w:w="8152" w:type="dxa"/>
          </w:tcPr>
          <w:p w14:paraId="17B22174" w14:textId="77777777" w:rsidR="000A2578" w:rsidRDefault="00DD75B0">
            <w:pPr>
              <w:rPr>
                <w:rFonts w:eastAsia="맑은 고딕"/>
                <w:lang w:val="en-US" w:eastAsia="ko-KR"/>
              </w:rPr>
            </w:pPr>
            <w:r>
              <w:rPr>
                <w:rFonts w:eastAsia="맑은 고딕"/>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DD75B0">
            <w:pPr>
              <w:rPr>
                <w:rFonts w:eastAsia="맑은 고딕"/>
                <w:lang w:eastAsia="ko-KR"/>
              </w:rPr>
            </w:pPr>
            <w:r>
              <w:rPr>
                <w:rFonts w:eastAsia="맑은 고딕"/>
                <w:lang w:val="en-US" w:eastAsia="ko-KR"/>
              </w:rPr>
              <w:t xml:space="preserve">Otherwise, we are fine with </w:t>
            </w:r>
            <w:r>
              <w:rPr>
                <w:rFonts w:eastAsia="맑은 고딕" w:hint="eastAsia"/>
                <w:b/>
                <w:lang w:eastAsia="ko-KR"/>
              </w:rPr>
              <w:t>P</w:t>
            </w:r>
            <w:r>
              <w:rPr>
                <w:rFonts w:eastAsia="맑은 고딕"/>
                <w:b/>
                <w:lang w:eastAsia="ko-KR"/>
              </w:rPr>
              <w:t xml:space="preserve">-Q8-rev3, </w:t>
            </w:r>
            <w:r>
              <w:rPr>
                <w:rFonts w:eastAsia="맑은 고딕"/>
                <w:bCs/>
                <w:lang w:eastAsia="ko-KR"/>
              </w:rPr>
              <w:t>but we are not sure why</w:t>
            </w:r>
            <w:r>
              <w:rPr>
                <w:rFonts w:eastAsia="맑은 고딕"/>
                <w:b/>
                <w:lang w:eastAsia="ko-KR"/>
              </w:rPr>
              <w:t xml:space="preserve"> </w:t>
            </w:r>
            <w:r>
              <w:rPr>
                <w:rFonts w:eastAsia="맑은 고딕"/>
                <w:lang w:eastAsia="ko-KR"/>
              </w:rPr>
              <w:t>an FFS was added to Port subset indication</w:t>
            </w:r>
            <w:r>
              <w:rPr>
                <w:rFonts w:eastAsia="맑은 고딕"/>
                <w:bCs/>
                <w:lang w:eastAsia="ko-KR"/>
              </w:rPr>
              <w:t>, and prefer the previous FL proposal without the FFS. So, we suggest:</w:t>
            </w:r>
          </w:p>
          <w:p w14:paraId="2C4E7C32"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맑은 고딕"/>
                <w:b/>
                <w:lang w:eastAsia="ko-KR"/>
              </w:rPr>
            </w:pPr>
          </w:p>
          <w:p w14:paraId="3405BF0C" w14:textId="77777777" w:rsidR="000A2578" w:rsidRDefault="000A2578">
            <w:pPr>
              <w:rPr>
                <w:rFonts w:eastAsia="맑은 고딕"/>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DD75B0">
            <w:pPr>
              <w:rPr>
                <w:rFonts w:eastAsia="맑은 고딕"/>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1B3F64CB" w14:textId="77777777" w:rsidR="000A2578" w:rsidRDefault="00DD75B0">
            <w:pPr>
              <w:rPr>
                <w:rFonts w:eastAsia="맑은 고딕"/>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맑은 고딕"/>
                <w:lang w:val="en-US" w:eastAsia="ko-KR"/>
              </w:rPr>
              <w:t>Qualcomm3-fri</w:t>
            </w:r>
          </w:p>
        </w:tc>
        <w:tc>
          <w:tcPr>
            <w:tcW w:w="8152" w:type="dxa"/>
          </w:tcPr>
          <w:p w14:paraId="476C2658" w14:textId="77777777" w:rsidR="000A2578" w:rsidRDefault="00DD75B0">
            <w:pPr>
              <w:rPr>
                <w:rFonts w:eastAsia="맑은 고딕"/>
                <w:lang w:val="en-US" w:eastAsia="ko-KR"/>
              </w:rPr>
            </w:pPr>
            <w:r>
              <w:rPr>
                <w:rFonts w:eastAsia="맑은 고딕"/>
                <w:lang w:val="en-US" w:eastAsia="ko-KR"/>
              </w:rPr>
              <w:t xml:space="preserve">Support Nokia’s views on port subset indication </w:t>
            </w:r>
          </w:p>
          <w:p w14:paraId="1B07D8DC"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맑은 고딕"/>
                <w:lang w:val="en-US" w:eastAsia="ko-KR"/>
              </w:rPr>
            </w:pPr>
          </w:p>
          <w:p w14:paraId="6F9B9BDE" w14:textId="77777777" w:rsidR="000A2578" w:rsidRDefault="00DD75B0">
            <w:pPr>
              <w:rPr>
                <w:rFonts w:eastAsia="맑은 고딕"/>
                <w:lang w:val="en-US" w:eastAsia="ko-KR"/>
              </w:rPr>
            </w:pPr>
            <w:r>
              <w:rPr>
                <w:rFonts w:eastAsia="맑은 고딕"/>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맑은 고딕"/>
                <w:lang w:val="en-US" w:eastAsia="ko-KR"/>
              </w:rPr>
              <w:t xml:space="preserve">”, we were thinking about the main sub-bullet. Hence, there is no need to have FFS anymore since current spec already allows it. </w:t>
            </w:r>
            <w:r>
              <w:rPr>
                <w:rFonts w:eastAsia="맑은 고딕"/>
                <w:lang w:val="en-US" w:eastAsia="ko-KR"/>
              </w:rPr>
              <w:sym w:font="Wingdings" w:char="F0E0"/>
            </w:r>
            <w:r>
              <w:rPr>
                <w:rFonts w:eastAsia="맑은 고딕"/>
                <w:lang w:val="en-US" w:eastAsia="ko-KR"/>
              </w:rPr>
              <w:t xml:space="preserve"> </w:t>
            </w:r>
            <w:r>
              <w:rPr>
                <w:rFonts w:eastAsia="맑은 고딕"/>
                <w:color w:val="00B050"/>
                <w:lang w:val="en-US" w:eastAsia="ko-KR"/>
              </w:rPr>
              <w:t>update</w:t>
            </w:r>
            <w:r>
              <w:rPr>
                <w:rFonts w:eastAsia="맑은 고딕"/>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6A2C12" w14:textId="77777777" w:rsidR="000A2578" w:rsidRDefault="00DD75B0">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맑은 고딕"/>
                <w:lang w:val="en-US" w:eastAsia="ko-KR"/>
              </w:rPr>
            </w:pPr>
          </w:p>
          <w:p w14:paraId="2D279775" w14:textId="77777777" w:rsidR="000A2578" w:rsidRDefault="00DD75B0">
            <w:pPr>
              <w:rPr>
                <w:rFonts w:eastAsia="맑은 고딕"/>
                <w:lang w:val="en-US" w:eastAsia="ko-KR"/>
              </w:rPr>
            </w:pPr>
            <w:r>
              <w:rPr>
                <w:rFonts w:eastAsia="맑은 고딕"/>
                <w:lang w:val="en-US" w:eastAsia="ko-KR"/>
              </w:rPr>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맑은 고딕"/>
                <w:lang w:val="en-US" w:eastAsia="ko-KR"/>
              </w:rPr>
            </w:pPr>
          </w:p>
          <w:p w14:paraId="28D658E0" w14:textId="77777777" w:rsidR="000A2578" w:rsidRDefault="00DD75B0">
            <w:pPr>
              <w:rPr>
                <w:rFonts w:eastAsia="맑은 고딕"/>
                <w:lang w:val="en-US" w:eastAsia="ko-KR"/>
              </w:rPr>
            </w:pPr>
            <w:r>
              <w:rPr>
                <w:rFonts w:eastAsia="맑은 고딕"/>
                <w:lang w:val="en-US" w:eastAsia="ko-KR"/>
              </w:rPr>
              <w:t xml:space="preserve">On this FFS, does it mean multi-panel is FFS? Why should we exclude it? Some suggested </w:t>
            </w:r>
            <w:r>
              <w:rPr>
                <w:rFonts w:eastAsia="맑은 고딕"/>
                <w:b/>
                <w:bCs/>
                <w:color w:val="00B050"/>
                <w:lang w:val="en-US" w:eastAsia="ko-KR"/>
              </w:rPr>
              <w:t>updates</w:t>
            </w:r>
          </w:p>
          <w:p w14:paraId="421C435F"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Alternatively,</w:t>
            </w:r>
          </w:p>
          <w:p w14:paraId="39814287"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맑은 고딕"/>
                <w:lang w:val="en-US" w:eastAsia="ko-KR"/>
              </w:rPr>
            </w:pPr>
            <w:r>
              <w:lastRenderedPageBreak/>
              <w:t xml:space="preserve">Huawei, </w:t>
            </w:r>
            <w:proofErr w:type="spellStart"/>
            <w:r>
              <w:t>HiSilicon</w:t>
            </w:r>
            <w:proofErr w:type="spellEnd"/>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DD75B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B5A7ABB"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6E8DB5E"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DD75B0">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31A51FE"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DD75B0">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12D7ECC" w14:textId="77777777" w:rsidR="000A2578" w:rsidRDefault="00DD75B0">
            <w:pPr>
              <w:pStyle w:val="affd"/>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affd"/>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맑은 고딕"/>
                <w:lang w:val="en-US" w:eastAsia="ko-KR"/>
              </w:rPr>
            </w:pPr>
          </w:p>
        </w:tc>
      </w:tr>
      <w:tr w:rsidR="000A2578" w14:paraId="72224D2F" w14:textId="77777777">
        <w:tc>
          <w:tcPr>
            <w:tcW w:w="1479" w:type="dxa"/>
          </w:tcPr>
          <w:p w14:paraId="53C58F7C" w14:textId="77777777" w:rsidR="000A2578" w:rsidRDefault="00DD75B0">
            <w:proofErr w:type="spellStart"/>
            <w:r>
              <w:t>InterDigital</w:t>
            </w:r>
            <w:proofErr w:type="spellEnd"/>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DD75B0">
            <w:r>
              <w:rPr>
                <w:rFonts w:eastAsia="맑은 고딕"/>
                <w:lang w:val="en-US" w:eastAsia="ko-KR"/>
              </w:rPr>
              <w:t>Ericsson 5</w:t>
            </w:r>
          </w:p>
        </w:tc>
        <w:tc>
          <w:tcPr>
            <w:tcW w:w="8152" w:type="dxa"/>
          </w:tcPr>
          <w:p w14:paraId="4E0DE66F" w14:textId="77777777" w:rsidR="000A2578" w:rsidRDefault="00DD75B0">
            <w:pPr>
              <w:spacing w:after="60"/>
              <w:outlineLvl w:val="2"/>
              <w:rPr>
                <w:rFonts w:eastAsia="맑은 고딕"/>
                <w:lang w:val="en-US" w:eastAsia="ko-KR"/>
              </w:rPr>
            </w:pPr>
            <w:r>
              <w:rPr>
                <w:rFonts w:eastAsia="맑은 고딕"/>
                <w:u w:val="single"/>
                <w:lang w:val="en-US" w:eastAsia="ko-KR"/>
              </w:rPr>
              <w:t xml:space="preserve">Regarding the Type-1 part of </w:t>
            </w:r>
            <w:r>
              <w:rPr>
                <w:rFonts w:hint="eastAsia"/>
                <w:b/>
                <w:u w:val="single"/>
              </w:rPr>
              <w:t>P</w:t>
            </w:r>
            <w:r>
              <w:rPr>
                <w:b/>
                <w:u w:val="single"/>
              </w:rPr>
              <w:t>-Q8-rev3</w:t>
            </w:r>
            <w:r>
              <w:rPr>
                <w:rFonts w:eastAsia="맑은 고딕"/>
                <w:lang w:val="en-US" w:eastAsia="ko-KR"/>
              </w:rPr>
              <w:t>:</w:t>
            </w:r>
          </w:p>
          <w:p w14:paraId="064E20DF" w14:textId="77777777" w:rsidR="000A2578" w:rsidRDefault="000A2578">
            <w:pPr>
              <w:spacing w:after="60"/>
              <w:outlineLvl w:val="2"/>
              <w:rPr>
                <w:rFonts w:eastAsia="맑은 고딕"/>
                <w:lang w:val="en-US" w:eastAsia="ko-KR"/>
              </w:rPr>
            </w:pPr>
          </w:p>
          <w:p w14:paraId="7E4FB7BE" w14:textId="77777777" w:rsidR="000A2578" w:rsidRDefault="00DD75B0">
            <w:pPr>
              <w:spacing w:after="60"/>
              <w:outlineLvl w:val="2"/>
              <w:rPr>
                <w:rFonts w:eastAsia="맑은 고딕"/>
                <w:lang w:val="en-US" w:eastAsia="ko-KR"/>
              </w:rPr>
            </w:pPr>
            <w:r>
              <w:rPr>
                <w:rFonts w:eastAsia="맑은 고딕"/>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DD75B0">
            <w:pPr>
              <w:pStyle w:val="affd"/>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DD75B0">
            <w:pPr>
              <w:pStyle w:val="affd"/>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맑은 고딕"/>
                <w:lang w:val="en-US" w:eastAsia="ko-KR"/>
              </w:rPr>
            </w:pPr>
            <w:r>
              <w:rPr>
                <w:rFonts w:eastAsia="맑은 고딕"/>
                <w:u w:val="single"/>
                <w:lang w:val="en-US" w:eastAsia="ko-KR"/>
              </w:rPr>
              <w:t xml:space="preserve">Regarding the Type-2 part of </w:t>
            </w:r>
            <w:r>
              <w:rPr>
                <w:rFonts w:hint="eastAsia"/>
                <w:b/>
                <w:u w:val="single"/>
              </w:rPr>
              <w:t>P</w:t>
            </w:r>
            <w:r>
              <w:rPr>
                <w:b/>
                <w:u w:val="single"/>
              </w:rPr>
              <w:t>-Q8-rev3</w:t>
            </w:r>
            <w:r>
              <w:rPr>
                <w:rFonts w:eastAsia="맑은 고딕"/>
                <w:lang w:val="en-US" w:eastAsia="ko-KR"/>
              </w:rPr>
              <w:t>:</w:t>
            </w:r>
          </w:p>
          <w:p w14:paraId="1A07A48E" w14:textId="77777777" w:rsidR="000A2578" w:rsidRDefault="000A2578">
            <w:pPr>
              <w:spacing w:after="60" w:line="240" w:lineRule="auto"/>
              <w:rPr>
                <w:rFonts w:eastAsia="맑은 고딕"/>
                <w:lang w:val="en-US" w:eastAsia="ko-KR"/>
              </w:rPr>
            </w:pPr>
          </w:p>
          <w:p w14:paraId="32409595" w14:textId="77777777" w:rsidR="000A2578" w:rsidRDefault="00DD75B0">
            <w:pPr>
              <w:spacing w:after="60" w:line="240" w:lineRule="auto"/>
              <w:rPr>
                <w:rFonts w:eastAsia="맑은 고딕"/>
                <w:lang w:val="en-US" w:eastAsia="ko-KR"/>
              </w:rPr>
            </w:pPr>
            <w:r>
              <w:rPr>
                <w:rFonts w:eastAsia="맑은 고딕"/>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맑은 고딕"/>
                <w:u w:val="single"/>
                <w:lang w:val="en-US" w:eastAsia="ko-KR"/>
              </w:rPr>
              <w:t>report</w:t>
            </w:r>
            <w:r>
              <w:rPr>
                <w:rFonts w:eastAsia="맑은 고딕"/>
                <w:lang w:val="en-US" w:eastAsia="ko-KR"/>
              </w:rPr>
              <w:t xml:space="preserve"> configuration; it is contained within a CSI </w:t>
            </w:r>
            <w:r>
              <w:rPr>
                <w:rFonts w:eastAsia="맑은 고딕"/>
                <w:u w:val="single"/>
                <w:lang w:val="en-US" w:eastAsia="ko-KR"/>
              </w:rPr>
              <w:t>resource</w:t>
            </w:r>
            <w:r>
              <w:rPr>
                <w:rFonts w:eastAsia="맑은 고딕"/>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맑은 고딕"/>
                <w:lang w:val="en-US" w:eastAsia="ko-KR"/>
              </w:rPr>
            </w:pPr>
          </w:p>
          <w:p w14:paraId="7B01ACEC" w14:textId="77777777" w:rsidR="000A2578" w:rsidRDefault="00DD75B0">
            <w:pPr>
              <w:spacing w:after="60" w:line="240" w:lineRule="auto"/>
              <w:rPr>
                <w:rFonts w:eastAsia="맑은 고딕"/>
                <w:lang w:val="en-US" w:eastAsia="ko-KR"/>
              </w:rPr>
            </w:pPr>
            <w:r>
              <w:rPr>
                <w:rFonts w:eastAsia="맑은 고딕"/>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맑은 고딕"/>
                <w:lang w:val="en-US" w:eastAsia="ko-KR"/>
              </w:rPr>
            </w:pPr>
          </w:p>
          <w:p w14:paraId="4B41BBF0" w14:textId="77777777" w:rsidR="000A2578" w:rsidRDefault="00DD75B0">
            <w:pPr>
              <w:spacing w:after="60" w:line="240" w:lineRule="auto"/>
              <w:rPr>
                <w:rFonts w:eastAsia="맑은 고딕"/>
                <w:lang w:val="en-US" w:eastAsia="ko-KR"/>
              </w:rPr>
            </w:pPr>
            <w:r>
              <w:rPr>
                <w:rFonts w:eastAsia="맑은 고딕"/>
                <w:lang w:val="en-US" w:eastAsia="ko-KR"/>
              </w:rPr>
              <w:t>Based on this, we think a better way is one of the following:</w:t>
            </w:r>
          </w:p>
          <w:p w14:paraId="33D3C38D" w14:textId="77777777" w:rsidR="000A2578" w:rsidRDefault="00DD75B0">
            <w:pPr>
              <w:pStyle w:val="affd"/>
              <w:numPr>
                <w:ilvl w:val="0"/>
                <w:numId w:val="59"/>
              </w:numPr>
              <w:spacing w:after="60" w:line="240" w:lineRule="auto"/>
              <w:rPr>
                <w:rFonts w:eastAsia="맑은 고딕"/>
                <w:lang w:val="en-US" w:eastAsia="ko-KR"/>
              </w:rPr>
            </w:pPr>
            <w:r>
              <w:rPr>
                <w:rFonts w:eastAsia="맑은 고딕"/>
                <w:lang w:val="en-US" w:eastAsia="ko-KR"/>
              </w:rPr>
              <w:t>Discuss content of sub-configurations for Type-2 in a separate proposal, or</w:t>
            </w:r>
          </w:p>
          <w:p w14:paraId="5E01B823" w14:textId="77777777" w:rsidR="000A2578" w:rsidRDefault="00DD75B0">
            <w:pPr>
              <w:pStyle w:val="affd"/>
              <w:numPr>
                <w:ilvl w:val="0"/>
                <w:numId w:val="59"/>
              </w:numPr>
              <w:spacing w:after="60" w:line="240" w:lineRule="auto"/>
              <w:rPr>
                <w:rFonts w:eastAsia="맑은 고딕"/>
                <w:lang w:val="en-US" w:eastAsia="ko-KR"/>
              </w:rPr>
            </w:pPr>
            <w:r>
              <w:rPr>
                <w:rFonts w:eastAsia="맑은 고딕"/>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affd"/>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맑은 고딕"/>
                <w:lang w:val="en-US" w:eastAsia="ko-KR"/>
              </w:rPr>
            </w:pPr>
            <w:r>
              <w:rPr>
                <w:rFonts w:eastAsia="맑은 고딕" w:hint="eastAsia"/>
                <w:lang w:val="en-US" w:eastAsia="ko-KR"/>
              </w:rPr>
              <w:lastRenderedPageBreak/>
              <w:t>A</w:t>
            </w:r>
            <w:r>
              <w:rPr>
                <w:rFonts w:eastAsia="맑은 고딕"/>
                <w:lang w:val="en-US" w:eastAsia="ko-KR"/>
              </w:rPr>
              <w:t>pple3-Fri</w:t>
            </w:r>
          </w:p>
        </w:tc>
        <w:tc>
          <w:tcPr>
            <w:tcW w:w="8152" w:type="dxa"/>
          </w:tcPr>
          <w:p w14:paraId="68D886D8" w14:textId="77777777" w:rsidR="000A2578" w:rsidRDefault="00DD75B0">
            <w:pPr>
              <w:spacing w:after="60"/>
              <w:outlineLvl w:val="2"/>
            </w:pPr>
            <w:r>
              <w:rPr>
                <w:rFonts w:eastAsia="맑은 고딕" w:hint="eastAsia"/>
                <w:lang w:val="en-US" w:eastAsia="ko-KR"/>
              </w:rPr>
              <w:t>F</w:t>
            </w:r>
            <w:r>
              <w:rPr>
                <w:rFonts w:eastAsia="맑은 고딕"/>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맑은 고딕"/>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FB4AD01" w14:textId="77777777" w:rsidR="000A2578" w:rsidRDefault="00DD75B0">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46DDB14C"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DD75B0">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DD75B0">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DD75B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aff7"/>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0A2578" w14:paraId="1735588E" w14:textId="77777777">
        <w:tc>
          <w:tcPr>
            <w:tcW w:w="1479" w:type="dxa"/>
          </w:tcPr>
          <w:p w14:paraId="53EBA4FB" w14:textId="77777777" w:rsidR="000A2578" w:rsidRDefault="00DD75B0">
            <w:pPr>
              <w:rPr>
                <w:rFonts w:eastAsia="맑은 고딕"/>
                <w:lang w:val="en-US" w:eastAsia="ko-KR"/>
              </w:rPr>
            </w:pPr>
            <w:r>
              <w:rPr>
                <w:rFonts w:eastAsia="맑은 고딕" w:hint="eastAsia"/>
                <w:lang w:val="en-US" w:eastAsia="ko-KR"/>
              </w:rPr>
              <w:t>LG Electronics6</w:t>
            </w:r>
          </w:p>
        </w:tc>
        <w:tc>
          <w:tcPr>
            <w:tcW w:w="8152" w:type="dxa"/>
          </w:tcPr>
          <w:p w14:paraId="1225045B" w14:textId="77777777" w:rsidR="000A2578" w:rsidRDefault="00DD75B0">
            <w:pPr>
              <w:rPr>
                <w:rFonts w:eastAsia="맑은 고딕"/>
                <w:lang w:val="en-US" w:eastAsia="ko-KR"/>
              </w:rPr>
            </w:pPr>
            <w:r>
              <w:rPr>
                <w:rFonts w:eastAsia="맑은 고딕" w:hint="eastAsia"/>
                <w:lang w:val="en-US" w:eastAsia="ko-KR"/>
              </w:rPr>
              <w:t>We have two comments:</w:t>
            </w:r>
          </w:p>
          <w:p w14:paraId="3124E25D" w14:textId="77777777" w:rsidR="000A2578" w:rsidRDefault="00DD75B0">
            <w:pPr>
              <w:pStyle w:val="affd"/>
              <w:numPr>
                <w:ilvl w:val="1"/>
                <w:numId w:val="19"/>
              </w:numPr>
              <w:rPr>
                <w:rFonts w:eastAsia="맑은 고딕"/>
                <w:lang w:val="en-US" w:eastAsia="ko-KR"/>
              </w:rPr>
            </w:pPr>
            <w:r>
              <w:rPr>
                <w:rFonts w:eastAsia="맑은 고딕" w:hint="eastAsia"/>
                <w:lang w:val="en-US" w:eastAsia="ko-KR"/>
              </w:rPr>
              <w:t>For the first sub-bullet (</w:t>
            </w:r>
            <w:r>
              <w:rPr>
                <w:rFonts w:eastAsia="맑은 고딕"/>
                <w:lang w:val="en-US" w:eastAsia="ko-KR"/>
              </w:rPr>
              <w:t xml:space="preserve">N1, N2 for single-panel, and N1, N2, Ng for multi-panel), could you clarify what are the corresponding RRC parameters for those N1, N2, or Ng? From our understanding, N1, N2 for single-panel corresponds to </w:t>
            </w:r>
            <w:r>
              <w:rPr>
                <w:rFonts w:eastAsia="맑은 고딕"/>
                <w:i/>
                <w:lang w:val="en-US" w:eastAsia="ko-KR"/>
              </w:rPr>
              <w:t>n1-n2</w:t>
            </w:r>
            <w:r>
              <w:rPr>
                <w:rFonts w:eastAsia="맑은 고딕"/>
                <w:lang w:val="en-US" w:eastAsia="ko-KR"/>
              </w:rPr>
              <w:t xml:space="preserve"> or </w:t>
            </w:r>
            <w:r>
              <w:rPr>
                <w:rFonts w:eastAsia="맑은 고딕"/>
                <w:i/>
                <w:lang w:val="en-US" w:eastAsia="ko-KR"/>
              </w:rPr>
              <w:t>n1-n2-codebookSubsetRestriction</w:t>
            </w:r>
            <w:r>
              <w:rPr>
                <w:rFonts w:eastAsia="맑은 고딕"/>
                <w:lang w:val="en-US" w:eastAsia="ko-KR"/>
              </w:rPr>
              <w:t xml:space="preserve"> higher layer parameter and N1, N2, Ng for multi-panel corresponds to </w:t>
            </w:r>
            <w:r>
              <w:rPr>
                <w:rFonts w:eastAsia="맑은 고딕"/>
                <w:i/>
                <w:lang w:val="en-US" w:eastAsia="ko-KR"/>
              </w:rPr>
              <w:t>ng-n1-n2</w:t>
            </w:r>
            <w:r>
              <w:rPr>
                <w:rFonts w:eastAsia="맑은 고딕"/>
                <w:lang w:val="en-US" w:eastAsia="ko-KR"/>
              </w:rPr>
              <w:t xml:space="preserve"> higher layer parameter.</w:t>
            </w:r>
          </w:p>
          <w:p w14:paraId="6F0CD250" w14:textId="77777777" w:rsidR="000A2578" w:rsidRDefault="00DD75B0">
            <w:pPr>
              <w:pStyle w:val="affd"/>
              <w:numPr>
                <w:ilvl w:val="1"/>
                <w:numId w:val="19"/>
              </w:numPr>
              <w:rPr>
                <w:rFonts w:eastAsia="맑은 고딕"/>
                <w:lang w:val="en-US" w:eastAsia="ko-KR"/>
              </w:rPr>
            </w:pPr>
            <w:r>
              <w:rPr>
                <w:rFonts w:eastAsia="맑은 고딕"/>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맑은 고딕"/>
                <w:lang w:val="en-US" w:eastAsia="ko-KR"/>
              </w:rPr>
            </w:pPr>
          </w:p>
          <w:p w14:paraId="7DD6D8D4" w14:textId="77777777" w:rsidR="000A2578" w:rsidRDefault="00DD75B0">
            <w:pPr>
              <w:rPr>
                <w:rFonts w:eastAsia="맑은 고딕"/>
                <w:lang w:val="en-US" w:eastAsia="ko-KR"/>
              </w:rPr>
            </w:pPr>
            <w:r>
              <w:rPr>
                <w:rFonts w:eastAsia="맑은 고딕" w:hint="eastAsia"/>
                <w:lang w:val="en-US" w:eastAsia="ko-KR"/>
              </w:rPr>
              <w:t>Having said above, we suggest the following modifications.</w:t>
            </w:r>
          </w:p>
          <w:p w14:paraId="36492EC2" w14:textId="77777777" w:rsidR="000A2578" w:rsidRDefault="000A2578">
            <w:pPr>
              <w:rPr>
                <w:rFonts w:eastAsia="맑은 고딕"/>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p>
          <w:p w14:paraId="129B8A58"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DD75B0">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w:t>
            </w:r>
            <w:r>
              <w:rPr>
                <w:b/>
                <w:szCs w:val="24"/>
                <w:lang w:eastAsia="zh-CN"/>
              </w:rPr>
              <w:lastRenderedPageBreak/>
              <w:t xml:space="preserve">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DD75B0">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DD75B0">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DD75B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053501F" w14:textId="77777777" w:rsidR="000A2578" w:rsidRDefault="000A2578">
            <w:pPr>
              <w:rPr>
                <w:rFonts w:eastAsia="맑은 고딕"/>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lastRenderedPageBreak/>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FBBACCC" w14:textId="77777777" w:rsidR="000A2578" w:rsidRDefault="00DD75B0">
            <w:pPr>
              <w:pStyle w:val="affd"/>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affd"/>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DD75B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DD75B0">
            <w:pPr>
              <w:pStyle w:val="affd"/>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DD75B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DD75B0">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AA27FE" w14:textId="77777777" w:rsidR="000A2578" w:rsidRDefault="000A2578">
            <w:pPr>
              <w:pStyle w:val="affd"/>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lastRenderedPageBreak/>
              <w:t xml:space="preserve">Huawei, </w:t>
            </w:r>
            <w:proofErr w:type="spellStart"/>
            <w:r>
              <w:t>HiSilicon</w:t>
            </w:r>
            <w:proofErr w:type="spellEnd"/>
          </w:p>
        </w:tc>
        <w:tc>
          <w:tcPr>
            <w:tcW w:w="8152" w:type="dxa"/>
          </w:tcPr>
          <w:p w14:paraId="2B62E75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DD75B0">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DD75B0">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DD75B0">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DD75B0">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DD75B0">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2744A76" w14:textId="77777777" w:rsidR="000A2578" w:rsidRDefault="00DD75B0">
            <w:pPr>
              <w:pStyle w:val="affd"/>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25991BE" w14:textId="77777777" w:rsidR="000A2578" w:rsidRDefault="000A2578">
            <w:pPr>
              <w:pStyle w:val="affd"/>
              <w:spacing w:before="312" w:after="60"/>
              <w:ind w:left="840"/>
              <w:contextualSpacing/>
              <w:rPr>
                <w:rFonts w:eastAsia="MS Mincho"/>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DD75B0">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proofErr w:type="spellStart"/>
            <w:r>
              <w:rPr>
                <w:lang w:val="en-US" w:eastAsia="zh-CN"/>
              </w:rPr>
              <w:t>InterDigital</w:t>
            </w:r>
            <w:proofErr w:type="spellEnd"/>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r>
              <w:rPr>
                <w:lang w:val="en-US" w:eastAsia="zh-CN"/>
              </w:rPr>
              <w:t>”.</w:t>
            </w:r>
          </w:p>
        </w:tc>
      </w:tr>
      <w:tr w:rsidR="00212007" w14:paraId="38D02999" w14:textId="77777777">
        <w:tc>
          <w:tcPr>
            <w:tcW w:w="1479" w:type="dxa"/>
          </w:tcPr>
          <w:p w14:paraId="04231E52" w14:textId="38660CBB" w:rsidR="00212007" w:rsidRDefault="00212007" w:rsidP="00212007">
            <w:pPr>
              <w:rPr>
                <w:lang w:val="en-US" w:eastAsia="zh-CN"/>
              </w:rPr>
            </w:pPr>
            <w:r>
              <w:rPr>
                <w:lang w:val="en-US" w:eastAsia="zh-CN"/>
              </w:rPr>
              <w:t>Samsung4</w:t>
            </w:r>
          </w:p>
        </w:tc>
        <w:tc>
          <w:tcPr>
            <w:tcW w:w="8152" w:type="dxa"/>
          </w:tcPr>
          <w:p w14:paraId="3E03369A" w14:textId="77777777" w:rsidR="00212007" w:rsidRDefault="00212007" w:rsidP="00212007">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C529587" w14:textId="77777777" w:rsidR="00212007" w:rsidRDefault="00212007" w:rsidP="00212007">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524EEC68" w14:textId="273F1EE1" w:rsidR="00212007" w:rsidRDefault="00212007" w:rsidP="00212007">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21AD5" w14:paraId="7C92DF5B" w14:textId="77777777">
        <w:tc>
          <w:tcPr>
            <w:tcW w:w="1479" w:type="dxa"/>
          </w:tcPr>
          <w:p w14:paraId="1B97082E" w14:textId="167EDD8D"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0C21825D" w14:textId="10DE0D79" w:rsidR="00D21AD5" w:rsidRDefault="00D21AD5" w:rsidP="00D21AD5">
            <w:pPr>
              <w:rPr>
                <w:lang w:val="en-US" w:eastAsia="zh-CN"/>
              </w:rPr>
            </w:pPr>
            <w:r>
              <w:rPr>
                <w:rFonts w:eastAsia="Yu Mincho"/>
                <w:lang w:val="en-US" w:eastAsia="ja-JP"/>
              </w:rPr>
              <w:t xml:space="preserve">The sub-configuration field of port subset indication is needed if A1-2 is adapted. We support Huawei's modification to add </w:t>
            </w:r>
            <w:r w:rsidRPr="00D21AD5">
              <w:rPr>
                <w:rFonts w:eastAsia="Yu Mincho"/>
                <w:lang w:val="en-US" w:eastAsia="ja-JP"/>
              </w:rPr>
              <w:t>‘</w:t>
            </w:r>
            <w:r w:rsidRPr="00D21AD5">
              <w:rPr>
                <w:rFonts w:eastAsia="MS Mincho"/>
                <w:szCs w:val="24"/>
                <w:lang w:eastAsia="ja-JP"/>
              </w:rPr>
              <w:t>when A1-2 is used’ to make it clear.</w:t>
            </w:r>
            <w:r>
              <w:rPr>
                <w:rFonts w:eastAsia="Yu Mincho"/>
                <w:lang w:val="en-US" w:eastAsia="ja-JP"/>
              </w:rPr>
              <w:t xml:space="preserve"> </w:t>
            </w:r>
          </w:p>
        </w:tc>
      </w:tr>
      <w:tr w:rsidR="004C319F" w14:paraId="621C2ECE" w14:textId="77777777">
        <w:tc>
          <w:tcPr>
            <w:tcW w:w="1479" w:type="dxa"/>
          </w:tcPr>
          <w:p w14:paraId="363F7A03" w14:textId="06BD3223" w:rsidR="004C319F" w:rsidRDefault="004C319F" w:rsidP="004C319F">
            <w:pPr>
              <w:rPr>
                <w:rFonts w:eastAsia="Yu Mincho"/>
                <w:lang w:val="en-US" w:eastAsia="ja-JP"/>
              </w:rPr>
            </w:pPr>
            <w:r>
              <w:rPr>
                <w:lang w:val="en-US" w:eastAsia="zh-CN"/>
              </w:rPr>
              <w:t>Ericsson 6</w:t>
            </w:r>
          </w:p>
        </w:tc>
        <w:tc>
          <w:tcPr>
            <w:tcW w:w="8152" w:type="dxa"/>
          </w:tcPr>
          <w:p w14:paraId="233916F3" w14:textId="77777777" w:rsidR="004C319F" w:rsidRDefault="004C319F" w:rsidP="004C319F">
            <w:pPr>
              <w:rPr>
                <w:lang w:val="en-US" w:eastAsia="zh-CN"/>
              </w:rPr>
            </w:pPr>
            <w:r w:rsidRPr="001E4689">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60321E86" w14:textId="77777777" w:rsidR="004C319F" w:rsidRDefault="004C319F" w:rsidP="004C319F">
            <w:pPr>
              <w:rPr>
                <w:lang w:val="en-US" w:eastAsia="zh-CN"/>
              </w:rPr>
            </w:pPr>
            <w:r>
              <w:rPr>
                <w:lang w:val="en-US" w:eastAsia="zh-CN"/>
              </w:rPr>
              <w:t xml:space="preserve">Moreover, we don’t understand why the proposal says </w:t>
            </w:r>
            <w:r w:rsidRPr="006C4FD1">
              <w:rPr>
                <w:highlight w:val="yellow"/>
                <w:lang w:val="en-US" w:eastAsia="zh-CN"/>
              </w:rPr>
              <w:t>that a group of CSI-RS resources is included in a sub-configuration</w:t>
            </w:r>
            <w:r>
              <w:rPr>
                <w:lang w:val="en-US" w:eastAsia="zh-CN"/>
              </w:rPr>
              <w:t xml:space="preserve">. Sub-configurations are within a CSI </w:t>
            </w:r>
            <w:r w:rsidRPr="006C4FD1">
              <w:rPr>
                <w:u w:val="single"/>
                <w:lang w:val="en-US" w:eastAsia="zh-CN"/>
              </w:rPr>
              <w:t>report</w:t>
            </w:r>
            <w:r>
              <w:rPr>
                <w:lang w:val="en-US" w:eastAsia="zh-CN"/>
              </w:rPr>
              <w:t xml:space="preserve"> configuration, and resources are configured within a resource configuration, </w:t>
            </w:r>
            <w:r w:rsidRPr="00DD6950">
              <w:rPr>
                <w:u w:val="single"/>
                <w:lang w:val="en-US" w:eastAsia="zh-CN"/>
              </w:rPr>
              <w:t>not</w:t>
            </w:r>
            <w:r>
              <w:rPr>
                <w:lang w:val="en-US" w:eastAsia="zh-CN"/>
              </w:rPr>
              <w:t xml:space="preserve"> a sub-configuration.</w:t>
            </w:r>
          </w:p>
          <w:p w14:paraId="7DC9E7FF" w14:textId="77777777" w:rsidR="004C319F" w:rsidRDefault="004C319F" w:rsidP="004C319F">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sidRPr="006C4FD1">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5D6225D" w14:textId="77777777" w:rsidR="004C319F" w:rsidRDefault="004C319F" w:rsidP="004C319F">
            <w:pPr>
              <w:pStyle w:val="affd"/>
              <w:numPr>
                <w:ilvl w:val="1"/>
                <w:numId w:val="19"/>
              </w:numPr>
              <w:spacing w:before="60" w:after="60" w:line="240" w:lineRule="auto"/>
              <w:contextualSpacing/>
              <w:rPr>
                <w:rFonts w:eastAsia="MS Mincho"/>
                <w:b/>
                <w:color w:val="000000" w:themeColor="text1"/>
                <w:szCs w:val="24"/>
                <w:lang w:eastAsia="ja-JP"/>
              </w:rPr>
            </w:pPr>
            <w:r w:rsidRPr="006C4FD1">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42F12606" w14:textId="77777777" w:rsidR="004C319F" w:rsidRDefault="004C319F" w:rsidP="004C319F">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84C7EA9" w14:textId="77777777" w:rsidR="004C319F" w:rsidRDefault="004C319F" w:rsidP="004C319F">
            <w:pPr>
              <w:rPr>
                <w:lang w:val="en-US" w:eastAsia="zh-CN"/>
              </w:rPr>
            </w:pPr>
          </w:p>
          <w:p w14:paraId="69A3E1FF" w14:textId="77777777" w:rsidR="004C319F" w:rsidRDefault="004C319F" w:rsidP="004C319F">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sidRPr="00324247">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4F21F437" w14:textId="77777777" w:rsidR="004C319F" w:rsidRDefault="004C319F" w:rsidP="004C319F">
            <w:pPr>
              <w:spacing w:after="60"/>
              <w:outlineLvl w:val="3"/>
              <w:rPr>
                <w:b/>
                <w:u w:val="single"/>
              </w:rPr>
            </w:pPr>
            <w:r>
              <w:rPr>
                <w:u w:val="single"/>
                <w:lang w:val="en-US" w:eastAsia="zh-CN"/>
              </w:rPr>
              <w:t>S</w:t>
            </w:r>
            <w:r w:rsidRPr="00A364BF">
              <w:rPr>
                <w:u w:val="single"/>
                <w:lang w:val="en-US" w:eastAsia="zh-CN"/>
              </w:rPr>
              <w:t xml:space="preserve">uggested update to </w:t>
            </w:r>
            <w:r w:rsidRPr="00A364BF">
              <w:rPr>
                <w:b/>
                <w:u w:val="single"/>
              </w:rPr>
              <w:t>FL4-RRC-Q1</w:t>
            </w:r>
            <w:r>
              <w:rPr>
                <w:b/>
                <w:u w:val="single"/>
              </w:rPr>
              <w:t>:</w:t>
            </w:r>
          </w:p>
          <w:p w14:paraId="64A2B021" w14:textId="77777777" w:rsidR="004C319F" w:rsidRPr="00A364BF" w:rsidRDefault="004C319F" w:rsidP="004C319F">
            <w:pPr>
              <w:spacing w:after="60"/>
              <w:outlineLvl w:val="3"/>
              <w:rPr>
                <w:b/>
                <w:u w:val="single"/>
              </w:rPr>
            </w:pPr>
          </w:p>
          <w:p w14:paraId="504BCD23" w14:textId="77777777" w:rsidR="004C319F" w:rsidRPr="00DD6950" w:rsidRDefault="004C319F" w:rsidP="004C319F">
            <w:pPr>
              <w:spacing w:after="60" w:line="240" w:lineRule="auto"/>
              <w:rPr>
                <w:b/>
                <w:color w:val="FF0000"/>
                <w:lang w:val="en-US" w:eastAsia="zh-CN"/>
              </w:rPr>
            </w:pPr>
            <w:r w:rsidRPr="00DD6950">
              <w:rPr>
                <w:rFonts w:hint="eastAsia"/>
                <w:b/>
                <w:strike/>
                <w:color w:val="FF0000"/>
                <w:lang w:val="en-US" w:eastAsia="zh-CN"/>
              </w:rPr>
              <w:t>For</w:t>
            </w:r>
            <w:r w:rsidRPr="00DD6950">
              <w:rPr>
                <w:b/>
                <w:strike/>
                <w:color w:val="FF0000"/>
                <w:lang w:val="en-US" w:eastAsia="zh-CN"/>
              </w:rPr>
              <w:t xml:space="preserve"> </w:t>
            </w:r>
            <w:r w:rsidRPr="00DD6950">
              <w:rPr>
                <w:rFonts w:hint="eastAsia"/>
                <w:b/>
                <w:strike/>
                <w:color w:val="FF0000"/>
                <w:lang w:val="en-US" w:eastAsia="zh-CN"/>
              </w:rPr>
              <w:t>CSI</w:t>
            </w:r>
            <w:r w:rsidRPr="00DD6950">
              <w:rPr>
                <w:b/>
                <w:strike/>
                <w:color w:val="FF0000"/>
                <w:lang w:val="en-US" w:eastAsia="zh-CN"/>
              </w:rPr>
              <w:t xml:space="preserve"> </w:t>
            </w:r>
            <w:r w:rsidRPr="00DD6950">
              <w:rPr>
                <w:rFonts w:hint="eastAsia"/>
                <w:b/>
                <w:strike/>
                <w:color w:val="FF0000"/>
                <w:lang w:val="en-US" w:eastAsia="zh-CN"/>
              </w:rPr>
              <w:t>report</w:t>
            </w:r>
            <w:r w:rsidRPr="00DD6950">
              <w:rPr>
                <w:b/>
                <w:strike/>
                <w:color w:val="FF0000"/>
                <w:lang w:val="en-US" w:eastAsia="zh-CN"/>
              </w:rPr>
              <w:t xml:space="preserve"> configuration, at least the following can be included for each sub-configuration</w:t>
            </w:r>
            <w:r w:rsidRPr="00DD6950">
              <w:rPr>
                <w:b/>
                <w:color w:val="FF0000"/>
                <w:lang w:val="en-US" w:eastAsia="zh-CN"/>
              </w:rPr>
              <w:t xml:space="preserve"> </w:t>
            </w:r>
            <w:r>
              <w:rPr>
                <w:b/>
                <w:color w:val="FF0000"/>
                <w:lang w:val="en-US" w:eastAsia="zh-CN"/>
              </w:rPr>
              <w:t>F</w:t>
            </w:r>
            <w:r>
              <w:rPr>
                <w:b/>
                <w:color w:val="000000" w:themeColor="text1"/>
                <w:lang w:val="en-US" w:eastAsia="zh-CN"/>
              </w:rPr>
              <w:t>or Type 2 SD adaptation</w:t>
            </w:r>
            <w:r>
              <w:rPr>
                <w:b/>
                <w:color w:val="FF0000"/>
                <w:lang w:val="en-US" w:eastAsia="zh-CN"/>
              </w:rPr>
              <w:t>, the content of sub-configuration(s), if needed, is FFS.</w:t>
            </w:r>
          </w:p>
          <w:p w14:paraId="070987D1" w14:textId="77777777" w:rsidR="004C319F" w:rsidRPr="00EC5FC4" w:rsidRDefault="004C319F" w:rsidP="004C319F">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FFS: whether/how a sub-configuration</w:t>
            </w:r>
            <w:r w:rsidRPr="00EC5FC4">
              <w:rPr>
                <w:rFonts w:eastAsia="MS Mincho"/>
                <w:b/>
                <w:color w:val="FF0000"/>
                <w:szCs w:val="24"/>
                <w:lang w:eastAsia="ja-JP"/>
              </w:rPr>
              <w:t xml:space="preserve"> </w:t>
            </w:r>
            <w:r>
              <w:rPr>
                <w:rFonts w:eastAsia="MS Mincho"/>
                <w:b/>
                <w:color w:val="FF0000"/>
                <w:szCs w:val="24"/>
                <w:lang w:eastAsia="ja-JP"/>
              </w:rPr>
              <w:t xml:space="preserve">can include indication </w:t>
            </w:r>
            <w:r w:rsidRPr="00EC5FC4">
              <w:rPr>
                <w:rFonts w:eastAsia="MS Mincho"/>
                <w:b/>
                <w:color w:val="FF0000"/>
                <w:szCs w:val="24"/>
                <w:lang w:eastAsia="ja-JP"/>
              </w:rPr>
              <w:t xml:space="preserve">of </w:t>
            </w:r>
            <w:r w:rsidRPr="00EC5FC4">
              <w:rPr>
                <w:rFonts w:eastAsia="MS Mincho"/>
                <w:b/>
                <w:szCs w:val="24"/>
                <w:lang w:eastAsia="ja-JP"/>
              </w:rPr>
              <w:t xml:space="preserve">Group of NZP CSI-RS resources in a resource set for channel measurement </w:t>
            </w:r>
          </w:p>
          <w:p w14:paraId="13AC1713" w14:textId="77777777" w:rsidR="004C319F" w:rsidRPr="00DD6950" w:rsidRDefault="004C319F" w:rsidP="004C319F">
            <w:pPr>
              <w:pStyle w:val="affd"/>
              <w:numPr>
                <w:ilvl w:val="2"/>
                <w:numId w:val="19"/>
              </w:numPr>
              <w:spacing w:before="60" w:after="60" w:line="240" w:lineRule="auto"/>
              <w:contextualSpacing/>
              <w:rPr>
                <w:rFonts w:eastAsia="MS Mincho"/>
                <w:b/>
                <w:iCs/>
                <w:strike/>
                <w:color w:val="FF0000"/>
                <w:szCs w:val="24"/>
                <w:lang w:eastAsia="ja-JP"/>
              </w:rPr>
            </w:pPr>
            <w:r w:rsidRPr="00DD6950">
              <w:rPr>
                <w:rFonts w:eastAsia="MS Mincho"/>
                <w:b/>
                <w:iCs/>
                <w:strike/>
                <w:color w:val="FF0000"/>
                <w:szCs w:val="24"/>
                <w:lang w:eastAsia="ja-JP"/>
              </w:rPr>
              <w:t>The NZP CSI-RS resource configurations are subject to the same CDM type and the same number of CSI-RS ports.</w:t>
            </w:r>
          </w:p>
          <w:p w14:paraId="4BFDE594" w14:textId="77777777" w:rsidR="004C319F" w:rsidRDefault="004C319F" w:rsidP="004C319F">
            <w:pPr>
              <w:rPr>
                <w:lang w:val="en-US" w:eastAsia="zh-CN"/>
              </w:rPr>
            </w:pPr>
          </w:p>
          <w:p w14:paraId="3C389796" w14:textId="665D4903" w:rsidR="004C319F" w:rsidRDefault="004C319F" w:rsidP="004C319F">
            <w:pPr>
              <w:rPr>
                <w:rFonts w:eastAsia="Yu Mincho"/>
                <w:lang w:val="en-US" w:eastAsia="ja-JP"/>
              </w:rPr>
            </w:pPr>
            <w:r w:rsidRPr="001E4689">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572468" w14:paraId="2B4C1751" w14:textId="77777777">
        <w:tc>
          <w:tcPr>
            <w:tcW w:w="1479" w:type="dxa"/>
          </w:tcPr>
          <w:p w14:paraId="2FE1E63D" w14:textId="78C3E261"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084A73E0" w14:textId="7D387AFA" w:rsidR="00572468" w:rsidRPr="001E4689" w:rsidRDefault="00572468" w:rsidP="00572468">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8C2FDC" w14:paraId="28078549" w14:textId="77777777">
        <w:tc>
          <w:tcPr>
            <w:tcW w:w="1479" w:type="dxa"/>
          </w:tcPr>
          <w:p w14:paraId="7EA6451C" w14:textId="7B1C3DE1" w:rsidR="008C2FDC" w:rsidRDefault="008C2FDC" w:rsidP="008C2FDC">
            <w:pPr>
              <w:rPr>
                <w:rFonts w:hint="eastAsia"/>
                <w:lang w:val="en-US" w:eastAsia="zh-CN"/>
              </w:rPr>
            </w:pPr>
            <w:bookmarkStart w:id="25" w:name="_GoBack" w:colFirst="0" w:colLast="0"/>
            <w:r>
              <w:rPr>
                <w:rFonts w:eastAsia="맑은 고딕" w:hint="eastAsia"/>
                <w:lang w:val="en-US" w:eastAsia="ko-KR"/>
              </w:rPr>
              <w:t>E</w:t>
            </w:r>
            <w:r>
              <w:rPr>
                <w:rFonts w:eastAsia="맑은 고딕"/>
                <w:lang w:val="en-US" w:eastAsia="ko-KR"/>
              </w:rPr>
              <w:t>TRI</w:t>
            </w:r>
          </w:p>
        </w:tc>
        <w:tc>
          <w:tcPr>
            <w:tcW w:w="8152" w:type="dxa"/>
          </w:tcPr>
          <w:p w14:paraId="057EE896" w14:textId="77777777" w:rsidR="008C2FDC" w:rsidRDefault="008C2FDC" w:rsidP="008C2FDC">
            <w:pPr>
              <w:rPr>
                <w:rFonts w:eastAsia="맑은 고딕"/>
                <w:lang w:val="en-US" w:eastAsia="ko-KR"/>
              </w:rPr>
            </w:pPr>
            <w:r>
              <w:rPr>
                <w:rFonts w:eastAsia="맑은 고딕" w:hint="eastAsia"/>
                <w:lang w:val="en-US" w:eastAsia="ko-KR"/>
              </w:rPr>
              <w:t>W</w:t>
            </w:r>
            <w:r>
              <w:rPr>
                <w:rFonts w:eastAsia="맑은 고딕"/>
                <w:lang w:val="en-US" w:eastAsia="ko-KR"/>
              </w:rPr>
              <w:t>e support the proposal in general.</w:t>
            </w:r>
          </w:p>
          <w:p w14:paraId="4BB63477" w14:textId="70AD821B" w:rsidR="008C2FDC" w:rsidRDefault="008C2FDC" w:rsidP="008C2FDC">
            <w:pPr>
              <w:rPr>
                <w:lang w:val="en-US" w:eastAsia="zh-CN"/>
              </w:rPr>
            </w:pPr>
            <w:r>
              <w:rPr>
                <w:rFonts w:eastAsia="맑은 고딕" w:hint="eastAsia"/>
                <w:lang w:val="en-US" w:eastAsia="ko-KR"/>
              </w:rPr>
              <w:t>O</w:t>
            </w:r>
            <w:r>
              <w:rPr>
                <w:rFonts w:eastAsia="맑은 고딕"/>
                <w:lang w:val="en-US" w:eastAsia="ko-KR"/>
              </w:rPr>
              <w:t xml:space="preserve">ne comment is we still think it is proper to add FFS to port subset indication. If it is determined to derive the port subset from other information (as the </w:t>
            </w:r>
            <w:proofErr w:type="spellStart"/>
            <w:r>
              <w:rPr>
                <w:rFonts w:eastAsia="맑은 고딕"/>
                <w:lang w:val="en-US" w:eastAsia="ko-KR"/>
              </w:rPr>
              <w:t>subbullet</w:t>
            </w:r>
            <w:proofErr w:type="spellEnd"/>
            <w:r>
              <w:rPr>
                <w:rFonts w:eastAsia="맑은 고딕"/>
                <w:lang w:val="en-US" w:eastAsia="ko-KR"/>
              </w:rPr>
              <w:t xml:space="preserve"> says), how can we say a sub-configuration includes port subset indication? In this case, the meaning of “include” is confusing to us.</w:t>
            </w:r>
          </w:p>
        </w:tc>
      </w:tr>
      <w:bookmarkEnd w:id="25"/>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lastRenderedPageBreak/>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DD75B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맑은 고딕"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맑은 고딕"/>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DD75B0">
            <w:pPr>
              <w:pStyle w:val="affd"/>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affd"/>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3C69026C" w14:textId="77777777" w:rsidR="000A2578" w:rsidRDefault="00DD75B0">
            <w:pPr>
              <w:rPr>
                <w:rFonts w:eastAsia="SimSun"/>
                <w:lang w:val="en-US" w:eastAsia="zh-CN"/>
              </w:rPr>
            </w:pPr>
            <w:r>
              <w:rPr>
                <w:rFonts w:eastAsia="SimSun" w:hint="eastAsia"/>
                <w:lang w:val="en-US" w:eastAsia="zh-CN"/>
              </w:rPr>
              <w:t>Support.</w:t>
            </w:r>
          </w:p>
          <w:p w14:paraId="238EB3F1" w14:textId="77777777" w:rsidR="000A2578" w:rsidRDefault="00DD75B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499DBB3" w14:textId="77777777" w:rsidR="000A2578" w:rsidRDefault="00DD75B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0A2578" w14:paraId="6901B67E" w14:textId="77777777">
        <w:tc>
          <w:tcPr>
            <w:tcW w:w="1479" w:type="dxa"/>
          </w:tcPr>
          <w:p w14:paraId="22CF9A04" w14:textId="77777777" w:rsidR="000A2578" w:rsidRDefault="00DD75B0">
            <w:pPr>
              <w:rPr>
                <w:lang w:val="en-US" w:eastAsia="zh-CN"/>
              </w:rPr>
            </w:pPr>
            <w:r>
              <w:t xml:space="preserve">Huawei, </w:t>
            </w:r>
            <w:proofErr w:type="spellStart"/>
            <w:r>
              <w:t>HiSilicon</w:t>
            </w:r>
            <w:proofErr w:type="spellEnd"/>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lastRenderedPageBreak/>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17CA4B4" w14:textId="77777777" w:rsidR="000A2578" w:rsidRDefault="00DD75B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DD75B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333B0837" w14:textId="77777777" w:rsidR="000A2578" w:rsidRDefault="00DD75B0">
            <w:pPr>
              <w:rPr>
                <w:rFonts w:eastAsia="PMingLiU"/>
                <w:lang w:val="en-US" w:eastAsia="zh-TW"/>
              </w:rPr>
            </w:pPr>
            <w:proofErr w:type="gramStart"/>
            <w:r>
              <w:rPr>
                <w:rFonts w:eastAsia="맑은 고딕" w:hint="eastAsia"/>
                <w:lang w:val="en-US" w:eastAsia="ko-KR"/>
              </w:rPr>
              <w:t>Y</w:t>
            </w:r>
            <w:r>
              <w:rPr>
                <w:rFonts w:eastAsia="맑은 고딕"/>
                <w:lang w:val="en-US" w:eastAsia="ko-KR"/>
              </w:rPr>
              <w:t>es</w:t>
            </w:r>
            <w:proofErr w:type="gramEnd"/>
            <w:r>
              <w:rPr>
                <w:rFonts w:eastAsia="맑은 고딕"/>
                <w:lang w:val="en-US" w:eastAsia="ko-KR"/>
              </w:rPr>
              <w:t xml:space="preserve"> for Q1.</w:t>
            </w:r>
          </w:p>
        </w:tc>
      </w:tr>
      <w:tr w:rsidR="000A2578" w14:paraId="47E9356E" w14:textId="77777777">
        <w:tc>
          <w:tcPr>
            <w:tcW w:w="1479" w:type="dxa"/>
          </w:tcPr>
          <w:p w14:paraId="58FF92C8"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5FAED5C0" w14:textId="77777777" w:rsidR="000A2578" w:rsidRDefault="00DD75B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24BF1827" w14:textId="77777777" w:rsidR="000A2578" w:rsidRDefault="00DD75B0">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520E6690" w14:textId="77777777" w:rsidR="000A2578" w:rsidRDefault="00DD75B0">
            <w:pPr>
              <w:rPr>
                <w:lang w:val="en-US" w:eastAsia="zh-CN"/>
              </w:rPr>
            </w:pPr>
            <w:r>
              <w:rPr>
                <w:rFonts w:eastAsia="맑은 고딕"/>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DD75B0">
            <w:pPr>
              <w:rPr>
                <w:rFonts w:eastAsia="맑은 고딕"/>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맑은 고딕"/>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proofErr w:type="gramStart"/>
            <w:r>
              <w:rPr>
                <w:lang w:val="en-US" w:eastAsia="zh-CN"/>
              </w:rPr>
              <w:t>Yes</w:t>
            </w:r>
            <w:proofErr w:type="gramEnd"/>
            <w:r>
              <w:rPr>
                <w:lang w:val="en-US" w:eastAsia="zh-CN"/>
              </w:rPr>
              <w:t xml:space="preserve"> to 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B3B4E8C"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DD75B0">
            <w:pPr>
              <w:spacing w:after="60"/>
              <w:rPr>
                <w:b/>
                <w:lang w:val="en-US"/>
              </w:rPr>
            </w:pPr>
            <w:r>
              <w:rPr>
                <w:b/>
                <w:lang w:val="en-US"/>
              </w:rPr>
              <w:lastRenderedPageBreak/>
              <w:t>Do you consider whether CSI processing related parameters are linearly scaled with the number of spatial adaptation patterns and the number of resources in each spatial adaptation pattern.</w:t>
            </w:r>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맑은 고딕"/>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DengXian"/>
                <w:bCs/>
              </w:rPr>
            </w:pPr>
            <w:r>
              <w:rPr>
                <w:rFonts w:eastAsia="DengXian"/>
                <w:bCs/>
              </w:rPr>
              <w:t>For power domain adaptation, for CSI(s) reporting, support configuration of more than one power offset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affd"/>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t xml:space="preserve">Agreement </w:t>
            </w:r>
          </w:p>
          <w:p w14:paraId="2D8A5DB9" w14:textId="77777777" w:rsidR="000A2578" w:rsidRDefault="00DD75B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There are three type of CSI-RS transmission and CSI reporting types. Relevant proposals are given below.</w:t>
      </w:r>
    </w:p>
    <w:p w14:paraId="04B1F118" w14:textId="77777777" w:rsidR="000A2578" w:rsidRDefault="00DD75B0">
      <w:pPr>
        <w:ind w:left="284"/>
      </w:pPr>
      <w:r>
        <w:lastRenderedPageBreak/>
        <w:t>[FW]: At least aperiodic CSI-RS configurations and aperiodic CSI reporting triggered by DCI would support the adaptation of the spatial patterns at the gNB.</w:t>
      </w:r>
    </w:p>
    <w:p w14:paraId="397AE0D7" w14:textId="77777777" w:rsidR="000A2578" w:rsidRDefault="00DD75B0">
      <w:pPr>
        <w:spacing w:after="0"/>
        <w:ind w:left="284"/>
      </w:pPr>
      <w:r>
        <w:t xml:space="preserve">[Panasonic]: Further study below L1 </w:t>
      </w:r>
      <w:proofErr w:type="spellStart"/>
      <w:r>
        <w:t>signaling</w:t>
      </w:r>
      <w:proofErr w:type="spellEnd"/>
      <w:r>
        <w:t xml:space="preserve"> enhancement:</w:t>
      </w:r>
    </w:p>
    <w:p w14:paraId="3A1057A5" w14:textId="77777777" w:rsidR="000A2578" w:rsidRDefault="00DD75B0">
      <w:pPr>
        <w:spacing w:after="0"/>
        <w:ind w:left="284"/>
      </w:pPr>
      <w:r>
        <w:t>-</w:t>
      </w:r>
      <w:r>
        <w:tab/>
        <w:t>Enhancement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14:paraId="1C075F2E" w14:textId="77777777" w:rsidR="000A2578" w:rsidRDefault="00DD75B0">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DD75B0">
            <w:pPr>
              <w:rPr>
                <w:lang w:eastAsia="zh-CN"/>
              </w:rPr>
            </w:pPr>
            <w:r>
              <w:rPr>
                <w:rFonts w:eastAsia="맑은 고딕" w:hint="eastAsia"/>
                <w:lang w:eastAsia="ko-KR"/>
              </w:rPr>
              <w:t>E</w:t>
            </w:r>
            <w:r>
              <w:rPr>
                <w:rFonts w:eastAsia="맑은 고딕"/>
                <w:lang w:eastAsia="ko-KR"/>
              </w:rPr>
              <w:t>TRI</w:t>
            </w:r>
          </w:p>
        </w:tc>
        <w:tc>
          <w:tcPr>
            <w:tcW w:w="8152" w:type="dxa"/>
          </w:tcPr>
          <w:p w14:paraId="3BAC4FDA" w14:textId="77777777" w:rsidR="000A2578" w:rsidRDefault="00DD75B0">
            <w:pPr>
              <w:rPr>
                <w:lang w:val="en-US" w:eastAsia="zh-CN"/>
              </w:rPr>
            </w:pPr>
            <w:r>
              <w:rPr>
                <w:rFonts w:eastAsia="맑은 고딕"/>
                <w:lang w:val="en-US" w:eastAsia="ko-KR"/>
              </w:rPr>
              <w:t>We are fine with the proposal.</w:t>
            </w:r>
          </w:p>
        </w:tc>
      </w:tr>
      <w:tr w:rsidR="000A2578" w14:paraId="22B13F69" w14:textId="77777777">
        <w:tc>
          <w:tcPr>
            <w:tcW w:w="1479" w:type="dxa"/>
          </w:tcPr>
          <w:p w14:paraId="3D432AD5"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DD75B0">
            <w:pPr>
              <w:rPr>
                <w:rFonts w:eastAsia="맑은 고딕"/>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7F6800B" w14:textId="77777777" w:rsidR="000A2578" w:rsidRDefault="00DD75B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DD75B0">
            <w:pPr>
              <w:rPr>
                <w:rFonts w:eastAsia="Yu Mincho"/>
                <w:lang w:val="en-US" w:eastAsia="ja-JP"/>
              </w:rPr>
            </w:pPr>
            <w:r>
              <w:lastRenderedPageBreak/>
              <w:t xml:space="preserve">Huawei, </w:t>
            </w:r>
            <w:proofErr w:type="spellStart"/>
            <w:r>
              <w:t>HiSilicon</w:t>
            </w:r>
            <w:proofErr w:type="spellEnd"/>
          </w:p>
        </w:tc>
        <w:tc>
          <w:tcPr>
            <w:tcW w:w="8152" w:type="dxa"/>
          </w:tcPr>
          <w:p w14:paraId="0DF3D86C" w14:textId="77777777" w:rsidR="000A2578" w:rsidRDefault="00DD75B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맑은 고딕"/>
                <w:lang w:eastAsia="ko-KR"/>
              </w:rPr>
              <w:t>MediaTek</w:t>
            </w:r>
          </w:p>
        </w:tc>
        <w:tc>
          <w:tcPr>
            <w:tcW w:w="8152" w:type="dxa"/>
          </w:tcPr>
          <w:p w14:paraId="06E27ADC" w14:textId="77777777" w:rsidR="000A2578" w:rsidRDefault="00DD75B0">
            <w:pPr>
              <w:rPr>
                <w:rFonts w:eastAsia="맑은 고딕"/>
                <w:lang w:val="en-US" w:eastAsia="ko-KR"/>
              </w:rPr>
            </w:pPr>
            <w:r>
              <w:rPr>
                <w:rFonts w:eastAsia="맑은 고딕"/>
                <w:lang w:val="en-US" w:eastAsia="ko-KR"/>
              </w:rPr>
              <w:t>Support at least the use cases of periodic and/or semi-persistent CSI report.</w:t>
            </w:r>
          </w:p>
          <w:p w14:paraId="39900DF5" w14:textId="77777777" w:rsidR="000A2578" w:rsidRDefault="00DD75B0">
            <w:pPr>
              <w:rPr>
                <w:rFonts w:eastAsia="맑은 고딕"/>
                <w:lang w:val="en-US" w:eastAsia="ko-KR"/>
              </w:rPr>
            </w:pPr>
            <w:r>
              <w:rPr>
                <w:rFonts w:eastAsia="맑은 고딕"/>
                <w:lang w:val="en-US" w:eastAsia="ko-KR"/>
              </w:rPr>
              <w:t xml:space="preserve">PUSCH for aperiodic CSI report can carry more information so that existing multiple CSI framework without overhead enhancement may still fit in the volume. </w:t>
            </w:r>
            <w:proofErr w:type="gramStart"/>
            <w:r>
              <w:rPr>
                <w:rFonts w:eastAsia="맑은 고딕"/>
                <w:lang w:val="en-US" w:eastAsia="ko-KR"/>
              </w:rPr>
              <w:t>Also</w:t>
            </w:r>
            <w:proofErr w:type="gramEnd"/>
            <w:r>
              <w:rPr>
                <w:rFonts w:eastAsia="맑은 고딕"/>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27478C9A" w14:textId="77777777" w:rsidR="000A2578" w:rsidRDefault="00DD75B0">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t>Qualcomm1</w:t>
            </w:r>
          </w:p>
        </w:tc>
        <w:tc>
          <w:tcPr>
            <w:tcW w:w="8152" w:type="dxa"/>
          </w:tcPr>
          <w:p w14:paraId="030409D7" w14:textId="77777777" w:rsidR="000A2578" w:rsidRDefault="00DD75B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DD75B0">
            <w:pPr>
              <w:pStyle w:val="affd"/>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DD75B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w:t>
            </w:r>
            <w:r>
              <w:rPr>
                <w:lang w:val="en-US" w:eastAsia="zh-CN"/>
              </w:rPr>
              <w:lastRenderedPageBreak/>
              <w:t xml:space="preserve">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0A2578" w14:paraId="1F926CB7" w14:textId="77777777">
        <w:tc>
          <w:tcPr>
            <w:tcW w:w="1479" w:type="dxa"/>
          </w:tcPr>
          <w:p w14:paraId="60B6002B" w14:textId="77777777" w:rsidR="000A2578" w:rsidRDefault="00DD75B0">
            <w:pPr>
              <w:rPr>
                <w:lang w:eastAsia="zh-CN"/>
              </w:rPr>
            </w:pPr>
            <w:r>
              <w:rPr>
                <w:rFonts w:eastAsia="맑은 고딕" w:hint="eastAsia"/>
                <w:lang w:val="en-US" w:eastAsia="ko-KR"/>
              </w:rPr>
              <w:lastRenderedPageBreak/>
              <w:t>LG Electronics</w:t>
            </w:r>
          </w:p>
        </w:tc>
        <w:tc>
          <w:tcPr>
            <w:tcW w:w="8152" w:type="dxa"/>
          </w:tcPr>
          <w:p w14:paraId="413168E8" w14:textId="77777777" w:rsidR="000A2578" w:rsidRDefault="00DD75B0">
            <w:pPr>
              <w:rPr>
                <w:lang w:val="en-US" w:eastAsia="zh-CN"/>
              </w:rPr>
            </w:pPr>
            <w:r>
              <w:rPr>
                <w:rFonts w:eastAsia="맑은 고딕"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맑은 고딕"/>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4A74B189" w14:textId="77777777" w:rsidR="000A2578" w:rsidRDefault="00DD75B0">
            <w:pPr>
              <w:rPr>
                <w:rFonts w:eastAsia="SimSun"/>
                <w:lang w:val="en-US" w:eastAsia="zh-CN"/>
              </w:rPr>
            </w:pPr>
            <w:r>
              <w:rPr>
                <w:rFonts w:eastAsia="SimSun"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SimSun"/>
                <w:lang w:val="en-US" w:eastAsia="zh-CN"/>
              </w:rPr>
            </w:pPr>
            <w:r>
              <w:t xml:space="preserve">Huawei, </w:t>
            </w:r>
            <w:proofErr w:type="spellStart"/>
            <w:r>
              <w:t>HiSilicon</w:t>
            </w:r>
            <w:proofErr w:type="spellEnd"/>
          </w:p>
        </w:tc>
        <w:tc>
          <w:tcPr>
            <w:tcW w:w="8152" w:type="dxa"/>
          </w:tcPr>
          <w:p w14:paraId="6C2661D1" w14:textId="77777777" w:rsidR="000A2578" w:rsidRDefault="00DD75B0">
            <w:pPr>
              <w:rPr>
                <w:rFonts w:eastAsia="SimSun"/>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proofErr w:type="spellStart"/>
            <w:r>
              <w:rPr>
                <w:lang w:val="en-US"/>
              </w:rPr>
              <w:t>CEWiT</w:t>
            </w:r>
            <w:proofErr w:type="spellEnd"/>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proofErr w:type="spellStart"/>
            <w:r>
              <w:t>InterDigital</w:t>
            </w:r>
            <w:proofErr w:type="spellEnd"/>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SimSun"/>
                <w:lang w:val="en-US" w:eastAsia="zh-CN"/>
              </w:rPr>
              <w:t>Qualcomm2</w:t>
            </w:r>
          </w:p>
        </w:tc>
        <w:tc>
          <w:tcPr>
            <w:tcW w:w="8152" w:type="dxa"/>
          </w:tcPr>
          <w:p w14:paraId="4F757C8E" w14:textId="77777777" w:rsidR="000A2578" w:rsidRDefault="00DD75B0">
            <w:pPr>
              <w:rPr>
                <w:rFonts w:eastAsia="PMingLiU"/>
                <w:lang w:val="en-US" w:eastAsia="zh-TW"/>
              </w:rPr>
            </w:pPr>
            <w:r>
              <w:rPr>
                <w:rFonts w:eastAsia="SimSun"/>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DD75B0">
            <w:pPr>
              <w:rPr>
                <w:rFonts w:eastAsia="SimSun"/>
                <w:lang w:val="en-US" w:eastAsia="zh-CN"/>
              </w:rPr>
            </w:pPr>
            <w:r>
              <w:rPr>
                <w:rFonts w:eastAsia="SimSun"/>
                <w:lang w:val="en-US" w:eastAsia="zh-CN"/>
              </w:rPr>
              <w:t>Lenovo2</w:t>
            </w:r>
          </w:p>
        </w:tc>
        <w:tc>
          <w:tcPr>
            <w:tcW w:w="8152" w:type="dxa"/>
          </w:tcPr>
          <w:p w14:paraId="5FD4E022" w14:textId="77777777" w:rsidR="000A2578" w:rsidRDefault="00DD75B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SimSun"/>
                <w:lang w:val="en-US" w:eastAsia="zh-CN"/>
              </w:rPr>
            </w:pPr>
            <w:r>
              <w:t>Intel</w:t>
            </w:r>
          </w:p>
        </w:tc>
        <w:tc>
          <w:tcPr>
            <w:tcW w:w="8152" w:type="dxa"/>
          </w:tcPr>
          <w:p w14:paraId="21244BA9" w14:textId="77777777" w:rsidR="000A2578" w:rsidRDefault="00DD75B0">
            <w:pPr>
              <w:rPr>
                <w:rFonts w:eastAsia="SimSun"/>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Fine with the proposal.</w:t>
            </w:r>
          </w:p>
          <w:p w14:paraId="227262CA" w14:textId="77777777" w:rsidR="000A2578" w:rsidRDefault="00DD75B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31356AB" w14:textId="77777777" w:rsidR="000A2578" w:rsidRDefault="00DD75B0">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0A2578" w14:paraId="07148B72" w14:textId="77777777">
        <w:tc>
          <w:tcPr>
            <w:tcW w:w="1479" w:type="dxa"/>
          </w:tcPr>
          <w:p w14:paraId="15B4CDBC"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DD75B0">
            <w:pPr>
              <w:rPr>
                <w:rFonts w:eastAsia="맑은 고딕"/>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SimSun"/>
                <w:lang w:val="en-US" w:eastAsia="zh-CN"/>
              </w:rPr>
              <w:t>Samsung2</w:t>
            </w:r>
          </w:p>
        </w:tc>
        <w:tc>
          <w:tcPr>
            <w:tcW w:w="8152" w:type="dxa"/>
          </w:tcPr>
          <w:p w14:paraId="620445EF" w14:textId="77777777" w:rsidR="000A2578" w:rsidRDefault="00DD75B0">
            <w:pPr>
              <w:rPr>
                <w:rFonts w:eastAsia="PMingLiU"/>
                <w:lang w:val="en-US" w:eastAsia="zh-TW"/>
              </w:rPr>
            </w:pPr>
            <w:r>
              <w:rPr>
                <w:rFonts w:eastAsia="SimSun"/>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맑은 고딕" w:hint="eastAsia"/>
                <w:lang w:val="en-US" w:eastAsia="ko-KR"/>
              </w:rPr>
              <w:lastRenderedPageBreak/>
              <w:t>LG Electroni</w:t>
            </w:r>
            <w:r>
              <w:rPr>
                <w:rFonts w:eastAsia="맑은 고딕"/>
                <w:lang w:val="en-US" w:eastAsia="ko-KR"/>
              </w:rPr>
              <w:t>cs2</w:t>
            </w:r>
          </w:p>
        </w:tc>
        <w:tc>
          <w:tcPr>
            <w:tcW w:w="8152" w:type="dxa"/>
          </w:tcPr>
          <w:p w14:paraId="7B4EA367" w14:textId="77777777" w:rsidR="000A2578" w:rsidRDefault="00DD75B0">
            <w:pPr>
              <w:rPr>
                <w:rFonts w:eastAsia="PMingLiU"/>
                <w:lang w:val="en-US" w:eastAsia="zh-TW"/>
              </w:rPr>
            </w:pPr>
            <w:r>
              <w:rPr>
                <w:rFonts w:eastAsia="맑은 고딕" w:hint="eastAsia"/>
                <w:lang w:val="en-US" w:eastAsia="ko-KR"/>
              </w:rPr>
              <w:t>Support the proposal.</w:t>
            </w:r>
          </w:p>
        </w:tc>
      </w:tr>
      <w:tr w:rsidR="000A2578" w14:paraId="35B08C98" w14:textId="77777777">
        <w:tc>
          <w:tcPr>
            <w:tcW w:w="1479" w:type="dxa"/>
          </w:tcPr>
          <w:p w14:paraId="25563E22" w14:textId="77777777" w:rsidR="000A2578" w:rsidRDefault="00DD75B0">
            <w:pPr>
              <w:rPr>
                <w:rFonts w:eastAsia="맑은 고딕"/>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73E75C7" w14:textId="77777777" w:rsidR="000A2578" w:rsidRDefault="00DD75B0">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12392797" w14:textId="77777777" w:rsidR="000A2578" w:rsidRDefault="00DD75B0">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At least for 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affd"/>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DD75B0">
      <w:pPr>
        <w:pStyle w:val="affd"/>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DD75B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DD75B0">
      <w:pPr>
        <w:spacing w:after="0"/>
        <w:ind w:left="284"/>
      </w:pPr>
      <w:r>
        <w:lastRenderedPageBreak/>
        <w:t xml:space="preserve">[CATT]: </w:t>
      </w:r>
    </w:p>
    <w:p w14:paraId="2DC323C3" w14:textId="77777777" w:rsidR="000A2578" w:rsidRDefault="00DD75B0">
      <w:pPr>
        <w:pStyle w:val="affd"/>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323FBDC4" w14:textId="77777777" w:rsidR="000A2578" w:rsidRDefault="00DD75B0">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DD75B0">
      <w:pPr>
        <w:pStyle w:val="affd"/>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545E4F8"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DD75B0">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DD75B0">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DD75B0">
      <w:pPr>
        <w:pStyle w:val="affd"/>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2B1D2074" w14:textId="77777777" w:rsidR="000A2578" w:rsidRDefault="00DD75B0">
      <w:pPr>
        <w:pStyle w:val="affd"/>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772DAA2" w14:textId="77777777" w:rsidR="000A2578" w:rsidRDefault="00DD75B0">
      <w:pPr>
        <w:pStyle w:val="affd"/>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C3A402F" w14:textId="77777777" w:rsidR="000A2578" w:rsidRDefault="00DD75B0">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DD75B0">
      <w:pPr>
        <w:ind w:left="284"/>
        <w:rPr>
          <w:lang w:val="en-US"/>
        </w:rPr>
      </w:pPr>
      <w:r>
        <w:rPr>
          <w:lang w:val="en-US"/>
        </w:rPr>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affd"/>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affd"/>
        <w:numPr>
          <w:ilvl w:val="0"/>
          <w:numId w:val="18"/>
        </w:numPr>
        <w:ind w:left="925" w:hanging="357"/>
      </w:pPr>
      <w:r>
        <w:t>The number of switched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affd"/>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DD75B0">
      <w:pPr>
        <w:pStyle w:val="affd"/>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C21B84A"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34A7F0BC"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9CB2DE5" w14:textId="77777777" w:rsidR="000A2578" w:rsidRDefault="00DD75B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E356561" w14:textId="77777777" w:rsidR="000A2578" w:rsidRDefault="00DD75B0">
      <w:pPr>
        <w:spacing w:after="0"/>
        <w:ind w:left="284"/>
      </w:pPr>
      <w:r>
        <w:t xml:space="preserve">[Qualcomm]: </w:t>
      </w:r>
    </w:p>
    <w:p w14:paraId="417F2C0E" w14:textId="77777777" w:rsidR="000A2578" w:rsidRDefault="00DD75B0">
      <w:pPr>
        <w:pStyle w:val="affd"/>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DD75B0">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DD75B0">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9E07B2B"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DD75B0">
      <w:pPr>
        <w:ind w:left="284"/>
      </w:pPr>
      <w:r>
        <w:t>[Fraunhofer]: define a spatial adaptation pattern as a configured subset of all available ports in an array of antenna ports at the gNB.</w:t>
      </w:r>
    </w:p>
    <w:p w14:paraId="09563779" w14:textId="77777777" w:rsidR="000A2578" w:rsidRDefault="00DD75B0">
      <w:pPr>
        <w:spacing w:after="0"/>
        <w:ind w:left="284"/>
      </w:pPr>
      <w:r>
        <w:t xml:space="preserve">[KT]: </w:t>
      </w:r>
    </w:p>
    <w:p w14:paraId="4B9AD9CC" w14:textId="77777777" w:rsidR="000A2578" w:rsidRDefault="00DD75B0">
      <w:pPr>
        <w:pStyle w:val="affd"/>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DD75B0">
      <w:pPr>
        <w:pStyle w:val="affd"/>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affd"/>
        <w:numPr>
          <w:ilvl w:val="0"/>
          <w:numId w:val="18"/>
        </w:numPr>
        <w:spacing w:before="60" w:after="0"/>
        <w:ind w:left="925" w:hanging="357"/>
      </w:pPr>
      <w:r>
        <w:t>best CSI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5CFDA4E" w14:textId="77777777" w:rsidR="000A2578" w:rsidRDefault="00DD75B0">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11F69B22"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CAA350D"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C21B6C"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65F513"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1B30D8C"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D1B9BA3"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772E85A4"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EC9E514"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DD75B0">
      <w:pPr>
        <w:pStyle w:val="affd"/>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72A9E36"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A7EBC4A" w14:textId="77777777" w:rsidR="000A2578" w:rsidRDefault="00DD75B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6345CC4" w14:textId="77777777" w:rsidR="000A2578" w:rsidRDefault="00DD75B0">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DD75B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0A2578" w14:paraId="0B236313" w14:textId="77777777">
        <w:tc>
          <w:tcPr>
            <w:tcW w:w="1479" w:type="dxa"/>
          </w:tcPr>
          <w:p w14:paraId="238584A9" w14:textId="77777777" w:rsidR="000A2578" w:rsidRDefault="00DD75B0">
            <w:pPr>
              <w:rPr>
                <w:rFonts w:eastAsia="Yu Mincho"/>
                <w:lang w:val="en-US" w:eastAsia="ja-JP"/>
              </w:rPr>
            </w:pPr>
            <w:r>
              <w:rPr>
                <w:rFonts w:eastAsia="PMingLiU"/>
                <w:lang w:val="en-US" w:eastAsia="zh-TW"/>
              </w:rPr>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With the agreements on CSI-RS resource 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82FA536" w14:textId="77777777" w:rsidR="000A2578" w:rsidRDefault="00DD75B0">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26E1AAF0"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A677402"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DDA3AC2"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DD75B0">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F4BFD0"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6F83AE"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A1B5A04"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65920F2"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DD75B0">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DD75B0">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DD75B0">
            <w:pPr>
              <w:pStyle w:val="affd"/>
              <w:numPr>
                <w:ilvl w:val="0"/>
                <w:numId w:val="18"/>
              </w:numPr>
              <w:spacing w:before="60"/>
              <w:ind w:left="641" w:hanging="357"/>
              <w:rPr>
                <w:b/>
              </w:rPr>
            </w:pPr>
            <w:r>
              <w:rPr>
                <w:b/>
              </w:rPr>
              <w:lastRenderedPageBreak/>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 xml:space="preserve">Huawei, </w:t>
            </w:r>
            <w:proofErr w:type="spellStart"/>
            <w:r>
              <w:t>HiSilicon</w:t>
            </w:r>
            <w:proofErr w:type="spellEnd"/>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527A0FA8" w14:textId="77777777" w:rsidR="000A2578" w:rsidRDefault="00DD75B0">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2FB77DD8"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D638AD5" w14:textId="77777777" w:rsidR="000A2578" w:rsidRDefault="00DD75B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1926FB4"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7E9E735" w14:textId="77777777" w:rsidR="000A2578" w:rsidRDefault="00DD75B0">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need to be </w:t>
            </w:r>
            <w:proofErr w:type="gramStart"/>
            <w:r>
              <w:rPr>
                <w:rFonts w:eastAsia="MS Mincho"/>
                <w:color w:val="4472C4" w:themeColor="accent1"/>
                <w:szCs w:val="24"/>
                <w:lang w:eastAsia="ja-JP"/>
              </w:rPr>
              <w:t>configure</w:t>
            </w:r>
            <w:proofErr w:type="gramEnd"/>
            <w:r>
              <w:rPr>
                <w:rFonts w:eastAsia="MS Mincho"/>
                <w:color w:val="4472C4" w:themeColor="accent1"/>
                <w:szCs w:val="24"/>
                <w:lang w:eastAsia="ja-JP"/>
              </w:rPr>
              <w:t>.</w:t>
            </w:r>
            <w:r>
              <w:rPr>
                <w:color w:val="4472C4" w:themeColor="accent1"/>
                <w:szCs w:val="24"/>
                <w:lang w:eastAsia="zh-CN"/>
              </w:rPr>
              <w:t>]</w:t>
            </w:r>
          </w:p>
          <w:p w14:paraId="1357CAA0"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26793C3"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9C61A0" w14:textId="77777777" w:rsidR="000A2578" w:rsidRDefault="00DD75B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90CC5AB"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A07DAC8" w14:textId="77777777" w:rsidR="000A2578" w:rsidRDefault="00DD75B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6EACE53" w14:textId="77777777" w:rsidR="000A2578" w:rsidRDefault="00DD75B0">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8FA3006"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DD75B0">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DD75B0">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DD75B0">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lastRenderedPageBreak/>
              <w:t>Nokia/NSB2</w:t>
            </w:r>
          </w:p>
        </w:tc>
        <w:tc>
          <w:tcPr>
            <w:tcW w:w="8152" w:type="dxa"/>
          </w:tcPr>
          <w:p w14:paraId="7E6CDFB9" w14:textId="77777777" w:rsidR="000A2578" w:rsidRDefault="00DD75B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328D72BB" w14:textId="77777777" w:rsidR="000A2578" w:rsidRDefault="00DD75B0">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4F6BC76B" w14:textId="77777777" w:rsidR="000A2578" w:rsidRDefault="00DD75B0">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DD75B0">
            <w:pPr>
              <w:rPr>
                <w:rFonts w:eastAsia="맑은 고딕"/>
                <w:lang w:val="en-US" w:eastAsia="ko-KR"/>
              </w:rPr>
            </w:pPr>
            <w:r>
              <w:t>Ericsson 2</w:t>
            </w:r>
          </w:p>
        </w:tc>
        <w:tc>
          <w:tcPr>
            <w:tcW w:w="8152" w:type="dxa"/>
          </w:tcPr>
          <w:p w14:paraId="58611A76" w14:textId="77777777" w:rsidR="000A2578" w:rsidRDefault="00DD75B0">
            <w:pPr>
              <w:rPr>
                <w:rFonts w:eastAsia="맑은 고딕"/>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 xml:space="preserve">resource sets/resource setting/sub-configurations in </w:t>
      </w:r>
      <w:proofErr w:type="spellStart"/>
      <w:r>
        <w:rPr>
          <w:rFonts w:ascii="Times" w:eastAsia="바탕" w:hAnsi="Times"/>
          <w:b/>
          <w:szCs w:val="24"/>
          <w:lang w:val="en-US" w:eastAsia="zh-CN"/>
        </w:rPr>
        <w:t>reportConfig</w:t>
      </w:r>
      <w:proofErr w:type="spellEnd"/>
      <w:r>
        <w:rPr>
          <w:rFonts w:ascii="Times" w:eastAsia="바탕" w:hAnsi="Times"/>
          <w:b/>
          <w:szCs w:val="24"/>
          <w:lang w:val="en-US" w:eastAsia="zh-CN"/>
        </w:rPr>
        <w:t>/report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01560DAD" w14:textId="77777777" w:rsidR="000A2578" w:rsidRDefault="00DD75B0">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67075B" w14:textId="77777777" w:rsidR="000A2578" w:rsidRDefault="00DD75B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21773DA5" w14:textId="77777777" w:rsidR="000A2578" w:rsidRDefault="00DD75B0">
            <w:pPr>
              <w:rPr>
                <w:rFonts w:eastAsia="SimSun"/>
                <w:lang w:val="en-US" w:eastAsia="zh-TW"/>
              </w:rPr>
            </w:pPr>
            <w:r>
              <w:rPr>
                <w:rFonts w:eastAsia="SimSun"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 xml:space="preserve">Huawei, </w:t>
            </w:r>
            <w:proofErr w:type="spellStart"/>
            <w:r>
              <w:t>HiSilicon</w:t>
            </w:r>
            <w:proofErr w:type="spellEnd"/>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0AF6D1A4" w14:textId="77777777" w:rsidR="000A2578" w:rsidRDefault="00DD75B0">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48F2AA41" w14:textId="77777777" w:rsidR="000A2578" w:rsidRDefault="00DD75B0">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0CEC9FA"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맑은 고딕" w:hint="eastAsia"/>
                <w:lang w:val="en-US" w:eastAsia="ko-KR"/>
              </w:rPr>
              <w:t>LG Electronics3</w:t>
            </w:r>
          </w:p>
        </w:tc>
        <w:tc>
          <w:tcPr>
            <w:tcW w:w="8152" w:type="dxa"/>
          </w:tcPr>
          <w:p w14:paraId="066630C2" w14:textId="77777777" w:rsidR="000A2578" w:rsidRDefault="00DD75B0">
            <w:pPr>
              <w:rPr>
                <w:lang w:val="en-US" w:eastAsia="zh-CN"/>
              </w:rPr>
            </w:pPr>
            <w:r>
              <w:rPr>
                <w:rFonts w:eastAsia="맑은 고딕" w:hint="eastAsia"/>
                <w:lang w:val="en-US" w:eastAsia="ko-KR"/>
              </w:rPr>
              <w:t>We don</w:t>
            </w:r>
            <w:r>
              <w:rPr>
                <w:rFonts w:eastAsia="맑은 고딕"/>
                <w:lang w:val="en-US" w:eastAsia="ko-KR"/>
              </w:rPr>
              <w:t xml:space="preserve">’t have a strong objection, but the whole bullet is FFS and we will eventually discuss the number of those RRC parameters. </w:t>
            </w:r>
            <w:proofErr w:type="gramStart"/>
            <w:r>
              <w:rPr>
                <w:rFonts w:eastAsia="맑은 고딕"/>
                <w:lang w:val="en-US" w:eastAsia="ko-KR"/>
              </w:rPr>
              <w:t>So</w:t>
            </w:r>
            <w:proofErr w:type="gramEnd"/>
            <w:r>
              <w:rPr>
                <w:rFonts w:eastAsia="맑은 고딕"/>
                <w:lang w:val="en-US" w:eastAsia="ko-KR"/>
              </w:rPr>
              <w:t xml:space="preserve"> it might be better not to make any agreement on that proposal.</w:t>
            </w:r>
          </w:p>
        </w:tc>
      </w:tr>
      <w:tr w:rsidR="000A2578" w14:paraId="610C38D0" w14:textId="77777777">
        <w:tc>
          <w:tcPr>
            <w:tcW w:w="1479" w:type="dxa"/>
          </w:tcPr>
          <w:p w14:paraId="735BEDEA" w14:textId="77777777" w:rsidR="000A2578" w:rsidRDefault="00DD75B0">
            <w:pPr>
              <w:rPr>
                <w:rFonts w:eastAsia="SimSun"/>
                <w:lang w:val="en-US" w:eastAsia="ko-KR"/>
              </w:rPr>
            </w:pPr>
            <w:r>
              <w:rPr>
                <w:rFonts w:eastAsia="SimSun" w:hint="eastAsia"/>
                <w:lang w:val="en-US" w:eastAsia="zh-CN"/>
              </w:rPr>
              <w:t>OPPO</w:t>
            </w:r>
          </w:p>
        </w:tc>
        <w:tc>
          <w:tcPr>
            <w:tcW w:w="8152" w:type="dxa"/>
          </w:tcPr>
          <w:p w14:paraId="28C3226B" w14:textId="77777777" w:rsidR="000A2578" w:rsidRDefault="00DD75B0">
            <w:pPr>
              <w:rPr>
                <w:rFonts w:eastAsia="SimSun"/>
                <w:lang w:val="en-US" w:eastAsia="ko-KR"/>
              </w:rPr>
            </w:pPr>
            <w:r>
              <w:rPr>
                <w:rFonts w:eastAsia="SimSun"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SimSun"/>
                <w:lang w:val="en-US" w:eastAsia="zh-CN"/>
              </w:rPr>
            </w:pPr>
            <w:r>
              <w:rPr>
                <w:rFonts w:eastAsia="SimSun"/>
                <w:lang w:val="en-US" w:eastAsia="zh-TW"/>
              </w:rPr>
              <w:t>MTK2</w:t>
            </w:r>
          </w:p>
        </w:tc>
        <w:tc>
          <w:tcPr>
            <w:tcW w:w="8152" w:type="dxa"/>
          </w:tcPr>
          <w:p w14:paraId="04BF1376" w14:textId="77777777" w:rsidR="000A2578" w:rsidRDefault="00DD75B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0A2578" w14:paraId="29AFCE24" w14:textId="77777777">
        <w:tc>
          <w:tcPr>
            <w:tcW w:w="1479" w:type="dxa"/>
          </w:tcPr>
          <w:p w14:paraId="70D35A18" w14:textId="77777777" w:rsidR="000A2578" w:rsidRDefault="00DD75B0">
            <w:pPr>
              <w:rPr>
                <w:rFonts w:eastAsia="SimSun"/>
                <w:lang w:val="en-US" w:eastAsia="zh-CN"/>
              </w:rPr>
            </w:pPr>
            <w:r>
              <w:rPr>
                <w:rFonts w:eastAsia="SimSun" w:hint="eastAsia"/>
                <w:lang w:val="en-US" w:eastAsia="zh-CN"/>
              </w:rPr>
              <w:lastRenderedPageBreak/>
              <w:t>ZTE, Sanechips3</w:t>
            </w:r>
          </w:p>
        </w:tc>
        <w:tc>
          <w:tcPr>
            <w:tcW w:w="8152" w:type="dxa"/>
          </w:tcPr>
          <w:p w14:paraId="77343A5C"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2BAF8B1F" w14:textId="77777777">
        <w:tc>
          <w:tcPr>
            <w:tcW w:w="1479" w:type="dxa"/>
          </w:tcPr>
          <w:p w14:paraId="5883F226" w14:textId="77777777" w:rsidR="000A2578" w:rsidRDefault="00DD75B0">
            <w:pPr>
              <w:rPr>
                <w:rFonts w:eastAsia="SimSun"/>
                <w:lang w:val="en-US" w:eastAsia="zh-CN"/>
              </w:rPr>
            </w:pPr>
            <w:r>
              <w:rPr>
                <w:rFonts w:eastAsia="SimSun"/>
                <w:lang w:val="en-US" w:eastAsia="zh-CN"/>
              </w:rPr>
              <w:t>CATT</w:t>
            </w:r>
          </w:p>
        </w:tc>
        <w:tc>
          <w:tcPr>
            <w:tcW w:w="8152" w:type="dxa"/>
          </w:tcPr>
          <w:p w14:paraId="58ED890D" w14:textId="77777777" w:rsidR="000A2578" w:rsidRDefault="00DD75B0">
            <w:pPr>
              <w:rPr>
                <w:rFonts w:eastAsia="SimSun"/>
                <w:lang w:val="en-US" w:eastAsia="zh-CN"/>
              </w:rPr>
            </w:pPr>
            <w:r>
              <w:rPr>
                <w:rFonts w:eastAsia="SimSun"/>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There are many discussion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 xml:space="preserve">[Huawei, </w:t>
      </w:r>
      <w:proofErr w:type="spellStart"/>
      <w:r>
        <w:t>HiSilicon</w:t>
      </w:r>
      <w:proofErr w:type="spellEnd"/>
      <w:r>
        <w:t>]: reducing the transmission power of CSI-RS is unnecessary.</w:t>
      </w:r>
    </w:p>
    <w:p w14:paraId="696DED93" w14:textId="77777777" w:rsidR="000A2578" w:rsidRDefault="00DD75B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affd"/>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4FA1B2F1" w14:textId="77777777" w:rsidR="000A2578" w:rsidRDefault="00DD75B0">
      <w:pPr>
        <w:pStyle w:val="affd"/>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affd"/>
        <w:numPr>
          <w:ilvl w:val="0"/>
          <w:numId w:val="18"/>
        </w:numPr>
        <w:spacing w:after="60"/>
        <w:ind w:left="925" w:hanging="357"/>
      </w:pPr>
      <w:r>
        <w:t xml:space="preserve">RAN1 should specify necessary enhancements to support the case when CSI-RS transmission power changes per Type 2 SD adaptation. </w:t>
      </w:r>
    </w:p>
    <w:p w14:paraId="01F137BC" w14:textId="77777777" w:rsidR="000A2578" w:rsidRDefault="00DD75B0">
      <w:pPr>
        <w:pStyle w:val="affd"/>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affd"/>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affd"/>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affd"/>
        <w:numPr>
          <w:ilvl w:val="0"/>
          <w:numId w:val="18"/>
        </w:numPr>
        <w:ind w:left="925" w:hanging="357"/>
      </w:pPr>
      <w:r>
        <w:t>Uplink power control enhancement is needed for separate uplink and downlink spatial adaption case.</w:t>
      </w:r>
    </w:p>
    <w:p w14:paraId="0A491268" w14:textId="77777777" w:rsidR="000A2578" w:rsidRDefault="00DD75B0">
      <w:pPr>
        <w:ind w:left="284"/>
        <w:rPr>
          <w:lang w:val="en-US"/>
        </w:rPr>
      </w:pPr>
      <w:r>
        <w:t>[</w:t>
      </w:r>
      <w:proofErr w:type="spellStart"/>
      <w:r>
        <w:t>Transsion</w:t>
      </w:r>
      <w:proofErr w:type="spellEnd"/>
      <w:r>
        <w:t>]: It is suggested that spatial element adaptation of CSI-RS may be not supported.</w:t>
      </w:r>
    </w:p>
    <w:p w14:paraId="3053E64A" w14:textId="77777777" w:rsidR="000A2578" w:rsidRDefault="00DD75B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DD75B0">
      <w:pPr>
        <w:pStyle w:val="affd"/>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CB835EB" w14:textId="77777777" w:rsidR="000A2578" w:rsidRDefault="00DD75B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xml:space="preserve">.’) consider it is necessary to support enhancements for compensation of the potential power change for type 2 shut down. 7 (FW, </w:t>
      </w:r>
      <w:r>
        <w:lastRenderedPageBreak/>
        <w:t>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A2578" w14:paraId="2D1B1939" w14:textId="77777777">
        <w:tc>
          <w:tcPr>
            <w:tcW w:w="1479" w:type="dxa"/>
          </w:tcPr>
          <w:p w14:paraId="2E52537B"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7596F99" w14:textId="77777777" w:rsidR="000A2578" w:rsidRDefault="00DD75B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CB696C" w14:textId="77777777" w:rsidR="000A2578" w:rsidRDefault="00DD75B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t xml:space="preserve">Huawei, </w:t>
            </w:r>
            <w:proofErr w:type="spellStart"/>
            <w:r>
              <w:t>HiSilicon</w:t>
            </w:r>
            <w:proofErr w:type="spellEnd"/>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affd"/>
              <w:numPr>
                <w:ilvl w:val="0"/>
                <w:numId w:val="6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3B55DD7F" w14:textId="77777777" w:rsidR="000A2578" w:rsidRDefault="00DD75B0">
            <w:pPr>
              <w:pStyle w:val="affd"/>
              <w:numPr>
                <w:ilvl w:val="0"/>
                <w:numId w:val="6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lastRenderedPageBreak/>
              <w:t>Panasonic</w:t>
            </w:r>
          </w:p>
        </w:tc>
        <w:tc>
          <w:tcPr>
            <w:tcW w:w="8152" w:type="dxa"/>
          </w:tcPr>
          <w:p w14:paraId="7F9A53A7" w14:textId="77777777" w:rsidR="000A2578" w:rsidRDefault="00DD75B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3440992" w14:textId="77777777" w:rsidR="000A2578" w:rsidRDefault="00DD75B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DD75B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t>Samsung2</w:t>
            </w:r>
          </w:p>
        </w:tc>
        <w:tc>
          <w:tcPr>
            <w:tcW w:w="8152" w:type="dxa"/>
          </w:tcPr>
          <w:p w14:paraId="7698C8BE" w14:textId="77777777" w:rsidR="000A2578" w:rsidRDefault="00DD75B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0A2578" w14:paraId="4DCD367B" w14:textId="77777777">
        <w:tc>
          <w:tcPr>
            <w:tcW w:w="1479" w:type="dxa"/>
          </w:tcPr>
          <w:p w14:paraId="42591183" w14:textId="77777777" w:rsidR="000A2578" w:rsidRDefault="00DD75B0">
            <w:pPr>
              <w:rPr>
                <w:lang w:val="en-US" w:eastAsia="zh-CN"/>
              </w:rPr>
            </w:pPr>
            <w:r>
              <w:rPr>
                <w:rFonts w:eastAsia="맑은 고딕" w:hint="eastAsia"/>
                <w:lang w:val="en-US" w:eastAsia="ko-KR"/>
              </w:rPr>
              <w:t>LG Electronics2</w:t>
            </w:r>
          </w:p>
        </w:tc>
        <w:tc>
          <w:tcPr>
            <w:tcW w:w="8152" w:type="dxa"/>
          </w:tcPr>
          <w:p w14:paraId="6E019565" w14:textId="77777777" w:rsidR="000A2578" w:rsidRDefault="00DD75B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맑은 고딕"/>
                <w:lang w:val="en-US" w:eastAsia="ko-KR"/>
              </w:rPr>
            </w:pPr>
            <w:r>
              <w:rPr>
                <w:lang w:val="en-US" w:eastAsia="zh-CN"/>
              </w:rPr>
              <w:t>Ericsson 2</w:t>
            </w:r>
          </w:p>
        </w:tc>
        <w:tc>
          <w:tcPr>
            <w:tcW w:w="8152" w:type="dxa"/>
          </w:tcPr>
          <w:p w14:paraId="7CBDE23E" w14:textId="77777777" w:rsidR="000A2578" w:rsidRDefault="00DD75B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affd"/>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DD75B0">
      <w:pPr>
        <w:pStyle w:val="affd"/>
        <w:numPr>
          <w:ilvl w:val="0"/>
          <w:numId w:val="18"/>
        </w:numPr>
        <w:spacing w:after="60"/>
        <w:ind w:left="925" w:hanging="357"/>
      </w:pPr>
      <w:r>
        <w:lastRenderedPageBreak/>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affd"/>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t>Samsung</w:t>
            </w:r>
          </w:p>
        </w:tc>
        <w:tc>
          <w:tcPr>
            <w:tcW w:w="8152" w:type="dxa"/>
          </w:tcPr>
          <w:p w14:paraId="0D19D283" w14:textId="77777777" w:rsidR="000A2578" w:rsidRDefault="00DD75B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5E0F412" w14:textId="77777777" w:rsidR="000A2578" w:rsidRDefault="00DD75B0">
      <w:r>
        <w:t>For bean management, and also other L1/L3 measurement, there are following proposals.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affd"/>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affd"/>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DD75B0">
      <w:pPr>
        <w:pStyle w:val="affd"/>
        <w:numPr>
          <w:ilvl w:val="0"/>
          <w:numId w:val="18"/>
        </w:numPr>
        <w:ind w:left="925" w:hanging="357"/>
      </w:pPr>
      <w:r>
        <w:lastRenderedPageBreak/>
        <w:t>Support scaling the threshold of beam failure detection and threshold of candidate beam identification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2DC900F1" w14:textId="77777777" w:rsidR="000A2578" w:rsidRDefault="00DD75B0">
      <w:pPr>
        <w:ind w:left="284"/>
      </w:pPr>
      <w:r>
        <w:t>[Google]: 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DD75B0">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affd"/>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DD75B0">
      <w:pPr>
        <w:pStyle w:val="affd"/>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affd"/>
        <w:numPr>
          <w:ilvl w:val="0"/>
          <w:numId w:val="18"/>
        </w:numPr>
        <w:ind w:left="925" w:hanging="357"/>
      </w:pPr>
      <w:r>
        <w:t>TCI states may be needed to update simultaneously with the adaptation of spatial elements.</w:t>
      </w:r>
    </w:p>
    <w:p w14:paraId="671BB155" w14:textId="77777777" w:rsidR="000A2578" w:rsidRDefault="00DD75B0">
      <w:pPr>
        <w:spacing w:after="0"/>
        <w:ind w:left="284"/>
      </w:pPr>
      <w:r>
        <w:t>[</w:t>
      </w:r>
      <w:proofErr w:type="spellStart"/>
      <w:r>
        <w:t>LGe</w:t>
      </w:r>
      <w:proofErr w:type="spellEnd"/>
      <w:r>
        <w:t>]:</w:t>
      </w:r>
    </w:p>
    <w:p w14:paraId="2C6EFC98" w14:textId="77777777" w:rsidR="000A2578" w:rsidRDefault="00DD75B0">
      <w:pPr>
        <w:pStyle w:val="affd"/>
        <w:numPr>
          <w:ilvl w:val="0"/>
          <w:numId w:val="18"/>
        </w:numPr>
        <w:spacing w:after="0"/>
        <w:ind w:left="925" w:hanging="357"/>
      </w:pPr>
      <w:r>
        <w:t>Consider at least the following issues for beam management enhancement.</w:t>
      </w:r>
    </w:p>
    <w:p w14:paraId="38DD3095"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DDF7183" w14:textId="77777777" w:rsidR="000A2578" w:rsidRDefault="00DD75B0">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0128E6D" w14:textId="77777777" w:rsidR="000A2578" w:rsidRDefault="00DD75B0">
      <w:pPr>
        <w:pStyle w:val="affd"/>
        <w:numPr>
          <w:ilvl w:val="0"/>
          <w:numId w:val="18"/>
        </w:numPr>
        <w:spacing w:before="60" w:after="0"/>
        <w:ind w:left="925" w:hanging="357"/>
      </w:pPr>
      <w:r>
        <w:t>Consider the following methods for TCI configuration enhancement.</w:t>
      </w:r>
    </w:p>
    <w:p w14:paraId="52EEAB5C"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930D85E"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E94FDC"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lastRenderedPageBreak/>
        <w:t>Q14</w:t>
      </w:r>
    </w:p>
    <w:p w14:paraId="6E10E248" w14:textId="77777777" w:rsidR="000A2578" w:rsidRDefault="00DD75B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7811036" w14:textId="77777777" w:rsidR="000A2578" w:rsidRDefault="00DD75B0">
            <w:pPr>
              <w:rPr>
                <w:lang w:val="en-US" w:eastAsia="zh-CN"/>
              </w:rPr>
            </w:pPr>
            <w:r>
              <w:rPr>
                <w:rFonts w:eastAsia="SimSun"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26C131B8" w14:textId="77777777" w:rsidR="000A2578" w:rsidRDefault="00DD75B0">
            <w:pPr>
              <w:rPr>
                <w:lang w:val="en-US" w:eastAsia="zh-CN"/>
              </w:rPr>
            </w:pPr>
            <w:r>
              <w:rPr>
                <w:rFonts w:eastAsia="맑은 고딕" w:hint="eastAsia"/>
                <w:lang w:val="en-US" w:eastAsia="ko-KR"/>
              </w:rPr>
              <w:t>F</w:t>
            </w:r>
            <w:r>
              <w:rPr>
                <w:rFonts w:eastAsia="맑은 고딕"/>
                <w:lang w:val="en-US" w:eastAsia="ko-KR"/>
              </w:rPr>
              <w:t>ine to study further.</w:t>
            </w:r>
          </w:p>
        </w:tc>
      </w:tr>
      <w:tr w:rsidR="000A2578" w14:paraId="2C120CA1" w14:textId="77777777">
        <w:tc>
          <w:tcPr>
            <w:tcW w:w="1479" w:type="dxa"/>
          </w:tcPr>
          <w:p w14:paraId="11E3D7FD" w14:textId="77777777" w:rsidR="000A2578" w:rsidRDefault="00DD75B0">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DD75B0">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111B36" w14:textId="77777777" w:rsidR="000A2578" w:rsidRDefault="00DD75B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A8A7FE" w14:textId="77777777" w:rsidR="000A2578" w:rsidRDefault="00DD75B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맑은 고딕"/>
                <w:lang w:val="en-US" w:eastAsia="ko-KR"/>
              </w:rPr>
              <w:lastRenderedPageBreak/>
              <w:t>MediaTek</w:t>
            </w:r>
          </w:p>
        </w:tc>
        <w:tc>
          <w:tcPr>
            <w:tcW w:w="8152" w:type="dxa"/>
          </w:tcPr>
          <w:p w14:paraId="217E6F71" w14:textId="77777777" w:rsidR="000A2578" w:rsidRDefault="00DD75B0">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맑은 고딕" w:hint="eastAsia"/>
                <w:lang w:val="en-US" w:eastAsia="ko-KR"/>
              </w:rPr>
              <w:t>LG Electronics</w:t>
            </w:r>
          </w:p>
        </w:tc>
        <w:tc>
          <w:tcPr>
            <w:tcW w:w="8152" w:type="dxa"/>
          </w:tcPr>
          <w:p w14:paraId="4C215B15" w14:textId="77777777" w:rsidR="000A2578" w:rsidRDefault="00DD75B0">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맑은 고딕"/>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9B0C31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맑은 고딕"/>
                <w:lang w:val="en-US" w:eastAsia="ko-KR"/>
              </w:rPr>
            </w:pPr>
            <w:r>
              <w:rPr>
                <w:rFonts w:eastAsia="맑은 고딕"/>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DD75B0">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lastRenderedPageBreak/>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DD75B0">
            <w:pPr>
              <w:rPr>
                <w:lang w:val="en-US" w:eastAsia="zh-CN"/>
              </w:rPr>
            </w:pPr>
            <w:proofErr w:type="spellStart"/>
            <w:r>
              <w:rPr>
                <w:lang w:val="en-US" w:eastAsia="zh-CN"/>
              </w:rPr>
              <w:t>InterDigital</w:t>
            </w:r>
            <w:proofErr w:type="spellEnd"/>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DD75B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78D7D08" w14:textId="77777777" w:rsidR="000A2578" w:rsidRDefault="00DD75B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A0254C7" w14:textId="77777777" w:rsidR="000A2578" w:rsidRDefault="00DD75B0">
            <w:pPr>
              <w:rPr>
                <w:lang w:val="en-US" w:eastAsia="zh-CN"/>
              </w:rPr>
            </w:pPr>
            <w:r>
              <w:rPr>
                <w:lang w:val="en-US" w:eastAsia="zh-CN"/>
              </w:rPr>
              <w:t>If the proposal is to study BM/TCI enhancements due to type-2 adaptation, that is ok. If so, it might be cleaner to simply state as such .</w:t>
            </w:r>
          </w:p>
        </w:tc>
      </w:tr>
      <w:tr w:rsidR="000A2578" w14:paraId="34A41E46" w14:textId="77777777">
        <w:tc>
          <w:tcPr>
            <w:tcW w:w="1479" w:type="dxa"/>
          </w:tcPr>
          <w:p w14:paraId="5E2C02F2" w14:textId="77777777" w:rsidR="000A2578" w:rsidRDefault="00DD75B0">
            <w:pPr>
              <w:rPr>
                <w:lang w:val="en-US" w:eastAsia="zh-CN"/>
              </w:rPr>
            </w:pPr>
            <w:r>
              <w:rPr>
                <w:lang w:val="en-US" w:eastAsia="zh-CN"/>
              </w:rPr>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 xml:space="preserve">Huawei, </w:t>
            </w:r>
            <w:proofErr w:type="spellStart"/>
            <w:r>
              <w:t>HiSilicon</w:t>
            </w:r>
            <w:proofErr w:type="spellEnd"/>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r>
              <w:rPr>
                <w:rFonts w:hint="eastAsia"/>
                <w:lang w:val="en-US" w:eastAsia="zh-CN"/>
              </w:rPr>
              <w:t>ZTE,Sanechips3e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lastRenderedPageBreak/>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lastRenderedPageBreak/>
              <w:t>Samsung3e</w:t>
            </w:r>
          </w:p>
        </w:tc>
        <w:tc>
          <w:tcPr>
            <w:tcW w:w="8152" w:type="dxa"/>
          </w:tcPr>
          <w:p w14:paraId="02779E93" w14:textId="77777777" w:rsidR="000A2578" w:rsidRDefault="00DD75B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DD75B0">
            <w:pPr>
              <w:spacing w:after="60"/>
              <w:outlineLvl w:val="2"/>
              <w:rPr>
                <w:b/>
              </w:rPr>
            </w:pPr>
            <w:r>
              <w:rPr>
                <w:b/>
                <w:highlight w:val="yellow"/>
              </w:rPr>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맑은 고딕" w:hint="eastAsia"/>
                <w:lang w:val="en-US" w:eastAsia="ko-KR"/>
              </w:rPr>
              <w:t>LG Electronics4</w:t>
            </w:r>
          </w:p>
        </w:tc>
        <w:tc>
          <w:tcPr>
            <w:tcW w:w="8152" w:type="dxa"/>
          </w:tcPr>
          <w:p w14:paraId="095C065F" w14:textId="77777777" w:rsidR="000A2578" w:rsidRDefault="00DD75B0">
            <w:pPr>
              <w:rPr>
                <w:lang w:eastAsia="zh-CN"/>
              </w:rPr>
            </w:pPr>
            <w:r>
              <w:rPr>
                <w:rFonts w:eastAsia="맑은 고딕" w:hint="eastAsia"/>
                <w:lang w:val="en-US" w:eastAsia="ko-KR"/>
              </w:rPr>
              <w:t xml:space="preserve">Support P8 </w:t>
            </w:r>
            <w:r>
              <w:rPr>
                <w:rFonts w:eastAsia="맑은 고딕"/>
                <w:lang w:val="en-US" w:eastAsia="ko-KR"/>
              </w:rPr>
              <w:t xml:space="preserve">(also fine with Qualcomm’s revision) </w:t>
            </w:r>
            <w:r>
              <w:rPr>
                <w:rFonts w:eastAsia="맑은 고딕" w:hint="eastAsia"/>
                <w:lang w:val="en-US" w:eastAsia="ko-KR"/>
              </w:rPr>
              <w:t xml:space="preserve">although </w:t>
            </w:r>
            <w:r>
              <w:rPr>
                <w:rFonts w:eastAsia="맑은 고딕"/>
                <w:lang w:val="en-US" w:eastAsia="ko-KR"/>
              </w:rPr>
              <w:t xml:space="preserve">we think </w:t>
            </w:r>
            <w:r>
              <w:rPr>
                <w:rFonts w:eastAsia="맑은 고딕"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r>
              <w:rPr>
                <w:rFonts w:hint="eastAsia"/>
                <w:lang w:val="en-US" w:eastAsia="zh-CN"/>
              </w:rPr>
              <w:t>ZTE,Sanechips5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4D4CA722" w14:textId="77777777" w:rsidR="000A2578" w:rsidRDefault="00DD75B0">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 xml:space="preserve">Regarding Type-2 adaptation of CSI-RS for CSI reporting, after Type-2 adaptation, the gNB will trigger CSI reporting again, where the CSI-RS will be now transmitted with a wider beam. However, </w:t>
            </w:r>
            <w:r>
              <w:rPr>
                <w:rFonts w:eastAsia="PMingLiU"/>
                <w:lang w:val="en-US" w:eastAsia="zh-TW"/>
              </w:rPr>
              <w:lastRenderedPageBreak/>
              <w:t>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SimSun"/>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t>There is study point related to transition time.</w:t>
      </w:r>
    </w:p>
    <w:tbl>
      <w:tblPr>
        <w:tblStyle w:val="aff7"/>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w:t>
      </w:r>
      <w:proofErr w:type="spellStart"/>
      <w:r>
        <w:t>HiSilicon</w:t>
      </w:r>
      <w:proofErr w:type="spellEnd"/>
      <w:r>
        <w:t xml:space="preserve">]: Transition time per adaptation (for UE) is unnecessary. </w:t>
      </w:r>
    </w:p>
    <w:p w14:paraId="32B21F13" w14:textId="77777777" w:rsidR="000A2578" w:rsidRDefault="00DD75B0">
      <w:pPr>
        <w:spacing w:after="0"/>
        <w:ind w:left="284"/>
      </w:pPr>
      <w:r>
        <w:t xml:space="preserve">[Nokia, NSB]: </w:t>
      </w:r>
    </w:p>
    <w:p w14:paraId="765EEB79" w14:textId="77777777" w:rsidR="000A2578" w:rsidRDefault="00DD75B0">
      <w:pPr>
        <w:pStyle w:val="affd"/>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DD75B0">
      <w:pPr>
        <w:pStyle w:val="affd"/>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6CE41A1B" w14:textId="77777777" w:rsidR="000A2578" w:rsidRDefault="00DD75B0">
      <w:pPr>
        <w:ind w:left="284"/>
      </w:pPr>
      <w:r>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following restrictions is adopted for spatial and power domain NES adaptation:</w:t>
      </w:r>
    </w:p>
    <w:p w14:paraId="41AD8927" w14:textId="77777777" w:rsidR="000A2578" w:rsidRDefault="00DD75B0">
      <w:pPr>
        <w:pStyle w:val="affd"/>
        <w:numPr>
          <w:ilvl w:val="2"/>
          <w:numId w:val="19"/>
        </w:numPr>
        <w:spacing w:after="120"/>
        <w:ind w:left="1484"/>
        <w:contextualSpacing/>
      </w:pPr>
      <w:r>
        <w:t xml:space="preserve">Alt 1: A data interruption time is introduced </w:t>
      </w:r>
    </w:p>
    <w:p w14:paraId="39737FED" w14:textId="77777777" w:rsidR="000A2578" w:rsidRDefault="00DD75B0">
      <w:pPr>
        <w:pStyle w:val="affd"/>
        <w:numPr>
          <w:ilvl w:val="3"/>
          <w:numId w:val="19"/>
        </w:numPr>
        <w:spacing w:after="120"/>
        <w:ind w:left="1904"/>
        <w:contextualSpacing/>
      </w:pPr>
      <w:r>
        <w:t>FFS: Interruption time duration(s), which may depend on UE capability report</w:t>
      </w:r>
    </w:p>
    <w:p w14:paraId="1EFF6A03" w14:textId="77777777" w:rsidR="000A2578" w:rsidRDefault="00DD75B0">
      <w:pPr>
        <w:pStyle w:val="affd"/>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792B06F" w14:textId="77777777" w:rsidR="000A2578" w:rsidRDefault="00DD75B0">
      <w:pPr>
        <w:outlineLvl w:val="2"/>
        <w:rPr>
          <w:b/>
        </w:rPr>
      </w:pPr>
      <w:r>
        <w:rPr>
          <w:b/>
        </w:rPr>
        <w:t>FL summary</w:t>
      </w:r>
    </w:p>
    <w:p w14:paraId="618766C4" w14:textId="77777777" w:rsidR="000A2578" w:rsidRDefault="00DD75B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27E623E" w14:textId="77777777" w:rsidR="000A2578" w:rsidRDefault="00DD75B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6CF31E9F" w14:textId="77777777" w:rsidR="000A2578" w:rsidRDefault="00DD75B0">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lastRenderedPageBreak/>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DD75B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e don’t think the transition time for UE is needed. It is adaptation at gNB side.</w:t>
            </w:r>
          </w:p>
        </w:tc>
      </w:tr>
      <w:tr w:rsidR="000A2578" w14:paraId="5A49B8BD" w14:textId="77777777">
        <w:tc>
          <w:tcPr>
            <w:tcW w:w="1479" w:type="dxa"/>
          </w:tcPr>
          <w:p w14:paraId="65FC1EF1"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143BEEED" w14:textId="77777777" w:rsidR="000A2578" w:rsidRDefault="00DD75B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8CC25B0" w14:textId="77777777" w:rsidR="000A2578" w:rsidRDefault="00DD75B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7F788B27" w14:textId="77777777" w:rsidR="000A2578" w:rsidRDefault="00DD75B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t>MediaTek</w:t>
            </w:r>
          </w:p>
        </w:tc>
        <w:tc>
          <w:tcPr>
            <w:tcW w:w="8152" w:type="dxa"/>
          </w:tcPr>
          <w:p w14:paraId="50618A74" w14:textId="77777777" w:rsidR="000A2578" w:rsidRDefault="00DD75B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2F903C0F" w14:textId="77777777" w:rsidR="000A2578" w:rsidRDefault="00DD75B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4B5CD94D" w14:textId="77777777" w:rsidR="000A2578" w:rsidRDefault="00DD75B0">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lastRenderedPageBreak/>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lastRenderedPageBreak/>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We think that these can be handled by gNB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맑은 고딕" w:hint="eastAsia"/>
                <w:lang w:val="en-US" w:eastAsia="ko-KR"/>
              </w:rPr>
              <w:t>LG Electronics</w:t>
            </w:r>
          </w:p>
        </w:tc>
        <w:tc>
          <w:tcPr>
            <w:tcW w:w="8152" w:type="dxa"/>
          </w:tcPr>
          <w:p w14:paraId="09FA2FF8" w14:textId="77777777" w:rsidR="000A2578" w:rsidRDefault="00DD75B0">
            <w:pPr>
              <w:rPr>
                <w:rFonts w:eastAsia="PMingLiU"/>
                <w:lang w:val="en-US" w:eastAsia="zh-TW"/>
              </w:rPr>
            </w:pPr>
            <w:proofErr w:type="gramStart"/>
            <w:r>
              <w:rPr>
                <w:rFonts w:eastAsia="맑은 고딕" w:hint="eastAsia"/>
                <w:lang w:val="en-US" w:eastAsia="ko-KR"/>
              </w:rPr>
              <w:t>Basically</w:t>
            </w:r>
            <w:proofErr w:type="gramEnd"/>
            <w:r>
              <w:rPr>
                <w:rFonts w:eastAsia="맑은 고딕" w:hint="eastAsia"/>
                <w:lang w:val="en-US" w:eastAsia="ko-KR"/>
              </w:rPr>
              <w:t xml:space="preserve">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time or application delay can be introduced in case gNB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7EA75D14"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맑은 고딕"/>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r>
              <w:rPr>
                <w:rFonts w:hint="eastAsia"/>
                <w:lang w:val="en-US" w:eastAsia="zh-CN"/>
              </w:rPr>
              <w:t>ZTE,Sanechips2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DD75B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맑은 고딕" w:hint="eastAsia"/>
                <w:lang w:val="en-US" w:eastAsia="ko-KR"/>
              </w:rPr>
              <w:lastRenderedPageBreak/>
              <w:t>LG Electronics2</w:t>
            </w:r>
          </w:p>
        </w:tc>
        <w:tc>
          <w:tcPr>
            <w:tcW w:w="8152" w:type="dxa"/>
          </w:tcPr>
          <w:p w14:paraId="5EE94BA3" w14:textId="77777777" w:rsidR="000A2578" w:rsidRDefault="00DD75B0">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37078741" w14:textId="77777777" w:rsidR="000A2578" w:rsidRDefault="000A2578">
            <w:pPr>
              <w:rPr>
                <w:rFonts w:eastAsia="맑은 고딕"/>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1735D809"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r>
              <w:rPr>
                <w:rFonts w:ascii="Times" w:eastAsia="바탕"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맑은 고딕"/>
                <w:lang w:val="en-US" w:eastAsia="ko-KR"/>
              </w:rPr>
            </w:pPr>
            <w:r>
              <w:rPr>
                <w:lang w:val="en-US" w:eastAsia="zh-CN"/>
              </w:rPr>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21B87274" w14:textId="77777777" w:rsidR="000A2578" w:rsidRDefault="00DD75B0">
            <w:pPr>
              <w:spacing w:after="0" w:line="240" w:lineRule="auto"/>
              <w:ind w:left="720"/>
              <w:rPr>
                <w:rFonts w:ascii="Times" w:eastAsia="바탕" w:hAnsi="Times"/>
                <w:szCs w:val="24"/>
              </w:rPr>
            </w:pPr>
            <w:r>
              <w:rPr>
                <w:rFonts w:ascii="Times" w:eastAsia="바탕" w:hAnsi="Times"/>
                <w:szCs w:val="24"/>
              </w:rPr>
              <w:t>Discuss the signalling aspects for 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맑은 고딕"/>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 xml:space="preserve">whether data interruption time/transition time needs to be introduced </w:t>
      </w:r>
    </w:p>
    <w:p w14:paraId="0CD220F7" w14:textId="77777777" w:rsidR="000A2578" w:rsidRDefault="00DD75B0">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offset(s) is needed</w:t>
      </w:r>
    </w:p>
    <w:p w14:paraId="74474E36" w14:textId="77777777" w:rsidR="000A2578" w:rsidRDefault="00DD75B0">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lastRenderedPageBreak/>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7CF39356"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DD75B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color w:val="00B050"/>
          <w:szCs w:val="24"/>
          <w:lang w:val="en-US" w:eastAsia="zh-CN"/>
        </w:rPr>
        <w:t>is needed</w:t>
      </w:r>
    </w:p>
    <w:p w14:paraId="3E34CA20" w14:textId="77777777" w:rsidR="000A2578" w:rsidRDefault="00DD75B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14:paraId="0A3AF2B6" w14:textId="77777777" w:rsidR="000A2578" w:rsidRDefault="00DD75B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14:paraId="127DF5BB" w14:textId="77777777" w:rsidR="000A2578" w:rsidRDefault="000A2578">
      <w:pPr>
        <w:pStyle w:val="affd"/>
        <w:spacing w:after="60" w:line="240" w:lineRule="auto"/>
        <w:ind w:left="641"/>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DD75B0">
            <w:pPr>
              <w:rPr>
                <w:lang w:val="en-US" w:eastAsia="zh-CN"/>
              </w:rPr>
            </w:pPr>
            <w:proofErr w:type="spellStart"/>
            <w:r>
              <w:rPr>
                <w:lang w:val="en-US" w:eastAsia="zh-CN"/>
              </w:rPr>
              <w:t>CEWiT</w:t>
            </w:r>
            <w:proofErr w:type="spellEnd"/>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r>
              <w:rPr>
                <w:rFonts w:hint="eastAsia"/>
                <w:lang w:val="en-US" w:eastAsia="zh-CN"/>
              </w:rPr>
              <w:t>ZTE,Sanechips3e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160F9507"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affd"/>
              <w:numPr>
                <w:ilvl w:val="0"/>
                <w:numId w:val="18"/>
              </w:numPr>
              <w:spacing w:after="60" w:line="240" w:lineRule="auto"/>
              <w:ind w:left="641" w:hanging="357"/>
              <w:rPr>
                <w:rFonts w:ascii="Times" w:eastAsia="바탕" w:hAnsi="Times"/>
                <w:b/>
                <w:strike/>
                <w:color w:val="FF0000"/>
                <w:szCs w:val="24"/>
                <w:lang w:val="en-US" w:eastAsia="zh-CN"/>
              </w:rPr>
            </w:pPr>
            <w:r>
              <w:rPr>
                <w:rFonts w:ascii="Times" w:eastAsia="바탕" w:hAnsi="Times"/>
                <w:b/>
                <w:strike/>
                <w:color w:val="FF0000"/>
                <w:szCs w:val="24"/>
                <w:lang w:val="en-US" w:eastAsia="zh-CN"/>
              </w:rPr>
              <w:t xml:space="preserve">whether explicit indication for PDSCH (and CSI-RS) power change timing and value(s) </w:t>
            </w:r>
            <w:r>
              <w:rPr>
                <w:rFonts w:ascii="Times" w:eastAsia="바탕"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 xml:space="preserve">whether data interruption time/transition time needs to be introduced </w:t>
            </w:r>
          </w:p>
          <w:p w14:paraId="16F2A995" w14:textId="77777777" w:rsidR="000A2578" w:rsidRDefault="00DD75B0">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strike/>
                <w:color w:val="FF0000"/>
                <w:szCs w:val="24"/>
                <w:lang w:val="en-US" w:eastAsia="zh-CN"/>
              </w:rPr>
              <w:t>timing and value(s)</w:t>
            </w:r>
            <w:r>
              <w:rPr>
                <w:rFonts w:ascii="Times" w:eastAsia="바탕" w:hAnsi="Times"/>
                <w:b/>
                <w:color w:val="FF0000"/>
                <w:szCs w:val="24"/>
                <w:lang w:val="en-US" w:eastAsia="zh-CN"/>
              </w:rPr>
              <w:t xml:space="preserve"> </w:t>
            </w:r>
            <w:r>
              <w:rPr>
                <w:rFonts w:ascii="Times" w:eastAsia="바탕" w:hAnsi="Times"/>
                <w:b/>
                <w:color w:val="00B050"/>
                <w:szCs w:val="24"/>
                <w:lang w:val="en-US" w:eastAsia="zh-CN"/>
              </w:rPr>
              <w:t>is needed</w:t>
            </w:r>
          </w:p>
          <w:p w14:paraId="6FE7DD4D" w14:textId="77777777" w:rsidR="000A2578" w:rsidRDefault="00DD75B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14:paraId="2D21C17E" w14:textId="77777777" w:rsidR="000A2578" w:rsidRDefault="00DD75B0">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lastRenderedPageBreak/>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lastRenderedPageBreak/>
              <w:t>Fujitsu</w:t>
            </w:r>
            <w:r>
              <w:rPr>
                <w:lang w:val="en-US" w:eastAsia="zh-CN"/>
              </w:rPr>
              <w:t>4</w:t>
            </w:r>
          </w:p>
        </w:tc>
        <w:tc>
          <w:tcPr>
            <w:tcW w:w="8152" w:type="dxa"/>
          </w:tcPr>
          <w:p w14:paraId="300EAD8D" w14:textId="77777777" w:rsidR="000A2578" w:rsidRDefault="00DD75B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adaptation:</w:t>
            </w:r>
          </w:p>
          <w:p w14:paraId="0EC25D44" w14:textId="77777777" w:rsidR="000A2578" w:rsidRDefault="00DD75B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맑은 고딕" w:hint="eastAsia"/>
                <w:lang w:val="en-US" w:eastAsia="ko-KR"/>
              </w:rPr>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맑은 고딕"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r>
              <w:rPr>
                <w:rFonts w:hint="eastAsia"/>
                <w:lang w:val="en-US" w:eastAsia="zh-CN"/>
              </w:rPr>
              <w:t>ZTE,Sanechips5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lastRenderedPageBreak/>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the aspects/reasons that may lead to</w:t>
      </w:r>
    </w:p>
    <w:p w14:paraId="4DD54436" w14:textId="77777777" w:rsidR="000A2578" w:rsidRDefault="00DD75B0">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09A6A5D6" w14:textId="77777777" w:rsidR="000A2578" w:rsidRDefault="00DD75B0">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Nokia/NSB</w:t>
            </w:r>
          </w:p>
        </w:tc>
        <w:tc>
          <w:tcPr>
            <w:tcW w:w="8152" w:type="dxa"/>
          </w:tcPr>
          <w:p w14:paraId="45F107FF" w14:textId="77777777" w:rsidR="000A2578" w:rsidRDefault="00DD75B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affd"/>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affd"/>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 xml:space="preserve">Huawei, </w:t>
            </w:r>
            <w:proofErr w:type="spellStart"/>
            <w:r>
              <w:t>HiSilicon</w:t>
            </w:r>
            <w:proofErr w:type="spellEnd"/>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DD75B0">
            <w:pPr>
              <w:pStyle w:val="affd"/>
              <w:numPr>
                <w:ilvl w:val="0"/>
                <w:numId w:val="6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2C072D64" w14:textId="77777777" w:rsidR="000A2578" w:rsidRDefault="00DD75B0">
            <w:pPr>
              <w:pStyle w:val="affd"/>
              <w:numPr>
                <w:ilvl w:val="0"/>
                <w:numId w:val="65"/>
              </w:numPr>
              <w:rPr>
                <w:lang w:val="en-US" w:eastAsia="zh-CN"/>
              </w:rPr>
            </w:pPr>
            <w:r>
              <w:rPr>
                <w:lang w:val="en-US" w:eastAsia="zh-CN"/>
              </w:rPr>
              <w:lastRenderedPageBreak/>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aff7"/>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DD75B0">
      <w:pPr>
        <w:spacing w:before="180"/>
        <w:outlineLvl w:val="2"/>
        <w:rPr>
          <w:b/>
        </w:rPr>
      </w:pPr>
      <w:r>
        <w:rPr>
          <w:b/>
        </w:rPr>
        <w:t>Company proposals</w:t>
      </w:r>
    </w:p>
    <w:p w14:paraId="619608DD" w14:textId="77777777" w:rsidR="000A2578" w:rsidRDefault="00DD75B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3DEF328" w14:textId="77777777" w:rsidR="000A2578" w:rsidRDefault="00DD75B0">
      <w:pPr>
        <w:pStyle w:val="affd"/>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DD75B0">
      <w:pPr>
        <w:pStyle w:val="affd"/>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t xml:space="preserve">[Huawei, </w:t>
      </w:r>
      <w:proofErr w:type="spellStart"/>
      <w:r>
        <w:t>HiSilicon</w:t>
      </w:r>
      <w:proofErr w:type="spellEnd"/>
      <w:r>
        <w:t xml:space="preserve">]: </w:t>
      </w:r>
    </w:p>
    <w:p w14:paraId="18B82FBB" w14:textId="77777777" w:rsidR="000A2578" w:rsidRDefault="00DD75B0">
      <w:pPr>
        <w:pStyle w:val="affd"/>
        <w:numPr>
          <w:ilvl w:val="0"/>
          <w:numId w:val="18"/>
        </w:numPr>
        <w:spacing w:after="60"/>
        <w:ind w:left="925" w:hanging="357"/>
      </w:pPr>
      <w:r>
        <w:t>Informing the UE on spatial adaptation pattern update and/or PDSCH transmission power change is unnecessary.</w:t>
      </w:r>
    </w:p>
    <w:p w14:paraId="6D0BD8B2" w14:textId="77777777" w:rsidR="000A2578" w:rsidRDefault="00DD75B0">
      <w:pPr>
        <w:pStyle w:val="affd"/>
        <w:numPr>
          <w:ilvl w:val="0"/>
          <w:numId w:val="18"/>
        </w:numPr>
        <w:ind w:left="928"/>
      </w:pPr>
      <w:r>
        <w:t>There seems no need for gNB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affd"/>
        <w:numPr>
          <w:ilvl w:val="0"/>
          <w:numId w:val="18"/>
        </w:numPr>
        <w:spacing w:after="0"/>
        <w:ind w:left="925" w:hanging="357"/>
      </w:pPr>
      <w:r>
        <w:t xml:space="preserve">Further study below L1 </w:t>
      </w:r>
      <w:proofErr w:type="spellStart"/>
      <w:r>
        <w:t>signaling</w:t>
      </w:r>
      <w:proofErr w:type="spellEnd"/>
      <w:r>
        <w:t xml:space="preserve"> enhancement:</w:t>
      </w:r>
    </w:p>
    <w:p w14:paraId="328E62B9" w14:textId="77777777" w:rsidR="000A2578" w:rsidRDefault="00DD75B0">
      <w:pPr>
        <w:pStyle w:val="affd"/>
        <w:numPr>
          <w:ilvl w:val="2"/>
          <w:numId w:val="19"/>
        </w:numPr>
        <w:spacing w:after="120"/>
        <w:ind w:left="1484"/>
        <w:contextualSpacing/>
      </w:pPr>
      <w:r>
        <w:t>Enhancement based on aperiodic CSI report procedure,</w:t>
      </w:r>
    </w:p>
    <w:p w14:paraId="1B6E1B97" w14:textId="77777777" w:rsidR="000A2578" w:rsidRDefault="00DD75B0">
      <w:pPr>
        <w:pStyle w:val="affd"/>
        <w:numPr>
          <w:ilvl w:val="2"/>
          <w:numId w:val="19"/>
        </w:numPr>
        <w:spacing w:after="120"/>
        <w:ind w:left="1484"/>
        <w:contextualSpacing/>
      </w:pPr>
      <w:r>
        <w:t>Enhancement based on semi-persistent CSI report procedure,</w:t>
      </w:r>
    </w:p>
    <w:p w14:paraId="6A253529" w14:textId="77777777" w:rsidR="000A2578" w:rsidRDefault="00DD75B0">
      <w:pPr>
        <w:pStyle w:val="affd"/>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affd"/>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affd"/>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DD75B0">
      <w:pPr>
        <w:pStyle w:val="affd"/>
        <w:numPr>
          <w:ilvl w:val="2"/>
          <w:numId w:val="19"/>
        </w:numPr>
        <w:spacing w:after="120"/>
        <w:ind w:left="1484"/>
        <w:contextualSpacing/>
      </w:pPr>
      <w:r>
        <w:t xml:space="preserve">Set of antenna ports, </w:t>
      </w:r>
    </w:p>
    <w:p w14:paraId="4F884A6E" w14:textId="77777777" w:rsidR="000A2578" w:rsidRDefault="00DD75B0">
      <w:pPr>
        <w:pStyle w:val="affd"/>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A9C304F" w14:textId="77777777" w:rsidR="000A2578" w:rsidRDefault="00DD75B0">
      <w:pPr>
        <w:pStyle w:val="affd"/>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affd"/>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DD75B0">
      <w:pPr>
        <w:pStyle w:val="affd"/>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FA2654" w14:textId="77777777" w:rsidR="000A2578" w:rsidRDefault="00DD75B0">
      <w:pPr>
        <w:pStyle w:val="affd"/>
        <w:numPr>
          <w:ilvl w:val="2"/>
          <w:numId w:val="19"/>
        </w:numPr>
        <w:spacing w:after="120"/>
        <w:ind w:left="1484"/>
        <w:contextualSpacing/>
      </w:pPr>
      <w:r>
        <w:t>Option 2: Use MAC CE to indicate the UE(s) a spatial pattern change/adaptation.</w:t>
      </w:r>
    </w:p>
    <w:p w14:paraId="559D3729" w14:textId="77777777" w:rsidR="000A2578" w:rsidRDefault="00DD75B0">
      <w:pPr>
        <w:pStyle w:val="affd"/>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0B5A0726" w14:textId="77777777" w:rsidR="000A2578" w:rsidRDefault="00DD75B0">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affd"/>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703A6C3B" w14:textId="77777777" w:rsidR="000A2578" w:rsidRDefault="00DD75B0">
      <w:pPr>
        <w:pStyle w:val="affd"/>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affd"/>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EE8B5E" w14:textId="77777777" w:rsidR="000A2578" w:rsidRDefault="00DD75B0">
      <w:pPr>
        <w:pStyle w:val="affd"/>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1F653A46" w14:textId="77777777" w:rsidR="000A2578" w:rsidRDefault="00DD75B0">
      <w:pPr>
        <w:pStyle w:val="affd"/>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DD75B0">
      <w:pPr>
        <w:spacing w:after="0"/>
        <w:ind w:left="284"/>
        <w:rPr>
          <w:lang w:val="en-US"/>
        </w:rPr>
      </w:pPr>
      <w:r>
        <w:rPr>
          <w:lang w:val="en-US"/>
        </w:rPr>
        <w:t>[</w:t>
      </w:r>
      <w:proofErr w:type="spellStart"/>
      <w:r>
        <w:t>InterDigital</w:t>
      </w:r>
      <w:proofErr w:type="spellEnd"/>
      <w:r>
        <w:rPr>
          <w:lang w:val="en-US"/>
        </w:rPr>
        <w:t xml:space="preserve">]: </w:t>
      </w:r>
    </w:p>
    <w:p w14:paraId="07861CB8" w14:textId="77777777" w:rsidR="000A2578" w:rsidRDefault="00DD75B0">
      <w:pPr>
        <w:pStyle w:val="affd"/>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affd"/>
        <w:numPr>
          <w:ilvl w:val="0"/>
          <w:numId w:val="18"/>
        </w:numPr>
        <w:ind w:left="925" w:hanging="357"/>
      </w:pPr>
      <w:r>
        <w:t>The DCI indicating subset of antenna ports is received in a UE-group common search space.</w:t>
      </w:r>
    </w:p>
    <w:p w14:paraId="413EEF29" w14:textId="77777777" w:rsidR="000A2578" w:rsidRDefault="00DD75B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affd"/>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DD75B0">
      <w:pPr>
        <w:pStyle w:val="affd"/>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E0E86AB" w14:textId="77777777" w:rsidR="000A2578" w:rsidRDefault="00DD75B0">
      <w:pPr>
        <w:pStyle w:val="affd"/>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5132E6" w14:textId="77777777" w:rsidR="000A2578" w:rsidRDefault="00DD75B0">
      <w:pPr>
        <w:pStyle w:val="affd"/>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DD75B0">
      <w:pPr>
        <w:pStyle w:val="affd"/>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0BFEF0F" w14:textId="77777777" w:rsidR="000A2578" w:rsidRDefault="00DD75B0">
      <w:pPr>
        <w:pStyle w:val="affd"/>
        <w:numPr>
          <w:ilvl w:val="0"/>
          <w:numId w:val="18"/>
        </w:numPr>
        <w:spacing w:after="60"/>
        <w:ind w:left="928"/>
      </w:pPr>
      <w:r>
        <w:t xml:space="preserve">For multi-CSI reporting, a UE is indicated by the serving gNB a set of CSI-RS resource sub-configurations for which the UE reports CSI. </w:t>
      </w:r>
    </w:p>
    <w:p w14:paraId="3E42F102" w14:textId="77777777" w:rsidR="000A2578" w:rsidRDefault="00DD75B0">
      <w:pPr>
        <w:pStyle w:val="affd"/>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affd"/>
        <w:numPr>
          <w:ilvl w:val="0"/>
          <w:numId w:val="18"/>
        </w:numPr>
        <w:spacing w:after="60"/>
        <w:ind w:left="925" w:hanging="357"/>
      </w:pPr>
      <w:r>
        <w:t>For use case 2, a spatial adaptation pattern that UE receives for CSI measurement can be dynamically indicated (switched) by a DCI.</w:t>
      </w:r>
    </w:p>
    <w:p w14:paraId="5EDB65D1" w14:textId="77777777" w:rsidR="000A2578" w:rsidRDefault="00DD75B0">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DD75B0">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affd"/>
        <w:numPr>
          <w:ilvl w:val="0"/>
          <w:numId w:val="18"/>
        </w:numPr>
        <w:spacing w:after="0"/>
        <w:ind w:left="925" w:hanging="357"/>
      </w:pPr>
      <w:r>
        <w:lastRenderedPageBreak/>
        <w:t xml:space="preserve">Specify cell-wise indication of spatial and power domain adaptation for NES, including </w:t>
      </w:r>
    </w:p>
    <w:p w14:paraId="7C493CE6"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0B24B41"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DD75B0">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DD75B0">
      <w:pPr>
        <w:pStyle w:val="affd"/>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8EE9585"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DD75B0">
      <w:pPr>
        <w:spacing w:after="0"/>
        <w:ind w:left="284"/>
        <w:contextualSpacing/>
      </w:pPr>
      <w:r>
        <w:rPr>
          <w:rFonts w:eastAsia="MS Mincho"/>
          <w:szCs w:val="24"/>
          <w:lang w:eastAsia="ja-JP"/>
        </w:rPr>
        <w:t>[Ericsson]:</w:t>
      </w:r>
      <w:r>
        <w:t xml:space="preserve"> </w:t>
      </w:r>
    </w:p>
    <w:p w14:paraId="6F4C2657" w14:textId="77777777" w:rsidR="000A2578" w:rsidRDefault="00DD75B0">
      <w:pPr>
        <w:pStyle w:val="affd"/>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DD75B0">
      <w:pPr>
        <w:pStyle w:val="affd"/>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spatial domain adaptations, at least the following signal mechanisms for spatial element adaption should be discussed:</w:t>
      </w:r>
    </w:p>
    <w:p w14:paraId="6E6F7974"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DD75B0">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UE-group-common or cell-wise manner.</w:t>
      </w:r>
    </w:p>
    <w:p w14:paraId="5865AFB1" w14:textId="77777777" w:rsidR="000A2578" w:rsidRDefault="00DD75B0">
      <w:r>
        <w:t>Considering the proposal in section of ‘CSI feedback’ where the gNB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DD75B0">
      <w:pPr>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lastRenderedPageBreak/>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 xml:space="preserve">We are supportive of L1/L2 </w:t>
            </w:r>
            <w:proofErr w:type="spellStart"/>
            <w:r>
              <w:rPr>
                <w:rFonts w:ascii="Times" w:eastAsia="바탕" w:hAnsi="Times"/>
                <w:b/>
                <w:szCs w:val="24"/>
                <w:lang w:val="en-US" w:eastAsia="zh-CN"/>
              </w:rPr>
              <w:t>signalling</w:t>
            </w:r>
            <w:proofErr w:type="spellEnd"/>
            <w:r>
              <w:rPr>
                <w:rFonts w:ascii="Times" w:eastAsia="바탕"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proofErr w:type="spellStart"/>
            <w:r>
              <w:rPr>
                <w:lang w:val="en-US" w:eastAsia="zh-CN"/>
              </w:rPr>
              <w:t>Spreadtrum</w:t>
            </w:r>
            <w:proofErr w:type="spellEnd"/>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맑은 고딕" w:hint="eastAsia"/>
                <w:lang w:eastAsia="ko-KR"/>
              </w:rPr>
              <w:t>E</w:t>
            </w:r>
            <w:r>
              <w:rPr>
                <w:rFonts w:eastAsia="맑은 고딕"/>
                <w:lang w:eastAsia="ko-KR"/>
              </w:rPr>
              <w:t>TRI</w:t>
            </w:r>
          </w:p>
        </w:tc>
        <w:tc>
          <w:tcPr>
            <w:tcW w:w="8152" w:type="dxa"/>
          </w:tcPr>
          <w:p w14:paraId="697A662E" w14:textId="77777777" w:rsidR="000A2578" w:rsidRDefault="00DD75B0">
            <w:pPr>
              <w:rPr>
                <w:lang w:val="en-US" w:eastAsia="zh-CN"/>
              </w:rPr>
            </w:pPr>
            <w:r>
              <w:rPr>
                <w:rFonts w:eastAsia="맑은 고딕" w:hint="eastAsia"/>
                <w:lang w:val="en-US" w:eastAsia="ko-KR"/>
              </w:rPr>
              <w:t>W</w:t>
            </w:r>
            <w:r>
              <w:rPr>
                <w:rFonts w:eastAsia="맑은 고딕"/>
                <w:lang w:val="en-US" w:eastAsia="ko-KR"/>
              </w:rPr>
              <w:t>e support the proposal.</w:t>
            </w:r>
          </w:p>
        </w:tc>
      </w:tr>
      <w:tr w:rsidR="000A2578" w14:paraId="46EB9BFF" w14:textId="77777777">
        <w:tc>
          <w:tcPr>
            <w:tcW w:w="1479" w:type="dxa"/>
          </w:tcPr>
          <w:p w14:paraId="2DC3AB84"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DD75B0">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55B09CB" w14:textId="77777777" w:rsidR="000A2578" w:rsidRDefault="00DD75B0">
            <w:pPr>
              <w:rPr>
                <w:rFonts w:eastAsia="SimSun"/>
                <w:lang w:val="en-US" w:eastAsia="zh-CN"/>
              </w:rPr>
            </w:pPr>
            <w:r>
              <w:rPr>
                <w:rFonts w:eastAsia="SimSun" w:hint="eastAsia"/>
                <w:lang w:val="en-US" w:eastAsia="zh-CN"/>
              </w:rPr>
              <w:t>Okay.</w:t>
            </w:r>
          </w:p>
          <w:p w14:paraId="2093A27D" w14:textId="77777777" w:rsidR="000A2578" w:rsidRDefault="00DD75B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A2578" w14:paraId="219EE22B" w14:textId="77777777">
        <w:tc>
          <w:tcPr>
            <w:tcW w:w="1479" w:type="dxa"/>
          </w:tcPr>
          <w:p w14:paraId="14A50DC6"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B0E1137" w14:textId="77777777" w:rsidR="000A2578" w:rsidRDefault="00DD75B0">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Nokia/NSB</w:t>
            </w:r>
          </w:p>
        </w:tc>
        <w:tc>
          <w:tcPr>
            <w:tcW w:w="8152" w:type="dxa"/>
          </w:tcPr>
          <w:p w14:paraId="1BABD645" w14:textId="77777777" w:rsidR="000A2578" w:rsidRDefault="00DD75B0">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맑은 고딕"/>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맑은 고딕"/>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proofErr w:type="spellStart"/>
            <w:r>
              <w:rPr>
                <w:rFonts w:eastAsia="맑은 고딕"/>
                <w:lang w:eastAsia="ko-KR"/>
              </w:rPr>
              <w:t>InterDigital</w:t>
            </w:r>
            <w:proofErr w:type="spellEnd"/>
          </w:p>
        </w:tc>
        <w:tc>
          <w:tcPr>
            <w:tcW w:w="8152" w:type="dxa"/>
          </w:tcPr>
          <w:p w14:paraId="57F708EB" w14:textId="77777777" w:rsidR="000A2578" w:rsidRDefault="00DD75B0">
            <w:pPr>
              <w:spacing w:after="60"/>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맑은 고딕"/>
                <w:lang w:val="en-US" w:eastAsia="ko-KR"/>
              </w:rPr>
              <w:t>resources</w:t>
            </w:r>
            <w:proofErr w:type="gramEnd"/>
            <w:r>
              <w:rPr>
                <w:rFonts w:eastAsia="맑은 고딕"/>
                <w:lang w:val="en-US" w:eastAsia="ko-KR"/>
              </w:rPr>
              <w:t xml:space="preserve">.       </w:t>
            </w:r>
          </w:p>
        </w:tc>
      </w:tr>
      <w:tr w:rsidR="000A2578" w14:paraId="77A3E244" w14:textId="77777777">
        <w:tc>
          <w:tcPr>
            <w:tcW w:w="1479" w:type="dxa"/>
          </w:tcPr>
          <w:p w14:paraId="070588C5" w14:textId="77777777" w:rsidR="000A2578" w:rsidRDefault="00DD75B0">
            <w:pPr>
              <w:rPr>
                <w:rFonts w:eastAsia="맑은 고딕"/>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4B7B0872" w14:textId="77777777" w:rsidR="000A2578" w:rsidRDefault="00DD75B0">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49FFDBE6" w14:textId="77777777" w:rsidR="000A2578" w:rsidRDefault="000A2578">
            <w:pPr>
              <w:spacing w:after="60"/>
              <w:rPr>
                <w:rFonts w:eastAsia="맑은 고딕"/>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lastRenderedPageBreak/>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맑은 고딕" w:hint="eastAsia"/>
                <w:lang w:val="en-US" w:eastAsia="ko-KR"/>
              </w:rPr>
              <w:t>LG Electronics</w:t>
            </w:r>
          </w:p>
        </w:tc>
        <w:tc>
          <w:tcPr>
            <w:tcW w:w="8152" w:type="dxa"/>
          </w:tcPr>
          <w:p w14:paraId="3FA78715" w14:textId="77777777" w:rsidR="000A2578" w:rsidRDefault="00DD75B0">
            <w:pPr>
              <w:rPr>
                <w:rFonts w:eastAsia="맑은 고딕"/>
                <w:lang w:val="en-US" w:eastAsia="ko-KR"/>
              </w:rPr>
            </w:pPr>
            <w:r>
              <w:rPr>
                <w:rFonts w:eastAsia="맑은 고딕" w:hint="eastAsia"/>
                <w:lang w:val="en-US" w:eastAsia="ko-KR"/>
              </w:rPr>
              <w:t xml:space="preserve">In </w:t>
            </w:r>
            <w:proofErr w:type="gramStart"/>
            <w:r>
              <w:rPr>
                <w:rFonts w:eastAsia="맑은 고딕" w:hint="eastAsia"/>
                <w:lang w:val="en-US" w:eastAsia="ko-KR"/>
              </w:rPr>
              <w:t>general</w:t>
            </w:r>
            <w:proofErr w:type="gramEnd"/>
            <w:r>
              <w:rPr>
                <w:rFonts w:eastAsia="맑은 고딕" w:hint="eastAsia"/>
                <w:lang w:val="en-US" w:eastAsia="ko-KR"/>
              </w:rPr>
              <w:t xml:space="preserve"> we are fine with the intention of P10, but suggest some modifications as follows.</w:t>
            </w:r>
          </w:p>
          <w:p w14:paraId="18F5FBC9" w14:textId="77777777" w:rsidR="000A2578" w:rsidRDefault="000A2578">
            <w:pPr>
              <w:rPr>
                <w:rFonts w:eastAsia="맑은 고딕"/>
                <w:lang w:val="en-US" w:eastAsia="ko-KR"/>
              </w:rPr>
            </w:pPr>
          </w:p>
          <w:p w14:paraId="2FC9089D" w14:textId="77777777" w:rsidR="000A2578" w:rsidRDefault="00DD75B0">
            <w:pPr>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바탕" w:hAnsi="Times"/>
                <w:b/>
                <w:szCs w:val="24"/>
                <w:lang w:val="en-US" w:eastAsia="zh-CN"/>
              </w:rPr>
            </w:pPr>
            <w:r>
              <w:rPr>
                <w:rFonts w:ascii="Times" w:eastAsia="바탕"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t>Q16</w:t>
      </w:r>
    </w:p>
    <w:p w14:paraId="216D58DB" w14:textId="77777777" w:rsidR="000A2578" w:rsidRDefault="00DD75B0">
      <w:pPr>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36BE97" w14:textId="77777777" w:rsidR="000A2578" w:rsidRDefault="00DD75B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proofErr w:type="spellStart"/>
            <w:r>
              <w:rPr>
                <w:lang w:val="en-US" w:eastAsia="zh-CN"/>
              </w:rPr>
              <w:t>CEWiT</w:t>
            </w:r>
            <w:proofErr w:type="spellEnd"/>
          </w:p>
        </w:tc>
        <w:tc>
          <w:tcPr>
            <w:tcW w:w="8152" w:type="dxa"/>
          </w:tcPr>
          <w:p w14:paraId="72F6F15A" w14:textId="77777777" w:rsidR="000A2578" w:rsidRDefault="00DD75B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맑은 고딕" w:hint="eastAsia"/>
                <w:lang w:val="en-US" w:eastAsia="ko-KR"/>
              </w:rPr>
              <w:t>LG Electronics3</w:t>
            </w:r>
          </w:p>
        </w:tc>
        <w:tc>
          <w:tcPr>
            <w:tcW w:w="8152" w:type="dxa"/>
          </w:tcPr>
          <w:p w14:paraId="6DACBEB9" w14:textId="77777777" w:rsidR="000A2578" w:rsidRDefault="00DD75B0">
            <w:pPr>
              <w:rPr>
                <w:lang w:val="en-US" w:eastAsia="zh-CN"/>
              </w:rPr>
            </w:pPr>
            <w:r>
              <w:rPr>
                <w:rFonts w:eastAsia="맑은 고딕"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SimSun"/>
                <w:lang w:val="en-US" w:eastAsia="ko-KR"/>
              </w:rPr>
            </w:pPr>
            <w:r>
              <w:rPr>
                <w:rFonts w:eastAsia="SimSun" w:hint="eastAsia"/>
                <w:lang w:val="en-US" w:eastAsia="zh-CN"/>
              </w:rPr>
              <w:t>OPPO</w:t>
            </w:r>
          </w:p>
        </w:tc>
        <w:tc>
          <w:tcPr>
            <w:tcW w:w="8152" w:type="dxa"/>
          </w:tcPr>
          <w:p w14:paraId="69092D4C" w14:textId="77777777" w:rsidR="000A2578" w:rsidRDefault="00DD75B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0A2578" w14:paraId="7DE91C36" w14:textId="77777777">
        <w:tc>
          <w:tcPr>
            <w:tcW w:w="1479" w:type="dxa"/>
          </w:tcPr>
          <w:p w14:paraId="6086A77F"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8D491C6" w14:textId="77777777" w:rsidR="000A2578" w:rsidRDefault="00DD75B0">
            <w:pPr>
              <w:rPr>
                <w:rFonts w:eastAsia="SimSun"/>
                <w:lang w:val="en-US" w:eastAsia="zh-CN"/>
              </w:rPr>
            </w:pPr>
            <w:r>
              <w:rPr>
                <w:rFonts w:eastAsia="SimSun"/>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lastRenderedPageBreak/>
        <w:t>Q17</w:t>
      </w:r>
    </w:p>
    <w:p w14:paraId="2F0CB45D" w14:textId="77777777" w:rsidR="000A2578" w:rsidRDefault="00DD75B0">
      <w:pPr>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85FB86" w14:textId="77777777" w:rsidR="000A2578" w:rsidRDefault="00DD75B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20F0E63" w14:textId="77777777" w:rsidR="000A2578" w:rsidRDefault="00DD75B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맑은 고딕" w:hint="eastAsia"/>
                <w:lang w:val="en-US" w:eastAsia="ko-KR"/>
              </w:rPr>
              <w:t>LG Electronics3</w:t>
            </w:r>
          </w:p>
        </w:tc>
        <w:tc>
          <w:tcPr>
            <w:tcW w:w="8152" w:type="dxa"/>
          </w:tcPr>
          <w:p w14:paraId="65098384" w14:textId="77777777" w:rsidR="000A2578" w:rsidRDefault="00DD75B0">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SimSun"/>
                <w:lang w:val="en-US" w:eastAsia="ko-KR"/>
              </w:rPr>
            </w:pPr>
            <w:r>
              <w:rPr>
                <w:rFonts w:eastAsia="SimSun" w:hint="eastAsia"/>
                <w:lang w:val="en-US" w:eastAsia="zh-CN"/>
              </w:rPr>
              <w:t>OPPO</w:t>
            </w:r>
          </w:p>
        </w:tc>
        <w:tc>
          <w:tcPr>
            <w:tcW w:w="8152" w:type="dxa"/>
          </w:tcPr>
          <w:p w14:paraId="7A6E32E1" w14:textId="77777777" w:rsidR="000A2578" w:rsidRDefault="00DD75B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0A2578" w14:paraId="10E0440C" w14:textId="77777777">
        <w:tc>
          <w:tcPr>
            <w:tcW w:w="1479" w:type="dxa"/>
          </w:tcPr>
          <w:p w14:paraId="347AA406"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FF3390B" w14:textId="77777777" w:rsidR="000A2578" w:rsidRDefault="00DD75B0">
            <w:pPr>
              <w:rPr>
                <w:rFonts w:eastAsia="SimSun"/>
                <w:lang w:val="en-US" w:eastAsia="zh-CN"/>
              </w:rPr>
            </w:pPr>
            <w:r>
              <w:rPr>
                <w:rFonts w:eastAsia="SimSun"/>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UE complexity and 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Note (captured in the WI description):</w:t>
      </w:r>
    </w:p>
    <w:p w14:paraId="1028843B" w14:textId="77777777" w:rsidR="000A2578" w:rsidRDefault="00DD75B0">
      <w:pPr>
        <w:pStyle w:val="affd"/>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affd"/>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affd"/>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DD75B0">
      <w:pPr>
        <w:pStyle w:val="affd"/>
        <w:numPr>
          <w:ilvl w:val="0"/>
          <w:numId w:val="18"/>
        </w:numPr>
        <w:spacing w:after="60"/>
        <w:ind w:left="925" w:hanging="357"/>
      </w:pPr>
      <w:r>
        <w:lastRenderedPageBreak/>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DD75B0">
      <w:pPr>
        <w:pStyle w:val="affd"/>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repetition set to ‘on’.</w:t>
      </w:r>
    </w:p>
    <w:p w14:paraId="7787C5F5" w14:textId="77777777" w:rsidR="000A2578" w:rsidRDefault="00DD75B0">
      <w:pPr>
        <w:outlineLvl w:val="2"/>
        <w:rPr>
          <w:b/>
        </w:rPr>
      </w:pPr>
      <w:r>
        <w:rPr>
          <w:b/>
        </w:rPr>
        <w:t>FL summary</w:t>
      </w:r>
    </w:p>
    <w:p w14:paraId="2EC2498E" w14:textId="77777777" w:rsidR="000A2578" w:rsidRDefault="00DD75B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DD75B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797D6693" w14:textId="77777777" w:rsidR="000A2578" w:rsidRDefault="00DD75B0">
            <w:pPr>
              <w:rPr>
                <w:rFonts w:eastAsia="SimSun"/>
                <w:lang w:val="en-US" w:eastAsia="zh-TW"/>
              </w:rPr>
            </w:pPr>
            <w:r>
              <w:rPr>
                <w:rFonts w:eastAsia="SimSun"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 xml:space="preserve">Huawei, </w:t>
            </w:r>
            <w:proofErr w:type="spellStart"/>
            <w:r>
              <w:t>HiSilicon</w:t>
            </w:r>
            <w:proofErr w:type="spellEnd"/>
          </w:p>
        </w:tc>
        <w:tc>
          <w:tcPr>
            <w:tcW w:w="8152" w:type="dxa"/>
          </w:tcPr>
          <w:p w14:paraId="1BF8EB5C" w14:textId="77777777" w:rsidR="000A2578" w:rsidRDefault="00DD75B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t>Intel</w:t>
            </w:r>
          </w:p>
        </w:tc>
        <w:tc>
          <w:tcPr>
            <w:tcW w:w="8152" w:type="dxa"/>
          </w:tcPr>
          <w:p w14:paraId="4B3C5534" w14:textId="77777777" w:rsidR="000A2578" w:rsidRDefault="00DD75B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6A936C3" w14:textId="77777777" w:rsidR="000A2578" w:rsidRDefault="00DD75B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aff7"/>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aff7"/>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FA2A8C4"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4E314CBB" w14:textId="77777777" w:rsidR="000A2578" w:rsidRDefault="00DD75B0">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Whether other UE report content can be included</w:t>
            </w:r>
          </w:p>
        </w:tc>
      </w:tr>
    </w:tbl>
    <w:p w14:paraId="08A62454" w14:textId="77777777" w:rsidR="000A2578" w:rsidRDefault="00DD75B0">
      <w:pPr>
        <w:spacing w:before="180"/>
      </w:pPr>
      <w:r>
        <w:t>By dividing companies’ proposals into different subsections, they can be summarized as 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lastRenderedPageBreak/>
        <w:t>Company proposals</w:t>
      </w:r>
    </w:p>
    <w:p w14:paraId="1224DCF7" w14:textId="77777777" w:rsidR="000A2578" w:rsidRDefault="00DD75B0">
      <w:pPr>
        <w:ind w:left="284"/>
      </w:pPr>
      <w:r>
        <w:t xml:space="preserve">[Nokia, NSB]: Configuration of multiple </w:t>
      </w:r>
      <w:proofErr w:type="spellStart"/>
      <w:r>
        <w:t>powerControlOffset</w:t>
      </w:r>
      <w:proofErr w:type="spellEnd"/>
      <w:r>
        <w:t xml:space="preserve"> values within a single NZP-CSI-RS resource is supported.</w:t>
      </w:r>
    </w:p>
    <w:p w14:paraId="2B3DAD53" w14:textId="77777777" w:rsidR="000A2578" w:rsidRDefault="00DD75B0">
      <w:pPr>
        <w:ind w:left="284"/>
      </w:pPr>
      <w:r>
        <w:rPr>
          <w:rFonts w:hint="eastAsia"/>
        </w:rPr>
        <w:t>[</w:t>
      </w:r>
      <w:r>
        <w:t xml:space="preserve">OPPO]: RAN1 does not support CSI reporting based on multiple power offset configuration. </w:t>
      </w:r>
    </w:p>
    <w:p w14:paraId="782F0877" w14:textId="77777777" w:rsidR="000A2578" w:rsidRDefault="00DD75B0">
      <w:pPr>
        <w:ind w:left="284"/>
      </w:pPr>
      <w:r>
        <w:t>[</w:t>
      </w:r>
      <w:proofErr w:type="spellStart"/>
      <w:r>
        <w:t>Spreadtrum</w:t>
      </w:r>
      <w:proofErr w:type="spellEnd"/>
      <w:r>
        <w:t xml:space="preserve">]: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t>[ZTE]: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[CMCC]: Multiple power offset values can be configured and dynamically indicated and/or activated.</w:t>
      </w:r>
    </w:p>
    <w:p w14:paraId="67ED5D45"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8201C60" w14:textId="77777777" w:rsidR="000A2578" w:rsidRDefault="00DD75B0">
      <w:pPr>
        <w:ind w:left="284"/>
      </w:pPr>
      <w:r>
        <w:t>[</w:t>
      </w:r>
      <w:proofErr w:type="spellStart"/>
      <w:r>
        <w:t>LGe</w:t>
      </w:r>
      <w:proofErr w:type="spellEnd"/>
      <w:r>
        <w:t>]: Power adaptation pattern represents a power offset value between PDSCH and CSI-RS.</w:t>
      </w:r>
    </w:p>
    <w:p w14:paraId="22ED4F77" w14:textId="77777777" w:rsidR="000A2578" w:rsidRDefault="00DD75B0">
      <w:pPr>
        <w:spacing w:after="0"/>
        <w:ind w:left="284"/>
      </w:pPr>
      <w:r>
        <w:t>[Qualcomm]: If RAN1 adopts a framework where UE performs CSI for more than one power offset value for a CSI report config, the following aspects are included.</w:t>
      </w:r>
    </w:p>
    <w:p w14:paraId="050E51BD" w14:textId="77777777" w:rsidR="000A2578" w:rsidRDefault="00DD75B0">
      <w:pPr>
        <w:pStyle w:val="affd"/>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1627A68" w14:textId="77777777" w:rsidR="000A2578" w:rsidRDefault="00DD75B0">
      <w:pPr>
        <w:spacing w:after="0"/>
        <w:ind w:left="284"/>
      </w:pPr>
      <w:r>
        <w:t xml:space="preserve">[Ericsson]: </w:t>
      </w:r>
    </w:p>
    <w:p w14:paraId="09FEAAD8" w14:textId="77777777" w:rsidR="000A2578" w:rsidRDefault="00DD75B0">
      <w:pPr>
        <w:pStyle w:val="affd"/>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9ECE9C1" w14:textId="77777777" w:rsidR="000A2578" w:rsidRDefault="00DD75B0">
      <w:pPr>
        <w:pStyle w:val="affd"/>
        <w:numPr>
          <w:ilvl w:val="0"/>
          <w:numId w:val="18"/>
        </w:numPr>
        <w:spacing w:after="60"/>
        <w:ind w:left="925" w:hanging="357"/>
      </w:pPr>
      <w:bookmarkStart w:id="29"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9"/>
    </w:p>
    <w:p w14:paraId="60D036F3" w14:textId="77777777" w:rsidR="000A2578" w:rsidRDefault="00DD75B0">
      <w:pPr>
        <w:pStyle w:val="affd"/>
        <w:numPr>
          <w:ilvl w:val="0"/>
          <w:numId w:val="18"/>
        </w:numPr>
        <w:ind w:left="928"/>
      </w:pPr>
      <w:bookmarkStart w:id="30"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30"/>
      <w:r>
        <w:t xml:space="preserve"> </w:t>
      </w:r>
    </w:p>
    <w:p w14:paraId="2ED8FE11" w14:textId="77777777" w:rsidR="000A2578" w:rsidRDefault="00DD75B0">
      <w:pPr>
        <w:outlineLvl w:val="2"/>
        <w:rPr>
          <w:b/>
        </w:rPr>
      </w:pPr>
      <w:r>
        <w:rPr>
          <w:b/>
        </w:rPr>
        <w:t>FL summary</w:t>
      </w:r>
    </w:p>
    <w:p w14:paraId="55979A55" w14:textId="77777777" w:rsidR="000A2578" w:rsidRDefault="00DD75B0">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than one power offset values for PDSCH relative to CSI-RS</w:t>
      </w:r>
    </w:p>
    <w:p w14:paraId="6D78C7D3" w14:textId="77777777" w:rsidR="000A2578" w:rsidRDefault="00DD75B0">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맑은 고딕" w:hint="eastAsia"/>
                <w:lang w:eastAsia="ko-KR"/>
              </w:rPr>
              <w:t>E</w:t>
            </w:r>
            <w:r>
              <w:rPr>
                <w:rFonts w:eastAsia="맑은 고딕"/>
                <w:lang w:eastAsia="ko-KR"/>
              </w:rPr>
              <w:t>TRI</w:t>
            </w:r>
          </w:p>
        </w:tc>
        <w:tc>
          <w:tcPr>
            <w:tcW w:w="8152" w:type="dxa"/>
          </w:tcPr>
          <w:p w14:paraId="00E0ABE2" w14:textId="77777777" w:rsidR="000A2578" w:rsidRDefault="00DD75B0">
            <w:pPr>
              <w:rPr>
                <w:lang w:val="en-US" w:eastAsia="zh-CN"/>
              </w:rPr>
            </w:pPr>
            <w:r>
              <w:rPr>
                <w:rFonts w:eastAsia="맑은 고딕"/>
                <w:lang w:val="en-US" w:eastAsia="ko-KR"/>
              </w:rPr>
              <w:t>Support the proposal.</w:t>
            </w:r>
          </w:p>
        </w:tc>
      </w:tr>
      <w:tr w:rsidR="000A2578" w14:paraId="675C2E2B" w14:textId="77777777">
        <w:tc>
          <w:tcPr>
            <w:tcW w:w="1479" w:type="dxa"/>
          </w:tcPr>
          <w:p w14:paraId="094CE307" w14:textId="77777777" w:rsidR="000A2578" w:rsidRDefault="00DD75B0">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DD75B0">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7CF2410" w14:textId="77777777" w:rsidR="000A2578" w:rsidRDefault="00DD75B0">
            <w:pPr>
              <w:rPr>
                <w:rFonts w:eastAsia="SimSun"/>
                <w:lang w:val="en-US" w:eastAsia="zh-CN"/>
              </w:rPr>
            </w:pPr>
            <w:r>
              <w:rPr>
                <w:rFonts w:eastAsia="SimSun" w:hint="eastAsia"/>
                <w:lang w:val="en-US" w:eastAsia="zh-CN"/>
              </w:rPr>
              <w:t>Agree.</w:t>
            </w:r>
          </w:p>
          <w:p w14:paraId="40A74CFC" w14:textId="77777777" w:rsidR="000A2578" w:rsidRDefault="00DD75B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Yu Mincho"/>
                <w:lang w:val="en-US" w:eastAsia="ja-JP"/>
              </w:rPr>
            </w:pPr>
            <w:r>
              <w:rPr>
                <w:lang w:val="en-US" w:eastAsia="zh-CN"/>
              </w:rPr>
              <w:t xml:space="preserve">Similar to spatial domain, gNB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맑은 고딕"/>
                <w:lang w:eastAsia="ko-KR"/>
              </w:rPr>
              <w:t>MediaTek</w:t>
            </w:r>
          </w:p>
        </w:tc>
        <w:tc>
          <w:tcPr>
            <w:tcW w:w="8152" w:type="dxa"/>
          </w:tcPr>
          <w:p w14:paraId="647530D8" w14:textId="77777777" w:rsidR="000A2578" w:rsidRDefault="00DD75B0">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proofErr w:type="spellStart"/>
            <w:r>
              <w:rPr>
                <w:rFonts w:eastAsia="맑은 고딕"/>
                <w:lang w:eastAsia="ko-KR"/>
              </w:rPr>
              <w:t>InterDigital</w:t>
            </w:r>
            <w:proofErr w:type="spellEnd"/>
          </w:p>
        </w:tc>
        <w:tc>
          <w:tcPr>
            <w:tcW w:w="8152" w:type="dxa"/>
          </w:tcPr>
          <w:p w14:paraId="2578D0B5" w14:textId="77777777" w:rsidR="000A2578" w:rsidRDefault="00DD75B0">
            <w:pPr>
              <w:rPr>
                <w:lang w:val="en-US" w:eastAsia="zh-CN"/>
              </w:rPr>
            </w:pPr>
            <w:r>
              <w:rPr>
                <w:rFonts w:eastAsia="맑은 고딕"/>
                <w:lang w:val="en-US" w:eastAsia="ko-KR"/>
              </w:rPr>
              <w:t>Support</w:t>
            </w:r>
          </w:p>
        </w:tc>
      </w:tr>
      <w:tr w:rsidR="000A2578" w14:paraId="0BED43C2" w14:textId="77777777">
        <w:tc>
          <w:tcPr>
            <w:tcW w:w="1479" w:type="dxa"/>
          </w:tcPr>
          <w:p w14:paraId="2F4AA01B" w14:textId="77777777" w:rsidR="000A2578" w:rsidRDefault="00DD75B0">
            <w:pPr>
              <w:rPr>
                <w:rFonts w:eastAsia="맑은 고딕"/>
                <w:lang w:eastAsia="ko-KR"/>
              </w:rPr>
            </w:pPr>
            <w:r>
              <w:rPr>
                <w:lang w:eastAsia="zh-CN"/>
              </w:rPr>
              <w:t>Panasonic</w:t>
            </w:r>
          </w:p>
        </w:tc>
        <w:tc>
          <w:tcPr>
            <w:tcW w:w="8152" w:type="dxa"/>
          </w:tcPr>
          <w:p w14:paraId="5CED0532" w14:textId="77777777" w:rsidR="000A2578" w:rsidRDefault="00DD75B0">
            <w:pPr>
              <w:rPr>
                <w:rFonts w:eastAsia="맑은 고딕"/>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2850F488" w14:textId="77777777" w:rsidR="000A2578" w:rsidRDefault="00DD75B0">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44C1D07C" w14:textId="77777777" w:rsidR="000A2578" w:rsidRDefault="000A2578">
            <w:pPr>
              <w:ind w:left="284"/>
              <w:rPr>
                <w:rFonts w:ascii="Times" w:eastAsia="바탕"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맑은 고딕"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126B00F5" w14:textId="77777777" w:rsidR="000A2578" w:rsidRDefault="00DD75B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2E1075CC" w14:textId="77777777" w:rsidR="000A2578" w:rsidRDefault="000A2578">
            <w:pPr>
              <w:rPr>
                <w:rFonts w:eastAsia="맑은 고딕"/>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1BF18A76" w14:textId="77777777" w:rsidR="000A2578" w:rsidRDefault="00DD75B0">
            <w:pPr>
              <w:rPr>
                <w:rFonts w:eastAsia="SimSun"/>
                <w:lang w:val="en-US" w:eastAsia="zh-CN"/>
              </w:rPr>
            </w:pPr>
            <w:r>
              <w:rPr>
                <w:rFonts w:eastAsia="SimSun"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 xml:space="preserve">Huawei, </w:t>
            </w:r>
            <w:proofErr w:type="spellStart"/>
            <w:r>
              <w:t>HiSilicon</w:t>
            </w:r>
            <w:proofErr w:type="spellEnd"/>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7966DD10" w14:textId="77777777" w:rsidR="000A2578" w:rsidRDefault="00DD75B0">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proofErr w:type="spellStart"/>
            <w:r>
              <w:rPr>
                <w:lang w:val="en-US"/>
              </w:rPr>
              <w:t>CEWiT</w:t>
            </w:r>
            <w:proofErr w:type="spellEnd"/>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proofErr w:type="spellStart"/>
            <w:r>
              <w:rPr>
                <w:iCs/>
                <w:lang w:val="en-US" w:eastAsia="zh-CN"/>
              </w:rPr>
              <w:t>InterDigital</w:t>
            </w:r>
            <w:proofErr w:type="spellEnd"/>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00F61699" w14:textId="77777777" w:rsidR="000A2578" w:rsidRDefault="00DD75B0">
            <w:pPr>
              <w:rPr>
                <w:rFonts w:eastAsia="맑은 고딕"/>
                <w:lang w:eastAsia="ko-KR"/>
              </w:rPr>
            </w:pPr>
            <w:r>
              <w:rPr>
                <w:rFonts w:eastAsia="맑은 고딕" w:hint="eastAsia"/>
                <w:lang w:eastAsia="ko-KR"/>
              </w:rPr>
              <w:t>S</w:t>
            </w:r>
            <w:r>
              <w:rPr>
                <w:rFonts w:eastAsia="맑은 고딕"/>
                <w:lang w:eastAsia="ko-KR"/>
              </w:rPr>
              <w:t>upport</w:t>
            </w:r>
          </w:p>
        </w:tc>
      </w:tr>
      <w:tr w:rsidR="000A2578" w14:paraId="7015974A" w14:textId="77777777">
        <w:tc>
          <w:tcPr>
            <w:tcW w:w="1479" w:type="dxa"/>
          </w:tcPr>
          <w:p w14:paraId="1861EAE3" w14:textId="77777777" w:rsidR="000A2578" w:rsidRDefault="00DD75B0">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DD75B0">
            <w:pPr>
              <w:rPr>
                <w:rFonts w:eastAsia="맑은 고딕"/>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DD75B0">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맑은 고딕" w:hint="eastAsia"/>
                <w:lang w:val="en-US" w:eastAsia="ko-KR"/>
              </w:rPr>
              <w:lastRenderedPageBreak/>
              <w:t>LG Electronics</w:t>
            </w:r>
            <w:r>
              <w:rPr>
                <w:rFonts w:eastAsia="맑은 고딕"/>
                <w:lang w:val="en-US" w:eastAsia="ko-KR"/>
              </w:rPr>
              <w:t>2</w:t>
            </w:r>
          </w:p>
        </w:tc>
        <w:tc>
          <w:tcPr>
            <w:tcW w:w="8152" w:type="dxa"/>
          </w:tcPr>
          <w:p w14:paraId="7F588FEC" w14:textId="77777777" w:rsidR="000A2578" w:rsidRDefault="00DD75B0">
            <w:pPr>
              <w:rPr>
                <w:bCs/>
                <w:lang w:val="en-US"/>
              </w:rPr>
            </w:pPr>
            <w:r>
              <w:rPr>
                <w:rFonts w:eastAsia="맑은 고딕"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맑은 고딕"/>
                <w:lang w:val="en-US" w:eastAsia="ko-KR"/>
              </w:rPr>
            </w:pPr>
            <w:r>
              <w:rPr>
                <w:lang w:eastAsia="zh-CN"/>
              </w:rPr>
              <w:t>Ericsson 2</w:t>
            </w:r>
          </w:p>
        </w:tc>
        <w:tc>
          <w:tcPr>
            <w:tcW w:w="8152" w:type="dxa"/>
          </w:tcPr>
          <w:p w14:paraId="04673264" w14:textId="77777777" w:rsidR="000A2578" w:rsidRDefault="00DD75B0">
            <w:pPr>
              <w:rPr>
                <w:rFonts w:eastAsia="맑은 고딕"/>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764040D0" w14:textId="77777777" w:rsidR="000A2578" w:rsidRDefault="00DD75B0">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243E13C4" w14:textId="77777777" w:rsidR="000A2578" w:rsidRDefault="00DD75B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14:paraId="584C00C8" w14:textId="77777777" w:rsidR="000A2578" w:rsidRDefault="00DD75B0">
            <w:pPr>
              <w:rPr>
                <w:rFonts w:eastAsia="맑은 고딕"/>
                <w:lang w:eastAsia="ko-KR"/>
              </w:rPr>
            </w:pPr>
            <w:r>
              <w:rPr>
                <w:rFonts w:eastAsia="맑은 고딕"/>
                <w:lang w:eastAsia="ko-KR"/>
              </w:rPr>
              <w:t>Support the proposal.</w:t>
            </w:r>
          </w:p>
        </w:tc>
      </w:tr>
      <w:tr w:rsidR="000A2578" w14:paraId="6CFB56E6" w14:textId="77777777">
        <w:tc>
          <w:tcPr>
            <w:tcW w:w="1479" w:type="dxa"/>
          </w:tcPr>
          <w:p w14:paraId="479120C3" w14:textId="77777777" w:rsidR="000A2578" w:rsidRDefault="00DD75B0">
            <w:pPr>
              <w:rPr>
                <w:rFonts w:eastAsia="SimSun"/>
                <w:lang w:val="en-US" w:eastAsia="ko-KR"/>
              </w:rPr>
            </w:pPr>
            <w:r>
              <w:rPr>
                <w:rFonts w:eastAsia="SimSun" w:hint="eastAsia"/>
                <w:lang w:val="en-US" w:eastAsia="zh-CN"/>
              </w:rPr>
              <w:t>OPPO2</w:t>
            </w:r>
          </w:p>
        </w:tc>
        <w:tc>
          <w:tcPr>
            <w:tcW w:w="8152" w:type="dxa"/>
          </w:tcPr>
          <w:p w14:paraId="25A2AE09"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4EE13C80" w14:textId="77777777" w:rsidR="000A2578" w:rsidRDefault="00DD75B0">
            <w:pPr>
              <w:rPr>
                <w:rFonts w:eastAsia="SimSun"/>
                <w:lang w:val="en-US" w:eastAsia="zh-CN"/>
              </w:rPr>
            </w:pPr>
            <w:r>
              <w:rPr>
                <w:rFonts w:eastAsia="SimSun" w:hint="eastAsia"/>
                <w:lang w:val="en-US" w:eastAsia="zh-CN"/>
              </w:rPr>
              <w:t>@</w:t>
            </w:r>
            <w:r>
              <w:rPr>
                <w:rFonts w:eastAsia="SimSun"/>
                <w:lang w:val="en-US" w:eastAsia="zh-CN"/>
              </w:rPr>
              <w:t>OPPO Like:)</w:t>
            </w:r>
          </w:p>
        </w:tc>
      </w:tr>
      <w:tr w:rsidR="000A2578" w14:paraId="25FA61CB" w14:textId="77777777">
        <w:tc>
          <w:tcPr>
            <w:tcW w:w="1479" w:type="dxa"/>
          </w:tcPr>
          <w:p w14:paraId="35F9693F" w14:textId="77777777" w:rsidR="000A2578" w:rsidRDefault="00DD75B0">
            <w:pPr>
              <w:rPr>
                <w:rFonts w:eastAsia="SimSun"/>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4707D995" w14:textId="77777777" w:rsidR="000A2578" w:rsidRDefault="00DD75B0">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02CE796" w14:textId="77777777" w:rsidR="000A2578" w:rsidRDefault="00DD75B0">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SimSun"/>
                <w:lang w:val="en-US" w:eastAsia="zh-CN"/>
              </w:rPr>
            </w:pPr>
            <w:proofErr w:type="spellStart"/>
            <w:r>
              <w:rPr>
                <w:rFonts w:eastAsia="SimSun"/>
                <w:lang w:val="en-US" w:eastAsia="zh-CN"/>
              </w:rPr>
              <w:t>InterDigital</w:t>
            </w:r>
            <w:proofErr w:type="spellEnd"/>
          </w:p>
        </w:tc>
        <w:tc>
          <w:tcPr>
            <w:tcW w:w="8152" w:type="dxa"/>
          </w:tcPr>
          <w:p w14:paraId="728BC3D7" w14:textId="77777777" w:rsidR="000A2578" w:rsidRDefault="00DD75B0">
            <w:pPr>
              <w:spacing w:after="60"/>
              <w:outlineLvl w:val="2"/>
              <w:rPr>
                <w:b/>
              </w:rPr>
            </w:pPr>
            <w:r>
              <w:rPr>
                <w:rFonts w:eastAsia="맑은 고딕"/>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31"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31"/>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 xml:space="preserve">RAN1 should provide the gNB the feasibility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65EF90C9" w14:textId="77777777" w:rsidR="000A2578" w:rsidRDefault="00DD75B0">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DD75B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2611A63" w14:textId="77777777" w:rsidR="000A2578" w:rsidRDefault="00DD75B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2605F367" w14:textId="77777777" w:rsidR="000A2578" w:rsidRDefault="00DD75B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proofErr w:type="spellStart"/>
            <w:r>
              <w:rPr>
                <w:rFonts w:eastAsia="Times New Roman"/>
              </w:rPr>
              <w:t>InterDigital</w:t>
            </w:r>
            <w:proofErr w:type="spellEnd"/>
          </w:p>
        </w:tc>
        <w:tc>
          <w:tcPr>
            <w:tcW w:w="8152" w:type="dxa"/>
          </w:tcPr>
          <w:p w14:paraId="4AA025CB" w14:textId="77777777" w:rsidR="000A2578" w:rsidRDefault="00DD75B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DD75B0">
            <w:pPr>
              <w:rPr>
                <w:rFonts w:eastAsia="Times New Roman"/>
              </w:rPr>
            </w:pPr>
            <w:r>
              <w:rPr>
                <w:rFonts w:eastAsia="맑은 고딕" w:hint="eastAsia"/>
                <w:lang w:val="en-US" w:eastAsia="ko-KR"/>
              </w:rPr>
              <w:t>LG Electronics</w:t>
            </w:r>
          </w:p>
        </w:tc>
        <w:tc>
          <w:tcPr>
            <w:tcW w:w="8152" w:type="dxa"/>
          </w:tcPr>
          <w:p w14:paraId="322F631F" w14:textId="77777777" w:rsidR="000A2578" w:rsidRDefault="00DD75B0">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FL3 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lastRenderedPageBreak/>
        <w:t xml:space="preserve">For power domain adaptation, </w:t>
      </w:r>
      <w:r>
        <w:rPr>
          <w:b/>
          <w:color w:val="0070C0"/>
        </w:rPr>
        <w:t xml:space="preserve">support at least one of the following </w:t>
      </w:r>
    </w:p>
    <w:p w14:paraId="0EF4A959" w14:textId="77777777" w:rsidR="000A2578" w:rsidRDefault="00DD75B0">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aff7"/>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proofErr w:type="spellStart"/>
            <w:r>
              <w:rPr>
                <w:lang w:eastAsia="zh-CN"/>
              </w:rPr>
              <w:t>InterDigital</w:t>
            </w:r>
            <w:proofErr w:type="spellEnd"/>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t>Lenovo3</w:t>
            </w:r>
          </w:p>
        </w:tc>
        <w:tc>
          <w:tcPr>
            <w:tcW w:w="8152" w:type="dxa"/>
          </w:tcPr>
          <w:p w14:paraId="19AA7FD7" w14:textId="77777777" w:rsidR="000A2578" w:rsidRDefault="00DD75B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proofErr w:type="spellStart"/>
            <w:r>
              <w:rPr>
                <w:lang w:val="en-US" w:eastAsia="zh-CN"/>
              </w:rPr>
              <w:t>CEWiT</w:t>
            </w:r>
            <w:proofErr w:type="spellEnd"/>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r>
              <w:rPr>
                <w:rFonts w:hint="eastAsia"/>
                <w:lang w:val="en-US" w:eastAsia="zh-CN"/>
              </w:rPr>
              <w:t>ZTE,Sanechips3e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1D82B461" w14:textId="77777777" w:rsidR="000A2578" w:rsidRDefault="00DD75B0">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DD75B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DD75B0">
            <w:pPr>
              <w:rPr>
                <w:rFonts w:eastAsia="Yu Mincho"/>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맑은 고딕" w:hint="eastAsia"/>
                <w:lang w:eastAsia="ko-KR"/>
              </w:rPr>
              <w:lastRenderedPageBreak/>
              <w:t>LG Electronics4</w:t>
            </w:r>
          </w:p>
        </w:tc>
        <w:tc>
          <w:tcPr>
            <w:tcW w:w="8152" w:type="dxa"/>
          </w:tcPr>
          <w:p w14:paraId="22CF5906" w14:textId="77777777" w:rsidR="000A2578" w:rsidRDefault="00DD75B0">
            <w:pPr>
              <w:spacing w:after="60"/>
              <w:outlineLvl w:val="2"/>
              <w:rPr>
                <w:bCs/>
              </w:rPr>
            </w:pPr>
            <w:r>
              <w:rPr>
                <w:rFonts w:eastAsia="맑은 고딕"/>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맑은 고딕"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맑은 고딕" w:hint="eastAsia"/>
                <w:lang w:eastAsia="ko-KR"/>
              </w:rPr>
              <w:t xml:space="preserve">We think two alternatives are still valid also for power domain adaptation. </w:t>
            </w:r>
            <w:r>
              <w:rPr>
                <w:rFonts w:eastAsia="맑은 고딕"/>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 xml:space="preserve">We think there can be two possible options following lines of A1-1-revised and A1-2-revised. Hence, previous suggestions. The latest proposal is on Option 2. Since we should target the same </w:t>
            </w:r>
            <w:r>
              <w:rPr>
                <w:lang w:val="en-US" w:eastAsia="zh-CN"/>
              </w:rPr>
              <w:lastRenderedPageBreak/>
              <w:t>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 xml:space="preserve">P-port NZP CSI-RS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t>One CSI report config with three sub-configurations:</w:t>
            </w:r>
          </w:p>
          <w:p w14:paraId="42D6CFFA" w14:textId="77777777" w:rsidR="000A2578" w:rsidRDefault="00DD75B0">
            <w:pPr>
              <w:pStyle w:val="affd"/>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affd"/>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affd"/>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t>Hence, we still think our updated proposal in 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맑은 고딕" w:hint="eastAsia"/>
                <w:lang w:val="en-US" w:eastAsia="ko-KR"/>
              </w:rPr>
              <w:t>LG Electronics6</w:t>
            </w:r>
          </w:p>
        </w:tc>
        <w:tc>
          <w:tcPr>
            <w:tcW w:w="8152" w:type="dxa"/>
          </w:tcPr>
          <w:p w14:paraId="33E3A09A" w14:textId="77777777" w:rsidR="000A2578" w:rsidRDefault="00DD75B0">
            <w:pPr>
              <w:rPr>
                <w:rFonts w:eastAsia="맑은 고딕"/>
                <w:lang w:eastAsia="ko-KR"/>
              </w:rPr>
            </w:pPr>
            <w:r>
              <w:rPr>
                <w:rFonts w:eastAsia="맑은 고딕"/>
                <w:lang w:eastAsia="ko-KR"/>
              </w:rPr>
              <w:t>We are generally fine with the proposal, having the similar approaches to spatial domain adaptation.</w:t>
            </w:r>
          </w:p>
          <w:p w14:paraId="3E951461" w14:textId="77777777" w:rsidR="000A2578" w:rsidRDefault="00DD75B0">
            <w:pPr>
              <w:rPr>
                <w:rFonts w:eastAsia="맑은 고딕"/>
                <w:lang w:eastAsia="ko-KR"/>
              </w:rPr>
            </w:pPr>
            <w:r>
              <w:rPr>
                <w:rFonts w:eastAsia="맑은 고딕"/>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맑은 고딕"/>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맑은 고딕"/>
                <w:lang w:val="en-US" w:eastAsia="ko-KR"/>
              </w:rPr>
            </w:pPr>
            <w:r>
              <w:rPr>
                <w:rFonts w:hint="eastAsia"/>
                <w:lang w:eastAsia="zh-CN"/>
              </w:rPr>
              <w:lastRenderedPageBreak/>
              <w:t>DOCOMO</w:t>
            </w:r>
            <w:r>
              <w:rPr>
                <w:lang w:eastAsia="zh-CN"/>
              </w:rPr>
              <w:t>6</w:t>
            </w:r>
          </w:p>
        </w:tc>
        <w:tc>
          <w:tcPr>
            <w:tcW w:w="8152" w:type="dxa"/>
          </w:tcPr>
          <w:p w14:paraId="6D7D5723" w14:textId="77777777" w:rsidR="000A2578" w:rsidRDefault="00DD75B0">
            <w:pPr>
              <w:rPr>
                <w:rFonts w:eastAsia="맑은 고딕"/>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t>vivo</w:t>
            </w:r>
          </w:p>
        </w:tc>
        <w:tc>
          <w:tcPr>
            <w:tcW w:w="8152" w:type="dxa"/>
          </w:tcPr>
          <w:p w14:paraId="35518464" w14:textId="77777777" w:rsidR="000A2578" w:rsidRDefault="00DD75B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DD75B0">
            <w:pPr>
              <w:rPr>
                <w:lang w:val="en-US" w:eastAsia="zh-CN"/>
              </w:rPr>
            </w:pPr>
            <w:r>
              <w:t xml:space="preserve">Huawei, </w:t>
            </w:r>
            <w:proofErr w:type="spellStart"/>
            <w:r>
              <w:t>HiSilicon</w:t>
            </w:r>
            <w:proofErr w:type="spellEnd"/>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lang w:val="en-US" w:eastAsia="zh-CN"/>
              </w:rPr>
            </w:pPr>
            <w:proofErr w:type="spellStart"/>
            <w:r>
              <w:rPr>
                <w:lang w:val="en-US" w:eastAsia="zh-CN"/>
              </w:rPr>
              <w:t>InterDigital</w:t>
            </w:r>
            <w:proofErr w:type="spellEnd"/>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proofErr w:type="spellStart"/>
            <w:r w:rsidRPr="008B1186">
              <w:rPr>
                <w:strike/>
                <w:lang w:eastAsia="zh-CN"/>
              </w:rPr>
              <w:t>where</w:t>
            </w:r>
            <w:r w:rsidRPr="008B1186">
              <w:rPr>
                <w:color w:val="0070C0"/>
                <w:lang w:eastAsia="zh-CN"/>
              </w:rPr>
              <w:t>how</w:t>
            </w:r>
            <w:proofErr w:type="spellEnd"/>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r w:rsidR="00212007" w14:paraId="7F522DA5" w14:textId="77777777">
        <w:tc>
          <w:tcPr>
            <w:tcW w:w="1479" w:type="dxa"/>
          </w:tcPr>
          <w:p w14:paraId="546CC39F" w14:textId="0DAD4EBF" w:rsidR="00212007" w:rsidRPr="001806FD" w:rsidRDefault="00212007" w:rsidP="00212007">
            <w:pPr>
              <w:rPr>
                <w:lang w:val="en-US" w:eastAsia="zh-CN"/>
              </w:rPr>
            </w:pPr>
            <w:r>
              <w:rPr>
                <w:rFonts w:eastAsia="PMingLiU"/>
                <w:lang w:val="en-US" w:eastAsia="zh-TW"/>
              </w:rPr>
              <w:t>Samsung4</w:t>
            </w:r>
          </w:p>
        </w:tc>
        <w:tc>
          <w:tcPr>
            <w:tcW w:w="8152" w:type="dxa"/>
          </w:tcPr>
          <w:p w14:paraId="4CB29B13" w14:textId="77777777" w:rsidR="00212007" w:rsidRDefault="00212007" w:rsidP="00212007">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6B999E13" w14:textId="7AF40FC0" w:rsidR="00212007" w:rsidRPr="001806FD" w:rsidRDefault="00212007" w:rsidP="00212007">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lastRenderedPageBreak/>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D21AD5" w14:paraId="0A36C009" w14:textId="77777777">
        <w:tc>
          <w:tcPr>
            <w:tcW w:w="1479" w:type="dxa"/>
          </w:tcPr>
          <w:p w14:paraId="79B0D4F1" w14:textId="4BF9487C" w:rsidR="00D21AD5" w:rsidRDefault="00D21AD5" w:rsidP="00D21AD5">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0FE61EC2" w14:textId="355E9071" w:rsidR="00D21AD5" w:rsidRDefault="00D21AD5" w:rsidP="00D21AD5">
            <w:pPr>
              <w:rPr>
                <w:rFonts w:eastAsia="PMingLiU"/>
                <w:lang w:eastAsia="zh-TW"/>
              </w:rPr>
            </w:pPr>
            <w:r>
              <w:rPr>
                <w:rFonts w:eastAsia="Yu Mincho" w:hint="eastAsia"/>
                <w:lang w:eastAsia="ja-JP"/>
              </w:rPr>
              <w:t>W</w:t>
            </w:r>
            <w:r>
              <w:rPr>
                <w:rFonts w:eastAsia="Yu Mincho"/>
                <w:lang w:eastAsia="ja-JP"/>
              </w:rPr>
              <w:t>e are fine with the proposal.</w:t>
            </w:r>
          </w:p>
        </w:tc>
      </w:tr>
      <w:tr w:rsidR="004C319F" w14:paraId="4CD1E323" w14:textId="77777777">
        <w:tc>
          <w:tcPr>
            <w:tcW w:w="1479" w:type="dxa"/>
          </w:tcPr>
          <w:p w14:paraId="20E6EEF8" w14:textId="272A92B0" w:rsidR="004C319F" w:rsidRDefault="004C319F" w:rsidP="004C319F">
            <w:pPr>
              <w:rPr>
                <w:rFonts w:eastAsia="Yu Mincho"/>
                <w:lang w:val="en-US" w:eastAsia="ja-JP"/>
              </w:rPr>
            </w:pPr>
            <w:r>
              <w:rPr>
                <w:lang w:val="en-US" w:eastAsia="zh-CN"/>
              </w:rPr>
              <w:t>Ericsson 6</w:t>
            </w:r>
          </w:p>
        </w:tc>
        <w:tc>
          <w:tcPr>
            <w:tcW w:w="8152" w:type="dxa"/>
          </w:tcPr>
          <w:p w14:paraId="274A23EF" w14:textId="77777777" w:rsidR="004C319F" w:rsidRDefault="004C319F" w:rsidP="004C319F">
            <w:pPr>
              <w:rPr>
                <w:lang w:eastAsia="zh-CN"/>
              </w:rPr>
            </w:pPr>
            <w:r>
              <w:rPr>
                <w:lang w:eastAsia="zh-CN"/>
              </w:rPr>
              <w:t>We support A1-2 plus the FFS.</w:t>
            </w:r>
          </w:p>
          <w:p w14:paraId="566A7330" w14:textId="625151ED" w:rsidR="004C319F" w:rsidRDefault="004C319F" w:rsidP="004C319F">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572468" w14:paraId="222B15D0" w14:textId="77777777">
        <w:tc>
          <w:tcPr>
            <w:tcW w:w="1479" w:type="dxa"/>
          </w:tcPr>
          <w:p w14:paraId="1720353B" w14:textId="6C58EECA" w:rsidR="00572468" w:rsidRDefault="00572468" w:rsidP="00572468">
            <w:pPr>
              <w:rPr>
                <w:lang w:val="en-US" w:eastAsia="zh-CN"/>
              </w:rPr>
            </w:pPr>
            <w:r>
              <w:rPr>
                <w:lang w:val="en-US" w:eastAsia="zh-CN"/>
              </w:rPr>
              <w:t>China Telecom</w:t>
            </w:r>
          </w:p>
        </w:tc>
        <w:tc>
          <w:tcPr>
            <w:tcW w:w="8152" w:type="dxa"/>
          </w:tcPr>
          <w:p w14:paraId="49A6E1A3" w14:textId="2ACDB239" w:rsidR="00572468" w:rsidRDefault="00572468" w:rsidP="00572468">
            <w:pPr>
              <w:rPr>
                <w:lang w:eastAsia="zh-CN"/>
              </w:rPr>
            </w:pPr>
            <w:r>
              <w:rPr>
                <w:lang w:eastAsia="zh-CN"/>
              </w:rPr>
              <w:t xml:space="preserve">We support the proposal. </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 xml:space="preserve">[Huawei, </w:t>
      </w:r>
      <w:proofErr w:type="spellStart"/>
      <w:r>
        <w:t>HiSilicon</w:t>
      </w:r>
      <w:proofErr w:type="spellEnd"/>
      <w:r>
        <w:t>]: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DD75B0">
      <w:pPr>
        <w:pStyle w:val="affd"/>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091E8D40" w14:textId="77777777" w:rsidR="000A2578" w:rsidRDefault="00DD75B0">
      <w:pPr>
        <w:ind w:left="284"/>
      </w:pPr>
      <w:r>
        <w:t>[</w:t>
      </w:r>
      <w:proofErr w:type="spellStart"/>
      <w:r>
        <w:t>Transsion</w:t>
      </w:r>
      <w:proofErr w:type="spellEnd"/>
      <w:r>
        <w:t>]: It is recommended to change only the power of PDSCH.</w:t>
      </w:r>
    </w:p>
    <w:p w14:paraId="741D7556" w14:textId="77777777" w:rsidR="000A2578" w:rsidRDefault="00DD75B0">
      <w:pPr>
        <w:ind w:left="284"/>
      </w:pPr>
      <w:r>
        <w:t xml:space="preserve">[Ericsson]: For power domain adaptation techniques, dynamic updates for </w:t>
      </w:r>
      <w:proofErr w:type="spellStart"/>
      <w:r>
        <w:rPr>
          <w:i/>
        </w:rPr>
        <w:t>powerControlOffsetSS</w:t>
      </w:r>
      <w:proofErr w:type="spellEnd"/>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5BE0109" w14:textId="77777777" w:rsidR="000A2578" w:rsidRDefault="000A2578">
      <w:pPr>
        <w:rPr>
          <w:lang w:val="en-US"/>
        </w:rPr>
      </w:pPr>
    </w:p>
    <w:tbl>
      <w:tblPr>
        <w:tblStyle w:val="aff7"/>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6E497DB5" w14:textId="77777777" w:rsidR="000A2578" w:rsidRDefault="00DD75B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0A2578" w14:paraId="18899BD3" w14:textId="77777777">
        <w:tc>
          <w:tcPr>
            <w:tcW w:w="1479" w:type="dxa"/>
          </w:tcPr>
          <w:p w14:paraId="5CB6C0B2" w14:textId="77777777" w:rsidR="000A2578" w:rsidRDefault="00DD75B0">
            <w:pPr>
              <w:rPr>
                <w:lang w:val="en-US" w:eastAsia="zh-CN"/>
              </w:rPr>
            </w:pPr>
            <w:r>
              <w:rPr>
                <w:lang w:val="en-US" w:eastAsia="zh-CN"/>
              </w:rPr>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proofErr w:type="spellStart"/>
            <w:r>
              <w:rPr>
                <w:rFonts w:eastAsia="PMingLiU"/>
                <w:lang w:val="en-US" w:eastAsia="zh-TW"/>
              </w:rPr>
              <w:t>InterDigital</w:t>
            </w:r>
            <w:proofErr w:type="spellEnd"/>
          </w:p>
        </w:tc>
        <w:tc>
          <w:tcPr>
            <w:tcW w:w="8152" w:type="dxa"/>
          </w:tcPr>
          <w:p w14:paraId="0E2D6809" w14:textId="77777777" w:rsidR="000A2578" w:rsidRDefault="00DD75B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맑은 고딕"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configuration and reporting</w:t>
      </w:r>
    </w:p>
    <w:p w14:paraId="2F9E32F5" w14:textId="77777777" w:rsidR="000A2578" w:rsidRDefault="00DD75B0">
      <w:pPr>
        <w:outlineLvl w:val="2"/>
        <w:rPr>
          <w:b/>
        </w:rPr>
      </w:pPr>
      <w:r>
        <w:rPr>
          <w:b/>
        </w:rPr>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affd"/>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affd"/>
        <w:numPr>
          <w:ilvl w:val="1"/>
          <w:numId w:val="18"/>
        </w:numPr>
        <w:spacing w:after="0"/>
        <w:ind w:left="1648"/>
      </w:pPr>
      <w:r>
        <w:t>FFS how the size of the report is reduced</w:t>
      </w:r>
    </w:p>
    <w:p w14:paraId="152B15A3" w14:textId="77777777" w:rsidR="000A2578" w:rsidRDefault="00DD75B0">
      <w:pPr>
        <w:pStyle w:val="affd"/>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30E9D0D4" w14:textId="77777777" w:rsidR="000A2578" w:rsidRDefault="00DD75B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DD75B0">
      <w:pPr>
        <w:pStyle w:val="affd"/>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A397BC" w14:textId="77777777" w:rsidR="000A2578" w:rsidRDefault="00DD75B0">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8010D0C" w14:textId="77777777" w:rsidR="000A2578" w:rsidRDefault="00DD75B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DD75B0">
      <w:pPr>
        <w:ind w:left="284"/>
      </w:pPr>
      <w:r>
        <w:t>[</w:t>
      </w:r>
      <w:proofErr w:type="spellStart"/>
      <w:r>
        <w:t>xiaomi</w:t>
      </w:r>
      <w:proofErr w:type="spellEnd"/>
      <w:r>
        <w:t>]: Enhancement to enable CSI reporting with multiple power offsets should be introduced.</w:t>
      </w:r>
    </w:p>
    <w:p w14:paraId="5A0A6C27" w14:textId="77777777" w:rsidR="000A2578" w:rsidRDefault="00DD75B0">
      <w:pPr>
        <w:spacing w:after="0"/>
        <w:ind w:left="284"/>
      </w:pPr>
      <w:r>
        <w:t>[</w:t>
      </w:r>
      <w:proofErr w:type="spellStart"/>
      <w:r>
        <w:t>InterDigital</w:t>
      </w:r>
      <w:proofErr w:type="spellEnd"/>
      <w:r>
        <w:t xml:space="preserve">]: </w:t>
      </w:r>
    </w:p>
    <w:p w14:paraId="5CE3F9FE" w14:textId="77777777" w:rsidR="000A2578" w:rsidRDefault="00DD75B0">
      <w:pPr>
        <w:pStyle w:val="affd"/>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affd"/>
        <w:numPr>
          <w:ilvl w:val="0"/>
          <w:numId w:val="18"/>
        </w:numPr>
        <w:ind w:left="925" w:hanging="357"/>
      </w:pPr>
      <w:r>
        <w:t>CSI report contains indication of assumed power offset adjustment.</w:t>
      </w:r>
    </w:p>
    <w:p w14:paraId="150214F4" w14:textId="77777777" w:rsidR="000A2578" w:rsidRDefault="00DD75B0">
      <w:pPr>
        <w:ind w:left="284"/>
      </w:pPr>
      <w:r>
        <w:lastRenderedPageBreak/>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14:paraId="0BEA9216" w14:textId="77777777" w:rsidR="000A2578" w:rsidRDefault="00DD75B0">
      <w:pPr>
        <w:spacing w:after="0"/>
        <w:ind w:left="284"/>
      </w:pPr>
      <w:r>
        <w:t xml:space="preserve">[Google]: </w:t>
      </w:r>
    </w:p>
    <w:p w14:paraId="40F3075F" w14:textId="77777777" w:rsidR="000A2578" w:rsidRDefault="00DD75B0">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affd"/>
        <w:numPr>
          <w:ilvl w:val="0"/>
          <w:numId w:val="18"/>
        </w:numPr>
        <w:ind w:left="925" w:hanging="357"/>
      </w:pPr>
      <w:r>
        <w:t>Support to introduce a CQI subset restriction to reduce the CQI feedback overhead and identify a better transmission power backoff.</w:t>
      </w:r>
    </w:p>
    <w:p w14:paraId="1B78FF28" w14:textId="77777777" w:rsidR="000A2578" w:rsidRDefault="00DD75B0">
      <w:pPr>
        <w:ind w:left="284"/>
      </w:pPr>
      <w:r>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affd"/>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DD75B0">
      <w:pPr>
        <w:pStyle w:val="affd"/>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affd"/>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DD75B0">
      <w:pPr>
        <w:pStyle w:val="affd"/>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affd"/>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ECD40D9" w14:textId="77777777" w:rsidR="000A2578" w:rsidRDefault="00DD75B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DD75B0">
      <w:pPr>
        <w:pStyle w:val="affd"/>
        <w:numPr>
          <w:ilvl w:val="2"/>
          <w:numId w:val="19"/>
        </w:numPr>
        <w:spacing w:after="120"/>
        <w:ind w:left="1484"/>
        <w:contextualSpacing/>
      </w:pPr>
      <w:r>
        <w:t>A separate CSI report for each CSI corresponding to a power offset value that gNB requests as baseline.</w:t>
      </w:r>
    </w:p>
    <w:p w14:paraId="7F8F6C1F" w14:textId="77777777" w:rsidR="000A2578" w:rsidRDefault="000A2578">
      <w:pPr>
        <w:spacing w:after="60"/>
      </w:pPr>
    </w:p>
    <w:p w14:paraId="3C33E67C" w14:textId="77777777" w:rsidR="000A2578" w:rsidRDefault="00DD75B0">
      <w:pPr>
        <w:outlineLvl w:val="2"/>
        <w:rPr>
          <w:b/>
        </w:rPr>
      </w:pPr>
      <w:r>
        <w:rPr>
          <w:b/>
        </w:rPr>
        <w:t>FL summary</w:t>
      </w:r>
    </w:p>
    <w:p w14:paraId="2E1DFB64" w14:textId="77777777" w:rsidR="000A2578" w:rsidRDefault="00DD75B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14818B9" w14:textId="77777777" w:rsidR="000A2578" w:rsidRDefault="00DD75B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 xml:space="preserve">Huawei, </w:t>
            </w:r>
            <w:proofErr w:type="spellStart"/>
            <w:r>
              <w:t>HiSilicon</w:t>
            </w:r>
            <w:proofErr w:type="spellEnd"/>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lastRenderedPageBreak/>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lastRenderedPageBreak/>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t>Samsung</w:t>
            </w:r>
          </w:p>
        </w:tc>
        <w:tc>
          <w:tcPr>
            <w:tcW w:w="8152" w:type="dxa"/>
          </w:tcPr>
          <w:p w14:paraId="6A5F78F7" w14:textId="77777777" w:rsidR="000A2578" w:rsidRDefault="00DD75B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맑은 고딕"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맑은 고딕"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t>Agreement</w:t>
            </w:r>
          </w:p>
          <w:p w14:paraId="042156E7"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1FF198E8" w14:textId="77777777" w:rsidR="000A2578" w:rsidRDefault="00DD75B0">
      <w:pPr>
        <w:ind w:left="284"/>
      </w:pPr>
      <w:r>
        <w:t xml:space="preserve">[Huawei, </w:t>
      </w:r>
      <w:proofErr w:type="spellStart"/>
      <w:r>
        <w:t>HiSilicon</w:t>
      </w:r>
      <w:proofErr w:type="spellEnd"/>
      <w:r>
        <w:t>]: Informing the UE on spatial adaptation pattern update and/or PDSCH transmission power change is unnecessary.</w:t>
      </w:r>
    </w:p>
    <w:p w14:paraId="1283D1DA" w14:textId="77777777" w:rsidR="000A2578" w:rsidRDefault="00DD75B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affd"/>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DD75B0">
      <w:pPr>
        <w:pStyle w:val="affd"/>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DD75B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1BF5250B" w14:textId="77777777" w:rsidR="000A2578" w:rsidRDefault="00DD75B0">
      <w:pPr>
        <w:spacing w:after="0"/>
        <w:ind w:left="284"/>
      </w:pPr>
      <w:r>
        <w:lastRenderedPageBreak/>
        <w:t>[Fujitsu]: Both single CSI feedback and multiple CSIs feedback can be considered for CSI tracking when dynamic adaptation of PDSCH transmission power is adopted.</w:t>
      </w:r>
    </w:p>
    <w:p w14:paraId="269AD0C5" w14:textId="77777777" w:rsidR="000A2578" w:rsidRDefault="00DD75B0">
      <w:pPr>
        <w:pStyle w:val="affd"/>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C47CAC5" w14:textId="77777777" w:rsidR="000A2578" w:rsidRDefault="00DD75B0">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C90F57A" w14:textId="77777777" w:rsidR="000A2578" w:rsidRDefault="00DD75B0">
      <w:pPr>
        <w:spacing w:after="0"/>
        <w:ind w:left="284"/>
      </w:pPr>
      <w:r>
        <w:t>[</w:t>
      </w:r>
      <w:proofErr w:type="spellStart"/>
      <w:r>
        <w:t>InterDigital</w:t>
      </w:r>
      <w:proofErr w:type="spellEnd"/>
      <w:r>
        <w:t xml:space="preserve">]: </w:t>
      </w:r>
    </w:p>
    <w:p w14:paraId="6026372A" w14:textId="77777777" w:rsidR="000A2578" w:rsidRDefault="00DD75B0">
      <w:pPr>
        <w:pStyle w:val="affd"/>
        <w:numPr>
          <w:ilvl w:val="0"/>
          <w:numId w:val="18"/>
        </w:numPr>
        <w:spacing w:after="60"/>
        <w:ind w:left="925" w:hanging="357"/>
      </w:pPr>
      <w:r>
        <w:t>Support reporting of CSI based on dynamically indicated power offset.</w:t>
      </w:r>
    </w:p>
    <w:p w14:paraId="351F2B30" w14:textId="77777777" w:rsidR="000A2578" w:rsidRDefault="00DD75B0">
      <w:pPr>
        <w:pStyle w:val="affd"/>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7C89D9E" w14:textId="77777777" w:rsidR="000A2578" w:rsidRDefault="00DD75B0">
      <w:pPr>
        <w:pStyle w:val="affd"/>
        <w:numPr>
          <w:ilvl w:val="0"/>
          <w:numId w:val="18"/>
        </w:numPr>
        <w:spacing w:after="60"/>
        <w:ind w:left="925" w:hanging="357"/>
      </w:pPr>
      <w:r>
        <w:t>RRC configures a group identity for the purpose of power offset adjustment for each NZP CSI-RS resource.</w:t>
      </w:r>
    </w:p>
    <w:p w14:paraId="36536D52" w14:textId="77777777" w:rsidR="000A2578" w:rsidRDefault="00DD75B0">
      <w:pPr>
        <w:pStyle w:val="affd"/>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affd"/>
        <w:numPr>
          <w:ilvl w:val="0"/>
          <w:numId w:val="18"/>
        </w:numPr>
        <w:ind w:left="925" w:hanging="357"/>
      </w:pPr>
      <w:r>
        <w:t>The DCI indicating adjustment of power offset is received in a UE-group common search 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affd"/>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DD75B0">
      <w:pPr>
        <w:pStyle w:val="affd"/>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78B7922" w14:textId="77777777" w:rsidR="000A2578" w:rsidRDefault="00DD75B0">
      <w:pPr>
        <w:pStyle w:val="affd"/>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CB2F534" w14:textId="77777777" w:rsidR="000A2578" w:rsidRDefault="00DD75B0">
      <w:pPr>
        <w:pStyle w:val="affd"/>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[CMCC]: Multiple power offset values can be configured and dynamically indicated and/or activated.</w:t>
      </w:r>
    </w:p>
    <w:p w14:paraId="22F998E7" w14:textId="77777777" w:rsidR="000A2578" w:rsidRDefault="00DD75B0">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5C6B9D79"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78516B5" w14:textId="77777777" w:rsidR="000A2578" w:rsidRDefault="00DD75B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DD75B0">
      <w:pPr>
        <w:pStyle w:val="affd"/>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affd"/>
        <w:numPr>
          <w:ilvl w:val="2"/>
          <w:numId w:val="19"/>
        </w:numPr>
        <w:spacing w:after="120"/>
        <w:ind w:left="1484"/>
        <w:contextualSpacing/>
      </w:pPr>
      <w:r>
        <w:t>Alt2. Dynamic indication of the power control offset, e.g., via DCI indication</w:t>
      </w:r>
    </w:p>
    <w:p w14:paraId="1FE8940C" w14:textId="77777777" w:rsidR="000A2578" w:rsidRDefault="00DD75B0">
      <w:pPr>
        <w:pStyle w:val="affd"/>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affd"/>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4867F88" w14:textId="77777777" w:rsidR="000A2578" w:rsidRDefault="00DA6D08">
      <w:pPr>
        <w:ind w:left="284"/>
        <w:rPr>
          <w:lang w:eastAsia="zh-CN"/>
        </w:rPr>
      </w:pPr>
      <w:hyperlink r:id="rId12" w:history="1">
        <w:r w:rsidR="00DD75B0">
          <w:rPr>
            <w:rStyle w:val="af9"/>
            <w:lang w:eastAsia="zh-CN"/>
          </w:rPr>
          <w:t>R1-2302288</w:t>
        </w:r>
      </w:hyperlink>
      <w:r w:rsidR="00DD75B0">
        <w:rPr>
          <w:lang w:eastAsia="zh-CN"/>
        </w:rPr>
        <w:tab/>
        <w:t>LS on 3GPP work on Energy Efficiency</w:t>
      </w:r>
      <w:r w:rsidR="00DD75B0">
        <w:rPr>
          <w:lang w:eastAsia="zh-CN"/>
        </w:rPr>
        <w:tab/>
        <w:t>SA5, Huawei</w:t>
      </w:r>
    </w:p>
    <w:p w14:paraId="66D77013" w14:textId="77777777" w:rsidR="000A2578" w:rsidRDefault="00DD75B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389DA" w14:textId="77777777" w:rsidR="000A2578" w:rsidRDefault="00DD75B0">
      <w:pPr>
        <w:rPr>
          <w:lang w:eastAsia="zh-CN"/>
        </w:rPr>
      </w:pPr>
      <w:r>
        <w:rPr>
          <w:lang w:eastAsia="zh-CN"/>
        </w:rPr>
        <w:t xml:space="preserve">Relevant </w:t>
      </w:r>
      <w:proofErr w:type="spellStart"/>
      <w:r>
        <w:rPr>
          <w:lang w:eastAsia="zh-CN"/>
        </w:rPr>
        <w:t>tdoc</w:t>
      </w:r>
      <w:proofErr w:type="spellEnd"/>
      <w:r>
        <w:rPr>
          <w:lang w:eastAsia="zh-CN"/>
        </w:rPr>
        <w:t>:</w:t>
      </w:r>
    </w:p>
    <w:p w14:paraId="26FC6130" w14:textId="77777777" w:rsidR="000A2578" w:rsidRDefault="00DA6D08">
      <w:pPr>
        <w:ind w:left="284"/>
        <w:rPr>
          <w:lang w:eastAsia="zh-CN"/>
        </w:rPr>
      </w:pPr>
      <w:hyperlink r:id="rId13" w:history="1">
        <w:r w:rsidR="00DD75B0">
          <w:rPr>
            <w:rStyle w:val="af9"/>
            <w:lang w:eastAsia="zh-CN"/>
          </w:rPr>
          <w:t>R1-2303799</w:t>
        </w:r>
      </w:hyperlink>
      <w:r w:rsidR="00DD75B0">
        <w:rPr>
          <w:lang w:eastAsia="zh-CN"/>
        </w:rPr>
        <w:tab/>
        <w:t>Draft Reply LS on 3GPP work on energy efficiency</w:t>
      </w:r>
      <w:r w:rsidR="00DD75B0">
        <w:rPr>
          <w:lang w:eastAsia="zh-CN"/>
        </w:rPr>
        <w:tab/>
        <w:t xml:space="preserve">Huawei, </w:t>
      </w:r>
      <w:proofErr w:type="spellStart"/>
      <w:r w:rsidR="00DD75B0">
        <w:rPr>
          <w:lang w:eastAsia="zh-CN"/>
        </w:rPr>
        <w:t>HiSilicon</w:t>
      </w:r>
      <w:proofErr w:type="spellEnd"/>
    </w:p>
    <w:p w14:paraId="3B2944FB" w14:textId="77777777" w:rsidR="000A2578" w:rsidRDefault="00DD75B0">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t>1. Overall Description:</w:t>
            </w:r>
          </w:p>
          <w:p w14:paraId="1F79846F" w14:textId="77777777" w:rsidR="000A2578" w:rsidRDefault="00DD75B0">
            <w:pPr>
              <w:pStyle w:val="af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3DA5411" w14:textId="77777777" w:rsidR="000A2578" w:rsidRDefault="000A2578">
            <w:pPr>
              <w:pStyle w:val="af7"/>
              <w:rPr>
                <w:rFonts w:eastAsia="SimSun" w:cs="Arial"/>
                <w:b w:val="0"/>
                <w:sz w:val="20"/>
                <w:lang w:eastAsia="zh-CN"/>
              </w:rPr>
            </w:pPr>
          </w:p>
          <w:p w14:paraId="39D7DD6D" w14:textId="77777777" w:rsidR="000A2578" w:rsidRDefault="00DD75B0">
            <w:pPr>
              <w:pStyle w:val="af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af7"/>
              <w:rPr>
                <w:rFonts w:eastAsia="SimSun" w:cs="Arial"/>
                <w:b w:val="0"/>
                <w:sz w:val="20"/>
                <w:lang w:eastAsia="zh-CN"/>
              </w:rPr>
            </w:pPr>
          </w:p>
          <w:p w14:paraId="76E6C061" w14:textId="77777777" w:rsidR="000A2578" w:rsidRDefault="00DD75B0">
            <w:pPr>
              <w:pStyle w:val="af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af7"/>
              <w:rPr>
                <w:rFonts w:eastAsia="SimSun" w:cs="Arial"/>
                <w:b w:val="0"/>
                <w:sz w:val="20"/>
                <w:lang w:eastAsia="zh-CN"/>
              </w:rPr>
            </w:pPr>
          </w:p>
          <w:p w14:paraId="01B4A1FA" w14:textId="77777777" w:rsidR="000A2578" w:rsidRDefault="00DD75B0">
            <w:pPr>
              <w:pStyle w:val="af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af7"/>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af7"/>
              <w:rPr>
                <w:rFonts w:eastAsia="SimSun" w:cs="Arial"/>
                <w:b w:val="0"/>
                <w:sz w:val="20"/>
                <w:lang w:eastAsia="zh-CN"/>
              </w:rPr>
            </w:pPr>
            <w:r>
              <w:rPr>
                <w:rFonts w:eastAsia="SimSun" w:cs="Arial"/>
                <w:b w:val="0"/>
                <w:sz w:val="20"/>
                <w:lang w:eastAsia="zh-CN"/>
              </w:rPr>
              <w:t xml:space="preserve"> </w:t>
            </w:r>
          </w:p>
          <w:p w14:paraId="36867DF3" w14:textId="77777777" w:rsidR="000A2578" w:rsidRDefault="000A2578">
            <w:pPr>
              <w:pStyle w:val="af7"/>
              <w:rPr>
                <w:rFonts w:eastAsia="SimSun" w:cs="Arial"/>
                <w:b w:val="0"/>
                <w:sz w:val="20"/>
                <w:lang w:eastAsia="zh-CN"/>
              </w:rPr>
            </w:pPr>
          </w:p>
          <w:p w14:paraId="609AA326" w14:textId="77777777" w:rsidR="000A2578" w:rsidRDefault="000A2578">
            <w:pPr>
              <w:pStyle w:val="af7"/>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4" w:name="_Hlk132810475"/>
      <w:r>
        <w:rPr>
          <w:b/>
        </w:rPr>
        <w:t>Q22</w:t>
      </w:r>
      <w:bookmarkEnd w:id="34"/>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DD75B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맑은 고딕" w:hint="eastAsia"/>
                <w:lang w:val="en-US" w:eastAsia="ko-KR"/>
              </w:rPr>
              <w:lastRenderedPageBreak/>
              <w:t>LG Electronics3</w:t>
            </w:r>
          </w:p>
        </w:tc>
        <w:tc>
          <w:tcPr>
            <w:tcW w:w="8152" w:type="dxa"/>
          </w:tcPr>
          <w:p w14:paraId="4C3D9B64" w14:textId="77777777" w:rsidR="000A2578" w:rsidRDefault="00DD75B0">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 xml:space="preserve">Agree on a reply LS to SA5 with the removal of the following from the draft LS in </w:t>
            </w:r>
            <w:hyperlink r:id="rId15" w:history="1">
              <w:r>
                <w:rPr>
                  <w:rStyle w:val="af9"/>
                  <w:b/>
                  <w:lang w:eastAsia="zh-CN"/>
                </w:rPr>
                <w:t>R1-2303799</w:t>
              </w:r>
            </w:hyperlink>
          </w:p>
          <w:p w14:paraId="2B6A4518" w14:textId="77777777" w:rsidR="000A2578" w:rsidRDefault="00DD75B0">
            <w:pPr>
              <w:pStyle w:val="af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af9"/>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맑은 고딕"/>
                <w:lang w:val="en-US" w:eastAsia="ko-KR"/>
              </w:rPr>
            </w:pPr>
            <w:r>
              <w:rPr>
                <w:rFonts w:eastAsia="맑은 고딕" w:hint="eastAsia"/>
                <w:lang w:val="en-US" w:eastAsia="ko-KR"/>
              </w:rPr>
              <w:t>LG Electronics6</w:t>
            </w:r>
          </w:p>
        </w:tc>
        <w:tc>
          <w:tcPr>
            <w:tcW w:w="8152" w:type="dxa"/>
          </w:tcPr>
          <w:p w14:paraId="15A0A84B" w14:textId="77777777" w:rsidR="000A2578" w:rsidRDefault="00DD75B0">
            <w:pPr>
              <w:rPr>
                <w:rFonts w:eastAsia="맑은 고딕"/>
                <w:lang w:val="en-US" w:eastAsia="ko-KR"/>
              </w:rPr>
            </w:pPr>
            <w:r>
              <w:rPr>
                <w:rFonts w:eastAsia="맑은 고딕" w:hint="eastAsia"/>
                <w:lang w:val="en-US" w:eastAsia="ko-KR"/>
              </w:rPr>
              <w:t>We 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r w:rsidR="00212007" w14:paraId="4DB8F421" w14:textId="77777777">
        <w:tc>
          <w:tcPr>
            <w:tcW w:w="1479" w:type="dxa"/>
          </w:tcPr>
          <w:p w14:paraId="03DA0601" w14:textId="41EA3D04" w:rsidR="00212007" w:rsidRDefault="00212007" w:rsidP="00212007">
            <w:pPr>
              <w:rPr>
                <w:rFonts w:eastAsia="PMingLiU"/>
                <w:lang w:val="en-US" w:eastAsia="zh-TW"/>
              </w:rPr>
            </w:pPr>
            <w:r>
              <w:rPr>
                <w:rFonts w:eastAsia="PMingLiU"/>
                <w:lang w:val="en-US" w:eastAsia="zh-TW"/>
              </w:rPr>
              <w:t>Samsung4</w:t>
            </w:r>
          </w:p>
        </w:tc>
        <w:tc>
          <w:tcPr>
            <w:tcW w:w="8152" w:type="dxa"/>
          </w:tcPr>
          <w:p w14:paraId="5E250836" w14:textId="52338BA8" w:rsidR="00212007" w:rsidRDefault="00212007" w:rsidP="00212007">
            <w:pPr>
              <w:rPr>
                <w:rFonts w:eastAsia="PMingLiU"/>
                <w:lang w:val="en-US" w:eastAsia="zh-TW"/>
              </w:rPr>
            </w:pPr>
            <w:r>
              <w:rPr>
                <w:rFonts w:eastAsia="PMingLiU"/>
                <w:lang w:val="en-US" w:eastAsia="zh-TW"/>
              </w:rPr>
              <w:t xml:space="preserve">Support the conclusion. </w:t>
            </w:r>
          </w:p>
        </w:tc>
      </w:tr>
      <w:tr w:rsidR="004C319F" w14:paraId="4A89B446" w14:textId="77777777">
        <w:tc>
          <w:tcPr>
            <w:tcW w:w="1479" w:type="dxa"/>
          </w:tcPr>
          <w:p w14:paraId="7B861ECB" w14:textId="4920053C" w:rsidR="004C319F" w:rsidRDefault="004C319F" w:rsidP="004C319F">
            <w:pPr>
              <w:rPr>
                <w:rFonts w:eastAsia="PMingLiU"/>
                <w:lang w:val="en-US" w:eastAsia="zh-TW"/>
              </w:rPr>
            </w:pPr>
            <w:r>
              <w:rPr>
                <w:rFonts w:eastAsia="PMingLiU"/>
                <w:lang w:val="en-US" w:eastAsia="zh-TW"/>
              </w:rPr>
              <w:t>Ericsson 6</w:t>
            </w:r>
          </w:p>
        </w:tc>
        <w:tc>
          <w:tcPr>
            <w:tcW w:w="8152" w:type="dxa"/>
          </w:tcPr>
          <w:p w14:paraId="6C759A19" w14:textId="77777777" w:rsidR="004C319F" w:rsidRDefault="004C319F" w:rsidP="004C319F">
            <w:pPr>
              <w:rPr>
                <w:rFonts w:eastAsia="PMingLiU"/>
                <w:lang w:val="en-US" w:eastAsia="zh-TW"/>
              </w:rPr>
            </w:pPr>
            <w:r>
              <w:rPr>
                <w:rFonts w:eastAsia="PMingLiU"/>
                <w:lang w:val="en-US" w:eastAsia="zh-TW"/>
              </w:rPr>
              <w:t xml:space="preserve">We think the second sentence is sufficient for now with below update. </w:t>
            </w:r>
          </w:p>
          <w:p w14:paraId="635838D8" w14:textId="76A59FF9" w:rsidR="004C319F" w:rsidRDefault="004C319F" w:rsidP="004C319F">
            <w:pPr>
              <w:rPr>
                <w:rFonts w:eastAsia="PMingLiU"/>
                <w:lang w:val="en-US" w:eastAsia="zh-TW"/>
              </w:rPr>
            </w:pPr>
            <w:r w:rsidRPr="00EE5A21">
              <w:rPr>
                <w:b/>
                <w:color w:val="FF0000"/>
                <w:lang w:val="en-US" w:eastAsia="zh-CN"/>
              </w:rPr>
              <w:t>From RAN1 perspective, t</w:t>
            </w:r>
            <w:r>
              <w:rPr>
                <w:b/>
                <w:lang w:val="en-US" w:eastAsia="zh-CN"/>
              </w:rPr>
              <w:t>here is no action needed for the LS from SA5 this time.</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1"/>
        <w:numPr>
          <w:ilvl w:val="0"/>
          <w:numId w:val="13"/>
        </w:numPr>
        <w:rPr>
          <w:color w:val="000000" w:themeColor="text1"/>
        </w:rPr>
      </w:pPr>
      <w:r>
        <w:rPr>
          <w:color w:val="000000" w:themeColor="text1"/>
        </w:rPr>
        <w:t>Conclusion</w:t>
      </w:r>
    </w:p>
    <w:p w14:paraId="0CC7E3F2" w14:textId="77777777" w:rsidR="000A2578" w:rsidRDefault="00DD75B0">
      <w:pPr>
        <w:rPr>
          <w:lang w:eastAsia="zh-CN"/>
        </w:rPr>
      </w:pPr>
      <w:proofErr w:type="spellStart"/>
      <w:r>
        <w:rPr>
          <w:lang w:eastAsia="zh-CN"/>
        </w:rPr>
        <w:t>Tbd</w:t>
      </w:r>
      <w:proofErr w:type="spellEnd"/>
      <w:r>
        <w:rPr>
          <w:rFonts w:hint="eastAsia"/>
          <w:lang w:eastAsia="zh-CN"/>
        </w:rPr>
        <w:t>.</w:t>
      </w:r>
    </w:p>
    <w:p w14:paraId="6B807D26" w14:textId="77777777" w:rsidR="000A2578" w:rsidRDefault="00DD75B0">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DA6D08">
            <w:pPr>
              <w:spacing w:after="0"/>
              <w:rPr>
                <w:rFonts w:ascii="Arial" w:eastAsia="Times New Roman" w:hAnsi="Arial" w:cs="Arial"/>
                <w:b/>
                <w:bCs/>
                <w:color w:val="0000FF"/>
                <w:sz w:val="16"/>
                <w:szCs w:val="16"/>
                <w:u w:val="single"/>
                <w:lang w:val="en-US" w:eastAsia="zh-CN"/>
              </w:rPr>
            </w:pPr>
            <w:hyperlink r:id="rId17" w:history="1">
              <w:r w:rsidR="00DD75B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DA6D08">
            <w:pPr>
              <w:spacing w:after="0"/>
              <w:rPr>
                <w:rFonts w:ascii="Arial" w:eastAsia="Times New Roman" w:hAnsi="Arial" w:cs="Arial"/>
                <w:b/>
                <w:bCs/>
                <w:color w:val="0000FF"/>
                <w:sz w:val="16"/>
                <w:szCs w:val="16"/>
                <w:u w:val="single"/>
                <w:lang w:val="en-US" w:eastAsia="zh-CN"/>
              </w:rPr>
            </w:pPr>
            <w:hyperlink r:id="rId18" w:history="1">
              <w:r w:rsidR="00DD75B0">
                <w:rPr>
                  <w:rFonts w:ascii="Arial" w:eastAsia="Times New Roman" w:hAnsi="Arial" w:cs="Arial"/>
                  <w:b/>
                  <w:bCs/>
                  <w:color w:val="0000FF"/>
                  <w:sz w:val="16"/>
                  <w:szCs w:val="16"/>
                  <w:u w:val="single"/>
                  <w:lang w:val="en-US" w:eastAsia="zh-CN"/>
                </w:rPr>
                <w:t>R1-2302337</w:t>
              </w:r>
            </w:hyperlink>
            <w:r w:rsidR="00DD75B0">
              <w:rPr>
                <w:rFonts w:ascii="Arial" w:eastAsia="Times New Roman" w:hAnsi="Arial" w:cs="Arial"/>
                <w:b/>
                <w:bCs/>
                <w:color w:val="0000FF"/>
                <w:sz w:val="16"/>
                <w:szCs w:val="16"/>
                <w:u w:val="single"/>
                <w:lang w:val="en-US" w:eastAsia="zh-CN"/>
              </w:rPr>
              <w:t>=&gt;</w:t>
            </w:r>
          </w:p>
          <w:p w14:paraId="4C9EA5C1" w14:textId="77777777" w:rsidR="000A2578" w:rsidRDefault="00DA6D08">
            <w:pPr>
              <w:spacing w:after="0"/>
              <w:rPr>
                <w:rFonts w:ascii="Arial" w:eastAsia="Times New Roman" w:hAnsi="Arial" w:cs="Arial"/>
                <w:b/>
                <w:bCs/>
                <w:color w:val="0000FF"/>
                <w:sz w:val="16"/>
                <w:szCs w:val="16"/>
                <w:u w:val="single"/>
                <w:lang w:val="en-US" w:eastAsia="zh-CN"/>
              </w:rPr>
            </w:pPr>
            <w:hyperlink r:id="rId19" w:history="1">
              <w:r w:rsidR="00DD75B0">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DA6D08">
            <w:pPr>
              <w:spacing w:after="0"/>
              <w:rPr>
                <w:rFonts w:ascii="Arial" w:eastAsia="Times New Roman" w:hAnsi="Arial" w:cs="Arial"/>
                <w:b/>
                <w:bCs/>
                <w:color w:val="0000FF"/>
                <w:sz w:val="16"/>
                <w:szCs w:val="16"/>
                <w:u w:val="single"/>
                <w:lang w:val="en-US" w:eastAsia="zh-CN"/>
              </w:rPr>
            </w:pPr>
            <w:hyperlink r:id="rId20" w:history="1">
              <w:r w:rsidR="00DD75B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DA6D08">
            <w:pPr>
              <w:spacing w:after="0"/>
              <w:rPr>
                <w:rFonts w:ascii="Arial" w:eastAsia="Times New Roman" w:hAnsi="Arial" w:cs="Arial"/>
                <w:b/>
                <w:bCs/>
                <w:color w:val="0000FF"/>
                <w:sz w:val="16"/>
                <w:szCs w:val="16"/>
                <w:u w:val="single"/>
                <w:lang w:val="en-US" w:eastAsia="zh-CN"/>
              </w:rPr>
            </w:pPr>
            <w:hyperlink r:id="rId21" w:history="1">
              <w:r w:rsidR="00DD75B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DA6D08">
            <w:pPr>
              <w:spacing w:after="0"/>
              <w:rPr>
                <w:rFonts w:ascii="Arial" w:eastAsia="Times New Roman" w:hAnsi="Arial" w:cs="Arial"/>
                <w:b/>
                <w:bCs/>
                <w:color w:val="0000FF"/>
                <w:sz w:val="16"/>
                <w:szCs w:val="16"/>
                <w:u w:val="single"/>
                <w:lang w:val="en-US" w:eastAsia="zh-CN"/>
              </w:rPr>
            </w:pPr>
            <w:hyperlink r:id="rId22" w:history="1">
              <w:r w:rsidR="00DD75B0">
                <w:rPr>
                  <w:rFonts w:ascii="Arial" w:eastAsia="Times New Roman" w:hAnsi="Arial" w:cs="Arial"/>
                  <w:b/>
                  <w:bCs/>
                  <w:color w:val="0000FF"/>
                  <w:sz w:val="16"/>
                  <w:szCs w:val="16"/>
                  <w:u w:val="single"/>
                  <w:lang w:val="en-US" w:eastAsia="zh-CN"/>
                </w:rPr>
                <w:t>R1-2302498</w:t>
              </w:r>
            </w:hyperlink>
            <w:r w:rsidR="00DD75B0">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DA6D08">
            <w:pPr>
              <w:spacing w:after="0"/>
              <w:rPr>
                <w:rFonts w:ascii="Arial" w:eastAsia="Times New Roman" w:hAnsi="Arial" w:cs="Arial"/>
                <w:b/>
                <w:bCs/>
                <w:color w:val="0000FF"/>
                <w:sz w:val="16"/>
                <w:szCs w:val="16"/>
                <w:u w:val="single"/>
                <w:lang w:val="en-US" w:eastAsia="zh-CN"/>
              </w:rPr>
            </w:pPr>
            <w:hyperlink r:id="rId24" w:history="1">
              <w:r w:rsidR="00DD75B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DA6D08">
            <w:pPr>
              <w:spacing w:after="0"/>
              <w:rPr>
                <w:rFonts w:ascii="Arial" w:eastAsia="Times New Roman" w:hAnsi="Arial" w:cs="Arial"/>
                <w:b/>
                <w:bCs/>
                <w:color w:val="0000FF"/>
                <w:sz w:val="16"/>
                <w:szCs w:val="16"/>
                <w:u w:val="single"/>
                <w:lang w:val="en-US" w:eastAsia="zh-CN"/>
              </w:rPr>
            </w:pPr>
            <w:hyperlink r:id="rId25" w:history="1">
              <w:r w:rsidR="00DD75B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DA6D08">
            <w:pPr>
              <w:spacing w:after="0"/>
              <w:rPr>
                <w:rFonts w:ascii="Arial" w:eastAsia="Times New Roman" w:hAnsi="Arial" w:cs="Arial"/>
                <w:b/>
                <w:bCs/>
                <w:color w:val="0000FF"/>
                <w:sz w:val="16"/>
                <w:szCs w:val="16"/>
                <w:u w:val="single"/>
                <w:lang w:val="en-US" w:eastAsia="zh-CN"/>
              </w:rPr>
            </w:pPr>
            <w:hyperlink r:id="rId26" w:history="1">
              <w:r w:rsidR="00DD75B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DA6D08">
            <w:pPr>
              <w:spacing w:after="0"/>
              <w:rPr>
                <w:rFonts w:ascii="Arial" w:eastAsia="Times New Roman" w:hAnsi="Arial" w:cs="Arial"/>
                <w:b/>
                <w:bCs/>
                <w:color w:val="0000FF"/>
                <w:sz w:val="16"/>
                <w:szCs w:val="16"/>
                <w:u w:val="single"/>
                <w:lang w:val="en-US" w:eastAsia="zh-CN"/>
              </w:rPr>
            </w:pPr>
            <w:hyperlink r:id="rId27" w:history="1">
              <w:r w:rsidR="00DD75B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DA6D08">
            <w:pPr>
              <w:spacing w:after="0"/>
              <w:rPr>
                <w:rFonts w:ascii="Arial" w:eastAsia="Times New Roman" w:hAnsi="Arial" w:cs="Arial"/>
                <w:b/>
                <w:bCs/>
                <w:color w:val="0000FF"/>
                <w:sz w:val="16"/>
                <w:szCs w:val="16"/>
                <w:u w:val="single"/>
                <w:lang w:val="en-US" w:eastAsia="zh-CN"/>
              </w:rPr>
            </w:pPr>
            <w:hyperlink r:id="rId28" w:history="1">
              <w:r w:rsidR="00DD75B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DA6D08">
            <w:pPr>
              <w:spacing w:after="0"/>
              <w:rPr>
                <w:rFonts w:ascii="Arial" w:eastAsia="Times New Roman" w:hAnsi="Arial" w:cs="Arial"/>
                <w:b/>
                <w:bCs/>
                <w:color w:val="0000FF"/>
                <w:sz w:val="16"/>
                <w:szCs w:val="16"/>
                <w:u w:val="single"/>
                <w:lang w:val="en-US" w:eastAsia="zh-CN"/>
              </w:rPr>
            </w:pPr>
            <w:hyperlink r:id="rId29" w:history="1">
              <w:r w:rsidR="00DD75B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DA6D08">
            <w:pPr>
              <w:spacing w:after="0"/>
              <w:rPr>
                <w:rFonts w:ascii="Arial" w:eastAsia="Times New Roman" w:hAnsi="Arial" w:cs="Arial"/>
                <w:b/>
                <w:bCs/>
                <w:color w:val="0000FF"/>
                <w:sz w:val="16"/>
                <w:szCs w:val="16"/>
                <w:u w:val="single"/>
                <w:lang w:val="en-US" w:eastAsia="zh-CN"/>
              </w:rPr>
            </w:pPr>
            <w:hyperlink r:id="rId30" w:history="1">
              <w:r w:rsidR="00DD75B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DA6D08">
            <w:pPr>
              <w:spacing w:after="0"/>
              <w:rPr>
                <w:rFonts w:ascii="Arial" w:eastAsia="Times New Roman" w:hAnsi="Arial" w:cs="Arial"/>
                <w:b/>
                <w:bCs/>
                <w:color w:val="0000FF"/>
                <w:sz w:val="16"/>
                <w:szCs w:val="16"/>
                <w:u w:val="single"/>
                <w:lang w:val="en-US" w:eastAsia="zh-CN"/>
              </w:rPr>
            </w:pPr>
            <w:hyperlink r:id="rId31" w:history="1">
              <w:r w:rsidR="00DD75B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DA6D08">
            <w:pPr>
              <w:spacing w:after="0"/>
              <w:rPr>
                <w:rFonts w:ascii="Arial" w:eastAsia="Times New Roman" w:hAnsi="Arial" w:cs="Arial"/>
                <w:b/>
                <w:bCs/>
                <w:color w:val="0000FF"/>
                <w:sz w:val="16"/>
                <w:szCs w:val="16"/>
                <w:u w:val="single"/>
                <w:lang w:val="en-US" w:eastAsia="zh-CN"/>
              </w:rPr>
            </w:pPr>
            <w:hyperlink r:id="rId32" w:history="1">
              <w:r w:rsidR="00DD75B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DA6D08">
            <w:pPr>
              <w:spacing w:after="0"/>
              <w:rPr>
                <w:rFonts w:ascii="Arial" w:eastAsia="Times New Roman" w:hAnsi="Arial" w:cs="Arial"/>
                <w:b/>
                <w:bCs/>
                <w:color w:val="0000FF"/>
                <w:sz w:val="16"/>
                <w:szCs w:val="16"/>
                <w:u w:val="single"/>
                <w:lang w:val="en-US" w:eastAsia="zh-CN"/>
              </w:rPr>
            </w:pPr>
            <w:hyperlink r:id="rId33" w:history="1">
              <w:r w:rsidR="00DD75B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DA6D08">
            <w:pPr>
              <w:spacing w:after="0"/>
              <w:rPr>
                <w:rFonts w:ascii="Arial" w:eastAsia="Times New Roman" w:hAnsi="Arial" w:cs="Arial"/>
                <w:b/>
                <w:bCs/>
                <w:color w:val="0000FF"/>
                <w:sz w:val="16"/>
                <w:szCs w:val="16"/>
                <w:u w:val="single"/>
                <w:lang w:val="en-US" w:eastAsia="zh-CN"/>
              </w:rPr>
            </w:pPr>
            <w:hyperlink r:id="rId34" w:history="1">
              <w:r w:rsidR="00DD75B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DA6D08">
            <w:pPr>
              <w:spacing w:after="0"/>
              <w:rPr>
                <w:rFonts w:ascii="Arial" w:eastAsia="Times New Roman" w:hAnsi="Arial" w:cs="Arial"/>
                <w:b/>
                <w:bCs/>
                <w:color w:val="0000FF"/>
                <w:sz w:val="16"/>
                <w:szCs w:val="16"/>
                <w:u w:val="single"/>
                <w:lang w:val="en-US" w:eastAsia="zh-CN"/>
              </w:rPr>
            </w:pPr>
            <w:hyperlink r:id="rId35" w:history="1">
              <w:r w:rsidR="00DD75B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DA6D08">
            <w:pPr>
              <w:spacing w:after="0"/>
              <w:rPr>
                <w:rFonts w:ascii="Arial" w:eastAsia="Times New Roman" w:hAnsi="Arial" w:cs="Arial"/>
                <w:b/>
                <w:bCs/>
                <w:color w:val="0000FF"/>
                <w:sz w:val="16"/>
                <w:szCs w:val="16"/>
                <w:u w:val="single"/>
                <w:lang w:val="en-US" w:eastAsia="zh-CN"/>
              </w:rPr>
            </w:pPr>
            <w:hyperlink r:id="rId36" w:history="1">
              <w:r w:rsidR="00DD75B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DA6D08">
            <w:pPr>
              <w:spacing w:after="0"/>
              <w:rPr>
                <w:rFonts w:ascii="Arial" w:eastAsia="Times New Roman" w:hAnsi="Arial" w:cs="Arial"/>
                <w:b/>
                <w:bCs/>
                <w:color w:val="0000FF"/>
                <w:sz w:val="16"/>
                <w:szCs w:val="16"/>
                <w:u w:val="single"/>
                <w:lang w:val="en-US" w:eastAsia="zh-CN"/>
              </w:rPr>
            </w:pPr>
            <w:hyperlink r:id="rId37" w:history="1">
              <w:r w:rsidR="00DD75B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DA6D08">
            <w:pPr>
              <w:spacing w:after="0"/>
              <w:rPr>
                <w:rFonts w:ascii="Arial" w:eastAsia="Times New Roman" w:hAnsi="Arial" w:cs="Arial"/>
                <w:b/>
                <w:bCs/>
                <w:color w:val="0000FF"/>
                <w:sz w:val="16"/>
                <w:szCs w:val="16"/>
                <w:u w:val="single"/>
                <w:lang w:val="en-US" w:eastAsia="zh-CN"/>
              </w:rPr>
            </w:pPr>
            <w:hyperlink r:id="rId38" w:history="1">
              <w:r w:rsidR="00DD75B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DA6D08">
            <w:pPr>
              <w:spacing w:after="0"/>
              <w:rPr>
                <w:rFonts w:ascii="Arial" w:eastAsia="Times New Roman" w:hAnsi="Arial" w:cs="Arial"/>
                <w:b/>
                <w:bCs/>
                <w:color w:val="0000FF"/>
                <w:sz w:val="16"/>
                <w:szCs w:val="16"/>
                <w:u w:val="single"/>
                <w:lang w:val="en-US" w:eastAsia="zh-CN"/>
              </w:rPr>
            </w:pPr>
            <w:hyperlink r:id="rId39" w:history="1">
              <w:r w:rsidR="00DD75B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DA6D08">
            <w:pPr>
              <w:spacing w:after="0"/>
              <w:rPr>
                <w:rFonts w:ascii="Arial" w:eastAsia="Times New Roman" w:hAnsi="Arial" w:cs="Arial"/>
                <w:b/>
                <w:bCs/>
                <w:color w:val="0000FF"/>
                <w:sz w:val="16"/>
                <w:szCs w:val="16"/>
                <w:u w:val="single"/>
                <w:lang w:val="en-US" w:eastAsia="zh-CN"/>
              </w:rPr>
            </w:pPr>
            <w:hyperlink r:id="rId40" w:history="1">
              <w:r w:rsidR="00DD75B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DA6D08">
            <w:pPr>
              <w:spacing w:after="0"/>
              <w:rPr>
                <w:rFonts w:ascii="Arial" w:eastAsia="Times New Roman" w:hAnsi="Arial" w:cs="Arial"/>
                <w:b/>
                <w:bCs/>
                <w:color w:val="0000FF"/>
                <w:sz w:val="16"/>
                <w:szCs w:val="16"/>
                <w:u w:val="single"/>
                <w:lang w:val="en-US" w:eastAsia="zh-CN"/>
              </w:rPr>
            </w:pPr>
            <w:hyperlink r:id="rId41" w:history="1">
              <w:r w:rsidR="00DD75B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DA6D08">
            <w:pPr>
              <w:spacing w:after="0"/>
              <w:rPr>
                <w:rFonts w:ascii="Arial" w:eastAsia="Times New Roman" w:hAnsi="Arial" w:cs="Arial"/>
                <w:b/>
                <w:bCs/>
                <w:color w:val="0000FF"/>
                <w:sz w:val="16"/>
                <w:szCs w:val="16"/>
                <w:u w:val="single"/>
                <w:lang w:val="en-US" w:eastAsia="zh-CN"/>
              </w:rPr>
            </w:pPr>
            <w:hyperlink r:id="rId42" w:history="1">
              <w:r w:rsidR="00DD75B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DA6D08">
            <w:pPr>
              <w:spacing w:after="0"/>
              <w:rPr>
                <w:rFonts w:ascii="Arial" w:eastAsia="Times New Roman" w:hAnsi="Arial" w:cs="Arial"/>
                <w:b/>
                <w:bCs/>
                <w:color w:val="0000FF"/>
                <w:sz w:val="16"/>
                <w:szCs w:val="16"/>
                <w:u w:val="single"/>
                <w:lang w:val="en-US" w:eastAsia="zh-CN"/>
              </w:rPr>
            </w:pPr>
            <w:hyperlink r:id="rId43" w:history="1">
              <w:r w:rsidR="00DD75B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DA6D08">
            <w:pPr>
              <w:spacing w:after="0"/>
              <w:rPr>
                <w:rFonts w:ascii="Arial" w:eastAsia="Times New Roman" w:hAnsi="Arial" w:cs="Arial"/>
                <w:b/>
                <w:bCs/>
                <w:color w:val="0000FF"/>
                <w:sz w:val="16"/>
                <w:szCs w:val="16"/>
                <w:u w:val="single"/>
                <w:lang w:val="en-US" w:eastAsia="zh-CN"/>
              </w:rPr>
            </w:pPr>
            <w:hyperlink r:id="rId44" w:history="1">
              <w:r w:rsidR="00DD75B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DA6D08">
            <w:pPr>
              <w:spacing w:after="0"/>
              <w:rPr>
                <w:rFonts w:ascii="Arial" w:eastAsia="Times New Roman" w:hAnsi="Arial" w:cs="Arial"/>
                <w:b/>
                <w:bCs/>
                <w:color w:val="0000FF"/>
                <w:sz w:val="16"/>
                <w:szCs w:val="16"/>
                <w:u w:val="single"/>
                <w:lang w:val="en-US" w:eastAsia="zh-CN"/>
              </w:rPr>
            </w:pPr>
            <w:hyperlink r:id="rId45" w:history="1">
              <w:r w:rsidR="00DD75B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DA6D08">
            <w:pPr>
              <w:spacing w:after="0"/>
              <w:rPr>
                <w:rFonts w:ascii="Arial" w:eastAsia="Times New Roman" w:hAnsi="Arial" w:cs="Arial"/>
                <w:b/>
                <w:bCs/>
                <w:color w:val="0000FF"/>
                <w:sz w:val="16"/>
                <w:szCs w:val="16"/>
                <w:u w:val="single"/>
                <w:lang w:val="en-US" w:eastAsia="zh-CN"/>
              </w:rPr>
            </w:pPr>
            <w:hyperlink r:id="rId46" w:history="1">
              <w:r w:rsidR="00DD75B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DA6D08">
            <w:pPr>
              <w:spacing w:after="0"/>
              <w:rPr>
                <w:rFonts w:ascii="Arial" w:eastAsia="Times New Roman" w:hAnsi="Arial" w:cs="Arial"/>
                <w:b/>
                <w:bCs/>
                <w:color w:val="0000FF"/>
                <w:sz w:val="16"/>
                <w:szCs w:val="16"/>
                <w:u w:val="single"/>
                <w:lang w:val="en-US" w:eastAsia="zh-CN"/>
              </w:rPr>
            </w:pPr>
            <w:hyperlink r:id="rId47" w:history="1">
              <w:r w:rsidR="00DD75B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DA6D08">
            <w:pPr>
              <w:spacing w:after="0"/>
              <w:rPr>
                <w:rFonts w:ascii="Arial" w:eastAsia="Times New Roman" w:hAnsi="Arial" w:cs="Arial"/>
                <w:b/>
                <w:bCs/>
                <w:color w:val="0000FF"/>
                <w:sz w:val="16"/>
                <w:szCs w:val="16"/>
                <w:u w:val="single"/>
                <w:lang w:val="en-US" w:eastAsia="zh-CN"/>
              </w:rPr>
            </w:pPr>
            <w:hyperlink r:id="rId48" w:history="1">
              <w:r w:rsidR="00DD75B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DA6D08">
            <w:pPr>
              <w:spacing w:after="0"/>
              <w:rPr>
                <w:rFonts w:ascii="Arial" w:eastAsia="Times New Roman" w:hAnsi="Arial" w:cs="Arial"/>
                <w:b/>
                <w:bCs/>
                <w:color w:val="0000FF"/>
                <w:sz w:val="16"/>
                <w:szCs w:val="16"/>
                <w:u w:val="single"/>
                <w:lang w:val="en-US" w:eastAsia="zh-CN"/>
              </w:rPr>
            </w:pPr>
            <w:hyperlink r:id="rId49" w:history="1">
              <w:r w:rsidR="00DD75B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DA6D08">
            <w:pPr>
              <w:spacing w:after="0"/>
              <w:rPr>
                <w:rFonts w:ascii="Arial" w:eastAsia="Times New Roman" w:hAnsi="Arial" w:cs="Arial"/>
                <w:b/>
                <w:bCs/>
                <w:color w:val="0000FF"/>
                <w:sz w:val="16"/>
                <w:szCs w:val="16"/>
                <w:u w:val="single"/>
                <w:lang w:val="en-US" w:eastAsia="zh-CN"/>
              </w:rPr>
            </w:pPr>
            <w:hyperlink r:id="rId50" w:history="1">
              <w:r w:rsidR="00DD75B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1"/>
      </w:pPr>
      <w:r>
        <w:t xml:space="preserve">Appendix </w:t>
      </w:r>
    </w:p>
    <w:p w14:paraId="16BF413B" w14:textId="77777777" w:rsidR="000A2578" w:rsidRDefault="00DD75B0">
      <w:pPr>
        <w:pStyle w:val="21"/>
        <w:numPr>
          <w:ilvl w:val="0"/>
          <w:numId w:val="63"/>
        </w:numPr>
      </w:pPr>
      <w:r>
        <w:t>A. Objectives</w:t>
      </w:r>
    </w:p>
    <w:tbl>
      <w:tblPr>
        <w:tblStyle w:val="aff7"/>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21"/>
        <w:numPr>
          <w:ilvl w:val="0"/>
          <w:numId w:val="63"/>
        </w:numPr>
      </w:pPr>
      <w:r>
        <w:t>B. RAN1#112 agreements for 9.7.1</w:t>
      </w:r>
    </w:p>
    <w:tbl>
      <w:tblPr>
        <w:tblStyle w:val="aff7"/>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바탕"/>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affd"/>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lastRenderedPageBreak/>
              <w:t>FFS: Overhead reduction for multiple CSI(s)</w:t>
            </w:r>
          </w:p>
          <w:p w14:paraId="1CCED41E" w14:textId="77777777" w:rsidR="000A2578" w:rsidRDefault="00DD75B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5AE7141"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703BB16A" w14:textId="77777777" w:rsidR="000A2578" w:rsidRDefault="00DD75B0">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t>Agreement</w:t>
            </w:r>
          </w:p>
          <w:p w14:paraId="07BBDD73" w14:textId="77777777" w:rsidR="000A2578" w:rsidRDefault="00DD75B0">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37D37" w14:textId="77777777" w:rsidR="00DA6D08" w:rsidRDefault="00DA6D08">
      <w:pPr>
        <w:spacing w:line="240" w:lineRule="auto"/>
      </w:pPr>
      <w:r>
        <w:separator/>
      </w:r>
    </w:p>
  </w:endnote>
  <w:endnote w:type="continuationSeparator" w:id="0">
    <w:p w14:paraId="084E2943" w14:textId="77777777" w:rsidR="00DA6D08" w:rsidRDefault="00DA6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032A" w14:textId="77777777" w:rsidR="000A2578" w:rsidRDefault="00DD75B0">
    <w:pPr>
      <w:pStyle w:val="a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CCBB" w14:textId="77777777" w:rsidR="00DA6D08" w:rsidRDefault="00DA6D08">
      <w:pPr>
        <w:spacing w:after="0"/>
      </w:pPr>
      <w:r>
        <w:separator/>
      </w:r>
    </w:p>
  </w:footnote>
  <w:footnote w:type="continuationSeparator" w:id="0">
    <w:p w14:paraId="1880B9F1" w14:textId="77777777" w:rsidR="00DA6D08" w:rsidRDefault="00DA6D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8"/>
  </w:num>
  <w:num w:numId="20">
    <w:abstractNumId w:val="28"/>
  </w:num>
  <w:num w:numId="21">
    <w:abstractNumId w:val="27"/>
  </w:num>
  <w:num w:numId="22">
    <w:abstractNumId w:val="56"/>
  </w:num>
  <w:num w:numId="23">
    <w:abstractNumId w:val="66"/>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7"/>
  </w:num>
  <w:num w:numId="43">
    <w:abstractNumId w:val="42"/>
  </w:num>
  <w:num w:numId="44">
    <w:abstractNumId w:val="35"/>
  </w:num>
  <w:num w:numId="45">
    <w:abstractNumId w:val="50"/>
  </w:num>
  <w:num w:numId="46">
    <w:abstractNumId w:val="37"/>
  </w:num>
  <w:num w:numId="47">
    <w:abstractNumId w:val="18"/>
  </w:num>
  <w:num w:numId="48">
    <w:abstractNumId w:val="44"/>
  </w:num>
  <w:num w:numId="49">
    <w:abstractNumId w:val="26"/>
  </w:num>
  <w:num w:numId="50">
    <w:abstractNumId w:val="53"/>
  </w:num>
  <w:num w:numId="51">
    <w:abstractNumId w:val="11"/>
  </w:num>
  <w:num w:numId="52">
    <w:abstractNumId w:val="15"/>
  </w:num>
  <w:num w:numId="53">
    <w:abstractNumId w:val="64"/>
  </w:num>
  <w:num w:numId="54">
    <w:abstractNumId w:val="69"/>
  </w:num>
  <w:num w:numId="55">
    <w:abstractNumId w:val="10"/>
  </w:num>
  <w:num w:numId="56">
    <w:abstractNumId w:val="33"/>
  </w:num>
  <w:num w:numId="57">
    <w:abstractNumId w:val="52"/>
  </w:num>
  <w:num w:numId="58">
    <w:abstractNumId w:val="19"/>
  </w:num>
  <w:num w:numId="59">
    <w:abstractNumId w:val="23"/>
  </w:num>
  <w:num w:numId="60">
    <w:abstractNumId w:val="54"/>
  </w:num>
  <w:num w:numId="61">
    <w:abstractNumId w:val="17"/>
  </w:num>
  <w:num w:numId="62">
    <w:abstractNumId w:val="63"/>
  </w:num>
  <w:num w:numId="63">
    <w:abstractNumId w:val="29"/>
  </w:num>
  <w:num w:numId="64">
    <w:abstractNumId w:val="30"/>
  </w:num>
  <w:num w:numId="65">
    <w:abstractNumId w:val="16"/>
  </w:num>
  <w:num w:numId="66">
    <w:abstractNumId w:val="22"/>
  </w:num>
  <w:num w:numId="67">
    <w:abstractNumId w:val="36"/>
  </w:num>
  <w:num w:numId="68">
    <w:abstractNumId w:val="67"/>
  </w:num>
  <w:num w:numId="69">
    <w:abstractNumId w:val="48"/>
  </w:num>
  <w:num w:numId="70">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4CE6"/>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character" w:styleId="aff5">
    <w:name w:val="Strong"/>
    <w:basedOn w:val="a2"/>
    <w:uiPriority w:val="22"/>
    <w:qFormat/>
    <w:rPr>
      <w:b/>
      <w:bCs/>
    </w:rPr>
  </w:style>
  <w:style w:type="paragraph" w:styleId="aff6">
    <w:name w:val="Subtitle"/>
    <w:basedOn w:val="a1"/>
    <w:next w:val="a1"/>
    <w:link w:val="Charf3"/>
    <w:qFormat/>
    <w:pPr>
      <w:spacing w:after="60"/>
      <w:jc w:val="center"/>
      <w:outlineLvl w:val="1"/>
    </w:pPr>
    <w:rPr>
      <w:rFonts w:ascii="Calibri Light" w:hAnsi="Calibri Light"/>
      <w:sz w:val="24"/>
      <w:szCs w:val="24"/>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able of authorities"/>
    <w:basedOn w:val="a1"/>
    <w:next w:val="a1"/>
    <w:qFormat/>
    <w:pPr>
      <w:ind w:left="200" w:hanging="200"/>
    </w:pPr>
  </w:style>
  <w:style w:type="paragraph" w:styleId="aff9">
    <w:name w:val="table of figures"/>
    <w:basedOn w:val="a1"/>
    <w:next w:val="a1"/>
    <w:qFormat/>
  </w:style>
  <w:style w:type="paragraph" w:styleId="affa">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b">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pPr>
      <w:spacing w:after="160" w:line="259" w:lineRule="auto"/>
      <w:jc w:val="both"/>
    </w:pPr>
    <w:rPr>
      <w:lang w:val="en-GB"/>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6"/>
    <w:qFormat/>
    <w:rPr>
      <w:rFonts w:ascii="Calibri Light" w:eastAsia="Times New Roman" w:hAnsi="Calibri Light" w:cs="Times New Roman"/>
      <w:sz w:val="24"/>
      <w:szCs w:val="24"/>
      <w:lang w:eastAsia="en-US"/>
    </w:rPr>
  </w:style>
  <w:style w:type="character" w:customStyle="1" w:styleId="Charf4">
    <w:name w:val="제목 Char"/>
    <w:link w:val="a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uiPriority w:val="34"/>
    <w:qFormat/>
    <w:rPr>
      <w:rFonts w:ascii="Times" w:eastAsia="바탕" w:hAnsi="Times"/>
      <w:szCs w:val="24"/>
      <w:lang w:val="en-GB" w:eastAsia="zh-CN"/>
    </w:rPr>
  </w:style>
  <w:style w:type="character" w:customStyle="1" w:styleId="2a">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209</Pages>
  <Words>85626</Words>
  <Characters>488072</Characters>
  <Application>Microsoft Office Word</Application>
  <DocSecurity>0</DocSecurity>
  <Lines>4067</Lines>
  <Paragraphs>1145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572553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shmoon</cp:lastModifiedBy>
  <cp:revision>2</cp:revision>
  <cp:lastPrinted>2019-02-26T06:35:00Z</cp:lastPrinted>
  <dcterms:created xsi:type="dcterms:W3CDTF">2023-04-25T02:01:00Z</dcterms:created>
  <dcterms:modified xsi:type="dcterms:W3CDTF">2023-04-25T02:01:00Z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