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Heading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Heading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Heading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Company proposals</w:t>
      </w:r>
    </w:p>
    <w:p w14:paraId="571C242C" w14:textId="77777777" w:rsidR="000A2578" w:rsidRDefault="00DD75B0">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[China Telecom]: Support the mechanism of UE dynamically measuring the CSI first then gNB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ListParagraph"/>
        <w:numPr>
          <w:ilvl w:val="0"/>
          <w:numId w:val="18"/>
        </w:numPr>
        <w:spacing w:after="60"/>
        <w:ind w:left="925" w:hanging="357"/>
      </w:pPr>
      <w:r>
        <w:t>For the purpose of discussion, consider the following use cases for Type 1 spatial element adaptation.</w:t>
      </w:r>
    </w:p>
    <w:p w14:paraId="268109E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DD75B0">
      <w:pPr>
        <w:pStyle w:val="ListParagraph"/>
        <w:numPr>
          <w:ilvl w:val="0"/>
          <w:numId w:val="18"/>
        </w:numPr>
        <w:ind w:left="925" w:hanging="357"/>
      </w:pPr>
      <w:r>
        <w:t>Aim for a joint design for CSI 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NES adaptations in spatial and power domains.</w:t>
      </w:r>
    </w:p>
    <w:p w14:paraId="30CF8B90" w14:textId="77777777" w:rsidR="000A2578" w:rsidRDefault="00DD75B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529DDC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C8BBFE8" w14:textId="77777777" w:rsidR="000A2578" w:rsidRDefault="00DD75B0">
      <w:pPr>
        <w:ind w:left="284"/>
        <w:rPr>
          <w:lang w:val="en-US"/>
        </w:rPr>
      </w:pPr>
      <w:r>
        <w:rPr>
          <w:lang w:val="en-US"/>
        </w:rPr>
        <w:t>[AT&amp;T]: Corresponding CSI is available at gNB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2CF39271" w14:textId="77777777" w:rsidR="000A2578" w:rsidRDefault="00DD75B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1745C122" w14:textId="77777777" w:rsidR="000A2578" w:rsidRDefault="00DD75B0">
      <w:pPr>
        <w:ind w:left="284"/>
      </w:pPr>
      <w:r>
        <w:t>[</w:t>
      </w:r>
      <w:proofErr w:type="spellStart"/>
      <w:r>
        <w:t>Spreadtrum</w:t>
      </w:r>
      <w:proofErr w:type="spellEnd"/>
      <w:r>
        <w:t>]: Type 2 is down-prioritized.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DD75B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DD75B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DD75B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73BBF55" w14:textId="77777777" w:rsidR="000A2578" w:rsidRDefault="00DD75B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3D6D900" w14:textId="77777777" w:rsidR="000A2578" w:rsidRDefault="00DD75B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9A64CD6" w14:textId="77777777" w:rsidR="000A2578" w:rsidRDefault="00DD75B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Malgun Gothic"/>
                <w:lang w:val="en-US" w:eastAsia="ko-KR"/>
              </w:rPr>
              <w:t>ETRI</w:t>
            </w:r>
          </w:p>
        </w:tc>
        <w:tc>
          <w:tcPr>
            <w:tcW w:w="8152" w:type="dxa"/>
          </w:tcPr>
          <w:p w14:paraId="41C3E98C"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DD75B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DD75B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0A2578" w14:paraId="2DC5C00C" w14:textId="77777777">
        <w:tc>
          <w:tcPr>
            <w:tcW w:w="1479" w:type="dxa"/>
          </w:tcPr>
          <w:p w14:paraId="71A8604F"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4187911A" w14:textId="77777777" w:rsidR="000A2578" w:rsidRDefault="000A2578">
            <w:pPr>
              <w:rPr>
                <w:rFonts w:eastAsia="Malgun Gothic"/>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Malgun Gothic"/>
                <w:lang w:val="en-US" w:eastAsia="ko-KR"/>
              </w:rPr>
              <w:t>MediaTek</w:t>
            </w:r>
          </w:p>
        </w:tc>
        <w:tc>
          <w:tcPr>
            <w:tcW w:w="8152" w:type="dxa"/>
          </w:tcPr>
          <w:p w14:paraId="36ED4CE8" w14:textId="77777777" w:rsidR="000A2578" w:rsidRDefault="00DD75B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8AC4090" w14:textId="77777777" w:rsidR="000A2578" w:rsidRDefault="00DD75B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462287A5" w14:textId="77777777" w:rsidR="000A2578" w:rsidRDefault="00DD75B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DD75B0">
            <w:pPr>
              <w:rPr>
                <w:rFonts w:eastAsia="Yu Mincho"/>
                <w:lang w:eastAsia="ja-JP"/>
              </w:rPr>
            </w:pPr>
            <w:r>
              <w:rPr>
                <w:rFonts w:eastAsia="Yu Mincho"/>
                <w:lang w:eastAsia="ja-JP"/>
              </w:rPr>
              <w:t>CMCC</w:t>
            </w:r>
          </w:p>
        </w:tc>
        <w:tc>
          <w:tcPr>
            <w:tcW w:w="8152" w:type="dxa"/>
          </w:tcPr>
          <w:p w14:paraId="59A748DC" w14:textId="77777777" w:rsidR="000A2578" w:rsidRDefault="00DD75B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Yu Mincho"/>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proofErr w:type="spellStart"/>
            <w:r>
              <w:rPr>
                <w:rFonts w:eastAsia="Malgun Gothic"/>
                <w:lang w:val="en-US" w:eastAsia="ko-KR"/>
              </w:rPr>
              <w:t>InterDigital</w:t>
            </w:r>
            <w:proofErr w:type="spellEnd"/>
          </w:p>
        </w:tc>
        <w:tc>
          <w:tcPr>
            <w:tcW w:w="8152" w:type="dxa"/>
          </w:tcPr>
          <w:p w14:paraId="3D5F6B47" w14:textId="77777777" w:rsidR="000A2578" w:rsidRDefault="00DD75B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DD75B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DD75B0">
            <w:pPr>
              <w:rPr>
                <w:rFonts w:eastAsia="Malgun Gothic"/>
                <w:lang w:val="en-US" w:eastAsia="ko-KR"/>
              </w:rPr>
            </w:pPr>
            <w:r>
              <w:rPr>
                <w:lang w:val="en-US" w:eastAsia="zh-CN"/>
              </w:rPr>
              <w:t>Panasonic</w:t>
            </w:r>
          </w:p>
        </w:tc>
        <w:tc>
          <w:tcPr>
            <w:tcW w:w="8152" w:type="dxa"/>
          </w:tcPr>
          <w:p w14:paraId="03060EA8" w14:textId="77777777" w:rsidR="000A2578" w:rsidRDefault="00DD75B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DD75B0">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DD75B0">
            <w:pPr>
              <w:pStyle w:val="ListParagraph"/>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ListParagraph"/>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ListParagraph"/>
              <w:numPr>
                <w:ilvl w:val="0"/>
                <w:numId w:val="20"/>
              </w:numPr>
              <w:spacing w:line="240" w:lineRule="auto"/>
              <w:rPr>
                <w:lang w:val="en-US" w:eastAsia="zh-CN"/>
              </w:rPr>
            </w:pPr>
            <w:r>
              <w:rPr>
                <w:lang w:val="en-US" w:eastAsia="zh-CN"/>
              </w:rPr>
              <w:t>CSI-RS resource configuration</w:t>
            </w:r>
          </w:p>
          <w:p w14:paraId="7286EBD5" w14:textId="77777777" w:rsidR="000A2578" w:rsidRDefault="00DD75B0">
            <w:pPr>
              <w:pStyle w:val="ListParagraph"/>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ListParagraph"/>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DD75B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DD75B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DD75B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DD75B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4327FA20" w14:textId="77777777" w:rsidR="000A2578" w:rsidRDefault="00DD75B0">
            <w:pPr>
              <w:rPr>
                <w:rFonts w:eastAsia="Yu Mincho"/>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Malgun Gothic"/>
                <w:lang w:eastAsia="ko-KR"/>
              </w:rPr>
              <w:t>MediaTek</w:t>
            </w:r>
          </w:p>
        </w:tc>
        <w:tc>
          <w:tcPr>
            <w:tcW w:w="8152" w:type="dxa"/>
          </w:tcPr>
          <w:p w14:paraId="53A5D27E" w14:textId="77777777" w:rsidR="000A2578" w:rsidRDefault="00DD75B0">
            <w:pPr>
              <w:rPr>
                <w:rFonts w:eastAsia="Malgun Gothic"/>
                <w:lang w:val="en-US" w:eastAsia="ko-KR"/>
              </w:rPr>
            </w:pPr>
            <w:r>
              <w:rPr>
                <w:rFonts w:eastAsia="Malgun Gothic"/>
                <w:lang w:val="en-US" w:eastAsia="ko-KR"/>
              </w:rPr>
              <w:t xml:space="preserve">Support the proposal. </w:t>
            </w:r>
          </w:p>
          <w:p w14:paraId="1B891953" w14:textId="77777777" w:rsidR="000A2578" w:rsidRDefault="00DD75B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A7B6182" w14:textId="77777777" w:rsidR="000A2578" w:rsidRDefault="00DD75B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1619160B" w14:textId="77777777" w:rsidR="000A2578" w:rsidRDefault="00DD75B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DD75B0">
            <w:pPr>
              <w:rPr>
                <w:rFonts w:eastAsia="Malgun Gothic"/>
                <w:lang w:eastAsia="ko-KR"/>
              </w:rPr>
            </w:pPr>
            <w:r>
              <w:rPr>
                <w:lang w:eastAsia="zh-CN"/>
              </w:rPr>
              <w:t>Panasonic</w:t>
            </w:r>
          </w:p>
        </w:tc>
        <w:tc>
          <w:tcPr>
            <w:tcW w:w="8152" w:type="dxa"/>
          </w:tcPr>
          <w:p w14:paraId="73DD55A9" w14:textId="77777777" w:rsidR="000A2578" w:rsidRDefault="00DD75B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824E17B"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Malgun Gothic" w:hint="eastAsia"/>
                <w:lang w:val="en-US" w:eastAsia="ko-KR"/>
              </w:rPr>
              <w:t>LG Electronics</w:t>
            </w:r>
          </w:p>
        </w:tc>
        <w:tc>
          <w:tcPr>
            <w:tcW w:w="8152" w:type="dxa"/>
          </w:tcPr>
          <w:p w14:paraId="0AA5F2D1" w14:textId="77777777" w:rsidR="000A2578" w:rsidRDefault="00DD75B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DD75B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DD75B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DD75B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DA7F380" w14:textId="77777777" w:rsidR="000A2578" w:rsidRDefault="00DD75B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DD75B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7F79AF" w14:textId="77777777" w:rsidR="000A2578" w:rsidRDefault="00DD75B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DD75B0">
            <w:pPr>
              <w:rPr>
                <w:rFonts w:eastAsia="PMingLiU"/>
                <w:lang w:val="en-US" w:eastAsia="zh-TW"/>
              </w:rPr>
            </w:pPr>
            <w:proofErr w:type="spellStart"/>
            <w:r>
              <w:rPr>
                <w:rFonts w:eastAsia="PMingLiU"/>
                <w:lang w:val="en-US" w:eastAsia="zh-TW"/>
              </w:rPr>
              <w:t>Futurewei</w:t>
            </w:r>
            <w:proofErr w:type="spellEnd"/>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DD75B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w:t>
      </w:r>
      <w:proofErr w:type="spellStart"/>
      <w:r>
        <w:t>HiSilicon</w:t>
      </w:r>
      <w:proofErr w:type="spellEnd"/>
      <w:r>
        <w:t xml:space="preserve">]: </w:t>
      </w:r>
    </w:p>
    <w:p w14:paraId="11F8448D" w14:textId="77777777" w:rsidR="000A2578" w:rsidRDefault="00DD75B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DD75B0">
      <w:pPr>
        <w:pStyle w:val="ListParagraph"/>
        <w:numPr>
          <w:ilvl w:val="0"/>
          <w:numId w:val="18"/>
        </w:numPr>
        <w:spacing w:after="60"/>
        <w:ind w:left="925" w:hanging="357"/>
      </w:pPr>
      <w:r>
        <w:lastRenderedPageBreak/>
        <w:t>Support gNB configuring, and triggering if needed, multiple CSIs reporting.</w:t>
      </w:r>
    </w:p>
    <w:p w14:paraId="50723720" w14:textId="77777777" w:rsidR="000A2578" w:rsidRDefault="00DD75B0">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DD75B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ListParagraph"/>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DD75B0">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DD75B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DD75B0">
      <w:pPr>
        <w:spacing w:after="0"/>
        <w:ind w:left="284"/>
      </w:pPr>
      <w:r>
        <w:t>[</w:t>
      </w:r>
      <w:proofErr w:type="spellStart"/>
      <w:r>
        <w:t>Spreadtrum</w:t>
      </w:r>
      <w:proofErr w:type="spellEnd"/>
      <w:r>
        <w:t xml:space="preserve">]: </w:t>
      </w:r>
    </w:p>
    <w:p w14:paraId="3254BE83" w14:textId="77777777" w:rsidR="000A2578" w:rsidRDefault="00DD75B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ListParagraph"/>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DD75B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ListParagraph"/>
        <w:numPr>
          <w:ilvl w:val="0"/>
          <w:numId w:val="18"/>
        </w:numPr>
        <w:ind w:left="925" w:hanging="357"/>
      </w:pPr>
      <w:r>
        <w:t>gNB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DD75B0">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5CEA69B" w14:textId="77777777" w:rsidR="000A2578" w:rsidRDefault="00DD75B0">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3DA40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ListParagraph"/>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ListParagraph"/>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DD75B0">
      <w:pPr>
        <w:pStyle w:val="ListParagraph"/>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30AE6CD2" w14:textId="77777777" w:rsidR="000A2578" w:rsidRDefault="00DD75B0">
      <w:pPr>
        <w:pStyle w:val="ListParagraph"/>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917939" w14:textId="77777777" w:rsidR="000A2578" w:rsidRDefault="00DD75B0">
      <w:pPr>
        <w:pStyle w:val="ListParagraph"/>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DD75B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DD75B0">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DD75B0">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DD75B0">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DD75B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71C58F88" w14:textId="77777777" w:rsidR="000A2578" w:rsidRDefault="00DD75B0">
      <w:pPr>
        <w:pStyle w:val="ListParagraph"/>
        <w:numPr>
          <w:ilvl w:val="0"/>
          <w:numId w:val="18"/>
        </w:numPr>
        <w:spacing w:after="0"/>
        <w:ind w:left="925" w:hanging="357"/>
      </w:pPr>
      <w:r>
        <w:t>For multi-CSI reporting, further study the following payload size reduction schemes</w:t>
      </w:r>
    </w:p>
    <w:p w14:paraId="432048D8"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3E8F643" w14:textId="77777777" w:rsidR="000A2578" w:rsidRDefault="00DD75B0">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ListParagraph"/>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ListParagraph"/>
        <w:numPr>
          <w:ilvl w:val="0"/>
          <w:numId w:val="18"/>
        </w:numPr>
        <w:spacing w:after="60"/>
        <w:ind w:left="925" w:hanging="357"/>
      </w:pPr>
      <w:r>
        <w:t>UE reports multiple CSIs with different antenna muting pattern assumptions in one CSI reporting.</w:t>
      </w:r>
    </w:p>
    <w:p w14:paraId="471F22EF" w14:textId="77777777" w:rsidR="000A2578" w:rsidRDefault="00DD75B0">
      <w:pPr>
        <w:pStyle w:val="ListParagraph"/>
        <w:numPr>
          <w:ilvl w:val="0"/>
          <w:numId w:val="18"/>
        </w:numPr>
        <w:ind w:left="924" w:hanging="357"/>
      </w:pPr>
      <w:r>
        <w:t>The multiple CSIs within the CSI reporting could be used for the recommendation of muting pattern to gNB.</w:t>
      </w:r>
    </w:p>
    <w:p w14:paraId="108C05CA" w14:textId="77777777" w:rsidR="000A2578" w:rsidRDefault="00DD75B0">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DD75B0">
      <w:pPr>
        <w:pStyle w:val="ListParagraph"/>
        <w:numPr>
          <w:ilvl w:val="2"/>
          <w:numId w:val="19"/>
        </w:numPr>
        <w:spacing w:after="120"/>
        <w:ind w:left="1484"/>
        <w:contextualSpacing/>
      </w:pPr>
      <w:r>
        <w:t>FFS: Extension on UCI format</w:t>
      </w:r>
    </w:p>
    <w:p w14:paraId="0E24D5F7" w14:textId="77777777" w:rsidR="000A2578" w:rsidRDefault="00DD75B0">
      <w:pPr>
        <w:pStyle w:val="ListParagraph"/>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5F5E9DC" w14:textId="77777777" w:rsidR="000A2578" w:rsidRDefault="00DD75B0">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619490F"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63147766"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DD75B0">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DD75B0">
      <w:pPr>
        <w:spacing w:after="0"/>
        <w:ind w:left="284"/>
      </w:pPr>
      <w:r>
        <w:t>[Qualcomm]: RAN1 only specifies joint CSI report for multiple CSIs if its CSI report overhead reduction is high compared to separate CSI reports.</w:t>
      </w:r>
    </w:p>
    <w:p w14:paraId="46D30D4F"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ListParagraph"/>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202F049"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DD75B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DD75B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ListParagraph"/>
        <w:numPr>
          <w:ilvl w:val="0"/>
          <w:numId w:val="18"/>
        </w:numPr>
        <w:spacing w:after="0"/>
        <w:ind w:left="925" w:hanging="357"/>
      </w:pPr>
      <w:r>
        <w:t>The mechanism of multiple CSI(s) reported in a joint CSI report should be supported.</w:t>
      </w:r>
    </w:p>
    <w:p w14:paraId="79650802" w14:textId="77777777" w:rsidR="000A2578" w:rsidRDefault="00DD75B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7F8D7CA"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DD75B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MS Mincho"/>
          <w:szCs w:val="24"/>
          <w:lang w:eastAsia="ja-JP"/>
        </w:rPr>
        <w:t>[Ericsson]:</w:t>
      </w:r>
      <w:r>
        <w:t xml:space="preserve"> </w:t>
      </w:r>
    </w:p>
    <w:p w14:paraId="29BD2FD1" w14:textId="77777777" w:rsidR="000A2578" w:rsidRDefault="00DD75B0">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DD75B0">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18E44FC" w14:textId="77777777" w:rsidR="000A2578" w:rsidRDefault="00DD75B0">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5BBCA278" w14:textId="77777777" w:rsidR="000A2578" w:rsidRDefault="00DD75B0">
      <w:r>
        <w:t>If multi-CSI feedback is supported, following up questions could be</w:t>
      </w:r>
    </w:p>
    <w:p w14:paraId="6EB1CC6D" w14:textId="77777777" w:rsidR="000A2578" w:rsidRDefault="00DD75B0">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35FC74F3" w14:textId="77777777" w:rsidR="000A2578" w:rsidRDefault="00DD75B0">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DD75B0">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DD75B0">
      <w:r>
        <w:t>Based on the above, it seems at least the first and third approach can be combined with flexibility of gNB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DD75B0">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59F4D24" w14:textId="77777777" w:rsidR="000A2578" w:rsidRDefault="00DD75B0">
            <w:pPr>
              <w:rPr>
                <w:lang w:val="en-US" w:eastAsia="zh-CN"/>
              </w:rPr>
            </w:pPr>
            <w:r>
              <w:rPr>
                <w:b/>
              </w:rPr>
              <w:t>gNB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DD75B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A2578" w14:paraId="7DD15BEC" w14:textId="77777777">
        <w:tc>
          <w:tcPr>
            <w:tcW w:w="1479" w:type="dxa"/>
          </w:tcPr>
          <w:p w14:paraId="0BE8952A"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6FAD220" w14:textId="77777777" w:rsidR="000A2578" w:rsidRDefault="00DD75B0">
            <w:pPr>
              <w:rPr>
                <w:rFonts w:eastAsia="SimSun"/>
                <w:lang w:val="en-US" w:eastAsia="zh-CN"/>
              </w:rPr>
            </w:pPr>
            <w:r>
              <w:rPr>
                <w:rFonts w:eastAsia="SimSun" w:hint="eastAsia"/>
                <w:lang w:val="en-US" w:eastAsia="zh-CN"/>
              </w:rPr>
              <w:t>Support.</w:t>
            </w:r>
          </w:p>
          <w:p w14:paraId="3F5BF456" w14:textId="77777777" w:rsidR="000A2578" w:rsidRDefault="00DD75B0">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5B9517F" w14:textId="77777777" w:rsidR="000A2578" w:rsidRDefault="00DD75B0">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SimSun"/>
                <w:lang w:val="en-US" w:eastAsia="zh-CN"/>
              </w:rPr>
            </w:pPr>
          </w:p>
          <w:p w14:paraId="222AC8B4" w14:textId="77777777" w:rsidR="000A2578" w:rsidRDefault="00DD75B0">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DD75B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360265DF"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Malgun Gothic"/>
                <w:lang w:eastAsia="ko-KR"/>
              </w:rPr>
              <w:t>MediaTek</w:t>
            </w:r>
          </w:p>
        </w:tc>
        <w:tc>
          <w:tcPr>
            <w:tcW w:w="8152" w:type="dxa"/>
          </w:tcPr>
          <w:p w14:paraId="44761E34" w14:textId="77777777" w:rsidR="000A2578" w:rsidRDefault="00DD75B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DD75B0">
            <w:pPr>
              <w:rPr>
                <w:rFonts w:eastAsia="PMingLiU"/>
                <w:lang w:val="en-US" w:eastAsia="zh-TW"/>
              </w:rPr>
            </w:pPr>
            <w:r>
              <w:rPr>
                <w:b/>
              </w:rPr>
              <w:t>gNB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F7CA8DF" w14:textId="77777777" w:rsidR="000A2578" w:rsidRDefault="00DD75B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3AC3E36A" w14:textId="77777777" w:rsidR="000A2578" w:rsidRDefault="00DD75B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Malgun Gothic"/>
                <w:lang w:eastAsia="ko-KR"/>
              </w:rPr>
            </w:pPr>
            <w:r>
              <w:rPr>
                <w:lang w:eastAsia="zh-CN"/>
              </w:rPr>
              <w:t>Panasonic</w:t>
            </w:r>
          </w:p>
        </w:tc>
        <w:tc>
          <w:tcPr>
            <w:tcW w:w="8152" w:type="dxa"/>
          </w:tcPr>
          <w:p w14:paraId="16C2E7F4" w14:textId="77777777" w:rsidR="000A2578" w:rsidRDefault="00DD75B0">
            <w:pPr>
              <w:rPr>
                <w:rFonts w:eastAsia="Malgun Gothic"/>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ListParagraph"/>
              <w:numPr>
                <w:ilvl w:val="0"/>
                <w:numId w:val="18"/>
              </w:numPr>
              <w:spacing w:line="240" w:lineRule="auto"/>
              <w:ind w:left="641" w:hanging="357"/>
              <w:rPr>
                <w:b/>
              </w:rPr>
            </w:pPr>
            <w:r>
              <w:rPr>
                <w:b/>
              </w:rPr>
              <w:t>gNB can optionally indicate/trigger to UE which subset of CSI(s) the UE shall report.</w:t>
            </w:r>
          </w:p>
          <w:p w14:paraId="20FEFE97" w14:textId="77777777" w:rsidR="000A2578" w:rsidRDefault="00DD75B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ListParagraph"/>
              <w:numPr>
                <w:ilvl w:val="0"/>
                <w:numId w:val="20"/>
              </w:numPr>
              <w:spacing w:line="240" w:lineRule="auto"/>
              <w:rPr>
                <w:lang w:val="en-US" w:eastAsia="zh-CN"/>
              </w:rPr>
            </w:pPr>
            <w:r>
              <w:rPr>
                <w:lang w:val="en-US" w:eastAsia="zh-CN"/>
              </w:rPr>
              <w:t>Definition of spatial adaptation pattern</w:t>
            </w:r>
          </w:p>
          <w:p w14:paraId="302347DA" w14:textId="77777777" w:rsidR="000A2578" w:rsidRDefault="00DD75B0">
            <w:pPr>
              <w:pStyle w:val="ListParagraph"/>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ListParagraph"/>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DD75B0">
            <w:pPr>
              <w:pStyle w:val="ListParagraph"/>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DD75B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DD75B0">
            <w:pPr>
              <w:rPr>
                <w:lang w:val="en-US" w:eastAsia="zh-CN"/>
              </w:rPr>
            </w:pPr>
            <w:r>
              <w:rPr>
                <w:lang w:val="en-US" w:eastAsia="zh-CN"/>
              </w:rPr>
              <w:t>For single-CSI case, possibly gNB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E40C430" w14:textId="77777777" w:rsidR="000A2578" w:rsidRDefault="00DD75B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SimSun"/>
                <w:lang w:val="en-US" w:eastAsia="zh-CN"/>
              </w:rPr>
            </w:pPr>
            <w:r>
              <w:rPr>
                <w:rFonts w:eastAsia="SimSun" w:hint="eastAsia"/>
                <w:lang w:val="en-US" w:eastAsia="zh-CN"/>
              </w:rPr>
              <w:lastRenderedPageBreak/>
              <w:t>ZTE,Sanechips2</w:t>
            </w:r>
          </w:p>
        </w:tc>
        <w:tc>
          <w:tcPr>
            <w:tcW w:w="8152" w:type="dxa"/>
          </w:tcPr>
          <w:p w14:paraId="7A16274D" w14:textId="77777777" w:rsidR="000A2578" w:rsidRDefault="00DD75B0">
            <w:pPr>
              <w:rPr>
                <w:rFonts w:eastAsia="SimSun"/>
                <w:lang w:val="en-US" w:eastAsia="zh-CN"/>
              </w:rPr>
            </w:pPr>
            <w:r>
              <w:rPr>
                <w:rFonts w:eastAsia="SimSun" w:hint="eastAsia"/>
                <w:lang w:val="en-US" w:eastAsia="zh-CN"/>
              </w:rPr>
              <w:t>Support.</w:t>
            </w:r>
          </w:p>
          <w:p w14:paraId="3EEEA34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3FA4FED" w14:textId="77777777" w:rsidR="000A2578" w:rsidRDefault="00DD75B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14D92A57" w14:textId="77777777" w:rsidR="000A2578" w:rsidRDefault="00DD75B0">
            <w:pPr>
              <w:rPr>
                <w:rFonts w:eastAsia="SimSun"/>
                <w:lang w:val="en-US" w:eastAsia="zh-CN"/>
              </w:rPr>
            </w:pPr>
            <w:r>
              <w:rPr>
                <w:rFonts w:eastAsia="SimSun"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SimSun"/>
                <w:lang w:val="en-US" w:eastAsia="zh-CN"/>
              </w:rPr>
            </w:pPr>
          </w:p>
        </w:tc>
      </w:tr>
      <w:tr w:rsidR="000A2578" w14:paraId="15EF48CA" w14:textId="77777777">
        <w:tc>
          <w:tcPr>
            <w:tcW w:w="1479" w:type="dxa"/>
          </w:tcPr>
          <w:p w14:paraId="7B711C9B" w14:textId="77777777" w:rsidR="000A2578" w:rsidRDefault="00DD75B0">
            <w:pPr>
              <w:rPr>
                <w:lang w:val="en-US" w:eastAsia="zh-CN"/>
              </w:rPr>
            </w:pPr>
            <w:proofErr w:type="spellStart"/>
            <w:r>
              <w:rPr>
                <w:rFonts w:eastAsia="SimSun"/>
                <w:lang w:val="en-US" w:eastAsia="zh-CN"/>
              </w:rPr>
              <w:t>InterDigital</w:t>
            </w:r>
            <w:proofErr w:type="spellEnd"/>
          </w:p>
        </w:tc>
        <w:tc>
          <w:tcPr>
            <w:tcW w:w="8152" w:type="dxa"/>
          </w:tcPr>
          <w:p w14:paraId="3D635C65" w14:textId="77777777" w:rsidR="000A2578" w:rsidRDefault="00DD75B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27DC72B9" w14:textId="77777777" w:rsidR="000A2578" w:rsidRDefault="00DD75B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DD75B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SimSun"/>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D6589D7" w14:textId="77777777" w:rsidR="000A2578" w:rsidRDefault="00DD75B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48C34EE" w14:textId="77777777" w:rsidR="000A2578" w:rsidRDefault="00DD75B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1E80485" w14:textId="77777777" w:rsidR="000A2578" w:rsidRDefault="00DD75B0">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024F56" w14:textId="77777777" w:rsidR="000A2578" w:rsidRDefault="00DD75B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67FB2CA8" w14:textId="77777777" w:rsidR="000A2578" w:rsidRDefault="00DD75B0">
            <w:pPr>
              <w:spacing w:after="60"/>
              <w:outlineLvl w:val="2"/>
            </w:pPr>
            <w:r>
              <w:t xml:space="preserve">If the gNB does not indicate/tigger what is the expected UE </w:t>
            </w:r>
            <w:proofErr w:type="spellStart"/>
            <w:r>
              <w:t>behavior</w:t>
            </w:r>
            <w:proofErr w:type="spellEnd"/>
            <w:r>
              <w:t>?</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(2) UE can pick and choose any hypothesis from N CSIs and 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DD75B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DD75B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751D0E1D" w14:textId="77777777" w:rsidR="000A2578" w:rsidRDefault="00DD75B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DD75B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Malgun Gothic"/>
                <w:lang w:eastAsia="ko-KR"/>
              </w:rPr>
            </w:pPr>
            <w:r>
              <w:rPr>
                <w:rFonts w:eastAsia="Yu Mincho"/>
                <w:lang w:val="en-US" w:eastAsia="ja-JP"/>
              </w:rPr>
              <w:t>Fujitsu2</w:t>
            </w:r>
          </w:p>
        </w:tc>
        <w:tc>
          <w:tcPr>
            <w:tcW w:w="8152" w:type="dxa"/>
          </w:tcPr>
          <w:p w14:paraId="6DA83FE0" w14:textId="77777777" w:rsidR="000A2578" w:rsidRDefault="00DD75B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SimSun"/>
                <w:lang w:val="en-US" w:eastAsia="zh-CN"/>
              </w:rPr>
              <w:t>Samsung2</w:t>
            </w:r>
          </w:p>
        </w:tc>
        <w:tc>
          <w:tcPr>
            <w:tcW w:w="8152" w:type="dxa"/>
          </w:tcPr>
          <w:p w14:paraId="5EA7F197" w14:textId="77777777" w:rsidR="000A2578" w:rsidRDefault="00DD75B0">
            <w:pPr>
              <w:rPr>
                <w:rFonts w:eastAsia="SimSun"/>
                <w:lang w:val="en-US" w:eastAsia="zh-CN"/>
              </w:rPr>
            </w:pPr>
            <w:r>
              <w:rPr>
                <w:rFonts w:eastAsia="SimSun"/>
                <w:lang w:val="en-US" w:eastAsia="zh-CN"/>
              </w:rPr>
              <w:t>Agree with FL2 summary and the revised proposal with the following reasons:</w:t>
            </w:r>
          </w:p>
          <w:p w14:paraId="6BEC15C8" w14:textId="77777777" w:rsidR="000A2578" w:rsidRDefault="00DD75B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B0C8806"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ACB3D74"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32013481"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SimSun"/>
                <w:lang w:val="en-US" w:eastAsia="zh-CN"/>
              </w:rPr>
            </w:pPr>
          </w:p>
          <w:p w14:paraId="2AC985B1" w14:textId="77777777" w:rsidR="000A2578" w:rsidRDefault="00DD75B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01A9977" w14:textId="77777777" w:rsidR="000A2578" w:rsidRDefault="000A2578">
            <w:pPr>
              <w:spacing w:after="60"/>
              <w:rPr>
                <w:rFonts w:eastAsia="SimSun"/>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DD75B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DD75B0">
            <w:pPr>
              <w:pStyle w:val="ListParagraph"/>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ListParagraph"/>
              <w:numPr>
                <w:ilvl w:val="0"/>
                <w:numId w:val="29"/>
              </w:numPr>
              <w:spacing w:after="60"/>
              <w:rPr>
                <w:b/>
                <w:lang w:val="en-US" w:eastAsia="zh-CN"/>
              </w:rPr>
            </w:pPr>
            <w:r>
              <w:rPr>
                <w:b/>
                <w:lang w:val="en-US" w:eastAsia="zh-CN"/>
              </w:rPr>
              <w:t>Note: this is multi-CSI in a report</w:t>
            </w:r>
          </w:p>
          <w:p w14:paraId="2CCE5EEF" w14:textId="77777777" w:rsidR="000A2578" w:rsidRDefault="00DD75B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ListParagraph"/>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DD75B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31FE4D06" w14:textId="77777777" w:rsidR="000A2578" w:rsidRDefault="00DD75B0">
            <w:pPr>
              <w:pStyle w:val="ListParagraph"/>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ListParagraph"/>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DD75B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2C27E5A" w14:textId="77777777" w:rsidR="000A2578" w:rsidRDefault="00DD75B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A76011C" w14:textId="77777777" w:rsidR="000A2578" w:rsidRDefault="00DD75B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0886B146" w14:textId="77777777" w:rsidR="000A2578" w:rsidRDefault="00DD75B0">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DD75B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DD75B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27B8B86"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proofErr w:type="spellStart"/>
            <w:r>
              <w:rPr>
                <w:lang w:val="en-US" w:eastAsia="zh-CN"/>
              </w:rPr>
              <w:t>InterDigital</w:t>
            </w:r>
            <w:proofErr w:type="spellEnd"/>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DD75B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DD75B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ACD1119"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DD75B0">
      <w:pPr>
        <w:pStyle w:val="ListParagraph"/>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57BB53" w14:textId="77777777" w:rsidR="000A2578" w:rsidRDefault="00DD75B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SimSun"/>
                <w:lang w:val="en-US" w:eastAsia="zh-CN"/>
              </w:rPr>
            </w:pPr>
            <w:r>
              <w:rPr>
                <w:rFonts w:eastAsia="SimSun" w:hint="eastAsia"/>
                <w:lang w:val="en-US" w:eastAsia="zh-CN"/>
              </w:rPr>
              <w:t>ZTE,Sanechips3e</w:t>
            </w:r>
          </w:p>
        </w:tc>
        <w:tc>
          <w:tcPr>
            <w:tcW w:w="8152" w:type="dxa"/>
          </w:tcPr>
          <w:p w14:paraId="104A25E9" w14:textId="77777777" w:rsidR="000A2578" w:rsidRDefault="00DD75B0">
            <w:pPr>
              <w:rPr>
                <w:rFonts w:eastAsia="SimSun"/>
                <w:lang w:val="en-US" w:eastAsia="zh-CN"/>
              </w:rPr>
            </w:pPr>
            <w:r>
              <w:rPr>
                <w:rFonts w:eastAsia="SimSun"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DD75B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DD75B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442F110"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DD75B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DD75B0">
            <w:pPr>
              <w:rPr>
                <w:rFonts w:eastAsia="Yu Mincho"/>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ListParagraph"/>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DD75B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proofErr w:type="spellStart"/>
            <w:r>
              <w:rPr>
                <w:lang w:eastAsia="zh-CN"/>
              </w:rPr>
              <w:t>Futurewei</w:t>
            </w:r>
            <w:proofErr w:type="spellEnd"/>
          </w:p>
        </w:tc>
        <w:tc>
          <w:tcPr>
            <w:tcW w:w="8152" w:type="dxa"/>
          </w:tcPr>
          <w:p w14:paraId="11C2CECA" w14:textId="77777777" w:rsidR="000A2578" w:rsidRDefault="00DD75B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50C5683" w14:textId="77777777" w:rsidR="000A2578" w:rsidRDefault="00DD75B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4EEE02DA"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BF049FA"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DD75B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The consideration for PUCCH payload is also mentioned by DCM. With that the last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C6775C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DD75B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DD75B0">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3D284E9" w14:textId="77777777" w:rsidR="000A2578" w:rsidRDefault="00DD75B0">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E24FC8D"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r>
              <w:rPr>
                <w:rFonts w:hint="eastAsia"/>
                <w:lang w:val="en-US" w:eastAsia="zh-CN"/>
              </w:rPr>
              <w:t>ZTE,Sanechips4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Malgun Gothic" w:hint="eastAsia"/>
                <w:lang w:eastAsia="ko-KR"/>
              </w:rPr>
              <w:t>LG Electronics5</w:t>
            </w:r>
          </w:p>
        </w:tc>
        <w:tc>
          <w:tcPr>
            <w:tcW w:w="8152" w:type="dxa"/>
          </w:tcPr>
          <w:p w14:paraId="43C9B7AC" w14:textId="77777777" w:rsidR="000A2578" w:rsidRDefault="00DD75B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Malgun Gothic"/>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DD75B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DD75B0">
            <w:pPr>
              <w:rPr>
                <w:rFonts w:eastAsia="SimSun"/>
                <w:lang w:val="en-US" w:eastAsia="zh-CN"/>
              </w:rPr>
            </w:pPr>
            <w:r>
              <w:rPr>
                <w:rFonts w:eastAsia="SimSun" w:hint="eastAsia"/>
                <w:lang w:val="en-US" w:eastAsia="zh-CN"/>
              </w:rPr>
              <w:t>ZTE,Sanechips5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826700A"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5A51B4D" w14:textId="77777777" w:rsidR="000A2578" w:rsidRDefault="000A2578">
            <w:pPr>
              <w:rPr>
                <w:rFonts w:eastAsia="SimSun"/>
                <w:lang w:val="en-US" w:eastAsia="zh-CN"/>
              </w:rPr>
            </w:pPr>
          </w:p>
          <w:p w14:paraId="5A1559EC" w14:textId="77777777" w:rsidR="000A2578" w:rsidRDefault="00DD75B0">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0BC3CCFD" w14:textId="77777777" w:rsidR="000A2578" w:rsidRDefault="00DD75B0">
            <w:pPr>
              <w:rPr>
                <w:rFonts w:eastAsia="SimSun"/>
                <w:lang w:val="en-US" w:eastAsia="zh-CN"/>
              </w:rPr>
            </w:pPr>
            <w:r>
              <w:rPr>
                <w:rFonts w:eastAsia="SimSun"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FL3e 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SimSun"/>
                <w:lang w:val="en-US" w:eastAsia="zh-CN"/>
              </w:rPr>
            </w:pPr>
          </w:p>
        </w:tc>
      </w:tr>
      <w:tr w:rsidR="000A2578" w14:paraId="25CE1BBE" w14:textId="77777777">
        <w:tc>
          <w:tcPr>
            <w:tcW w:w="1479" w:type="dxa"/>
          </w:tcPr>
          <w:p w14:paraId="1E88FAD0" w14:textId="77777777" w:rsidR="000A2578" w:rsidRDefault="00DD75B0">
            <w:pPr>
              <w:rPr>
                <w:rFonts w:eastAsia="SimSun"/>
                <w:lang w:val="en-US" w:eastAsia="zh-CN"/>
              </w:rPr>
            </w:pPr>
            <w:r>
              <w:rPr>
                <w:rFonts w:eastAsia="Malgun Gothic"/>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ListParagraph"/>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Malgun Gothic"/>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Malgun Gothic"/>
                <w:lang w:eastAsia="ko-KR"/>
              </w:rPr>
              <w:t>Qualcomm3-fri</w:t>
            </w:r>
          </w:p>
        </w:tc>
        <w:tc>
          <w:tcPr>
            <w:tcW w:w="8152" w:type="dxa"/>
          </w:tcPr>
          <w:p w14:paraId="53C6055B" w14:textId="77777777" w:rsidR="000A2578" w:rsidRDefault="00DD75B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DD75B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197219E"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17FB6F9" w14:textId="77777777" w:rsidR="000A2578" w:rsidRDefault="00DD75B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DD75B0">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DD75B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DD75B0">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DD75B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DD75B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DD75B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DD75B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DD75B0">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0A2578" w14:paraId="42F6FEFA" w14:textId="77777777">
        <w:tc>
          <w:tcPr>
            <w:tcW w:w="1479" w:type="dxa"/>
          </w:tcPr>
          <w:p w14:paraId="3CE04F74"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DD75B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proofErr w:type="spellStart"/>
            <w:r>
              <w:rPr>
                <w:lang w:val="en-US" w:eastAsia="zh-CN"/>
              </w:rPr>
              <w:lastRenderedPageBreak/>
              <w:t>CEWiT</w:t>
            </w:r>
            <w:proofErr w:type="spellEnd"/>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proofErr w:type="spellStart"/>
            <w:r>
              <w:rPr>
                <w:lang w:val="en-US" w:eastAsia="zh-CN"/>
              </w:rPr>
              <w:t>InterDigital</w:t>
            </w:r>
            <w:proofErr w:type="spellEnd"/>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Malgun Gothic"/>
                <w:lang w:eastAsia="ko-KR"/>
              </w:rPr>
              <w:t>Ericsson 5</w:t>
            </w:r>
          </w:p>
        </w:tc>
        <w:tc>
          <w:tcPr>
            <w:tcW w:w="8152" w:type="dxa"/>
          </w:tcPr>
          <w:p w14:paraId="0EEE3526" w14:textId="77777777" w:rsidR="000A2578" w:rsidRDefault="00DD75B0">
            <w:r>
              <w:rPr>
                <w:rFonts w:eastAsia="Malgun Gothic"/>
                <w:lang w:val="en-US" w:eastAsia="ko-KR"/>
              </w:rPr>
              <w:t xml:space="preserve">We do not support </w:t>
            </w:r>
            <w:r>
              <w:t>P3-remaining-1-rev2 – aperiodic CSI reporting should be prioritized or considered first/together.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DD75B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46C92234"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DD75B0">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DD75B0">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DD75B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2674B5"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582B9B"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217D4A"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gNB trigger/indicate/activate N≤L CSI reports. </w:t>
      </w:r>
    </w:p>
    <w:p w14:paraId="209A970C"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5A17090"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1552F50"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C04FA1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A0754BB"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05F8DB71" w14:textId="77777777" w:rsidR="000A2578" w:rsidRDefault="00DD75B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70742FC" w14:textId="77777777" w:rsidR="000A2578" w:rsidRDefault="00DD75B0">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EBCAA7C" w14:textId="77777777" w:rsidR="000A2578" w:rsidRDefault="00DD75B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499449B6"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8DCB8F6" w14:textId="77777777" w:rsidR="000A2578" w:rsidRDefault="00DD75B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DD75B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2415415"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2F438D5C"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DA23506"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2D90404"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DD75B0">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Yu Mincho"/>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ListParagraph"/>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proofErr w:type="spellStart"/>
            <w:r>
              <w:rPr>
                <w:lang w:val="en-US" w:eastAsia="zh-CN"/>
              </w:rPr>
              <w:t>Futurewei</w:t>
            </w:r>
            <w:proofErr w:type="spellEnd"/>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5B6B2951"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91CF479"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Malgun Gothic" w:hint="eastAsia"/>
                <w:lang w:val="en-US" w:eastAsia="ko-KR"/>
              </w:rPr>
              <w:t>LG Electronics4</w:t>
            </w:r>
          </w:p>
        </w:tc>
        <w:tc>
          <w:tcPr>
            <w:tcW w:w="8152" w:type="dxa"/>
          </w:tcPr>
          <w:p w14:paraId="751ED2E0"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DD75B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DD75B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714D862E"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217DEF" w14:textId="77777777" w:rsidR="000A2578" w:rsidRDefault="00DD75B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DD75B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CE904F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70FA9C"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EC592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74CE2362"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33057AC"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w:t>
            </w:r>
            <w:proofErr w:type="gramStart"/>
            <w:r>
              <w:rPr>
                <w:lang w:val="en-US" w:eastAsia="zh-CN"/>
              </w:rPr>
              <w:t>1</w:t>
            </w:r>
            <w:r>
              <w:rPr>
                <w:vertAlign w:val="superscript"/>
                <w:lang w:val="en-US" w:eastAsia="zh-CN"/>
              </w:rPr>
              <w:t>nd</w:t>
            </w:r>
            <w:proofErr w:type="gramEnd"/>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gNB control how many reports the UE shall make, so we are not sure why it is UE selection?</w:t>
            </w:r>
          </w:p>
          <w:p w14:paraId="3EBA9090" w14:textId="77777777" w:rsidR="000A2578" w:rsidRDefault="00DD75B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 xml:space="preserve">FL3e P3-remaining-2 </w:t>
            </w:r>
            <w:proofErr w:type="spellStart"/>
            <w:r>
              <w:rPr>
                <w:b/>
                <w:highlight w:val="yellow"/>
              </w:rPr>
              <w:t>Eupdate</w:t>
            </w:r>
            <w:proofErr w:type="spellEnd"/>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4E5EF2"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79D4C98" w14:textId="77777777" w:rsidR="000A2578" w:rsidRDefault="00DD75B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Malgun Gothic" w:hint="eastAsia"/>
                <w:lang w:val="en-US" w:eastAsia="ko-KR"/>
              </w:rPr>
              <w:t>LG Electronics5</w:t>
            </w:r>
          </w:p>
        </w:tc>
        <w:tc>
          <w:tcPr>
            <w:tcW w:w="8152" w:type="dxa"/>
          </w:tcPr>
          <w:p w14:paraId="0EEE2353" w14:textId="77777777" w:rsidR="000A2578" w:rsidRDefault="00DD75B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60CDD1DC" w14:textId="77777777" w:rsidR="000A2578" w:rsidRDefault="000A2578">
            <w:pPr>
              <w:rPr>
                <w:rFonts w:eastAsia="Malgun Gothic"/>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9D2A105"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824F8"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Malgun Gothic"/>
                <w:lang w:eastAsia="ko-KR"/>
              </w:rPr>
            </w:pPr>
            <w:r>
              <w:rPr>
                <w:lang w:val="en-US" w:eastAsia="zh-CN"/>
              </w:rPr>
              <w:t>Spreadtrum3</w:t>
            </w:r>
          </w:p>
        </w:tc>
        <w:tc>
          <w:tcPr>
            <w:tcW w:w="8152" w:type="dxa"/>
          </w:tcPr>
          <w:p w14:paraId="7FA850AA" w14:textId="77777777" w:rsidR="000A2578" w:rsidRDefault="00DD75B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DD75B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Yu Mincho"/>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1CF068"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3FBF9E"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Malgun Gothic"/>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proofErr w:type="spellStart"/>
            <w:r>
              <w:rPr>
                <w:lang w:val="en-US" w:eastAsia="zh-CN"/>
              </w:rPr>
              <w:t>CEWiT</w:t>
            </w:r>
            <w:proofErr w:type="spellEnd"/>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proofErr w:type="spellStart"/>
            <w:r>
              <w:rPr>
                <w:lang w:val="en-US" w:eastAsia="zh-CN"/>
              </w:rPr>
              <w:t>InterDigital</w:t>
            </w:r>
            <w:proofErr w:type="spellEnd"/>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D955B1" w14:textId="77777777" w:rsidR="000A2578" w:rsidRDefault="00DD75B0">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For 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26CDA05E" w14:textId="77777777" w:rsidR="000A2578" w:rsidRDefault="00DD75B0">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ListParagraph"/>
        <w:numPr>
          <w:ilvl w:val="0"/>
          <w:numId w:val="18"/>
        </w:numPr>
        <w:spacing w:after="60"/>
        <w:ind w:left="641" w:hanging="357"/>
        <w:rPr>
          <w:b/>
        </w:rPr>
      </w:pPr>
      <w:r>
        <w:rPr>
          <w:b/>
        </w:rPr>
        <w:t>whether certain rules or conditions can be used for UE to select CSI(s)</w:t>
      </w:r>
    </w:p>
    <w:p w14:paraId="39DFFBB3" w14:textId="77777777" w:rsidR="000A2578" w:rsidRDefault="00DD75B0">
      <w:pPr>
        <w:pStyle w:val="ListParagraph"/>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653CDE" w14:textId="77777777" w:rsidR="000A2578" w:rsidRDefault="00DD75B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8DCFC19" w14:textId="77777777" w:rsidR="000A2578" w:rsidRDefault="00DD75B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0C010D6" w14:textId="77777777" w:rsidR="000A2578" w:rsidRDefault="00DD75B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352E612" w14:textId="77777777" w:rsidR="000A2578" w:rsidRDefault="00DD75B0">
            <w:pPr>
              <w:rPr>
                <w:rFonts w:eastAsia="PMingLiU"/>
                <w:lang w:val="en-US" w:eastAsia="zh-TW"/>
              </w:rPr>
            </w:pPr>
            <w:r>
              <w:rPr>
                <w:rFonts w:eastAsia="SimSun"/>
                <w:lang w:val="en-US" w:eastAsia="zh-CN"/>
              </w:rPr>
              <w:t xml:space="preserve">UE has no clue about the gNB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proofErr w:type="spellStart"/>
            <w:r>
              <w:rPr>
                <w:b/>
                <w:lang w:val="en-US" w:eastAsia="zh-CN"/>
              </w:rPr>
              <w:t>CEWiT</w:t>
            </w:r>
            <w:proofErr w:type="spellEnd"/>
          </w:p>
        </w:tc>
        <w:tc>
          <w:tcPr>
            <w:tcW w:w="8152" w:type="dxa"/>
          </w:tcPr>
          <w:p w14:paraId="4107C66E" w14:textId="77777777" w:rsidR="000A2578" w:rsidRDefault="00DD75B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DD75B0">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0940E93" w14:textId="77777777" w:rsidR="000A2578" w:rsidRDefault="00DD75B0">
            <w:pPr>
              <w:rPr>
                <w:lang w:eastAsia="zh-CN"/>
              </w:rPr>
            </w:pPr>
            <w:r>
              <w:rPr>
                <w:lang w:eastAsia="zh-CN"/>
              </w:rPr>
              <w:t>The most straightforward thing would be to have UE simply follow gNB instructions all the time.</w:t>
            </w:r>
          </w:p>
          <w:p w14:paraId="0AFFF586" w14:textId="77777777" w:rsidR="000A2578" w:rsidRDefault="00DD75B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0A2578" w14:paraId="2B517F04" w14:textId="77777777">
        <w:tc>
          <w:tcPr>
            <w:tcW w:w="1479" w:type="dxa"/>
          </w:tcPr>
          <w:p w14:paraId="040D49C0"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DD75B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7D6ED12" w14:textId="77777777" w:rsidR="000A2578" w:rsidRDefault="00DD75B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0A2578" w14:paraId="3A4BD6C1" w14:textId="77777777">
        <w:tc>
          <w:tcPr>
            <w:tcW w:w="1479" w:type="dxa"/>
          </w:tcPr>
          <w:p w14:paraId="70828E1F" w14:textId="77777777" w:rsidR="000A2578" w:rsidRDefault="00DD75B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DD75B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 xml:space="preserve">We don’t see the need to have UE selection of CSI reports to enable gNB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 xml:space="preserve">We disagree to let UEs to select CSI(s) to report in multi-CSI report. </w:t>
            </w:r>
          </w:p>
          <w:p w14:paraId="45C85A15" w14:textId="77777777" w:rsidR="000A2578" w:rsidRDefault="00DD75B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34C1A7" w14:textId="77777777" w:rsidR="000A2578" w:rsidRDefault="00DD75B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Malgun Gothic" w:hint="eastAsia"/>
                <w:bCs/>
                <w:lang w:eastAsia="ko-KR"/>
              </w:rPr>
              <w:t>LG Electronics2</w:t>
            </w:r>
          </w:p>
        </w:tc>
        <w:tc>
          <w:tcPr>
            <w:tcW w:w="8152" w:type="dxa"/>
          </w:tcPr>
          <w:p w14:paraId="1003FE55" w14:textId="77777777" w:rsidR="000A2578" w:rsidRDefault="00DD75B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Malgun Gothic"/>
                <w:bCs/>
                <w:lang w:eastAsia="ko-KR"/>
              </w:rPr>
            </w:pPr>
            <w:r>
              <w:rPr>
                <w:lang w:val="en-US" w:eastAsia="zh-CN"/>
              </w:rPr>
              <w:t>Ericsson 2</w:t>
            </w:r>
          </w:p>
        </w:tc>
        <w:tc>
          <w:tcPr>
            <w:tcW w:w="8152" w:type="dxa"/>
          </w:tcPr>
          <w:p w14:paraId="2ED4C2F6" w14:textId="77777777" w:rsidR="000A2578" w:rsidRDefault="00DD75B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gNB,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DD75B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E21F759" w14:textId="77777777" w:rsidR="000A2578" w:rsidRDefault="00DD75B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DD75B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w:t>
            </w:r>
            <w:proofErr w:type="gramStart"/>
            <w:r>
              <w:rPr>
                <w:rFonts w:eastAsia="PMingLiU"/>
                <w:lang w:val="en-US" w:eastAsia="zh-TW"/>
              </w:rPr>
              <w:t>companies</w:t>
            </w:r>
            <w:proofErr w:type="gramEnd"/>
            <w:r>
              <w:rPr>
                <w:rFonts w:eastAsia="PMingLiU"/>
                <w:lang w:val="en-US" w:eastAsia="zh-TW"/>
              </w:rPr>
              <w:t xml:space="preserve">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ListParagraph"/>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F40C007" w14:textId="77777777" w:rsidR="000A2578" w:rsidRDefault="00DD75B0">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21392D3" w14:textId="77777777" w:rsidR="000A2578" w:rsidRDefault="00DD75B0">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DD75B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ListParagraph"/>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13CBA7B" w14:textId="77777777" w:rsidR="000A2578" w:rsidRDefault="00DD75B0">
            <w:pPr>
              <w:rPr>
                <w:rFonts w:eastAsia="SimSun"/>
                <w:lang w:val="en-US" w:eastAsia="zh-CN"/>
              </w:rPr>
            </w:pPr>
            <w:r>
              <w:rPr>
                <w:rFonts w:eastAsia="SimSun" w:hint="eastAsia"/>
                <w:lang w:val="en-US" w:eastAsia="zh-CN"/>
              </w:rPr>
              <w:t>Support.</w:t>
            </w:r>
          </w:p>
          <w:p w14:paraId="11CAA2EE" w14:textId="77777777" w:rsidR="000A2578" w:rsidRDefault="00DD75B0">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DD75B0">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19522EB8" w14:textId="77777777" w:rsidR="000A2578" w:rsidRDefault="00DD75B0">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SimSun"/>
                <w:lang w:val="en-US" w:eastAsia="zh-TW"/>
              </w:rPr>
            </w:pPr>
            <w:r>
              <w:rPr>
                <w:rFonts w:eastAsia="SimSun" w:hint="eastAsia"/>
                <w:lang w:val="en-US" w:eastAsia="zh-CN"/>
              </w:rPr>
              <w:t>Therefore, we support the proposal to move forward.</w:t>
            </w:r>
          </w:p>
        </w:tc>
      </w:tr>
      <w:tr w:rsidR="000A2578" w14:paraId="7D9E99BD" w14:textId="77777777">
        <w:tc>
          <w:tcPr>
            <w:tcW w:w="1479" w:type="dxa"/>
          </w:tcPr>
          <w:p w14:paraId="3D92D59B" w14:textId="77777777" w:rsidR="000A2578" w:rsidRDefault="00DD75B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7B42362B" w14:textId="77777777" w:rsidR="000A2578" w:rsidRDefault="00DD75B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Malgun Gothic"/>
                <w:lang w:eastAsia="ko-KR"/>
              </w:rPr>
            </w:pPr>
            <w:r>
              <w:rPr>
                <w:rFonts w:eastAsia="Malgun Gothic"/>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DD75B0">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1C2126E" w14:textId="77777777" w:rsidR="000A2578" w:rsidRDefault="00DD75B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ListParagraph"/>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Malgun Gothic"/>
                <w:lang w:val="en-US" w:eastAsia="ko-KR"/>
              </w:rPr>
            </w:pPr>
          </w:p>
          <w:p w14:paraId="0B381F54" w14:textId="77777777" w:rsidR="000A2578" w:rsidRDefault="00DD75B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SimSun"/>
                <w:lang w:val="en-US" w:eastAsia="zh-TW"/>
              </w:rPr>
            </w:pPr>
            <w:r>
              <w:rPr>
                <w:rFonts w:eastAsia="SimSun"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SimSun"/>
                <w:lang w:val="en-US" w:eastAsia="zh-CN"/>
              </w:rPr>
            </w:pPr>
            <w:proofErr w:type="spellStart"/>
            <w:r>
              <w:rPr>
                <w:rFonts w:eastAsia="Malgun Gothic"/>
                <w:lang w:eastAsia="ko-KR"/>
              </w:rPr>
              <w:t>InterDigital</w:t>
            </w:r>
            <w:proofErr w:type="spellEnd"/>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Malgun Gothic"/>
                <w:lang w:eastAsia="ko-KR"/>
              </w:rPr>
            </w:pPr>
            <w:r>
              <w:rPr>
                <w:rFonts w:eastAsia="Malgun Gothic"/>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ListParagraph"/>
              <w:numPr>
                <w:ilvl w:val="0"/>
                <w:numId w:val="69"/>
              </w:numPr>
              <w:rPr>
                <w:lang w:val="en-US" w:eastAsia="zh-CN"/>
              </w:rPr>
            </w:pPr>
            <w:r w:rsidRPr="000052D5">
              <w:rPr>
                <w:b/>
                <w:bCs/>
                <w:color w:val="0070C0"/>
                <w:lang w:val="en-US" w:eastAsia="zh-CN"/>
              </w:rPr>
              <w:t>No consensus in RAN1 to support periodic CSI reporting in R18</w:t>
            </w:r>
          </w:p>
        </w:tc>
      </w:tr>
      <w:tr w:rsidR="00212007" w14:paraId="15BDF748" w14:textId="77777777">
        <w:tc>
          <w:tcPr>
            <w:tcW w:w="1479" w:type="dxa"/>
          </w:tcPr>
          <w:p w14:paraId="2DD0C734" w14:textId="416DD25F" w:rsidR="00212007" w:rsidRDefault="00212007" w:rsidP="00212007">
            <w:pPr>
              <w:rPr>
                <w:rFonts w:eastAsia="Malgun Gothic"/>
                <w:lang w:val="en-US" w:eastAsia="ko-KR"/>
              </w:rPr>
            </w:pPr>
            <w:r>
              <w:rPr>
                <w:rFonts w:eastAsia="PMingLiU"/>
                <w:lang w:val="en-US" w:eastAsia="zh-TW"/>
              </w:rPr>
              <w:t>Samsung4</w:t>
            </w:r>
          </w:p>
        </w:tc>
        <w:tc>
          <w:tcPr>
            <w:tcW w:w="8152" w:type="dxa"/>
          </w:tcPr>
          <w:p w14:paraId="3D76E863" w14:textId="2D2C5A48" w:rsidR="00212007" w:rsidRDefault="00212007" w:rsidP="00212007">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1E2184">
              <w:rPr>
                <w:rFonts w:eastAsia="PMingLiU"/>
                <w:lang w:val="en-US" w:eastAsia="zh-CN"/>
              </w:rPr>
              <w:t xml:space="preserve">. </w:t>
            </w:r>
            <w:r>
              <w:rPr>
                <w:rFonts w:eastAsia="PMingLiU"/>
                <w:lang w:val="en-US" w:eastAsia="zh-CN"/>
              </w:rPr>
              <w:t>Note, however, that we think the network would normally configure N=L, if we rule out UE autonomous selection of</w:t>
            </w:r>
            <w:r>
              <w:rPr>
                <w:rFonts w:eastAsia="PMingLiU"/>
                <w:lang w:val="en-US" w:eastAsia="zh-TW"/>
              </w:rPr>
              <w:t xml:space="preserve"> reports less than L. </w:t>
            </w:r>
          </w:p>
        </w:tc>
      </w:tr>
      <w:tr w:rsidR="00D5727D" w14:paraId="07B30AD3" w14:textId="77777777">
        <w:tc>
          <w:tcPr>
            <w:tcW w:w="1479" w:type="dxa"/>
          </w:tcPr>
          <w:p w14:paraId="36C9D9D4" w14:textId="0153DC40" w:rsidR="00D5727D" w:rsidRPr="00D5727D" w:rsidRDefault="00D5727D" w:rsidP="00D5727D">
            <w:pPr>
              <w:rPr>
                <w:rFonts w:eastAsia="PMingLiU"/>
                <w:lang w:eastAsia="zh-TW"/>
              </w:rPr>
            </w:pPr>
            <w:r>
              <w:rPr>
                <w:rFonts w:eastAsia="PMingLiU"/>
                <w:lang w:eastAsia="zh-TW"/>
              </w:rPr>
              <w:t>Fujitsu6</w:t>
            </w:r>
          </w:p>
        </w:tc>
        <w:tc>
          <w:tcPr>
            <w:tcW w:w="8152" w:type="dxa"/>
          </w:tcPr>
          <w:p w14:paraId="09353322" w14:textId="77777777" w:rsidR="00D5727D" w:rsidRDefault="00D5727D" w:rsidP="00D5727D">
            <w:pPr>
              <w:rPr>
                <w:rFonts w:eastAsia="Yu Mincho"/>
                <w:lang w:val="en-US" w:eastAsia="ja-JP"/>
              </w:rPr>
            </w:pPr>
            <w:r>
              <w:rPr>
                <w:rFonts w:eastAsia="Yu Mincho" w:hint="eastAsia"/>
                <w:lang w:val="en-US" w:eastAsia="ja-JP"/>
              </w:rPr>
              <w:t>S</w:t>
            </w:r>
            <w:r>
              <w:rPr>
                <w:rFonts w:eastAsia="Yu Mincho"/>
                <w:lang w:val="en-US" w:eastAsia="ja-JP"/>
              </w:rPr>
              <w:t>upport.</w:t>
            </w:r>
          </w:p>
          <w:p w14:paraId="78B660F8" w14:textId="58F75573" w:rsidR="00D5727D" w:rsidRDefault="00D5727D" w:rsidP="00D5727D">
            <w:pPr>
              <w:rPr>
                <w:rFonts w:eastAsia="PMingLiU"/>
                <w:lang w:val="en-US" w:eastAsia="zh-TW"/>
              </w:rPr>
            </w:pPr>
            <w:r w:rsidRPr="00157B05">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4C319F" w14:paraId="703C0EB7" w14:textId="77777777">
        <w:tc>
          <w:tcPr>
            <w:tcW w:w="1479" w:type="dxa"/>
          </w:tcPr>
          <w:p w14:paraId="370EE1B3" w14:textId="474877F6" w:rsidR="004C319F" w:rsidRDefault="004C319F" w:rsidP="004C319F">
            <w:pPr>
              <w:rPr>
                <w:rFonts w:eastAsia="PMingLiU"/>
                <w:lang w:eastAsia="zh-TW"/>
              </w:rPr>
            </w:pPr>
            <w:r>
              <w:rPr>
                <w:rFonts w:eastAsia="Malgun Gothic"/>
                <w:lang w:eastAsia="ko-KR"/>
              </w:rPr>
              <w:t>Ericsson 6</w:t>
            </w:r>
          </w:p>
        </w:tc>
        <w:tc>
          <w:tcPr>
            <w:tcW w:w="8152" w:type="dxa"/>
          </w:tcPr>
          <w:p w14:paraId="50F55EA0" w14:textId="422EE385" w:rsidR="004C319F" w:rsidRDefault="004C319F" w:rsidP="004C319F">
            <w:pPr>
              <w:rPr>
                <w:rFonts w:eastAsia="Yu Mincho" w:hint="eastAsia"/>
                <w:lang w:val="en-US" w:eastAsia="ja-JP"/>
              </w:rPr>
            </w:pPr>
            <w:r w:rsidRPr="007D62E6">
              <w:rPr>
                <w:lang w:val="en-US" w:eastAsia="zh-CN"/>
              </w:rPr>
              <w:t xml:space="preserve">Regarding Proposal </w:t>
            </w:r>
            <w:r w:rsidRPr="007D62E6">
              <w:rPr>
                <w:lang w:eastAsia="zh-CN"/>
              </w:rPr>
              <w:t>FL4-p-</w:t>
            </w:r>
            <w:r w:rsidRPr="007D62E6">
              <w:rPr>
                <w:rFonts w:hint="eastAsia"/>
                <w:lang w:eastAsia="zh-CN"/>
              </w:rPr>
              <w:t>Q</w:t>
            </w:r>
            <w:r w:rsidRPr="007D62E6">
              <w:rPr>
                <w:lang w:eastAsia="zh-CN"/>
              </w:rPr>
              <w:t xml:space="preserve">1, we think this should </w:t>
            </w:r>
            <w:r>
              <w:rPr>
                <w:lang w:eastAsia="zh-CN"/>
              </w:rPr>
              <w:t xml:space="preserve">at least </w:t>
            </w:r>
            <w:r w:rsidRPr="007D62E6">
              <w:rPr>
                <w:lang w:eastAsia="zh-CN"/>
              </w:rPr>
              <w:t xml:space="preserve">not lead </w:t>
            </w:r>
            <w:r>
              <w:rPr>
                <w:lang w:eastAsia="zh-CN"/>
              </w:rPr>
              <w:t xml:space="preserve">to </w:t>
            </w:r>
            <w:r w:rsidRPr="007D62E6">
              <w:rPr>
                <w:lang w:eastAsia="zh-CN"/>
              </w:rPr>
              <w:t xml:space="preserve">new PUCCH format </w:t>
            </w:r>
            <w:r>
              <w:rPr>
                <w:lang w:eastAsia="zh-CN"/>
              </w:rPr>
              <w:t xml:space="preserve">discussion </w:t>
            </w:r>
            <w:r w:rsidRPr="007D62E6">
              <w:rPr>
                <w:lang w:eastAsia="zh-CN"/>
              </w:rPr>
              <w:t xml:space="preserve">and that the value of L should be small for periodic reporting, such as </w:t>
            </w:r>
            <w:proofErr w:type="spellStart"/>
            <w:r w:rsidRPr="007D62E6">
              <w:rPr>
                <w:lang w:eastAsia="zh-CN"/>
              </w:rPr>
              <w:t>Lmax</w:t>
            </w:r>
            <w:proofErr w:type="spellEnd"/>
            <w:r w:rsidRPr="007D62E6">
              <w:rPr>
                <w:lang w:eastAsia="zh-CN"/>
              </w:rPr>
              <w:t xml:space="preserve"> = 2 so that the impact can be kept minimal. </w:t>
            </w:r>
          </w:p>
        </w:tc>
      </w:tr>
    </w:tbl>
    <w:p w14:paraId="1F018E6A" w14:textId="77777777" w:rsidR="000A257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lastRenderedPageBreak/>
        <w:t>I</w:t>
      </w:r>
      <w:r>
        <w:rPr>
          <w:b/>
          <w:lang w:val="en-US" w:eastAsia="zh-CN"/>
        </w:rPr>
        <w:t>f supported, assuming the following for SP-CSI and A-CSI also applies here,</w:t>
      </w:r>
    </w:p>
    <w:p w14:paraId="0826116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7C6CBD50" w14:textId="77777777" w:rsidR="000A2578" w:rsidRDefault="00DD75B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2A7B399" w14:textId="77777777" w:rsidR="000A2578" w:rsidRDefault="00DD75B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proposal.</w:t>
            </w:r>
          </w:p>
          <w:p w14:paraId="7A1A488A"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C093E6C" w14:textId="77777777" w:rsidR="000A2578" w:rsidRDefault="00DD75B0">
            <w:pPr>
              <w:rPr>
                <w:rFonts w:eastAsia="SimSun"/>
                <w:lang w:val="en-US" w:eastAsia="zh-CN"/>
              </w:rPr>
            </w:pPr>
            <w:r>
              <w:rPr>
                <w:rFonts w:eastAsia="SimSun" w:hint="eastAsia"/>
                <w:lang w:val="en-US" w:eastAsia="zh-CN"/>
              </w:rPr>
              <w:t>Support to study how to address/minimize additional UE complexity for periodic CSI.</w:t>
            </w:r>
          </w:p>
          <w:p w14:paraId="59AC5993" w14:textId="77777777" w:rsidR="000A2578" w:rsidRDefault="00DD75B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43F539EA" w14:textId="77777777" w:rsidR="000A2578" w:rsidRDefault="00DD75B0">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DD75B0">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proofErr w:type="spellStart"/>
            <w:r>
              <w:rPr>
                <w:lang w:val="en-US" w:eastAsia="zh-CN"/>
              </w:rPr>
              <w:t>Futurewei</w:t>
            </w:r>
            <w:proofErr w:type="spellEnd"/>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lastRenderedPageBreak/>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r w:rsidR="00212007" w14:paraId="3F64DCDF" w14:textId="77777777">
        <w:tc>
          <w:tcPr>
            <w:tcW w:w="1479" w:type="dxa"/>
          </w:tcPr>
          <w:p w14:paraId="73E9D7AB" w14:textId="26FAA91D" w:rsidR="00212007" w:rsidRDefault="00212007" w:rsidP="00212007">
            <w:pPr>
              <w:rPr>
                <w:lang w:val="en-US" w:eastAsia="zh-CN"/>
              </w:rPr>
            </w:pPr>
            <w:r>
              <w:rPr>
                <w:rFonts w:eastAsia="PMingLiU"/>
                <w:lang w:val="en-US" w:eastAsia="zh-TW"/>
              </w:rPr>
              <w:t>Samsung4</w:t>
            </w:r>
          </w:p>
        </w:tc>
        <w:tc>
          <w:tcPr>
            <w:tcW w:w="8152" w:type="dxa"/>
          </w:tcPr>
          <w:p w14:paraId="6D03A1D8" w14:textId="7936816B" w:rsidR="00212007" w:rsidRDefault="00212007" w:rsidP="00212007">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5727D" w14:paraId="1C51C43E" w14:textId="77777777">
        <w:tc>
          <w:tcPr>
            <w:tcW w:w="1479" w:type="dxa"/>
          </w:tcPr>
          <w:p w14:paraId="131C5EFE" w14:textId="47059733"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274F7C3" w14:textId="2BFF65E4" w:rsidR="00D5727D" w:rsidRDefault="00D5727D" w:rsidP="00D5727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sidRPr="00383FF6">
              <w:rPr>
                <w:bCs/>
                <w:lang w:eastAsia="zh-CN"/>
              </w:rPr>
              <w:t xml:space="preserve">, </w:t>
            </w:r>
            <w:r>
              <w:rPr>
                <w:bCs/>
                <w:lang w:eastAsia="zh-CN"/>
              </w:rPr>
              <w:t xml:space="preserve">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4C319F" w14:paraId="44F3CF1E" w14:textId="77777777">
        <w:tc>
          <w:tcPr>
            <w:tcW w:w="1479" w:type="dxa"/>
          </w:tcPr>
          <w:p w14:paraId="383138D1" w14:textId="034E1DBE" w:rsidR="004C319F" w:rsidRDefault="004C319F" w:rsidP="004C319F">
            <w:pPr>
              <w:rPr>
                <w:rFonts w:eastAsia="Yu Mincho" w:hint="eastAsia"/>
                <w:lang w:val="en-US" w:eastAsia="ja-JP"/>
              </w:rPr>
            </w:pPr>
            <w:r>
              <w:rPr>
                <w:lang w:val="en-US" w:eastAsia="zh-CN"/>
              </w:rPr>
              <w:t>Ericsson 6</w:t>
            </w:r>
          </w:p>
        </w:tc>
        <w:tc>
          <w:tcPr>
            <w:tcW w:w="8152" w:type="dxa"/>
          </w:tcPr>
          <w:p w14:paraId="66D7A4CA" w14:textId="77777777" w:rsidR="004C319F" w:rsidRDefault="004C319F" w:rsidP="004C319F">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sidRPr="0054095C">
              <w:rPr>
                <w:bCs/>
                <w:u w:val="single"/>
                <w:lang w:eastAsia="zh-CN"/>
              </w:rPr>
              <w:t>p-CSI</w:t>
            </w:r>
            <w:r>
              <w:rPr>
                <w:bCs/>
                <w:lang w:eastAsia="zh-CN"/>
              </w:rPr>
              <w:t>.</w:t>
            </w:r>
          </w:p>
          <w:p w14:paraId="535D7F91" w14:textId="79D9BE03" w:rsidR="004C319F" w:rsidRDefault="004C319F" w:rsidP="004C319F">
            <w:pPr>
              <w:rPr>
                <w:rFonts w:eastAsia="Yu Mincho" w:hint="eastAsia"/>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48C78C2" w14:textId="77777777" w:rsidR="000A2578" w:rsidRDefault="00DD75B0">
      <w:pPr>
        <w:rPr>
          <w:b/>
          <w:lang w:val="en-US" w:eastAsia="zh-CN"/>
        </w:rPr>
      </w:pPr>
      <w:r>
        <w:rPr>
          <w:rFonts w:hint="eastAsia"/>
          <w:b/>
          <w:lang w:val="en-US" w:eastAsia="zh-CN"/>
        </w:rPr>
        <w:lastRenderedPageBreak/>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Malgun Gothic"/>
                <w:lang w:val="en-US" w:eastAsia="ko-KR"/>
              </w:rPr>
            </w:pPr>
            <w:r>
              <w:rPr>
                <w:rFonts w:eastAsia="Malgun Gothic" w:hint="eastAsia"/>
                <w:lang w:val="en-US" w:eastAsia="ko-KR"/>
              </w:rPr>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DD75B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7F49B3C9" w14:textId="77777777" w:rsidR="000A2578" w:rsidRDefault="00DD75B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15E7FDF4" w14:textId="77777777" w:rsidR="000A2578" w:rsidRDefault="00DD75B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 xml:space="preserve">For example, N1 CSIs (without necessarily needing overhead reduction/compression) can be sent in the first reporting occasion, N2 CSIs (without necessarily needing overhead reduction/compression) can be sent in the second reporting occasion, N3 CSIs (without necessarily needing overhead </w:t>
            </w:r>
            <w:r>
              <w:rPr>
                <w:rFonts w:eastAsia="PMingLiU"/>
                <w:lang w:val="en-US" w:eastAsia="zh-TW"/>
              </w:rPr>
              <w:lastRenderedPageBreak/>
              <w:t>reduction/compression)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SimSun"/>
                <w:lang w:val="en-US" w:eastAsia="zh-TW"/>
              </w:rPr>
            </w:pPr>
            <w:r>
              <w:rPr>
                <w:rFonts w:eastAsia="SimSun" w:hint="eastAsia"/>
                <w:lang w:val="en-US" w:eastAsia="zh-CN"/>
              </w:rPr>
              <w:lastRenderedPageBreak/>
              <w:t>ZTE, Sanechips6</w:t>
            </w:r>
          </w:p>
        </w:tc>
        <w:tc>
          <w:tcPr>
            <w:tcW w:w="608" w:type="pct"/>
          </w:tcPr>
          <w:p w14:paraId="3BF64C4F" w14:textId="77777777" w:rsidR="000A2578" w:rsidRDefault="00DD75B0">
            <w:pPr>
              <w:rPr>
                <w:rFonts w:eastAsia="SimSun"/>
                <w:lang w:val="en-US" w:eastAsia="zh-TW"/>
              </w:rPr>
            </w:pPr>
            <w:r>
              <w:rPr>
                <w:rFonts w:eastAsia="SimSun" w:hint="eastAsia"/>
                <w:lang w:val="en-US" w:eastAsia="zh-CN"/>
              </w:rPr>
              <w:t>N</w:t>
            </w:r>
          </w:p>
        </w:tc>
        <w:tc>
          <w:tcPr>
            <w:tcW w:w="3731" w:type="pct"/>
          </w:tcPr>
          <w:p w14:paraId="72DA427F" w14:textId="77777777" w:rsidR="000A2578" w:rsidRDefault="00DD75B0">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0A2578" w14:paraId="0D2973BA" w14:textId="77777777" w:rsidTr="00E629EB">
        <w:tc>
          <w:tcPr>
            <w:tcW w:w="661" w:type="pct"/>
          </w:tcPr>
          <w:p w14:paraId="102CECE6" w14:textId="77777777" w:rsidR="000A2578" w:rsidRDefault="00DD75B0">
            <w:pPr>
              <w:rPr>
                <w:lang w:val="en-US" w:eastAsia="zh-CN"/>
              </w:rPr>
            </w:pPr>
            <w:proofErr w:type="spellStart"/>
            <w:r>
              <w:rPr>
                <w:lang w:val="en-US" w:eastAsia="zh-CN"/>
              </w:rPr>
              <w:t>Futurewei</w:t>
            </w:r>
            <w:proofErr w:type="spellEnd"/>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proofErr w:type="spellStart"/>
            <w:r>
              <w:rPr>
                <w:lang w:val="en-US" w:eastAsia="zh-CN"/>
              </w:rPr>
              <w:t>InterDigital</w:t>
            </w:r>
            <w:proofErr w:type="spellEnd"/>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r w:rsidR="00212007" w14:paraId="4C0FBFC5" w14:textId="77777777" w:rsidTr="00E629EB">
        <w:tc>
          <w:tcPr>
            <w:tcW w:w="661" w:type="pct"/>
          </w:tcPr>
          <w:p w14:paraId="107E6266" w14:textId="7315EA4F" w:rsidR="00212007" w:rsidRDefault="00212007" w:rsidP="00212007">
            <w:pPr>
              <w:rPr>
                <w:lang w:val="en-US" w:eastAsia="zh-CN"/>
              </w:rPr>
            </w:pPr>
            <w:r>
              <w:rPr>
                <w:rFonts w:eastAsia="PMingLiU"/>
                <w:lang w:val="en-US" w:eastAsia="zh-TW"/>
              </w:rPr>
              <w:t>Samsung4</w:t>
            </w:r>
          </w:p>
        </w:tc>
        <w:tc>
          <w:tcPr>
            <w:tcW w:w="608" w:type="pct"/>
          </w:tcPr>
          <w:p w14:paraId="5B919F55" w14:textId="2ACACF03" w:rsidR="00212007" w:rsidRDefault="00212007" w:rsidP="00212007">
            <w:pPr>
              <w:rPr>
                <w:lang w:val="en-US" w:eastAsia="zh-CN"/>
              </w:rPr>
            </w:pPr>
            <w:r>
              <w:rPr>
                <w:rFonts w:eastAsia="PMingLiU"/>
                <w:lang w:val="en-US" w:eastAsia="zh-TW"/>
              </w:rPr>
              <w:t>No</w:t>
            </w:r>
          </w:p>
        </w:tc>
        <w:tc>
          <w:tcPr>
            <w:tcW w:w="3731" w:type="pct"/>
          </w:tcPr>
          <w:p w14:paraId="7C9A71E1" w14:textId="417478BC" w:rsidR="00212007" w:rsidRDefault="00212007" w:rsidP="00212007">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D5727D" w14:paraId="41AB8C4A" w14:textId="77777777" w:rsidTr="00E629EB">
        <w:tc>
          <w:tcPr>
            <w:tcW w:w="661" w:type="pct"/>
          </w:tcPr>
          <w:p w14:paraId="57565A72" w14:textId="7FA39135"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14:paraId="26D8A7D9" w14:textId="4106AE1E" w:rsidR="00D5727D" w:rsidRDefault="00D5727D" w:rsidP="00D5727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731" w:type="pct"/>
          </w:tcPr>
          <w:p w14:paraId="60AC00E7" w14:textId="106C6883" w:rsidR="00D5727D" w:rsidRDefault="0007145C" w:rsidP="00D5727D">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4C319F" w14:paraId="422EDDE5" w14:textId="77777777" w:rsidTr="00E629EB">
        <w:tc>
          <w:tcPr>
            <w:tcW w:w="661" w:type="pct"/>
          </w:tcPr>
          <w:p w14:paraId="5626113C" w14:textId="2AD0BA5D" w:rsidR="004C319F" w:rsidRDefault="004C319F" w:rsidP="004C319F">
            <w:pPr>
              <w:rPr>
                <w:rFonts w:eastAsia="Yu Mincho" w:hint="eastAsia"/>
                <w:lang w:val="en-US" w:eastAsia="ja-JP"/>
              </w:rPr>
            </w:pPr>
            <w:r>
              <w:rPr>
                <w:lang w:val="en-US" w:eastAsia="zh-CN"/>
              </w:rPr>
              <w:t>Ericsson 6</w:t>
            </w:r>
          </w:p>
        </w:tc>
        <w:tc>
          <w:tcPr>
            <w:tcW w:w="608" w:type="pct"/>
          </w:tcPr>
          <w:p w14:paraId="0D70192B" w14:textId="248A3F9A" w:rsidR="004C319F" w:rsidRDefault="004C319F" w:rsidP="004C319F">
            <w:pPr>
              <w:rPr>
                <w:rFonts w:eastAsia="Yu Mincho" w:hint="eastAsia"/>
                <w:lang w:val="en-US" w:eastAsia="ja-JP"/>
              </w:rPr>
            </w:pPr>
            <w:r>
              <w:rPr>
                <w:lang w:val="en-US" w:eastAsia="zh-CN"/>
              </w:rPr>
              <w:t>N</w:t>
            </w:r>
          </w:p>
        </w:tc>
        <w:tc>
          <w:tcPr>
            <w:tcW w:w="3731" w:type="pct"/>
          </w:tcPr>
          <w:p w14:paraId="66B6CB2A" w14:textId="77777777" w:rsidR="004C319F" w:rsidRDefault="004C319F" w:rsidP="004C319F">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0D9CEA65" w14:textId="77777777" w:rsidR="004C319F" w:rsidRDefault="004C319F" w:rsidP="004C319F">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57D8D9E4" w14:textId="77777777" w:rsidR="004C319F" w:rsidRDefault="004C319F" w:rsidP="004C319F">
            <w:pPr>
              <w:rPr>
                <w:b/>
                <w:bCs/>
                <w:highlight w:val="green"/>
                <w:lang w:val="en-US" w:eastAsia="zh-CN"/>
              </w:rPr>
            </w:pPr>
            <w:r>
              <w:rPr>
                <w:b/>
                <w:bCs/>
                <w:highlight w:val="green"/>
                <w:lang w:val="en-US" w:eastAsia="zh-CN"/>
              </w:rPr>
              <w:t>Agreement</w:t>
            </w:r>
          </w:p>
          <w:p w14:paraId="352BD852"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w:t>
            </w:r>
            <w:r>
              <w:rPr>
                <w:bCs/>
                <w:lang w:val="en-US" w:eastAsia="zh-CN"/>
              </w:rPr>
              <w:lastRenderedPageBreak/>
              <w:t xml:space="preserve">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E16891E" w14:textId="77777777" w:rsidR="004C319F" w:rsidRDefault="004C319F" w:rsidP="004C319F">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197411A" w14:textId="77777777" w:rsidR="004C319F" w:rsidRPr="009B33D9" w:rsidRDefault="004C319F" w:rsidP="004C319F">
            <w:pPr>
              <w:pStyle w:val="ListParagraph"/>
              <w:numPr>
                <w:ilvl w:val="0"/>
                <w:numId w:val="14"/>
              </w:numPr>
              <w:spacing w:after="0" w:line="240" w:lineRule="auto"/>
              <w:jc w:val="left"/>
              <w:rPr>
                <w:bCs/>
                <w:highlight w:val="yellow"/>
                <w:lang w:val="en-US" w:eastAsia="zh-CN"/>
              </w:rPr>
            </w:pPr>
            <w:r w:rsidRPr="009B33D9">
              <w:rPr>
                <w:bCs/>
                <w:highlight w:val="yellow"/>
                <w:lang w:val="en-US" w:eastAsia="zh-CN"/>
              </w:rPr>
              <w:t>For Semi-persistent</w:t>
            </w:r>
            <w:r>
              <w:rPr>
                <w:bCs/>
                <w:lang w:val="en-US" w:eastAsia="zh-CN"/>
              </w:rPr>
              <w:t xml:space="preserve">/Aperiodic </w:t>
            </w:r>
            <w:r w:rsidRPr="009B33D9">
              <w:rPr>
                <w:bCs/>
                <w:highlight w:val="yellow"/>
                <w:lang w:val="en-US" w:eastAsia="zh-CN"/>
              </w:rPr>
              <w:t>CSI reporting, support gNB trigger/indicate/activate report of N≤L CSIs where N&gt;=1</w:t>
            </w:r>
          </w:p>
          <w:p w14:paraId="52A9705D" w14:textId="77777777" w:rsidR="004C319F" w:rsidRDefault="004C319F" w:rsidP="004C319F">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9488B9B" w14:textId="77777777" w:rsidR="004C319F" w:rsidRDefault="004C319F" w:rsidP="004C319F">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20824F74" w14:textId="77777777" w:rsidR="004C319F" w:rsidRDefault="004C319F" w:rsidP="004C319F">
            <w:pPr>
              <w:rPr>
                <w:rFonts w:eastAsia="Yu Mincho"/>
                <w:lang w:val="en-US" w:eastAsia="ja-JP"/>
              </w:rPr>
            </w:pPr>
          </w:p>
        </w:tc>
      </w:tr>
    </w:tbl>
    <w:p w14:paraId="14A316A8" w14:textId="77777777" w:rsidR="000A2578" w:rsidRDefault="000A2578"/>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62695662" w14:textId="77777777" w:rsidR="000A2578" w:rsidRDefault="00DD75B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732820DE"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proofErr w:type="spellStart"/>
            <w:r>
              <w:rPr>
                <w:lang w:val="en-US" w:eastAsia="zh-CN"/>
              </w:rPr>
              <w:t>Futurewei</w:t>
            </w:r>
            <w:proofErr w:type="spellEnd"/>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proofErr w:type="spellStart"/>
            <w:r>
              <w:rPr>
                <w:rFonts w:eastAsia="PMingLiU"/>
                <w:lang w:val="en-US" w:eastAsia="zh-TW"/>
              </w:rPr>
              <w:t>InterDigital</w:t>
            </w:r>
            <w:proofErr w:type="spellEnd"/>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lastRenderedPageBreak/>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212007" w14:paraId="53E4459E" w14:textId="77777777">
        <w:tc>
          <w:tcPr>
            <w:tcW w:w="1479" w:type="dxa"/>
          </w:tcPr>
          <w:p w14:paraId="095EAF35" w14:textId="6DF77CB1" w:rsidR="00212007" w:rsidRDefault="00212007" w:rsidP="00212007">
            <w:pPr>
              <w:rPr>
                <w:lang w:val="en-US" w:eastAsia="zh-CN"/>
              </w:rPr>
            </w:pPr>
            <w:r>
              <w:rPr>
                <w:rFonts w:eastAsia="PMingLiU"/>
                <w:lang w:val="en-US" w:eastAsia="zh-TW"/>
              </w:rPr>
              <w:t>Samsung4</w:t>
            </w:r>
          </w:p>
        </w:tc>
        <w:tc>
          <w:tcPr>
            <w:tcW w:w="8152" w:type="dxa"/>
          </w:tcPr>
          <w:p w14:paraId="10742CB8" w14:textId="4A777941" w:rsidR="00212007" w:rsidRDefault="00212007" w:rsidP="00212007">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sidRPr="001F7331">
              <w:rPr>
                <w:rFonts w:eastAsia="PMingLiU"/>
                <w:lang w:eastAsia="zh-TW"/>
              </w:rPr>
              <w:t>SP-CSI on PUSCH</w:t>
            </w:r>
            <w:r>
              <w:rPr>
                <w:rFonts w:eastAsia="PMingLiU"/>
                <w:lang w:eastAsia="zh-TW"/>
              </w:rPr>
              <w:t xml:space="preserve"> using DCI 0_1</w:t>
            </w:r>
            <w:r>
              <w:rPr>
                <w:rFonts w:eastAsia="PMingLiU"/>
                <w:lang w:val="en-US" w:eastAsia="zh-TW"/>
              </w:rPr>
              <w:t xml:space="preserve">) or MAC-CE (similar to SP-CSI on PUCCH using </w:t>
            </w:r>
            <w:r w:rsidRPr="001F7331">
              <w:rPr>
                <w:rFonts w:eastAsia="PMingLiU"/>
                <w:lang w:eastAsia="zh-TW"/>
              </w:rPr>
              <w:t>‘SP CSI reporting on PUCCH Act./</w:t>
            </w:r>
            <w:proofErr w:type="spellStart"/>
            <w:r w:rsidRPr="001F7331">
              <w:rPr>
                <w:rFonts w:eastAsia="PMingLiU"/>
                <w:lang w:eastAsia="zh-TW"/>
              </w:rPr>
              <w:t>Deact</w:t>
            </w:r>
            <w:proofErr w:type="spellEnd"/>
            <w:r w:rsidRPr="001F7331">
              <w:rPr>
                <w:rFonts w:eastAsia="PMingLiU"/>
                <w:lang w:eastAsia="zh-TW"/>
              </w:rPr>
              <w:t>.’ MAC CE</w:t>
            </w:r>
            <w:r>
              <w:rPr>
                <w:rFonts w:eastAsia="PMingLiU"/>
                <w:lang w:val="en-US" w:eastAsia="zh-TW"/>
              </w:rPr>
              <w:t>), where N does not exceed the number of reports that the UE can handle at a given time, i.e., per UE capability.</w:t>
            </w:r>
          </w:p>
        </w:tc>
      </w:tr>
      <w:tr w:rsidR="0007145C" w14:paraId="0CAF6CD3" w14:textId="77777777">
        <w:tc>
          <w:tcPr>
            <w:tcW w:w="1479" w:type="dxa"/>
          </w:tcPr>
          <w:p w14:paraId="24CF828B" w14:textId="196F6D6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7CFDF1E" w14:textId="0C35B2D0" w:rsidR="0007145C" w:rsidRDefault="0007145C" w:rsidP="0007145C">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4C319F" w14:paraId="3EC1FFD7" w14:textId="77777777">
        <w:tc>
          <w:tcPr>
            <w:tcW w:w="1479" w:type="dxa"/>
          </w:tcPr>
          <w:p w14:paraId="2793A3A6" w14:textId="33C76AC8" w:rsidR="004C319F" w:rsidRDefault="004C319F" w:rsidP="004C319F">
            <w:pPr>
              <w:rPr>
                <w:rFonts w:eastAsia="Yu Mincho" w:hint="eastAsia"/>
                <w:lang w:val="en-US" w:eastAsia="ja-JP"/>
              </w:rPr>
            </w:pPr>
            <w:r>
              <w:rPr>
                <w:lang w:val="en-US" w:eastAsia="zh-CN"/>
              </w:rPr>
              <w:t>Ericsson 6</w:t>
            </w:r>
          </w:p>
        </w:tc>
        <w:tc>
          <w:tcPr>
            <w:tcW w:w="8152" w:type="dxa"/>
          </w:tcPr>
          <w:p w14:paraId="65F9E48E" w14:textId="04584F41" w:rsidR="004C319F"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31515BD1" w14:textId="77777777" w:rsidR="000A2578" w:rsidRDefault="00DD75B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Malgun Gothic"/>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 xml:space="preserve">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w:t>
            </w:r>
            <w:r>
              <w:rPr>
                <w:rFonts w:eastAsia="PMingLiU"/>
                <w:lang w:val="en-US" w:eastAsia="zh-TW"/>
              </w:rPr>
              <w:lastRenderedPageBreak/>
              <w:t>think the case without further CSI overhead/report payload reduction/compression needs to be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lastRenderedPageBreak/>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SimSun"/>
                <w:lang w:val="en-US" w:eastAsia="zh-TW"/>
              </w:rPr>
            </w:pPr>
            <w:r>
              <w:rPr>
                <w:rFonts w:hint="eastAsia"/>
                <w:lang w:val="en-US" w:eastAsia="zh-CN"/>
              </w:rPr>
              <w:t>ZTE, Sanechips6</w:t>
            </w:r>
          </w:p>
        </w:tc>
        <w:tc>
          <w:tcPr>
            <w:tcW w:w="8152" w:type="dxa"/>
          </w:tcPr>
          <w:p w14:paraId="17A8CEE7" w14:textId="77777777" w:rsidR="000A2578" w:rsidRDefault="00DD75B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3278A71" w14:textId="77777777" w:rsidR="000A2578" w:rsidRDefault="00DD75B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proofErr w:type="spellStart"/>
            <w:r>
              <w:rPr>
                <w:lang w:val="en-US" w:eastAsia="zh-CN"/>
              </w:rPr>
              <w:t>InterDigital</w:t>
            </w:r>
            <w:proofErr w:type="spellEnd"/>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CommentText"/>
              <w:numPr>
                <w:ilvl w:val="0"/>
                <w:numId w:val="18"/>
              </w:numPr>
              <w:spacing w:before="60"/>
              <w:jc w:val="left"/>
            </w:pPr>
            <w:r w:rsidRPr="00FC10DE">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CommentText"/>
              <w:numPr>
                <w:ilvl w:val="1"/>
                <w:numId w:val="18"/>
              </w:numPr>
              <w:spacing w:before="60"/>
              <w:jc w:val="left"/>
            </w:pPr>
            <w:r>
              <w:t>Legacy CSI report structure remains unchanged.</w:t>
            </w:r>
          </w:p>
          <w:p w14:paraId="6E0BDC3E" w14:textId="77777777" w:rsidR="00F16AB6" w:rsidRDefault="00F16AB6" w:rsidP="00F16AB6">
            <w:pPr>
              <w:pStyle w:val="CommentText"/>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580D160E" w14:textId="77777777" w:rsidR="00F16AB6" w:rsidRDefault="00F16AB6" w:rsidP="00F16AB6">
            <w:pPr>
              <w:pStyle w:val="CommentText"/>
              <w:numPr>
                <w:ilvl w:val="1"/>
                <w:numId w:val="18"/>
              </w:numPr>
              <w:spacing w:before="60"/>
              <w:jc w:val="left"/>
            </w:pPr>
            <w:r>
              <w:t xml:space="preserve">From CSI overhead reduction perspectives, solution such as common CRI, differential CQI/RI is feasible. As commented online, as long as </w:t>
            </w:r>
            <w:proofErr w:type="spellStart"/>
            <w:r>
              <w:t>reportQuantity</w:t>
            </w:r>
            <w:proofErr w:type="spellEnd"/>
            <w:r>
              <w:t xml:space="preserve"> is part of the sub-configuration, gNB can configure whether to report or skip CRI in a report. Differential CQI/RI should be quite straightforward as long as one reference report is identified.  </w:t>
            </w:r>
          </w:p>
          <w:p w14:paraId="091407B5" w14:textId="77777777" w:rsidR="00F16AB6" w:rsidRDefault="00F16AB6" w:rsidP="00F16AB6">
            <w:pPr>
              <w:pStyle w:val="CommentText"/>
              <w:numPr>
                <w:ilvl w:val="0"/>
                <w:numId w:val="18"/>
              </w:numPr>
              <w:spacing w:before="60"/>
              <w:jc w:val="left"/>
            </w:pPr>
            <w:r>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CommentText"/>
              <w:numPr>
                <w:ilvl w:val="1"/>
                <w:numId w:val="18"/>
              </w:numPr>
              <w:spacing w:before="60"/>
              <w:jc w:val="left"/>
            </w:pPr>
            <w:r>
              <w:t xml:space="preserve">From CSI overhead reduction perspectives, no clear benefit compared to what is explained under Interpretation 1. One possible disadvantage is that for common </w:t>
            </w:r>
            <w:r>
              <w:lastRenderedPageBreak/>
              <w:t>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r w:rsidR="00212007" w14:paraId="6E766552" w14:textId="77777777">
        <w:tc>
          <w:tcPr>
            <w:tcW w:w="1479" w:type="dxa"/>
          </w:tcPr>
          <w:p w14:paraId="6BFEBE14" w14:textId="73D9CB87" w:rsidR="00212007" w:rsidRDefault="00212007" w:rsidP="00212007">
            <w:pPr>
              <w:rPr>
                <w:lang w:val="en-US" w:eastAsia="zh-CN"/>
              </w:rPr>
            </w:pPr>
            <w:r>
              <w:rPr>
                <w:rFonts w:eastAsia="PMingLiU"/>
                <w:lang w:val="en-US" w:eastAsia="zh-TW"/>
              </w:rPr>
              <w:lastRenderedPageBreak/>
              <w:t>Samsung4</w:t>
            </w:r>
          </w:p>
        </w:tc>
        <w:tc>
          <w:tcPr>
            <w:tcW w:w="8152" w:type="dxa"/>
          </w:tcPr>
          <w:p w14:paraId="26CF016C" w14:textId="0561EE8F" w:rsidR="00212007" w:rsidRDefault="00212007" w:rsidP="00212007">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07145C" w14:paraId="39CA9BED" w14:textId="77777777">
        <w:tc>
          <w:tcPr>
            <w:tcW w:w="1479" w:type="dxa"/>
          </w:tcPr>
          <w:p w14:paraId="58128A04" w14:textId="30A3516A" w:rsidR="0007145C" w:rsidRDefault="0007145C" w:rsidP="0007145C">
            <w:pPr>
              <w:rPr>
                <w:rFonts w:eastAsia="PMingLiU"/>
                <w:lang w:val="en-US" w:eastAsia="zh-TW"/>
              </w:rPr>
            </w:pPr>
            <w:r>
              <w:rPr>
                <w:rFonts w:eastAsia="Yu Mincho"/>
                <w:lang w:val="en-US" w:eastAsia="ja-JP"/>
              </w:rPr>
              <w:t>Fujitsu6</w:t>
            </w:r>
          </w:p>
        </w:tc>
        <w:tc>
          <w:tcPr>
            <w:tcW w:w="8152" w:type="dxa"/>
          </w:tcPr>
          <w:p w14:paraId="5A4590A3" w14:textId="047722FB" w:rsidR="0007145C" w:rsidRDefault="0007145C" w:rsidP="0007145C">
            <w:pPr>
              <w:rPr>
                <w:rFonts w:eastAsia="PMingLiU"/>
                <w:lang w:val="en-US" w:eastAsia="zh-TW"/>
              </w:rPr>
            </w:pPr>
            <w:r w:rsidRPr="00B60053">
              <w:rPr>
                <w:rFonts w:eastAsia="Yu Mincho"/>
                <w:lang w:val="en-US" w:eastAsia="ja-JP"/>
              </w:rPr>
              <w:t xml:space="preserve">We are fine with the proposal. </w:t>
            </w:r>
          </w:p>
        </w:tc>
      </w:tr>
      <w:tr w:rsidR="004C319F" w14:paraId="638A6929" w14:textId="77777777">
        <w:tc>
          <w:tcPr>
            <w:tcW w:w="1479" w:type="dxa"/>
          </w:tcPr>
          <w:p w14:paraId="7C72FE6B" w14:textId="2C319200" w:rsidR="004C319F" w:rsidRDefault="004C319F" w:rsidP="004C319F">
            <w:pPr>
              <w:rPr>
                <w:rFonts w:eastAsia="Yu Mincho"/>
                <w:lang w:val="en-US" w:eastAsia="ja-JP"/>
              </w:rPr>
            </w:pPr>
            <w:r>
              <w:rPr>
                <w:lang w:val="en-US" w:eastAsia="zh-CN"/>
              </w:rPr>
              <w:t>Ericsson 6</w:t>
            </w:r>
          </w:p>
        </w:tc>
        <w:tc>
          <w:tcPr>
            <w:tcW w:w="8152" w:type="dxa"/>
          </w:tcPr>
          <w:p w14:paraId="04BAE0FF" w14:textId="77777777" w:rsidR="004C319F" w:rsidRDefault="004C319F" w:rsidP="004C319F">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10565CB3" w14:textId="77777777" w:rsidR="004C319F" w:rsidRDefault="004C319F" w:rsidP="004C319F">
            <w:pPr>
              <w:rPr>
                <w:lang w:val="en-US" w:eastAsia="zh-CN"/>
              </w:rPr>
            </w:pPr>
            <w:r>
              <w:rPr>
                <w:lang w:val="en-US" w:eastAsia="zh-CN"/>
              </w:rPr>
              <w:t>We share the same comments as above that aperiodic reporting is always on PUSCH, so the 2</w:t>
            </w:r>
            <w:r w:rsidRPr="0016369B">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C2EEC22" w14:textId="77777777" w:rsidR="004C319F" w:rsidRDefault="004C319F" w:rsidP="004C319F">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F25BB88" w14:textId="77777777" w:rsidR="004C319F" w:rsidRDefault="004C319F" w:rsidP="004C319F">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35980874" w14:textId="77777777" w:rsidR="004C319F" w:rsidRDefault="004C319F" w:rsidP="004C319F">
            <w:pPr>
              <w:spacing w:before="60" w:after="60"/>
              <w:outlineLvl w:val="3"/>
              <w:rPr>
                <w:b/>
                <w:lang w:eastAsia="zh-CN"/>
              </w:rPr>
            </w:pPr>
          </w:p>
          <w:p w14:paraId="24891EE3" w14:textId="77777777" w:rsidR="004C319F" w:rsidRDefault="004C319F" w:rsidP="004C319F">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B72AEA6" w14:textId="77777777" w:rsidR="004C319F" w:rsidRDefault="004C319F" w:rsidP="004C319F">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sidRPr="000D61B0">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39A2FB62" w14:textId="77777777" w:rsidR="004C319F" w:rsidRPr="006B3E00" w:rsidRDefault="004C319F" w:rsidP="004C319F">
            <w:pPr>
              <w:pStyle w:val="ListParagraph"/>
              <w:numPr>
                <w:ilvl w:val="0"/>
                <w:numId w:val="14"/>
              </w:numPr>
              <w:spacing w:after="100" w:afterAutospacing="1" w:line="240" w:lineRule="auto"/>
              <w:ind w:hanging="357"/>
              <w:jc w:val="left"/>
              <w:rPr>
                <w:b/>
                <w:bCs/>
                <w:strike/>
                <w:color w:val="FF0000"/>
                <w:lang w:val="en-US" w:eastAsia="zh-CN"/>
              </w:rPr>
            </w:pPr>
            <w:r w:rsidRPr="0016369B">
              <w:rPr>
                <w:rFonts w:hint="eastAsia"/>
                <w:b/>
                <w:bCs/>
                <w:strike/>
                <w:color w:val="FF0000"/>
                <w:lang w:val="en-US" w:eastAsia="zh-CN"/>
              </w:rPr>
              <w:t>T</w:t>
            </w:r>
            <w:r w:rsidRPr="0016369B">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C92B9B7" w14:textId="77777777" w:rsidR="004C319F" w:rsidRDefault="004C319F" w:rsidP="004C319F">
            <w:pPr>
              <w:rPr>
                <w:lang w:eastAsia="zh-CN"/>
              </w:rPr>
            </w:pPr>
            <w:r>
              <w:rPr>
                <w:b/>
                <w:bCs/>
                <w:lang w:val="en-US" w:eastAsia="zh-CN"/>
              </w:rPr>
              <w:t>Side c</w:t>
            </w:r>
            <w:r w:rsidRPr="00756DD2">
              <w:rPr>
                <w:b/>
                <w:bCs/>
                <w:lang w:val="en-US" w:eastAsia="zh-CN"/>
              </w:rPr>
              <w:t>omment to FL</w:t>
            </w:r>
            <w:r>
              <w:rPr>
                <w:lang w:val="en-US" w:eastAsia="zh-CN"/>
              </w:rPr>
              <w:t>: You mention “</w:t>
            </w:r>
            <w:r>
              <w:rPr>
                <w:lang w:eastAsia="zh-CN"/>
              </w:rPr>
              <w:t>For the case N&lt;L, it is pointed out that one of the motivations is for overhead/payload reduction.”</w:t>
            </w:r>
          </w:p>
          <w:p w14:paraId="63EB7686" w14:textId="77777777" w:rsidR="004C319F" w:rsidRDefault="004C319F" w:rsidP="004C319F">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62975AFC" w14:textId="77777777" w:rsidR="004C319F" w:rsidRPr="00B60053" w:rsidRDefault="004C319F" w:rsidP="004C319F">
            <w:pPr>
              <w:rPr>
                <w:rFonts w:eastAsia="Yu Mincho"/>
                <w:lang w:val="en-US" w:eastAsia="ja-JP"/>
              </w:rPr>
            </w:pP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resource referred to N times is counted N </w:t>
            </w:r>
            <w:r>
              <w:rPr>
                <w:rFonts w:eastAsia="PMingLiU"/>
                <w:lang w:val="en-US" w:eastAsia="zh-TW"/>
              </w:rPr>
              <w:lastRenderedPageBreak/>
              <w:t>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Malgun Gothic" w:hint="eastAsia"/>
                <w:lang w:val="en-US" w:eastAsia="ko-KR"/>
              </w:rPr>
              <w:lastRenderedPageBreak/>
              <w:t>LG Electronics6</w:t>
            </w:r>
          </w:p>
        </w:tc>
        <w:tc>
          <w:tcPr>
            <w:tcW w:w="8152" w:type="dxa"/>
          </w:tcPr>
          <w:p w14:paraId="6B24D611" w14:textId="77777777" w:rsidR="000A2578" w:rsidRDefault="00DD75B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Malgun Gothic"/>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0A2578" w14:paraId="5D14FFC4" w14:textId="77777777">
        <w:tc>
          <w:tcPr>
            <w:tcW w:w="1479" w:type="dxa"/>
          </w:tcPr>
          <w:p w14:paraId="7D972D79"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2BB86C07"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proofErr w:type="spellStart"/>
            <w:r>
              <w:rPr>
                <w:rFonts w:eastAsia="PMingLiU"/>
                <w:lang w:val="en-US" w:eastAsia="zh-TW"/>
              </w:rPr>
              <w:t>InterDigital</w:t>
            </w:r>
            <w:proofErr w:type="spellEnd"/>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r w:rsidR="00212007" w14:paraId="30EC3913" w14:textId="77777777">
        <w:tc>
          <w:tcPr>
            <w:tcW w:w="1479" w:type="dxa"/>
          </w:tcPr>
          <w:p w14:paraId="7B3A85B9" w14:textId="2342551F" w:rsidR="00212007" w:rsidRDefault="00212007" w:rsidP="00212007">
            <w:pPr>
              <w:rPr>
                <w:lang w:val="en-US" w:eastAsia="zh-CN"/>
              </w:rPr>
            </w:pPr>
            <w:r>
              <w:rPr>
                <w:rFonts w:eastAsia="PMingLiU"/>
                <w:lang w:val="en-US" w:eastAsia="zh-TW"/>
              </w:rPr>
              <w:t>Samsung4</w:t>
            </w:r>
          </w:p>
        </w:tc>
        <w:tc>
          <w:tcPr>
            <w:tcW w:w="8152" w:type="dxa"/>
          </w:tcPr>
          <w:p w14:paraId="0F28F283" w14:textId="42C844C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07145C" w14:paraId="2B94615A" w14:textId="77777777">
        <w:tc>
          <w:tcPr>
            <w:tcW w:w="1479" w:type="dxa"/>
          </w:tcPr>
          <w:p w14:paraId="2CD2F11B" w14:textId="0CF16B49" w:rsidR="0007145C" w:rsidRDefault="0007145C" w:rsidP="0007145C">
            <w:pPr>
              <w:rPr>
                <w:rFonts w:eastAsia="PMingLiU"/>
                <w:lang w:val="en-US" w:eastAsia="zh-TW"/>
              </w:rPr>
            </w:pPr>
            <w:r>
              <w:rPr>
                <w:rFonts w:eastAsia="Yu Mincho"/>
                <w:lang w:val="en-US" w:eastAsia="ja-JP"/>
              </w:rPr>
              <w:t>Fujitsu6</w:t>
            </w:r>
          </w:p>
        </w:tc>
        <w:tc>
          <w:tcPr>
            <w:tcW w:w="8152" w:type="dxa"/>
          </w:tcPr>
          <w:p w14:paraId="33785CFF" w14:textId="24AD979A" w:rsidR="0007145C" w:rsidRDefault="0007145C" w:rsidP="0007145C">
            <w:pPr>
              <w:rPr>
                <w:rFonts w:eastAsia="PMingLiU"/>
                <w:lang w:val="en-US" w:eastAsia="zh-TW"/>
              </w:rPr>
            </w:pPr>
            <w:r w:rsidRPr="00B60053">
              <w:rPr>
                <w:rFonts w:eastAsia="Yu Mincho"/>
                <w:lang w:val="en-US" w:eastAsia="ja-JP"/>
              </w:rPr>
              <w:t xml:space="preserve">We are fine with the proposal. gNB </w:t>
            </w:r>
            <w:r>
              <w:rPr>
                <w:rFonts w:eastAsia="Yu Mincho"/>
                <w:lang w:val="en-US" w:eastAsia="ja-JP"/>
              </w:rPr>
              <w:t>triggers</w:t>
            </w:r>
            <w:r w:rsidRPr="00B60053">
              <w:rPr>
                <w:rFonts w:eastAsia="Yu Mincho"/>
                <w:lang w:val="en-US" w:eastAsia="ja-JP"/>
              </w:rPr>
              <w:t xml:space="preserve"> the N (N</w:t>
            </w:r>
            <w:r w:rsidRPr="00B60053">
              <w:rPr>
                <w:rFonts w:ascii="Yu Mincho" w:eastAsia="Yu Mincho" w:hAnsi="Yu Mincho" w:hint="eastAsia"/>
                <w:lang w:val="en-US" w:eastAsia="ja-JP"/>
              </w:rPr>
              <w:t>≥</w:t>
            </w:r>
            <w:r w:rsidRPr="00B60053">
              <w:rPr>
                <w:rFonts w:eastAsia="Yu Mincho" w:hint="eastAsia"/>
                <w:lang w:val="en-US" w:eastAsia="ja-JP"/>
              </w:rPr>
              <w:t>1</w:t>
            </w:r>
            <w:r w:rsidRPr="00B60053">
              <w:rPr>
                <w:rFonts w:eastAsia="Yu Mincho"/>
                <w:lang w:val="en-US" w:eastAsia="ja-JP"/>
              </w:rPr>
              <w:t>) CSI</w:t>
            </w:r>
            <w:r>
              <w:rPr>
                <w:rFonts w:eastAsia="Yu Mincho"/>
                <w:lang w:val="en-US" w:eastAsia="ja-JP"/>
              </w:rPr>
              <w:t xml:space="preserve"> measurements</w:t>
            </w:r>
            <w:r w:rsidRPr="00B60053">
              <w:rPr>
                <w:rFonts w:eastAsia="Yu Mincho"/>
                <w:lang w:val="en-US" w:eastAsia="ja-JP"/>
              </w:rPr>
              <w:t xml:space="preserve"> via L1 signaling can be considered. </w:t>
            </w:r>
          </w:p>
        </w:tc>
      </w:tr>
      <w:tr w:rsidR="004C319F" w14:paraId="25E16714" w14:textId="77777777">
        <w:tc>
          <w:tcPr>
            <w:tcW w:w="1479" w:type="dxa"/>
          </w:tcPr>
          <w:p w14:paraId="75A1E388" w14:textId="62A79328" w:rsidR="004C319F" w:rsidRDefault="004C319F" w:rsidP="004C319F">
            <w:pPr>
              <w:rPr>
                <w:rFonts w:eastAsia="Yu Mincho"/>
                <w:lang w:val="en-US" w:eastAsia="ja-JP"/>
              </w:rPr>
            </w:pPr>
            <w:r>
              <w:rPr>
                <w:lang w:val="en-US" w:eastAsia="zh-CN"/>
              </w:rPr>
              <w:t>Ericsson 6</w:t>
            </w:r>
          </w:p>
        </w:tc>
        <w:tc>
          <w:tcPr>
            <w:tcW w:w="8152" w:type="dxa"/>
          </w:tcPr>
          <w:p w14:paraId="5EA2C80C" w14:textId="51C54EA8" w:rsidR="004C319F" w:rsidRPr="00B60053"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bl>
    <w:p w14:paraId="7D7E1AD3" w14:textId="77777777" w:rsidR="000A2578" w:rsidRDefault="000A2578">
      <w:pPr>
        <w:rPr>
          <w:lang w:val="en-US"/>
        </w:rPr>
      </w:pPr>
    </w:p>
    <w:p w14:paraId="69D809E2" w14:textId="77777777" w:rsidR="000A2578" w:rsidRDefault="00DD75B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ListParagraph"/>
        <w:numPr>
          <w:ilvl w:val="0"/>
          <w:numId w:val="21"/>
        </w:numPr>
      </w:pPr>
      <w:r>
        <w:t>CRI: considered enhancement may be possible, by Huawei/</w:t>
      </w:r>
      <w:proofErr w:type="spellStart"/>
      <w:r>
        <w:t>HiSi</w:t>
      </w:r>
      <w:proofErr w:type="spellEnd"/>
      <w:r>
        <w:t>, Google.</w:t>
      </w:r>
    </w:p>
    <w:p w14:paraId="2FA85515" w14:textId="77777777" w:rsidR="000A2578" w:rsidRDefault="00DD75B0">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7D4D2D4" w14:textId="77777777" w:rsidR="000A2578" w:rsidRDefault="00DD75B0">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AA904CD" w14:textId="77777777" w:rsidR="000A2578" w:rsidRDefault="00DD75B0">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712A1AFD" w14:textId="77777777" w:rsidR="000A2578" w:rsidRDefault="00DD75B0">
      <w:pPr>
        <w:pStyle w:val="ListParagraph"/>
        <w:numPr>
          <w:ilvl w:val="0"/>
          <w:numId w:val="21"/>
        </w:numPr>
      </w:pPr>
      <w:r>
        <w:t>L1-RSRP: considered enhancement may be possible, by Samsung</w:t>
      </w:r>
    </w:p>
    <w:p w14:paraId="775A590A" w14:textId="77777777" w:rsidR="000A2578" w:rsidRDefault="00DD75B0">
      <w:pPr>
        <w:pStyle w:val="ListParagraph"/>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8" w:name="_Hlk132709425"/>
      <w:r>
        <w:rPr>
          <w:b/>
        </w:rPr>
        <w:t>P4</w:t>
      </w:r>
    </w:p>
    <w:p w14:paraId="1B65B98B" w14:textId="77777777" w:rsidR="000A2578" w:rsidRDefault="00DD75B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DD75B0">
      <w:pPr>
        <w:pStyle w:val="ListParagraph"/>
        <w:numPr>
          <w:ilvl w:val="0"/>
          <w:numId w:val="18"/>
        </w:numPr>
        <w:spacing w:after="60"/>
        <w:ind w:left="641" w:hanging="357"/>
        <w:rPr>
          <w:b/>
        </w:rPr>
      </w:pPr>
      <w:r>
        <w:rPr>
          <w:b/>
        </w:rPr>
        <w:t>Enhancement for report of CRI/RI/PMI/CQI/L1-RSRP</w:t>
      </w:r>
    </w:p>
    <w:p w14:paraId="16A92DE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833FF0" w14:textId="77777777" w:rsidR="000A2578" w:rsidRDefault="00DD75B0">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8"/>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lastRenderedPageBreak/>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E7DC428" w14:textId="77777777" w:rsidR="000A2578" w:rsidRDefault="00DD75B0">
            <w:pPr>
              <w:pStyle w:val="ListParagraph"/>
              <w:numPr>
                <w:ilvl w:val="0"/>
                <w:numId w:val="18"/>
              </w:numPr>
              <w:spacing w:after="60"/>
              <w:ind w:left="641" w:hanging="357"/>
              <w:rPr>
                <w:b/>
              </w:rPr>
            </w:pPr>
            <w:r>
              <w:rPr>
                <w:b/>
              </w:rPr>
              <w:t>Enhancement for report of CRI/RI/PMI/CQI/L1-RSRP</w:t>
            </w:r>
          </w:p>
          <w:p w14:paraId="29DB01A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7F4019"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5E53611F" w14:textId="77777777" w:rsidR="000A2578" w:rsidRDefault="00DD75B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DD75B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55CA481" w14:textId="77777777" w:rsidR="000A2578" w:rsidRDefault="00DD75B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7E1FF13B" w14:textId="77777777" w:rsidR="000A2578" w:rsidRDefault="00DD75B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ListParagraph"/>
              <w:numPr>
                <w:ilvl w:val="0"/>
                <w:numId w:val="4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17402C0" w14:textId="77777777" w:rsidR="000A2578" w:rsidRDefault="00DD75B0">
            <w:pPr>
              <w:pStyle w:val="ListParagraph"/>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DD75B0">
            <w:pPr>
              <w:pStyle w:val="ListParagraph"/>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DD75B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AF676A1" w14:textId="77777777" w:rsidR="000A2578" w:rsidRDefault="00DD75B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lastRenderedPageBreak/>
              <w:t>On the ‘UL overhead/report payload’ aspect, we think that Approaches 1 and 2 that we listed in our input on P3 could be a good starting point, as these approaches would somewhat result in low UL overhead by design (and up to gNB decision).</w:t>
            </w:r>
          </w:p>
          <w:p w14:paraId="6BA25468"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D8D1AE2"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lastRenderedPageBreak/>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proofErr w:type="spellStart"/>
            <w:r>
              <w:rPr>
                <w:lang w:val="en-US" w:eastAsia="zh-CN"/>
              </w:rPr>
              <w:t>InterDigital</w:t>
            </w:r>
            <w:proofErr w:type="spellEnd"/>
          </w:p>
        </w:tc>
        <w:tc>
          <w:tcPr>
            <w:tcW w:w="8152" w:type="dxa"/>
          </w:tcPr>
          <w:p w14:paraId="7BCF9DC1" w14:textId="77777777" w:rsidR="000A2578" w:rsidRDefault="00DD75B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DD75B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Impact on UCI format</w:t>
            </w:r>
          </w:p>
          <w:p w14:paraId="0015D222" w14:textId="77777777" w:rsidR="000A2578" w:rsidRDefault="00DD75B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DD75B0">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70C30E3F" w14:textId="77777777" w:rsidR="000A2578" w:rsidRDefault="00DD75B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60673FC" w14:textId="77777777" w:rsidR="000A2578" w:rsidRDefault="00DD75B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Malgun Gothic" w:hint="eastAsia"/>
                <w:lang w:val="en-US" w:eastAsia="ko-KR"/>
              </w:rPr>
              <w:lastRenderedPageBreak/>
              <w:t>LG Electronics</w:t>
            </w:r>
          </w:p>
        </w:tc>
        <w:tc>
          <w:tcPr>
            <w:tcW w:w="8152" w:type="dxa"/>
          </w:tcPr>
          <w:p w14:paraId="282C5262" w14:textId="77777777" w:rsidR="000A2578" w:rsidRDefault="00DD75B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DD75B0">
            <w:pPr>
              <w:rPr>
                <w:rFonts w:eastAsia="Malgun Gothic"/>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7B1CD11" w14:textId="77777777" w:rsidR="000A2578" w:rsidRDefault="00DD75B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B150381" w14:textId="77777777" w:rsidR="000A2578" w:rsidRDefault="00DD75B0">
            <w:pPr>
              <w:rPr>
                <w:rFonts w:eastAsia="SimSun"/>
                <w:lang w:val="en-US" w:eastAsia="zh-CN"/>
              </w:rPr>
            </w:pPr>
            <w:r>
              <w:rPr>
                <w:rFonts w:eastAsia="SimSun" w:hint="eastAsia"/>
                <w:lang w:val="en-US" w:eastAsia="zh-CN"/>
              </w:rPr>
              <w:t>Details in sub-bullet can be added to make it clearer.</w:t>
            </w:r>
          </w:p>
          <w:p w14:paraId="70345AAE" w14:textId="77777777" w:rsidR="000A2578" w:rsidRDefault="00DD75B0">
            <w:pPr>
              <w:pStyle w:val="ListParagraph"/>
              <w:numPr>
                <w:ilvl w:val="0"/>
                <w:numId w:val="18"/>
              </w:numPr>
              <w:spacing w:before="312" w:after="60"/>
              <w:ind w:left="641" w:hanging="357"/>
              <w:rPr>
                <w:b/>
              </w:rPr>
            </w:pPr>
            <w:r>
              <w:rPr>
                <w:b/>
              </w:rPr>
              <w:t>Enhancement for report of CRI/RI/PMI/CQI</w:t>
            </w:r>
          </w:p>
          <w:p w14:paraId="2387B7E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4AC43AA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650AEC10"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F0F0205" w14:textId="77777777" w:rsidR="000A2578" w:rsidRDefault="000A2578">
            <w:pPr>
              <w:rPr>
                <w:rFonts w:eastAsia="SimSun"/>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D111EF9" w14:textId="77777777" w:rsidR="000A2578" w:rsidRDefault="00DD75B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ListParagraph"/>
              <w:numPr>
                <w:ilvl w:val="0"/>
                <w:numId w:val="18"/>
              </w:numPr>
              <w:spacing w:before="312" w:after="60"/>
              <w:ind w:left="641" w:hanging="357"/>
              <w:rPr>
                <w:rFonts w:eastAsia="MS Mincho"/>
                <w:b/>
                <w:color w:val="FF0000"/>
                <w:szCs w:val="24"/>
                <w:lang w:eastAsia="ja-JP"/>
              </w:rPr>
            </w:pPr>
            <w:r>
              <w:rPr>
                <w:b/>
                <w:color w:val="FF0000"/>
              </w:rPr>
              <w:lastRenderedPageBreak/>
              <w:t xml:space="preserve">Enhancement for </w:t>
            </w:r>
            <w:r>
              <w:rPr>
                <w:rFonts w:eastAsia="MS Mincho"/>
                <w:b/>
                <w:color w:val="FF0000"/>
                <w:szCs w:val="24"/>
                <w:lang w:eastAsia="ja-JP"/>
              </w:rPr>
              <w:t>CPU occupation reduction.</w:t>
            </w:r>
          </w:p>
          <w:p w14:paraId="6708F00D" w14:textId="77777777" w:rsidR="000A2578" w:rsidRDefault="00DD75B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proofErr w:type="spellStart"/>
            <w:r>
              <w:rPr>
                <w:rFonts w:eastAsia="SimSun"/>
                <w:lang w:val="en-US" w:eastAsia="zh-CN"/>
              </w:rPr>
              <w:lastRenderedPageBreak/>
              <w:t>InterDigital</w:t>
            </w:r>
            <w:proofErr w:type="spellEnd"/>
          </w:p>
        </w:tc>
        <w:tc>
          <w:tcPr>
            <w:tcW w:w="8152" w:type="dxa"/>
          </w:tcPr>
          <w:p w14:paraId="372333EE" w14:textId="77777777" w:rsidR="000A2578" w:rsidRDefault="00DD75B0">
            <w:r>
              <w:rPr>
                <w:rFonts w:eastAsia="SimSun"/>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SimSun"/>
                <w:lang w:val="en-US" w:eastAsia="zh-CN"/>
              </w:rPr>
            </w:pPr>
            <w:r>
              <w:rPr>
                <w:rFonts w:eastAsia="SimSun"/>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SimSun"/>
                <w:lang w:val="en-US" w:eastAsia="zh-CN"/>
              </w:rPr>
              <w:t>Qualcomm2</w:t>
            </w:r>
          </w:p>
        </w:tc>
        <w:tc>
          <w:tcPr>
            <w:tcW w:w="8152" w:type="dxa"/>
          </w:tcPr>
          <w:p w14:paraId="1F60D9E1" w14:textId="77777777" w:rsidR="000A2578" w:rsidRDefault="00DD75B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6193459B" w14:textId="77777777" w:rsidR="000A2578" w:rsidRDefault="00DD75B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SimSun"/>
                <w:lang w:val="en-US" w:eastAsia="zh-CN"/>
              </w:rPr>
            </w:pPr>
            <w:r>
              <w:rPr>
                <w:rFonts w:eastAsia="SimSun"/>
                <w:lang w:val="en-US" w:eastAsia="zh-CN"/>
              </w:rPr>
              <w:t>Lenovo2</w:t>
            </w:r>
          </w:p>
        </w:tc>
        <w:tc>
          <w:tcPr>
            <w:tcW w:w="8152" w:type="dxa"/>
          </w:tcPr>
          <w:p w14:paraId="25CA08BD" w14:textId="77777777" w:rsidR="000A2578" w:rsidRDefault="00DD75B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DD75B0">
            <w:pPr>
              <w:rPr>
                <w:rFonts w:eastAsia="SimSun"/>
                <w:lang w:val="en-US" w:eastAsia="zh-CN"/>
              </w:rPr>
            </w:pPr>
            <w:r>
              <w:rPr>
                <w:lang w:val="en-US" w:eastAsia="zh-CN"/>
              </w:rPr>
              <w:t>Intel</w:t>
            </w:r>
          </w:p>
        </w:tc>
        <w:tc>
          <w:tcPr>
            <w:tcW w:w="8152" w:type="dxa"/>
          </w:tcPr>
          <w:p w14:paraId="0193D9C4" w14:textId="77777777" w:rsidR="000A2578" w:rsidRDefault="00DD75B0">
            <w:pPr>
              <w:spacing w:after="120"/>
              <w:rPr>
                <w:rFonts w:eastAsia="SimSun"/>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proofErr w:type="spellStart"/>
            <w:r>
              <w:rPr>
                <w:lang w:val="en-US" w:eastAsia="zh-CN"/>
              </w:rPr>
              <w:t>Futurewei</w:t>
            </w:r>
            <w:proofErr w:type="spellEnd"/>
          </w:p>
        </w:tc>
        <w:tc>
          <w:tcPr>
            <w:tcW w:w="8152" w:type="dxa"/>
          </w:tcPr>
          <w:p w14:paraId="1F7026E6" w14:textId="77777777" w:rsidR="000A2578" w:rsidRDefault="00DD75B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82744" w14:textId="77777777" w:rsidR="000A2578" w:rsidRDefault="00DD75B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DD75B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ListParagraph"/>
              <w:numPr>
                <w:ilvl w:val="0"/>
                <w:numId w:val="18"/>
              </w:numPr>
              <w:spacing w:after="60"/>
              <w:ind w:left="641" w:hanging="357"/>
              <w:rPr>
                <w:b/>
              </w:rPr>
            </w:pPr>
            <w:r>
              <w:rPr>
                <w:b/>
              </w:rPr>
              <w:t>Enhancement for report of CRI/RI/PMI/CQI</w:t>
            </w:r>
          </w:p>
          <w:p w14:paraId="6009504D"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DD75B0">
            <w:pPr>
              <w:rPr>
                <w:rFonts w:eastAsia="Malgun Gothic"/>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SimSun"/>
                <w:lang w:val="en-US" w:eastAsia="zh-CN"/>
              </w:rPr>
              <w:t>Samsung2</w:t>
            </w:r>
          </w:p>
        </w:tc>
        <w:tc>
          <w:tcPr>
            <w:tcW w:w="8152" w:type="dxa"/>
          </w:tcPr>
          <w:p w14:paraId="1D59CF2D" w14:textId="77777777" w:rsidR="000A2578" w:rsidRDefault="00DD75B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ListParagraph"/>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21021CD" w14:textId="77777777" w:rsidR="000A2578" w:rsidRDefault="00DD75B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6362ED1C" w14:textId="77777777" w:rsidR="000A2578" w:rsidRDefault="00DD75B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Malgun Gothic"/>
                <w:lang w:val="en-US" w:eastAsia="ko-KR"/>
              </w:rPr>
            </w:pPr>
            <w:r>
              <w:rPr>
                <w:lang w:val="en-US" w:eastAsia="zh-CN"/>
              </w:rPr>
              <w:t>Ericsson 2</w:t>
            </w:r>
          </w:p>
        </w:tc>
        <w:tc>
          <w:tcPr>
            <w:tcW w:w="8152" w:type="dxa"/>
          </w:tcPr>
          <w:p w14:paraId="77767873" w14:textId="77777777" w:rsidR="000A2578" w:rsidRDefault="00DD75B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6F7B93C" w14:textId="77777777" w:rsidR="000A2578" w:rsidRDefault="00DD75B0">
            <w:pPr>
              <w:spacing w:after="120"/>
              <w:rPr>
                <w:rFonts w:eastAsia="SimSun"/>
                <w:lang w:val="en-US" w:eastAsia="zh-CN"/>
              </w:rPr>
            </w:pPr>
            <w:r>
              <w:rPr>
                <w:rFonts w:eastAsia="SimSun"/>
                <w:lang w:val="en-US" w:eastAsia="zh-CN"/>
              </w:rPr>
              <w:t>We prefer to keep report overhead reduction and UE complexity aspects as separate discussions</w:t>
            </w:r>
          </w:p>
          <w:p w14:paraId="3889E42D" w14:textId="77777777" w:rsidR="000A2578" w:rsidRDefault="00DD75B0">
            <w:pPr>
              <w:spacing w:after="120"/>
              <w:rPr>
                <w:rFonts w:eastAsia="SimSun"/>
                <w:lang w:val="en-US" w:eastAsia="zh-CN"/>
              </w:rPr>
            </w:pPr>
            <w:r>
              <w:rPr>
                <w:rFonts w:eastAsia="SimSun"/>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307C60C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E98C14D"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lastRenderedPageBreak/>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DD75B0">
            <w:pPr>
              <w:spacing w:before="312" w:line="240" w:lineRule="auto"/>
              <w:rPr>
                <w:lang w:eastAsia="zh-CN"/>
              </w:rPr>
            </w:pPr>
            <w:r>
              <w:rPr>
                <w:lang w:eastAsia="zh-CN"/>
              </w:rPr>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DE335F8"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414F2E5"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2B6F496"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techniques for UE complexity reduction, study the following aspect</w:t>
            </w:r>
          </w:p>
          <w:p w14:paraId="45F9DD7F" w14:textId="77777777" w:rsidR="000A2578" w:rsidRDefault="00DD75B0">
            <w:pPr>
              <w:pStyle w:val="ListParagraph"/>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8C4963"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4E80FB8"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5AFCB8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ListParagraph"/>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lastRenderedPageBreak/>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A9D993D" w14:textId="77777777" w:rsidR="000A2578" w:rsidRDefault="00DD75B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DD75B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Yu Mincho" w:eastAsia="Yu Mincho" w:hAnsi="Yu Mincho" w:hint="eastAsia"/>
                <w:lang w:eastAsia="ja-JP"/>
              </w:rPr>
              <w:t>Fujitsu3</w:t>
            </w:r>
          </w:p>
        </w:tc>
        <w:tc>
          <w:tcPr>
            <w:tcW w:w="8152" w:type="dxa"/>
          </w:tcPr>
          <w:p w14:paraId="0013F852" w14:textId="77777777" w:rsidR="000A2578" w:rsidRDefault="00DD75B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92A1C76" w14:textId="77777777" w:rsidR="000A2578" w:rsidRDefault="00DD75B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ListParagraph"/>
              <w:numPr>
                <w:ilvl w:val="0"/>
                <w:numId w:val="18"/>
              </w:numPr>
              <w:spacing w:before="60" w:after="60"/>
              <w:ind w:left="641" w:hanging="357"/>
              <w:rPr>
                <w:b/>
              </w:rPr>
            </w:pPr>
            <w:r>
              <w:rPr>
                <w:b/>
              </w:rPr>
              <w:lastRenderedPageBreak/>
              <w:t>Enhancement for report of CRI/RI/PMI/CQI/L1-RSRP with the following considerations</w:t>
            </w:r>
          </w:p>
          <w:p w14:paraId="42B4B4F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293B5B33"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5267204" w14:textId="77777777" w:rsidR="000A2578" w:rsidRDefault="00DD75B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0EF0F007"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ListParagraph"/>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DD75B0">
            <w:pPr>
              <w:rPr>
                <w:rFonts w:ascii="Yu Mincho" w:eastAsia="Yu Mincho" w:hAnsi="Yu Mincho"/>
                <w:lang w:eastAsia="ja-JP"/>
              </w:rPr>
            </w:pPr>
            <w:r>
              <w:rPr>
                <w:lang w:val="en-US" w:eastAsia="zh-CN"/>
              </w:rPr>
              <w:lastRenderedPageBreak/>
              <w:t>Nokia/NSB3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CommentText"/>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CommentText"/>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7935930"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FB92EEF"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4A5B9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t>For techniques for UE complexity reduction, study the following aspect</w:t>
            </w:r>
          </w:p>
          <w:p w14:paraId="2DB9D3C9" w14:textId="77777777" w:rsidR="000A2578" w:rsidRDefault="00DD75B0">
            <w:pPr>
              <w:pStyle w:val="ListParagraph"/>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DD75B0">
            <w:pPr>
              <w:rPr>
                <w:lang w:val="en-US" w:eastAsia="zh-CN"/>
              </w:rPr>
            </w:pPr>
            <w:proofErr w:type="spellStart"/>
            <w:r>
              <w:rPr>
                <w:lang w:val="en-US" w:eastAsia="zh-CN"/>
              </w:rPr>
              <w:t>Futurewei</w:t>
            </w:r>
            <w:proofErr w:type="spellEnd"/>
          </w:p>
        </w:tc>
        <w:tc>
          <w:tcPr>
            <w:tcW w:w="8152" w:type="dxa"/>
          </w:tcPr>
          <w:p w14:paraId="0E6F8E59" w14:textId="77777777" w:rsidR="000A2578" w:rsidRDefault="00DD75B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9EE7013"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B4E68E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lastRenderedPageBreak/>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ListParagraph"/>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DD75B0">
            <w:pPr>
              <w:pStyle w:val="ListParagraph"/>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ListParagraph"/>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w:t>
            </w:r>
            <w:r>
              <w:rPr>
                <w:rFonts w:eastAsia="PMingLiU"/>
                <w:lang w:val="en-US" w:eastAsia="zh-TW"/>
              </w:rPr>
              <w:lastRenderedPageBreak/>
              <w:t>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lastRenderedPageBreak/>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655CD35B" w14:textId="77777777" w:rsidR="000A2578" w:rsidRDefault="00DD75B0">
      <w:pPr>
        <w:pStyle w:val="ListParagraph"/>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0A695289"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13E702"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922E31"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ListParagraph"/>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ListParagraph"/>
        <w:numPr>
          <w:ilvl w:val="0"/>
          <w:numId w:val="18"/>
        </w:numPr>
        <w:spacing w:before="60" w:after="60"/>
        <w:ind w:left="641" w:hanging="357"/>
      </w:pPr>
      <w:r>
        <w:rPr>
          <w:lang w:val="en-US"/>
        </w:rPr>
        <w:t>no overhead/report payload reduction</w:t>
      </w:r>
    </w:p>
    <w:p w14:paraId="093B65EE" w14:textId="77777777" w:rsidR="000A2578" w:rsidRDefault="00DD75B0">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ListParagraph"/>
        <w:numPr>
          <w:ilvl w:val="0"/>
          <w:numId w:val="18"/>
        </w:numPr>
        <w:spacing w:before="60" w:after="60"/>
        <w:ind w:left="641" w:hanging="357"/>
        <w:rPr>
          <w:bCs/>
        </w:rPr>
      </w:pPr>
      <w:r>
        <w:rPr>
          <w:bCs/>
        </w:rPr>
        <w:t xml:space="preserve">CPU occupation is scaled with N </w:t>
      </w:r>
    </w:p>
    <w:p w14:paraId="1DD51E16" w14:textId="77777777" w:rsidR="000A2578" w:rsidRDefault="00DD75B0">
      <w:pPr>
        <w:pStyle w:val="CommentText"/>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768A1CD9"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FE0C63D"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22124A"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ListParagraph"/>
        <w:numPr>
          <w:ilvl w:val="0"/>
          <w:numId w:val="18"/>
        </w:numPr>
        <w:spacing w:before="60" w:after="60"/>
        <w:ind w:left="641" w:hanging="357"/>
      </w:pPr>
      <w:r>
        <w:t>Enhancement for CPU occupation reduction.</w:t>
      </w:r>
    </w:p>
    <w:p w14:paraId="5E17C2FE" w14:textId="77777777" w:rsidR="000A2578" w:rsidRDefault="000A2578">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DD75B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ListParagraph"/>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DD75B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DD75B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72184DB6" w14:textId="77777777" w:rsidR="000A2578" w:rsidRDefault="00DD75B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96A4192"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ListParagraph"/>
              <w:numPr>
                <w:ilvl w:val="0"/>
                <w:numId w:val="18"/>
              </w:numPr>
              <w:spacing w:before="60" w:after="60"/>
              <w:ind w:left="641" w:hanging="357"/>
              <w:rPr>
                <w:b/>
                <w:bCs/>
              </w:rPr>
            </w:pPr>
            <w:r>
              <w:rPr>
                <w:b/>
                <w:bCs/>
              </w:rPr>
              <w:t>Enhancement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457D13F1" w14:textId="77777777" w:rsidR="000A2578" w:rsidRDefault="00DD75B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A72E116" w14:textId="77777777" w:rsidR="000A2578" w:rsidRDefault="00DD75B0">
            <w:pPr>
              <w:spacing w:after="60"/>
              <w:outlineLvl w:val="2"/>
              <w:rPr>
                <w:rFonts w:eastAsia="SimSun"/>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B50FADB" w14:textId="77777777" w:rsidR="000A2578" w:rsidRDefault="000A2578">
            <w:pPr>
              <w:rPr>
                <w:rFonts w:eastAsia="SimSun"/>
                <w:lang w:val="en-US" w:eastAsia="zh-CN"/>
              </w:rPr>
            </w:pPr>
          </w:p>
        </w:tc>
      </w:tr>
      <w:tr w:rsidR="000A2578" w14:paraId="4C3198EA" w14:textId="77777777">
        <w:tc>
          <w:tcPr>
            <w:tcW w:w="1479" w:type="dxa"/>
          </w:tcPr>
          <w:p w14:paraId="7F5EB03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ListParagraph"/>
              <w:numPr>
                <w:ilvl w:val="0"/>
                <w:numId w:val="18"/>
              </w:numPr>
              <w:spacing w:before="60" w:after="60"/>
              <w:ind w:left="641" w:hanging="357"/>
              <w:rPr>
                <w:b/>
                <w:bCs/>
                <w:color w:val="FF0000"/>
              </w:rPr>
            </w:pPr>
            <w:r>
              <w:rPr>
                <w:b/>
                <w:bCs/>
                <w:color w:val="FF0000"/>
              </w:rPr>
              <w:lastRenderedPageBreak/>
              <w:t xml:space="preserve">CPU occupation is scaled with N </w:t>
            </w:r>
          </w:p>
          <w:p w14:paraId="34FCC8E4" w14:textId="77777777" w:rsidR="000A2578" w:rsidRDefault="00DD75B0">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lastRenderedPageBreak/>
              <w:t>Nokia/NSB3</w:t>
            </w:r>
          </w:p>
        </w:tc>
        <w:tc>
          <w:tcPr>
            <w:tcW w:w="8152" w:type="dxa"/>
          </w:tcPr>
          <w:p w14:paraId="10957902" w14:textId="77777777" w:rsidR="000A2578" w:rsidRDefault="00DD75B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ListParagraph"/>
              <w:numPr>
                <w:ilvl w:val="0"/>
                <w:numId w:val="18"/>
              </w:numPr>
              <w:spacing w:before="60" w:after="60"/>
            </w:pPr>
            <w:r>
              <w:t>Enhancement for report of CRI/RI/PMI/CQI/L1-RSRP with the following considerations</w:t>
            </w:r>
          </w:p>
          <w:p w14:paraId="021FF437" w14:textId="77777777" w:rsidR="000A2578" w:rsidRDefault="00DD75B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DD75B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57A705D"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5358252" w14:textId="77777777" w:rsidR="000A2578" w:rsidRDefault="00DD75B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D531CB"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ListParagraph"/>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196BA21" w14:textId="77777777" w:rsidR="000A2578" w:rsidRDefault="00DD75B0">
            <w:pPr>
              <w:rPr>
                <w:lang w:val="en-US" w:eastAsia="zh-CN"/>
              </w:rPr>
            </w:pPr>
            <w:r>
              <w:rPr>
                <w:rFonts w:eastAsia="Yu Mincho" w:hint="eastAsia"/>
                <w:lang w:eastAsia="ja-JP"/>
              </w:rPr>
              <w:t>W</w:t>
            </w:r>
            <w:r>
              <w:rPr>
                <w:rFonts w:eastAsia="Yu Mincho"/>
                <w:lang w:eastAsia="ja-JP"/>
              </w:rPr>
              <w:t>e are fine with P4-rev3.</w:t>
            </w:r>
          </w:p>
        </w:tc>
      </w:tr>
      <w:tr w:rsidR="000A2578" w14:paraId="6BE6B4D0" w14:textId="77777777">
        <w:tc>
          <w:tcPr>
            <w:tcW w:w="1479" w:type="dxa"/>
          </w:tcPr>
          <w:p w14:paraId="228BF2E3" w14:textId="77777777" w:rsidR="000A2578" w:rsidRDefault="00DD75B0">
            <w:pPr>
              <w:rPr>
                <w:rFonts w:eastAsia="Yu Mincho"/>
                <w:lang w:val="en-US" w:eastAsia="ja-JP"/>
              </w:rPr>
            </w:pPr>
            <w:r>
              <w:rPr>
                <w:lang w:val="en-US" w:eastAsia="zh-CN"/>
              </w:rPr>
              <w:t>Qualcomm3e</w:t>
            </w:r>
          </w:p>
        </w:tc>
        <w:tc>
          <w:tcPr>
            <w:tcW w:w="8152" w:type="dxa"/>
          </w:tcPr>
          <w:p w14:paraId="6DF1AF80" w14:textId="77777777" w:rsidR="000A2578" w:rsidRDefault="00DD75B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DD75B0">
            <w:pPr>
              <w:rPr>
                <w:rFonts w:eastAsia="Malgun Gothic"/>
                <w:b/>
                <w:lang w:val="en-US" w:eastAsia="ko-KR"/>
              </w:rPr>
            </w:pPr>
            <w:r>
              <w:rPr>
                <w:rFonts w:eastAsia="Malgun Gothic"/>
                <w:b/>
                <w:lang w:val="en-US" w:eastAsia="ko-KR"/>
              </w:rPr>
              <w:t xml:space="preserve">@DOCOMO: </w:t>
            </w:r>
          </w:p>
          <w:p w14:paraId="7D26E377" w14:textId="77777777" w:rsidR="000A2578" w:rsidRDefault="00DD75B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7F139C6" w14:textId="77777777" w:rsidR="000A2578" w:rsidRDefault="00DD75B0">
            <w:pPr>
              <w:rPr>
                <w:lang w:val="en-US" w:eastAsia="zh-CN"/>
              </w:rPr>
            </w:pPr>
            <w:r>
              <w:rPr>
                <w:rFonts w:eastAsia="Malgun Gothic"/>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Malgun Gothic"/>
                <w:lang w:val="en-US" w:eastAsia="ko-KR"/>
              </w:rPr>
            </w:pPr>
            <w:r>
              <w:rPr>
                <w:lang w:val="en-US" w:eastAsia="zh-CN"/>
              </w:rPr>
              <w:t>China Telecom</w:t>
            </w:r>
          </w:p>
        </w:tc>
        <w:tc>
          <w:tcPr>
            <w:tcW w:w="8152" w:type="dxa"/>
          </w:tcPr>
          <w:p w14:paraId="6C6A430F" w14:textId="77777777" w:rsidR="000A2578" w:rsidRDefault="00DD75B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lastRenderedPageBreak/>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DD75B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ListParagraph"/>
              <w:spacing w:before="60" w:after="60"/>
              <w:ind w:left="284"/>
            </w:pPr>
            <w:r>
              <w:rPr>
                <w:lang w:val="en-US"/>
              </w:rPr>
              <w:t>no overhead/report payload reduction</w:t>
            </w:r>
          </w:p>
          <w:p w14:paraId="04EEA4DF"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ListParagraph"/>
              <w:spacing w:before="60" w:after="60"/>
              <w:ind w:left="284"/>
              <w:rPr>
                <w:bCs/>
                <w:color w:val="FF0000"/>
              </w:rPr>
            </w:pPr>
            <w:r>
              <w:rPr>
                <w:bCs/>
                <w:color w:val="FF0000"/>
              </w:rPr>
              <w:t xml:space="preserve">CPU occupation is scaled with N </w:t>
            </w:r>
          </w:p>
          <w:p w14:paraId="3DD8764E" w14:textId="77777777" w:rsidR="000A2578" w:rsidRDefault="00DD75B0">
            <w:pPr>
              <w:pStyle w:val="CommentText"/>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ListParagraph"/>
              <w:numPr>
                <w:ilvl w:val="1"/>
                <w:numId w:val="18"/>
              </w:numPr>
              <w:spacing w:before="60" w:after="60"/>
              <w:ind w:left="1061" w:hanging="357"/>
            </w:pPr>
            <w:r>
              <w:t>Enhancement for report of CRI/RI/PMI/CQI/L1-RSRP with the following considerations</w:t>
            </w:r>
          </w:p>
          <w:p w14:paraId="16825DF7" w14:textId="77777777" w:rsidR="000A2578" w:rsidRDefault="00DD75B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DD75B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DB692E2"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3865E0C" w14:textId="77777777" w:rsidR="000A2578" w:rsidRDefault="00DD75B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4D295B9"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ListParagraph"/>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ListParagraph"/>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6C432BFF"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3BBFC31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6ACF18C"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BB62AB"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DD75B0">
            <w:pPr>
              <w:pStyle w:val="ListParagraph"/>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ListParagraph"/>
              <w:numPr>
                <w:ilvl w:val="0"/>
                <w:numId w:val="18"/>
              </w:numPr>
              <w:spacing w:before="60" w:after="60"/>
              <w:ind w:left="641" w:hanging="357"/>
            </w:pPr>
            <w:r>
              <w:rPr>
                <w:lang w:val="en-US"/>
              </w:rPr>
              <w:t>no overhead/report payload reduction</w:t>
            </w:r>
          </w:p>
          <w:p w14:paraId="4EC8505D"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ListParagraph"/>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7A8702"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9A362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21BB175"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B73C00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ListParagraph"/>
              <w:numPr>
                <w:ilvl w:val="0"/>
                <w:numId w:val="18"/>
              </w:numPr>
              <w:spacing w:before="60" w:after="60"/>
              <w:ind w:left="641" w:hanging="357"/>
            </w:pPr>
            <w:r>
              <w:t>Enhancement for CPU occupation reduction.</w:t>
            </w:r>
          </w:p>
          <w:p w14:paraId="656E4589" w14:textId="77777777" w:rsidR="000A2578" w:rsidRDefault="000A2578">
            <w:pPr>
              <w:pStyle w:val="ListParagraph"/>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431597B" w14:textId="77777777" w:rsidR="000A2578" w:rsidRDefault="00DD75B0">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DD75B0">
            <w:pPr>
              <w:pStyle w:val="ListParagraph"/>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ListParagraph"/>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ListParagraph"/>
              <w:numPr>
                <w:ilvl w:val="1"/>
                <w:numId w:val="18"/>
              </w:numPr>
              <w:spacing w:before="60" w:after="60"/>
              <w:ind w:left="1061" w:hanging="357"/>
            </w:pPr>
            <w:r>
              <w:t>Enhancement for report of CRI/RI/PMI/CQI/L1-RSRP with the following considerations</w:t>
            </w:r>
          </w:p>
          <w:p w14:paraId="188EF9C2" w14:textId="77777777" w:rsidR="000A2578" w:rsidRDefault="00DD75B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DD75B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F2D95CA" w14:textId="77777777" w:rsidR="000A2578" w:rsidRDefault="00DD75B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2D87307"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ListParagraph"/>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0A2578" w14:paraId="3FB6076A" w14:textId="77777777">
        <w:tc>
          <w:tcPr>
            <w:tcW w:w="1479" w:type="dxa"/>
          </w:tcPr>
          <w:p w14:paraId="161BB4D7" w14:textId="77777777" w:rsidR="000A2578" w:rsidRDefault="00DD75B0">
            <w:pPr>
              <w:rPr>
                <w:rFonts w:eastAsia="SimSun"/>
                <w:lang w:val="en-US" w:eastAsia="zh-TW"/>
              </w:rPr>
            </w:pPr>
            <w:r>
              <w:rPr>
                <w:rFonts w:eastAsia="SimSun"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DD75B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Malgun Gothic" w:hint="eastAsia"/>
                <w:lang w:val="en-US" w:eastAsia="ko-KR"/>
              </w:rPr>
              <w:t>LG Electronics5</w:t>
            </w:r>
          </w:p>
        </w:tc>
        <w:tc>
          <w:tcPr>
            <w:tcW w:w="8152" w:type="dxa"/>
          </w:tcPr>
          <w:p w14:paraId="56DF7E25" w14:textId="77777777" w:rsidR="000A2578" w:rsidRDefault="00DD75B0">
            <w:pPr>
              <w:rPr>
                <w:rFonts w:eastAsia="Malgun Gothic"/>
                <w:lang w:val="en-US" w:eastAsia="ko-KR"/>
              </w:rPr>
            </w:pPr>
            <w:r>
              <w:rPr>
                <w:rFonts w:eastAsia="Malgun Gothic" w:hint="eastAsia"/>
                <w:lang w:val="en-US" w:eastAsia="ko-KR"/>
              </w:rPr>
              <w:t>We have comments on baseline case/operation.</w:t>
            </w:r>
          </w:p>
          <w:p w14:paraId="56F73E3C" w14:textId="77777777" w:rsidR="000A2578" w:rsidRDefault="00DD75B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1B7A1B" w14:textId="77777777" w:rsidR="000A2578" w:rsidRDefault="00DD75B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Malgun Gothic"/>
                <w:lang w:val="en-US" w:eastAsia="ko-KR"/>
              </w:rPr>
            </w:pPr>
            <w:r>
              <w:rPr>
                <w:rFonts w:hint="eastAsia"/>
                <w:lang w:val="en-US" w:eastAsia="zh-CN"/>
              </w:rPr>
              <w:t>S</w:t>
            </w:r>
            <w:r>
              <w:rPr>
                <w:lang w:val="en-US" w:eastAsia="zh-CN"/>
              </w:rPr>
              <w:t>preadtrum3</w:t>
            </w:r>
          </w:p>
        </w:tc>
        <w:tc>
          <w:tcPr>
            <w:tcW w:w="8152" w:type="dxa"/>
          </w:tcPr>
          <w:p w14:paraId="6C7D74D5" w14:textId="77777777" w:rsidR="000A2578" w:rsidRDefault="00DD75B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DD75B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SimSun"/>
                <w:lang w:val="en-US" w:eastAsia="zh-CN"/>
              </w:rPr>
            </w:pPr>
            <w:r>
              <w:rPr>
                <w:rFonts w:eastAsia="SimSun"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P4-rev3 :</w:t>
            </w:r>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DD75B0">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DD75B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DD75B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22055F4" w14:textId="77777777" w:rsidR="000A2578" w:rsidRDefault="00DD75B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Yu Mincho"/>
                <w:lang w:val="en-US" w:eastAsia="ja-JP"/>
              </w:rPr>
            </w:pPr>
            <w:r>
              <w:rPr>
                <w:lang w:val="en-US" w:eastAsia="zh-CN"/>
              </w:rPr>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ListParagraph"/>
              <w:numPr>
                <w:ilvl w:val="0"/>
                <w:numId w:val="18"/>
              </w:numPr>
              <w:spacing w:before="60" w:after="60"/>
              <w:ind w:left="641" w:hanging="357"/>
            </w:pPr>
            <w:r>
              <w:rPr>
                <w:lang w:val="en-US"/>
              </w:rPr>
              <w:t>no overhead/report payload reduction</w:t>
            </w:r>
          </w:p>
          <w:p w14:paraId="688AADE8"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DDED6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C9C25DA"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64F1C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ListParagraph"/>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lastRenderedPageBreak/>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ListParagraph"/>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DD75B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096E629F"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65590AA0"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8AA43A"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9CB0463"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ListParagraph"/>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proofErr w:type="spellStart"/>
            <w:r>
              <w:rPr>
                <w:rFonts w:eastAsia="PMingLiU"/>
                <w:lang w:val="en-US" w:eastAsia="zh-TW"/>
              </w:rPr>
              <w:t>InterDigital</w:t>
            </w:r>
            <w:proofErr w:type="spellEnd"/>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ListParagraph"/>
              <w:numPr>
                <w:ilvl w:val="0"/>
                <w:numId w:val="18"/>
              </w:numPr>
              <w:spacing w:before="60" w:after="60"/>
              <w:ind w:left="641" w:hanging="357"/>
            </w:pPr>
            <w:r>
              <w:rPr>
                <w:lang w:val="en-US"/>
              </w:rPr>
              <w:lastRenderedPageBreak/>
              <w:t>no overhead/report payload reduction</w:t>
            </w:r>
          </w:p>
          <w:p w14:paraId="71A9D294"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64C58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5714404"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4B31EF"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ListParagraph"/>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01F1C5B1"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DD75B0">
      <w:pPr>
        <w:pStyle w:val="ListParagraph"/>
        <w:numPr>
          <w:ilvl w:val="2"/>
          <w:numId w:val="19"/>
        </w:numPr>
        <w:spacing w:before="312" w:after="60"/>
        <w:contextualSpacing/>
        <w:rPr>
          <w:rFonts w:eastAsia="MS Mincho"/>
          <w:lang w:eastAsia="ja-JP"/>
        </w:rPr>
      </w:pPr>
      <w:r>
        <w:t>further study</w:t>
      </w:r>
    </w:p>
    <w:p w14:paraId="7FEAD9B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ListParagraph"/>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For techniques for CSI overhead/report payload reduction, study the following aspects</w:t>
      </w:r>
    </w:p>
    <w:p w14:paraId="42676077" w14:textId="77777777" w:rsidR="000A2578" w:rsidRDefault="00DD75B0">
      <w:pPr>
        <w:pStyle w:val="ListParagraph"/>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0BCA037D" w14:textId="77777777" w:rsidR="000A2578" w:rsidRDefault="00DD75B0">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DD75B0">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DD75B0">
      <w:pPr>
        <w:spacing w:after="60"/>
        <w:rPr>
          <w:i/>
          <w:lang w:val="en-US"/>
        </w:rPr>
      </w:pPr>
      <w:r>
        <w:rPr>
          <w:i/>
          <w:lang w:val="en-US"/>
        </w:rPr>
        <w:t>For techniques for UE complexity reduction, study the following aspect</w:t>
      </w:r>
    </w:p>
    <w:p w14:paraId="2C9D9F44" w14:textId="77777777" w:rsidR="000A2578" w:rsidRDefault="00DD75B0">
      <w:pPr>
        <w:pStyle w:val="ListParagraph"/>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ListParagraph"/>
        <w:numPr>
          <w:ilvl w:val="0"/>
          <w:numId w:val="46"/>
        </w:numPr>
        <w:spacing w:before="60" w:after="60"/>
        <w:rPr>
          <w:bCs/>
        </w:rPr>
      </w:pPr>
      <w:r>
        <w:rPr>
          <w:bCs/>
        </w:rPr>
        <w:t>CPU occupation scaled with N</w:t>
      </w:r>
    </w:p>
    <w:p w14:paraId="54C6387E" w14:textId="77777777" w:rsidR="000A2578" w:rsidRDefault="00DD75B0">
      <w:pPr>
        <w:pStyle w:val="CommentText"/>
        <w:numPr>
          <w:ilvl w:val="0"/>
          <w:numId w:val="46"/>
        </w:numPr>
        <w:spacing w:before="60"/>
        <w:jc w:val="left"/>
      </w:pPr>
      <w:r>
        <w:t>multi-CSI feedback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0A2578" w14:paraId="3086911D" w14:textId="77777777">
        <w:tc>
          <w:tcPr>
            <w:tcW w:w="1450" w:type="dxa"/>
          </w:tcPr>
          <w:p w14:paraId="221B3B4B"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DD75B0">
            <w:pPr>
              <w:rPr>
                <w:rFonts w:eastAsia="SimSun"/>
                <w:lang w:val="en-US" w:eastAsia="zh-TW"/>
              </w:rPr>
            </w:pPr>
            <w:r>
              <w:rPr>
                <w:rFonts w:eastAsia="SimSun"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SimSun"/>
                <w:lang w:val="en-US" w:eastAsia="zh-TW"/>
              </w:rPr>
            </w:pPr>
            <w:r>
              <w:rPr>
                <w:rFonts w:eastAsia="SimSun" w:hint="eastAsia"/>
                <w:lang w:val="en-US" w:eastAsia="zh-CN"/>
              </w:rPr>
              <w:lastRenderedPageBreak/>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212007" w14:paraId="7829967D" w14:textId="77777777">
        <w:tc>
          <w:tcPr>
            <w:tcW w:w="1450" w:type="dxa"/>
          </w:tcPr>
          <w:p w14:paraId="214027D9" w14:textId="05BD5D61" w:rsidR="00212007" w:rsidRDefault="00212007" w:rsidP="00212007">
            <w:pPr>
              <w:rPr>
                <w:lang w:val="en-US" w:eastAsia="zh-CN"/>
              </w:rPr>
            </w:pPr>
            <w:r>
              <w:rPr>
                <w:rFonts w:eastAsia="PMingLiU"/>
                <w:lang w:val="en-US" w:eastAsia="zh-TW"/>
              </w:rPr>
              <w:t>Samsung4</w:t>
            </w:r>
          </w:p>
        </w:tc>
        <w:tc>
          <w:tcPr>
            <w:tcW w:w="955" w:type="dxa"/>
          </w:tcPr>
          <w:p w14:paraId="35457C43" w14:textId="4CB3F35B" w:rsidR="00212007" w:rsidRDefault="00212007" w:rsidP="00212007">
            <w:pPr>
              <w:rPr>
                <w:rFonts w:eastAsia="PMingLiU"/>
                <w:lang w:val="en-US" w:eastAsia="zh-TW"/>
              </w:rPr>
            </w:pPr>
            <w:r>
              <w:rPr>
                <w:rFonts w:eastAsia="PMingLiU"/>
                <w:lang w:val="en-US" w:eastAsia="zh-TW"/>
              </w:rPr>
              <w:t>N</w:t>
            </w:r>
          </w:p>
        </w:tc>
        <w:tc>
          <w:tcPr>
            <w:tcW w:w="7224" w:type="dxa"/>
          </w:tcPr>
          <w:p w14:paraId="45BCD44E" w14:textId="2E8BCED7" w:rsidR="00212007" w:rsidRDefault="00212007" w:rsidP="00212007">
            <w:pPr>
              <w:rPr>
                <w:rFonts w:eastAsia="PMingLiU"/>
                <w:lang w:val="en-US" w:eastAsia="zh-TW"/>
              </w:rPr>
            </w:pPr>
            <w:r>
              <w:rPr>
                <w:rFonts w:eastAsia="PMingLiU"/>
                <w:lang w:val="en-US" w:eastAsia="zh-TW"/>
              </w:rPr>
              <w:t xml:space="preserve">N is the actual number of CSI calculation and reporting by UE. </w:t>
            </w:r>
          </w:p>
        </w:tc>
      </w:tr>
      <w:tr w:rsidR="0007145C" w14:paraId="2DB18CC8" w14:textId="77777777">
        <w:tc>
          <w:tcPr>
            <w:tcW w:w="1450" w:type="dxa"/>
          </w:tcPr>
          <w:p w14:paraId="48F059ED" w14:textId="5C1524F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47B6AF31" w14:textId="3236EB79" w:rsidR="0007145C" w:rsidRDefault="0007145C" w:rsidP="0007145C">
            <w:pPr>
              <w:rPr>
                <w:rFonts w:eastAsia="PMingLiU"/>
                <w:lang w:val="en-US" w:eastAsia="zh-TW"/>
              </w:rPr>
            </w:pPr>
            <w:r>
              <w:rPr>
                <w:rFonts w:eastAsia="Yu Mincho" w:hint="eastAsia"/>
                <w:lang w:val="en-US" w:eastAsia="ja-JP"/>
              </w:rPr>
              <w:t>N</w:t>
            </w:r>
          </w:p>
        </w:tc>
        <w:tc>
          <w:tcPr>
            <w:tcW w:w="7224" w:type="dxa"/>
          </w:tcPr>
          <w:p w14:paraId="466BB953" w14:textId="7FF44417" w:rsidR="0007145C" w:rsidRDefault="0007145C" w:rsidP="0007145C">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4C319F" w14:paraId="1DA57945" w14:textId="77777777">
        <w:tc>
          <w:tcPr>
            <w:tcW w:w="1450" w:type="dxa"/>
          </w:tcPr>
          <w:p w14:paraId="2037A2D6" w14:textId="13BD06F1" w:rsidR="004C319F" w:rsidRDefault="004C319F" w:rsidP="004C319F">
            <w:pPr>
              <w:rPr>
                <w:rFonts w:eastAsia="Yu Mincho" w:hint="eastAsia"/>
                <w:lang w:val="en-US" w:eastAsia="ja-JP"/>
              </w:rPr>
            </w:pPr>
            <w:r>
              <w:rPr>
                <w:lang w:val="en-US" w:eastAsia="zh-CN"/>
              </w:rPr>
              <w:t>Ericsson 6</w:t>
            </w:r>
          </w:p>
        </w:tc>
        <w:tc>
          <w:tcPr>
            <w:tcW w:w="955" w:type="dxa"/>
          </w:tcPr>
          <w:p w14:paraId="116EA7D6" w14:textId="55C001CC" w:rsidR="004C319F" w:rsidRDefault="004C319F" w:rsidP="004C319F">
            <w:pPr>
              <w:rPr>
                <w:rFonts w:eastAsia="Yu Mincho" w:hint="eastAsia"/>
                <w:lang w:val="en-US" w:eastAsia="ja-JP"/>
              </w:rPr>
            </w:pPr>
            <w:r>
              <w:rPr>
                <w:lang w:val="en-US" w:eastAsia="zh-CN"/>
              </w:rPr>
              <w:t>N</w:t>
            </w:r>
          </w:p>
        </w:tc>
        <w:tc>
          <w:tcPr>
            <w:tcW w:w="7224" w:type="dxa"/>
          </w:tcPr>
          <w:p w14:paraId="5D298A24" w14:textId="4211DC6E" w:rsidR="004C319F" w:rsidRDefault="004C319F" w:rsidP="004C319F">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lastRenderedPageBreak/>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Malgun Gothic" w:hint="eastAsia"/>
                <w:lang w:val="en-US" w:eastAsia="ko-KR"/>
              </w:rPr>
              <w:lastRenderedPageBreak/>
              <w:t>LG Electronics6</w:t>
            </w:r>
          </w:p>
        </w:tc>
        <w:tc>
          <w:tcPr>
            <w:tcW w:w="8184" w:type="dxa"/>
          </w:tcPr>
          <w:p w14:paraId="457A3491" w14:textId="77777777" w:rsidR="000A2578" w:rsidRDefault="00DD75B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DD75B0">
            <w:pPr>
              <w:rPr>
                <w:rFonts w:eastAsia="Malgun Gothic"/>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304CFD6D" w14:textId="77777777" w:rsidR="000A2578" w:rsidRDefault="00DD75B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14A30B67" w14:textId="77777777" w:rsidR="000A2578" w:rsidRDefault="00DD75B0">
            <w:pPr>
              <w:rPr>
                <w:rFonts w:eastAsia="SimSun"/>
                <w:lang w:val="en-US" w:eastAsia="zh-CN"/>
              </w:rPr>
            </w:pPr>
            <w:r>
              <w:rPr>
                <w:rFonts w:eastAsia="SimSun" w:hint="eastAsia"/>
                <w:lang w:val="en-US" w:eastAsia="zh-CN"/>
              </w:rPr>
              <w:t>Firstly, it has no benefit compared with multi-CSI in one reporting.</w:t>
            </w:r>
          </w:p>
          <w:p w14:paraId="4DF928DD" w14:textId="77777777" w:rsidR="000A2578" w:rsidRDefault="00DD75B0">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AA173D5" w14:textId="77777777" w:rsidR="000A2578" w:rsidRDefault="00DD75B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0A2578" w14:paraId="5A85296B" w14:textId="77777777">
        <w:tc>
          <w:tcPr>
            <w:tcW w:w="1450" w:type="dxa"/>
          </w:tcPr>
          <w:p w14:paraId="6DA8A30D"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lastRenderedPageBreak/>
              <w:t>OPPO</w:t>
            </w:r>
          </w:p>
        </w:tc>
        <w:tc>
          <w:tcPr>
            <w:tcW w:w="8184" w:type="dxa"/>
          </w:tcPr>
          <w:p w14:paraId="39F2A109" w14:textId="77777777" w:rsidR="000A2578" w:rsidRDefault="00DD75B0">
            <w:pPr>
              <w:rPr>
                <w:lang w:val="en-US" w:eastAsia="zh-CN"/>
              </w:rPr>
            </w:pPr>
            <w:r>
              <w:rPr>
                <w:rFonts w:hint="eastAsia"/>
                <w:lang w:val="en-US" w:eastAsia="zh-CN"/>
              </w:rPr>
              <w:t xml:space="preserve">We think the baseline should refer to the minimum spec impact. In this case, N=1, L&gt;1, can be considered as a baseline. </w:t>
            </w:r>
          </w:p>
        </w:tc>
      </w:tr>
      <w:tr w:rsidR="00212007" w14:paraId="53B09348" w14:textId="77777777">
        <w:tc>
          <w:tcPr>
            <w:tcW w:w="1450" w:type="dxa"/>
          </w:tcPr>
          <w:p w14:paraId="64CBD81E" w14:textId="27965FC4" w:rsidR="00212007" w:rsidRDefault="00212007" w:rsidP="00212007">
            <w:pPr>
              <w:rPr>
                <w:lang w:val="en-US" w:eastAsia="zh-CN"/>
              </w:rPr>
            </w:pPr>
            <w:r>
              <w:rPr>
                <w:rFonts w:eastAsia="PMingLiU"/>
                <w:lang w:val="en-US" w:eastAsia="zh-TW"/>
              </w:rPr>
              <w:t>Samsung4</w:t>
            </w:r>
          </w:p>
        </w:tc>
        <w:tc>
          <w:tcPr>
            <w:tcW w:w="8184" w:type="dxa"/>
          </w:tcPr>
          <w:p w14:paraId="7B2EF66C" w14:textId="4EE4A723" w:rsidR="00212007" w:rsidRDefault="00212007" w:rsidP="00212007">
            <w:pPr>
              <w:rPr>
                <w:lang w:val="en-US" w:eastAsia="zh-CN"/>
              </w:rPr>
            </w:pPr>
            <w:r w:rsidRPr="0019353B">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sidRPr="0019353B">
              <w:rPr>
                <w:rFonts w:eastAsia="PMingLiU"/>
                <w:lang w:val="en-US" w:eastAsia="zh-TW"/>
              </w:rPr>
              <w:t>decodability</w:t>
            </w:r>
            <w:proofErr w:type="spellEnd"/>
            <w:r w:rsidRPr="0019353B">
              <w:rPr>
                <w:rFonts w:eastAsia="PMingLiU"/>
                <w:lang w:val="en-US" w:eastAsia="zh-TW"/>
              </w:rPr>
              <w:t>.</w:t>
            </w:r>
          </w:p>
        </w:tc>
      </w:tr>
      <w:tr w:rsidR="0007145C" w14:paraId="0404732A" w14:textId="77777777">
        <w:tc>
          <w:tcPr>
            <w:tcW w:w="1450" w:type="dxa"/>
          </w:tcPr>
          <w:p w14:paraId="43D92B59" w14:textId="1C5F488A" w:rsidR="0007145C" w:rsidRDefault="0007145C" w:rsidP="0007145C">
            <w:pPr>
              <w:rPr>
                <w:rFonts w:eastAsia="PMingLiU"/>
                <w:lang w:val="en-US" w:eastAsia="zh-TW"/>
              </w:rPr>
            </w:pPr>
            <w:r>
              <w:rPr>
                <w:rFonts w:eastAsia="PMingLiU"/>
                <w:lang w:val="en-US" w:eastAsia="zh-TW"/>
              </w:rPr>
              <w:t>Fujitsu6</w:t>
            </w:r>
          </w:p>
        </w:tc>
        <w:tc>
          <w:tcPr>
            <w:tcW w:w="8184" w:type="dxa"/>
          </w:tcPr>
          <w:p w14:paraId="7D60C221" w14:textId="31FA43A9" w:rsidR="0007145C" w:rsidRPr="0019353B" w:rsidRDefault="0007145C" w:rsidP="0007145C">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4C319F" w14:paraId="2A22CF0B" w14:textId="77777777">
        <w:tc>
          <w:tcPr>
            <w:tcW w:w="1450" w:type="dxa"/>
          </w:tcPr>
          <w:p w14:paraId="49052C0F" w14:textId="55E91C23" w:rsidR="004C319F" w:rsidRDefault="004C319F" w:rsidP="004C319F">
            <w:pPr>
              <w:rPr>
                <w:rFonts w:eastAsia="PMingLiU"/>
                <w:lang w:val="en-US" w:eastAsia="zh-TW"/>
              </w:rPr>
            </w:pPr>
            <w:r>
              <w:rPr>
                <w:lang w:val="en-US" w:eastAsia="zh-CN"/>
              </w:rPr>
              <w:t>Ericsson 6</w:t>
            </w:r>
          </w:p>
        </w:tc>
        <w:tc>
          <w:tcPr>
            <w:tcW w:w="8184" w:type="dxa"/>
          </w:tcPr>
          <w:p w14:paraId="6AE93BB6" w14:textId="77777777" w:rsidR="004C319F" w:rsidRDefault="004C319F" w:rsidP="004C319F">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10A49C85" w14:textId="77777777" w:rsidR="004C319F" w:rsidRDefault="004C319F" w:rsidP="004C319F">
            <w:pPr>
              <w:rPr>
                <w:b/>
                <w:bCs/>
                <w:highlight w:val="green"/>
                <w:lang w:val="en-US" w:eastAsia="zh-CN"/>
              </w:rPr>
            </w:pPr>
            <w:r>
              <w:rPr>
                <w:b/>
                <w:bCs/>
                <w:highlight w:val="green"/>
                <w:lang w:val="en-US" w:eastAsia="zh-CN"/>
              </w:rPr>
              <w:t>Agreement</w:t>
            </w:r>
          </w:p>
          <w:p w14:paraId="16156745"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E278A72" w14:textId="77777777" w:rsidR="004C319F" w:rsidRDefault="004C319F" w:rsidP="004C319F">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DF72316" w14:textId="77777777" w:rsidR="004C319F" w:rsidRPr="009B33D9" w:rsidRDefault="004C319F" w:rsidP="004C319F">
            <w:pPr>
              <w:pStyle w:val="ListParagraph"/>
              <w:numPr>
                <w:ilvl w:val="0"/>
                <w:numId w:val="14"/>
              </w:numPr>
              <w:spacing w:after="0" w:line="240" w:lineRule="auto"/>
              <w:jc w:val="left"/>
              <w:rPr>
                <w:bCs/>
                <w:highlight w:val="yellow"/>
                <w:lang w:val="en-US" w:eastAsia="zh-CN"/>
              </w:rPr>
            </w:pPr>
            <w:r w:rsidRPr="00A74F72">
              <w:rPr>
                <w:bCs/>
                <w:highlight w:val="yellow"/>
                <w:lang w:val="en-US" w:eastAsia="zh-CN"/>
              </w:rPr>
              <w:t xml:space="preserve">For Semi-persistent/Aperiodic CSI </w:t>
            </w:r>
            <w:r w:rsidRPr="009B33D9">
              <w:rPr>
                <w:bCs/>
                <w:highlight w:val="yellow"/>
                <w:lang w:val="en-US" w:eastAsia="zh-CN"/>
              </w:rPr>
              <w:t>reporting, support gNB trigger/indicate/activate report of N≤L CSIs where N&gt;=1</w:t>
            </w:r>
          </w:p>
          <w:p w14:paraId="6D09DD81" w14:textId="77777777" w:rsidR="004C319F" w:rsidRDefault="004C319F" w:rsidP="004C319F">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2E8387E3" w14:textId="77777777" w:rsidR="004C319F" w:rsidRDefault="004C319F" w:rsidP="004C319F">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667824A6" w14:textId="77777777" w:rsidR="004C319F" w:rsidRDefault="004C319F" w:rsidP="004C319F">
            <w:pPr>
              <w:rPr>
                <w:rFonts w:eastAsia="Yu Mincho" w:hint="eastAsia"/>
                <w:lang w:val="en-US" w:eastAsia="ja-JP"/>
              </w:rPr>
            </w:pPr>
          </w:p>
        </w:tc>
      </w:tr>
    </w:tbl>
    <w:p w14:paraId="49E11714" w14:textId="77777777" w:rsidR="000A2578"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BC760A0"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DD75B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DD75B0">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2F16A78"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ListParagraph"/>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Malgun Gothic" w:hint="eastAsia"/>
                <w:lang w:val="en-US" w:eastAsia="ko-KR"/>
              </w:rPr>
              <w:t>LG Electronics</w:t>
            </w:r>
          </w:p>
        </w:tc>
        <w:tc>
          <w:tcPr>
            <w:tcW w:w="8184" w:type="dxa"/>
          </w:tcPr>
          <w:p w14:paraId="6B8F57BC" w14:textId="77777777" w:rsidR="000A2578" w:rsidRDefault="00DD75B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Malgun Gothic"/>
                <w:lang w:val="en-US" w:eastAsia="ko-KR"/>
              </w:rPr>
            </w:pPr>
            <w:r>
              <w:rPr>
                <w:rFonts w:hint="eastAsia"/>
                <w:lang w:val="en-US" w:eastAsia="zh-CN"/>
              </w:rPr>
              <w:lastRenderedPageBreak/>
              <w:t>D</w:t>
            </w:r>
            <w:r>
              <w:rPr>
                <w:lang w:val="en-US" w:eastAsia="zh-CN"/>
              </w:rPr>
              <w:t>OCOMO6</w:t>
            </w:r>
          </w:p>
        </w:tc>
        <w:tc>
          <w:tcPr>
            <w:tcW w:w="8184" w:type="dxa"/>
          </w:tcPr>
          <w:p w14:paraId="6AB40FB8" w14:textId="77777777" w:rsidR="000A2578" w:rsidRDefault="00DD75B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66DEEA67" w14:textId="77777777" w:rsidR="000A2578" w:rsidRDefault="00DD75B0">
            <w:pPr>
              <w:rPr>
                <w:rFonts w:eastAsia="SimSun"/>
                <w:lang w:val="en-US" w:eastAsia="zh-TW"/>
              </w:rPr>
            </w:pPr>
            <w:r>
              <w:rPr>
                <w:rFonts w:eastAsia="SimSun"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D06309A" w14:textId="77777777" w:rsidR="000A2578" w:rsidRDefault="00DD75B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ListParagraph"/>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r w:rsidR="00212007" w14:paraId="113F89B2" w14:textId="77777777">
        <w:tc>
          <w:tcPr>
            <w:tcW w:w="1450" w:type="dxa"/>
          </w:tcPr>
          <w:p w14:paraId="4A5B7FB4" w14:textId="2813E0CA" w:rsidR="00212007" w:rsidRDefault="00212007" w:rsidP="00212007">
            <w:pPr>
              <w:rPr>
                <w:lang w:val="en-US" w:eastAsia="zh-CN"/>
              </w:rPr>
            </w:pPr>
            <w:r>
              <w:rPr>
                <w:rFonts w:eastAsia="PMingLiU"/>
                <w:lang w:val="en-US" w:eastAsia="zh-TW"/>
              </w:rPr>
              <w:t>Samsung4</w:t>
            </w:r>
          </w:p>
        </w:tc>
        <w:tc>
          <w:tcPr>
            <w:tcW w:w="8184" w:type="dxa"/>
          </w:tcPr>
          <w:p w14:paraId="1DA37CAD" w14:textId="77777777" w:rsidR="00212007" w:rsidRDefault="00212007" w:rsidP="00212007">
            <w:pPr>
              <w:rPr>
                <w:rFonts w:eastAsia="PMingLiU"/>
                <w:lang w:val="en-US" w:eastAsia="zh-TW"/>
              </w:rPr>
            </w:pPr>
            <w:r>
              <w:rPr>
                <w:rFonts w:eastAsia="PMingLiU"/>
                <w:lang w:val="en-US" w:eastAsia="zh-TW"/>
              </w:rPr>
              <w:t xml:space="preserve">Support the proposal with the following modifications: </w:t>
            </w:r>
          </w:p>
          <w:p w14:paraId="23F2C3C7" w14:textId="77777777" w:rsidR="00212007" w:rsidRPr="00AD76E8" w:rsidRDefault="00212007" w:rsidP="00212007">
            <w:pPr>
              <w:pStyle w:val="ListParagraph"/>
              <w:numPr>
                <w:ilvl w:val="1"/>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 xml:space="preserve">or joint coded RI </w:t>
            </w:r>
          </w:p>
          <w:p w14:paraId="334D7559" w14:textId="77777777" w:rsidR="00212007" w:rsidRPr="00AD76E8" w:rsidRDefault="00212007" w:rsidP="00212007">
            <w:pPr>
              <w:pStyle w:val="ListParagraph"/>
              <w:numPr>
                <w:ilvl w:val="2"/>
                <w:numId w:val="19"/>
              </w:numPr>
              <w:spacing w:before="60" w:after="60"/>
              <w:rPr>
                <w:rFonts w:eastAsia="MS Mincho"/>
                <w:b/>
                <w:lang w:eastAsia="ja-JP"/>
              </w:rPr>
            </w:pPr>
            <w:r w:rsidRPr="00AD76E8">
              <w:rPr>
                <w:rFonts w:eastAsia="MS Mincho" w:hint="eastAsia"/>
                <w:b/>
                <w:lang w:eastAsia="ja-JP"/>
              </w:rPr>
              <w:t>Other solutions are not excluded.</w:t>
            </w:r>
          </w:p>
          <w:p w14:paraId="333EF4BB" w14:textId="77777777" w:rsidR="00212007" w:rsidRDefault="00212007" w:rsidP="00212007">
            <w:pPr>
              <w:rPr>
                <w:lang w:val="en-US" w:eastAsia="zh-CN"/>
              </w:rPr>
            </w:pPr>
          </w:p>
        </w:tc>
      </w:tr>
      <w:tr w:rsidR="0007145C" w14:paraId="79D08C13" w14:textId="77777777">
        <w:tc>
          <w:tcPr>
            <w:tcW w:w="1450" w:type="dxa"/>
          </w:tcPr>
          <w:p w14:paraId="16D20EE8" w14:textId="61A0C78B"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139297A7" w14:textId="701418CD" w:rsidR="0007145C" w:rsidRDefault="0007145C" w:rsidP="0007145C">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4C319F" w14:paraId="4CFAACD7" w14:textId="77777777">
        <w:tc>
          <w:tcPr>
            <w:tcW w:w="1450" w:type="dxa"/>
          </w:tcPr>
          <w:p w14:paraId="243D7EFA" w14:textId="70D21CDB" w:rsidR="004C319F" w:rsidRDefault="004C319F" w:rsidP="004C319F">
            <w:pPr>
              <w:rPr>
                <w:rFonts w:eastAsia="Yu Mincho" w:hint="eastAsia"/>
                <w:lang w:val="en-US" w:eastAsia="ja-JP"/>
              </w:rPr>
            </w:pPr>
            <w:r>
              <w:rPr>
                <w:lang w:val="en-US" w:eastAsia="zh-CN"/>
              </w:rPr>
              <w:t>Ericsson 6</w:t>
            </w:r>
          </w:p>
        </w:tc>
        <w:tc>
          <w:tcPr>
            <w:tcW w:w="8184" w:type="dxa"/>
          </w:tcPr>
          <w:p w14:paraId="663CFE75" w14:textId="47AA021B" w:rsidR="004C319F" w:rsidRDefault="004C319F" w:rsidP="004C319F">
            <w:pPr>
              <w:rPr>
                <w:rFonts w:eastAsia="Yu Mincho" w:hint="eastAsia"/>
                <w:lang w:val="en-US" w:eastAsia="ja-JP"/>
              </w:rPr>
            </w:pPr>
            <w:r>
              <w:rPr>
                <w:lang w:val="en-US" w:eastAsia="zh-CN"/>
              </w:rPr>
              <w:t xml:space="preserve">We are okay with </w:t>
            </w:r>
            <w:r>
              <w:rPr>
                <w:rFonts w:hint="eastAsia"/>
                <w:b/>
                <w:lang w:eastAsia="zh-CN"/>
              </w:rPr>
              <w:t>F</w:t>
            </w:r>
            <w:r>
              <w:rPr>
                <w:b/>
                <w:lang w:eastAsia="zh-CN"/>
              </w:rPr>
              <w:t>L4-content-Q1</w:t>
            </w:r>
          </w:p>
        </w:tc>
      </w:tr>
    </w:tbl>
    <w:p w14:paraId="529F4ED9" w14:textId="77777777" w:rsidR="000A2578" w:rsidRDefault="000A2578">
      <w:pPr>
        <w:spacing w:before="60" w:after="60"/>
        <w:rPr>
          <w:lang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lastRenderedPageBreak/>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ListParagraph"/>
        <w:numPr>
          <w:ilvl w:val="0"/>
          <w:numId w:val="18"/>
        </w:numPr>
        <w:spacing w:after="60"/>
        <w:ind w:left="641" w:hanging="357"/>
        <w:rPr>
          <w:b/>
        </w:rPr>
      </w:pPr>
      <w:r>
        <w:rPr>
          <w:b/>
        </w:rPr>
        <w:t>CRI</w:t>
      </w:r>
    </w:p>
    <w:p w14:paraId="5C26E167" w14:textId="77777777" w:rsidR="000A2578" w:rsidRDefault="00DD75B0">
      <w:pPr>
        <w:pStyle w:val="ListParagraph"/>
        <w:numPr>
          <w:ilvl w:val="0"/>
          <w:numId w:val="18"/>
        </w:numPr>
        <w:spacing w:after="60"/>
        <w:ind w:left="641" w:hanging="357"/>
        <w:rPr>
          <w:b/>
        </w:rPr>
      </w:pPr>
      <w:r>
        <w:rPr>
          <w:b/>
        </w:rPr>
        <w:t>RI</w:t>
      </w:r>
    </w:p>
    <w:p w14:paraId="5AA21072" w14:textId="77777777" w:rsidR="000A2578" w:rsidRDefault="00DD75B0">
      <w:pPr>
        <w:pStyle w:val="ListParagraph"/>
        <w:numPr>
          <w:ilvl w:val="0"/>
          <w:numId w:val="18"/>
        </w:numPr>
        <w:spacing w:after="60"/>
        <w:ind w:left="641" w:hanging="357"/>
        <w:rPr>
          <w:b/>
        </w:rPr>
      </w:pPr>
      <w:r>
        <w:rPr>
          <w:b/>
        </w:rPr>
        <w:t>PMI</w:t>
      </w:r>
    </w:p>
    <w:p w14:paraId="165DD210" w14:textId="77777777" w:rsidR="000A2578" w:rsidRDefault="00DD75B0">
      <w:pPr>
        <w:pStyle w:val="ListParagraph"/>
        <w:numPr>
          <w:ilvl w:val="0"/>
          <w:numId w:val="18"/>
        </w:numPr>
        <w:spacing w:after="60"/>
        <w:ind w:left="641" w:hanging="357"/>
        <w:rPr>
          <w:b/>
        </w:rPr>
      </w:pPr>
      <w:r>
        <w:rPr>
          <w:b/>
        </w:rPr>
        <w:t>CQI</w:t>
      </w:r>
    </w:p>
    <w:p w14:paraId="285071D3" w14:textId="77777777" w:rsidR="000A2578" w:rsidRDefault="00DD75B0">
      <w:pPr>
        <w:pStyle w:val="ListParagraph"/>
        <w:numPr>
          <w:ilvl w:val="0"/>
          <w:numId w:val="18"/>
        </w:numPr>
        <w:spacing w:after="60"/>
        <w:ind w:left="641" w:hanging="357"/>
        <w:rPr>
          <w:b/>
        </w:rPr>
      </w:pPr>
      <w:r>
        <w:rPr>
          <w:b/>
        </w:rPr>
        <w:t>L1-RSRP</w:t>
      </w:r>
    </w:p>
    <w:p w14:paraId="312B8677" w14:textId="77777777" w:rsidR="000A2578" w:rsidRDefault="00DD75B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Feasibility of reporting common or different CRI according to gNB configuration</w:t>
            </w:r>
          </w:p>
        </w:tc>
        <w:tc>
          <w:tcPr>
            <w:tcW w:w="928" w:type="dxa"/>
          </w:tcPr>
          <w:p w14:paraId="43756E83" w14:textId="77777777" w:rsidR="000A2578" w:rsidRDefault="00DD75B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DD75B0">
            <w:r>
              <w:rPr>
                <w:rFonts w:hint="eastAsia"/>
                <w:lang w:eastAsia="zh-CN"/>
              </w:rPr>
              <w:t>F</w:t>
            </w:r>
            <w:r>
              <w:rPr>
                <w:lang w:eastAsia="zh-CN"/>
              </w:rPr>
              <w:t>or power adaptation, common PMI can be 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 xml:space="preserve">Huawei, </w:t>
            </w:r>
            <w:proofErr w:type="spellStart"/>
            <w:r>
              <w:rPr>
                <w:lang w:val="en-US" w:eastAsia="zh-CN"/>
              </w:rPr>
              <w:t>HiSilicon</w:t>
            </w:r>
            <w:proofErr w:type="spellEnd"/>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50F9CA3" w14:textId="77777777" w:rsidR="000A2578" w:rsidRDefault="00DD75B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t>Differential CQIs can be reported by UE.</w:t>
            </w:r>
          </w:p>
        </w:tc>
        <w:tc>
          <w:tcPr>
            <w:tcW w:w="983" w:type="dxa"/>
          </w:tcPr>
          <w:p w14:paraId="19E36510" w14:textId="77777777" w:rsidR="000A2578" w:rsidRDefault="00DD75B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Please see our input to Q2.</w:t>
            </w:r>
          </w:p>
          <w:p w14:paraId="06B40547" w14:textId="77777777" w:rsidR="000A2578" w:rsidRDefault="00DD75B0">
            <w:r>
              <w:t>Also, we don’t think discussing such optimizations is essential 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w:t>
            </w:r>
            <w:r>
              <w:lastRenderedPageBreak/>
              <w:t xml:space="preserve">PMI is reported for each of the multiple reports. Also, consider reusing DFT basis set between reports. </w:t>
            </w:r>
          </w:p>
        </w:tc>
        <w:tc>
          <w:tcPr>
            <w:tcW w:w="947" w:type="dxa"/>
          </w:tcPr>
          <w:p w14:paraId="73441693" w14:textId="77777777" w:rsidR="000A2578" w:rsidRDefault="00DD75B0">
            <w:pPr>
              <w:rPr>
                <w:lang w:eastAsia="zh-CN"/>
              </w:rPr>
            </w:pPr>
            <w:r>
              <w:lastRenderedPageBreak/>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 xml:space="preserve">Indicator for a subset of multiple </w:t>
            </w:r>
            <w:r>
              <w:lastRenderedPageBreak/>
              <w:t>reports to share PMI/CQI/RI. UE only report shared PMI/CQI/RI for the subset of reports; for the remaining reports, separate PMI/CQI/RI are reported.</w:t>
            </w:r>
          </w:p>
        </w:tc>
        <w:tc>
          <w:tcPr>
            <w:tcW w:w="1520" w:type="dxa"/>
          </w:tcPr>
          <w:p w14:paraId="4FF90CEA" w14:textId="77777777" w:rsidR="000A2578" w:rsidRDefault="00DD75B0">
            <w:r>
              <w:lastRenderedPageBreak/>
              <w:t xml:space="preserve">Consider providing indication to UE for whether to </w:t>
            </w:r>
            <w:r>
              <w:lastRenderedPageBreak/>
              <w:t xml:space="preserve">perform multi-CSI reporting or 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While sub-optimal it could be possible to have a common CRI be applied for all spatial patterns. Similarly for rank as well.</w:t>
            </w:r>
          </w:p>
          <w:p w14:paraId="0E904B8F" w14:textId="77777777" w:rsidR="000A2578" w:rsidRDefault="00DD75B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reduction, based on occupation of N CPUs. Multi-CSI reporting on PUSCH is a natural candidate, for which overhead is not a significant concern. </w:t>
            </w:r>
          </w:p>
          <w:p w14:paraId="3B5C6E0B" w14:textId="77777777" w:rsidR="000A2578" w:rsidRDefault="00DD75B0">
            <w:r>
              <w:t xml:space="preserve">Potential overhead </w:t>
            </w:r>
            <w:r>
              <w:lastRenderedPageBreak/>
              <w:t>reduction/compression can be studied further 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59E106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4B239FE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lastRenderedPageBreak/>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t>Lenovo3</w:t>
            </w:r>
          </w:p>
        </w:tc>
        <w:tc>
          <w:tcPr>
            <w:tcW w:w="7750" w:type="dxa"/>
            <w:gridSpan w:val="7"/>
          </w:tcPr>
          <w:p w14:paraId="5A994EDF" w14:textId="77777777" w:rsidR="000A2578" w:rsidRDefault="00DD75B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F092A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437AE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lastRenderedPageBreak/>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t>For the suggestion by DOCOMO, we prefer to keep the original examples to make it clear.</w:t>
            </w:r>
          </w:p>
          <w:p w14:paraId="4A71C87E"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368D7E26" w14:textId="77777777" w:rsidR="000A2578" w:rsidRDefault="00DD75B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DD75B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Yu Mincho"/>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591CB03"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262C86" w14:textId="77777777" w:rsidR="000A2578" w:rsidRDefault="00DD75B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486E2E0"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Malgun Gothic" w:hint="eastAsia"/>
                <w:lang w:val="en-US" w:eastAsia="ko-KR"/>
              </w:rPr>
              <w:lastRenderedPageBreak/>
              <w:t>LG Electronics4</w:t>
            </w:r>
          </w:p>
        </w:tc>
        <w:tc>
          <w:tcPr>
            <w:tcW w:w="7750" w:type="dxa"/>
            <w:gridSpan w:val="7"/>
          </w:tcPr>
          <w:p w14:paraId="0A215721" w14:textId="77777777" w:rsidR="000A2578" w:rsidRDefault="00DD75B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DD75B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We suggest below updates (in red) on top of the Qualcomm’s proposed updates</w:t>
            </w:r>
          </w:p>
          <w:p w14:paraId="3206365F" w14:textId="77777777" w:rsidR="000A2578" w:rsidRDefault="00DD75B0">
            <w:pPr>
              <w:pStyle w:val="ListParagraph"/>
              <w:numPr>
                <w:ilvl w:val="0"/>
                <w:numId w:val="47"/>
              </w:numPr>
              <w:rPr>
                <w:lang w:val="en-US" w:eastAsia="zh-CN"/>
              </w:rPr>
            </w:pPr>
            <w:r>
              <w:rPr>
                <w:lang w:val="en-US" w:eastAsia="zh-CN"/>
              </w:rPr>
              <w:t xml:space="preserve">Suggest adding how it is feasible/possible to skip evaluations. </w:t>
            </w:r>
          </w:p>
          <w:p w14:paraId="33609BC6" w14:textId="77777777" w:rsidR="000A2578" w:rsidRDefault="00DD75B0">
            <w:pPr>
              <w:pStyle w:val="ListParagraph"/>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B2BD8B0" w14:textId="77777777" w:rsidR="000A2578" w:rsidRDefault="00DD75B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6AC8E65"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24DF768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27F268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lastRenderedPageBreak/>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Malgun Gothic" w:hint="eastAsia"/>
                <w:lang w:val="en-US" w:eastAsia="ko-KR"/>
              </w:rPr>
              <w:t>LG Electronics5</w:t>
            </w:r>
          </w:p>
        </w:tc>
        <w:tc>
          <w:tcPr>
            <w:tcW w:w="7750" w:type="dxa"/>
            <w:gridSpan w:val="7"/>
          </w:tcPr>
          <w:p w14:paraId="2EB67A66" w14:textId="77777777" w:rsidR="000A2578" w:rsidRDefault="00DD75B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DD75B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DD75B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0B791AB7"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4002907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Malgun Gothic"/>
                <w:lang w:val="en-US" w:eastAsia="ko-KR"/>
              </w:rPr>
            </w:pPr>
            <w:r>
              <w:rPr>
                <w:lang w:val="en-US" w:eastAsia="zh-CN"/>
              </w:rPr>
              <w:t>MTK3-fri</w:t>
            </w:r>
          </w:p>
        </w:tc>
        <w:tc>
          <w:tcPr>
            <w:tcW w:w="7750" w:type="dxa"/>
            <w:gridSpan w:val="7"/>
          </w:tcPr>
          <w:p w14:paraId="4475C6B1" w14:textId="77777777" w:rsidR="000A2578" w:rsidRDefault="00DD75B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Malgun Gothic"/>
                <w:lang w:val="en-US" w:eastAsia="ko-KR"/>
              </w:rPr>
            </w:pPr>
            <w:r>
              <w:rPr>
                <w:rFonts w:hint="eastAsia"/>
                <w:lang w:val="en-US" w:eastAsia="zh-CN"/>
              </w:rPr>
              <w:lastRenderedPageBreak/>
              <w:t>X</w:t>
            </w:r>
            <w:r>
              <w:rPr>
                <w:lang w:val="en-US" w:eastAsia="zh-CN"/>
              </w:rPr>
              <w:t>iaomi</w:t>
            </w:r>
          </w:p>
        </w:tc>
        <w:tc>
          <w:tcPr>
            <w:tcW w:w="7750" w:type="dxa"/>
            <w:gridSpan w:val="7"/>
          </w:tcPr>
          <w:p w14:paraId="5CBA538C" w14:textId="77777777" w:rsidR="000A2578" w:rsidRDefault="00DD75B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SimSun"/>
                <w:lang w:val="en-US" w:eastAsia="zh-CN"/>
              </w:rPr>
            </w:pPr>
            <w:r>
              <w:rPr>
                <w:rFonts w:eastAsia="SimSun" w:hint="eastAsia"/>
                <w:lang w:val="en-US" w:eastAsia="zh-CN"/>
              </w:rPr>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SimSun"/>
                <w:lang w:val="en-US" w:eastAsia="zh-CN"/>
              </w:rPr>
            </w:pPr>
            <w:r>
              <w:rPr>
                <w:rFonts w:eastAsia="Malgun Gothic"/>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Malgun Gothic"/>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Malgun Gothic"/>
                <w:lang w:val="en-US" w:eastAsia="ko-KR"/>
              </w:rPr>
              <w:t>Qualcomm3-fri</w:t>
            </w:r>
          </w:p>
        </w:tc>
        <w:tc>
          <w:tcPr>
            <w:tcW w:w="7750" w:type="dxa"/>
            <w:gridSpan w:val="7"/>
          </w:tcPr>
          <w:p w14:paraId="7D1654B8" w14:textId="77777777" w:rsidR="000A2578" w:rsidRDefault="00DD75B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623BAF2A" w14:textId="77777777" w:rsidR="000A2578" w:rsidRDefault="00DD75B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DD75B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DD75B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174AA7D9" w14:textId="77777777" w:rsidR="000A2578" w:rsidRDefault="00DD75B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DD75B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6C85575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ListParagraph"/>
        <w:numPr>
          <w:ilvl w:val="0"/>
          <w:numId w:val="18"/>
        </w:numPr>
        <w:spacing w:after="60"/>
        <w:ind w:left="641" w:hanging="357"/>
        <w:rPr>
          <w:b/>
        </w:rPr>
      </w:pPr>
      <w:r>
        <w:rPr>
          <w:b/>
        </w:rPr>
        <w:t>Impact on UCI format</w:t>
      </w:r>
    </w:p>
    <w:p w14:paraId="24646BC3" w14:textId="77777777" w:rsidR="000A2578" w:rsidRDefault="00DD75B0">
      <w:pPr>
        <w:pStyle w:val="ListParagraph"/>
        <w:numPr>
          <w:ilvl w:val="0"/>
          <w:numId w:val="18"/>
        </w:numPr>
        <w:spacing w:after="60"/>
        <w:ind w:left="641" w:hanging="357"/>
        <w:rPr>
          <w:b/>
        </w:rPr>
      </w:pPr>
      <w:r>
        <w:rPr>
          <w:b/>
        </w:rPr>
        <w:t>Impact on CSI computation and/or CPU occupation</w:t>
      </w:r>
    </w:p>
    <w:p w14:paraId="3B86E577" w14:textId="77777777" w:rsidR="000A2578" w:rsidRDefault="00DD75B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0"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0"/>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w:t>
            </w:r>
            <w:r>
              <w:rPr>
                <w:rFonts w:eastAsia="PMingLiU"/>
                <w:lang w:val="en-US" w:eastAsia="zh-TW"/>
              </w:rPr>
              <w:lastRenderedPageBreak/>
              <w:t>multi-CSI feedback corresponding to up to three transmission hypotheses. We do not believe 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lastRenderedPageBreak/>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8ABF634"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A2578" w14:paraId="078D22AB" w14:textId="77777777">
        <w:tc>
          <w:tcPr>
            <w:tcW w:w="1479" w:type="dxa"/>
          </w:tcPr>
          <w:p w14:paraId="41BC1992"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82DDA11" w14:textId="77777777" w:rsidR="000A2578" w:rsidRDefault="00DD75B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213AAD2" w14:textId="77777777" w:rsidR="000A2578" w:rsidRDefault="00DD75B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DD75B0">
            <w:pPr>
              <w:pStyle w:val="ListParagraph"/>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ListParagraph"/>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lastRenderedPageBreak/>
              <w:t>Samsung</w:t>
            </w:r>
          </w:p>
        </w:tc>
        <w:tc>
          <w:tcPr>
            <w:tcW w:w="8152" w:type="dxa"/>
          </w:tcPr>
          <w:p w14:paraId="73EA0E00" w14:textId="77777777" w:rsidR="000A2578" w:rsidRDefault="00DD75B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DD05453" w14:textId="77777777" w:rsidR="000A2578" w:rsidRDefault="00DD75B0">
            <w:pPr>
              <w:rPr>
                <w:rFonts w:eastAsia="PMingLiU"/>
                <w:lang w:val="en-US" w:eastAsia="zh-TW"/>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8152" w:type="dxa"/>
          </w:tcPr>
          <w:p w14:paraId="572103CB" w14:textId="77777777" w:rsidR="000A2578" w:rsidRDefault="00DD75B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0A2578" w14:paraId="3FF85CC4" w14:textId="77777777">
        <w:tc>
          <w:tcPr>
            <w:tcW w:w="1479" w:type="dxa"/>
          </w:tcPr>
          <w:p w14:paraId="6A86A04F"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865818D" w14:textId="77777777" w:rsidR="000A2578" w:rsidRDefault="00DD75B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0A2578" w14:paraId="2A27F5FE" w14:textId="77777777">
        <w:tc>
          <w:tcPr>
            <w:tcW w:w="1479" w:type="dxa"/>
          </w:tcPr>
          <w:p w14:paraId="377D74CD"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62F69E68" w14:textId="77777777" w:rsidR="000A2578" w:rsidRDefault="00DD75B0">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proofErr w:type="spellStart"/>
            <w:r>
              <w:rPr>
                <w:lang w:val="en-US" w:eastAsia="zh-CN"/>
              </w:rPr>
              <w:t>InterDigital</w:t>
            </w:r>
            <w:proofErr w:type="spellEnd"/>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t>We prefer to have this discussion later when the overall framework becomes clear.</w:t>
            </w:r>
          </w:p>
        </w:tc>
      </w:tr>
      <w:tr w:rsidR="00212007" w14:paraId="36A05D16" w14:textId="77777777">
        <w:tc>
          <w:tcPr>
            <w:tcW w:w="1479" w:type="dxa"/>
          </w:tcPr>
          <w:p w14:paraId="4A7BD902" w14:textId="69DE1BEF" w:rsidR="00212007" w:rsidRDefault="00212007" w:rsidP="00212007">
            <w:pPr>
              <w:rPr>
                <w:lang w:val="en-US" w:eastAsia="zh-CN"/>
              </w:rPr>
            </w:pPr>
            <w:r>
              <w:rPr>
                <w:rFonts w:eastAsia="PMingLiU"/>
                <w:lang w:val="en-US" w:eastAsia="zh-TW"/>
              </w:rPr>
              <w:t>Samsung4</w:t>
            </w:r>
          </w:p>
        </w:tc>
        <w:tc>
          <w:tcPr>
            <w:tcW w:w="8152" w:type="dxa"/>
          </w:tcPr>
          <w:p w14:paraId="0C410D1A" w14:textId="08E2867B" w:rsidR="00212007" w:rsidRDefault="00212007" w:rsidP="00212007">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07145C" w14:paraId="67C756BB" w14:textId="77777777">
        <w:tc>
          <w:tcPr>
            <w:tcW w:w="1479" w:type="dxa"/>
          </w:tcPr>
          <w:p w14:paraId="14779F30" w14:textId="3D22F162"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788735FB" w14:textId="77777777" w:rsidR="0007145C" w:rsidRDefault="0007145C" w:rsidP="0007145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C22A2AB" w14:textId="6F89540D" w:rsidR="0007145C" w:rsidRPr="0007145C" w:rsidRDefault="00D21AD5" w:rsidP="0007145C">
            <w:pPr>
              <w:rPr>
                <w:rFonts w:eastAsia="Yu Mincho"/>
                <w:lang w:val="en-US" w:eastAsia="ja-JP"/>
              </w:rPr>
            </w:pPr>
            <w:r>
              <w:rPr>
                <w:rFonts w:eastAsia="Yu Mincho"/>
                <w:lang w:val="en-US" w:eastAsia="ja-JP"/>
              </w:rPr>
              <w:t>In addition, c</w:t>
            </w:r>
            <w:r w:rsidR="0007145C">
              <w:rPr>
                <w:rFonts w:eastAsia="Yu Mincho"/>
                <w:lang w:val="en-US" w:eastAsia="ja-JP"/>
              </w:rPr>
              <w:t>on</w:t>
            </w:r>
            <w:r>
              <w:rPr>
                <w:rFonts w:eastAsia="Yu Mincho"/>
                <w:lang w:val="en-US" w:eastAsia="ja-JP"/>
              </w:rPr>
              <w:t>sidering the signaling overhead and the cell-wise nature of spatial adaptation performed at the gNB, group-common signaling can be considered.</w:t>
            </w:r>
          </w:p>
        </w:tc>
      </w:tr>
      <w:tr w:rsidR="004C319F" w14:paraId="407EAFCE" w14:textId="77777777">
        <w:tc>
          <w:tcPr>
            <w:tcW w:w="1479" w:type="dxa"/>
          </w:tcPr>
          <w:p w14:paraId="537395AD" w14:textId="69F7F7B9" w:rsidR="004C319F" w:rsidRDefault="004C319F" w:rsidP="004C319F">
            <w:pPr>
              <w:rPr>
                <w:rFonts w:eastAsia="Yu Mincho" w:hint="eastAsia"/>
                <w:lang w:val="en-US" w:eastAsia="ja-JP"/>
              </w:rPr>
            </w:pPr>
            <w:r>
              <w:rPr>
                <w:lang w:val="en-US" w:eastAsia="zh-CN"/>
              </w:rPr>
              <w:t>Ericsson 6</w:t>
            </w:r>
          </w:p>
        </w:tc>
        <w:tc>
          <w:tcPr>
            <w:tcW w:w="8152" w:type="dxa"/>
          </w:tcPr>
          <w:p w14:paraId="68E75E3A" w14:textId="77777777" w:rsidR="004C319F" w:rsidRDefault="004C319F" w:rsidP="004C319F">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w:t>
            </w:r>
            <w:r>
              <w:rPr>
                <w:lang w:val="en-US" w:eastAsia="zh-CN"/>
              </w:rPr>
              <w:lastRenderedPageBreak/>
              <w:t xml:space="preserve">is </w:t>
            </w:r>
            <w:proofErr w:type="gramStart"/>
            <w:r>
              <w:rPr>
                <w:lang w:val="en-US" w:eastAsia="zh-CN"/>
              </w:rPr>
              <w:t>new, and</w:t>
            </w:r>
            <w:proofErr w:type="gramEnd"/>
            <w:r>
              <w:rPr>
                <w:lang w:val="en-US" w:eastAsia="zh-CN"/>
              </w:rPr>
              <w:t xml:space="preserve"> triggering reports for N sub-configurations out of L is also new, thus some enhancements will be necessary, even if they are reasonably small.</w:t>
            </w:r>
          </w:p>
          <w:p w14:paraId="0F16D81A" w14:textId="77777777" w:rsidR="004C319F" w:rsidRDefault="004C319F" w:rsidP="004C319F">
            <w:pPr>
              <w:rPr>
                <w:lang w:val="en-US" w:eastAsia="zh-CN"/>
              </w:rPr>
            </w:pPr>
            <w:r>
              <w:rPr>
                <w:lang w:val="en-US" w:eastAsia="zh-CN"/>
              </w:rPr>
              <w:t>Hence, we propose the following update using the same wording as in the agreement shown below:</w:t>
            </w:r>
          </w:p>
          <w:p w14:paraId="7A6D08AD" w14:textId="77777777" w:rsidR="004C319F" w:rsidRDefault="004C319F" w:rsidP="004C319F">
            <w:pPr>
              <w:rPr>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Pr="0061043A">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sidRPr="00C37A9A">
              <w:rPr>
                <w:b/>
                <w:strike/>
                <w:color w:val="FF0000"/>
                <w:lang w:val="en-US" w:eastAsia="zh-CN"/>
              </w:rPr>
              <w:t>as the starting point. FFS further enhancements</w:t>
            </w:r>
            <w:r>
              <w:rPr>
                <w:b/>
                <w:lang w:val="en-US" w:eastAsia="zh-CN"/>
              </w:rPr>
              <w:t xml:space="preserve">. </w:t>
            </w:r>
          </w:p>
          <w:p w14:paraId="43F2CDA2" w14:textId="77777777" w:rsidR="004C319F" w:rsidRDefault="004C319F" w:rsidP="004C319F">
            <w:pPr>
              <w:rPr>
                <w:lang w:val="en-US" w:eastAsia="zh-CN"/>
              </w:rPr>
            </w:pPr>
          </w:p>
          <w:p w14:paraId="54C79232" w14:textId="77777777" w:rsidR="004C319F" w:rsidRDefault="004C319F" w:rsidP="004C319F">
            <w:pPr>
              <w:rPr>
                <w:b/>
                <w:bCs/>
                <w:highlight w:val="green"/>
                <w:lang w:val="en-US" w:eastAsia="zh-CN"/>
              </w:rPr>
            </w:pPr>
            <w:r>
              <w:rPr>
                <w:b/>
                <w:bCs/>
                <w:highlight w:val="green"/>
                <w:lang w:val="en-US" w:eastAsia="zh-CN"/>
              </w:rPr>
              <w:t>Agreement</w:t>
            </w:r>
          </w:p>
          <w:p w14:paraId="074079E9" w14:textId="77777777" w:rsidR="004C319F" w:rsidRPr="00C37A9A"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C37A9A">
              <w:rPr>
                <w:bCs/>
                <w:lang w:val="en-US" w:eastAsia="zh-CN"/>
              </w:rPr>
              <w:t xml:space="preserve">in one reporting instance where the </w:t>
            </w:r>
            <w:r w:rsidRPr="00C37A9A">
              <w:rPr>
                <w:bCs/>
                <w:i/>
                <w:lang w:val="en-US" w:eastAsia="zh-CN"/>
              </w:rPr>
              <w:t>N</w:t>
            </w:r>
            <w:r w:rsidRPr="00C37A9A">
              <w:rPr>
                <w:bCs/>
                <w:lang w:val="en-US" w:eastAsia="zh-CN"/>
              </w:rPr>
              <w:t xml:space="preserve"> CSI(s) are associated with </w:t>
            </w:r>
            <w:r w:rsidRPr="00C37A9A">
              <w:rPr>
                <w:bCs/>
                <w:i/>
                <w:lang w:val="en-US" w:eastAsia="zh-CN"/>
              </w:rPr>
              <w:t>N</w:t>
            </w:r>
            <w:r w:rsidRPr="00C37A9A">
              <w:rPr>
                <w:bCs/>
                <w:lang w:val="en-US" w:eastAsia="zh-CN"/>
              </w:rPr>
              <w:t xml:space="preserve"> </w:t>
            </w:r>
            <w:r w:rsidRPr="00C37A9A">
              <w:rPr>
                <w:bCs/>
                <w:lang w:val="en-US"/>
              </w:rPr>
              <w:t>sub-configuration</w:t>
            </w:r>
            <w:r w:rsidRPr="00C37A9A">
              <w:rPr>
                <w:bCs/>
                <w:lang w:val="en-US" w:eastAsia="zh-CN"/>
              </w:rPr>
              <w:t xml:space="preserve">(s) from </w:t>
            </w:r>
            <w:r w:rsidRPr="00C37A9A">
              <w:rPr>
                <w:bCs/>
                <w:i/>
                <w:lang w:val="en-US" w:eastAsia="zh-CN"/>
              </w:rPr>
              <w:t>L</w:t>
            </w:r>
            <w:r w:rsidRPr="00C37A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C37A9A">
              <w:rPr>
                <w:bCs/>
                <w:lang w:val="en-US" w:eastAsia="zh-CN"/>
              </w:rPr>
              <w:t xml:space="preserve">) and each CSI corresponds to one </w:t>
            </w:r>
            <w:r w:rsidRPr="00C37A9A">
              <w:rPr>
                <w:bCs/>
                <w:lang w:val="en-US"/>
              </w:rPr>
              <w:t>sub-configuration</w:t>
            </w:r>
            <w:r w:rsidRPr="00C37A9A">
              <w:rPr>
                <w:bCs/>
                <w:lang w:val="en-US" w:eastAsia="zh-CN"/>
              </w:rPr>
              <w:t>.</w:t>
            </w:r>
          </w:p>
          <w:p w14:paraId="4F9188C8" w14:textId="77777777" w:rsidR="004C319F" w:rsidRPr="00C37A9A" w:rsidRDefault="004C319F" w:rsidP="004C319F">
            <w:pPr>
              <w:pStyle w:val="ListParagraph"/>
              <w:numPr>
                <w:ilvl w:val="0"/>
                <w:numId w:val="14"/>
              </w:numPr>
              <w:spacing w:after="0" w:line="240" w:lineRule="auto"/>
              <w:jc w:val="left"/>
              <w:rPr>
                <w:bCs/>
                <w:lang w:val="en-US" w:eastAsia="zh-CN"/>
              </w:rPr>
            </w:pPr>
            <w:r w:rsidRPr="00C37A9A">
              <w:rPr>
                <w:bCs/>
                <w:lang w:val="en-US" w:eastAsia="zh-CN"/>
              </w:rPr>
              <w:t>F</w:t>
            </w:r>
            <w:r w:rsidRPr="00C37A9A">
              <w:rPr>
                <w:rFonts w:hint="eastAsia"/>
                <w:bCs/>
                <w:lang w:val="en-US" w:eastAsia="zh-CN"/>
              </w:rPr>
              <w:t>or</w:t>
            </w:r>
            <w:r w:rsidRPr="00C37A9A">
              <w:rPr>
                <w:bCs/>
                <w:lang w:val="en-US" w:eastAsia="zh-CN"/>
              </w:rPr>
              <w:t xml:space="preserve"> discussion purpose, N=1 refers to single-CSI while N&gt;1 refers to multi-CSI.</w:t>
            </w:r>
          </w:p>
          <w:p w14:paraId="1D392FC8" w14:textId="77777777" w:rsidR="004C319F" w:rsidRPr="00C37A9A" w:rsidRDefault="004C319F" w:rsidP="004C319F">
            <w:pPr>
              <w:pStyle w:val="ListParagraph"/>
              <w:numPr>
                <w:ilvl w:val="0"/>
                <w:numId w:val="14"/>
              </w:numPr>
              <w:spacing w:after="0" w:line="240" w:lineRule="auto"/>
              <w:jc w:val="left"/>
              <w:rPr>
                <w:bCs/>
                <w:lang w:val="en-US" w:eastAsia="zh-CN"/>
              </w:rPr>
            </w:pPr>
            <w:r w:rsidRPr="00C37A9A">
              <w:rPr>
                <w:bCs/>
                <w:lang w:val="en-US" w:eastAsia="zh-CN"/>
              </w:rPr>
              <w:t>For Semi-persistent/Aperiodic CSI reporting, support gNB trigger/indicate/activate report of N≤L CSIs where N&gt;=1</w:t>
            </w:r>
          </w:p>
          <w:p w14:paraId="35EADE4E" w14:textId="77777777" w:rsidR="004C319F" w:rsidRPr="00C37A9A" w:rsidRDefault="004C319F" w:rsidP="004C319F">
            <w:pPr>
              <w:pStyle w:val="ListParagraph"/>
              <w:numPr>
                <w:ilvl w:val="0"/>
                <w:numId w:val="14"/>
              </w:numPr>
              <w:spacing w:after="0" w:line="240" w:lineRule="auto"/>
              <w:jc w:val="left"/>
              <w:rPr>
                <w:bCs/>
                <w:lang w:val="en-US" w:eastAsia="zh-CN"/>
              </w:rPr>
            </w:pPr>
            <w:r w:rsidRPr="00C37A9A">
              <w:rPr>
                <w:bCs/>
                <w:lang w:val="en-US" w:eastAsia="zh-CN"/>
              </w:rPr>
              <w:t>The maximum value of N and L are subject to UE capability</w:t>
            </w:r>
          </w:p>
          <w:p w14:paraId="0E5F173A" w14:textId="77777777" w:rsidR="004C319F" w:rsidRDefault="004C319F" w:rsidP="004C319F">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1441EF1C" w14:textId="77777777" w:rsidR="004C319F" w:rsidRDefault="004C319F" w:rsidP="004C319F">
            <w:pPr>
              <w:rPr>
                <w:rFonts w:eastAsia="Yu Mincho" w:hint="eastAsia"/>
                <w:lang w:val="en-US" w:eastAsia="ja-JP"/>
              </w:rPr>
            </w:pPr>
          </w:p>
        </w:tc>
      </w:tr>
    </w:tbl>
    <w:p w14:paraId="57534A88" w14:textId="77777777" w:rsidR="000A2578"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C51DCD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6B9210AD" w14:textId="77777777" w:rsidR="000A2578" w:rsidRDefault="00DD75B0">
      <w:pPr>
        <w:spacing w:after="0"/>
        <w:ind w:left="284"/>
      </w:pPr>
      <w:r>
        <w:t xml:space="preserve">[Huawei, </w:t>
      </w:r>
      <w:proofErr w:type="spellStart"/>
      <w:r>
        <w:t>HiSilicon</w:t>
      </w:r>
      <w:proofErr w:type="spellEnd"/>
      <w:r>
        <w:t>]:</w:t>
      </w:r>
      <w:r>
        <w:tab/>
      </w:r>
    </w:p>
    <w:p w14:paraId="5D969E54" w14:textId="77777777" w:rsidR="000A2578" w:rsidRDefault="00DD75B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ListParagraph"/>
        <w:numPr>
          <w:ilvl w:val="0"/>
          <w:numId w:val="18"/>
        </w:numPr>
        <w:ind w:left="928"/>
      </w:pPr>
      <w:r>
        <w:t>Further study and identify the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DD75B0">
      <w:pPr>
        <w:pStyle w:val="ListParagraph"/>
        <w:numPr>
          <w:ilvl w:val="0"/>
          <w:numId w:val="18"/>
        </w:numPr>
        <w:spacing w:after="0"/>
        <w:ind w:left="925" w:hanging="357"/>
      </w:pPr>
      <w:r>
        <w:t>To enable CSI assistance information for spatial adaptation, further consider Option 1-2 and Option 2-2:</w:t>
      </w:r>
    </w:p>
    <w:p w14:paraId="06119DB6"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CDC0C1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Option 2-2: one CSI-RS resource set is associated to / used to evaluate multiple spatial patterns.</w:t>
      </w:r>
    </w:p>
    <w:p w14:paraId="50C9627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EA6B231" w14:textId="77777777" w:rsidR="000A2578" w:rsidRDefault="00DD75B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DD75B0">
      <w:pPr>
        <w:pStyle w:val="ListParagraph"/>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E4EF414"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DD75B0">
      <w:pPr>
        <w:spacing w:after="0"/>
        <w:ind w:left="284"/>
      </w:pPr>
      <w:r>
        <w:t xml:space="preserve">[vivo]: Support Alt. 1-1 + Alt. 2-2 for spatial element adaptation </w:t>
      </w:r>
    </w:p>
    <w:p w14:paraId="669B74E2" w14:textId="77777777" w:rsidR="000A2578" w:rsidRDefault="00DD75B0">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DD75B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B3C1BC4" w14:textId="77777777" w:rsidR="000A2578" w:rsidRDefault="00DD75B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w:t>
      </w:r>
      <w:proofErr w:type="spellStart"/>
      <w:r>
        <w:t>Spreadtrum</w:t>
      </w:r>
      <w:proofErr w:type="spellEnd"/>
      <w:r>
        <w:t xml:space="preserve">]: </w:t>
      </w:r>
    </w:p>
    <w:p w14:paraId="07D0D68C" w14:textId="77777777" w:rsidR="000A2578" w:rsidRDefault="00DD75B0">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DD75B0">
      <w:pPr>
        <w:pStyle w:val="ListParagraph"/>
        <w:numPr>
          <w:ilvl w:val="0"/>
          <w:numId w:val="18"/>
        </w:numPr>
        <w:ind w:left="925" w:hanging="357"/>
      </w:pPr>
      <w:r>
        <w:t>A1-2) is not supported.</w:t>
      </w:r>
    </w:p>
    <w:p w14:paraId="713CAF9E" w14:textId="77777777" w:rsidR="000A2578" w:rsidRDefault="00DD75B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 configuration</w:t>
      </w:r>
    </w:p>
    <w:p w14:paraId="2F7EAB62" w14:textId="77777777" w:rsidR="000A2578" w:rsidRDefault="00DD75B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DD75B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DD75B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D47B365" w14:textId="77777777" w:rsidR="000A2578" w:rsidRDefault="00DD75B0">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DD75B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C8A56A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22B36DC" w14:textId="77777777" w:rsidR="000A2578" w:rsidRDefault="00DD75B0">
      <w:pPr>
        <w:spacing w:after="0"/>
        <w:ind w:left="284"/>
      </w:pPr>
      <w:r>
        <w:t>[</w:t>
      </w:r>
      <w:proofErr w:type="spellStart"/>
      <w:r>
        <w:t>Transsion</w:t>
      </w:r>
      <w:proofErr w:type="spellEnd"/>
      <w:r>
        <w:t>]:</w:t>
      </w:r>
    </w:p>
    <w:p w14:paraId="6EE468DD" w14:textId="77777777" w:rsidR="000A2578" w:rsidRDefault="00DD75B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ListParagraph"/>
        <w:numPr>
          <w:ilvl w:val="0"/>
          <w:numId w:val="18"/>
        </w:numPr>
        <w:spacing w:after="60"/>
        <w:ind w:left="925" w:hanging="357"/>
      </w:pPr>
      <w:r>
        <w:lastRenderedPageBreak/>
        <w:t>Each CSI-RS resource or each CSI-RS resource set setting is associated with one spatial adaptation patterns can be supported.</w:t>
      </w:r>
    </w:p>
    <w:p w14:paraId="1DE23631" w14:textId="77777777" w:rsidR="000A2578" w:rsidRDefault="00DD75B0">
      <w:pPr>
        <w:pStyle w:val="ListParagraph"/>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t xml:space="preserve">[Apple]: For resource configuration, </w:t>
      </w:r>
    </w:p>
    <w:p w14:paraId="2E6A6FBB" w14:textId="77777777" w:rsidR="000A2578" w:rsidRDefault="00DD75B0">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DD75B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10C02D1" w14:textId="77777777" w:rsidR="000A2578" w:rsidRDefault="00DD75B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D4E64B" w14:textId="77777777" w:rsidR="000A2578" w:rsidRDefault="00DD75B0">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DD75B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3C78D00" w14:textId="77777777" w:rsidR="000A2578" w:rsidRDefault="00DD75B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97909DA" w14:textId="77777777" w:rsidR="000A2578" w:rsidRDefault="00DD75B0">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t xml:space="preserve">[Qualcomm]: </w:t>
      </w:r>
    </w:p>
    <w:p w14:paraId="2BB1F978" w14:textId="77777777" w:rsidR="000A2578" w:rsidRDefault="00DD75B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D6034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14D9AA8F" w14:textId="77777777" w:rsidR="000A2578" w:rsidRDefault="00DD75B0">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D70E25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DD75B0">
      <w:pPr>
        <w:spacing w:before="60" w:after="0"/>
        <w:ind w:left="284"/>
      </w:pPr>
      <w:r>
        <w:t>[AT&amp;T]: Define different CSI reporting hypotheses for different levels of spatial dimensions which rely on the same RRC configuration</w:t>
      </w:r>
    </w:p>
    <w:p w14:paraId="72D7CBF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1A204747" w14:textId="77777777" w:rsidR="000A2578" w:rsidRDefault="00DD75B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lastRenderedPageBreak/>
        <w:t xml:space="preserve">[Ericsson]: </w:t>
      </w:r>
    </w:p>
    <w:p w14:paraId="39C8A80B" w14:textId="77777777" w:rsidR="000A2578" w:rsidRDefault="00DD75B0">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DD75B0">
      <w:pPr>
        <w:pStyle w:val="ListParagraph"/>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6D60F6A2" w14:textId="77777777" w:rsidR="000A2578" w:rsidRDefault="00DD75B0">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3BE28DE7" w14:textId="77777777" w:rsidR="000A2578" w:rsidRDefault="00DD75B0">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DD75B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ListParagraph"/>
        <w:numPr>
          <w:ilvl w:val="0"/>
          <w:numId w:val="18"/>
        </w:numPr>
        <w:spacing w:after="0"/>
        <w:ind w:left="924" w:hanging="357"/>
      </w:pPr>
      <w:r>
        <w:t>For enhancements on CSI-RS resource configuration, further consider the following two options:</w:t>
      </w:r>
    </w:p>
    <w:p w14:paraId="08F6270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DD75B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t>We suggest the following modification for P5</w:t>
            </w:r>
          </w:p>
          <w:p w14:paraId="5F520EC4" w14:textId="77777777" w:rsidR="000A2578" w:rsidRDefault="00DD75B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DD75B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DD75B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240B208C"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2A96A8E" w14:textId="77777777" w:rsidR="000A2578" w:rsidRDefault="00DD75B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DD75B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DD75B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DD75B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DD75B0">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DD75B0">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07F354E" w14:textId="77777777" w:rsidR="000A2578" w:rsidRDefault="00DD75B0">
            <w:pPr>
              <w:rPr>
                <w:rFonts w:eastAsia="SimSun"/>
                <w:lang w:val="en-US" w:eastAsia="zh-CN"/>
              </w:rPr>
            </w:pPr>
            <w:r>
              <w:rPr>
                <w:rFonts w:eastAsia="SimSun" w:hint="eastAsia"/>
                <w:lang w:val="en-US" w:eastAsia="zh-CN"/>
              </w:rPr>
              <w:t>A1-2-revised.</w:t>
            </w:r>
          </w:p>
          <w:p w14:paraId="5B2CF44F" w14:textId="77777777" w:rsidR="000A2578" w:rsidRDefault="00DD75B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66A56804" w14:textId="77777777" w:rsidR="000A2578" w:rsidRDefault="000A2578">
            <w:pPr>
              <w:rPr>
                <w:rFonts w:eastAsia="SimSun"/>
                <w:lang w:val="en-US" w:eastAsia="zh-CN"/>
              </w:rPr>
            </w:pPr>
          </w:p>
          <w:p w14:paraId="7294622D" w14:textId="77777777" w:rsidR="000A2578" w:rsidRDefault="00DD75B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1875ACC" w14:textId="77777777" w:rsidR="000A2578" w:rsidRDefault="00DD75B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DD75B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DD75B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Malgun Gothic"/>
                <w:lang w:eastAsia="ko-KR"/>
              </w:rPr>
              <w:lastRenderedPageBreak/>
              <w:t>MediaTek</w:t>
            </w:r>
          </w:p>
        </w:tc>
        <w:tc>
          <w:tcPr>
            <w:tcW w:w="8152" w:type="dxa"/>
          </w:tcPr>
          <w:p w14:paraId="0F185C7D" w14:textId="77777777" w:rsidR="000A2578" w:rsidRDefault="00DD75B0">
            <w:pPr>
              <w:rPr>
                <w:rFonts w:eastAsia="Malgun Gothic"/>
                <w:lang w:val="en-US" w:eastAsia="ko-KR"/>
              </w:rPr>
            </w:pPr>
            <w:r>
              <w:rPr>
                <w:rFonts w:eastAsia="Malgun Gothic"/>
                <w:lang w:val="en-US" w:eastAsia="ko-KR"/>
              </w:rPr>
              <w:t>Support A1-2.</w:t>
            </w:r>
          </w:p>
          <w:p w14:paraId="34A0EB72" w14:textId="77777777" w:rsidR="000A2578" w:rsidRDefault="00DD75B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6E4D16D8" w14:textId="77777777" w:rsidR="000A2578" w:rsidRDefault="00DD75B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DD75B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t>C</w:t>
            </w:r>
            <w:r>
              <w:rPr>
                <w:lang w:eastAsia="zh-CN"/>
              </w:rPr>
              <w:t>MCC</w:t>
            </w:r>
          </w:p>
        </w:tc>
        <w:tc>
          <w:tcPr>
            <w:tcW w:w="8152" w:type="dxa"/>
          </w:tcPr>
          <w:p w14:paraId="1C09B8BC" w14:textId="77777777" w:rsidR="000A2578" w:rsidRDefault="00DD75B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DD75B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t>Samsung</w:t>
            </w:r>
          </w:p>
        </w:tc>
        <w:tc>
          <w:tcPr>
            <w:tcW w:w="8152" w:type="dxa"/>
          </w:tcPr>
          <w:p w14:paraId="054EDD3D" w14:textId="77777777" w:rsidR="000A2578" w:rsidRDefault="00DD75B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5C6EEF8" w14:textId="77777777" w:rsidR="000A2578" w:rsidRDefault="00DD75B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BCA8492" w14:textId="77777777" w:rsidR="000A2578" w:rsidRDefault="00DD75B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DD75B0">
            <w:pPr>
              <w:rPr>
                <w:rFonts w:eastAsia="Malgun Gothic"/>
                <w:lang w:eastAsia="ko-KR"/>
              </w:rPr>
            </w:pPr>
            <w:r>
              <w:rPr>
                <w:lang w:eastAsia="zh-CN"/>
              </w:rPr>
              <w:t>Panasonic</w:t>
            </w:r>
          </w:p>
        </w:tc>
        <w:tc>
          <w:tcPr>
            <w:tcW w:w="8152" w:type="dxa"/>
          </w:tcPr>
          <w:p w14:paraId="08B5D211" w14:textId="77777777" w:rsidR="000A2578" w:rsidRDefault="00DD75B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lastRenderedPageBreak/>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DD75B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DD75B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DD75B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lastRenderedPageBreak/>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ListParagraph"/>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ListParagraph"/>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Malgun Gothic" w:hint="eastAsia"/>
                <w:lang w:val="en-US" w:eastAsia="ko-KR"/>
              </w:rPr>
              <w:t>LG Electronics</w:t>
            </w:r>
          </w:p>
        </w:tc>
        <w:tc>
          <w:tcPr>
            <w:tcW w:w="8152" w:type="dxa"/>
          </w:tcPr>
          <w:p w14:paraId="7602E1E8" w14:textId="77777777" w:rsidR="000A2578" w:rsidRDefault="00DD75B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DD75B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DD75B0">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lastRenderedPageBreak/>
              <w:t>Agreement</w:t>
            </w:r>
          </w:p>
          <w:p w14:paraId="370E7EF6" w14:textId="77777777" w:rsidR="000A2578" w:rsidRDefault="00DD75B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2297723"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DD75B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ListParagraph"/>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ListParagraph"/>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DD75B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Malgun Gothic" w:hint="eastAsia"/>
                <w:lang w:val="en-US" w:eastAsia="ko-KR"/>
              </w:rPr>
              <w:t>LG Electronics</w:t>
            </w:r>
          </w:p>
        </w:tc>
        <w:tc>
          <w:tcPr>
            <w:tcW w:w="8152" w:type="dxa"/>
          </w:tcPr>
          <w:p w14:paraId="08C04D1C" w14:textId="77777777" w:rsidR="000A2578" w:rsidRDefault="00DD75B0">
            <w:pPr>
              <w:rPr>
                <w:lang w:val="en-US" w:eastAsia="zh-CN"/>
              </w:rPr>
            </w:pPr>
            <w:r>
              <w:rPr>
                <w:rFonts w:eastAsia="Malgun Gothic"/>
                <w:lang w:val="en-US" w:eastAsia="ko-KR"/>
              </w:rPr>
              <w:t>This issue should be addressed together in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DD75B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t xml:space="preserve">Huawei, </w:t>
            </w:r>
            <w:proofErr w:type="spellStart"/>
            <w:r>
              <w:t>HiSilicon</w:t>
            </w:r>
            <w:proofErr w:type="spellEnd"/>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0BE630" w14:textId="77777777" w:rsidR="000A2578" w:rsidRDefault="00DD75B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DD75B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t>Intel</w:t>
            </w:r>
          </w:p>
        </w:tc>
        <w:tc>
          <w:tcPr>
            <w:tcW w:w="8152" w:type="dxa"/>
          </w:tcPr>
          <w:p w14:paraId="298A5517" w14:textId="77777777" w:rsidR="000A2578" w:rsidRDefault="00DD75B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DD75B0">
            <w:proofErr w:type="spellStart"/>
            <w:r>
              <w:t>Futrurewei</w:t>
            </w:r>
            <w:proofErr w:type="spellEnd"/>
          </w:p>
        </w:tc>
        <w:tc>
          <w:tcPr>
            <w:tcW w:w="8152" w:type="dxa"/>
          </w:tcPr>
          <w:p w14:paraId="195D987E" w14:textId="77777777" w:rsidR="000A2578" w:rsidRDefault="00DD75B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DD75B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B1E0AD" w14:textId="77777777" w:rsidR="000A2578" w:rsidRDefault="00DD75B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lastRenderedPageBreak/>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t>Samsung2</w:t>
            </w:r>
          </w:p>
        </w:tc>
        <w:tc>
          <w:tcPr>
            <w:tcW w:w="8152" w:type="dxa"/>
          </w:tcPr>
          <w:p w14:paraId="20BC120F" w14:textId="77777777" w:rsidR="000A2578" w:rsidRDefault="00DD75B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DD75B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Malgun Gothic" w:hint="eastAsia"/>
                <w:lang w:eastAsia="ko-KR"/>
              </w:rPr>
              <w:t>LG Electronics2</w:t>
            </w:r>
          </w:p>
        </w:tc>
        <w:tc>
          <w:tcPr>
            <w:tcW w:w="8152" w:type="dxa"/>
          </w:tcPr>
          <w:p w14:paraId="713A438C" w14:textId="77777777" w:rsidR="000A2578" w:rsidRDefault="00DD75B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DD75B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Malgun Gothic"/>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t xml:space="preserve">Second question in Q9-moved: </w:t>
            </w:r>
          </w:p>
          <w:p w14:paraId="45361074" w14:textId="77777777" w:rsidR="000A2578" w:rsidRDefault="00DD75B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DD75B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Strong"/>
                <w:color w:val="FF0000"/>
              </w:rPr>
              <w:lastRenderedPageBreak/>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0052A80B" w14:textId="77777777" w:rsidR="000A2578" w:rsidRDefault="00DD75B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lastRenderedPageBreak/>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DD75B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DD75B0">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939C0BC" w14:textId="77777777" w:rsidR="000A2578" w:rsidRDefault="00DD75B0">
            <w:pPr>
              <w:pStyle w:val="ListParagraph"/>
              <w:numPr>
                <w:ilvl w:val="0"/>
                <w:numId w:val="50"/>
              </w:numPr>
              <w:spacing w:before="312" w:line="240" w:lineRule="auto"/>
            </w:pPr>
            <w:r>
              <w:t>Do you consider more than one resource can be configured for A1-2?</w:t>
            </w:r>
          </w:p>
          <w:p w14:paraId="67A3DA5D" w14:textId="77777777" w:rsidR="000A2578" w:rsidRDefault="00DD75B0">
            <w:pPr>
              <w:pStyle w:val="ListParagraph"/>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Malgun Gothic" w:hint="eastAsia"/>
                <w:lang w:val="en-US" w:eastAsia="ko-KR"/>
              </w:rPr>
              <w:t>LG Electronics3</w:t>
            </w:r>
          </w:p>
        </w:tc>
        <w:tc>
          <w:tcPr>
            <w:tcW w:w="8152" w:type="dxa"/>
          </w:tcPr>
          <w:p w14:paraId="714F7C5C" w14:textId="77777777" w:rsidR="000A2578" w:rsidRDefault="00DD75B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DD75B0">
            <w:pPr>
              <w:rPr>
                <w:rFonts w:eastAsia="Malgun Gothic"/>
                <w:lang w:val="en-US" w:eastAsia="ko-KR"/>
              </w:rPr>
            </w:pPr>
            <w:r>
              <w:rPr>
                <w:rFonts w:eastAsia="Malgun Gothic"/>
                <w:lang w:val="en-US" w:eastAsia="ko-KR"/>
              </w:rPr>
              <w:t>NEC</w:t>
            </w:r>
          </w:p>
        </w:tc>
        <w:tc>
          <w:tcPr>
            <w:tcW w:w="8152" w:type="dxa"/>
          </w:tcPr>
          <w:p w14:paraId="3FF3F547" w14:textId="77777777" w:rsidR="000A2578" w:rsidRDefault="00DD75B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DD75B0">
            <w:pPr>
              <w:rPr>
                <w:rFonts w:eastAsia="SimSun"/>
                <w:lang w:val="en-US" w:eastAsia="ko-KR"/>
              </w:rPr>
            </w:pPr>
            <w:r>
              <w:rPr>
                <w:rFonts w:eastAsia="SimSun" w:hint="eastAsia"/>
                <w:lang w:val="en-US" w:eastAsia="zh-CN"/>
              </w:rPr>
              <w:t>OPPO</w:t>
            </w:r>
          </w:p>
        </w:tc>
        <w:tc>
          <w:tcPr>
            <w:tcW w:w="8152" w:type="dxa"/>
          </w:tcPr>
          <w:p w14:paraId="0DB45549" w14:textId="77777777" w:rsidR="000A2578" w:rsidRDefault="00DD75B0">
            <w:pPr>
              <w:rPr>
                <w:rFonts w:eastAsia="SimSun"/>
                <w:lang w:val="en-US" w:eastAsia="ko-KR"/>
              </w:rPr>
            </w:pPr>
            <w:r>
              <w:rPr>
                <w:rFonts w:eastAsia="SimSun" w:hint="eastAsia"/>
                <w:lang w:val="en-US" w:eastAsia="zh-CN"/>
              </w:rPr>
              <w:t>Support P-Q9-moved</w:t>
            </w:r>
          </w:p>
        </w:tc>
      </w:tr>
      <w:tr w:rsidR="000A2578" w14:paraId="0640681B" w14:textId="77777777">
        <w:tc>
          <w:tcPr>
            <w:tcW w:w="1479" w:type="dxa"/>
          </w:tcPr>
          <w:p w14:paraId="4430A95F" w14:textId="77777777" w:rsidR="000A2578" w:rsidRDefault="00DD75B0">
            <w:pPr>
              <w:rPr>
                <w:rFonts w:eastAsia="SimSun"/>
                <w:lang w:val="en-US" w:eastAsia="zh-CN"/>
              </w:rPr>
            </w:pPr>
            <w:r>
              <w:rPr>
                <w:lang w:val="en-US" w:eastAsia="zh-CN"/>
              </w:rPr>
              <w:t>MTK2</w:t>
            </w:r>
          </w:p>
        </w:tc>
        <w:tc>
          <w:tcPr>
            <w:tcW w:w="8152" w:type="dxa"/>
          </w:tcPr>
          <w:p w14:paraId="19DE7522" w14:textId="77777777" w:rsidR="000A2578" w:rsidRDefault="00DD75B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SimSun"/>
                <w:lang w:val="en-US" w:eastAsia="zh-CN"/>
              </w:rPr>
            </w:pPr>
            <w:r>
              <w:rPr>
                <w:rFonts w:hint="eastAsia"/>
                <w:lang w:val="en-US" w:eastAsia="zh-CN"/>
              </w:rPr>
              <w:lastRenderedPageBreak/>
              <w:t>ZTE, Sanechips3</w:t>
            </w:r>
          </w:p>
        </w:tc>
        <w:tc>
          <w:tcPr>
            <w:tcW w:w="8152" w:type="dxa"/>
          </w:tcPr>
          <w:p w14:paraId="7953F386" w14:textId="77777777" w:rsidR="000A2578" w:rsidRDefault="00DD75B0">
            <w:pPr>
              <w:rPr>
                <w:rFonts w:eastAsia="SimSun"/>
                <w:lang w:val="en-US" w:eastAsia="zh-CN"/>
              </w:rPr>
            </w:pPr>
            <w:r>
              <w:rPr>
                <w:rFonts w:eastAsia="SimSun"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DD75B0">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DD75B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493F784D" w14:textId="77777777" w:rsidR="000A2578" w:rsidRDefault="00DD75B0">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DD75B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B7A8CFE" w14:textId="77777777" w:rsidR="000A2578" w:rsidRDefault="00DD75B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proofErr w:type="spellStart"/>
            <w:r>
              <w:rPr>
                <w:lang w:val="en-US" w:eastAsia="zh-CN"/>
              </w:rPr>
              <w:t>CEWiT</w:t>
            </w:r>
            <w:proofErr w:type="spellEnd"/>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5EAC3D9" w14:textId="77777777" w:rsidR="000A2578" w:rsidRDefault="00DD75B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Malgun Gothic"/>
                <w:lang w:val="en-US" w:eastAsia="ko-KR"/>
              </w:rPr>
            </w:pPr>
            <w:r>
              <w:rPr>
                <w:lang w:val="en-US" w:eastAsia="zh-CN"/>
              </w:rPr>
              <w:t>Nokia/NSB3</w:t>
            </w:r>
          </w:p>
        </w:tc>
        <w:tc>
          <w:tcPr>
            <w:tcW w:w="8152" w:type="dxa"/>
          </w:tcPr>
          <w:p w14:paraId="13796008" w14:textId="77777777" w:rsidR="000A2578" w:rsidRDefault="00DD75B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DD75B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Yu Mincho"/>
                <w:lang w:val="en-US" w:eastAsia="ja-JP"/>
              </w:rPr>
            </w:pPr>
            <w:r>
              <w:rPr>
                <w:rFonts w:eastAsia="Yu Mincho"/>
                <w:lang w:val="en-US" w:eastAsia="ja-JP"/>
              </w:rPr>
              <w:t>CATT</w:t>
            </w:r>
          </w:p>
        </w:tc>
        <w:tc>
          <w:tcPr>
            <w:tcW w:w="8152" w:type="dxa"/>
          </w:tcPr>
          <w:p w14:paraId="63C7B7E4" w14:textId="77777777" w:rsidR="000A2578" w:rsidRDefault="00DD75B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Yu Mincho"/>
                <w:lang w:val="en-US" w:eastAsia="ja-JP"/>
              </w:rPr>
            </w:pPr>
            <w:r>
              <w:rPr>
                <w:rFonts w:eastAsia="Malgun Gothic" w:hint="eastAsia"/>
                <w:lang w:val="en-US" w:eastAsia="ko-KR"/>
              </w:rPr>
              <w:t>LG Electronics4</w:t>
            </w:r>
          </w:p>
        </w:tc>
        <w:tc>
          <w:tcPr>
            <w:tcW w:w="8152" w:type="dxa"/>
          </w:tcPr>
          <w:p w14:paraId="6B56F9FD" w14:textId="77777777" w:rsidR="000A2578" w:rsidRDefault="00DD75B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Malgun Gothic"/>
                <w:lang w:val="en-US" w:eastAsia="ko-KR"/>
              </w:rPr>
            </w:pPr>
            <w:r>
              <w:rPr>
                <w:rFonts w:eastAsia="Yu Mincho"/>
                <w:lang w:val="en-US" w:eastAsia="ja-JP"/>
              </w:rPr>
              <w:t>Ericsson 4</w:t>
            </w:r>
          </w:p>
        </w:tc>
        <w:tc>
          <w:tcPr>
            <w:tcW w:w="8152" w:type="dxa"/>
          </w:tcPr>
          <w:p w14:paraId="5EA651FC" w14:textId="77777777" w:rsidR="000A2578" w:rsidRDefault="00DD75B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18C22C14" w14:textId="77777777" w:rsidR="000A2578" w:rsidRDefault="00DD75B0">
            <w:pPr>
              <w:rPr>
                <w:lang w:val="en-US" w:eastAsia="zh-CN"/>
              </w:rPr>
            </w:pPr>
            <w:r>
              <w:rPr>
                <w:lang w:val="en-US" w:eastAsia="zh-CN"/>
              </w:rPr>
              <w:t xml:space="preserve">We share similar view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6518AB46" w14:textId="77777777" w:rsidR="000A2578" w:rsidRDefault="00DD75B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DD75B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DD75B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753D888" w14:textId="77777777" w:rsidR="000A2578" w:rsidRDefault="00DD75B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DD75B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Yu Mincho"/>
                <w:lang w:val="en-US" w:eastAsia="ja-JP"/>
              </w:rPr>
            </w:pPr>
            <w:r>
              <w:rPr>
                <w:rFonts w:eastAsia="Yu Mincho"/>
                <w:lang w:val="en-US" w:eastAsia="ja-JP"/>
              </w:rPr>
              <w:t>Furthermore, having restriction on the same # of ports makes A1-2-revised applicable to Type2/Power domain.</w:t>
            </w:r>
          </w:p>
          <w:p w14:paraId="7C395801" w14:textId="77777777" w:rsidR="000A2578" w:rsidRDefault="00DD75B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EF214FA" w14:textId="77777777" w:rsidR="000A2578" w:rsidRDefault="00DD75B0">
            <w:pPr>
              <w:rPr>
                <w:rFonts w:eastAsia="Yu Mincho"/>
                <w:lang w:val="en-US" w:eastAsia="ja-JP"/>
              </w:rPr>
            </w:pPr>
            <w:r>
              <w:rPr>
                <w:rFonts w:eastAsia="Yu Mincho"/>
                <w:lang w:val="en-US" w:eastAsia="ja-JP"/>
              </w:rPr>
              <w:t>Hence, we think the following proposal is necessary.</w:t>
            </w:r>
          </w:p>
          <w:p w14:paraId="681B82F9" w14:textId="77777777" w:rsidR="000A2578" w:rsidRDefault="00DD75B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DD75B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proofErr w:type="spellStart"/>
            <w:r>
              <w:rPr>
                <w:lang w:val="en-US" w:eastAsia="zh-CN"/>
              </w:rPr>
              <w:t>CEWiT</w:t>
            </w:r>
            <w:proofErr w:type="spellEnd"/>
          </w:p>
        </w:tc>
        <w:tc>
          <w:tcPr>
            <w:tcW w:w="8152" w:type="dxa"/>
          </w:tcPr>
          <w:p w14:paraId="5D0237AA" w14:textId="77777777" w:rsidR="000A2578" w:rsidRDefault="00DD75B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DD75B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DD75B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5F304B52" w14:textId="77777777" w:rsidR="000A2578" w:rsidRDefault="00DD75B0">
            <w:r>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proofErr w:type="spellStart"/>
            <w:r>
              <w:rPr>
                <w:lang w:val="en-US" w:eastAsia="zh-CN"/>
              </w:rPr>
              <w:t>InterDigital</w:t>
            </w:r>
            <w:proofErr w:type="spellEnd"/>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ListParagraph"/>
              <w:numPr>
                <w:ilvl w:val="0"/>
                <w:numId w:val="70"/>
              </w:numPr>
              <w:rPr>
                <w:b/>
                <w:bCs/>
                <w:color w:val="0070C0"/>
                <w:lang w:val="en-US" w:eastAsia="zh-CN"/>
              </w:rPr>
            </w:pPr>
            <w:r w:rsidRPr="00765B59">
              <w:rPr>
                <w:b/>
                <w:bCs/>
                <w:color w:val="0070C0"/>
                <w:lang w:val="en-US" w:eastAsia="zh-CN"/>
              </w:rPr>
              <w:t xml:space="preserve">For </w:t>
            </w:r>
            <w:r w:rsidRPr="00765B59">
              <w:rPr>
                <w:rFonts w:eastAsia="Yu Mincho"/>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ListParagraph"/>
              <w:numPr>
                <w:ilvl w:val="0"/>
                <w:numId w:val="70"/>
              </w:numPr>
              <w:rPr>
                <w:b/>
                <w:bCs/>
                <w:color w:val="0070C0"/>
                <w:lang w:val="en-US" w:eastAsia="zh-CN"/>
              </w:rPr>
            </w:pPr>
            <w:r w:rsidRPr="008B6576">
              <w:rPr>
                <w:rFonts w:eastAsia="Yu Mincho"/>
                <w:b/>
                <w:bCs/>
                <w:color w:val="0070C0"/>
                <w:lang w:val="en-US" w:eastAsia="ja-JP"/>
              </w:rPr>
              <w:t xml:space="preserve">FFS: For A-1-2-revised, whether </w:t>
            </w:r>
            <w:r w:rsidRPr="008B6576">
              <w:rPr>
                <w:b/>
                <w:bCs/>
                <w:iCs/>
                <w:color w:val="0070C0"/>
                <w:lang w:eastAsia="en-US"/>
              </w:rPr>
              <w:t xml:space="preserve">NZP CSI-RS resources </w:t>
            </w:r>
            <w:r w:rsidRPr="008B6576">
              <w:rPr>
                <w:rFonts w:eastAsia="Yu Mincho"/>
                <w:b/>
                <w:bCs/>
                <w:color w:val="0070C0"/>
                <w:lang w:val="en-US" w:eastAsia="ja-JP"/>
              </w:rPr>
              <w:t>in the resource set for channel measurement need to have</w:t>
            </w:r>
            <w:r w:rsidRPr="008B6576">
              <w:rPr>
                <w:b/>
                <w:bCs/>
                <w:iCs/>
                <w:color w:val="0070C0"/>
                <w:lang w:eastAsia="en-US"/>
              </w:rPr>
              <w:t xml:space="preserve"> the same number of antenna ports.</w:t>
            </w:r>
          </w:p>
        </w:tc>
      </w:tr>
      <w:tr w:rsidR="00212007" w14:paraId="5B866D81" w14:textId="77777777">
        <w:tc>
          <w:tcPr>
            <w:tcW w:w="1479" w:type="dxa"/>
          </w:tcPr>
          <w:p w14:paraId="434837D8" w14:textId="0E0B56FA" w:rsidR="00212007" w:rsidRDefault="00212007" w:rsidP="00212007">
            <w:pPr>
              <w:rPr>
                <w:lang w:val="en-US" w:eastAsia="zh-CN"/>
              </w:rPr>
            </w:pPr>
            <w:r>
              <w:rPr>
                <w:lang w:val="en-US" w:eastAsia="zh-CN"/>
              </w:rPr>
              <w:t>Samsung4</w:t>
            </w:r>
          </w:p>
        </w:tc>
        <w:tc>
          <w:tcPr>
            <w:tcW w:w="8152" w:type="dxa"/>
          </w:tcPr>
          <w:p w14:paraId="641460CD" w14:textId="77777777" w:rsidR="00212007" w:rsidRDefault="00212007" w:rsidP="00212007">
            <w:pPr>
              <w:rPr>
                <w:lang w:val="en-US" w:eastAsia="zh-CN"/>
              </w:rPr>
            </w:pPr>
            <w:r>
              <w:rPr>
                <w:lang w:val="en-US" w:eastAsia="zh-CN"/>
              </w:rPr>
              <w:t xml:space="preserve">For </w:t>
            </w:r>
            <w:r w:rsidRPr="00240CBB">
              <w:rPr>
                <w:lang w:val="en-US" w:eastAsia="zh-CN"/>
              </w:rPr>
              <w:t>A-1-1-revised</w:t>
            </w:r>
            <w:r>
              <w:rPr>
                <w:lang w:val="en-US" w:eastAsia="zh-CN"/>
              </w:rPr>
              <w:t xml:space="preserve">, no restriction is needed as multiple resources are independently configured. </w:t>
            </w:r>
          </w:p>
          <w:p w14:paraId="449321D9" w14:textId="7CD28A36" w:rsidR="00212007" w:rsidRDefault="00212007" w:rsidP="00212007">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21AD5" w14:paraId="64CF67CC" w14:textId="77777777">
        <w:tc>
          <w:tcPr>
            <w:tcW w:w="1479" w:type="dxa"/>
          </w:tcPr>
          <w:p w14:paraId="103D2C52" w14:textId="6B258C5A"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15D9EFC0" w14:textId="1A863DA0" w:rsidR="00D21AD5" w:rsidRDefault="00D21AD5" w:rsidP="00D21AD5">
            <w:pPr>
              <w:rPr>
                <w:lang w:val="en-US" w:eastAsia="zh-CN"/>
              </w:rPr>
            </w:pPr>
            <w:r>
              <w:rPr>
                <w:rFonts w:eastAsia="Yu Mincho" w:hint="eastAsia"/>
                <w:lang w:val="en-US" w:eastAsia="ja-JP"/>
              </w:rPr>
              <w:t>S</w:t>
            </w:r>
            <w:r>
              <w:rPr>
                <w:rFonts w:eastAsia="Yu Mincho"/>
                <w:lang w:val="en-US" w:eastAsia="ja-JP"/>
              </w:rPr>
              <w:t>upport</w:t>
            </w:r>
          </w:p>
        </w:tc>
      </w:tr>
      <w:tr w:rsidR="004C319F" w14:paraId="45A9D058" w14:textId="77777777">
        <w:tc>
          <w:tcPr>
            <w:tcW w:w="1479" w:type="dxa"/>
          </w:tcPr>
          <w:p w14:paraId="12767C6E" w14:textId="0B034DD9" w:rsidR="004C319F" w:rsidRDefault="004C319F" w:rsidP="004C319F">
            <w:pPr>
              <w:rPr>
                <w:rFonts w:eastAsia="Yu Mincho" w:hint="eastAsia"/>
                <w:lang w:val="en-US" w:eastAsia="ja-JP"/>
              </w:rPr>
            </w:pPr>
            <w:r>
              <w:rPr>
                <w:lang w:val="en-US" w:eastAsia="zh-CN"/>
              </w:rPr>
              <w:t>Ericsson 6</w:t>
            </w:r>
          </w:p>
        </w:tc>
        <w:tc>
          <w:tcPr>
            <w:tcW w:w="8152" w:type="dxa"/>
          </w:tcPr>
          <w:p w14:paraId="18CE23C0" w14:textId="77777777" w:rsidR="004C319F" w:rsidRPr="00766924" w:rsidRDefault="004C319F" w:rsidP="004C319F">
            <w:pPr>
              <w:spacing w:before="60" w:after="60"/>
              <w:outlineLvl w:val="3"/>
              <w:rPr>
                <w:lang w:eastAsia="zh-CN"/>
              </w:rPr>
            </w:pPr>
            <w:r w:rsidRPr="00766924">
              <w:rPr>
                <w:lang w:val="en-US" w:eastAsia="zh-CN"/>
              </w:rPr>
              <w:t xml:space="preserve">Regarding </w:t>
            </w:r>
            <w:r w:rsidRPr="00766924">
              <w:rPr>
                <w:rFonts w:hint="eastAsia"/>
                <w:lang w:eastAsia="zh-CN"/>
              </w:rPr>
              <w:t>F</w:t>
            </w:r>
            <w:r w:rsidRPr="00766924">
              <w:rPr>
                <w:lang w:eastAsia="zh-CN"/>
              </w:rPr>
              <w:t>L4-resourceConfig-Q1, the proposal needs updates.</w:t>
            </w:r>
          </w:p>
          <w:p w14:paraId="373E2CC8" w14:textId="77777777" w:rsidR="004C319F" w:rsidRDefault="004C319F" w:rsidP="004C319F">
            <w:pPr>
              <w:rPr>
                <w:lang w:val="en-US" w:eastAsia="zh-CN"/>
              </w:rPr>
            </w:pPr>
            <w:r>
              <w:rPr>
                <w:lang w:val="en-US" w:eastAsia="zh-CN"/>
              </w:rPr>
              <w:lastRenderedPageBreak/>
              <w:t xml:space="preserve">A1-2 revised supports the case of single resource and multiple resources. </w:t>
            </w:r>
            <w:r w:rsidRPr="00766924">
              <w:rPr>
                <w:lang w:val="en-US" w:eastAsia="zh-CN"/>
              </w:rPr>
              <w:t xml:space="preserve">Restriction on number of ports is irrelevant </w:t>
            </w:r>
            <w:r>
              <w:rPr>
                <w:lang w:val="en-US" w:eastAsia="zh-CN"/>
              </w:rPr>
              <w:t>if</w:t>
            </w:r>
            <w:r w:rsidRPr="00766924">
              <w:rPr>
                <w:lang w:val="en-US" w:eastAsia="zh-CN"/>
              </w:rPr>
              <w:t xml:space="preserve"> there is </w:t>
            </w:r>
            <w:r>
              <w:rPr>
                <w:lang w:val="en-US" w:eastAsia="zh-CN"/>
              </w:rPr>
              <w:t xml:space="preserve">only </w:t>
            </w:r>
            <w:r w:rsidRPr="00766924">
              <w:rPr>
                <w:lang w:val="en-US" w:eastAsia="zh-CN"/>
              </w:rPr>
              <w:t>one resource in the set. This is consistent with Apple’s comment.</w:t>
            </w:r>
            <w:r>
              <w:rPr>
                <w:lang w:val="en-US" w:eastAsia="zh-CN"/>
              </w:rPr>
              <w:t xml:space="preserve"> For the case of multiple resources, we are OK to leave as FFS potential restrictions. Therefore, we suggest the following update. </w:t>
            </w:r>
          </w:p>
          <w:p w14:paraId="6748B8B0" w14:textId="77777777" w:rsidR="004C319F" w:rsidRDefault="004C319F" w:rsidP="004C319F">
            <w:pPr>
              <w:rPr>
                <w:lang w:val="en-US" w:eastAsia="zh-CN"/>
              </w:rPr>
            </w:pPr>
            <w:r>
              <w:rPr>
                <w:lang w:val="en-US" w:eastAsia="zh-CN"/>
              </w:rPr>
              <w:t xml:space="preserve">Hence, we recommend the following update to FL4-resourceConfig-Q1. </w:t>
            </w:r>
          </w:p>
          <w:p w14:paraId="6BE23571" w14:textId="77777777" w:rsidR="004C319F" w:rsidRDefault="004C319F" w:rsidP="004C319F">
            <w:pPr>
              <w:rPr>
                <w:rFonts w:eastAsia="Yu Mincho"/>
                <w:b/>
                <w:lang w:val="en-US" w:eastAsia="ja-JP"/>
              </w:rPr>
            </w:pPr>
            <w:r>
              <w:rPr>
                <w:rFonts w:eastAsia="Yu Mincho"/>
                <w:b/>
                <w:color w:val="FF0000"/>
                <w:lang w:val="en-US" w:eastAsia="ja-JP"/>
              </w:rPr>
              <w:t>A</w:t>
            </w:r>
            <w:r w:rsidRPr="00766924">
              <w:rPr>
                <w:rFonts w:eastAsia="Yu Mincho"/>
                <w:b/>
                <w:color w:val="FF0000"/>
                <w:lang w:val="en-US" w:eastAsia="ja-JP"/>
              </w:rPr>
              <w:t xml:space="preserve">t least </w:t>
            </w:r>
            <w:r>
              <w:rPr>
                <w:rFonts w:eastAsia="Yu Mincho"/>
                <w:b/>
                <w:color w:val="FF0000"/>
                <w:lang w:val="en-US" w:eastAsia="ja-JP"/>
              </w:rPr>
              <w:t xml:space="preserve">for </w:t>
            </w:r>
            <w:r w:rsidRPr="00766924">
              <w:rPr>
                <w:rFonts w:eastAsia="Yu Mincho"/>
                <w:b/>
                <w:color w:val="FF0000"/>
                <w:lang w:val="en-US" w:eastAsia="ja-JP"/>
              </w:rPr>
              <w:t xml:space="preserve">A-1-1-revised and </w:t>
            </w:r>
            <w:r>
              <w:rPr>
                <w:rFonts w:eastAsia="Yu Mincho"/>
                <w:b/>
                <w:color w:val="FF0000"/>
                <w:lang w:val="en-US" w:eastAsia="ja-JP"/>
              </w:rPr>
              <w:t xml:space="preserve">for </w:t>
            </w:r>
            <w:r w:rsidRPr="00766924">
              <w:rPr>
                <w:rFonts w:eastAsia="Yu Mincho"/>
                <w:b/>
                <w:color w:val="FF0000"/>
                <w:lang w:val="en-US" w:eastAsia="ja-JP"/>
              </w:rPr>
              <w:t>A</w:t>
            </w:r>
            <w:r>
              <w:rPr>
                <w:rFonts w:eastAsia="Yu Mincho"/>
                <w:b/>
                <w:color w:val="FF0000"/>
                <w:lang w:val="en-US" w:eastAsia="ja-JP"/>
              </w:rPr>
              <w:t>-</w:t>
            </w:r>
            <w:r w:rsidRPr="00766924">
              <w:rPr>
                <w:rFonts w:eastAsia="Yu Mincho"/>
                <w:b/>
                <w:color w:val="FF0000"/>
                <w:lang w:val="en-US" w:eastAsia="ja-JP"/>
              </w:rPr>
              <w:t>1-2</w:t>
            </w:r>
            <w:r>
              <w:rPr>
                <w:rFonts w:eastAsia="Yu Mincho"/>
                <w:b/>
                <w:color w:val="FF0000"/>
                <w:lang w:val="en-US" w:eastAsia="ja-JP"/>
              </w:rPr>
              <w:t>-</w:t>
            </w:r>
            <w:r w:rsidRPr="00766924">
              <w:rPr>
                <w:rFonts w:eastAsia="Yu Mincho"/>
                <w:b/>
                <w:color w:val="FF0000"/>
                <w:lang w:val="en-US" w:eastAsia="ja-JP"/>
              </w:rPr>
              <w:t xml:space="preserve">revised </w:t>
            </w:r>
            <w:r>
              <w:rPr>
                <w:rFonts w:eastAsia="Yu Mincho"/>
                <w:b/>
                <w:color w:val="FF0000"/>
                <w:lang w:val="en-US" w:eastAsia="ja-JP"/>
              </w:rPr>
              <w:t>for the case of</w:t>
            </w:r>
            <w:r w:rsidRPr="00766924">
              <w:rPr>
                <w:rFonts w:eastAsia="Yu Mincho"/>
                <w:b/>
                <w:color w:val="FF0000"/>
                <w:lang w:val="en-US" w:eastAsia="ja-JP"/>
              </w:rPr>
              <w:t xml:space="preserve">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0291367" w14:textId="77777777" w:rsidR="004C319F" w:rsidRDefault="004C319F" w:rsidP="004C319F">
            <w:pPr>
              <w:rPr>
                <w:b/>
                <w:lang w:val="en-US" w:eastAsia="zh-CN"/>
              </w:rPr>
            </w:pPr>
            <w:r>
              <w:rPr>
                <w:rFonts w:hint="eastAsia"/>
                <w:b/>
                <w:lang w:val="en-US" w:eastAsia="zh-CN"/>
              </w:rPr>
              <w:t>FFS</w:t>
            </w:r>
            <w:r>
              <w:rPr>
                <w:b/>
                <w:lang w:val="en-US" w:eastAsia="zh-CN"/>
              </w:rPr>
              <w:t xml:space="preserve">: need of such restriction for </w:t>
            </w:r>
            <w:r w:rsidRPr="00766924">
              <w:rPr>
                <w:b/>
                <w:color w:val="FF0000"/>
                <w:lang w:val="en-US" w:eastAsia="zh-CN"/>
              </w:rPr>
              <w:t xml:space="preserve">case of multiple resources in a set for </w:t>
            </w:r>
            <w:r>
              <w:rPr>
                <w:b/>
                <w:lang w:val="en-US" w:eastAsia="zh-CN"/>
              </w:rPr>
              <w:t>A-1-2-revised.</w:t>
            </w:r>
          </w:p>
          <w:p w14:paraId="66903763" w14:textId="77777777" w:rsidR="004C319F" w:rsidRDefault="004C319F" w:rsidP="004C319F">
            <w:pPr>
              <w:rPr>
                <w:rFonts w:eastAsia="Yu Mincho" w:hint="eastAsia"/>
                <w:lang w:val="en-US" w:eastAsia="ja-JP"/>
              </w:rPr>
            </w:pP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w:t>
      </w:r>
      <w:proofErr w:type="spellStart"/>
      <w:r>
        <w:t>xiaomi</w:t>
      </w:r>
      <w:proofErr w:type="spellEnd"/>
      <w:r>
        <w:t>]: How to enable efficient adaptation of resource mapping for the reception of one CSI-RS resource should be 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F148FA0" w14:textId="77777777" w:rsidR="000A2578" w:rsidRDefault="00DD75B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DD75B0">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5D899EA" w14:textId="77777777" w:rsidR="000A2578" w:rsidRDefault="00DD75B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DD75B0">
            <w:pPr>
              <w:rPr>
                <w:lang w:val="en-US" w:eastAsia="zh-CN"/>
              </w:rPr>
            </w:pPr>
            <w:r>
              <w:t xml:space="preserve">Huawei, </w:t>
            </w:r>
            <w:proofErr w:type="spellStart"/>
            <w:r>
              <w:t>HiSilicon</w:t>
            </w:r>
            <w:proofErr w:type="spellEnd"/>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79BF17E9" w14:textId="77777777" w:rsidR="000A2578" w:rsidRDefault="00DD75B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lastRenderedPageBreak/>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Malgun Gothic" w:hint="eastAsia"/>
                <w:lang w:val="en-US" w:eastAsia="ko-KR"/>
              </w:rPr>
              <w:t>LG Electronics2</w:t>
            </w:r>
          </w:p>
        </w:tc>
        <w:tc>
          <w:tcPr>
            <w:tcW w:w="8152" w:type="dxa"/>
          </w:tcPr>
          <w:p w14:paraId="249922D3" w14:textId="77777777" w:rsidR="000A2578" w:rsidRDefault="00DD75B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Malgun Gothic"/>
                <w:lang w:val="en-US" w:eastAsia="ko-KR"/>
              </w:rPr>
            </w:pPr>
            <w:r>
              <w:rPr>
                <w:lang w:eastAsia="zh-CN"/>
              </w:rPr>
              <w:t>Ericsson 2</w:t>
            </w:r>
          </w:p>
        </w:tc>
        <w:tc>
          <w:tcPr>
            <w:tcW w:w="8152" w:type="dxa"/>
          </w:tcPr>
          <w:p w14:paraId="7DB3BE42" w14:textId="77777777" w:rsidR="000A2578" w:rsidRDefault="00DD75B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Malgun Gothic" w:hint="eastAsia"/>
                <w:lang w:val="en-US" w:eastAsia="ko-KR"/>
              </w:rPr>
              <w:t>LG Electronics3</w:t>
            </w:r>
          </w:p>
        </w:tc>
        <w:tc>
          <w:tcPr>
            <w:tcW w:w="8152" w:type="dxa"/>
          </w:tcPr>
          <w:p w14:paraId="77A61EF9" w14:textId="77777777" w:rsidR="000A2578" w:rsidRDefault="00DD75B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Malgun Gothic"/>
                <w:lang w:val="en-US" w:eastAsia="ko-KR"/>
              </w:rPr>
            </w:pPr>
            <w:r>
              <w:rPr>
                <w:rFonts w:eastAsia="Malgun Gothic"/>
                <w:lang w:val="en-US" w:eastAsia="ko-KR"/>
              </w:rPr>
              <w:t>NEC</w:t>
            </w:r>
          </w:p>
        </w:tc>
        <w:tc>
          <w:tcPr>
            <w:tcW w:w="8152" w:type="dxa"/>
          </w:tcPr>
          <w:p w14:paraId="6EEE9C69" w14:textId="77777777" w:rsidR="000A2578" w:rsidRDefault="00DD75B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SimSun"/>
                <w:lang w:val="en-US" w:eastAsia="ko-KR"/>
              </w:rPr>
            </w:pPr>
            <w:r>
              <w:rPr>
                <w:rFonts w:eastAsia="SimSun"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SimSun"/>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SimSun"/>
                <w:lang w:val="en-US" w:eastAsia="zh-CN"/>
              </w:rPr>
            </w:pPr>
            <w:r>
              <w:rPr>
                <w:rFonts w:eastAsia="SimSun"/>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SimSun"/>
                <w:lang w:val="en-US" w:eastAsia="zh-CN"/>
              </w:rPr>
            </w:pPr>
            <w:r>
              <w:rPr>
                <w:rFonts w:eastAsia="SimSun"/>
                <w:lang w:val="en-US" w:eastAsia="zh-CN"/>
              </w:rPr>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DD75B0">
      <w:pPr>
        <w:spacing w:before="180"/>
        <w:outlineLvl w:val="2"/>
        <w:rPr>
          <w:b/>
        </w:rPr>
      </w:pPr>
      <w:r>
        <w:rPr>
          <w:b/>
        </w:rPr>
        <w:t>Company proposals</w:t>
      </w:r>
    </w:p>
    <w:p w14:paraId="15E76C8A" w14:textId="77777777" w:rsidR="000A2578" w:rsidRDefault="00DD75B0">
      <w:pPr>
        <w:spacing w:after="0"/>
        <w:ind w:left="284"/>
      </w:pPr>
      <w:r>
        <w:t xml:space="preserve">[Huawei, </w:t>
      </w:r>
      <w:proofErr w:type="spellStart"/>
      <w:r>
        <w:t>HiSilicon</w:t>
      </w:r>
      <w:proofErr w:type="spellEnd"/>
      <w:r>
        <w:t>]:</w:t>
      </w:r>
      <w:r>
        <w:tab/>
      </w:r>
    </w:p>
    <w:p w14:paraId="6A3B955D" w14:textId="77777777" w:rsidR="000A2578" w:rsidRDefault="00DD75B0">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ListParagraph"/>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ListParagraph"/>
        <w:numPr>
          <w:ilvl w:val="0"/>
          <w:numId w:val="52"/>
        </w:numPr>
        <w:spacing w:after="0"/>
        <w:ind w:left="1486"/>
        <w:rPr>
          <w:lang w:eastAsia="zh-CN"/>
        </w:rPr>
      </w:pPr>
      <w:r>
        <w:rPr>
          <w:lang w:eastAsia="zh-CN"/>
        </w:rPr>
        <w:t xml:space="preserve">N1 and N2 </w:t>
      </w:r>
    </w:p>
    <w:p w14:paraId="4942B958" w14:textId="77777777" w:rsidR="000A2578" w:rsidRDefault="00DD75B0">
      <w:pPr>
        <w:pStyle w:val="ListParagraph"/>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DD75B0">
      <w:pPr>
        <w:pStyle w:val="ListParagraph"/>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ListParagraph"/>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3E2BEE18" w14:textId="77777777" w:rsidR="000A2578" w:rsidRDefault="00DD75B0">
      <w:pPr>
        <w:ind w:left="284"/>
      </w:pPr>
      <w:r>
        <w:t>[</w:t>
      </w:r>
      <w:proofErr w:type="spellStart"/>
      <w:r>
        <w:t>Spreadtrum</w:t>
      </w:r>
      <w:proofErr w:type="spellEnd"/>
      <w:r>
        <w:t>]: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 report configuration</w:t>
      </w:r>
    </w:p>
    <w:p w14:paraId="7E176D6A"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3CD6BE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5AB14213" w14:textId="77777777" w:rsidR="000A2578" w:rsidRDefault="00DD75B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D40C5D7" w14:textId="77777777" w:rsidR="000A2578" w:rsidRDefault="00DD75B0">
      <w:pPr>
        <w:ind w:left="284"/>
      </w:pPr>
      <w:r>
        <w:t>[</w:t>
      </w:r>
      <w:proofErr w:type="spellStart"/>
      <w:r>
        <w:t>xiaomi</w:t>
      </w:r>
      <w:proofErr w:type="spellEnd"/>
      <w:r>
        <w:t>] support A2-2 with one CSI report configuration containing multiple spatial adaptation patterns.</w:t>
      </w:r>
    </w:p>
    <w:p w14:paraId="18F2BB60" w14:textId="77777777" w:rsidR="000A2578" w:rsidRDefault="00DD75B0">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DD75B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t>[MediaTek]: One CSI report configuration contains multiple CSI report sub-configurations where each sub-configuration corresponds to one spatial adaptation pattern</w:t>
      </w:r>
    </w:p>
    <w:p w14:paraId="17166E3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2F29B791" w14:textId="77777777" w:rsidR="000A2578" w:rsidRDefault="00DD75B0">
      <w:pPr>
        <w:spacing w:after="0"/>
        <w:ind w:left="284"/>
        <w:rPr>
          <w:lang w:val="en-US"/>
        </w:rPr>
      </w:pPr>
      <w:r>
        <w:rPr>
          <w:lang w:val="en-US"/>
        </w:rPr>
        <w:t>[</w:t>
      </w:r>
      <w:proofErr w:type="spellStart"/>
      <w:r>
        <w:rPr>
          <w:lang w:val="en-US"/>
        </w:rPr>
        <w:t>LGe</w:t>
      </w:r>
      <w:proofErr w:type="spellEnd"/>
      <w:r>
        <w:rPr>
          <w:lang w:val="en-US"/>
        </w:rPr>
        <w:t xml:space="preserve">]: </w:t>
      </w:r>
    </w:p>
    <w:p w14:paraId="6E7401E0" w14:textId="77777777" w:rsidR="000A2578" w:rsidRDefault="00DD75B0">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378E429"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7FD5E769"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80FAFF" w14:textId="77777777" w:rsidR="000A2578" w:rsidRDefault="00DD75B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4D0766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21EE07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DD75B0">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DD75B0">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4C3302BB" w14:textId="77777777" w:rsidR="000A2578" w:rsidRDefault="00DD75B0">
      <w:pPr>
        <w:spacing w:after="0"/>
        <w:ind w:left="284"/>
        <w:rPr>
          <w:lang w:val="en-US"/>
        </w:rPr>
      </w:pPr>
      <w:r>
        <w:rPr>
          <w:lang w:val="en-US"/>
        </w:rPr>
        <w:t>[Lenovo]:</w:t>
      </w:r>
      <w:r>
        <w:rPr>
          <w:lang w:val="en-US"/>
        </w:rPr>
        <w:tab/>
      </w:r>
    </w:p>
    <w:p w14:paraId="5BFCAA1B" w14:textId="77777777" w:rsidR="000A2578" w:rsidRDefault="00DD75B0">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6D38AB"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DD75B0">
      <w:pPr>
        <w:pStyle w:val="ListParagraph"/>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t xml:space="preserve">[Qualcomm]: </w:t>
      </w:r>
    </w:p>
    <w:p w14:paraId="5FF88E40" w14:textId="77777777" w:rsidR="000A2578" w:rsidRDefault="00DD75B0">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ListParagraph"/>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8EF86D9"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DD75B0">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27C040E" w14:textId="77777777" w:rsidR="000A2578" w:rsidRDefault="00DD75B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MS Mincho"/>
          <w:szCs w:val="24"/>
          <w:lang w:eastAsia="ja-JP"/>
        </w:rPr>
        <w:t>[Ericsson]:</w:t>
      </w:r>
      <w:r>
        <w:t xml:space="preserve"> </w:t>
      </w:r>
    </w:p>
    <w:p w14:paraId="6CF800F9" w14:textId="77777777" w:rsidR="000A2578" w:rsidRDefault="00DD75B0">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DD75B0">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1B38F2D1" w14:textId="77777777" w:rsidR="000A2578" w:rsidRDefault="00DD75B0">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72C7F877"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C93EFF1"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268D8C6" w14:textId="77777777" w:rsidR="000A2578" w:rsidRDefault="00DD75B0">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B51173F" w14:textId="77777777" w:rsidR="000A2578" w:rsidRDefault="00DD75B0">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0F59445" w14:textId="77777777" w:rsidR="000A2578" w:rsidRDefault="000A2578">
      <w:pPr>
        <w:pStyle w:val="ListParagraph"/>
        <w:spacing w:after="0"/>
        <w:ind w:left="641"/>
      </w:pPr>
    </w:p>
    <w:p w14:paraId="3845E060" w14:textId="77777777" w:rsidR="000A2578" w:rsidRDefault="00DD75B0">
      <w:pPr>
        <w:outlineLvl w:val="2"/>
        <w:rPr>
          <w:b/>
        </w:rPr>
      </w:pPr>
      <w:r>
        <w:rPr>
          <w:b/>
        </w:rPr>
        <w:t>FL summary</w:t>
      </w:r>
    </w:p>
    <w:p w14:paraId="6BBD9D63" w14:textId="77777777" w:rsidR="000A2578" w:rsidRDefault="00DD75B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 xml:space="preserve">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54318DB"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A1D7EBF"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894428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DD75B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DD75B0">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1720BDA"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F3D6FF4"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2FCC19A"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59C023E" w14:textId="77777777" w:rsidR="000A2578" w:rsidRDefault="00DD75B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D0EE170" w14:textId="77777777" w:rsidR="000A2578" w:rsidRDefault="00DD75B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DD75B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D955C3B"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5FFFFAF" w14:textId="77777777" w:rsidR="000A2578" w:rsidRDefault="00DD75B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DD75B0">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09C0AB2"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D534401"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4B61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DD75B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64181CE" w14:textId="77777777" w:rsidR="000A2578" w:rsidRDefault="00DD75B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DD75B0">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2E60BC55"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25D9BA" w14:textId="77777777" w:rsidR="000A2578" w:rsidRDefault="00DD75B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DD75B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A3BC476" w14:textId="77777777" w:rsidR="000A2578" w:rsidRDefault="00DD75B0">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DD75B0">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5157AA4" w14:textId="77777777" w:rsidR="000A2578" w:rsidRDefault="00DD75B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440E9CA7"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DD75B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DD75B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lastRenderedPageBreak/>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Malgun Gothic"/>
                <w:lang w:eastAsia="ko-KR"/>
              </w:rPr>
              <w:t>MediaTek</w:t>
            </w:r>
          </w:p>
        </w:tc>
        <w:tc>
          <w:tcPr>
            <w:tcW w:w="8152" w:type="dxa"/>
          </w:tcPr>
          <w:p w14:paraId="172F22B1" w14:textId="77777777" w:rsidR="000A2578" w:rsidRDefault="00DD75B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DD75B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51EB747" w14:textId="77777777" w:rsidR="000A2578" w:rsidRDefault="00DD75B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4EACA059" w14:textId="77777777" w:rsidR="000A2578" w:rsidRDefault="00DD75B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DD75B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19C5468"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55F1BEF"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CBF66E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DD75B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DD75B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DD75B0">
            <w:pPr>
              <w:rPr>
                <w:rFonts w:eastAsia="Malgun Gothic"/>
                <w:lang w:eastAsia="ko-KR"/>
              </w:rPr>
            </w:pPr>
            <w:r>
              <w:rPr>
                <w:lang w:eastAsia="zh-CN"/>
              </w:rPr>
              <w:t>Panasonic</w:t>
            </w:r>
          </w:p>
        </w:tc>
        <w:tc>
          <w:tcPr>
            <w:tcW w:w="8152" w:type="dxa"/>
          </w:tcPr>
          <w:p w14:paraId="686E633B" w14:textId="77777777" w:rsidR="000A2578" w:rsidRDefault="00DD75B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t>Ericsson</w:t>
            </w:r>
          </w:p>
        </w:tc>
        <w:tc>
          <w:tcPr>
            <w:tcW w:w="8152" w:type="dxa"/>
          </w:tcPr>
          <w:p w14:paraId="1701FDE9" w14:textId="77777777" w:rsidR="000A2578" w:rsidRDefault="00DD75B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DD75B0">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13DE4AC"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E7A6E41"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9E4904D"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DD75B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lastRenderedPageBreak/>
              <w:t>Qualcomm1</w:t>
            </w:r>
          </w:p>
        </w:tc>
        <w:tc>
          <w:tcPr>
            <w:tcW w:w="8152" w:type="dxa"/>
          </w:tcPr>
          <w:p w14:paraId="63AA3F13" w14:textId="77777777" w:rsidR="000A2578" w:rsidRDefault="00DD75B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DD75B0">
            <w:pPr>
              <w:pStyle w:val="ListParagraph"/>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3D580A8B" w14:textId="77777777" w:rsidR="000A2578" w:rsidRDefault="00DD75B0">
            <w:pPr>
              <w:pStyle w:val="ListParagraph"/>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Malgun Gothic" w:hint="eastAsia"/>
                <w:lang w:val="en-US" w:eastAsia="ko-KR"/>
              </w:rPr>
              <w:t>LG Electronics</w:t>
            </w:r>
          </w:p>
        </w:tc>
        <w:tc>
          <w:tcPr>
            <w:tcW w:w="8152" w:type="dxa"/>
          </w:tcPr>
          <w:p w14:paraId="2B4B6605" w14:textId="77777777" w:rsidR="000A2578" w:rsidRDefault="00DD75B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ListParagraph"/>
              <w:spacing w:after="60"/>
              <w:ind w:left="0"/>
              <w:rPr>
                <w:b/>
                <w:highlight w:val="yellow"/>
              </w:rPr>
            </w:pPr>
            <w:r>
              <w:rPr>
                <w:b/>
                <w:highlight w:val="yellow"/>
              </w:rPr>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DD75B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DD75B0">
            <w:pPr>
              <w:pStyle w:val="ListParagraph"/>
              <w:spacing w:after="60"/>
              <w:ind w:left="0"/>
              <w:rPr>
                <w:b/>
              </w:rPr>
            </w:pPr>
            <w:r>
              <w:rPr>
                <w:b/>
              </w:rPr>
              <w:t>P6-rev2</w:t>
            </w:r>
          </w:p>
          <w:p w14:paraId="718D388F"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0C083DC3" w14:textId="77777777" w:rsidR="000A2578" w:rsidRDefault="00DD75B0">
            <w:pPr>
              <w:rPr>
                <w:rFonts w:eastAsia="SimSun"/>
                <w:lang w:val="en-US" w:eastAsia="zh-CN"/>
              </w:rPr>
            </w:pPr>
            <w:r>
              <w:rPr>
                <w:rFonts w:eastAsia="SimSun"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DD75B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Malgun Gothic"/>
                <w:lang w:val="en-US" w:eastAsia="zh-TW"/>
              </w:rPr>
            </w:pPr>
            <w:proofErr w:type="spellStart"/>
            <w:r>
              <w:rPr>
                <w:rFonts w:eastAsia="Malgun Gothic"/>
                <w:lang w:val="en-US" w:eastAsia="ko-KR"/>
              </w:rPr>
              <w:t>CEWiT</w:t>
            </w:r>
            <w:proofErr w:type="spellEnd"/>
          </w:p>
        </w:tc>
        <w:tc>
          <w:tcPr>
            <w:tcW w:w="8152" w:type="dxa"/>
          </w:tcPr>
          <w:p w14:paraId="6CB24B57" w14:textId="77777777" w:rsidR="000A2578" w:rsidRDefault="00DD75B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Malgun Gothic"/>
                <w:lang w:val="en-US" w:eastAsia="ko-KR"/>
              </w:rPr>
            </w:pPr>
            <w:r>
              <w:rPr>
                <w:rFonts w:eastAsia="SimSun"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SimSun"/>
                <w:lang w:val="en-US" w:eastAsia="zh-CN"/>
              </w:rPr>
              <w:t>Qualcomm2</w:t>
            </w:r>
          </w:p>
        </w:tc>
        <w:tc>
          <w:tcPr>
            <w:tcW w:w="8152" w:type="dxa"/>
          </w:tcPr>
          <w:p w14:paraId="5D651364" w14:textId="77777777" w:rsidR="000A2578" w:rsidRDefault="00DD75B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9A5D9DE" w14:textId="77777777" w:rsidR="000A2578" w:rsidRDefault="00DD75B0">
            <w:pPr>
              <w:pStyle w:val="ListParagraph"/>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ListParagraph"/>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SimSun"/>
                <w:lang w:val="en-US" w:eastAsia="zh-CN"/>
              </w:rPr>
            </w:pPr>
            <w:r>
              <w:rPr>
                <w:rFonts w:eastAsia="SimSun"/>
                <w:lang w:val="en-US" w:eastAsia="zh-CN"/>
              </w:rPr>
              <w:lastRenderedPageBreak/>
              <w:t>Lenovo2</w:t>
            </w:r>
          </w:p>
        </w:tc>
        <w:tc>
          <w:tcPr>
            <w:tcW w:w="8152" w:type="dxa"/>
          </w:tcPr>
          <w:p w14:paraId="5D424221" w14:textId="77777777" w:rsidR="000A2578" w:rsidRDefault="00DD75B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0A2578" w14:paraId="42D1D11C" w14:textId="77777777">
        <w:tc>
          <w:tcPr>
            <w:tcW w:w="1479" w:type="dxa"/>
          </w:tcPr>
          <w:p w14:paraId="7617EC99" w14:textId="77777777" w:rsidR="000A2578" w:rsidRDefault="00DD75B0">
            <w:pPr>
              <w:rPr>
                <w:rFonts w:eastAsia="SimSun"/>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SimSun"/>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DD75B0">
            <w:pPr>
              <w:pStyle w:val="ListParagraph"/>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ListParagraph"/>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ListParagraph"/>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123FEF"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SimSun"/>
                <w:lang w:val="en-US" w:eastAsia="zh-CN"/>
              </w:rPr>
              <w:t>Samsung2</w:t>
            </w:r>
          </w:p>
        </w:tc>
        <w:tc>
          <w:tcPr>
            <w:tcW w:w="8152" w:type="dxa"/>
          </w:tcPr>
          <w:p w14:paraId="21EC7E68" w14:textId="77777777" w:rsidR="000A2578" w:rsidRDefault="00DD75B0">
            <w:pPr>
              <w:spacing w:after="60"/>
              <w:rPr>
                <w:b/>
                <w:lang w:val="en-US"/>
              </w:rPr>
            </w:pPr>
            <w:r>
              <w:rPr>
                <w:rFonts w:eastAsia="SimSun"/>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Malgun Gothic"/>
                <w:lang w:val="en-US" w:eastAsia="ko-KR"/>
              </w:rPr>
              <w:t>LG Electronics2</w:t>
            </w:r>
          </w:p>
        </w:tc>
        <w:tc>
          <w:tcPr>
            <w:tcW w:w="8152" w:type="dxa"/>
          </w:tcPr>
          <w:p w14:paraId="191B4F33" w14:textId="77777777" w:rsidR="000A2578" w:rsidRDefault="00DD75B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DD75B0">
            <w:pPr>
              <w:rPr>
                <w:rFonts w:eastAsia="Malgun Gothic"/>
                <w:lang w:val="en-US" w:eastAsia="ko-KR"/>
              </w:rPr>
            </w:pPr>
            <w:r>
              <w:rPr>
                <w:lang w:eastAsia="zh-CN"/>
              </w:rPr>
              <w:t>Ericsson 2</w:t>
            </w:r>
          </w:p>
        </w:tc>
        <w:tc>
          <w:tcPr>
            <w:tcW w:w="8152" w:type="dxa"/>
          </w:tcPr>
          <w:p w14:paraId="1C016C77" w14:textId="77777777" w:rsidR="000A2578" w:rsidRDefault="00DD75B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t>NEC</w:t>
            </w:r>
          </w:p>
        </w:tc>
        <w:tc>
          <w:tcPr>
            <w:tcW w:w="8152" w:type="dxa"/>
          </w:tcPr>
          <w:p w14:paraId="5167762C" w14:textId="77777777" w:rsidR="000A2578" w:rsidRDefault="00DD75B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t>MTK2</w:t>
            </w:r>
          </w:p>
        </w:tc>
        <w:tc>
          <w:tcPr>
            <w:tcW w:w="8152" w:type="dxa"/>
          </w:tcPr>
          <w:p w14:paraId="3F072365" w14:textId="77777777" w:rsidR="000A2578" w:rsidRDefault="00DD75B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BB3DA93"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DD52CB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proofErr w:type="spellStart"/>
            <w:r>
              <w:rPr>
                <w:lang w:val="en-US" w:eastAsia="zh-CN"/>
              </w:rPr>
              <w:t>InterDigital</w:t>
            </w:r>
            <w:proofErr w:type="spellEnd"/>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4B1E2C0"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105A47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0837A1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SimSun" w:hint="eastAsia"/>
                <w:lang w:val="en-US" w:eastAsia="zh-CN"/>
              </w:rPr>
              <w:lastRenderedPageBreak/>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DD75B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454067A" w14:textId="77777777" w:rsidR="000A2578" w:rsidRDefault="00DD75B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DD75B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DD75B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DD75B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DD75B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0112D62B"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DD75B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Caption"/>
              <w:rPr>
                <w:rFonts w:eastAsia="PMingLiU"/>
                <w:lang w:eastAsia="zh-TW"/>
              </w:rPr>
            </w:pPr>
          </w:p>
        </w:tc>
      </w:tr>
      <w:tr w:rsidR="000A2578" w14:paraId="38B3DEF4" w14:textId="77777777">
        <w:tc>
          <w:tcPr>
            <w:tcW w:w="1479" w:type="dxa"/>
          </w:tcPr>
          <w:p w14:paraId="7BBEEFA1" w14:textId="77777777" w:rsidR="000A2578" w:rsidRDefault="00DD75B0">
            <w:proofErr w:type="spellStart"/>
            <w:r>
              <w:t>InterDigital</w:t>
            </w:r>
            <w:proofErr w:type="spellEnd"/>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DD75B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SimSun"/>
                <w:lang w:val="en-US" w:eastAsia="zh-CN"/>
              </w:rPr>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73C872DD" w14:textId="77777777" w:rsidR="000A2578" w:rsidRDefault="00DD75B0">
            <w:pPr>
              <w:rPr>
                <w:lang w:val="en-US" w:eastAsia="zh-CN"/>
              </w:rPr>
            </w:pPr>
            <w:r>
              <w:rPr>
                <w:lang w:val="en-US" w:eastAsia="zh-CN"/>
              </w:rPr>
              <w:lastRenderedPageBreak/>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DD75B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4A50BE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DD75B0">
            <w:pPr>
              <w:rPr>
                <w:rFonts w:eastAsia="SimSun"/>
                <w:lang w:val="en-US" w:eastAsia="zh-CN"/>
              </w:rPr>
            </w:pPr>
            <w:r>
              <w:rPr>
                <w:rFonts w:eastAsia="SimSun"/>
                <w:lang w:val="en-US" w:eastAsia="zh-CN"/>
              </w:rPr>
              <w:lastRenderedPageBreak/>
              <w:t>Lenovo2</w:t>
            </w:r>
          </w:p>
        </w:tc>
        <w:tc>
          <w:tcPr>
            <w:tcW w:w="8152" w:type="dxa"/>
          </w:tcPr>
          <w:p w14:paraId="3974E56C" w14:textId="77777777" w:rsidR="000A2578" w:rsidRDefault="00DD75B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DD75B0">
            <w:pPr>
              <w:rPr>
                <w:rFonts w:eastAsia="SimSun"/>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EF419B2"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C2712F6"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4193CF5"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DD75B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A33B6F" w14:textId="77777777" w:rsidR="000A2578" w:rsidRDefault="00DD75B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D132AE8"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68EEE453"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DD75B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125E8D0" w14:textId="77777777" w:rsidR="000A2578" w:rsidRDefault="00DD75B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DD75B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EA2F436"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C7FB1C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SimSun"/>
                <w:lang w:val="en-US" w:eastAsia="zh-CN"/>
              </w:rPr>
              <w:t>Samsung2</w:t>
            </w:r>
          </w:p>
        </w:tc>
        <w:tc>
          <w:tcPr>
            <w:tcW w:w="8152" w:type="dxa"/>
          </w:tcPr>
          <w:p w14:paraId="743D67B2" w14:textId="77777777" w:rsidR="000A2578" w:rsidRDefault="00DD75B0">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72C00907" w14:textId="77777777" w:rsidR="000A2578" w:rsidRDefault="00DD75B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C274B00" w14:textId="77777777" w:rsidR="000A2578" w:rsidRDefault="00DD75B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A7529C7" w14:textId="77777777" w:rsidR="000A2578" w:rsidRDefault="00DD75B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F4A389E" w14:textId="77777777" w:rsidR="000A2578" w:rsidRDefault="00DD75B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975C826"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others</w:t>
            </w:r>
          </w:p>
          <w:p w14:paraId="1CCA3921"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FE737E" w14:textId="77777777" w:rsidR="000A2578" w:rsidRDefault="00DD75B0">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0A16DB6"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Malgun Gothic" w:hint="eastAsia"/>
                <w:lang w:val="en-US" w:eastAsia="ko-KR"/>
              </w:rPr>
              <w:lastRenderedPageBreak/>
              <w:t>LG Electronics2</w:t>
            </w:r>
          </w:p>
        </w:tc>
        <w:tc>
          <w:tcPr>
            <w:tcW w:w="8152" w:type="dxa"/>
          </w:tcPr>
          <w:p w14:paraId="424A3023" w14:textId="77777777" w:rsidR="000A2578" w:rsidRDefault="00DD75B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Malgun Gothic"/>
                <w:lang w:val="en-US" w:eastAsia="ko-KR"/>
              </w:rPr>
            </w:pPr>
            <w:r>
              <w:t>Ericsson 2</w:t>
            </w:r>
          </w:p>
        </w:tc>
        <w:tc>
          <w:tcPr>
            <w:tcW w:w="8152" w:type="dxa"/>
          </w:tcPr>
          <w:p w14:paraId="48500316" w14:textId="77777777" w:rsidR="000A2578" w:rsidRDefault="00DD75B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5FE6523"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B7AAB49" w14:textId="77777777" w:rsidR="000A2578" w:rsidRDefault="00DD75B0">
            <w:pPr>
              <w:rPr>
                <w:rFonts w:eastAsia="Malgun Gothic"/>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DD75B0">
            <w:r>
              <w:rPr>
                <w:rFonts w:hint="eastAsia"/>
                <w:lang w:eastAsia="zh-CN"/>
              </w:rPr>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B6DC62F"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9FED4C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54081EB"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proofErr w:type="spellStart"/>
            <w:r>
              <w:rPr>
                <w:lang w:val="en-US" w:eastAsia="zh-CN"/>
              </w:rPr>
              <w:t>InterDigital</w:t>
            </w:r>
            <w:proofErr w:type="spellEnd"/>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lastRenderedPageBreak/>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A27088"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F512FFA"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7ECC809" w14:textId="77777777" w:rsidR="000A2578" w:rsidRDefault="00DD75B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ListParagraph"/>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ListParagraph"/>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 xml:space="preserve">Huawei, </w:t>
            </w:r>
            <w:proofErr w:type="spellStart"/>
            <w:r>
              <w:t>HiSilicon</w:t>
            </w:r>
            <w:proofErr w:type="spellEnd"/>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2B1A75"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F66010"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D012F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0B8CA8D" w14:textId="77777777" w:rsidR="000A2578" w:rsidRDefault="00DD75B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lastRenderedPageBreak/>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4C8EBC7"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846921B"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6600839"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211FF4E"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C7B60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2131204"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lastRenderedPageBreak/>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19773C"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DD75B0">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0A2578" w14:paraId="4B79F5F4" w14:textId="77777777">
        <w:tc>
          <w:tcPr>
            <w:tcW w:w="1479" w:type="dxa"/>
          </w:tcPr>
          <w:p w14:paraId="246A5F8C" w14:textId="77777777" w:rsidR="000A2578" w:rsidRDefault="00DD75B0">
            <w:pPr>
              <w:rPr>
                <w:rFonts w:eastAsia="Yu Mincho"/>
                <w:lang w:val="en-US" w:eastAsia="ja-JP"/>
              </w:rPr>
            </w:pPr>
            <w:r>
              <w:rPr>
                <w:lang w:val="en-US" w:eastAsia="zh-CN"/>
              </w:rPr>
              <w:t>Qualcomm3</w:t>
            </w:r>
          </w:p>
        </w:tc>
        <w:tc>
          <w:tcPr>
            <w:tcW w:w="8152" w:type="dxa"/>
          </w:tcPr>
          <w:p w14:paraId="1FE0372F" w14:textId="77777777" w:rsidR="000A2578" w:rsidRDefault="00DD75B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ListParagraph"/>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ListParagraph"/>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DD75B0">
            <w:pPr>
              <w:pStyle w:val="ListParagraph"/>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ListParagraph"/>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600A7615" w14:textId="77777777" w:rsidR="000A2578" w:rsidRDefault="00DD75B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ListParagraph"/>
              <w:numPr>
                <w:ilvl w:val="0"/>
                <w:numId w:val="57"/>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00419B0A" w14:textId="77777777" w:rsidR="000A2578" w:rsidRDefault="00DD75B0">
            <w:pPr>
              <w:pStyle w:val="ListParagraph"/>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DD75B0">
            <w:pPr>
              <w:pStyle w:val="ListParagraph"/>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815AB7"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BEDABE4"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7E84517"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ListParagraph"/>
              <w:numPr>
                <w:ilvl w:val="0"/>
                <w:numId w:val="58"/>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lastRenderedPageBreak/>
              <w:t>CATT</w:t>
            </w:r>
          </w:p>
        </w:tc>
        <w:tc>
          <w:tcPr>
            <w:tcW w:w="8152" w:type="dxa"/>
          </w:tcPr>
          <w:p w14:paraId="6BE3C329" w14:textId="77777777" w:rsidR="000A2578" w:rsidRDefault="00DD75B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Malgun Gothic" w:hint="eastAsia"/>
                <w:lang w:val="en-US" w:eastAsia="ko-KR"/>
              </w:rPr>
              <w:t>LG Electronics4</w:t>
            </w:r>
          </w:p>
        </w:tc>
        <w:tc>
          <w:tcPr>
            <w:tcW w:w="8152" w:type="dxa"/>
          </w:tcPr>
          <w:p w14:paraId="6531D16D" w14:textId="77777777" w:rsidR="000A2578" w:rsidRDefault="00DD75B0">
            <w:pPr>
              <w:rPr>
                <w:rFonts w:eastAsia="Malgun Gothic"/>
                <w:lang w:val="en-US" w:eastAsia="ko-KR"/>
              </w:rPr>
            </w:pPr>
            <w:r>
              <w:rPr>
                <w:rFonts w:eastAsia="Malgun Gothic" w:hint="eastAsia"/>
                <w:lang w:val="en-US" w:eastAsia="ko-KR"/>
              </w:rPr>
              <w:t>We have several comments:</w:t>
            </w:r>
          </w:p>
          <w:p w14:paraId="433C2D5F"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2BF0C1A"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DD75B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304814"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C4760A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D435ED" w14:textId="77777777" w:rsidR="000A2578" w:rsidRDefault="00DD75B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Malgun Gothic"/>
                <w:lang w:val="en-US" w:eastAsia="ko-KR"/>
              </w:rPr>
            </w:pPr>
            <w:r>
              <w:rPr>
                <w:lang w:val="en-US" w:eastAsia="zh-CN"/>
              </w:rPr>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DD75B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 xml:space="preserve">Parameters in </w:t>
            </w:r>
            <w:proofErr w:type="spellStart"/>
            <w:r>
              <w:rPr>
                <w:rFonts w:eastAsia="MS Mincho"/>
                <w:b/>
                <w:strike/>
                <w:color w:val="FF0000"/>
                <w:szCs w:val="24"/>
                <w:lang w:eastAsia="ja-JP"/>
              </w:rPr>
              <w:t>CodebookConfig</w:t>
            </w:r>
            <w:proofErr w:type="spellEnd"/>
          </w:p>
          <w:p w14:paraId="5780C3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1193F07B" w14:textId="77777777" w:rsidR="000A2578" w:rsidRDefault="00DD75B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CE4DC9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62F051AB"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2E87BD0"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841D67"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Malgun Gothic" w:hint="eastAsia"/>
                <w:lang w:val="en-US" w:eastAsia="ko-KR"/>
              </w:rPr>
              <w:lastRenderedPageBreak/>
              <w:t>LG Electronics5</w:t>
            </w:r>
          </w:p>
        </w:tc>
        <w:tc>
          <w:tcPr>
            <w:tcW w:w="8152" w:type="dxa"/>
          </w:tcPr>
          <w:p w14:paraId="1808BE04"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26E5195" w14:textId="77777777" w:rsidR="000A2578" w:rsidRDefault="00DD75B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Malgun Gothic"/>
                <w:lang w:val="en-US" w:eastAsia="ko-KR"/>
              </w:rPr>
            </w:pPr>
            <w:r>
              <w:rPr>
                <w:lang w:val="en-US" w:eastAsia="zh-CN"/>
              </w:rPr>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DD75B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DD75B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2B49729"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7BA799E4"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0A2578" w14:paraId="324BE9D0" w14:textId="77777777">
        <w:tc>
          <w:tcPr>
            <w:tcW w:w="1479" w:type="dxa"/>
          </w:tcPr>
          <w:p w14:paraId="1FD05DFB" w14:textId="77777777" w:rsidR="000A2578" w:rsidRDefault="00DD75B0">
            <w:pPr>
              <w:rPr>
                <w:rFonts w:eastAsia="Yu Mincho"/>
                <w:lang w:val="en-US" w:eastAsia="ja-JP"/>
              </w:rPr>
            </w:pPr>
            <w:r>
              <w:rPr>
                <w:rFonts w:eastAsia="Malgun Gothic"/>
                <w:lang w:val="en-US" w:eastAsia="ko-KR"/>
              </w:rPr>
              <w:t>Nokia/NSB</w:t>
            </w:r>
          </w:p>
        </w:tc>
        <w:tc>
          <w:tcPr>
            <w:tcW w:w="8152" w:type="dxa"/>
          </w:tcPr>
          <w:p w14:paraId="17B22174" w14:textId="77777777" w:rsidR="000A2578" w:rsidRDefault="00DD75B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DD75B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DD75B0">
            <w:pPr>
              <w:rPr>
                <w:rFonts w:eastAsia="Malgun Gothic"/>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1B3F64CB" w14:textId="77777777" w:rsidR="000A2578" w:rsidRDefault="00DD75B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Malgun Gothic"/>
                <w:lang w:val="en-US" w:eastAsia="ko-KR"/>
              </w:rPr>
              <w:t>Qualcomm3-fri</w:t>
            </w:r>
          </w:p>
        </w:tc>
        <w:tc>
          <w:tcPr>
            <w:tcW w:w="8152" w:type="dxa"/>
          </w:tcPr>
          <w:p w14:paraId="476C2658" w14:textId="77777777" w:rsidR="000A2578" w:rsidRDefault="00DD75B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DD75B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6A2C12" w14:textId="77777777" w:rsidR="000A2578" w:rsidRDefault="00DD75B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DD75B0">
            <w:pPr>
              <w:rPr>
                <w:rFonts w:eastAsia="Malgun Gothic"/>
                <w:lang w:val="en-US" w:eastAsia="ko-KR"/>
              </w:rPr>
            </w:pPr>
            <w:r>
              <w:rPr>
                <w:rFonts w:eastAsia="Malgun Gothic"/>
                <w:lang w:val="en-US" w:eastAsia="ko-KR"/>
              </w:rPr>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DD75B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21C435F"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Alternatively,</w:t>
            </w:r>
          </w:p>
          <w:p w14:paraId="3981428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Malgun Gothic"/>
                <w:lang w:val="en-US" w:eastAsia="ko-KR"/>
              </w:rPr>
            </w:pPr>
            <w:r>
              <w:lastRenderedPageBreak/>
              <w:t xml:space="preserve">Huawei, </w:t>
            </w:r>
            <w:proofErr w:type="spellStart"/>
            <w:r>
              <w:t>HiSilicon</w:t>
            </w:r>
            <w:proofErr w:type="spellEnd"/>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DD75B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B5A7AB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6E8DB5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31A51F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12D7ECC" w14:textId="77777777" w:rsidR="000A2578" w:rsidRDefault="00DD75B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DD75B0">
            <w:proofErr w:type="spellStart"/>
            <w:r>
              <w:t>InterDigital</w:t>
            </w:r>
            <w:proofErr w:type="spellEnd"/>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DD75B0">
            <w:r>
              <w:rPr>
                <w:rFonts w:eastAsia="Malgun Gothic"/>
                <w:lang w:val="en-US" w:eastAsia="ko-KR"/>
              </w:rPr>
              <w:t>Ericsson 5</w:t>
            </w:r>
          </w:p>
        </w:tc>
        <w:tc>
          <w:tcPr>
            <w:tcW w:w="8152" w:type="dxa"/>
          </w:tcPr>
          <w:p w14:paraId="4E0DE66F"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DD75B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DD75B0">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DD75B0">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DD75B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DD75B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DD75B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DD75B0">
            <w:pPr>
              <w:pStyle w:val="ListParagraph"/>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E01B823" w14:textId="77777777" w:rsidR="000A2578" w:rsidRDefault="00DD75B0">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DD75B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FB4AD01"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46DDB14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0A2578" w14:paraId="1735588E" w14:textId="77777777">
        <w:tc>
          <w:tcPr>
            <w:tcW w:w="1479" w:type="dxa"/>
          </w:tcPr>
          <w:p w14:paraId="53EBA4FB"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DD75B0">
            <w:pPr>
              <w:rPr>
                <w:rFonts w:eastAsia="Malgun Gothic"/>
                <w:lang w:val="en-US" w:eastAsia="ko-KR"/>
              </w:rPr>
            </w:pPr>
            <w:r>
              <w:rPr>
                <w:rFonts w:eastAsia="Malgun Gothic" w:hint="eastAsia"/>
                <w:lang w:val="en-US" w:eastAsia="ko-KR"/>
              </w:rPr>
              <w:t>We have two comments:</w:t>
            </w:r>
          </w:p>
          <w:p w14:paraId="3124E25D"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DD75B0">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DD75B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129B8A5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FBBACCC" w14:textId="77777777" w:rsidR="000A2578" w:rsidRDefault="00DD75B0">
            <w:pPr>
              <w:pStyle w:val="ListParagraph"/>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DD75B0">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lastRenderedPageBreak/>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DD75B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AA27FE" w14:textId="77777777" w:rsidR="000A2578" w:rsidRDefault="000A2578">
            <w:pPr>
              <w:pStyle w:val="ListParagraph"/>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t xml:space="preserve">Huawei, </w:t>
            </w:r>
            <w:proofErr w:type="spellStart"/>
            <w:r>
              <w:t>HiSilicon</w:t>
            </w:r>
            <w:proofErr w:type="spellEnd"/>
          </w:p>
        </w:tc>
        <w:tc>
          <w:tcPr>
            <w:tcW w:w="8152" w:type="dxa"/>
          </w:tcPr>
          <w:p w14:paraId="2B62E75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2744A76" w14:textId="77777777" w:rsidR="000A2578" w:rsidRDefault="00DD75B0">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25991BE" w14:textId="77777777" w:rsidR="000A2578" w:rsidRDefault="000A2578">
            <w:pPr>
              <w:pStyle w:val="ListParagraph"/>
              <w:spacing w:before="312" w:after="60"/>
              <w:ind w:left="840"/>
              <w:contextualSpacing/>
              <w:rPr>
                <w:rFonts w:eastAsia="MS Mincho"/>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lastRenderedPageBreak/>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proofErr w:type="spellStart"/>
            <w:r>
              <w:rPr>
                <w:lang w:val="en-US" w:eastAsia="zh-CN"/>
              </w:rPr>
              <w:t>InterDigital</w:t>
            </w:r>
            <w:proofErr w:type="spellEnd"/>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212007" w14:paraId="38D02999" w14:textId="77777777">
        <w:tc>
          <w:tcPr>
            <w:tcW w:w="1479" w:type="dxa"/>
          </w:tcPr>
          <w:p w14:paraId="04231E52" w14:textId="38660CBB" w:rsidR="00212007" w:rsidRDefault="00212007" w:rsidP="00212007">
            <w:pPr>
              <w:rPr>
                <w:lang w:val="en-US" w:eastAsia="zh-CN"/>
              </w:rPr>
            </w:pPr>
            <w:r>
              <w:rPr>
                <w:lang w:val="en-US" w:eastAsia="zh-CN"/>
              </w:rPr>
              <w:t>Samsung4</w:t>
            </w:r>
          </w:p>
        </w:tc>
        <w:tc>
          <w:tcPr>
            <w:tcW w:w="8152" w:type="dxa"/>
          </w:tcPr>
          <w:p w14:paraId="3E03369A" w14:textId="77777777" w:rsidR="00212007" w:rsidRDefault="00212007" w:rsidP="00212007">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C529587" w14:textId="77777777" w:rsidR="00212007" w:rsidRDefault="00212007" w:rsidP="00212007">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524EEC68" w14:textId="273F1EE1" w:rsidR="00212007" w:rsidRDefault="00212007" w:rsidP="00212007">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21AD5" w14:paraId="7C92DF5B" w14:textId="77777777">
        <w:tc>
          <w:tcPr>
            <w:tcW w:w="1479" w:type="dxa"/>
          </w:tcPr>
          <w:p w14:paraId="1B97082E" w14:textId="167EDD8D"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0C21825D" w14:textId="10DE0D79" w:rsidR="00D21AD5" w:rsidRDefault="00D21AD5" w:rsidP="00D21AD5">
            <w:pPr>
              <w:rPr>
                <w:lang w:val="en-US" w:eastAsia="zh-CN"/>
              </w:rPr>
            </w:pPr>
            <w:r>
              <w:rPr>
                <w:rFonts w:eastAsia="Yu Mincho"/>
                <w:lang w:val="en-US" w:eastAsia="ja-JP"/>
              </w:rPr>
              <w:t xml:space="preserve">The sub-configuration field of port subset indication is needed if A1-2 is adapted. We support Huawei's modification to add </w:t>
            </w:r>
            <w:r w:rsidRPr="00D21AD5">
              <w:rPr>
                <w:rFonts w:eastAsia="Yu Mincho"/>
                <w:lang w:val="en-US" w:eastAsia="ja-JP"/>
              </w:rPr>
              <w:t>‘</w:t>
            </w:r>
            <w:r w:rsidRPr="00D21AD5">
              <w:rPr>
                <w:rFonts w:eastAsia="MS Mincho"/>
                <w:szCs w:val="24"/>
                <w:lang w:eastAsia="ja-JP"/>
              </w:rPr>
              <w:t>when A1-2 is used’ to make it clear.</w:t>
            </w:r>
            <w:r>
              <w:rPr>
                <w:rFonts w:eastAsia="Yu Mincho"/>
                <w:lang w:val="en-US" w:eastAsia="ja-JP"/>
              </w:rPr>
              <w:t xml:space="preserve"> </w:t>
            </w:r>
          </w:p>
        </w:tc>
      </w:tr>
      <w:tr w:rsidR="004C319F" w14:paraId="621C2ECE" w14:textId="77777777">
        <w:tc>
          <w:tcPr>
            <w:tcW w:w="1479" w:type="dxa"/>
          </w:tcPr>
          <w:p w14:paraId="363F7A03" w14:textId="06BD3223" w:rsidR="004C319F" w:rsidRDefault="004C319F" w:rsidP="004C319F">
            <w:pPr>
              <w:rPr>
                <w:rFonts w:eastAsia="Yu Mincho" w:hint="eastAsia"/>
                <w:lang w:val="en-US" w:eastAsia="ja-JP"/>
              </w:rPr>
            </w:pPr>
            <w:r>
              <w:rPr>
                <w:lang w:val="en-US" w:eastAsia="zh-CN"/>
              </w:rPr>
              <w:t>Ericsson 6</w:t>
            </w:r>
          </w:p>
        </w:tc>
        <w:tc>
          <w:tcPr>
            <w:tcW w:w="8152" w:type="dxa"/>
          </w:tcPr>
          <w:p w14:paraId="233916F3" w14:textId="77777777" w:rsidR="004C319F" w:rsidRDefault="004C319F" w:rsidP="004C319F">
            <w:pPr>
              <w:rPr>
                <w:lang w:val="en-US" w:eastAsia="zh-CN"/>
              </w:rPr>
            </w:pPr>
            <w:r w:rsidRPr="001E4689">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60321E86" w14:textId="77777777" w:rsidR="004C319F" w:rsidRDefault="004C319F" w:rsidP="004C319F">
            <w:pPr>
              <w:rPr>
                <w:lang w:val="en-US" w:eastAsia="zh-CN"/>
              </w:rPr>
            </w:pPr>
            <w:r>
              <w:rPr>
                <w:lang w:val="en-US" w:eastAsia="zh-CN"/>
              </w:rPr>
              <w:t xml:space="preserve">Moreover, we don’t understand why the proposal says </w:t>
            </w:r>
            <w:r w:rsidRPr="006C4FD1">
              <w:rPr>
                <w:highlight w:val="yellow"/>
                <w:lang w:val="en-US" w:eastAsia="zh-CN"/>
              </w:rPr>
              <w:t>that a group of CSI-RS resources is included in a sub-configuration</w:t>
            </w:r>
            <w:r>
              <w:rPr>
                <w:lang w:val="en-US" w:eastAsia="zh-CN"/>
              </w:rPr>
              <w:t xml:space="preserve">. Sub-configurations are within a CSI </w:t>
            </w:r>
            <w:r w:rsidRPr="006C4FD1">
              <w:rPr>
                <w:u w:val="single"/>
                <w:lang w:val="en-US" w:eastAsia="zh-CN"/>
              </w:rPr>
              <w:t>report</w:t>
            </w:r>
            <w:r>
              <w:rPr>
                <w:lang w:val="en-US" w:eastAsia="zh-CN"/>
              </w:rPr>
              <w:t xml:space="preserve"> configuration, and resources are configured within a resource configuration, </w:t>
            </w:r>
            <w:r w:rsidRPr="00DD6950">
              <w:rPr>
                <w:u w:val="single"/>
                <w:lang w:val="en-US" w:eastAsia="zh-CN"/>
              </w:rPr>
              <w:t>not</w:t>
            </w:r>
            <w:r>
              <w:rPr>
                <w:lang w:val="en-US" w:eastAsia="zh-CN"/>
              </w:rPr>
              <w:t xml:space="preserve"> a sub-configuration.</w:t>
            </w:r>
          </w:p>
          <w:p w14:paraId="7DC9E7FF" w14:textId="77777777" w:rsidR="004C319F" w:rsidRDefault="004C319F" w:rsidP="004C319F">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sidRPr="006C4FD1">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5D6225D" w14:textId="77777777" w:rsidR="004C319F" w:rsidRDefault="004C319F" w:rsidP="004C319F">
            <w:pPr>
              <w:pStyle w:val="ListParagraph"/>
              <w:numPr>
                <w:ilvl w:val="1"/>
                <w:numId w:val="19"/>
              </w:numPr>
              <w:spacing w:before="60" w:after="60" w:line="240" w:lineRule="auto"/>
              <w:contextualSpacing/>
              <w:rPr>
                <w:rFonts w:eastAsia="MS Mincho"/>
                <w:b/>
                <w:color w:val="000000" w:themeColor="text1"/>
                <w:szCs w:val="24"/>
                <w:lang w:eastAsia="ja-JP"/>
              </w:rPr>
            </w:pPr>
            <w:r w:rsidRPr="006C4FD1">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42F12606" w14:textId="77777777" w:rsidR="004C319F" w:rsidRDefault="004C319F" w:rsidP="004C319F">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84C7EA9" w14:textId="77777777" w:rsidR="004C319F" w:rsidRDefault="004C319F" w:rsidP="004C319F">
            <w:pPr>
              <w:rPr>
                <w:lang w:val="en-US" w:eastAsia="zh-CN"/>
              </w:rPr>
            </w:pPr>
          </w:p>
          <w:p w14:paraId="69A3E1FF" w14:textId="77777777" w:rsidR="004C319F" w:rsidRDefault="004C319F" w:rsidP="004C319F">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sidRPr="00324247">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4F21F437" w14:textId="77777777" w:rsidR="004C319F" w:rsidRDefault="004C319F" w:rsidP="004C319F">
            <w:pPr>
              <w:spacing w:after="60"/>
              <w:outlineLvl w:val="3"/>
              <w:rPr>
                <w:b/>
                <w:u w:val="single"/>
              </w:rPr>
            </w:pPr>
            <w:r>
              <w:rPr>
                <w:u w:val="single"/>
                <w:lang w:val="en-US" w:eastAsia="zh-CN"/>
              </w:rPr>
              <w:t>S</w:t>
            </w:r>
            <w:r w:rsidRPr="00A364BF">
              <w:rPr>
                <w:u w:val="single"/>
                <w:lang w:val="en-US" w:eastAsia="zh-CN"/>
              </w:rPr>
              <w:t xml:space="preserve">uggested update to </w:t>
            </w:r>
            <w:r w:rsidRPr="00A364BF">
              <w:rPr>
                <w:b/>
                <w:u w:val="single"/>
              </w:rPr>
              <w:t>FL4-RRC-Q1</w:t>
            </w:r>
            <w:r>
              <w:rPr>
                <w:b/>
                <w:u w:val="single"/>
              </w:rPr>
              <w:t>:</w:t>
            </w:r>
          </w:p>
          <w:p w14:paraId="64A2B021" w14:textId="77777777" w:rsidR="004C319F" w:rsidRPr="00A364BF" w:rsidRDefault="004C319F" w:rsidP="004C319F">
            <w:pPr>
              <w:spacing w:after="60"/>
              <w:outlineLvl w:val="3"/>
              <w:rPr>
                <w:b/>
                <w:u w:val="single"/>
              </w:rPr>
            </w:pPr>
          </w:p>
          <w:p w14:paraId="504BCD23" w14:textId="77777777" w:rsidR="004C319F" w:rsidRPr="00DD6950" w:rsidRDefault="004C319F" w:rsidP="004C319F">
            <w:pPr>
              <w:spacing w:after="60" w:line="240" w:lineRule="auto"/>
              <w:rPr>
                <w:b/>
                <w:color w:val="FF0000"/>
                <w:lang w:val="en-US" w:eastAsia="zh-CN"/>
              </w:rPr>
            </w:pPr>
            <w:r w:rsidRPr="00DD6950">
              <w:rPr>
                <w:rFonts w:hint="eastAsia"/>
                <w:b/>
                <w:strike/>
                <w:color w:val="FF0000"/>
                <w:lang w:val="en-US" w:eastAsia="zh-CN"/>
              </w:rPr>
              <w:t>For</w:t>
            </w:r>
            <w:r w:rsidRPr="00DD6950">
              <w:rPr>
                <w:b/>
                <w:strike/>
                <w:color w:val="FF0000"/>
                <w:lang w:val="en-US" w:eastAsia="zh-CN"/>
              </w:rPr>
              <w:t xml:space="preserve"> </w:t>
            </w:r>
            <w:r w:rsidRPr="00DD6950">
              <w:rPr>
                <w:rFonts w:hint="eastAsia"/>
                <w:b/>
                <w:strike/>
                <w:color w:val="FF0000"/>
                <w:lang w:val="en-US" w:eastAsia="zh-CN"/>
              </w:rPr>
              <w:t>CSI</w:t>
            </w:r>
            <w:r w:rsidRPr="00DD6950">
              <w:rPr>
                <w:b/>
                <w:strike/>
                <w:color w:val="FF0000"/>
                <w:lang w:val="en-US" w:eastAsia="zh-CN"/>
              </w:rPr>
              <w:t xml:space="preserve"> </w:t>
            </w:r>
            <w:r w:rsidRPr="00DD6950">
              <w:rPr>
                <w:rFonts w:hint="eastAsia"/>
                <w:b/>
                <w:strike/>
                <w:color w:val="FF0000"/>
                <w:lang w:val="en-US" w:eastAsia="zh-CN"/>
              </w:rPr>
              <w:t>report</w:t>
            </w:r>
            <w:r w:rsidRPr="00DD6950">
              <w:rPr>
                <w:b/>
                <w:strike/>
                <w:color w:val="FF0000"/>
                <w:lang w:val="en-US" w:eastAsia="zh-CN"/>
              </w:rPr>
              <w:t xml:space="preserve"> configuration, at least the following can be included for each sub-configuration</w:t>
            </w:r>
            <w:r w:rsidRPr="00DD6950">
              <w:rPr>
                <w:b/>
                <w:color w:val="FF0000"/>
                <w:lang w:val="en-US" w:eastAsia="zh-CN"/>
              </w:rPr>
              <w:t xml:space="preserve"> </w:t>
            </w:r>
            <w:r>
              <w:rPr>
                <w:b/>
                <w:color w:val="FF0000"/>
                <w:lang w:val="en-US" w:eastAsia="zh-CN"/>
              </w:rPr>
              <w:t>F</w:t>
            </w:r>
            <w:r>
              <w:rPr>
                <w:b/>
                <w:color w:val="000000" w:themeColor="text1"/>
                <w:lang w:val="en-US" w:eastAsia="zh-CN"/>
              </w:rPr>
              <w:t>or Type 2 SD adaptation</w:t>
            </w:r>
            <w:r>
              <w:rPr>
                <w:b/>
                <w:color w:val="FF0000"/>
                <w:lang w:val="en-US" w:eastAsia="zh-CN"/>
              </w:rPr>
              <w:t>, the content of sub-configuration(s), if needed, is FFS.</w:t>
            </w:r>
          </w:p>
          <w:p w14:paraId="070987D1" w14:textId="77777777" w:rsidR="004C319F" w:rsidRPr="00EC5FC4" w:rsidRDefault="004C319F" w:rsidP="004C319F">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FFS: whether/how a sub-configuration</w:t>
            </w:r>
            <w:r w:rsidRPr="00EC5FC4">
              <w:rPr>
                <w:rFonts w:eastAsia="MS Mincho"/>
                <w:b/>
                <w:color w:val="FF0000"/>
                <w:szCs w:val="24"/>
                <w:lang w:eastAsia="ja-JP"/>
              </w:rPr>
              <w:t xml:space="preserve"> </w:t>
            </w:r>
            <w:r>
              <w:rPr>
                <w:rFonts w:eastAsia="MS Mincho"/>
                <w:b/>
                <w:color w:val="FF0000"/>
                <w:szCs w:val="24"/>
                <w:lang w:eastAsia="ja-JP"/>
              </w:rPr>
              <w:t xml:space="preserve">can include indication </w:t>
            </w:r>
            <w:r w:rsidRPr="00EC5FC4">
              <w:rPr>
                <w:rFonts w:eastAsia="MS Mincho"/>
                <w:b/>
                <w:color w:val="FF0000"/>
                <w:szCs w:val="24"/>
                <w:lang w:eastAsia="ja-JP"/>
              </w:rPr>
              <w:t xml:space="preserve">of </w:t>
            </w:r>
            <w:r w:rsidRPr="00EC5FC4">
              <w:rPr>
                <w:rFonts w:eastAsia="MS Mincho"/>
                <w:b/>
                <w:szCs w:val="24"/>
                <w:lang w:eastAsia="ja-JP"/>
              </w:rPr>
              <w:t xml:space="preserve">Group of NZP CSI-RS resources in a resource set for channel measurement </w:t>
            </w:r>
          </w:p>
          <w:p w14:paraId="13AC1713" w14:textId="77777777" w:rsidR="004C319F" w:rsidRPr="00DD6950" w:rsidRDefault="004C319F" w:rsidP="004C319F">
            <w:pPr>
              <w:pStyle w:val="ListParagraph"/>
              <w:numPr>
                <w:ilvl w:val="2"/>
                <w:numId w:val="19"/>
              </w:numPr>
              <w:spacing w:before="60" w:after="60" w:line="240" w:lineRule="auto"/>
              <w:contextualSpacing/>
              <w:rPr>
                <w:rFonts w:eastAsia="MS Mincho"/>
                <w:b/>
                <w:iCs/>
                <w:strike/>
                <w:color w:val="FF0000"/>
                <w:szCs w:val="24"/>
                <w:lang w:eastAsia="ja-JP"/>
              </w:rPr>
            </w:pPr>
            <w:r w:rsidRPr="00DD6950">
              <w:rPr>
                <w:rFonts w:eastAsia="MS Mincho"/>
                <w:b/>
                <w:iCs/>
                <w:strike/>
                <w:color w:val="FF0000"/>
                <w:szCs w:val="24"/>
                <w:lang w:eastAsia="ja-JP"/>
              </w:rPr>
              <w:t>The NZP CSI-RS resource configurations are subject to the same CDM type and the same number of CSI-RS ports.</w:t>
            </w:r>
          </w:p>
          <w:p w14:paraId="4BFDE594" w14:textId="77777777" w:rsidR="004C319F" w:rsidRDefault="004C319F" w:rsidP="004C319F">
            <w:pPr>
              <w:rPr>
                <w:lang w:val="en-US" w:eastAsia="zh-CN"/>
              </w:rPr>
            </w:pPr>
          </w:p>
          <w:p w14:paraId="3C389796" w14:textId="665D4903" w:rsidR="004C319F" w:rsidRDefault="004C319F" w:rsidP="004C319F">
            <w:pPr>
              <w:rPr>
                <w:rFonts w:eastAsia="Yu Mincho"/>
                <w:lang w:val="en-US" w:eastAsia="ja-JP"/>
              </w:rPr>
            </w:pPr>
            <w:r w:rsidRPr="001E4689">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DD75B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DD75B0">
            <w:pPr>
              <w:pStyle w:val="ListParagraph"/>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ListParagraph"/>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lastRenderedPageBreak/>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3C69026C" w14:textId="77777777" w:rsidR="000A2578" w:rsidRDefault="00DD75B0">
            <w:pPr>
              <w:rPr>
                <w:rFonts w:eastAsia="SimSun"/>
                <w:lang w:val="en-US" w:eastAsia="zh-CN"/>
              </w:rPr>
            </w:pPr>
            <w:r>
              <w:rPr>
                <w:rFonts w:eastAsia="SimSun" w:hint="eastAsia"/>
                <w:lang w:val="en-US" w:eastAsia="zh-CN"/>
              </w:rPr>
              <w:t>Support.</w:t>
            </w:r>
          </w:p>
          <w:p w14:paraId="238EB3F1" w14:textId="77777777" w:rsidR="000A2578" w:rsidRDefault="00DD75B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499DBB3" w14:textId="77777777" w:rsidR="000A2578" w:rsidRDefault="00DD75B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0A2578" w14:paraId="6901B67E" w14:textId="77777777">
        <w:tc>
          <w:tcPr>
            <w:tcW w:w="1479" w:type="dxa"/>
          </w:tcPr>
          <w:p w14:paraId="22CF9A04" w14:textId="77777777" w:rsidR="000A2578" w:rsidRDefault="00DD75B0">
            <w:pPr>
              <w:rPr>
                <w:lang w:val="en-US" w:eastAsia="zh-CN"/>
              </w:rPr>
            </w:pPr>
            <w:r>
              <w:t xml:space="preserve">Huawei, </w:t>
            </w:r>
            <w:proofErr w:type="spellStart"/>
            <w:r>
              <w:t>HiSilicon</w:t>
            </w:r>
            <w:proofErr w:type="spellEnd"/>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t>X</w:t>
            </w:r>
            <w:r>
              <w:rPr>
                <w:lang w:eastAsia="zh-CN"/>
              </w:rPr>
              <w:t>iaomi</w:t>
            </w:r>
          </w:p>
        </w:tc>
        <w:tc>
          <w:tcPr>
            <w:tcW w:w="8152" w:type="dxa"/>
          </w:tcPr>
          <w:p w14:paraId="517CA4B4" w14:textId="77777777" w:rsidR="000A2578" w:rsidRDefault="00DD75B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DD75B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DD75B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0A2578" w14:paraId="47E9356E" w14:textId="77777777">
        <w:tc>
          <w:tcPr>
            <w:tcW w:w="1479" w:type="dxa"/>
          </w:tcPr>
          <w:p w14:paraId="58FF92C8"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FAED5C0" w14:textId="77777777" w:rsidR="000A2578" w:rsidRDefault="00DD75B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lastRenderedPageBreak/>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4BF1827" w14:textId="77777777" w:rsidR="000A2578" w:rsidRDefault="00DD75B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DD75B0">
            <w:pPr>
              <w:rPr>
                <w:lang w:val="en-US" w:eastAsia="zh-CN"/>
              </w:rPr>
            </w:pPr>
            <w:r>
              <w:rPr>
                <w:rFonts w:eastAsia="Malgun Gothic"/>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DD75B0">
            <w:pPr>
              <w:rPr>
                <w:rFonts w:eastAsia="Malgun Gothic"/>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proofErr w:type="gramStart"/>
            <w:r>
              <w:rPr>
                <w:lang w:val="en-US" w:eastAsia="zh-CN"/>
              </w:rPr>
              <w:t>Yes</w:t>
            </w:r>
            <w:proofErr w:type="gramEnd"/>
            <w:r>
              <w:rPr>
                <w:lang w:val="en-US" w:eastAsia="zh-CN"/>
              </w:rPr>
              <w:t xml:space="preserve"> to 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B3B4E8C"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DD75B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DengXian"/>
                <w:bCs/>
              </w:rPr>
            </w:pPr>
            <w:r>
              <w:rPr>
                <w:rFonts w:eastAsia="DengXian"/>
                <w:bCs/>
              </w:rPr>
              <w:t>For power domain adaptation, for CSI(s) reporting, support configuration of more than one power offset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ListParagraph"/>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t xml:space="preserve">Agreement </w:t>
            </w:r>
          </w:p>
          <w:p w14:paraId="2D8A5DB9" w14:textId="77777777" w:rsidR="000A2578" w:rsidRDefault="00DD75B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There are three type of CSI-RS transmission and CSI reporting types. Relevant proposals are given below.</w:t>
      </w:r>
    </w:p>
    <w:p w14:paraId="04B1F118" w14:textId="77777777" w:rsidR="000A2578" w:rsidRDefault="00DD75B0">
      <w:pPr>
        <w:ind w:left="284"/>
      </w:pPr>
      <w:r>
        <w:t>[FW]: At least aperiodic CSI-RS configurations and aperiodic CSI reporting triggered by DCI would support the adaptation of the spatial patterns at the gNB.</w:t>
      </w:r>
    </w:p>
    <w:p w14:paraId="397AE0D7" w14:textId="77777777" w:rsidR="000A2578" w:rsidRDefault="00DD75B0">
      <w:pPr>
        <w:spacing w:after="0"/>
        <w:ind w:left="284"/>
      </w:pPr>
      <w:r>
        <w:t xml:space="preserve">[Panasonic]: Further study below L1 </w:t>
      </w:r>
      <w:proofErr w:type="spellStart"/>
      <w:r>
        <w:t>signaling</w:t>
      </w:r>
      <w:proofErr w:type="spellEnd"/>
      <w:r>
        <w:t xml:space="preserve"> enhancement:</w:t>
      </w:r>
    </w:p>
    <w:p w14:paraId="3A1057A5" w14:textId="77777777" w:rsidR="000A2578" w:rsidRDefault="00DD75B0">
      <w:pPr>
        <w:spacing w:after="0"/>
        <w:ind w:left="284"/>
      </w:pPr>
      <w:r>
        <w:t>-</w:t>
      </w:r>
      <w:r>
        <w:tab/>
        <w:t>Enhancement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1C075F2E" w14:textId="77777777" w:rsidR="000A2578" w:rsidRDefault="00DD75B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DD75B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DD75B0">
            <w:pPr>
              <w:rPr>
                <w:rFonts w:eastAsia="Malgun Gothic"/>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7F6800B" w14:textId="77777777" w:rsidR="000A2578" w:rsidRDefault="00DD75B0">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0DF3D86C" w14:textId="77777777" w:rsidR="000A2578" w:rsidRDefault="00DD75B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Malgun Gothic"/>
                <w:lang w:eastAsia="ko-KR"/>
              </w:rPr>
              <w:t>MediaTek</w:t>
            </w:r>
          </w:p>
        </w:tc>
        <w:tc>
          <w:tcPr>
            <w:tcW w:w="8152" w:type="dxa"/>
          </w:tcPr>
          <w:p w14:paraId="06E27ADC" w14:textId="77777777" w:rsidR="000A2578" w:rsidRDefault="00DD75B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DD75B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lastRenderedPageBreak/>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7478C9A" w14:textId="77777777" w:rsidR="000A2578" w:rsidRDefault="00DD75B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t>Qualcomm1</w:t>
            </w:r>
          </w:p>
        </w:tc>
        <w:tc>
          <w:tcPr>
            <w:tcW w:w="8152" w:type="dxa"/>
          </w:tcPr>
          <w:p w14:paraId="030409D7" w14:textId="77777777" w:rsidR="000A2578" w:rsidRDefault="00DD75B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DD75B0">
            <w:pPr>
              <w:pStyle w:val="ListParagraph"/>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DD75B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0A2578" w14:paraId="1F926CB7" w14:textId="77777777">
        <w:tc>
          <w:tcPr>
            <w:tcW w:w="1479" w:type="dxa"/>
          </w:tcPr>
          <w:p w14:paraId="60B6002B" w14:textId="77777777" w:rsidR="000A2578" w:rsidRDefault="00DD75B0">
            <w:pPr>
              <w:rPr>
                <w:lang w:eastAsia="zh-CN"/>
              </w:rPr>
            </w:pPr>
            <w:r>
              <w:rPr>
                <w:rFonts w:eastAsia="Malgun Gothic" w:hint="eastAsia"/>
                <w:lang w:val="en-US" w:eastAsia="ko-KR"/>
              </w:rPr>
              <w:t>LG Electronics</w:t>
            </w:r>
          </w:p>
        </w:tc>
        <w:tc>
          <w:tcPr>
            <w:tcW w:w="8152" w:type="dxa"/>
          </w:tcPr>
          <w:p w14:paraId="413168E8" w14:textId="77777777" w:rsidR="000A2578" w:rsidRDefault="00DD75B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4A74B189" w14:textId="77777777" w:rsidR="000A2578" w:rsidRDefault="00DD75B0">
            <w:pPr>
              <w:rPr>
                <w:rFonts w:eastAsia="SimSun"/>
                <w:lang w:val="en-US" w:eastAsia="zh-CN"/>
              </w:rPr>
            </w:pPr>
            <w:r>
              <w:rPr>
                <w:rFonts w:eastAsia="SimSun"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SimSun"/>
                <w:lang w:val="en-US" w:eastAsia="zh-CN"/>
              </w:rPr>
            </w:pPr>
            <w:r>
              <w:t xml:space="preserve">Huawei, </w:t>
            </w:r>
            <w:proofErr w:type="spellStart"/>
            <w:r>
              <w:t>HiSilicon</w:t>
            </w:r>
            <w:proofErr w:type="spellEnd"/>
          </w:p>
        </w:tc>
        <w:tc>
          <w:tcPr>
            <w:tcW w:w="8152" w:type="dxa"/>
          </w:tcPr>
          <w:p w14:paraId="6C2661D1" w14:textId="77777777" w:rsidR="000A2578" w:rsidRDefault="00DD75B0">
            <w:pPr>
              <w:rPr>
                <w:rFonts w:eastAsia="SimSun"/>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proofErr w:type="spellStart"/>
            <w:r>
              <w:rPr>
                <w:lang w:val="en-US"/>
              </w:rPr>
              <w:t>CEWiT</w:t>
            </w:r>
            <w:proofErr w:type="spellEnd"/>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proofErr w:type="spellStart"/>
            <w:r>
              <w:t>InterDigital</w:t>
            </w:r>
            <w:proofErr w:type="spellEnd"/>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SimSun"/>
                <w:lang w:val="en-US" w:eastAsia="zh-CN"/>
              </w:rPr>
              <w:lastRenderedPageBreak/>
              <w:t>Qualcomm2</w:t>
            </w:r>
          </w:p>
        </w:tc>
        <w:tc>
          <w:tcPr>
            <w:tcW w:w="8152" w:type="dxa"/>
          </w:tcPr>
          <w:p w14:paraId="4F757C8E" w14:textId="77777777" w:rsidR="000A2578" w:rsidRDefault="00DD75B0">
            <w:pPr>
              <w:rPr>
                <w:rFonts w:eastAsia="PMingLiU"/>
                <w:lang w:val="en-US" w:eastAsia="zh-TW"/>
              </w:rPr>
            </w:pPr>
            <w:r>
              <w:rPr>
                <w:rFonts w:eastAsia="SimSun"/>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DD75B0">
            <w:pPr>
              <w:rPr>
                <w:rFonts w:eastAsia="SimSun"/>
                <w:lang w:val="en-US" w:eastAsia="zh-CN"/>
              </w:rPr>
            </w:pPr>
            <w:r>
              <w:rPr>
                <w:rFonts w:eastAsia="SimSun"/>
                <w:lang w:val="en-US" w:eastAsia="zh-CN"/>
              </w:rPr>
              <w:t>Lenovo2</w:t>
            </w:r>
          </w:p>
        </w:tc>
        <w:tc>
          <w:tcPr>
            <w:tcW w:w="8152" w:type="dxa"/>
          </w:tcPr>
          <w:p w14:paraId="5FD4E022" w14:textId="77777777" w:rsidR="000A2578" w:rsidRDefault="00DD75B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SimSun"/>
                <w:lang w:val="en-US" w:eastAsia="zh-CN"/>
              </w:rPr>
            </w:pPr>
            <w:r>
              <w:t>Intel</w:t>
            </w:r>
          </w:p>
        </w:tc>
        <w:tc>
          <w:tcPr>
            <w:tcW w:w="8152" w:type="dxa"/>
          </w:tcPr>
          <w:p w14:paraId="21244BA9" w14:textId="77777777" w:rsidR="000A2578" w:rsidRDefault="00DD75B0">
            <w:pPr>
              <w:rPr>
                <w:rFonts w:eastAsia="SimSun"/>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Fine with the proposal.</w:t>
            </w:r>
          </w:p>
          <w:p w14:paraId="227262CA" w14:textId="77777777" w:rsidR="000A2578" w:rsidRDefault="00DD75B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SimSun"/>
                <w:lang w:val="en-US" w:eastAsia="zh-CN"/>
              </w:rPr>
              <w:t>Samsung2</w:t>
            </w:r>
          </w:p>
        </w:tc>
        <w:tc>
          <w:tcPr>
            <w:tcW w:w="8152" w:type="dxa"/>
          </w:tcPr>
          <w:p w14:paraId="620445EF" w14:textId="77777777" w:rsidR="000A2578" w:rsidRDefault="00DD75B0">
            <w:pPr>
              <w:rPr>
                <w:rFonts w:eastAsia="PMingLiU"/>
                <w:lang w:val="en-US" w:eastAsia="zh-TW"/>
              </w:rPr>
            </w:pPr>
            <w:r>
              <w:rPr>
                <w:rFonts w:eastAsia="SimSun"/>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7B4EA367" w14:textId="77777777" w:rsidR="000A2578" w:rsidRDefault="00DD75B0">
            <w:pPr>
              <w:rPr>
                <w:rFonts w:eastAsia="PMingLiU"/>
                <w:lang w:val="en-US" w:eastAsia="zh-TW"/>
              </w:rPr>
            </w:pPr>
            <w:r>
              <w:rPr>
                <w:rFonts w:eastAsia="Malgun Gothic" w:hint="eastAsia"/>
                <w:lang w:val="en-US" w:eastAsia="ko-KR"/>
              </w:rPr>
              <w:t>Support the proposal.</w:t>
            </w:r>
          </w:p>
        </w:tc>
      </w:tr>
      <w:tr w:rsidR="000A2578" w14:paraId="35B08C98" w14:textId="77777777">
        <w:tc>
          <w:tcPr>
            <w:tcW w:w="1479" w:type="dxa"/>
          </w:tcPr>
          <w:p w14:paraId="25563E22" w14:textId="77777777" w:rsidR="000A2578" w:rsidRDefault="00DD75B0">
            <w:pPr>
              <w:rPr>
                <w:rFonts w:eastAsia="Malgun Gothic"/>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73E75C7"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2392797" w14:textId="77777777" w:rsidR="000A2578" w:rsidRDefault="00DD75B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lastRenderedPageBreak/>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At least for 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DD75B0">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DD75B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DD75B0">
      <w:pPr>
        <w:spacing w:after="0"/>
        <w:ind w:left="284"/>
      </w:pPr>
      <w:r>
        <w:t xml:space="preserve">[CATT]: </w:t>
      </w:r>
    </w:p>
    <w:p w14:paraId="2DC323C3" w14:textId="77777777" w:rsidR="000A2578" w:rsidRDefault="00DD75B0">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23FBDC4" w14:textId="77777777" w:rsidR="000A2578" w:rsidRDefault="00DD75B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DD75B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545E4F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DD75B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DD75B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DD75B0">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2B1D2074" w14:textId="77777777" w:rsidR="000A2578" w:rsidRDefault="00DD75B0">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772DAA2" w14:textId="77777777" w:rsidR="000A2578" w:rsidRDefault="00DD75B0">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C3A402F" w14:textId="77777777" w:rsidR="000A2578" w:rsidRDefault="00DD75B0">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DD75B0">
      <w:pPr>
        <w:ind w:left="284"/>
        <w:rPr>
          <w:lang w:val="en-US"/>
        </w:rPr>
      </w:pPr>
      <w:r>
        <w:rPr>
          <w:lang w:val="en-US"/>
        </w:rPr>
        <w:lastRenderedPageBreak/>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ListParagraph"/>
        <w:numPr>
          <w:ilvl w:val="0"/>
          <w:numId w:val="18"/>
        </w:numPr>
        <w:ind w:left="925" w:hanging="357"/>
      </w:pPr>
      <w:r>
        <w:t>The number of switched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DD75B0">
      <w:pPr>
        <w:pStyle w:val="ListParagraph"/>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C21B84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34A7F0BC"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9CB2DE5" w14:textId="77777777" w:rsidR="000A2578" w:rsidRDefault="00DD75B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E356561" w14:textId="77777777" w:rsidR="000A2578" w:rsidRDefault="00DD75B0">
      <w:pPr>
        <w:spacing w:after="0"/>
        <w:ind w:left="284"/>
      </w:pPr>
      <w:r>
        <w:t xml:space="preserve">[Qualcomm]: </w:t>
      </w:r>
    </w:p>
    <w:p w14:paraId="417F2C0E" w14:textId="77777777" w:rsidR="000A2578" w:rsidRDefault="00DD75B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9E07B2B"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DD75B0">
      <w:pPr>
        <w:ind w:left="284"/>
      </w:pPr>
      <w:r>
        <w:t>[Fraunhofer]: define a spatial adaptation pattern as a configured subset of all available ports in an array of antenna ports at the gNB.</w:t>
      </w:r>
    </w:p>
    <w:p w14:paraId="09563779" w14:textId="77777777" w:rsidR="000A2578" w:rsidRDefault="00DD75B0">
      <w:pPr>
        <w:spacing w:after="0"/>
        <w:ind w:left="284"/>
      </w:pPr>
      <w:r>
        <w:t xml:space="preserve">[KT]: </w:t>
      </w:r>
    </w:p>
    <w:p w14:paraId="4B9AD9CC" w14:textId="77777777" w:rsidR="000A2578" w:rsidRDefault="00DD75B0">
      <w:pPr>
        <w:pStyle w:val="ListParagraph"/>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DD75B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ListParagraph"/>
        <w:numPr>
          <w:ilvl w:val="0"/>
          <w:numId w:val="18"/>
        </w:numPr>
        <w:spacing w:before="60" w:after="0"/>
        <w:ind w:left="925" w:hanging="357"/>
      </w:pPr>
      <w:r>
        <w:lastRenderedPageBreak/>
        <w:t>best CSI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5CFDA4E"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CAA350D"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C21B6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65F51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1B30D8C"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D1B9BA3"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72E85A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EC9E51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72A9E3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A7EBC4A" w14:textId="77777777" w:rsidR="000A2578" w:rsidRDefault="00DD75B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DD75B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DD75B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0A2578" w14:paraId="0B236313" w14:textId="77777777">
        <w:tc>
          <w:tcPr>
            <w:tcW w:w="1479" w:type="dxa"/>
          </w:tcPr>
          <w:p w14:paraId="238584A9" w14:textId="77777777" w:rsidR="000A2578" w:rsidRDefault="00DD75B0">
            <w:pPr>
              <w:rPr>
                <w:rFonts w:eastAsia="Yu Mincho"/>
                <w:lang w:val="en-US" w:eastAsia="ja-JP"/>
              </w:rPr>
            </w:pPr>
            <w:r>
              <w:rPr>
                <w:rFonts w:eastAsia="PMingLiU"/>
                <w:lang w:val="en-US" w:eastAsia="zh-TW"/>
              </w:rPr>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lastRenderedPageBreak/>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With the agreements on CSI-RS resource 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6E1AAF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A677402"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DDA3AC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DD75B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F4BFD0"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6F83AE"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A1B5A04"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65920F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DD75B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DD75B0">
            <w:pPr>
              <w:pStyle w:val="ListParagraph"/>
              <w:numPr>
                <w:ilvl w:val="0"/>
                <w:numId w:val="18"/>
              </w:numPr>
              <w:spacing w:before="60"/>
              <w:ind w:left="641" w:hanging="357"/>
              <w:rPr>
                <w:b/>
              </w:rPr>
            </w:pPr>
            <w:r>
              <w:rPr>
                <w:b/>
              </w:rPr>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 xml:space="preserve">Huawei, </w:t>
            </w:r>
            <w:proofErr w:type="spellStart"/>
            <w:r>
              <w:t>HiSilicon</w:t>
            </w:r>
            <w:proofErr w:type="spellEnd"/>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FB77DD8"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D638AD5"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1926FB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7E9E735" w14:textId="77777777" w:rsidR="000A2578" w:rsidRDefault="00DD75B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1357CAA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14:paraId="226793C3"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9C61A0"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90CC5AB"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A07DAC8"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6EACE53"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8FA3006"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lastRenderedPageBreak/>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t>Nokia/NSB2</w:t>
            </w:r>
          </w:p>
        </w:tc>
        <w:tc>
          <w:tcPr>
            <w:tcW w:w="8152" w:type="dxa"/>
          </w:tcPr>
          <w:p w14:paraId="7E6CDFB9" w14:textId="77777777" w:rsidR="000A2578" w:rsidRDefault="00DD75B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DD75B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DD75B0">
            <w:pPr>
              <w:rPr>
                <w:rFonts w:eastAsia="Malgun Gothic"/>
                <w:lang w:val="en-US" w:eastAsia="ko-KR"/>
              </w:rPr>
            </w:pPr>
            <w:r>
              <w:t>Ericsson 2</w:t>
            </w:r>
          </w:p>
        </w:tc>
        <w:tc>
          <w:tcPr>
            <w:tcW w:w="8152" w:type="dxa"/>
          </w:tcPr>
          <w:p w14:paraId="58611A76" w14:textId="77777777" w:rsidR="000A2578" w:rsidRDefault="00DD75B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DD75B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67075B" w14:textId="77777777" w:rsidR="000A2578" w:rsidRDefault="00DD75B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21773DA5" w14:textId="77777777" w:rsidR="000A2578" w:rsidRDefault="00DD75B0">
            <w:pPr>
              <w:rPr>
                <w:rFonts w:eastAsia="SimSun"/>
                <w:lang w:val="en-US" w:eastAsia="zh-TW"/>
              </w:rPr>
            </w:pPr>
            <w:r>
              <w:rPr>
                <w:rFonts w:eastAsia="SimSun"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 xml:space="preserve">Huawei, </w:t>
            </w:r>
            <w:proofErr w:type="spellStart"/>
            <w:r>
              <w:t>HiSilicon</w:t>
            </w:r>
            <w:proofErr w:type="spellEnd"/>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DD75B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lastRenderedPageBreak/>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48F2AA41" w14:textId="77777777" w:rsidR="000A2578" w:rsidRDefault="00DD75B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0CEC9FA"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Malgun Gothic" w:hint="eastAsia"/>
                <w:lang w:val="en-US" w:eastAsia="ko-KR"/>
              </w:rPr>
              <w:t>LG Electronics3</w:t>
            </w:r>
          </w:p>
        </w:tc>
        <w:tc>
          <w:tcPr>
            <w:tcW w:w="8152" w:type="dxa"/>
          </w:tcPr>
          <w:p w14:paraId="066630C2" w14:textId="77777777" w:rsidR="000A2578" w:rsidRDefault="00DD75B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0A2578" w14:paraId="610C38D0" w14:textId="77777777">
        <w:tc>
          <w:tcPr>
            <w:tcW w:w="1479" w:type="dxa"/>
          </w:tcPr>
          <w:p w14:paraId="735BEDEA" w14:textId="77777777" w:rsidR="000A2578" w:rsidRDefault="00DD75B0">
            <w:pPr>
              <w:rPr>
                <w:rFonts w:eastAsia="SimSun"/>
                <w:lang w:val="en-US" w:eastAsia="ko-KR"/>
              </w:rPr>
            </w:pPr>
            <w:r>
              <w:rPr>
                <w:rFonts w:eastAsia="SimSun" w:hint="eastAsia"/>
                <w:lang w:val="en-US" w:eastAsia="zh-CN"/>
              </w:rPr>
              <w:t>OPPO</w:t>
            </w:r>
          </w:p>
        </w:tc>
        <w:tc>
          <w:tcPr>
            <w:tcW w:w="8152" w:type="dxa"/>
          </w:tcPr>
          <w:p w14:paraId="28C3226B" w14:textId="77777777" w:rsidR="000A2578" w:rsidRDefault="00DD75B0">
            <w:pPr>
              <w:rPr>
                <w:rFonts w:eastAsia="SimSun"/>
                <w:lang w:val="en-US" w:eastAsia="ko-KR"/>
              </w:rPr>
            </w:pPr>
            <w:r>
              <w:rPr>
                <w:rFonts w:eastAsia="SimSun"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SimSun"/>
                <w:lang w:val="en-US" w:eastAsia="zh-CN"/>
              </w:rPr>
            </w:pPr>
            <w:r>
              <w:rPr>
                <w:rFonts w:eastAsia="SimSun"/>
                <w:lang w:val="en-US" w:eastAsia="zh-TW"/>
              </w:rPr>
              <w:t>MTK2</w:t>
            </w:r>
          </w:p>
        </w:tc>
        <w:tc>
          <w:tcPr>
            <w:tcW w:w="8152" w:type="dxa"/>
          </w:tcPr>
          <w:p w14:paraId="04BF1376" w14:textId="77777777" w:rsidR="000A2578" w:rsidRDefault="00DD75B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0A2578" w14:paraId="29AFCE24" w14:textId="77777777">
        <w:tc>
          <w:tcPr>
            <w:tcW w:w="1479" w:type="dxa"/>
          </w:tcPr>
          <w:p w14:paraId="70D35A18"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7343A5C"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2BAF8B1F" w14:textId="77777777">
        <w:tc>
          <w:tcPr>
            <w:tcW w:w="1479" w:type="dxa"/>
          </w:tcPr>
          <w:p w14:paraId="5883F226" w14:textId="77777777" w:rsidR="000A2578" w:rsidRDefault="00DD75B0">
            <w:pPr>
              <w:rPr>
                <w:rFonts w:eastAsia="SimSun"/>
                <w:lang w:val="en-US" w:eastAsia="zh-CN"/>
              </w:rPr>
            </w:pPr>
            <w:r>
              <w:rPr>
                <w:rFonts w:eastAsia="SimSun"/>
                <w:lang w:val="en-US" w:eastAsia="zh-CN"/>
              </w:rPr>
              <w:t>CATT</w:t>
            </w:r>
          </w:p>
        </w:tc>
        <w:tc>
          <w:tcPr>
            <w:tcW w:w="8152" w:type="dxa"/>
          </w:tcPr>
          <w:p w14:paraId="58ED890D" w14:textId="77777777" w:rsidR="000A2578" w:rsidRDefault="00DD75B0">
            <w:pPr>
              <w:rPr>
                <w:rFonts w:eastAsia="SimSun"/>
                <w:lang w:val="en-US" w:eastAsia="zh-CN"/>
              </w:rPr>
            </w:pPr>
            <w:r>
              <w:rPr>
                <w:rFonts w:eastAsia="SimSun"/>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 xml:space="preserve">There are many </w:t>
      </w:r>
      <w:proofErr w:type="gramStart"/>
      <w:r>
        <w:t>discussion</w:t>
      </w:r>
      <w:proofErr w:type="gramEnd"/>
      <w:r>
        <w:t xml:space="preserve">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 xml:space="preserve">[Huawei, </w:t>
      </w:r>
      <w:proofErr w:type="spellStart"/>
      <w:r>
        <w:t>HiSilicon</w:t>
      </w:r>
      <w:proofErr w:type="spellEnd"/>
      <w:r>
        <w:t>]: reducing the transmission power of CSI-RS is unnecessary.</w:t>
      </w:r>
    </w:p>
    <w:p w14:paraId="696DED93" w14:textId="77777777" w:rsidR="000A2578" w:rsidRDefault="00DD75B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ListParagraph"/>
        <w:numPr>
          <w:ilvl w:val="0"/>
          <w:numId w:val="18"/>
        </w:numPr>
        <w:spacing w:after="60"/>
        <w:ind w:left="925" w:hanging="357"/>
      </w:pPr>
      <w:r>
        <w:lastRenderedPageBreak/>
        <w:t xml:space="preserve">(Observation) The spatial element adaptation with type 1 mapping method does not impact the antenna port configuration of CSI-RS resources for beam management. </w:t>
      </w:r>
    </w:p>
    <w:p w14:paraId="4FA1B2F1" w14:textId="77777777" w:rsidR="000A2578" w:rsidRDefault="00DD75B0">
      <w:pPr>
        <w:pStyle w:val="ListParagraph"/>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01F137BC" w14:textId="77777777" w:rsidR="000A2578" w:rsidRDefault="00DD75B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ListParagraph"/>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ListParagraph"/>
        <w:numPr>
          <w:ilvl w:val="0"/>
          <w:numId w:val="18"/>
        </w:numPr>
        <w:ind w:left="925" w:hanging="357"/>
      </w:pPr>
      <w:r>
        <w:t>Uplink power control enhancement is needed for separate uplink and downlink spatial adaption case.</w:t>
      </w:r>
    </w:p>
    <w:p w14:paraId="0A491268" w14:textId="77777777" w:rsidR="000A2578" w:rsidRDefault="00DD75B0">
      <w:pPr>
        <w:ind w:left="284"/>
        <w:rPr>
          <w:lang w:val="en-US"/>
        </w:rPr>
      </w:pPr>
      <w:r>
        <w:t>[</w:t>
      </w:r>
      <w:proofErr w:type="spellStart"/>
      <w:r>
        <w:t>Transsion</w:t>
      </w:r>
      <w:proofErr w:type="spellEnd"/>
      <w:r>
        <w:t>]: It is suggested that spatial element adaptation of CSI-RS may be not supported.</w:t>
      </w:r>
    </w:p>
    <w:p w14:paraId="3053E64A" w14:textId="77777777" w:rsidR="000A2578" w:rsidRDefault="00DD75B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CB835EB" w14:textId="77777777" w:rsidR="000A2578" w:rsidRDefault="00DD75B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A2578" w14:paraId="2D1B1939" w14:textId="77777777">
        <w:tc>
          <w:tcPr>
            <w:tcW w:w="1479" w:type="dxa"/>
          </w:tcPr>
          <w:p w14:paraId="2E52537B"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7596F99" w14:textId="77777777" w:rsidR="000A2578" w:rsidRDefault="00DD75B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0CB696C" w14:textId="77777777" w:rsidR="000A2578" w:rsidRDefault="00DD75B0">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t xml:space="preserve">Huawei, </w:t>
            </w:r>
            <w:proofErr w:type="spellStart"/>
            <w:r>
              <w:t>HiSilicon</w:t>
            </w:r>
            <w:proofErr w:type="spellEnd"/>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ListParagraph"/>
              <w:numPr>
                <w:ilvl w:val="0"/>
                <w:numId w:val="62"/>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3B55DD7F" w14:textId="77777777" w:rsidR="000A2578" w:rsidRDefault="00DD75B0">
            <w:pPr>
              <w:pStyle w:val="ListParagraph"/>
              <w:numPr>
                <w:ilvl w:val="0"/>
                <w:numId w:val="6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lastRenderedPageBreak/>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t>Panasonic</w:t>
            </w:r>
          </w:p>
        </w:tc>
        <w:tc>
          <w:tcPr>
            <w:tcW w:w="8152" w:type="dxa"/>
          </w:tcPr>
          <w:p w14:paraId="7F9A53A7" w14:textId="77777777" w:rsidR="000A2578" w:rsidRDefault="00DD75B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3440992" w14:textId="77777777" w:rsidR="000A2578" w:rsidRDefault="00DD75B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DD75B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lastRenderedPageBreak/>
              <w:t>Samsung2</w:t>
            </w:r>
          </w:p>
        </w:tc>
        <w:tc>
          <w:tcPr>
            <w:tcW w:w="8152" w:type="dxa"/>
          </w:tcPr>
          <w:p w14:paraId="7698C8BE" w14:textId="77777777" w:rsidR="000A2578" w:rsidRDefault="00DD75B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0A2578" w14:paraId="4DCD367B" w14:textId="77777777">
        <w:tc>
          <w:tcPr>
            <w:tcW w:w="1479" w:type="dxa"/>
          </w:tcPr>
          <w:p w14:paraId="42591183" w14:textId="77777777" w:rsidR="000A2578" w:rsidRDefault="00DD75B0">
            <w:pPr>
              <w:rPr>
                <w:lang w:val="en-US" w:eastAsia="zh-CN"/>
              </w:rPr>
            </w:pPr>
            <w:r>
              <w:rPr>
                <w:rFonts w:eastAsia="Malgun Gothic" w:hint="eastAsia"/>
                <w:lang w:val="en-US" w:eastAsia="ko-KR"/>
              </w:rPr>
              <w:t>LG Electronics2</w:t>
            </w:r>
          </w:p>
        </w:tc>
        <w:tc>
          <w:tcPr>
            <w:tcW w:w="8152" w:type="dxa"/>
          </w:tcPr>
          <w:p w14:paraId="6E019565" w14:textId="77777777" w:rsidR="000A2578" w:rsidRDefault="00DD75B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Malgun Gothic"/>
                <w:lang w:val="en-US" w:eastAsia="ko-KR"/>
              </w:rPr>
            </w:pPr>
            <w:r>
              <w:rPr>
                <w:lang w:val="en-US" w:eastAsia="zh-CN"/>
              </w:rPr>
              <w:t>Ericsson 2</w:t>
            </w:r>
          </w:p>
        </w:tc>
        <w:tc>
          <w:tcPr>
            <w:tcW w:w="8152" w:type="dxa"/>
          </w:tcPr>
          <w:p w14:paraId="7CBDE23E" w14:textId="77777777" w:rsidR="000A2578" w:rsidRDefault="00DD75B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ListParagraph"/>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DD75B0">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lastRenderedPageBreak/>
              <w:t>Samsung</w:t>
            </w:r>
          </w:p>
        </w:tc>
        <w:tc>
          <w:tcPr>
            <w:tcW w:w="8152" w:type="dxa"/>
          </w:tcPr>
          <w:p w14:paraId="0D19D283" w14:textId="77777777" w:rsidR="000A2578" w:rsidRDefault="00DD75B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5E0F412" w14:textId="77777777" w:rsidR="000A2578" w:rsidRDefault="00DD75B0">
      <w:r>
        <w:t>For bean management, and also other L1/L3 measurement, there are following proposals.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ListParagraph"/>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DD75B0">
      <w:pPr>
        <w:pStyle w:val="ListParagraph"/>
        <w:numPr>
          <w:ilvl w:val="0"/>
          <w:numId w:val="18"/>
        </w:numPr>
        <w:ind w:left="925" w:hanging="357"/>
      </w:pPr>
      <w:r>
        <w:t>Support scaling the threshold of beam failure detection and threshold of candidate beam identification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2DC900F1" w14:textId="77777777" w:rsidR="000A2578" w:rsidRDefault="00DD75B0">
      <w:pPr>
        <w:ind w:left="284"/>
      </w:pPr>
      <w:r>
        <w:t>[Google]: 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DD75B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ListParagraph"/>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DD75B0">
      <w:pPr>
        <w:pStyle w:val="ListParagraph"/>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ListParagraph"/>
        <w:numPr>
          <w:ilvl w:val="0"/>
          <w:numId w:val="18"/>
        </w:numPr>
        <w:ind w:left="925" w:hanging="357"/>
      </w:pPr>
      <w:r>
        <w:t>TCI states may be needed to update simultaneously with the adaptation of spatial elements.</w:t>
      </w:r>
    </w:p>
    <w:p w14:paraId="671BB155" w14:textId="77777777" w:rsidR="000A2578" w:rsidRDefault="00DD75B0">
      <w:pPr>
        <w:spacing w:after="0"/>
        <w:ind w:left="284"/>
      </w:pPr>
      <w:r>
        <w:t>[</w:t>
      </w:r>
      <w:proofErr w:type="spellStart"/>
      <w:r>
        <w:t>LGe</w:t>
      </w:r>
      <w:proofErr w:type="spellEnd"/>
      <w:r>
        <w:t>]:</w:t>
      </w:r>
    </w:p>
    <w:p w14:paraId="2C6EFC98" w14:textId="77777777" w:rsidR="000A2578" w:rsidRDefault="00DD75B0">
      <w:pPr>
        <w:pStyle w:val="ListParagraph"/>
        <w:numPr>
          <w:ilvl w:val="0"/>
          <w:numId w:val="18"/>
        </w:numPr>
        <w:spacing w:after="0"/>
        <w:ind w:left="925" w:hanging="357"/>
      </w:pPr>
      <w:r>
        <w:lastRenderedPageBreak/>
        <w:t>Consider at least the following issues for beam management enhancement.</w:t>
      </w:r>
    </w:p>
    <w:p w14:paraId="38DD3095"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DDF7183"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0128E6D" w14:textId="77777777" w:rsidR="000A2578" w:rsidRDefault="00DD75B0">
      <w:pPr>
        <w:pStyle w:val="ListParagraph"/>
        <w:numPr>
          <w:ilvl w:val="0"/>
          <w:numId w:val="18"/>
        </w:numPr>
        <w:spacing w:before="60" w:after="0"/>
        <w:ind w:left="925" w:hanging="357"/>
      </w:pPr>
      <w:r>
        <w:t>Consider the following methods for TCI configuration enhancement.</w:t>
      </w:r>
    </w:p>
    <w:p w14:paraId="52EEAB5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930D85E"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E94FD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t>Q14</w:t>
      </w:r>
    </w:p>
    <w:p w14:paraId="6E10E248" w14:textId="77777777" w:rsidR="000A2578" w:rsidRDefault="00DD75B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7811036" w14:textId="77777777" w:rsidR="000A2578" w:rsidRDefault="00DD75B0">
            <w:pPr>
              <w:rPr>
                <w:lang w:val="en-US" w:eastAsia="zh-CN"/>
              </w:rPr>
            </w:pPr>
            <w:r>
              <w:rPr>
                <w:rFonts w:eastAsia="SimSun"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DD75B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111B36" w14:textId="77777777" w:rsidR="000A2578" w:rsidRDefault="00DD75B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A8A7FE" w14:textId="77777777" w:rsidR="000A2578" w:rsidRDefault="00DD75B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Malgun Gothic"/>
                <w:lang w:val="en-US" w:eastAsia="ko-KR"/>
              </w:rPr>
              <w:t>MediaTek</w:t>
            </w:r>
          </w:p>
        </w:tc>
        <w:tc>
          <w:tcPr>
            <w:tcW w:w="8152" w:type="dxa"/>
          </w:tcPr>
          <w:p w14:paraId="217E6F71" w14:textId="77777777" w:rsidR="000A2578" w:rsidRDefault="00DD75B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4C215B15" w14:textId="77777777" w:rsidR="000A2578" w:rsidRDefault="00DD75B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9B0C31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DD75B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DD75B0">
            <w:pPr>
              <w:rPr>
                <w:lang w:val="en-US" w:eastAsia="zh-CN"/>
              </w:rPr>
            </w:pPr>
            <w:proofErr w:type="spellStart"/>
            <w:r>
              <w:rPr>
                <w:lang w:val="en-US" w:eastAsia="zh-CN"/>
              </w:rPr>
              <w:t>InterDigital</w:t>
            </w:r>
            <w:proofErr w:type="spellEnd"/>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DD75B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78D7D08" w14:textId="77777777" w:rsidR="000A2578" w:rsidRDefault="00DD75B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A0254C7" w14:textId="77777777" w:rsidR="000A2578" w:rsidRDefault="00DD75B0">
            <w:pPr>
              <w:rPr>
                <w:lang w:val="en-US" w:eastAsia="zh-CN"/>
              </w:rPr>
            </w:pPr>
            <w:r>
              <w:rPr>
                <w:lang w:val="en-US" w:eastAsia="zh-CN"/>
              </w:rPr>
              <w:t>If the proposal is to study BM/TCI enhancements due to type-2 adaptation, that is ok. If so, it might be cleaner to simply state as such .</w:t>
            </w:r>
          </w:p>
        </w:tc>
      </w:tr>
      <w:tr w:rsidR="000A2578" w14:paraId="34A41E46" w14:textId="77777777">
        <w:tc>
          <w:tcPr>
            <w:tcW w:w="1479" w:type="dxa"/>
          </w:tcPr>
          <w:p w14:paraId="5E2C02F2" w14:textId="77777777" w:rsidR="000A2578" w:rsidRDefault="00DD75B0">
            <w:pPr>
              <w:rPr>
                <w:lang w:val="en-US" w:eastAsia="zh-CN"/>
              </w:rPr>
            </w:pPr>
            <w:r>
              <w:rPr>
                <w:lang w:val="en-US" w:eastAsia="zh-CN"/>
              </w:rPr>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 xml:space="preserve">Huawei, </w:t>
            </w:r>
            <w:proofErr w:type="spellStart"/>
            <w:r>
              <w:t>HiSilicon</w:t>
            </w:r>
            <w:proofErr w:type="spellEnd"/>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r>
              <w:rPr>
                <w:rFonts w:hint="eastAsia"/>
                <w:lang w:val="en-US" w:eastAsia="zh-CN"/>
              </w:rPr>
              <w:t>ZTE,Sanechips3e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t>Samsung3e</w:t>
            </w:r>
          </w:p>
        </w:tc>
        <w:tc>
          <w:tcPr>
            <w:tcW w:w="8152" w:type="dxa"/>
          </w:tcPr>
          <w:p w14:paraId="02779E93" w14:textId="77777777" w:rsidR="000A2578" w:rsidRDefault="00DD75B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DD75B0">
            <w:pPr>
              <w:spacing w:after="60"/>
              <w:outlineLvl w:val="2"/>
              <w:rPr>
                <w:b/>
              </w:rPr>
            </w:pPr>
            <w:r>
              <w:rPr>
                <w:b/>
                <w:highlight w:val="yellow"/>
              </w:rPr>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Malgun Gothic" w:hint="eastAsia"/>
                <w:lang w:val="en-US" w:eastAsia="ko-KR"/>
              </w:rPr>
              <w:t>LG Electronics4</w:t>
            </w:r>
          </w:p>
        </w:tc>
        <w:tc>
          <w:tcPr>
            <w:tcW w:w="8152" w:type="dxa"/>
          </w:tcPr>
          <w:p w14:paraId="095C065F" w14:textId="77777777" w:rsidR="000A2578" w:rsidRDefault="00DD75B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r>
              <w:rPr>
                <w:rFonts w:hint="eastAsia"/>
                <w:lang w:val="en-US" w:eastAsia="zh-CN"/>
              </w:rPr>
              <w:t>ZTE,Sanechips5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4D4CA722" w14:textId="77777777" w:rsidR="000A2578" w:rsidRDefault="00DD75B0">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SimSun"/>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t>There is study point related to transition time.</w:t>
      </w:r>
    </w:p>
    <w:tbl>
      <w:tblPr>
        <w:tblStyle w:val="TableGrid"/>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w:t>
      </w:r>
      <w:proofErr w:type="spellStart"/>
      <w:r>
        <w:t>HiSilicon</w:t>
      </w:r>
      <w:proofErr w:type="spellEnd"/>
      <w:r>
        <w:t xml:space="preserve">]: Transition time per adaptation (for UE) is unnecessary. </w:t>
      </w:r>
    </w:p>
    <w:p w14:paraId="32B21F13" w14:textId="77777777" w:rsidR="000A2578" w:rsidRDefault="00DD75B0">
      <w:pPr>
        <w:spacing w:after="0"/>
        <w:ind w:left="284"/>
      </w:pPr>
      <w:r>
        <w:t xml:space="preserve">[Nokia, NSB]: </w:t>
      </w:r>
    </w:p>
    <w:p w14:paraId="765EEB79" w14:textId="77777777" w:rsidR="000A2578" w:rsidRDefault="00DD75B0">
      <w:pPr>
        <w:pStyle w:val="ListParagraph"/>
        <w:numPr>
          <w:ilvl w:val="0"/>
          <w:numId w:val="18"/>
        </w:numPr>
        <w:spacing w:after="60"/>
        <w:ind w:left="925" w:hanging="357"/>
      </w:pPr>
      <w:r>
        <w:lastRenderedPageBreak/>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DD75B0">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6CE41A1B" w14:textId="77777777" w:rsidR="000A2578" w:rsidRDefault="00DD75B0">
      <w:pPr>
        <w:ind w:left="284"/>
      </w:pPr>
      <w:r>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following restrictions is adopted for spatial and power domain NES adaptation:</w:t>
      </w:r>
    </w:p>
    <w:p w14:paraId="41AD8927" w14:textId="77777777" w:rsidR="000A2578" w:rsidRDefault="00DD75B0">
      <w:pPr>
        <w:pStyle w:val="ListParagraph"/>
        <w:numPr>
          <w:ilvl w:val="2"/>
          <w:numId w:val="19"/>
        </w:numPr>
        <w:spacing w:after="120"/>
        <w:ind w:left="1484"/>
        <w:contextualSpacing/>
      </w:pPr>
      <w:r>
        <w:t xml:space="preserve">Alt 1: A data interruption time is introduced </w:t>
      </w:r>
    </w:p>
    <w:p w14:paraId="39737FED" w14:textId="77777777" w:rsidR="000A2578" w:rsidRDefault="00DD75B0">
      <w:pPr>
        <w:pStyle w:val="ListParagraph"/>
        <w:numPr>
          <w:ilvl w:val="3"/>
          <w:numId w:val="19"/>
        </w:numPr>
        <w:spacing w:after="120"/>
        <w:ind w:left="1904"/>
        <w:contextualSpacing/>
      </w:pPr>
      <w:r>
        <w:t>FFS: Interruption time duration(s), which may depend on UE capability report</w:t>
      </w:r>
    </w:p>
    <w:p w14:paraId="1EFF6A03" w14:textId="77777777" w:rsidR="000A2578" w:rsidRDefault="00DD75B0">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792B06F" w14:textId="77777777" w:rsidR="000A2578" w:rsidRDefault="00DD75B0">
      <w:pPr>
        <w:outlineLvl w:val="2"/>
        <w:rPr>
          <w:b/>
        </w:rPr>
      </w:pPr>
      <w:r>
        <w:rPr>
          <w:b/>
        </w:rPr>
        <w:t>FL summary</w:t>
      </w:r>
    </w:p>
    <w:p w14:paraId="618766C4" w14:textId="77777777" w:rsidR="000A2578" w:rsidRDefault="00DD75B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27E623E" w14:textId="77777777" w:rsidR="000A2578" w:rsidRDefault="00DD75B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DD75B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e don’t think the transition time for UE is needed. It is adaptation at gNB side.</w:t>
            </w:r>
          </w:p>
        </w:tc>
      </w:tr>
      <w:tr w:rsidR="000A2578" w14:paraId="5A49B8BD" w14:textId="77777777">
        <w:tc>
          <w:tcPr>
            <w:tcW w:w="1479" w:type="dxa"/>
          </w:tcPr>
          <w:p w14:paraId="65FC1EF1"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143BEEED" w14:textId="77777777" w:rsidR="000A2578" w:rsidRDefault="00DD75B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8CC25B0" w14:textId="77777777" w:rsidR="000A2578" w:rsidRDefault="00DD75B0">
            <w:pPr>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7F788B27" w14:textId="77777777" w:rsidR="000A2578" w:rsidRDefault="00DD75B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lastRenderedPageBreak/>
              <w:t>MediaTek</w:t>
            </w:r>
          </w:p>
        </w:tc>
        <w:tc>
          <w:tcPr>
            <w:tcW w:w="8152" w:type="dxa"/>
          </w:tcPr>
          <w:p w14:paraId="50618A74" w14:textId="77777777" w:rsidR="000A2578" w:rsidRDefault="00DD75B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B5CD94D" w14:textId="77777777" w:rsidR="000A2578" w:rsidRDefault="00DD75B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We think that these can be handled by gNB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09FA2FF8" w14:textId="77777777" w:rsidR="000A2578" w:rsidRDefault="00DD75B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r>
              <w:rPr>
                <w:rFonts w:hint="eastAsia"/>
                <w:lang w:val="en-US" w:eastAsia="zh-CN"/>
              </w:rPr>
              <w:t>ZTE,Sanechips2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DD75B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5EE94BA3" w14:textId="77777777" w:rsidR="000A2578" w:rsidRDefault="00DD75B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Malgun Gothic"/>
                <w:lang w:val="en-US" w:eastAsia="ko-KR"/>
              </w:rPr>
            </w:pPr>
            <w:r>
              <w:rPr>
                <w:lang w:val="en-US" w:eastAsia="zh-CN"/>
              </w:rPr>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DD75B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 xml:space="preserve">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lastRenderedPageBreak/>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4474E36"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CF39356"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DD75B0">
            <w:pPr>
              <w:rPr>
                <w:lang w:val="en-US" w:eastAsia="zh-CN"/>
              </w:rPr>
            </w:pPr>
            <w:proofErr w:type="spellStart"/>
            <w:r>
              <w:rPr>
                <w:lang w:val="en-US" w:eastAsia="zh-CN"/>
              </w:rPr>
              <w:t>CEWiT</w:t>
            </w:r>
            <w:proofErr w:type="spellEnd"/>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r>
              <w:rPr>
                <w:rFonts w:hint="eastAsia"/>
                <w:lang w:val="en-US" w:eastAsia="zh-CN"/>
              </w:rPr>
              <w:lastRenderedPageBreak/>
              <w:t>ZTE,Sanechips3e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16F2A995" w14:textId="77777777" w:rsidR="000A2578" w:rsidRDefault="00DD75B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D21C17E"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300EAD8D" w14:textId="77777777" w:rsidR="000A2578" w:rsidRDefault="00DD75B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adaptation:</w:t>
            </w:r>
          </w:p>
          <w:p w14:paraId="0EC25D44" w14:textId="77777777" w:rsidR="000A2578" w:rsidRDefault="00DD75B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r>
              <w:rPr>
                <w:rFonts w:hint="eastAsia"/>
                <w:lang w:val="en-US" w:eastAsia="zh-CN"/>
              </w:rPr>
              <w:t>ZTE,Sanechips5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the aspects/reasons that may lead to</w:t>
      </w:r>
    </w:p>
    <w:p w14:paraId="4DD54436" w14:textId="77777777" w:rsidR="000A2578" w:rsidRDefault="00DD75B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Nokia/NSB</w:t>
            </w:r>
          </w:p>
        </w:tc>
        <w:tc>
          <w:tcPr>
            <w:tcW w:w="8152" w:type="dxa"/>
          </w:tcPr>
          <w:p w14:paraId="45F107FF" w14:textId="77777777" w:rsidR="000A2578" w:rsidRDefault="00DD75B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ListParagraph"/>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ListParagraph"/>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 xml:space="preserve">Huawei, </w:t>
            </w:r>
            <w:proofErr w:type="spellStart"/>
            <w:r>
              <w:t>HiSilicon</w:t>
            </w:r>
            <w:proofErr w:type="spellEnd"/>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DD75B0">
            <w:pPr>
              <w:pStyle w:val="ListParagraph"/>
              <w:numPr>
                <w:ilvl w:val="0"/>
                <w:numId w:val="6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2C072D64" w14:textId="77777777" w:rsidR="000A2578" w:rsidRDefault="00DD75B0">
            <w:pPr>
              <w:pStyle w:val="ListParagraph"/>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DD75B0">
      <w:pPr>
        <w:spacing w:before="180"/>
        <w:outlineLvl w:val="2"/>
        <w:rPr>
          <w:b/>
        </w:rPr>
      </w:pPr>
      <w:r>
        <w:rPr>
          <w:b/>
        </w:rPr>
        <w:t>Company proposals</w:t>
      </w:r>
    </w:p>
    <w:p w14:paraId="619608DD" w14:textId="77777777" w:rsidR="000A2578" w:rsidRDefault="00DD75B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3DEF328" w14:textId="77777777" w:rsidR="000A2578" w:rsidRDefault="00DD75B0">
      <w:pPr>
        <w:pStyle w:val="ListParagraph"/>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DD75B0">
      <w:pPr>
        <w:pStyle w:val="ListParagraph"/>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lastRenderedPageBreak/>
        <w:t xml:space="preserve">[Huawei, </w:t>
      </w:r>
      <w:proofErr w:type="spellStart"/>
      <w:r>
        <w:t>HiSilicon</w:t>
      </w:r>
      <w:proofErr w:type="spellEnd"/>
      <w:r>
        <w:t xml:space="preserve">]: </w:t>
      </w:r>
    </w:p>
    <w:p w14:paraId="18B82FBB" w14:textId="77777777" w:rsidR="000A2578" w:rsidRDefault="00DD75B0">
      <w:pPr>
        <w:pStyle w:val="ListParagraph"/>
        <w:numPr>
          <w:ilvl w:val="0"/>
          <w:numId w:val="18"/>
        </w:numPr>
        <w:spacing w:after="60"/>
        <w:ind w:left="925" w:hanging="357"/>
      </w:pPr>
      <w:r>
        <w:t>Informing the UE on spatial adaptation pattern update and/or PDSCH transmission power change is unnecessary.</w:t>
      </w:r>
    </w:p>
    <w:p w14:paraId="6D0BD8B2" w14:textId="77777777" w:rsidR="000A2578" w:rsidRDefault="00DD75B0">
      <w:pPr>
        <w:pStyle w:val="ListParagraph"/>
        <w:numPr>
          <w:ilvl w:val="0"/>
          <w:numId w:val="18"/>
        </w:numPr>
        <w:ind w:left="928"/>
      </w:pPr>
      <w:r>
        <w:t>There seems no need for gNB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328E62B9" w14:textId="77777777" w:rsidR="000A2578" w:rsidRDefault="00DD75B0">
      <w:pPr>
        <w:pStyle w:val="ListParagraph"/>
        <w:numPr>
          <w:ilvl w:val="2"/>
          <w:numId w:val="19"/>
        </w:numPr>
        <w:spacing w:after="120"/>
        <w:ind w:left="1484"/>
        <w:contextualSpacing/>
      </w:pPr>
      <w:r>
        <w:t>Enhancement based on aperiodic CSI report procedure,</w:t>
      </w:r>
    </w:p>
    <w:p w14:paraId="1B6E1B97" w14:textId="77777777" w:rsidR="000A2578" w:rsidRDefault="00DD75B0">
      <w:pPr>
        <w:pStyle w:val="ListParagraph"/>
        <w:numPr>
          <w:ilvl w:val="2"/>
          <w:numId w:val="19"/>
        </w:numPr>
        <w:spacing w:after="120"/>
        <w:ind w:left="1484"/>
        <w:contextualSpacing/>
      </w:pPr>
      <w:r>
        <w:t>Enhancement based on semi-persistent CSI report procedure,</w:t>
      </w:r>
    </w:p>
    <w:p w14:paraId="6A253529" w14:textId="77777777" w:rsidR="000A2578" w:rsidRDefault="00DD75B0">
      <w:pPr>
        <w:pStyle w:val="ListParagraph"/>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ListParagraph"/>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DD75B0">
      <w:pPr>
        <w:pStyle w:val="ListParagraph"/>
        <w:numPr>
          <w:ilvl w:val="2"/>
          <w:numId w:val="19"/>
        </w:numPr>
        <w:spacing w:after="120"/>
        <w:ind w:left="1484"/>
        <w:contextualSpacing/>
      </w:pPr>
      <w:r>
        <w:t xml:space="preserve">Set of antenna ports, </w:t>
      </w:r>
    </w:p>
    <w:p w14:paraId="4F884A6E" w14:textId="77777777" w:rsidR="000A2578" w:rsidRDefault="00DD75B0">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A9C304F" w14:textId="77777777" w:rsidR="000A2578" w:rsidRDefault="00DD75B0">
      <w:pPr>
        <w:pStyle w:val="ListParagraph"/>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ListParagraph"/>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DD75B0">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FA2654" w14:textId="77777777" w:rsidR="000A2578" w:rsidRDefault="00DD75B0">
      <w:pPr>
        <w:pStyle w:val="ListParagraph"/>
        <w:numPr>
          <w:ilvl w:val="2"/>
          <w:numId w:val="19"/>
        </w:numPr>
        <w:spacing w:after="120"/>
        <w:ind w:left="1484"/>
        <w:contextualSpacing/>
      </w:pPr>
      <w:r>
        <w:t>Option 2: Use MAC CE to indicate the UE(s) a spatial pattern change/adaptation.</w:t>
      </w:r>
    </w:p>
    <w:p w14:paraId="559D3729" w14:textId="77777777" w:rsidR="000A2578" w:rsidRDefault="00DD75B0">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0B5A0726" w14:textId="77777777" w:rsidR="000A2578" w:rsidRDefault="00DD75B0">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703A6C3B" w14:textId="77777777" w:rsidR="000A2578" w:rsidRDefault="00DD75B0">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EE8B5E" w14:textId="77777777" w:rsidR="000A2578" w:rsidRDefault="00DD75B0">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1F653A46" w14:textId="77777777" w:rsidR="000A2578" w:rsidRDefault="00DD75B0">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DD75B0">
      <w:pPr>
        <w:spacing w:after="0"/>
        <w:ind w:left="284"/>
        <w:rPr>
          <w:lang w:val="en-US"/>
        </w:rPr>
      </w:pPr>
      <w:r>
        <w:rPr>
          <w:lang w:val="en-US"/>
        </w:rPr>
        <w:t>[</w:t>
      </w:r>
      <w:proofErr w:type="spellStart"/>
      <w:r>
        <w:t>InterDigital</w:t>
      </w:r>
      <w:proofErr w:type="spellEnd"/>
      <w:r>
        <w:rPr>
          <w:lang w:val="en-US"/>
        </w:rPr>
        <w:t xml:space="preserve">]: </w:t>
      </w:r>
    </w:p>
    <w:p w14:paraId="07861CB8" w14:textId="77777777" w:rsidR="000A2578" w:rsidRDefault="00DD75B0">
      <w:pPr>
        <w:pStyle w:val="ListParagraph"/>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ListParagraph"/>
        <w:numPr>
          <w:ilvl w:val="0"/>
          <w:numId w:val="18"/>
        </w:numPr>
        <w:ind w:left="925" w:hanging="357"/>
      </w:pPr>
      <w:r>
        <w:t>The DCI indicating subset of antenna ports is received in a UE-group common search space.</w:t>
      </w:r>
    </w:p>
    <w:p w14:paraId="413EEF29" w14:textId="77777777" w:rsidR="000A2578" w:rsidRDefault="00DD75B0">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DD75B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E0E86AB" w14:textId="77777777" w:rsidR="000A2578" w:rsidRDefault="00DD75B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5132E6" w14:textId="77777777" w:rsidR="000A2578" w:rsidRDefault="00DD75B0">
      <w:pPr>
        <w:pStyle w:val="ListParagraph"/>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DD75B0">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0BFEF0F" w14:textId="77777777" w:rsidR="000A2578" w:rsidRDefault="00DD75B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E42F102" w14:textId="77777777" w:rsidR="000A2578" w:rsidRDefault="00DD75B0">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5EDB65D1" w14:textId="77777777" w:rsidR="000A2578" w:rsidRDefault="00DD75B0">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DD75B0">
      <w:pPr>
        <w:ind w:left="284"/>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ListParagraph"/>
        <w:numPr>
          <w:ilvl w:val="0"/>
          <w:numId w:val="18"/>
        </w:numPr>
        <w:spacing w:after="0"/>
        <w:ind w:left="925" w:hanging="357"/>
      </w:pPr>
      <w:r>
        <w:t xml:space="preserve">Specify cell-wise indication of spatial and power domain adaptation for NES, including </w:t>
      </w:r>
    </w:p>
    <w:p w14:paraId="7C493CE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0B24B4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DD75B0">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DD75B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8EE9585"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DD75B0">
      <w:pPr>
        <w:spacing w:after="0"/>
        <w:ind w:left="284"/>
        <w:contextualSpacing/>
      </w:pPr>
      <w:r>
        <w:rPr>
          <w:rFonts w:eastAsia="MS Mincho"/>
          <w:szCs w:val="24"/>
          <w:lang w:eastAsia="ja-JP"/>
        </w:rPr>
        <w:t>[Ericsson]:</w:t>
      </w:r>
      <w:r>
        <w:t xml:space="preserve"> </w:t>
      </w:r>
    </w:p>
    <w:p w14:paraId="6F4C2657" w14:textId="77777777" w:rsidR="000A2578" w:rsidRDefault="00DD75B0">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DD75B0">
      <w:pPr>
        <w:pStyle w:val="ListParagraph"/>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spatial domain adaptations, at least the following signal mechanisms for spatial element adaption should be discussed:</w:t>
      </w:r>
    </w:p>
    <w:p w14:paraId="6E6F7974"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UE-group-common or cell-wise manner.</w:t>
      </w:r>
    </w:p>
    <w:p w14:paraId="5865AFB1" w14:textId="77777777" w:rsidR="000A2578" w:rsidRDefault="00DD75B0">
      <w:r>
        <w:t>Considering the proposal in section of ‘CSI feedback’ where the gNB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proofErr w:type="spellStart"/>
            <w:r>
              <w:rPr>
                <w:lang w:val="en-US" w:eastAsia="zh-CN"/>
              </w:rPr>
              <w:t>Spreadtrum</w:t>
            </w:r>
            <w:proofErr w:type="spellEnd"/>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DD75B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55B09CB" w14:textId="77777777" w:rsidR="000A2578" w:rsidRDefault="00DD75B0">
            <w:pPr>
              <w:rPr>
                <w:rFonts w:eastAsia="SimSun"/>
                <w:lang w:val="en-US" w:eastAsia="zh-CN"/>
              </w:rPr>
            </w:pPr>
            <w:r>
              <w:rPr>
                <w:rFonts w:eastAsia="SimSun" w:hint="eastAsia"/>
                <w:lang w:val="en-US" w:eastAsia="zh-CN"/>
              </w:rPr>
              <w:t>Okay.</w:t>
            </w:r>
          </w:p>
          <w:p w14:paraId="2093A27D" w14:textId="77777777" w:rsidR="000A2578" w:rsidRDefault="00DD75B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A2578" w14:paraId="219EE22B" w14:textId="77777777">
        <w:tc>
          <w:tcPr>
            <w:tcW w:w="1479" w:type="dxa"/>
          </w:tcPr>
          <w:p w14:paraId="14A50DC6" w14:textId="77777777" w:rsidR="000A2578" w:rsidRDefault="00DD75B0">
            <w:pPr>
              <w:rPr>
                <w:rFonts w:eastAsia="Yu Mincho"/>
                <w:lang w:val="en-US" w:eastAsia="ja-JP"/>
              </w:rPr>
            </w:pPr>
            <w:r>
              <w:lastRenderedPageBreak/>
              <w:t xml:space="preserve">Huawei, </w:t>
            </w:r>
            <w:proofErr w:type="spellStart"/>
            <w:r>
              <w:t>HiSilicon</w:t>
            </w:r>
            <w:proofErr w:type="spellEnd"/>
          </w:p>
        </w:tc>
        <w:tc>
          <w:tcPr>
            <w:tcW w:w="8152" w:type="dxa"/>
          </w:tcPr>
          <w:p w14:paraId="1B0E1137" w14:textId="77777777" w:rsidR="000A2578" w:rsidRDefault="00DD75B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Nokia/NSB</w:t>
            </w:r>
          </w:p>
        </w:tc>
        <w:tc>
          <w:tcPr>
            <w:tcW w:w="8152" w:type="dxa"/>
          </w:tcPr>
          <w:p w14:paraId="1BABD645" w14:textId="77777777" w:rsidR="000A2578" w:rsidRDefault="00DD75B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Malgun Gothic"/>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7F708EB" w14:textId="77777777" w:rsidR="000A2578" w:rsidRDefault="00DD75B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0A2578" w14:paraId="77A3E244" w14:textId="77777777">
        <w:tc>
          <w:tcPr>
            <w:tcW w:w="1479" w:type="dxa"/>
          </w:tcPr>
          <w:p w14:paraId="070588C5" w14:textId="77777777" w:rsidR="000A2578" w:rsidRDefault="00DD75B0">
            <w:pPr>
              <w:rPr>
                <w:rFonts w:eastAsia="Malgun Gothic"/>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DD75B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DD75B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lastRenderedPageBreak/>
        <w:t>Q16</w:t>
      </w:r>
    </w:p>
    <w:p w14:paraId="216D58DB"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36BE97" w14:textId="77777777" w:rsidR="000A2578" w:rsidRDefault="00DD75B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proofErr w:type="spellStart"/>
            <w:r>
              <w:rPr>
                <w:lang w:val="en-US" w:eastAsia="zh-CN"/>
              </w:rPr>
              <w:t>CEWiT</w:t>
            </w:r>
            <w:proofErr w:type="spellEnd"/>
          </w:p>
        </w:tc>
        <w:tc>
          <w:tcPr>
            <w:tcW w:w="8152" w:type="dxa"/>
          </w:tcPr>
          <w:p w14:paraId="72F6F15A" w14:textId="77777777" w:rsidR="000A2578" w:rsidRDefault="00DD75B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Malgun Gothic" w:hint="eastAsia"/>
                <w:lang w:val="en-US" w:eastAsia="ko-KR"/>
              </w:rPr>
              <w:t>LG Electronics3</w:t>
            </w:r>
          </w:p>
        </w:tc>
        <w:tc>
          <w:tcPr>
            <w:tcW w:w="8152" w:type="dxa"/>
          </w:tcPr>
          <w:p w14:paraId="6DACBEB9" w14:textId="77777777" w:rsidR="000A2578" w:rsidRDefault="00DD75B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SimSun"/>
                <w:lang w:val="en-US" w:eastAsia="ko-KR"/>
              </w:rPr>
            </w:pPr>
            <w:r>
              <w:rPr>
                <w:rFonts w:eastAsia="SimSun" w:hint="eastAsia"/>
                <w:lang w:val="en-US" w:eastAsia="zh-CN"/>
              </w:rPr>
              <w:t>OPPO</w:t>
            </w:r>
          </w:p>
        </w:tc>
        <w:tc>
          <w:tcPr>
            <w:tcW w:w="8152" w:type="dxa"/>
          </w:tcPr>
          <w:p w14:paraId="69092D4C" w14:textId="77777777" w:rsidR="000A2578" w:rsidRDefault="00DD75B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0A2578" w14:paraId="7DE91C36" w14:textId="77777777">
        <w:tc>
          <w:tcPr>
            <w:tcW w:w="1479" w:type="dxa"/>
          </w:tcPr>
          <w:p w14:paraId="6086A77F"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8D491C6" w14:textId="77777777" w:rsidR="000A2578" w:rsidRDefault="00DD75B0">
            <w:pPr>
              <w:rPr>
                <w:rFonts w:eastAsia="SimSun"/>
                <w:lang w:val="en-US" w:eastAsia="zh-CN"/>
              </w:rPr>
            </w:pPr>
            <w:r>
              <w:rPr>
                <w:rFonts w:eastAsia="SimSun"/>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t>Q17</w:t>
      </w:r>
    </w:p>
    <w:p w14:paraId="2F0CB45D"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85FB86" w14:textId="77777777" w:rsidR="000A2578" w:rsidRDefault="00DD75B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20F0E63" w14:textId="77777777" w:rsidR="000A2578" w:rsidRDefault="00DD75B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Malgun Gothic" w:hint="eastAsia"/>
                <w:lang w:val="en-US" w:eastAsia="ko-KR"/>
              </w:rPr>
              <w:lastRenderedPageBreak/>
              <w:t>LG Electronics3</w:t>
            </w:r>
          </w:p>
        </w:tc>
        <w:tc>
          <w:tcPr>
            <w:tcW w:w="8152" w:type="dxa"/>
          </w:tcPr>
          <w:p w14:paraId="65098384" w14:textId="77777777" w:rsidR="000A2578" w:rsidRDefault="00DD75B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SimSun"/>
                <w:lang w:val="en-US" w:eastAsia="ko-KR"/>
              </w:rPr>
            </w:pPr>
            <w:r>
              <w:rPr>
                <w:rFonts w:eastAsia="SimSun" w:hint="eastAsia"/>
                <w:lang w:val="en-US" w:eastAsia="zh-CN"/>
              </w:rPr>
              <w:t>OPPO</w:t>
            </w:r>
          </w:p>
        </w:tc>
        <w:tc>
          <w:tcPr>
            <w:tcW w:w="8152" w:type="dxa"/>
          </w:tcPr>
          <w:p w14:paraId="7A6E32E1" w14:textId="77777777" w:rsidR="000A2578" w:rsidRDefault="00DD75B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0A2578" w14:paraId="10E0440C" w14:textId="77777777">
        <w:tc>
          <w:tcPr>
            <w:tcW w:w="1479" w:type="dxa"/>
          </w:tcPr>
          <w:p w14:paraId="347AA406"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FF3390B" w14:textId="77777777" w:rsidR="000A2578" w:rsidRDefault="00DD75B0">
            <w:pPr>
              <w:rPr>
                <w:rFonts w:eastAsia="SimSun"/>
                <w:lang w:val="en-US" w:eastAsia="zh-CN"/>
              </w:rPr>
            </w:pPr>
            <w:r>
              <w:rPr>
                <w:rFonts w:eastAsia="SimSun"/>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Note (captured in the WI description):</w:t>
      </w:r>
    </w:p>
    <w:p w14:paraId="1028843B" w14:textId="77777777" w:rsidR="000A2578" w:rsidRDefault="00DD75B0">
      <w:pPr>
        <w:pStyle w:val="ListParagraph"/>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DD75B0">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DD75B0">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repetition set to ‘on’.</w:t>
      </w:r>
    </w:p>
    <w:p w14:paraId="7787C5F5" w14:textId="77777777" w:rsidR="000A2578" w:rsidRDefault="00DD75B0">
      <w:pPr>
        <w:outlineLvl w:val="2"/>
        <w:rPr>
          <w:b/>
        </w:rPr>
      </w:pPr>
      <w:r>
        <w:rPr>
          <w:b/>
        </w:rPr>
        <w:t>FL summary</w:t>
      </w:r>
    </w:p>
    <w:p w14:paraId="2EC2498E" w14:textId="77777777" w:rsidR="000A2578" w:rsidRDefault="00DD75B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DD75B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797D6693" w14:textId="77777777" w:rsidR="000A2578" w:rsidRDefault="00DD75B0">
            <w:pPr>
              <w:rPr>
                <w:rFonts w:eastAsia="SimSun"/>
                <w:lang w:val="en-US" w:eastAsia="zh-TW"/>
              </w:rPr>
            </w:pPr>
            <w:r>
              <w:rPr>
                <w:rFonts w:eastAsia="SimSun"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 xml:space="preserve">Huawei, </w:t>
            </w:r>
            <w:proofErr w:type="spellStart"/>
            <w:r>
              <w:t>HiSilicon</w:t>
            </w:r>
            <w:proofErr w:type="spellEnd"/>
          </w:p>
        </w:tc>
        <w:tc>
          <w:tcPr>
            <w:tcW w:w="8152" w:type="dxa"/>
          </w:tcPr>
          <w:p w14:paraId="1BF8EB5C" w14:textId="77777777" w:rsidR="000A2578" w:rsidRDefault="00DD75B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t>Intel</w:t>
            </w:r>
          </w:p>
        </w:tc>
        <w:tc>
          <w:tcPr>
            <w:tcW w:w="8152" w:type="dxa"/>
          </w:tcPr>
          <w:p w14:paraId="4B3C5534" w14:textId="77777777" w:rsidR="000A2578" w:rsidRDefault="00DD75B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36A936C3" w14:textId="77777777" w:rsidR="000A2578" w:rsidRDefault="00DD75B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Heading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TableGrid"/>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FA2A8C4"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DD75B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DD75B0">
      <w:pPr>
        <w:spacing w:before="180"/>
      </w:pPr>
      <w:r>
        <w:t>By dividing companies’ proposals into different subsections, they can be summarized as 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t>Company proposals</w:t>
      </w:r>
    </w:p>
    <w:p w14:paraId="1224DCF7" w14:textId="77777777" w:rsidR="000A2578" w:rsidRDefault="00DD75B0">
      <w:pPr>
        <w:ind w:left="284"/>
      </w:pPr>
      <w:r>
        <w:t xml:space="preserve">[Nokia, NSB]: Configuration of multiple </w:t>
      </w:r>
      <w:proofErr w:type="spellStart"/>
      <w:r>
        <w:t>powerControlOffset</w:t>
      </w:r>
      <w:proofErr w:type="spellEnd"/>
      <w:r>
        <w:t xml:space="preserve"> values within a single NZP-CSI-RS resource is supported.</w:t>
      </w:r>
    </w:p>
    <w:p w14:paraId="2B3DAD53" w14:textId="77777777" w:rsidR="000A2578" w:rsidRDefault="00DD75B0">
      <w:pPr>
        <w:ind w:left="284"/>
      </w:pPr>
      <w:r>
        <w:rPr>
          <w:rFonts w:hint="eastAsia"/>
        </w:rPr>
        <w:t>[</w:t>
      </w:r>
      <w:r>
        <w:t xml:space="preserve">OPPO]: RAN1 does not support CSI reporting based on multiple power offset configuration. </w:t>
      </w:r>
    </w:p>
    <w:p w14:paraId="782F0877" w14:textId="77777777" w:rsidR="000A2578" w:rsidRDefault="00DD75B0">
      <w:pPr>
        <w:ind w:left="284"/>
      </w:pPr>
      <w:r>
        <w:t>[</w:t>
      </w:r>
      <w:proofErr w:type="spellStart"/>
      <w:r>
        <w:t>Spreadtrum</w:t>
      </w:r>
      <w:proofErr w:type="spellEnd"/>
      <w:r>
        <w:t xml:space="preserve">]: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t>[ZTE]: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[CMCC]: Multiple power offset values can be configured and dynamically indicated and/or activated.</w:t>
      </w:r>
    </w:p>
    <w:p w14:paraId="67ED5D45"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8201C60" w14:textId="77777777" w:rsidR="000A2578" w:rsidRDefault="00DD75B0">
      <w:pPr>
        <w:ind w:left="284"/>
      </w:pPr>
      <w:r>
        <w:t>[</w:t>
      </w:r>
      <w:proofErr w:type="spellStart"/>
      <w:r>
        <w:t>LGe</w:t>
      </w:r>
      <w:proofErr w:type="spellEnd"/>
      <w:r>
        <w:t>]: Power adaptation pattern represents a power offset value between PDSCH and CSI-RS.</w:t>
      </w:r>
    </w:p>
    <w:p w14:paraId="22ED4F77" w14:textId="77777777" w:rsidR="000A2578" w:rsidRDefault="00DD75B0">
      <w:pPr>
        <w:spacing w:after="0"/>
        <w:ind w:left="284"/>
      </w:pPr>
      <w:r>
        <w:lastRenderedPageBreak/>
        <w:t>[Qualcomm]: If RAN1 adopts a framework where UE performs CSI for more than one power offset value for a CSI report config, the following aspects are included.</w:t>
      </w:r>
    </w:p>
    <w:p w14:paraId="050E51BD" w14:textId="77777777" w:rsidR="000A2578" w:rsidRDefault="00DD75B0">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1627A68" w14:textId="77777777" w:rsidR="000A2578" w:rsidRDefault="00DD75B0">
      <w:pPr>
        <w:spacing w:after="0"/>
        <w:ind w:left="284"/>
      </w:pPr>
      <w:r>
        <w:t xml:space="preserve">[Ericsson]: </w:t>
      </w:r>
    </w:p>
    <w:p w14:paraId="09FEAAD8" w14:textId="77777777" w:rsidR="000A2578" w:rsidRDefault="00DD75B0">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9ECE9C1" w14:textId="77777777" w:rsidR="000A2578" w:rsidRDefault="00DD75B0">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60D036F3" w14:textId="77777777" w:rsidR="000A2578" w:rsidRDefault="00DD75B0">
      <w:pPr>
        <w:pStyle w:val="ListParagraph"/>
        <w:numPr>
          <w:ilvl w:val="0"/>
          <w:numId w:val="18"/>
        </w:numPr>
        <w:ind w:left="928"/>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2ED8FE11" w14:textId="77777777" w:rsidR="000A2578" w:rsidRDefault="00DD75B0">
      <w:pPr>
        <w:outlineLvl w:val="2"/>
        <w:rPr>
          <w:b/>
        </w:rPr>
      </w:pPr>
      <w:r>
        <w:rPr>
          <w:b/>
        </w:rPr>
        <w:t>FL summary</w:t>
      </w:r>
    </w:p>
    <w:p w14:paraId="55979A55" w14:textId="77777777" w:rsidR="000A2578" w:rsidRDefault="00DD75B0">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than one power offset values for PDSCH relative to CSI-RS</w:t>
      </w:r>
    </w:p>
    <w:p w14:paraId="6D78C7D3"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DD75B0">
            <w:pPr>
              <w:rPr>
                <w:lang w:val="en-US" w:eastAsia="zh-CN"/>
              </w:rPr>
            </w:pPr>
            <w:r>
              <w:rPr>
                <w:rFonts w:eastAsia="Malgun Gothic"/>
                <w:lang w:val="en-US" w:eastAsia="ko-KR"/>
              </w:rPr>
              <w:t>Support the proposal.</w:t>
            </w:r>
          </w:p>
        </w:tc>
      </w:tr>
      <w:tr w:rsidR="000A2578" w14:paraId="675C2E2B" w14:textId="77777777">
        <w:tc>
          <w:tcPr>
            <w:tcW w:w="1479" w:type="dxa"/>
          </w:tcPr>
          <w:p w14:paraId="094CE307"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7CF2410" w14:textId="77777777" w:rsidR="000A2578" w:rsidRDefault="00DD75B0">
            <w:pPr>
              <w:rPr>
                <w:rFonts w:eastAsia="SimSun"/>
                <w:lang w:val="en-US" w:eastAsia="zh-CN"/>
              </w:rPr>
            </w:pPr>
            <w:r>
              <w:rPr>
                <w:rFonts w:eastAsia="SimSun" w:hint="eastAsia"/>
                <w:lang w:val="en-US" w:eastAsia="zh-CN"/>
              </w:rPr>
              <w:t>Agree.</w:t>
            </w:r>
          </w:p>
          <w:p w14:paraId="40A74CFC" w14:textId="77777777" w:rsidR="000A2578" w:rsidRDefault="00DD75B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Yu Mincho"/>
                <w:lang w:val="en-US" w:eastAsia="ja-JP"/>
              </w:rPr>
            </w:pPr>
            <w:r>
              <w:rPr>
                <w:lang w:val="en-US" w:eastAsia="zh-CN"/>
              </w:rPr>
              <w:t xml:space="preserve">Similar to spatial domain, gNB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lastRenderedPageBreak/>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Malgun Gothic"/>
                <w:lang w:eastAsia="ko-KR"/>
              </w:rPr>
              <w:t>MediaTek</w:t>
            </w:r>
          </w:p>
        </w:tc>
        <w:tc>
          <w:tcPr>
            <w:tcW w:w="8152" w:type="dxa"/>
          </w:tcPr>
          <w:p w14:paraId="647530D8" w14:textId="77777777" w:rsidR="000A2578" w:rsidRDefault="00DD75B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2578D0B5" w14:textId="77777777" w:rsidR="000A2578" w:rsidRDefault="00DD75B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DD75B0">
            <w:pPr>
              <w:rPr>
                <w:rFonts w:eastAsia="Malgun Gothic"/>
                <w:lang w:eastAsia="ko-KR"/>
              </w:rPr>
            </w:pPr>
            <w:r>
              <w:rPr>
                <w:lang w:eastAsia="zh-CN"/>
              </w:rPr>
              <w:t>Panasonic</w:t>
            </w:r>
          </w:p>
        </w:tc>
        <w:tc>
          <w:tcPr>
            <w:tcW w:w="8152" w:type="dxa"/>
          </w:tcPr>
          <w:p w14:paraId="5CED0532" w14:textId="77777777" w:rsidR="000A2578" w:rsidRDefault="00DD75B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DD75B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1BF18A76" w14:textId="77777777" w:rsidR="000A2578" w:rsidRDefault="00DD75B0">
            <w:pPr>
              <w:rPr>
                <w:rFonts w:eastAsia="SimSun"/>
                <w:lang w:val="en-US" w:eastAsia="zh-CN"/>
              </w:rPr>
            </w:pPr>
            <w:r>
              <w:rPr>
                <w:rFonts w:eastAsia="SimSun"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 xml:space="preserve">Huawei, </w:t>
            </w:r>
            <w:proofErr w:type="spellStart"/>
            <w:r>
              <w:t>HiSilicon</w:t>
            </w:r>
            <w:proofErr w:type="spellEnd"/>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proofErr w:type="spellStart"/>
            <w:r>
              <w:rPr>
                <w:lang w:val="en-US"/>
              </w:rPr>
              <w:t>CEWiT</w:t>
            </w:r>
            <w:proofErr w:type="spellEnd"/>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proofErr w:type="spellStart"/>
            <w:r>
              <w:rPr>
                <w:iCs/>
                <w:lang w:val="en-US" w:eastAsia="zh-CN"/>
              </w:rPr>
              <w:t>InterDigital</w:t>
            </w:r>
            <w:proofErr w:type="spellEnd"/>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lastRenderedPageBreak/>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DD75B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DD75B0">
            <w:pPr>
              <w:rPr>
                <w:rFonts w:eastAsia="Malgun Gothic"/>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7F588FEC" w14:textId="77777777" w:rsidR="000A2578" w:rsidRDefault="00DD75B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Malgun Gothic"/>
                <w:lang w:val="en-US" w:eastAsia="ko-KR"/>
              </w:rPr>
            </w:pPr>
            <w:r>
              <w:rPr>
                <w:lang w:eastAsia="zh-CN"/>
              </w:rPr>
              <w:t>Ericsson 2</w:t>
            </w:r>
          </w:p>
        </w:tc>
        <w:tc>
          <w:tcPr>
            <w:tcW w:w="8152" w:type="dxa"/>
          </w:tcPr>
          <w:p w14:paraId="04673264" w14:textId="77777777" w:rsidR="000A2578" w:rsidRDefault="00DD75B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243E13C4" w14:textId="77777777" w:rsidR="000A2578" w:rsidRDefault="00DD75B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DD75B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DD75B0">
            <w:pPr>
              <w:rPr>
                <w:rFonts w:eastAsia="SimSun"/>
                <w:lang w:val="en-US" w:eastAsia="ko-KR"/>
              </w:rPr>
            </w:pPr>
            <w:r>
              <w:rPr>
                <w:rFonts w:eastAsia="SimSun" w:hint="eastAsia"/>
                <w:lang w:val="en-US" w:eastAsia="zh-CN"/>
              </w:rPr>
              <w:t>OPPO2</w:t>
            </w:r>
          </w:p>
        </w:tc>
        <w:tc>
          <w:tcPr>
            <w:tcW w:w="8152" w:type="dxa"/>
          </w:tcPr>
          <w:p w14:paraId="25A2AE09"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4EE13C80" w14:textId="77777777" w:rsidR="000A2578" w:rsidRDefault="00DD75B0">
            <w:pPr>
              <w:rPr>
                <w:rFonts w:eastAsia="SimSun"/>
                <w:lang w:val="en-US" w:eastAsia="zh-CN"/>
              </w:rPr>
            </w:pPr>
            <w:r>
              <w:rPr>
                <w:rFonts w:eastAsia="SimSun" w:hint="eastAsia"/>
                <w:lang w:val="en-US" w:eastAsia="zh-CN"/>
              </w:rPr>
              <w:t>@</w:t>
            </w:r>
            <w:r>
              <w:rPr>
                <w:rFonts w:eastAsia="SimSun"/>
                <w:lang w:val="en-US" w:eastAsia="zh-CN"/>
              </w:rPr>
              <w:t>OPPO Like:)</w:t>
            </w:r>
          </w:p>
        </w:tc>
      </w:tr>
      <w:tr w:rsidR="000A2578" w14:paraId="25FA61CB" w14:textId="77777777">
        <w:tc>
          <w:tcPr>
            <w:tcW w:w="1479" w:type="dxa"/>
          </w:tcPr>
          <w:p w14:paraId="35F9693F" w14:textId="77777777" w:rsidR="000A2578" w:rsidRDefault="00DD75B0">
            <w:pPr>
              <w:rPr>
                <w:rFonts w:eastAsia="SimSun"/>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02CE796" w14:textId="77777777" w:rsidR="000A2578" w:rsidRDefault="00DD75B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SimSun"/>
                <w:lang w:val="en-US" w:eastAsia="zh-CN"/>
              </w:rPr>
            </w:pPr>
            <w:proofErr w:type="spellStart"/>
            <w:r>
              <w:rPr>
                <w:rFonts w:eastAsia="SimSun"/>
                <w:lang w:val="en-US" w:eastAsia="zh-CN"/>
              </w:rPr>
              <w:t>InterDigital</w:t>
            </w:r>
            <w:proofErr w:type="spellEnd"/>
          </w:p>
        </w:tc>
        <w:tc>
          <w:tcPr>
            <w:tcW w:w="8152" w:type="dxa"/>
          </w:tcPr>
          <w:p w14:paraId="728BC3D7" w14:textId="77777777" w:rsidR="000A2578" w:rsidRDefault="00DD75B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29"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29"/>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 xml:space="preserve">RAN1 should provide the gNB the feasibility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EF90C9" w14:textId="77777777" w:rsidR="000A2578" w:rsidRDefault="00DD75B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DD75B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2611A63" w14:textId="77777777" w:rsidR="000A2578" w:rsidRDefault="00DD75B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DD75B0">
            <w:pPr>
              <w:rPr>
                <w:rFonts w:eastAsia="Yu Mincho"/>
                <w:lang w:eastAsia="ja-JP"/>
              </w:rPr>
            </w:pPr>
            <w:r>
              <w:lastRenderedPageBreak/>
              <w:t xml:space="preserve">Huawei, </w:t>
            </w:r>
            <w:proofErr w:type="spellStart"/>
            <w:r>
              <w:t>HiSilicon</w:t>
            </w:r>
            <w:proofErr w:type="spellEnd"/>
          </w:p>
        </w:tc>
        <w:tc>
          <w:tcPr>
            <w:tcW w:w="8152" w:type="dxa"/>
          </w:tcPr>
          <w:p w14:paraId="2605F367" w14:textId="77777777" w:rsidR="000A2578" w:rsidRDefault="00DD75B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proofErr w:type="spellStart"/>
            <w:r>
              <w:rPr>
                <w:rFonts w:eastAsia="Times New Roman"/>
              </w:rPr>
              <w:t>InterDigital</w:t>
            </w:r>
            <w:proofErr w:type="spellEnd"/>
          </w:p>
        </w:tc>
        <w:tc>
          <w:tcPr>
            <w:tcW w:w="8152" w:type="dxa"/>
          </w:tcPr>
          <w:p w14:paraId="4AA025CB" w14:textId="77777777" w:rsidR="000A2578" w:rsidRDefault="00DD75B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DD75B0">
            <w:pPr>
              <w:rPr>
                <w:rFonts w:eastAsia="Times New Roman"/>
              </w:rPr>
            </w:pPr>
            <w:r>
              <w:rPr>
                <w:rFonts w:eastAsia="Malgun Gothic" w:hint="eastAsia"/>
                <w:lang w:val="en-US" w:eastAsia="ko-KR"/>
              </w:rPr>
              <w:t>LG Electronics</w:t>
            </w:r>
          </w:p>
        </w:tc>
        <w:tc>
          <w:tcPr>
            <w:tcW w:w="8152" w:type="dxa"/>
          </w:tcPr>
          <w:p w14:paraId="322F631F" w14:textId="77777777" w:rsidR="000A2578" w:rsidRDefault="00DD75B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FL3 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t xml:space="preserve">For power domain adaptation, </w:t>
      </w:r>
      <w:r>
        <w:rPr>
          <w:b/>
          <w:color w:val="0070C0"/>
        </w:rPr>
        <w:t xml:space="preserve">support at least one of the following </w:t>
      </w:r>
    </w:p>
    <w:p w14:paraId="0EF4A959" w14:textId="77777777" w:rsidR="000A2578" w:rsidRDefault="00DD75B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TableGrid"/>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proofErr w:type="spellStart"/>
            <w:r>
              <w:rPr>
                <w:lang w:eastAsia="zh-CN"/>
              </w:rPr>
              <w:t>InterDigital</w:t>
            </w:r>
            <w:proofErr w:type="spellEnd"/>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t>Lenovo3</w:t>
            </w:r>
          </w:p>
        </w:tc>
        <w:tc>
          <w:tcPr>
            <w:tcW w:w="8152" w:type="dxa"/>
          </w:tcPr>
          <w:p w14:paraId="19AA7FD7" w14:textId="77777777" w:rsidR="000A2578" w:rsidRDefault="00DD75B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lastRenderedPageBreak/>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proofErr w:type="spellStart"/>
            <w:r>
              <w:rPr>
                <w:lang w:val="en-US" w:eastAsia="zh-CN"/>
              </w:rPr>
              <w:t>CEWiT</w:t>
            </w:r>
            <w:proofErr w:type="spellEnd"/>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r>
              <w:rPr>
                <w:rFonts w:hint="eastAsia"/>
                <w:lang w:val="en-US" w:eastAsia="zh-CN"/>
              </w:rPr>
              <w:t>ZTE,Sanechips3e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DD75B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DD75B0">
            <w:pPr>
              <w:rPr>
                <w:rFonts w:eastAsia="Yu Mincho"/>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Malgun Gothic" w:hint="eastAsia"/>
                <w:lang w:eastAsia="ko-KR"/>
              </w:rPr>
              <w:t>LG Electronics4</w:t>
            </w:r>
          </w:p>
        </w:tc>
        <w:tc>
          <w:tcPr>
            <w:tcW w:w="8152" w:type="dxa"/>
          </w:tcPr>
          <w:p w14:paraId="22CF5906" w14:textId="77777777" w:rsidR="000A2578" w:rsidRDefault="00DD75B0">
            <w:pPr>
              <w:spacing w:after="60"/>
              <w:outlineLvl w:val="2"/>
              <w:rPr>
                <w:bCs/>
              </w:rPr>
            </w:pPr>
            <w:r>
              <w:rPr>
                <w:rFonts w:eastAsia="Malgun Gothic"/>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lastRenderedPageBreak/>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 xml:space="preserve">P-port NZP CSI-RS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t>One CSI report config with three sub-configurations:</w:t>
            </w:r>
          </w:p>
          <w:p w14:paraId="42D6CFFA" w14:textId="77777777" w:rsidR="000A2578" w:rsidRDefault="00DD75B0">
            <w:pPr>
              <w:pStyle w:val="ListParagraph"/>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ListParagraph"/>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ListParagraph"/>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lastRenderedPageBreak/>
              <w:t>Hence, we still think our updated proposal in 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Malgun Gothic" w:hint="eastAsia"/>
                <w:lang w:val="en-US" w:eastAsia="ko-KR"/>
              </w:rPr>
              <w:t>LG Electronics6</w:t>
            </w:r>
          </w:p>
        </w:tc>
        <w:tc>
          <w:tcPr>
            <w:tcW w:w="8152" w:type="dxa"/>
          </w:tcPr>
          <w:p w14:paraId="33E3A09A" w14:textId="77777777" w:rsidR="000A2578" w:rsidRDefault="00DD75B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DD75B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Malgun Gothic"/>
                <w:lang w:val="en-US" w:eastAsia="ko-KR"/>
              </w:rPr>
            </w:pPr>
            <w:r>
              <w:rPr>
                <w:rFonts w:hint="eastAsia"/>
                <w:lang w:eastAsia="zh-CN"/>
              </w:rPr>
              <w:t>DOCOMO</w:t>
            </w:r>
            <w:r>
              <w:rPr>
                <w:lang w:eastAsia="zh-CN"/>
              </w:rPr>
              <w:t>6</w:t>
            </w:r>
          </w:p>
        </w:tc>
        <w:tc>
          <w:tcPr>
            <w:tcW w:w="8152" w:type="dxa"/>
          </w:tcPr>
          <w:p w14:paraId="6D7D5723" w14:textId="77777777" w:rsidR="000A2578" w:rsidRDefault="00DD75B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t>vivo</w:t>
            </w:r>
          </w:p>
        </w:tc>
        <w:tc>
          <w:tcPr>
            <w:tcW w:w="8152" w:type="dxa"/>
          </w:tcPr>
          <w:p w14:paraId="35518464" w14:textId="77777777" w:rsidR="000A2578" w:rsidRDefault="00DD75B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DD75B0">
            <w:pPr>
              <w:rPr>
                <w:lang w:val="en-US" w:eastAsia="zh-CN"/>
              </w:rPr>
            </w:pPr>
            <w:r>
              <w:t xml:space="preserve">Huawei, </w:t>
            </w:r>
            <w:proofErr w:type="spellStart"/>
            <w:r>
              <w:t>HiSilicon</w:t>
            </w:r>
            <w:proofErr w:type="spellEnd"/>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lang w:val="en-US" w:eastAsia="zh-CN"/>
              </w:rPr>
            </w:pPr>
            <w:proofErr w:type="spellStart"/>
            <w:r>
              <w:rPr>
                <w:lang w:val="en-US" w:eastAsia="zh-CN"/>
              </w:rPr>
              <w:t>InterDigital</w:t>
            </w:r>
            <w:proofErr w:type="spellEnd"/>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proofErr w:type="spellStart"/>
            <w:r w:rsidRPr="008B1186">
              <w:rPr>
                <w:strike/>
                <w:lang w:eastAsia="zh-CN"/>
              </w:rPr>
              <w:t>where</w:t>
            </w:r>
            <w:r w:rsidRPr="008B1186">
              <w:rPr>
                <w:color w:val="0070C0"/>
                <w:lang w:eastAsia="zh-CN"/>
              </w:rPr>
              <w:t>how</w:t>
            </w:r>
            <w:proofErr w:type="spellEnd"/>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r w:rsidR="00212007" w14:paraId="7F522DA5" w14:textId="77777777">
        <w:tc>
          <w:tcPr>
            <w:tcW w:w="1479" w:type="dxa"/>
          </w:tcPr>
          <w:p w14:paraId="546CC39F" w14:textId="0DAD4EBF" w:rsidR="00212007" w:rsidRPr="001806FD" w:rsidRDefault="00212007" w:rsidP="00212007">
            <w:pPr>
              <w:rPr>
                <w:lang w:val="en-US" w:eastAsia="zh-CN"/>
              </w:rPr>
            </w:pPr>
            <w:r>
              <w:rPr>
                <w:rFonts w:eastAsia="PMingLiU"/>
                <w:lang w:val="en-US" w:eastAsia="zh-TW"/>
              </w:rPr>
              <w:t>Samsung4</w:t>
            </w:r>
          </w:p>
        </w:tc>
        <w:tc>
          <w:tcPr>
            <w:tcW w:w="8152" w:type="dxa"/>
          </w:tcPr>
          <w:p w14:paraId="4CB29B13" w14:textId="77777777" w:rsidR="00212007" w:rsidRDefault="00212007" w:rsidP="00212007">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6B999E13" w14:textId="7AF40FC0" w:rsidR="00212007" w:rsidRPr="001806FD" w:rsidRDefault="00212007" w:rsidP="00212007">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D21AD5" w14:paraId="0A36C009" w14:textId="77777777">
        <w:tc>
          <w:tcPr>
            <w:tcW w:w="1479" w:type="dxa"/>
          </w:tcPr>
          <w:p w14:paraId="79B0D4F1" w14:textId="4BF9487C" w:rsidR="00D21AD5" w:rsidRDefault="00D21AD5" w:rsidP="00D21AD5">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0FE61EC2" w14:textId="355E9071" w:rsidR="00D21AD5" w:rsidRDefault="00D21AD5" w:rsidP="00D21AD5">
            <w:pPr>
              <w:rPr>
                <w:rFonts w:eastAsia="PMingLiU"/>
                <w:lang w:eastAsia="zh-TW"/>
              </w:rPr>
            </w:pPr>
            <w:r>
              <w:rPr>
                <w:rFonts w:eastAsia="Yu Mincho" w:hint="eastAsia"/>
                <w:lang w:eastAsia="ja-JP"/>
              </w:rPr>
              <w:t>W</w:t>
            </w:r>
            <w:r>
              <w:rPr>
                <w:rFonts w:eastAsia="Yu Mincho"/>
                <w:lang w:eastAsia="ja-JP"/>
              </w:rPr>
              <w:t>e are fine with the proposal.</w:t>
            </w:r>
          </w:p>
        </w:tc>
      </w:tr>
      <w:tr w:rsidR="004C319F" w14:paraId="4CD1E323" w14:textId="77777777">
        <w:tc>
          <w:tcPr>
            <w:tcW w:w="1479" w:type="dxa"/>
          </w:tcPr>
          <w:p w14:paraId="20E6EEF8" w14:textId="272A92B0" w:rsidR="004C319F" w:rsidRDefault="004C319F" w:rsidP="004C319F">
            <w:pPr>
              <w:rPr>
                <w:rFonts w:eastAsia="Yu Mincho" w:hint="eastAsia"/>
                <w:lang w:val="en-US" w:eastAsia="ja-JP"/>
              </w:rPr>
            </w:pPr>
            <w:r>
              <w:rPr>
                <w:lang w:val="en-US" w:eastAsia="zh-CN"/>
              </w:rPr>
              <w:t>Ericsson 6</w:t>
            </w:r>
          </w:p>
        </w:tc>
        <w:tc>
          <w:tcPr>
            <w:tcW w:w="8152" w:type="dxa"/>
          </w:tcPr>
          <w:p w14:paraId="274A23EF" w14:textId="77777777" w:rsidR="004C319F" w:rsidRDefault="004C319F" w:rsidP="004C319F">
            <w:pPr>
              <w:rPr>
                <w:lang w:eastAsia="zh-CN"/>
              </w:rPr>
            </w:pPr>
            <w:r>
              <w:rPr>
                <w:lang w:eastAsia="zh-CN"/>
              </w:rPr>
              <w:t>We support A1-2 plus the FFS.</w:t>
            </w:r>
          </w:p>
          <w:p w14:paraId="566A7330" w14:textId="625151ED" w:rsidR="004C319F" w:rsidRDefault="004C319F" w:rsidP="004C319F">
            <w:pPr>
              <w:rPr>
                <w:rFonts w:eastAsia="Yu Mincho" w:hint="eastAsia"/>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lastRenderedPageBreak/>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 xml:space="preserve">[Huawei, </w:t>
      </w:r>
      <w:proofErr w:type="spellStart"/>
      <w:r>
        <w:t>HiSilicon</w:t>
      </w:r>
      <w:proofErr w:type="spellEnd"/>
      <w:r>
        <w:t>]: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DD75B0">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091E8D40" w14:textId="77777777" w:rsidR="000A2578" w:rsidRDefault="00DD75B0">
      <w:pPr>
        <w:ind w:left="284"/>
      </w:pPr>
      <w:r>
        <w:t>[</w:t>
      </w:r>
      <w:proofErr w:type="spellStart"/>
      <w:r>
        <w:t>Transsion</w:t>
      </w:r>
      <w:proofErr w:type="spellEnd"/>
      <w:r>
        <w:t>]: It is recommended to change only the power of PDSCH.</w:t>
      </w:r>
    </w:p>
    <w:p w14:paraId="741D7556" w14:textId="77777777" w:rsidR="000A2578" w:rsidRDefault="00DD75B0">
      <w:pPr>
        <w:ind w:left="284"/>
      </w:pPr>
      <w:r>
        <w:t xml:space="preserve">[Ericsson]: For power domain adaptation techniques, dynamic updates for </w:t>
      </w:r>
      <w:proofErr w:type="spellStart"/>
      <w:r>
        <w:rPr>
          <w:i/>
        </w:rPr>
        <w:t>powerControlOffsetSS</w:t>
      </w:r>
      <w:proofErr w:type="spellEnd"/>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5BE0109"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E497DB5" w14:textId="77777777" w:rsidR="000A2578" w:rsidRDefault="00DD75B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0A2578" w14:paraId="18899BD3" w14:textId="77777777">
        <w:tc>
          <w:tcPr>
            <w:tcW w:w="1479" w:type="dxa"/>
          </w:tcPr>
          <w:p w14:paraId="5CB6C0B2" w14:textId="77777777" w:rsidR="000A2578" w:rsidRDefault="00DD75B0">
            <w:pPr>
              <w:rPr>
                <w:lang w:val="en-US" w:eastAsia="zh-CN"/>
              </w:rPr>
            </w:pPr>
            <w:r>
              <w:rPr>
                <w:lang w:val="en-US" w:eastAsia="zh-CN"/>
              </w:rPr>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proofErr w:type="spellStart"/>
            <w:r>
              <w:rPr>
                <w:rFonts w:eastAsia="PMingLiU"/>
                <w:lang w:val="en-US" w:eastAsia="zh-TW"/>
              </w:rPr>
              <w:t>InterDigital</w:t>
            </w:r>
            <w:proofErr w:type="spellEnd"/>
          </w:p>
        </w:tc>
        <w:tc>
          <w:tcPr>
            <w:tcW w:w="8152" w:type="dxa"/>
          </w:tcPr>
          <w:p w14:paraId="0E2D6809" w14:textId="77777777" w:rsidR="000A2578" w:rsidRDefault="00DD75B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configuration and reporting</w:t>
      </w:r>
    </w:p>
    <w:p w14:paraId="2F9E32F5" w14:textId="77777777" w:rsidR="000A2578" w:rsidRDefault="00DD75B0">
      <w:pPr>
        <w:outlineLvl w:val="2"/>
        <w:rPr>
          <w:b/>
        </w:rPr>
      </w:pPr>
      <w:r>
        <w:rPr>
          <w:b/>
        </w:rPr>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ListParagraph"/>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ListParagraph"/>
        <w:numPr>
          <w:ilvl w:val="1"/>
          <w:numId w:val="18"/>
        </w:numPr>
        <w:spacing w:after="0"/>
        <w:ind w:left="1648"/>
      </w:pPr>
      <w:r>
        <w:t>FFS how the size of the report is reduced</w:t>
      </w:r>
    </w:p>
    <w:p w14:paraId="152B15A3" w14:textId="77777777" w:rsidR="000A2578" w:rsidRDefault="00DD75B0">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30E9D0D4" w14:textId="77777777" w:rsidR="000A2578" w:rsidRDefault="00DD75B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DD75B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A397BC" w14:textId="77777777" w:rsidR="000A2578" w:rsidRDefault="00DD75B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8010D0C" w14:textId="77777777" w:rsidR="000A2578" w:rsidRDefault="00DD75B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DD75B0">
      <w:pPr>
        <w:ind w:left="284"/>
      </w:pPr>
      <w:r>
        <w:t>[</w:t>
      </w:r>
      <w:proofErr w:type="spellStart"/>
      <w:r>
        <w:t>xiaomi</w:t>
      </w:r>
      <w:proofErr w:type="spellEnd"/>
      <w:r>
        <w:t>]: Enhancement to enable CSI reporting with multiple power offsets should be introduced.</w:t>
      </w:r>
    </w:p>
    <w:p w14:paraId="5A0A6C27" w14:textId="77777777" w:rsidR="000A2578" w:rsidRDefault="00DD75B0">
      <w:pPr>
        <w:spacing w:after="0"/>
        <w:ind w:left="284"/>
      </w:pPr>
      <w:r>
        <w:t>[</w:t>
      </w:r>
      <w:proofErr w:type="spellStart"/>
      <w:r>
        <w:t>InterDigital</w:t>
      </w:r>
      <w:proofErr w:type="spellEnd"/>
      <w:r>
        <w:t xml:space="preserve">]: </w:t>
      </w:r>
    </w:p>
    <w:p w14:paraId="5CE3F9FE" w14:textId="77777777" w:rsidR="000A2578" w:rsidRDefault="00DD75B0">
      <w:pPr>
        <w:pStyle w:val="ListParagraph"/>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ListParagraph"/>
        <w:numPr>
          <w:ilvl w:val="0"/>
          <w:numId w:val="18"/>
        </w:numPr>
        <w:ind w:left="925" w:hanging="357"/>
      </w:pPr>
      <w:r>
        <w:t>CSI report contains indication of assumed power offset adjustment.</w:t>
      </w:r>
    </w:p>
    <w:p w14:paraId="150214F4" w14:textId="77777777" w:rsidR="000A2578" w:rsidRDefault="00DD75B0">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0BEA9216" w14:textId="77777777" w:rsidR="000A2578" w:rsidRDefault="00DD75B0">
      <w:pPr>
        <w:spacing w:after="0"/>
        <w:ind w:left="284"/>
      </w:pPr>
      <w:r>
        <w:t xml:space="preserve">[Google]: </w:t>
      </w:r>
    </w:p>
    <w:p w14:paraId="40F3075F" w14:textId="77777777" w:rsidR="000A2578" w:rsidRDefault="00DD75B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ListParagraph"/>
        <w:numPr>
          <w:ilvl w:val="0"/>
          <w:numId w:val="18"/>
        </w:numPr>
        <w:ind w:left="925" w:hanging="357"/>
      </w:pPr>
      <w:r>
        <w:t>Support to introduce a CQI subset restriction to reduce the CQI feedback overhead and identify a better transmission power backoff.</w:t>
      </w:r>
    </w:p>
    <w:p w14:paraId="1B78FF28" w14:textId="77777777" w:rsidR="000A2578" w:rsidRDefault="00DD75B0">
      <w:pPr>
        <w:ind w:left="284"/>
      </w:pPr>
      <w:r>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ListParagraph"/>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DD75B0">
      <w:pPr>
        <w:pStyle w:val="ListParagraph"/>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DD75B0">
      <w:pPr>
        <w:pStyle w:val="ListParagraph"/>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ListParagraph"/>
        <w:numPr>
          <w:ilvl w:val="0"/>
          <w:numId w:val="18"/>
        </w:numPr>
        <w:spacing w:before="60"/>
        <w:ind w:left="925" w:hanging="357"/>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ECD40D9" w14:textId="77777777" w:rsidR="000A2578" w:rsidRDefault="00DD75B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DD75B0">
      <w:pPr>
        <w:pStyle w:val="ListParagraph"/>
        <w:numPr>
          <w:ilvl w:val="2"/>
          <w:numId w:val="19"/>
        </w:numPr>
        <w:spacing w:after="120"/>
        <w:ind w:left="1484"/>
        <w:contextualSpacing/>
      </w:pPr>
      <w:r>
        <w:t>A separate CSI report for each CSI corresponding to a power offset value that gNB requests as baseline.</w:t>
      </w:r>
    </w:p>
    <w:p w14:paraId="7F8F6C1F" w14:textId="77777777" w:rsidR="000A2578" w:rsidRDefault="000A2578">
      <w:pPr>
        <w:spacing w:after="60"/>
      </w:pPr>
    </w:p>
    <w:p w14:paraId="3C33E67C" w14:textId="77777777" w:rsidR="000A2578" w:rsidRDefault="00DD75B0">
      <w:pPr>
        <w:outlineLvl w:val="2"/>
        <w:rPr>
          <w:b/>
        </w:rPr>
      </w:pPr>
      <w:r>
        <w:rPr>
          <w:b/>
        </w:rPr>
        <w:t>FL summary</w:t>
      </w:r>
    </w:p>
    <w:p w14:paraId="2E1DFB64" w14:textId="77777777" w:rsidR="000A2578" w:rsidRDefault="00DD75B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14818B9" w14:textId="77777777" w:rsidR="000A2578" w:rsidRDefault="00DD75B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 xml:space="preserve">Huawei, </w:t>
            </w:r>
            <w:proofErr w:type="spellStart"/>
            <w:r>
              <w:t>HiSilicon</w:t>
            </w:r>
            <w:proofErr w:type="spellEnd"/>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t>Samsung</w:t>
            </w:r>
          </w:p>
        </w:tc>
        <w:tc>
          <w:tcPr>
            <w:tcW w:w="8152" w:type="dxa"/>
          </w:tcPr>
          <w:p w14:paraId="6A5F78F7" w14:textId="77777777" w:rsidR="000A2578" w:rsidRDefault="00DD75B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lastRenderedPageBreak/>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t>Agreement</w:t>
            </w:r>
          </w:p>
          <w:p w14:paraId="042156E7"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1FF198E8" w14:textId="77777777" w:rsidR="000A2578" w:rsidRDefault="00DD75B0">
      <w:pPr>
        <w:ind w:left="284"/>
      </w:pPr>
      <w:r>
        <w:t xml:space="preserve">[Huawei, </w:t>
      </w:r>
      <w:proofErr w:type="spellStart"/>
      <w:r>
        <w:t>HiSilicon</w:t>
      </w:r>
      <w:proofErr w:type="spellEnd"/>
      <w:r>
        <w:t>]: Informing the UE on spatial adaptation pattern update and/or PDSCH transmission power change is unnecessary.</w:t>
      </w:r>
    </w:p>
    <w:p w14:paraId="1283D1DA" w14:textId="77777777" w:rsidR="000A2578" w:rsidRDefault="00DD75B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ListParagraph"/>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DD75B0">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DD75B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1BF5250B"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DD75B0">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C47CAC5" w14:textId="77777777" w:rsidR="000A2578" w:rsidRDefault="00DD75B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C90F57A" w14:textId="77777777" w:rsidR="000A2578" w:rsidRDefault="00DD75B0">
      <w:pPr>
        <w:spacing w:after="0"/>
        <w:ind w:left="284"/>
      </w:pPr>
      <w:r>
        <w:t>[</w:t>
      </w:r>
      <w:proofErr w:type="spellStart"/>
      <w:r>
        <w:t>InterDigital</w:t>
      </w:r>
      <w:proofErr w:type="spellEnd"/>
      <w:r>
        <w:t xml:space="preserve">]: </w:t>
      </w:r>
    </w:p>
    <w:p w14:paraId="6026372A" w14:textId="77777777" w:rsidR="000A2578" w:rsidRDefault="00DD75B0">
      <w:pPr>
        <w:pStyle w:val="ListParagraph"/>
        <w:numPr>
          <w:ilvl w:val="0"/>
          <w:numId w:val="18"/>
        </w:numPr>
        <w:spacing w:after="60"/>
        <w:ind w:left="925" w:hanging="357"/>
      </w:pPr>
      <w:r>
        <w:t>Support reporting of CSI based on dynamically indicated power offset.</w:t>
      </w:r>
    </w:p>
    <w:p w14:paraId="351F2B30" w14:textId="77777777" w:rsidR="000A2578" w:rsidRDefault="00DD75B0">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7C89D9E" w14:textId="77777777" w:rsidR="000A2578" w:rsidRDefault="00DD75B0">
      <w:pPr>
        <w:pStyle w:val="ListParagraph"/>
        <w:numPr>
          <w:ilvl w:val="0"/>
          <w:numId w:val="18"/>
        </w:numPr>
        <w:spacing w:after="60"/>
        <w:ind w:left="925" w:hanging="357"/>
      </w:pPr>
      <w:r>
        <w:t>RRC configures a group identity for the purpose of power offset adjustment for each NZP CSI-RS resource.</w:t>
      </w:r>
    </w:p>
    <w:p w14:paraId="36536D52" w14:textId="77777777" w:rsidR="000A2578" w:rsidRDefault="00DD75B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ListParagraph"/>
        <w:numPr>
          <w:ilvl w:val="0"/>
          <w:numId w:val="18"/>
        </w:numPr>
        <w:ind w:left="925" w:hanging="357"/>
      </w:pPr>
      <w:r>
        <w:t>The DCI indicating adjustment of power offset is received in a UE-group common search 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lastRenderedPageBreak/>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DD75B0">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78B7922" w14:textId="77777777" w:rsidR="000A2578" w:rsidRDefault="00DD75B0">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CB2F534" w14:textId="77777777" w:rsidR="000A2578" w:rsidRDefault="00DD75B0">
      <w:pPr>
        <w:pStyle w:val="ListParagraph"/>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[CMCC]: Multiple power offset values can be configured and dynamically indicated and/or activated.</w:t>
      </w:r>
    </w:p>
    <w:p w14:paraId="22F998E7" w14:textId="77777777" w:rsidR="000A2578" w:rsidRDefault="00DD75B0">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5C6B9D79"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78516B5" w14:textId="77777777" w:rsidR="000A2578" w:rsidRDefault="00DD75B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DD75B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ListParagraph"/>
        <w:numPr>
          <w:ilvl w:val="2"/>
          <w:numId w:val="19"/>
        </w:numPr>
        <w:spacing w:after="120"/>
        <w:ind w:left="1484"/>
        <w:contextualSpacing/>
      </w:pPr>
      <w:r>
        <w:t>Alt2. Dynamic indication of the power control offset, e.g., via DCI indication</w:t>
      </w:r>
    </w:p>
    <w:p w14:paraId="1FE8940C" w14:textId="77777777" w:rsidR="000A2578" w:rsidRDefault="00DD75B0">
      <w:pPr>
        <w:pStyle w:val="ListParagraph"/>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ListParagraph"/>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Heading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4867F88" w14:textId="77777777" w:rsidR="000A2578" w:rsidRDefault="00000000">
      <w:pPr>
        <w:ind w:left="284"/>
        <w:rPr>
          <w:lang w:eastAsia="zh-CN"/>
        </w:rPr>
      </w:pPr>
      <w:hyperlink r:id="rId12" w:history="1">
        <w:r w:rsidR="00DD75B0">
          <w:rPr>
            <w:rStyle w:val="Hyperlink"/>
            <w:lang w:eastAsia="zh-CN"/>
          </w:rPr>
          <w:t>R1-2302288</w:t>
        </w:r>
      </w:hyperlink>
      <w:r w:rsidR="00DD75B0">
        <w:rPr>
          <w:lang w:eastAsia="zh-CN"/>
        </w:rPr>
        <w:tab/>
        <w:t>LS on 3GPP work on Energy Efficiency</w:t>
      </w:r>
      <w:r w:rsidR="00DD75B0">
        <w:rPr>
          <w:lang w:eastAsia="zh-CN"/>
        </w:rPr>
        <w:tab/>
        <w:t>SA5, Huawei</w:t>
      </w:r>
    </w:p>
    <w:p w14:paraId="66D77013" w14:textId="77777777" w:rsidR="000A2578" w:rsidRDefault="00DD75B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389DA" w14:textId="77777777" w:rsidR="000A2578" w:rsidRDefault="00DD75B0">
      <w:pPr>
        <w:rPr>
          <w:lang w:eastAsia="zh-CN"/>
        </w:rPr>
      </w:pPr>
      <w:r>
        <w:rPr>
          <w:lang w:eastAsia="zh-CN"/>
        </w:rPr>
        <w:t xml:space="preserve">Relevant </w:t>
      </w:r>
      <w:proofErr w:type="spellStart"/>
      <w:r>
        <w:rPr>
          <w:lang w:eastAsia="zh-CN"/>
        </w:rPr>
        <w:t>tdoc</w:t>
      </w:r>
      <w:proofErr w:type="spellEnd"/>
      <w:r>
        <w:rPr>
          <w:lang w:eastAsia="zh-CN"/>
        </w:rPr>
        <w:t>:</w:t>
      </w:r>
    </w:p>
    <w:p w14:paraId="26FC6130" w14:textId="77777777" w:rsidR="000A2578" w:rsidRDefault="00000000">
      <w:pPr>
        <w:ind w:left="284"/>
        <w:rPr>
          <w:lang w:eastAsia="zh-CN"/>
        </w:rPr>
      </w:pPr>
      <w:hyperlink r:id="rId13" w:history="1">
        <w:r w:rsidR="00DD75B0">
          <w:rPr>
            <w:rStyle w:val="Hyperlink"/>
            <w:lang w:eastAsia="zh-CN"/>
          </w:rPr>
          <w:t>R1-2303799</w:t>
        </w:r>
      </w:hyperlink>
      <w:r w:rsidR="00DD75B0">
        <w:rPr>
          <w:lang w:eastAsia="zh-CN"/>
        </w:rPr>
        <w:tab/>
        <w:t>Draft Reply LS on 3GPP work on energy efficiency</w:t>
      </w:r>
      <w:r w:rsidR="00DD75B0">
        <w:rPr>
          <w:lang w:eastAsia="zh-CN"/>
        </w:rPr>
        <w:tab/>
        <w:t xml:space="preserve">Huawei, </w:t>
      </w:r>
      <w:proofErr w:type="spellStart"/>
      <w:r w:rsidR="00DD75B0">
        <w:rPr>
          <w:lang w:eastAsia="zh-CN"/>
        </w:rPr>
        <w:t>HiSilicon</w:t>
      </w:r>
      <w:proofErr w:type="spellEnd"/>
    </w:p>
    <w:p w14:paraId="3B2944FB" w14:textId="77777777" w:rsidR="000A2578" w:rsidRDefault="00DD75B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t>1. Overall Description:</w:t>
            </w:r>
          </w:p>
          <w:p w14:paraId="1F79846F" w14:textId="77777777" w:rsidR="000A2578" w:rsidRDefault="00DD75B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3DA5411" w14:textId="77777777" w:rsidR="000A2578" w:rsidRDefault="000A2578">
            <w:pPr>
              <w:pStyle w:val="Header"/>
              <w:rPr>
                <w:rFonts w:eastAsia="SimSun" w:cs="Arial"/>
                <w:b w:val="0"/>
                <w:sz w:val="20"/>
                <w:lang w:eastAsia="zh-CN"/>
              </w:rPr>
            </w:pPr>
          </w:p>
          <w:p w14:paraId="39D7DD6D" w14:textId="77777777" w:rsidR="000A2578" w:rsidRDefault="00DD75B0">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Header"/>
              <w:rPr>
                <w:rFonts w:eastAsia="SimSun" w:cs="Arial"/>
                <w:b w:val="0"/>
                <w:sz w:val="20"/>
                <w:lang w:eastAsia="zh-CN"/>
              </w:rPr>
            </w:pPr>
          </w:p>
          <w:p w14:paraId="76E6C061" w14:textId="77777777" w:rsidR="000A2578" w:rsidRDefault="00DD75B0">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Header"/>
              <w:rPr>
                <w:rFonts w:eastAsia="SimSun" w:cs="Arial"/>
                <w:b w:val="0"/>
                <w:sz w:val="20"/>
                <w:lang w:eastAsia="zh-CN"/>
              </w:rPr>
            </w:pPr>
          </w:p>
          <w:p w14:paraId="01B4A1FA" w14:textId="77777777" w:rsidR="000A2578" w:rsidRDefault="00DD75B0">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Header"/>
              <w:rPr>
                <w:rFonts w:eastAsia="SimSun" w:cs="Arial"/>
                <w:b w:val="0"/>
                <w:sz w:val="20"/>
                <w:lang w:eastAsia="zh-CN"/>
              </w:rPr>
            </w:pPr>
            <w:r>
              <w:rPr>
                <w:rFonts w:eastAsia="SimSun" w:cs="Arial"/>
                <w:b w:val="0"/>
                <w:sz w:val="20"/>
                <w:lang w:eastAsia="zh-CN"/>
              </w:rPr>
              <w:lastRenderedPageBreak/>
              <w:t xml:space="preserve"> </w:t>
            </w:r>
          </w:p>
          <w:p w14:paraId="36867DF3" w14:textId="77777777" w:rsidR="000A2578" w:rsidRDefault="000A2578">
            <w:pPr>
              <w:pStyle w:val="Header"/>
              <w:rPr>
                <w:rFonts w:eastAsia="SimSun" w:cs="Arial"/>
                <w:b w:val="0"/>
                <w:sz w:val="20"/>
                <w:lang w:eastAsia="zh-CN"/>
              </w:rPr>
            </w:pPr>
          </w:p>
          <w:p w14:paraId="609AA326" w14:textId="77777777" w:rsidR="000A2578" w:rsidRDefault="000A2578">
            <w:pPr>
              <w:pStyle w:val="Header"/>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2" w:name="_Hlk132810475"/>
      <w:r>
        <w:rPr>
          <w:b/>
        </w:rPr>
        <w:t>Q22</w:t>
      </w:r>
      <w:bookmarkEnd w:id="32"/>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DD75B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Malgun Gothic" w:hint="eastAsia"/>
                <w:lang w:val="en-US" w:eastAsia="ko-KR"/>
              </w:rPr>
              <w:t>LG Electronics3</w:t>
            </w:r>
          </w:p>
        </w:tc>
        <w:tc>
          <w:tcPr>
            <w:tcW w:w="8152" w:type="dxa"/>
          </w:tcPr>
          <w:p w14:paraId="4C3D9B64" w14:textId="77777777" w:rsidR="000A2578" w:rsidRDefault="00DD75B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B6A4518" w14:textId="77777777" w:rsidR="000A2578" w:rsidRDefault="00DD75B0">
            <w:pPr>
              <w:pStyle w:val="Header"/>
              <w:rPr>
                <w:rFonts w:eastAsia="SimSun" w:cs="Arial"/>
                <w:b w:val="0"/>
                <w:i/>
                <w:sz w:val="20"/>
                <w:lang w:eastAsia="zh-CN"/>
              </w:rPr>
            </w:pPr>
            <w:r>
              <w:rPr>
                <w:rFonts w:eastAsia="SimSun" w:cs="Arial"/>
                <w:b w:val="0"/>
                <w:i/>
                <w:sz w:val="20"/>
                <w:lang w:eastAsia="zh-CN"/>
              </w:rPr>
              <w:t xml:space="preserve">Furthermore, in addition to energy savings that the WID RP-230566 is to directly address, </w:t>
            </w:r>
            <w:r>
              <w:rPr>
                <w:rFonts w:eastAsia="SimSun" w:cs="Arial"/>
                <w:b w:val="0"/>
                <w:i/>
                <w:sz w:val="20"/>
                <w:lang w:eastAsia="zh-CN"/>
              </w:rPr>
              <w:lastRenderedPageBreak/>
              <w:t>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DD75B0">
            <w:pPr>
              <w:rPr>
                <w:rFonts w:eastAsia="Malgun Gothic"/>
                <w:lang w:val="en-US" w:eastAsia="ko-KR"/>
              </w:rPr>
            </w:pPr>
            <w:r>
              <w:rPr>
                <w:rFonts w:eastAsia="Malgun Gothic" w:hint="eastAsia"/>
                <w:lang w:val="en-US" w:eastAsia="ko-KR"/>
              </w:rPr>
              <w:t>We 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r w:rsidR="00212007" w14:paraId="4DB8F421" w14:textId="77777777">
        <w:tc>
          <w:tcPr>
            <w:tcW w:w="1479" w:type="dxa"/>
          </w:tcPr>
          <w:p w14:paraId="03DA0601" w14:textId="41EA3D04" w:rsidR="00212007" w:rsidRDefault="00212007" w:rsidP="00212007">
            <w:pPr>
              <w:rPr>
                <w:rFonts w:eastAsia="PMingLiU"/>
                <w:lang w:val="en-US" w:eastAsia="zh-TW"/>
              </w:rPr>
            </w:pPr>
            <w:r>
              <w:rPr>
                <w:rFonts w:eastAsia="PMingLiU"/>
                <w:lang w:val="en-US" w:eastAsia="zh-TW"/>
              </w:rPr>
              <w:t>Samsung4</w:t>
            </w:r>
          </w:p>
        </w:tc>
        <w:tc>
          <w:tcPr>
            <w:tcW w:w="8152" w:type="dxa"/>
          </w:tcPr>
          <w:p w14:paraId="5E250836" w14:textId="52338BA8" w:rsidR="00212007" w:rsidRDefault="00212007" w:rsidP="00212007">
            <w:pPr>
              <w:rPr>
                <w:rFonts w:eastAsia="PMingLiU"/>
                <w:lang w:val="en-US" w:eastAsia="zh-TW"/>
              </w:rPr>
            </w:pPr>
            <w:r>
              <w:rPr>
                <w:rFonts w:eastAsia="PMingLiU"/>
                <w:lang w:val="en-US" w:eastAsia="zh-TW"/>
              </w:rPr>
              <w:t xml:space="preserve">Support the conclusion. </w:t>
            </w:r>
          </w:p>
        </w:tc>
      </w:tr>
      <w:tr w:rsidR="004C319F" w14:paraId="4A89B446" w14:textId="77777777">
        <w:tc>
          <w:tcPr>
            <w:tcW w:w="1479" w:type="dxa"/>
          </w:tcPr>
          <w:p w14:paraId="7B861ECB" w14:textId="4920053C" w:rsidR="004C319F" w:rsidRDefault="004C319F" w:rsidP="004C319F">
            <w:pPr>
              <w:rPr>
                <w:rFonts w:eastAsia="PMingLiU"/>
                <w:lang w:val="en-US" w:eastAsia="zh-TW"/>
              </w:rPr>
            </w:pPr>
            <w:r>
              <w:rPr>
                <w:rFonts w:eastAsia="PMingLiU"/>
                <w:lang w:val="en-US" w:eastAsia="zh-TW"/>
              </w:rPr>
              <w:t>Ericsson 6</w:t>
            </w:r>
          </w:p>
        </w:tc>
        <w:tc>
          <w:tcPr>
            <w:tcW w:w="8152" w:type="dxa"/>
          </w:tcPr>
          <w:p w14:paraId="6C759A19" w14:textId="77777777" w:rsidR="004C319F" w:rsidRDefault="004C319F" w:rsidP="004C319F">
            <w:pPr>
              <w:rPr>
                <w:rFonts w:eastAsia="PMingLiU"/>
                <w:lang w:val="en-US" w:eastAsia="zh-TW"/>
              </w:rPr>
            </w:pPr>
            <w:r>
              <w:rPr>
                <w:rFonts w:eastAsia="PMingLiU"/>
                <w:lang w:val="en-US" w:eastAsia="zh-TW"/>
              </w:rPr>
              <w:t xml:space="preserve">We think the second sentence is sufficient for now with below update. </w:t>
            </w:r>
          </w:p>
          <w:p w14:paraId="635838D8" w14:textId="76A59FF9" w:rsidR="004C319F" w:rsidRDefault="004C319F" w:rsidP="004C319F">
            <w:pPr>
              <w:rPr>
                <w:rFonts w:eastAsia="PMingLiU"/>
                <w:lang w:val="en-US" w:eastAsia="zh-TW"/>
              </w:rPr>
            </w:pPr>
            <w:r w:rsidRPr="00EE5A21">
              <w:rPr>
                <w:b/>
                <w:color w:val="FF0000"/>
                <w:lang w:val="en-US" w:eastAsia="zh-CN"/>
              </w:rPr>
              <w:t>From RAN1 perspective, t</w:t>
            </w:r>
            <w:r>
              <w:rPr>
                <w:b/>
                <w:lang w:val="en-US" w:eastAsia="zh-CN"/>
              </w:rPr>
              <w:t>here is no action needed for the LS from SA5 this time.</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Heading1"/>
        <w:numPr>
          <w:ilvl w:val="0"/>
          <w:numId w:val="13"/>
        </w:numPr>
        <w:rPr>
          <w:color w:val="000000" w:themeColor="text1"/>
        </w:rPr>
      </w:pPr>
      <w:r>
        <w:rPr>
          <w:color w:val="000000" w:themeColor="text1"/>
        </w:rPr>
        <w:t>Conclusion</w:t>
      </w:r>
    </w:p>
    <w:p w14:paraId="0CC7E3F2" w14:textId="77777777" w:rsidR="000A2578" w:rsidRDefault="00DD75B0">
      <w:pPr>
        <w:rPr>
          <w:lang w:eastAsia="zh-CN"/>
        </w:rPr>
      </w:pPr>
      <w:proofErr w:type="spellStart"/>
      <w:r>
        <w:rPr>
          <w:lang w:eastAsia="zh-CN"/>
        </w:rPr>
        <w:t>Tbd</w:t>
      </w:r>
      <w:proofErr w:type="spellEnd"/>
      <w:r>
        <w:rPr>
          <w:rFonts w:hint="eastAsia"/>
          <w:lang w:eastAsia="zh-CN"/>
        </w:rPr>
        <w:t>.</w:t>
      </w:r>
    </w:p>
    <w:p w14:paraId="6B807D26" w14:textId="77777777" w:rsidR="000A2578" w:rsidRDefault="00DD75B0">
      <w:pPr>
        <w:pStyle w:val="Heading1"/>
      </w:pPr>
      <w:bookmarkStart w:id="33" w:name="startOfAnnexes"/>
      <w:bookmarkEnd w:id="0"/>
      <w:bookmarkEnd w:id="1"/>
      <w:bookmarkEnd w:id="33"/>
      <w:r>
        <w:lastRenderedPageBreak/>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000000">
            <w:pPr>
              <w:spacing w:after="0"/>
              <w:rPr>
                <w:rFonts w:ascii="Arial" w:eastAsia="Times New Roman" w:hAnsi="Arial" w:cs="Arial"/>
                <w:b/>
                <w:bCs/>
                <w:color w:val="0000FF"/>
                <w:sz w:val="16"/>
                <w:szCs w:val="16"/>
                <w:u w:val="single"/>
                <w:lang w:val="en-US" w:eastAsia="zh-CN"/>
              </w:rPr>
            </w:pPr>
            <w:hyperlink r:id="rId17" w:history="1">
              <w:r w:rsidR="00DD75B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000000">
            <w:pPr>
              <w:spacing w:after="0"/>
              <w:rPr>
                <w:rFonts w:ascii="Arial" w:eastAsia="Times New Roman" w:hAnsi="Arial" w:cs="Arial"/>
                <w:b/>
                <w:bCs/>
                <w:color w:val="0000FF"/>
                <w:sz w:val="16"/>
                <w:szCs w:val="16"/>
                <w:u w:val="single"/>
                <w:lang w:val="en-US" w:eastAsia="zh-CN"/>
              </w:rPr>
            </w:pPr>
            <w:hyperlink r:id="rId18" w:history="1">
              <w:r w:rsidR="00DD75B0">
                <w:rPr>
                  <w:rFonts w:ascii="Arial" w:eastAsia="Times New Roman" w:hAnsi="Arial" w:cs="Arial"/>
                  <w:b/>
                  <w:bCs/>
                  <w:color w:val="0000FF"/>
                  <w:sz w:val="16"/>
                  <w:szCs w:val="16"/>
                  <w:u w:val="single"/>
                  <w:lang w:val="en-US" w:eastAsia="zh-CN"/>
                </w:rPr>
                <w:t>R1-2302337</w:t>
              </w:r>
            </w:hyperlink>
            <w:r w:rsidR="00DD75B0">
              <w:rPr>
                <w:rFonts w:ascii="Arial" w:eastAsia="Times New Roman" w:hAnsi="Arial" w:cs="Arial"/>
                <w:b/>
                <w:bCs/>
                <w:color w:val="0000FF"/>
                <w:sz w:val="16"/>
                <w:szCs w:val="16"/>
                <w:u w:val="single"/>
                <w:lang w:val="en-US" w:eastAsia="zh-CN"/>
              </w:rPr>
              <w:t>=&gt;</w:t>
            </w:r>
          </w:p>
          <w:p w14:paraId="4C9EA5C1" w14:textId="77777777" w:rsidR="000A2578" w:rsidRDefault="00000000">
            <w:pPr>
              <w:spacing w:after="0"/>
              <w:rPr>
                <w:rFonts w:ascii="Arial" w:eastAsia="Times New Roman" w:hAnsi="Arial" w:cs="Arial"/>
                <w:b/>
                <w:bCs/>
                <w:color w:val="0000FF"/>
                <w:sz w:val="16"/>
                <w:szCs w:val="16"/>
                <w:u w:val="single"/>
                <w:lang w:val="en-US" w:eastAsia="zh-CN"/>
              </w:rPr>
            </w:pPr>
            <w:hyperlink r:id="rId19" w:history="1">
              <w:r w:rsidR="00DD75B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000000">
            <w:pPr>
              <w:spacing w:after="0"/>
              <w:rPr>
                <w:rFonts w:ascii="Arial" w:eastAsia="Times New Roman" w:hAnsi="Arial" w:cs="Arial"/>
                <w:b/>
                <w:bCs/>
                <w:color w:val="0000FF"/>
                <w:sz w:val="16"/>
                <w:szCs w:val="16"/>
                <w:u w:val="single"/>
                <w:lang w:val="en-US" w:eastAsia="zh-CN"/>
              </w:rPr>
            </w:pPr>
            <w:hyperlink r:id="rId20" w:history="1">
              <w:r w:rsidR="00DD75B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000000">
            <w:pPr>
              <w:spacing w:after="0"/>
              <w:rPr>
                <w:rFonts w:ascii="Arial" w:eastAsia="Times New Roman" w:hAnsi="Arial" w:cs="Arial"/>
                <w:b/>
                <w:bCs/>
                <w:color w:val="0000FF"/>
                <w:sz w:val="16"/>
                <w:szCs w:val="16"/>
                <w:u w:val="single"/>
                <w:lang w:val="en-US" w:eastAsia="zh-CN"/>
              </w:rPr>
            </w:pPr>
            <w:hyperlink r:id="rId21" w:history="1">
              <w:r w:rsidR="00DD75B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000000">
            <w:pPr>
              <w:spacing w:after="0"/>
              <w:rPr>
                <w:rFonts w:ascii="Arial" w:eastAsia="Times New Roman" w:hAnsi="Arial" w:cs="Arial"/>
                <w:b/>
                <w:bCs/>
                <w:color w:val="0000FF"/>
                <w:sz w:val="16"/>
                <w:szCs w:val="16"/>
                <w:u w:val="single"/>
                <w:lang w:val="en-US" w:eastAsia="zh-CN"/>
              </w:rPr>
            </w:pPr>
            <w:hyperlink r:id="rId22" w:history="1">
              <w:r w:rsidR="00DD75B0">
                <w:rPr>
                  <w:rFonts w:ascii="Arial" w:eastAsia="Times New Roman" w:hAnsi="Arial" w:cs="Arial"/>
                  <w:b/>
                  <w:bCs/>
                  <w:color w:val="0000FF"/>
                  <w:sz w:val="16"/>
                  <w:szCs w:val="16"/>
                  <w:u w:val="single"/>
                  <w:lang w:val="en-US" w:eastAsia="zh-CN"/>
                </w:rPr>
                <w:t>R1-2302498</w:t>
              </w:r>
            </w:hyperlink>
            <w:r w:rsidR="00DD75B0">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000000">
            <w:pPr>
              <w:spacing w:after="0"/>
              <w:rPr>
                <w:rFonts w:ascii="Arial" w:eastAsia="Times New Roman" w:hAnsi="Arial" w:cs="Arial"/>
                <w:b/>
                <w:bCs/>
                <w:color w:val="0000FF"/>
                <w:sz w:val="16"/>
                <w:szCs w:val="16"/>
                <w:u w:val="single"/>
                <w:lang w:val="en-US" w:eastAsia="zh-CN"/>
              </w:rPr>
            </w:pPr>
            <w:hyperlink r:id="rId24" w:history="1">
              <w:r w:rsidR="00DD75B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000000">
            <w:pPr>
              <w:spacing w:after="0"/>
              <w:rPr>
                <w:rFonts w:ascii="Arial" w:eastAsia="Times New Roman" w:hAnsi="Arial" w:cs="Arial"/>
                <w:b/>
                <w:bCs/>
                <w:color w:val="0000FF"/>
                <w:sz w:val="16"/>
                <w:szCs w:val="16"/>
                <w:u w:val="single"/>
                <w:lang w:val="en-US" w:eastAsia="zh-CN"/>
              </w:rPr>
            </w:pPr>
            <w:hyperlink r:id="rId25" w:history="1">
              <w:r w:rsidR="00DD75B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000000">
            <w:pPr>
              <w:spacing w:after="0"/>
              <w:rPr>
                <w:rFonts w:ascii="Arial" w:eastAsia="Times New Roman" w:hAnsi="Arial" w:cs="Arial"/>
                <w:b/>
                <w:bCs/>
                <w:color w:val="0000FF"/>
                <w:sz w:val="16"/>
                <w:szCs w:val="16"/>
                <w:u w:val="single"/>
                <w:lang w:val="en-US" w:eastAsia="zh-CN"/>
              </w:rPr>
            </w:pPr>
            <w:hyperlink r:id="rId26" w:history="1">
              <w:r w:rsidR="00DD75B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000000">
            <w:pPr>
              <w:spacing w:after="0"/>
              <w:rPr>
                <w:rFonts w:ascii="Arial" w:eastAsia="Times New Roman" w:hAnsi="Arial" w:cs="Arial"/>
                <w:b/>
                <w:bCs/>
                <w:color w:val="0000FF"/>
                <w:sz w:val="16"/>
                <w:szCs w:val="16"/>
                <w:u w:val="single"/>
                <w:lang w:val="en-US" w:eastAsia="zh-CN"/>
              </w:rPr>
            </w:pPr>
            <w:hyperlink r:id="rId27" w:history="1">
              <w:r w:rsidR="00DD75B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000000">
            <w:pPr>
              <w:spacing w:after="0"/>
              <w:rPr>
                <w:rFonts w:ascii="Arial" w:eastAsia="Times New Roman" w:hAnsi="Arial" w:cs="Arial"/>
                <w:b/>
                <w:bCs/>
                <w:color w:val="0000FF"/>
                <w:sz w:val="16"/>
                <w:szCs w:val="16"/>
                <w:u w:val="single"/>
                <w:lang w:val="en-US" w:eastAsia="zh-CN"/>
              </w:rPr>
            </w:pPr>
            <w:hyperlink r:id="rId28" w:history="1">
              <w:r w:rsidR="00DD75B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000000">
            <w:pPr>
              <w:spacing w:after="0"/>
              <w:rPr>
                <w:rFonts w:ascii="Arial" w:eastAsia="Times New Roman" w:hAnsi="Arial" w:cs="Arial"/>
                <w:b/>
                <w:bCs/>
                <w:color w:val="0000FF"/>
                <w:sz w:val="16"/>
                <w:szCs w:val="16"/>
                <w:u w:val="single"/>
                <w:lang w:val="en-US" w:eastAsia="zh-CN"/>
              </w:rPr>
            </w:pPr>
            <w:hyperlink r:id="rId29" w:history="1">
              <w:r w:rsidR="00DD75B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000000">
            <w:pPr>
              <w:spacing w:after="0"/>
              <w:rPr>
                <w:rFonts w:ascii="Arial" w:eastAsia="Times New Roman" w:hAnsi="Arial" w:cs="Arial"/>
                <w:b/>
                <w:bCs/>
                <w:color w:val="0000FF"/>
                <w:sz w:val="16"/>
                <w:szCs w:val="16"/>
                <w:u w:val="single"/>
                <w:lang w:val="en-US" w:eastAsia="zh-CN"/>
              </w:rPr>
            </w:pPr>
            <w:hyperlink r:id="rId30" w:history="1">
              <w:r w:rsidR="00DD75B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000000">
            <w:pPr>
              <w:spacing w:after="0"/>
              <w:rPr>
                <w:rFonts w:ascii="Arial" w:eastAsia="Times New Roman" w:hAnsi="Arial" w:cs="Arial"/>
                <w:b/>
                <w:bCs/>
                <w:color w:val="0000FF"/>
                <w:sz w:val="16"/>
                <w:szCs w:val="16"/>
                <w:u w:val="single"/>
                <w:lang w:val="en-US" w:eastAsia="zh-CN"/>
              </w:rPr>
            </w:pPr>
            <w:hyperlink r:id="rId31" w:history="1">
              <w:r w:rsidR="00DD75B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000000">
            <w:pPr>
              <w:spacing w:after="0"/>
              <w:rPr>
                <w:rFonts w:ascii="Arial" w:eastAsia="Times New Roman" w:hAnsi="Arial" w:cs="Arial"/>
                <w:b/>
                <w:bCs/>
                <w:color w:val="0000FF"/>
                <w:sz w:val="16"/>
                <w:szCs w:val="16"/>
                <w:u w:val="single"/>
                <w:lang w:val="en-US" w:eastAsia="zh-CN"/>
              </w:rPr>
            </w:pPr>
            <w:hyperlink r:id="rId32" w:history="1">
              <w:r w:rsidR="00DD75B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000000">
            <w:pPr>
              <w:spacing w:after="0"/>
              <w:rPr>
                <w:rFonts w:ascii="Arial" w:eastAsia="Times New Roman" w:hAnsi="Arial" w:cs="Arial"/>
                <w:b/>
                <w:bCs/>
                <w:color w:val="0000FF"/>
                <w:sz w:val="16"/>
                <w:szCs w:val="16"/>
                <w:u w:val="single"/>
                <w:lang w:val="en-US" w:eastAsia="zh-CN"/>
              </w:rPr>
            </w:pPr>
            <w:hyperlink r:id="rId33" w:history="1">
              <w:r w:rsidR="00DD75B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000000">
            <w:pPr>
              <w:spacing w:after="0"/>
              <w:rPr>
                <w:rFonts w:ascii="Arial" w:eastAsia="Times New Roman" w:hAnsi="Arial" w:cs="Arial"/>
                <w:b/>
                <w:bCs/>
                <w:color w:val="0000FF"/>
                <w:sz w:val="16"/>
                <w:szCs w:val="16"/>
                <w:u w:val="single"/>
                <w:lang w:val="en-US" w:eastAsia="zh-CN"/>
              </w:rPr>
            </w:pPr>
            <w:hyperlink r:id="rId34" w:history="1">
              <w:r w:rsidR="00DD75B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000000">
            <w:pPr>
              <w:spacing w:after="0"/>
              <w:rPr>
                <w:rFonts w:ascii="Arial" w:eastAsia="Times New Roman" w:hAnsi="Arial" w:cs="Arial"/>
                <w:b/>
                <w:bCs/>
                <w:color w:val="0000FF"/>
                <w:sz w:val="16"/>
                <w:szCs w:val="16"/>
                <w:u w:val="single"/>
                <w:lang w:val="en-US" w:eastAsia="zh-CN"/>
              </w:rPr>
            </w:pPr>
            <w:hyperlink r:id="rId35" w:history="1">
              <w:r w:rsidR="00DD75B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000000">
            <w:pPr>
              <w:spacing w:after="0"/>
              <w:rPr>
                <w:rFonts w:ascii="Arial" w:eastAsia="Times New Roman" w:hAnsi="Arial" w:cs="Arial"/>
                <w:b/>
                <w:bCs/>
                <w:color w:val="0000FF"/>
                <w:sz w:val="16"/>
                <w:szCs w:val="16"/>
                <w:u w:val="single"/>
                <w:lang w:val="en-US" w:eastAsia="zh-CN"/>
              </w:rPr>
            </w:pPr>
            <w:hyperlink r:id="rId36" w:history="1">
              <w:r w:rsidR="00DD75B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000000">
            <w:pPr>
              <w:spacing w:after="0"/>
              <w:rPr>
                <w:rFonts w:ascii="Arial" w:eastAsia="Times New Roman" w:hAnsi="Arial" w:cs="Arial"/>
                <w:b/>
                <w:bCs/>
                <w:color w:val="0000FF"/>
                <w:sz w:val="16"/>
                <w:szCs w:val="16"/>
                <w:u w:val="single"/>
                <w:lang w:val="en-US" w:eastAsia="zh-CN"/>
              </w:rPr>
            </w:pPr>
            <w:hyperlink r:id="rId37" w:history="1">
              <w:r w:rsidR="00DD75B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000000">
            <w:pPr>
              <w:spacing w:after="0"/>
              <w:rPr>
                <w:rFonts w:ascii="Arial" w:eastAsia="Times New Roman" w:hAnsi="Arial" w:cs="Arial"/>
                <w:b/>
                <w:bCs/>
                <w:color w:val="0000FF"/>
                <w:sz w:val="16"/>
                <w:szCs w:val="16"/>
                <w:u w:val="single"/>
                <w:lang w:val="en-US" w:eastAsia="zh-CN"/>
              </w:rPr>
            </w:pPr>
            <w:hyperlink r:id="rId38" w:history="1">
              <w:r w:rsidR="00DD75B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000000">
            <w:pPr>
              <w:spacing w:after="0"/>
              <w:rPr>
                <w:rFonts w:ascii="Arial" w:eastAsia="Times New Roman" w:hAnsi="Arial" w:cs="Arial"/>
                <w:b/>
                <w:bCs/>
                <w:color w:val="0000FF"/>
                <w:sz w:val="16"/>
                <w:szCs w:val="16"/>
                <w:u w:val="single"/>
                <w:lang w:val="en-US" w:eastAsia="zh-CN"/>
              </w:rPr>
            </w:pPr>
            <w:hyperlink r:id="rId39" w:history="1">
              <w:r w:rsidR="00DD75B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000000">
            <w:pPr>
              <w:spacing w:after="0"/>
              <w:rPr>
                <w:rFonts w:ascii="Arial" w:eastAsia="Times New Roman" w:hAnsi="Arial" w:cs="Arial"/>
                <w:b/>
                <w:bCs/>
                <w:color w:val="0000FF"/>
                <w:sz w:val="16"/>
                <w:szCs w:val="16"/>
                <w:u w:val="single"/>
                <w:lang w:val="en-US" w:eastAsia="zh-CN"/>
              </w:rPr>
            </w:pPr>
            <w:hyperlink r:id="rId40" w:history="1">
              <w:r w:rsidR="00DD75B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000000">
            <w:pPr>
              <w:spacing w:after="0"/>
              <w:rPr>
                <w:rFonts w:ascii="Arial" w:eastAsia="Times New Roman" w:hAnsi="Arial" w:cs="Arial"/>
                <w:b/>
                <w:bCs/>
                <w:color w:val="0000FF"/>
                <w:sz w:val="16"/>
                <w:szCs w:val="16"/>
                <w:u w:val="single"/>
                <w:lang w:val="en-US" w:eastAsia="zh-CN"/>
              </w:rPr>
            </w:pPr>
            <w:hyperlink r:id="rId41" w:history="1">
              <w:r w:rsidR="00DD75B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000000">
            <w:pPr>
              <w:spacing w:after="0"/>
              <w:rPr>
                <w:rFonts w:ascii="Arial" w:eastAsia="Times New Roman" w:hAnsi="Arial" w:cs="Arial"/>
                <w:b/>
                <w:bCs/>
                <w:color w:val="0000FF"/>
                <w:sz w:val="16"/>
                <w:szCs w:val="16"/>
                <w:u w:val="single"/>
                <w:lang w:val="en-US" w:eastAsia="zh-CN"/>
              </w:rPr>
            </w:pPr>
            <w:hyperlink r:id="rId42" w:history="1">
              <w:r w:rsidR="00DD75B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000000">
            <w:pPr>
              <w:spacing w:after="0"/>
              <w:rPr>
                <w:rFonts w:ascii="Arial" w:eastAsia="Times New Roman" w:hAnsi="Arial" w:cs="Arial"/>
                <w:b/>
                <w:bCs/>
                <w:color w:val="0000FF"/>
                <w:sz w:val="16"/>
                <w:szCs w:val="16"/>
                <w:u w:val="single"/>
                <w:lang w:val="en-US" w:eastAsia="zh-CN"/>
              </w:rPr>
            </w:pPr>
            <w:hyperlink r:id="rId43" w:history="1">
              <w:r w:rsidR="00DD75B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000000">
            <w:pPr>
              <w:spacing w:after="0"/>
              <w:rPr>
                <w:rFonts w:ascii="Arial" w:eastAsia="Times New Roman" w:hAnsi="Arial" w:cs="Arial"/>
                <w:b/>
                <w:bCs/>
                <w:color w:val="0000FF"/>
                <w:sz w:val="16"/>
                <w:szCs w:val="16"/>
                <w:u w:val="single"/>
                <w:lang w:val="en-US" w:eastAsia="zh-CN"/>
              </w:rPr>
            </w:pPr>
            <w:hyperlink r:id="rId44" w:history="1">
              <w:r w:rsidR="00DD75B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000000">
            <w:pPr>
              <w:spacing w:after="0"/>
              <w:rPr>
                <w:rFonts w:ascii="Arial" w:eastAsia="Times New Roman" w:hAnsi="Arial" w:cs="Arial"/>
                <w:b/>
                <w:bCs/>
                <w:color w:val="0000FF"/>
                <w:sz w:val="16"/>
                <w:szCs w:val="16"/>
                <w:u w:val="single"/>
                <w:lang w:val="en-US" w:eastAsia="zh-CN"/>
              </w:rPr>
            </w:pPr>
            <w:hyperlink r:id="rId45" w:history="1">
              <w:r w:rsidR="00DD75B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000000">
            <w:pPr>
              <w:spacing w:after="0"/>
              <w:rPr>
                <w:rFonts w:ascii="Arial" w:eastAsia="Times New Roman" w:hAnsi="Arial" w:cs="Arial"/>
                <w:b/>
                <w:bCs/>
                <w:color w:val="0000FF"/>
                <w:sz w:val="16"/>
                <w:szCs w:val="16"/>
                <w:u w:val="single"/>
                <w:lang w:val="en-US" w:eastAsia="zh-CN"/>
              </w:rPr>
            </w:pPr>
            <w:hyperlink r:id="rId46" w:history="1">
              <w:r w:rsidR="00DD75B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000000">
            <w:pPr>
              <w:spacing w:after="0"/>
              <w:rPr>
                <w:rFonts w:ascii="Arial" w:eastAsia="Times New Roman" w:hAnsi="Arial" w:cs="Arial"/>
                <w:b/>
                <w:bCs/>
                <w:color w:val="0000FF"/>
                <w:sz w:val="16"/>
                <w:szCs w:val="16"/>
                <w:u w:val="single"/>
                <w:lang w:val="en-US" w:eastAsia="zh-CN"/>
              </w:rPr>
            </w:pPr>
            <w:hyperlink r:id="rId47" w:history="1">
              <w:r w:rsidR="00DD75B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000000">
            <w:pPr>
              <w:spacing w:after="0"/>
              <w:rPr>
                <w:rFonts w:ascii="Arial" w:eastAsia="Times New Roman" w:hAnsi="Arial" w:cs="Arial"/>
                <w:b/>
                <w:bCs/>
                <w:color w:val="0000FF"/>
                <w:sz w:val="16"/>
                <w:szCs w:val="16"/>
                <w:u w:val="single"/>
                <w:lang w:val="en-US" w:eastAsia="zh-CN"/>
              </w:rPr>
            </w:pPr>
            <w:hyperlink r:id="rId48" w:history="1">
              <w:r w:rsidR="00DD75B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000000">
            <w:pPr>
              <w:spacing w:after="0"/>
              <w:rPr>
                <w:rFonts w:ascii="Arial" w:eastAsia="Times New Roman" w:hAnsi="Arial" w:cs="Arial"/>
                <w:b/>
                <w:bCs/>
                <w:color w:val="0000FF"/>
                <w:sz w:val="16"/>
                <w:szCs w:val="16"/>
                <w:u w:val="single"/>
                <w:lang w:val="en-US" w:eastAsia="zh-CN"/>
              </w:rPr>
            </w:pPr>
            <w:hyperlink r:id="rId49" w:history="1">
              <w:r w:rsidR="00DD75B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000000">
            <w:pPr>
              <w:spacing w:after="0"/>
              <w:rPr>
                <w:rFonts w:ascii="Arial" w:eastAsia="Times New Roman" w:hAnsi="Arial" w:cs="Arial"/>
                <w:b/>
                <w:bCs/>
                <w:color w:val="0000FF"/>
                <w:sz w:val="16"/>
                <w:szCs w:val="16"/>
                <w:u w:val="single"/>
                <w:lang w:val="en-US" w:eastAsia="zh-CN"/>
              </w:rPr>
            </w:pPr>
            <w:hyperlink r:id="rId50" w:history="1">
              <w:r w:rsidR="00DD75B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Heading1"/>
      </w:pPr>
      <w:r>
        <w:t xml:space="preserve">Appendix </w:t>
      </w:r>
    </w:p>
    <w:p w14:paraId="16BF413B" w14:textId="77777777" w:rsidR="000A2578" w:rsidRDefault="00DD75B0">
      <w:pPr>
        <w:pStyle w:val="Heading2"/>
        <w:numPr>
          <w:ilvl w:val="0"/>
          <w:numId w:val="63"/>
        </w:numPr>
      </w:pPr>
      <w:r>
        <w:t>A. Objectives</w:t>
      </w:r>
    </w:p>
    <w:tbl>
      <w:tblPr>
        <w:tblStyle w:val="TableGrid"/>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Heading2"/>
        <w:numPr>
          <w:ilvl w:val="0"/>
          <w:numId w:val="63"/>
        </w:numPr>
      </w:pPr>
      <w:r>
        <w:t>B. RAN1#112 agreements for 9.7.1</w:t>
      </w:r>
    </w:p>
    <w:tbl>
      <w:tblPr>
        <w:tblStyle w:val="TableGrid"/>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lastRenderedPageBreak/>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Batang"/>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ListParagraph"/>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t>FFS: Overhead reduction for multiple CSI(s)</w:t>
            </w:r>
          </w:p>
          <w:p w14:paraId="1CCED41E" w14:textId="77777777" w:rsidR="000A2578" w:rsidRDefault="00DD75B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03BB16A"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lastRenderedPageBreak/>
              <w:t>Agreement</w:t>
            </w:r>
          </w:p>
          <w:p w14:paraId="07BBDD7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BD42" w14:textId="77777777" w:rsidR="001170BB" w:rsidRDefault="001170BB">
      <w:pPr>
        <w:spacing w:line="240" w:lineRule="auto"/>
      </w:pPr>
      <w:r>
        <w:separator/>
      </w:r>
    </w:p>
  </w:endnote>
  <w:endnote w:type="continuationSeparator" w:id="0">
    <w:p w14:paraId="5325970B" w14:textId="77777777" w:rsidR="001170BB" w:rsidRDefault="00117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32A" w14:textId="77777777" w:rsidR="000A2578" w:rsidRDefault="00DD75B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EDD9" w14:textId="77777777" w:rsidR="001170BB" w:rsidRDefault="001170BB">
      <w:pPr>
        <w:spacing w:after="0"/>
      </w:pPr>
      <w:r>
        <w:separator/>
      </w:r>
    </w:p>
  </w:footnote>
  <w:footnote w:type="continuationSeparator" w:id="0">
    <w:p w14:paraId="7EB33E05" w14:textId="77777777" w:rsidR="001170BB" w:rsidRDefault="001170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7246280">
    <w:abstractNumId w:val="9"/>
  </w:num>
  <w:num w:numId="2" w16cid:durableId="1105346118">
    <w:abstractNumId w:val="7"/>
  </w:num>
  <w:num w:numId="3" w16cid:durableId="920598765">
    <w:abstractNumId w:val="6"/>
  </w:num>
  <w:num w:numId="4" w16cid:durableId="703211060">
    <w:abstractNumId w:val="5"/>
  </w:num>
  <w:num w:numId="5" w16cid:durableId="167404355">
    <w:abstractNumId w:val="4"/>
  </w:num>
  <w:num w:numId="6" w16cid:durableId="1139421940">
    <w:abstractNumId w:val="8"/>
  </w:num>
  <w:num w:numId="7" w16cid:durableId="1368800880">
    <w:abstractNumId w:val="3"/>
  </w:num>
  <w:num w:numId="8" w16cid:durableId="1114179202">
    <w:abstractNumId w:val="2"/>
  </w:num>
  <w:num w:numId="9" w16cid:durableId="2051874352">
    <w:abstractNumId w:val="1"/>
  </w:num>
  <w:num w:numId="10" w16cid:durableId="1585988374">
    <w:abstractNumId w:val="0"/>
  </w:num>
  <w:num w:numId="11" w16cid:durableId="1072892404">
    <w:abstractNumId w:val="40"/>
  </w:num>
  <w:num w:numId="12" w16cid:durableId="1942908201">
    <w:abstractNumId w:val="61"/>
  </w:num>
  <w:num w:numId="13" w16cid:durableId="1762992819">
    <w:abstractNumId w:val="46"/>
  </w:num>
  <w:num w:numId="14" w16cid:durableId="1481380605">
    <w:abstractNumId w:val="45"/>
  </w:num>
  <w:num w:numId="15" w16cid:durableId="1848590327">
    <w:abstractNumId w:val="62"/>
  </w:num>
  <w:num w:numId="16" w16cid:durableId="838155636">
    <w:abstractNumId w:val="34"/>
  </w:num>
  <w:num w:numId="17" w16cid:durableId="1029792010">
    <w:abstractNumId w:val="21"/>
  </w:num>
  <w:num w:numId="18" w16cid:durableId="256014539">
    <w:abstractNumId w:val="25"/>
  </w:num>
  <w:num w:numId="19" w16cid:durableId="744448340">
    <w:abstractNumId w:val="68"/>
  </w:num>
  <w:num w:numId="20" w16cid:durableId="2052219497">
    <w:abstractNumId w:val="28"/>
  </w:num>
  <w:num w:numId="21" w16cid:durableId="893854651">
    <w:abstractNumId w:val="27"/>
  </w:num>
  <w:num w:numId="22" w16cid:durableId="216206366">
    <w:abstractNumId w:val="56"/>
  </w:num>
  <w:num w:numId="23" w16cid:durableId="1592623067">
    <w:abstractNumId w:val="66"/>
  </w:num>
  <w:num w:numId="24" w16cid:durableId="1236819849">
    <w:abstractNumId w:val="60"/>
  </w:num>
  <w:num w:numId="25" w16cid:durableId="1362977574">
    <w:abstractNumId w:val="31"/>
  </w:num>
  <w:num w:numId="26" w16cid:durableId="994147813">
    <w:abstractNumId w:val="12"/>
  </w:num>
  <w:num w:numId="27" w16cid:durableId="663625471">
    <w:abstractNumId w:val="39"/>
  </w:num>
  <w:num w:numId="28" w16cid:durableId="1774204866">
    <w:abstractNumId w:val="49"/>
  </w:num>
  <w:num w:numId="29" w16cid:durableId="1966739662">
    <w:abstractNumId w:val="57"/>
  </w:num>
  <w:num w:numId="30" w16cid:durableId="1971587541">
    <w:abstractNumId w:val="38"/>
  </w:num>
  <w:num w:numId="31" w16cid:durableId="508101435">
    <w:abstractNumId w:val="14"/>
  </w:num>
  <w:num w:numId="32" w16cid:durableId="113912434">
    <w:abstractNumId w:val="55"/>
  </w:num>
  <w:num w:numId="33" w16cid:durableId="1499733385">
    <w:abstractNumId w:val="24"/>
  </w:num>
  <w:num w:numId="34" w16cid:durableId="933588156">
    <w:abstractNumId w:val="13"/>
  </w:num>
  <w:num w:numId="35" w16cid:durableId="1565487376">
    <w:abstractNumId w:val="51"/>
  </w:num>
  <w:num w:numId="36" w16cid:durableId="1104377373">
    <w:abstractNumId w:val="65"/>
  </w:num>
  <w:num w:numId="37" w16cid:durableId="1285308849">
    <w:abstractNumId w:val="59"/>
  </w:num>
  <w:num w:numId="38" w16cid:durableId="1448041741">
    <w:abstractNumId w:val="32"/>
  </w:num>
  <w:num w:numId="39" w16cid:durableId="1683121474">
    <w:abstractNumId w:val="20"/>
  </w:num>
  <w:num w:numId="40" w16cid:durableId="1022366939">
    <w:abstractNumId w:val="43"/>
  </w:num>
  <w:num w:numId="41" w16cid:durableId="1113475857">
    <w:abstractNumId w:val="41"/>
  </w:num>
  <w:num w:numId="42" w16cid:durableId="1578705717">
    <w:abstractNumId w:val="47"/>
  </w:num>
  <w:num w:numId="43" w16cid:durableId="1791972707">
    <w:abstractNumId w:val="42"/>
  </w:num>
  <w:num w:numId="44" w16cid:durableId="1386684321">
    <w:abstractNumId w:val="35"/>
  </w:num>
  <w:num w:numId="45" w16cid:durableId="352417562">
    <w:abstractNumId w:val="50"/>
  </w:num>
  <w:num w:numId="46" w16cid:durableId="448162984">
    <w:abstractNumId w:val="37"/>
  </w:num>
  <w:num w:numId="47" w16cid:durableId="1065030050">
    <w:abstractNumId w:val="18"/>
  </w:num>
  <w:num w:numId="48" w16cid:durableId="1985741124">
    <w:abstractNumId w:val="44"/>
  </w:num>
  <w:num w:numId="49" w16cid:durableId="1720471502">
    <w:abstractNumId w:val="26"/>
  </w:num>
  <w:num w:numId="50" w16cid:durableId="991836403">
    <w:abstractNumId w:val="53"/>
  </w:num>
  <w:num w:numId="51" w16cid:durableId="1927154059">
    <w:abstractNumId w:val="11"/>
  </w:num>
  <w:num w:numId="52" w16cid:durableId="1472361372">
    <w:abstractNumId w:val="15"/>
  </w:num>
  <w:num w:numId="53" w16cid:durableId="1571429986">
    <w:abstractNumId w:val="64"/>
  </w:num>
  <w:num w:numId="54" w16cid:durableId="914239957">
    <w:abstractNumId w:val="69"/>
  </w:num>
  <w:num w:numId="55" w16cid:durableId="2020769057">
    <w:abstractNumId w:val="10"/>
  </w:num>
  <w:num w:numId="56" w16cid:durableId="1485778647">
    <w:abstractNumId w:val="33"/>
  </w:num>
  <w:num w:numId="57" w16cid:durableId="1789426047">
    <w:abstractNumId w:val="52"/>
  </w:num>
  <w:num w:numId="58" w16cid:durableId="2123919770">
    <w:abstractNumId w:val="19"/>
  </w:num>
  <w:num w:numId="59" w16cid:durableId="9797138">
    <w:abstractNumId w:val="23"/>
  </w:num>
  <w:num w:numId="60" w16cid:durableId="1315648751">
    <w:abstractNumId w:val="54"/>
  </w:num>
  <w:num w:numId="61" w16cid:durableId="1637950876">
    <w:abstractNumId w:val="17"/>
  </w:num>
  <w:num w:numId="62" w16cid:durableId="1773546381">
    <w:abstractNumId w:val="63"/>
  </w:num>
  <w:num w:numId="63" w16cid:durableId="1824538803">
    <w:abstractNumId w:val="29"/>
  </w:num>
  <w:num w:numId="64" w16cid:durableId="401291119">
    <w:abstractNumId w:val="30"/>
  </w:num>
  <w:num w:numId="65" w16cid:durableId="589045052">
    <w:abstractNumId w:val="16"/>
  </w:num>
  <w:num w:numId="66" w16cid:durableId="1216814761">
    <w:abstractNumId w:val="22"/>
  </w:num>
  <w:num w:numId="67" w16cid:durableId="2075657981">
    <w:abstractNumId w:val="36"/>
  </w:num>
  <w:num w:numId="68" w16cid:durableId="226115806">
    <w:abstractNumId w:val="67"/>
  </w:num>
  <w:num w:numId="69" w16cid:durableId="1007631422">
    <w:abstractNumId w:val="48"/>
  </w:num>
  <w:num w:numId="70" w16cid:durableId="1376468827">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208</Pages>
  <Words>84943</Words>
  <Characters>484179</Characters>
  <Application>Microsoft Office Word</Application>
  <DocSecurity>0</DocSecurity>
  <Lines>4034</Lines>
  <Paragraphs>1135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567987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Stephen Grant</cp:lastModifiedBy>
  <cp:revision>3</cp:revision>
  <cp:lastPrinted>2019-02-26T06:35:00Z</cp:lastPrinted>
  <dcterms:created xsi:type="dcterms:W3CDTF">2023-04-25T00:59:00Z</dcterms:created>
  <dcterms:modified xsi:type="dcterms:W3CDTF">2023-04-25T01:16:00Z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