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Heading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w:t>
      </w:r>
      <w:r>
        <w:rPr>
          <w:highlight w:val="cyan"/>
          <w:lang w:eastAsia="zh-CN"/>
        </w:rPr>
        <w:t>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 xml:space="preserve">UTC </w:t>
      </w:r>
      <w:r>
        <w:rPr>
          <w:b/>
          <w:color w:val="FF0000"/>
          <w:highlight w:val="yellow"/>
          <w:lang w:eastAsia="zh-CN"/>
        </w:rPr>
        <w:t>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 xml:space="preserve">UTC </w:t>
            </w:r>
            <w:r>
              <w:rPr>
                <w:rFonts w:ascii="Arial" w:hAnsi="Arial" w:cs="Arial"/>
                <w:color w:val="FFFFFF" w:themeColor="background1"/>
                <w:sz w:val="18"/>
              </w:rPr>
              <w:t>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xml:space="preserve">. </w:t>
            </w:r>
            <w:r>
              <w:rPr>
                <w:rFonts w:ascii="Arial" w:hAnsi="Arial" w:cs="Arial"/>
                <w:sz w:val="18"/>
              </w:rPr>
              <w:t>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Heading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Heading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w:t>
            </w:r>
            <w:r>
              <w:rPr>
                <w:bCs/>
              </w:rPr>
              <w:t>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w:t>
            </w:r>
            <w:r>
              <w:rPr>
                <w:lang w:eastAsia="zh-CN"/>
              </w:rPr>
              <w:t>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 xml:space="preserve">A1-1) Each CSI-RS resource/resource set/resource </w:t>
            </w:r>
            <w:r>
              <w:rPr>
                <w:lang w:eastAsia="zh-CN"/>
              </w:rPr>
              <w:t>setting can be associated with only one spatial adaptation pattern</w:t>
            </w:r>
          </w:p>
          <w:p w14:paraId="004FDE7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FFS: Details on how </w:t>
            </w:r>
            <w:r>
              <w:rPr>
                <w:rFonts w:ascii="Times" w:eastAsia="Batang" w:hAnsi="Times"/>
                <w:bCs/>
                <w:lang w:eastAsia="zh-CN"/>
              </w:rPr>
              <w:t>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 xml:space="preserve">Company </w:t>
      </w:r>
      <w:r>
        <w:rPr>
          <w:b/>
        </w:rPr>
        <w:t>proposals</w:t>
      </w:r>
    </w:p>
    <w:p w14:paraId="571C242C" w14:textId="77777777" w:rsidR="000A2578" w:rsidRDefault="00DD75B0">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w:t>
      </w:r>
      <w:r>
        <w:t xml:space="preserv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w:t>
      </w:r>
      <w:r>
        <w:t xml:space="preserve">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ListParagraph"/>
        <w:numPr>
          <w:ilvl w:val="0"/>
          <w:numId w:val="18"/>
        </w:numPr>
        <w:spacing w:after="60"/>
        <w:ind w:left="925" w:hanging="357"/>
      </w:pPr>
      <w:r>
        <w:t>For the purpo</w:t>
      </w:r>
      <w:r>
        <w:t>se of discussion, consider the following use cases for Type 1 spatial element adaptation.</w:t>
      </w:r>
    </w:p>
    <w:p w14:paraId="268109E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ListParagraph"/>
        <w:numPr>
          <w:ilvl w:val="0"/>
          <w:numId w:val="18"/>
        </w:numPr>
        <w:ind w:left="925" w:hanging="357"/>
      </w:pPr>
      <w:r>
        <w:t xml:space="preserve">Aim for a joint design for CSI </w:t>
      </w:r>
      <w:r>
        <w:t>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w:t>
      </w:r>
      <w:r>
        <w:rPr>
          <w:lang w:val="en-US"/>
        </w:rPr>
        <w:t>ES adaptations in spatial and power domains.</w:t>
      </w:r>
    </w:p>
    <w:p w14:paraId="30CF8B90" w14:textId="77777777" w:rsidR="000A2578" w:rsidRDefault="00DD75B0">
      <w:pPr>
        <w:spacing w:after="0"/>
        <w:ind w:left="284"/>
        <w:rPr>
          <w:lang w:val="en-US"/>
        </w:rPr>
      </w:pPr>
      <w:r>
        <w:rPr>
          <w:lang w:val="en-US"/>
        </w:rPr>
        <w:lastRenderedPageBreak/>
        <w:t>[LGe]: Both of the following two types are supported for NES spatial domain adaptation.</w:t>
      </w:r>
    </w:p>
    <w:p w14:paraId="2529DDC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w:t>
      </w:r>
      <w:r>
        <w:rPr>
          <w:rFonts w:eastAsia="MS Mincho"/>
          <w:szCs w:val="24"/>
          <w:lang w:eastAsia="ja-JP"/>
        </w:rPr>
        <w:t>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no additional indication or signali</w:t>
      </w:r>
      <w:r>
        <w:rPr>
          <w:rFonts w:eastAsia="MS Mincho"/>
          <w:lang w:eastAsia="ja-JP"/>
        </w:rPr>
        <w:t>ng of the different implementations of the spatial adaptation is needed.</w:t>
      </w:r>
    </w:p>
    <w:p w14:paraId="2CF39271" w14:textId="77777777" w:rsidR="000A2578" w:rsidRDefault="00DD75B0">
      <w:pPr>
        <w:ind w:left="284"/>
      </w:pPr>
      <w:r>
        <w:t>[vivo]: Enhancements on spatial elements adaptation and poweroffset adaptation need to be applicable to both type-1 shutdown and type-2 shutdown.</w:t>
      </w:r>
    </w:p>
    <w:p w14:paraId="1745C122" w14:textId="77777777" w:rsidR="000A2578" w:rsidRDefault="00DD75B0">
      <w:pPr>
        <w:ind w:left="284"/>
      </w:pPr>
      <w:r>
        <w:t>[Spreadtrum]: Type 2 is down-prioriti</w:t>
      </w:r>
      <w:r>
        <w:t>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w:t>
      </w:r>
      <w:r>
        <w:t>ecessary configuration for CSI-RS resource and CSI reporting, understanding what is expected by gNB from UE feedback and how efficiently it is reported, is the essential aspect. The choice between whether multi-CSI feedback is needed or single-CSI feedback</w:t>
      </w:r>
      <w:r>
        <w:t xml:space="preserve"> is sufficient would lead to completely different framework and designs.</w:t>
      </w:r>
    </w:p>
    <w:p w14:paraId="43C7D463" w14:textId="77777777" w:rsidR="000A2578" w:rsidRDefault="00DD75B0">
      <w:r>
        <w:t>To determine whether multi-CSI needed, three companies (Huawei/HiSi, ZTE, vivo) bring simulation results for spatial domain adaptation and one company (OPPO) bring results for power d</w:t>
      </w:r>
      <w:r>
        <w:t>omain adaptation, showing that there is benefit to do that, although (vivo/OPPO) consider the benefits of multi-CSI for spatial domain or power domain adaptation respectively is small compared to single-CSI feedback thus it is not justified for specificati</w:t>
      </w:r>
      <w:r>
        <w:t>on enhancements. One company (Apple) also quoted the TR results showing that single-CSI can have remarkable NES gain.</w:t>
      </w:r>
    </w:p>
    <w:p w14:paraId="642BB141" w14:textId="77777777" w:rsidR="000A2578" w:rsidRDefault="00DD75B0">
      <w:r>
        <w:t>On one hand, in addition to the NES gain, the decision may also depend on whether performance loss (e.g. UPT) can be acceptable for one so</w:t>
      </w:r>
      <w:r>
        <w:t xml:space="preserve">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w:t>
      </w:r>
      <w:r>
        <w:t xml:space="preserve">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Although more evaluations and views may be helpful, considering the timeline, decision is expected within this meeting and parallel discussion for other aspects including UE complexity/overhead reduction, necessary enhancements for configuration and report</w:t>
      </w:r>
      <w:r>
        <w:t>ing procedures should be continued along with possible branches. From specification perspective, the framework to be generalized should have the flexibility to allow both single-CSI and multi-CSI feedback operations. A first proposal is made as below, with</w:t>
      </w:r>
      <w:r>
        <w:t xml:space="preserve">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w:t>
      </w:r>
      <w:r>
        <w:rPr>
          <w:b/>
        </w:rPr>
        <w:t>-CSI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 xml:space="preserve">We agree to support single CSI feedback for one </w:t>
            </w:r>
            <w:r>
              <w:rPr>
                <w:rFonts w:eastAsia="PMingLiU"/>
                <w:lang w:val="en-US" w:eastAsia="zh-TW"/>
              </w:rPr>
              <w:t>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w:t>
            </w:r>
            <w:r>
              <w:rPr>
                <w:rFonts w:eastAsia="PMingLiU"/>
                <w:lang w:val="en-US" w:eastAsia="zh-TW"/>
              </w:rPr>
              <w:t>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w:t>
            </w:r>
            <w:r>
              <w:rPr>
                <w:rFonts w:eastAsia="PMingLiU"/>
                <w:lang w:val="en-US" w:eastAsia="zh-TW"/>
              </w:rPr>
              <w:t xml:space="preserve">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w:t>
            </w:r>
            <w:r>
              <w:rPr>
                <w:rFonts w:eastAsia="PMingLiU"/>
                <w:lang w:val="en-US" w:eastAsia="zh-TW"/>
              </w:rPr>
              <w:t>ingle report have to be greatly increased, compared to single-CSI feedback in one occasion. Instead, CSI report for different adaptation in different report occasions would not increase the complexity for UE and also be helpful for gNB to perform adaptatio</w:t>
            </w:r>
            <w:r>
              <w:rPr>
                <w:rFonts w:eastAsia="PMingLiU"/>
                <w:lang w:val="en-US" w:eastAsia="zh-TW"/>
              </w:rPr>
              <w:t>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w:t>
            </w:r>
            <w:r>
              <w:rPr>
                <w:rFonts w:eastAsia="PMingLiU"/>
                <w:lang w:val="en-US" w:eastAsia="zh-TW"/>
              </w:rPr>
              <w:t>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w:t>
            </w:r>
            <w:r>
              <w:rPr>
                <w:lang w:val="en-US" w:eastAsia="zh-CN"/>
              </w:rPr>
              <w:t>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On the other hand, for power domain, we still hold a conservative view. From our simulation results, it does not br</w:t>
            </w:r>
            <w:r>
              <w:rPr>
                <w:rFonts w:hint="eastAsia"/>
                <w:lang w:val="en-US" w:eastAsia="zh-CN"/>
              </w:rPr>
              <w:t xml:space="preserve">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w:t>
            </w:r>
            <w:r>
              <w:rPr>
                <w:rFonts w:eastAsia="PMingLiU"/>
                <w:lang w:val="en-US" w:eastAsia="zh-CN"/>
              </w:rPr>
              <w:t xml:space="preserv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If it is the latter, we are not fully convinced by the necessity of the multi-CSI feedbac</w:t>
            </w:r>
            <w:r>
              <w:rPr>
                <w:rFonts w:eastAsia="PMingLiU"/>
                <w:lang w:val="en-US" w:eastAsia="zh-CN"/>
              </w:rPr>
              <w:t>k in one reporting instance yet. As stated in our contribution, the single CSI feedback can already provide remarkable NES gain and the multi-CSI result was only provided by 3 sources in the TR and the same 2 sources in this meeting, while increases UE CSI</w:t>
            </w:r>
            <w:r>
              <w:rPr>
                <w:rFonts w:eastAsia="PMingLiU"/>
                <w:lang w:val="en-US" w:eastAsia="zh-CN"/>
              </w:rPr>
              <w:t xml:space="preserve"> computation load. </w:t>
            </w:r>
            <w:r>
              <w:rPr>
                <w:rFonts w:eastAsia="PMingLiU" w:hint="eastAsia"/>
                <w:lang w:val="en-US" w:eastAsia="zh-CN"/>
              </w:rPr>
              <w:t>A</w:t>
            </w:r>
            <w:r>
              <w:rPr>
                <w:rFonts w:eastAsia="PMingLiU"/>
                <w:lang w:val="en-US" w:eastAsia="zh-CN"/>
              </w:rPr>
              <w:t>lthough some complexity reduction mechanisms are provided for the multi-CSI in one reporting instance to lower UE CSI computation complexity, however, according to the evaluation results provided, there will still be UPT loss compared w</w:t>
            </w:r>
            <w:r>
              <w:rPr>
                <w:rFonts w:eastAsia="PMingLiU"/>
                <w:lang w:val="en-US" w:eastAsia="zh-CN"/>
              </w:rPr>
              <w:t>ith complete CSI feedback schemes, so it is hard to identify which is better, single CSI with complete CSI feedback or multi-CSI with compressed CSI feedback. Not to mention the various schemes to be determined on which of the quantities can be omitted and</w:t>
            </w:r>
            <w:r>
              <w:rPr>
                <w:rFonts w:eastAsia="PMingLiU"/>
                <w:lang w:val="en-US" w:eastAsia="zh-CN"/>
              </w:rPr>
              <w:t xml:space="preserve">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w:t>
            </w:r>
            <w:r>
              <w:rPr>
                <w:rFonts w:eastAsia="PMingLiU"/>
                <w:lang w:val="en-US" w:eastAsia="zh-CN"/>
              </w:rPr>
              <w:t>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w:t>
            </w:r>
            <w:r>
              <w:rPr>
                <w:lang w:val="en-US" w:eastAsia="zh-CN"/>
              </w:rPr>
              <w:t xml:space="preserve">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sch</w:t>
            </w:r>
            <w:r>
              <w:rPr>
                <w:lang w:val="en-US" w:eastAsia="zh-CN"/>
              </w:rPr>
              <w:t xml:space="preserve">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r>
              <w:rPr>
                <w:rFonts w:hint="eastAsia"/>
                <w:lang w:val="en-US" w:eastAsia="zh-CN"/>
              </w:rPr>
              <w:lastRenderedPageBreak/>
              <w:t>S</w:t>
            </w:r>
            <w:r>
              <w:rPr>
                <w:lang w:val="en-US" w:eastAsia="zh-CN"/>
              </w:rPr>
              <w:t>preadtrum</w:t>
            </w:r>
          </w:p>
        </w:tc>
        <w:tc>
          <w:tcPr>
            <w:tcW w:w="8152" w:type="dxa"/>
          </w:tcPr>
          <w:p w14:paraId="09A64CD6" w14:textId="77777777" w:rsidR="000A2578" w:rsidRDefault="00DD75B0">
            <w:pPr>
              <w:rPr>
                <w:lang w:val="en-US" w:eastAsia="zh-CN"/>
              </w:rPr>
            </w:pPr>
            <w:r>
              <w:rPr>
                <w:lang w:val="en-US" w:eastAsia="zh-CN"/>
              </w:rPr>
              <w:t>Dynamic adaptation o</w:t>
            </w:r>
            <w:r>
              <w:rPr>
                <w:lang w:val="en-US" w:eastAsia="zh-CN"/>
              </w:rPr>
              <w:t>n the current CSI framework may be sufficient. Current spec already support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 xml:space="preserve">e support the proposal. It may be good to further clarify the meaning of single CSI </w:t>
            </w:r>
            <w:r>
              <w:rPr>
                <w:rFonts w:eastAsia="Malgun Gothic"/>
                <w:lang w:val="en-US" w:eastAsia="ko-KR"/>
              </w:rPr>
              <w:t>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w:t>
            </w:r>
            <w:r>
              <w:rPr>
                <w:rFonts w:eastAsia="Yu Mincho"/>
                <w:lang w:val="en-US" w:eastAsia="ja-JP"/>
              </w:rPr>
              <w:t>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SimSun" w:hint="eastAsia"/>
              </w:rPr>
              <w:t>ZTE, Sanechips</w:t>
            </w:r>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w:t>
            </w:r>
            <w:r>
              <w:rPr>
                <w:rFonts w:hint="eastAsia"/>
              </w:rPr>
              <w:t xml:space="preserve">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w:t>
            </w:r>
            <w:r>
              <w:t>ments that UE complexity will be increased by multi-CSI reporting since it is already allowed by the spec to configure UE with multiple CSI for different purposes. On the contrary, we think the CSI computation can be reduced by exploit the high correlation</w:t>
            </w:r>
            <w:r>
              <w:t xml:space="preserve">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w:t>
            </w:r>
            <w:r>
              <w:rPr>
                <w:lang w:eastAsia="zh-CN"/>
              </w:rPr>
              <w:t>significant degradation of system performance. However, when it comes to real implementation, system performance is also an important KPI. Unignorable performance loss will make the NES technique less attractive. Therefore, multi-CSI is needed to achieve a</w:t>
            </w:r>
            <w:r>
              <w:rPr>
                <w:lang w:eastAsia="zh-CN"/>
              </w:rPr>
              <w:t xml:space="preserve"> better tradeoff.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Huawei, HiSilicon</w:t>
            </w:r>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OCOMO that the definition of “single -CSI feedback” and “m</w:t>
            </w:r>
            <w:r>
              <w:rPr>
                <w:lang w:val="en-US" w:eastAsia="zh-CN"/>
              </w:rPr>
              <w:t xml:space="preserve">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w:t>
            </w:r>
            <w:r>
              <w:rPr>
                <w:color w:val="FF0000"/>
                <w:lang w:val="en-US" w:eastAsia="zh-CN"/>
              </w:rPr>
              <w:t>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w:t>
            </w:r>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gNB decision using the availability of multi-CSI report(s) befo</w:t>
            </w:r>
            <w:r>
              <w:rPr>
                <w:rFonts w:eastAsia="Malgun Gothic"/>
                <w:lang w:val="en-US" w:eastAsia="ko-KR"/>
              </w:rPr>
              <w:t xml:space="preserve">re the adaptation decision (named MFTA in our paper) </w:t>
            </w:r>
            <w:r>
              <w:rPr>
                <w:b/>
                <w:bCs/>
                <w:i/>
                <w:iCs/>
                <w:lang w:val="en-US" w:eastAsia="zh-CN"/>
              </w:rPr>
              <w:t>can obtain 18.5% and 13.9% energy saving gain compared with AFTM (single CSI is for one spatial and/or power pattern is available before the shutdown decision), @30%RU without UPT loss in TDD and FDD cas</w:t>
            </w:r>
            <w:r>
              <w:rPr>
                <w:b/>
                <w:bCs/>
                <w:i/>
                <w:iCs/>
                <w:lang w:val="en-US" w:eastAsia="zh-CN"/>
              </w:rPr>
              <w:t xml:space="preserve">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 xml:space="preserve">It is suggested to define spatial/power </w:t>
            </w:r>
            <w:r>
              <w:rPr>
                <w:rFonts w:eastAsia="Malgun Gothic"/>
                <w:b/>
                <w:bCs/>
                <w:lang w:val="en-US" w:eastAsia="ko-KR"/>
              </w:rPr>
              <w:t>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w:t>
            </w:r>
            <w:r>
              <w:rPr>
                <w:rFonts w:eastAsia="Malgun Gothic"/>
                <w:lang w:val="en-US" w:eastAsia="ko-KR"/>
              </w:rPr>
              <w:t>ce configuration is commonly accepted (either one or multiple adaptation patterns can be associated to one CSI-RS resource configuration). When the association is defined, the relation between CSI report and spatial/power adaptation (pattern) can follow th</w:t>
            </w:r>
            <w:r>
              <w:rPr>
                <w:rFonts w:eastAsia="Malgun Gothic"/>
                <w:lang w:val="en-US" w:eastAsia="ko-KR"/>
              </w:rPr>
              <w:t>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r>
              <w:rPr>
                <w:rFonts w:eastAsia="Malgun Gothic"/>
                <w:lang w:val="en-US" w:eastAsia="ko-KR"/>
              </w:rPr>
              <w:t>Futurewei</w:t>
            </w:r>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w:t>
            </w:r>
            <w:r>
              <w:rPr>
                <w:lang w:val="en-US" w:eastAsia="zh-CN"/>
              </w:rPr>
              <w:t>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In general, we are fine with the proposal especially the part of unified design for both spatial and power domain enhancements. But as commented by other companies, the design of the CSI feedback is</w:t>
            </w:r>
            <w:r>
              <w:rPr>
                <w:lang w:val="en-US" w:eastAsia="zh-CN"/>
              </w:rPr>
              <w:t xml:space="preserve">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r>
              <w:rPr>
                <w:rFonts w:eastAsia="Malgun Gothic"/>
                <w:lang w:val="en-US" w:eastAsia="ko-KR"/>
              </w:rPr>
              <w:t>InterDigital</w:t>
            </w:r>
          </w:p>
        </w:tc>
        <w:tc>
          <w:tcPr>
            <w:tcW w:w="8152" w:type="dxa"/>
          </w:tcPr>
          <w:p w14:paraId="3D5F6B47" w14:textId="77777777" w:rsidR="000A2578" w:rsidRDefault="00DD75B0">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14:paraId="10A369E6" w14:textId="77777777" w:rsidR="000A2578" w:rsidRDefault="00DD75B0">
            <w:pPr>
              <w:rPr>
                <w:lang w:val="en-US" w:eastAsia="zh-CN"/>
              </w:rPr>
            </w:pPr>
            <w:r>
              <w:rPr>
                <w:rFonts w:eastAsia="Malgun Gothic"/>
                <w:lang w:val="en-US" w:eastAsia="ko-KR"/>
              </w:rPr>
              <w:t>As mentioned by companies, some clarification of multi-CSI feedback will be very useful. Similar to vivo, we are ok with providing multiple CSI in multiple reporting occasions where each r</w:t>
            </w:r>
            <w:r>
              <w:rPr>
                <w:rFonts w:eastAsia="Malgun Gothic"/>
                <w:lang w:val="en-US" w:eastAsia="ko-KR"/>
              </w:rPr>
              <w:t xml:space="preserve">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w:t>
            </w:r>
            <w:r>
              <w:rPr>
                <w:lang w:val="en-US" w:eastAsia="zh-CN"/>
              </w:rPr>
              <w:t>uld agree on a framework to facilitate discussion and progress. However, we do not support the proposal in the current form due to the below reasons:</w:t>
            </w:r>
          </w:p>
          <w:p w14:paraId="1C24DFA7" w14:textId="77777777" w:rsidR="000A2578" w:rsidRDefault="00DD75B0">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ListParagraph"/>
              <w:numPr>
                <w:ilvl w:val="1"/>
                <w:numId w:val="20"/>
              </w:numPr>
              <w:spacing w:line="240" w:lineRule="auto"/>
              <w:rPr>
                <w:lang w:val="en-US" w:eastAsia="zh-CN"/>
              </w:rPr>
            </w:pPr>
            <w:r>
              <w:rPr>
                <w:lang w:val="en-US" w:eastAsia="zh-CN"/>
              </w:rPr>
              <w:t>From our perspective, it is im</w:t>
            </w:r>
            <w:r>
              <w:rPr>
                <w:lang w:val="en-US" w:eastAsia="zh-CN"/>
              </w:rPr>
              <w:t>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to </w:t>
            </w:r>
            <w:r>
              <w:rPr>
                <w:lang w:val="en-US" w:eastAsia="zh-CN"/>
              </w:rPr>
              <w:t>CSI reporting.</w:t>
            </w:r>
          </w:p>
          <w:p w14:paraId="4720C1C6" w14:textId="77777777" w:rsidR="000A2578" w:rsidRDefault="00DD75B0">
            <w:pPr>
              <w:pStyle w:val="ListParagraph"/>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w:t>
            </w:r>
            <w:r>
              <w:rPr>
                <w:lang w:val="en-US" w:eastAsia="zh-CN"/>
              </w:rPr>
              <w:t xml:space="preserve">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w:t>
            </w:r>
            <w:r>
              <w:rPr>
                <w:lang w:val="en-US" w:eastAsia="zh-CN"/>
              </w:rPr>
              <w:t>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ListParagraph"/>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ListParagraph"/>
              <w:numPr>
                <w:ilvl w:val="0"/>
                <w:numId w:val="20"/>
              </w:numPr>
              <w:spacing w:line="240" w:lineRule="auto"/>
              <w:rPr>
                <w:lang w:val="en-US" w:eastAsia="zh-CN"/>
              </w:rPr>
            </w:pPr>
            <w:r>
              <w:rPr>
                <w:lang w:val="en-US" w:eastAsia="zh-CN"/>
              </w:rPr>
              <w:t xml:space="preserve">CSI-RS </w:t>
            </w:r>
            <w:r>
              <w:rPr>
                <w:lang w:val="en-US" w:eastAsia="zh-CN"/>
              </w:rPr>
              <w:t>resource configuration</w:t>
            </w:r>
          </w:p>
          <w:p w14:paraId="7286EBD5" w14:textId="77777777" w:rsidR="000A2578" w:rsidRDefault="00DD75B0">
            <w:pPr>
              <w:pStyle w:val="ListParagraph"/>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Whether</w:t>
            </w:r>
            <w:r>
              <w:rPr>
                <w:lang w:val="en-US" w:eastAsia="zh-CN"/>
              </w:rPr>
              <w:t xml:space="preserve">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w:t>
            </w:r>
            <w:r>
              <w:rPr>
                <w:rFonts w:eastAsia="Malgun Gothic"/>
                <w:lang w:val="en-US" w:eastAsia="ko-KR"/>
              </w:rPr>
              <w:t>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w:t>
      </w:r>
      <w:r>
        <w:t>y preference that both types as gNB implementations should be allowed for a network to enjoy the NES. What needs to be considered could be: whether the design has to be a common solution, which could be left to the discussion along with each type of shutdo</w:t>
      </w:r>
      <w:r>
        <w:t>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w:t>
      </w:r>
      <w:r>
        <w:rPr>
          <w:bCs/>
          <w:color w:val="000000" w:themeColor="text1"/>
          <w:lang w:val="en-US" w:eastAsia="zh-CN"/>
        </w:rPr>
        <w:t>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 xml:space="preserve">We are fine to continue discussing both types, however it is not yet clear to us whether Type 2 spatial adaptation would require specification impact. To be constructive, we are fine with either </w:t>
            </w:r>
            <w:r>
              <w:rPr>
                <w:rFonts w:eastAsia="PMingLiU"/>
                <w:lang w:val="en-US" w:eastAsia="zh-TW"/>
              </w:rPr>
              <w:t>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w:t>
            </w:r>
            <w:r>
              <w:rPr>
                <w:rFonts w:hint="eastAsia"/>
                <w:lang w:val="en-US" w:eastAsia="zh-CN"/>
              </w:rPr>
              <w:t>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We are fine to support both types, although we think type 1 is more friendly to both gNB and UE in terms of resource transmission and measurement. We also consider it necessary to support a comm</w:t>
            </w:r>
            <w:r>
              <w:rPr>
                <w:rFonts w:eastAsia="PMingLiU"/>
                <w:lang w:val="en-US" w:eastAsia="zh-TW"/>
              </w:rPr>
              <w:t xml:space="preserve">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w:t>
            </w:r>
            <w:r>
              <w:rPr>
                <w:color w:val="FF0000"/>
                <w:lang w:val="en-US" w:eastAsia="zh-CN"/>
              </w:rPr>
              <w:t>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 xml:space="preserve">e are generally fine with the proposal, but it may be better to study what is expected specification impact for Type 2 spatial element </w:t>
            </w:r>
            <w:r>
              <w:rPr>
                <w:rFonts w:eastAsia="Malgun Gothic"/>
                <w:lang w:val="en-US" w:eastAsia="ko-KR"/>
              </w:rPr>
              <w:t>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w:t>
            </w:r>
            <w:r>
              <w:rPr>
                <w:rFonts w:eastAsia="Yu Mincho"/>
                <w:lang w:val="en-US" w:eastAsia="ja-JP"/>
              </w:rPr>
              <w:t xml:space="preserve">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 xml:space="preserve">And these </w:t>
            </w:r>
            <w:r>
              <w:rPr>
                <w:lang w:val="en-US" w:eastAsia="zh-CN"/>
              </w:rPr>
              <w:t>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Huawei, HiSilicon</w:t>
            </w:r>
          </w:p>
        </w:tc>
        <w:tc>
          <w:tcPr>
            <w:tcW w:w="8152" w:type="dxa"/>
          </w:tcPr>
          <w:p w14:paraId="4327FA20" w14:textId="77777777" w:rsidR="000A2578" w:rsidRDefault="00DD75B0">
            <w:pPr>
              <w:rPr>
                <w:rFonts w:eastAsia="Yu Mincho"/>
                <w:lang w:val="en-US" w:eastAsia="ja-JP"/>
              </w:rPr>
            </w:pPr>
            <w:r>
              <w:rPr>
                <w:lang w:val="en-US" w:eastAsia="zh-CN"/>
              </w:rPr>
              <w:t>We support FL’s proposa</w:t>
            </w:r>
            <w:r>
              <w:rPr>
                <w:lang w:val="en-US" w:eastAsia="zh-CN"/>
              </w:rPr>
              <w:t>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w:t>
            </w:r>
            <w:r>
              <w:rPr>
                <w:rFonts w:eastAsia="PMingLiU"/>
                <w:lang w:val="en-US" w:eastAsia="zh-TW"/>
              </w:rPr>
              <w:t>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r>
              <w:rPr>
                <w:rFonts w:eastAsia="Malgun Gothic"/>
                <w:lang w:eastAsia="ko-KR"/>
              </w:rPr>
              <w:t>Futurewei</w:t>
            </w:r>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w:t>
            </w:r>
            <w:r>
              <w:rPr>
                <w:rFonts w:eastAsia="Malgun Gothic"/>
                <w:lang w:val="en-US" w:eastAsia="ko-KR"/>
              </w:rPr>
              <w:t>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r>
              <w:rPr>
                <w:rFonts w:eastAsia="Malgun Gothic"/>
                <w:lang w:eastAsia="ko-KR"/>
              </w:rPr>
              <w:t>InterDigital</w:t>
            </w:r>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w:t>
            </w:r>
            <w:r>
              <w:rPr>
                <w:rFonts w:eastAsia="PMingLiU"/>
                <w:lang w:val="en-US" w:eastAsia="zh-TW"/>
              </w:rPr>
              <w:t>(e.g.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We think “CSI enhancements” is too broad. As commented by other companies,</w:t>
            </w:r>
            <w:r>
              <w:rPr>
                <w:rFonts w:eastAsia="PMingLiU"/>
                <w:lang w:val="en-US" w:eastAsia="zh-TW"/>
              </w:rPr>
              <w:t xml:space="preserve"> we think the specifications impact of Type-2 spatial domain adaptation seems to be quite minimal. We think the only thing missing from current specifications is a mechanism to configure the UE to report multiple-CSIs within a single CSI-ReportConfig (Alt </w:t>
            </w:r>
            <w:r>
              <w:rPr>
                <w:rFonts w:eastAsia="PMingLiU"/>
                <w:lang w:val="en-US" w:eastAsia="zh-TW"/>
              </w:rPr>
              <w:t>2-2 from last meeting). We understand that is a separate discussion. So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w:t>
            </w:r>
            <w:r>
              <w:rPr>
                <w:lang w:val="en-US" w:eastAsia="zh-CN"/>
              </w:rPr>
              <w:t>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 xml:space="preserve">operation of spatial domain adaptation and power </w:t>
      </w:r>
      <w:r>
        <w:rPr>
          <w:b/>
        </w:rPr>
        <w:t>domain adaptation</w:t>
      </w:r>
    </w:p>
    <w:p w14:paraId="61886F11" w14:textId="77777777" w:rsidR="000A2578" w:rsidRDefault="00DD75B0">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 xml:space="preserve">We </w:t>
            </w:r>
            <w:r>
              <w:rPr>
                <w:rFonts w:eastAsia="PMingLiU"/>
                <w:lang w:val="en-US" w:eastAsia="zh-TW"/>
              </w:rPr>
              <w:t>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he unified framewor</w:t>
            </w:r>
            <w:r>
              <w:rPr>
                <w:lang w:val="en-US" w:eastAsia="zh-CN"/>
              </w:rPr>
              <w:t xml:space="preserve">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r>
              <w:rPr>
                <w:rFonts w:eastAsia="PMingLiU"/>
                <w:lang w:val="en-US" w:eastAsia="zh-TW"/>
              </w:rPr>
              <w:t xml:space="preserve">Yes to the first bullet if type </w:t>
            </w:r>
            <w:r>
              <w:rPr>
                <w:rFonts w:eastAsia="PMingLiU"/>
                <w:lang w:val="en-US" w:eastAsia="zh-TW"/>
              </w:rPr>
              <w:t>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 xml:space="preserve">e support the first bullet. Second bullet point can be discussed later after more progress </w:t>
            </w:r>
            <w:r>
              <w:rPr>
                <w:rFonts w:eastAsia="Malgun Gothic"/>
                <w:lang w:val="en-US" w:eastAsia="ko-KR"/>
              </w:rPr>
              <w:t>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Yu Mincho"/>
                <w:lang w:val="en-US" w:eastAsia="ja-JP"/>
              </w:rPr>
              <w:t xml:space="preserve">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5DA7F380" w14:textId="77777777" w:rsidR="000A2578" w:rsidRDefault="00DD75B0">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Huawei, HiSilicon</w:t>
            </w:r>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w:t>
            </w:r>
            <w:r>
              <w:rPr>
                <w:rFonts w:eastAsia="PMingLiU"/>
                <w:lang w:val="en-US" w:eastAsia="zh-TW"/>
              </w:rPr>
              <w:t>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w:t>
            </w:r>
            <w:r>
              <w:rPr>
                <w:rFonts w:eastAsia="PMingLiU"/>
                <w:lang w:val="en-US" w:eastAsia="zh-TW"/>
              </w:rPr>
              <w:t>ould be removed.</w:t>
            </w:r>
          </w:p>
        </w:tc>
      </w:tr>
      <w:tr w:rsidR="000A2578" w14:paraId="1B1792E8" w14:textId="77777777">
        <w:tc>
          <w:tcPr>
            <w:tcW w:w="1479" w:type="dxa"/>
          </w:tcPr>
          <w:p w14:paraId="346357DA" w14:textId="77777777" w:rsidR="000A2578" w:rsidRDefault="00DD75B0">
            <w:pPr>
              <w:rPr>
                <w:rFonts w:eastAsia="PMingLiU"/>
                <w:lang w:val="en-US" w:eastAsia="zh-TW"/>
              </w:rPr>
            </w:pPr>
            <w:r>
              <w:rPr>
                <w:rFonts w:eastAsia="PMingLiU"/>
                <w:lang w:val="en-US" w:eastAsia="zh-TW"/>
              </w:rPr>
              <w:t>Futurewei</w:t>
            </w:r>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 xml:space="preserve">We also support the first bullet. For the second bullet, it is premature to discuss that. Besides, we notice that </w:t>
            </w:r>
            <w:r>
              <w:rPr>
                <w:rFonts w:eastAsia="PMingLiU"/>
                <w:lang w:val="en-US" w:eastAsia="zh-TW"/>
              </w:rPr>
              <w:t>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 xml:space="preserve">Support the joint operation of spatial domain adaptation and power domain adaptation, considering the commonality of design and specification impact. And a </w:t>
            </w:r>
            <w:r>
              <w:rPr>
                <w:rFonts w:eastAsia="Yu Mincho"/>
                <w:lang w:val="en-US" w:eastAsia="ja-JP"/>
              </w:rPr>
              <w:t>joint operation could also be used to avoid coverage loss.</w:t>
            </w:r>
          </w:p>
          <w:p w14:paraId="027C2C1D" w14:textId="77777777" w:rsidR="000A2578" w:rsidRDefault="00DD75B0">
            <w:pPr>
              <w:rPr>
                <w:lang w:val="en-US" w:eastAsia="zh-CN"/>
              </w:rPr>
            </w:pPr>
            <w:r>
              <w:rPr>
                <w:lang w:val="en-US" w:eastAsia="zh-CN"/>
              </w:rPr>
              <w:t>For the joint operation of cell DTX/DRX and spatial/power domain adaptation, it needs further discussion and clarification of the behavior of cell DTX/DRX. Then we can consider the combination of t</w:t>
            </w:r>
            <w:r>
              <w:rPr>
                <w:lang w:val="en-US" w:eastAsia="zh-CN"/>
              </w:rPr>
              <w:t xml:space="preserve">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w:t>
            </w:r>
            <w:r>
              <w:rPr>
                <w:lang w:val="en-US" w:eastAsia="zh-CN"/>
              </w:rPr>
              <w:t xml:space="preserve">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 xml:space="preserve">We are supportive on joint operation of spatial domain adaptation and power domain adaptation, which can </w:t>
            </w:r>
            <w:r>
              <w:rPr>
                <w:rFonts w:eastAsia="PMingLiU"/>
                <w:lang w:val="en-US" w:eastAsia="zh-TW"/>
              </w:rPr>
              <w:t>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w:t>
            </w:r>
            <w:r>
              <w:rPr>
                <w:lang w:eastAsia="zh-CN"/>
              </w:rPr>
              <w:t xml:space="preserve">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w:t>
            </w:r>
            <w:r>
              <w:rPr>
                <w:lang w:eastAsia="zh-CN"/>
              </w:rPr>
              <w:t xml:space="preserve"> joint operation of spatial and power domain enhancements, supporting joint spatial/power and Cell DTX/DRX would be challenging since this requires a joint agreement with agenda 9.7.2. Is it possible to coordinate with the FL for 9.7.2, or make a request t</w:t>
            </w:r>
            <w:r>
              <w:rPr>
                <w:lang w:eastAsia="zh-CN"/>
              </w:rPr>
              <w: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w:t>
            </w:r>
            <w:r>
              <w:rPr>
                <w:lang w:eastAsia="zh-CN"/>
              </w:rPr>
              <w:t>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w:t>
            </w:r>
            <w:r>
              <w:rPr>
                <w:lang w:eastAsia="zh-CN"/>
              </w:rPr>
              <w:t>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w:t>
            </w:r>
            <w:r>
              <w:rPr>
                <w:lang w:eastAsia="zh-CN"/>
              </w:rPr>
              <w: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Note: UE complexity needs to be taken into account.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HiSilicon]: </w:t>
      </w:r>
    </w:p>
    <w:p w14:paraId="11F8448D" w14:textId="77777777" w:rsidR="000A2578" w:rsidRDefault="00DD75B0">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ListParagraph"/>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14:paraId="1D5E9476" w14:textId="77777777" w:rsidR="000A2578" w:rsidRDefault="00DD75B0">
      <w:pPr>
        <w:pStyle w:val="ListParagraph"/>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ListParagraph"/>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ListParagraph"/>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14:paraId="33AAE8BD" w14:textId="77777777" w:rsidR="000A2578" w:rsidRDefault="00DD75B0">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ListParagraph"/>
        <w:numPr>
          <w:ilvl w:val="0"/>
          <w:numId w:val="18"/>
        </w:numPr>
        <w:spacing w:after="60"/>
        <w:ind w:left="925" w:hanging="357"/>
      </w:pPr>
      <w:r>
        <w:t>Discuss CSI report feedback size reduction considering sub-</w:t>
      </w:r>
      <w:r>
        <w:t>band configuration adaptation to each spatial pattern.</w:t>
      </w:r>
    </w:p>
    <w:p w14:paraId="6C7C9F84" w14:textId="77777777" w:rsidR="000A2578" w:rsidRDefault="00DD75B0">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04006971" w14:textId="77777777" w:rsidR="000A2578" w:rsidRDefault="00DD75B0">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w:t>
      </w:r>
      <w:r>
        <w:t>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w:t>
      </w:r>
      <w:r>
        <w:rPr>
          <w:lang w:val="en-US" w:eastAsia="zh-CN"/>
        </w:rPr>
        <w:t>eports, the rules for CSI selection need to be discussed and specified.</w:t>
      </w:r>
    </w:p>
    <w:p w14:paraId="0B00A208" w14:textId="77777777" w:rsidR="000A2578" w:rsidRDefault="00DD75B0">
      <w:pPr>
        <w:spacing w:after="0"/>
        <w:ind w:left="284"/>
      </w:pPr>
      <w:r>
        <w:t xml:space="preserve">[Spreadtrum]: </w:t>
      </w:r>
    </w:p>
    <w:p w14:paraId="3254BE83" w14:textId="77777777" w:rsidR="000A2578" w:rsidRDefault="00DD75B0">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ListParagraph"/>
        <w:numPr>
          <w:ilvl w:val="0"/>
          <w:numId w:val="18"/>
        </w:numPr>
        <w:ind w:left="924" w:hanging="357"/>
      </w:pPr>
      <w:r>
        <w:t>Multiple CSIs wit</w:t>
      </w:r>
      <w:r>
        <w: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w:t>
      </w:r>
      <w:r>
        <w:rPr>
          <w:rFonts w:hint="eastAsia"/>
        </w:rPr>
        <w:t xml:space="preserve">tion. </w:t>
      </w:r>
    </w:p>
    <w:p w14:paraId="1877C47C" w14:textId="77777777" w:rsidR="000A2578" w:rsidRDefault="00DD75B0">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ListParagraph"/>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ListParagraph"/>
        <w:numPr>
          <w:ilvl w:val="0"/>
          <w:numId w:val="18"/>
        </w:numPr>
        <w:spacing w:after="60"/>
        <w:ind w:left="925" w:hanging="357"/>
      </w:pPr>
      <w:r>
        <w:t xml:space="preserve">Consider supporting CSI feedback report(s) based on a hypothetical CSI-RS </w:t>
      </w:r>
      <w:r>
        <w:t>resource set, which may be a subset of the configured CSI-RS resource set and with a different power offset between CSI-RS and PDSCH.</w:t>
      </w:r>
    </w:p>
    <w:p w14:paraId="76AA012F" w14:textId="77777777" w:rsidR="000A2578" w:rsidRDefault="00DD75B0">
      <w:pPr>
        <w:pStyle w:val="ListParagraph"/>
        <w:numPr>
          <w:ilvl w:val="0"/>
          <w:numId w:val="18"/>
        </w:numPr>
        <w:ind w:left="924" w:hanging="357"/>
      </w:pPr>
      <w:r>
        <w:t xml:space="preserve">To reduce UE computational complexity burden, consider multi-CSI feedback enhancements that can leverage precoding matrix </w:t>
      </w:r>
      <w:r>
        <w:t>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ListParagraph"/>
        <w:numPr>
          <w:ilvl w:val="0"/>
          <w:numId w:val="18"/>
        </w:numPr>
        <w:spacing w:after="60"/>
        <w:ind w:left="925" w:hanging="357"/>
      </w:pPr>
      <w:r>
        <w:t>For single CSI feedback, group-common L1 signaling</w:t>
      </w:r>
      <w:r>
        <w:t xml:space="preserve"> should be considered to efficiently indicate the UEs of the CSI-RS resource/report update</w:t>
      </w:r>
      <w:r>
        <w:rPr>
          <w:rFonts w:hint="eastAsia"/>
        </w:rPr>
        <w:t>.</w:t>
      </w:r>
    </w:p>
    <w:p w14:paraId="05CEA69B" w14:textId="77777777" w:rsidR="000A2578" w:rsidRDefault="00DD75B0">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w:t>
      </w:r>
      <w:r>
        <w:t>m to UE.</w:t>
      </w:r>
    </w:p>
    <w:p w14:paraId="63DA40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ListParagraph"/>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ListParagraph"/>
        <w:numPr>
          <w:ilvl w:val="0"/>
          <w:numId w:val="18"/>
        </w:numPr>
        <w:spacing w:after="60"/>
        <w:ind w:left="925" w:hanging="357"/>
      </w:pPr>
      <w:r>
        <w:t>Reporting only one PMI with the largest number of ports for mu</w:t>
      </w:r>
      <w:r>
        <w:t>ltiple CSIs report should be considered to reduce the UCI overhead.</w:t>
      </w:r>
    </w:p>
    <w:p w14:paraId="65455A84" w14:textId="77777777" w:rsidR="000A2578" w:rsidRDefault="00DD75B0">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30AE6CD2" w14:textId="77777777" w:rsidR="000A2578" w:rsidRDefault="00DD75B0">
      <w:pPr>
        <w:pStyle w:val="ListParagraph"/>
        <w:numPr>
          <w:ilvl w:val="0"/>
          <w:numId w:val="18"/>
        </w:numPr>
        <w:spacing w:after="60"/>
        <w:ind w:left="925" w:hanging="357"/>
      </w:pPr>
      <w:r>
        <w:lastRenderedPageBreak/>
        <w:t>To reduce signaling overhead and guarantee performan</w:t>
      </w:r>
      <w:r>
        <w:t>ce, each bit in a bitmap corresponds to two ports with different polarization directions but in same position.</w:t>
      </w:r>
    </w:p>
    <w:p w14:paraId="2E917939" w14:textId="77777777" w:rsidR="000A2578" w:rsidRDefault="00DD75B0">
      <w:pPr>
        <w:pStyle w:val="ListParagraph"/>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r>
        <w:t>InterDigital</w:t>
      </w:r>
      <w:r>
        <w:rPr>
          <w:lang w:val="en-US"/>
        </w:rPr>
        <w:t xml:space="preserve">]: A CSI report contains CSI information associated with at most </w:t>
      </w:r>
      <w:r>
        <w:rPr>
          <w:lang w:val="en-US"/>
        </w:rPr>
        <w:t>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ListParagraph"/>
        <w:numPr>
          <w:ilvl w:val="0"/>
          <w:numId w:val="18"/>
        </w:numPr>
        <w:spacing w:after="60"/>
        <w:ind w:left="925" w:hanging="357"/>
      </w:pPr>
      <w:r>
        <w:t>The CSI feedback enhancement for spatial domain NES should be based on CSI measurement from one or more than one CSI-RS resources co</w:t>
      </w:r>
      <w:r>
        <w:t>nfigured with the same number of antenna ports.</w:t>
      </w:r>
    </w:p>
    <w:p w14:paraId="68ADE6B0" w14:textId="77777777" w:rsidR="000A2578" w:rsidRDefault="00DD75B0">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ListParagraph"/>
        <w:numPr>
          <w:ilvl w:val="0"/>
          <w:numId w:val="18"/>
        </w:numPr>
        <w:ind w:left="925" w:hanging="357"/>
      </w:pPr>
      <w:r>
        <w:t>Support the CSI feedback enhancement for NES based o</w:t>
      </w:r>
      <w:r>
        <w:t>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ListParagraph"/>
        <w:numPr>
          <w:ilvl w:val="0"/>
          <w:numId w:val="18"/>
        </w:numPr>
        <w:spacing w:after="60"/>
        <w:ind w:left="925" w:hanging="357"/>
      </w:pPr>
      <w:r>
        <w:t>Multi-CSI report is supported in which a UE derives multiple CSI reports from a s</w:t>
      </w:r>
      <w:r>
        <w:t>ingle set of CSI-RS measurements for different hypotheses of CSI-RS mapping patterns, CSI-RS transmission powers, and PDSCH transmission powers.</w:t>
      </w:r>
    </w:p>
    <w:p w14:paraId="62C14D66" w14:textId="77777777" w:rsidR="000A2578" w:rsidRDefault="00DD75B0">
      <w:pPr>
        <w:pStyle w:val="ListParagraph"/>
        <w:numPr>
          <w:ilvl w:val="0"/>
          <w:numId w:val="18"/>
        </w:numPr>
        <w:spacing w:after="60"/>
        <w:ind w:left="925" w:hanging="357"/>
      </w:pPr>
      <w:r>
        <w:t>For multi-CSI reporting, a UE can be provided multiple CSI-RS resource mapping sub-configurations from a single</w:t>
      </w:r>
      <w:r>
        <w:t xml:space="preserve"> set of CSI-RS measurement via CDM group level antenna port subset indication.</w:t>
      </w:r>
    </w:p>
    <w:p w14:paraId="2CC32DCE" w14:textId="77777777" w:rsidR="000A2578" w:rsidRDefault="00DD75B0">
      <w:pPr>
        <w:pStyle w:val="ListParagraph"/>
        <w:numPr>
          <w:ilvl w:val="0"/>
          <w:numId w:val="18"/>
        </w:numPr>
        <w:spacing w:after="60"/>
        <w:ind w:left="925" w:hanging="357"/>
      </w:pPr>
      <w:r>
        <w:t xml:space="preserve">For multi-CSI reporting, a UE can be provided multiple CSI-RS resource mapping sub-configurations from a single set of CSI-RS measurements via two-step indication: first in the </w:t>
      </w:r>
      <w:r>
        <w:t>CDM group level and then in the antenna port level within the indicated CDM groups.</w:t>
      </w:r>
    </w:p>
    <w:p w14:paraId="56C0F2F4" w14:textId="77777777" w:rsidR="000A2578" w:rsidRDefault="00DD75B0">
      <w:pPr>
        <w:pStyle w:val="ListParagraph"/>
        <w:numPr>
          <w:ilvl w:val="0"/>
          <w:numId w:val="18"/>
        </w:numPr>
        <w:spacing w:after="60"/>
        <w:ind w:left="925" w:hanging="357"/>
      </w:pPr>
      <w:r>
        <w:t>For multi-CSI reporting, a UE can be provided one or more of CSI report sub-configurations for a number of CSI-RS resource sub-configurations including parameters related t</w:t>
      </w:r>
      <w:r>
        <w:t xml:space="preserve">o codebook configurations and/or CSI report quantities.  </w:t>
      </w:r>
    </w:p>
    <w:p w14:paraId="4335608B" w14:textId="77777777" w:rsidR="000A2578" w:rsidRDefault="00DD75B0">
      <w:pPr>
        <w:pStyle w:val="ListParagraph"/>
        <w:numPr>
          <w:ilvl w:val="0"/>
          <w:numId w:val="18"/>
        </w:numPr>
        <w:spacing w:after="60"/>
        <w:ind w:left="928"/>
      </w:pPr>
      <w:r>
        <w:t>For multi-CSI reporting, a UE is indicated by the serving gNB</w:t>
      </w:r>
      <w:r>
        <w:t xml:space="preserve"> a set of CSI-RS resource sub-configurations for which the UE reports CSI.   </w:t>
      </w:r>
    </w:p>
    <w:p w14:paraId="71C58F88" w14:textId="77777777" w:rsidR="000A2578" w:rsidRDefault="00DD75B0">
      <w:pPr>
        <w:pStyle w:val="ListParagraph"/>
        <w:numPr>
          <w:ilvl w:val="0"/>
          <w:numId w:val="18"/>
        </w:numPr>
        <w:spacing w:after="0"/>
        <w:ind w:left="925" w:hanging="357"/>
      </w:pPr>
      <w:r>
        <w:t>For multi-CSI reporting, further study the following payload size reduction schemes</w:t>
      </w:r>
    </w:p>
    <w:p w14:paraId="432048D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w:t>
      </w:r>
      <w:r>
        <w:rPr>
          <w:rFonts w:eastAsia="MS Mincho"/>
          <w:szCs w:val="24"/>
          <w:lang w:eastAsia="ja-JP"/>
        </w:rPr>
        <w:t>s set and differential/thresholding-based amplitude/phase coefficient reporting for multiple PMI reports of the same size or similar size.</w:t>
      </w:r>
    </w:p>
    <w:p w14:paraId="73E8F643" w14:textId="77777777" w:rsidR="000A2578" w:rsidRDefault="00DD75B0">
      <w:pPr>
        <w:pStyle w:val="ListParagraph"/>
        <w:numPr>
          <w:ilvl w:val="0"/>
          <w:numId w:val="18"/>
        </w:numPr>
        <w:ind w:left="925" w:hanging="357"/>
      </w:pPr>
      <w:r>
        <w:t>For multi-CSI reporting, support a mechanism for a UE to perform CSI measurement and reporting following UE-group-spe</w:t>
      </w:r>
      <w:r>
        <w:t>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ListParagraph"/>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ListParagraph"/>
        <w:numPr>
          <w:ilvl w:val="0"/>
          <w:numId w:val="18"/>
        </w:numPr>
        <w:spacing w:after="60"/>
        <w:ind w:left="925" w:hanging="357"/>
      </w:pPr>
      <w:r>
        <w:t>UE reports multiple CSIs with different antenna muting pattern assumptions in one CSI report</w:t>
      </w:r>
      <w:r>
        <w:t>ing.</w:t>
      </w:r>
    </w:p>
    <w:p w14:paraId="471F22EF" w14:textId="77777777" w:rsidR="000A2578" w:rsidRDefault="00DD75B0">
      <w:pPr>
        <w:pStyle w:val="ListParagraph"/>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[CEWiT]: gNB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w:t>
      </w:r>
      <w:r>
        <w:rPr>
          <w:lang w:val="en-US"/>
        </w:rPr>
        <w:t xml:space="preserve"> common PMI and RI values but different CQI values corresponding to different candidate power offset values.</w:t>
      </w:r>
    </w:p>
    <w:p w14:paraId="762BECB5" w14:textId="77777777" w:rsidR="000A2578" w:rsidRDefault="00DD75B0">
      <w:pPr>
        <w:pStyle w:val="ListParagraph"/>
        <w:numPr>
          <w:ilvl w:val="2"/>
          <w:numId w:val="19"/>
        </w:numPr>
        <w:spacing w:after="120"/>
        <w:ind w:left="1484"/>
        <w:contextualSpacing/>
      </w:pPr>
      <w:r>
        <w:t>FFS: Extension on UCI format</w:t>
      </w:r>
    </w:p>
    <w:p w14:paraId="0E24D5F7" w14:textId="77777777" w:rsidR="000A2578" w:rsidRDefault="00DD75B0">
      <w:pPr>
        <w:pStyle w:val="ListParagraph"/>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 xml:space="preserve">[LGe]: </w:t>
      </w:r>
    </w:p>
    <w:p w14:paraId="15F5E9DC" w14:textId="77777777" w:rsidR="000A2578" w:rsidRDefault="00DD75B0">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w:t>
      </w:r>
      <w:r>
        <w:rPr>
          <w:rFonts w:eastAsia="MS Mincho"/>
          <w:szCs w:val="24"/>
          <w:lang w:eastAsia="ja-JP"/>
        </w:rPr>
        <w:t>ed and reported, and UE calculates and reports CSI information corresponding to indicated spatial or power adaptation pattern(s).</w:t>
      </w:r>
    </w:p>
    <w:p w14:paraId="63147766"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gNB configures a specific condition/threshold (e.g., target CQI) to the UE in advance and UE calculates and reports </w:t>
      </w:r>
      <w:r>
        <w:rPr>
          <w:rFonts w:eastAsia="MS Mincho"/>
          <w:szCs w:val="24"/>
          <w:lang w:eastAsia="ja-JP"/>
        </w:rPr>
        <w:t>only multiple CSI information corresponding to multiple spatial or power adaptation patterns only when the condition/threshold is satisfied.</w:t>
      </w:r>
    </w:p>
    <w:p w14:paraId="233571AD" w14:textId="77777777" w:rsidR="000A2578" w:rsidRDefault="00DD75B0">
      <w:pPr>
        <w:pStyle w:val="ListParagraph"/>
        <w:numPr>
          <w:ilvl w:val="0"/>
          <w:numId w:val="18"/>
        </w:numPr>
        <w:spacing w:before="60" w:after="0"/>
        <w:ind w:left="925" w:hanging="357"/>
      </w:pPr>
      <w:r>
        <w:t>When multiple CSIs corresponding to multiple spatial or power adaptation patterns are reported as one CSI report, t</w:t>
      </w:r>
      <w:r>
        <w:t>he following options can be considered to reduce feedback overhead.</w:t>
      </w:r>
    </w:p>
    <w:p w14:paraId="5456C9B8"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A: If there is a CSI content (e.g., RI) that remains unchanged across adaptation patterns, the CSI content (e.g. RI) may be included only once without including the CSI content for </w:t>
      </w:r>
      <w:r>
        <w:rPr>
          <w:rFonts w:eastAsia="MS Mincho"/>
          <w:szCs w:val="24"/>
          <w:lang w:eastAsia="ja-JP"/>
        </w:rPr>
        <w:t>each adaptation pattern, and the remaining CSI contents for each adaptation pattern can be contained.</w:t>
      </w:r>
    </w:p>
    <w:p w14:paraId="208589D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w:t>
      </w:r>
      <w:r>
        <w:rPr>
          <w:rFonts w:eastAsia="MS Mincho"/>
          <w:szCs w:val="24"/>
          <w:lang w:eastAsia="ja-JP"/>
        </w:rPr>
        <w:t xml:space="preserve">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w:t>
      </w:r>
      <w:r>
        <w:t>e CSI report for one report instance under the multiple spatial adaptation pattern assumptions or power adaptation values.</w:t>
      </w:r>
    </w:p>
    <w:p w14:paraId="54AB3312" w14:textId="77777777" w:rsidR="000A2578" w:rsidRDefault="00DD75B0">
      <w:pPr>
        <w:spacing w:after="0"/>
        <w:ind w:left="284"/>
      </w:pPr>
      <w:r>
        <w:t xml:space="preserve">[Qualcomm]: RAN1 only specifies joint CSI report for multiple CSIs if its CSI report overhead reduction is high compared to separate </w:t>
      </w:r>
      <w:r>
        <w:t>CSI reports.</w:t>
      </w:r>
    </w:p>
    <w:p w14:paraId="46D30D4F"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ListParagraph"/>
        <w:numPr>
          <w:ilvl w:val="0"/>
          <w:numId w:val="18"/>
        </w:numPr>
        <w:spacing w:after="0"/>
        <w:ind w:left="925" w:hanging="357"/>
      </w:pPr>
      <w:r>
        <w:t>Define different CSI re</w:t>
      </w:r>
      <w:r>
        <w:t>porting hypotheses for different levels of spatial dimensions which rely on the same RRC configuration</w:t>
      </w:r>
    </w:p>
    <w:p w14:paraId="7B2F02F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w:t>
      </w:r>
      <w:r>
        <w:rPr>
          <w:rFonts w:eastAsia="MS Mincho"/>
          <w:szCs w:val="24"/>
          <w:lang w:eastAsia="ja-JP"/>
        </w:rPr>
        <w:t xml:space="preserve">joint reporting of multiple CSIs </w:t>
      </w:r>
    </w:p>
    <w:p w14:paraId="0202F049"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ListParagraph"/>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w:t>
      </w:r>
      <w:r>
        <w:t>codebook structure and/or CSI-RS patterns</w:t>
      </w:r>
    </w:p>
    <w:p w14:paraId="45BE80B2" w14:textId="77777777" w:rsidR="000A2578" w:rsidRDefault="00DD75B0">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ListParagraph"/>
        <w:numPr>
          <w:ilvl w:val="0"/>
          <w:numId w:val="18"/>
        </w:numPr>
        <w:spacing w:after="0"/>
        <w:ind w:left="925" w:hanging="357"/>
      </w:pPr>
      <w:r>
        <w:t>The mechanism of multiple CSI(s) reported in a joint CSI r</w:t>
      </w:r>
      <w:r>
        <w:t>eport should be supported.</w:t>
      </w:r>
    </w:p>
    <w:p w14:paraId="79650802" w14:textId="77777777" w:rsidR="000A2578" w:rsidRDefault="00DD75B0">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w:t>
      </w:r>
      <w:r>
        <w:rPr>
          <w:rFonts w:eastAsia="MS Mincho"/>
          <w:szCs w:val="24"/>
          <w:lang w:eastAsia="ja-JP"/>
        </w:rPr>
        <w:t>rence between CSIs.</w:t>
      </w:r>
    </w:p>
    <w:p w14:paraId="57F8D7CA"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ListParagraph"/>
        <w:numPr>
          <w:ilvl w:val="0"/>
          <w:numId w:val="18"/>
        </w:numPr>
        <w:spacing w:after="0"/>
        <w:ind w:left="925" w:hanging="357"/>
      </w:pPr>
      <w:bookmarkStart w:id="4" w:name="_Toc131760245"/>
      <w:r>
        <w:t>When a UE receives DCI indicating a trigger state with mu</w:t>
      </w:r>
      <w:r>
        <w:t>ltiple sub-configuration indicators, the UE transmits one CSI report including CSI results corresponding to each of indicated sub-configurations.</w:t>
      </w:r>
      <w:bookmarkEnd w:id="4"/>
    </w:p>
    <w:p w14:paraId="59E02A32" w14:textId="77777777" w:rsidR="000A2578" w:rsidRDefault="00DD75B0">
      <w:pPr>
        <w:pStyle w:val="ListParagraph"/>
        <w:numPr>
          <w:ilvl w:val="0"/>
          <w:numId w:val="18"/>
        </w:numPr>
        <w:ind w:left="924" w:hanging="357"/>
      </w:pPr>
      <w:bookmarkStart w:id="5" w:name="_Toc131760246"/>
      <w:r>
        <w:t>When a UE receives DCI indicating a trigger state including only one sub-config indicator, the UE measures and</w:t>
      </w:r>
      <w:r>
        <w:t xml:space="preserve">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ListParagraph"/>
        <w:numPr>
          <w:ilvl w:val="0"/>
          <w:numId w:val="18"/>
        </w:numPr>
        <w:spacing w:after="0"/>
        <w:ind w:left="925" w:hanging="357"/>
      </w:pPr>
      <w:r>
        <w:t>R</w:t>
      </w:r>
      <w:r>
        <w:t>egarding the option for letting the UE select which CSI(s) are reported, in order to enable the UE to make such selection effectively, the UE should be configured with sufficient information from the gNB so as to take certain NES requirements into account,</w:t>
      </w:r>
      <w:r>
        <w:t xml:space="preserve"> in addition to the UE performance.</w:t>
      </w:r>
    </w:p>
    <w:p w14:paraId="018E44FC" w14:textId="77777777" w:rsidR="000A2578" w:rsidRDefault="00DD75B0">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w:t>
      </w:r>
      <w:r>
        <w:t>as preferred by [vivo, Spreadtrum, Apple, Fujitsu, InterDigital], the possible enhancement is to determine which exact CSI-RS resource for UE channel measurement and report. There seems no enhancement needed from CSI feedback perspective.</w:t>
      </w:r>
    </w:p>
    <w:p w14:paraId="5BBCA278" w14:textId="77777777" w:rsidR="000A2578" w:rsidRDefault="00DD75B0">
      <w:r>
        <w:t>If multi-CSI feed</w:t>
      </w:r>
      <w:r>
        <w:t>back is supported, following up questions could be</w:t>
      </w:r>
    </w:p>
    <w:p w14:paraId="6EB1CC6D" w14:textId="77777777" w:rsidR="000A2578" w:rsidRDefault="00DD75B0">
      <w:pPr>
        <w:pStyle w:val="ListParagraph"/>
        <w:numPr>
          <w:ilvl w:val="0"/>
          <w:numId w:val="21"/>
        </w:numPr>
      </w:pPr>
      <w:r>
        <w:t>whether gNB can indicate to UE which CSI(s) the UE shall report. From UE complexity/report overhead reduction perspective, there are benefits to do so and gNB has the responsibility to decide which ones to</w:t>
      </w:r>
      <w:r>
        <w:t xml:space="preserve"> use. In case the supported number of adaptation patterns is not large, a gNB may also not use such indication. Around 9 companies (including CATT, LG, Fujitsu, FW, ZTE, SS, E//, CEWiT and Panasonic) support this approach. </w:t>
      </w:r>
    </w:p>
    <w:p w14:paraId="35FC74F3" w14:textId="77777777" w:rsidR="000A2578" w:rsidRDefault="00DD75B0">
      <w:pPr>
        <w:pStyle w:val="ListParagraph"/>
        <w:numPr>
          <w:ilvl w:val="0"/>
          <w:numId w:val="21"/>
        </w:numPr>
      </w:pPr>
      <w:r>
        <w:t>whether the UE is allowed to sel</w:t>
      </w:r>
      <w:r>
        <w:t>ect which CSI(s) to report. Impact on UE complexity/report overhead can be minimized. However, it can be questionable on whether gNB would have sufficient information to perform adaptation. Around 2 companies (including LG, CATT) support this approach whil</w:t>
      </w:r>
      <w:r>
        <w:t xml:space="preserve">e 2 companies (including OPPO, Fraunhofer) also want to discuss further along this direction, if certain rules can be conditioned for ensuring the performance. </w:t>
      </w:r>
    </w:p>
    <w:p w14:paraId="311F51CA" w14:textId="77777777" w:rsidR="000A2578" w:rsidRDefault="00DD75B0">
      <w:pPr>
        <w:pStyle w:val="ListParagraph"/>
        <w:numPr>
          <w:ilvl w:val="0"/>
          <w:numId w:val="21"/>
        </w:numPr>
      </w:pPr>
      <w:r>
        <w:t>whether multiple CSI(s) are reported in a joint CSI report. Similar benefits as the first appro</w:t>
      </w:r>
      <w:r>
        <w:t xml:space="preserve">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w:t>
      </w:r>
      <w:r>
        <w:rPr>
          <w:lang w:val="en-US"/>
        </w:rPr>
        <w:t>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 xml:space="preserve">If multi-CSI feedback is </w:t>
      </w:r>
      <w:r>
        <w:rPr>
          <w:b/>
          <w:lang w:val="en-US"/>
        </w:rPr>
        <w:t>supported, also support multiple CSI(s) are reported in one report with overhead and/or UE complexity reduction techniques</w:t>
      </w:r>
    </w:p>
    <w:p w14:paraId="0961AD62" w14:textId="77777777" w:rsidR="000A2578" w:rsidRDefault="00DD75B0">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w:t>
            </w:r>
            <w:r>
              <w:rPr>
                <w:rFonts w:eastAsia="PMingLiU"/>
                <w:lang w:val="en-US" w:eastAsia="zh-TW"/>
              </w:rPr>
              <w:t>ti-CSI feedback regarding how many throughput and power saving gain, how much UE complexity and overhead reduction can be achieved should be carefully evaluated and clarified first. After there are more evaluation results and analyzes to show clear benefit</w:t>
            </w:r>
            <w:r>
              <w:rPr>
                <w:rFonts w:eastAsia="PMingLiU"/>
                <w:lang w:val="en-US" w:eastAsia="zh-TW"/>
              </w:rPr>
              <w: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w:t>
            </w:r>
            <w:r>
              <w:rPr>
                <w:lang w:val="en-US" w:eastAsia="zh-CN"/>
              </w:rPr>
              <w:t>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UE may need to measure all the configured CSI</w:t>
            </w:r>
            <w:r>
              <w:rPr>
                <w:color w:val="0033CC"/>
                <w:lang w:val="en-US" w:eastAsia="zh-CN"/>
              </w:rPr>
              <w:t xml:space="preserve">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If multi-CSI feedback is supported, also</w:t>
            </w:r>
            <w:r>
              <w:rPr>
                <w:b/>
                <w:strike/>
                <w:color w:val="FF0000"/>
                <w:lang w:val="en-US"/>
              </w:rPr>
              <w:t xml:space="preserve"> s</w:t>
            </w:r>
            <w:r>
              <w:rPr>
                <w:b/>
                <w:color w:val="FF0000"/>
                <w:lang w:val="en-US"/>
              </w:rPr>
              <w:t>S</w:t>
            </w:r>
            <w:r>
              <w:rPr>
                <w:b/>
                <w:lang w:val="en-US"/>
              </w:rPr>
              <w:t>upport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UE complexity is fairly important to be considered. The netowrk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For the overhead reduction, we think that this can be discussed later after the maxi</w:t>
            </w:r>
            <w:r>
              <w:rPr>
                <w:rFonts w:hint="eastAsia"/>
                <w:lang w:val="en-US" w:eastAsia="zh-CN"/>
              </w:rPr>
              <w:t xml:space="preserve">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be </w:t>
            </w:r>
            <w:r>
              <w:rPr>
                <w:lang w:val="en-US" w:eastAsia="zh-CN"/>
              </w:rPr>
              <w:t>suspended.</w:t>
            </w:r>
          </w:p>
        </w:tc>
      </w:tr>
      <w:tr w:rsidR="000A2578" w14:paraId="3B80461B" w14:textId="77777777">
        <w:tc>
          <w:tcPr>
            <w:tcW w:w="1479" w:type="dxa"/>
          </w:tcPr>
          <w:p w14:paraId="7C9641B8"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w:t>
            </w:r>
            <w:r>
              <w:rPr>
                <w:lang w:val="en-US" w:eastAsia="zh-CN"/>
              </w:rPr>
              <w:t>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w:t>
            </w:r>
            <w:r>
              <w:rPr>
                <w:rFonts w:eastAsia="Malgun Gothic"/>
                <w:lang w:val="en-US" w:eastAsia="ko-KR"/>
              </w:rPr>
              <w:t>mes. So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66FAD220" w14:textId="77777777" w:rsidR="000A2578" w:rsidRDefault="00DD75B0">
            <w:pPr>
              <w:rPr>
                <w:rFonts w:eastAsia="SimSun"/>
                <w:lang w:val="en-US" w:eastAsia="zh-CN"/>
              </w:rPr>
            </w:pPr>
            <w:r>
              <w:rPr>
                <w:rFonts w:eastAsia="SimSun" w:hint="eastAsia"/>
                <w:lang w:val="en-US" w:eastAsia="zh-CN"/>
              </w:rPr>
              <w:t>Support.</w:t>
            </w:r>
          </w:p>
          <w:p w14:paraId="3F5BF456" w14:textId="77777777" w:rsidR="000A2578" w:rsidRDefault="00DD75B0">
            <w:pPr>
              <w:rPr>
                <w:rFonts w:eastAsia="SimSun"/>
                <w:lang w:val="en-US" w:eastAsia="zh-CN"/>
              </w:rPr>
            </w:pPr>
            <w:r>
              <w:rPr>
                <w:rFonts w:eastAsia="SimSun"/>
                <w:lang w:val="en-US" w:eastAsia="zh-CN"/>
              </w:rPr>
              <w:t>Based on our evaluation, it can be observed that providing sufficient CSI information corresponding to different spa</w:t>
            </w:r>
            <w:r>
              <w:rPr>
                <w:rFonts w:eastAsia="SimSun"/>
                <w:lang w:val="en-US" w:eastAsia="zh-CN"/>
              </w:rPr>
              <w:t>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w:t>
            </w:r>
            <w:r>
              <w:rPr>
                <w:rFonts w:eastAsia="SimSun"/>
                <w:lang w:val="en-US" w:eastAsia="zh-CN"/>
              </w:rPr>
              <w:t>ity reduction is also helpful for this enhancement to make it more useful.</w:t>
            </w:r>
          </w:p>
          <w:p w14:paraId="45B9517F" w14:textId="77777777" w:rsidR="000A2578" w:rsidRDefault="00DD75B0">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w:t>
            </w:r>
            <w:r>
              <w:rPr>
                <w:rFonts w:eastAsia="SimSun"/>
                <w:lang w:val="en-US" w:eastAsia="zh-CN"/>
              </w:rPr>
              <w:t>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w:t>
                  </w:r>
                  <w:r>
                    <w:rPr>
                      <w:rFonts w:hint="eastAsia"/>
                      <w:sz w:val="15"/>
                    </w:rPr>
                    <w: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SimSun"/>
                <w:lang w:val="en-US" w:eastAsia="zh-CN"/>
              </w:rPr>
            </w:pPr>
          </w:p>
          <w:p w14:paraId="222AC8B4" w14:textId="77777777" w:rsidR="000A2578" w:rsidRDefault="00DD75B0">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Huawei, HiSilicon</w:t>
            </w:r>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w:t>
            </w:r>
            <w:r>
              <w:rPr>
                <w:lang w:val="en-US" w:eastAsia="zh-CN"/>
              </w:rPr>
              <w:t>ve, gNB needs all CSIs to do the shutdown decision and scheduling decision. If only a subset of CSI(s) is reported by UE, gNB cannot do proper shutdown (due to the lack of all CSIs) which resulting in performance loss and less energy saving gain. Hence, we</w:t>
            </w:r>
            <w:r>
              <w:rPr>
                <w:lang w:val="en-US" w:eastAsia="zh-CN"/>
              </w:rPr>
              <w:t xml:space="preserv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ListParagraph"/>
              <w:numPr>
                <w:ilvl w:val="0"/>
                <w:numId w:val="18"/>
              </w:numPr>
              <w:spacing w:line="240" w:lineRule="auto"/>
              <w:ind w:left="641" w:hanging="357"/>
              <w:rPr>
                <w:b/>
                <w:strike/>
                <w:color w:val="FF0000"/>
              </w:rPr>
            </w:pPr>
            <w:r>
              <w:rPr>
                <w:b/>
                <w:strike/>
                <w:color w:val="FF0000"/>
              </w:rPr>
              <w:t>gNB can o</w:t>
            </w:r>
            <w:r>
              <w:rPr>
                <w:b/>
                <w:strike/>
                <w:color w:val="FF0000"/>
              </w:rPr>
              <w:t>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w:t>
            </w:r>
            <w:r>
              <w:rPr>
                <w:rFonts w:eastAsia="PMingLiU"/>
                <w:lang w:val="en-US" w:eastAsia="zh-TW"/>
              </w:rPr>
              <w:t>s 1 or 2, etc.) spatial patterns, from a set of indicated candidate spatial patterns, for which the UE reports the corresponding CSI(s) to the gNB e.g., in an UL reporting occasion.</w:t>
            </w:r>
          </w:p>
          <w:p w14:paraId="360265DF"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P3 seems to condition the support the above approaches to the support of multi-CSI feedback in one UL reporting occa</w:t>
            </w:r>
            <w:r>
              <w:rPr>
                <w:rFonts w:eastAsia="PMingLiU"/>
                <w:lang w:val="en-US" w:eastAsia="zh-TW"/>
              </w:rPr>
              <w:t xml:space="preserve">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w:t>
            </w:r>
            <w:r>
              <w:rPr>
                <w:rFonts w:eastAsia="PMingLiU"/>
                <w:lang w:val="en-US" w:eastAsia="zh-TW"/>
              </w:rPr>
              <w:t>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 xml:space="preserve">Support and think overhead and UE complexity reduction is best based on </w:t>
            </w:r>
            <w:r>
              <w:rPr>
                <w:rFonts w:eastAsia="Malgun Gothic"/>
                <w:lang w:val="en-US" w:eastAsia="ko-KR"/>
              </w:rPr>
              <w:t>the same design. For example, sharing RI and PMI for spatial adaptation patterns also allows UE to reduce CSI calculation complexity. On the other hand, due to the dependency of PMI on RI, sharing PMI while requiring re-evaluation of RI may bring limited U</w:t>
            </w:r>
            <w:r>
              <w:rPr>
                <w:rFonts w:eastAsia="Malgun Gothic"/>
                <w:lang w:val="en-US" w:eastAsia="ko-KR"/>
              </w:rPr>
              <w:t>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w:t>
            </w:r>
            <w:r>
              <w:rPr>
                <w:b/>
                <w:lang w:val="en-US"/>
              </w:rPr>
              <w:t>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r>
              <w:rPr>
                <w:rFonts w:eastAsia="Malgun Gothic"/>
                <w:lang w:eastAsia="ko-KR"/>
              </w:rPr>
              <w:t>Futurewei</w:t>
            </w:r>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w:t>
            </w:r>
            <w:r>
              <w:rPr>
                <w:lang w:val="en-US" w:eastAsia="zh-CN"/>
              </w:rPr>
              <w:t>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We are generally fine with the proposal. Since if multiple CSI feedbacks are contained in one CSI report, the connection or the correlations between different config</w:t>
            </w:r>
            <w:r>
              <w:rPr>
                <w:lang w:val="en-US" w:eastAsia="zh-CN"/>
              </w:rPr>
              <w:t>urations or assumptions can be used for the overhead reduction. Of course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r>
              <w:rPr>
                <w:rFonts w:eastAsia="Malgun Gothic"/>
                <w:lang w:eastAsia="ko-KR"/>
              </w:rPr>
              <w:t>InterDigital</w:t>
            </w:r>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From our understanding, “whether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w:t>
            </w:r>
            <w:r>
              <w:rPr>
                <w:rFonts w:eastAsia="PMingLiU"/>
                <w:lang w:val="en-US" w:eastAsia="zh-TW"/>
              </w:rPr>
              <w:t>overhead, for aperiodic CSI reporting on PUSCH, for example, it may not be motivated to reduce overhead as there are not the same overhead restrictions as on PUCCH. Hence, we think overhead reduction techniques, if needed, should be FFS, taking into accoun</w:t>
            </w:r>
            <w:r>
              <w:rPr>
                <w:rFonts w:eastAsia="PMingLiU"/>
                <w:lang w:val="en-US" w:eastAsia="zh-TW"/>
              </w:rPr>
              <w:t>t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ListParagraph"/>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 xml:space="preserve">From discussion perspective, backward </w:t>
            </w:r>
            <w:r>
              <w:rPr>
                <w:lang w:val="en-US" w:eastAsia="zh-CN"/>
              </w:rPr>
              <w:t>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ListParagraph"/>
              <w:numPr>
                <w:ilvl w:val="0"/>
                <w:numId w:val="20"/>
              </w:numPr>
              <w:spacing w:line="240" w:lineRule="auto"/>
              <w:rPr>
                <w:lang w:val="en-US" w:eastAsia="zh-CN"/>
              </w:rPr>
            </w:pPr>
            <w:r>
              <w:rPr>
                <w:lang w:val="en-US" w:eastAsia="zh-CN"/>
              </w:rPr>
              <w:t>Definition of spatial ada</w:t>
            </w:r>
            <w:r>
              <w:rPr>
                <w:lang w:val="en-US" w:eastAsia="zh-CN"/>
              </w:rPr>
              <w:t>ptation pattern</w:t>
            </w:r>
          </w:p>
          <w:p w14:paraId="302347DA" w14:textId="77777777" w:rsidR="000A2578" w:rsidRDefault="00DD75B0">
            <w:pPr>
              <w:pStyle w:val="ListParagraph"/>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ListParagraph"/>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w:t>
            </w:r>
            <w:r>
              <w:rPr>
                <w:lang w:val="en-US" w:eastAsia="zh-CN"/>
              </w:rPr>
              <w:t xml:space="preserve">. </w:t>
            </w:r>
          </w:p>
          <w:p w14:paraId="12ED9F1E" w14:textId="77777777" w:rsidR="000A2578" w:rsidRDefault="00DD75B0">
            <w:pPr>
              <w:pStyle w:val="ListParagraph"/>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w:t>
            </w:r>
            <w:r>
              <w:rPr>
                <w:rFonts w:eastAsia="Malgun Gothic"/>
                <w:lang w:val="en-US" w:eastAsia="ko-KR"/>
              </w:rPr>
              <w:t>is large, a method of reducing the candidate number of spatial or power adaptation patterns is needed in order to reduce the amount of CSI information to be calculated and reported. In this case, it is possible to consider a method in which the gNB indicat</w:t>
            </w:r>
            <w:r>
              <w:rPr>
                <w:rFonts w:eastAsia="Malgun Gothic"/>
                <w:lang w:val="en-US" w:eastAsia="ko-KR"/>
              </w:rPr>
              <w:t xml:space="preserve">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However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 xml:space="preserve">We are generally fine with Pe-rev1. And actually, we don’t think reporting the CSI separately for multi-CSI should be supported since we can’t see the benefits of such mechanism compared with reporting </w:t>
            </w:r>
            <w:r>
              <w:rPr>
                <w:lang w:val="en-US" w:eastAsia="zh-CN"/>
              </w:rPr>
              <w:t>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upport a fram</w:t>
            </w:r>
            <w:r>
              <w:rPr>
                <w:b/>
                <w:lang w:val="en-US" w:eastAsia="zh-CN"/>
              </w:rPr>
              <w:t xml:space="preserve">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ListParagraph"/>
              <w:numPr>
                <w:ilvl w:val="0"/>
                <w:numId w:val="20"/>
              </w:numPr>
              <w:spacing w:line="240" w:lineRule="auto"/>
              <w:rPr>
                <w:b/>
                <w:lang w:val="en-US" w:eastAsia="zh-CN"/>
              </w:rPr>
            </w:pPr>
            <w:r>
              <w:rPr>
                <w:b/>
                <w:lang w:val="en-US" w:eastAsia="zh-CN"/>
              </w:rPr>
              <w:t>gNB can optionally indicate/trigg</w:t>
            </w:r>
            <w:r>
              <w:rPr>
                <w:b/>
                <w:lang w:val="en-US" w:eastAsia="zh-CN"/>
              </w:rPr>
              <w:t xml:space="preserve">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SimSun"/>
                <w:lang w:val="en-US" w:eastAsia="zh-CN"/>
              </w:rPr>
            </w:pPr>
            <w:r>
              <w:rPr>
                <w:rFonts w:eastAsia="SimSun" w:hint="eastAsia"/>
                <w:lang w:val="en-US" w:eastAsia="zh-CN"/>
              </w:rPr>
              <w:lastRenderedPageBreak/>
              <w:t>ZTE,Sanechips2</w:t>
            </w:r>
          </w:p>
        </w:tc>
        <w:tc>
          <w:tcPr>
            <w:tcW w:w="8152" w:type="dxa"/>
          </w:tcPr>
          <w:p w14:paraId="7A16274D" w14:textId="77777777" w:rsidR="000A2578" w:rsidRDefault="00DD75B0">
            <w:pPr>
              <w:rPr>
                <w:rFonts w:eastAsia="SimSun"/>
                <w:lang w:val="en-US" w:eastAsia="zh-CN"/>
              </w:rPr>
            </w:pPr>
            <w:r>
              <w:rPr>
                <w:rFonts w:eastAsia="SimSun" w:hint="eastAsia"/>
                <w:lang w:val="en-US" w:eastAsia="zh-CN"/>
              </w:rPr>
              <w:t>Support.</w:t>
            </w:r>
          </w:p>
          <w:p w14:paraId="3EEEA34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SimSun"/>
                <w:lang w:val="en-US" w:eastAsia="zh-CN"/>
              </w:rPr>
            </w:pPr>
            <w:r>
              <w:rPr>
                <w:rFonts w:eastAsia="SimSun" w:hint="eastAsia"/>
                <w:lang w:val="en-US" w:eastAsia="zh-CN"/>
              </w:rPr>
              <w:t>Therefore, we think multi-CSI in one report shoul</w:t>
            </w:r>
            <w:r>
              <w:rPr>
                <w:rFonts w:eastAsia="SimSun" w:hint="eastAsia"/>
                <w:lang w:val="en-US" w:eastAsia="zh-CN"/>
              </w:rPr>
              <w:t>d be supported. For multi-CSI in separate report, it can be FFS.</w:t>
            </w:r>
          </w:p>
          <w:p w14:paraId="14D92A57" w14:textId="77777777" w:rsidR="000A2578" w:rsidRDefault="00DD75B0">
            <w:pPr>
              <w:rPr>
                <w:rFonts w:eastAsia="SimSun"/>
                <w:lang w:val="en-US" w:eastAsia="zh-CN"/>
              </w:rPr>
            </w:pPr>
            <w:r>
              <w:rPr>
                <w:rFonts w:eastAsia="SimSun"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SimSun"/>
                <w:lang w:val="en-US" w:eastAsia="zh-CN"/>
              </w:rPr>
            </w:pPr>
            <w:r>
              <w:rPr>
                <w:lang w:val="en-US" w:eastAsia="zh-CN"/>
              </w:rPr>
              <w:t>Huawei, HiSilicon</w:t>
            </w:r>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ListParagraph"/>
              <w:numPr>
                <w:ilvl w:val="0"/>
                <w:numId w:val="20"/>
              </w:numPr>
              <w:spacing w:line="240" w:lineRule="auto"/>
              <w:rPr>
                <w:b/>
                <w:lang w:val="en-US" w:eastAsia="zh-CN"/>
              </w:rPr>
            </w:pPr>
            <w:r>
              <w:rPr>
                <w:b/>
                <w:lang w:val="en-US" w:eastAsia="zh-CN"/>
              </w:rPr>
              <w:t>gNB</w:t>
            </w:r>
            <w:r>
              <w:rPr>
                <w:b/>
                <w:lang w:val="en-US" w:eastAsia="zh-CN"/>
              </w:rPr>
              <w:t xml:space="preserve">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Some companies (VIVO, Inte</w:t>
            </w:r>
            <w:r>
              <w:rPr>
                <w:lang w:val="en-US" w:eastAsia="zh-CN"/>
              </w:rPr>
              <w:t xml:space="preserv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w:t>
            </w:r>
            <w:r>
              <w:rPr>
                <w:lang w:val="en-US" w:eastAsia="zh-CN"/>
              </w:rPr>
              <w:t>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SimSun"/>
                <w:lang w:val="en-US" w:eastAsia="zh-CN"/>
              </w:rPr>
            </w:pPr>
          </w:p>
        </w:tc>
      </w:tr>
      <w:tr w:rsidR="000A2578" w14:paraId="15EF48CA" w14:textId="77777777">
        <w:tc>
          <w:tcPr>
            <w:tcW w:w="1479" w:type="dxa"/>
          </w:tcPr>
          <w:p w14:paraId="7B711C9B" w14:textId="77777777" w:rsidR="000A2578" w:rsidRDefault="00DD75B0">
            <w:pPr>
              <w:rPr>
                <w:lang w:val="en-US" w:eastAsia="zh-CN"/>
              </w:rPr>
            </w:pPr>
            <w:r>
              <w:rPr>
                <w:rFonts w:eastAsia="SimSun"/>
                <w:lang w:val="en-US" w:eastAsia="zh-CN"/>
              </w:rPr>
              <w:t>InterDigital</w:t>
            </w:r>
          </w:p>
        </w:tc>
        <w:tc>
          <w:tcPr>
            <w:tcW w:w="8152" w:type="dxa"/>
          </w:tcPr>
          <w:p w14:paraId="3D635C65" w14:textId="77777777" w:rsidR="000A2578" w:rsidRDefault="00DD75B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27DC72B9" w14:textId="77777777" w:rsidR="000A2578" w:rsidRDefault="00DD75B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w:t>
            </w:r>
            <w:r>
              <w:rPr>
                <w:rFonts w:eastAsia="SimSun"/>
                <w:lang w:val="en-US" w:eastAsia="zh-CN"/>
              </w:rPr>
              <w:t xml:space="preserve">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SimSun"/>
                <w:lang w:val="en-US" w:eastAsia="zh-CN"/>
              </w:rPr>
              <w:t>When reporting multi-CSI in single reporting occasion, if the U</w:t>
            </w:r>
            <w:r>
              <w:rPr>
                <w:rFonts w:eastAsia="SimSun"/>
                <w:lang w:val="en-US" w:eastAsia="zh-CN"/>
              </w:rPr>
              <w:t>E is reporting at least CQI and RI for each spatial adaptation pattern, the overhead is also expected to increase proportionally. Clearly there is a tradeoff between complexity and overhead when considering single-CSI vs. multi-CSI, and we think it is impo</w:t>
            </w:r>
            <w:r>
              <w:rPr>
                <w:rFonts w:eastAsia="SimSun"/>
                <w:lang w:val="en-US" w:eastAsia="zh-CN"/>
              </w:rPr>
              <w:t xml:space="preserve">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 xml:space="preserve">Option 1: </w:t>
            </w:r>
            <w:r>
              <w:rPr>
                <w:rFonts w:eastAsia="PMingLiU"/>
                <w:bCs/>
                <w:lang w:eastAsia="zh-TW"/>
              </w:rPr>
              <w:t>separate CSI report for multi-CSI</w:t>
            </w:r>
          </w:p>
          <w:p w14:paraId="42036025" w14:textId="77777777" w:rsidR="000A2578" w:rsidRDefault="00DD75B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SimSun"/>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w:t>
            </w:r>
            <w:r>
              <w:rPr>
                <w:rFonts w:eastAsia="PMingLiU"/>
                <w:lang w:val="en-US" w:eastAsia="zh-TW"/>
              </w:rPr>
              <w:t xml:space="preserve">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w:t>
            </w:r>
            <w:r>
              <w:rPr>
                <w:rFonts w:eastAsia="PMingLiU"/>
                <w:lang w:val="en-US" w:eastAsia="zh-TW"/>
              </w:rPr>
              <w:t>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w:t>
            </w:r>
            <w:r>
              <w:rPr>
                <w:rFonts w:eastAsia="PMingLiU"/>
                <w:lang w:val="en-US" w:eastAsia="zh-TW"/>
              </w:rPr>
              <w:t>P or AP CSI reporting?</w:t>
            </w:r>
          </w:p>
          <w:p w14:paraId="3D6589D7" w14:textId="77777777" w:rsidR="000A2578" w:rsidRDefault="00DD75B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w:t>
            </w:r>
            <w:r>
              <w:rPr>
                <w:rFonts w:eastAsia="PMingLiU"/>
                <w:lang w:val="en-US" w:eastAsia="zh-TW"/>
              </w:rPr>
              <w:t xml:space="preserve">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w:t>
            </w:r>
            <w:r>
              <w:rPr>
                <w:b/>
                <w:lang w:val="en-US" w:eastAsia="zh-CN"/>
              </w:rPr>
              <w:t>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w:t>
            </w:r>
            <w:r>
              <w:rPr>
                <w:b/>
                <w:color w:val="FF0000"/>
                <w:lang w:val="en-US" w:eastAsia="zh-CN"/>
              </w:rPr>
              <w:t>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ListParagraph"/>
              <w:numPr>
                <w:ilvl w:val="0"/>
                <w:numId w:val="20"/>
              </w:numPr>
              <w:rPr>
                <w:rFonts w:eastAsia="PMingLiU"/>
                <w:lang w:val="en-US" w:eastAsia="zh-TW"/>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w:t>
            </w:r>
            <w:r>
              <w:t>cation/trigger being optional, which we don’t understand well.</w:t>
            </w:r>
          </w:p>
          <w:p w14:paraId="67FB2CA8" w14:textId="77777777" w:rsidR="000A2578" w:rsidRDefault="00DD75B0">
            <w:pPr>
              <w:spacing w:after="60"/>
              <w:outlineLvl w:val="2"/>
            </w:pPr>
            <w:r>
              <w:t>If the gNB does not indicate/tigger what is the expected UE behavior?</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 xml:space="preserve">(2) UE can pick and choose any hypothesis from N CSIs and </w:t>
            </w:r>
            <w:r>
              <w:t>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e support the c</w:t>
            </w:r>
            <w:r>
              <w:rPr>
                <w:lang w:eastAsia="zh-CN"/>
              </w:rPr>
              <w:t xml:space="preserve">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w:t>
            </w:r>
            <w:r>
              <w:rPr>
                <w:lang w:eastAsia="zh-CN"/>
              </w:rPr>
              <w:t>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CSI-RS resource configuration, CSI report configuration, and the </w:t>
            </w:r>
            <w:r>
              <w:rPr>
                <w:rFonts w:eastAsia="PMingLiU"/>
                <w:u w:val="single"/>
                <w:lang w:val="en-US" w:eastAsia="zh-TW"/>
              </w:rPr>
              <w:t>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ListParagraph"/>
              <w:numPr>
                <w:ilvl w:val="0"/>
                <w:numId w:val="25"/>
              </w:numPr>
              <w:rPr>
                <w:rFonts w:eastAsia="PMingLiU"/>
                <w:lang w:val="en-US" w:eastAsia="zh-TW"/>
              </w:rPr>
            </w:pPr>
            <w:r>
              <w:rPr>
                <w:rFonts w:eastAsia="PMingLiU"/>
                <w:lang w:val="en-US" w:eastAsia="zh-TW"/>
              </w:rPr>
              <w:t>UEs report the CSI s</w:t>
            </w:r>
            <w:r>
              <w:rPr>
                <w:rFonts w:eastAsia="PMingLiU"/>
                <w:lang w:val="en-US" w:eastAsia="zh-TW"/>
              </w:rPr>
              <w:t xml:space="preserve">eparately for each pattern in multiple occasions is a workable solution based on legacy framework. We agree that the overall ES potential may not be good as multiple CSI feedbacks in one UL occasion case. But from specification perspective, it may require </w:t>
            </w:r>
            <w:r>
              <w:rPr>
                <w:rFonts w:eastAsia="PMingLiU"/>
                <w:lang w:val="en-US" w:eastAsia="zh-TW"/>
              </w:rPr>
              <w:t>much less spec impact.</w:t>
            </w:r>
          </w:p>
          <w:p w14:paraId="3A64B95C" w14:textId="77777777" w:rsidR="000A2578" w:rsidRDefault="00DD75B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w:t>
            </w:r>
            <w:r>
              <w:rPr>
                <w:b/>
                <w:color w:val="FF0000"/>
                <w:lang w:val="en-US" w:eastAsia="zh-CN"/>
              </w:rPr>
              <w:t>east one of the following options:</w:t>
            </w:r>
          </w:p>
          <w:p w14:paraId="1351E38C" w14:textId="77777777" w:rsidR="000A2578" w:rsidRDefault="00DD75B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ListParagraph"/>
              <w:numPr>
                <w:ilvl w:val="1"/>
                <w:numId w:val="26"/>
              </w:numPr>
              <w:spacing w:after="60"/>
              <w:rPr>
                <w:b/>
                <w:color w:val="FF0000"/>
                <w:lang w:val="en-US" w:eastAsia="zh-CN"/>
              </w:rPr>
            </w:pPr>
            <w:r>
              <w:rPr>
                <w:b/>
                <w:color w:val="FF0000"/>
                <w:lang w:val="en-US" w:eastAsia="zh-CN"/>
              </w:rPr>
              <w:t>Note: This doesn’t p</w:t>
            </w:r>
            <w:r>
              <w:rPr>
                <w:b/>
                <w:color w:val="FF0000"/>
                <w:lang w:val="en-US" w:eastAsia="zh-CN"/>
              </w:rPr>
              <w:t xml:space="preserve">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 xml:space="preserve">e </w:t>
            </w:r>
            <w:r>
              <w:rPr>
                <w:rFonts w:eastAsia="Malgun Gothic"/>
                <w:lang w:eastAsia="ko-KR"/>
              </w:rPr>
              <w:t>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w:t>
            </w:r>
            <w:r>
              <w:rPr>
                <w:rFonts w:eastAsia="Yu Mincho"/>
                <w:bCs/>
                <w:lang w:val="en-US" w:eastAsia="ja-JP"/>
              </w:rPr>
              <w:t>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w:t>
            </w:r>
            <w:r>
              <w:rPr>
                <w:b/>
                <w:lang w:val="en-US" w:eastAsia="zh-CN"/>
              </w:rPr>
              <w:t xml:space="preserve">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 xml:space="preserve">FS whether a UE can </w:t>
            </w:r>
            <w:r>
              <w:rPr>
                <w:b/>
                <w:lang w:val="en-US" w:eastAsia="zh-CN"/>
              </w:rPr>
              <w:t>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is single-CSI feedback and what is multi-CSI </w:t>
            </w:r>
            <w:r>
              <w:rPr>
                <w:rFonts w:eastAsia="PMingLiU"/>
                <w:lang w:val="en-US" w:eastAsia="zh-CN"/>
              </w:rPr>
              <w:t>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UEs report a single CSI separately for each spatial adaptation pattern in multiple reporting instances can be considered as a baseline solution. And the enhancements related P/SP/AP</w:t>
            </w:r>
            <w:r>
              <w:rPr>
                <w:rFonts w:eastAsia="PMingLiU"/>
                <w:lang w:val="en-US" w:eastAsia="zh-TW"/>
              </w:rPr>
              <w:t xml:space="preserve">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SimSun"/>
                <w:lang w:val="en-US" w:eastAsia="zh-CN"/>
              </w:rPr>
              <w:t>Samsung2</w:t>
            </w:r>
          </w:p>
        </w:tc>
        <w:tc>
          <w:tcPr>
            <w:tcW w:w="8152" w:type="dxa"/>
          </w:tcPr>
          <w:p w14:paraId="5EA7F197" w14:textId="77777777" w:rsidR="000A2578" w:rsidRDefault="00DD75B0">
            <w:pPr>
              <w:rPr>
                <w:rFonts w:eastAsia="SimSun"/>
                <w:lang w:val="en-US" w:eastAsia="zh-CN"/>
              </w:rPr>
            </w:pPr>
            <w:r>
              <w:rPr>
                <w:rFonts w:eastAsia="SimSun"/>
                <w:lang w:val="en-US" w:eastAsia="zh-CN"/>
              </w:rPr>
              <w:t>Agree with FL2 summary and the revised proposal with the following reasons:</w:t>
            </w:r>
          </w:p>
          <w:p w14:paraId="6BEC15C8" w14:textId="77777777" w:rsidR="000A2578" w:rsidRDefault="00DD75B0">
            <w:pPr>
              <w:pStyle w:val="ListParagraph"/>
              <w:numPr>
                <w:ilvl w:val="0"/>
                <w:numId w:val="27"/>
              </w:numPr>
              <w:spacing w:after="60"/>
              <w:rPr>
                <w:rFonts w:eastAsia="SimSun"/>
                <w:lang w:val="en-US" w:eastAsia="zh-CN"/>
              </w:rPr>
            </w:pPr>
            <w:r>
              <w:rPr>
                <w:rFonts w:eastAsia="SimSun"/>
                <w:lang w:val="en-US" w:eastAsia="zh-CN"/>
              </w:rPr>
              <w:t xml:space="preserve">Multiple CSI in </w:t>
            </w:r>
            <w:r>
              <w:rPr>
                <w:rFonts w:eastAsia="SimSun"/>
                <w:lang w:val="en-US" w:eastAsia="zh-CN"/>
              </w:rPr>
              <w:t>separate reports vs. single multi-CSI report</w:t>
            </w:r>
          </w:p>
          <w:p w14:paraId="5B0C8806"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w:t>
            </w:r>
            <w:r>
              <w:rPr>
                <w:rFonts w:eastAsia="SimSun"/>
                <w:lang w:val="en-US" w:eastAsia="zh-CN"/>
              </w:rPr>
              <w:t>measurements for each of the resources linked with multiple separate CSI reports. Also, as pointed out by FL, separate multiple DCI triggering messages need to be sent out by the gNB for the case of A-CSI report. From UE perspective, this approach requires</w:t>
            </w:r>
            <w:r>
              <w:rPr>
                <w:rFonts w:eastAsia="SimSun"/>
                <w:lang w:val="en-US" w:eastAsia="zh-CN"/>
              </w:rPr>
              <w:t xml:space="preserve"> a UE to transmit UCI multiple times in separate occasions, which will consume more power by the UE and the UL resource.</w:t>
            </w:r>
          </w:p>
          <w:p w14:paraId="0ACB3D74"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w:t>
            </w:r>
            <w:r>
              <w:rPr>
                <w:rFonts w:eastAsia="SimSun"/>
                <w:lang w:val="en-US" w:eastAsia="zh-CN"/>
              </w:rPr>
              <w:t>rts from the given set of antenna ports or for different power control offset values. In contrary to the former approach, this approach requires single triggering message, single CSI-RS resource measurements, and provides opportunities to further reduce UC</w:t>
            </w:r>
            <w:r>
              <w:rPr>
                <w:rFonts w:eastAsia="SimSun"/>
                <w:lang w:val="en-US" w:eastAsia="zh-CN"/>
              </w:rPr>
              <w:t xml:space="preserve">I overhead in one message as multiple CSI reports are highly correlated as they are derived from a single set of measurements. </w:t>
            </w:r>
          </w:p>
          <w:p w14:paraId="32013481" w14:textId="77777777" w:rsidR="000A2578" w:rsidRDefault="00DD75B0">
            <w:pPr>
              <w:pStyle w:val="ListParagraph"/>
              <w:numPr>
                <w:ilvl w:val="1"/>
                <w:numId w:val="27"/>
              </w:numPr>
              <w:spacing w:after="60"/>
              <w:rPr>
                <w:rFonts w:eastAsia="SimSun"/>
                <w:lang w:val="en-US" w:eastAsia="zh-CN"/>
              </w:rPr>
            </w:pPr>
            <w:r>
              <w:rPr>
                <w:rFonts w:eastAsia="SimSun"/>
                <w:lang w:val="en-US" w:eastAsia="zh-CN"/>
              </w:rPr>
              <w:t>Given the majority support and for the progress, it is preferable to first agree in principle to support multi-CSI report rather</w:t>
            </w:r>
            <w:r>
              <w:rPr>
                <w:rFonts w:eastAsia="SimSun"/>
                <w:lang w:val="en-US" w:eastAsia="zh-CN"/>
              </w:rPr>
              <w:t xml:space="preserve"> than keep debating on the sufficiency of the overhead reduction gain. Procedurally, once multi-CSI report is agreed in principle, discussions on the overhead reduction schemes will follow naturally with proper consideration on the CPU counting method.    </w:t>
            </w:r>
            <w:r>
              <w:rPr>
                <w:rFonts w:eastAsia="SimSun"/>
                <w:lang w:val="en-US" w:eastAsia="zh-CN"/>
              </w:rPr>
              <w:t xml:space="preserve"> </w:t>
            </w:r>
          </w:p>
          <w:p w14:paraId="7347F687" w14:textId="77777777" w:rsidR="000A2578" w:rsidRDefault="000A2578">
            <w:pPr>
              <w:spacing w:after="60"/>
              <w:rPr>
                <w:rFonts w:eastAsia="SimSun"/>
                <w:lang w:val="en-US" w:eastAsia="zh-CN"/>
              </w:rPr>
            </w:pPr>
          </w:p>
          <w:p w14:paraId="2AC985B1" w14:textId="77777777" w:rsidR="000A2578" w:rsidRDefault="00DD75B0">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101A9977" w14:textId="77777777" w:rsidR="000A2578" w:rsidRDefault="000A2578">
            <w:pPr>
              <w:spacing w:after="60"/>
              <w:rPr>
                <w:rFonts w:eastAsia="SimSun"/>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w:t>
            </w:r>
            <w:r>
              <w:rPr>
                <w:b/>
                <w:lang w:val="en-US" w:eastAsia="zh-CN"/>
              </w:rPr>
              <w:t xml:space="preserve">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w:t>
            </w:r>
            <w:r>
              <w:rPr>
                <w:rFonts w:eastAsia="PMingLiU"/>
                <w:lang w:val="en-US" w:eastAsia="zh-TW"/>
              </w:rPr>
              <w:t>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w:r>
              <w:rPr>
                <w:b/>
                <w:lang w:val="en-US" w:eastAsia="zh-CN"/>
              </w:rPr>
              <w:t>consider the following options or combination of the options</w:t>
            </w:r>
          </w:p>
          <w:p w14:paraId="4B81EBA6" w14:textId="77777777" w:rsidR="000A2578" w:rsidRDefault="00DD75B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ListParagraph"/>
              <w:numPr>
                <w:ilvl w:val="0"/>
                <w:numId w:val="29"/>
              </w:numPr>
              <w:spacing w:after="60"/>
              <w:rPr>
                <w:b/>
                <w:lang w:val="en-US" w:eastAsia="zh-CN"/>
              </w:rPr>
            </w:pPr>
            <w:r>
              <w:rPr>
                <w:b/>
                <w:lang w:val="en-US" w:eastAsia="zh-CN"/>
              </w:rPr>
              <w:t>For each report, UE provide single CSI associated with one spatial adaptation patter</w:t>
            </w:r>
            <w:r>
              <w:rPr>
                <w:b/>
                <w:lang w:val="en-US" w:eastAsia="zh-CN"/>
              </w:rPr>
              <w:t>n</w:t>
            </w:r>
          </w:p>
          <w:p w14:paraId="1D10ED84" w14:textId="77777777" w:rsidR="000A2578" w:rsidRDefault="00DD75B0">
            <w:pPr>
              <w:pStyle w:val="ListParagraph"/>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ListParagraph"/>
              <w:numPr>
                <w:ilvl w:val="0"/>
                <w:numId w:val="29"/>
              </w:numPr>
              <w:spacing w:after="60"/>
              <w:rPr>
                <w:b/>
                <w:lang w:val="en-US" w:eastAsia="zh-CN"/>
              </w:rPr>
            </w:pPr>
            <w:r>
              <w:rPr>
                <w:b/>
                <w:lang w:val="en-US" w:eastAsia="zh-CN"/>
              </w:rPr>
              <w:t>Note: this is multi-CSI in a</w:t>
            </w:r>
            <w:r>
              <w:rPr>
                <w:b/>
                <w:lang w:val="en-US" w:eastAsia="zh-CN"/>
              </w:rPr>
              <w:t xml:space="preserve"> report</w:t>
            </w:r>
          </w:p>
          <w:p w14:paraId="2CCE5EEF" w14:textId="77777777" w:rsidR="000A2578" w:rsidRDefault="00DD75B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ListParagraph"/>
              <w:numPr>
                <w:ilvl w:val="0"/>
                <w:numId w:val="29"/>
              </w:numPr>
              <w:spacing w:after="60"/>
              <w:rPr>
                <w:b/>
                <w:lang w:val="en-US" w:eastAsia="zh-CN"/>
              </w:rPr>
            </w:pPr>
            <w:r>
              <w:rPr>
                <w:b/>
                <w:lang w:val="en-US" w:eastAsia="zh-CN"/>
              </w:rPr>
              <w:t xml:space="preserve">Note: this is hybrid single CSI and </w:t>
            </w:r>
            <w:r>
              <w:rPr>
                <w:b/>
                <w:lang w:val="en-US" w:eastAsia="zh-CN"/>
              </w:rPr>
              <w:t>multi-CSI in different reports</w:t>
            </w:r>
          </w:p>
          <w:p w14:paraId="57F375E2" w14:textId="77777777" w:rsidR="000A2578" w:rsidRDefault="00DD75B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ListParagraph"/>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ListParagraph"/>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w:t>
            </w:r>
            <w:r>
              <w:rPr>
                <w:rFonts w:eastAsia="Malgun Gothic"/>
                <w:lang w:val="en-US" w:eastAsia="ko-KR"/>
              </w:rPr>
              <w:t>al to gNB for finding optimal spatial or power adaptation patterns. However, multiple CSI reporting is not always necessary, and to reduce the signaling overhead and computation complexity of UE, we can consider gNB to indicate/trigger subsets of CSIs to b</w:t>
            </w:r>
            <w:r>
              <w:rPr>
                <w:rFonts w:eastAsia="Malgun Gothic"/>
                <w:lang w:val="en-US" w:eastAsia="ko-KR"/>
              </w:rPr>
              <w:t>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w:t>
            </w:r>
            <w:r>
              <w:rPr>
                <w:rFonts w:eastAsia="Malgun Gothic"/>
                <w:lang w:val="en-US" w:eastAsia="ko-KR"/>
              </w:rPr>
              <w:t>sociated with N spatial adaptation patterns) are actually reported and not related to how my K CSIs (associated with K spatial adaptation patterns) are configured with a CSI report config. With this understanding, we propose the following modification on t</w:t>
            </w:r>
            <w:r>
              <w:rPr>
                <w:rFonts w:eastAsia="Malgun Gothic"/>
                <w:lang w:val="en-US" w:eastAsia="ko-KR"/>
              </w:rPr>
              <w: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w:t>
            </w:r>
            <w:r>
              <w:rPr>
                <w:lang w:eastAsia="zh-CN"/>
              </w:rPr>
              <w:t>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r>
              <w:rPr>
                <w:b/>
                <w:lang w:val="en-US" w:eastAsia="zh-CN"/>
              </w:rPr>
              <w:t>n one report</w:t>
            </w:r>
            <w:r>
              <w:rPr>
                <w:b/>
                <w:color w:val="0070C0"/>
                <w:lang w:val="en-US" w:eastAsia="zh-CN"/>
              </w:rPr>
              <w:t xml:space="preserve"> and one CSI for each spatial adaptation pattern. </w:t>
            </w:r>
          </w:p>
          <w:p w14:paraId="38ECCB75" w14:textId="77777777" w:rsidR="000A2578" w:rsidRDefault="00DD75B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w:t>
            </w:r>
            <w:r>
              <w:rPr>
                <w:b/>
                <w:lang w:val="en-US" w:eastAsia="zh-CN"/>
              </w:rPr>
              <w:t>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w:t>
            </w:r>
            <w:r>
              <w:rPr>
                <w:bCs/>
                <w:lang w:val="en-US" w:eastAsia="zh-CN"/>
              </w:rPr>
              <w:t>r reporting, we think gNB selection should be the baseline. For the mechanism of UE selection, we would be open for further discussion and more details. We don’t think the UE selection based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w:t>
            </w:r>
            <w:r>
              <w:rPr>
                <w:lang w:val="en-US" w:eastAsia="zh-CN"/>
              </w:rPr>
              <w:t>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s. If the UE</w:t>
            </w:r>
            <w:r>
              <w:rPr>
                <w:lang w:val="en-US" w:eastAsia="zh-CN"/>
              </w:rPr>
              <w:t xml:space="preserv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w:t>
            </w:r>
            <w:r>
              <w:rPr>
                <w:lang w:val="en-US" w:eastAsia="zh-CN"/>
              </w:rPr>
              <w:t>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w:t>
            </w:r>
            <w:r>
              <w:rPr>
                <w:lang w:val="en-US" w:eastAsia="zh-CN"/>
              </w:rPr>
              <w:t xml:space="preserve"> existing mechanism can apply. There could be two things to consider: if the DCI triggered CSIs can be smaller than N? The original proposal is intended to say Yes. If the existing mechanism is efficient? If enhancements for reduction of UE complexity or r</w:t>
            </w:r>
            <w:r>
              <w:rPr>
                <w:lang w:val="en-US" w:eastAsia="zh-CN"/>
              </w:rPr>
              <w:t xml:space="preserve">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Intel, xiaomi</w:t>
            </w:r>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w:t>
            </w:r>
            <w:r>
              <w:rPr>
                <w:lang w:val="en-US" w:eastAsia="zh-CN"/>
              </w:rPr>
              <w:t xml:space="preserve">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w:t>
            </w:r>
            <w:r>
              <w:rPr>
                <w:lang w:val="en-US" w:eastAsia="zh-CN"/>
              </w:rPr>
              <w:t>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s said in the beginning, including for the discussion in P1, resource configuration/report</w:t>
            </w:r>
            <w:r>
              <w:rPr>
                <w:lang w:val="en-US" w:eastAsia="zh-CN"/>
              </w:rPr>
              <w:t xml:space="preserve">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Further, res</w:t>
            </w:r>
            <w:r>
              <w:rPr>
                <w:lang w:val="en-US" w:eastAsia="zh-CN"/>
              </w:rPr>
              <w:t xml:space="preserve">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w:t>
            </w:r>
            <w:r>
              <w:rPr>
                <w:lang w:val="en-US" w:eastAsia="zh-CN"/>
              </w:rPr>
              <w:t>ks for the question. My original formulation of L is the total number that can be supported by UE. Then N is configured value and gNB may indicate the UE to report a smaller value than N (which can be 1, thus single-CSI). Now you have another formation, an</w:t>
            </w:r>
            <w:r>
              <w:rPr>
                <w:lang w:val="en-US" w:eastAsia="zh-CN"/>
              </w:rPr>
              <w:t>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Lenovo, LGe, Ericsson, all</w:t>
            </w:r>
          </w:p>
          <w:p w14:paraId="0886B146" w14:textId="77777777" w:rsidR="000A2578" w:rsidRDefault="00DD75B0">
            <w:pPr>
              <w:spacing w:before="312" w:line="240" w:lineRule="auto"/>
              <w:rPr>
                <w:lang w:val="en-US" w:eastAsia="zh-CN"/>
              </w:rPr>
            </w:pPr>
            <w:r>
              <w:rPr>
                <w:lang w:val="en-US" w:eastAsia="zh-CN"/>
              </w:rPr>
              <w:t>According to my observations, introduction of gNB L1/L2 signalling gains clearly more support than UE selection of CSI(s). To be inclusive “gNB optio</w:t>
            </w:r>
            <w:r>
              <w:rPr>
                <w:lang w:val="en-US" w:eastAsia="zh-CN"/>
              </w:rPr>
              <w:t xml:space="preserve">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w:t>
            </w:r>
            <w:r>
              <w:rPr>
                <w:lang w:val="en-US" w:eastAsia="zh-CN"/>
              </w:rPr>
              <w:t>early” and consider it is “a bit late” if even a discussion was deferred for multi-CSI as previously observed in some responses. The divergence between you and other majority seems to be how much more benefits in how many scenarios can be viewed as suffici</w:t>
            </w:r>
            <w:r>
              <w:rPr>
                <w:lang w:val="en-US" w:eastAsia="zh-CN"/>
              </w:rPr>
              <w:t>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adaptation pattern. 2) How N is selected from L still require FFS, a</w:t>
            </w:r>
            <w:r>
              <w:rPr>
                <w:rFonts w:eastAsia="Times New Roman"/>
                <w:color w:val="111111"/>
                <w:lang w:val="en-US" w:eastAsia="zh-TW"/>
              </w:rPr>
              <w:t xml:space="preserve">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w:t>
            </w:r>
            <w:r>
              <w:rPr>
                <w:b/>
                <w:lang w:val="en-US" w:eastAsia="zh-CN"/>
              </w:rPr>
              <w:t xml:space="preserve"> to multi-CSI.</w:t>
            </w:r>
          </w:p>
          <w:p w14:paraId="187E4191"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w:t>
            </w:r>
            <w:r>
              <w:rPr>
                <w:b/>
                <w:lang w:val="en-US" w:eastAsia="zh-CN"/>
              </w:rPr>
              <w:t>gger to UE which CSI or (subset of) CSIs the UE shall report</w:t>
            </w:r>
          </w:p>
          <w:p w14:paraId="727B8B86" w14:textId="77777777" w:rsidR="000A2578" w:rsidRDefault="00DD75B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w:t>
            </w:r>
            <w:r>
              <w:rPr>
                <w:rFonts w:hint="eastAsia"/>
                <w:bCs/>
                <w:lang w:val="en-US" w:eastAsia="zh-CN"/>
              </w:rPr>
              <w: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r>
              <w:rPr>
                <w:lang w:val="en-US" w:eastAsia="zh-CN"/>
              </w:rPr>
              <w:t>InterDigital</w:t>
            </w:r>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 xml:space="preserve">P3-rev2, with one </w:t>
            </w:r>
            <w:r>
              <w:rPr>
                <w:rFonts w:eastAsia="Times New Roman"/>
                <w:color w:val="111111"/>
                <w:lang w:val="en-US" w:eastAsia="zh-TW"/>
              </w:rPr>
              <w:t>suggested change. Given the clarification provided by FL to Docomo, QC, we think FFS can be removed from the following bullet:</w:t>
            </w:r>
          </w:p>
          <w:p w14:paraId="73232CB2" w14:textId="77777777" w:rsidR="000A2578" w:rsidRDefault="00DD75B0">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 xml:space="preserve">he following is </w:t>
      </w:r>
      <w:r>
        <w:rPr>
          <w:lang w:val="en-US" w:eastAsia="zh-CN"/>
        </w:rPr>
        <w:t>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w:t>
      </w:r>
      <w:r>
        <w:rPr>
          <w:bCs/>
          <w:lang w:val="en-US" w:eastAsia="zh-CN"/>
        </w:rPr>
        <w:t xml:space="preserve">and each CSI corresponds to one </w:t>
      </w:r>
      <w:r>
        <w:rPr>
          <w:bCs/>
          <w:lang w:val="en-US"/>
        </w:rPr>
        <w:t>sub-configuration</w:t>
      </w:r>
      <w:r>
        <w:rPr>
          <w:bCs/>
          <w:lang w:val="en-US" w:eastAsia="zh-CN"/>
        </w:rPr>
        <w:t>.</w:t>
      </w:r>
    </w:p>
    <w:p w14:paraId="3569FF43" w14:textId="77777777" w:rsidR="000A2578" w:rsidRDefault="00DD75B0">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 xml:space="preserve">Maximum value of N and L are subject to UE </w:t>
      </w:r>
      <w:r>
        <w:rPr>
          <w:lang w:val="en-US" w:eastAsia="zh-CN"/>
        </w:rPr>
        <w:t>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or the UE capability</w:t>
      </w:r>
      <w:r>
        <w:rPr>
          <w:lang w:val="en-US" w:eastAsia="zh-CN"/>
        </w:rPr>
        <w:t xml:space="preserve">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w:t>
      </w:r>
      <w:r>
        <w:rPr>
          <w:lang w:val="en-US" w:eastAsia="zh-CN"/>
        </w:rPr>
        <w:t>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w:t>
      </w:r>
      <w:r>
        <w:rPr>
          <w:lang w:val="en-US" w:eastAsia="zh-CN"/>
        </w:rPr>
        <w:t>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ListParagraph"/>
        <w:numPr>
          <w:ilvl w:val="0"/>
          <w:numId w:val="20"/>
        </w:numPr>
        <w:spacing w:after="60" w:line="240" w:lineRule="auto"/>
        <w:rPr>
          <w:b/>
          <w:lang w:val="en-US" w:eastAsia="zh-CN"/>
        </w:rPr>
      </w:pPr>
      <w:r>
        <w:rPr>
          <w:b/>
          <w:lang w:val="en-US" w:eastAsia="zh-CN"/>
        </w:rPr>
        <w:t>for Period</w:t>
      </w:r>
      <w:r>
        <w:rPr>
          <w:b/>
          <w:lang w:val="en-US" w:eastAsia="zh-CN"/>
        </w:rPr>
        <w:t>ic CSI reporting, the case of N=L is supported</w:t>
      </w:r>
    </w:p>
    <w:p w14:paraId="3431D03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ListParagraph"/>
        <w:numPr>
          <w:ilvl w:val="0"/>
          <w:numId w:val="20"/>
        </w:numPr>
        <w:spacing w:before="312" w:after="60" w:line="240" w:lineRule="auto"/>
        <w:rPr>
          <w:b/>
          <w:lang w:val="en-US" w:eastAsia="zh-CN"/>
        </w:rPr>
      </w:pPr>
      <w:r>
        <w:rPr>
          <w:b/>
          <w:lang w:val="en-US" w:eastAsia="zh-CN"/>
        </w:rPr>
        <w:t>for Periodic CSI reportin</w:t>
      </w:r>
      <w:r>
        <w:rPr>
          <w:b/>
          <w:lang w:val="en-US" w:eastAsia="zh-CN"/>
        </w:rPr>
        <w:t>g, the case of N=L is supported</w:t>
      </w:r>
    </w:p>
    <w:p w14:paraId="1186C8A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the case </w:t>
      </w:r>
      <w:r>
        <w:rPr>
          <w:b/>
          <w:color w:val="FF0000"/>
          <w:lang w:val="en-US" w:eastAsia="zh-CN"/>
        </w:rPr>
        <w:t>with overhead/report payload reduction.</w:t>
      </w:r>
    </w:p>
    <w:p w14:paraId="6B9DC3B2"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FS: whether L for Periodic/ Semi-persistent/Aperiodic CSI reporting is same or different, cons</w:t>
      </w:r>
      <w:r>
        <w:rPr>
          <w:b/>
          <w:color w:val="FF0000"/>
          <w:lang w:val="en-US" w:eastAsia="zh-CN"/>
        </w:rPr>
        <w:t xml:space="preserve">idering e.g. PUCCH overhead. </w:t>
      </w:r>
    </w:p>
    <w:p w14:paraId="1ED49001" w14:textId="77777777" w:rsidR="000A2578" w:rsidRDefault="00DD75B0">
      <w:pPr>
        <w:pStyle w:val="ListParagraph"/>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w:t>
      </w:r>
      <w:r>
        <w:rPr>
          <w:b/>
          <w:lang w:val="en-US" w:eastAsia="zh-CN"/>
        </w:rPr>
        <w:t>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r>
              <w:rPr>
                <w:lang w:val="en-US" w:eastAsia="zh-CN"/>
              </w:rPr>
              <w:t xml:space="preserve">Generally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Huawei, HiSilicon</w:t>
            </w:r>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xml:space="preserve">, at </w:t>
            </w:r>
            <w:r>
              <w:rPr>
                <w:b/>
                <w:lang w:val="en-US" w:eastAsia="zh-CN"/>
              </w:rPr>
              <w:t>least</w:t>
            </w:r>
          </w:p>
          <w:p w14:paraId="31E54C6D"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SimSun"/>
                <w:lang w:val="en-US" w:eastAsia="zh-CN"/>
              </w:rPr>
            </w:pPr>
            <w:r>
              <w:rPr>
                <w:rFonts w:eastAsia="SimSun" w:hint="eastAsia"/>
                <w:lang w:val="en-US" w:eastAsia="zh-CN"/>
              </w:rPr>
              <w:t>ZTE,Sanechips3e</w:t>
            </w:r>
          </w:p>
        </w:tc>
        <w:tc>
          <w:tcPr>
            <w:tcW w:w="8152" w:type="dxa"/>
          </w:tcPr>
          <w:p w14:paraId="104A25E9" w14:textId="77777777" w:rsidR="000A2578" w:rsidRDefault="00DD75B0">
            <w:pPr>
              <w:rPr>
                <w:rFonts w:eastAsia="SimSun"/>
                <w:lang w:val="en-US" w:eastAsia="zh-CN"/>
              </w:rPr>
            </w:pPr>
            <w:r>
              <w:rPr>
                <w:rFonts w:eastAsia="SimSun"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e understand the motivation to support multi-CSI feedback is to provide enough CSIs for gNB to make the spatial adaptation decision. It is noted that the single CSI with N=1 and L&gt;1 can also provide L CSIs for gNB to make final spatial adaptation decisions</w:t>
            </w:r>
            <w:r>
              <w:rPr>
                <w:rFonts w:eastAsia="PMingLiU"/>
                <w:lang w:val="en-US" w:eastAsia="zh-TW"/>
              </w:rPr>
              <w:t xml:space="preserve">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w:t>
            </w:r>
            <w:r>
              <w:rPr>
                <w:rFonts w:eastAsia="PMingLiU"/>
                <w:lang w:val="en-US" w:eastAsia="zh-TW"/>
              </w:rPr>
              <w:t>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or the multi-CSI results provided in TR, e.g. R1-2211903 where the multi-CSI feedback with N=L=4 is compared with single CSI feedback with N=1 and L=2(if I understand correctly), it is not obvious that the gain comes f</w:t>
            </w:r>
            <w:r>
              <w:rPr>
                <w:rFonts w:eastAsia="PMingLiU"/>
                <w:lang w:val="en-US" w:eastAsia="zh-TW"/>
              </w:rPr>
              <w:t xml:space="preserve">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w:t>
            </w:r>
            <w:r>
              <w:rPr>
                <w:rFonts w:eastAsia="PMingLiU"/>
                <w:lang w:val="en-US" w:eastAsia="zh-TW"/>
              </w:rPr>
              <w:t>back with N=L&gt;1 and single CSI feedback with N=L=1.</w:t>
            </w:r>
          </w:p>
          <w:p w14:paraId="67A19067" w14:textId="77777777" w:rsidR="000A2578" w:rsidRDefault="00DD75B0">
            <w:pPr>
              <w:rPr>
                <w:rFonts w:eastAsia="PMingLiU"/>
                <w:lang w:val="en-US" w:eastAsia="zh-TW"/>
              </w:rPr>
            </w:pPr>
            <w:r>
              <w:rPr>
                <w:rFonts w:eastAsia="PMingLiU"/>
                <w:lang w:val="en-US" w:eastAsia="zh-TW"/>
              </w:rPr>
              <w:t>We also understand the intention for the study on overhead/payload/complexity reduction schemes to reduce reporting overhead and simplify UE CSI computation, which according to our understanding, will fur</w:t>
            </w:r>
            <w:r>
              <w:rPr>
                <w:rFonts w:eastAsia="PMingLiU"/>
                <w:lang w:val="en-US" w:eastAsia="zh-TW"/>
              </w:rPr>
              <w:t xml:space="preserve">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With the above said, we would like to reiterate that supporting single CSI with N=1 and L&gt;1 should be discussed with at least the same priority (if not higher) with multi-CSI</w:t>
            </w:r>
            <w:r>
              <w:rPr>
                <w:rFonts w:eastAsia="PMingLiU"/>
                <w:lang w:val="en-US" w:eastAsia="zh-TW"/>
              </w:rPr>
              <w:t xml:space="preserve">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For the sake of progress, we could live with supporting AP CSI with N=L under the condition that CPU occupation</w:t>
            </w:r>
            <w:r>
              <w:rPr>
                <w:rFonts w:eastAsia="PMingLiU"/>
                <w:lang w:val="en-US" w:eastAsia="zh-TW"/>
              </w:rPr>
              <w:t xml:space="preserve">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w:t>
            </w:r>
            <w:r>
              <w:rPr>
                <w:rFonts w:eastAsia="PMingLiU"/>
                <w:lang w:val="en-US" w:eastAsia="zh-TW"/>
              </w:rPr>
              <w:t>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w:t>
            </w:r>
            <w:r>
              <w:rPr>
                <w:bCs/>
                <w:color w:val="FF0000"/>
                <w:lang w:val="en-US"/>
              </w:rPr>
              <w:t>scaled with N</w:t>
            </w:r>
          </w:p>
          <w:p w14:paraId="01F33164" w14:textId="77777777" w:rsidR="000A2578" w:rsidRDefault="00DD75B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w:t>
            </w:r>
            <w:r>
              <w:rPr>
                <w:rFonts w:eastAsia="PMingLiU"/>
                <w:lang w:val="en-US" w:eastAsia="zh-TW"/>
              </w:rPr>
              <w:t>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w:t>
            </w:r>
            <w:r>
              <w:rPr>
                <w:b/>
                <w:lang w:val="en-US" w:eastAsia="zh-CN"/>
              </w:rPr>
              <w:t>Aperiodic CSI reporting, support gNB trigger/indicate/activate N=L CSIs report.</w:t>
            </w:r>
          </w:p>
          <w:p w14:paraId="7442F110"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For semi-persistent (and periodic) CSI reporting, gNB</w:t>
            </w:r>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FFS: whether to consider multiple CSI reporting occasions </w:t>
            </w:r>
            <w:r>
              <w:rPr>
                <w:b/>
                <w:color w:val="FF0000"/>
                <w:lang w:val="en-US" w:eastAsia="zh-CN"/>
              </w:rPr>
              <w:t>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lastRenderedPageBreak/>
              <w:t>Semi-persistent reportin</w:t>
            </w:r>
            <w:r>
              <w:rPr>
                <w:color w:val="000000" w:themeColor="text1"/>
                <w:lang w:val="en-US" w:eastAsia="zh-CN"/>
              </w:rPr>
              <w:t xml:space="preserve">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w:t>
            </w:r>
            <w:r>
              <w:rPr>
                <w:color w:val="000000" w:themeColor="text1"/>
                <w:lang w:val="en-US" w:eastAsia="zh-CN"/>
              </w:rPr>
              <w:t>he existing aperiodic CSI report trigger.</w:t>
            </w:r>
          </w:p>
          <w:p w14:paraId="60F8CD5E"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When several/many CSIs are reported in the same UL reporting occasion, the corresponding CPUs are still not released before the report is sent. Since the UE is capable of max X (simultaneously) occupied CPUs (consi</w:t>
            </w:r>
            <w:r>
              <w:rPr>
                <w:rFonts w:eastAsia="PMingLiU"/>
                <w:lang w:val="en-US" w:eastAsia="zh-TW"/>
              </w:rPr>
              <w:t xml:space="preserve">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w:t>
            </w:r>
            <w:r>
              <w:rPr>
                <w:lang w:val="en-US" w:eastAsia="zh-CN"/>
              </w:rPr>
              <w:t>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ListParagraph"/>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w:t>
            </w:r>
            <w:r>
              <w:rPr>
                <w:lang w:val="en-US" w:eastAsia="zh-CN"/>
              </w:rPr>
              <w:t>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w:t>
            </w:r>
            <w:r>
              <w:rPr>
                <w:lang w:val="en-US" w:eastAsia="zh-CN"/>
              </w:rPr>
              <w:t>ltiple adaptation. The simulation results in SI and comparison is reasonable as single-CSI is the legacy approach, and there is no need for comparison of multi-CSI with separate reports vs. with one joint report at SI stage. But I’m curious about the answe</w:t>
            </w:r>
            <w:r>
              <w:rPr>
                <w:lang w:val="en-US" w:eastAsia="zh-CN"/>
              </w:rPr>
              <w:t>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w:t>
            </w:r>
            <w:r>
              <w:rPr>
                <w:lang w:val="en-US" w:eastAsia="zh-CN"/>
              </w:rPr>
              <w:t>r discussion/agreement from the beginning even though majority has a preference. N=1 and L&gt;1 is a special case as in N &lt; L, and now they are equally discussed. However, please note that it is much simpler and reasonable to take the majority view as potenti</w:t>
            </w:r>
            <w:r>
              <w:rPr>
                <w:lang w:val="en-US" w:eastAsia="zh-CN"/>
              </w:rPr>
              <w:t xml:space="preserve">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w:t>
            </w:r>
            <w:r>
              <w:rPr>
                <w:lang w:val="en-US" w:eastAsia="zh-CN"/>
              </w:rPr>
              <w:t xml:space="preserve">separate report. I thought it means a gNB indicate multiple report instances, and essentially, N can be for example 1 such that gNB trigger separate reports respectively, same as the baseline you proposed. Now with what modified, I see you are considering </w:t>
            </w:r>
            <w:r>
              <w:rPr>
                <w:lang w:val="en-US" w:eastAsia="zh-CN"/>
              </w:rPr>
              <w:t xml:space="preserve">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xml:space="preserve">- For CSI reporting, there are four different types: periodic, semi-persistent on </w:t>
            </w:r>
            <w:r>
              <w:rPr>
                <w:lang w:val="en-US" w:eastAsia="zh-CN"/>
              </w:rPr>
              <w:t>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w:t>
            </w:r>
            <w:r>
              <w:rPr>
                <w:lang w:val="en-US" w:eastAsia="zh-CN"/>
              </w:rPr>
              <w:t>ent CSI reporting on PUCCH, at least it must be made clear that a maximum value of L=N=2 is considered.</w:t>
            </w:r>
          </w:p>
          <w:p w14:paraId="210EA6A4" w14:textId="77777777" w:rsidR="000A2578" w:rsidRDefault="00DD75B0">
            <w:pPr>
              <w:rPr>
                <w:lang w:val="en-US" w:eastAsia="zh-CN"/>
              </w:rPr>
            </w:pPr>
            <w:r>
              <w:rPr>
                <w:lang w:val="en-US" w:eastAsia="zh-CN"/>
              </w:rPr>
              <w:t xml:space="preserve">- Can we also discuss the means of indication of N, L? For periodic, semi-persistent reporting on PUCCH, if only N=L is supported, then indicating L as </w:t>
            </w:r>
            <w:r>
              <w:rPr>
                <w:lang w:val="en-US" w:eastAsia="zh-CN"/>
              </w:rPr>
              <w:t>part of the CSI report config IE suffices, whereas for aperiodic, semi-persistent reporting on PUSCH, L must be part of the CSI report config IE where the L sub-configurations are defined, but the indication of value of N (N≤L) needs to be further discusse</w:t>
            </w:r>
            <w:r>
              <w:rPr>
                <w:lang w:val="en-US" w:eastAsia="zh-CN"/>
              </w:rPr>
              <w:t>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r>
              <w:rPr>
                <w:lang w:eastAsia="zh-CN"/>
              </w:rPr>
              <w:t>Futurewei</w:t>
            </w:r>
          </w:p>
        </w:tc>
        <w:tc>
          <w:tcPr>
            <w:tcW w:w="8152" w:type="dxa"/>
          </w:tcPr>
          <w:p w14:paraId="11C2CECA" w14:textId="77777777" w:rsidR="000A2578" w:rsidRDefault="00DD75B0">
            <w:pPr>
              <w:rPr>
                <w:lang w:val="en-US" w:eastAsia="zh-CN"/>
              </w:rPr>
            </w:pPr>
            <w:r>
              <w:rPr>
                <w:lang w:val="en-US" w:eastAsia="zh-CN"/>
              </w:rPr>
              <w:t>Support FL proposal. We don’t support revisions that prioritize periodic over semi-persistent and aperiodic. Without decision on the size of L, which could be large,</w:t>
            </w:r>
            <w:r>
              <w:rPr>
                <w:lang w:val="en-US" w:eastAsia="zh-CN"/>
              </w:rPr>
              <w:t xml:space="preserv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w:t>
            </w:r>
            <w:r>
              <w:rPr>
                <w:lang w:val="en-US" w:eastAsia="zh-CN"/>
              </w:rPr>
              <w:t>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Note: The case</w:t>
            </w:r>
            <w:r>
              <w:rPr>
                <w:b/>
                <w:lang w:val="en-US" w:eastAsia="zh-CN"/>
              </w:rPr>
              <w:t xml:space="preserv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se, the N subset selection from L is by UE, not by gNB indication.)</w:t>
            </w:r>
          </w:p>
          <w:p w14:paraId="1BF049FA"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 xml:space="preserve">he </w:t>
            </w:r>
            <w:r>
              <w:rPr>
                <w:lang w:val="en-US" w:eastAsia="zh-CN"/>
              </w:rPr>
              <w:t>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w:t>
            </w:r>
            <w:r>
              <w:rPr>
                <w:b/>
                <w:lang w:val="en-US" w:eastAsia="zh-CN"/>
              </w:rPr>
              <w:t xml:space="preserve"> the case of N=L is supported</w:t>
            </w:r>
          </w:p>
          <w:p w14:paraId="38ABF949"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lang w:val="en-US" w:eastAsia="zh-CN"/>
              </w:rPr>
              <w:t>is supported</w:t>
            </w:r>
          </w:p>
          <w:p w14:paraId="22449727"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w:t>
            </w:r>
            <w:r>
              <w:rPr>
                <w:b/>
                <w:color w:val="FF0000"/>
                <w:lang w:val="en-US" w:eastAsia="zh-CN"/>
              </w:rPr>
              <w:t>yload reduction.</w:t>
            </w:r>
          </w:p>
          <w:p w14:paraId="6B768356"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FS: whether L for Periodic/ Semi-persistent/Aperiodic CSI reporting is same or different, cons</w:t>
            </w:r>
            <w:r>
              <w:rPr>
                <w:b/>
                <w:color w:val="FF0000"/>
                <w:lang w:val="en-US" w:eastAsia="zh-CN"/>
              </w:rPr>
              <w:t xml:space="preserve">idering e.g. PUCCH overhead. </w:t>
            </w:r>
          </w:p>
          <w:p w14:paraId="0253B29B" w14:textId="77777777" w:rsidR="000A2578" w:rsidRDefault="00DD75B0">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w:t>
            </w:r>
            <w:r>
              <w:rPr>
                <w:b/>
                <w:lang w:val="en-US" w:eastAsia="zh-CN"/>
              </w:rPr>
              <w:t xml:space="preserve">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ListParagraph"/>
              <w:numPr>
                <w:ilvl w:val="0"/>
                <w:numId w:val="31"/>
              </w:numPr>
              <w:rPr>
                <w:lang w:val="en-US" w:eastAsia="zh-CN"/>
              </w:rPr>
            </w:pPr>
            <w:r>
              <w:rPr>
                <w:lang w:val="en-US" w:eastAsia="zh-CN"/>
              </w:rPr>
              <w:t>We think P3-remaining-1 should also include the N</w:t>
            </w:r>
            <w:r>
              <w:rPr>
                <w:lang w:val="en-US" w:eastAsia="zh-CN"/>
              </w:rPr>
              <w:t xml:space="preserve"> &lt;L case instead of separating it out into P3-remaining-2.</w:t>
            </w:r>
          </w:p>
          <w:p w14:paraId="7DEE2370" w14:textId="77777777" w:rsidR="000A2578" w:rsidRDefault="00DD75B0">
            <w:pPr>
              <w:pStyle w:val="ListParagraph"/>
              <w:numPr>
                <w:ilvl w:val="0"/>
                <w:numId w:val="31"/>
              </w:numPr>
              <w:rPr>
                <w:lang w:val="en-US" w:eastAsia="zh-CN"/>
              </w:rPr>
            </w:pPr>
            <w:r>
              <w:rPr>
                <w:lang w:val="en-US" w:eastAsia="zh-CN"/>
              </w:rPr>
              <w:t>Regarding N&lt;L, as we explained in the GTW, a gNB does not need to always trigger CSIs for all hypotheses from a CSI report config – thus requesting CSIs for a subset/one of the hypotheses should al</w:t>
            </w:r>
            <w:r>
              <w:rPr>
                <w:lang w:val="en-US" w:eastAsia="zh-CN"/>
              </w:rPr>
              <w:t xml:space="preserve">so be included, e.g., for triggering a CSI report corresponding to a single pattern after the gNB has performed spatial adaptation. </w:t>
            </w:r>
          </w:p>
          <w:p w14:paraId="33D284E9" w14:textId="77777777" w:rsidR="000A2578" w:rsidRDefault="00DD75B0">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ListParagraph"/>
              <w:numPr>
                <w:ilvl w:val="0"/>
                <w:numId w:val="31"/>
              </w:numPr>
              <w:rPr>
                <w:lang w:val="en-US" w:eastAsia="zh-CN"/>
              </w:rPr>
            </w:pPr>
            <w:r>
              <w:rPr>
                <w:lang w:val="en-US" w:eastAsia="zh-CN"/>
              </w:rPr>
              <w:t>We also point o</w:t>
            </w:r>
            <w:r>
              <w:rPr>
                <w:lang w:val="en-US" w:eastAsia="zh-CN"/>
              </w:rPr>
              <w:t xml:space="preserve">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w:t>
            </w:r>
            <w:r>
              <w:rPr>
                <w:b/>
                <w:color w:val="FF0000"/>
                <w:u w:val="single"/>
                <w:lang w:val="en-US" w:eastAsia="zh-CN"/>
              </w:rPr>
              <w:t>I report config</w:t>
            </w:r>
            <w:r>
              <w:rPr>
                <w:b/>
                <w:lang w:val="en-US" w:eastAsia="zh-CN"/>
              </w:rPr>
              <w:t>, at least</w:t>
            </w:r>
          </w:p>
          <w:p w14:paraId="3E24FC8D"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egarding the performance gain, I’m also curious on the comparison and that’s why I try to find fro</w:t>
            </w:r>
            <w:r>
              <w:rPr>
                <w:lang w:val="en-US" w:eastAsia="zh-CN"/>
              </w:rPr>
              <w:t xml:space="preserve">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y lower reporting overhead, I’m referring to the reporting overhead in each reporting instance if you consider P/SP CSI report, which N CSI(s) versus L CSI(s). By simpler CSI c</w:t>
            </w:r>
            <w:r>
              <w:rPr>
                <w:lang w:val="en-US" w:eastAsia="zh-CN"/>
              </w:rPr>
              <w:t>omputation, UE could spread the CSI counting over a longer period of time instead of squeezing the multiple CSI results in a short period. Regarding the gNB indication/configuration signalling overhead you mentioned, a most simple way is that once configur</w:t>
            </w:r>
            <w:r>
              <w:rPr>
                <w:lang w:val="en-US" w:eastAsia="zh-CN"/>
              </w:rPr>
              <w:t xml:space="preserve">ed, UE will sequentially report those L CSIs, thus there are no additional signalling needed. Of course this is just an example with details can be further discussed. Regarding the time for gNB adaptation, I think this actually is gNB implementation issue </w:t>
            </w:r>
            <w:r>
              <w:rPr>
                <w:lang w:val="en-US" w:eastAsia="zh-CN"/>
              </w:rPr>
              <w:t xml:space="preserve">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For N=1 and L&gt;1 case, we are not sure whether this refers to</w:t>
            </w:r>
            <w:r>
              <w:rPr>
                <w:lang w:val="en-US" w:eastAsia="zh-CN"/>
              </w:rPr>
              <w:t xml:space="preserve">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identified by evaluation in SI.</w:t>
            </w:r>
            <w:r>
              <w:rPr>
                <w:lang w:val="en-US" w:eastAsia="zh-CN"/>
              </w:rPr>
              <w:t xml:space="preserve">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 xml:space="preserve">It seems so that there could be some confusion now about the </w:t>
            </w:r>
            <w:r>
              <w:rPr>
                <w:lang w:val="en-US" w:eastAsia="zh-CN"/>
              </w:rPr>
              <w:t>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w:t>
            </w:r>
            <w:r>
              <w:rPr>
                <w:lang w:val="en-US" w:eastAsia="zh-CN"/>
              </w:rPr>
              <w:t>-remaining-2.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 xml:space="preserve">FL3e </w:t>
            </w:r>
            <w:r>
              <w:rPr>
                <w:rFonts w:eastAsia="Malgun Gothic"/>
                <w:lang w:val="en-US" w:eastAsia="ko-KR"/>
              </w:rPr>
              <w:t>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w:t>
            </w:r>
            <w:r>
              <w:rPr>
                <w:b/>
                <w:lang w:val="en-US" w:eastAsia="zh-CN"/>
              </w:rPr>
              <w:t xml:space="preserve">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w:t>
            </w:r>
            <w:r>
              <w:rPr>
                <w:b/>
                <w:color w:val="00B050"/>
                <w:lang w:val="en-US" w:eastAsia="zh-CN"/>
              </w:rPr>
              <w:t>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w:t>
            </w:r>
            <w:r>
              <w:rPr>
                <w:lang w:val="en-US" w:eastAsia="zh-CN"/>
              </w:rPr>
              <w:t>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w:t>
            </w:r>
            <w:r>
              <w:rPr>
                <w:b/>
                <w:lang w:val="en-US" w:eastAsia="zh-CN"/>
              </w:rPr>
              <w:t xml:space="preserve"> least</w:t>
            </w:r>
          </w:p>
          <w:p w14:paraId="6D571471" w14:textId="77777777" w:rsidR="000A2578" w:rsidRDefault="00DD75B0">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w:t>
                                  </w:r>
                                  <w:r>
                                    <w:rPr>
                                      <w:bCs/>
                                      <w:sz w:val="16"/>
                                      <w:szCs w:val="16"/>
                                      <w:lang w:val="en-US" w:eastAsia="zh-CN"/>
                                    </w:rPr>
                                    <w:t xml:space="preserve">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w:t>
                            </w:r>
                            <w:r>
                              <w:rPr>
                                <w:bCs/>
                                <w:sz w:val="16"/>
                                <w:szCs w:val="16"/>
                                <w:lang w:val="en-US" w:eastAsia="zh-CN"/>
                              </w:rPr>
                              <w:t xml:space="preserve">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 xml:space="preserve">“for a CSI report config” in the main bullet, we think current version is fine as previous agreement has </w:t>
            </w:r>
            <w:r>
              <w:rPr>
                <w:lang w:val="en-US" w:eastAsia="zh-CN"/>
              </w:rPr>
              <w:t>limited the N, L in to one CSI report config.</w:t>
            </w:r>
          </w:p>
        </w:tc>
      </w:tr>
      <w:tr w:rsidR="000A2578" w14:paraId="7914658E" w14:textId="77777777">
        <w:tc>
          <w:tcPr>
            <w:tcW w:w="1479" w:type="dxa"/>
          </w:tcPr>
          <w:p w14:paraId="7068B6E6" w14:textId="77777777" w:rsidR="000A2578" w:rsidRDefault="00DD75B0">
            <w:pPr>
              <w:rPr>
                <w:rFonts w:eastAsia="SimSun"/>
                <w:lang w:val="en-US" w:eastAsia="zh-CN"/>
              </w:rPr>
            </w:pPr>
            <w:r>
              <w:rPr>
                <w:rFonts w:eastAsia="SimSun"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w:t>
            </w:r>
            <w:r>
              <w:rPr>
                <w:rFonts w:eastAsia="SimSun" w:hint="eastAsia"/>
                <w:lang w:val="en-US" w:eastAsia="zh-CN"/>
              </w:rPr>
              <w:t xml:space="preserve">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SimSun"/>
                <w:lang w:val="en-US" w:eastAsia="zh-CN"/>
              </w:rPr>
            </w:pPr>
            <w:r>
              <w:rPr>
                <w:rFonts w:eastAsia="SimSun" w:hint="eastAsia"/>
                <w:lang w:val="en-US" w:eastAsia="zh-CN"/>
              </w:rPr>
              <w:t>Based on our evaluation/</w:t>
            </w:r>
            <w:r>
              <w:rPr>
                <w:rFonts w:eastAsia="SimSun" w:hint="eastAsia"/>
                <w:lang w:val="en-US" w:eastAsia="zh-CN"/>
              </w:rPr>
              <w:t>observation, the NES gain from multi-CSI is that N can be larger than 1, instead of L&gt;1. Only with N&gt;1, it can provide sufficient information for gNB to perform dynamic TxRU adaptation according to the CSI and traffic arrivals of all the UEs in the cell wi</w:t>
            </w:r>
            <w:r>
              <w:rPr>
                <w:rFonts w:eastAsia="SimSun" w:hint="eastAsia"/>
                <w:lang w:val="en-US" w:eastAsia="zh-CN"/>
              </w:rPr>
              <w:t>thout/with minimal UPT performance loss. For single CSI reporting (N=1), gNB has no information about the CSI of other antenna configurations and it has bare information to assist spatial domain adaptation, so gNB will miss some chances/occasions to transm</w:t>
            </w:r>
            <w:r>
              <w:rPr>
                <w:rFonts w:eastAsia="SimSun" w:hint="eastAsia"/>
                <w:lang w:val="en-US" w:eastAsia="zh-CN"/>
              </w:rPr>
              <w:t>ission data with properly reduced antenna.</w:t>
            </w:r>
          </w:p>
          <w:p w14:paraId="7826700A" w14:textId="77777777" w:rsidR="000A2578" w:rsidRDefault="00DD75B0">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75A51B4D" w14:textId="77777777" w:rsidR="000A2578" w:rsidRDefault="000A2578">
            <w:pPr>
              <w:rPr>
                <w:rFonts w:eastAsia="SimSun"/>
                <w:lang w:val="en-US" w:eastAsia="zh-CN"/>
              </w:rPr>
            </w:pPr>
          </w:p>
          <w:p w14:paraId="5A1559EC" w14:textId="77777777" w:rsidR="000A2578" w:rsidRDefault="00DD75B0">
            <w:pPr>
              <w:rPr>
                <w:rFonts w:eastAsia="SimSun"/>
                <w:lang w:val="en-US" w:eastAsia="zh-CN"/>
              </w:rPr>
            </w:pPr>
            <w:r>
              <w:rPr>
                <w:rFonts w:eastAsia="SimSun" w:hint="eastAsia"/>
                <w:lang w:val="en-US" w:eastAsia="zh-CN"/>
              </w:rPr>
              <w:t>Regardin</w:t>
            </w:r>
            <w:r>
              <w:rPr>
                <w:rFonts w:eastAsia="SimSun" w:hint="eastAsia"/>
                <w:lang w:val="en-US" w:eastAsia="zh-CN"/>
              </w:rPr>
              <w:t>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w:t>
            </w:r>
            <w:r>
              <w:rPr>
                <w:rFonts w:eastAsia="SimSun" w:hint="eastAsia"/>
                <w:lang w:val="en-US" w:eastAsia="zh-CN"/>
              </w:rPr>
              <w:t>versal enough to provide more chances for NES.</w:t>
            </w:r>
          </w:p>
          <w:p w14:paraId="0027A3CE" w14:textId="77777777" w:rsidR="000A2578" w:rsidRDefault="00DD75B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0BC3CCFD" w14:textId="77777777" w:rsidR="000A2578" w:rsidRDefault="00DD75B0">
            <w:pPr>
              <w:rPr>
                <w:rFonts w:eastAsia="SimSun"/>
                <w:lang w:val="en-US" w:eastAsia="zh-CN"/>
              </w:rPr>
            </w:pPr>
            <w:r>
              <w:rPr>
                <w:rFonts w:eastAsia="SimSun"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 xml:space="preserve">FL3e </w:t>
            </w:r>
            <w:r>
              <w:rPr>
                <w:b/>
                <w:highlight w:val="yellow"/>
              </w:rPr>
              <w:t>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SimSun"/>
                <w:lang w:val="en-US" w:eastAsia="zh-CN"/>
              </w:rPr>
            </w:pPr>
          </w:p>
        </w:tc>
      </w:tr>
      <w:tr w:rsidR="000A2578" w14:paraId="25CE1BBE" w14:textId="77777777">
        <w:tc>
          <w:tcPr>
            <w:tcW w:w="1479" w:type="dxa"/>
          </w:tcPr>
          <w:p w14:paraId="1E88FAD0" w14:textId="77777777" w:rsidR="000A2578" w:rsidRDefault="00DD75B0">
            <w:pPr>
              <w:rPr>
                <w:rFonts w:eastAsia="SimSun"/>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w:t>
            </w:r>
            <w:r>
              <w:rPr>
                <w:sz w:val="18"/>
                <w:szCs w:val="18"/>
                <w:lang w:val="en-US" w:eastAsia="zh-CN"/>
              </w:rPr>
              <w:t>o means (L-N) CSI(s) can be in a separate report. I thought it means a gNB indicate multiple report instances, and essentially, N can be for example 1 such that gNB trigger separate reports respectively, same as the baseline you proposed. Now with what mod</w:t>
            </w:r>
            <w:r>
              <w:rPr>
                <w:sz w:val="18"/>
                <w:szCs w:val="18"/>
                <w:lang w:val="en-US" w:eastAsia="zh-CN"/>
              </w:rPr>
              <w:t>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ListParagraph"/>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ListParagraph"/>
              <w:numPr>
                <w:ilvl w:val="0"/>
                <w:numId w:val="33"/>
              </w:numPr>
              <w:rPr>
                <w:lang w:val="en-US" w:eastAsia="zh-CN"/>
              </w:rPr>
            </w:pPr>
            <w:r>
              <w:rPr>
                <w:lang w:val="en-US" w:eastAsia="zh-CN"/>
              </w:rPr>
              <w:t>It’s not clear</w:t>
            </w:r>
            <w:r>
              <w:rPr>
                <w:lang w:val="en-US" w:eastAsia="zh-CN"/>
              </w:rPr>
              <w:t xml:space="preserve"> what is the implication of the Note on e.g., semi-persistent CSI reporting, specifically whether the different CSI reports in different report occasions are triggered using the same trigger or not. In our view, given that the CSIs correspond to a same CSI</w:t>
            </w:r>
            <w:r>
              <w:rPr>
                <w:lang w:val="en-US" w:eastAsia="zh-CN"/>
              </w:rPr>
              <w:t xml:space="preserve">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w:t>
            </w:r>
            <w:r>
              <w:rPr>
                <w:lang w:val="en-US" w:eastAsia="zh-CN"/>
              </w:rPr>
              <w:t xml:space="preserve">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w:t>
            </w:r>
            <w:r>
              <w:rPr>
                <w:rFonts w:eastAsia="Malgun Gothic"/>
                <w:bCs/>
                <w:lang w:eastAsia="ko-KR"/>
              </w:rPr>
              <w:t>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First of all, we don’t see the need to classify multi-CSI vs. single-CSI in the discussion. In additio</w:t>
            </w:r>
            <w:r>
              <w:rPr>
                <w:rFonts w:eastAsia="Malgun Gothic"/>
                <w:lang w:val="en-US" w:eastAsia="ko-KR"/>
              </w:rPr>
              <w:t xml:space="preserve">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w:t>
            </w:r>
            <w:r>
              <w:rPr>
                <w:rFonts w:eastAsia="Malgun Gothic"/>
                <w:lang w:val="en-US" w:eastAsia="ko-KR"/>
              </w:rPr>
              <w:t>d some related comment earlier. Below are some more details:</w:t>
            </w:r>
          </w:p>
          <w:p w14:paraId="15E29C69"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w:t>
            </w:r>
            <w:r>
              <w:rPr>
                <w:rFonts w:eastAsia="Malgun Gothic"/>
                <w:lang w:val="en-US" w:eastAsia="ko-KR"/>
              </w:rPr>
              <w:t xml:space="preserve"> only sent over PUCCH. Hence, due to limitation of PUCCH, many CSIs may not be sent over it.</w:t>
            </w:r>
          </w:p>
          <w:p w14:paraId="3197219E" w14:textId="77777777" w:rsidR="000A2578" w:rsidRDefault="00DD75B0">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ListParagraph"/>
              <w:numPr>
                <w:ilvl w:val="1"/>
                <w:numId w:val="34"/>
              </w:numPr>
              <w:rPr>
                <w:rFonts w:eastAsia="Malgun Gothic"/>
                <w:lang w:val="en-US" w:eastAsia="ko-KR"/>
              </w:rPr>
            </w:pPr>
            <w:r>
              <w:rPr>
                <w:rFonts w:eastAsia="Malgun Gothic"/>
                <w:lang w:val="en-US" w:eastAsia="ko-KR"/>
              </w:rPr>
              <w:t>Some dis</w:t>
            </w:r>
            <w:r>
              <w:rPr>
                <w:rFonts w:eastAsia="Malgun Gothic"/>
                <w:lang w:val="en-US" w:eastAsia="ko-KR"/>
              </w:rPr>
              <w:t xml:space="preserve">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w:t>
            </w:r>
            <w:r>
              <w:rPr>
                <w:rFonts w:eastAsia="Malgun Gothic"/>
                <w:lang w:val="en-US" w:eastAsia="ko-KR"/>
              </w:rPr>
              <w:t xml:space="preserve"> needs to consume more NW power for this signaling. Furthermore, such signaling may turn out just like L1/2 signalling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ListParagraph"/>
              <w:numPr>
                <w:ilvl w:val="0"/>
                <w:numId w:val="34"/>
              </w:numPr>
              <w:rPr>
                <w:rFonts w:eastAsia="Malgun Gothic"/>
                <w:lang w:val="en-US" w:eastAsia="ko-KR"/>
              </w:rPr>
            </w:pPr>
            <w:r>
              <w:rPr>
                <w:lang w:val="en-US" w:eastAsia="zh-CN"/>
              </w:rPr>
              <w:t xml:space="preserve">We’re fine </w:t>
            </w:r>
            <w:r>
              <w:rPr>
                <w:lang w:val="en-US" w:eastAsia="zh-CN"/>
              </w:rPr>
              <w:t xml:space="preserve">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w:t>
            </w:r>
            <w:r>
              <w:rPr>
                <w:bCs/>
                <w:lang w:val="en-US" w:eastAsia="zh-CN"/>
              </w:rPr>
              <w:t>nditions”</w:t>
            </w:r>
          </w:p>
          <w:p w14:paraId="26722207" w14:textId="77777777" w:rsidR="000A2578" w:rsidRDefault="00DD75B0">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ListParagraph"/>
              <w:numPr>
                <w:ilvl w:val="1"/>
                <w:numId w:val="34"/>
              </w:numPr>
              <w:rPr>
                <w:rFonts w:eastAsia="Malgun Gothic"/>
                <w:lang w:val="en-US" w:eastAsia="ko-KR"/>
              </w:rPr>
            </w:pPr>
            <w:r>
              <w:rPr>
                <w:lang w:val="en-US" w:eastAsia="zh-CN"/>
              </w:rPr>
              <w:t>“based on certain conditions”: This is not clear and we doubt that the conditions are</w:t>
            </w:r>
            <w:r>
              <w:rPr>
                <w:lang w:val="en-US" w:eastAsia="zh-CN"/>
              </w:rPr>
              <w:t xml:space="preserv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
                </m:rPr>
                <w:rPr>
                  <w:rFonts w:ascii="Cambria Math" w:hAnsi="Cambria Math"/>
                  <w:color w:val="0070C0"/>
                  <w:lang w:val="en-US" w:eastAsia="zh-CN"/>
                </w:rPr>
                <m:t>≤</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Huawei, HiSilicon</w:t>
            </w:r>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w:t>
            </w:r>
            <w:r>
              <w:rPr>
                <w:bCs/>
                <w:lang w:val="en-US" w:eastAsia="zh-CN"/>
              </w:rPr>
              <w:t xml:space="preserve">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w:t>
            </w:r>
            <w:r>
              <w:rPr>
                <w:bCs/>
                <w:lang w:val="en-US" w:eastAsia="zh-CN"/>
              </w:rPr>
              <w:t>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r>
              <w:rPr>
                <w:lang w:val="en-US" w:eastAsia="zh-CN"/>
              </w:rPr>
              <w:lastRenderedPageBreak/>
              <w:t>CEWiT</w:t>
            </w:r>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r>
              <w:rPr>
                <w:lang w:val="en-US" w:eastAsia="zh-CN"/>
              </w:rPr>
              <w:t>InterDigital</w:t>
            </w:r>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w:t>
            </w:r>
            <w:r>
              <w: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w:t>
            </w:r>
            <w:r>
              <w:rPr>
                <w:b/>
                <w:highlight w:val="cyan"/>
              </w:rPr>
              <w:t>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w:t>
            </w:r>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46C92234"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w:t>
            </w:r>
            <w:r>
              <w:rPr>
                <w:rFonts w:eastAsia="Malgun Gothic"/>
                <w:lang w:val="en-US" w:eastAsia="ko-KR"/>
              </w:rPr>
              <w:t xml:space="preserv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-rev1 – Eupdate</w:t>
            </w:r>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 xml:space="preserve">the </w:t>
            </w:r>
            <w:r>
              <w:rPr>
                <w:b/>
                <w:strike/>
                <w:color w:val="FF0000"/>
                <w:highlight w:val="cyan"/>
                <w:lang w:val="en-US" w:eastAsia="zh-CN"/>
              </w:rPr>
              <w:t>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 xml:space="preserve">gNB can use one trigger to indicate </w:t>
            </w:r>
            <w:r>
              <w:rPr>
                <w:b/>
                <w:strike/>
                <w:color w:val="FF0000"/>
                <w:highlight w:val="cyan"/>
                <w:lang w:val="en-US" w:eastAsia="zh-CN"/>
              </w:rPr>
              <w:t>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w:t>
            </w:r>
            <w:r>
              <w:rPr>
                <w:b/>
                <w:strike/>
                <w:color w:val="FF0000"/>
                <w:highlight w:val="cyan"/>
                <w:lang w:val="en-US" w:eastAsia="zh-CN"/>
              </w:rPr>
              <w:t>periodic CSI report trigger.</w:t>
            </w:r>
          </w:p>
          <w:p w14:paraId="0942A1DC" w14:textId="77777777" w:rsidR="000A2578" w:rsidRDefault="00DD75B0">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r>
              <w:rPr>
                <w:rFonts w:eastAsia="Malgun Gothic" w:hint="eastAsia"/>
                <w:lang w:val="en-US" w:eastAsia="zh-CN"/>
              </w:rPr>
              <w:t>Tha</w:t>
            </w:r>
            <w:r>
              <w:rPr>
                <w:rFonts w:eastAsia="Malgun Gothic"/>
                <w:lang w:val="en-US" w:eastAsia="zh-CN"/>
              </w:rPr>
              <w:t xml:space="preserve">nks ZTE for the further clarification. Then I </w:t>
            </w:r>
            <w:r>
              <w:rPr>
                <w:rFonts w:eastAsia="Malgun Gothic"/>
                <w:lang w:val="en-US" w:eastAsia="zh-CN"/>
              </w:rPr>
              <w:t>think the concern is still the same, if I understand correctly, the results in R1-2303985 f</w:t>
            </w:r>
            <w:r>
              <w:rPr>
                <w:rFonts w:eastAsia="PMingLiU"/>
                <w:lang w:val="en-US" w:eastAsia="zh-TW"/>
              </w:rPr>
              <w:t>or the multi-CSI results is with N=L=4 is compared with single CSI feedback with N=1 and L=2, it is not obvious that the gain comes from multi-CSI since L is differe</w:t>
            </w:r>
            <w:r>
              <w:rPr>
                <w:rFonts w:eastAsia="PMingLiU"/>
                <w:lang w:val="en-US" w:eastAsia="zh-TW"/>
              </w:rPr>
              <w:t xml:space="preserv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w:t>
            </w:r>
            <w:r>
              <w:rPr>
                <w:lang w:val="en-US" w:eastAsia="zh-CN"/>
              </w:rPr>
              <w:t>=L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w:t>
      </w:r>
      <w:r>
        <w:rPr>
          <w:b/>
          <w:lang w:val="en-US" w:eastAsia="zh-CN"/>
        </w:rPr>
        <w:t xml:space="preserve">eporting, support the UE report L CSI(s) </w:t>
      </w:r>
    </w:p>
    <w:p w14:paraId="27CF70C8"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w:t>
      </w:r>
      <w:r>
        <w:rPr>
          <w:b/>
          <w:lang w:val="en-US" w:eastAsia="zh-CN"/>
        </w:rPr>
        <w:t>t</w:t>
      </w:r>
    </w:p>
    <w:p w14:paraId="4A582B9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w:t>
      </w:r>
      <w:r>
        <w:rPr>
          <w:b/>
          <w:lang w:val="en-US" w:eastAsia="zh-CN"/>
        </w:rPr>
        <w:t xml:space="preserve">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w:t>
      </w:r>
      <w:r>
        <w:rPr>
          <w:b/>
          <w:lang w:val="en-US" w:eastAsia="zh-CN"/>
        </w:rPr>
        <w:t>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w:t>
      </w:r>
      <w:r>
        <w:rPr>
          <w:b/>
          <w:lang w:val="en-US" w:eastAsia="zh-CN"/>
        </w:rPr>
        <w:t>N CSI(s) based on certain conditions (Note: In this case, the N subset selection from L is by UE, not by gNB indication.)</w:t>
      </w:r>
    </w:p>
    <w:p w14:paraId="65A17090"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w:t>
            </w:r>
            <w:r>
              <w:rPr>
                <w:b/>
                <w:lang w:val="en-US" w:eastAsia="zh-CN"/>
              </w:rPr>
              <w:t xml:space="preserve"> configuration or UE selection, or based on certain conditions</w:t>
            </w:r>
          </w:p>
          <w:p w14:paraId="51552F50"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 xml:space="preserve">This is not a typo, since in the agreements, L is the configured value. For the case </w:t>
            </w:r>
            <w:r>
              <w:rPr>
                <w:lang w:val="en-US" w:eastAsia="zh-CN"/>
              </w:rPr>
              <w:t>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w:t>
            </w:r>
            <w:r>
              <w:rPr>
                <w:lang w:val="en-US" w:eastAsia="zh-CN"/>
              </w:rPr>
              <w:t>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f that is not a typo, then it indicates N=L situation for periodic CSI reporting, which is opposite of the main bullet. The main bullet only defines N&lt;L situation. In this case,</w:t>
            </w:r>
            <w:r>
              <w:rPr>
                <w:lang w:val="en-US" w:eastAsia="zh-CN"/>
              </w:rPr>
              <w:t xml:space="preserv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Propo</w:t>
            </w:r>
            <w:r>
              <w:rPr>
                <w:lang w:val="en-US" w:eastAsia="zh-CN"/>
              </w:rPr>
              <w:t xml:space="preserve">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r>
              <w:rPr>
                <w:rFonts w:eastAsia="PMingLiU"/>
                <w:lang w:val="en-US" w:eastAsia="zh-TW"/>
              </w:rPr>
              <w:t>CEWiT</w:t>
            </w:r>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w:t>
            </w:r>
            <w:r>
              <w:rPr>
                <w:bCs/>
                <w:lang w:val="en-US"/>
              </w:rPr>
              <w:t>he total one. Hence for periodic and SPS case to have N&lt;=L, indication from gNB is needed.</w:t>
            </w:r>
            <w:r>
              <w:rPr>
                <w:lang w:val="en-US" w:eastAsia="zh-CN"/>
              </w:rPr>
              <w:t xml:space="preserve"> So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w:t>
            </w:r>
            <w:r>
              <w:rPr>
                <w:b/>
                <w:lang w:val="en-US" w:eastAsia="zh-CN"/>
              </w:rPr>
              <w:t>ivate N CSIs report</w:t>
            </w:r>
          </w:p>
          <w:p w14:paraId="2A0754BB"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w:t>
            </w:r>
            <w:r>
              <w:rPr>
                <w:b/>
                <w:lang w:val="en-US" w:eastAsia="zh-CN"/>
              </w:rPr>
              <w:t>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Huawei, HiSilicon</w:t>
            </w:r>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05F8DB71" w14:textId="77777777" w:rsidR="000A2578" w:rsidRDefault="00DD75B0">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70742FC" w14:textId="77777777" w:rsidR="000A2578" w:rsidRDefault="00DD75B0">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w:t>
            </w:r>
            <w:r>
              <w:rPr>
                <w:rFonts w:hint="eastAsia"/>
                <w:lang w:val="en-US" w:eastAsia="zh-CN"/>
              </w:rPr>
              <w:t xml:space="preserv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w:t>
            </w:r>
            <w:r>
              <w:rPr>
                <w:rFonts w:hint="eastAsia"/>
                <w:lang w:val="en-US" w:eastAsia="zh-CN"/>
              </w:rPr>
              <w:t>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 xml:space="preserve">To the end, the suggested following update </w:t>
            </w:r>
            <w:r>
              <w:rPr>
                <w:rFonts w:hint="eastAsia"/>
                <w:lang w:val="en-US" w:eastAsia="zh-CN"/>
              </w:rPr>
              <w:t>is ..</w:t>
            </w:r>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w:t>
            </w:r>
            <w:r>
              <w:rPr>
                <w:b/>
                <w:strike/>
                <w:color w:val="0000FF"/>
                <w:lang w:val="en-US" w:eastAsia="zh-CN"/>
              </w:rPr>
              <w:t xml:space="preserve"> configuration or UE selection, or based on certain conditions</w:t>
            </w:r>
          </w:p>
          <w:p w14:paraId="499449B6"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 xml:space="preserve">We think </w:t>
            </w:r>
            <w:r>
              <w:rPr>
                <w:rFonts w:eastAsia="Malgun Gothic"/>
                <w:lang w:val="en-US" w:eastAsia="ko-KR"/>
              </w:rPr>
              <w:t>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ListParagraph"/>
              <w:numPr>
                <w:ilvl w:val="0"/>
                <w:numId w:val="20"/>
              </w:numPr>
              <w:spacing w:after="60" w:line="240" w:lineRule="auto"/>
              <w:rPr>
                <w:b/>
                <w:lang w:val="en-US" w:eastAsia="zh-CN"/>
              </w:rPr>
            </w:pPr>
            <w:r>
              <w:rPr>
                <w:b/>
                <w:lang w:val="en-US" w:eastAsia="zh-CN"/>
              </w:rPr>
              <w:t>for Periodic CSI reporting, support the UE report L C</w:t>
            </w:r>
            <w:r>
              <w:rPr>
                <w:b/>
                <w:lang w:val="en-US" w:eastAsia="zh-CN"/>
              </w:rPr>
              <w:t xml:space="preserve">SI(s) </w:t>
            </w:r>
          </w:p>
          <w:p w14:paraId="47BA545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lang w:val="en-US" w:eastAsia="zh-CN"/>
              </w:rPr>
              <w:t>multi-CSI feedback with N&lt;L, at least</w:t>
            </w:r>
          </w:p>
          <w:p w14:paraId="3821281A"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w:t>
            </w:r>
            <w:r>
              <w:rPr>
                <w:b/>
                <w:lang w:val="en-US" w:eastAsia="zh-CN"/>
              </w:rPr>
              <w:t>, support gNB can trigger/indicate/activate N CSIs report</w:t>
            </w:r>
          </w:p>
          <w:p w14:paraId="62D9040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w:t>
            </w:r>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w:t>
            </w:r>
            <w:r>
              <w:rPr>
                <w:b/>
                <w:color w:val="FF0000"/>
                <w:lang w:val="en-US" w:eastAsia="zh-CN"/>
              </w:rPr>
              <w:t xml:space="preserve">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w:t>
            </w:r>
            <w:r>
              <w:rPr>
                <w:color w:val="000000" w:themeColor="text1"/>
                <w:lang w:val="en-US" w:eastAsia="zh-CN"/>
              </w:rPr>
              <w:t xml:space="preserve"> P3-remaining-1, we here provide a few observations on why we suggest the additions in red, to enable acquiring L/N CSIs through different reporting occasions:</w:t>
            </w:r>
          </w:p>
          <w:p w14:paraId="62AF37E9" w14:textId="77777777" w:rsidR="000A2578" w:rsidRDefault="00DD75B0">
            <w:pPr>
              <w:pStyle w:val="ListParagraph"/>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report as the gNB can trig</w:t>
            </w:r>
            <w:r>
              <w:rPr>
                <w:color w:val="000000" w:themeColor="text1"/>
                <w:lang w:val="en-US" w:eastAsia="zh-CN"/>
              </w:rPr>
              <w:t xml:space="preserve">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ListParagraph"/>
              <w:numPr>
                <w:ilvl w:val="0"/>
                <w:numId w:val="30"/>
              </w:numPr>
              <w:jc w:val="left"/>
              <w:rPr>
                <w:color w:val="000000" w:themeColor="text1"/>
                <w:lang w:val="en-US" w:eastAsia="zh-CN"/>
              </w:rPr>
            </w:pPr>
            <w:r>
              <w:rPr>
                <w:rFonts w:eastAsia="PMingLiU"/>
                <w:lang w:val="en-US" w:eastAsia="zh-TW"/>
              </w:rPr>
              <w:t>When several/many CSIs are rep</w:t>
            </w:r>
            <w:r>
              <w:rPr>
                <w:rFonts w:eastAsia="PMingLiU"/>
                <w:lang w:val="en-US" w:eastAsia="zh-TW"/>
              </w:rPr>
              <w:t>orted in the same UL reporting occasion, the corresponding CPUs are still not released before the report is sent. Since the UE is capable of max X (simultaneously) occupied CPUs (considering all configured cells), where X may not be sufficiently large, thi</w:t>
            </w:r>
            <w:r>
              <w:rPr>
                <w:rFonts w:eastAsia="PMingLiU"/>
                <w:lang w:val="en-US" w:eastAsia="zh-TW"/>
              </w:rPr>
              <w:t xml:space="preserve">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 xml:space="preserve">Given that for the periodic CSI reporting the UE is required to report L CSIs, we are not sure if this would need to be covered under FL3e </w:t>
            </w:r>
            <w:r>
              <w:rPr>
                <w:lang w:val="en-US" w:eastAsia="zh-CN"/>
              </w:rPr>
              <w:t>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w:t>
            </w:r>
            <w:r>
              <w:rPr>
                <w:rFonts w:eastAsia="Yu Mincho"/>
                <w:bCs/>
                <w:lang w:eastAsia="ja-JP"/>
              </w:rPr>
              <w:t>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 xml:space="preserve">We don’t support this proposal. We should have further study for the case N </w:t>
            </w:r>
            <w:r>
              <w:rPr>
                <w:lang w:val="en-US" w:eastAsia="zh-CN"/>
              </w:rPr>
              <w:t>&lt;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ListParagraph"/>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w:t>
            </w:r>
            <w:r>
              <w:rPr>
                <w:lang w:val="en-US" w:eastAsia="zh-CN"/>
              </w:rPr>
              <w:t xml:space="preserve">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w:t>
            </w:r>
            <w:r>
              <w:rPr>
                <w:lang w:val="en-US" w:eastAsia="zh-CN"/>
              </w:rPr>
              <w:t>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r>
              <w:rPr>
                <w:lang w:val="en-US" w:eastAsia="zh-CN"/>
              </w:rPr>
              <w:t>Futurewei</w:t>
            </w:r>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w:t>
            </w:r>
            <w:r>
              <w:rPr>
                <w:lang w:val="en-US" w:eastAsia="zh-CN"/>
              </w:rPr>
              <w:t>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w:t>
            </w:r>
            <w:r>
              <w:rPr>
                <w:b/>
                <w:lang w:val="en-US" w:eastAsia="zh-CN"/>
              </w:rPr>
              <w:t xml:space="preserve">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For semi-persistent/aperiodic multi-CSI feedback, support gNB</w:t>
            </w:r>
            <w:r>
              <w:rPr>
                <w:b/>
                <w:lang w:val="en-US" w:eastAsia="zh-CN"/>
              </w:rPr>
              <w:t xml:space="preserve"> trigger/indicate/activate N≤L CSI reports. </w:t>
            </w:r>
          </w:p>
          <w:p w14:paraId="5B6B2951"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w:t>
            </w:r>
            <w:r>
              <w:rPr>
                <w:b/>
                <w:lang w:val="en-US" w:eastAsia="zh-CN"/>
              </w:rPr>
              <w:t>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w:t>
            </w:r>
            <w:r>
              <w:rPr>
                <w:rFonts w:eastAsia="Malgun Gothic"/>
                <w:lang w:val="en-US" w:eastAsia="ko-KR"/>
              </w:rPr>
              <w:t>orresponding to 32-port and 16-port, and if gNB turns off 16 antenna ports, CSI corresponding to 32-port is not useful in this case. With this regard, considering CSI overhead and UE complexity, it would be definitely beneficial to support feedback with N&lt;</w:t>
            </w:r>
            <w:r>
              <w:rPr>
                <w:rFonts w:eastAsia="Malgun Gothic"/>
                <w:lang w:val="en-US" w:eastAsia="ko-KR"/>
              </w:rPr>
              <w: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w:t>
            </w:r>
            <w:r>
              <w:rPr>
                <w:rFonts w:eastAsia="Malgun Gothic" w:hint="eastAsia"/>
                <w:lang w:val="en-US" w:eastAsia="ko-KR"/>
              </w:rPr>
              <w:t xml:space="preserve">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w:t>
            </w:r>
            <w:r>
              <w:rPr>
                <w:b/>
                <w:color w:val="00B050"/>
                <w:lang w:val="en-US" w:eastAsia="zh-CN"/>
              </w:rPr>
              <w:t xml:space="preserve"> configuration or UE selection, or based on certain conditions</w:t>
            </w:r>
          </w:p>
          <w:p w14:paraId="714D862E"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w:t>
            </w:r>
            <w:r>
              <w:rPr>
                <w:lang w:val="en-US" w:eastAsia="zh-CN"/>
              </w:rPr>
              <w:t>onfigured value L. However, the FFS under that allows such possibility.</w:t>
            </w:r>
          </w:p>
          <w:p w14:paraId="437F1DA5" w14:textId="77777777" w:rsidR="000A2578" w:rsidRDefault="00DD75B0">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w:t>
            </w:r>
            <w:r>
              <w:rPr>
                <w:lang w:val="en-US" w:eastAsia="zh-CN"/>
              </w:rPr>
              <w:t xml:space="preserve">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w:t>
            </w:r>
            <w:r>
              <w:rPr>
                <w:lang w:val="en-US" w:eastAsia="zh-CN"/>
              </w:rPr>
              <w:t xml:space="preserve">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w:t>
            </w:r>
            <w:r>
              <w:rPr>
                <w:b/>
                <w:lang w:val="en-US" w:eastAsia="zh-CN"/>
              </w:rPr>
              <w:t>or based on certain conditions</w:t>
            </w:r>
          </w:p>
          <w:p w14:paraId="1CE904F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w:t>
            </w:r>
            <w:r>
              <w:rPr>
                <w:b/>
                <w:lang w:val="en-US" w:eastAsia="zh-CN"/>
              </w:rPr>
              <w:t xml:space="preserve">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w:t>
            </w:r>
            <w:r>
              <w:rPr>
                <w:b/>
                <w:lang w:val="en-US" w:eastAsia="zh-CN"/>
              </w:rPr>
              <w:t xml:space="preserve">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w:t>
            </w:r>
            <w:r>
              <w:rPr>
                <w:b/>
                <w:lang w:val="en-US" w:eastAsia="zh-CN"/>
              </w:rPr>
              <w:t xml:space="preserve">reports. </w:t>
            </w:r>
          </w:p>
          <w:p w14:paraId="74CE236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w:t>
            </w:r>
            <w:r>
              <w:rPr>
                <w:lang w:val="en-US" w:eastAsia="zh-CN"/>
              </w:rPr>
              <w:t>selection?</w:t>
            </w:r>
          </w:p>
          <w:p w14:paraId="3EBA9090" w14:textId="77777777" w:rsidR="000A2578" w:rsidRDefault="00DD75B0">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FL3e P3-remaining-2 Eupdate</w:t>
            </w:r>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FS: wheth</w:t>
            </w:r>
            <w:r>
              <w:rPr>
                <w:b/>
                <w:lang w:val="en-US" w:eastAsia="zh-CN"/>
              </w:rPr>
              <w:t xml:space="preserve">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o be reported is not an efficient way for gNB to take appreciate adaptation decision, we can supp</w:t>
            </w:r>
            <w:r>
              <w:rPr>
                <w:lang w:val="en-US" w:eastAsia="zh-CN"/>
              </w:rPr>
              <w:t xml:space="preserve">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For P3-remaining-2 the first bullet, it is not clear how it differs from P3-remaining-1, except for the FFS point. It seems to say for period CSI reporting, the UE shou</w:t>
            </w:r>
            <w:r>
              <w:rPr>
                <w:rFonts w:hint="eastAsia"/>
                <w:lang w:val="en-US" w:eastAsia="zh-CN"/>
              </w:rPr>
              <w:t xml:space="preserve">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Last but not the least, for periodic CSI reporting, do we already have an agreement to say that if network</w:t>
            </w:r>
            <w:r>
              <w:rPr>
                <w:rFonts w:hint="eastAsia"/>
                <w:lang w:val="en-US" w:eastAsia="zh-CN"/>
              </w:rPr>
              <w:t xml:space="preserve"> configures a CSI reporting with N=L&gt;1. Could this configured reporting be dynamically switch to N&lt;L? This is because if I understand the proposal correctly, it seems to point to this direction, instead of only talking about UE semi-statically report N CSI</w:t>
            </w:r>
            <w:r>
              <w:rPr>
                <w:rFonts w:hint="eastAsia"/>
                <w:lang w:val="en-US" w:eastAsia="zh-CN"/>
              </w:rPr>
              <w:t xml:space="preserve">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w:t>
            </w:r>
            <w:r>
              <w:rPr>
                <w:bCs/>
              </w:rPr>
              <w:t>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w:t>
            </w:r>
            <w:r>
              <w:rPr>
                <w:rFonts w:eastAsia="Malgun Gothic"/>
                <w:lang w:val="en-US" w:eastAsia="ko-KR"/>
              </w:rPr>
              <w:t>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w:t>
            </w:r>
            <w:r>
              <w:rPr>
                <w:b/>
                <w:color w:val="00B050"/>
                <w:lang w:val="en-US" w:eastAsia="zh-CN"/>
              </w:rPr>
              <w:t>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w:t>
            </w:r>
            <w:r>
              <w:rPr>
                <w:lang w:val="en-US" w:eastAsia="zh-CN"/>
              </w:rPr>
              <w:t xml:space="preserve">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w:t>
            </w:r>
            <w:r>
              <w:rPr>
                <w:lang w:val="en-US" w:eastAsia="zh-CN"/>
              </w:rPr>
              <w:t>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 xml:space="preserve">As CMCC4 </w:t>
            </w:r>
            <w:r>
              <w:rPr>
                <w:rFonts w:hint="eastAsia"/>
                <w:lang w:val="en-US" w:eastAsia="zh-CN"/>
              </w:rPr>
              <w:t>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xml:space="preserve">, we think it is </w:t>
            </w:r>
            <w:r>
              <w:rPr>
                <w:rFonts w:hint="eastAsia"/>
                <w:bCs/>
                <w:lang w:val="en-US" w:eastAsia="zh-CN"/>
              </w:rPr>
              <w:t>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e prefer Ericsson’</w:t>
            </w:r>
            <w:r>
              <w:rPr>
                <w:rFonts w:eastAsia="Yu Mincho"/>
                <w:lang w:val="en-US" w:eastAsia="ja-JP"/>
              </w:rPr>
              <w:t xml:space="preserve">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f it is beyond UE’s capability to report all the CSIs correspondi</w:t>
            </w:r>
            <w:r>
              <w:rPr>
                <w:rFonts w:eastAsia="Yu Mincho"/>
                <w:lang w:val="en-US" w:eastAsia="ja-JP"/>
              </w:rPr>
              <w:t xml:space="preserve">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Similar to our input on the other proposal, and since we are also open to consider UE select</w:t>
            </w:r>
            <w:r>
              <w:rPr>
                <w:lang w:val="en-US" w:eastAsia="zh-CN"/>
              </w:rPr>
              <w:t xml:space="preserve">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given that the CSIs correspond to a same CSI repo</w:t>
            </w:r>
            <w:r>
              <w:rPr>
                <w:lang w:val="en-US" w:eastAsia="zh-CN"/>
              </w:rPr>
              <w:t xml:space="preserve">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w:t>
            </w:r>
            <w:r>
              <w:rPr>
                <w:b/>
                <w:lang w:val="en-US" w:eastAsia="zh-CN"/>
              </w:rPr>
              <w:t>ration or UE selection, or based on certain conditions</w:t>
            </w:r>
          </w:p>
          <w:p w14:paraId="5D1CF068"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For semi-persistent (and periodic) CSI reporting, gNB can use one trigger</w:t>
            </w:r>
            <w:r>
              <w:rPr>
                <w:b/>
                <w:color w:val="00B0F0"/>
                <w:lang w:val="en-US" w:eastAsia="zh-CN"/>
              </w:rPr>
              <w:t xml:space="preserve">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w:t>
            </w:r>
            <w:r>
              <w:rPr>
                <w:b/>
                <w:color w:val="00B0F0"/>
                <w:lang w:val="en-US" w:eastAsia="zh-CN"/>
              </w:rPr>
              <w:t>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Huawei, HiSilicon</w:t>
            </w:r>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r>
              <w:rPr>
                <w:lang w:val="en-US" w:eastAsia="zh-CN"/>
              </w:rPr>
              <w:t>CEWiT</w:t>
            </w:r>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r>
              <w:rPr>
                <w:lang w:val="en-US" w:eastAsia="zh-CN"/>
              </w:rPr>
              <w:t>InterDigital</w:t>
            </w:r>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w:t>
            </w:r>
            <w:r>
              <w:rPr>
                <w:b/>
                <w:highlight w:val="yellow"/>
              </w:rPr>
              <w:t>-2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w:t>
            </w:r>
            <w:r>
              <w:rPr>
                <w:lang w:val="en-US" w:eastAsia="zh-CN"/>
              </w:rPr>
              <w:t>aining-2, we have below suggestions based on FL comments – we suggest to use M for periodic CSI as there seem to be some proponent suggesting dynamic indication/triggering for periodic also – so not necessary that all L CSIs have to be reported. And as com</w:t>
            </w:r>
            <w:r>
              <w:rPr>
                <w:lang w:val="en-US" w:eastAsia="zh-CN"/>
              </w:rPr>
              <w:t>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 xml:space="preserve">For </w:t>
            </w:r>
            <w:r>
              <w:rPr>
                <w:lang w:val="en-US" w:eastAsia="zh-CN"/>
              </w:rPr>
              <w:t>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CSI feedback, support gNB</w:t>
            </w:r>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w:t>
            </w:r>
            <w:r>
              <w:rPr>
                <w:b/>
                <w:lang w:val="en-US" w:eastAsia="zh-CN"/>
              </w:rPr>
              <w:t xml:space="preserv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ListParagraph"/>
        <w:numPr>
          <w:ilvl w:val="0"/>
          <w:numId w:val="18"/>
        </w:numPr>
        <w:spacing w:after="60"/>
        <w:ind w:left="641" w:hanging="357"/>
        <w:rPr>
          <w:b/>
        </w:rPr>
      </w:pPr>
      <w:r>
        <w:rPr>
          <w:b/>
        </w:rPr>
        <w:t>whether certain rules or conditions can be used for UE to select CSI(s</w:t>
      </w:r>
      <w:r>
        <w:rPr>
          <w:b/>
        </w:rPr>
        <w:t>)</w:t>
      </w:r>
    </w:p>
    <w:p w14:paraId="39DFFBB3" w14:textId="77777777" w:rsidR="000A2578" w:rsidRDefault="00DD75B0">
      <w:pPr>
        <w:pStyle w:val="ListParagraph"/>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r>
              <w:rPr>
                <w:rFonts w:hint="eastAsia"/>
                <w:lang w:val="en-US" w:eastAsia="zh-CN"/>
              </w:rPr>
              <w:t>S</w:t>
            </w:r>
            <w:r>
              <w:rPr>
                <w:lang w:val="en-US" w:eastAsia="zh-CN"/>
              </w:rPr>
              <w:t>preadtrum</w:t>
            </w:r>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7A653CDE" w14:textId="77777777" w:rsidR="000A2578" w:rsidRDefault="00DD75B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8DCFC19" w14:textId="77777777" w:rsidR="000A2578" w:rsidRDefault="00DD75B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0C010D6" w14:textId="77777777" w:rsidR="000A2578" w:rsidRDefault="00DD75B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352E612" w14:textId="77777777" w:rsidR="000A2578" w:rsidRDefault="00DD75B0">
            <w:pPr>
              <w:rPr>
                <w:rFonts w:eastAsia="PMingLiU"/>
                <w:lang w:val="en-US" w:eastAsia="zh-TW"/>
              </w:rPr>
            </w:pPr>
            <w:r>
              <w:rPr>
                <w:rFonts w:eastAsia="SimSun"/>
                <w:lang w:val="en-US" w:eastAsia="zh-CN"/>
              </w:rPr>
              <w:t xml:space="preserve">UE has no clue </w:t>
            </w:r>
            <w:r>
              <w:rPr>
                <w:rFonts w:eastAsia="SimSun"/>
                <w:lang w:val="en-US" w:eastAsia="zh-CN"/>
              </w:rPr>
              <w:t xml:space="preserve">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w:t>
            </w:r>
            <w:r>
              <w:rPr>
                <w:rFonts w:eastAsia="PMingLiU"/>
                <w:lang w:eastAsia="zh-TW"/>
              </w:rPr>
              <w:t>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Tx perspective) between the </w:t>
            </w:r>
            <w:r>
              <w:rPr>
                <w:rFonts w:eastAsia="PMingLiU"/>
                <w:lang w:eastAsia="zh-TW"/>
              </w:rPr>
              <w:t>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w:t>
            </w:r>
            <w:r>
              <w:rPr>
                <w:rFonts w:eastAsia="PMingLiU"/>
                <w:lang w:eastAsia="zh-TW"/>
              </w:rPr>
              <w:t xml:space="preserv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w:t>
            </w:r>
            <w:r>
              <w:rPr>
                <w:rFonts w:eastAsia="PMingLiU"/>
                <w:lang w:eastAsia="zh-TW"/>
              </w:rPr>
              <w:t>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w:t>
            </w:r>
            <w:r>
              <w:rPr>
                <w:lang w:eastAsia="zh-CN"/>
              </w:rPr>
              <w:t>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w:t>
            </w:r>
            <w:r>
              <w:rPr>
                <w:lang w:eastAsia="zh-CN"/>
              </w:rPr>
              <w:t xml:space="preserve"> to report. Even the different CSIs have the same number of spatial/antenna elements, the CSI-RS are different, which means gNB wants to know the information with all of such spatial patterns. And since the final decision should be made by gNB, we don’t th</w:t>
            </w:r>
            <w:r>
              <w:rPr>
                <w:lang w:eastAsia="zh-CN"/>
              </w:rPr>
              <w:t>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w:t>
            </w:r>
            <w:r>
              <w:rPr>
                <w:rFonts w:hint="eastAsia"/>
                <w:bCs/>
                <w:lang w:val="en-US" w:eastAsia="zh-CN"/>
              </w:rPr>
              <w:t>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w:t>
            </w:r>
            <w:r>
              <w:rPr>
                <w:rFonts w:hint="eastAsia"/>
                <w:lang w:val="en-US" w:eastAsia="zh-CN"/>
              </w:rPr>
              <w:t>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Huawei, HiSilicon</w:t>
            </w:r>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w:t>
            </w:r>
            <w:r>
              <w:rPr>
                <w:lang w:eastAsia="zh-CN"/>
              </w:rPr>
              <w:t xml:space="preserv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r>
              <w:rPr>
                <w:b/>
                <w:lang w:val="en-US" w:eastAsia="zh-CN"/>
              </w:rPr>
              <w:t>CEWiT</w:t>
            </w:r>
          </w:p>
        </w:tc>
        <w:tc>
          <w:tcPr>
            <w:tcW w:w="8152" w:type="dxa"/>
          </w:tcPr>
          <w:p w14:paraId="4107C66E" w14:textId="77777777" w:rsidR="000A2578" w:rsidRDefault="00DD75B0">
            <w:pPr>
              <w:rPr>
                <w:lang w:val="en-US" w:eastAsia="zh-CN"/>
              </w:rPr>
            </w:pPr>
            <w:r>
              <w:rPr>
                <w:lang w:val="en-US" w:eastAsia="zh-CN"/>
              </w:rPr>
              <w:t xml:space="preserve">No, this may cause lack of CSI information at the BS and also the UE still </w:t>
            </w:r>
            <w:r>
              <w:rPr>
                <w:lang w:val="en-US" w:eastAsia="zh-CN"/>
              </w:rPr>
              <w:t>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For the 1st bullet, system performance should be simulated if UE selects CSI(s) to report.  Moreover, CSI-selection criteria for UE should be di</w:t>
            </w:r>
            <w:r>
              <w:rPr>
                <w:lang w:val="en-US" w:eastAsia="zh-CN"/>
              </w:rPr>
              <w:t xml:space="preserve">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w:t>
            </w:r>
            <w:r>
              <w:rPr>
                <w:lang w:val="en-US" w:eastAsia="zh-CN"/>
              </w:rPr>
              <w:t>ion and resources with the same number of CSI-RS ports as that in the codebook, we can focus on discussion/interpretation on CSI reporting as we discussed in P3.</w:t>
            </w:r>
          </w:p>
          <w:p w14:paraId="41FEC75E" w14:textId="77777777" w:rsidR="000A2578" w:rsidRDefault="00DD75B0">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w:t>
            </w:r>
            <w:r>
              <w:rPr>
                <w:lang w:val="en-US" w:eastAsia="zh-CN"/>
              </w:rPr>
              <w:t xml:space="preserve">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We are OK to study. Agree with ZTE, the UE selecting (and reporting) CSIs from multiple CSI corresponding to multiple CSI-RS resources is already supported in legacy behavior, so we don’t see an issue.</w:t>
            </w:r>
            <w:r>
              <w:rPr>
                <w:lang w:val="en-US" w:eastAsia="zh-CN"/>
              </w:rPr>
              <w:t xml:space="preserv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w:t>
            </w:r>
            <w:r>
              <w:rPr>
                <w:lang w:eastAsia="zh-CN"/>
              </w:rPr>
              <w:t>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 xml:space="preserve">The alternative </w:t>
            </w:r>
            <w:r>
              <w:rPr>
                <w:lang w:eastAsia="zh-CN"/>
              </w:rPr>
              <w:t>to this would be have the UE figure out optimal spatial patterns (which might be difficult since optimality may not be just based on throughput). This also means UE may need to compute more CSI feedback only to report back few of them. Dimensioning the ext</w:t>
            </w:r>
            <w:r>
              <w:rPr>
                <w:lang w:eastAsia="zh-CN"/>
              </w:rPr>
              <w: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w:t>
            </w:r>
            <w:r>
              <w:rPr>
                <w:lang w:eastAsia="zh-CN"/>
              </w:rPr>
              <w:t xml:space="preserve">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w:t>
            </w:r>
            <w:r>
              <w:rPr>
                <w:rFonts w:eastAsia="Malgun Gothic"/>
                <w:lang w:eastAsia="ko-KR"/>
              </w:rPr>
              <w:t>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w:t>
            </w:r>
            <w:r>
              <w:rPr>
                <w:rFonts w:eastAsia="Yu Mincho"/>
                <w:lang w:val="en-US" w:eastAsia="ja-JP"/>
              </w:rPr>
              <w:t>selecting CSI(s) to report. First, it can only reduce the UCI overhead but not the UE complexity as UE still needs to calculate all the CSIs. Second, what a UE selects are the optimal ones from its perspective, without the knowledge of traffic load and tra</w:t>
            </w:r>
            <w:r>
              <w:rPr>
                <w:rFonts w:eastAsia="Yu Mincho"/>
                <w:lang w:val="en-US" w:eastAsia="ja-JP"/>
              </w:rPr>
              <w:t>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We don’t see the need to have UE selec</w:t>
            </w:r>
            <w:r>
              <w:rPr>
                <w:lang w:eastAsia="zh-CN"/>
              </w:rPr>
              <w:t xml:space="preserve">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We disagree to let UEs to select CSI(s) to report in multi-CS</w:t>
            </w:r>
            <w:r>
              <w:rPr>
                <w:lang w:val="en-US" w:eastAsia="zh-CN"/>
              </w:rPr>
              <w:t xml:space="preserve">I report. </w:t>
            </w:r>
          </w:p>
          <w:p w14:paraId="45C85A15" w14:textId="77777777" w:rsidR="000A2578" w:rsidRDefault="00DD75B0">
            <w:pPr>
              <w:rPr>
                <w:lang w:val="en-US" w:eastAsia="zh-CN"/>
              </w:rPr>
            </w:pPr>
            <w:r>
              <w:rPr>
                <w:lang w:val="en-US" w:eastAsia="zh-CN"/>
              </w:rPr>
              <w:t>First of all, the objective of CRI reporting as described by Nokia and our objective here are two different things. The Case 1 described by Nokia, which is the case of a CSI-RS resource set containing multiple CSI-RS resources with identical num</w:t>
            </w:r>
            <w:r>
              <w:rPr>
                <w:lang w:val="en-US" w:eastAsia="zh-CN"/>
              </w:rPr>
              <w:t>ber of antenna ports, is mainly for Tx beam selection purpose, e.g., different beam directions or different combinations of TRPs for NC-JT, etc. However, the objective of multi-CSI report is to provide a gNB assistance information to facilitate its SD adap</w:t>
            </w:r>
            <w:r>
              <w:rPr>
                <w:lang w:val="en-US" w:eastAsia="zh-CN"/>
              </w:rPr>
              <w:t xml:space="preserve">tation decision from multiple candidate adaptation patters with reduced capability.  </w:t>
            </w:r>
          </w:p>
          <w:p w14:paraId="3234C1A7" w14:textId="77777777" w:rsidR="000A2578" w:rsidRDefault="00DD75B0">
            <w:pPr>
              <w:rPr>
                <w:lang w:val="en-US" w:eastAsia="zh-CN"/>
              </w:rPr>
            </w:pPr>
            <w:r>
              <w:rPr>
                <w:lang w:val="en-US" w:eastAsia="zh-CN"/>
              </w:rPr>
              <w:t>If a UE selects CSIs to report, the gNB do not have a control over the exact set of information that it wants to gather for its SD adaptation decision making. Also, as th</w:t>
            </w:r>
            <w:r>
              <w:rPr>
                <w:lang w:val="en-US" w:eastAsia="zh-CN"/>
              </w:rPr>
              <w:t>e gNB’s SD adaptation applies to all the UEs in the cell, the gNB may want to obtain assistance information from a group of UEs. If multiple UEs select CSIs corresponding to arbitrary sets of SD adaptation patterns, which are differ from one to another, su</w:t>
            </w:r>
            <w:r>
              <w:rPr>
                <w:lang w:val="en-US" w:eastAsia="zh-CN"/>
              </w:rPr>
              <w:t xml:space="preserve">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w:t>
            </w:r>
            <w:r>
              <w:rPr>
                <w:lang w:val="en-US" w:eastAsia="zh-CN"/>
              </w:rPr>
              <w:t xml:space="preserve">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w:t>
            </w:r>
            <w:r>
              <w:rPr>
                <w:rFonts w:eastAsia="Malgun Gothic"/>
                <w:lang w:eastAsia="ko-KR"/>
              </w:rPr>
              <w:t xml:space="preserve">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w:t>
            </w:r>
            <w:r>
              <w:rPr>
                <w:lang w:eastAsia="zh-CN"/>
              </w:rPr>
              <w:t>at there shall be no blind detection at the gNB e.g. of the CSI reporting format/payload, contents, etc due to any of such approaches being studied. In practice, a gNB scheduler must take feedback from multiple UEs/multiple CSIs from one UE into account wh</w:t>
            </w:r>
            <w:r>
              <w:rPr>
                <w:lang w:eastAsia="zh-CN"/>
              </w:rPr>
              <w:t>en making scheduling decisions – thus, we think the approach suggested in the first bullet of just leaving the selection up to UE implementation does not seem appropriate – at least the framework under which such selection is being considered needs to be d</w:t>
            </w:r>
            <w:r>
              <w:rPr>
                <w:lang w:eastAsia="zh-CN"/>
              </w:rPr>
              <w:t>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The ultimate goal is to give sufficient information for gNB about the CSI. Thus, gNB has a better place to select the subset. If we want to go with a rule determined by UE, we suggest a rule that allows the UE to report uniformly all the subsets can be con</w:t>
            </w:r>
            <w:r>
              <w:rPr>
                <w:rFonts w:hint="eastAsia"/>
                <w:lang w:val="en-US" w:eastAsia="zh-CN"/>
              </w:rPr>
              <w:t xml:space="preserve">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w:t>
            </w:r>
            <w:r>
              <w:rPr>
                <w:bCs/>
                <w:lang w:eastAsia="zh-CN"/>
              </w:rPr>
              <w:t>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While we understand UE selection may not be the first preference for some companies, however we believe furth</w:t>
            </w:r>
            <w:r>
              <w:rPr>
                <w:lang w:val="en-US" w:eastAsia="zh-CN"/>
              </w:rPr>
              <w:t xml:space="preserve">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w:t>
            </w:r>
            <w:r>
              <w:rPr>
                <w:lang w:val="en-US" w:eastAsia="zh-CN"/>
              </w:rPr>
              <w:t xml:space="preserve">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2. @Huawei/Samsung: I understand your point, however, in some scenarios, the gNB may configure the UE with N CSI sub-configurations corresp</w:t>
            </w:r>
            <w:r>
              <w:rPr>
                <w:lang w:val="en-US" w:eastAsia="zh-CN"/>
              </w:rPr>
              <w:t>onding to reduced spatial dimensions, e.g., activation of only one of N identical panels (or antenna groups), where the network would need the UE assistance to select the best antenna group and report its corresponding CSI. In such scenario, UE selection o</w:t>
            </w:r>
            <w:r>
              <w:rPr>
                <w:lang w:val="en-US" w:eastAsia="zh-CN"/>
              </w:rPr>
              <w:t xml:space="preserve">f the best CSI would suffice. </w:t>
            </w:r>
          </w:p>
          <w:p w14:paraId="1667A070" w14:textId="77777777" w:rsidR="000A2578" w:rsidRDefault="00DD75B0">
            <w:pPr>
              <w:rPr>
                <w:lang w:val="en-US" w:eastAsia="zh-CN"/>
              </w:rPr>
            </w:pPr>
            <w:r>
              <w:rPr>
                <w:lang w:val="en-US" w:eastAsia="zh-CN"/>
              </w:rPr>
              <w:t>2. @Ericsson: under UE selection, UCI format and payload can still be characterized by the network, since the value of N is network-configured, whereas the selection of N out of L CSI(s) is done by the UE. The same format can</w:t>
            </w:r>
            <w:r>
              <w:rPr>
                <w:lang w:val="en-US" w:eastAsia="zh-CN"/>
              </w:rPr>
              <w:t xml:space="preserve"> be used if the number of ports across the N spatial adaptation patterns is the same. Alternatively, any discrepancy in the payload size corresponding to the N selected CSI(s) would be in Part 2 of the CSI report, which can have a variable size that is ind</w:t>
            </w:r>
            <w:r>
              <w:rPr>
                <w:lang w:val="en-US" w:eastAsia="zh-CN"/>
              </w:rPr>
              <w:t xml:space="preserve">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Once again we disagree UE selection of reported CSI with the reasons provided in Samsung2. The scenario described in Lenovo3, i.e., UE selecting one panel from N identical panels, is not a main use case of NES as there is no difference in terms of NES gain</w:t>
            </w:r>
            <w:r>
              <w:rPr>
                <w:lang w:val="en-US" w:eastAsia="zh-CN"/>
              </w:rPr>
              <w:t>, and the provided logic is more from UE perspective for the problem of network decision making. The main use case shall be testing the impact of different levels of reduced capability at the network to UEs cell-wide. From network perspective, how is it us</w:t>
            </w:r>
            <w:r>
              <w:rPr>
                <w:lang w:val="en-US" w:eastAsia="zh-CN"/>
              </w:rPr>
              <w:t>eful in its SD decision making if different UEs report different best panels? If there are sufficient number of UEs, statistically speaking, activating any panel, e.g., panel #1 vs. panel #2, doesn’t make any different in terms of cell-wide UE experience a</w:t>
            </w:r>
            <w:r>
              <w:rPr>
                <w:lang w:val="en-US" w:eastAsia="zh-CN"/>
              </w:rPr>
              <w:t xml:space="preserve">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ListParagraph"/>
        <w:numPr>
          <w:ilvl w:val="0"/>
          <w:numId w:val="14"/>
        </w:numPr>
        <w:spacing w:after="0" w:line="240" w:lineRule="auto"/>
        <w:jc w:val="left"/>
        <w:rPr>
          <w:bCs/>
          <w:lang w:val="en-US" w:eastAsia="zh-CN"/>
        </w:rPr>
      </w:pPr>
      <w:r>
        <w:rPr>
          <w:bCs/>
          <w:lang w:val="en-US" w:eastAsia="zh-CN"/>
        </w:rPr>
        <w:t xml:space="preserve">Further </w:t>
      </w:r>
      <w:r>
        <w:rPr>
          <w:bCs/>
          <w:lang w:val="en-US" w:eastAsia="zh-CN"/>
        </w:rPr>
        <w:t>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For the above agreements and the remaining issues, it may be good to tr</w:t>
      </w:r>
      <w:r>
        <w:rPr>
          <w:lang w:eastAsia="zh-CN"/>
        </w:rPr>
        <w:t xml:space="preserve">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w:t>
      </w:r>
      <w:r>
        <w:rPr>
          <w:lang w:eastAsia="zh-CN"/>
        </w:rPr>
        <w:t xml:space="preserve"> P-CSI report. Since that, the proposal discussed online for at least support of the case of N=L, as a common agreeable part, makes sense as it does not rely on further configuration/indication as simplicity and maintenance of current mechanism (from signa</w:t>
      </w:r>
      <w:r>
        <w:rPr>
          <w:lang w:eastAsia="zh-CN"/>
        </w:rPr>
        <w:t>ling and report perspective), while N&lt;L can be beneficial from UE payload reduction perspective (if not to report remaining L-N CSIs in other instances) while specification impact could be the need of additional signalling/configuration or rules for determ</w:t>
      </w:r>
      <w:r>
        <w:rPr>
          <w:lang w:eastAsia="zh-CN"/>
        </w:rPr>
        <w:t>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 xml:space="preserve">Periodic CSI reporting is fully RRC-triggered, there is no clear </w:t>
            </w:r>
            <w:r>
              <w:rPr>
                <w:rFonts w:eastAsia="PMingLiU"/>
                <w:lang w:val="en-US" w:eastAsia="zh-TW"/>
              </w:rPr>
              <w:t>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w:t>
            </w:r>
            <w:r>
              <w:rPr>
                <w:rFonts w:eastAsia="Malgun Gothic"/>
                <w:lang w:val="en-US" w:eastAsia="ko-KR"/>
              </w:rPr>
              <w:t>iew, always reporting L CSIs is inefficient and redundant particularly when gNB turns off some of antenna ports, and it is obvious that this observation is applicable not only to SP/AP-CSI reporting but also to P-CSI reporting. In that sense, we support th</w:t>
            </w:r>
            <w:r>
              <w:rPr>
                <w:rFonts w:eastAsia="Malgun Gothic"/>
                <w:lang w:val="en-US" w:eastAsia="ko-KR"/>
              </w:rPr>
              <w:t>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w:t>
            </w:r>
            <w:r>
              <w:rPr>
                <w:lang w:val="en-US" w:eastAsia="zh-CN"/>
              </w:rPr>
              <w: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We understand that gNB wa</w:t>
            </w:r>
            <w:r>
              <w:rPr>
                <w:rFonts w:eastAsia="PMingLiU"/>
                <w:lang w:val="en-US" w:eastAsia="zh-TW"/>
              </w:rPr>
              <w:t xml:space="preserve">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Now we have two directions to solve the above problem, one is to support N=L CSIs with reporting</w:t>
            </w:r>
            <w:r>
              <w:rPr>
                <w:rFonts w:eastAsia="PMingLiU"/>
                <w:lang w:val="en-US" w:eastAsia="zh-TW"/>
              </w:rPr>
              <w:t xml:space="preserve"> overhead reduction, the other is to support N&lt;L CSIs in each instance but a total of L CSIs can be reported in multiple instances. According to our understanding, the benefit of N=L over N&lt;L when both can provide L CSIs for gNB was not well shown and with</w:t>
            </w:r>
            <w:r>
              <w:rPr>
                <w:rFonts w:eastAsia="PMingLiU"/>
                <w:lang w:val="en-US" w:eastAsia="zh-TW"/>
              </w:rPr>
              <w:t xml:space="preserve"> the consideration for reporting overhead reduction by sharing some common reporting quatities,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Supporting N&lt;L, where UE could report a total of L CSIs in multiple instances, will provide a simple solut</w:t>
            </w:r>
            <w:r>
              <w:rPr>
                <w:rFonts w:eastAsia="PMingLiU"/>
                <w:lang w:val="en-US" w:eastAsia="zh-TW"/>
              </w:rPr>
              <w:t>ion to reduce reporting overhead and simplifies UE CSI computation. Furthermore, based on Lenovo and some other companies suggestions on supporting  N=1, 2 only, if only N=L is supported, we don’t see much benefit of such enhancement. With the support of N</w:t>
            </w:r>
            <w:r>
              <w:rPr>
                <w:rFonts w:eastAsia="PMingLiU"/>
                <w:lang w:val="en-US" w:eastAsia="zh-TW"/>
              </w:rPr>
              <w:t xml:space="preserve">&lt;L,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egarding the comment on additional triggering or indication, we think this could be handled by pre-determined rules for how the reporting pattern would be like, thus no additional signaling would be needed. Regarding the spec effort, we don’t see this woul</w:t>
            </w:r>
            <w:r>
              <w:rPr>
                <w:rFonts w:eastAsia="PMingLiU"/>
                <w:lang w:val="en-US" w:eastAsia="zh-TW"/>
              </w:rPr>
              <w:t xml:space="preserve">d require more complicated discussions than determining which of the many quantities (cri/PMI/RI/CQI/L1-RSRP, etc)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w:t>
            </w:r>
            <w:r>
              <w:rPr>
                <w:bCs/>
                <w:lang w:eastAsia="zh-CN"/>
              </w:rPr>
              <w:t>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We don’t see a need to differentiate SP/A CSI with P CSI. In fact, the same complexity burden exist for SP/A CSI and P CSI. If 1 &lt;=</w:t>
            </w:r>
            <w:r>
              <w:rPr>
                <w:rFonts w:eastAsia="PMingLiU"/>
                <w:lang w:val="en-US" w:eastAsia="zh-TW"/>
              </w:rPr>
              <w:t xml:space="preserve">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 xml:space="preserve">Periodic reporting is RRC-triggered </w:t>
            </w:r>
            <w:r>
              <w:rPr>
                <w:rFonts w:eastAsia="PMingLiU"/>
                <w:lang w:val="en-US" w:eastAsia="zh-TW"/>
              </w:rPr>
              <w:t>(no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w:t>
            </w:r>
            <w:r>
              <w:rPr>
                <w:rFonts w:eastAsia="PMingLiU"/>
                <w:lang w:val="en-US" w:eastAsia="zh-TW"/>
              </w:rPr>
              <w:t>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ListParagraph"/>
              <w:numPr>
                <w:ilvl w:val="0"/>
                <w:numId w:val="39"/>
              </w:numPr>
              <w:rPr>
                <w:rFonts w:eastAsia="PMingLiU"/>
                <w:lang w:val="en-US" w:eastAsia="zh-TW"/>
              </w:rPr>
            </w:pPr>
            <w:r>
              <w:rPr>
                <w:rFonts w:eastAsia="PMingLiU"/>
                <w:lang w:val="en-US" w:eastAsia="zh-TW"/>
              </w:rPr>
              <w:t>With N=1, UE only needs t</w:t>
            </w:r>
            <w:r>
              <w:rPr>
                <w:rFonts w:eastAsia="PMingLiU"/>
                <w:lang w:val="en-US" w:eastAsia="zh-TW"/>
              </w:rPr>
              <w:t>o perform N=1 CSI processing and reporting in one reporting instance. This is just the same criteria as legacy UE behavior. So the UE complexity does not have to be increased.</w:t>
            </w:r>
          </w:p>
          <w:p w14:paraId="2F40C007" w14:textId="77777777" w:rsidR="000A2578" w:rsidRDefault="00DD75B0">
            <w:pPr>
              <w:pStyle w:val="ListParagraph"/>
              <w:numPr>
                <w:ilvl w:val="0"/>
                <w:numId w:val="39"/>
              </w:numPr>
              <w:rPr>
                <w:rFonts w:eastAsia="PMingLiU"/>
                <w:lang w:val="en-US" w:eastAsia="zh-TW"/>
              </w:rPr>
            </w:pPr>
            <w:r>
              <w:rPr>
                <w:rFonts w:eastAsia="PMingLiU"/>
                <w:lang w:val="en-US" w:eastAsia="zh-TW"/>
              </w:rPr>
              <w:t>With L&gt;1, UE can report CSIs corresponding to L spatial adaptation patterns in s</w:t>
            </w:r>
            <w:r>
              <w:rPr>
                <w:rFonts w:eastAsia="PMingLiU"/>
                <w:lang w:val="en-US" w:eastAsia="zh-TW"/>
              </w:rPr>
              <w:t xml:space="preserve">eparate reporting instances, such that gNB can also acquire CSIs corresponding to all the L spatial adaptation patterns. </w:t>
            </w:r>
          </w:p>
          <w:p w14:paraId="621392D3" w14:textId="77777777" w:rsidR="000A2578" w:rsidRDefault="00DD75B0">
            <w:pPr>
              <w:pStyle w:val="ListParagraph"/>
              <w:numPr>
                <w:ilvl w:val="0"/>
                <w:numId w:val="39"/>
              </w:numPr>
              <w:rPr>
                <w:rFonts w:eastAsia="PMingLiU"/>
                <w:lang w:val="en-US" w:eastAsia="zh-TW"/>
              </w:rPr>
            </w:pPr>
            <w:r>
              <w:rPr>
                <w:rFonts w:eastAsia="PMingLiU"/>
                <w:lang w:val="en-US" w:eastAsia="zh-TW"/>
              </w:rPr>
              <w:t xml:space="preserve">Performance for N=1 and L&gt;1 case has been evaluated in the SI phase by SLS. It can be seen there is sufficient energy saving gain for </w:t>
            </w:r>
            <w:r>
              <w:rPr>
                <w:rFonts w:eastAsia="PMingLiU"/>
                <w:lang w:val="en-US" w:eastAsia="zh-TW"/>
              </w:rPr>
              <w:t>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w:t>
            </w:r>
            <w:r>
              <w:rPr>
                <w:rFonts w:eastAsia="PMingLiU"/>
                <w:lang w:val="en-US" w:eastAsia="zh-TW"/>
              </w:rPr>
              <w:t>index. UE can report CSIs for the sub-configurations in order of the index in different periodicities. Or, it can be configured by RRC to determine the reporting sequences, e.g., {sub-configuration 1, sub-configuration 2, sub-configuration 3,…}. For P-CSI,</w:t>
            </w:r>
            <w:r>
              <w:rPr>
                <w:rFonts w:eastAsia="PMingLiU"/>
                <w:lang w:val="en-US" w:eastAsia="zh-TW"/>
              </w:rPr>
              <w:t xml:space="preserve">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Third, we think in the end the UE capability to support N&gt;=1 reports corresponding to L&gt;=1 sub-configurations (L&gt;=N) needs to be carefully d</w:t>
            </w:r>
            <w:r>
              <w:rPr>
                <w:rFonts w:eastAsia="PMingLiU"/>
                <w:lang w:val="en-US" w:eastAsia="zh-TW"/>
              </w:rPr>
              <w:t xml:space="preserve">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Regarding N&gt;1&amp;L&gt;1&amp;N=L, we understand that with N=L&gt;1 CSI report in one reporting instance, more accurate CSI information can be obtained by gNB and gNB can perform spatia</w:t>
            </w:r>
            <w:r>
              <w:rPr>
                <w:rFonts w:eastAsia="PMingLiU"/>
                <w:lang w:val="en-US" w:eastAsia="zh-TW"/>
              </w:rPr>
              <w:t xml:space="preserve">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w:t>
            </w:r>
            <w:r>
              <w:rPr>
                <w:rFonts w:eastAsia="PMingLiU"/>
                <w:lang w:val="en-US" w:eastAsia="zh-TW"/>
              </w:rPr>
              <w:t xml:space="preserve"> when the value of L is large.</w:t>
            </w:r>
          </w:p>
          <w:p w14:paraId="0594FF7A" w14:textId="77777777" w:rsidR="000A2578" w:rsidRDefault="00DD75B0">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w:t>
            </w:r>
            <w:r>
              <w:rPr>
                <w:rFonts w:eastAsia="PMingLiU"/>
                <w:lang w:val="en-US" w:eastAsia="zh-TW"/>
              </w:rPr>
              <w:t>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ListParagraph"/>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w:t>
            </w:r>
            <w:r>
              <w:rPr>
                <w:rFonts w:eastAsia="PMingLiU"/>
                <w:lang w:val="en-US" w:eastAsia="zh-TW"/>
              </w:rPr>
              <w:t>/NSB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 xml:space="preserve">If the </w:t>
            </w:r>
            <w:r>
              <w:rPr>
                <w:rFonts w:eastAsia="PMingLiU"/>
                <w:lang w:val="en-US" w:eastAsia="zh-TW"/>
              </w:rPr>
              <w:t>PUCCH capacity is not enough to carry large number of N CSI reports, we understood that, some companies want to further discuss the CSI overhead reduction, and try to ‘squeeze’ N CSI reports in one reporting occasion. But that requires quite large spec imp</w:t>
            </w:r>
            <w:r>
              <w:rPr>
                <w:rFonts w:eastAsia="PMingLiU"/>
                <w:lang w:val="en-US" w:eastAsia="zh-TW"/>
              </w:rPr>
              <w:t>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 xml:space="preserve">N CSIs can be reported in </w:t>
            </w:r>
            <w:r>
              <w:rPr>
                <w:rFonts w:eastAsia="PMingLiU"/>
                <w:highlight w:val="yellow"/>
                <w:lang w:val="en-US" w:eastAsia="zh-TW"/>
              </w:rPr>
              <w:t>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w:t>
            </w:r>
            <w:r>
              <w:rPr>
                <w:rFonts w:eastAsia="PMingLiU"/>
                <w:lang w:val="en-US" w:eastAsia="zh-TW"/>
              </w:rPr>
              <w:t>ramework. From UE complexity point of view, it does not require to perform parallel processing of the N CSI sub-configurations, instead the UE may conduct the processing and CSI sub-configuration measurement in sequential manner in each reporting occasion,</w:t>
            </w:r>
            <w:r>
              <w:rPr>
                <w:rFonts w:eastAsia="PMingLiU"/>
                <w:lang w:val="en-US" w:eastAsia="zh-TW"/>
              </w:rPr>
              <w:t xml:space="preserve">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w:t>
            </w:r>
            <w:r>
              <w:rPr>
                <w:rFonts w:eastAsia="PMingLiU"/>
                <w:b/>
                <w:bCs/>
                <w:lang w:val="en-US" w:eastAsia="zh-TW"/>
              </w:rPr>
              <w:t>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ListParagraph"/>
              <w:numPr>
                <w:ilvl w:val="0"/>
                <w:numId w:val="41"/>
              </w:numPr>
              <w:ind w:left="1004"/>
              <w:rPr>
                <w:rFonts w:eastAsia="PMingLiU"/>
                <w:lang w:eastAsia="zh-TW"/>
              </w:rPr>
            </w:pPr>
            <w:r>
              <w:rPr>
                <w:rFonts w:eastAsia="PMingLiU"/>
                <w:highlight w:val="yellow"/>
                <w:lang w:eastAsia="zh-TW"/>
              </w:rPr>
              <w:t xml:space="preserve">N CSI </w:t>
            </w:r>
            <w:r>
              <w:rPr>
                <w:rFonts w:eastAsia="PMingLiU"/>
                <w:highlight w:val="yellow"/>
                <w:lang w:eastAsia="zh-TW"/>
              </w:rPr>
              <w:t>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13CBA7B" w14:textId="77777777" w:rsidR="000A2578" w:rsidRDefault="00DD75B0">
            <w:pPr>
              <w:rPr>
                <w:rFonts w:eastAsia="SimSun"/>
                <w:lang w:val="en-US" w:eastAsia="zh-CN"/>
              </w:rPr>
            </w:pPr>
            <w:r>
              <w:rPr>
                <w:rFonts w:eastAsia="SimSun" w:hint="eastAsia"/>
                <w:lang w:val="en-US" w:eastAsia="zh-CN"/>
              </w:rPr>
              <w:t>Support.</w:t>
            </w:r>
          </w:p>
          <w:p w14:paraId="11CAA2EE" w14:textId="77777777" w:rsidR="000A2578" w:rsidRDefault="00DD75B0">
            <w:pPr>
              <w:rPr>
                <w:rFonts w:eastAsia="SimSun"/>
                <w:lang w:val="en-US" w:eastAsia="zh-CN"/>
              </w:rPr>
            </w:pPr>
            <w:r>
              <w:rPr>
                <w:rFonts w:eastAsia="SimSun" w:hint="eastAsia"/>
                <w:lang w:val="en-US" w:eastAsia="zh-CN"/>
              </w:rPr>
              <w:t>First of all, we would like to emphasize that periodic CSI is widely used in current network. Moreover, multi-CSIs in</w:t>
            </w:r>
            <w:r>
              <w:rPr>
                <w:rFonts w:eastAsia="SimSun" w:hint="eastAsia"/>
                <w:lang w:val="en-US" w:eastAsia="zh-CN"/>
              </w:rPr>
              <w:t xml:space="preserve"> one reporting is beneficial for network energy saving with minimal UPT loss. Therefore, it is important to support periodic multi-CSIs in one report in NES feature.</w:t>
            </w:r>
          </w:p>
          <w:p w14:paraId="25D93850" w14:textId="77777777" w:rsidR="000A2578" w:rsidRDefault="00DD75B0">
            <w:pPr>
              <w:rPr>
                <w:rFonts w:eastAsia="SimSun"/>
                <w:lang w:val="en-US" w:eastAsia="zh-CN"/>
              </w:rPr>
            </w:pPr>
            <w:r>
              <w:rPr>
                <w:rFonts w:eastAsia="SimSun" w:hint="eastAsia"/>
                <w:lang w:val="en-US" w:eastAsia="zh-CN"/>
              </w:rPr>
              <w:t>Regarding whether to additionally support N&lt;L periodic CSI, we see the motivation of suppo</w:t>
            </w:r>
            <w:r>
              <w:rPr>
                <w:rFonts w:eastAsia="SimSun" w:hint="eastAsia"/>
                <w:lang w:val="en-US" w:eastAsia="zh-CN"/>
              </w:rPr>
              <w:t>rting it for OH reduction. We can consider it for NES.</w:t>
            </w:r>
          </w:p>
          <w:p w14:paraId="19522EB8" w14:textId="77777777" w:rsidR="000A2578" w:rsidRDefault="00DD75B0">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SimSun"/>
                <w:lang w:val="en-US" w:eastAsia="zh-TW"/>
              </w:rPr>
            </w:pPr>
            <w:r>
              <w:rPr>
                <w:rFonts w:eastAsia="SimSun" w:hint="eastAsia"/>
                <w:lang w:val="en-US" w:eastAsia="zh-CN"/>
              </w:rPr>
              <w:t>Therefore</w:t>
            </w:r>
            <w:r>
              <w:rPr>
                <w:rFonts w:eastAsia="SimSun" w:hint="eastAsia"/>
                <w:lang w:val="en-US" w:eastAsia="zh-CN"/>
              </w:rPr>
              <w:t>,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r>
              <w:rPr>
                <w:rFonts w:eastAsia="Malgun Gothic"/>
                <w:lang w:val="en-US" w:eastAsia="ko-KR"/>
              </w:rPr>
              <w:t>Futurewei</w:t>
            </w:r>
          </w:p>
        </w:tc>
        <w:tc>
          <w:tcPr>
            <w:tcW w:w="8152" w:type="dxa"/>
          </w:tcPr>
          <w:p w14:paraId="7B42362B" w14:textId="77777777" w:rsidR="000A2578" w:rsidRDefault="00DD75B0">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w:t>
            </w:r>
            <w:r>
              <w:rPr>
                <w:lang w:val="en-US" w:eastAsia="zh-CN"/>
              </w:rPr>
              <w:t>state information of different antenna patterns.  Thus, all values of L should be reported (N=L).  The short term fading information could be the selective number of patterns for link adaptation through SP-CSI or A-CSI reports.  Thus, N=L should be support</w:t>
            </w:r>
            <w:r>
              <w:rPr>
                <w:lang w:val="en-US" w:eastAsia="zh-CN"/>
              </w:rPr>
              <w:t xml:space="preserve">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Huawei, HiSilicon</w:t>
            </w:r>
          </w:p>
        </w:tc>
        <w:tc>
          <w:tcPr>
            <w:tcW w:w="8152" w:type="dxa"/>
          </w:tcPr>
          <w:p w14:paraId="11C2126E" w14:textId="77777777" w:rsidR="000A2578" w:rsidRDefault="00DD75B0">
            <w:pPr>
              <w:rPr>
                <w:bCs/>
                <w:lang w:val="en-US" w:eastAsia="zh-CN"/>
              </w:rPr>
            </w:pPr>
            <w:r>
              <w:rPr>
                <w:bCs/>
                <w:lang w:val="en-US" w:eastAsia="zh-CN"/>
              </w:rPr>
              <w:t>From our point of view, at least N=L should be supported for Periodic CSI reporting. It is clear for us that multiple CSI report occasions will be needed to have the L report available at the gNB before taking an adaptation decision also it clear to us tha</w:t>
            </w:r>
            <w:r>
              <w:rPr>
                <w:bCs/>
                <w:lang w:val="en-US" w:eastAsia="zh-CN"/>
              </w:rPr>
              <w:t xml:space="preserve">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Although, we prefer that the range of N is higher than 1 (at least 2), because the higher the value of N the better it is for report overhea</w:t>
            </w:r>
            <w:r>
              <w:rPr>
                <w:rFonts w:eastAsia="PMingLiU"/>
                <w:lang w:val="en-US" w:eastAsia="zh-TW"/>
              </w:rPr>
              <w:t xml:space="preserve">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Periodic CSI reporting has existed since the beginning of NR and LTE, and th</w:t>
            </w:r>
            <w:r>
              <w:rPr>
                <w:rFonts w:eastAsia="PMingLiU"/>
                <w:lang w:val="en-US" w:eastAsia="zh-TW"/>
              </w:rPr>
              <w:t xml:space="preserve">is is because of its obvious advantages: 1) It does not require dynamic triggering/activation; 2) The reports arrive at the gNB in timely manner (if no channel condition degradation happens) which enable relatively more accurate link adaptation and better </w:t>
            </w:r>
            <w:r>
              <w:rPr>
                <w:rFonts w:eastAsia="PMingLiU"/>
                <w:lang w:val="en-US" w:eastAsia="zh-TW"/>
              </w:rPr>
              <w:t xml:space="preserve">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w:t>
            </w:r>
            <w:r>
              <w:rPr>
                <w:rFonts w:eastAsia="PMingLiU"/>
                <w:lang w:val="en-US" w:eastAsia="zh-TW"/>
              </w:rPr>
              <w:t xml:space="preserve">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(gNBs) is obliged to use DCIs an</w:t>
            </w:r>
            <w:r>
              <w:rPr>
                <w:rFonts w:eastAsia="PMingLiU"/>
                <w:lang w:val="en-US" w:eastAsia="zh-TW"/>
              </w:rPr>
              <w:t xml:space="preserve">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w:t>
            </w:r>
            <w:r>
              <w:rPr>
                <w:rFonts w:eastAsia="PMingLiU"/>
                <w:highlight w:val="green"/>
                <w:lang w:val="en-US" w:eastAsia="zh-TW"/>
              </w:rPr>
              <w:t xml:space="preserve">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ListParagraph"/>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w:t>
            </w:r>
            <w:r>
              <w:rPr>
                <w:rFonts w:eastAsia="PMingLiU"/>
                <w:highlight w:val="yellow"/>
                <w:lang w:val="en-US" w:eastAsia="zh-TW"/>
              </w:rPr>
              <w:t>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w:t>
            </w:r>
            <w:r>
              <w:rPr>
                <w:rFonts w:eastAsia="PMingLiU"/>
                <w:lang w:val="en-US" w:eastAsia="zh-TW"/>
              </w:rPr>
              <w:t>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 xml:space="preserve">“Regarding N&gt;1&amp;L&gt;1&amp;N=L, we understand that with N=L&gt;1 CSI report in one reporting instance, more accurate CSI information can </w:t>
            </w:r>
            <w:r>
              <w:rPr>
                <w:rFonts w:eastAsia="PMingLiU"/>
                <w:highlight w:val="green"/>
                <w:lang w:val="en-US" w:eastAsia="zh-TW"/>
              </w:rPr>
              <w:t>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w:t>
            </w:r>
            <w:r>
              <w:t xml:space="preserv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then your claims in 1) and 2) are wrong. If same value o</w:t>
            </w:r>
            <w:r>
              <w:t xml:space="preserve">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w:t>
            </w:r>
            <w:r>
              <w:t xml:space="preserve">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The so-called “multiple CSIs sc</w:t>
            </w:r>
            <w:r>
              <w:rPr>
                <w:rFonts w:eastAsia="PMingLiU"/>
                <w:lang w:val="en-US" w:eastAsia="zh-TW"/>
              </w:rPr>
              <w:t xml:space="preserve">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2) In R1-2303910, if the UE only reports N=1 CSI for one reporting instance, it means the UE get CSIs for all shutdown patterns i</w:t>
            </w:r>
            <w:r>
              <w:rPr>
                <w:rFonts w:eastAsia="PMingLiU"/>
                <w:lang w:val="en-US" w:eastAsia="zh-TW"/>
              </w:rPr>
              <w:t xml:space="preserve">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w:t>
            </w:r>
            <w:r>
              <w:rPr>
                <w:rFonts w:eastAsia="PMingLiU"/>
                <w:lang w:val="en-US" w:eastAsia="zh-TW"/>
              </w:rPr>
              <w:t>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And then, we furt</w:t>
            </w:r>
            <w:r>
              <w:rPr>
                <w:rFonts w:eastAsia="PMingLiU"/>
                <w:b/>
                <w:lang w:val="en-US" w:eastAsia="zh-TW"/>
              </w:rPr>
              <w:t xml:space="preserve">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B) gNB does not need to frequently transmit multiple</w:t>
            </w:r>
            <w:r>
              <w:rPr>
                <w:rFonts w:eastAsia="PMingLiU"/>
                <w:lang w:val="en-US" w:eastAsia="zh-TW"/>
              </w:rPr>
              <w:t xml:space="preserv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D) In N=</w:t>
            </w:r>
            <w:r>
              <w:rPr>
                <w:lang w:val="en-US" w:eastAsia="zh-CN"/>
              </w:rPr>
              <w:t xml:space="preserve">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w:t>
            </w:r>
            <w:r>
              <w:rPr>
                <w:lang w:val="en-US" w:eastAsia="zh-CN"/>
              </w:rPr>
              <w:t xml:space="preserve">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w:t>
            </w:r>
            <w:r>
              <w:rPr>
                <w:lang w:val="en-US" w:eastAsia="zh-CN"/>
              </w:rPr>
              <w:t xml:space="preserve">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SimSun"/>
                <w:lang w:val="en-US" w:eastAsia="zh-TW"/>
              </w:rPr>
            </w:pPr>
            <w:r>
              <w:rPr>
                <w:rFonts w:eastAsia="SimSun"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SimSun"/>
                <w:lang w:val="en-US" w:eastAsia="zh-CN"/>
              </w:rPr>
            </w:pPr>
            <w:r>
              <w:rPr>
                <w:rFonts w:eastAsia="Malgun Gothic"/>
                <w:lang w:eastAsia="ko-KR"/>
              </w:rPr>
              <w:t>InterDigital</w:t>
            </w:r>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ListParagraph"/>
              <w:numPr>
                <w:ilvl w:val="0"/>
                <w:numId w:val="69"/>
              </w:numPr>
              <w:rPr>
                <w:lang w:val="en-US" w:eastAsia="zh-CN"/>
              </w:rPr>
            </w:pPr>
            <w:r w:rsidRPr="000052D5">
              <w:rPr>
                <w:b/>
                <w:bCs/>
                <w:color w:val="0070C0"/>
                <w:lang w:val="en-US" w:eastAsia="zh-CN"/>
              </w:rPr>
              <w:t>No consensus in RAN1 to support periodic CSI reporting in R18</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 xml:space="preserve">f </w:t>
      </w:r>
      <w:r>
        <w:rPr>
          <w:b/>
          <w:lang w:val="en-US" w:eastAsia="zh-CN"/>
        </w:rPr>
        <w:t>supported, assuming the following for SP-CSI and A-CSI also applies here,</w:t>
      </w:r>
    </w:p>
    <w:p w14:paraId="0826116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r>
        <w:rPr>
          <w:b/>
          <w:lang w:val="en-US" w:eastAsia="zh-CN"/>
        </w:rPr>
        <w:t>e.g. N=1 and N&gt;1.</w:t>
      </w:r>
    </w:p>
    <w:tbl>
      <w:tblPr>
        <w:tblStyle w:val="TableGrid"/>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lastRenderedPageBreak/>
              <w:t xml:space="preserve">For N&gt;1, multiple sub-configurations are included in the CSI reporting </w:t>
            </w:r>
            <w:r>
              <w:rPr>
                <w:rFonts w:eastAsia="PMingLiU"/>
                <w:lang w:val="en-US" w:eastAsia="zh-TW"/>
              </w:rPr>
              <w:t>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 xml:space="preserve">confused a bit </w:t>
            </w:r>
            <w:r>
              <w:rPr>
                <w:rFonts w:eastAsia="Malgun Gothic"/>
                <w:lang w:val="en-US" w:eastAsia="ko-KR"/>
              </w:rPr>
              <w:t>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w:t>
            </w:r>
            <w:r>
              <w:rPr>
                <w:rFonts w:eastAsia="Malgun Gothic"/>
                <w:lang w:val="en-US" w:eastAsia="ko-KR"/>
              </w:rPr>
              <w:t>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w:t>
            </w:r>
            <w:r>
              <w:rPr>
                <w:rFonts w:eastAsia="PMingLiU"/>
                <w:lang w:val="en-US" w:eastAsia="zh-TW"/>
              </w:rPr>
              <w:t>oposal.</w:t>
            </w:r>
          </w:p>
          <w:p w14:paraId="7A1A488A" w14:textId="77777777" w:rsidR="000A2578" w:rsidRDefault="00DD75B0">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Again, considering of UE complexity reduction, DL overhead reduction, and spec impact (as could also b</w:t>
            </w:r>
            <w:r>
              <w:rPr>
                <w:rFonts w:eastAsia="PMingLiU"/>
                <w:lang w:val="en-US" w:eastAsia="zh-TW"/>
              </w:rPr>
              <w:t xml:space="preserve">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For aperiodic reporting, we could still rely on using different DCIs to trigger CSIs in</w:t>
            </w:r>
            <w:r>
              <w:rPr>
                <w:rFonts w:eastAsia="PMingLiU"/>
                <w:lang w:val="en-US" w:eastAsia="zh-TW"/>
              </w:rPr>
              <w:t xml:space="preserve"> different UL reporting occasions, but this would then increase the DL control overhead. Or we could also enhance the aperiodic reporting triggering to trigger multiple reporting occasions with one DCI, in this way it can be similar to what could be achiev</w:t>
            </w:r>
            <w:r>
              <w:rPr>
                <w:rFonts w:eastAsia="PMingLiU"/>
                <w:lang w:val="en-US" w:eastAsia="zh-TW"/>
              </w:rPr>
              <w:t xml:space="preserve">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0C093E6C" w14:textId="77777777" w:rsidR="000A2578" w:rsidRDefault="00DD75B0">
            <w:pPr>
              <w:rPr>
                <w:rFonts w:eastAsia="SimSun"/>
                <w:lang w:val="en-US" w:eastAsia="zh-CN"/>
              </w:rPr>
            </w:pPr>
            <w:r>
              <w:rPr>
                <w:rFonts w:eastAsia="SimSun" w:hint="eastAsia"/>
                <w:lang w:val="en-US" w:eastAsia="zh-CN"/>
              </w:rPr>
              <w:t xml:space="preserve">Support to study how to address/minimize </w:t>
            </w:r>
            <w:r>
              <w:rPr>
                <w:rFonts w:eastAsia="SimSun" w:hint="eastAsia"/>
                <w:lang w:val="en-US" w:eastAsia="zh-CN"/>
              </w:rPr>
              <w:t>additional UE complexity for periodic CSI.</w:t>
            </w:r>
          </w:p>
          <w:p w14:paraId="59AC5993" w14:textId="77777777" w:rsidR="000A2578" w:rsidRDefault="00DD75B0">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43F539EA" w14:textId="77777777" w:rsidR="000A2578" w:rsidRDefault="00DD75B0">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w:t>
            </w:r>
            <w:r>
              <w:rPr>
                <w:rFonts w:eastAsia="SimSun" w:hint="eastAsia"/>
                <w:lang w:val="en-US" w:eastAsia="zh-CN"/>
              </w:rPr>
              <w:t>of some PMIs. And UL signaling overhead can be reduced by common/differential PMI/RI/CQI.</w:t>
            </w:r>
          </w:p>
          <w:p w14:paraId="31BB93DC" w14:textId="77777777" w:rsidR="000A2578" w:rsidRDefault="00DD75B0">
            <w:pPr>
              <w:rPr>
                <w:rFonts w:eastAsia="SimSun"/>
                <w:lang w:val="en-US" w:eastAsia="zh-TW"/>
              </w:rPr>
            </w:pPr>
            <w:r>
              <w:rPr>
                <w:rFonts w:eastAsia="SimSun" w:hint="eastAsia"/>
                <w:lang w:val="en-US" w:eastAsia="zh-CN"/>
              </w:rPr>
              <w:t>When N&lt;L, activation/de-activation of the CSI reports is one of the potential direction.</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w:t>
            </w:r>
            <w:r>
              <w:rPr>
                <w:lang w:val="en-US" w:eastAsia="zh-CN"/>
              </w:rPr>
              <w:t>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r>
              <w:rPr>
                <w:lang w:val="en-US" w:eastAsia="zh-CN"/>
              </w:rPr>
              <w:t>Futurewei</w:t>
            </w:r>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w:t>
            </w:r>
            <w:r>
              <w:rPr>
                <w:lang w:val="en-US" w:eastAsia="zh-CN"/>
              </w:rPr>
              <w:t>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Huawei, HiSilicon</w:t>
            </w:r>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N&gt;1 (ideally N=L) enables the possibility of L CSI-Reports overhead reduction which is somet</w:t>
            </w:r>
            <w:r>
              <w:rPr>
                <w:rFonts w:eastAsia="PMingLiU"/>
                <w:lang w:val="en-US" w:eastAsia="zh-TW"/>
              </w:rPr>
              <w:t xml:space="preserve">hing that we should strive to achieve in RAN1. It is well known that physical layer should always have as low as possible of measurement overhead to increase the capacity and there is no need to argue </w:t>
            </w:r>
            <w:r>
              <w:rPr>
                <w:rFonts w:eastAsia="PMingLiU"/>
                <w:lang w:val="en-US" w:eastAsia="zh-TW"/>
              </w:rPr>
              <w:lastRenderedPageBreak/>
              <w:t xml:space="preserve">against the well-known facts. </w:t>
            </w:r>
            <w:r>
              <w:rPr>
                <w:lang w:val="en-US" w:eastAsia="zh-CN"/>
              </w:rPr>
              <w:t>And, as we discussed befo</w:t>
            </w:r>
            <w:r>
              <w:rPr>
                <w:lang w:val="en-US" w:eastAsia="zh-CN"/>
              </w:rPr>
              <w:t xml:space="preserve">re in our contribution, the CPU occupation for multiple CSIs calculation can be reduced by spatial correlation on CSI-RS resources and </w:t>
            </w:r>
            <w:r>
              <w:rPr>
                <w:lang w:eastAsia="zh-CN"/>
              </w:rPr>
              <w:t xml:space="preserve">PMI. </w:t>
            </w:r>
            <w:r>
              <w:rPr>
                <w:lang w:val="en-US" w:eastAsia="zh-CN"/>
              </w:rPr>
              <w:t>For example, there are 2 patterns and each pattern have 4 resources. Due to the CSI-RS resource correlation, after t</w:t>
            </w:r>
            <w:r>
              <w:rPr>
                <w:lang w:val="en-US" w:eastAsia="zh-CN"/>
              </w:rPr>
              <w:t xml:space="preserve">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Finally, N=1 does not allow the UEs to make reduced calculations in their CPUs due since the UE will not be able to exploit the correlation properties of different shutdown patterns then free their CPUs quickly for other purposed. The CPUs need to wait the</w:t>
            </w:r>
            <w:r>
              <w:rPr>
                <w:rFonts w:eastAsia="PMingLiU"/>
                <w:lang w:val="en-US" w:eastAsia="zh-TW"/>
              </w:rPr>
              <w:t xml:space="preserv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lastRenderedPageBreak/>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ListParagraph"/>
        <w:numPr>
          <w:ilvl w:val="0"/>
          <w:numId w:val="14"/>
        </w:numPr>
        <w:rPr>
          <w:b/>
          <w:lang w:eastAsia="zh-CN"/>
        </w:rPr>
      </w:pPr>
      <w:r>
        <w:rPr>
          <w:b/>
          <w:lang w:eastAsia="zh-CN"/>
        </w:rPr>
        <w:t xml:space="preserve">gNB can use one trigger to indicate the UE to report CSIs in different reporting occasions, e.g., N1 CSIs </w:t>
      </w:r>
      <w:r>
        <w:rPr>
          <w:b/>
          <w:lang w:eastAsia="zh-CN"/>
        </w:rPr>
        <w:t>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w:t>
            </w:r>
            <w:r>
              <w:rPr>
                <w:rFonts w:eastAsia="Malgun Gothic"/>
                <w:lang w:val="en-US" w:eastAsia="ko-KR"/>
              </w:rPr>
              <w:t>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urther</w:t>
            </w:r>
            <w:r>
              <w:rPr>
                <w:rFonts w:eastAsia="PMingLiU"/>
                <w:lang w:val="en-US" w:eastAsia="zh-TW"/>
              </w:rPr>
              <w:t xml:space="preserve">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e also think the payload in each reporting instance should be the same, thus the number of CSI(s) t</w:t>
            </w:r>
            <w:r>
              <w:rPr>
                <w:bCs/>
                <w:lang w:eastAsia="zh-CN"/>
              </w:rPr>
              <w:t xml:space="preserve">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lastRenderedPageBreak/>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ListParagraph"/>
              <w:numPr>
                <w:ilvl w:val="0"/>
                <w:numId w:val="14"/>
              </w:numPr>
              <w:rPr>
                <w:bCs/>
                <w:lang w:eastAsia="zh-CN"/>
              </w:rPr>
            </w:pPr>
            <w:r>
              <w:rPr>
                <w:bCs/>
                <w:lang w:eastAsia="zh-CN"/>
              </w:rPr>
              <w:t xml:space="preserve">gNB can use one trigger to indicate the UE to report </w:t>
            </w:r>
            <w:r>
              <w:rPr>
                <w:bCs/>
                <w:lang w:eastAsia="zh-CN"/>
              </w:rPr>
              <w:t>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lastRenderedPageBreak/>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w:t>
            </w:r>
            <w:r>
              <w:rPr>
                <w:rFonts w:eastAsia="PMingLiU"/>
                <w:lang w:val="en-US" w:eastAsia="zh-TW"/>
              </w:rPr>
              <w:t>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In general, we are fine that the UE behavior for reporting CSIs in different report oc</w:t>
            </w:r>
            <w:r>
              <w:rPr>
                <w:rFonts w:eastAsia="PMingLiU"/>
                <w:lang w:val="en-US" w:eastAsia="zh-TW"/>
              </w:rPr>
              <w:t xml:space="preserve">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w:t>
            </w:r>
            <w:r>
              <w:rPr>
                <w:rFonts w:eastAsia="PMingLiU"/>
                <w:lang w:val="en-US" w:eastAsia="zh-TW"/>
              </w:rPr>
              <w:t>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It can be based on one reportConfig</w:t>
            </w:r>
            <w:r>
              <w:rPr>
                <w:rFonts w:eastAsia="PMingLiU"/>
                <w:lang w:val="en-US" w:eastAsia="zh-TW"/>
              </w:rPr>
              <w:t>, as this is the main case we have been discussing. Using multiple reportConfig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And as commented above, it is specifically to address the issue in case PUCCH/PUSCH capac</w:t>
            </w:r>
            <w:r>
              <w:rPr>
                <w:rFonts w:eastAsia="PMingLiU"/>
                <w:lang w:val="en-US" w:eastAsia="zh-TW"/>
              </w:rPr>
              <w:t xml:space="preserve">ity in each reporting occasion is not large enough to carry N CSI reports within one reportConfig.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w:t>
            </w:r>
            <w:r>
              <w:rPr>
                <w:rFonts w:eastAsia="PMingLiU"/>
                <w:lang w:val="en-US" w:eastAsia="zh-TW"/>
              </w:rPr>
              <w:t>sarily needing overhead reduction/compression) can be sent in the first reporting occasion, N2 CSIs (without necessarily needing overhead reduction/compression) can be sent in the second reporting occasion, N3 CSIs (without necessarily needing overhead red</w:t>
            </w:r>
            <w:r>
              <w:rPr>
                <w:rFonts w:eastAsia="PMingLiU"/>
                <w:lang w:val="en-US" w:eastAsia="zh-TW"/>
              </w:rPr>
              <w:t>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SimSun"/>
                <w:lang w:val="en-US" w:eastAsia="zh-TW"/>
              </w:rPr>
            </w:pPr>
            <w:r>
              <w:rPr>
                <w:rFonts w:eastAsia="SimSun" w:hint="eastAsia"/>
                <w:lang w:val="en-US" w:eastAsia="zh-CN"/>
              </w:rPr>
              <w:t>ZTE, Sanechips6</w:t>
            </w:r>
          </w:p>
        </w:tc>
        <w:tc>
          <w:tcPr>
            <w:tcW w:w="608" w:type="pct"/>
          </w:tcPr>
          <w:p w14:paraId="3BF64C4F" w14:textId="77777777" w:rsidR="000A2578" w:rsidRDefault="00DD75B0">
            <w:pPr>
              <w:rPr>
                <w:rFonts w:eastAsia="SimSun"/>
                <w:lang w:val="en-US" w:eastAsia="zh-TW"/>
              </w:rPr>
            </w:pPr>
            <w:r>
              <w:rPr>
                <w:rFonts w:eastAsia="SimSun" w:hint="eastAsia"/>
                <w:lang w:val="en-US" w:eastAsia="zh-CN"/>
              </w:rPr>
              <w:t>N</w:t>
            </w:r>
          </w:p>
        </w:tc>
        <w:tc>
          <w:tcPr>
            <w:tcW w:w="3731" w:type="pct"/>
          </w:tcPr>
          <w:p w14:paraId="72DA427F" w14:textId="77777777" w:rsidR="000A2578" w:rsidRDefault="00DD75B0">
            <w:pPr>
              <w:rPr>
                <w:rFonts w:eastAsia="SimSun"/>
                <w:lang w:val="en-US" w:eastAsia="zh-TW"/>
              </w:rPr>
            </w:pPr>
            <w:r>
              <w:rPr>
                <w:rFonts w:eastAsia="SimSun" w:hint="eastAsia"/>
                <w:lang w:val="en-US" w:eastAsia="zh-CN"/>
              </w:rPr>
              <w:t xml:space="preserve">For semi-persistent CSI reporting, the benefit of triggering </w:t>
            </w:r>
            <w:r>
              <w:rPr>
                <w:rFonts w:eastAsia="SimSun" w:hint="eastAsia"/>
                <w:lang w:val="en-US" w:eastAsia="zh-CN"/>
              </w:rPr>
              <w:t>two CSIs in different reporting occasion is not clear. gNB can trigger two CSIs separately using legacy spec. If semi-persistent CSI reporting is reported in PUCCH and the multiple occasions are determined from one reportConfig, the mapping between N1+N2 C</w:t>
            </w:r>
            <w:r>
              <w:rPr>
                <w:rFonts w:eastAsia="SimSun" w:hint="eastAsia"/>
                <w:lang w:val="en-US" w:eastAsia="zh-CN"/>
              </w:rPr>
              <w:t>SIs, L antenna adaptation patterns, and two reporting occasions should be clearly configured. All of these configuration of reportConfig may be complex. If semi-persistent CSI reporting is reported in PUSCH, the triggering DCI needs to schedule 2 PUSCHs at</w:t>
            </w:r>
            <w:r>
              <w:rPr>
                <w:rFonts w:eastAsia="SimSun" w:hint="eastAsia"/>
                <w:lang w:val="en-US" w:eastAsia="zh-CN"/>
              </w:rPr>
              <w:t xml:space="preserve">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0A2578" w14:paraId="0D2973BA" w14:textId="77777777" w:rsidTr="00E629EB">
        <w:tc>
          <w:tcPr>
            <w:tcW w:w="661" w:type="pct"/>
          </w:tcPr>
          <w:p w14:paraId="102CECE6" w14:textId="77777777" w:rsidR="000A2578" w:rsidRDefault="00DD75B0">
            <w:pPr>
              <w:rPr>
                <w:lang w:val="en-US" w:eastAsia="zh-CN"/>
              </w:rPr>
            </w:pPr>
            <w:r>
              <w:rPr>
                <w:lang w:val="en-US" w:eastAsia="zh-CN"/>
              </w:rPr>
              <w:t>Futurewei</w:t>
            </w:r>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w:t>
            </w:r>
            <w:r>
              <w:rPr>
                <w:lang w:val="en-US" w:eastAsia="zh-CN"/>
              </w:rPr>
              <w:t>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reportConfig.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Huawei, HiSilicon</w:t>
            </w:r>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The simplest way is to fix the N value for each activati</w:t>
            </w:r>
            <w:r>
              <w:rPr>
                <w:rFonts w:hint="eastAsia"/>
                <w:lang w:val="en-US" w:eastAsia="zh-CN"/>
              </w:rPr>
              <w:t xml:space="preserve">on. But we can understand that the gNB may figure out any inefficiency of the activated CSI reporting and may </w:t>
            </w:r>
            <w:r>
              <w:rPr>
                <w:rFonts w:hint="eastAsia"/>
                <w:lang w:val="en-US" w:eastAsia="zh-CN"/>
              </w:rPr>
              <w:lastRenderedPageBreak/>
              <w:t xml:space="preserve">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r>
              <w:rPr>
                <w:lang w:val="en-US" w:eastAsia="zh-CN"/>
              </w:rPr>
              <w:lastRenderedPageBreak/>
              <w:t>InterDigital</w:t>
            </w:r>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 xml:space="preserve">What may be </w:t>
      </w:r>
      <w:r>
        <w:rPr>
          <w:b/>
          <w:lang w:val="en-US" w:eastAsia="zh-CN"/>
        </w:rPr>
        <w:t>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 xml:space="preserve">Since semi-persistent CSI reporting is further decomposed into two types: SP reporting on PUSCH and SP reporting on PUCCH. We prefer to categorize CSI reporting to two categories: PUSCH-based </w:t>
            </w:r>
            <w:r>
              <w:rPr>
                <w:rFonts w:eastAsia="PMingLiU"/>
                <w:lang w:val="en-US" w:eastAsia="zh-TW"/>
              </w:rPr>
              <w:t>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w:t>
            </w:r>
            <w:r>
              <w:rPr>
                <w:rFonts w:eastAsia="Malgun Gothic"/>
                <w:lang w:val="en-US" w:eastAsia="ko-KR"/>
              </w:rPr>
              <w:t>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We think we can consider study of supporting common information for CSI (such as rank, pmi, etc) amon</w:t>
            </w:r>
            <w:r>
              <w:rPr>
                <w:rFonts w:eastAsia="PMingLiU"/>
                <w:lang w:val="en-US" w:eastAsia="zh-TW"/>
              </w:rPr>
              <w:t>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 xml:space="preserve">By enabling different CSIs to be transmitted in different UL occasions, there would not be a need to address UE complexity or to </w:t>
            </w:r>
            <w:r>
              <w:rPr>
                <w:rFonts w:eastAsia="PMingLiU"/>
                <w:lang w:val="en-US" w:eastAsia="zh-TW"/>
              </w:rPr>
              <w:t>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732820DE" w14:textId="77777777" w:rsidR="000A2578" w:rsidRDefault="00DD75B0">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 xml:space="preserve">olutions to </w:t>
            </w:r>
            <w:r>
              <w:rPr>
                <w:rFonts w:eastAsia="SimSun" w:hint="eastAsia"/>
                <w:lang w:val="en-US" w:eastAsia="ja-JP"/>
              </w:rPr>
              <w:t>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r>
              <w:rPr>
                <w:lang w:val="en-US" w:eastAsia="zh-CN"/>
              </w:rPr>
              <w:t>Futurewei</w:t>
            </w:r>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w:t>
            </w:r>
            <w:r>
              <w:rPr>
                <w:lang w:val="en-US" w:eastAsia="zh-CN"/>
              </w:rPr>
              <w:t>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lastRenderedPageBreak/>
              <w:t>Huawei, HiSilicon</w:t>
            </w:r>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r>
              <w:rPr>
                <w:rFonts w:eastAsia="PMingLiU"/>
                <w:lang w:val="en-US" w:eastAsia="zh-TW"/>
              </w:rPr>
              <w:t>InterDigital</w:t>
            </w:r>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 xml:space="preserve">For the case N&lt;L, it is pointed out that one of the motivations is for overhead/payload reduction. So ‘no overhead/payload reduction’ may be self-conflict with </w:t>
      </w:r>
      <w:r>
        <w:rPr>
          <w:lang w:eastAsia="zh-CN"/>
        </w:rPr>
        <w:t>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 xml:space="preserve">his does not </w:t>
      </w:r>
      <w:r>
        <w:rPr>
          <w:b/>
          <w:bCs/>
          <w:lang w:val="en-US" w:eastAsia="zh-CN"/>
        </w:rPr>
        <w:t>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 xml:space="preserve">’t need any </w:t>
            </w:r>
            <w:r>
              <w:rPr>
                <w:rFonts w:eastAsia="Malgun Gothic"/>
                <w:lang w:val="en-US" w:eastAsia="ko-KR"/>
              </w:rPr>
              <w:t>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w:t>
            </w:r>
            <w:r>
              <w:rPr>
                <w:lang w:val="en-US" w:eastAsia="zh-CN"/>
              </w:rPr>
              <w:t xml:space="preserve">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w:t>
            </w:r>
            <w:r>
              <w:rPr>
                <w:b/>
                <w:lang w:eastAsia="zh-CN"/>
              </w:rPr>
              <w:t xml:space="preserve">reporting on PUSCH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w:t>
            </w:r>
            <w:r>
              <w:rPr>
                <w:b/>
                <w:bCs/>
                <w:strike/>
                <w:color w:val="FF0000"/>
                <w:lang w:val="en-US" w:eastAsia="zh-CN"/>
              </w:rPr>
              <w:t>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w:t>
            </w:r>
            <w:r>
              <w:rPr>
                <w:rFonts w:eastAsia="PMingLiU"/>
                <w:lang w:val="en-US" w:eastAsia="zh-TW"/>
              </w:rPr>
              <w:t>overhead/payload reduction. Besides, support CSI reporting without further overhead reduction can provide better performance compared to the reduction case. So, we think the case without further CSI overhead/report payload reduction/compression needs to be</w:t>
            </w:r>
            <w:r>
              <w:rPr>
                <w:rFonts w:eastAsia="PMingLiU"/>
                <w:lang w:val="en-US" w:eastAsia="zh-TW"/>
              </w:rPr>
              <w:t xml:space="preserv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SimSun"/>
                <w:lang w:val="en-US" w:eastAsia="zh-TW"/>
              </w:rPr>
            </w:pPr>
            <w:r>
              <w:rPr>
                <w:rFonts w:hint="eastAsia"/>
                <w:lang w:val="en-US" w:eastAsia="zh-CN"/>
              </w:rPr>
              <w:lastRenderedPageBreak/>
              <w:t xml:space="preserve">ZTE, </w:t>
            </w:r>
            <w:r>
              <w:rPr>
                <w:rFonts w:hint="eastAsia"/>
                <w:lang w:val="en-US" w:eastAsia="zh-CN"/>
              </w:rPr>
              <w:t>Sanechips6</w:t>
            </w:r>
          </w:p>
        </w:tc>
        <w:tc>
          <w:tcPr>
            <w:tcW w:w="8152" w:type="dxa"/>
          </w:tcPr>
          <w:p w14:paraId="17A8CEE7" w14:textId="77777777" w:rsidR="000A2578" w:rsidRDefault="00DD75B0">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Huawei, HiSilicon</w:t>
            </w:r>
          </w:p>
        </w:tc>
        <w:tc>
          <w:tcPr>
            <w:tcW w:w="8152" w:type="dxa"/>
          </w:tcPr>
          <w:p w14:paraId="23278A71" w14:textId="77777777" w:rsidR="000A2578" w:rsidRDefault="00DD75B0">
            <w:pPr>
              <w:rPr>
                <w:rFonts w:eastAsia="PMingLiU"/>
                <w:lang w:val="en-US" w:eastAsia="zh-TW"/>
              </w:rPr>
            </w:pPr>
            <w:r>
              <w:rPr>
                <w:rFonts w:eastAsia="PMingLiU"/>
                <w:lang w:val="en-US" w:eastAsia="zh-TW"/>
              </w:rPr>
              <w:t xml:space="preserve">We do not </w:t>
            </w:r>
            <w:r>
              <w:rPr>
                <w:rFonts w:eastAsia="PMingLiU"/>
                <w:lang w:val="en-US" w:eastAsia="zh-TW"/>
              </w:rPr>
              <w:t>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w:t>
            </w:r>
            <w:r>
              <w:rPr>
                <w:rFonts w:eastAsia="PMingLiU"/>
                <w:lang w:val="en-US" w:eastAsia="zh-TW"/>
              </w:rPr>
              <w:t>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r>
              <w:rPr>
                <w:lang w:val="en-US" w:eastAsia="zh-CN"/>
              </w:rPr>
              <w:t>InterDigital</w:t>
            </w:r>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CommentText"/>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CommentText"/>
              <w:numPr>
                <w:ilvl w:val="1"/>
                <w:numId w:val="18"/>
              </w:numPr>
              <w:spacing w:before="60"/>
              <w:jc w:val="left"/>
            </w:pPr>
            <w:r>
              <w:t>Legacy CSI report structure remains unchanged.</w:t>
            </w:r>
          </w:p>
          <w:p w14:paraId="6E0BDC3E" w14:textId="77777777" w:rsidR="00F16AB6" w:rsidRDefault="00F16AB6" w:rsidP="00F16AB6">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580D160E" w14:textId="77777777" w:rsidR="00F16AB6" w:rsidRDefault="00F16AB6" w:rsidP="00F16AB6">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CommentText"/>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 xml:space="preserve">The current CPU occupation definition is very restrictive: it is based on </w:t>
            </w:r>
            <w:r>
              <w:rPr>
                <w:rFonts w:eastAsia="PMingLiU"/>
                <w:lang w:val="en-US" w:eastAsia="zh-TW"/>
              </w:rPr>
              <w:t>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w:t>
            </w:r>
            <w:r>
              <w:rPr>
                <w:rFonts w:eastAsia="PMingLiU"/>
                <w:lang w:val="en-US" w:eastAsia="zh-TW"/>
              </w:rPr>
              <w:t>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As we previously mentioned, for aperiodic reporting, we could still rely on using different DCIs to trigger CSIs in different UL reporting occasions, but this would then increase the DL control overhead. Or we could also enhance the aperiodic reporting tri</w:t>
            </w:r>
            <w:r>
              <w:rPr>
                <w:rFonts w:eastAsia="PMingLiU"/>
                <w:lang w:val="en-US" w:eastAsia="zh-TW"/>
              </w:rPr>
              <w:t xml:space="preserve">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w:t>
            </w:r>
            <w:r>
              <w:rPr>
                <w:rFonts w:eastAsia="PMingLiU"/>
                <w:lang w:val="en-US" w:eastAsia="zh-TW"/>
              </w:rPr>
              <w:t>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For N&gt;1, instead of triggering each CSI reporting one by on</w:t>
            </w:r>
            <w:r>
              <w:rPr>
                <w:rFonts w:eastAsia="PMingLiU"/>
                <w:lang w:val="en-US" w:eastAsia="zh-TW"/>
              </w:rPr>
              <w:t xml:space="preserve">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2BB86C07" w14:textId="77777777" w:rsidR="000A2578" w:rsidRDefault="00DD75B0">
            <w:pPr>
              <w:rPr>
                <w:rFonts w:eastAsia="SimSun"/>
                <w:lang w:val="en-US" w:eastAsia="zh-TW"/>
              </w:rPr>
            </w:pPr>
            <w:r>
              <w:rPr>
                <w:rFonts w:eastAsia="SimSun" w:hint="eastAsia"/>
                <w:lang w:val="en-US" w:eastAsia="zh-CN"/>
              </w:rPr>
              <w:t>Similar with our comments on pe</w:t>
            </w:r>
            <w:r>
              <w:rPr>
                <w:rFonts w:eastAsia="SimSun" w:hint="eastAsia"/>
                <w:lang w:val="en-US" w:eastAsia="zh-CN"/>
              </w:rPr>
              <w:t>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Huawei, HiSilicon</w:t>
            </w:r>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r>
              <w:rPr>
                <w:rFonts w:eastAsia="PMingLiU"/>
                <w:lang w:val="en-US" w:eastAsia="zh-TW"/>
              </w:rPr>
              <w:t>InterDigital</w:t>
            </w:r>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ListParagraph"/>
        <w:numPr>
          <w:ilvl w:val="0"/>
          <w:numId w:val="21"/>
        </w:numPr>
      </w:pPr>
      <w:r>
        <w:t>CRI: considered enhancement may be possible, by Huawei/HiSi, Google.</w:t>
      </w:r>
    </w:p>
    <w:p w14:paraId="2FA85515" w14:textId="77777777" w:rsidR="000A2578" w:rsidRDefault="00DD75B0">
      <w:pPr>
        <w:pStyle w:val="ListParagraph"/>
        <w:numPr>
          <w:ilvl w:val="0"/>
          <w:numId w:val="21"/>
        </w:numPr>
      </w:pPr>
      <w:r>
        <w:t>RI: conside</w:t>
      </w:r>
      <w:r>
        <w:t>red enhancement may be possible, by ZTE, Spreadtrum, CMCC, MediaTek, LGe (if unchanged)</w:t>
      </w:r>
    </w:p>
    <w:p w14:paraId="67D4D2D4" w14:textId="77777777" w:rsidR="000A2578" w:rsidRDefault="00DD75B0">
      <w:pPr>
        <w:pStyle w:val="ListParagraph"/>
        <w:numPr>
          <w:ilvl w:val="0"/>
          <w:numId w:val="21"/>
        </w:numPr>
      </w:pPr>
      <w:r>
        <w:t xml:space="preserve">PMI: considered enhancement may be possible, by Huawei/HiSi, Spreadtrum, Intel, ZTE, Samsung, CMCC, MediaTek </w:t>
      </w:r>
    </w:p>
    <w:p w14:paraId="6AA904CD" w14:textId="77777777" w:rsidR="000A2578" w:rsidRDefault="00DD75B0">
      <w:pPr>
        <w:pStyle w:val="ListParagraph"/>
        <w:numPr>
          <w:ilvl w:val="0"/>
          <w:numId w:val="21"/>
        </w:numPr>
      </w:pPr>
      <w:r>
        <w:t>CQI: considered enhancement may be possible, by Huawei/HiS</w:t>
      </w:r>
      <w:r>
        <w:t>i, Spreadtrum, ZTE, Samsung, CMCC, LGe(target CQI)</w:t>
      </w:r>
    </w:p>
    <w:p w14:paraId="712A1AFD" w14:textId="77777777" w:rsidR="000A2578" w:rsidRDefault="00DD75B0">
      <w:pPr>
        <w:pStyle w:val="ListParagraph"/>
        <w:numPr>
          <w:ilvl w:val="0"/>
          <w:numId w:val="21"/>
        </w:numPr>
      </w:pPr>
      <w:r>
        <w:t>L1-RSRP: considered enhancement may be possible, by Samsung</w:t>
      </w:r>
    </w:p>
    <w:p w14:paraId="775A590A" w14:textId="77777777" w:rsidR="000A2578" w:rsidRDefault="00DD75B0">
      <w:pPr>
        <w:pStyle w:val="ListParagraph"/>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w:t>
      </w:r>
      <w:r>
        <w:t xml:space="preserve">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w:t>
      </w:r>
      <w:r>
        <w:t>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8"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w:t>
      </w:r>
      <w:r>
        <w:rPr>
          <w:b/>
          <w:lang w:val="en-US"/>
        </w:rPr>
        <w:t>tion, considering the following aspects</w:t>
      </w:r>
    </w:p>
    <w:p w14:paraId="288BCFA1" w14:textId="77777777" w:rsidR="000A2578" w:rsidRDefault="00DD75B0">
      <w:pPr>
        <w:pStyle w:val="ListParagraph"/>
        <w:numPr>
          <w:ilvl w:val="0"/>
          <w:numId w:val="18"/>
        </w:numPr>
        <w:spacing w:after="60"/>
        <w:ind w:left="641" w:hanging="357"/>
        <w:rPr>
          <w:b/>
        </w:rPr>
      </w:pPr>
      <w:r>
        <w:rPr>
          <w:b/>
        </w:rPr>
        <w:t>Enhancement for report of CRI/RI/PMI/CQI/L1-RSRP</w:t>
      </w:r>
    </w:p>
    <w:p w14:paraId="16A92D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e.g. differentiation of different CSI report content due to same or </w:t>
      </w:r>
      <w:r>
        <w:rPr>
          <w:rFonts w:eastAsia="MS Mincho"/>
          <w:b/>
          <w:szCs w:val="24"/>
          <w:lang w:eastAsia="ja-JP"/>
        </w:rPr>
        <w:t>different number of spatial/antenna elements</w:t>
      </w:r>
    </w:p>
    <w:p w14:paraId="59833FF0" w14:textId="77777777" w:rsidR="000A2578" w:rsidRDefault="00DD75B0">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8"/>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 xml:space="preserve">We are </w:t>
            </w:r>
            <w:r>
              <w:rPr>
                <w:rFonts w:eastAsia="PMingLiU"/>
                <w:lang w:val="en-US" w:eastAsia="zh-TW"/>
              </w:rPr>
              <w:t>fine with the proposal. We propose adding an FFS on the possibility of reporting shared report quantities for different CSI corresponding to two spatial adaptation patterns, e.g., common RI/PMI for two spatial patterns but different CQI values for each spa</w:t>
            </w:r>
            <w:r>
              <w:rPr>
                <w:rFonts w:eastAsia="PMingLiU"/>
                <w:lang w:val="en-US" w:eastAsia="zh-TW"/>
              </w:rPr>
              <w:t>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w:t>
            </w:r>
            <w:r>
              <w:rPr>
                <w:rFonts w:eastAsia="PMingLiU"/>
                <w:lang w:val="en-US" w:eastAsia="zh-TW"/>
              </w:rPr>
              <w:t xml:space="preserve">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E7DC428" w14:textId="77777777" w:rsidR="000A2578" w:rsidRDefault="00DD75B0">
            <w:pPr>
              <w:pStyle w:val="ListParagraph"/>
              <w:numPr>
                <w:ilvl w:val="0"/>
                <w:numId w:val="18"/>
              </w:numPr>
              <w:spacing w:after="60"/>
              <w:ind w:left="641" w:hanging="357"/>
              <w:rPr>
                <w:b/>
              </w:rPr>
            </w:pPr>
            <w:r>
              <w:rPr>
                <w:b/>
              </w:rPr>
              <w:t>Enhancement for report of CRI/RI/PMI/CQI/L1-RSRP</w:t>
            </w:r>
          </w:p>
          <w:p w14:paraId="29DB01A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lastRenderedPageBreak/>
              <w:t>Impact on CSI computation and/or CPU occupation</w:t>
            </w:r>
          </w:p>
          <w:p w14:paraId="677F4019" w14:textId="77777777" w:rsidR="000A2578" w:rsidRDefault="00DD75B0">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Signalling aspect including RRC configuration (e.g. wide-band or sub-band, Repo</w:t>
            </w:r>
            <w:r>
              <w:rPr>
                <w:b/>
              </w:rPr>
              <w:t>rtQuantity,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w:t>
            </w:r>
            <w:r>
              <w:rPr>
                <w:rFonts w:eastAsia="PMingLiU"/>
                <w:lang w:val="en-US" w:eastAsia="zh-CN"/>
              </w:rPr>
              <w:t>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r>
              <w:rPr>
                <w:rFonts w:hint="eastAsia"/>
                <w:lang w:val="en-US" w:eastAsia="zh-CN"/>
              </w:rPr>
              <w:t>S</w:t>
            </w:r>
            <w:r>
              <w:rPr>
                <w:lang w:val="en-US" w:eastAsia="zh-CN"/>
              </w:rPr>
              <w:t>preadtrum</w:t>
            </w:r>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w:t>
            </w:r>
            <w:r>
              <w:rPr>
                <w:rFonts w:eastAsia="PMingLiU"/>
                <w:lang w:val="en-US" w:eastAsia="zh-TW"/>
              </w:rPr>
              <w:t>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SimSun" w:hint="eastAsia"/>
                <w:lang w:val="en-US" w:eastAsia="zh-CN"/>
              </w:rPr>
              <w:t>ZTE, Sanechips</w:t>
            </w:r>
          </w:p>
        </w:tc>
        <w:tc>
          <w:tcPr>
            <w:tcW w:w="8152" w:type="dxa"/>
          </w:tcPr>
          <w:p w14:paraId="755CA481" w14:textId="77777777" w:rsidR="000A2578" w:rsidRDefault="00DD75B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7E1FF13B" w14:textId="77777777" w:rsidR="000A2578" w:rsidRDefault="00DD75B0">
            <w:pPr>
              <w:rPr>
                <w:rFonts w:eastAsia="SimSun"/>
                <w:lang w:val="en-US" w:eastAsia="zh-CN"/>
              </w:rPr>
            </w:pPr>
            <w:r>
              <w:rPr>
                <w:rFonts w:eastAsia="SimSun"/>
                <w:lang w:val="en-US" w:eastAsia="zh-CN"/>
              </w:rPr>
              <w:t>In our understanding, the multi-CSI has impact on CSI report content, but no impact on UCI format. We</w:t>
            </w:r>
            <w:r>
              <w:rPr>
                <w:rFonts w:eastAsia="SimSun"/>
                <w:lang w:val="en-US" w:eastAsia="zh-CN"/>
              </w:rPr>
              <w:t xml:space="preserv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Huawei, HiSilicon</w:t>
            </w:r>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ListParagraph"/>
              <w:numPr>
                <w:ilvl w:val="0"/>
                <w:numId w:val="42"/>
              </w:numPr>
              <w:spacing w:after="60" w:line="240" w:lineRule="auto"/>
              <w:rPr>
                <w:bCs/>
                <w:lang w:val="en-US"/>
              </w:rPr>
            </w:pPr>
            <w:r>
              <w:rPr>
                <w:bCs/>
                <w:lang w:val="en-US"/>
              </w:rPr>
              <w:t xml:space="preserve">Remove L1-RSRP since it not clear how it can help in spatial adaptation or power adaptation </w:t>
            </w:r>
          </w:p>
          <w:p w14:paraId="217402C0" w14:textId="77777777" w:rsidR="000A2578" w:rsidRDefault="00DD75B0">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because the</w:t>
            </w:r>
            <w:r>
              <w:rPr>
                <w:bCs/>
                <w:lang w:val="en-US"/>
              </w:rPr>
              <w:t xml:space="preserve"> advantage of having such differentiation in the reporting is not clear. </w:t>
            </w:r>
          </w:p>
          <w:p w14:paraId="7A9A431B" w14:textId="77777777" w:rsidR="000A2578" w:rsidRDefault="00DD75B0">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Hence, we propose the following modi</w:t>
            </w:r>
            <w:r>
              <w:rPr>
                <w:bCs/>
                <w:lang w:val="en-US"/>
              </w:rPr>
              <w:t xml:space="preserve">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 xml:space="preserve">Impact on CSI </w:t>
            </w:r>
            <w:r>
              <w:rPr>
                <w:rFonts w:eastAsia="MS Mincho"/>
                <w:b/>
                <w:szCs w:val="24"/>
                <w:lang w:eastAsia="ja-JP"/>
              </w:rPr>
              <w:t>computation and/or CPU occupation</w:t>
            </w:r>
          </w:p>
          <w:p w14:paraId="6AF676A1"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pow</w:t>
            </w:r>
            <w:r>
              <w:rPr>
                <w:b/>
              </w:rPr>
              <w:t xml:space="preserve">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 xml:space="preserve">First, we think it would be better to </w:t>
            </w:r>
            <w:r>
              <w:rPr>
                <w:rFonts w:eastAsia="PMingLiU"/>
                <w:lang w:val="en-US" w:eastAsia="zh-TW"/>
              </w:rPr>
              <w:t>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w:t>
            </w:r>
            <w:r>
              <w:rPr>
                <w:rFonts w:eastAsia="PMingLiU"/>
                <w:lang w:val="en-US" w:eastAsia="zh-TW"/>
              </w:rPr>
              <w:t>ches would somewhat result in low UL overhead by design (and up to gNB decision).</w:t>
            </w:r>
          </w:p>
          <w:p w14:paraId="6BA25468"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lastRenderedPageBreak/>
              <w:t>Approach 1: UE is configured to select X (such as 1 or 2, etc.) spatial patterns, from a set of indicated candidate spatial patterns, for which the UE reports the correspondi</w:t>
            </w:r>
            <w:r>
              <w:rPr>
                <w:rFonts w:eastAsia="PMingLiU"/>
                <w:lang w:val="en-US" w:eastAsia="zh-TW"/>
              </w:rPr>
              <w:t>ng CSI(s) to the gNB.</w:t>
            </w:r>
          </w:p>
          <w:p w14:paraId="4D8D1AE2" w14:textId="77777777" w:rsidR="000A2578" w:rsidRDefault="00DD75B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In general, we should aim at reusing the existing CSI framework whenever possible. Also, optimizations on the CSI report content/quantities could</w:t>
            </w:r>
            <w:r>
              <w:rPr>
                <w:rFonts w:eastAsia="PMingLiU"/>
                <w:lang w:val="en-US" w:eastAsia="zh-TW"/>
              </w:rPr>
              <w:t xml:space="preserve">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On the second bullet point, although it’s generic, we are generally fine wi</w:t>
            </w:r>
            <w:r>
              <w:rPr>
                <w:rFonts w:eastAsia="PMingLiU"/>
                <w:lang w:val="en-US" w:eastAsia="zh-TW"/>
              </w:rPr>
              <w:t xml:space="preserve">th considering the signalling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lastRenderedPageBreak/>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w:t>
            </w:r>
            <w:r>
              <w:rPr>
                <w:lang w:val="en-US" w:eastAsia="zh-CN"/>
              </w:rPr>
              <w:t>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r>
              <w:rPr>
                <w:lang w:val="en-US" w:eastAsia="zh-CN"/>
              </w:rPr>
              <w:t>InterDigital</w:t>
            </w:r>
          </w:p>
        </w:tc>
        <w:tc>
          <w:tcPr>
            <w:tcW w:w="8152" w:type="dxa"/>
          </w:tcPr>
          <w:p w14:paraId="7BCF9DC1" w14:textId="77777777" w:rsidR="000A2578" w:rsidRDefault="00DD75B0">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w:t>
            </w:r>
            <w:r>
              <w:rPr>
                <w:rFonts w:eastAsia="PMingLiU"/>
                <w:lang w:val="en-US" w:eastAsia="zh-TW"/>
              </w:rPr>
              <w:t>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w:t>
            </w:r>
            <w:r>
              <w:rPr>
                <w:rFonts w:eastAsia="PMingLiU"/>
                <w:lang w:val="en-US" w:eastAsia="zh-TW"/>
              </w:rPr>
              <w:t>overhead restrictions as on PUCCH. So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 xml:space="preserve">We agree with Huawei that L1-RSRP should be removed. In current specifications, the UE computes L1-RSRP for multiple CSI-RS resources and </w:t>
            </w:r>
            <w:r>
              <w:rPr>
                <w:rFonts w:eastAsia="PMingLiU"/>
                <w:lang w:val="en-US" w:eastAsia="zh-TW"/>
              </w:rPr>
              <w:t>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DD75B0">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70C30E3F" w14:textId="77777777" w:rsidR="000A2578" w:rsidRDefault="00DD75B0">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w:t>
            </w:r>
            <w:r>
              <w:rPr>
                <w:rFonts w:eastAsia="MS Mincho"/>
                <w:b/>
                <w:strike/>
                <w:color w:val="FF0000"/>
                <w:szCs w:val="24"/>
                <w:lang w:eastAsia="ja-JP"/>
              </w:rPr>
              <w:t>erent number of spatial/antenna elements</w:t>
            </w:r>
          </w:p>
          <w:p w14:paraId="060673FC" w14:textId="77777777" w:rsidR="000A2578" w:rsidRDefault="00DD75B0">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lastRenderedPageBreak/>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 xml:space="preserve">We are </w:t>
            </w:r>
            <w:r>
              <w:rPr>
                <w:rFonts w:eastAsia="Malgun Gothic"/>
                <w:lang w:val="en-US" w:eastAsia="ko-KR"/>
              </w:rPr>
              <w:t xml:space="preserve">generally fine with the proposal but it needs to clarify what is the meaning of UCI format. In addition, the priority reporting levels between multiple CSI information and the priority rule for handling collision between the CSI reports in the time-domain </w:t>
            </w:r>
            <w:r>
              <w:rPr>
                <w:rFonts w:eastAsia="Malgun Gothic"/>
                <w:lang w:val="en-US" w:eastAsia="ko-KR"/>
              </w:rPr>
              <w:t>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7B1CD11" w14:textId="77777777" w:rsidR="000A2578" w:rsidRDefault="00DD75B0">
            <w:pPr>
              <w:rPr>
                <w:rFonts w:eastAsia="SimSun"/>
                <w:lang w:val="en-US" w:eastAsia="zh-CN"/>
              </w:rPr>
            </w:pPr>
            <w:r>
              <w:rPr>
                <w:rFonts w:eastAsia="SimSun" w:hint="eastAsia"/>
                <w:lang w:val="en-US" w:eastAsia="zh-CN"/>
              </w:rPr>
              <w:t>We are generally okay with the proposal..</w:t>
            </w:r>
          </w:p>
          <w:p w14:paraId="7B150381" w14:textId="77777777" w:rsidR="000A2578" w:rsidRDefault="00DD75B0">
            <w:pPr>
              <w:rPr>
                <w:rFonts w:eastAsia="SimSun"/>
                <w:lang w:val="en-US" w:eastAsia="zh-CN"/>
              </w:rPr>
            </w:pPr>
            <w:r>
              <w:rPr>
                <w:rFonts w:eastAsia="SimSun" w:hint="eastAsia"/>
                <w:lang w:val="en-US" w:eastAsia="zh-CN"/>
              </w:rPr>
              <w:t>Details in sub-bullet can be added to make it clearer.</w:t>
            </w:r>
          </w:p>
          <w:p w14:paraId="70345AAE" w14:textId="77777777" w:rsidR="000A2578" w:rsidRDefault="00DD75B0">
            <w:pPr>
              <w:pStyle w:val="ListParagraph"/>
              <w:numPr>
                <w:ilvl w:val="0"/>
                <w:numId w:val="18"/>
              </w:numPr>
              <w:spacing w:before="312" w:after="60"/>
              <w:ind w:left="641" w:hanging="357"/>
              <w:rPr>
                <w:b/>
              </w:rPr>
            </w:pPr>
            <w:r>
              <w:rPr>
                <w:b/>
              </w:rPr>
              <w:t>Enhancement for report of CRI/RI/PMI/CQI</w:t>
            </w:r>
          </w:p>
          <w:p w14:paraId="2387B7E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w:t>
            </w:r>
            <w:r>
              <w:rPr>
                <w:rFonts w:eastAsia="MS Mincho"/>
                <w:b/>
                <w:szCs w:val="24"/>
                <w:lang w:eastAsia="ja-JP"/>
              </w:rPr>
              <w:t>carrying UCI, i.e., PUSCH, PUCCH</w:t>
            </w:r>
          </w:p>
          <w:p w14:paraId="4AC43A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650AEC10"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F0F0205" w14:textId="77777777" w:rsidR="000A2578" w:rsidRDefault="000A2578">
            <w:pPr>
              <w:rPr>
                <w:rFonts w:eastAsia="SimSun"/>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Huawei, HiSilicon</w:t>
            </w:r>
          </w:p>
        </w:tc>
        <w:tc>
          <w:tcPr>
            <w:tcW w:w="8152" w:type="dxa"/>
          </w:tcPr>
          <w:p w14:paraId="0D111EF9" w14:textId="77777777" w:rsidR="000A2578" w:rsidRDefault="00DD75B0">
            <w:r>
              <w:t>It is agreed last meeting that "UE complexity needs to be taken into account</w:t>
            </w:r>
            <w:r>
              <w:t>" and the enhancement with reduced payload, looking into how they are achieved according to multiple companies' input in Q3, also help reduce the UE complexity. ’ Therefore, if this is not added in the P4-rev1, we request a separately bullet to capture thi</w:t>
            </w:r>
            <w:r>
              <w:t xml:space="preserve">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w:t>
            </w:r>
            <w:r>
              <w:rPr>
                <w:lang w:eastAsia="zh-CN"/>
              </w:rPr>
              <w:t xml:space="preserve">orrelation on CSI-RS resources and PMI. </w:t>
            </w:r>
            <w:r>
              <w:rPr>
                <w:lang w:val="en-US" w:eastAsia="zh-CN"/>
              </w:rPr>
              <w:t>For example, there are 2 patterns and each patterns has 4 resources. Due to the CSI-RS resource correlation, after the best CSI-RS resource is determined for one pattern, the UE knows the best CSI-RS resource of anot</w:t>
            </w:r>
            <w:r>
              <w:rPr>
                <w:lang w:val="en-US" w:eastAsia="zh-CN"/>
              </w:rPr>
              <w:t xml:space="preserve">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r>
              <w:rPr>
                <w:rFonts w:eastAsia="SimSun"/>
                <w:lang w:val="en-US" w:eastAsia="zh-CN"/>
              </w:rPr>
              <w:lastRenderedPageBreak/>
              <w:t>InterDigital</w:t>
            </w:r>
          </w:p>
        </w:tc>
        <w:tc>
          <w:tcPr>
            <w:tcW w:w="8152" w:type="dxa"/>
          </w:tcPr>
          <w:p w14:paraId="372333EE" w14:textId="77777777" w:rsidR="000A2578" w:rsidRDefault="00DD75B0">
            <w:r>
              <w:rPr>
                <w:rFonts w:eastAsia="SimSun"/>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SimSun"/>
                <w:lang w:val="en-US" w:eastAsia="zh-CN"/>
              </w:rPr>
            </w:pPr>
            <w:r>
              <w:rPr>
                <w:rFonts w:eastAsia="SimSun"/>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SimSun"/>
                <w:lang w:val="en-US" w:eastAsia="zh-CN"/>
              </w:rPr>
              <w:t>Qualcomm2</w:t>
            </w:r>
          </w:p>
        </w:tc>
        <w:tc>
          <w:tcPr>
            <w:tcW w:w="8152" w:type="dxa"/>
          </w:tcPr>
          <w:p w14:paraId="1F60D9E1" w14:textId="77777777" w:rsidR="000A2578" w:rsidRDefault="00DD75B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6193459B" w14:textId="77777777" w:rsidR="000A2578" w:rsidRDefault="00DD75B0">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SimSun"/>
                <w:lang w:val="en-US" w:eastAsia="zh-CN"/>
              </w:rPr>
            </w:pPr>
            <w:r>
              <w:rPr>
                <w:rFonts w:eastAsia="SimSun"/>
                <w:lang w:val="en-US" w:eastAsia="zh-CN"/>
              </w:rPr>
              <w:t>Lenovo2</w:t>
            </w:r>
          </w:p>
        </w:tc>
        <w:tc>
          <w:tcPr>
            <w:tcW w:w="8152" w:type="dxa"/>
          </w:tcPr>
          <w:p w14:paraId="25CA08BD" w14:textId="77777777" w:rsidR="000A2578" w:rsidRDefault="00DD75B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w:t>
            </w:r>
            <w:r>
              <w:rPr>
                <w:rFonts w:eastAsia="SimSun"/>
                <w:lang w:val="en-US" w:eastAsia="zh-CN"/>
              </w:rPr>
              <w:t xml:space="preserve">to complete the specification, as done for all CSI reporting types. </w:t>
            </w:r>
          </w:p>
        </w:tc>
      </w:tr>
      <w:tr w:rsidR="000A2578" w14:paraId="2015DED7" w14:textId="77777777">
        <w:tc>
          <w:tcPr>
            <w:tcW w:w="1479" w:type="dxa"/>
          </w:tcPr>
          <w:p w14:paraId="60143075" w14:textId="77777777" w:rsidR="000A2578" w:rsidRDefault="00DD75B0">
            <w:pPr>
              <w:rPr>
                <w:rFonts w:eastAsia="SimSun"/>
                <w:lang w:val="en-US" w:eastAsia="zh-CN"/>
              </w:rPr>
            </w:pPr>
            <w:r>
              <w:rPr>
                <w:lang w:val="en-US" w:eastAsia="zh-CN"/>
              </w:rPr>
              <w:t>Intel</w:t>
            </w:r>
          </w:p>
        </w:tc>
        <w:tc>
          <w:tcPr>
            <w:tcW w:w="8152" w:type="dxa"/>
          </w:tcPr>
          <w:p w14:paraId="0193D9C4" w14:textId="77777777" w:rsidR="000A2578" w:rsidRDefault="00DD75B0">
            <w:pPr>
              <w:spacing w:after="120"/>
              <w:rPr>
                <w:rFonts w:eastAsia="SimSun"/>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r>
              <w:rPr>
                <w:lang w:val="en-US" w:eastAsia="zh-CN"/>
              </w:rPr>
              <w:t>Futurewei</w:t>
            </w:r>
          </w:p>
        </w:tc>
        <w:tc>
          <w:tcPr>
            <w:tcW w:w="8152" w:type="dxa"/>
          </w:tcPr>
          <w:p w14:paraId="1F7026E6" w14:textId="77777777" w:rsidR="000A2578" w:rsidRDefault="00DD75B0">
            <w:pPr>
              <w:spacing w:after="120"/>
            </w:pPr>
            <w:r>
              <w:rPr>
                <w:rFonts w:eastAsia="SimSun"/>
                <w:lang w:val="en-US" w:eastAsia="zh-CN"/>
              </w:rPr>
              <w:t xml:space="preserve">Is the understanding correct that these enhancements should only be applicable to the multi-CSI feedback case? Or should we also </w:t>
            </w:r>
            <w:r>
              <w:rPr>
                <w:rFonts w:eastAsia="SimSun"/>
                <w:lang w:val="en-US" w:eastAsia="zh-CN"/>
              </w:rPr>
              <w:t>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Als</w:t>
            </w:r>
            <w:r>
              <w:rPr>
                <w:rFonts w:eastAsia="PMingLiU"/>
                <w:lang w:val="en-US" w:eastAsia="zh-TW"/>
              </w:rPr>
              <w:t xml:space="preserve">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SimSun"/>
                <w:lang w:val="en-US" w:eastAsia="zh-CN"/>
              </w:rPr>
            </w:pPr>
            <w:r>
              <w:rPr>
                <w:rFonts w:eastAsia="PMingLiU"/>
                <w:lang w:val="en-US" w:eastAsia="zh-TW"/>
              </w:rPr>
              <w:t xml:space="preserve">In other words, ‘enhancement for report of CRI/RI/PMI/CQI’ should not </w:t>
            </w:r>
            <w:r>
              <w:rPr>
                <w:rFonts w:eastAsia="PMingLiU"/>
                <w:lang w:val="en-US" w:eastAsia="zh-TW"/>
              </w:rPr>
              <w:t xml:space="preserve">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ListParagraph"/>
              <w:numPr>
                <w:ilvl w:val="0"/>
                <w:numId w:val="18"/>
              </w:numPr>
              <w:spacing w:after="60"/>
              <w:ind w:left="641" w:hanging="357"/>
              <w:rPr>
                <w:b/>
              </w:rPr>
            </w:pPr>
            <w:r>
              <w:rPr>
                <w:b/>
              </w:rPr>
              <w:t>Enhancement for report of CRI/RI/PMI/CQI</w:t>
            </w:r>
          </w:p>
          <w:p w14:paraId="600950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w:t>
            </w:r>
            <w:r>
              <w:rPr>
                <w:rFonts w:eastAsia="PMingLiU"/>
                <w:lang w:val="en-US" w:eastAsia="zh-TW"/>
              </w:rPr>
              <w:t>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SimSun"/>
                <w:lang w:val="en-US" w:eastAsia="zh-CN"/>
              </w:rPr>
              <w:t>Samsung2</w:t>
            </w:r>
          </w:p>
        </w:tc>
        <w:tc>
          <w:tcPr>
            <w:tcW w:w="8152" w:type="dxa"/>
          </w:tcPr>
          <w:p w14:paraId="1D59CF2D" w14:textId="77777777" w:rsidR="000A2578" w:rsidRDefault="00DD75B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R</w:t>
            </w:r>
            <w:r>
              <w:rPr>
                <w:bCs/>
                <w:lang w:val="en-US"/>
              </w:rPr>
              <w:t xml:space="preserve">emove L1-RSRP since it not clear how it can help in spatial adaptation or power adaptation’. When Type 2 SD adaptation is performed by gNB and, thereby, gNB’s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In the</w:t>
            </w:r>
            <w:r>
              <w:rPr>
                <w:bCs/>
                <w:lang w:val="en-US"/>
              </w:rPr>
              <w:t xml:space="preserv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that</w:t>
            </w:r>
            <w:r>
              <w:rPr>
                <w:bCs/>
                <w:lang w:val="en-US"/>
              </w:rPr>
              <w:t xml:space="preserve"> differential L1-RSRP reporting is already supported? If so, we agree on that specific aspect no additional enhancement is needed. However, there are other aspects that we think an enhancement is needed for L1-RSRP when Type 2 SD adaptation is performed, e</w:t>
            </w:r>
            <w:r>
              <w:rPr>
                <w:bCs/>
                <w:lang w:val="en-US"/>
              </w:rPr>
              <w:t xml:space="preserve">.g., UE behavior for calculating L1-RSRP when timeRestrictionForChannelMeasurements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w:t>
            </w:r>
            <w:r>
              <w:rPr>
                <w:rFonts w:eastAsia="PMingLiU"/>
                <w:lang w:val="en-US" w:eastAsia="zh-TW"/>
              </w:rPr>
              <w:t>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e.g. differentiation of different CSI report content due to same or </w:t>
            </w:r>
            <w:r>
              <w:rPr>
                <w:rFonts w:eastAsia="MS Mincho"/>
                <w:b/>
                <w:strike/>
                <w:color w:val="FF0000"/>
                <w:szCs w:val="24"/>
                <w:lang w:eastAsia="ja-JP"/>
              </w:rPr>
              <w:t>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w:t>
            </w:r>
            <w:r>
              <w:rPr>
                <w:rFonts w:eastAsia="Malgun Gothic"/>
                <w:lang w:val="en-US" w:eastAsia="ko-KR"/>
              </w:rPr>
              <w:t>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SimSun"/>
                <w:lang w:val="en-US" w:eastAsia="zh-CN"/>
              </w:rPr>
            </w:pPr>
            <w:r>
              <w:rPr>
                <w:rFonts w:eastAsia="SimSun"/>
                <w:lang w:val="en-US" w:eastAsia="zh-CN"/>
              </w:rPr>
              <w:t xml:space="preserve">Okay with the FL2 proposal; however, we think that the baseline is no O/H reduction, and this should be captured in the </w:t>
            </w:r>
            <w:r>
              <w:rPr>
                <w:rFonts w:eastAsia="SimSun"/>
                <w:lang w:val="en-US" w:eastAsia="zh-CN"/>
              </w:rPr>
              <w:t>proposal.</w:t>
            </w:r>
          </w:p>
          <w:p w14:paraId="16F7B93C" w14:textId="77777777" w:rsidR="000A2578" w:rsidRDefault="00DD75B0">
            <w:pPr>
              <w:spacing w:after="120"/>
              <w:rPr>
                <w:rFonts w:eastAsia="SimSun"/>
                <w:lang w:val="en-US" w:eastAsia="zh-CN"/>
              </w:rPr>
            </w:pPr>
            <w:r>
              <w:rPr>
                <w:rFonts w:eastAsia="SimSun"/>
                <w:lang w:val="en-US" w:eastAsia="zh-CN"/>
              </w:rPr>
              <w:t>We prefer to keep report overhead reduction and UE complexity aspects as separate discussions</w:t>
            </w:r>
          </w:p>
          <w:p w14:paraId="3889E42D" w14:textId="77777777" w:rsidR="000A2578" w:rsidRDefault="00DD75B0">
            <w:pPr>
              <w:spacing w:after="120"/>
              <w:rPr>
                <w:rFonts w:eastAsia="SimSun"/>
                <w:lang w:val="en-US" w:eastAsia="zh-CN"/>
              </w:rPr>
            </w:pPr>
            <w:r>
              <w:rPr>
                <w:rFonts w:eastAsia="SimSun"/>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w:t>
            </w:r>
            <w:r>
              <w:rPr>
                <w:b/>
                <w:color w:val="0070C0"/>
                <w:lang w:val="en-US"/>
              </w:rPr>
              <w:t>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ListParagraph"/>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307C60C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w:t>
            </w:r>
            <w:r>
              <w:rPr>
                <w:rFonts w:eastAsia="MS Mincho"/>
                <w:b/>
                <w:color w:val="FF0000"/>
                <w:szCs w:val="24"/>
                <w:lang w:eastAsia="ja-JP"/>
              </w:rPr>
              <w:t xml:space="preserve"> i.e., PUSCH, PUCCH</w:t>
            </w:r>
          </w:p>
          <w:p w14:paraId="2E98C14D" w14:textId="77777777" w:rsidR="000A2578" w:rsidRDefault="00DD75B0">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ReportQuantity, power </w:t>
            </w:r>
            <w:r>
              <w:rPr>
                <w:b/>
                <w:strike/>
                <w:color w:val="FF0000"/>
              </w:rPr>
              <w:t>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w:t>
            </w:r>
            <w:r>
              <w:rPr>
                <w:lang w:eastAsia="zh-CN"/>
              </w:rPr>
              <w:t>computation may be related to the CSIs to be calculated and how it is counted/reported, thus it is related to overhead/reporting payload. I understand UE complexity can also be separately considered, if others also view CSI computation is more about UE com</w:t>
            </w:r>
            <w:r>
              <w:rPr>
                <w:lang w:eastAsia="zh-CN"/>
              </w:rPr>
              <w:t>plexity. However, the overhead reduction techniques inevitably would have potential impact on UE complexity anyway, as mentioned by QC. So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If there are any po</w:t>
            </w:r>
            <w:r>
              <w:rPr>
                <w:lang w:eastAsia="zh-CN"/>
              </w:rPr>
              <w:t>tential issues for a baseline mode that have not been included in the summary, please also indicate and I will add new discussion points. I encourage all companies also have sufficient input for those topics including the topics already in the summary, suc</w:t>
            </w:r>
            <w:r>
              <w:rPr>
                <w:lang w:eastAsia="zh-CN"/>
              </w:rPr>
              <w:t xml:space="preserve">h as adaptation pattern definition, resource configuration etc..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w:t>
            </w:r>
            <w:r>
              <w:rPr>
                <w:rFonts w:eastAsia="MS Mincho"/>
                <w:b/>
                <w:szCs w:val="24"/>
                <w:lang w:eastAsia="ja-JP"/>
              </w:rPr>
              <w:t>least CSI computation and/or CPU occupation</w:t>
            </w:r>
          </w:p>
          <w:p w14:paraId="1DE335F8"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414F2E5"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B6F49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w:t>
            </w:r>
            <w:r>
              <w:rPr>
                <w:b/>
                <w:color w:val="FF0000"/>
                <w:lang w:val="en-US"/>
              </w:rPr>
              <w:t>s for UE complexity reduction, study the following aspect</w:t>
            </w:r>
          </w:p>
          <w:p w14:paraId="45F9DD7F" w14:textId="77777777" w:rsidR="000A2578" w:rsidRDefault="00DD75B0">
            <w:pPr>
              <w:pStyle w:val="ListParagraph"/>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w:t>
            </w:r>
            <w:r>
              <w:rPr>
                <w:b/>
                <w:color w:val="FF0000"/>
                <w:lang w:val="en-US"/>
              </w:rPr>
              <w:t xml:space="preserve">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 xml:space="preserve">/L1-RSRP with the following </w:t>
            </w:r>
            <w:r>
              <w:rPr>
                <w:b/>
                <w:color w:val="FF0000"/>
              </w:rPr>
              <w:t>considerations</w:t>
            </w:r>
          </w:p>
          <w:p w14:paraId="40237E7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 xml:space="preserve">common </w:t>
            </w:r>
            <w:r>
              <w:rPr>
                <w:rFonts w:eastAsia="SimSun" w:hint="eastAsia"/>
                <w:b/>
                <w:color w:val="FF0000"/>
                <w:szCs w:val="24"/>
                <w:lang w:val="en-US" w:eastAsia="zh-CN"/>
              </w:rPr>
              <w:t>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4E80FB8"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AFCB87"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ListParagraph"/>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lastRenderedPageBreak/>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 xml:space="preserve">upport </w:t>
            </w:r>
            <w:r>
              <w:rPr>
                <w:lang w:val="en-US" w:eastAsia="zh-CN"/>
              </w:rPr>
              <w:t>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arrowing-down the value of L and N is probably to be discussed during UE capability phase, norm</w:t>
            </w:r>
            <w:r>
              <w:rPr>
                <w:lang w:val="en-US" w:eastAsia="zh-CN"/>
              </w:rPr>
              <w:t xml:space="preserve">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enough for potential agreement, the study scope looks quite wide. For assisting progress, we woul</w:t>
            </w:r>
            <w:r>
              <w:rPr>
                <w:lang w:val="en-US" w:eastAsia="zh-CN"/>
              </w:rPr>
              <w:t xml:space="preserve">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 xml:space="preserve">We think it is not easy to determine the exact </w:t>
            </w:r>
            <w:r>
              <w:rPr>
                <w:rFonts w:hint="eastAsia"/>
                <w:lang w:val="en-US" w:eastAsia="zh-CN"/>
              </w:rPr>
              <w:t>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We agree that CSI computation may be related to overhead/report payload. However, they may also be independent in</w:t>
            </w:r>
            <w:r>
              <w:rPr>
                <w:rFonts w:eastAsia="Yu Mincho"/>
                <w:lang w:val="en-US" w:eastAsia="ja-JP"/>
              </w:rPr>
              <w:t xml:space="preserve">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We suggest the following update to make it more clear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ListParagraph"/>
              <w:numPr>
                <w:ilvl w:val="0"/>
                <w:numId w:val="18"/>
              </w:numPr>
              <w:spacing w:before="60" w:after="60"/>
              <w:ind w:left="641" w:hanging="357"/>
              <w:rPr>
                <w:b/>
              </w:rPr>
            </w:pPr>
            <w:r>
              <w:rPr>
                <w:b/>
              </w:rPr>
              <w:lastRenderedPageBreak/>
              <w:t xml:space="preserve">Enhancement for report of CRI/RI/PMI/CQI/L1-RSRP with the following </w:t>
            </w:r>
            <w:r>
              <w:rPr>
                <w:b/>
              </w:rPr>
              <w:t>considerations</w:t>
            </w:r>
          </w:p>
          <w:p w14:paraId="42B4B4F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w:t>
            </w:r>
            <w:r>
              <w:rPr>
                <w:rFonts w:eastAsia="SimSun" w:hint="eastAsia"/>
                <w:b/>
                <w:szCs w:val="24"/>
                <w:lang w:val="en-US" w:eastAsia="zh-CN"/>
              </w:rPr>
              <w:t>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5267204" w14:textId="77777777" w:rsidR="000A2578" w:rsidRDefault="00DD75B0">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0EF0F007" w14:textId="77777777" w:rsidR="000A2578" w:rsidRDefault="00DD75B0">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ListParagraph"/>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lastRenderedPageBreak/>
              <w:t>N</w:t>
            </w:r>
            <w:r>
              <w:rPr>
                <w:lang w:val="en-US" w:eastAsia="zh-CN"/>
              </w:rPr>
              <w:t>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CommentText"/>
              <w:numPr>
                <w:ilvl w:val="1"/>
                <w:numId w:val="44"/>
              </w:numPr>
              <w:rPr>
                <w:highlight w:val="yellow"/>
              </w:rPr>
            </w:pPr>
            <w:r>
              <w:rPr>
                <w:highlight w:val="yellow"/>
              </w:rPr>
              <w:t xml:space="preserve">FFS: Corresponding enhancements on report configuration </w:t>
            </w:r>
            <w:r>
              <w:rPr>
                <w:highlight w:val="yellow"/>
              </w:rPr>
              <w:t>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w:t>
            </w:r>
            <w:r>
              <w:rPr>
                <w:rFonts w:eastAsia="MS Mincho"/>
                <w:b/>
                <w:color w:val="FF0000"/>
                <w:szCs w:val="24"/>
                <w:lang w:eastAsia="ja-JP"/>
              </w:rPr>
              <w:t xml:space="preserve"> or priority among CSI information</w:t>
            </w:r>
          </w:p>
          <w:p w14:paraId="67935930"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FB92EEF"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Other </w:t>
            </w:r>
            <w:r>
              <w:rPr>
                <w:rFonts w:eastAsia="SimSun" w:hint="eastAsia"/>
                <w:b/>
                <w:color w:val="FF0000"/>
                <w:szCs w:val="24"/>
                <w:lang w:val="en-US" w:eastAsia="zh-CN"/>
              </w:rPr>
              <w:t>solutions are not excluded.</w:t>
            </w:r>
          </w:p>
          <w:p w14:paraId="1E4A5B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ListParagraph"/>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r>
              <w:rPr>
                <w:lang w:val="en-US" w:eastAsia="zh-CN"/>
              </w:rPr>
              <w:t>Futurewei</w:t>
            </w:r>
          </w:p>
        </w:tc>
        <w:tc>
          <w:tcPr>
            <w:tcW w:w="8152" w:type="dxa"/>
          </w:tcPr>
          <w:p w14:paraId="0E6F8E59" w14:textId="77777777" w:rsidR="000A2578" w:rsidRDefault="00DD75B0">
            <w:pPr>
              <w:rPr>
                <w:lang w:val="en-US" w:eastAsia="zh-CN"/>
              </w:rPr>
            </w:pPr>
            <w:r>
              <w:rPr>
                <w:lang w:val="en-US" w:eastAsia="zh-CN"/>
              </w:rPr>
              <w:t xml:space="preserve">Support with some additional revision/clarification…. On the </w:t>
            </w:r>
            <w:r>
              <w:rPr>
                <w:lang w:val="en-US" w:eastAsia="zh-CN"/>
              </w:rPr>
              <w:t>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w:t>
            </w:r>
            <w:r>
              <w:rPr>
                <w:rFonts w:eastAsia="PMingLiU"/>
                <w:lang w:val="en-US" w:eastAsia="zh-TW"/>
              </w:rPr>
              <w:t xml:space="preserv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lastRenderedPageBreak/>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w:t>
            </w:r>
            <w:r>
              <w:rPr>
                <w:b/>
                <w:color w:val="0070C0"/>
                <w:lang w:val="en-US"/>
              </w:rPr>
              <w:t xml:space="preserve">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 xml:space="preserve">Enhancement for report of </w:t>
            </w:r>
            <w:r>
              <w:rPr>
                <w:b/>
                <w:strike/>
                <w:color w:val="70AD47" w:themeColor="accent6"/>
              </w:rPr>
              <w:t>CRI/RI/PMI/CQI/L1-RSRP with the following considerations</w:t>
            </w:r>
          </w:p>
          <w:p w14:paraId="4D23F4B4" w14:textId="77777777" w:rsidR="000A2578" w:rsidRDefault="00DD75B0">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w:t>
            </w:r>
            <w:r>
              <w:rPr>
                <w:rFonts w:eastAsia="SimSun" w:hint="eastAsia"/>
                <w:b/>
                <w:color w:val="FF0000"/>
                <w:szCs w:val="24"/>
                <w:lang w:val="en-US" w:eastAsia="zh-CN"/>
              </w:rPr>
              <w:t>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9EE7013" w14:textId="77777777" w:rsidR="000A2578" w:rsidRDefault="00DD75B0">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B4E68E2" w14:textId="77777777" w:rsidR="000A2578" w:rsidRDefault="00DD75B0">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lastRenderedPageBreak/>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 xml:space="preserve">Per our understandings, UE is expected to report CSI for each </w:t>
            </w:r>
            <w:r>
              <w:rPr>
                <w:rFonts w:eastAsia="PMingLiU"/>
                <w:lang w:val="en-US" w:eastAsia="zh-TW"/>
              </w:rPr>
              <w:t>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ListParagraph"/>
              <w:numPr>
                <w:ilvl w:val="0"/>
                <w:numId w:val="44"/>
              </w:numPr>
              <w:spacing w:before="312" w:line="240" w:lineRule="auto"/>
              <w:rPr>
                <w:rFonts w:eastAsia="PMingLiU"/>
                <w:lang w:val="en-US" w:eastAsia="zh-TW"/>
              </w:rPr>
            </w:pPr>
            <w:r>
              <w:rPr>
                <w:rFonts w:eastAsia="PMingLiU"/>
                <w:lang w:val="en-US" w:eastAsia="zh-TW"/>
              </w:rPr>
              <w:t>Reporting mul</w:t>
            </w:r>
            <w:r>
              <w:rPr>
                <w:rFonts w:eastAsia="PMingLiU"/>
                <w:lang w:val="en-US" w:eastAsia="zh-TW"/>
              </w:rPr>
              <w:t>tiple CSIs in a report works as follows: UE generates CSI for each spatial adaptation pattern in a legacy CSI report structure and multiplexes these CSI reports to send in an PUCCH or PUSCH - This is already supported by current spec when the CSI reporting</w:t>
            </w:r>
            <w:r>
              <w:rPr>
                <w:rFonts w:eastAsia="PMingLiU"/>
                <w:lang w:val="en-US" w:eastAsia="zh-TW"/>
              </w:rPr>
              <w:t xml:space="preserve">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w:t>
            </w:r>
            <w:r>
              <w:rPr>
                <w:rFonts w:eastAsia="PMingLiU"/>
                <w:lang w:val="en-US" w:eastAsia="zh-TW"/>
              </w:rPr>
              <w:t>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w:t>
            </w:r>
            <w:r>
              <w:rPr>
                <w:b/>
                <w:color w:val="7030A0"/>
                <w:lang w:val="en-US"/>
              </w:rPr>
              <w:t>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 xml:space="preserve">One side comment: we don’t agree with the view from some companies that the baseline for multi-CSI reporting should be separate CSI reporting instances, since the current CSI framework in NR for </w:t>
            </w:r>
            <w:r>
              <w:rPr>
                <w:rFonts w:eastAsia="PMingLiU"/>
                <w:lang w:val="en-US" w:eastAsia="zh-TW"/>
              </w:rPr>
              <w:t>aperiodic CSI reporting supports triggering multiple reports in one reporting instance on PUSCH (based on multiple CSI-ReportConfigs). Using a single CSI-ReportConfig with multiple sub-</w:t>
            </w:r>
            <w:r>
              <w:rPr>
                <w:rFonts w:eastAsia="PMingLiU"/>
                <w:lang w:val="en-US" w:eastAsia="zh-TW"/>
              </w:rPr>
              <w:lastRenderedPageBreak/>
              <w:t>configurations for NES purposes should not fundamentally restrict the a</w:t>
            </w:r>
            <w:r>
              <w:rPr>
                <w:rFonts w:eastAsia="PMingLiU"/>
                <w:lang w:val="en-US" w:eastAsia="zh-TW"/>
              </w:rPr>
              <w:t>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lastRenderedPageBreak/>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CSI-ReportConfig</w:t>
            </w:r>
            <w:r>
              <w:rPr>
                <w:rFonts w:eastAsia="PMingLiU"/>
                <w:lang w:val="en-US" w:eastAsia="zh-TW"/>
              </w:rPr>
              <w:t xml:space="preserve">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However, it is desirable to keep the necessary informatio</w:t>
      </w:r>
      <w:r>
        <w:rPr>
          <w:lang w:val="en-US" w:eastAsia="zh-CN"/>
        </w:rPr>
        <w:t xml:space="preserve">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w:t>
      </w:r>
      <w:r>
        <w:rPr>
          <w:lang w:val="en-US"/>
        </w:rPr>
        <w:t xml:space="preserve">e case of no overhead/report payload reduction is </w:t>
      </w:r>
      <w:r>
        <w:rPr>
          <w:u w:val="single"/>
          <w:lang w:val="en-US"/>
        </w:rPr>
        <w:t>supported</w:t>
      </w:r>
    </w:p>
    <w:p w14:paraId="655CD35B"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ListParagraph"/>
        <w:numPr>
          <w:ilvl w:val="0"/>
          <w:numId w:val="18"/>
        </w:numPr>
        <w:spacing w:before="60" w:after="60"/>
        <w:ind w:left="641" w:hanging="357"/>
      </w:pPr>
      <w:r>
        <w:t xml:space="preserve">Enhancement for report of </w:t>
      </w:r>
      <w:r>
        <w:t>CRI/RI/PMI/CQI/L1-RSRP with the following considerations</w:t>
      </w:r>
    </w:p>
    <w:p w14:paraId="0A69528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13E70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922E31"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ListParagraph"/>
        <w:numPr>
          <w:ilvl w:val="0"/>
          <w:numId w:val="18"/>
        </w:numPr>
        <w:spacing w:before="60" w:after="60"/>
        <w:ind w:left="641" w:hanging="357"/>
      </w:pPr>
      <w:r>
        <w:t>Enhancemen</w:t>
      </w:r>
      <w:r>
        <w:t>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ListParagraph"/>
        <w:numPr>
          <w:ilvl w:val="0"/>
          <w:numId w:val="18"/>
        </w:numPr>
        <w:spacing w:before="60" w:after="60"/>
        <w:ind w:left="641" w:hanging="357"/>
      </w:pPr>
      <w:r>
        <w:rPr>
          <w:lang w:val="en-US"/>
        </w:rPr>
        <w:t>no overhead/report payload reduction</w:t>
      </w:r>
    </w:p>
    <w:p w14:paraId="093B65EE" w14:textId="77777777" w:rsidR="000A2578" w:rsidRDefault="00DD75B0">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ListParagraph"/>
        <w:numPr>
          <w:ilvl w:val="0"/>
          <w:numId w:val="18"/>
        </w:numPr>
        <w:spacing w:before="60" w:after="60"/>
        <w:ind w:left="641" w:hanging="357"/>
        <w:rPr>
          <w:bCs/>
        </w:rPr>
      </w:pPr>
      <w:r>
        <w:rPr>
          <w:bCs/>
        </w:rPr>
        <w:t>CPU oc</w:t>
      </w:r>
      <w:r>
        <w:rPr>
          <w:bCs/>
        </w:rPr>
        <w:t xml:space="preserve">cupation is scaled with N </w:t>
      </w:r>
    </w:p>
    <w:p w14:paraId="1DD51E16" w14:textId="77777777" w:rsidR="000A2578" w:rsidRDefault="00DD75B0">
      <w:pPr>
        <w:pStyle w:val="CommentText"/>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ListParagraph"/>
        <w:numPr>
          <w:ilvl w:val="0"/>
          <w:numId w:val="18"/>
        </w:numPr>
        <w:spacing w:before="60" w:after="60"/>
        <w:ind w:left="641" w:hanging="357"/>
      </w:pPr>
      <w:r>
        <w:t xml:space="preserve">Enhancement for report of </w:t>
      </w:r>
      <w:r>
        <w:t>CRI/RI/PMI/CQI/L1-RSRP with the following considerations</w:t>
      </w:r>
    </w:p>
    <w:p w14:paraId="768A1CD9"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w:t>
      </w:r>
      <w:r>
        <w:rPr>
          <w:rFonts w:eastAsia="SimSun" w:hint="eastAsia"/>
          <w:szCs w:val="24"/>
          <w:lang w:val="en-US" w:eastAsia="zh-CN"/>
        </w:rPr>
        <w:t>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FE0C63D"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22124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ListParagraph"/>
        <w:numPr>
          <w:ilvl w:val="0"/>
          <w:numId w:val="18"/>
        </w:numPr>
        <w:spacing w:before="60" w:after="60"/>
        <w:ind w:left="641" w:hanging="357"/>
      </w:pPr>
      <w:r>
        <w:t>Enhancement for CP</w:t>
      </w:r>
      <w:r>
        <w:t>U occupation reduction.</w:t>
      </w:r>
    </w:p>
    <w:p w14:paraId="5E17C2FE" w14:textId="77777777" w:rsidR="000A2578" w:rsidRDefault="000A2578">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w:t>
            </w:r>
            <w:r>
              <w:rPr>
                <w:b/>
                <w:bCs/>
                <w:lang w:val="en-US"/>
              </w:rPr>
              <w:t xml:space="preserve">head/report payload reduction is </w:t>
            </w:r>
            <w:r>
              <w:rPr>
                <w:b/>
                <w:bCs/>
                <w:u w:val="single"/>
                <w:lang w:val="en-US"/>
              </w:rPr>
              <w:t>supported</w:t>
            </w:r>
          </w:p>
          <w:p w14:paraId="2E53D7B5" w14:textId="77777777" w:rsidR="000A2578" w:rsidRDefault="00DD75B0">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ListParagraph"/>
              <w:numPr>
                <w:ilvl w:val="0"/>
                <w:numId w:val="18"/>
              </w:numPr>
              <w:spacing w:before="60" w:after="60"/>
              <w:ind w:left="641" w:hanging="357"/>
              <w:rPr>
                <w:b/>
                <w:bCs/>
              </w:rPr>
            </w:pPr>
            <w:r>
              <w:rPr>
                <w:b/>
                <w:bCs/>
              </w:rPr>
              <w:t>Enhancement for report of CRI/RI/</w:t>
            </w:r>
            <w:r>
              <w:rPr>
                <w:b/>
                <w:bCs/>
              </w:rPr>
              <w:t>PMI/CQI/L1-RSRP with the following considerations</w:t>
            </w:r>
          </w:p>
          <w:p w14:paraId="4B2CF85C" w14:textId="77777777" w:rsidR="000A2578" w:rsidRDefault="00DD75B0">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72184DB6" w14:textId="77777777" w:rsidR="000A2578" w:rsidRDefault="00DD75B0">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96A4192" w14:textId="77777777" w:rsidR="000A2578" w:rsidRDefault="00DD75B0">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ListParagraph"/>
              <w:numPr>
                <w:ilvl w:val="0"/>
                <w:numId w:val="18"/>
              </w:numPr>
              <w:spacing w:before="60" w:after="60"/>
              <w:ind w:left="641" w:hanging="357"/>
              <w:rPr>
                <w:b/>
                <w:bCs/>
              </w:rPr>
            </w:pPr>
            <w:r>
              <w:rPr>
                <w:b/>
                <w:bCs/>
              </w:rPr>
              <w:t>Enhancemen</w:t>
            </w:r>
            <w:r>
              <w:rPr>
                <w:b/>
                <w:bCs/>
              </w:rPr>
              <w:t>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Huawei, HiSilicon</w:t>
            </w:r>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SimSun"/>
                <w:lang w:val="en-US" w:eastAsia="zh-CN"/>
              </w:rPr>
            </w:pPr>
            <w:r>
              <w:rPr>
                <w:rFonts w:eastAsia="SimSun" w:hint="eastAsia"/>
                <w:lang w:val="en-US" w:eastAsia="zh-CN"/>
              </w:rPr>
              <w:t>ZTE, Sanechips3e</w:t>
            </w:r>
          </w:p>
        </w:tc>
        <w:tc>
          <w:tcPr>
            <w:tcW w:w="8152" w:type="dxa"/>
          </w:tcPr>
          <w:p w14:paraId="457D13F1" w14:textId="77777777" w:rsidR="000A2578" w:rsidRDefault="00DD75B0">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SimSun"/>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ListParagraph"/>
              <w:numPr>
                <w:ilvl w:val="0"/>
                <w:numId w:val="18"/>
              </w:numPr>
              <w:spacing w:before="60" w:after="60"/>
              <w:ind w:left="641" w:hanging="357"/>
            </w:pPr>
            <w:r>
              <w:rPr>
                <w:rFonts w:hint="eastAsia"/>
              </w:rPr>
              <w:t>F</w:t>
            </w:r>
            <w:r>
              <w:t xml:space="preserve">FS: any </w:t>
            </w:r>
            <w:r>
              <w:t>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SimSun"/>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P3-remaining-1, for the supported multi-CSI feedback case, we are fine to suppor</w:t>
            </w:r>
            <w:r>
              <w:rPr>
                <w:bCs/>
              </w:rPr>
              <w:t xml:space="preserve">t the case of overhead/report payload reduction, with the condition that </w:t>
            </w:r>
            <w:r>
              <w:t xml:space="preserve">CPU occupation scaled with N. We think this condition is important, otherwise, there is no room for CPU occupation reduction as mentioned in the last bullet of the proposal. We could </w:t>
            </w:r>
            <w:r>
              <w:t xml:space="preserve">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ListParagraph"/>
              <w:numPr>
                <w:ilvl w:val="0"/>
                <w:numId w:val="18"/>
              </w:numPr>
              <w:spacing w:before="60" w:after="60"/>
              <w:ind w:left="641" w:hanging="357"/>
              <w:rPr>
                <w:b/>
                <w:bCs/>
                <w:color w:val="FF0000"/>
              </w:rPr>
            </w:pPr>
            <w:r>
              <w:rPr>
                <w:b/>
                <w:bCs/>
                <w:color w:val="FF0000"/>
              </w:rPr>
              <w:lastRenderedPageBreak/>
              <w:t xml:space="preserve">CPU occupation is scaled with N </w:t>
            </w:r>
          </w:p>
          <w:p w14:paraId="34FCC8E4" w14:textId="77777777" w:rsidR="000A2578" w:rsidRDefault="00DD75B0">
            <w:pPr>
              <w:pStyle w:val="ListParagraph"/>
              <w:numPr>
                <w:ilvl w:val="0"/>
                <w:numId w:val="18"/>
              </w:numPr>
              <w:spacing w:before="60" w:after="60"/>
              <w:ind w:left="641" w:hanging="357"/>
              <w:rPr>
                <w:b/>
                <w:bCs/>
              </w:rPr>
            </w:pPr>
            <w:r>
              <w:rPr>
                <w:rFonts w:hint="eastAsia"/>
                <w:b/>
                <w:bCs/>
              </w:rPr>
              <w:t>F</w:t>
            </w:r>
            <w:r>
              <w:rPr>
                <w:b/>
                <w:bCs/>
              </w:rPr>
              <w:t xml:space="preserve">FS: any conditions for the above, e.g. when L/N is smaller than certain </w:t>
            </w:r>
            <w:r>
              <w:rPr>
                <w:b/>
                <w:bCs/>
              </w:rPr>
              <w:t>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lastRenderedPageBreak/>
              <w:t>Nokia/NSB3</w:t>
            </w:r>
          </w:p>
        </w:tc>
        <w:tc>
          <w:tcPr>
            <w:tcW w:w="8152" w:type="dxa"/>
          </w:tcPr>
          <w:p w14:paraId="10957902" w14:textId="77777777" w:rsidR="000A2578" w:rsidRDefault="00DD75B0">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pattern in multiple occasions should also sup</w:t>
            </w:r>
            <w:r>
              <w:rPr>
                <w:lang w:val="en-US" w:eastAsia="zh-CN"/>
              </w:rPr>
              <w:t xml:space="preserve">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CommentText"/>
              <w:numPr>
                <w:ilvl w:val="0"/>
                <w:numId w:val="18"/>
              </w:numPr>
              <w:jc w:val="left"/>
              <w:rPr>
                <w:highlight w:val="yellow"/>
              </w:rPr>
            </w:pPr>
            <w:r>
              <w:rPr>
                <w:highlight w:val="yellow"/>
              </w:rPr>
              <w:t>Support multi-CSI feedback with UE reports CSI-feedb</w:t>
            </w:r>
            <w:r>
              <w:rPr>
                <w:highlight w:val="yellow"/>
              </w:rPr>
              <w:t>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ListParagraph"/>
              <w:numPr>
                <w:ilvl w:val="0"/>
                <w:numId w:val="18"/>
              </w:numPr>
              <w:spacing w:before="60" w:after="60"/>
            </w:pPr>
            <w:r>
              <w:t xml:space="preserve">Enhancement for report of CRI/RI/PMI/CQI/L1-RSRP with the following </w:t>
            </w:r>
            <w:r>
              <w:t>considerations</w:t>
            </w:r>
          </w:p>
          <w:p w14:paraId="021FF437" w14:textId="77777777" w:rsidR="000A2578" w:rsidRDefault="00DD75B0">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w:t>
            </w:r>
            <w:r>
              <w:rPr>
                <w:rFonts w:eastAsia="SimSun" w:hint="eastAsia"/>
                <w:szCs w:val="24"/>
                <w:lang w:val="en-US" w:eastAsia="zh-CN"/>
              </w:rPr>
              <w:t>n CRI/RI/PMI/CQI or differential RI/CQI</w:t>
            </w:r>
            <w:r>
              <w:rPr>
                <w:rFonts w:eastAsia="SimSun"/>
                <w:szCs w:val="24"/>
                <w:lang w:val="en-US" w:eastAsia="zh-CN"/>
              </w:rPr>
              <w:t xml:space="preserve"> or joint coded RI </w:t>
            </w:r>
          </w:p>
          <w:p w14:paraId="05358252" w14:textId="77777777" w:rsidR="000A2578" w:rsidRDefault="00DD75B0">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D531CB" w14:textId="77777777" w:rsidR="000A2578" w:rsidRDefault="00DD75B0">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ListParagraph"/>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 xml:space="preserve">e </w:t>
            </w:r>
            <w:r>
              <w:rPr>
                <w:rFonts w:eastAsia="Yu Mincho"/>
                <w:lang w:eastAsia="ja-JP"/>
              </w:rPr>
              <w:t>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w:t>
            </w:r>
            <w:r>
              <w:rPr>
                <w:lang w:val="en-US" w:eastAsia="zh-CN"/>
              </w:rPr>
              <w:t xml:space="preserve">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w:t>
            </w:r>
            <w:r>
              <w:rPr>
                <w:rFonts w:eastAsia="Malgun Gothic"/>
                <w:lang w:val="en-US" w:eastAsia="ko-KR"/>
              </w:rPr>
              <w:t>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lastRenderedPageBreak/>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w:t>
            </w:r>
            <w:r>
              <w:rPr>
                <w:lang w:val="en-US" w:eastAsia="zh-CN"/>
              </w:rPr>
              <w:t xml:space="preserve">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w:t>
            </w:r>
            <w:r>
              <w:rPr>
                <w:lang w:val="en-US" w:eastAsia="zh-CN"/>
              </w:rPr>
              <w:t xml:space="preserve">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lastRenderedPageBreak/>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w:t>
            </w:r>
            <w:r>
              <w:rPr>
                <w:rFonts w:hint="eastAsia"/>
                <w:lang w:val="en-US" w:eastAsia="zh-CN"/>
              </w:rPr>
              <w:t>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w:t>
            </w:r>
            <w:r>
              <w:rPr>
                <w:rFonts w:hint="eastAsia"/>
                <w:lang w:val="en-US" w:eastAsia="zh-CN"/>
              </w:rPr>
              <w:t xml:space="preserve"> reporting, the OH of CSI reporting can be also reduced by exploit the high correlation of precoding matrices. </w:t>
            </w:r>
          </w:p>
          <w:p w14:paraId="08D90601" w14:textId="77777777" w:rsidR="000A2578" w:rsidRDefault="00DD75B0">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w:t>
            </w:r>
            <w:r>
              <w:rPr>
                <w:rFonts w:hint="eastAsia"/>
                <w:lang w:val="en-US" w:eastAsia="zh-CN"/>
              </w:rPr>
              <w:t>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ListParagraph"/>
              <w:spacing w:before="60" w:after="60"/>
              <w:ind w:left="284"/>
            </w:pPr>
            <w:r>
              <w:rPr>
                <w:lang w:val="en-US"/>
              </w:rPr>
              <w:t>no overhead/report payload reduction</w:t>
            </w:r>
          </w:p>
          <w:p w14:paraId="04EEA4DF"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ListParagraph"/>
              <w:spacing w:before="60" w:after="60"/>
              <w:ind w:left="284"/>
              <w:rPr>
                <w:bCs/>
                <w:color w:val="FF0000"/>
              </w:rPr>
            </w:pPr>
            <w:r>
              <w:rPr>
                <w:bCs/>
                <w:color w:val="FF0000"/>
              </w:rPr>
              <w:t xml:space="preserve">CPU occupation is scaled with N </w:t>
            </w:r>
          </w:p>
          <w:p w14:paraId="3DD8764E" w14:textId="77777777" w:rsidR="000A2578" w:rsidRDefault="00DD75B0">
            <w:pPr>
              <w:pStyle w:val="CommentText"/>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techniques for overhead/report payl</w:t>
            </w:r>
            <w:r>
              <w:rPr>
                <w:lang w:val="en-US"/>
              </w:rPr>
              <w:t xml:space="preserve">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ListParagraph"/>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14:paraId="2DB692E2"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3865E0C"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4D295B9"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ListParagraph"/>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ListParagraph"/>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ListParagraph"/>
              <w:numPr>
                <w:ilvl w:val="0"/>
                <w:numId w:val="18"/>
              </w:numPr>
              <w:spacing w:before="60" w:after="60"/>
              <w:ind w:left="641" w:hanging="357"/>
            </w:pPr>
            <w:r>
              <w:t>E</w:t>
            </w:r>
            <w:r>
              <w:t>nhancement for report of CRI/RI/PMI/CQI/L1-RSRP with the following considerations</w:t>
            </w:r>
          </w:p>
          <w:p w14:paraId="6C432BF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w:t>
            </w:r>
            <w:r>
              <w:rPr>
                <w:rFonts w:eastAsia="MS Mincho"/>
                <w:szCs w:val="24"/>
                <w:lang w:eastAsia="ja-JP"/>
              </w:rPr>
              <w:t>e., PUSCH, PUCCH</w:t>
            </w:r>
          </w:p>
          <w:p w14:paraId="3BBFC31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6ACF18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BB62A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14:paraId="0835CA13" w14:textId="77777777" w:rsidR="000A2578" w:rsidRDefault="00DD75B0">
            <w:pPr>
              <w:pStyle w:val="ListParagraph"/>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ListParagraph"/>
              <w:numPr>
                <w:ilvl w:val="0"/>
                <w:numId w:val="18"/>
              </w:numPr>
              <w:spacing w:before="60" w:after="60"/>
              <w:ind w:left="641" w:hanging="357"/>
            </w:pPr>
            <w:r>
              <w:rPr>
                <w:lang w:val="en-US"/>
              </w:rPr>
              <w:t>no overhead/report payload reduction</w:t>
            </w:r>
          </w:p>
          <w:p w14:paraId="4EC8505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14:paraId="1FA6FE7E"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w:t>
            </w:r>
            <w:r>
              <w:rPr>
                <w:rFonts w:eastAsia="MS Mincho"/>
                <w:szCs w:val="24"/>
                <w:lang w:eastAsia="ja-JP"/>
              </w:rPr>
              <w:t>n, if any</w:t>
            </w:r>
          </w:p>
          <w:p w14:paraId="507A8702"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21BB17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B73C00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ListParagraph"/>
              <w:numPr>
                <w:ilvl w:val="0"/>
                <w:numId w:val="18"/>
              </w:numPr>
              <w:spacing w:before="60" w:after="60"/>
              <w:ind w:left="641" w:hanging="357"/>
            </w:pPr>
            <w:r>
              <w:t>Enhancement for CPU occupation reduction.</w:t>
            </w:r>
          </w:p>
          <w:p w14:paraId="656E4589" w14:textId="77777777" w:rsidR="000A2578" w:rsidRDefault="000A2578">
            <w:pPr>
              <w:pStyle w:val="ListParagraph"/>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431597B" w14:textId="77777777" w:rsidR="000A2578" w:rsidRDefault="00DD75B0">
            <w:pPr>
              <w:pStyle w:val="ListParagraph"/>
              <w:numPr>
                <w:ilvl w:val="1"/>
                <w:numId w:val="18"/>
              </w:numPr>
              <w:spacing w:before="60" w:after="60"/>
              <w:ind w:left="1061" w:hanging="357"/>
              <w:rPr>
                <w:color w:val="FF0000"/>
              </w:rPr>
            </w:pPr>
            <w:r>
              <w:rPr>
                <w:color w:val="FF0000"/>
              </w:rPr>
              <w:t>UE reports a separate CSI report for each CSI corresponding to each spatial</w:t>
            </w:r>
            <w:r>
              <w:rPr>
                <w:color w:val="FF0000"/>
              </w:rPr>
              <w:t xml:space="preserve"> adaptation pattern</w:t>
            </w:r>
          </w:p>
          <w:p w14:paraId="444277AF" w14:textId="77777777" w:rsidR="000A2578" w:rsidRDefault="00DD75B0">
            <w:pPr>
              <w:pStyle w:val="ListParagraph"/>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ListParagraph"/>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ListParagraph"/>
              <w:numPr>
                <w:ilvl w:val="1"/>
                <w:numId w:val="18"/>
              </w:numPr>
              <w:spacing w:before="60" w:after="60"/>
              <w:ind w:left="1061" w:hanging="357"/>
            </w:pPr>
            <w:r>
              <w:t xml:space="preserve">Enhancement for report of CRI/RI/PMI/CQI/L1-RSRP with the </w:t>
            </w:r>
            <w:r>
              <w:t>following considerations</w:t>
            </w:r>
          </w:p>
          <w:p w14:paraId="188EF9C2" w14:textId="77777777" w:rsidR="000A2578" w:rsidRDefault="00DD75B0">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r>
              <w:rPr>
                <w:rFonts w:eastAsia="SimSun" w:hint="eastAsia"/>
                <w:szCs w:val="24"/>
                <w:lang w:val="en-US" w:eastAsia="zh-CN"/>
              </w:rPr>
              <w:t>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F2D95CA" w14:textId="77777777" w:rsidR="000A2578" w:rsidRDefault="00DD75B0">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2D87307"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ListParagraph"/>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We think N=1 and L&gt;1 case can also take into account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w:t>
            </w:r>
            <w:r>
              <w:rPr>
                <w:lang w:val="en-US" w:eastAsia="zh-CN"/>
              </w:rPr>
              <w:t>multi-CSI feedback, we are fine to further study the potential enhancement. However, if not, we don’t think the this study is limited for multi-CSI feedback case.</w:t>
            </w:r>
          </w:p>
        </w:tc>
      </w:tr>
      <w:tr w:rsidR="000A2578" w14:paraId="3FB6076A" w14:textId="77777777">
        <w:tc>
          <w:tcPr>
            <w:tcW w:w="1479" w:type="dxa"/>
          </w:tcPr>
          <w:p w14:paraId="161BB4D7" w14:textId="77777777" w:rsidR="000A2578" w:rsidRDefault="00DD75B0">
            <w:pPr>
              <w:rPr>
                <w:rFonts w:eastAsia="SimSun"/>
                <w:lang w:val="en-US" w:eastAsia="zh-TW"/>
              </w:rPr>
            </w:pPr>
            <w:r>
              <w:rPr>
                <w:rFonts w:eastAsia="SimSun"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w:t>
            </w:r>
            <w:r>
              <w:rPr>
                <w:lang w:val="en-US" w:eastAsia="zh-CN"/>
              </w:rPr>
              <w:t>hout overhead reduction and optimization of CPU occupation, multiple CSI feedback is just a scaling up of the legacy behavior in both CSI calculation and reporting. We cannot think it would be a baseline of the design. But if it is for the study or the com</w:t>
            </w:r>
            <w:r>
              <w:rPr>
                <w:lang w:val="en-US" w:eastAsia="zh-CN"/>
              </w:rPr>
              <w:t>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w:t>
            </w:r>
            <w:r>
              <w:rPr>
                <w:lang w:val="en-US" w:eastAsia="zh-CN"/>
              </w:rPr>
              <w:t xml:space="preserve">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 xml:space="preserve">We have comments on baseline </w:t>
            </w:r>
            <w:r>
              <w:rPr>
                <w:rFonts w:eastAsia="Malgun Gothic" w:hint="eastAsia"/>
                <w:lang w:val="en-US" w:eastAsia="ko-KR"/>
              </w:rPr>
              <w:t>case/operation.</w:t>
            </w:r>
          </w:p>
          <w:p w14:paraId="56F73E3C"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w:t>
            </w:r>
            <w:r>
              <w:rPr>
                <w:rFonts w:eastAsia="Malgun Gothic"/>
                <w:lang w:val="en-US" w:eastAsia="ko-KR"/>
              </w:rPr>
              <w:t>P+Q) when N=2. Only if P=Q, CPU occupation is scaled with N. With this understanding, we can replace the bullet with ‘CPU occupation increases as N increases’.</w:t>
            </w:r>
          </w:p>
          <w:p w14:paraId="661B7A1B" w14:textId="77777777" w:rsidR="000A2578" w:rsidRDefault="00DD75B0">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w:t>
            </w:r>
            <w:r>
              <w:rPr>
                <w:rFonts w:eastAsia="Malgun Gothic"/>
                <w:lang w:val="en-US" w:eastAsia="ko-KR"/>
              </w:rPr>
              <w: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w:t>
            </w:r>
            <w:r>
              <w:rPr>
                <w:bCs/>
              </w:rPr>
              <w:t xml:space="preserve">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xml:space="preserve">. Therefore, removal of the following </w:t>
            </w:r>
            <w:r>
              <w:rPr>
                <w:bCs/>
              </w:rPr>
              <w:t>sub-bullet is suggested:</w:t>
            </w:r>
          </w:p>
          <w:p w14:paraId="34245B0E" w14:textId="77777777" w:rsidR="000A2578" w:rsidRDefault="000A2578">
            <w:pPr>
              <w:spacing w:after="60"/>
              <w:outlineLvl w:val="2"/>
              <w:rPr>
                <w:bCs/>
              </w:rPr>
            </w:pPr>
          </w:p>
          <w:p w14:paraId="71C60538" w14:textId="77777777" w:rsidR="000A2578" w:rsidRDefault="00DD75B0">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SimSun"/>
                <w:lang w:val="en-US" w:eastAsia="zh-CN"/>
              </w:rPr>
            </w:pPr>
            <w:r>
              <w:rPr>
                <w:rFonts w:eastAsia="SimSun"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w:t>
            </w:r>
            <w:r>
              <w:rPr>
                <w:rFonts w:hint="eastAsia"/>
                <w:lang w:val="en-US" w:eastAsia="zh-CN"/>
              </w:rPr>
              <w:t>-CSI report.</w:t>
            </w:r>
          </w:p>
          <w:p w14:paraId="3AAD7DED" w14:textId="77777777" w:rsidR="000A2578" w:rsidRDefault="00DD75B0">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w:t>
            </w:r>
            <w:r>
              <w:rPr>
                <w:lang w:val="en-US"/>
              </w:rPr>
              <w:t xml:space="preserve">east the case of no overhead/report payload reduction is </w:t>
            </w:r>
            <w:r>
              <w:rPr>
                <w:u w:val="single"/>
                <w:lang w:val="en-US"/>
              </w:rPr>
              <w:t>supported</w:t>
            </w:r>
          </w:p>
          <w:p w14:paraId="77F323E8" w14:textId="77777777" w:rsidR="000A2578" w:rsidRDefault="00DD75B0">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reduction, we cannot accept it as a baselin</w:t>
            </w:r>
            <w:r>
              <w:rPr>
                <w:rFonts w:hint="eastAsia"/>
                <w:lang w:val="en-US" w:eastAsia="zh-CN"/>
              </w:rPr>
              <w:t xml:space="preserve">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w:t>
            </w:r>
            <w:r>
              <w:rPr>
                <w:rFonts w:hint="eastAsia"/>
                <w:b/>
                <w:bCs/>
                <w:lang w:val="en-US" w:eastAsia="zh-CN"/>
              </w:rPr>
              <w:t>v5 is okay for us.</w:t>
            </w:r>
          </w:p>
        </w:tc>
      </w:tr>
      <w:tr w:rsidR="000A2578" w14:paraId="2D8E13CF" w14:textId="77777777">
        <w:tc>
          <w:tcPr>
            <w:tcW w:w="1479" w:type="dxa"/>
          </w:tcPr>
          <w:p w14:paraId="5E6920E8" w14:textId="77777777" w:rsidR="000A2578" w:rsidRDefault="00DD75B0">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w:t>
            </w:r>
            <w:r>
              <w:rPr>
                <w:rFonts w:eastAsia="Yu Mincho"/>
                <w:lang w:val="en-US" w:eastAsia="ja-JP"/>
              </w:rPr>
              <w:t xml:space="preserv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ListParagraph"/>
              <w:numPr>
                <w:ilvl w:val="0"/>
                <w:numId w:val="18"/>
              </w:numPr>
              <w:spacing w:before="60" w:after="60"/>
              <w:ind w:left="641" w:hanging="357"/>
            </w:pPr>
            <w:r>
              <w:rPr>
                <w:lang w:val="en-US"/>
              </w:rPr>
              <w:t>no overhead/report payload reduction</w:t>
            </w:r>
          </w:p>
          <w:p w14:paraId="688AADE8"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For techniques for overhe</w:t>
            </w:r>
            <w:r>
              <w:rPr>
                <w:lang w:val="en-US"/>
              </w:rPr>
              <w:t xml:space="preserve">ad/report payload reduction, </w:t>
            </w:r>
            <w:r>
              <w:rPr>
                <w:u w:val="single"/>
                <w:lang w:val="en-US"/>
              </w:rPr>
              <w:t>study</w:t>
            </w:r>
            <w:r>
              <w:rPr>
                <w:lang w:val="en-US"/>
              </w:rPr>
              <w:t xml:space="preserve"> the following aspects</w:t>
            </w:r>
          </w:p>
          <w:p w14:paraId="36F9A059"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w:t>
            </w:r>
            <w:r>
              <w:rPr>
                <w:rFonts w:eastAsia="MS Mincho"/>
                <w:szCs w:val="24"/>
                <w:lang w:eastAsia="ja-JP"/>
              </w:rPr>
              <w:t xml:space="preserve"> CPU occupation, if any</w:t>
            </w:r>
          </w:p>
          <w:p w14:paraId="5ADDED6D"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C9C25D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D64F1C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ListParagraph"/>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lastRenderedPageBreak/>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r>
              <w:rPr>
                <w:lang w:val="en-US" w:eastAsia="zh-CN"/>
              </w:rPr>
              <w:t>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w:t>
            </w:r>
            <w:r>
              <w:rPr>
                <w:lang w:val="en-US" w:eastAsia="zh-CN"/>
              </w:rPr>
              <w:t>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w:t>
            </w:r>
            <w:r>
              <w:rPr>
                <w:lang w:val="en-US"/>
              </w:rPr>
              <w:t xml:space="preserve"> reduction</w:t>
            </w:r>
          </w:p>
          <w:p w14:paraId="68F4397D"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ListParagraph"/>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ListParagraph"/>
              <w:numPr>
                <w:ilvl w:val="0"/>
                <w:numId w:val="18"/>
              </w:numPr>
              <w:spacing w:before="60" w:after="60"/>
              <w:ind w:left="641" w:hanging="357"/>
            </w:pPr>
            <w:r>
              <w:t>Enhancement for report of CRI/R</w:t>
            </w:r>
            <w:r>
              <w:t>I/PMI/CQI/L1-RSRP with the following considerations</w:t>
            </w:r>
          </w:p>
          <w:p w14:paraId="096E629F"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8AA43A"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9CB0463"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ListParagraph"/>
              <w:numPr>
                <w:ilvl w:val="0"/>
                <w:numId w:val="18"/>
              </w:numPr>
              <w:spacing w:before="60" w:after="60"/>
              <w:ind w:left="641" w:hanging="357"/>
            </w:pPr>
            <w:r>
              <w:t>Enhancemen</w:t>
            </w:r>
            <w:r>
              <w:t>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t>Huawei, HiSilicon</w:t>
            </w:r>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r>
              <w:rPr>
                <w:rFonts w:eastAsia="PMingLiU"/>
                <w:lang w:val="en-US" w:eastAsia="zh-TW"/>
              </w:rPr>
              <w:t>CEWiT</w:t>
            </w:r>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r>
              <w:rPr>
                <w:rFonts w:eastAsia="PMingLiU"/>
                <w:lang w:val="en-US" w:eastAsia="zh-TW"/>
              </w:rPr>
              <w:t>InterDigital</w:t>
            </w:r>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w:t>
            </w:r>
            <w:r>
              <w:rPr>
                <w:lang w:val="en-US" w:eastAsia="zh-CN"/>
              </w:rPr>
              <w:t xml:space="preserve"> and scaling needs to be discussed for all cases. We would be OK to take that bullet independently for discussion. For PUSCH, the baseline should be no overhead reduction, and hence the multiple occasions bullet should be an FFS and for multiple PUCCH occa</w:t>
            </w:r>
            <w:r>
              <w:rPr>
                <w:lang w:val="en-US" w:eastAsia="zh-CN"/>
              </w:rPr>
              <w:t>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ListParagraph"/>
              <w:numPr>
                <w:ilvl w:val="0"/>
                <w:numId w:val="18"/>
              </w:numPr>
              <w:spacing w:before="60" w:after="60"/>
              <w:ind w:left="641" w:hanging="357"/>
            </w:pPr>
            <w:r>
              <w:rPr>
                <w:lang w:val="en-US"/>
              </w:rPr>
              <w:lastRenderedPageBreak/>
              <w:t>no overhead/report payload reduction</w:t>
            </w:r>
          </w:p>
          <w:p w14:paraId="71A9D294" w14:textId="77777777" w:rsidR="000A2578" w:rsidRDefault="00DD75B0">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For techniques for ove</w:t>
            </w:r>
            <w:r>
              <w:rPr>
                <w:lang w:val="en-US"/>
              </w:rPr>
              <w:t xml:space="preserve">rhead/report payload reduction, </w:t>
            </w:r>
            <w:r>
              <w:rPr>
                <w:u w:val="single"/>
                <w:lang w:val="en-US"/>
              </w:rPr>
              <w:t>study</w:t>
            </w:r>
            <w:r>
              <w:rPr>
                <w:lang w:val="en-US"/>
              </w:rPr>
              <w:t xml:space="preserve"> the following aspects</w:t>
            </w:r>
          </w:p>
          <w:p w14:paraId="7326A1CB" w14:textId="77777777" w:rsidR="000A2578" w:rsidRDefault="00DD75B0">
            <w:pPr>
              <w:pStyle w:val="ListParagraph"/>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w:t>
            </w:r>
            <w:r>
              <w:rPr>
                <w:rFonts w:eastAsia="MS Mincho"/>
                <w:szCs w:val="24"/>
                <w:lang w:eastAsia="ja-JP"/>
              </w:rPr>
              <w:t>/or CPU occupation, if any</w:t>
            </w:r>
          </w:p>
          <w:p w14:paraId="0064C584"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5714404" w14:textId="77777777" w:rsidR="000A2578" w:rsidRDefault="00DD75B0">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4B31EF" w14:textId="77777777" w:rsidR="000A2578" w:rsidRDefault="00DD75B0">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ListParagraph"/>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w:t>
      </w:r>
      <w:r>
        <w:t>llowing</w:t>
      </w:r>
    </w:p>
    <w:p w14:paraId="60D0E01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ListParagraph"/>
        <w:numPr>
          <w:ilvl w:val="2"/>
          <w:numId w:val="19"/>
        </w:numPr>
        <w:spacing w:before="312" w:after="60"/>
        <w:contextualSpacing/>
        <w:rPr>
          <w:rFonts w:eastAsia="MS Mincho"/>
          <w:lang w:eastAsia="ja-JP"/>
        </w:rPr>
      </w:pPr>
      <w:r>
        <w:t>further study</w:t>
      </w:r>
    </w:p>
    <w:p w14:paraId="7FEAD9BA" w14:textId="77777777" w:rsidR="000A2578" w:rsidRDefault="00DD75B0">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ListParagraph"/>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 xml:space="preserve">For techniques for CSI overhead/report payload reduction, study the following </w:t>
      </w:r>
      <w:r>
        <w:rPr>
          <w:i/>
          <w:lang w:val="en-US"/>
        </w:rPr>
        <w:t>aspects</w:t>
      </w:r>
    </w:p>
    <w:p w14:paraId="42676077" w14:textId="77777777" w:rsidR="000A2578" w:rsidRDefault="00DD75B0">
      <w:pPr>
        <w:pStyle w:val="ListParagraph"/>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channel carrying CSI, i</w:t>
      </w:r>
      <w:r>
        <w:rPr>
          <w:rFonts w:eastAsia="MS Mincho"/>
          <w:i/>
          <w:lang w:eastAsia="ja-JP"/>
        </w:rPr>
        <w:t>.e., PUSCH, PUCCH</w:t>
      </w:r>
    </w:p>
    <w:p w14:paraId="0BCA037D" w14:textId="77777777" w:rsidR="000A2578" w:rsidRDefault="00DD75B0">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ListParagraph"/>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 xml:space="preserve">For techniques for UE complexity reduction, study the </w:t>
      </w:r>
      <w:r>
        <w:rPr>
          <w:i/>
          <w:lang w:val="en-US"/>
        </w:rPr>
        <w:t>following aspect</w:t>
      </w:r>
    </w:p>
    <w:p w14:paraId="2C9D9F44" w14:textId="77777777" w:rsidR="000A2578" w:rsidRDefault="00DD75B0">
      <w:pPr>
        <w:pStyle w:val="ListParagraph"/>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ListParagraph"/>
        <w:numPr>
          <w:ilvl w:val="0"/>
          <w:numId w:val="46"/>
        </w:numPr>
        <w:spacing w:before="60" w:after="60"/>
        <w:rPr>
          <w:bCs/>
        </w:rPr>
      </w:pPr>
      <w:r>
        <w:rPr>
          <w:bCs/>
        </w:rPr>
        <w:t>CPU occupation scaled with N</w:t>
      </w:r>
    </w:p>
    <w:p w14:paraId="54C6387E" w14:textId="77777777" w:rsidR="000A2578" w:rsidRDefault="00DD75B0">
      <w:pPr>
        <w:pStyle w:val="CommentText"/>
        <w:numPr>
          <w:ilvl w:val="0"/>
          <w:numId w:val="46"/>
        </w:numPr>
        <w:spacing w:before="60"/>
        <w:jc w:val="left"/>
      </w:pPr>
      <w:r>
        <w:t>multi-CSI fee</w:t>
      </w:r>
      <w:r>
        <w:t>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w:t>
      </w:r>
      <w:r>
        <w:rPr>
          <w:lang w:eastAsia="zh-CN"/>
        </w:rPr>
        <w:t xml:space="preserve">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 xml:space="preserve">Fancy design is not the target. It </w:t>
      </w:r>
      <w:r>
        <w:rPr>
          <w:lang w:eastAsia="zh-CN"/>
        </w:rPr>
        <w:t>would be appreciated the group can focus on enhancements at this stage instead of the worst case (nothing more is agreed). While to ease the concern from UE vendors while keep motivating study of complexity reduction targeting a successful ecosystem, can t</w:t>
      </w:r>
      <w:r>
        <w:rPr>
          <w:lang w:eastAsia="zh-CN"/>
        </w:rPr>
        <w: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w:t>
      </w:r>
      <w:r>
        <w:rPr>
          <w:b/>
          <w:lang w:eastAsia="zh-CN"/>
        </w:rPr>
        <w:t xml:space="preserve">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The CPU occupation mainly depends on the number of CSI measurements performed by the UE, whether the measurements correspond to the same or different CSI-RS resources. Since N corresponds to the number of triggered CSIs, the number of CPUs should scale wit</w:t>
            </w:r>
            <w:r>
              <w:rPr>
                <w:rFonts w:eastAsia="PMingLiU"/>
                <w:lang w:val="en-US" w:eastAsia="zh-TW"/>
              </w:rPr>
              <w:t xml:space="preserve">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w:t>
            </w:r>
            <w:r>
              <w:rPr>
                <w:rFonts w:eastAsia="PMingLiU"/>
                <w:lang w:val="en-US" w:eastAsia="zh-TW"/>
              </w:rPr>
              <w:t>) when N=2. Only if P=Q, CPU occupation is scaled with N. With this understanding, we can replace the bullet with ‘CPU occupation increases as N increases’.</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f it is deter</w:t>
            </w:r>
            <w:r>
              <w:rPr>
                <w:lang w:val="en-US" w:eastAsia="zh-CN"/>
              </w:rPr>
              <w:t xml:space="preserve">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w:t>
            </w:r>
            <w:r>
              <w:rPr>
                <w:rFonts w:eastAsia="PMingLiU"/>
                <w:lang w:val="en-US" w:eastAsia="zh-TW"/>
              </w:rPr>
              <w:t xml:space="preserve">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We think how CPU occupation is scaled in case of N&gt;1 needs further discussion. Besides, it should be subject to the UE capability on CSI processing, e.g., when a UE does not support scaling CPU occupation by N or L,</w:t>
            </w:r>
            <w:r>
              <w:rPr>
                <w:rFonts w:eastAsia="PMingLiU"/>
                <w:lang w:val="en-US" w:eastAsia="zh-TW"/>
              </w:rPr>
              <w:t xml:space="preserve">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scale  only with respect to CSIs being reported in </w:t>
            </w:r>
            <w:r>
              <w:rPr>
                <w:rFonts w:eastAsia="PMingLiU"/>
                <w:lang w:val="en-US" w:eastAsia="zh-TW"/>
              </w:rPr>
              <w:t>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w:t>
            </w:r>
            <w:r>
              <w:rPr>
                <w:rFonts w:eastAsia="PMingLiU"/>
                <w:lang w:val="en-US" w:eastAsia="zh-TW"/>
              </w:rPr>
              <w:t>e number of CSI-RS resources.</w:t>
            </w:r>
          </w:p>
        </w:tc>
      </w:tr>
      <w:tr w:rsidR="000A2578" w14:paraId="2DA7FB82" w14:textId="77777777">
        <w:tc>
          <w:tcPr>
            <w:tcW w:w="1450" w:type="dxa"/>
          </w:tcPr>
          <w:p w14:paraId="16A9FFCC" w14:textId="77777777" w:rsidR="000A2578" w:rsidRDefault="00DD75B0">
            <w:pPr>
              <w:rPr>
                <w:rFonts w:eastAsia="SimSun"/>
                <w:lang w:val="en-US" w:eastAsia="zh-TW"/>
              </w:rPr>
            </w:pPr>
            <w:r>
              <w:rPr>
                <w:rFonts w:eastAsia="SimSun"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SimSun"/>
                <w:lang w:val="en-US" w:eastAsia="zh-TW"/>
              </w:rPr>
            </w:pPr>
            <w:r>
              <w:rPr>
                <w:rFonts w:eastAsia="SimSun" w:hint="eastAsia"/>
                <w:lang w:val="en-US" w:eastAsia="zh-CN"/>
              </w:rPr>
              <w:lastRenderedPageBreak/>
              <w:t>Another thing is that, based on the current spec, the CPU is scaled based on the numb</w:t>
            </w:r>
            <w:r>
              <w:rPr>
                <w:rFonts w:eastAsia="SimSun" w:hint="eastAsia"/>
                <w:lang w:val="en-US" w:eastAsia="zh-CN"/>
              </w:rPr>
              <w:t>er of resource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w:t>
            </w:r>
            <w:r>
              <w:rPr>
                <w:lang w:val="en-US" w:eastAsia="zh-CN"/>
              </w:rPr>
              <w:t>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Huawei, HiSilicon</w:t>
            </w:r>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w:t>
            </w:r>
            <w:r>
              <w:rPr>
                <w:rFonts w:eastAsia="PMingLiU"/>
                <w:lang w:val="en-US" w:eastAsia="zh-TW"/>
              </w:rPr>
              <w:t xml:space="preserve"> not agreed, then saying, that CPUs occupations will increase linearly when N and/or with L increase, is not clear and could be possibility not accurate. We cannot make such a claim before knowing for example how N or L will be mapped to the NZP CSI-RS res</w:t>
            </w:r>
            <w:r>
              <w:rPr>
                <w:rFonts w:eastAsia="PMingLiU"/>
                <w:lang w:val="en-US" w:eastAsia="zh-TW"/>
              </w:rPr>
              <w:t>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ListParagraph"/>
        <w:numPr>
          <w:ilvl w:val="1"/>
          <w:numId w:val="19"/>
        </w:numPr>
        <w:spacing w:before="60" w:after="60"/>
        <w:rPr>
          <w:b/>
          <w:lang w:eastAsia="zh-CN"/>
        </w:rPr>
      </w:pPr>
      <w:r>
        <w:rPr>
          <w:b/>
          <w:lang w:eastAsia="zh-CN"/>
        </w:rPr>
        <w:t>For a report</w:t>
      </w:r>
      <w:r>
        <w:rPr>
          <w:b/>
          <w:lang w:eastAsia="zh-CN"/>
        </w:rPr>
        <w: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w:t>
            </w:r>
            <w:r>
              <w:rPr>
                <w:rFonts w:eastAsia="PMingLiU"/>
                <w:lang w:val="en-US" w:eastAsia="zh-TW"/>
              </w:rPr>
              <w:t>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Also, the benefit of such triggering is not clear. The network may trigger different UE/UE groups with different spatial adaptation patterns, e.g., U</w:t>
            </w:r>
            <w:r>
              <w:rPr>
                <w:rFonts w:eastAsia="PMingLiU"/>
                <w:lang w:val="en-US" w:eastAsia="zh-TW"/>
              </w:rPr>
              <w:t xml:space="preserve">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 xml:space="preserve">We don’t think reporting in multiple time domain instances is the baseline. Rather, reporting in a single time instance should be </w:t>
            </w:r>
            <w:r>
              <w:rPr>
                <w:rFonts w:eastAsia="PMingLiU"/>
                <w:lang w:val="en-US" w:eastAsia="zh-TW"/>
              </w:rPr>
              <w:t>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lastRenderedPageBreak/>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w:t>
            </w:r>
            <w:r>
              <w:rPr>
                <w:bCs/>
                <w:lang w:eastAsia="zh-CN"/>
              </w:rPr>
              <w:t>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For a reportConfig,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e thinks N=1 should be considered as the baseline</w:t>
            </w:r>
            <w:r>
              <w:rPr>
                <w:bCs/>
                <w:lang w:eastAsia="zh-CN"/>
              </w:rPr>
              <w:t xml:space="preserv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w:t>
            </w:r>
            <w:r>
              <w:rPr>
                <w:rFonts w:eastAsia="PMingLiU"/>
                <w:lang w:val="en-US" w:eastAsia="zh-TW"/>
              </w:rPr>
              <w:t>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counter-productive. We think N=1 for L sub-configurations should </w:t>
            </w:r>
            <w:r>
              <w:rPr>
                <w:lang w:eastAsia="zh-CN"/>
              </w:rPr>
              <w:t>be the baseline, which does not require CPU occupation be scaled by larger than one and has the lowest complexity for L sub-configurations. It should be also pointed out that CPU occupation for L sub-configurations does depend on the number of CSI to be re</w:t>
            </w:r>
            <w:r>
              <w:rPr>
                <w:lang w:eastAsia="zh-CN"/>
              </w:rPr>
              <w:t>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304CFD6D" w14:textId="77777777" w:rsidR="000A2578" w:rsidRDefault="00DD75B0">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w:t>
            </w:r>
            <w:r>
              <w:rPr>
                <w:rFonts w:eastAsia="SimSun" w:hint="eastAsia"/>
                <w:lang w:val="en-US" w:eastAsia="zh-CN"/>
              </w:rPr>
              <w:t xml:space="preserve"> think it is baseline. Instead, the agreed multi-CSI in one report is the baseline.</w:t>
            </w:r>
          </w:p>
          <w:p w14:paraId="14A30B67" w14:textId="77777777" w:rsidR="000A2578" w:rsidRDefault="00DD75B0">
            <w:pPr>
              <w:rPr>
                <w:rFonts w:eastAsia="SimSun"/>
                <w:lang w:val="en-US" w:eastAsia="zh-CN"/>
              </w:rPr>
            </w:pPr>
            <w:r>
              <w:rPr>
                <w:rFonts w:eastAsia="SimSun" w:hint="eastAsia"/>
                <w:lang w:val="en-US" w:eastAsia="zh-CN"/>
              </w:rPr>
              <w:t>Firstly, it has no benefit compared with multi-CSI in one reporting.</w:t>
            </w:r>
          </w:p>
          <w:p w14:paraId="4DF928DD" w14:textId="77777777" w:rsidR="000A2578" w:rsidRDefault="00DD75B0">
            <w:pPr>
              <w:rPr>
                <w:rFonts w:eastAsia="SimSun"/>
                <w:lang w:val="en-US" w:eastAsia="zh-CN"/>
              </w:rPr>
            </w:pPr>
            <w:r>
              <w:rPr>
                <w:rFonts w:eastAsia="SimSun" w:hint="eastAsia"/>
                <w:lang w:val="en-US" w:eastAsia="zh-CN"/>
              </w:rPr>
              <w:t>Secondly, since the CPU is occupied from the activated CSI-RS to the end of CSI report, the time occupi</w:t>
            </w:r>
            <w:r>
              <w:rPr>
                <w:rFonts w:eastAsia="SimSun" w:hint="eastAsia"/>
                <w:lang w:val="en-US" w:eastAsia="zh-CN"/>
              </w:rPr>
              <w:t>ed by the reportConfig may be longer.</w:t>
            </w:r>
          </w:p>
          <w:p w14:paraId="6AA173D5" w14:textId="77777777" w:rsidR="000A2578" w:rsidRDefault="00DD75B0">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w:t>
            </w:r>
            <w:r>
              <w:rPr>
                <w:lang w:val="en-US" w:eastAsia="zh-CN"/>
              </w:rPr>
              <w:t>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reportConfig.  </w:t>
            </w:r>
          </w:p>
        </w:tc>
      </w:tr>
      <w:tr w:rsidR="000A2578" w14:paraId="5A85296B" w14:textId="77777777">
        <w:tc>
          <w:tcPr>
            <w:tcW w:w="1450" w:type="dxa"/>
          </w:tcPr>
          <w:p w14:paraId="6DA8A30D" w14:textId="77777777" w:rsidR="000A2578" w:rsidRDefault="00DD75B0">
            <w:pPr>
              <w:rPr>
                <w:lang w:val="en-US" w:eastAsia="zh-CN"/>
              </w:rPr>
            </w:pPr>
            <w:r>
              <w:rPr>
                <w:lang w:val="en-US" w:eastAsia="zh-CN"/>
              </w:rPr>
              <w:t>Huawei, HiSilicon</w:t>
            </w:r>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w:t>
            </w:r>
            <w:r>
              <w:rPr>
                <w:lang w:val="en-US" w:eastAsia="zh-CN"/>
              </w:rPr>
              <w:t xml:space="preserve">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We thin</w:t>
            </w:r>
            <w:r>
              <w:rPr>
                <w:rFonts w:hint="eastAsia"/>
                <w:lang w:val="en-US" w:eastAsia="zh-CN"/>
              </w:rPr>
              <w:t xml:space="preserve">k the baseline should refer to the minimum spec impact. In this case, N=1, L&gt;1, can be considered as a baseline. </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 xml:space="preserve">or remaining part of the possible agreements, it seems they are mostly what we can do for this meeting, considering the </w:t>
      </w:r>
      <w:r>
        <w:rPr>
          <w:lang w:val="en-US" w:eastAsia="zh-CN"/>
        </w:rPr>
        <w:t>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lastRenderedPageBreak/>
        <w:t xml:space="preserve">Impact on UCI format, e.g. mapping order or </w:t>
      </w:r>
      <w:r>
        <w:rPr>
          <w:rFonts w:eastAsia="MS Mincho"/>
          <w:b/>
          <w:lang w:eastAsia="ja-JP"/>
        </w:rPr>
        <w:t>priority among CSI information</w:t>
      </w:r>
    </w:p>
    <w:p w14:paraId="4BC760A0"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ListParagraph"/>
        <w:numPr>
          <w:ilvl w:val="4"/>
          <w:numId w:val="19"/>
        </w:numPr>
        <w:spacing w:before="60" w:after="60"/>
        <w:rPr>
          <w:rFonts w:eastAsia="MS Mincho"/>
          <w:b/>
          <w:lang w:eastAsia="ja-JP"/>
        </w:rPr>
      </w:pPr>
      <w:r>
        <w:rPr>
          <w:rFonts w:eastAsia="MS Mincho" w:hint="eastAsia"/>
          <w:b/>
          <w:lang w:eastAsia="ja-JP"/>
        </w:rPr>
        <w:t>Other so</w:t>
      </w:r>
      <w:r>
        <w:rPr>
          <w:rFonts w:eastAsia="MS Mincho" w:hint="eastAsia"/>
          <w:b/>
          <w:lang w:eastAsia="ja-JP"/>
        </w:rPr>
        <w:t>lutions are not excluded.</w:t>
      </w:r>
    </w:p>
    <w:p w14:paraId="32F16A78" w14:textId="77777777" w:rsidR="000A2578" w:rsidRDefault="00DD75B0">
      <w:pPr>
        <w:pStyle w:val="ListParagraph"/>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ListParagraph"/>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w:t>
            </w:r>
            <w:r>
              <w:rPr>
                <w:rFonts w:eastAsia="PMingLiU"/>
                <w:lang w:val="en-US" w:eastAsia="zh-TW"/>
              </w:rPr>
              <w:t>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 xml:space="preserve">To </w:t>
            </w:r>
            <w:r>
              <w:rPr>
                <w:rFonts w:eastAsia="PMingLiU"/>
                <w:lang w:val="en-US" w:eastAsia="zh-TW"/>
              </w:rPr>
              <w:t>figure out the necessity of CSI overhead/report payload reduction, it is encouraged to provide more evaluation/analysis based on some common understanding, e.g., the methodology and assumption used in SI phase, to show the potential performance loss/impact</w:t>
            </w:r>
            <w:r>
              <w:rPr>
                <w:rFonts w:eastAsia="PMingLiU"/>
                <w:lang w:val="en-US" w:eastAsia="zh-TW"/>
              </w:rPr>
              <w:t xml:space="preserve">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w:t>
            </w:r>
            <w:r>
              <w:rPr>
                <w:rFonts w:eastAsia="PMingLiU"/>
                <w:lang w:val="en-US" w:eastAsia="zh-TW"/>
              </w:rPr>
              <w:t xml:space="preserve">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SimSun"/>
                <w:lang w:val="en-US" w:eastAsia="zh-TW"/>
              </w:rPr>
            </w:pPr>
            <w:r>
              <w:rPr>
                <w:rFonts w:eastAsia="SimSun" w:hint="eastAsia"/>
                <w:lang w:val="en-US" w:eastAsia="zh-CN"/>
              </w:rPr>
              <w:t>ZTE, Sanechips6</w:t>
            </w:r>
          </w:p>
        </w:tc>
        <w:tc>
          <w:tcPr>
            <w:tcW w:w="8184" w:type="dxa"/>
          </w:tcPr>
          <w:p w14:paraId="66DEEA67" w14:textId="77777777" w:rsidR="000A2578" w:rsidRDefault="00DD75B0">
            <w:pPr>
              <w:rPr>
                <w:rFonts w:eastAsia="SimSun"/>
                <w:lang w:val="en-US" w:eastAsia="zh-TW"/>
              </w:rPr>
            </w:pPr>
            <w:r>
              <w:rPr>
                <w:rFonts w:eastAsia="SimSun"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Huawei, HiSilicon</w:t>
            </w:r>
          </w:p>
        </w:tc>
        <w:tc>
          <w:tcPr>
            <w:tcW w:w="8184" w:type="dxa"/>
          </w:tcPr>
          <w:p w14:paraId="1D06309A" w14:textId="77777777" w:rsidR="000A2578" w:rsidRDefault="00DD75B0">
            <w:pPr>
              <w:rPr>
                <w:rFonts w:eastAsia="PMingLiU"/>
                <w:lang w:val="en-US" w:eastAsia="zh-TW"/>
              </w:rPr>
            </w:pPr>
            <w:r>
              <w:rPr>
                <w:rFonts w:eastAsia="PMingLiU"/>
                <w:lang w:val="en-US" w:eastAsia="zh-TW"/>
              </w:rPr>
              <w:t>We support this agreement in general. These aspects are important to be studied with the aim at the en</w:t>
            </w:r>
            <w:r>
              <w:rPr>
                <w:rFonts w:eastAsia="PMingLiU"/>
                <w:lang w:val="en-US" w:eastAsia="zh-TW"/>
              </w:rPr>
              <w:t xml:space="preserve">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lastRenderedPageBreak/>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ListParagraph"/>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ListParagraph"/>
        <w:numPr>
          <w:ilvl w:val="0"/>
          <w:numId w:val="18"/>
        </w:numPr>
        <w:spacing w:after="60"/>
        <w:ind w:left="641" w:hanging="357"/>
        <w:rPr>
          <w:b/>
        </w:rPr>
      </w:pPr>
      <w:r>
        <w:rPr>
          <w:b/>
        </w:rPr>
        <w:t>CRI</w:t>
      </w:r>
    </w:p>
    <w:p w14:paraId="5C26E167" w14:textId="77777777" w:rsidR="000A2578" w:rsidRDefault="00DD75B0">
      <w:pPr>
        <w:pStyle w:val="ListParagraph"/>
        <w:numPr>
          <w:ilvl w:val="0"/>
          <w:numId w:val="18"/>
        </w:numPr>
        <w:spacing w:after="60"/>
        <w:ind w:left="641" w:hanging="357"/>
        <w:rPr>
          <w:b/>
        </w:rPr>
      </w:pPr>
      <w:r>
        <w:rPr>
          <w:b/>
        </w:rPr>
        <w:t>RI</w:t>
      </w:r>
    </w:p>
    <w:p w14:paraId="5AA21072" w14:textId="77777777" w:rsidR="000A2578" w:rsidRDefault="00DD75B0">
      <w:pPr>
        <w:pStyle w:val="ListParagraph"/>
        <w:numPr>
          <w:ilvl w:val="0"/>
          <w:numId w:val="18"/>
        </w:numPr>
        <w:spacing w:after="60"/>
        <w:ind w:left="641" w:hanging="357"/>
        <w:rPr>
          <w:b/>
        </w:rPr>
      </w:pPr>
      <w:r>
        <w:rPr>
          <w:b/>
        </w:rPr>
        <w:t>PMI</w:t>
      </w:r>
    </w:p>
    <w:p w14:paraId="165DD210" w14:textId="77777777" w:rsidR="000A2578" w:rsidRDefault="00DD75B0">
      <w:pPr>
        <w:pStyle w:val="ListParagraph"/>
        <w:numPr>
          <w:ilvl w:val="0"/>
          <w:numId w:val="18"/>
        </w:numPr>
        <w:spacing w:after="60"/>
        <w:ind w:left="641" w:hanging="357"/>
        <w:rPr>
          <w:b/>
        </w:rPr>
      </w:pPr>
      <w:r>
        <w:rPr>
          <w:b/>
        </w:rPr>
        <w:t>CQI</w:t>
      </w:r>
    </w:p>
    <w:p w14:paraId="285071D3" w14:textId="77777777" w:rsidR="000A2578" w:rsidRDefault="00DD75B0">
      <w:pPr>
        <w:pStyle w:val="ListParagraph"/>
        <w:numPr>
          <w:ilvl w:val="0"/>
          <w:numId w:val="18"/>
        </w:numPr>
        <w:spacing w:after="60"/>
        <w:ind w:left="641" w:hanging="357"/>
        <w:rPr>
          <w:b/>
        </w:rPr>
      </w:pPr>
      <w:r>
        <w:rPr>
          <w:b/>
        </w:rPr>
        <w:t>L1-RSRP</w:t>
      </w:r>
    </w:p>
    <w:p w14:paraId="312B8677" w14:textId="77777777" w:rsidR="000A2578" w:rsidRDefault="00DD75B0">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 xml:space="preserve">or power adaptation, common PMI can be </w:t>
            </w:r>
            <w:r>
              <w:rPr>
                <w:lang w:eastAsia="zh-CN"/>
              </w:rPr>
              <w:t>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lastRenderedPageBreak/>
              <w:t>ZTE, Sanechips</w:t>
            </w:r>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Huawei, HiSilicon</w:t>
            </w:r>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t>F</w:t>
            </w:r>
            <w:r>
              <w:rPr>
                <w:lang w:eastAsia="zh-CN"/>
              </w:rPr>
              <w:t>or spatial adaptation, the rank ma</w:t>
            </w:r>
            <w:r>
              <w:rPr>
                <w:lang w:eastAsia="zh-CN"/>
              </w:rPr>
              <w:t xml:space="preserve">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t>B</w:t>
            </w:r>
            <w:r>
              <w:rPr>
                <w:lang w:eastAsia="zh-CN"/>
              </w:rPr>
              <w:t>ased on the correlation on PMIs in the best CSI-RS resource, only one PMI is sufficient in some cases. For example, if the RI remains the same,</w:t>
            </w:r>
            <w:r>
              <w:rPr>
                <w:lang w:eastAsia="zh-CN"/>
              </w:rPr>
              <w:t xml:space="preserv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 xml:space="preserve">Also, we don’t think discussing such optimizations is essential now, as we should </w:t>
            </w:r>
            <w:r>
              <w:lastRenderedPageBreak/>
              <w:t>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reports. Also, consider reusing DFT basis set between reports. </w:t>
            </w:r>
          </w:p>
        </w:tc>
        <w:tc>
          <w:tcPr>
            <w:tcW w:w="947" w:type="dxa"/>
          </w:tcPr>
          <w:p w14:paraId="73441693" w14:textId="77777777" w:rsidR="000A2578" w:rsidRDefault="00DD75B0">
            <w:pPr>
              <w:rPr>
                <w:lang w:eastAsia="zh-CN"/>
              </w:rPr>
            </w:pPr>
            <w:r>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Indicator for a subset of multiple reports to share P</w:t>
            </w:r>
            <w:r>
              <w:t>MI/CQI/RI. UE only report shared PMI/CQI/RI for the subset of reports; for the remaining reports, separate PMI/CQI/RI are reported.</w:t>
            </w:r>
          </w:p>
        </w:tc>
        <w:tc>
          <w:tcPr>
            <w:tcW w:w="1520" w:type="dxa"/>
          </w:tcPr>
          <w:p w14:paraId="4FF90CEA" w14:textId="77777777" w:rsidR="000A2578" w:rsidRDefault="00DD75B0">
            <w:r>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w:t>
            </w:r>
            <w:r>
              <w:rPr>
                <w:lang w:eastAsia="zh-CN"/>
              </w:rPr>
              <w:t>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 xml:space="preserve">Use of common PMI require bit more discussion, since PMI for different number of ports </w:t>
            </w:r>
            <w:r>
              <w:t>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w:t>
            </w:r>
            <w:r>
              <w:lastRenderedPageBreak/>
              <w:t xml:space="preserve">Multi-CSI reporting on PUSCH is a natural candidate, for which overhead is not a significant concern. </w:t>
            </w:r>
          </w:p>
          <w:p w14:paraId="3B5C6E0B" w14:textId="77777777" w:rsidR="000A2578" w:rsidRDefault="00DD75B0">
            <w:r>
              <w:t xml:space="preserve">Potential overhead reduction/compression can </w:t>
            </w:r>
            <w:r>
              <w:t>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ssuming the “case of no overhead/report payload reduction is supported” in P4-rev2 is agreeable, FL considers discussion on details of reduction of overhead and/or UE complexity is </w:t>
            </w:r>
            <w:r>
              <w:rPr>
                <w:lang w:val="en-US" w:eastAsia="zh-CN"/>
              </w:rPr>
              <w:t>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w:t>
            </w:r>
            <w:r>
              <w:rPr>
                <w:lang w:val="en-US" w:eastAsia="zh-CN"/>
              </w:rPr>
              <w:t>.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w:t>
            </w:r>
            <w:r>
              <w:rPr>
                <w:rFonts w:eastAsia="MS Mincho"/>
                <w:b/>
                <w:szCs w:val="24"/>
                <w:lang w:eastAsia="ja-JP"/>
              </w:rPr>
              <w:t>valuations of some spatial patterns to reduce the burden at the UE</w:t>
            </w:r>
          </w:p>
          <w:p w14:paraId="759E106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ListParagraph"/>
              <w:numPr>
                <w:ilvl w:val="0"/>
                <w:numId w:val="18"/>
              </w:numPr>
              <w:spacing w:before="60" w:after="60" w:line="240" w:lineRule="auto"/>
              <w:ind w:left="641" w:hanging="357"/>
              <w:rPr>
                <w:b/>
              </w:rPr>
            </w:pPr>
            <w:r>
              <w:rPr>
                <w:b/>
              </w:rPr>
              <w:lastRenderedPageBreak/>
              <w:t xml:space="preserve">For multi-CSI </w:t>
            </w:r>
            <w:r>
              <w:rPr>
                <w:b/>
              </w:rPr>
              <w:t>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ListParagraph"/>
              <w:numPr>
                <w:ilvl w:val="0"/>
                <w:numId w:val="18"/>
              </w:numPr>
              <w:spacing w:before="180" w:after="60" w:line="240" w:lineRule="auto"/>
              <w:ind w:left="641" w:hanging="357"/>
              <w:rPr>
                <w:b/>
              </w:rPr>
            </w:pPr>
            <w:r>
              <w:rPr>
                <w:b/>
              </w:rPr>
              <w:t xml:space="preserve">For </w:t>
            </w:r>
            <w:r>
              <w:rPr>
                <w:b/>
              </w:rPr>
              <w:t>multi-CSI feedback, further study</w:t>
            </w:r>
          </w:p>
          <w:p w14:paraId="4B239FE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w:t>
            </w:r>
            <w:r>
              <w:rPr>
                <w:rFonts w:eastAsia="MS Mincho"/>
                <w:b/>
                <w:szCs w:val="24"/>
                <w:lang w:eastAsia="ja-JP"/>
              </w:rPr>
              <w:t>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w:t>
            </w:r>
            <w:r>
              <w:rPr>
                <w:rFonts w:eastAsia="PMingLiU"/>
                <w:lang w:val="en-US" w:eastAsia="zh-TW"/>
              </w:rPr>
              <w:t xml:space="preserve"> ports to check differential L1-RSRP by different beam directions, or with fixed number of ports to check differential ranks and CQIs. So it can be a bit confusing to mix all the quantities together. Thus our suggestion is to have clearer structure like, w</w:t>
            </w:r>
            <w:r>
              <w:rPr>
                <w:rFonts w:eastAsia="PMingLiU"/>
                <w:lang w:val="en-US" w:eastAsia="zh-TW"/>
              </w:rPr>
              <w:t>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The list is pretty exhaustive,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w:t>
            </w:r>
            <w:r>
              <w:rPr>
                <w:b/>
                <w:lang w:val="en-US" w:eastAsia="zh-CN"/>
              </w:rPr>
              <w:t>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w:t>
            </w:r>
            <w:r>
              <w:rPr>
                <w:lang w:val="en-US" w:eastAsia="zh-CN"/>
              </w:rPr>
              <w:t xml:space="preserve">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w:t>
            </w:r>
            <w:r>
              <w:rPr>
                <w:lang w:val="en-US" w:eastAsia="zh-CN"/>
              </w:rPr>
              <w:t xml:space="preserve">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w:t>
            </w:r>
            <w:r>
              <w:rPr>
                <w:lang w:val="en-US" w:eastAsia="zh-CN"/>
              </w:rPr>
              <w:t xml:space="preserv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w:t>
            </w:r>
            <w:r>
              <w:rPr>
                <w:b/>
              </w:rPr>
              <w:t>configurations/adaptation patterns, at least for the following</w:t>
            </w:r>
          </w:p>
          <w:p w14:paraId="4B3AE1A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RI</w:t>
            </w:r>
          </w:p>
          <w:p w14:paraId="2437A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there is need for CSI </w:t>
            </w:r>
            <w:r>
              <w:rPr>
                <w:rFonts w:eastAsia="MS Mincho"/>
                <w:b/>
                <w:szCs w:val="24"/>
                <w:lang w:eastAsia="ja-JP"/>
              </w:rPr>
              <w:t>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Huawei, HiSilicon</w:t>
            </w:r>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w:t>
            </w:r>
            <w:r>
              <w:rPr>
                <w:rFonts w:eastAsia="MS Mincho"/>
                <w:b/>
                <w:szCs w:val="24"/>
                <w:lang w:eastAsia="ja-JP"/>
              </w:rPr>
              <w:t xml:space="preserve">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 xml:space="preserve">enerally OK with P-Q3, except for the last sub-bullet. How does </w:t>
            </w:r>
            <w:r>
              <w:rPr>
                <w:lang w:val="en-US" w:eastAsia="zh-CN"/>
              </w:rPr>
              <w:t>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L1-RSRP belongs to CSI reporting for beam management. The current spec already allows reporting multiple valu</w:t>
            </w:r>
            <w:r>
              <w:rPr>
                <w:lang w:val="en-US" w:eastAsia="zh-CN"/>
              </w:rPr>
              <w:t xml:space="preserve">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 xml:space="preserve">We don’t see the need and motivation of the following bullets. </w:t>
            </w:r>
            <w:r>
              <w:rPr>
                <w:lang w:val="en-US" w:eastAsia="zh-CN"/>
              </w:rPr>
              <w:t>We should also note that in the main bullet we have “</w:t>
            </w:r>
            <w:r>
              <w:rPr>
                <w:b/>
              </w:rPr>
              <w:t>at least for the following”</w:t>
            </w:r>
            <w:r>
              <w:rPr>
                <w:bCs/>
              </w:rPr>
              <w:t>.</w:t>
            </w:r>
          </w:p>
          <w:p w14:paraId="37AAECD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Other (new) CSI content, if any</w:t>
            </w:r>
          </w:p>
          <w:p w14:paraId="25262C86"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e.g. bitmap, joint </w:t>
            </w:r>
            <w:r>
              <w:rPr>
                <w:rFonts w:eastAsia="MS Mincho"/>
                <w:b/>
                <w:strike/>
                <w:color w:val="0070C0"/>
                <w:szCs w:val="24"/>
                <w:lang w:eastAsia="ja-JP"/>
              </w:rPr>
              <w:t>coded indication</w:t>
            </w:r>
          </w:p>
          <w:p w14:paraId="4486E2E0"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w:t>
            </w:r>
            <w:r>
              <w:rPr>
                <w:rFonts w:eastAsia="MS Mincho"/>
                <w:b/>
                <w:szCs w:val="24"/>
                <w:lang w:eastAsia="ja-JP"/>
              </w:rPr>
              <w:t>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lastRenderedPageBreak/>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 xml:space="preserve">We suggest below updates (in red) on top of the Qualcomm’s proposed </w:t>
            </w:r>
            <w:r>
              <w:rPr>
                <w:lang w:val="en-US" w:eastAsia="zh-CN"/>
              </w:rPr>
              <w:t>updates</w:t>
            </w:r>
          </w:p>
          <w:p w14:paraId="3206365F" w14:textId="77777777" w:rsidR="000A2578" w:rsidRDefault="00DD75B0">
            <w:pPr>
              <w:pStyle w:val="ListParagraph"/>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w:t>
            </w:r>
            <w:r>
              <w:rPr>
                <w:rFonts w:eastAsia="MS Mincho"/>
                <w:b/>
                <w:strike/>
                <w:color w:val="0070C0"/>
                <w:szCs w:val="24"/>
                <w:lang w:eastAsia="ja-JP"/>
              </w:rPr>
              <w:t>ntent, if any</w:t>
            </w:r>
          </w:p>
          <w:p w14:paraId="4B2BD8B0" w14:textId="77777777" w:rsidR="000A2578" w:rsidRDefault="00DD75B0">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w:t>
            </w:r>
            <w:r>
              <w:rPr>
                <w:b/>
              </w:rPr>
              <w:t xml:space="preserve"> patterns, at least for the following</w:t>
            </w:r>
          </w:p>
          <w:p w14:paraId="56B783A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ListParagraph"/>
              <w:numPr>
                <w:ilvl w:val="0"/>
                <w:numId w:val="18"/>
              </w:numPr>
              <w:spacing w:before="180" w:after="60" w:line="240" w:lineRule="auto"/>
              <w:ind w:left="641" w:hanging="357"/>
              <w:rPr>
                <w:b/>
              </w:rPr>
            </w:pPr>
            <w:r>
              <w:rPr>
                <w:b/>
              </w:rPr>
              <w:lastRenderedPageBreak/>
              <w:t>For multi-CSI feedback, further study</w:t>
            </w:r>
          </w:p>
          <w:p w14:paraId="24DF768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w:t>
            </w:r>
            <w:r>
              <w:rPr>
                <w:rFonts w:eastAsia="MS Mincho"/>
                <w:b/>
                <w:color w:val="FF0000"/>
                <w:szCs w:val="24"/>
                <w:lang w:eastAsia="ja-JP"/>
              </w:rPr>
              <w:t>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w:t>
            </w:r>
            <w:r>
              <w:rPr>
                <w:lang w:eastAsia="zh-CN"/>
              </w:rPr>
              <w:t>ent from legacy. Thus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w:t>
            </w:r>
            <w:r>
              <w:rPr>
                <w:b/>
              </w:rPr>
              <w:t>ptation patterns, at least for the following</w:t>
            </w:r>
          </w:p>
          <w:p w14:paraId="2829745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ListParagraph"/>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w:t>
            </w:r>
            <w:r>
              <w:rPr>
                <w:rFonts w:eastAsia="MS Mincho"/>
                <w:b/>
                <w:color w:val="FF0000"/>
                <w:szCs w:val="24"/>
                <w:lang w:eastAsia="ja-JP"/>
              </w:rPr>
              <w:t>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w:t>
            </w:r>
            <w:r>
              <w:rPr>
                <w:bCs/>
                <w:lang w:eastAsia="zh-CN"/>
              </w:rPr>
              <w:t>l pattern A but receive a feedback of spatial pattern B. gNB cannot get the information which it considers as important. Anyway, it is still for the further study. But from our point, we would like to invite the proponents elaborate more details and benefi</w:t>
            </w:r>
            <w:r>
              <w:rPr>
                <w:bCs/>
                <w:lang w:eastAsia="zh-CN"/>
              </w:rPr>
              <w:t xml:space="preserve">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ListParagraph"/>
              <w:numPr>
                <w:ilvl w:val="0"/>
                <w:numId w:val="18"/>
              </w:numPr>
              <w:spacing w:before="180" w:after="60" w:line="240" w:lineRule="auto"/>
              <w:ind w:left="641" w:hanging="357"/>
              <w:rPr>
                <w:b/>
              </w:rPr>
            </w:pPr>
            <w:r>
              <w:rPr>
                <w:b/>
              </w:rPr>
              <w:lastRenderedPageBreak/>
              <w:t xml:space="preserve">For multi-CSI </w:t>
            </w:r>
            <w:r>
              <w:rPr>
                <w:b/>
              </w:rPr>
              <w:t>feedback, further study</w:t>
            </w:r>
          </w:p>
          <w:p w14:paraId="4002907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w:t>
            </w:r>
            <w:r>
              <w:rPr>
                <w:rFonts w:eastAsia="MS Mincho"/>
                <w:b/>
                <w:szCs w:val="24"/>
                <w:lang w:eastAsia="ja-JP"/>
              </w:rPr>
              <w:t>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lastRenderedPageBreak/>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Actually, we prefer to discuss the first sub-bullet </w:t>
            </w:r>
            <w:r>
              <w:rPr>
                <w:lang w:val="en-US" w:eastAsia="zh-CN"/>
              </w:rPr>
              <w:t>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SimSun"/>
                <w:lang w:val="en-US" w:eastAsia="zh-CN"/>
              </w:rPr>
            </w:pPr>
            <w:r>
              <w:rPr>
                <w:rFonts w:eastAsia="SimSun"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SimSun"/>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Ok w</w:t>
            </w:r>
            <w:r>
              <w:rPr>
                <w:lang w:eastAsia="zh-CN"/>
              </w:rPr>
              <w:t xml:space="preserve">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 xml:space="preserve">with CSI </w:t>
            </w:r>
            <w:r>
              <w:rPr>
                <w:b/>
                <w:color w:val="00B050"/>
              </w:rPr>
              <w:t>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r>
              <w:rPr>
                <w:rFonts w:eastAsia="Malgun Gothic"/>
                <w:lang w:val="en-US" w:eastAsia="ko-KR"/>
              </w:rPr>
              <w:t>InterDigital</w:t>
            </w:r>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 xml:space="preserve">L1-RSRP already includes differential encoding, so it seems complicated to then have differential on top of differential. We think </w:t>
            </w:r>
            <w:r>
              <w:rPr>
                <w:rFonts w:eastAsia="Malgun Gothic"/>
                <w:lang w:eastAsia="ko-KR"/>
              </w:rPr>
              <w:t>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ListParagraph"/>
              <w:numPr>
                <w:ilvl w:val="0"/>
                <w:numId w:val="18"/>
              </w:numPr>
              <w:spacing w:before="60" w:after="60" w:line="240" w:lineRule="auto"/>
              <w:ind w:left="641" w:hanging="357"/>
              <w:rPr>
                <w:b/>
              </w:rPr>
            </w:pPr>
            <w:r>
              <w:rPr>
                <w:b/>
              </w:rPr>
              <w:t>For multi</w:t>
            </w:r>
            <w:r>
              <w:rPr>
                <w:b/>
              </w:rPr>
              <w:t>-CSI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ListParagraph"/>
              <w:numPr>
                <w:ilvl w:val="0"/>
                <w:numId w:val="18"/>
              </w:numPr>
              <w:spacing w:before="180" w:after="60" w:line="240" w:lineRule="auto"/>
              <w:ind w:left="641" w:hanging="357"/>
              <w:rPr>
                <w:b/>
              </w:rPr>
            </w:pPr>
            <w:r>
              <w:rPr>
                <w:b/>
              </w:rPr>
              <w:t xml:space="preserve">For </w:t>
            </w:r>
            <w:r>
              <w:rPr>
                <w:b/>
              </w:rPr>
              <w:t>multi-CSI feedback, further study</w:t>
            </w:r>
          </w:p>
          <w:p w14:paraId="6C855754" w14:textId="77777777" w:rsidR="000A2578" w:rsidRDefault="00DD75B0">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w:t>
            </w:r>
            <w:r>
              <w:rPr>
                <w:rFonts w:eastAsia="MS Mincho"/>
                <w:b/>
                <w:strike/>
                <w:color w:val="00B050"/>
                <w:szCs w:val="24"/>
                <w:lang w:eastAsia="ja-JP"/>
              </w:rPr>
              <w:t>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ListParagraph"/>
        <w:numPr>
          <w:ilvl w:val="0"/>
          <w:numId w:val="18"/>
        </w:numPr>
        <w:spacing w:after="60"/>
        <w:ind w:left="641" w:hanging="357"/>
        <w:rPr>
          <w:b/>
        </w:rPr>
      </w:pPr>
      <w:r>
        <w:rPr>
          <w:b/>
        </w:rPr>
        <w:t>Impact on UCI format</w:t>
      </w:r>
    </w:p>
    <w:p w14:paraId="24646BC3" w14:textId="77777777" w:rsidR="000A2578" w:rsidRDefault="00DD75B0">
      <w:pPr>
        <w:pStyle w:val="ListParagraph"/>
        <w:numPr>
          <w:ilvl w:val="0"/>
          <w:numId w:val="18"/>
        </w:numPr>
        <w:spacing w:after="60"/>
        <w:ind w:left="641" w:hanging="357"/>
        <w:rPr>
          <w:b/>
        </w:rPr>
      </w:pPr>
      <w:r>
        <w:rPr>
          <w:b/>
        </w:rPr>
        <w:t>Impact on CSI computation and/or CPU occupation</w:t>
      </w:r>
    </w:p>
    <w:p w14:paraId="3B86E577" w14:textId="77777777" w:rsidR="000A2578" w:rsidRDefault="00DD75B0">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0"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0"/>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For UCI format, CPU occupation as well as mapping order of CSI fields, we prefer to reuse the Rel-17 CS</w:t>
            </w:r>
            <w:r>
              <w:rPr>
                <w:rFonts w:eastAsia="PMingLiU"/>
                <w:lang w:val="en-US" w:eastAsia="zh-TW"/>
              </w:rPr>
              <w:t xml:space="preserve">I framework for multi-TRP (Section 6.3.1.1.2 of TS38.212), which also supported reporting multi-CSI feedback corresponding to up to three transmission hypotheses. We do not believe supporting a new design for UCI mapping is feasible given the limited time </w:t>
            </w:r>
            <w:r>
              <w:rPr>
                <w:rFonts w:eastAsia="PMingLiU"/>
                <w:lang w:val="en-US" w:eastAsia="zh-TW"/>
              </w:rPr>
              <w:t>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xml:space="preserve">- In R17 multi-TRP, it may contain CSIs of single-point CSI(s) and </w:t>
            </w:r>
            <w:r>
              <w:rPr>
                <w:rFonts w:eastAsia="PMingLiU"/>
                <w:lang w:val="en-US" w:eastAsia="zh-TW"/>
              </w:rPr>
              <w:t>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w:t>
            </w:r>
            <w:r>
              <w:rPr>
                <w:lang w:val="en-US" w:eastAsia="zh-CN"/>
              </w:rPr>
              <w:t xml:space="preserve">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or CSI computat</w:t>
            </w:r>
            <w:r>
              <w:rPr>
                <w:rFonts w:eastAsia="Yu Mincho"/>
                <w:lang w:val="en-US" w:eastAsia="ja-JP"/>
              </w:rPr>
              <w:t xml:space="preserve">ion and CPU occupation, it depends on which alternatives for CSI-RS resource configuration and CSI report configuration are adopted. It should be discussed after the agreements w.r.t.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682DDA11" w14:textId="77777777" w:rsidR="000A2578" w:rsidRDefault="00DD75B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 xml:space="preserve">some </w:t>
            </w:r>
            <w:r>
              <w:rPr>
                <w:rFonts w:eastAsia="SimSun"/>
                <w:lang w:val="en-US" w:eastAsia="zh-CN"/>
              </w:rPr>
              <w:t>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213AAD2" w14:textId="77777777" w:rsidR="000A2578" w:rsidRDefault="00DD75B0">
            <w:pPr>
              <w:rPr>
                <w:rFonts w:eastAsia="Yu Mincho"/>
                <w:lang w:val="en-US" w:eastAsia="ja-JP"/>
              </w:rPr>
            </w:pPr>
            <w:r>
              <w:rPr>
                <w:rFonts w:eastAsia="SimSun" w:hint="eastAsia"/>
                <w:lang w:val="en-US" w:eastAsia="zh-CN"/>
              </w:rPr>
              <w:t>T</w:t>
            </w:r>
            <w:r>
              <w:rPr>
                <w:rFonts w:eastAsia="SimSun"/>
                <w:lang w:val="en-US" w:eastAsia="zh-CN"/>
              </w:rPr>
              <w:t>he motivation of the last bulle</w:t>
            </w:r>
            <w:r>
              <w:rPr>
                <w:rFonts w:eastAsia="SimSun"/>
                <w:lang w:val="en-US" w:eastAsia="zh-CN"/>
              </w:rPr>
              <w:t>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Impact on CSI computation and CPU occupation could be furth</w:t>
            </w:r>
            <w:r>
              <w:rPr>
                <w:rFonts w:eastAsia="PMingLiU"/>
                <w:lang w:val="en-US" w:eastAsia="zh-TW"/>
              </w:rPr>
              <w:t xml:space="preserve">er considered with multi-CSI feedback. </w:t>
            </w:r>
          </w:p>
          <w:p w14:paraId="401E3A3A"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w:t>
            </w:r>
            <w:r>
              <w:rPr>
                <w:rFonts w:eastAsia="PMingLiU"/>
                <w:lang w:eastAsia="zh-TW"/>
              </w:rPr>
              <w:t xml:space="preserve">evaluating multiple spatial patterns and providing a corresponding CSI report(s) using one UL reporting occasion would increase the consumption of CSI processing units (CPU) at the UE, given that a CPU is only released after the CSI report is transmitted. </w:t>
            </w:r>
            <w:r>
              <w:rPr>
                <w:rFonts w:eastAsia="PMingLiU"/>
                <w:lang w:eastAsia="zh-TW"/>
              </w:rPr>
              <w:t>And thus, the required number of additional CPUs would potentially need to scale up with the number of spatial patterns to evaluate before the CSI report transmissions. Hence, considering CSI report(s) through different UL reporting occasions would allow t</w:t>
            </w:r>
            <w:r>
              <w:rPr>
                <w:rFonts w:eastAsia="PMingLiU"/>
                <w:lang w:eastAsia="zh-TW"/>
              </w:rPr>
              <w: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w:t>
            </w:r>
            <w:r>
              <w:rPr>
                <w:rFonts w:eastAsia="PMingLiU"/>
                <w:lang w:eastAsia="zh-TW"/>
              </w:rPr>
              <w:t xml:space="preserve">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w:t>
            </w:r>
            <w:r>
              <w:rPr>
                <w:rFonts w:eastAsia="PMingLiU"/>
                <w:lang w:eastAsia="zh-TW"/>
              </w:rPr>
              <w:t>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w:t>
            </w:r>
            <w:r>
              <w:rPr>
                <w:rFonts w:eastAsia="PMingLiU"/>
                <w:lang w:eastAsia="zh-TW"/>
              </w:rPr>
              <w:t>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w:t>
            </w:r>
            <w:r>
              <w:rPr>
                <w:rFonts w:eastAsia="PMingLiU"/>
                <w:u w:val="single"/>
                <w:lang w:eastAsia="zh-TW"/>
              </w:rPr>
              <w:t>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Impact on UCI format as described in our response to Q3. Agr</w:t>
            </w:r>
            <w:r>
              <w:rPr>
                <w:lang w:val="en-US" w:eastAsia="zh-CN"/>
              </w:rPr>
              <w:t xml:space="preserve">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 xml:space="preserve">Since baseline operation for </w:t>
            </w:r>
            <w:r>
              <w:rPr>
                <w:rFonts w:eastAsia="PMingLiU"/>
                <w:lang w:val="en-US" w:eastAsia="zh-TW"/>
              </w:rPr>
              <w:t>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w:t>
            </w:r>
            <w:r>
              <w:rPr>
                <w:rFonts w:eastAsia="PMingLiU"/>
                <w:lang w:val="en-US" w:eastAsia="zh-TW"/>
              </w:rPr>
              <w:t>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lastRenderedPageBreak/>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3DD05453" w14:textId="77777777" w:rsidR="000A2578" w:rsidRDefault="00DD75B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w:t>
            </w:r>
            <w:r>
              <w:rPr>
                <w:b/>
                <w:lang w:val="en-US" w:eastAsia="zh-CN"/>
              </w:rPr>
              <w:t xml:space="preserve">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gNB</w:t>
            </w:r>
            <w:r>
              <w:rPr>
                <w:rFonts w:eastAsia="Malgun Gothic" w:hint="eastAsia"/>
                <w:lang w:val="en-US" w:eastAsia="ko-KR"/>
              </w:rPr>
              <w:t xml:space="preserve">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w:t>
            </w:r>
            <w:r>
              <w:rPr>
                <w:rFonts w:eastAsia="Malgun Gothic"/>
                <w:lang w:val="en-US" w:eastAsia="ko-KR"/>
              </w:rPr>
              <w:t xml:space="preserve">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w:t>
            </w:r>
            <w:r>
              <w:rPr>
                <w:lang w:val="en-US" w:eastAsia="zh-CN"/>
              </w:rPr>
              <w:t>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Semi-persisten, we would suggest discussing this</w:t>
            </w:r>
            <w:r>
              <w:rPr>
                <w:lang w:val="en-US" w:eastAsia="zh-CN"/>
              </w:rPr>
              <w:t xml:space="preserve">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0A2578" w14:paraId="2A27F5FE" w14:textId="77777777">
        <w:tc>
          <w:tcPr>
            <w:tcW w:w="1479" w:type="dxa"/>
          </w:tcPr>
          <w:p w14:paraId="377D74CD" w14:textId="77777777" w:rsidR="000A2578" w:rsidRDefault="00DD75B0">
            <w:pPr>
              <w:rPr>
                <w:rFonts w:eastAsia="SimSun"/>
                <w:lang w:val="en-US" w:eastAsia="zh-TW"/>
              </w:rPr>
            </w:pPr>
            <w:r>
              <w:rPr>
                <w:rFonts w:eastAsia="SimSun" w:hint="eastAsia"/>
                <w:lang w:val="en-US" w:eastAsia="zh-CN"/>
              </w:rPr>
              <w:t>ZTE, Sanechips6</w:t>
            </w:r>
          </w:p>
        </w:tc>
        <w:tc>
          <w:tcPr>
            <w:tcW w:w="8152" w:type="dxa"/>
          </w:tcPr>
          <w:p w14:paraId="62F69E68" w14:textId="77777777" w:rsidR="000A2578" w:rsidRDefault="00DD75B0">
            <w:pPr>
              <w:rPr>
                <w:rFonts w:eastAsia="SimSun"/>
                <w:lang w:val="en-US" w:eastAsia="zh-TW"/>
              </w:rPr>
            </w:pPr>
            <w:r>
              <w:rPr>
                <w:rFonts w:eastAsia="SimSun" w:hint="eastAsia"/>
                <w:lang w:val="en-US" w:eastAsia="zh-CN"/>
              </w:rPr>
              <w:t xml:space="preserve">We agree that we can reused the current mechanism. However, the CSI report configuration is not clear for semi-persistent/aperiodic CSI reporting configuration till now. And the indication is highly related to the CSI report </w:t>
            </w:r>
            <w:r>
              <w:rPr>
                <w:rFonts w:eastAsia="SimSun" w:hint="eastAsia"/>
                <w:lang w:val="en-US" w:eastAsia="zh-CN"/>
              </w:rPr>
              <w:t>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w:t>
            </w:r>
            <w:r>
              <w:rPr>
                <w:lang w:val="en-US" w:eastAsia="zh-CN"/>
              </w:rPr>
              <w:t>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HiSilicon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r>
              <w:rPr>
                <w:lang w:val="en-US" w:eastAsia="zh-CN"/>
              </w:rPr>
              <w:t>InterDigital</w:t>
            </w:r>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lastRenderedPageBreak/>
              <w:t>We prefer to have this discussion later when the overall framework becomes clear.</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w:t>
      </w:r>
      <w:r>
        <w:rPr>
          <w:rFonts w:eastAsia="MS Mincho"/>
          <w:szCs w:val="24"/>
          <w:lang w:eastAsia="ja-JP"/>
        </w:rPr>
        <w:t>th different number of antenna port mapping that corresponding a unique ‘spatial pattern’ (as in A1-1), and/or</w:t>
      </w:r>
    </w:p>
    <w:p w14:paraId="7C51DCD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w:t>
      </w:r>
      <w:r>
        <w:rPr>
          <w:rFonts w:eastAsia="MS Mincho"/>
          <w:szCs w:val="24"/>
          <w:lang w:eastAsia="ja-JP"/>
        </w:rPr>
        <w:t>dic resources configuration and CSI reporting.</w:t>
      </w:r>
      <w:bookmarkEnd w:id="11"/>
    </w:p>
    <w:p w14:paraId="6B9210AD" w14:textId="77777777" w:rsidR="000A2578" w:rsidRDefault="00DD75B0">
      <w:pPr>
        <w:spacing w:after="0"/>
        <w:ind w:left="284"/>
      </w:pPr>
      <w:r>
        <w:t>[Huawei, HiSilicon]:</w:t>
      </w:r>
      <w:r>
        <w:tab/>
      </w:r>
    </w:p>
    <w:p w14:paraId="5D969E54" w14:textId="77777777" w:rsidR="000A2578" w:rsidRDefault="00DD75B0">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ListParagraph"/>
        <w:numPr>
          <w:ilvl w:val="0"/>
          <w:numId w:val="18"/>
        </w:numPr>
        <w:ind w:left="928"/>
      </w:pPr>
      <w:r>
        <w:t>Further study and identify th</w:t>
      </w:r>
      <w:r>
        <w:t>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w:t>
      </w:r>
      <w:r>
        <w: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w:t>
      </w:r>
      <w:r>
        <w:t xml:space="preserve"> patterns.</w:t>
      </w:r>
    </w:p>
    <w:p w14:paraId="136E35C6" w14:textId="77777777" w:rsidR="000A2578" w:rsidRDefault="00DD75B0">
      <w:pPr>
        <w:pStyle w:val="ListParagraph"/>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CDC0C1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w:t>
      </w:r>
      <w:r>
        <w:rPr>
          <w:rFonts w:eastAsia="MS Mincho"/>
          <w:szCs w:val="24"/>
          <w:lang w:eastAsia="ja-JP"/>
        </w:rPr>
        <w:t>ated to / used to evaluate multiple spatial patterns.</w:t>
      </w:r>
    </w:p>
    <w:p w14:paraId="50C9627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w:t>
      </w:r>
      <w:r>
        <w:rPr>
          <w:rFonts w:eastAsia="MS Mincho"/>
          <w:szCs w:val="24"/>
          <w:lang w:eastAsia="ja-JP"/>
        </w:rPr>
        <w:t>sents different spatial patterns for evaluation/reporting under these options.</w:t>
      </w:r>
    </w:p>
    <w:p w14:paraId="3EA6B231" w14:textId="77777777" w:rsidR="000A2578" w:rsidRDefault="00DD75B0">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ListParagraph"/>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3-2: </w:t>
      </w:r>
      <w:r>
        <w:rPr>
          <w:rFonts w:eastAsia="MS Mincho"/>
          <w:szCs w:val="24"/>
          <w:lang w:eastAsia="ja-JP"/>
        </w:rPr>
        <w:t>one resource setting is associated to /used to evaluate multiple spatial patterns.</w:t>
      </w:r>
    </w:p>
    <w:p w14:paraId="1E4EF41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ListParagraph"/>
        <w:numPr>
          <w:ilvl w:val="0"/>
          <w:numId w:val="18"/>
        </w:numPr>
        <w:spacing w:after="0"/>
        <w:ind w:left="925" w:hanging="357"/>
      </w:pPr>
      <w:r>
        <w:t xml:space="preserve">One resource configuration </w:t>
      </w:r>
      <w:r>
        <w:t>for channel measurement includes multiple CSI-RS resource sets, where each resource set can be associated with only one spatial adaptation pattern</w:t>
      </w:r>
    </w:p>
    <w:p w14:paraId="74DFDD5C" w14:textId="77777777" w:rsidR="000A2578" w:rsidRDefault="00DD75B0">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w:t>
      </w:r>
      <w:r>
        <w:rPr>
          <w:rFonts w:eastAsia="MS Mincho"/>
          <w:szCs w:val="24"/>
          <w:lang w:eastAsia="ja-JP"/>
        </w:rPr>
        <w:t>orresponds to different spatial adaptation pattern</w:t>
      </w:r>
    </w:p>
    <w:p w14:paraId="4B3C1BC4" w14:textId="77777777" w:rsidR="000A2578" w:rsidRDefault="00DD75B0">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 xml:space="preserve">[Spreadtrum]: </w:t>
      </w:r>
    </w:p>
    <w:p w14:paraId="07D0D68C" w14:textId="77777777" w:rsidR="000A2578" w:rsidRDefault="00DD75B0">
      <w:pPr>
        <w:pStyle w:val="ListParagraph"/>
        <w:numPr>
          <w:ilvl w:val="0"/>
          <w:numId w:val="18"/>
        </w:numPr>
        <w:spacing w:after="60"/>
        <w:ind w:left="925" w:hanging="357"/>
      </w:pPr>
      <w:r>
        <w:lastRenderedPageBreak/>
        <w:t>Dynamic s</w:t>
      </w:r>
      <w:r>
        <w:rPr>
          <w:rFonts w:hint="eastAsia"/>
        </w:rPr>
        <w:t>witch</w:t>
      </w:r>
      <w:r>
        <w:t>ing</w:t>
      </w:r>
      <w:r>
        <w:rPr>
          <w:rFonts w:hint="eastAsia"/>
        </w:rPr>
        <w:t xml:space="preserve"> </w:t>
      </w:r>
      <w:r>
        <w:t>between CSI-RS resources or spatial adapt</w:t>
      </w:r>
      <w:r>
        <w:t xml:space="preserve">ation patterns for a CSI-RS resource can be considered. </w:t>
      </w:r>
    </w:p>
    <w:p w14:paraId="71C36D15" w14:textId="77777777" w:rsidR="000A2578" w:rsidRDefault="00DD75B0">
      <w:pPr>
        <w:pStyle w:val="ListParagraph"/>
        <w:numPr>
          <w:ilvl w:val="0"/>
          <w:numId w:val="18"/>
        </w:numPr>
        <w:ind w:left="925" w:hanging="357"/>
      </w:pPr>
      <w:r>
        <w:t>A1-2) is not supported.</w:t>
      </w:r>
    </w:p>
    <w:p w14:paraId="713CAF9E" w14:textId="77777777" w:rsidR="000A2578" w:rsidRDefault="00DD75B0">
      <w:pPr>
        <w:ind w:left="284"/>
      </w:pPr>
      <w:r>
        <w:t>[CATT]: Precoded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w:t>
      </w:r>
      <w:r>
        <w:t xml:space="preserve"> configuration</w:t>
      </w:r>
    </w:p>
    <w:p w14:paraId="2F7EAB62"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 xml:space="preserve">[xiaomi]: </w:t>
      </w:r>
      <w:r>
        <w:rPr>
          <w:lang w:val="en-US"/>
        </w:rPr>
        <w:t>support A1-2 that each CSI-RS resource can be associated with one or more spatial adaptation patterns.</w:t>
      </w:r>
    </w:p>
    <w:p w14:paraId="2D47B365" w14:textId="77777777" w:rsidR="000A2578" w:rsidRDefault="00DD75B0">
      <w:pPr>
        <w:ind w:left="284"/>
        <w:rPr>
          <w:lang w:val="en-US"/>
        </w:rPr>
      </w:pPr>
      <w:r>
        <w:rPr>
          <w:lang w:val="en-US"/>
        </w:rPr>
        <w:t>[</w:t>
      </w:r>
      <w:r>
        <w:t>InterDigital</w:t>
      </w:r>
      <w:r>
        <w:rPr>
          <w:lang w:val="en-US"/>
        </w:rPr>
        <w:t>]: Support association of one CSI-RS resource with more than one spatial adaptation pattern, where each pattern corresponds to a different s</w:t>
      </w:r>
      <w:r>
        <w:rPr>
          <w:lang w:val="en-US"/>
        </w:rPr>
        <w:t>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w:t>
      </w:r>
      <w:r>
        <w:rPr>
          <w:lang w:val="en-US"/>
        </w:rPr>
        <w:t xml:space="preserve">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w:t>
      </w:r>
      <w:r>
        <w:rPr>
          <w:lang w:val="en-US"/>
        </w:rPr>
        <w:t>ing can be associated with one or more spatial adaptation patterns, i.e. A1-2, should be supported.</w:t>
      </w:r>
    </w:p>
    <w:p w14:paraId="21C27835" w14:textId="77777777" w:rsidR="000A2578" w:rsidRDefault="00DD75B0">
      <w:pPr>
        <w:spacing w:after="0"/>
        <w:ind w:left="284"/>
        <w:rPr>
          <w:lang w:val="en-US"/>
        </w:rPr>
      </w:pPr>
      <w:r>
        <w:rPr>
          <w:lang w:val="en-US"/>
        </w:rPr>
        <w:t>[CEWiT]: Each CSI-RS resource set associated with one or more spatial element adaptations is supported.</w:t>
      </w:r>
    </w:p>
    <w:p w14:paraId="3C8A56A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w:t>
      </w:r>
      <w:r>
        <w:rPr>
          <w:rFonts w:eastAsia="MS Mincho"/>
          <w:szCs w:val="24"/>
          <w:lang w:eastAsia="ja-JP"/>
        </w:rPr>
        <w:t>th individual spatial elements adaptation.</w:t>
      </w:r>
    </w:p>
    <w:p w14:paraId="222B36DC" w14:textId="77777777" w:rsidR="000A2578" w:rsidRDefault="00DD75B0">
      <w:pPr>
        <w:spacing w:after="0"/>
        <w:ind w:left="284"/>
      </w:pPr>
      <w:r>
        <w:t>[Transsion]:</w:t>
      </w:r>
    </w:p>
    <w:p w14:paraId="6EE468DD" w14:textId="77777777" w:rsidR="000A2578" w:rsidRDefault="00DD75B0">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ListParagraph"/>
        <w:numPr>
          <w:ilvl w:val="0"/>
          <w:numId w:val="18"/>
        </w:numPr>
        <w:spacing w:after="60"/>
        <w:ind w:left="925" w:hanging="357"/>
      </w:pPr>
      <w:r>
        <w:t>Each CSI-RS resource or each CSI-RS resource set setting is associated with one spatial adaptation p</w:t>
      </w:r>
      <w:r>
        <w:t>atterns can be supported.</w:t>
      </w:r>
    </w:p>
    <w:p w14:paraId="1DE23631" w14:textId="77777777" w:rsidR="000A2578" w:rsidRDefault="00DD75B0">
      <w:pPr>
        <w:pStyle w:val="ListParagraph"/>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ListParagraph"/>
        <w:numPr>
          <w:ilvl w:val="0"/>
          <w:numId w:val="18"/>
        </w:numPr>
        <w:spacing w:after="0"/>
        <w:ind w:left="925" w:hanging="357"/>
      </w:pPr>
      <w:r>
        <w:t>consider the following options to configure the spatial adaptation pattern due to reduction of logica</w:t>
      </w:r>
      <w:r>
        <w:t>l antenna ports (where which value is to be used for CSI report can be further indicated):</w:t>
      </w:r>
    </w:p>
    <w:p w14:paraId="444D358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10C02D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w:t>
      </w:r>
      <w:r>
        <w:rPr>
          <w:rFonts w:eastAsia="MS Mincho"/>
          <w:szCs w:val="24"/>
          <w:lang w:eastAsia="ja-JP"/>
        </w:rPr>
        <w:t xml:space="preserve">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4D4E64B" w14:textId="77777777" w:rsidR="000A2578" w:rsidRDefault="00DD75B0">
      <w:pPr>
        <w:pStyle w:val="ListParagraph"/>
        <w:numPr>
          <w:ilvl w:val="0"/>
          <w:numId w:val="18"/>
        </w:numPr>
        <w:spacing w:before="60" w:after="0"/>
        <w:ind w:left="925" w:hanging="357"/>
      </w:pPr>
      <w:r>
        <w:t>consider the following options to configu</w:t>
      </w:r>
      <w:r>
        <w:t>re the spatial adaptation pattern due to change of spatial element mapping or transmission power:</w:t>
      </w:r>
    </w:p>
    <w:p w14:paraId="169380F9"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33C78D0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w:t>
      </w:r>
      <w:r>
        <w:rPr>
          <w:rFonts w:eastAsia="MS Mincho"/>
          <w:szCs w:val="24"/>
          <w:lang w:eastAsia="ja-JP"/>
        </w:rPr>
        <w: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97909D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w:t>
      </w:r>
      <w:r>
        <w:rPr>
          <w:rFonts w:eastAsia="MS Mincho"/>
          <w:szCs w:val="24"/>
          <w:lang w:eastAsia="ja-JP"/>
        </w:rPr>
        <w:t xml:space="preserv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lastRenderedPageBreak/>
        <w:t xml:space="preserve">[Qualcomm]: </w:t>
      </w:r>
    </w:p>
    <w:p w14:paraId="2BB1F978" w14:textId="77777777" w:rsidR="000A2578" w:rsidRDefault="00DD75B0">
      <w:pPr>
        <w:pStyle w:val="ListParagraph"/>
        <w:numPr>
          <w:ilvl w:val="0"/>
          <w:numId w:val="18"/>
        </w:numPr>
        <w:spacing w:after="0"/>
        <w:ind w:left="925" w:hanging="357"/>
      </w:pPr>
      <w:r>
        <w:t>A spatial adaptation pattern includes a codebook configuration and reduced NZP CSI-RS resou</w:t>
      </w:r>
      <w:r>
        <w:t>rce(s) for channel measurement with the same number of antenna ports as that in the configured codebook.</w:t>
      </w:r>
    </w:p>
    <w:p w14:paraId="65BC3CF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w:t>
      </w:r>
      <w:r>
        <w:rPr>
          <w:rFonts w:eastAsia="MS Mincho"/>
          <w:szCs w:val="24"/>
          <w:lang w:eastAsia="ja-JP"/>
        </w:rPr>
        <w:t xml:space="preserve"> and Table 5.2.2.2.2-1 of TS 38.214 for Type-I single panel and Type-I multi-panel, respectively.</w:t>
      </w:r>
    </w:p>
    <w:p w14:paraId="017AED4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w:t>
      </w:r>
      <w:r>
        <w:t xml:space="preserve"> the following aspects are included for an CSI report configuration.</w:t>
      </w:r>
    </w:p>
    <w:p w14:paraId="28D6034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w:t>
      </w:r>
      <w:r>
        <w:rPr>
          <w:rFonts w:eastAsia="MS Mincho"/>
          <w:szCs w:val="24"/>
          <w:lang w:eastAsia="ja-JP"/>
        </w:rPr>
        <w:t>sponding to a spatial adaptation pattern are determined from the resource(s) in the configured CSI-RS resource set.</w:t>
      </w:r>
    </w:p>
    <w:p w14:paraId="339922D2"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w:t>
      </w:r>
      <w:r>
        <w:rPr>
          <w:rFonts w:eastAsia="MS Mincho"/>
          <w:szCs w:val="24"/>
          <w:lang w:eastAsia="ja-JP"/>
        </w:rPr>
        <w:t>er of codebook configurations and the number of CSI-RS resources for each configured codebook in the CSI report configuration</w:t>
      </w:r>
      <w:bookmarkEnd w:id="13"/>
      <w:r>
        <w:rPr>
          <w:rFonts w:eastAsia="MS Mincho"/>
          <w:szCs w:val="24"/>
          <w:lang w:eastAsia="ja-JP"/>
        </w:rPr>
        <w:t>.</w:t>
      </w:r>
    </w:p>
    <w:p w14:paraId="14D9AA8F" w14:textId="77777777" w:rsidR="000A2578" w:rsidRDefault="00DD75B0">
      <w:pPr>
        <w:pStyle w:val="ListParagraph"/>
        <w:numPr>
          <w:ilvl w:val="0"/>
          <w:numId w:val="18"/>
        </w:numPr>
        <w:spacing w:before="60" w:after="0"/>
        <w:ind w:left="925" w:hanging="357"/>
      </w:pPr>
      <w:r>
        <w:t>To determine a reduced NZP CSI-RS resource for a spatial adaptation pattern, one subset of CSI-RS antenna ports associated with a</w:t>
      </w:r>
      <w:r>
        <w:t xml:space="preserve"> CSI-RS resource in the configured CSI-RS resource set is indicated.</w:t>
      </w:r>
    </w:p>
    <w:p w14:paraId="7D70E25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 xml:space="preserve">[AT&amp;T]: Define different CSI reporting hypotheses for different levels of spatial dimensions which rely on the same RRC </w:t>
      </w:r>
      <w:r>
        <w:t>configuration</w:t>
      </w:r>
    </w:p>
    <w:p w14:paraId="72D7CBFC"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ListParagraph"/>
        <w:numPr>
          <w:ilvl w:val="0"/>
          <w:numId w:val="18"/>
        </w:numPr>
        <w:spacing w:after="0"/>
        <w:ind w:left="925" w:hanging="357"/>
      </w:pPr>
      <w:r>
        <w:t>For association between CSI resource and spatial pattern, A1-2) should be supported. Furthermore, to achieve both Type 1 and Type 2 spatial adaptation, Opt.2 or Opt.3 of following can be supp</w:t>
      </w:r>
      <w:r>
        <w:t xml:space="preserve">orted. </w:t>
      </w:r>
    </w:p>
    <w:p w14:paraId="14F8EAB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Opt.3: Each CSI-RS resource setting associated with one or more spatial </w:t>
      </w:r>
      <w:r>
        <w:rPr>
          <w:rFonts w:eastAsia="MS Mincho"/>
          <w:szCs w:val="24"/>
          <w:lang w:eastAsia="ja-JP"/>
        </w:rPr>
        <w:t>adaptation patterns.</w:t>
      </w:r>
    </w:p>
    <w:p w14:paraId="1A204747" w14:textId="77777777" w:rsidR="000A2578" w:rsidRDefault="00DD75B0">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ListParagraph"/>
        <w:numPr>
          <w:ilvl w:val="0"/>
          <w:numId w:val="18"/>
        </w:numPr>
        <w:spacing w:after="0"/>
        <w:ind w:left="925" w:hanging="357"/>
      </w:pPr>
      <w:r>
        <w:t>For Type-1 spatial element adaptation, each CSI-RS resource/re</w:t>
      </w:r>
      <w:r>
        <w:t>source set/resource setting can be associated with one or more spatial adaptation patterns (i.e. A1-2 in the RAN1#112 agreement).</w:t>
      </w:r>
    </w:p>
    <w:p w14:paraId="61E37088" w14:textId="77777777" w:rsidR="000A2578" w:rsidRDefault="00DD75B0">
      <w:pPr>
        <w:pStyle w:val="ListParagraph"/>
        <w:numPr>
          <w:ilvl w:val="0"/>
          <w:numId w:val="18"/>
        </w:numPr>
        <w:spacing w:before="60" w:after="0"/>
        <w:ind w:left="925" w:hanging="357"/>
      </w:pPr>
      <w:bookmarkStart w:id="14" w:name="_Toc131760242"/>
      <w:r>
        <w:t xml:space="preserve">For Type-1 spatial element adaptation, a CSI-RS resource set is configured within a CSI Resource Setting (CSI-ResourceConfig) </w:t>
      </w:r>
      <w:r>
        <w:t>wherein the set contains a single CSI-RS resource associated with one or more spatial element adaptation patterns.</w:t>
      </w:r>
      <w:bookmarkEnd w:id="14"/>
    </w:p>
    <w:p w14:paraId="6D60F6A2" w14:textId="77777777" w:rsidR="000A2578" w:rsidRDefault="00DD75B0">
      <w:pPr>
        <w:pStyle w:val="ListParagraph"/>
        <w:numPr>
          <w:ilvl w:val="0"/>
          <w:numId w:val="18"/>
        </w:numPr>
        <w:spacing w:before="60" w:after="0"/>
        <w:ind w:left="925" w:hanging="357"/>
      </w:pPr>
      <w:bookmarkStart w:id="15" w:name="_Toc131760251"/>
      <w:r>
        <w:t xml:space="preserve">For Type-2 spatial element adaptation, each CSI-RS resource/resource set/resource setting can be associated with only one spatial adaptation </w:t>
      </w:r>
      <w:r>
        <w:t>pattern (i.e. A1-1 in the RAN1#112 agreement).</w:t>
      </w:r>
      <w:bookmarkEnd w:id="15"/>
    </w:p>
    <w:p w14:paraId="3BE28DE7" w14:textId="77777777" w:rsidR="000A2578" w:rsidRDefault="00DD75B0">
      <w:pPr>
        <w:pStyle w:val="ListParagraph"/>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w:t>
      </w:r>
      <w:r>
        <w:t>al element adaptation pattern.</w:t>
      </w:r>
      <w:bookmarkEnd w:id="16"/>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ListParagraph"/>
        <w:numPr>
          <w:ilvl w:val="0"/>
          <w:numId w:val="18"/>
        </w:numPr>
        <w:spacing w:after="0"/>
        <w:ind w:left="925" w:hanging="357"/>
      </w:pPr>
      <w:r>
        <w:t xml:space="preserve">Regarding A1-1, for details on the association, multiple spatial adaptation patterns can be associated with individual CSI-RS resource so that UEs can be enabled to provide report(s) with respect to one or more </w:t>
      </w:r>
      <w:r>
        <w:t>of the CSI-RS resources.</w:t>
      </w:r>
    </w:p>
    <w:p w14:paraId="26876A27" w14:textId="77777777" w:rsidR="000A2578" w:rsidRDefault="00DD75B0">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w:t>
      </w:r>
      <w:r>
        <w:t>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ListParagraph"/>
        <w:numPr>
          <w:ilvl w:val="0"/>
          <w:numId w:val="18"/>
        </w:numPr>
        <w:spacing w:after="0"/>
        <w:ind w:left="924" w:hanging="357"/>
      </w:pPr>
      <w:r>
        <w:lastRenderedPageBreak/>
        <w:t>For enhancements on CSI-RS resource configuration, further consider the following two options:</w:t>
      </w:r>
    </w:p>
    <w:p w14:paraId="08F6270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Regarding the CSI-RS resource configuration app</w:t>
      </w:r>
      <w:r>
        <w:rPr>
          <w:lang w:eastAsia="zh-CN"/>
        </w:rPr>
        <w:t>roaches (i.e., A1-1 and A1-2 as agreed in RAN1#112) and association with spatial adaptation pattern, it is observed that solutions could be different between Type 1 and Type 2 and it is possible that a specific gNB may only implement one of the two shutdow</w:t>
      </w:r>
      <w:r>
        <w:rPr>
          <w:lang w:eastAsia="zh-CN"/>
        </w:rPr>
        <w:t xml:space="preserve">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can b</w:t>
      </w:r>
      <w:r>
        <w:rPr>
          <w:lang w:eastAsia="zh-CN"/>
        </w:rPr>
        <w:t xml:space="preserve">e applicable to both types of shutdown cases while A1-2 does not work for Type 2. A slightly larger number of supporters is observed for A1-2 (supported by 13 companies including </w:t>
      </w:r>
      <w:r>
        <w:t>Nokia, SS, MTK, QC, E///, etc</w:t>
      </w:r>
      <w:r>
        <w:rPr>
          <w:lang w:eastAsia="zh-CN"/>
        </w:rPr>
        <w:t>). Also, it seems a few companies (FW, Nokia, Fu</w:t>
      </w:r>
      <w:r>
        <w:rPr>
          <w:lang w:eastAsia="zh-CN"/>
        </w:rPr>
        <w:t xml:space="preserve">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FL</w:t>
      </w:r>
      <w:r>
        <w:rPr>
          <w:lang w:eastAsia="zh-CN"/>
        </w:rPr>
        <w:t xml:space="preserve"> consider specifications can support both approaches for gNB configuration flexibility. How to minimize the specification work for different types of spatial adaptation can be kept in mind in future discussion. Furthermore, in order to not mix the two conf</w:t>
      </w:r>
      <w:r>
        <w:rPr>
          <w:lang w:eastAsia="zh-CN"/>
        </w:rPr>
        <w:t xml:space="preserve">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w:t>
      </w:r>
      <w:r>
        <w:rPr>
          <w:lang w:eastAsia="zh-CN"/>
        </w:rPr>
        <w:t>configuration. This makes sense since we are developing enhancement for channel measurement and reporting. Thus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 xml:space="preserve">Support configurability of NZP CSI-RS resource(s) within one resource setting for channel measurement corresponding to more </w:t>
      </w:r>
      <w:r>
        <w:rPr>
          <w:b/>
        </w:rPr>
        <w:t>than one spatial adaptation patterns, by the following:</w:t>
      </w:r>
    </w:p>
    <w:p w14:paraId="74459F19"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ListParagraph"/>
        <w:numPr>
          <w:ilvl w:val="0"/>
          <w:numId w:val="18"/>
        </w:numPr>
        <w:ind w:left="641" w:hanging="357"/>
        <w:rPr>
          <w:b/>
        </w:rPr>
      </w:pPr>
      <w:r>
        <w:rPr>
          <w:b/>
        </w:rPr>
        <w:t>A1-2-revised: a resource setting with one resource</w:t>
      </w:r>
      <w:r>
        <w:rPr>
          <w:b/>
        </w:rPr>
        <w:t xml:space="preserv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ListParagraph"/>
              <w:numPr>
                <w:ilvl w:val="0"/>
                <w:numId w:val="18"/>
              </w:numPr>
              <w:spacing w:after="60"/>
              <w:ind w:left="641" w:hanging="357"/>
              <w:rPr>
                <w:b/>
              </w:rPr>
            </w:pPr>
            <w:r>
              <w:rPr>
                <w:b/>
              </w:rPr>
              <w:t>A1-1-revised: multiple resources are configured within a resource setting, where each res</w:t>
            </w:r>
            <w:r>
              <w:rPr>
                <w:b/>
              </w:rPr>
              <w:t>ource is associated with only one spatial adaptation pattern</w:t>
            </w:r>
          </w:p>
          <w:p w14:paraId="1F30418B" w14:textId="77777777" w:rsidR="000A2578" w:rsidRDefault="00DD75B0">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ListParagraph"/>
              <w:numPr>
                <w:ilvl w:val="0"/>
                <w:numId w:val="18"/>
              </w:numPr>
              <w:ind w:left="641" w:hanging="357"/>
              <w:rPr>
                <w:b/>
              </w:rPr>
            </w:pPr>
            <w:r>
              <w:rPr>
                <w:b/>
              </w:rPr>
              <w:t>A1-2-revised: a resource setting</w:t>
            </w:r>
            <w:r>
              <w:rPr>
                <w:b/>
              </w:rPr>
              <w:t xml:space="preserve">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lastRenderedPageBreak/>
              <w:t xml:space="preserve">The difference between A1-1-revised and A1-1-revised-2 is whether the resources within a resource setting can be associated with one or </w:t>
            </w:r>
            <w:r>
              <w:rPr>
                <w:rFonts w:eastAsia="PMingLiU"/>
                <w:lang w:eastAsia="zh-TW"/>
              </w:rPr>
              <w:t>multiple spatial adaptation pattern. In our view, spatial adaptation for NW ES needs to be operated in single or multiple TRPs cases. For m-TRP, multiple resources for channel measurement for different TPRs can be configured as a group. In order to support</w:t>
            </w:r>
            <w:r>
              <w:rPr>
                <w:rFonts w:eastAsia="PMingLiU"/>
                <w:lang w:eastAsia="zh-TW"/>
              </w:rPr>
              <w:t xml:space="preserve">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w:t>
            </w:r>
            <w:r>
              <w:rPr>
                <w:rFonts w:hint="eastAsia"/>
                <w:lang w:val="en-US" w:eastAsia="zh-CN"/>
              </w:rPr>
              <w:t>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Although we think that the contents of the proposal do not have much differe</w:t>
            </w:r>
            <w:r>
              <w:rPr>
                <w:lang w:val="en-US" w:eastAsia="zh-CN"/>
              </w:rPr>
              <w:t xml:space="preserv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w:t>
            </w:r>
            <w:r>
              <w:rPr>
                <w:rFonts w:eastAsia="PMingLiU"/>
                <w:lang w:val="en-US" w:eastAsia="zh-TW"/>
              </w:rPr>
              <w:t>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nother clarification comment is that does this mean that both </w:t>
            </w:r>
            <w:r>
              <w:rPr>
                <w:rFonts w:eastAsia="PMingLiU"/>
                <w:lang w:val="en-US" w:eastAsia="zh-TW"/>
              </w:rPr>
              <w:t>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w:t>
            </w:r>
            <w:r>
              <w:rPr>
                <w:lang w:val="en-US" w:eastAsia="zh-CN"/>
              </w:rPr>
              <w:t>e purpose of the main bullet.</w:t>
            </w:r>
          </w:p>
        </w:tc>
      </w:tr>
      <w:tr w:rsidR="000A2578" w14:paraId="2C82AC9F" w14:textId="77777777">
        <w:tc>
          <w:tcPr>
            <w:tcW w:w="1479" w:type="dxa"/>
          </w:tcPr>
          <w:p w14:paraId="73C06C66" w14:textId="77777777" w:rsidR="000A2578" w:rsidRDefault="00DD75B0">
            <w:pPr>
              <w:rPr>
                <w:lang w:eastAsia="zh-CN"/>
              </w:rPr>
            </w:pPr>
            <w:r>
              <w:rPr>
                <w:rFonts w:hint="eastAsia"/>
                <w:lang w:val="en-US" w:eastAsia="zh-CN"/>
              </w:rPr>
              <w:t>S</w:t>
            </w:r>
            <w:r>
              <w:rPr>
                <w:lang w:val="en-US" w:eastAsia="zh-CN"/>
              </w:rPr>
              <w:t xml:space="preserve">preadtrum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w:t>
            </w:r>
            <w:r>
              <w:rPr>
                <w:rFonts w:eastAsia="Malgun Gothic"/>
                <w:lang w:val="en-US" w:eastAsia="ko-KR"/>
              </w:rPr>
              <w:t>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 xml:space="preserve">The first sub-bullet only describes the association relationship between resource setting/resource and spatial adaptation patterns, while that for resource set is </w:t>
            </w:r>
            <w:r>
              <w:rPr>
                <w:rFonts w:eastAsia="Yu Mincho"/>
                <w:lang w:val="en-US" w:eastAsia="ja-JP"/>
              </w:rPr>
              <w:t>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w:t>
            </w:r>
            <w:r>
              <w:t xml:space="preserve">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w:t>
            </w:r>
            <w:r>
              <w:t xml:space="preserve">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 xml:space="preserve">Support configurability of NZP CSI-RS resource(s) within one </w:t>
            </w:r>
            <w:r>
              <w:rPr>
                <w:b/>
              </w:rPr>
              <w:t>resource setting for channel measurement corresponding to more than one spatial adaptation patterns, by the following:</w:t>
            </w:r>
          </w:p>
          <w:p w14:paraId="2D2A8D84" w14:textId="77777777" w:rsidR="000A2578" w:rsidRDefault="00DD75B0">
            <w:pPr>
              <w:pStyle w:val="ListParagraph"/>
              <w:numPr>
                <w:ilvl w:val="0"/>
                <w:numId w:val="18"/>
              </w:numPr>
              <w:spacing w:after="60"/>
              <w:ind w:left="641" w:hanging="357"/>
              <w:rPr>
                <w:b/>
              </w:rPr>
            </w:pPr>
            <w:r>
              <w:rPr>
                <w:b/>
              </w:rPr>
              <w:t xml:space="preserve">A1-1-revised: </w:t>
            </w:r>
            <w:r>
              <w:rPr>
                <w:b/>
                <w:strike/>
                <w:color w:val="FF0000"/>
              </w:rPr>
              <w:t>multiple resources are configured within a resource setting, where each resource is associated with only one spatial adapta</w:t>
            </w:r>
            <w:r>
              <w:rPr>
                <w:b/>
                <w:strike/>
                <w:color w:val="FF0000"/>
              </w:rPr>
              <w:t xml:space="preserve">tion pattern </w:t>
            </w:r>
          </w:p>
          <w:p w14:paraId="5483CF2D" w14:textId="77777777" w:rsidR="000A2578" w:rsidRDefault="00DD75B0">
            <w:pPr>
              <w:pStyle w:val="ListParagraph"/>
              <w:spacing w:after="60"/>
              <w:ind w:left="641"/>
              <w:rPr>
                <w:b/>
                <w:bCs/>
                <w:color w:val="FF0000"/>
              </w:rPr>
            </w:pPr>
            <w:r>
              <w:rPr>
                <w:b/>
                <w:bCs/>
                <w:color w:val="FF0000"/>
              </w:rPr>
              <w:lastRenderedPageBreak/>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ListParagraph"/>
              <w:numPr>
                <w:ilvl w:val="0"/>
                <w:numId w:val="18"/>
              </w:numPr>
              <w:spacing w:after="60"/>
              <w:ind w:left="641" w:hanging="357"/>
              <w:rPr>
                <w:rFonts w:eastAsia="Malgun Gothic"/>
                <w:lang w:val="en-US" w:eastAsia="ko-KR"/>
              </w:rPr>
            </w:pPr>
            <w:r>
              <w:rPr>
                <w:b/>
              </w:rPr>
              <w:t xml:space="preserve">A1-2-revised: a resource setting with one resource </w:t>
            </w:r>
            <w:r>
              <w:rPr>
                <w:b/>
              </w:rPr>
              <w:t>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SimSun" w:hint="eastAsia"/>
                <w:lang w:val="en-US" w:eastAsia="zh-CN"/>
              </w:rPr>
              <w:lastRenderedPageBreak/>
              <w:t>ZTE, Sanechips</w:t>
            </w:r>
          </w:p>
        </w:tc>
        <w:tc>
          <w:tcPr>
            <w:tcW w:w="8152" w:type="dxa"/>
          </w:tcPr>
          <w:p w14:paraId="707F354E" w14:textId="77777777" w:rsidR="000A2578" w:rsidRDefault="00DD75B0">
            <w:pPr>
              <w:rPr>
                <w:rFonts w:eastAsia="SimSun"/>
                <w:lang w:val="en-US" w:eastAsia="zh-CN"/>
              </w:rPr>
            </w:pPr>
            <w:r>
              <w:rPr>
                <w:rFonts w:eastAsia="SimSun" w:hint="eastAsia"/>
                <w:lang w:val="en-US" w:eastAsia="zh-CN"/>
              </w:rPr>
              <w:t>A1-2-revised.</w:t>
            </w:r>
          </w:p>
          <w:p w14:paraId="5B2CF44F" w14:textId="77777777" w:rsidR="000A2578" w:rsidRDefault="00DD75B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w:t>
            </w:r>
            <w:r>
              <w:rPr>
                <w:rFonts w:eastAsia="SimSun" w:hint="eastAsia"/>
                <w:lang w:val="en-US" w:eastAsia="zh-CN"/>
              </w:rPr>
              <w:t xml:space="preserve">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66A56804" w14:textId="77777777" w:rsidR="000A2578" w:rsidRDefault="000A2578">
            <w:pPr>
              <w:rPr>
                <w:rFonts w:eastAsia="SimSun"/>
                <w:lang w:val="en-US" w:eastAsia="zh-CN"/>
              </w:rPr>
            </w:pPr>
          </w:p>
          <w:p w14:paraId="7294622D" w14:textId="77777777" w:rsidR="000A2578" w:rsidRDefault="00DD75B0">
            <w:pPr>
              <w:rPr>
                <w:rFonts w:eastAsia="SimSun"/>
                <w:lang w:val="en-US" w:eastAsia="zh-CN"/>
              </w:rPr>
            </w:pPr>
            <w:r>
              <w:rPr>
                <w:rFonts w:eastAsia="SimSun" w:hint="eastAsia"/>
                <w:lang w:val="en-US" w:eastAsia="zh-CN"/>
              </w:rPr>
              <w:t>However, the restriction of one resource in a resource setting is not needed since different res</w:t>
            </w:r>
            <w:r>
              <w:rPr>
                <w:rFonts w:eastAsia="SimSun" w:hint="eastAsia"/>
                <w:lang w:val="en-US" w:eastAsia="zh-CN"/>
              </w:rPr>
              <w:t>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t>Huawei, HiSilicon</w:t>
            </w:r>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 xml:space="preserve">Support configurability of NZP CSI-RS resource(s) within </w:t>
            </w:r>
            <w:r>
              <w:rPr>
                <w:b/>
              </w:rPr>
              <w:t>one resource setting for channel measurement corresponding to more than one spatial adaptation patterns, by the following:</w:t>
            </w:r>
          </w:p>
          <w:p w14:paraId="1FFD8753"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w:t>
            </w:r>
            <w:r>
              <w:rPr>
                <w:b/>
              </w:rPr>
              <w:t>aptation pattern</w:t>
            </w:r>
          </w:p>
          <w:p w14:paraId="5C3D4E06"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w:t>
            </w:r>
            <w:r>
              <w:rPr>
                <w:rFonts w:eastAsia="PMingLiU"/>
                <w:lang w:val="en-US" w:eastAsia="zh-TW"/>
              </w:rPr>
              <w:t xml:space="preserve">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w:t>
            </w:r>
            <w:r>
              <w:rPr>
                <w:rFonts w:eastAsia="PMingLiU"/>
                <w:lang w:val="en-US" w:eastAsia="zh-TW"/>
              </w:rPr>
              <w:t>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 xml:space="preserve">From UE computation point of view, association of a common CSI-RS resource setting implies the </w:t>
            </w:r>
            <w:r>
              <w:rPr>
                <w:rFonts w:eastAsia="Malgun Gothic"/>
                <w:lang w:val="en-US" w:eastAsia="ko-KR"/>
              </w:rPr>
              <w:t>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r>
              <w:rPr>
                <w:rFonts w:eastAsia="Malgun Gothic"/>
                <w:lang w:eastAsia="ko-KR"/>
              </w:rPr>
              <w:t>Futurewei</w:t>
            </w:r>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w:t>
            </w:r>
            <w:r>
              <w:rPr>
                <w:b/>
              </w:rPr>
              <w:t>source setting for channel measurement corresponding to more than one spatial adaptation patterns, by the following:</w:t>
            </w:r>
          </w:p>
          <w:p w14:paraId="74608294"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w:t>
            </w:r>
            <w:r>
              <w:rPr>
                <w:b/>
              </w:rPr>
              <w:t>on pattern</w:t>
            </w:r>
          </w:p>
          <w:p w14:paraId="357E614D" w14:textId="77777777" w:rsidR="000A2578" w:rsidRDefault="00DD75B0">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lastRenderedPageBreak/>
              <w:t>C</w:t>
            </w:r>
            <w:r>
              <w:rPr>
                <w:lang w:eastAsia="zh-CN"/>
              </w:rPr>
              <w:t>MCC</w:t>
            </w:r>
          </w:p>
        </w:tc>
        <w:tc>
          <w:tcPr>
            <w:tcW w:w="8152" w:type="dxa"/>
          </w:tcPr>
          <w:p w14:paraId="1C09B8BC" w14:textId="77777777" w:rsidR="000A2578" w:rsidRDefault="00DD75B0">
            <w:pPr>
              <w:rPr>
                <w:lang w:val="en-US" w:eastAsia="zh-CN"/>
              </w:rPr>
            </w:pPr>
            <w:r>
              <w:rPr>
                <w:lang w:val="en-US" w:eastAsia="zh-CN"/>
              </w:rPr>
              <w:t>We are not sure a unified design can solve both Type 1 and Type 2 spatial adaptation patterns. For Type 1 spatial adaptation pattern, one CSI-RS resource</w:t>
            </w:r>
            <w:r>
              <w:rPr>
                <w:lang w:val="en-US" w:eastAsia="zh-CN"/>
              </w:rPr>
              <w:t xml:space="preserve"> can be configured with different muting pattens. But for the Type 2 spatial adaptation pattern, due to the change of TxRU or the antenna elements, the antenna pattern would be changed and also the TCI states or the CSI would be changed accordingly. Then i</w:t>
            </w:r>
            <w:r>
              <w:rPr>
                <w:lang w:val="en-US" w:eastAsia="zh-CN"/>
              </w:rPr>
              <w:t xml:space="preserve">t is not suitable to reuse one CSI-RS resource for different spatial adaptation pattern. </w:t>
            </w:r>
          </w:p>
          <w:p w14:paraId="3C00C1AA" w14:textId="77777777" w:rsidR="000A2578" w:rsidRDefault="00DD75B0">
            <w:pPr>
              <w:rPr>
                <w:lang w:val="en-US" w:eastAsia="zh-CN"/>
              </w:rPr>
            </w:pPr>
            <w:r>
              <w:rPr>
                <w:lang w:val="en-US" w:eastAsia="zh-CN"/>
              </w:rPr>
              <w:t>For the A1-2 revised, it is a little bit confusing that, multiple resources should be configured within one resource setting. And if multiple beam or the CRI should b</w:t>
            </w:r>
            <w:r>
              <w:rPr>
                <w:lang w:val="en-US" w:eastAsia="zh-CN"/>
              </w:rPr>
              <w:t xml:space="preserve">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w:t>
            </w:r>
            <w:r>
              <w:rPr>
                <w:b/>
                <w:bCs/>
                <w:i/>
                <w:iCs/>
                <w:lang w:val="en-US" w:eastAsia="zh-CN"/>
              </w:rPr>
              <w:t>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Not sure if a revision to previous agreement is needed. In our understanding A1-1 is legacy while A1-2 is an enhancement that can be applicable to both Type 1 a</w:t>
            </w:r>
            <w:r>
              <w:rPr>
                <w:lang w:val="en-US" w:eastAsia="zh-CN"/>
              </w:rPr>
              <w:t xml:space="preserve">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r>
              <w:rPr>
                <w:rFonts w:eastAsia="Malgun Gothic"/>
                <w:lang w:eastAsia="ko-KR"/>
              </w:rPr>
              <w:t>InterDigital</w:t>
            </w:r>
          </w:p>
        </w:tc>
        <w:tc>
          <w:tcPr>
            <w:tcW w:w="8152" w:type="dxa"/>
          </w:tcPr>
          <w:p w14:paraId="55C6EEF8" w14:textId="77777777" w:rsidR="000A2578" w:rsidRDefault="00DD75B0">
            <w:pPr>
              <w:rPr>
                <w:rFonts w:eastAsia="Malgun Gothic"/>
                <w:lang w:val="en-US" w:eastAsia="ko-KR"/>
              </w:rPr>
            </w:pPr>
            <w:r>
              <w:rPr>
                <w:rFonts w:eastAsia="Malgun Gothic"/>
                <w:lang w:val="en-US" w:eastAsia="ko-KR"/>
              </w:rPr>
              <w:t>We are fine with the proposal, in principle, although w</w:t>
            </w:r>
            <w:r>
              <w:rPr>
                <w:rFonts w:eastAsia="Malgun Gothic"/>
                <w:lang w:val="en-US" w:eastAsia="ko-KR"/>
              </w:rPr>
              <w:t xml:space="preserve">e share the same view with Samsung on the need for revision.  </w:t>
            </w:r>
          </w:p>
          <w:p w14:paraId="4BCA8492" w14:textId="77777777" w:rsidR="000A2578" w:rsidRDefault="00DD75B0">
            <w:pPr>
              <w:rPr>
                <w:lang w:val="en-US" w:eastAsia="zh-CN"/>
              </w:rPr>
            </w:pPr>
            <w:r>
              <w:rPr>
                <w:rFonts w:eastAsia="Malgun Gothic"/>
                <w:lang w:val="en-US" w:eastAsia="ko-KR"/>
              </w:rPr>
              <w:t>At least for Type -1, we are supportive of A1-2. This is because the UE could evaluate CSI for multiple spatial adaptation patterns (e.g. corresponding to different subsets of antenna ports) us</w:t>
            </w:r>
            <w:r>
              <w:rPr>
                <w:rFonts w:eastAsia="Malgun Gothic"/>
                <w:lang w:val="en-US" w:eastAsia="ko-KR"/>
              </w:rPr>
              <w:t xml:space="preserve">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 xml:space="preserve">We </w:t>
            </w:r>
            <w:r>
              <w:rPr>
                <w:rFonts w:eastAsia="PMingLiU"/>
                <w:lang w:val="en-US" w:eastAsia="zh-TW"/>
              </w:rPr>
              <w:t>agree that different alternatives are needed depending on Type-1 or Type-2 SD adaptation, hence it makes sense to support both. Regarding some companies’ comments on what is supported in current spec, both A1-1 and A1-2 are already supported. What is new i</w:t>
            </w:r>
            <w:r>
              <w:rPr>
                <w:rFonts w:eastAsia="PMingLiU"/>
                <w:lang w:val="en-US" w:eastAsia="zh-TW"/>
              </w:rPr>
              <w:t>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w:t>
            </w:r>
            <w:r>
              <w:rPr>
                <w:rFonts w:eastAsia="PMingLiU"/>
                <w:lang w:val="en-US" w:eastAsia="zh-TW"/>
              </w:rPr>
              <w:t xml:space="preserve">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w:t>
            </w:r>
            <w:r>
              <w:rPr>
                <w:b/>
              </w:rPr>
              <w:t>iated with only one spatial adaptation pattern</w:t>
            </w:r>
          </w:p>
          <w:p w14:paraId="3B6E8619"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w:t>
            </w:r>
            <w:r>
              <w:rPr>
                <w:b/>
              </w:rPr>
              <w:t>urce is associated with more than one spatial adaptation pattern</w:t>
            </w:r>
            <w:r>
              <w:rPr>
                <w:b/>
                <w:strike/>
                <w:color w:val="FF0000"/>
              </w:rPr>
              <w:t>s</w:t>
            </w:r>
          </w:p>
          <w:p w14:paraId="2129982E" w14:textId="77777777" w:rsidR="000A2578" w:rsidRDefault="00DD75B0">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ListParagraph"/>
              <w:numPr>
                <w:ilvl w:val="0"/>
                <w:numId w:val="49"/>
              </w:numPr>
              <w:spacing w:line="240" w:lineRule="auto"/>
              <w:rPr>
                <w:lang w:val="en-US" w:eastAsia="zh-CN"/>
              </w:rPr>
            </w:pPr>
            <w:r>
              <w:rPr>
                <w:lang w:val="en-US" w:eastAsia="zh-CN"/>
              </w:rPr>
              <w:t>A1-1-revised: unclear on how it works: If we tak</w:t>
            </w:r>
            <w:r>
              <w:rPr>
                <w:lang w:val="en-US" w:eastAsia="zh-CN"/>
              </w:rPr>
              <w:t>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ListParagraph"/>
              <w:numPr>
                <w:ilvl w:val="0"/>
                <w:numId w:val="49"/>
              </w:numPr>
              <w:spacing w:line="240" w:lineRule="auto"/>
              <w:rPr>
                <w:lang w:val="en-US" w:eastAsia="zh-CN"/>
              </w:rPr>
            </w:pPr>
            <w:r>
              <w:rPr>
                <w:lang w:val="en-US" w:eastAsia="zh-CN"/>
              </w:rPr>
              <w:lastRenderedPageBreak/>
              <w:t>A1-2-revised: is there any limitation on “one re</w:t>
            </w:r>
            <w:r>
              <w:rPr>
                <w:lang w:val="en-US" w:eastAsia="zh-CN"/>
              </w:rPr>
              <w:t xml:space="preserve">source” e.g., Type 1 adaptation does not seem work if the resource has 4 ports only? How does a resource associated with a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w:t>
            </w:r>
            <w:r>
              <w:rPr>
                <w:b/>
              </w:rPr>
              <w:t xml:space="preserve">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w:t>
            </w:r>
            <w:r>
              <w:rPr>
                <w:b/>
              </w:rPr>
              <w:t>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Support configurability of NZP CSI-RS r</w:t>
            </w:r>
            <w:r>
              <w:rPr>
                <w:b/>
              </w:rPr>
              <w:t xml:space="preserve">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ListParagraph"/>
              <w:numPr>
                <w:ilvl w:val="0"/>
                <w:numId w:val="18"/>
              </w:numPr>
              <w:spacing w:after="60" w:line="240" w:lineRule="auto"/>
              <w:ind w:left="641" w:hanging="357"/>
              <w:rPr>
                <w:b/>
              </w:rPr>
            </w:pPr>
            <w:r>
              <w:rPr>
                <w:b/>
              </w:rPr>
              <w:t>A1-1-revised: multiple resources are configured within a resource setting, where each re</w:t>
            </w:r>
            <w:r>
              <w:rPr>
                <w:b/>
              </w:rPr>
              <w:t>source is associated with only one spatial adaptation pattern and spatial adaptation patterns associated with two different resources can differ</w:t>
            </w:r>
          </w:p>
          <w:p w14:paraId="66912091" w14:textId="77777777" w:rsidR="000A2578" w:rsidRDefault="00DD75B0">
            <w:pPr>
              <w:pStyle w:val="ListParagraph"/>
              <w:numPr>
                <w:ilvl w:val="0"/>
                <w:numId w:val="18"/>
              </w:numPr>
              <w:spacing w:line="240" w:lineRule="auto"/>
              <w:ind w:left="641" w:hanging="357"/>
              <w:rPr>
                <w:b/>
              </w:rPr>
            </w:pPr>
            <w:r>
              <w:rPr>
                <w:b/>
              </w:rPr>
              <w:t>A1-2-revised: a resource setting with one or more resource is configured, where each resource is associated wit</w:t>
            </w:r>
            <w:r>
              <w:rPr>
                <w:b/>
              </w:rPr>
              <w: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t>Agreement</w:t>
            </w:r>
          </w:p>
          <w:p w14:paraId="370E7EF6" w14:textId="77777777" w:rsidR="000A2578" w:rsidRDefault="00DD75B0">
            <w:pPr>
              <w:spacing w:after="60"/>
              <w:rPr>
                <w:color w:val="000000" w:themeColor="text1"/>
                <w:sz w:val="21"/>
                <w:szCs w:val="32"/>
              </w:rPr>
            </w:pPr>
            <w:r>
              <w:rPr>
                <w:color w:val="000000" w:themeColor="text1"/>
                <w:sz w:val="21"/>
                <w:szCs w:val="32"/>
              </w:rPr>
              <w:t xml:space="preserve">Support configurability of NZP CSI-RS resource(s) for channel measurement within one resource setting corresponding to more than one spatial adaptation </w:t>
            </w:r>
            <w:r>
              <w:rPr>
                <w:color w:val="000000" w:themeColor="text1"/>
                <w:sz w:val="21"/>
                <w:szCs w:val="32"/>
              </w:rPr>
              <w:t>patterns with at least one of the following</w:t>
            </w:r>
          </w:p>
          <w:p w14:paraId="42297723"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w:t>
            </w:r>
            <w:r>
              <w:rPr>
                <w:color w:val="000000" w:themeColor="text1"/>
                <w:sz w:val="21"/>
                <w:szCs w:val="32"/>
              </w:rPr>
              <w:t>a resource set within a resource setting, the resource can be associated with more than one spatial adaptation patterns</w:t>
            </w:r>
          </w:p>
          <w:p w14:paraId="791B7B57" w14:textId="77777777" w:rsidR="000A2578" w:rsidRDefault="00DD75B0">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ListParagraph"/>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w:t>
            </w:r>
            <w:r>
              <w:rPr>
                <w:rFonts w:eastAsia="Yu Mincho"/>
                <w:lang w:val="en-US" w:eastAsia="ja-JP"/>
              </w:rPr>
              <w:t>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w:t>
            </w:r>
            <w:r>
              <w:rPr>
                <w:rFonts w:eastAsia="Malgun Gothic"/>
                <w:lang w:val="en-US" w:eastAsia="ko-KR"/>
              </w:rPr>
              <w:t xml:space="preserve">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w:t>
            </w:r>
            <w:r>
              <w:rPr>
                <w:lang w:val="en-US" w:eastAsia="zh-CN"/>
              </w:rPr>
              <w:t>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r>
              <w:rPr>
                <w:rFonts w:eastAsia="SimSun" w:hint="eastAsia"/>
                <w:lang w:val="en-US" w:eastAsia="zh-CN"/>
              </w:rPr>
              <w:t>has to configure multiple resource settings, and UE has to report all the CSI information for all the resource settings/QCL, the OH and complexity will be increased.</w:t>
            </w:r>
          </w:p>
          <w:p w14:paraId="67BC5CB9" w14:textId="77777777" w:rsidR="000A2578" w:rsidRDefault="00DD75B0">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Huawei, HiSilico</w:t>
            </w:r>
            <w:r>
              <w:t>n</w:t>
            </w:r>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gNB can configure the UE with more than one res</w:t>
            </w:r>
            <w:r>
              <w:rPr>
                <w:bCs/>
                <w:lang w:val="en-US" w:eastAsia="zh-CN"/>
              </w:rPr>
              <w:t xml:space="preserve">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The motivation to limit the number of CSI-RS resource is not clear for us. Especially, for the CSI-RS transmission with port virtualization</w:t>
            </w:r>
            <w:r>
              <w:rPr>
                <w:lang w:val="en-US" w:eastAsia="zh-CN"/>
              </w:rPr>
              <w:t xml:space="preserve">,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 xml:space="preserve">e think that the number of </w:t>
            </w:r>
            <w:r>
              <w:rPr>
                <w:rFonts w:eastAsia="PMingLiU"/>
                <w:lang w:eastAsia="zh-TW"/>
              </w:rPr>
              <w:t>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w:t>
            </w:r>
            <w:r>
              <w:rPr>
                <w:lang w:val="en-US" w:eastAsia="zh-CN"/>
              </w:rPr>
              <w: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w:t>
            </w:r>
            <w:r>
              <w:rPr>
                <w:lang w:val="en-US" w:eastAsia="zh-CN"/>
              </w:rPr>
              <w:t xml:space="preserve">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Similar comments as Nokia. Changes to existing specification on CSI-RS resources within a CSI-RS resource set has impact to how CRI is de</w:t>
            </w:r>
            <w:r>
              <w:rPr>
                <w:bCs/>
                <w:lang w:val="en-US" w:eastAsia="zh-CN"/>
              </w:rPr>
              <w:t xml:space="preserv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w:t>
            </w:r>
            <w:r>
              <w:rPr>
                <w:bCs/>
                <w:lang w:val="en-US" w:eastAsia="zh-CN"/>
              </w:rPr>
              <w:t xml:space="preserve">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w:t>
            </w:r>
            <w:r>
              <w:rPr>
                <w:bCs/>
                <w:lang w:val="en-US" w:eastAsia="zh-CN"/>
              </w:rPr>
              <w:t>red number of ports for a CSI-RS resource.</w:t>
            </w:r>
          </w:p>
        </w:tc>
      </w:tr>
      <w:tr w:rsidR="000A2578" w14:paraId="126A5607" w14:textId="77777777">
        <w:tc>
          <w:tcPr>
            <w:tcW w:w="1479" w:type="dxa"/>
          </w:tcPr>
          <w:p w14:paraId="15AFEE81" w14:textId="77777777" w:rsidR="000A2578" w:rsidRDefault="00DD75B0">
            <w:r>
              <w:lastRenderedPageBreak/>
              <w:t>Futrurewei</w:t>
            </w:r>
          </w:p>
        </w:tc>
        <w:tc>
          <w:tcPr>
            <w:tcW w:w="8152" w:type="dxa"/>
          </w:tcPr>
          <w:p w14:paraId="195D987E" w14:textId="77777777" w:rsidR="000A2578" w:rsidRDefault="00DD75B0">
            <w:pPr>
              <w:rPr>
                <w:lang w:val="en-US" w:eastAsia="zh-CN"/>
              </w:rPr>
            </w:pPr>
            <w:r>
              <w:rPr>
                <w:lang w:val="en-US" w:eastAsia="zh-CN"/>
              </w:rPr>
              <w:t xml:space="preserve">1Q: No. Our understanding is that the intention of the revised A1-1 is that within the resource set, the different resources CAN be of different number of antenna ports in order to support </w:t>
            </w:r>
            <w:r>
              <w:rPr>
                <w:lang w:val="en-US" w:eastAsia="zh-CN"/>
              </w:rPr>
              <w:t>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w:t>
            </w:r>
            <w:r>
              <w:rPr>
                <w:lang w:val="en-US" w:eastAsia="zh-CN"/>
              </w:rPr>
              <w:t>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 xml:space="preserve">irst bullet: Yes. Since spatial patterns with </w:t>
            </w:r>
            <w:r>
              <w:rPr>
                <w:rFonts w:eastAsia="Malgun Gothic"/>
                <w:lang w:val="en-US" w:eastAsia="ko-KR"/>
              </w:rPr>
              <w:t>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w:t>
            </w:r>
            <w:r>
              <w:rPr>
                <w:rFonts w:eastAsia="Malgun Gothic"/>
                <w:lang w:val="en-US" w:eastAsia="ko-KR"/>
              </w:rPr>
              <w:t>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w:t>
            </w:r>
            <w:r>
              <w:rPr>
                <w:rFonts w:eastAsia="Yu Mincho"/>
                <w:lang w:val="en-US" w:eastAsia="ja-JP"/>
              </w:rPr>
              <w:t>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w:t>
            </w:r>
            <w:r>
              <w:rPr>
                <w:lang w:val="en-US" w:eastAsia="zh-CN"/>
              </w:rPr>
              <w:t>ons, there is no need to configure multiple resources with different numbef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 xml:space="preserve">For the first </w:t>
            </w:r>
            <w:r>
              <w:rPr>
                <w:lang w:val="en-US" w:eastAsia="zh-CN"/>
              </w:rPr>
              <w:t>bullet point, we think that the restriction on the number of antenna ports to be the same is not needed or may be improper with NES objective. The objective of the current spec having such restriction, i.e., a CSI-RS resource set containing multiple CSI-RS</w:t>
            </w:r>
            <w:r>
              <w:rPr>
                <w:lang w:val="en-US" w:eastAsia="zh-CN"/>
              </w:rPr>
              <w:t xml:space="preserve"> resources to have an identical number of antenna ports, is mainly for beam selection for the same antenna configuration but with different beam directions. Note however that the objective for NES is to probe the impact of adaptation with reduced capabilit</w:t>
            </w:r>
            <w:r>
              <w:rPr>
                <w:lang w:val="en-US" w:eastAsia="zh-CN"/>
              </w:rPr>
              <w: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w:t>
            </w:r>
            <w:r>
              <w:rPr>
                <w:lang w:val="en-US" w:eastAsia="zh-CN"/>
              </w:rPr>
              <w:t xml:space="preserve">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w:t>
            </w:r>
            <w:r>
              <w:rPr>
                <w:color w:val="000000" w:themeColor="text1"/>
                <w:sz w:val="21"/>
                <w:szCs w:val="32"/>
              </w:rPr>
              <w:t>ated with only one spatial adaptation pattern and different resources are associated with different spatial adaptation pattern, there is no need to limit the CSI-RS resource set configuration should only include resources with the same number of antenna po</w:t>
            </w:r>
            <w:r>
              <w:rPr>
                <w:color w:val="000000" w:themeColor="text1"/>
                <w:sz w:val="21"/>
                <w:szCs w:val="32"/>
              </w:rPr>
              <w:t>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w:t>
            </w:r>
            <w:r>
              <w:rPr>
                <w:lang w:val="en-US" w:eastAsia="zh-CN"/>
              </w:rPr>
              <w:t>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lastRenderedPageBreak/>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w:t>
            </w:r>
            <w:r>
              <w:rPr>
                <w:rFonts w:eastAsia="Malgun Gothic"/>
                <w:lang w:val="en-US" w:eastAsia="ko-KR"/>
              </w:rPr>
              <w:t xml:space="preserve">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 xml:space="preserve">The question seems to be about the number </w:t>
            </w:r>
            <w:r>
              <w:rPr>
                <w:rStyle w:val="ui-provider"/>
              </w:rPr>
              <w:t>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For A1-2 revised, what we prefer is to confi</w:t>
            </w:r>
            <w:r>
              <w:t>gure the UE with a single 32-port (non-beamformed) CSI-RS resource in the set, and then the UE would report CSI based on different subsets of the 32 ports corresponding to the different spatial adaptation patterns. Hence we consider that only a single reso</w:t>
            </w:r>
            <w:r>
              <w:t xml:space="preserve">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w:t>
            </w:r>
            <w:r>
              <w:t>g with RI/PMI/CQI. As Huawei points out, this is referred to as “port virtualization.”</w:t>
            </w:r>
          </w:p>
          <w:p w14:paraId="4622066F" w14:textId="77777777" w:rsidR="000A2578" w:rsidRDefault="00DD75B0">
            <w:pPr>
              <w:spacing w:before="100" w:beforeAutospacing="1" w:after="100" w:afterAutospacing="1"/>
            </w:pPr>
            <w:r>
              <w:t xml:space="preserve">With these two different use cases in mind, we are open to considering a CSI-RS resource set with either a single resource or with multiple resources. Hence, the FFS </w:t>
            </w:r>
            <w:r>
              <w:t>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igured within one resources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ListParagraph"/>
              <w:numPr>
                <w:ilvl w:val="0"/>
                <w:numId w:val="50"/>
              </w:numPr>
              <w:spacing w:before="312" w:line="240" w:lineRule="auto"/>
            </w:pPr>
            <w:r>
              <w:t>do you consider the CSI-RS resource set configuratio</w:t>
            </w:r>
            <w:r>
              <w:t>n should only include resources with the same number of antenna ports? Any other restrictions you may consider as needed?</w:t>
            </w:r>
          </w:p>
          <w:p w14:paraId="3C422C46" w14:textId="77777777" w:rsidR="000A2578" w:rsidRDefault="00DD75B0">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51A95BF6" w14:textId="77777777" w:rsidR="000A2578" w:rsidRDefault="00DD75B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w:t>
            </w:r>
            <w:r>
              <w:rPr>
                <w:lang w:val="en-US" w:eastAsia="zh-CN"/>
              </w:rPr>
              <w:t>?), Fujitsu, CATT, Samsung, LGe, CMCC</w:t>
            </w:r>
          </w:p>
          <w:p w14:paraId="6939C0BC" w14:textId="77777777" w:rsidR="000A2578" w:rsidRDefault="00DD75B0">
            <w:pPr>
              <w:pStyle w:val="ListParagraph"/>
              <w:numPr>
                <w:ilvl w:val="0"/>
                <w:numId w:val="50"/>
              </w:numPr>
              <w:spacing w:before="312" w:line="240" w:lineRule="auto"/>
            </w:pPr>
            <w:r>
              <w:t>Do you consider more than one resource can be configured for A1-2?</w:t>
            </w:r>
          </w:p>
          <w:p w14:paraId="67A3DA5D" w14:textId="77777777" w:rsidR="000A2578" w:rsidRDefault="00DD75B0">
            <w:pPr>
              <w:pStyle w:val="ListParagraph"/>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The CSI-RS resource set configuration should only include resources with the same number of antenna ports. Multiple CSI-RS resource set configurations in one CSI report configuration should be supported for multiple antenna adaptation patterns with differe</w:t>
            </w:r>
            <w:r>
              <w:rPr>
                <w:rFonts w:eastAsia="Malgun Gothic"/>
                <w:lang w:val="en-US" w:eastAsia="ko-KR"/>
              </w:rPr>
              <w:t xml:space="preserve">nt number of antenna ports. </w:t>
            </w:r>
          </w:p>
        </w:tc>
      </w:tr>
      <w:tr w:rsidR="000A2578" w14:paraId="5A387D6D" w14:textId="77777777">
        <w:tc>
          <w:tcPr>
            <w:tcW w:w="1479" w:type="dxa"/>
          </w:tcPr>
          <w:p w14:paraId="0A7A379E" w14:textId="77777777" w:rsidR="000A2578" w:rsidRDefault="00DD75B0">
            <w:pPr>
              <w:rPr>
                <w:rFonts w:eastAsia="SimSun"/>
                <w:lang w:val="en-US" w:eastAsia="ko-KR"/>
              </w:rPr>
            </w:pPr>
            <w:r>
              <w:rPr>
                <w:rFonts w:eastAsia="SimSun" w:hint="eastAsia"/>
                <w:lang w:val="en-US" w:eastAsia="zh-CN"/>
              </w:rPr>
              <w:t>OPPO</w:t>
            </w:r>
          </w:p>
        </w:tc>
        <w:tc>
          <w:tcPr>
            <w:tcW w:w="8152" w:type="dxa"/>
          </w:tcPr>
          <w:p w14:paraId="0DB45549" w14:textId="77777777" w:rsidR="000A2578" w:rsidRDefault="00DD75B0">
            <w:pPr>
              <w:rPr>
                <w:rFonts w:eastAsia="SimSun"/>
                <w:lang w:val="en-US" w:eastAsia="ko-KR"/>
              </w:rPr>
            </w:pPr>
            <w:r>
              <w:rPr>
                <w:rFonts w:eastAsia="SimSun" w:hint="eastAsia"/>
                <w:lang w:val="en-US" w:eastAsia="zh-CN"/>
              </w:rPr>
              <w:t>Support P-Q9-moved</w:t>
            </w:r>
          </w:p>
        </w:tc>
      </w:tr>
      <w:tr w:rsidR="000A2578" w14:paraId="0640681B" w14:textId="77777777">
        <w:tc>
          <w:tcPr>
            <w:tcW w:w="1479" w:type="dxa"/>
          </w:tcPr>
          <w:p w14:paraId="4430A95F" w14:textId="77777777" w:rsidR="000A2578" w:rsidRDefault="00DD75B0">
            <w:pPr>
              <w:rPr>
                <w:rFonts w:eastAsia="SimSun"/>
                <w:lang w:val="en-US" w:eastAsia="zh-CN"/>
              </w:rPr>
            </w:pPr>
            <w:r>
              <w:rPr>
                <w:lang w:val="en-US" w:eastAsia="zh-CN"/>
              </w:rPr>
              <w:t>MTK2</w:t>
            </w:r>
          </w:p>
        </w:tc>
        <w:tc>
          <w:tcPr>
            <w:tcW w:w="8152" w:type="dxa"/>
          </w:tcPr>
          <w:p w14:paraId="19DE7522" w14:textId="77777777" w:rsidR="000A2578" w:rsidRDefault="00DD75B0">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w:t>
            </w:r>
            <w:r>
              <w:rPr>
                <w:lang w:val="en-US" w:eastAsia="zh-CN"/>
              </w:rPr>
              <w:t xml:space="preserve"> target port number. It is therefore reasonable for UE to measure CSI-RS resources corresponding to the target port number. For the overhead/UE complexity reduction for NES, sharing of RI/PMI is also feasible with a common port number. In this regard, such</w:t>
            </w:r>
            <w:r>
              <w:rPr>
                <w:lang w:val="en-US" w:eastAsia="zh-CN"/>
              </w:rPr>
              <w:t xml:space="preserve">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SimSun"/>
                <w:lang w:val="en-US" w:eastAsia="zh-CN"/>
              </w:rPr>
            </w:pPr>
            <w:r>
              <w:rPr>
                <w:rFonts w:hint="eastAsia"/>
                <w:lang w:val="en-US" w:eastAsia="zh-CN"/>
              </w:rPr>
              <w:t>ZTE, Sanechips3</w:t>
            </w:r>
          </w:p>
        </w:tc>
        <w:tc>
          <w:tcPr>
            <w:tcW w:w="8152" w:type="dxa"/>
          </w:tcPr>
          <w:p w14:paraId="7953F386" w14:textId="77777777" w:rsidR="000A2578" w:rsidRDefault="00DD75B0">
            <w:pPr>
              <w:rPr>
                <w:rFonts w:eastAsia="SimSun"/>
                <w:lang w:val="en-US" w:eastAsia="zh-CN"/>
              </w:rPr>
            </w:pPr>
            <w:r>
              <w:rPr>
                <w:rFonts w:eastAsia="SimSun"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ListParagraph"/>
              <w:numPr>
                <w:ilvl w:val="0"/>
                <w:numId w:val="50"/>
              </w:numPr>
              <w:spacing w:before="312" w:line="240" w:lineRule="auto"/>
            </w:pPr>
            <w:r>
              <w:t xml:space="preserve">do you consider the CSI-RS resource set configuration should only include resources with the same number of </w:t>
            </w:r>
            <w:r>
              <w:t>antenna ports? Any other restrictions you may consider as needed?</w:t>
            </w:r>
          </w:p>
          <w:p w14:paraId="721FCE6F" w14:textId="77777777" w:rsidR="000A2578" w:rsidRDefault="00DD75B0">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493F784D" w14:textId="77777777" w:rsidR="000A2578" w:rsidRDefault="00DD75B0">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 xml:space="preserve">a resource set with </w:t>
            </w:r>
            <w:r>
              <w:rPr>
                <w:b/>
                <w:color w:val="000000" w:themeColor="text1"/>
                <w:sz w:val="21"/>
                <w:szCs w:val="32"/>
              </w:rPr>
              <w:t>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w:t>
            </w:r>
            <w:r>
              <w:rPr>
                <w:lang w:val="en-US" w:eastAsia="zh-CN"/>
              </w:rPr>
              <w:t>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 xml:space="preserve">ompanies are invited to further share your </w:t>
            </w:r>
            <w:r>
              <w:rPr>
                <w:b/>
                <w:lang w:eastAsia="zh-CN"/>
              </w:rPr>
              <w:t>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We are</w:t>
            </w:r>
            <w:r>
              <w:rPr>
                <w:lang w:val="en-US" w:eastAsia="zh-CN"/>
              </w:rPr>
              <w:t xml:space="preserv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r>
              <w:rPr>
                <w:lang w:val="en-US" w:eastAsia="zh-CN"/>
              </w:rPr>
              <w:t>CEWiT</w:t>
            </w:r>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w:t>
            </w:r>
            <w:r>
              <w:rPr>
                <w:rFonts w:eastAsia="Malgun Gothic"/>
                <w:lang w:val="en-US" w:eastAsia="ko-KR"/>
              </w:rPr>
              <w:t>-RS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w:t>
            </w:r>
            <w:r>
              <w:rPr>
                <w:rFonts w:eastAsia="Yu Mincho"/>
                <w:lang w:val="en-US" w:eastAsia="ja-JP"/>
              </w:rPr>
              <w:t>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w:t>
            </w:r>
            <w:r>
              <w:rPr>
                <w:rFonts w:eastAsia="Malgun Gothic"/>
                <w:lang w:val="en-US" w:eastAsia="ko-KR"/>
              </w:rPr>
              <w:t>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w:t>
            </w:r>
            <w:r>
              <w:rPr>
                <w:rStyle w:val="ui-provider"/>
              </w:rPr>
              <w:t>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18C22C14" w14:textId="77777777" w:rsidR="000A2578" w:rsidRDefault="00DD75B0">
            <w:pPr>
              <w:rPr>
                <w:lang w:val="en-US" w:eastAsia="zh-CN"/>
              </w:rPr>
            </w:pPr>
            <w:r>
              <w:rPr>
                <w:lang w:val="en-US" w:eastAsia="zh-CN"/>
              </w:rPr>
              <w:t>We share similar view</w:t>
            </w:r>
            <w:r>
              <w:rPr>
                <w:lang w:val="en-US" w:eastAsia="zh-CN"/>
              </w:rPr>
              <w:t xml:space="preserve">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w:t>
            </w:r>
            <w:r>
              <w:rPr>
                <w:color w:val="000000" w:themeColor="text1"/>
                <w:sz w:val="21"/>
                <w:szCs w:val="32"/>
              </w:rPr>
              <w:t xml:space="preserve">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resoures in the </w:t>
            </w:r>
            <w:r>
              <w:rPr>
                <w:lang w:val="en-US" w:eastAsia="zh-CN"/>
              </w:rPr>
              <w:t>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w:t>
            </w:r>
            <w:r>
              <w:rPr>
                <w:lang w:val="en-US" w:eastAsia="zh-CN"/>
              </w:rPr>
              <w:t>just with different number of ports assumptions to compute CSI.  I’d like to understand on the group’s understanding on the following case, for Type 1 spatial adaptation, if we use A1-1, we need to configure the CMR as {CRI#1 with 32 ports, CRI#2 with 16 p</w:t>
            </w:r>
            <w:r>
              <w:rPr>
                <w:lang w:val="en-US" w:eastAsia="zh-CN"/>
              </w:rPr>
              <w:t>orts}, then does the NW transmits two CSI-RS resources for UE to measure? Our understanding is that from NW perspective, this increases NW RS overhead, and from UE perspective, it increase UE channel measurement and estimation overload, which is not benefi</w:t>
            </w:r>
            <w:r>
              <w:rPr>
                <w:lang w:val="en-US" w:eastAsia="zh-CN"/>
              </w:rPr>
              <w:t xml:space="preserve">cial for either NW or UE. </w:t>
            </w:r>
          </w:p>
          <w:p w14:paraId="6518AB46" w14:textId="77777777" w:rsidR="000A2578" w:rsidRDefault="00DD75B0">
            <w:pPr>
              <w:rPr>
                <w:rStyle w:val="ui-provider"/>
                <w:lang w:val="en-US" w:eastAsia="zh-CN"/>
              </w:rPr>
            </w:pPr>
            <w:r>
              <w:rPr>
                <w:rFonts w:hint="eastAsia"/>
              </w:rPr>
              <w:t>T</w:t>
            </w:r>
            <w:r>
              <w:t>herefore, for A1-1, the multiple resources in the CMR set have the same nrofPorts , for A1-2, the multiple resources in the CMR set have at least the same number of antenna ports for transmission, it can be further discussed tha</w:t>
            </w:r>
            <w:r>
              <w:t xml:space="preserve">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w:t>
            </w:r>
            <w:r>
              <w:rPr>
                <w:b/>
                <w:lang w:eastAsia="zh-CN"/>
              </w:rPr>
              <w:t>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w:t>
            </w:r>
            <w:r>
              <w:rPr>
                <w:lang w:val="en-US" w:eastAsia="zh-CN"/>
              </w:rPr>
              <w:t>t two CSIs corresponding to two CSI-RS resources. We don’t think this increases NW RS overhead in that even in current CSI reporting framework, multiple CSI-RS resources can be configured within a resource set as CMR. The only difference is that the restri</w:t>
            </w:r>
            <w:r>
              <w:rPr>
                <w:lang w:val="en-US" w:eastAsia="zh-CN"/>
              </w:rPr>
              <w:t>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w:t>
            </w:r>
            <w:r>
              <w:rPr>
                <w:lang w:val="en-US" w:eastAsia="zh-CN"/>
              </w:rPr>
              <w:t>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w:t>
            </w:r>
            <w:r>
              <w:rPr>
                <w:rFonts w:eastAsia="Yu Mincho"/>
                <w:lang w:val="en-US" w:eastAsia="ja-JP"/>
              </w:rPr>
              <w: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However, for A1-2-revised, the restriction should be provided that the resources in the set have the same number of ports as the number of ports in its corresponding codebook configurat</w:t>
            </w:r>
            <w:r>
              <w:rPr>
                <w:rFonts w:eastAsia="Yu Mincho"/>
                <w:lang w:val="en-US" w:eastAsia="ja-JP"/>
              </w:rPr>
              <w:t xml:space="preserve">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w:t>
            </w:r>
            <w:r>
              <w:rPr>
                <w:rFonts w:eastAsia="Yu Mincho"/>
                <w:lang w:val="en-US" w:eastAsia="ja-JP"/>
              </w:rPr>
              <w:t>sed applicable to Type2/Power domain.</w:t>
            </w:r>
          </w:p>
          <w:p w14:paraId="7C395801" w14:textId="77777777" w:rsidR="000A2578" w:rsidRDefault="00DD75B0">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w:t>
            </w:r>
            <w:r>
              <w:rPr>
                <w:rFonts w:eastAsia="Yu Mincho"/>
                <w:lang w:val="en-US" w:eastAsia="ja-JP"/>
              </w:rPr>
              <w:t>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r>
              <w:rPr>
                <w:lang w:val="en-US" w:eastAsia="zh-CN"/>
              </w:rPr>
              <w:lastRenderedPageBreak/>
              <w:t>CEWiT</w:t>
            </w:r>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 xml:space="preserve">We think this discussion can be </w:t>
            </w:r>
            <w:r>
              <w:rPr>
                <w:rFonts w:eastAsia="Yu Mincho"/>
                <w:lang w:val="en-US" w:eastAsia="ja-JP"/>
              </w:rPr>
              <w:t>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or the question you mentioned,</w:t>
      </w:r>
      <w:r>
        <w:rPr>
          <w:lang w:val="en-US" w:eastAsia="zh-CN"/>
        </w:rPr>
        <w:t xml:space="preserve">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w:t>
      </w:r>
      <w:r>
        <w:rPr>
          <w:rFonts w:eastAsia="Yu Mincho"/>
          <w:b/>
          <w:lang w:val="en-US" w:eastAsia="ja-JP"/>
        </w:rPr>
        <w:t>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Thanks for LGE5’s clarification. Our point is that for type 1 spatial adaptation, NW does not need to configure two CSI-RS resources, only one CSI-RS resource with {32 ports, 16 port} assummptions and two sub-configurations corresponding to two codebook si</w:t>
            </w:r>
            <w:r>
              <w:rPr>
                <w:lang w:val="en-US" w:eastAsia="zh-CN"/>
              </w:rPr>
              <w:t xml:space="preserve">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Huawei, HiSilicon</w:t>
            </w:r>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5F304B52" w14:textId="77777777" w:rsidR="000A2578" w:rsidRDefault="00DD75B0">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r>
              <w:rPr>
                <w:lang w:val="en-US" w:eastAsia="zh-CN"/>
              </w:rPr>
              <w:lastRenderedPageBreak/>
              <w:t>InterDigital</w:t>
            </w:r>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ListParagraph"/>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ListParagraph"/>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w:t>
      </w:r>
      <w:r>
        <w:t>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 xml:space="preserve">[xiaomi]: How to enable efficient adaptation of resource mapping for the reception of one CSI-RS resource should be </w:t>
      </w:r>
      <w:r>
        <w:t>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w:t>
      </w:r>
      <w:r>
        <w:t>educed CSI-RS patterns associated with subsets of CSI-RS antenna ports are nested inside the CSI-RS pattern with all CSI-RS antenna ports being active.</w:t>
      </w:r>
    </w:p>
    <w:p w14:paraId="5B9C6A2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w:t>
      </w:r>
      <w:r>
        <w:rPr>
          <w:rFonts w:eastAsia="MS Mincho"/>
          <w:szCs w:val="24"/>
          <w:lang w:eastAsia="ja-JP"/>
        </w:rPr>
        <w:t>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The need of new CSI-RS resource mapping pattern is not sufficient enough at the moment. However for further digging the potential benefit under the configuration of a common CSI-RS resource</w:t>
      </w:r>
      <w:r>
        <w:t xml:space="preserv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lastRenderedPageBreak/>
        <w:t>Do you consider there is benefit for introduction of new CSI-RS resource (RE mapping) pattern, and if so, what patterns you think can be intr</w:t>
      </w:r>
      <w:r>
        <w:rPr>
          <w:b/>
          <w:lang w:val="en-US"/>
        </w:rPr>
        <w:t>oduced?</w:t>
      </w:r>
    </w:p>
    <w:p w14:paraId="12CE647C" w14:textId="77777777" w:rsidR="000A2578" w:rsidRDefault="000A2578">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w:t>
            </w:r>
            <w:r>
              <w:rPr>
                <w:rFonts w:eastAsia="Malgun Gothic"/>
                <w:lang w:val="en-US" w:eastAsia="ko-KR"/>
              </w:rPr>
              <w:t xml:space="preserve">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15D899EA" w14:textId="77777777" w:rsidR="000A2578" w:rsidRDefault="00DD75B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w:t>
            </w:r>
            <w:r>
              <w:rPr>
                <w:rFonts w:eastAsia="SimSun" w:hint="eastAsia"/>
                <w:lang w:val="en-US" w:eastAsia="zh-CN"/>
              </w:rPr>
              <w:t xml:space="preserve"> of port</w:t>
            </w:r>
            <w:r>
              <w:rPr>
                <w:rFonts w:eastAsia="SimSun"/>
                <w:lang w:val="en-US" w:eastAsia="zh-CN"/>
              </w:rPr>
              <w:t>s</w:t>
            </w:r>
            <w:r>
              <w:rPr>
                <w:rFonts w:eastAsia="SimSun"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Huawei, HiSilicon</w:t>
            </w:r>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w:t>
            </w:r>
            <w:r>
              <w:rPr>
                <w:rFonts w:eastAsia="PMingLiU"/>
                <w:lang w:val="en-US" w:eastAsia="zh-TW"/>
              </w:rPr>
              <w:t>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w:t>
            </w:r>
            <w:r>
              <w:rPr>
                <w:lang w:val="en-US" w:eastAsia="zh-CN"/>
              </w:rPr>
              <w: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w:t>
            </w:r>
            <w:r>
              <w:rPr>
                <w:rFonts w:hint="eastAsia"/>
                <w:lang w:val="en-US" w:eastAsia="zh-CN"/>
              </w:rPr>
              <w:t>pport</w:t>
            </w:r>
          </w:p>
        </w:tc>
      </w:tr>
      <w:tr w:rsidR="000A2578" w14:paraId="72B8B0E6" w14:textId="77777777">
        <w:tc>
          <w:tcPr>
            <w:tcW w:w="1479" w:type="dxa"/>
          </w:tcPr>
          <w:p w14:paraId="5A6CB367" w14:textId="77777777" w:rsidR="000A2578" w:rsidRDefault="00DD75B0">
            <w:pPr>
              <w:rPr>
                <w:lang w:val="en-US" w:eastAsia="zh-CN"/>
              </w:rPr>
            </w:pPr>
            <w:r>
              <w:t>Huawei, HiSilicon</w:t>
            </w:r>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w:t>
            </w:r>
            <w:r>
              <w:rPr>
                <w:lang w:val="en-US" w:eastAsia="zh-CN"/>
              </w:rPr>
              <w:t>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lastRenderedPageBreak/>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support this </w:t>
            </w:r>
            <w:r>
              <w:rPr>
                <w:rFonts w:eastAsia="Yu Mincho"/>
                <w:lang w:val="en-US" w:eastAsia="ja-JP"/>
              </w:rPr>
              <w:t>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w:t>
            </w:r>
            <w:r>
              <w:rPr>
                <w:lang w:val="en-US" w:eastAsia="zh-CN"/>
              </w:rPr>
              <w:t>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CSI-RS resource (RE mapping) pattern above</w:t>
            </w:r>
            <w:r>
              <w:rPr>
                <w:b/>
                <w:color w:val="00B050"/>
                <w:lang w:val="en-US"/>
              </w:rPr>
              <w:t xml:space="preser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SimSun"/>
                <w:lang w:val="en-US" w:eastAsia="ko-KR"/>
              </w:rPr>
            </w:pPr>
            <w:r>
              <w:rPr>
                <w:rFonts w:eastAsia="SimSun"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SimSun"/>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SimSun"/>
                <w:lang w:val="en-US" w:eastAsia="zh-CN"/>
              </w:rPr>
            </w:pPr>
            <w:r>
              <w:rPr>
                <w:rFonts w:eastAsia="SimSun"/>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SimSun"/>
                <w:lang w:val="en-US" w:eastAsia="zh-CN"/>
              </w:rPr>
            </w:pPr>
            <w:r>
              <w:rPr>
                <w:rFonts w:eastAsia="SimSun"/>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 xml:space="preserve">3.5 CSI reporting </w:t>
      </w:r>
      <w:r>
        <w:rPr>
          <w:rFonts w:ascii="Arial" w:hAnsi="Arial" w:cs="Arial"/>
          <w:sz w:val="32"/>
          <w:szCs w:val="32"/>
        </w:rPr>
        <w:t>configuration</w:t>
      </w:r>
    </w:p>
    <w:p w14:paraId="2B83E29F"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lastRenderedPageBreak/>
              <w:t xml:space="preserve">A2-1) Independent/separate CSI report configurations where each CSI report configuration corresponds to one spatial </w:t>
            </w:r>
            <w:r>
              <w:rPr>
                <w:lang w:eastAsia="zh-CN"/>
              </w:rPr>
              <w:t>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lastRenderedPageBreak/>
        <w:t>Company proposals</w:t>
      </w:r>
    </w:p>
    <w:p w14:paraId="15E76C8A" w14:textId="77777777" w:rsidR="000A2578" w:rsidRDefault="00DD75B0">
      <w:pPr>
        <w:spacing w:after="0"/>
        <w:ind w:left="284"/>
      </w:pPr>
      <w:r>
        <w:t xml:space="preserve">[Huawei, </w:t>
      </w:r>
      <w:r>
        <w:t>HiSilicon]:</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ListParagraph"/>
        <w:numPr>
          <w:ilvl w:val="0"/>
          <w:numId w:val="52"/>
        </w:numPr>
        <w:spacing w:after="0"/>
        <w:ind w:left="1486"/>
        <w:rPr>
          <w:lang w:eastAsia="zh-CN"/>
        </w:rPr>
      </w:pPr>
      <w:r>
        <w:rPr>
          <w:lang w:eastAsia="zh-CN"/>
        </w:rPr>
        <w:t xml:space="preserve">N1 and N2 </w:t>
      </w:r>
    </w:p>
    <w:p w14:paraId="4942B958" w14:textId="77777777" w:rsidR="000A2578" w:rsidRDefault="00DD75B0">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w:t>
      </w:r>
      <w:r>
        <w:rPr>
          <w:lang w:eastAsia="zh-CN"/>
        </w:rPr>
        <w:t>g related parameters</w:t>
      </w:r>
    </w:p>
    <w:p w14:paraId="1FCD3479" w14:textId="77777777" w:rsidR="000A2578" w:rsidRDefault="00DD75B0">
      <w:pPr>
        <w:pStyle w:val="ListParagraph"/>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ListParagraph"/>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 xml:space="preserve">[Nokia, NSB]: Discuss how to configure CSI measurements and reports for different spatial patterns in time, considering different reporting types </w:t>
      </w:r>
      <w:r>
        <w:t>(semi-persistent, periodic, aperiodic).</w:t>
      </w:r>
    </w:p>
    <w:p w14:paraId="3E2BEE18" w14:textId="77777777" w:rsidR="000A2578" w:rsidRDefault="00DD75B0">
      <w:pPr>
        <w:ind w:left="284"/>
      </w:pPr>
      <w:r>
        <w:t>[Spreadtrum]: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w:t>
      </w:r>
      <w:r>
        <w:t>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 xml:space="preserve">[Intel]: </w:t>
      </w:r>
      <w:r>
        <w:t>(Observation)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w:t>
      </w:r>
      <w:r>
        <w:t xml:space="preserve"> report configuration</w:t>
      </w:r>
    </w:p>
    <w:p w14:paraId="7E176D6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3CD6B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AB14213" w14:textId="77777777" w:rsidR="000A2578" w:rsidRDefault="00DD75B0">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[xiaomi] support A2-2 with one CSI report configur</w:t>
      </w:r>
      <w:r>
        <w:t>ation containing multiple spatial adaptation patterns.</w:t>
      </w:r>
    </w:p>
    <w:p w14:paraId="18F2BB60" w14:textId="77777777" w:rsidR="000A2578" w:rsidRDefault="00DD75B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w:t>
      </w:r>
      <w:r>
        <w:rPr>
          <w:lang w:val="en-US"/>
        </w:rPr>
        <w:t>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w:t>
      </w:r>
      <w:r>
        <w:rPr>
          <w:lang w:val="en-US"/>
        </w:rPr>
        <w:t>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w:t>
      </w:r>
      <w:r>
        <w:rPr>
          <w:lang w:val="en-US"/>
        </w:rPr>
        <w:t>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w:t>
      </w:r>
      <w:r>
        <w:rPr>
          <w:lang w:val="en-US"/>
        </w:rPr>
        <w:t>patial adaptation pattern, i.e. Alt 2-2, should be supported.</w:t>
      </w:r>
    </w:p>
    <w:p w14:paraId="0A5BBA8C" w14:textId="77777777" w:rsidR="000A2578" w:rsidRDefault="00DD75B0">
      <w:pPr>
        <w:ind w:left="284"/>
        <w:rPr>
          <w:lang w:val="en-US"/>
        </w:rPr>
      </w:pPr>
      <w:r>
        <w:rPr>
          <w:lang w:val="en-US"/>
        </w:rPr>
        <w:t>[CEWiT]: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 xml:space="preserve">[MediaTek]: One CSI report configuration contains multiple CSI report </w:t>
      </w:r>
      <w:r>
        <w:rPr>
          <w:lang w:val="en-US"/>
        </w:rPr>
        <w:t>sub-configurations where each sub-configuration corresponds to one spatial adaptation pattern</w:t>
      </w:r>
    </w:p>
    <w:p w14:paraId="17166E3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lastRenderedPageBreak/>
        <w:t xml:space="preserve">[Transsion]: </w:t>
      </w:r>
      <w:r>
        <w:rPr>
          <w:rFonts w:hint="eastAsia"/>
          <w:lang w:val="en-US"/>
        </w:rPr>
        <w:t>One CSI report configuration that inc</w:t>
      </w:r>
      <w:r>
        <w:rPr>
          <w:rFonts w:hint="eastAsia"/>
          <w:lang w:val="en-US"/>
        </w:rPr>
        <w:t>ludes multiple CSI report sub-configurations can be supported.</w:t>
      </w:r>
    </w:p>
    <w:p w14:paraId="2F29B791" w14:textId="77777777" w:rsidR="000A2578" w:rsidRDefault="00DD75B0">
      <w:pPr>
        <w:spacing w:after="0"/>
        <w:ind w:left="284"/>
        <w:rPr>
          <w:lang w:val="en-US"/>
        </w:rPr>
      </w:pPr>
      <w:r>
        <w:rPr>
          <w:lang w:val="en-US"/>
        </w:rPr>
        <w:t xml:space="preserve">[LGe]: </w:t>
      </w:r>
    </w:p>
    <w:p w14:paraId="6E7401E0" w14:textId="77777777" w:rsidR="000A2578" w:rsidRDefault="00DD75B0">
      <w:pPr>
        <w:pStyle w:val="ListParagraph"/>
        <w:numPr>
          <w:ilvl w:val="0"/>
          <w:numId w:val="18"/>
        </w:numPr>
        <w:spacing w:after="60"/>
        <w:ind w:left="925" w:hanging="357"/>
      </w:pPr>
      <w:r>
        <w:t>the following approaches can be taken into account for CSI framework enhancement.</w:t>
      </w:r>
    </w:p>
    <w:p w14:paraId="7378E42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w:t>
      </w:r>
      <w:r>
        <w:rPr>
          <w:rFonts w:eastAsia="MS Mincho"/>
          <w:szCs w:val="24"/>
          <w:lang w:eastAsia="ja-JP"/>
        </w:rPr>
        <w:t>-configuration is associated with one CSI-RS resource set (for CMR) and corresponds to one spatial or power adaptation pattern. Each CSI-RS resource/resource set can be associated with only one spatial or power adaptation pattern (e.g., for a CSI reporting</w:t>
      </w:r>
      <w:r>
        <w:rPr>
          <w:rFonts w:eastAsia="MS Mincho"/>
          <w:szCs w:val="24"/>
          <w:lang w:eastAsia="ja-JP"/>
        </w:rPr>
        <w:t xml:space="preserve"> setting, CSI-RS resource set #1 with 32-APs NZP CSI-RS resource(s) and CSI-RS resource set #2 with 16-APs NZP CSI-RS resource(s), as CMR).</w:t>
      </w:r>
    </w:p>
    <w:p w14:paraId="7FD5E769"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w:t>
      </w:r>
      <w:r>
        <w:rPr>
          <w:rFonts w:eastAsia="MS Mincho"/>
          <w:szCs w:val="24"/>
          <w:lang w:eastAsia="ja-JP"/>
        </w:rPr>
        <w:t>n is associated with a subset of CSI-RS resources within a CSI-RS resource set and corresponds to one spatial or power adaptation pattern. CSI-RS resource set can be associated with more than one spatial or power adaptation patterns but each CSI-RS resourc</w:t>
      </w:r>
      <w:r>
        <w:rPr>
          <w:rFonts w:eastAsia="MS Mincho"/>
          <w:szCs w:val="24"/>
          <w:lang w:eastAsia="ja-JP"/>
        </w:rPr>
        <w:t>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w:t>
      </w:r>
      <w:r>
        <w:rPr>
          <w:rFonts w:eastAsia="MS Mincho"/>
          <w:szCs w:val="24"/>
          <w:lang w:eastAsia="ja-JP"/>
        </w:rPr>
        <w:t xml:space="preserve">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ListParagraph"/>
        <w:numPr>
          <w:ilvl w:val="0"/>
          <w:numId w:val="18"/>
        </w:numPr>
        <w:spacing w:after="60"/>
        <w:ind w:left="925" w:hanging="357"/>
      </w:pPr>
      <w:r>
        <w:t xml:space="preserve">For a </w:t>
      </w:r>
      <w:r>
        <w:t xml:space="preserve">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w:t>
      </w:r>
      <w:r>
        <w:t>tion.</w:t>
      </w:r>
    </w:p>
    <w:p w14:paraId="5F80FAFF" w14:textId="77777777" w:rsidR="000A2578" w:rsidRDefault="00DD75B0">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w:t>
      </w:r>
      <w:r>
        <w:rPr>
          <w:rFonts w:eastAsia="MS Mincho"/>
          <w:szCs w:val="24"/>
          <w:lang w:eastAsia="ja-JP"/>
        </w:rPr>
        <w:t>ow to signal ON/OFF status for each antenna port</w:t>
      </w:r>
    </w:p>
    <w:p w14:paraId="4D0766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ListParagraph"/>
        <w:numPr>
          <w:ilvl w:val="0"/>
          <w:numId w:val="18"/>
        </w:numPr>
        <w:spacing w:after="0"/>
        <w:ind w:left="925" w:hanging="357"/>
      </w:pPr>
      <w:r>
        <w:t>For reporting configuration, whether using separate CSI configuration or a single report c</w:t>
      </w:r>
      <w:r>
        <w:t xml:space="preserve">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w:t>
      </w:r>
      <w:r>
        <w:rPr>
          <w:rFonts w:eastAsia="MS Mincho"/>
          <w:szCs w:val="24"/>
          <w:lang w:eastAsia="ja-JP"/>
        </w:rPr>
        <w:t>eparate CSI report configurations are supported, CPU occupation is based on per configuration as current.</w:t>
      </w:r>
    </w:p>
    <w:p w14:paraId="121EE07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ListParagraph"/>
        <w:numPr>
          <w:ilvl w:val="0"/>
          <w:numId w:val="18"/>
        </w:numPr>
        <w:spacing w:before="60" w:after="0"/>
        <w:ind w:left="925" w:hanging="357"/>
      </w:pPr>
      <w:r>
        <w:t>If indepe</w:t>
      </w:r>
      <w:r>
        <w:t>ndent/separate CSI report configurations are supported, consider enhancement on multiple report grouping with resource and reporting parameter redundancy reduction.</w:t>
      </w:r>
    </w:p>
    <w:p w14:paraId="41C8B776" w14:textId="77777777" w:rsidR="000A2578" w:rsidRDefault="00DD75B0">
      <w:pPr>
        <w:pStyle w:val="ListParagraph"/>
        <w:numPr>
          <w:ilvl w:val="0"/>
          <w:numId w:val="18"/>
        </w:numPr>
        <w:spacing w:before="60"/>
        <w:ind w:left="925" w:hanging="357"/>
      </w:pPr>
      <w:r>
        <w:t>If a single report configuration with multiple sub-configurations is supported, consider at</w:t>
      </w:r>
      <w:r>
        <w:t xml:space="preserve"> least codebookConfig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ListParagraph"/>
        <w:numPr>
          <w:ilvl w:val="0"/>
          <w:numId w:val="18"/>
        </w:numPr>
        <w:spacing w:before="60" w:after="0"/>
        <w:ind w:left="925" w:hanging="357"/>
      </w:pPr>
      <w:r>
        <w:t>For a CSI reporting setting corre</w:t>
      </w:r>
      <w:r>
        <w:t>sponding to multiple higher-layer configured spatial domain adaptation patterns, support one of the following alternatives</w:t>
      </w:r>
    </w:p>
    <w:p w14:paraId="0D60A38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w:t>
      </w:r>
      <w:r>
        <w:rPr>
          <w:rFonts w:eastAsia="MS Mincho"/>
          <w:szCs w:val="24"/>
          <w:lang w:eastAsia="ja-JP"/>
        </w:rPr>
        <w:t xml:space="preserve"> single CSI resource setting for channel measurement associated with one NZP CSI-RS resource set, where the NZP CSI-RS resource set further comprises multiple NZP CSI-RS resources for channel measurement corresponding to the multiple spatial domain adaptat</w:t>
      </w:r>
      <w:r>
        <w:rPr>
          <w:rFonts w:eastAsia="MS Mincho"/>
          <w:szCs w:val="24"/>
          <w:lang w:eastAsia="ja-JP"/>
        </w:rPr>
        <w:t>ion patterns</w:t>
      </w:r>
    </w:p>
    <w:p w14:paraId="2C23E9CA" w14:textId="77777777" w:rsidR="000A2578" w:rsidRDefault="00DD75B0">
      <w:pPr>
        <w:pStyle w:val="ListParagraph"/>
        <w:numPr>
          <w:ilvl w:val="0"/>
          <w:numId w:val="18"/>
        </w:numPr>
        <w:spacing w:before="60"/>
        <w:ind w:left="925" w:hanging="357"/>
      </w:pPr>
      <w:r>
        <w:lastRenderedPageBreak/>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ListParagraph"/>
        <w:numPr>
          <w:ilvl w:val="0"/>
          <w:numId w:val="18"/>
        </w:numPr>
        <w:spacing w:after="0"/>
        <w:ind w:left="925" w:hanging="357"/>
      </w:pPr>
      <w:r>
        <w:t xml:space="preserve">A spatial adaptation pattern includes a codebook configuration and reduced NZP CSI-RS resource(s) for channel </w:t>
      </w:r>
      <w:r>
        <w:t>measurement with the same number of antenna ports as that in the configured codebook.</w:t>
      </w:r>
    </w:p>
    <w:p w14:paraId="5D7625F5"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w:t>
      </w:r>
      <w:r>
        <w:rPr>
          <w:rFonts w:eastAsia="MS Mincho"/>
          <w:szCs w:val="24"/>
          <w:lang w:eastAsia="ja-JP"/>
        </w:rPr>
        <w:t>2-1 of TS 38.214 for Type-I single panel and Type-I multi-panel, respectively.</w:t>
      </w:r>
    </w:p>
    <w:p w14:paraId="189B19BF"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w:t>
      </w:r>
      <w:r>
        <w:t>cts are included for an CSI report configuration.</w:t>
      </w:r>
    </w:p>
    <w:p w14:paraId="19CB6A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w:t>
      </w:r>
      <w:r>
        <w:rPr>
          <w:rFonts w:eastAsia="MS Mincho"/>
          <w:szCs w:val="24"/>
          <w:lang w:eastAsia="ja-JP"/>
        </w:rPr>
        <w:t>al adaptation pattern are determined from the resource(s) in the configured CSI-RS resource set.</w:t>
      </w:r>
    </w:p>
    <w:p w14:paraId="3E0B16C0"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w:t>
      </w:r>
      <w:r>
        <w:rPr>
          <w:rFonts w:eastAsia="MS Mincho"/>
          <w:szCs w:val="24"/>
          <w:lang w:eastAsia="ja-JP"/>
        </w:rPr>
        <w:t>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ListParagraph"/>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w:t>
      </w:r>
      <w:r>
        <w:rPr>
          <w:rFonts w:eastAsia="MS Mincho"/>
          <w:szCs w:val="24"/>
          <w:lang w:eastAsia="ja-JP"/>
        </w:rPr>
        <w:t>ce configuration, a common CSI-RS resource/resource set is associated with multiple spatial adaptation patterns</w:t>
      </w:r>
    </w:p>
    <w:p w14:paraId="58EF86D9"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ListParagraph"/>
        <w:numPr>
          <w:ilvl w:val="0"/>
          <w:numId w:val="18"/>
        </w:numPr>
        <w:spacing w:before="60" w:after="0"/>
        <w:ind w:left="925" w:hanging="357"/>
      </w:pPr>
      <w:r>
        <w:t>Different CSI reporting hypot</w:t>
      </w:r>
      <w:r>
        <w:t>heses for different levels of spatial dimensions are defined by reusing the ZP-CSI-RS framework avoiding fundamental changes to the codebook structure and/or CSI-RS patterns</w:t>
      </w:r>
    </w:p>
    <w:p w14:paraId="727C040E" w14:textId="77777777" w:rsidR="000A2578" w:rsidRDefault="00DD75B0">
      <w:pPr>
        <w:pStyle w:val="ListParagraph"/>
        <w:numPr>
          <w:ilvl w:val="0"/>
          <w:numId w:val="18"/>
        </w:numPr>
        <w:spacing w:before="60"/>
        <w:ind w:left="924" w:hanging="357"/>
      </w:pPr>
      <w:r>
        <w:t xml:space="preserve">Consider enhancements to the CSI reporting procedures for efficient </w:t>
      </w:r>
      <w:r>
        <w:t>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w:t>
      </w:r>
      <w:r>
        <w:rPr>
          <w:lang w:val="en-US"/>
        </w:rPr>
        <w:t>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ListParagraph"/>
        <w:numPr>
          <w:ilvl w:val="0"/>
          <w:numId w:val="18"/>
        </w:numPr>
        <w:spacing w:after="0"/>
        <w:ind w:left="925" w:hanging="357"/>
      </w:pPr>
      <w:r>
        <w:t xml:space="preserve">For Type-1 spatial element adaptation, one CSI report </w:t>
      </w:r>
      <w:r>
        <w:t>configuration contains multiple CSI report sub-configurations where each sub-configuration corresponds to one spatial adaptation pattern (i.e. A2-2 in the RAN1#112 agreement).</w:t>
      </w:r>
    </w:p>
    <w:p w14:paraId="014A5203" w14:textId="77777777" w:rsidR="000A2578" w:rsidRDefault="00DD75B0">
      <w:pPr>
        <w:pStyle w:val="ListParagraph"/>
        <w:numPr>
          <w:ilvl w:val="0"/>
          <w:numId w:val="18"/>
        </w:numPr>
        <w:spacing w:after="0"/>
        <w:ind w:left="925" w:hanging="357"/>
      </w:pPr>
      <w:bookmarkStart w:id="18" w:name="_Toc131760244"/>
      <w:r>
        <w:t>For Type-1 spatial domain adaptation, for aperiodic CSI reporting, support confi</w:t>
      </w:r>
      <w:r>
        <w:t>guration of one or more indicators within a trigger state, where an indicator points to a sub-configuration within a CSI-ReportConfig.</w:t>
      </w:r>
      <w:bookmarkEnd w:id="18"/>
    </w:p>
    <w:p w14:paraId="1B38F2D1" w14:textId="77777777" w:rsidR="000A2578" w:rsidRDefault="00DD75B0">
      <w:pPr>
        <w:pStyle w:val="ListParagraph"/>
        <w:numPr>
          <w:ilvl w:val="0"/>
          <w:numId w:val="18"/>
        </w:numPr>
        <w:spacing w:before="60" w:after="0"/>
        <w:ind w:left="925" w:hanging="357"/>
      </w:pPr>
      <w:bookmarkStart w:id="19" w:name="_Toc131760247"/>
      <w:r>
        <w:t>For Type 1 spatial domain adaptation, a CSI-Report sub-configuration includes the following information for CSI measureme</w:t>
      </w:r>
      <w:r>
        <w:t>nt and reporting</w:t>
      </w:r>
      <w:bookmarkEnd w:id="19"/>
    </w:p>
    <w:p w14:paraId="72C7F877"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C93EFF1" w14:textId="77777777" w:rsidR="000A2578" w:rsidRDefault="00DD75B0">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268D8C6" w14:textId="77777777" w:rsidR="000A2578" w:rsidRDefault="00DD75B0">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w:t>
      </w:r>
      <w:r>
        <w:t>ple spatial adaptation patterns, but sub-configurations are not used. The association can be based on current specifications by configuration of a CSI-RS resource set in CSI-ResourceConfig with multiple CSI-RS resources.</w:t>
      </w:r>
      <w:bookmarkEnd w:id="22"/>
    </w:p>
    <w:p w14:paraId="1B51173F" w14:textId="77777777" w:rsidR="000A2578" w:rsidRDefault="00DD75B0">
      <w:pPr>
        <w:pStyle w:val="ListParagraph"/>
        <w:numPr>
          <w:ilvl w:val="0"/>
          <w:numId w:val="18"/>
        </w:numPr>
        <w:ind w:left="928"/>
      </w:pPr>
      <w:r>
        <w:t>For Type-2 spatial element adaptati</w:t>
      </w:r>
      <w:r>
        <w:t>on, support a new RRC parameter within CSI-ReportConfig that indicates to the UE that it should report multiple CSIs in case a trigger state points to a CSI-RS resource set within CSI-ResourceConfig that contains multiple CSI-RS resources. For example, the</w:t>
      </w:r>
      <w:r>
        <w:t xml:space="preserve"> new parameter could be named reportConfig2 with new value ‘multi-RI-PMI-CQI.’ The UE uses the legacy parameter reportConfig if the trigger state points to a CSI-RS resource set with only a single CSI-RS resource. </w:t>
      </w:r>
    </w:p>
    <w:p w14:paraId="10F59445" w14:textId="77777777" w:rsidR="000A2578" w:rsidRDefault="000A2578">
      <w:pPr>
        <w:pStyle w:val="ListParagraph"/>
        <w:spacing w:after="0"/>
        <w:ind w:left="641"/>
      </w:pPr>
    </w:p>
    <w:p w14:paraId="3845E060" w14:textId="77777777" w:rsidR="000A2578" w:rsidRDefault="00DD75B0">
      <w:pPr>
        <w:outlineLvl w:val="2"/>
        <w:rPr>
          <w:b/>
        </w:rPr>
      </w:pPr>
      <w:r>
        <w:rPr>
          <w:b/>
        </w:rPr>
        <w:lastRenderedPageBreak/>
        <w:t>FL summary</w:t>
      </w:r>
    </w:p>
    <w:p w14:paraId="6BBD9D63" w14:textId="77777777" w:rsidR="000A2578" w:rsidRDefault="00DD75B0">
      <w:r>
        <w:t>There is vast support (13 com</w:t>
      </w:r>
      <w:r>
        <w:t>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w:t>
      </w:r>
      <w:r>
        <w:t xml:space="preserve">plexity will not be reduced by A2-2 but could be supportive if the overhead reduction is significant, and another company concerns UE complexity increase. Also UE capability discussion is triggered by two companies, as detailed in another section (section </w:t>
      </w:r>
      <w:r>
        <w:t>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w:t>
      </w:r>
      <w:r>
        <w:t xml:space="preserve">support of multi-CSI feedback performed by UE. From gNB perspective, it may also reduce the RRC overhead by sharing many IEs in current specification, e.g. </w:t>
      </w:r>
      <w:r>
        <w:rPr>
          <w:i/>
          <w:iCs/>
        </w:rPr>
        <w:t>reportConfigType</w:t>
      </w:r>
      <w:r>
        <w:rPr>
          <w:iCs/>
        </w:rPr>
        <w:t xml:space="preserve"> </w:t>
      </w:r>
      <w:r>
        <w:t>however may also require additional new parameters. Therefore, it would be desirabl</w:t>
      </w:r>
      <w:r>
        <w:t xml:space="preserve">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ListParagraph"/>
        <w:numPr>
          <w:ilvl w:val="0"/>
          <w:numId w:val="18"/>
        </w:numPr>
        <w:spacing w:after="60"/>
        <w:ind w:left="641" w:hanging="357"/>
        <w:rPr>
          <w:b/>
        </w:rPr>
      </w:pPr>
      <w:r>
        <w:rPr>
          <w:b/>
        </w:rPr>
        <w:t xml:space="preserve">FFS: the parameters that need </w:t>
      </w:r>
      <w:r>
        <w:rPr>
          <w:b/>
        </w:rPr>
        <w:t>to be separately included for each sub-configurations</w:t>
      </w:r>
    </w:p>
    <w:p w14:paraId="654318D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A1D7EBF"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38944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ListParagraph"/>
        <w:numPr>
          <w:ilvl w:val="0"/>
          <w:numId w:val="18"/>
        </w:numPr>
        <w:spacing w:before="120"/>
        <w:ind w:left="641" w:hanging="357"/>
        <w:rPr>
          <w:b/>
        </w:rPr>
      </w:pPr>
      <w:r>
        <w:rPr>
          <w:b/>
        </w:rPr>
        <w:t>FFS: whether the resource set configuration only includes CSI-RS resource(s</w:t>
      </w:r>
      <w:r>
        <w:rPr>
          <w:b/>
        </w:rPr>
        <w:t>)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w:t>
            </w:r>
            <w:r>
              <w:rPr>
                <w:rFonts w:eastAsia="PMingLiU"/>
                <w:lang w:val="en-US" w:eastAsia="zh-TW"/>
              </w:rPr>
              <w:t>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w:t>
            </w:r>
            <w:r>
              <w:rPr>
                <w:b/>
                <w:lang w:val="en-US"/>
              </w:rPr>
              <w:t>uration contains multiple CSI report sub-configurations where each sub-configuration corresponds to one spatial adaptation pattern</w:t>
            </w:r>
          </w:p>
          <w:p w14:paraId="419BCF71" w14:textId="77777777" w:rsidR="000A2578" w:rsidRDefault="00DD75B0">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1720BD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5F3D6FF4"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52FCC19A"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w:t>
            </w:r>
            <w:r>
              <w:rPr>
                <w:rFonts w:eastAsia="MS Mincho"/>
                <w:b/>
                <w:strike/>
                <w:color w:val="FF0000"/>
                <w:szCs w:val="24"/>
                <w:lang w:eastAsia="ja-JP"/>
              </w:rPr>
              <w:t>ator(s) of a subset of antenna ports within a codebook</w:t>
            </w:r>
          </w:p>
          <w:p w14:paraId="459C023E" w14:textId="77777777" w:rsidR="000A2578" w:rsidRDefault="00DD75B0">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lastRenderedPageBreak/>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 xml:space="preserve">We think it </w:t>
            </w:r>
            <w:r>
              <w:rPr>
                <w:rFonts w:eastAsia="PMingLiU"/>
                <w:lang w:val="en-US" w:eastAsia="zh-TW"/>
              </w:rPr>
              <w:t>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 xml:space="preserve">It needs to be discussed together with the CPU occupation. If the CPU occupation is based on per </w:t>
            </w:r>
            <w:r>
              <w:rPr>
                <w:rFonts w:eastAsia="MS Mincho"/>
                <w:szCs w:val="24"/>
                <w:lang w:eastAsia="ja-JP"/>
              </w:rPr>
              <w:t>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r>
              <w:rPr>
                <w:rFonts w:hint="eastAsia"/>
                <w:lang w:val="en-US" w:eastAsia="zh-CN"/>
              </w:rPr>
              <w:t>S</w:t>
            </w:r>
            <w:r>
              <w:rPr>
                <w:lang w:val="en-US" w:eastAsia="zh-CN"/>
              </w:rPr>
              <w:t>preadtrum</w:t>
            </w:r>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main sentence. “with overhead </w:t>
            </w:r>
            <w:r>
              <w:rPr>
                <w:rFonts w:eastAsia="Malgun Gothic"/>
                <w:lang w:val="en-US" w:eastAsia="ko-KR"/>
              </w:rPr>
              <w:t>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w:t>
            </w:r>
            <w:r>
              <w:rPr>
                <w:rFonts w:eastAsia="Malgun Gothic"/>
                <w:lang w:val="en-US" w:eastAsia="ko-KR"/>
              </w:rPr>
              <w:t>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w:t>
            </w:r>
            <w:r>
              <w:rPr>
                <w:rFonts w:eastAsia="Yu Mincho"/>
                <w:lang w:val="en-US" w:eastAsia="ja-JP"/>
              </w:rPr>
              <w:t xml:space="preserve">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w:t>
            </w:r>
            <w:r>
              <w:rPr>
                <w:rFonts w:eastAsia="Yu Mincho"/>
                <w:lang w:val="en-US" w:eastAsia="ja-JP"/>
              </w:rPr>
              <w:t>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 xml:space="preserve">Support configurability of A2-2 with overhead reduction, i.e. one CSI report configuration contains multiple CSI report </w:t>
            </w:r>
            <w:r>
              <w:rPr>
                <w:b/>
                <w:lang w:val="en-US"/>
              </w:rPr>
              <w:t>sub-configurations where each sub-configuration corresponds to one spatial adaptation pattern</w:t>
            </w:r>
          </w:p>
          <w:p w14:paraId="02ADCCF2" w14:textId="77777777" w:rsidR="000A2578" w:rsidRDefault="00DD75B0">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D534401"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w:t>
            </w:r>
            <w:r>
              <w:rPr>
                <w:rFonts w:eastAsia="MS Mincho"/>
                <w:b/>
                <w:szCs w:val="24"/>
                <w:lang w:eastAsia="ja-JP"/>
              </w:rPr>
              <w:t>Ports</w:t>
            </w:r>
          </w:p>
          <w:p w14:paraId="5E64B6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 xml:space="preserve">or the last FFS, it </w:t>
            </w:r>
            <w:r>
              <w:rPr>
                <w:lang w:val="en-US" w:eastAsia="zh-CN"/>
              </w:rPr>
              <w:t>should be discussed in resource configuration, instead of report configuration. Furthermore, whether the resources within the resource set configuration needs to be with the same number of antenna ports is determined by whether/how one resource to be assoc</w:t>
            </w:r>
            <w:r>
              <w:rPr>
                <w:lang w:val="en-US" w:eastAsia="zh-CN"/>
              </w:rPr>
              <w:t>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Huawei, HiSilicon</w:t>
            </w:r>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w:t>
            </w:r>
            <w:r>
              <w:rPr>
                <w:b/>
                <w:lang w:val="en-US"/>
              </w:rPr>
              <w:t>port sub-configurations where each sub-configuration corresponds to one spatial adaptation pattern</w:t>
            </w:r>
          </w:p>
          <w:p w14:paraId="51BF2E51" w14:textId="77777777" w:rsidR="000A2578" w:rsidRDefault="00DD75B0">
            <w:pPr>
              <w:pStyle w:val="ListParagraph"/>
              <w:numPr>
                <w:ilvl w:val="0"/>
                <w:numId w:val="18"/>
              </w:numPr>
              <w:spacing w:after="60" w:line="240" w:lineRule="auto"/>
              <w:ind w:left="641" w:hanging="357"/>
              <w:rPr>
                <w:b/>
              </w:rPr>
            </w:pPr>
            <w:r>
              <w:rPr>
                <w:b/>
              </w:rPr>
              <w:t>FFS: the parameters that need to be separately included for each sub-configurations</w:t>
            </w:r>
          </w:p>
          <w:p w14:paraId="2E60BC55"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025D9BA" w14:textId="77777777" w:rsidR="000A2578" w:rsidRDefault="00DD75B0">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 xml:space="preserve">Codebook subset </w:t>
            </w:r>
            <w:r>
              <w:rPr>
                <w:b/>
                <w:color w:val="FF0000"/>
              </w:rPr>
              <w:t>restriction does not include in sub-configuration.</w:t>
            </w:r>
          </w:p>
          <w:p w14:paraId="4A3BC476" w14:textId="77777777" w:rsidR="000A2578" w:rsidRDefault="00DD75B0">
            <w:pPr>
              <w:pStyle w:val="ListParagraph"/>
              <w:spacing w:after="60"/>
              <w:ind w:left="1196"/>
              <w:contextualSpacing/>
              <w:rPr>
                <w:rFonts w:eastAsia="MS Mincho"/>
                <w:b/>
                <w:color w:val="FF0000"/>
                <w:szCs w:val="24"/>
                <w:lang w:eastAsia="ja-JP"/>
              </w:rPr>
            </w:pPr>
            <w:r>
              <w:rPr>
                <w:rFonts w:eastAsia="MS Mincho"/>
                <w:b/>
                <w:color w:val="FF0000"/>
                <w:szCs w:val="24"/>
                <w:lang w:eastAsia="ja-JP"/>
              </w:rPr>
              <w:lastRenderedPageBreak/>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25157AA4" w14:textId="77777777" w:rsidR="000A2578" w:rsidRDefault="00DD75B0">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w:t>
            </w:r>
            <w:r>
              <w:rPr>
                <w:rFonts w:eastAsia="MS Mincho"/>
                <w:bCs/>
                <w:color w:val="FF0000"/>
                <w:szCs w:val="24"/>
                <w:lang w:eastAsia="ja-JP"/>
              </w:rPr>
              <w:t>ext sub-bullets below]</w:t>
            </w:r>
          </w:p>
          <w:p w14:paraId="440E9CA7" w14:textId="77777777" w:rsidR="000A2578" w:rsidRDefault="00DD75B0">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w:t>
            </w:r>
            <w:r>
              <w:rPr>
                <w:b/>
              </w:rPr>
              <w:t>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A few comments on the list: 1) CodebookConfig includes N1-N2 as well as CBSR. Thus, no need to separately list N1-N2, 2) nrofPorts is part of CSI-RS-Resource configuration. Thus, no n</w:t>
            </w:r>
            <w:r>
              <w:rPr>
                <w:lang w:val="en-US" w:eastAsia="zh-CN"/>
              </w:rPr>
              <w:t>eed to be listed for CSI report configuration. Also, nrofPorts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14:paraId="651EB747" w14:textId="77777777" w:rsidR="000A2578" w:rsidRDefault="00DD75B0">
            <w:pPr>
              <w:rPr>
                <w:lang w:val="en-US" w:eastAsia="zh-CN"/>
              </w:rPr>
            </w:pPr>
            <w:r>
              <w:rPr>
                <w:lang w:val="en-US" w:eastAsia="zh-CN"/>
              </w:rPr>
              <w:t>Additionally, it is suggested to include reportQuantity. The report quantities can be separately configured for each sub-configuration to reduce overhead, e.g., PMI may not need to be reported for all the sub-confi</w:t>
            </w:r>
            <w:r>
              <w:rPr>
                <w:lang w:val="en-US" w:eastAsia="zh-CN"/>
              </w:rPr>
              <w:t xml:space="preserve">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r>
              <w:rPr>
                <w:rFonts w:eastAsia="Malgun Gothic"/>
                <w:lang w:eastAsia="ko-KR"/>
              </w:rPr>
              <w:t>InterDigital</w:t>
            </w:r>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719C546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55F1BEF"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CBF66E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r>
              <w:rPr>
                <w:lang w:val="en-US" w:eastAsia="zh-CN"/>
              </w:rPr>
              <w:t xml:space="preserve">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lastRenderedPageBreak/>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w:t>
            </w:r>
            <w:r>
              <w:rPr>
                <w:bCs/>
                <w:lang w:val="en-US"/>
              </w:rPr>
              <w:t>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So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At</w:t>
            </w:r>
            <w:r>
              <w:rPr>
                <w:b/>
                <w:color w:val="FF0000"/>
                <w:lang w:val="en-US"/>
              </w:rPr>
              <w:t xml:space="preserve">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w:t>
            </w:r>
            <w:r>
              <w:rPr>
                <w:b/>
                <w:lang w:val="en-US"/>
              </w:rPr>
              <w:t>n pattern</w:t>
            </w:r>
          </w:p>
          <w:p w14:paraId="201498FD" w14:textId="77777777" w:rsidR="000A2578" w:rsidRDefault="00DD75B0">
            <w:pPr>
              <w:pStyle w:val="ListParagraph"/>
              <w:numPr>
                <w:ilvl w:val="0"/>
                <w:numId w:val="18"/>
              </w:numPr>
              <w:spacing w:after="60"/>
              <w:ind w:left="641" w:hanging="357"/>
              <w:rPr>
                <w:b/>
              </w:rPr>
            </w:pPr>
            <w:r>
              <w:rPr>
                <w:b/>
              </w:rPr>
              <w:t>FFS: the parameters that need to be separately included for each sub-configurations</w:t>
            </w:r>
          </w:p>
          <w:p w14:paraId="513DE4A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E7A6E41" w14:textId="77777777" w:rsidR="000A2578" w:rsidRDefault="00DD75B0">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49E4904D"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t>Qualcomm1</w:t>
            </w:r>
          </w:p>
        </w:tc>
        <w:tc>
          <w:tcPr>
            <w:tcW w:w="8152" w:type="dxa"/>
          </w:tcPr>
          <w:p w14:paraId="63AA3F13" w14:textId="77777777" w:rsidR="000A2578" w:rsidRDefault="00DD75B0">
            <w:pPr>
              <w:rPr>
                <w:lang w:val="en-US" w:eastAsia="zh-CN"/>
              </w:rPr>
            </w:pPr>
            <w:r>
              <w:rPr>
                <w:lang w:val="en-US" w:eastAsia="zh-CN"/>
              </w:rPr>
              <w:t xml:space="preserve">Both FFSs should be discussed in the </w:t>
            </w:r>
            <w:r>
              <w:rPr>
                <w:lang w:val="en-US" w:eastAsia="zh-CN"/>
              </w:rPr>
              <w:t>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While we prefer A2-1, we can live with A2-2 if the CSI processing related parameters are properly scaled. Further, overhead reduction should be dis</w:t>
            </w:r>
            <w:r>
              <w:rPr>
                <w:lang w:val="en-US" w:eastAsia="zh-CN"/>
              </w:rPr>
              <w:t xml:space="preserve">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w:t>
            </w:r>
            <w:r>
              <w:rPr>
                <w:b/>
                <w:lang w:val="en-US"/>
              </w:rPr>
              <w:t xml:space="preserve"> corresponds to one spatial adaptation pattern</w:t>
            </w:r>
          </w:p>
          <w:p w14:paraId="5B71F1D9" w14:textId="77777777" w:rsidR="000A2578" w:rsidRDefault="00DD75B0">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3D580A8B" w14:textId="77777777" w:rsidR="000A2578" w:rsidRDefault="00DD75B0">
            <w:pPr>
              <w:pStyle w:val="ListParagraph"/>
              <w:numPr>
                <w:ilvl w:val="0"/>
                <w:numId w:val="53"/>
              </w:numPr>
              <w:spacing w:after="60" w:line="240" w:lineRule="auto"/>
              <w:rPr>
                <w:lang w:val="en-US" w:eastAsia="zh-CN"/>
              </w:rPr>
            </w:pPr>
            <w:r>
              <w:rPr>
                <w:b/>
                <w:color w:val="00B0F0"/>
                <w:lang w:val="en-US"/>
              </w:rPr>
              <w:t>FFS: the number of sub-configurations in the</w:t>
            </w:r>
            <w:r>
              <w:rPr>
                <w:b/>
                <w:color w:val="00B0F0"/>
                <w:lang w:val="en-US"/>
              </w:rPr>
              <w:t xml:space="preserv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 xml:space="preserve">We are fine with the main bullet, but it seems more discussion is needed for FFS parts especially about which parameters are necessary depending on type of spatial domain </w:t>
            </w:r>
            <w:r>
              <w:rPr>
                <w:rFonts w:eastAsia="Malgun Gothic"/>
                <w:lang w:val="en-US" w:eastAsia="ko-KR"/>
              </w:rPr>
              <w:t>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ListParagraph"/>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w:t>
            </w:r>
            <w:r>
              <w:rPr>
                <w:b/>
                <w:lang w:val="en-US"/>
              </w:rPr>
              <w: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lastRenderedPageBreak/>
              <w:t>T</w:t>
            </w:r>
            <w:r>
              <w:rPr>
                <w:lang w:val="en-US" w:eastAsia="zh-CN"/>
              </w:rPr>
              <w:t xml:space="preserve">here are several related questions in addition to the </w:t>
            </w:r>
            <w:r>
              <w:rPr>
                <w:lang w:val="en-US" w:eastAsia="zh-CN"/>
              </w:rPr>
              <w:t>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 xml:space="preserve">Whether CSI processing related parameters are linearly scaled with the number of spatial adaptation patterns and the number of resources </w:t>
            </w:r>
            <w:r>
              <w:rPr>
                <w:lang w:val="en-US" w:eastAsia="zh-CN"/>
              </w:rPr>
              <w:t>in each spatial adaptation pattern.</w:t>
            </w:r>
          </w:p>
          <w:p w14:paraId="207CE345" w14:textId="77777777" w:rsidR="000A2578" w:rsidRDefault="000A2578">
            <w:pPr>
              <w:rPr>
                <w:lang w:val="en-US" w:eastAsia="zh-CN"/>
              </w:rPr>
            </w:pPr>
          </w:p>
          <w:p w14:paraId="722787AF" w14:textId="77777777" w:rsidR="000A2578" w:rsidRDefault="00DD75B0">
            <w:pPr>
              <w:pStyle w:val="ListParagraph"/>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w:t>
            </w:r>
            <w:r>
              <w:rPr>
                <w:b/>
                <w:bCs/>
                <w:lang w:val="en-US"/>
              </w:rPr>
              <w:t>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0C083DC3" w14:textId="77777777" w:rsidR="000A2578" w:rsidRDefault="00DD75B0">
            <w:pPr>
              <w:rPr>
                <w:rFonts w:eastAsia="SimSun"/>
                <w:lang w:val="en-US" w:eastAsia="zh-CN"/>
              </w:rPr>
            </w:pPr>
            <w:r>
              <w:rPr>
                <w:rFonts w:eastAsia="SimSun"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Huawei, HiSilicon</w:t>
            </w:r>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 xml:space="preserve">or type 2, a </w:t>
            </w:r>
            <w:r>
              <w:rPr>
                <w:lang w:val="en-US" w:eastAsia="zh-CN"/>
              </w:rPr>
              <w:t>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w:t>
            </w:r>
            <w:r>
              <w:rPr>
                <w:lang w:val="en-US" w:eastAsia="zh-CN"/>
              </w:rPr>
              <w:t>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w:t>
            </w:r>
            <w:r>
              <w:rPr>
                <w:b/>
                <w:lang w:val="en-US"/>
              </w:rPr>
              <w:t>atterns and the number of resources in each spatial adaptation pattern.</w:t>
            </w:r>
          </w:p>
          <w:p w14:paraId="3353656F" w14:textId="77777777" w:rsidR="000A2578" w:rsidRDefault="00DD75B0">
            <w:pPr>
              <w:rPr>
                <w:lang w:val="en-US" w:eastAsia="zh-CN"/>
              </w:rPr>
            </w:pPr>
            <w:r>
              <w:rPr>
                <w:lang w:val="en-US" w:eastAsia="zh-CN"/>
              </w:rPr>
              <w:t>As we discussed in P4 and in our contribution, the CPU occupation for multiple CSI feedback can be further reduced by the correlation on CSI-RS resources and PMIs. So, we think CPU occ</w:t>
            </w:r>
            <w:r>
              <w:rPr>
                <w:lang w:val="en-US" w:eastAsia="zh-CN"/>
              </w:rPr>
              <w:t>upation number can be further reduced. For example, there are 2 patterns and each pattern have 4 resources. Due to the CSI-RS resource correlation, after the best CSI-RS resource is determined for one pattern, the UE knows the best CSI-RS resource of anoth</w:t>
            </w:r>
            <w:r>
              <w:rPr>
                <w:lang w:val="en-US" w:eastAsia="zh-CN"/>
              </w:rPr>
              <w:t xml:space="preserve">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r>
              <w:rPr>
                <w:rFonts w:eastAsia="Malgun Gothic"/>
                <w:lang w:val="en-US" w:eastAsia="ko-KR"/>
              </w:rPr>
              <w:t>CEWiT</w:t>
            </w:r>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SimSun"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SimSun"/>
                <w:lang w:val="en-US" w:eastAsia="zh-CN"/>
              </w:rPr>
              <w:lastRenderedPageBreak/>
              <w:t>Qualcomm2</w:t>
            </w:r>
          </w:p>
        </w:tc>
        <w:tc>
          <w:tcPr>
            <w:tcW w:w="8152" w:type="dxa"/>
          </w:tcPr>
          <w:p w14:paraId="5D651364" w14:textId="77777777" w:rsidR="000A2578" w:rsidRDefault="00DD75B0">
            <w:pPr>
              <w:rPr>
                <w:rFonts w:eastAsia="SimSun"/>
                <w:lang w:val="en-US" w:eastAsia="zh-CN"/>
              </w:rPr>
            </w:pPr>
            <w:r>
              <w:rPr>
                <w:rFonts w:eastAsia="SimSun"/>
                <w:lang w:val="en-US" w:eastAsia="zh-CN"/>
              </w:rPr>
              <w:t xml:space="preserve">We suggest adding the following FFS to the proposal since they need be </w:t>
            </w:r>
            <w:r>
              <w:rPr>
                <w:rFonts w:eastAsia="SimSun"/>
                <w:lang w:val="en-US" w:eastAsia="zh-CN"/>
              </w:rPr>
              <w:t>discussed and agreed in RAN1 to make A2-2 feasible.</w:t>
            </w:r>
          </w:p>
          <w:p w14:paraId="09A5D9DE" w14:textId="77777777" w:rsidR="000A2578" w:rsidRDefault="00DD75B0">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ListParagraph"/>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SimSun"/>
                <w:lang w:val="en-US" w:eastAsia="zh-CN"/>
              </w:rPr>
            </w:pPr>
            <w:r>
              <w:rPr>
                <w:rFonts w:eastAsia="SimSun"/>
                <w:lang w:val="en-US" w:eastAsia="zh-CN"/>
              </w:rPr>
              <w:t>Lenovo2</w:t>
            </w:r>
          </w:p>
        </w:tc>
        <w:tc>
          <w:tcPr>
            <w:tcW w:w="8152" w:type="dxa"/>
          </w:tcPr>
          <w:p w14:paraId="5D424221" w14:textId="77777777" w:rsidR="000A2578" w:rsidRDefault="00DD75B0">
            <w:pPr>
              <w:pStyle w:val="0Maintext"/>
              <w:rPr>
                <w:rFonts w:eastAsia="SimSun"/>
                <w:lang w:val="en-US"/>
              </w:rPr>
            </w:pPr>
            <w:r>
              <w:rPr>
                <w:rFonts w:eastAsia="SimSun"/>
                <w:lang w:val="en-US"/>
              </w:rPr>
              <w:t>Support. This has been supported in legacy design</w:t>
            </w:r>
            <w:r>
              <w:rPr>
                <w:rFonts w:eastAsia="SimSun"/>
                <w:lang w:val="en-US"/>
              </w:rPr>
              <w:t xml:space="preserve">, e.g., multiple codebook sub-configurations within the same CSI-ReportConfig </w:t>
            </w:r>
          </w:p>
        </w:tc>
      </w:tr>
      <w:tr w:rsidR="000A2578" w14:paraId="42D1D11C" w14:textId="77777777">
        <w:tc>
          <w:tcPr>
            <w:tcW w:w="1479" w:type="dxa"/>
          </w:tcPr>
          <w:p w14:paraId="7617EC99" w14:textId="77777777" w:rsidR="000A2578" w:rsidRDefault="00DD75B0">
            <w:pPr>
              <w:rPr>
                <w:rFonts w:eastAsia="SimSun"/>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SimSun"/>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 xml:space="preserve">The question may relate to how exactly the “sub-configuration” is to be defined. (it can be very </w:t>
            </w:r>
            <w:r>
              <w:rPr>
                <w:rFonts w:eastAsia="PMingLiU"/>
                <w:lang w:val="en-US" w:eastAsia="zh-TW"/>
              </w:rPr>
              <w:t>much related to Q8)</w:t>
            </w:r>
          </w:p>
          <w:p w14:paraId="493B1327" w14:textId="77777777" w:rsidR="000A2578" w:rsidRDefault="00DD75B0">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w:t>
            </w:r>
            <w:r>
              <w:rPr>
                <w:b/>
                <w:lang w:val="en-US"/>
              </w:rPr>
              <w:t xml:space="preserve">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ListParagraph"/>
              <w:numPr>
                <w:ilvl w:val="0"/>
                <w:numId w:val="55"/>
              </w:numPr>
              <w:spacing w:after="60"/>
              <w:rPr>
                <w:b/>
                <w:color w:val="00B050"/>
                <w:lang w:val="en-US"/>
              </w:rPr>
            </w:pPr>
            <w:r>
              <w:rPr>
                <w:b/>
                <w:color w:val="00B050"/>
                <w:lang w:val="en-US"/>
              </w:rPr>
              <w:t>FFS whether there is a need to explicitly introduce/configure a ‘</w:t>
            </w:r>
            <w:r>
              <w:rPr>
                <w:b/>
                <w:color w:val="00B050"/>
                <w:lang w:val="en-US"/>
              </w:rPr>
              <w:t>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SimSun"/>
                <w:lang w:val="en-US" w:eastAsia="zh-CN"/>
              </w:rPr>
              <w:t>Samsung2</w:t>
            </w:r>
          </w:p>
        </w:tc>
        <w:tc>
          <w:tcPr>
            <w:tcW w:w="8152" w:type="dxa"/>
          </w:tcPr>
          <w:p w14:paraId="21EC7E68" w14:textId="77777777" w:rsidR="000A2578" w:rsidRDefault="00DD75B0">
            <w:pPr>
              <w:spacing w:after="60"/>
              <w:rPr>
                <w:b/>
                <w:lang w:val="en-US"/>
              </w:rPr>
            </w:pPr>
            <w:r>
              <w:rPr>
                <w:rFonts w:eastAsia="SimSun"/>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w:t>
            </w:r>
            <w:r>
              <w:rPr>
                <w:lang w:val="en-US" w:eastAsia="zh-CN"/>
              </w:rPr>
              <w:t xml:space="preserve">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w:t>
            </w:r>
            <w:r>
              <w:rPr>
                <w:lang w:eastAsia="zh-CN"/>
              </w:rPr>
              <w:t>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lastRenderedPageBreak/>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Su</w:t>
            </w:r>
            <w:r>
              <w:rPr>
                <w:lang w:val="en-US" w:eastAsia="zh-CN"/>
              </w:rPr>
              <w:t>pport. While we support FFS related to clarify UE complexity, a simpler version looks more feasible to achieve consensus. It is, however, noticed that the WID caps total UE complexity as legacy UE and the scaling for UE complexity will be important for pra</w:t>
            </w:r>
            <w:r>
              <w:rPr>
                <w:lang w:val="en-US" w:eastAsia="zh-CN"/>
              </w:rPr>
              <w:t xml:space="preserve">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BB3DA9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1DD52CB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w:t>
      </w:r>
      <w:r>
        <w:rPr>
          <w:rFonts w:eastAsia="MS Mincho"/>
          <w:b/>
          <w:szCs w:val="24"/>
          <w:lang w:eastAsia="ja-JP"/>
        </w:rPr>
        <w:t>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 xml:space="preserve">a subset of antenna ports within a </w:t>
            </w:r>
            <w:r>
              <w:rPr>
                <w:rFonts w:eastAsia="MS Mincho"/>
                <w:b/>
                <w:szCs w:val="24"/>
                <w:lang w:eastAsia="ja-JP"/>
              </w:rPr>
              <w:t>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 xml:space="preserve">These parameters could be considered as a starting </w:t>
            </w:r>
            <w:r>
              <w:rPr>
                <w:rFonts w:eastAsia="PMingLiU"/>
                <w:lang w:val="en-US" w:eastAsia="zh-TW"/>
              </w:rPr>
              <w:t>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w:t>
            </w:r>
            <w:r>
              <w:rPr>
                <w:rFonts w:eastAsia="PMingLiU"/>
                <w:lang w:val="en-US" w:eastAsia="zh-TW"/>
              </w:rPr>
              <w:t>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As described in our response to P6, the report quantities can be separa</w:t>
            </w:r>
            <w:r>
              <w:rPr>
                <w:lang w:val="en-US" w:eastAsia="zh-CN"/>
              </w:rPr>
              <w:t xml:space="preserve">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r>
              <w:rPr>
                <w:lang w:val="en-US" w:eastAsia="zh-CN"/>
              </w:rPr>
              <w:t>InterDigital</w:t>
            </w:r>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04B1E2C0"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105A47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zCs w:val="24"/>
                <w:lang w:eastAsia="ja-JP"/>
              </w:rPr>
              <w:t>within a codebook</w:t>
            </w:r>
          </w:p>
          <w:p w14:paraId="70837A1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lastRenderedPageBreak/>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We think one of th</w:t>
            </w:r>
            <w:r>
              <w:rPr>
                <w:lang w:val="en-US" w:eastAsia="zh-CN"/>
              </w:rPr>
              <w:t xml:space="preserve">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SimSun" w:hint="eastAsia"/>
                <w:lang w:val="en-US" w:eastAsia="zh-CN"/>
              </w:rPr>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Huawei, HiSilicon</w:t>
            </w:r>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454067A" w14:textId="77777777" w:rsidR="000A2578" w:rsidRDefault="00DD75B0">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w:t>
            </w:r>
            <w:r>
              <w:rPr>
                <w:rFonts w:eastAsia="MS Mincho"/>
                <w:b/>
                <w:color w:val="4472C4" w:themeColor="accent1"/>
                <w:szCs w:val="24"/>
                <w:lang w:eastAsia="ja-JP"/>
              </w:rPr>
              <w:t>termine a X port codebook subset restriction based on Y port codebook subset restriction. So, codebook subset restriction does not need to be configured in each sub-configuration.]</w:t>
            </w:r>
          </w:p>
          <w:p w14:paraId="6A149BB3" w14:textId="77777777" w:rsidR="000A2578" w:rsidRDefault="00DD75B0">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 xml:space="preserve">ank </w:t>
            </w:r>
            <w:r>
              <w:rPr>
                <w:b/>
                <w:strike/>
                <w:color w:val="4472C4" w:themeColor="accent1"/>
                <w:szCs w:val="24"/>
                <w:lang w:eastAsia="zh-CN"/>
              </w:rPr>
              <w:t>restriction</w:t>
            </w:r>
          </w:p>
          <w:p w14:paraId="0517E758"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0112D62B" w14:textId="77777777" w:rsidR="000A2578" w:rsidRDefault="00DD75B0">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adaptation patterns c</w:t>
            </w:r>
            <w:r>
              <w:rPr>
                <w:szCs w:val="22"/>
                <w:lang w:eastAsia="zh-CN"/>
              </w:rPr>
              <w:t xml:space="preserve">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Caption"/>
              <w:rPr>
                <w:rFonts w:eastAsia="PMingLiU"/>
                <w:lang w:eastAsia="zh-TW"/>
              </w:rPr>
            </w:pPr>
          </w:p>
        </w:tc>
      </w:tr>
      <w:tr w:rsidR="000A2578" w14:paraId="38B3DEF4" w14:textId="77777777">
        <w:tc>
          <w:tcPr>
            <w:tcW w:w="1479" w:type="dxa"/>
          </w:tcPr>
          <w:p w14:paraId="7BBEEFA1" w14:textId="77777777" w:rsidR="000A2578" w:rsidRDefault="00DD75B0">
            <w:r>
              <w:t>InterDigital</w:t>
            </w:r>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w:t>
            </w:r>
            <w:r>
              <w:rPr>
                <w:rFonts w:eastAsia="PMingLiU"/>
                <w:lang w:eastAsia="zh-TW"/>
              </w:rPr>
              <w:t>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SimSun"/>
                <w:lang w:val="en-US" w:eastAsia="zh-CN"/>
              </w:rPr>
              <w:lastRenderedPageBreak/>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r>
              <w:rPr>
                <w:i/>
                <w:iCs/>
                <w:lang w:val="en-US" w:eastAsia="zh-CN"/>
              </w:rPr>
              <w:t>CodebookConfig</w:t>
            </w:r>
            <w:r>
              <w:rPr>
                <w:lang w:val="en-US" w:eastAsia="zh-CN"/>
              </w:rPr>
              <w:t>) includes (n1, n2) for single pan</w:t>
            </w:r>
            <w:r>
              <w:rPr>
                <w:lang w:val="en-US" w:eastAsia="zh-CN"/>
              </w:rPr>
              <w:t xml:space="preserve">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w:t>
            </w:r>
            <w:r>
              <w:rPr>
                <w:lang w:val="en-US" w:eastAsia="zh-CN"/>
              </w:rPr>
              <w:t>iction.</w:t>
            </w:r>
          </w:p>
          <w:p w14:paraId="73C872DD" w14:textId="77777777" w:rsidR="000A2578" w:rsidRDefault="00DD75B0">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w:t>
            </w:r>
            <w:r>
              <w:rPr>
                <w:lang w:val="en-US" w:eastAsia="zh-CN"/>
              </w:rPr>
              <w: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 xml:space="preserve">ank </w:t>
            </w:r>
            <w:r>
              <w:rPr>
                <w:b/>
                <w:strike/>
                <w:color w:val="0070C0"/>
                <w:szCs w:val="24"/>
                <w:lang w:eastAsia="zh-CN"/>
              </w:rPr>
              <w:t>restriction</w:t>
            </w:r>
          </w:p>
          <w:p w14:paraId="726C0267"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34A50BE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SimSun"/>
                <w:lang w:val="en-US" w:eastAsia="zh-CN"/>
              </w:rPr>
            </w:pPr>
            <w:r>
              <w:rPr>
                <w:rFonts w:eastAsia="SimSun"/>
                <w:lang w:val="en-US" w:eastAsia="zh-CN"/>
              </w:rPr>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w:t>
            </w:r>
            <w:r>
              <w:rPr>
                <w:lang w:val="en-US" w:eastAsia="zh-CN"/>
              </w:rPr>
              <w:t xml:space="preserve">types for PMI, e.g., Type-I or Type-II </w:t>
            </w:r>
          </w:p>
        </w:tc>
      </w:tr>
      <w:tr w:rsidR="000A2578" w14:paraId="706CC22B" w14:textId="77777777">
        <w:tc>
          <w:tcPr>
            <w:tcW w:w="1479" w:type="dxa"/>
          </w:tcPr>
          <w:p w14:paraId="06FED145" w14:textId="77777777" w:rsidR="000A2578" w:rsidRDefault="00DD75B0">
            <w:pPr>
              <w:rPr>
                <w:rFonts w:eastAsia="SimSun"/>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r>
              <w:rPr>
                <w:rFonts w:eastAsia="PMingLiU"/>
                <w:lang w:eastAsia="zh-TW"/>
              </w:rPr>
              <w:t>Its not clear to us what we are agreeing to for th</w:t>
            </w:r>
            <w:r>
              <w:rPr>
                <w:rFonts w:eastAsia="PMingLiU"/>
                <w:lang w:eastAsia="zh-TW"/>
              </w:rPr>
              <w:t>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w:t>
            </w:r>
            <w:r>
              <w:rPr>
                <w:rFonts w:eastAsia="PMingLiU"/>
                <w:lang w:val="en-US" w:eastAsia="zh-TW"/>
              </w:rPr>
              <w:t>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EF419B2"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24193CF5"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 xml:space="preserve">e think </w:t>
            </w:r>
            <w:r>
              <w:rPr>
                <w:rFonts w:eastAsia="Malgun Gothic"/>
                <w:lang w:eastAsia="ko-KR"/>
              </w:rPr>
              <w:t>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 xml:space="preserve">a subset of antenna </w:t>
            </w:r>
            <w:r>
              <w:rPr>
                <w:rFonts w:eastAsia="MS Mincho"/>
                <w:b/>
                <w:strike/>
                <w:color w:val="0070C0"/>
                <w:szCs w:val="24"/>
                <w:lang w:eastAsia="ja-JP"/>
              </w:rPr>
              <w:t>ports within a codebook</w:t>
            </w:r>
          </w:p>
          <w:p w14:paraId="2D132AE8"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68EEE453"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lastRenderedPageBreak/>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w:t>
            </w:r>
            <w:r>
              <w:rPr>
                <w:rFonts w:eastAsia="Malgun Gothic"/>
                <w:szCs w:val="24"/>
                <w:lang w:eastAsia="ko-KR"/>
              </w:rPr>
              <w:t>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Most of the above elements are reauired to be separately configured in type 1 adaptation case. More specifically, for type</w:t>
            </w:r>
            <w:r>
              <w:rPr>
                <w:rFonts w:eastAsia="Yu Mincho"/>
                <w:lang w:val="en-US" w:eastAsia="ja-JP"/>
              </w:rPr>
              <w:t xml:space="preserve"> 1 adaptation, different CodebookConfig and nrofPorts are required for different spatial adaptation patterns, while for type 2 adaptation, common CodebookConfig and nrofPorts can be considered. We think that separate lists for type 1 adaptation and type 2 </w:t>
            </w:r>
            <w:r>
              <w:rPr>
                <w:rFonts w:eastAsia="Yu Mincho"/>
                <w:lang w:val="en-US" w:eastAsia="ja-JP"/>
              </w:rPr>
              <w:t xml:space="preserve">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codebookConfig can be seen for current as needed, where codebook subset restriction </w:t>
            </w:r>
            <w:r>
              <w:rPr>
                <w:rFonts w:eastAsia="PMingLiU"/>
                <w:lang w:val="en-US" w:eastAsia="zh-TW"/>
              </w:rPr>
              <w:t>is configured in the same IE with N1,N2 in codebookConfig.</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w:t>
            </w:r>
            <w:r>
              <w:rPr>
                <w:rFonts w:eastAsia="PMingLiU"/>
                <w:lang w:val="en-US" w:eastAsia="zh-TW"/>
              </w:rPr>
              <w:t xml:space="preserve"> determined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EA2F436"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w:t>
            </w:r>
            <w:r>
              <w:rPr>
                <w:rFonts w:eastAsia="MS Mincho"/>
                <w:b/>
                <w:strike/>
                <w:color w:val="FF0000"/>
                <w:szCs w:val="24"/>
                <w:lang w:eastAsia="ja-JP"/>
              </w:rPr>
              <w:t xml:space="preserve"> a codebook</w:t>
            </w:r>
          </w:p>
          <w:p w14:paraId="2C7FB1C8"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SimSun"/>
                <w:lang w:val="en-US" w:eastAsia="zh-CN"/>
              </w:rPr>
              <w:t>Samsung2</w:t>
            </w:r>
          </w:p>
        </w:tc>
        <w:tc>
          <w:tcPr>
            <w:tcW w:w="8152" w:type="dxa"/>
          </w:tcPr>
          <w:p w14:paraId="743D67B2" w14:textId="77777777" w:rsidR="000A2578" w:rsidRDefault="00DD75B0">
            <w:pPr>
              <w:rPr>
                <w:lang w:val="en-US" w:eastAsia="zh-CN"/>
              </w:rPr>
            </w:pPr>
            <w:r>
              <w:rPr>
                <w:lang w:val="en-US" w:eastAsia="zh-CN"/>
              </w:rPr>
              <w:t>Support in high-level along with a few revisions for elaboration. The reasons for revisions is</w:t>
            </w:r>
          </w:p>
          <w:p w14:paraId="72C00907" w14:textId="77777777" w:rsidR="000A2578" w:rsidRDefault="00DD75B0">
            <w:pPr>
              <w:pStyle w:val="ListParagraph"/>
              <w:numPr>
                <w:ilvl w:val="0"/>
                <w:numId w:val="27"/>
              </w:numPr>
              <w:spacing w:after="60"/>
              <w:rPr>
                <w:lang w:val="en-US" w:eastAsia="zh-CN"/>
              </w:rPr>
            </w:pPr>
            <w:r>
              <w:rPr>
                <w:lang w:val="en-US" w:eastAsia="zh-CN"/>
              </w:rPr>
              <w:t>n1-n2, CBSR, and RI-restriction are part of CodebookConfig</w:t>
            </w:r>
            <w:r>
              <w:rPr>
                <w:lang w:val="en-US" w:eastAsia="zh-CN"/>
              </w:rPr>
              <w:t>. Thus, listing them in the same level with CodebookConfig is inappropriate.</w:t>
            </w:r>
          </w:p>
          <w:p w14:paraId="4C274B00" w14:textId="77777777" w:rsidR="000A2578" w:rsidRDefault="00DD75B0">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A7529C7" w14:textId="77777777" w:rsidR="000A2578" w:rsidRDefault="00DD75B0">
            <w:pPr>
              <w:pStyle w:val="ListParagraph"/>
              <w:numPr>
                <w:ilvl w:val="0"/>
                <w:numId w:val="27"/>
              </w:numPr>
              <w:spacing w:after="60"/>
              <w:rPr>
                <w:lang w:val="en-US" w:eastAsia="zh-CN"/>
              </w:rPr>
            </w:pPr>
            <w:r>
              <w:rPr>
                <w:lang w:val="en-US" w:eastAsia="zh-CN"/>
              </w:rPr>
              <w:t>Do not understand having both ‘a s</w:t>
            </w:r>
            <w:r>
              <w:rPr>
                <w:lang w:val="en-US" w:eastAsia="zh-CN"/>
              </w:rPr>
              <w:t xml:space="preserve">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5F4A389E"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w:t>
            </w:r>
            <w:r>
              <w:rPr>
                <w:rFonts w:eastAsia="PMingLiU"/>
                <w:lang w:val="en-US" w:eastAsia="zh-TW"/>
              </w:rPr>
              <w:t>thers</w:t>
            </w:r>
          </w:p>
          <w:p w14:paraId="1CCA3921"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CodebookConfig, n1-n2</w:t>
            </w:r>
          </w:p>
          <w:p w14:paraId="14FE737E"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0A16DB6"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lastRenderedPageBreak/>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 xml:space="preserve">There seem to be some sub-bullet that are unclear or duplicated on the list. Regarding codebook config, we share the view with Qualcomm. Regarding indicator of a subset of </w:t>
            </w:r>
            <w:r>
              <w:rPr>
                <w:rFonts w:eastAsia="Malgun Gothic"/>
                <w:lang w:val="en-US" w:eastAsia="ko-KR"/>
              </w:rPr>
              <w:t>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w:t>
            </w:r>
            <w:r>
              <w:rPr>
                <w:rFonts w:eastAsia="PMingLiU"/>
                <w:lang w:eastAsia="zh-TW"/>
              </w:rPr>
              <w:t>moved. nrofPorts is not needed, if subset of ports is indicated. We assume ‘reportQuantity’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Param</w:t>
            </w:r>
            <w:r>
              <w:rPr>
                <w:rFonts w:eastAsia="MS Mincho"/>
                <w:b/>
                <w:color w:val="FF0000"/>
                <w:szCs w:val="24"/>
                <w:lang w:eastAsia="ja-JP"/>
              </w:rPr>
              <w:t xml:space="preserve">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25FE6523" w14:textId="77777777" w:rsidR="000A2578" w:rsidRDefault="00DD75B0">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 xml:space="preserve">Indicator(s) of a subset of antenna ports within a </w:t>
            </w:r>
            <w:r>
              <w:rPr>
                <w:rFonts w:eastAsia="MS Mincho"/>
                <w:b/>
                <w:strike/>
                <w:color w:val="FF0000"/>
                <w:szCs w:val="24"/>
                <w:lang w:eastAsia="ja-JP"/>
              </w:rPr>
              <w:t>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B6DC62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supported codebook types for PMI, e.g., Type-I or </w:t>
            </w:r>
            <w:r>
              <w:rPr>
                <w:b/>
                <w:szCs w:val="24"/>
                <w:lang w:eastAsia="zh-CN"/>
              </w:rPr>
              <w:t>Type-II</w:t>
            </w:r>
          </w:p>
          <w:p w14:paraId="314A9BA6"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9FED4C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54081EB" w14:textId="77777777" w:rsidR="000A2578" w:rsidRDefault="00DD75B0">
            <w:pPr>
              <w:spacing w:before="120" w:after="120" w:line="240" w:lineRule="auto"/>
              <w:rPr>
                <w:b/>
                <w:lang w:val="en-US" w:eastAsia="zh-CN"/>
              </w:rPr>
            </w:pPr>
            <w:r>
              <w:rPr>
                <w:b/>
                <w:lang w:val="en-US" w:eastAsia="zh-CN"/>
              </w:rPr>
              <w:t xml:space="preserve">FFS: whether/how to share </w:t>
            </w:r>
            <w:r>
              <w:rPr>
                <w:b/>
                <w:lang w:val="en-US" w:eastAsia="zh-CN"/>
              </w:rPr>
              <w:t>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r>
              <w:rPr>
                <w:lang w:val="en-US" w:eastAsia="zh-CN"/>
              </w:rPr>
              <w:lastRenderedPageBreak/>
              <w:t>InterDigital</w:t>
            </w:r>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w:t>
            </w:r>
            <w:r>
              <w:rPr>
                <w:lang w:val="en-US" w:eastAsia="zh-CN"/>
              </w:rPr>
              <w:t xml:space="preserve">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3A2708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 xml:space="preserve">FS: </w:t>
            </w:r>
            <w:r>
              <w:rPr>
                <w:b/>
                <w:szCs w:val="24"/>
                <w:lang w:eastAsia="zh-CN"/>
              </w:rPr>
              <w:t>supported codebook types for PMI, e.g., Type-I or Type-II</w:t>
            </w:r>
          </w:p>
          <w:p w14:paraId="7D6A567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F512FF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14:paraId="77ECC809"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ListParagraph"/>
              <w:numPr>
                <w:ilvl w:val="0"/>
                <w:numId w:val="56"/>
              </w:numPr>
              <w:rPr>
                <w:lang w:val="en-US" w:eastAsia="zh-CN"/>
              </w:rPr>
            </w:pPr>
            <w:r>
              <w:rPr>
                <w:lang w:val="en-US" w:eastAsia="zh-CN"/>
              </w:rPr>
              <w:t>We think sepa</w:t>
            </w:r>
            <w:r>
              <w:rPr>
                <w:lang w:val="en-US" w:eastAsia="zh-CN"/>
              </w:rPr>
              <w:t>rately configuring ‘report quantities’ is necessary as, for instance, PMI may not need to be reported for all the sub-configurations as multi-CSI is to assess the impact of adaptation prior to the actual adaptation and it is not for precise MIMO scheduling</w:t>
            </w:r>
            <w:r>
              <w:rPr>
                <w:lang w:val="en-US" w:eastAsia="zh-CN"/>
              </w:rPr>
              <w:t xml:space="preserve">.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Huawei, HiSilicon</w:t>
            </w:r>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4. For type 2 shutdown, different CSI-RS resources should be used for different patterns. And as A1-1-reviesed is agreed. In a resource set, there is a need to let the UE knows whic</w:t>
            </w:r>
            <w:r>
              <w:rPr>
                <w:lang w:val="en-US" w:eastAsia="zh-CN"/>
              </w:rPr>
              <w:t xml:space="preserve">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12B1A7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ListParagraph"/>
              <w:numPr>
                <w:ilvl w:val="2"/>
                <w:numId w:val="19"/>
              </w:numPr>
              <w:spacing w:after="60"/>
              <w:ind w:left="1196" w:hanging="357"/>
              <w:rPr>
                <w:b/>
                <w:szCs w:val="24"/>
                <w:lang w:eastAsia="zh-CN"/>
              </w:rPr>
            </w:pPr>
            <w:r>
              <w:rPr>
                <w:rFonts w:hint="eastAsia"/>
                <w:b/>
                <w:szCs w:val="24"/>
                <w:lang w:eastAsia="zh-CN"/>
              </w:rPr>
              <w:lastRenderedPageBreak/>
              <w:t>F</w:t>
            </w:r>
            <w:r>
              <w:rPr>
                <w:b/>
                <w:szCs w:val="24"/>
                <w:lang w:eastAsia="zh-CN"/>
              </w:rPr>
              <w:t xml:space="preserve">FS: supported codebook types for PMI, e.g., Type-I or </w:t>
            </w:r>
            <w:r>
              <w:rPr>
                <w:b/>
                <w:szCs w:val="24"/>
                <w:lang w:eastAsia="zh-CN"/>
              </w:rPr>
              <w:t>Type-II</w:t>
            </w:r>
          </w:p>
          <w:p w14:paraId="0CA1318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CD012F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0B8CA8D" w14:textId="77777777" w:rsidR="000A2578" w:rsidRDefault="00DD75B0">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w:t>
            </w:r>
            <w:r>
              <w:rPr>
                <w:b/>
                <w:color w:val="FF0000"/>
                <w:szCs w:val="24"/>
                <w:lang w:eastAsia="zh-CN"/>
              </w:rPr>
              <w:t xml:space="preserve">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4C8EBC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r>
              <w:rPr>
                <w:b/>
                <w:szCs w:val="24"/>
                <w:lang w:eastAsia="zh-CN"/>
              </w:rPr>
              <w:t xml:space="preserve">e.g. CodebookConfig or from </w:t>
            </w:r>
            <w:r>
              <w:rPr>
                <w:rFonts w:eastAsia="MS Mincho"/>
                <w:b/>
                <w:szCs w:val="24"/>
                <w:lang w:eastAsia="ja-JP"/>
              </w:rPr>
              <w:t>nrofPorts</w:t>
            </w:r>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w:t>
            </w:r>
            <w:r>
              <w:rPr>
                <w:rFonts w:eastAsia="Malgun Gothic"/>
                <w:lang w:val="en-US" w:eastAsia="ko-KR"/>
              </w:rPr>
              <w:t xml:space="preserve"> on details, port subset indication may or may not be included in sub-configuration.</w:t>
            </w:r>
          </w:p>
          <w:p w14:paraId="7660083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w:t>
            </w:r>
            <w:r>
              <w:rPr>
                <w:b/>
                <w:szCs w:val="24"/>
                <w:lang w:eastAsia="zh-CN"/>
              </w:rPr>
              <w:t>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 xml:space="preserve">it’s assumed that PDSCH wouldn’t be mapped to all REs that overlap those </w:t>
            </w:r>
            <w:r>
              <w:t>of the configured ZP-CSI-RS resource(s). Similar methodology (e.g. CSI-RS wouldn’t be mapped to the REs that overlap of the configured ZP-CSI-RS resources) could be applied to the port subset indication. With that, we have the following proposal below with</w:t>
            </w:r>
            <w:r>
              <w:t xml:space="preserve">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211FF4E"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w:t>
            </w:r>
            <w:r>
              <w:rPr>
                <w:b/>
                <w:szCs w:val="24"/>
                <w:lang w:eastAsia="zh-CN"/>
              </w:rPr>
              <w:t>supported codebook types for PMI, e.g., Type-I or Type-II</w:t>
            </w:r>
          </w:p>
          <w:p w14:paraId="77C7B60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w:t>
            </w:r>
            <w:r>
              <w:rPr>
                <w:b/>
                <w:szCs w:val="24"/>
                <w:highlight w:val="yellow"/>
                <w:lang w:eastAsia="zh-CN"/>
              </w:rPr>
              <w:t>RS framework</w:t>
            </w:r>
            <w:r>
              <w:rPr>
                <w:b/>
                <w:szCs w:val="24"/>
                <w:lang w:eastAsia="zh-CN"/>
              </w:rPr>
              <w:t>.</w:t>
            </w:r>
          </w:p>
          <w:p w14:paraId="682A512A"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2131204" w14:textId="77777777" w:rsidR="000A2578" w:rsidRDefault="00DD75B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w:t>
            </w:r>
            <w:r>
              <w:rPr>
                <w:lang w:val="en-US" w:eastAsia="zh-CN"/>
              </w:rPr>
              <w:t>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ListParagraph"/>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ListParagraph"/>
              <w:numPr>
                <w:ilvl w:val="0"/>
                <w:numId w:val="57"/>
              </w:numPr>
              <w:jc w:val="left"/>
              <w:rPr>
                <w:lang w:val="en-US" w:eastAsia="zh-CN"/>
              </w:rPr>
            </w:pPr>
            <w:r>
              <w:rPr>
                <w:lang w:val="en-US" w:eastAsia="zh-CN"/>
              </w:rPr>
              <w:t>For Type 2 SD adaptation, the sub-configuration should only relate to the power offset between CSI-RS and SSB. In the first look it is simi</w:t>
            </w:r>
            <w:r>
              <w:rPr>
                <w:lang w:val="en-US" w:eastAsia="zh-CN"/>
              </w:rPr>
              <w:t>lar to power domain adaptation. However, there is some subtle difference:</w:t>
            </w:r>
          </w:p>
          <w:p w14:paraId="4F3BD22C" w14:textId="77777777" w:rsidR="000A2578" w:rsidRDefault="00DD75B0">
            <w:pPr>
              <w:pStyle w:val="ListParagraph"/>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ListParagraph"/>
              <w:numPr>
                <w:ilvl w:val="1"/>
                <w:numId w:val="57"/>
              </w:numPr>
              <w:jc w:val="left"/>
              <w:rPr>
                <w:lang w:val="en-US" w:eastAsia="zh-CN"/>
              </w:rPr>
            </w:pPr>
            <w:r>
              <w:rPr>
                <w:lang w:val="en-US" w:eastAsia="zh-CN"/>
              </w:rPr>
              <w:t>However, power offset between CSI-RS and SSB is not hypothetical. The gNB has to transm</w:t>
            </w:r>
            <w:r>
              <w:rPr>
                <w:lang w:val="en-US" w:eastAsia="zh-CN"/>
              </w:rPr>
              <w:t>it CSI-RS with actual signaled offset as specified in TS 38.214:</w:t>
            </w:r>
          </w:p>
          <w:p w14:paraId="600A7615" w14:textId="77777777" w:rsidR="000A2578" w:rsidRDefault="00DD75B0">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w:t>
            </w:r>
            <w:r>
              <w:rPr>
                <w:b/>
                <w:bCs/>
              </w:rPr>
              <w:t>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ListParagraph"/>
              <w:numPr>
                <w:ilvl w:val="0"/>
                <w:numId w:val="57"/>
              </w:numPr>
              <w:jc w:val="left"/>
              <w:rPr>
                <w:lang w:val="en-US" w:eastAsia="zh-CN"/>
              </w:rPr>
            </w:pPr>
            <w:r>
              <w:rPr>
                <w:lang w:val="en-US" w:eastAsia="zh-CN"/>
              </w:rPr>
              <w:t>nrofPorts is a part of CSI-RS resource configuration.</w:t>
            </w:r>
          </w:p>
          <w:p w14:paraId="00419B0A" w14:textId="77777777" w:rsidR="000A2578" w:rsidRDefault="00DD75B0">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w:t>
            </w:r>
            <w:r>
              <w:rPr>
                <w:lang w:val="en-US" w:eastAsia="zh-CN"/>
              </w:rPr>
              <w:t>FFS is unclear. At this stage, we should identify what is needed for Type 1 and Type 2 respectively.</w:t>
            </w:r>
          </w:p>
          <w:p w14:paraId="6FE57A04" w14:textId="77777777" w:rsidR="000A2578" w:rsidRDefault="00DD75B0">
            <w:pPr>
              <w:pStyle w:val="ListParagraph"/>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C815AB7"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w:t>
            </w:r>
            <w:r>
              <w:rPr>
                <w:b/>
                <w:szCs w:val="24"/>
                <w:lang w:eastAsia="zh-CN"/>
              </w:rPr>
              <w:t>for PMI, e.g., Type-I or Type-II</w:t>
            </w:r>
          </w:p>
          <w:p w14:paraId="1E96737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6BEDAB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w:t>
            </w:r>
            <w:r>
              <w:rPr>
                <w:rFonts w:eastAsia="MS Mincho"/>
                <w:b/>
                <w:szCs w:val="24"/>
                <w:lang w:eastAsia="ja-JP"/>
              </w:rPr>
              <w:t>uantity</w:t>
            </w:r>
          </w:p>
          <w:p w14:paraId="17E84517"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lastRenderedPageBreak/>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ListParagraph"/>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We are OK wit</w:t>
            </w:r>
            <w:r>
              <w:rPr>
                <w:lang w:val="en-US" w:eastAsia="zh-CN"/>
              </w:rPr>
              <w:t xml:space="preserve">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w:t>
            </w:r>
            <w:r>
              <w:rPr>
                <w:rFonts w:eastAsia="Malgun Gothic"/>
                <w:lang w:val="en-US" w:eastAsia="ko-KR"/>
              </w:rPr>
              <w:t>ion needs to be FFS, particularly considering that this might be necessary for A1-2-revised but we haven’t decided yet to support A1-2-revised.</w:t>
            </w:r>
          </w:p>
          <w:p w14:paraId="42BF0C1A"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 xml:space="preserve">Having said </w:t>
            </w:r>
            <w:r>
              <w:rPr>
                <w:rFonts w:eastAsia="Malgun Gothic" w:hint="eastAsia"/>
                <w:lang w:val="en-US" w:eastAsia="ko-KR"/>
              </w:rPr>
              <w:t>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C304814"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w:t>
            </w:r>
            <w:r>
              <w:rPr>
                <w:b/>
                <w:color w:val="0070C0"/>
                <w:szCs w:val="24"/>
                <w:lang w:eastAsia="zh-CN"/>
              </w:rPr>
              <w:t xml:space="preserve">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C4760A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D435ED" w14:textId="77777777" w:rsidR="000A2578" w:rsidRDefault="00DD75B0">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 xml:space="preserve">FFS: whether/how to share some of the </w:t>
            </w:r>
            <w:r>
              <w:rPr>
                <w:b/>
                <w:strike/>
                <w:color w:val="0070C0"/>
                <w:lang w:val="en-US" w:eastAsia="zh-CN"/>
              </w:rPr>
              <w:t>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w:t>
            </w:r>
            <w:r>
              <w:rPr>
                <w:b/>
                <w:color w:val="0070C0"/>
                <w:lang w:val="en-US" w:eastAsia="zh-CN"/>
              </w:rPr>
              <w:t>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w:t>
            </w:r>
            <w:r>
              <w:rPr>
                <w:lang w:val="en-US" w:eastAsia="zh-CN"/>
              </w:rPr>
              <w:t>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w:t>
            </w:r>
            <w:r>
              <w:rPr>
                <w:lang w:val="en-US" w:eastAsia="zh-CN"/>
              </w:rPr>
              <w:t xml:space="preserve">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5780C3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codebook subset </w:t>
            </w:r>
            <w:r>
              <w:rPr>
                <w:rFonts w:eastAsia="MS Mincho"/>
                <w:b/>
                <w:szCs w:val="24"/>
                <w:lang w:eastAsia="ja-JP"/>
              </w:rPr>
              <w:t>restriction</w:t>
            </w:r>
          </w:p>
          <w:p w14:paraId="1193F07B" w14:textId="77777777" w:rsidR="000A2578" w:rsidRDefault="00DD75B0">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whether it is explicitly provided or can also be derived from e.g. CodebookConfig</w:t>
            </w:r>
            <w:r>
              <w:rPr>
                <w:b/>
                <w:strike/>
                <w:color w:val="FF0000"/>
                <w:szCs w:val="24"/>
                <w:lang w:eastAsia="zh-CN"/>
              </w:rPr>
              <w:t xml:space="preserve">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62F051AB"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w:t>
            </w:r>
            <w:r>
              <w:rPr>
                <w:b/>
                <w:color w:val="FF0000"/>
                <w:lang w:val="en-US" w:eastAsia="zh-CN"/>
              </w:rPr>
              <w:t xml:space="preserv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 xml:space="preserve">NZP CSI-RS resource set for channel measurement </w:t>
            </w:r>
            <w:r>
              <w:rPr>
                <w:b/>
                <w:strike/>
                <w:color w:val="FF0000"/>
                <w:lang w:val="en-US" w:eastAsia="zh-CN"/>
              </w:rPr>
              <w:t>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w:t>
            </w:r>
            <w:r>
              <w:rPr>
                <w:b/>
                <w:lang w:val="en-US" w:eastAsia="zh-CN"/>
              </w:rPr>
              <w:t xml:space="preserve">ng can be included for each sub-configuration </w:t>
            </w:r>
            <w:r>
              <w:rPr>
                <w:b/>
                <w:color w:val="0070C0"/>
                <w:lang w:val="en-US" w:eastAsia="zh-CN"/>
              </w:rPr>
              <w:t>for Type 1 SD adaptation</w:t>
            </w:r>
          </w:p>
          <w:p w14:paraId="3C7BBCB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w:t>
            </w:r>
            <w:r>
              <w:rPr>
                <w:b/>
                <w:szCs w:val="24"/>
                <w:lang w:eastAsia="zh-CN"/>
              </w:rPr>
              <w:t xml:space="preserve">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2E87BD0"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w:t>
            </w:r>
            <w:r>
              <w:rPr>
                <w:rFonts w:eastAsia="MS Mincho"/>
                <w:b/>
                <w:szCs w:val="24"/>
                <w:lang w:eastAsia="ja-JP"/>
              </w:rPr>
              <w:t>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 xml:space="preserve">Ok for the main-bullet and including some details for </w:t>
            </w:r>
            <w:r>
              <w:rPr>
                <w:lang w:val="en-US" w:eastAsia="zh-CN"/>
              </w:rPr>
              <w:t>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w:t>
            </w:r>
            <w:r>
              <w:rPr>
                <w:rFonts w:eastAsia="Malgun Gothic"/>
                <w:lang w:val="en-US" w:eastAsia="ko-KR"/>
              </w:rPr>
              <w:t>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w:t>
            </w:r>
            <w:r>
              <w:rPr>
                <w:rFonts w:eastAsia="Malgun Gothic"/>
                <w:lang w:val="en-US" w:eastAsia="ko-KR"/>
              </w:rPr>
              <w:t>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 xml:space="preserve">For achieve efficient CSI report with one common PMI (and RI) for Type 2 SD adaptation, it is </w:t>
            </w:r>
            <w:r>
              <w:rPr>
                <w:lang w:val="en-US" w:eastAsia="zh-CN"/>
              </w:rPr>
              <w:t>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w:t>
            </w:r>
            <w:r>
              <w:rPr>
                <w:b/>
                <w:color w:val="0070C0"/>
                <w:lang w:val="en-US" w:eastAsia="zh-CN"/>
              </w:rPr>
              <w:t>or Type 2 SD adaptation</w:t>
            </w:r>
          </w:p>
          <w:p w14:paraId="457D0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 xml:space="preserve">The NZP CSI-RS resource configurations are subject to the same CDM </w:t>
            </w:r>
            <w:r>
              <w:rPr>
                <w:rFonts w:eastAsia="MS Mincho"/>
                <w:b/>
                <w:i/>
                <w:iCs/>
                <w:color w:val="FF0000"/>
                <w:szCs w:val="24"/>
                <w:lang w:eastAsia="ja-JP"/>
              </w:rPr>
              <w:t>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Both of the agreed A1-1 and A1-2 are impor</w:t>
            </w:r>
            <w:r>
              <w:rPr>
                <w:rFonts w:hint="eastAsia"/>
                <w:lang w:val="en-US" w:eastAsia="zh-CN"/>
              </w:rPr>
              <w:t xml:space="preserve">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Furthermore,</w:t>
            </w:r>
            <w:r>
              <w:rPr>
                <w:rFonts w:hint="eastAsia"/>
                <w:lang w:val="en-US" w:eastAsia="zh-CN"/>
              </w:rPr>
              <w:t xml:space="preserv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w:t>
            </w:r>
            <w:r>
              <w:rPr>
                <w:b/>
                <w:color w:val="0070C0"/>
                <w:lang w:val="en-US" w:eastAsia="zh-CN"/>
              </w:rPr>
              <w:t>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w:t>
            </w:r>
            <w:r>
              <w:rPr>
                <w:rFonts w:hint="eastAsia"/>
                <w:lang w:val="en-US" w:eastAsia="zh-CN"/>
              </w:rPr>
              <w:t xml:space="preserve">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 xml:space="preserve">FS: supported </w:t>
            </w:r>
            <w:r>
              <w:rPr>
                <w:rFonts w:eastAsia="MS Mincho"/>
                <w:b/>
                <w:szCs w:val="24"/>
                <w:lang w:eastAsia="ja-JP"/>
              </w:rPr>
              <w:t>codebook types for PMI, e.g., Type-I or Type-II</w:t>
            </w:r>
          </w:p>
          <w:p w14:paraId="22B49729"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w:t>
            </w:r>
            <w:r>
              <w:rPr>
                <w:b/>
                <w:color w:val="0070C0"/>
                <w:szCs w:val="24"/>
                <w:lang w:eastAsia="zh-CN"/>
              </w:rPr>
              <w:t>on</w:t>
            </w:r>
          </w:p>
          <w:p w14:paraId="7BA799E4"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lastRenderedPageBreak/>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w:t>
            </w:r>
            <w:r>
              <w:rPr>
                <w:rFonts w:eastAsia="MS Mincho"/>
                <w:b/>
                <w:szCs w:val="24"/>
                <w:lang w:eastAsia="ja-JP"/>
              </w:rPr>
              <w:t xml:space="preserve">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 xml:space="preserve">-Q8-rev3 as a starting point for further </w:t>
            </w:r>
            <w:r>
              <w:rPr>
                <w:rFonts w:eastAsia="Yu Mincho"/>
                <w:lang w:val="en-US" w:eastAsia="ja-JP"/>
              </w:rPr>
              <w:t>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 xml:space="preserve">We would be fine with Ericsson’s suggestion to have the Type 2 part of the proposal as a simple FFS. Another possibility would be to split the proposal into two, one for Type 1 SD adaptation and the other one for Type 2 SD </w:t>
            </w:r>
            <w:r>
              <w:rPr>
                <w:rFonts w:eastAsia="Malgun Gothic"/>
                <w:lang w:val="en-US" w:eastAsia="ko-KR"/>
              </w:rPr>
              <w:t>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w:t>
            </w:r>
            <w:r>
              <w:rPr>
                <w:lang w:val="en-US" w:eastAsia="zh-CN"/>
              </w:rPr>
              <w:t>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If anything the port subset indication should be one aspect that needs to be part of sub-configuration and the rest can be left FFS. Th</w:t>
            </w:r>
            <w:r>
              <w:rPr>
                <w:lang w:val="en-US" w:eastAsia="zh-CN"/>
              </w:rPr>
              <w:t>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w:t>
            </w:r>
            <w:r>
              <w:rPr>
                <w:lang w:val="en-US" w:eastAsia="zh-CN"/>
              </w:rPr>
              <w:t>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 xml:space="preserve">different resources can have different power offsets </w:t>
            </w:r>
            <w:r>
              <w:rPr>
                <w:rFonts w:eastAsia="MS Mincho"/>
                <w:b/>
                <w:szCs w:val="24"/>
                <w:lang w:eastAsia="ja-JP"/>
              </w:rPr>
              <w:t>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w:t>
            </w:r>
            <w:r>
              <w:rPr>
                <w:rFonts w:eastAsia="MS Mincho"/>
                <w:b/>
                <w:strike/>
                <w:color w:val="00B050"/>
                <w:szCs w:val="24"/>
                <w:lang w:eastAsia="ja-JP"/>
              </w:rPr>
              <w:t>RS and SSB]</w:t>
            </w:r>
          </w:p>
          <w:p w14:paraId="596A2C12" w14:textId="77777777" w:rsidR="000A2578" w:rsidRDefault="00DD75B0">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On this FFS, does it mean mult</w:t>
            </w:r>
            <w:r>
              <w:rPr>
                <w:rFonts w:eastAsia="Malgun Gothic"/>
                <w:lang w:val="en-US" w:eastAsia="ko-KR"/>
              </w:rPr>
              <w:t xml:space="preserve">i-panel is FFS? Why should we exclude it? Some suggested </w:t>
            </w:r>
            <w:r>
              <w:rPr>
                <w:rFonts w:eastAsia="Malgun Gothic"/>
                <w:b/>
                <w:bCs/>
                <w:color w:val="00B050"/>
                <w:lang w:val="en-US" w:eastAsia="ko-KR"/>
              </w:rPr>
              <w:t>updates</w:t>
            </w:r>
          </w:p>
          <w:p w14:paraId="421C435F"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lastRenderedPageBreak/>
              <w:t>Alternatively,</w:t>
            </w:r>
          </w:p>
          <w:p w14:paraId="3981428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lastRenderedPageBreak/>
              <w:t>Huawei, HiSilicon</w:t>
            </w:r>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 xml:space="preserve">But </w:t>
            </w:r>
            <w:r>
              <w:rPr>
                <w:lang w:val="en-US" w:eastAsia="zh-CN"/>
              </w:rPr>
              <w:t>with some modifications.</w:t>
            </w:r>
          </w:p>
          <w:p w14:paraId="565C3599" w14:textId="77777777" w:rsidR="000A2578" w:rsidRDefault="00DD75B0">
            <w:pPr>
              <w:rPr>
                <w:lang w:val="en-US" w:eastAsia="zh-CN"/>
              </w:rPr>
            </w:pPr>
            <w:r>
              <w:rPr>
                <w:rFonts w:hint="eastAsia"/>
                <w:lang w:val="en-US" w:eastAsia="zh-CN"/>
              </w:rPr>
              <w:t>A</w:t>
            </w:r>
            <w:r>
              <w:rPr>
                <w:lang w:val="en-US" w:eastAsia="zh-CN"/>
              </w:rPr>
              <w:t>s mentioned by Samsung that “Currently n1-n2 and CBSR are jointly coded. If only n1-n2 is indicated for each sub-configuration, it will require a different IE format. Not a big concern but to bring up the issue.”. To be clearer, n</w:t>
            </w:r>
            <w:r>
              <w:rPr>
                <w:lang w:val="en-US" w:eastAsia="zh-CN"/>
              </w:rPr>
              <w:t xml:space="preserve">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B5A7AB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w:t>
            </w:r>
            <w:r>
              <w:rPr>
                <w:rFonts w:eastAsia="MS Mincho"/>
                <w:b/>
                <w:szCs w:val="24"/>
                <w:lang w:eastAsia="ja-JP"/>
              </w:rPr>
              <w:t>-II</w:t>
            </w:r>
          </w:p>
          <w:p w14:paraId="66E8DB5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131A51F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zCs w:val="24"/>
                <w:lang w:eastAsia="zh-CN"/>
              </w:rPr>
              <w:t>reportFreqConfiguration</w:t>
            </w:r>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w:t>
            </w:r>
            <w:r>
              <w:rPr>
                <w:rFonts w:eastAsia="MS Mincho"/>
                <w:b/>
                <w:szCs w:val="24"/>
                <w:lang w:eastAsia="ja-JP"/>
              </w:rPr>
              <w:t xml:space="preserve"> resources can have different power offsets between CSI-RS and SSB]</w:t>
            </w:r>
          </w:p>
          <w:p w14:paraId="312D7ECC" w14:textId="77777777" w:rsidR="000A2578" w:rsidRDefault="00DD75B0">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 xml:space="preserve">FFS: </w:t>
            </w:r>
            <w:r>
              <w:rPr>
                <w:b/>
                <w:color w:val="0070C0"/>
                <w:lang w:val="en-US" w:eastAsia="zh-CN"/>
              </w:rPr>
              <w:t>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r>
              <w:t>InterDigital</w:t>
            </w:r>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and agree with FL’s comments to split type of adaptations an</w:t>
            </w:r>
            <w:r>
              <w:rPr>
                <w:bCs/>
              </w:rPr>
              <w:t xml:space="preserve">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 xml:space="preserve">We are fine with most parts except that “FFS” needs to be removed from port subset indication - we share the same view as Nokia about why the FFS was added on port subset </w:t>
            </w:r>
            <w:r>
              <w:rPr>
                <w:rFonts w:eastAsia="Malgun Gothic"/>
                <w:lang w:val="en-US" w:eastAsia="ko-KR"/>
              </w:rPr>
              <w:t>indication. It seems that there was a concern that if it is implicitly determined, then it does not need to be indicated. It seems there is common understanding that a port subset needs to be determined, so in that sense we suggest following update (in gre</w:t>
            </w:r>
            <w:r>
              <w:rPr>
                <w:rFonts w:eastAsia="Malgun Gothic"/>
                <w:lang w:val="en-US" w:eastAsia="ko-KR"/>
              </w:rPr>
              <w:t>en).</w:t>
            </w:r>
          </w:p>
          <w:p w14:paraId="5348DEB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whether it is explicitly provided or can also be derived from e.g. CodebookConfig</w:t>
            </w:r>
            <w:r>
              <w:rPr>
                <w:b/>
                <w:strike/>
                <w:color w:val="FF0000"/>
                <w:szCs w:val="24"/>
                <w:lang w:eastAsia="zh-CN"/>
              </w:rPr>
              <w:t xml:space="preserve">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lastRenderedPageBreak/>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w:t>
            </w:r>
            <w:r>
              <w:rPr>
                <w:rFonts w:eastAsia="Malgun Gothic"/>
                <w:lang w:val="en-US" w:eastAsia="ko-KR"/>
              </w:rPr>
              <w:t xml:space="preserve">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w:t>
            </w:r>
            <w:r>
              <w:rPr>
                <w:rFonts w:eastAsia="Malgun Gothic"/>
                <w:lang w:val="en-US" w:eastAsia="ko-KR"/>
              </w:rPr>
              <w:t>-2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 xml:space="preserve">We are also unsure about what is meant by “group” of CSI-RS resources and “group identity.” Does this </w:t>
            </w:r>
            <w:r>
              <w:rPr>
                <w:rFonts w:eastAsia="Malgun Gothic"/>
                <w:lang w:val="en-US" w:eastAsia="ko-KR"/>
              </w:rPr>
              <w:t xml:space="preserve">apply to A1-1 or A1-2? In our view A1-1 makes most sense for Type-2 adaptation, but for A1-1, each resource is associated with only one spatial adaptation pattern, so what is the grouping? Furthermore, for Type-2, the adaptation is transparent to the UE – </w:t>
            </w:r>
            <w:r>
              <w:rPr>
                <w:rFonts w:eastAsia="Malgun Gothic"/>
                <w:lang w:val="en-US" w:eastAsia="ko-KR"/>
              </w:rPr>
              <w:t>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Discuss content of sub-configurations for Type-2 in a </w:t>
            </w:r>
            <w:r>
              <w:rPr>
                <w:rFonts w:eastAsia="Malgun Gothic"/>
                <w:lang w:val="en-US" w:eastAsia="ko-KR"/>
              </w:rPr>
              <w:t>separate proposal, or</w:t>
            </w:r>
          </w:p>
          <w:p w14:paraId="5E01B823" w14:textId="77777777" w:rsidR="000A2578" w:rsidRDefault="00DD75B0">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w:t>
            </w:r>
            <w:r>
              <w:rPr>
                <w:b/>
                <w:strike/>
                <w:color w:val="0070C0"/>
                <w:lang w:val="en-US" w:eastAsia="zh-CN"/>
              </w:rPr>
              <w:t>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 xml:space="preserve">ccording to the comments and clarification from companies, the bullet for power offset for Type 2 </w:t>
      </w:r>
      <w:r>
        <w:rPr>
          <w:szCs w:val="24"/>
          <w:lang w:eastAsia="zh-CN"/>
        </w:rPr>
        <w:t>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w:t>
      </w:r>
      <w:r>
        <w:rPr>
          <w:szCs w:val="24"/>
          <w:lang w:eastAsia="zh-CN"/>
        </w:rPr>
        <w:t xml:space="preserve">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w:t>
      </w:r>
      <w:r>
        <w:rPr>
          <w:szCs w:val="24"/>
          <w:lang w:eastAsia="zh-CN"/>
        </w:rPr>
        <w:t>lies to Type 2 since it does not seem to be needed for Type 1 with A1-2 to have multiple (instead of one) resources corresponding to multiple patterns. The sub-bullet proposed from MTK is added as one restriction to perform such Type 2 adaptation with enha</w:t>
      </w:r>
      <w:r>
        <w:rPr>
          <w:szCs w:val="24"/>
          <w:lang w:eastAsia="zh-CN"/>
        </w:rPr>
        <w:t>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w:t>
      </w:r>
      <w:r>
        <w:rPr>
          <w:szCs w:val="24"/>
          <w:lang w:eastAsia="zh-CN"/>
        </w:rPr>
        <w:t xml:space="preserve">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w:t>
      </w:r>
      <w:r>
        <w:rPr>
          <w:b/>
          <w:lang w:val="en-US" w:eastAsia="zh-CN"/>
        </w:rPr>
        <w:t xml:space="preserve">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6FB4AD01"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46DDB14C"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and </w:t>
      </w:r>
      <w:r>
        <w:rPr>
          <w:rFonts w:eastAsia="MS Mincho"/>
          <w:b/>
          <w:iCs/>
          <w:szCs w:val="24"/>
          <w:lang w:eastAsia="ja-JP"/>
        </w:rPr>
        <w:t>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w:t>
            </w:r>
            <w:r>
              <w:rPr>
                <w:rFonts w:eastAsia="Malgun Gothic"/>
                <w:lang w:val="en-US" w:eastAsia="ko-KR"/>
              </w:rPr>
              <w:t xml:space="preserve">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w:t>
            </w:r>
            <w:r>
              <w:rPr>
                <w:rFonts w:eastAsia="Malgun Gothic"/>
                <w:lang w:val="en-US" w:eastAsia="ko-KR"/>
              </w:rPr>
              <w:t>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w:t>
            </w:r>
            <w:r>
              <w:rPr>
                <w:b/>
                <w:lang w:val="en-US" w:eastAsia="zh-CN"/>
              </w:rPr>
              <w:t>r Type 1 SD adaptation</w:t>
            </w:r>
          </w:p>
          <w:p w14:paraId="293FE0B0"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 xml:space="preserve">ns are subject to the same CDM type </w:t>
            </w:r>
            <w:r>
              <w:rPr>
                <w:rFonts w:eastAsia="MS Mincho"/>
                <w:b/>
                <w:iCs/>
                <w:szCs w:val="24"/>
                <w:lang w:eastAsia="ja-JP"/>
              </w:rPr>
              <w:t>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lastRenderedPageBreak/>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can not exclude the cases of </w:t>
            </w:r>
          </w:p>
          <w:p w14:paraId="3FBBACCC" w14:textId="77777777" w:rsidR="000A2578" w:rsidRDefault="00DD75B0">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The number of NZP CSI-RS resource in the group can be 1</w:t>
            </w:r>
            <w:r>
              <w:rPr>
                <w:rFonts w:eastAsia="MS Mincho"/>
                <w:b/>
                <w:iCs/>
                <w:color w:val="FF0000"/>
                <w:szCs w:val="24"/>
                <w:lang w:eastAsia="ja-JP"/>
              </w:rPr>
              <w:t xml:space="preserve">.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nd for the sub-bullet explaining the CDM and number of ports constraints, we are not agains</w:t>
            </w:r>
            <w:r>
              <w:rPr>
                <w:lang w:val="en-US" w:eastAsia="zh-CN"/>
              </w:rPr>
              <w:t xml:space="preserve">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w:t>
            </w:r>
            <w:r>
              <w:rPr>
                <w:b/>
                <w:color w:val="000000" w:themeColor="text1"/>
                <w:lang w:val="en-US" w:eastAsia="zh-CN"/>
              </w:rPr>
              <w:t>or Type 2 SD adaptation</w:t>
            </w:r>
          </w:p>
          <w:p w14:paraId="39E3D784"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ListParagraph"/>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w:t>
            </w:r>
            <w:r>
              <w:rPr>
                <w:lang w:val="en-US" w:eastAsia="zh-CN"/>
              </w:rPr>
              <w:t>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r>
              <w:t>HiSilicon</w:t>
            </w:r>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w:t>
            </w:r>
            <w:r>
              <w:rPr>
                <w:b/>
                <w:u w:val="single"/>
                <w:lang w:val="en-US" w:eastAsia="zh-CN"/>
              </w:rPr>
              <w:t>n</w:t>
            </w:r>
            <w:r>
              <w:rPr>
                <w:b/>
                <w:lang w:val="en-US" w:eastAsia="zh-CN"/>
              </w:rPr>
              <w:t xml:space="preserve"> be included for each sub-configuration for Type 1 SD adaptation</w:t>
            </w:r>
          </w:p>
          <w:p w14:paraId="7684C65D"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2744A76" w14:textId="77777777" w:rsidR="000A2578" w:rsidRDefault="00DD75B0">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w:t>
            </w:r>
            <w:r>
              <w:rPr>
                <w:rFonts w:eastAsia="MS Mincho"/>
                <w:b/>
                <w:color w:val="FF0000"/>
                <w:szCs w:val="24"/>
                <w:lang w:eastAsia="ja-JP"/>
              </w:rPr>
              <w:t>ism as type 2 SD adaptation</w:t>
            </w:r>
          </w:p>
          <w:p w14:paraId="725991BE" w14:textId="77777777" w:rsidR="000A2578" w:rsidRDefault="000A2578">
            <w:pPr>
              <w:pStyle w:val="ListParagraph"/>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 xml:space="preserve">The NZP CSI-RS resource </w:t>
            </w:r>
            <w:r>
              <w:rPr>
                <w:rFonts w:eastAsia="MS Mincho"/>
                <w:b/>
                <w:iCs/>
                <w:color w:val="000000" w:themeColor="text1"/>
                <w:szCs w:val="24"/>
                <w:lang w:eastAsia="ja-JP"/>
              </w:rPr>
              <w:t>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r>
              <w:rPr>
                <w:lang w:val="en-US" w:eastAsia="zh-CN"/>
              </w:rPr>
              <w:t>InterDigital</w:t>
            </w:r>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 xml:space="preserve">Yes. </w:t>
            </w:r>
            <w:r>
              <w:rPr>
                <w:rFonts w:eastAsia="PMingLiU"/>
                <w:strike/>
                <w:lang w:val="en-US" w:eastAsia="zh-TW"/>
              </w:rPr>
              <w:t>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w:t>
            </w:r>
            <w:r>
              <w:rPr>
                <w:rFonts w:eastAsia="Yu Mincho"/>
                <w:strike/>
                <w:lang w:val="en-US" w:eastAsia="ja-JP"/>
              </w:rPr>
              <w:t xml:space="preserve">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w:t>
      </w:r>
      <w:r>
        <w:rPr>
          <w:b/>
          <w:lang w:val="en-US"/>
        </w:rPr>
        <w:t>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3CCC854E" w14:textId="77777777" w:rsidR="000A2578" w:rsidRDefault="00DD75B0">
            <w:pPr>
              <w:pStyle w:val="ListParagraph"/>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ListParagraph"/>
              <w:numPr>
                <w:ilvl w:val="0"/>
                <w:numId w:val="60"/>
              </w:numPr>
              <w:rPr>
                <w:lang w:val="en-US" w:eastAsia="zh-CN"/>
              </w:rPr>
            </w:pPr>
            <w:r>
              <w:rPr>
                <w:lang w:val="en-US" w:eastAsia="zh-CN"/>
              </w:rPr>
              <w:t xml:space="preserve">Basically , the parameters are linearly scaled with the number of patterns and </w:t>
            </w:r>
            <w:r>
              <w:rPr>
                <w:lang w:val="en-US" w:eastAsia="zh-CN"/>
              </w:rPr>
              <w:t>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w:t>
            </w:r>
            <w:r>
              <w:rPr>
                <w:lang w:val="en-US" w:eastAsia="zh-CN"/>
              </w:rPr>
              <w:t xml:space="preserve">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w:t>
            </w:r>
            <w:r>
              <w:rPr>
                <w:lang w:val="en-US" w:eastAsia="zh-CN"/>
              </w:rPr>
              <w:t xml:space="preserve">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3C69026C" w14:textId="77777777" w:rsidR="000A2578" w:rsidRDefault="00DD75B0">
            <w:pPr>
              <w:rPr>
                <w:rFonts w:eastAsia="SimSun"/>
                <w:lang w:val="en-US" w:eastAsia="zh-CN"/>
              </w:rPr>
            </w:pPr>
            <w:r>
              <w:rPr>
                <w:rFonts w:eastAsia="SimSun" w:hint="eastAsia"/>
                <w:lang w:val="en-US" w:eastAsia="zh-CN"/>
              </w:rPr>
              <w:t>Support.</w:t>
            </w:r>
          </w:p>
          <w:p w14:paraId="238EB3F1" w14:textId="77777777" w:rsidR="000A2578" w:rsidRDefault="00DD75B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w:t>
            </w:r>
            <w:r>
              <w:rPr>
                <w:rFonts w:eastAsia="SimSun" w:hint="eastAsia"/>
                <w:lang w:val="en-US" w:eastAsia="zh-CN"/>
              </w:rPr>
              <w:t>r both types.</w:t>
            </w:r>
          </w:p>
          <w:p w14:paraId="3499DBB3" w14:textId="77777777" w:rsidR="000A2578" w:rsidRDefault="00DD75B0">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w:t>
            </w:r>
            <w:r>
              <w:rPr>
                <w:rFonts w:eastAsia="SimSun" w:hint="eastAsia"/>
                <w:lang w:val="en-US" w:eastAsia="zh-CN"/>
              </w:rPr>
              <w:t>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Huawei, HiSilicon</w:t>
            </w:r>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w:t>
            </w:r>
            <w:r>
              <w:rPr>
                <w:lang w:val="en-US" w:eastAsia="zh-CN"/>
              </w:rPr>
              <w:t xml:space="preserve">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r>
              <w:rPr>
                <w:rFonts w:hint="eastAsia"/>
                <w:lang w:val="en-US" w:eastAsia="zh-CN"/>
              </w:rPr>
              <w:t>Y</w:t>
            </w:r>
            <w:r>
              <w:rPr>
                <w:lang w:val="en-US" w:eastAsia="zh-CN"/>
              </w:rPr>
              <w:t>es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 xml:space="preserve">Depending on its design, </w:t>
            </w:r>
            <w:r>
              <w:rPr>
                <w:rFonts w:eastAsia="PMingLiU"/>
                <w:lang w:val="en-US" w:eastAsia="zh-TW"/>
              </w:rPr>
              <w:t>A2-2 could still accommodate for Type 2 spatial adaptation: if two spatial patterns are based on Type 2 adaptation, they could still be evaluated using different CSI-RS resource occasions in time. Otherwise, using different CSI-RS resources would also allo</w:t>
            </w:r>
            <w:r>
              <w:rPr>
                <w:rFonts w:eastAsia="PMingLiU"/>
                <w:lang w:val="en-US" w:eastAsia="zh-TW"/>
              </w:rPr>
              <w:t>w to evaluate these spatial patterns.</w:t>
            </w:r>
          </w:p>
          <w:p w14:paraId="1BCF5144" w14:textId="77777777" w:rsidR="000A2578" w:rsidRDefault="00DD75B0">
            <w:pPr>
              <w:rPr>
                <w:rFonts w:eastAsia="PMingLiU"/>
                <w:lang w:val="en-US" w:eastAsia="zh-TW"/>
              </w:rPr>
            </w:pPr>
            <w:r>
              <w:rPr>
                <w:rFonts w:eastAsia="PMingLiU"/>
                <w:lang w:val="en-US" w:eastAsia="zh-TW"/>
              </w:rPr>
              <w:t>Overall, the CPU count would need to scale up with either the number of CSI-RS resources and/or the number of spatial patterns being evaluated. How to exactly scale up the CSI processing related parameters could be discussed later once the baseline framewo</w:t>
            </w:r>
            <w:r>
              <w:rPr>
                <w:rFonts w:eastAsia="PMingLiU"/>
                <w:lang w:val="en-US" w:eastAsia="zh-TW"/>
              </w:rPr>
              <w:t xml:space="preserve">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w:t>
            </w:r>
            <w:r>
              <w:rPr>
                <w:rFonts w:eastAsia="Yu Mincho"/>
                <w:lang w:val="en-US" w:eastAsia="ja-JP"/>
              </w:rPr>
              <w:t>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w:t>
            </w:r>
            <w:r>
              <w:rPr>
                <w:rFonts w:eastAsia="Yu Mincho"/>
                <w:lang w:val="en-US" w:eastAsia="ja-JP"/>
              </w:rPr>
              <w:t xml:space="preserve">n patterns are calculated independently, it is straightforward that CPU occupancy are linearly scaled with the number of spatial adaptation patterns and the number of resources in each spatial adaptation pattern. In the case </w:t>
            </w:r>
            <w:r>
              <w:rPr>
                <w:rFonts w:eastAsia="Yu Mincho"/>
                <w:lang w:val="en-US" w:eastAsia="ja-JP"/>
              </w:rPr>
              <w:lastRenderedPageBreak/>
              <w:t>of utilizing correlation betwee</w:t>
            </w:r>
            <w:r>
              <w:rPr>
                <w:rFonts w:eastAsia="Yu Mincho"/>
                <w:lang w:val="en-US" w:eastAsia="ja-JP"/>
              </w:rPr>
              <w:t xml:space="preserv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lastRenderedPageBreak/>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w:t>
            </w:r>
            <w:r>
              <w:rPr>
                <w:lang w:val="en-US" w:eastAsia="zh-CN"/>
              </w:rPr>
              <w:t xml:space="preserve">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 xml:space="preserve">For Q2, it can depend on the overhead reduction scheme and how the contents of multi-CSI reports are </w:t>
            </w:r>
            <w:r>
              <w:rPr>
                <w:rFonts w:eastAsia="Malgun Gothic"/>
                <w:lang w:val="en-US" w:eastAsia="ko-KR"/>
              </w:rPr>
              <w:t>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r>
              <w:rPr>
                <w:lang w:val="en-US" w:eastAsia="zh-CN"/>
              </w:rPr>
              <w:t xml:space="preserve">Yes to </w:t>
            </w:r>
            <w:r>
              <w:rPr>
                <w:lang w:val="en-US" w:eastAsia="zh-CN"/>
              </w:rPr>
              <w:t>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Spatial adaptation patterns is number of logical ant ports fo</w:t>
            </w:r>
            <w:r>
              <w:rPr>
                <w:lang w:val="en-US"/>
              </w:rPr>
              <w:t>r Type-1?</w:t>
            </w:r>
          </w:p>
          <w:p w14:paraId="0B3B4E8C" w14:textId="77777777" w:rsidR="000A2578" w:rsidRDefault="00DD75B0">
            <w:pPr>
              <w:rPr>
                <w:lang w:val="en-US"/>
              </w:rPr>
            </w:pPr>
            <w:r>
              <w:rPr>
                <w:lang w:val="en-US"/>
              </w:rPr>
              <w:t>Spatial adaptation patterns is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 xml:space="preserve">lease continue the discussion if you have not input or have new comments, </w:t>
            </w:r>
            <w:r>
              <w:rPr>
                <w:lang w:eastAsia="zh-CN"/>
              </w:rPr>
              <w:t>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w:t>
            </w:r>
            <w:r>
              <w:rPr>
                <w:lang w:val="en-US" w:eastAsia="zh-CN"/>
              </w:rPr>
              <w:t xml:space="preserve">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For the FFS about configuration/indication in the be</w:t>
            </w:r>
            <w:r>
              <w:rPr>
                <w:lang w:val="en-US" w:eastAsia="zh-CN"/>
              </w:rPr>
              <w:t>low agreements, it is related to the configuration/definition of spatial adaptation pattern and the discussion of need of DCI for spatial domain adaptation. This can be discussed later. For the FFS about CSI-RS power change, there is already a separate pro</w:t>
            </w:r>
            <w:r>
              <w:rPr>
                <w:lang w:val="en-US" w:eastAsia="zh-CN"/>
              </w:rPr>
              <w:t xml:space="preserve">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w:t>
            </w:r>
            <w:r>
              <w:rPr>
                <w:rFonts w:eastAsia="DengXian"/>
                <w:bCs/>
              </w:rPr>
              <w:t>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ListParagraph"/>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lastRenderedPageBreak/>
              <w:t xml:space="preserve">Agreement </w:t>
            </w:r>
          </w:p>
          <w:p w14:paraId="2D8A5DB9" w14:textId="77777777" w:rsidR="000A2578" w:rsidRDefault="00DD75B0">
            <w:pPr>
              <w:spacing w:after="60"/>
              <w:rPr>
                <w:bCs/>
                <w:lang w:val="en-US"/>
              </w:rPr>
            </w:pPr>
            <w:r>
              <w:rPr>
                <w:bCs/>
                <w:lang w:val="en-US"/>
              </w:rPr>
              <w:t xml:space="preserve">At least </w:t>
            </w:r>
            <w:r>
              <w:rPr>
                <w:bCs/>
                <w:lang w:val="en-US"/>
              </w:rPr>
              <w:t>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Regarding the scaling of CSI processing related parameters, to be precise, this depends on whether the reporting is single-CSI or multi-CSI, on whether the N CSIs are determined by the gNB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w:t>
            </w:r>
            <w:r>
              <w:rPr>
                <w:lang w:val="en-US" w:eastAsia="zh-CN"/>
              </w:rPr>
              <w:t>.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 xml:space="preserve">There are three type of CSI-RS transmission and CSI reporting types. Relevant </w:t>
      </w:r>
      <w:r>
        <w:t>proposals are given below.</w:t>
      </w:r>
    </w:p>
    <w:p w14:paraId="04B1F118" w14:textId="77777777" w:rsidR="000A2578" w:rsidRDefault="00DD75B0">
      <w:pPr>
        <w:ind w:left="284"/>
      </w:pPr>
      <w:r>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[Panasonic]: Further study below L1 signaling enhancement:</w:t>
      </w:r>
    </w:p>
    <w:p w14:paraId="3A1057A5" w14:textId="77777777" w:rsidR="000A2578" w:rsidRDefault="00DD75B0">
      <w:pPr>
        <w:spacing w:after="0"/>
        <w:ind w:left="284"/>
      </w:pPr>
      <w:r>
        <w:t>-</w:t>
      </w:r>
      <w:r>
        <w:tab/>
        <w:t>Enhancement</w:t>
      </w:r>
      <w:r>
        <w:t xml:space="preserve">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w:t>
      </w:r>
      <w:r>
        <w:t>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w:t>
      </w:r>
      <w:r>
        <w:t>y differentiate different types of CSI-RS except for two companies as listed above (wherein one company leans more on A-CSI-RS and A-CSI report while one prefers SP/P CSI-RS). FL considers from resource/reporting configuration and UE CSI feedback perspecti</w:t>
      </w:r>
      <w:r>
        <w:t xml:space="preserve">ve, the design may be generally common for three CSI-RS types except for the potential need of DCI triggering for A-CSI-RS and A-CSI feedback. Therefore, from specification point of view, it would be desirable that all types of CSI-RS transmission and CSI </w:t>
      </w:r>
      <w:r>
        <w:t>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lastRenderedPageBreak/>
        <w:t>Specifications support CSI enhancements for network energy savings applicable for periodic CSI report procedure,</w:t>
      </w:r>
      <w:r>
        <w:rPr>
          <w:rFonts w:ascii="Times" w:eastAsia="Batang" w:hAnsi="Times"/>
          <w:b/>
          <w:szCs w:val="24"/>
          <w:lang w:val="en-US" w:eastAsia="zh-CN"/>
        </w:rPr>
        <w:t xml:space="preserv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w:t>
            </w:r>
            <w:r>
              <w:rPr>
                <w:rFonts w:eastAsia="PMingLiU"/>
                <w:lang w:val="en-US" w:eastAsia="zh-TW"/>
              </w:rPr>
              <w:t>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r>
              <w:rPr>
                <w:lang w:val="en-US" w:eastAsia="zh-CN"/>
              </w:rPr>
              <w:t>:</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r>
              <w:rPr>
                <w:rFonts w:hint="eastAsia"/>
                <w:lang w:val="en-US" w:eastAsia="zh-CN"/>
              </w:rPr>
              <w:t>S</w:t>
            </w:r>
            <w:r>
              <w:rPr>
                <w:lang w:val="en-US" w:eastAsia="zh-CN"/>
              </w:rPr>
              <w:t>preadtrum</w:t>
            </w:r>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47F6800B" w14:textId="77777777" w:rsidR="000A2578" w:rsidRDefault="00DD75B0">
            <w:pPr>
              <w:rPr>
                <w:rFonts w:eastAsia="Yu Mincho"/>
                <w:lang w:val="en-US" w:eastAsia="ja-JP"/>
              </w:rPr>
            </w:pPr>
            <w:r>
              <w:rPr>
                <w:rFonts w:eastAsia="SimSun" w:hint="eastAsia"/>
                <w:lang w:val="en-US" w:eastAsia="zh-CN"/>
              </w:rPr>
              <w:t>S</w:t>
            </w:r>
            <w:r>
              <w:rPr>
                <w:rFonts w:eastAsia="SimSun"/>
                <w:lang w:val="en-US" w:eastAsia="zh-CN"/>
              </w:rPr>
              <w:t xml:space="preserve">upport. We think all of these three types of CSI reporting are important for NES, especially for period CSI report, which is commonly used due to the </w:t>
            </w:r>
            <w:r>
              <w:rPr>
                <w:rFonts w:eastAsia="SimSun"/>
                <w:lang w:val="en-US" w:eastAsia="zh-CN"/>
              </w:rPr>
              <w:t>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t>Huawei, HiSilicon</w:t>
            </w:r>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w:t>
            </w:r>
            <w:r>
              <w:rPr>
                <w:rFonts w:eastAsia="PMingLiU"/>
                <w:lang w:val="en-US" w:eastAsia="zh-TW"/>
              </w:rPr>
              <w:t>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PUSCH for aperiodic CSI report can carry more information so that ex</w:t>
            </w:r>
            <w:r>
              <w:rPr>
                <w:rFonts w:eastAsia="Malgun Gothic"/>
                <w:lang w:val="en-US" w:eastAsia="ko-KR"/>
              </w:rPr>
              <w:t>isting multiple CSI framework without overhead enhancement may still fit in the volume. Also aperiodic nature also implies infrequently triggered. In this regard, CSI enhancement (overhead and UE computation complexity) reduction would be more beneficial f</w:t>
            </w:r>
            <w:r>
              <w:rPr>
                <w:rFonts w:eastAsia="Malgun Gothic"/>
                <w:lang w:val="en-US" w:eastAsia="ko-KR"/>
              </w:rPr>
              <w:t>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w:t>
            </w:r>
            <w:r>
              <w:rPr>
                <w:rFonts w:ascii="Times" w:eastAsia="Batang" w:hAnsi="Times"/>
                <w:b/>
                <w:szCs w:val="24"/>
                <w:lang w:val="en-US" w:eastAsia="zh-CN"/>
              </w:rPr>
              <w:t>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w:t>
            </w:r>
            <w:r>
              <w:rPr>
                <w:lang w:val="en-US" w:eastAsia="zh-CN"/>
              </w:rPr>
              <w:lastRenderedPageBreak/>
              <w:t>measurement, and consequently more valid CSI measurement and performance. T</w:t>
            </w:r>
            <w:r>
              <w:rPr>
                <w:lang w:val="en-US" w:eastAsia="zh-CN"/>
              </w:rPr>
              <w:t xml:space="preserve">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lastRenderedPageBreak/>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 xml:space="preserve">While we are open to consider </w:t>
            </w:r>
            <w:r>
              <w:rPr>
                <w:lang w:val="en-US" w:eastAsia="zh-CN"/>
              </w:rPr>
              <w:t>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gNB for energy saving purposes. Hence, we think that aperiodic should </w:t>
            </w:r>
            <w:r>
              <w:rPr>
                <w:lang w:val="en-US" w:eastAsia="zh-CN"/>
              </w:rPr>
              <w:t>be treated with priority. We disagree with comments from some companies that aperiodic reporting already supports spatial/power domain adaptation. Given that there is strong support for A2-2 where a report configuration contains multiple sub-configurations</w:t>
            </w:r>
            <w:r>
              <w:rPr>
                <w:lang w:val="en-US" w:eastAsia="zh-CN"/>
              </w:rPr>
              <w:t>,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w:t>
            </w:r>
            <w:r>
              <w:rPr>
                <w:lang w:val="en-US" w:eastAsia="zh-CN"/>
              </w:rPr>
              <w:t>he adaptation. We think focusing only on aperiodic CSI reporting makes sense.</w:t>
            </w:r>
          </w:p>
          <w:p w14:paraId="4CFA1F59" w14:textId="77777777" w:rsidR="000A2578" w:rsidRDefault="00DD75B0">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w:t>
            </w:r>
            <w:r>
              <w:rPr>
                <w:lang w:val="en-US" w:eastAsia="zh-CN"/>
              </w:rPr>
              <w:t>xpected to significantly NES gain.</w:t>
            </w:r>
          </w:p>
          <w:p w14:paraId="3291738D" w14:textId="77777777" w:rsidR="000A2578" w:rsidRDefault="00DD75B0">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w:t>
            </w:r>
            <w:r>
              <w:rPr>
                <w:lang w:val="en-US" w:eastAsia="zh-CN"/>
              </w:rPr>
              <w:t>rks just like aperiodic CSI reporting (L1 signalling) or semi-persistent CSI reporting (L2 signalling).</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 xml:space="preserve">upport the </w:t>
            </w:r>
            <w:r>
              <w:rPr>
                <w:lang w:val="en-US" w:eastAsia="zh-CN"/>
              </w:rPr>
              <w:t>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4A74B189" w14:textId="77777777" w:rsidR="000A2578" w:rsidRDefault="00DD75B0">
            <w:pPr>
              <w:rPr>
                <w:rFonts w:eastAsia="SimSun"/>
                <w:lang w:val="en-US" w:eastAsia="zh-CN"/>
              </w:rPr>
            </w:pPr>
            <w:r>
              <w:rPr>
                <w:rFonts w:eastAsia="SimSun"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SimSun"/>
                <w:lang w:val="en-US" w:eastAsia="zh-CN"/>
              </w:rPr>
            </w:pPr>
            <w:r>
              <w:t>Huawei, HiSilicon</w:t>
            </w:r>
          </w:p>
        </w:tc>
        <w:tc>
          <w:tcPr>
            <w:tcW w:w="8152" w:type="dxa"/>
          </w:tcPr>
          <w:p w14:paraId="6C2661D1" w14:textId="77777777" w:rsidR="000A2578" w:rsidRDefault="00DD75B0">
            <w:pPr>
              <w:rPr>
                <w:rFonts w:eastAsia="SimSun"/>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r>
              <w:rPr>
                <w:lang w:val="en-US"/>
              </w:rPr>
              <w:lastRenderedPageBreak/>
              <w:t>CEWiT</w:t>
            </w:r>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r>
              <w:t>InterDigital</w:t>
            </w:r>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SimSun"/>
                <w:lang w:val="en-US" w:eastAsia="zh-CN"/>
              </w:rPr>
              <w:t>Qualcomm2</w:t>
            </w:r>
          </w:p>
        </w:tc>
        <w:tc>
          <w:tcPr>
            <w:tcW w:w="8152" w:type="dxa"/>
          </w:tcPr>
          <w:p w14:paraId="4F757C8E" w14:textId="77777777" w:rsidR="000A2578" w:rsidRDefault="00DD75B0">
            <w:pPr>
              <w:rPr>
                <w:rFonts w:eastAsia="PMingLiU"/>
                <w:lang w:val="en-US" w:eastAsia="zh-TW"/>
              </w:rPr>
            </w:pPr>
            <w:r>
              <w:rPr>
                <w:rFonts w:eastAsia="SimSun"/>
                <w:lang w:val="en-US" w:eastAsia="zh-CN"/>
              </w:rPr>
              <w:t xml:space="preserve">We are fine with the proposal although </w:t>
            </w:r>
            <w:r>
              <w:rPr>
                <w:rFonts w:eastAsia="SimSun"/>
                <w:lang w:val="en-US" w:eastAsia="zh-CN"/>
              </w:rPr>
              <w:t>aperiodic CSI reporting is most efficient way for adaptation.</w:t>
            </w:r>
          </w:p>
        </w:tc>
      </w:tr>
      <w:tr w:rsidR="000A2578" w14:paraId="04A7514C" w14:textId="77777777">
        <w:tc>
          <w:tcPr>
            <w:tcW w:w="1479" w:type="dxa"/>
          </w:tcPr>
          <w:p w14:paraId="2CAC0F54" w14:textId="77777777" w:rsidR="000A2578" w:rsidRDefault="00DD75B0">
            <w:pPr>
              <w:rPr>
                <w:rFonts w:eastAsia="SimSun"/>
                <w:lang w:val="en-US" w:eastAsia="zh-CN"/>
              </w:rPr>
            </w:pPr>
            <w:r>
              <w:rPr>
                <w:rFonts w:eastAsia="SimSun"/>
                <w:lang w:val="en-US" w:eastAsia="zh-CN"/>
              </w:rPr>
              <w:t>Lenovo2</w:t>
            </w:r>
          </w:p>
        </w:tc>
        <w:tc>
          <w:tcPr>
            <w:tcW w:w="8152" w:type="dxa"/>
          </w:tcPr>
          <w:p w14:paraId="5FD4E022" w14:textId="77777777" w:rsidR="000A2578" w:rsidRDefault="00DD75B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SimSun"/>
                <w:lang w:val="en-US" w:eastAsia="zh-CN"/>
              </w:rPr>
            </w:pPr>
            <w:r>
              <w:t>Intel</w:t>
            </w:r>
          </w:p>
        </w:tc>
        <w:tc>
          <w:tcPr>
            <w:tcW w:w="8152" w:type="dxa"/>
          </w:tcPr>
          <w:p w14:paraId="21244BA9" w14:textId="77777777" w:rsidR="000A2578" w:rsidRDefault="00DD75B0">
            <w:pPr>
              <w:rPr>
                <w:rFonts w:eastAsia="SimSun"/>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 xml:space="preserve">Fine with the </w:t>
            </w:r>
            <w:r>
              <w:rPr>
                <w:rFonts w:eastAsia="PMingLiU"/>
                <w:lang w:val="en-US" w:eastAsia="zh-TW"/>
              </w:rPr>
              <w:t>proposal.</w:t>
            </w:r>
          </w:p>
          <w:p w14:paraId="227262CA" w14:textId="77777777" w:rsidR="000A2578" w:rsidRDefault="00DD75B0">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gNB can trigger a semi-persistent report on </w:t>
            </w:r>
            <w:r>
              <w:rPr>
                <w:rFonts w:eastAsia="PMingLiU"/>
                <w:lang w:val="en-US" w:eastAsia="zh-TW"/>
              </w:rPr>
              <w:t>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w:t>
            </w:r>
            <w:r>
              <w:rPr>
                <w:rFonts w:eastAsia="PMingLiU"/>
                <w:lang w:val="en-US" w:eastAsia="zh-TW"/>
              </w:rPr>
              <w:t>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SimSun"/>
                <w:lang w:val="en-US" w:eastAsia="zh-CN"/>
              </w:rPr>
              <w:t>Samsung2</w:t>
            </w:r>
          </w:p>
        </w:tc>
        <w:tc>
          <w:tcPr>
            <w:tcW w:w="8152" w:type="dxa"/>
          </w:tcPr>
          <w:p w14:paraId="620445EF" w14:textId="77777777" w:rsidR="000A2578" w:rsidRDefault="00DD75B0">
            <w:pPr>
              <w:rPr>
                <w:rFonts w:eastAsia="PMingLiU"/>
                <w:lang w:val="en-US" w:eastAsia="zh-TW"/>
              </w:rPr>
            </w:pPr>
            <w:r>
              <w:rPr>
                <w:rFonts w:eastAsia="SimSun"/>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 xml:space="preserve">Support the </w:t>
            </w:r>
            <w:r>
              <w:rPr>
                <w:rFonts w:eastAsia="Malgun Gothic" w:hint="eastAsia"/>
                <w:lang w:val="en-US" w:eastAsia="ko-KR"/>
              </w:rPr>
              <w:t>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Hence we think that at least </w:t>
            </w:r>
            <w:r>
              <w:rPr>
                <w:lang w:val="en-US" w:eastAsia="zh-CN"/>
              </w:rPr>
              <w:t>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w:t>
            </w:r>
            <w:r>
              <w:rPr>
                <w:rFonts w:ascii="Times" w:eastAsia="Batang" w:hAnsi="Times"/>
                <w:b/>
                <w:color w:val="FF0000"/>
                <w:szCs w:val="24"/>
                <w:lang w:val="en-US" w:eastAsia="zh-CN"/>
              </w:rPr>
              <w:t>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 xml:space="preserve">We support with the proposal made by FL3 and do not agree to give a nuance that one </w:t>
            </w:r>
            <w:r>
              <w:rPr>
                <w:lang w:val="en-US" w:eastAsia="zh-CN"/>
              </w:rPr>
              <w:t>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 xml:space="preserve">At least for </w:t>
      </w:r>
      <w:r>
        <w:t>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ListParagraph"/>
        <w:numPr>
          <w:ilvl w:val="0"/>
          <w:numId w:val="18"/>
        </w:numPr>
        <w:spacing w:after="60"/>
        <w:ind w:left="925" w:hanging="357"/>
      </w:pPr>
      <w:r>
        <w:t xml:space="preserve">For evaluating a spatial pattern, </w:t>
      </w:r>
      <w:r>
        <w:t>discuss how to enable the UE to determine the spatial configuration, such as codebook configuration (including codebook subset restriction), corresponding to a spatial pattern.</w:t>
      </w:r>
    </w:p>
    <w:p w14:paraId="718A2151" w14:textId="77777777" w:rsidR="000A2578" w:rsidRDefault="00DD75B0">
      <w:pPr>
        <w:pStyle w:val="ListParagraph"/>
        <w:numPr>
          <w:ilvl w:val="0"/>
          <w:numId w:val="18"/>
        </w:numPr>
        <w:ind w:left="928"/>
      </w:pPr>
      <w:r>
        <w:t>Discuss the implications of different spatial patterns potentially having diffe</w:t>
      </w:r>
      <w:r>
        <w:t>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w:t>
      </w:r>
      <w:r>
        <w:t>tern already includes one spatial element before adaptation and another spatial element after adaptation?</w:t>
      </w:r>
    </w:p>
    <w:p w14:paraId="695E5F71" w14:textId="77777777" w:rsidR="000A2578" w:rsidRDefault="00DD75B0">
      <w:pPr>
        <w:ind w:left="284"/>
      </w:pPr>
      <w:r>
        <w:t>[Spreadtrum]: Spatial adaptation pattern is not defined. (Observation: For Type 1, spatial adaptation pattern means the number of ports in a CSI-RS re</w:t>
      </w:r>
      <w:r>
        <w:t>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ListParagraph"/>
        <w:numPr>
          <w:ilvl w:val="0"/>
          <w:numId w:val="18"/>
        </w:numPr>
        <w:spacing w:after="60"/>
        <w:ind w:left="925" w:hanging="357"/>
      </w:pPr>
      <w:r>
        <w:t>The dynamic selected number of adaptation of TxRUs should be specified selectively with consideration of the network energy gain and the overhea</w:t>
      </w:r>
      <w:r>
        <w:t>d of the CSI reports in achieving the link adaptation gain.</w:t>
      </w:r>
    </w:p>
    <w:p w14:paraId="323FBDC4" w14:textId="77777777" w:rsidR="000A2578" w:rsidRDefault="00DD75B0">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w:t>
      </w:r>
      <w:r>
        <w:t>enna ports.</w:t>
      </w:r>
    </w:p>
    <w:p w14:paraId="525FDE72" w14:textId="77777777" w:rsidR="000A2578" w:rsidRDefault="00DD75B0">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ListParagraph"/>
        <w:numPr>
          <w:ilvl w:val="0"/>
          <w:numId w:val="18"/>
        </w:numPr>
        <w:spacing w:after="60"/>
        <w:ind w:left="925" w:hanging="357"/>
      </w:pPr>
      <w:r>
        <w:t>For type</w:t>
      </w:r>
      <w:r>
        <w:rPr>
          <w:rFonts w:hint="eastAsia"/>
        </w:rPr>
        <w:t>-</w:t>
      </w:r>
      <w:r>
        <w:t>1 spatial domain adaptation, at least the following parameter should be con</w:t>
      </w:r>
      <w:r>
        <w:t>sidered in configuration of spatial domain adaptation pattern,</w:t>
      </w:r>
    </w:p>
    <w:p w14:paraId="7D004BC1"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w:t>
      </w:r>
      <w:r>
        <w:rPr>
          <w:rFonts w:eastAsia="MS Mincho" w:hint="eastAsia"/>
          <w:szCs w:val="24"/>
          <w:lang w:eastAsia="ja-JP"/>
        </w:rPr>
        <w:t xml:space="preserve"> Codebook;</w:t>
      </w:r>
    </w:p>
    <w:p w14:paraId="0545E4F8"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w:t>
      </w:r>
      <w:r>
        <w:t>ttern,</w:t>
      </w:r>
    </w:p>
    <w:p w14:paraId="7C791F0B"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R</w:t>
      </w:r>
      <w:r>
        <w:rPr>
          <w:rFonts w:eastAsia="MS Mincho"/>
          <w:szCs w:val="24"/>
          <w:lang w:eastAsia="ja-JP"/>
        </w:rPr>
        <w:t>esourceMapping</w:t>
      </w:r>
      <w:r>
        <w:rPr>
          <w:rFonts w:eastAsia="MS Mincho" w:hint="eastAsia"/>
          <w:szCs w:val="24"/>
          <w:lang w:eastAsia="ja-JP"/>
        </w:rPr>
        <w:t>;</w:t>
      </w:r>
    </w:p>
    <w:p w14:paraId="2B1D2074"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772DAA2" w14:textId="77777777" w:rsidR="000A2578" w:rsidRDefault="00DD75B0">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C3A402F" w14:textId="77777777" w:rsidR="000A2578" w:rsidRDefault="00DD75B0">
      <w:pPr>
        <w:pStyle w:val="ListParagraph"/>
        <w:numPr>
          <w:ilvl w:val="0"/>
          <w:numId w:val="18"/>
        </w:numPr>
        <w:spacing w:before="60"/>
        <w:ind w:left="925" w:hanging="357"/>
      </w:pPr>
      <w:r>
        <w:t xml:space="preserve">The codebook subset restriction parameters need to be configured for each antenna pattern for dynamic </w:t>
      </w:r>
      <w:r>
        <w:t>spatial domain adaptation</w:t>
      </w:r>
      <w:r>
        <w:rPr>
          <w:rFonts w:hint="eastAsia"/>
        </w:rPr>
        <w:t>.</w:t>
      </w:r>
    </w:p>
    <w:p w14:paraId="51BD21EA" w14:textId="77777777" w:rsidR="000A2578" w:rsidRDefault="00DD75B0">
      <w:pPr>
        <w:ind w:left="284"/>
        <w:rPr>
          <w:lang w:val="en-US"/>
        </w:rPr>
      </w:pPr>
      <w:r>
        <w:rPr>
          <w:lang w:val="en-US"/>
        </w:rPr>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ListParagraph"/>
        <w:numPr>
          <w:ilvl w:val="0"/>
          <w:numId w:val="18"/>
        </w:numPr>
        <w:ind w:left="925" w:hanging="357"/>
      </w:pPr>
      <w:r>
        <w:t>The number of switched</w:t>
      </w:r>
      <w:r>
        <w:t xml:space="preserve">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w:t>
      </w:r>
      <w:r>
        <w:t>nna ports and 2) virtualization of the subset of CSI-RS antenna ports.</w:t>
      </w:r>
    </w:p>
    <w:p w14:paraId="3132F853" w14:textId="77777777" w:rsidR="000A2578" w:rsidRDefault="00DD75B0">
      <w:pPr>
        <w:pStyle w:val="ListParagraph"/>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Caption"/>
        <w:spacing w:after="0"/>
        <w:ind w:left="284"/>
        <w:rPr>
          <w:b w:val="0"/>
          <w:bCs w:val="0"/>
          <w:lang w:val="en-US"/>
        </w:rPr>
      </w:pPr>
      <w:r>
        <w:rPr>
          <w:b w:val="0"/>
          <w:bCs w:val="0"/>
          <w:lang w:val="en-US"/>
        </w:rPr>
        <w:t>[MediaTek]: A 'spatial adapt</w:t>
      </w:r>
      <w:r>
        <w:rPr>
          <w:b w:val="0"/>
          <w:bCs w:val="0"/>
          <w:lang w:val="en-US"/>
        </w:rPr>
        <w:t>ation pattern' is an augmented configuration based on an NZP-CSI-RS resource configuration that include the associated NZP-CSI-RS-ResourceId, a target value of 'nrofPorts' and a list of candidate values of 'powerControlOffset' or 'powerControlOffsetSS'.</w:t>
      </w:r>
    </w:p>
    <w:p w14:paraId="7C21B84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w:t>
      </w:r>
      <w:r>
        <w:rPr>
          <w:rFonts w:eastAsia="MS Mincho"/>
          <w:szCs w:val="24"/>
          <w:lang w:eastAsia="ja-JP"/>
        </w:rPr>
        <w:t>lection of 'powerControlOffsetSS' or 'powerControlOffset' can depend on whether or not the power of CSI-RS is to be adjusted per spatial and power domain adaptation.</w:t>
      </w:r>
    </w:p>
    <w:p w14:paraId="34A7F0BC"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w:t>
      </w:r>
      <w:r>
        <w:rPr>
          <w:rFonts w:eastAsia="MS Mincho"/>
          <w:szCs w:val="24"/>
          <w:lang w:eastAsia="ja-JP"/>
        </w:rPr>
        <w:t>lOffsetSS'.</w:t>
      </w:r>
    </w:p>
    <w:p w14:paraId="29CB2DE5" w14:textId="77777777" w:rsidR="000A2578" w:rsidRDefault="00DD75B0">
      <w:pPr>
        <w:ind w:left="284"/>
      </w:pPr>
      <w:r>
        <w:t>[LGe]: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Apple]: A spatial adaptation pattern can be determined by one of the fol</w:t>
      </w:r>
      <w:r>
        <w:rPr>
          <w:lang w:eastAsia="zh-CN"/>
        </w:rPr>
        <w:t>lowing CSI-RS resource parameters nrofPorts, TCI-State and/or powerControlOffsetSS.</w:t>
      </w:r>
    </w:p>
    <w:p w14:paraId="5E356561" w14:textId="77777777" w:rsidR="000A2578" w:rsidRDefault="00DD75B0">
      <w:pPr>
        <w:spacing w:after="0"/>
        <w:ind w:left="284"/>
      </w:pPr>
      <w:r>
        <w:t xml:space="preserve">[Qualcomm]: </w:t>
      </w:r>
    </w:p>
    <w:p w14:paraId="417F2C0E" w14:textId="77777777" w:rsidR="000A2578" w:rsidRDefault="00DD75B0">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w:t>
      </w:r>
      <w:r>
        <w:t xml:space="preserve"> as that in the configured codebook.</w:t>
      </w:r>
    </w:p>
    <w:p w14:paraId="46C9EB8E"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w:t>
      </w:r>
      <w:r>
        <w:rPr>
          <w:rFonts w:eastAsia="MS Mincho"/>
          <w:szCs w:val="24"/>
          <w:lang w:eastAsia="ja-JP"/>
        </w:rPr>
        <w:t>-I multi-panel, respectively.</w:t>
      </w:r>
    </w:p>
    <w:p w14:paraId="4B5E7197"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Reduced NZP CSI-RS resource(s) for channel measurement corresponding to a spatial adaptation pattern are determined from the </w:t>
      </w:r>
      <w:r>
        <w:rPr>
          <w:rFonts w:eastAsia="MS Mincho"/>
          <w:szCs w:val="24"/>
          <w:lang w:eastAsia="ja-JP"/>
        </w:rPr>
        <w:t>resource(s) in the configured CSI-RS resource set.</w:t>
      </w:r>
    </w:p>
    <w:p w14:paraId="09E07B2B"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The CSI processing requirements (e.g., CPU counting, counting of simultaneous active CSI-RS resources, etc.) are scaled linearly by the number of codebook configurations and the number of CSI-RS resources </w:t>
      </w:r>
      <w:r>
        <w:rPr>
          <w:rFonts w:eastAsia="MS Mincho"/>
          <w:szCs w:val="24"/>
          <w:lang w:eastAsia="ja-JP"/>
        </w:rPr>
        <w:t>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lastRenderedPageBreak/>
        <w:t xml:space="preserve">[KT]: </w:t>
      </w:r>
    </w:p>
    <w:p w14:paraId="4B9AD9CC" w14:textId="77777777" w:rsidR="000A2578" w:rsidRDefault="00DD75B0">
      <w:pPr>
        <w:pStyle w:val="ListParagraph"/>
        <w:numPr>
          <w:ilvl w:val="0"/>
          <w:numId w:val="18"/>
        </w:numPr>
        <w:spacing w:after="0"/>
        <w:ind w:left="925" w:hanging="357"/>
      </w:pPr>
      <w:r>
        <w:t>(Observation) spatial adaptation pattern can be in</w:t>
      </w:r>
      <w:r>
        <w:t>terpreted as CMR partitioning pattern for CSI acquisition from a UE perspective.</w:t>
      </w:r>
    </w:p>
    <w:p w14:paraId="0EA253D5" w14:textId="77777777" w:rsidR="000A2578" w:rsidRDefault="00DD75B0">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ListParagraph"/>
        <w:numPr>
          <w:ilvl w:val="0"/>
          <w:numId w:val="18"/>
        </w:numPr>
        <w:spacing w:before="60" w:after="0"/>
        <w:ind w:left="925" w:hanging="357"/>
      </w:pPr>
      <w:r>
        <w:t>best CSI</w:t>
      </w:r>
      <w:r>
        <w:t xml:space="preserve">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One raised question is that whether such a pattern already includes one spatial element before adaptation and another spatial element after adaptation. Although according to the views provided that CSIs should be available before adaptation, the pattern de</w:t>
      </w:r>
      <w:r>
        <w:t xml:space="preserve">finition may be different depending on the solutions and signalling, e.g. whether the consideration is for RRC parameters, and for DCI indication if introduced. The pattern here at least should be able to provide certain information related to how spatial </w:t>
      </w:r>
      <w:r>
        <w:t xml:space="preserve">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w:t>
      </w:r>
      <w:r>
        <w: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For spatial domain ada</w:t>
      </w:r>
      <w:r>
        <w:rPr>
          <w:rFonts w:ascii="Times" w:eastAsia="Batang" w:hAnsi="Times"/>
          <w:b/>
          <w:szCs w:val="24"/>
          <w:lang w:val="en-US" w:eastAsia="zh-CN"/>
        </w:rPr>
        <w:t xml:space="preserve">ptation, </w:t>
      </w:r>
    </w:p>
    <w:p w14:paraId="05CFDA4E"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CAA350D"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C21B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w:t>
      </w:r>
      <w:r>
        <w:rPr>
          <w:rFonts w:eastAsia="MS Mincho" w:hint="eastAsia"/>
          <w:b/>
          <w:szCs w:val="24"/>
          <w:lang w:eastAsia="ja-JP"/>
        </w:rPr>
        <w:t xml:space="preserve"> number Ng</w:t>
      </w:r>
      <w:r>
        <w:rPr>
          <w:rFonts w:eastAsia="MS Mincho"/>
          <w:b/>
          <w:szCs w:val="24"/>
          <w:lang w:eastAsia="ja-JP"/>
        </w:rPr>
        <w:t xml:space="preserve"> (for multi-Panel)</w:t>
      </w:r>
    </w:p>
    <w:p w14:paraId="4C65F51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1B30D8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D1B9BA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72E85A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w:t>
      </w:r>
      <w:r>
        <w:rPr>
          <w:rFonts w:eastAsia="MS Mincho"/>
          <w:b/>
          <w:szCs w:val="24"/>
          <w:lang w:eastAsia="ja-JP"/>
        </w:rPr>
        <w:t>n pattern</w:t>
      </w:r>
    </w:p>
    <w:p w14:paraId="4EC9E51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w:t>
      </w:r>
      <w:r>
        <w:rPr>
          <w:rFonts w:eastAsia="MS Mincho"/>
          <w:b/>
          <w:szCs w:val="24"/>
          <w:lang w:eastAsia="ja-JP"/>
        </w:rPr>
        <w:t>resource is associated with only one spatial adaptation pattern</w:t>
      </w:r>
    </w:p>
    <w:p w14:paraId="072A9E3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ListParagraph"/>
        <w:numPr>
          <w:ilvl w:val="0"/>
          <w:numId w:val="18"/>
        </w:numPr>
        <w:spacing w:before="60"/>
        <w:ind w:left="641" w:hanging="357"/>
        <w:rPr>
          <w:b/>
        </w:rPr>
      </w:pPr>
      <w:r>
        <w:rPr>
          <w:b/>
        </w:rPr>
        <w:t xml:space="preserve">Note: TCI-State can be separately </w:t>
      </w:r>
      <w:r>
        <w:rPr>
          <w:b/>
        </w:rPr>
        <w:t>discussed in other sections</w:t>
      </w:r>
    </w:p>
    <w:tbl>
      <w:tblPr>
        <w:tblStyle w:val="TableGrid"/>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r>
              <w:rPr>
                <w:rFonts w:hint="eastAsia"/>
                <w:lang w:val="en-US" w:eastAsia="zh-CN"/>
              </w:rPr>
              <w:t>S</w:t>
            </w:r>
            <w:r>
              <w:rPr>
                <w:lang w:val="en-US" w:eastAsia="zh-CN"/>
              </w:rPr>
              <w:t>preadtrum</w:t>
            </w:r>
          </w:p>
        </w:tc>
        <w:tc>
          <w:tcPr>
            <w:tcW w:w="8152" w:type="dxa"/>
          </w:tcPr>
          <w:p w14:paraId="7A7EBC4A" w14:textId="77777777" w:rsidR="000A2578" w:rsidRDefault="00DD75B0">
            <w:pPr>
              <w:rPr>
                <w:lang w:val="en-US" w:eastAsia="zh-CN"/>
              </w:rPr>
            </w:pPr>
            <w:r>
              <w:rPr>
                <w:lang w:val="en-US" w:eastAsia="zh-CN"/>
              </w:rPr>
              <w:t xml:space="preserve">Multiple CSI-RS resource is supported in current spec, so all above parameters can be changed as a whole set. No need to discuss </w:t>
            </w:r>
            <w:r>
              <w:rPr>
                <w:lang w:val="en-US" w:eastAsia="zh-CN"/>
              </w:rPr>
              <w:t>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r>
              <w:rPr>
                <w:rFonts w:eastAsia="Yu Mincho"/>
                <w:lang w:val="en-US" w:eastAsia="ja-JP"/>
              </w:rPr>
              <w:t>w.r.t.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lastRenderedPageBreak/>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 xml:space="preserve">With the agreements on CSI-RS resource </w:t>
            </w:r>
            <w:r>
              <w:rPr>
                <w:lang w:val="en-US" w:eastAsia="zh-CN"/>
              </w:rPr>
              <w:t>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A67740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DDA3AC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Common </w:t>
            </w:r>
            <w:r>
              <w:rPr>
                <w:rFonts w:eastAsia="MS Mincho"/>
                <w:b/>
                <w:szCs w:val="24"/>
                <w:lang w:eastAsia="ja-JP"/>
              </w:rPr>
              <w:t>antenna panel number Ng</w:t>
            </w:r>
          </w:p>
          <w:p w14:paraId="59F4BFD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6F83AE"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A1B5A0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665920F2"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w:t>
            </w:r>
            <w:r>
              <w:rPr>
                <w:b/>
              </w:rPr>
              <w:t>pproaches (</w:t>
            </w:r>
            <w:r>
              <w:rPr>
                <w:b/>
                <w:color w:val="FF0000"/>
              </w:rPr>
              <w:t>already agreed</w:t>
            </w:r>
            <w:r>
              <w:rPr>
                <w:b/>
              </w:rPr>
              <w:t>)</w:t>
            </w:r>
          </w:p>
          <w:p w14:paraId="7C94624D"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w:t>
            </w:r>
            <w:r>
              <w:rPr>
                <w:rFonts w:eastAsia="MS Mincho"/>
                <w:b/>
                <w:szCs w:val="24"/>
                <w:lang w:eastAsia="ja-JP"/>
              </w:rPr>
              <w:t>thin a resource setting, the resource can be associated with more than one spatial adaptation patterns</w:t>
            </w:r>
          </w:p>
          <w:p w14:paraId="121566F1" w14:textId="77777777" w:rsidR="000A2578" w:rsidRDefault="00DD75B0">
            <w:pPr>
              <w:pStyle w:val="ListParagraph"/>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Huawei, HiSilicon</w:t>
            </w:r>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If A1-2-revised is enabled, due to this approach cannot support for type 2 shutdown, RRC configura</w:t>
            </w:r>
            <w:r>
              <w:rPr>
                <w:lang w:val="en-US" w:eastAsia="zh-CN"/>
              </w:rPr>
              <w:t xml:space="preserve">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D638AD5"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1926FB4"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codebook subset restriction</w:t>
            </w:r>
          </w:p>
          <w:p w14:paraId="67E9E735" w14:textId="77777777" w:rsidR="000A2578" w:rsidRDefault="00DD75B0">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w:t>
            </w:r>
            <w:r>
              <w:rPr>
                <w:rFonts w:eastAsia="MS Mincho"/>
                <w:color w:val="4472C4" w:themeColor="accent1"/>
                <w:szCs w:val="24"/>
                <w:lang w:eastAsia="ja-JP"/>
              </w:rPr>
              <w:t>termine a X port codebook subset restriction based on Y port codebook subset restriction. So, only one codebook subset restriction need to be configure.</w:t>
            </w:r>
            <w:r>
              <w:rPr>
                <w:color w:val="4472C4" w:themeColor="accent1"/>
                <w:szCs w:val="24"/>
                <w:lang w:eastAsia="zh-CN"/>
              </w:rPr>
              <w:t>]</w:t>
            </w:r>
          </w:p>
          <w:p w14:paraId="1357CAA0"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 xml:space="preserve">Common </w:t>
            </w:r>
            <w:r>
              <w:rPr>
                <w:rFonts w:eastAsia="MS Mincho"/>
                <w:b/>
                <w:strike/>
                <w:color w:val="4472C4" w:themeColor="accent1"/>
                <w:szCs w:val="24"/>
                <w:lang w:eastAsia="ja-JP"/>
              </w:rPr>
              <w:t>antenna panel number Ng</w:t>
            </w:r>
          </w:p>
          <w:p w14:paraId="7A9C61A0"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90CC5AB"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4A07DAC8"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66EACE53" w14:textId="77777777" w:rsidR="000A2578" w:rsidRDefault="00DD75B0">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w:t>
            </w:r>
            <w:r>
              <w:rPr>
                <w:rFonts w:eastAsia="MS Mincho"/>
                <w:color w:val="4472C4" w:themeColor="accent1"/>
                <w:szCs w:val="24"/>
                <w:lang w:eastAsia="ja-JP"/>
              </w:rPr>
              <w:t>lculation.</w:t>
            </w:r>
            <w:r>
              <w:rPr>
                <w:color w:val="4472C4" w:themeColor="accent1"/>
                <w:szCs w:val="24"/>
                <w:lang w:eastAsia="zh-CN"/>
              </w:rPr>
              <w:t>]</w:t>
            </w:r>
          </w:p>
          <w:p w14:paraId="58FA300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ListParagraph"/>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w:t>
            </w:r>
            <w:r>
              <w:rPr>
                <w:rFonts w:eastAsia="MS Mincho"/>
                <w:b/>
                <w:szCs w:val="24"/>
                <w:lang w:eastAsia="ja-JP"/>
              </w:rPr>
              <w:t>multiple resources is configured within a resource setting, where each resource is associated with only one spatial adaptation pattern</w:t>
            </w:r>
          </w:p>
          <w:p w14:paraId="409BA808" w14:textId="77777777" w:rsidR="000A2578" w:rsidRDefault="00DD75B0">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w:t>
            </w:r>
            <w:r>
              <w:rPr>
                <w:rFonts w:eastAsia="MS Mincho"/>
                <w:b/>
                <w:szCs w:val="24"/>
                <w:lang w:eastAsia="ja-JP"/>
              </w:rPr>
              <w:t>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w:t>
            </w:r>
            <w:r>
              <w:rPr>
                <w:lang w:val="en-US" w:eastAsia="zh-CN"/>
              </w:rPr>
              <w:t>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 xml:space="preserve">As we also indicated on Q8, we think that </w:t>
            </w:r>
            <w:r>
              <w:rPr>
                <w:rFonts w:eastAsia="PMingLiU"/>
                <w:lang w:val="en-US" w:eastAsia="zh-TW"/>
              </w:rPr>
              <w:t>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w:t>
            </w:r>
            <w:r>
              <w:rPr>
                <w:rFonts w:eastAsia="Malgun Gothic"/>
                <w:lang w:val="en-US" w:eastAsia="ko-KR"/>
              </w:rPr>
              <w:t>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Thanks for the list, however we think this list mixes resource configurations and reportin</w:t>
            </w:r>
            <w:r>
              <w:rPr>
                <w:rFonts w:eastAsia="PMingLiU"/>
                <w:lang w:val="en-US" w:eastAsia="zh-TW"/>
              </w:rPr>
              <w:t xml:space="preserve">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w:t>
            </w:r>
            <w:r>
              <w:rPr>
                <w:lang w:val="en-US" w:eastAsia="zh-CN"/>
              </w:rPr>
              <w: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w:t>
            </w:r>
            <w:r>
              <w:rPr>
                <w:rFonts w:eastAsia="Malgun Gothic"/>
                <w:lang w:val="en-US" w:eastAsia="ko-KR"/>
              </w:rPr>
              <w:t>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The priority o</w:t>
            </w:r>
            <w:r>
              <w:rPr>
                <w:lang w:val="en-US" w:eastAsia="zh-CN"/>
              </w:rPr>
              <w:t xml:space="preserve">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SimSun" w:hint="eastAsia"/>
                <w:lang w:val="en-US" w:eastAsia="zh-CN"/>
              </w:rPr>
              <w:t>ZTE, Sanechips</w:t>
            </w:r>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FFS: the number of p</w:t>
            </w:r>
            <w:r>
              <w:rPr>
                <w:b/>
              </w:rPr>
              <w:t>atterns/CSI-RS resources/resource sets/resource setting/sub-configurations in reportConfig/report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21773DA5" w14:textId="77777777" w:rsidR="000A2578" w:rsidRDefault="00DD75B0">
            <w:pPr>
              <w:rPr>
                <w:rFonts w:eastAsia="SimSun"/>
                <w:lang w:val="en-US" w:eastAsia="zh-TW"/>
              </w:rPr>
            </w:pPr>
            <w:r>
              <w:rPr>
                <w:rFonts w:eastAsia="SimSun"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Huawei, HiSilicon</w:t>
            </w:r>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w:t>
            </w:r>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lastRenderedPageBreak/>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w:t>
            </w:r>
            <w:r>
              <w:rPr>
                <w:lang w:val="en-US" w:eastAsia="zh-CN"/>
              </w:rPr>
              <w:t>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 xml:space="preserve">This is only to set a discussion point to facilitate the discussion since some of the </w:t>
            </w:r>
            <w:r>
              <w:rPr>
                <w:lang w:val="en-US" w:eastAsia="zh-CN"/>
              </w:rPr>
              <w:t>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FFS: the number of patterns/CSI-RS resources/resource sets/resource setting/sub-configurations in reportConfi</w:t>
            </w:r>
            <w:r>
              <w:rPr>
                <w:b/>
              </w:rPr>
              <w:t>g/report config(s).</w:t>
            </w:r>
          </w:p>
          <w:p w14:paraId="48F2AA41" w14:textId="77777777" w:rsidR="000A2578" w:rsidRDefault="00DD75B0">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0CEC9FA"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t>
            </w:r>
            <w:r>
              <w:rPr>
                <w:rFonts w:eastAsia="Malgun Gothic"/>
                <w:lang w:val="en-US" w:eastAsia="ko-KR"/>
              </w:rPr>
              <w:t>will eventually discuss the number of those RRC parameters. So it might be better not to make any agreement on that proposal.</w:t>
            </w:r>
          </w:p>
        </w:tc>
      </w:tr>
      <w:tr w:rsidR="000A2578" w14:paraId="610C38D0" w14:textId="77777777">
        <w:tc>
          <w:tcPr>
            <w:tcW w:w="1479" w:type="dxa"/>
          </w:tcPr>
          <w:p w14:paraId="735BEDEA" w14:textId="77777777" w:rsidR="000A2578" w:rsidRDefault="00DD75B0">
            <w:pPr>
              <w:rPr>
                <w:rFonts w:eastAsia="SimSun"/>
                <w:lang w:val="en-US" w:eastAsia="ko-KR"/>
              </w:rPr>
            </w:pPr>
            <w:r>
              <w:rPr>
                <w:rFonts w:eastAsia="SimSun" w:hint="eastAsia"/>
                <w:lang w:val="en-US" w:eastAsia="zh-CN"/>
              </w:rPr>
              <w:t>OPPO</w:t>
            </w:r>
          </w:p>
        </w:tc>
        <w:tc>
          <w:tcPr>
            <w:tcW w:w="8152" w:type="dxa"/>
          </w:tcPr>
          <w:p w14:paraId="28C3226B" w14:textId="77777777" w:rsidR="000A2578" w:rsidRDefault="00DD75B0">
            <w:pPr>
              <w:rPr>
                <w:rFonts w:eastAsia="SimSun"/>
                <w:lang w:val="en-US" w:eastAsia="ko-KR"/>
              </w:rPr>
            </w:pPr>
            <w:r>
              <w:rPr>
                <w:rFonts w:eastAsia="SimSun"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SimSun"/>
                <w:lang w:val="en-US" w:eastAsia="zh-CN"/>
              </w:rPr>
            </w:pPr>
            <w:r>
              <w:rPr>
                <w:rFonts w:eastAsia="SimSun"/>
                <w:lang w:val="en-US" w:eastAsia="zh-TW"/>
              </w:rPr>
              <w:t>MTK2</w:t>
            </w:r>
          </w:p>
        </w:tc>
        <w:tc>
          <w:tcPr>
            <w:tcW w:w="8152" w:type="dxa"/>
          </w:tcPr>
          <w:p w14:paraId="04BF1376" w14:textId="77777777" w:rsidR="000A2578" w:rsidRDefault="00DD75B0">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0A2578" w14:paraId="29AFCE24" w14:textId="77777777">
        <w:tc>
          <w:tcPr>
            <w:tcW w:w="1479" w:type="dxa"/>
          </w:tcPr>
          <w:p w14:paraId="70D35A18"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7343A5C" w14:textId="77777777" w:rsidR="000A2578" w:rsidRDefault="00DD75B0">
            <w:pPr>
              <w:rPr>
                <w:rFonts w:eastAsia="SimSun"/>
                <w:lang w:val="en-US" w:eastAsia="zh-CN"/>
              </w:rPr>
            </w:pPr>
            <w:r>
              <w:rPr>
                <w:rFonts w:eastAsia="SimSun" w:hint="eastAsia"/>
                <w:lang w:val="en-US" w:eastAsia="zh-CN"/>
              </w:rPr>
              <w:t>S</w:t>
            </w:r>
            <w:r>
              <w:rPr>
                <w:rFonts w:eastAsia="SimSun"/>
                <w:lang w:val="en-US" w:eastAsia="zh-CN"/>
              </w:rPr>
              <w:t>upport the</w:t>
            </w:r>
            <w:r>
              <w:rPr>
                <w:rFonts w:eastAsia="SimSun"/>
                <w:lang w:val="en-US" w:eastAsia="zh-CN"/>
              </w:rPr>
              <w:t xml:space="preserve"> proposal. </w:t>
            </w:r>
          </w:p>
        </w:tc>
      </w:tr>
      <w:tr w:rsidR="000A2578" w14:paraId="2BAF8B1F" w14:textId="77777777">
        <w:tc>
          <w:tcPr>
            <w:tcW w:w="1479" w:type="dxa"/>
          </w:tcPr>
          <w:p w14:paraId="5883F226" w14:textId="77777777" w:rsidR="000A2578" w:rsidRDefault="00DD75B0">
            <w:pPr>
              <w:rPr>
                <w:rFonts w:eastAsia="SimSun"/>
                <w:lang w:val="en-US" w:eastAsia="zh-CN"/>
              </w:rPr>
            </w:pPr>
            <w:r>
              <w:rPr>
                <w:rFonts w:eastAsia="SimSun"/>
                <w:lang w:val="en-US" w:eastAsia="zh-CN"/>
              </w:rPr>
              <w:t>CATT</w:t>
            </w:r>
          </w:p>
        </w:tc>
        <w:tc>
          <w:tcPr>
            <w:tcW w:w="8152" w:type="dxa"/>
          </w:tcPr>
          <w:p w14:paraId="58ED890D" w14:textId="77777777" w:rsidR="000A2578" w:rsidRDefault="00DD75B0">
            <w:pPr>
              <w:rPr>
                <w:rFonts w:eastAsia="SimSun"/>
                <w:lang w:val="en-US" w:eastAsia="zh-CN"/>
              </w:rPr>
            </w:pPr>
            <w:r>
              <w:rPr>
                <w:rFonts w:eastAsia="SimSun"/>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There are many discussion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[Huawei, HiSilicon]: reducing the transmission power of CSI-RS is unnecessary.</w:t>
      </w:r>
    </w:p>
    <w:p w14:paraId="696DED93" w14:textId="77777777" w:rsidR="000A2578" w:rsidRDefault="00DD75B0">
      <w:pPr>
        <w:ind w:left="284"/>
      </w:pPr>
      <w:r>
        <w:t xml:space="preserve">[Nokia, </w:t>
      </w:r>
      <w:r>
        <w:t xml:space="preserve">NSB]: (Observation) If spatial adaptation is not allowed to impact at least some of the CSI-RSs (other than the ones used for spatial patterns evaluation), less network energy savings will be achieved and the gNB wouldn’t be able to e.g., multiplex CSI-RS </w:t>
      </w:r>
      <w:r>
        <w:t>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ListParagraph"/>
        <w:numPr>
          <w:ilvl w:val="0"/>
          <w:numId w:val="18"/>
        </w:numPr>
        <w:spacing w:after="60"/>
        <w:ind w:left="925" w:hanging="357"/>
      </w:pPr>
      <w:r>
        <w:t>(Observation) The spatial element adaptation with t</w:t>
      </w:r>
      <w:r>
        <w:t xml:space="preserve">ype 1 mapping method does not impact the antenna port configuration of CSI-RS resources for beam management. </w:t>
      </w:r>
    </w:p>
    <w:p w14:paraId="4FA1B2F1" w14:textId="77777777" w:rsidR="000A2578" w:rsidRDefault="00DD75B0">
      <w:pPr>
        <w:pStyle w:val="ListParagraph"/>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ListParagraph"/>
        <w:numPr>
          <w:ilvl w:val="0"/>
          <w:numId w:val="18"/>
        </w:numPr>
        <w:spacing w:after="60"/>
        <w:ind w:left="925" w:hanging="357"/>
      </w:pPr>
      <w:r>
        <w:t>RAN1 should specify necess</w:t>
      </w:r>
      <w:r>
        <w:t xml:space="preserve">ary enhancements to support the case when CSI-RS transmission power changes per Type 2 SD adaptation. </w:t>
      </w:r>
    </w:p>
    <w:p w14:paraId="01F137BC" w14:textId="77777777" w:rsidR="000A2578" w:rsidRDefault="00DD75B0">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ListParagraph"/>
        <w:numPr>
          <w:ilvl w:val="0"/>
          <w:numId w:val="18"/>
        </w:numPr>
        <w:ind w:left="925" w:hanging="357"/>
      </w:pPr>
      <w:r>
        <w:t>Introduce a signaling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ListParagraph"/>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ListParagraph"/>
        <w:numPr>
          <w:ilvl w:val="0"/>
          <w:numId w:val="18"/>
        </w:numPr>
        <w:ind w:left="925" w:hanging="357"/>
      </w:pPr>
      <w:r>
        <w:t>Uplink power control enhancement is needed for separate</w:t>
      </w:r>
      <w:r>
        <w:t xml:space="preserve"> uplink and downlink spatial adaption case.</w:t>
      </w:r>
    </w:p>
    <w:p w14:paraId="0A491268" w14:textId="77777777" w:rsidR="000A2578" w:rsidRDefault="00DD75B0">
      <w:pPr>
        <w:ind w:left="284"/>
        <w:rPr>
          <w:lang w:val="en-US"/>
        </w:rPr>
      </w:pPr>
      <w:r>
        <w:t>[Transsion]: It is suggested that spatial element adaptation of CSI-RS may be not supported.</w:t>
      </w:r>
    </w:p>
    <w:p w14:paraId="3053E64A" w14:textId="77777777" w:rsidR="000A2578" w:rsidRDefault="00DD75B0">
      <w:pPr>
        <w:spacing w:after="0"/>
        <w:ind w:left="284"/>
      </w:pPr>
      <w:r>
        <w:rPr>
          <w:rFonts w:hint="eastAsia"/>
        </w:rPr>
        <w:t>[</w:t>
      </w:r>
      <w:r>
        <w:t>AT&amp;T]: Further study whether adaptation of the number of antenna ports is limited to UE-specific PDSCH transmissions o</w:t>
      </w:r>
      <w:r>
        <w:t xml:space="preserve">r also extends to cell-wide CSI-RS transmissions </w:t>
      </w:r>
    </w:p>
    <w:p w14:paraId="1DB67BCD" w14:textId="77777777" w:rsidR="000A2578" w:rsidRDefault="00DD75B0">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CB835EB" w14:textId="77777777" w:rsidR="000A2578" w:rsidRDefault="00DD75B0">
      <w:pPr>
        <w:ind w:left="284"/>
        <w:rPr>
          <w:lang w:val="en-US"/>
        </w:rPr>
      </w:pPr>
      <w:r>
        <w:rPr>
          <w:lang w:val="en-US"/>
        </w:rPr>
        <w:t>[Ericsson]: Type-2 spatial element adaptation enhancement is no</w:t>
      </w:r>
      <w:r>
        <w:rPr>
          <w:lang w:val="en-US"/>
        </w:rPr>
        <w:t xml:space="preserve">t supported in symbols configured with periodic CSI-RS. I.e., updates to </w:t>
      </w:r>
      <w:r>
        <w:rPr>
          <w:i/>
          <w:lang w:val="en-US"/>
        </w:rPr>
        <w:t>powerControlOffsetSS</w:t>
      </w:r>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Views for support of adaptation on CSI-RS are split. 6 companies (Nokia/NSB, Samsung, CMCC, and InterDigital, Fu</w:t>
      </w:r>
      <w:r>
        <w:t>jitsu, LGe as they mentioned in the section of ‘Beam management and/or measurement related CSI enh.’) consider it is necessary to support enhancements for compensation of the potential power change for type 2 shut down. 7 (FW, Huawei/HiSi, vivo, CATT, ZTE,</w:t>
      </w:r>
      <w:r>
        <w:t xml:space="preserve"> Transsion, E//) consider such enhancement is not needed, either because the WID said adaptation is only applied to PDSCH, or consider such power change to PDSCH can be handled by gNB implementation. 3 companies (NEC, Lenovo, AT&amp;T) propose to continue stud</w:t>
      </w:r>
      <w:r>
        <w:t xml:space="preserve">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w:t>
      </w:r>
      <w:r>
        <w:rPr>
          <w:b/>
          <w:lang w:val="en-US"/>
        </w:rPr>
        <w: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w:t>
            </w:r>
            <w:r>
              <w:rPr>
                <w:rFonts w:eastAsia="Yu Mincho"/>
                <w:lang w:val="en-US" w:eastAsia="ja-JP"/>
              </w:rPr>
              <w:t xml:space="preserve">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SimSun" w:hint="eastAsia"/>
                <w:lang w:val="en-US" w:eastAsia="zh-CN"/>
              </w:rPr>
              <w:t>ZTE, Sanechips</w:t>
            </w:r>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w:t>
            </w:r>
            <w:r>
              <w:t>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lastRenderedPageBreak/>
              <w:t>Huawei,</w:t>
            </w:r>
            <w:r>
              <w:t xml:space="preserve"> HiSilicon</w:t>
            </w:r>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ListParagraph"/>
              <w:numPr>
                <w:ilvl w:val="0"/>
                <w:numId w:val="62"/>
              </w:numPr>
              <w:spacing w:line="240" w:lineRule="auto"/>
              <w:rPr>
                <w:lang w:eastAsia="zh-CN"/>
              </w:rPr>
            </w:pPr>
            <w:r>
              <w:rPr>
                <w:lang w:eastAsia="zh-CN"/>
              </w:rPr>
              <w:t>In type 2 shutdown case, if a weak transmission CSI-RS is received by a UE, it is used for the UE to measure the corresponding RS and re</w:t>
            </w:r>
            <w:r>
              <w:rPr>
                <w:lang w:eastAsia="zh-CN"/>
              </w:rPr>
              <w:t>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ListParagraph"/>
              <w:numPr>
                <w:ilvl w:val="0"/>
                <w:numId w:val="62"/>
              </w:numPr>
              <w:rPr>
                <w:lang w:val="en-US" w:eastAsia="zh-CN"/>
              </w:rPr>
            </w:pPr>
            <w:r>
              <w:rPr>
                <w:lang w:eastAsia="zh-CN"/>
              </w:rPr>
              <w:t>Even if the gNB decides to boost the CSI-RS transmis</w:t>
            </w:r>
            <w:r>
              <w:rPr>
                <w:lang w:eastAsia="zh-CN"/>
              </w:rPr>
              <w:t xml:space="preserve">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w:t>
            </w:r>
            <w:r>
              <w:rPr>
                <w:lang w:eastAsia="zh-CN"/>
              </w:rPr>
              <w:t>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 xml:space="preserve">In general, we support considering the impact of spatial </w:t>
            </w:r>
            <w:r>
              <w:rPr>
                <w:rFonts w:eastAsia="PMingLiU"/>
                <w:lang w:val="en-US" w:eastAsia="zh-TW"/>
              </w:rPr>
              <w:t>adaptation on at least some of the CSI-RS (we could discuss if this includes CSI-RS for beam failure detection or not, …). This would be beneficial e.g., to allow multiplexing PDSCH and CSI-RS in the frequency domain, and more generally to achieve more NES</w:t>
            </w:r>
            <w:r>
              <w:rPr>
                <w:rFonts w:eastAsia="PMingLiU"/>
                <w:lang w:val="en-US" w:eastAsia="zh-TW"/>
              </w:rPr>
              <w:t xml:space="preserve">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Not supporting Type-2</w:t>
            </w:r>
            <w:r>
              <w:rPr>
                <w:rFonts w:eastAsia="PMingLiU"/>
                <w:lang w:val="en-US" w:eastAsia="zh-TW"/>
              </w:rPr>
              <w:t xml:space="preserve"> SD in symbols configured with CSI-RS does not make sense. This implies that the network needs to adapt its spatial elements back and forth multiple times even within one slot, if it includes CSI-RS. Therefore, it needs to be supported and the CSI-RS trans</w:t>
            </w:r>
            <w:r>
              <w:rPr>
                <w:rFonts w:eastAsia="PMingLiU"/>
                <w:lang w:val="en-US" w:eastAsia="zh-TW"/>
              </w:rPr>
              <w:t xml:space="preserve">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After some of the TxRUs</w:t>
            </w:r>
            <w:r>
              <w:t xml:space="preserve"> are shut down, it naturally applies and impact all the slots/symbols no matter configured with CSI-RS or not. In deployments configured with precoded CSI-RS by multiple TxRUs,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Three companies consider overall n</w:t>
            </w:r>
            <w:r>
              <w:rPr>
                <w:lang w:eastAsia="zh-CN"/>
              </w:rPr>
              <w:t xml:space="preserve">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w:t>
            </w:r>
            <w:r>
              <w:rPr>
                <w:lang w:eastAsia="zh-CN"/>
              </w:rPr>
              <w:t>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t>
            </w:r>
            <w:r>
              <w:rPr>
                <w:lang w:eastAsia="zh-CN"/>
              </w:rPr>
              <w:t>w would the UE be able to compute CSI feedback?</w:t>
            </w:r>
          </w:p>
          <w:p w14:paraId="63440992" w14:textId="77777777" w:rsidR="000A2578" w:rsidRDefault="00DD75B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w:t>
            </w:r>
            <w:r>
              <w:rPr>
                <w:lang w:eastAsia="zh-CN"/>
              </w:rPr>
              <w:t>nk not likely needed. However, this requires some further discussion on how the CSI report configuration is set for not only type 2 but also for type 1, as we would prefer to have some unified CSI report signaling framework for this approach. Therefore, we</w:t>
            </w:r>
            <w:r>
              <w:rPr>
                <w:lang w:eastAsia="zh-CN"/>
              </w:rPr>
              <w:t xml:space="preserv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52" w:type="dxa"/>
          </w:tcPr>
          <w:p w14:paraId="7B68278A" w14:textId="77777777" w:rsidR="000A2578" w:rsidRDefault="00DD75B0">
            <w:pPr>
              <w:rPr>
                <w:lang w:eastAsia="zh-CN"/>
              </w:rPr>
            </w:pPr>
            <w:r>
              <w:rPr>
                <w:rFonts w:hint="eastAsia"/>
                <w:lang w:eastAsia="zh-CN"/>
              </w:rPr>
              <w:t>S</w:t>
            </w:r>
            <w:r>
              <w:rPr>
                <w:lang w:eastAsia="zh-CN"/>
              </w:rPr>
              <w:t>lighly prefer not to support Type 2 for CSI-RS, since this complicates UE measurement procedure due to the</w:t>
            </w:r>
            <w:r>
              <w:rPr>
                <w:lang w:eastAsia="zh-CN"/>
              </w:rPr>
              <w:t xml:space="preserv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t>Samsung2</w:t>
            </w:r>
          </w:p>
        </w:tc>
        <w:tc>
          <w:tcPr>
            <w:tcW w:w="8152" w:type="dxa"/>
          </w:tcPr>
          <w:p w14:paraId="7698C8BE" w14:textId="77777777" w:rsidR="000A2578" w:rsidRDefault="00DD75B0">
            <w:pPr>
              <w:rPr>
                <w:lang w:eastAsia="zh-CN"/>
              </w:rPr>
            </w:pPr>
            <w:r>
              <w:rPr>
                <w:rFonts w:eastAsia="PMingLiU"/>
                <w:lang w:val="en-US" w:eastAsia="zh-TW"/>
              </w:rPr>
              <w:t>Not supporting Type-2 SD in symbols configured with CSI-RS does not make sense. To avoid frequent adaptations by gNB, the applicability of Type-2 SD adaptation needs to be assumed in the specificati</w:t>
            </w:r>
            <w:r>
              <w:rPr>
                <w:rFonts w:eastAsia="PMingLiU"/>
                <w:lang w:val="en-US" w:eastAsia="zh-TW"/>
              </w:rPr>
              <w:t xml:space="preserve">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 xml:space="preserve">We think both type-1 and </w:t>
            </w:r>
            <w:r>
              <w:rPr>
                <w:rFonts w:eastAsia="Yu Mincho"/>
                <w:lang w:val="en-US" w:eastAsia="ja-JP"/>
              </w:rPr>
              <w:t>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ListParagraph"/>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ListParagraph"/>
        <w:numPr>
          <w:ilvl w:val="0"/>
          <w:numId w:val="18"/>
        </w:numPr>
        <w:spacing w:after="60"/>
        <w:ind w:left="925" w:hanging="357"/>
      </w:pPr>
      <w:r>
        <w:t>Dynamic switching between single-panel operation and Rel-17 SFN operation supported in legacy design as an optiona</w:t>
      </w:r>
      <w:r>
        <w:t>l feature can be used for NES purposes</w:t>
      </w:r>
    </w:p>
    <w:p w14:paraId="57A98C67" w14:textId="77777777" w:rsidR="000A2578" w:rsidRDefault="00DD75B0">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ListParagraph"/>
        <w:numPr>
          <w:ilvl w:val="0"/>
          <w:numId w:val="18"/>
        </w:numPr>
        <w:spacing w:after="60"/>
        <w:ind w:left="925" w:hanging="357"/>
      </w:pPr>
      <w:r>
        <w:t>Support enhanced beam reporting, which allows a UE to report the best N be</w:t>
      </w:r>
      <w:r>
        <w:t>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It reads a bit too broad in order to propose anything for potential agreements, e.g. what needs to be switched between single-panel operation and multi-panel operation/R</w:t>
      </w:r>
      <w:r>
        <w:t>17 SFN operation, and what parameters represent for N beam (e.g. CRI). It is suggested that the proponent to specifically indicate what RRC parameters/L1 indication are needed as well as other necessary specification enhancement for the panel adaptation fo</w:t>
      </w:r>
      <w:r>
        <w:t xml:space="preserve">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w:t>
            </w:r>
            <w:r>
              <w:rPr>
                <w:b/>
                <w:bCs/>
                <w:lang w:val="en-US"/>
              </w:rPr>
              <w:t>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 xml:space="preserve">In Rel-18, CSI reporting enhancements for CJT are supported with two modes, where in Mode 2 the different nodes correspond to co-located panels with the same average delay. We understand that multi-TRP scenarios, e.g., NCJT are out of scope of </w:t>
            </w:r>
            <w:r>
              <w:rPr>
                <w:rFonts w:eastAsia="PMingLiU"/>
                <w:lang w:val="en-US" w:eastAsia="zh-TW"/>
              </w:rPr>
              <w:t>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t>Also, the use of multi-p</w:t>
            </w:r>
            <w:r>
              <w:rPr>
                <w:rFonts w:eastAsia="PMingLiU"/>
                <w:lang w:val="en-US" w:eastAsia="zh-TW"/>
              </w:rPr>
              <w:t xml:space="preserve">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t>Samsung</w:t>
            </w:r>
          </w:p>
        </w:tc>
        <w:tc>
          <w:tcPr>
            <w:tcW w:w="8152" w:type="dxa"/>
          </w:tcPr>
          <w:p w14:paraId="0D19D283" w14:textId="77777777" w:rsidR="000A2578" w:rsidRDefault="00DD75B0">
            <w:pPr>
              <w:rPr>
                <w:lang w:val="en-US" w:eastAsia="zh-CN"/>
              </w:rPr>
            </w:pPr>
            <w:r>
              <w:rPr>
                <w:lang w:val="en-US" w:eastAsia="zh-CN"/>
              </w:rPr>
              <w:t>Issues related to single panel should be the priority. Issues and solutions related to the treatment of multi-panel as co-located TRPs would fa</w:t>
            </w:r>
            <w:r>
              <w:rPr>
                <w:lang w:val="en-US" w:eastAsia="zh-CN"/>
              </w:rPr>
              <w:t xml:space="preserve">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3.10 Beam management and/or measurement related CSI enh.</w:t>
      </w:r>
    </w:p>
    <w:p w14:paraId="55E0F412" w14:textId="77777777" w:rsidR="000A2578" w:rsidRDefault="00DD75B0">
      <w:r>
        <w:t>For bean management, and also other L1/L3 measurement, there are following pro</w:t>
      </w:r>
      <w:r>
        <w:t>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ListParagraph"/>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4"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4"/>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ListParagraph"/>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14:paraId="52321F21" w14:textId="77777777" w:rsidR="000A2578" w:rsidRDefault="00DD75B0">
      <w:pPr>
        <w:pStyle w:val="ListParagraph"/>
        <w:numPr>
          <w:ilvl w:val="0"/>
          <w:numId w:val="18"/>
        </w:numPr>
        <w:ind w:left="925" w:hanging="357"/>
      </w:pPr>
      <w:r>
        <w:t>Support scaling the threshold of beam failure detection and threshold of candidate beam ident</w:t>
      </w:r>
      <w:r>
        <w: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[InterDigital] RAN1 to consider solutions reducing signaling overhead from changes of TCI states when Type 2 adaptation is used.</w:t>
      </w:r>
    </w:p>
    <w:p w14:paraId="2DC900F1" w14:textId="77777777" w:rsidR="000A2578" w:rsidRDefault="00DD75B0">
      <w:pPr>
        <w:ind w:left="284"/>
      </w:pPr>
      <w:r>
        <w:t xml:space="preserve">[Google]: </w:t>
      </w:r>
      <w:r>
        <w:t>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 xml:space="preserve">potential transmission power </w:t>
      </w:r>
      <w:r>
        <w:t>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t>
      </w:r>
      <w:r>
        <w:t>wer offset values.</w:t>
      </w:r>
    </w:p>
    <w:p w14:paraId="7DB1099E" w14:textId="77777777" w:rsidR="000A2578" w:rsidRDefault="00DD75B0">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ListParagraph"/>
        <w:numPr>
          <w:ilvl w:val="0"/>
          <w:numId w:val="18"/>
        </w:numPr>
        <w:spacing w:after="60"/>
        <w:ind w:left="925" w:hanging="357"/>
      </w:pPr>
      <w:r>
        <w:t>Enhancements can be studied t</w:t>
      </w:r>
      <w:r>
        <w:t>o enable UE to jointly measure CSI-RS or PL RS transmitted before and after spatial elements on/off.</w:t>
      </w:r>
    </w:p>
    <w:p w14:paraId="4C80333A" w14:textId="77777777" w:rsidR="000A2578" w:rsidRDefault="00DD75B0">
      <w:pPr>
        <w:pStyle w:val="ListParagraph"/>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ListParagraph"/>
        <w:numPr>
          <w:ilvl w:val="0"/>
          <w:numId w:val="18"/>
        </w:numPr>
        <w:ind w:left="925" w:hanging="357"/>
      </w:pPr>
      <w:r>
        <w:lastRenderedPageBreak/>
        <w:t>TCI states may be needed to upd</w:t>
      </w:r>
      <w:r>
        <w:t>ate simultaneously with the adaptation of spatial elements.</w:t>
      </w:r>
    </w:p>
    <w:p w14:paraId="671BB155" w14:textId="77777777" w:rsidR="000A2578" w:rsidRDefault="00DD75B0">
      <w:pPr>
        <w:spacing w:after="0"/>
        <w:ind w:left="284"/>
      </w:pPr>
      <w:r>
        <w:t>[LGe]:</w:t>
      </w:r>
    </w:p>
    <w:p w14:paraId="2C6EFC98" w14:textId="77777777" w:rsidR="000A2578" w:rsidRDefault="00DD75B0">
      <w:pPr>
        <w:pStyle w:val="ListParagraph"/>
        <w:numPr>
          <w:ilvl w:val="0"/>
          <w:numId w:val="18"/>
        </w:numPr>
        <w:spacing w:after="0"/>
        <w:ind w:left="925" w:hanging="357"/>
      </w:pPr>
      <w:r>
        <w:t>Consider at least the following issues for beam management enhancement.</w:t>
      </w:r>
    </w:p>
    <w:p w14:paraId="38DD309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DDF7183" w14:textId="77777777" w:rsidR="000A2578" w:rsidRDefault="00DD75B0">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w:t>
      </w:r>
      <w:r>
        <w:rPr>
          <w:rFonts w:eastAsia="MS Mincho"/>
          <w:szCs w:val="24"/>
          <w:lang w:eastAsia="ja-JP"/>
        </w:rPr>
        <w:t>rameter repetition set to 'on' or 'off'</w:t>
      </w:r>
    </w:p>
    <w:p w14:paraId="30128E6D" w14:textId="77777777" w:rsidR="000A2578" w:rsidRDefault="00DD75B0">
      <w:pPr>
        <w:pStyle w:val="ListParagraph"/>
        <w:numPr>
          <w:ilvl w:val="0"/>
          <w:numId w:val="18"/>
        </w:numPr>
        <w:spacing w:before="60" w:after="0"/>
        <w:ind w:left="925" w:hanging="357"/>
      </w:pPr>
      <w:r>
        <w:t>Consider the following methods for TCI configuration enhancement.</w:t>
      </w:r>
    </w:p>
    <w:p w14:paraId="52EEAB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w:t>
      </w:r>
      <w:r>
        <w:rPr>
          <w:rFonts w:eastAsia="MS Mincho"/>
          <w:szCs w:val="24"/>
          <w:lang w:eastAsia="ja-JP"/>
        </w:rPr>
        <w:t xml:space="preserve"> them based on L1/L2 signaling</w:t>
      </w:r>
    </w:p>
    <w:p w14:paraId="2930D85E"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1E94FD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w:t>
      </w:r>
      <w:r>
        <w:rPr>
          <w:rFonts w:eastAsia="MS Mincho"/>
          <w:szCs w:val="24"/>
          <w:lang w:eastAsia="ja-JP"/>
        </w:rPr>
        <w:t>eactivated or affected due to gNB’s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w:t>
      </w:r>
      <w:r>
        <w:rPr>
          <w:lang w:val="en-US"/>
        </w:rPr>
        <w:t>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w:t>
      </w:r>
      <w:r>
        <w:rPr>
          <w:lang w:val="en-US"/>
        </w:rPr>
        <w:t>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A number of companies mentioned the need of e</w:t>
      </w:r>
      <w:r>
        <w:t xml:space="preserv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w:t>
      </w:r>
      <w:r>
        <w:rPr>
          <w:b/>
          <w:lang w:val="en-US"/>
        </w:rPr>
        <w:t xml:space="preserve"> consider what enhancement is needed for beam management and/or TCI framework?</w:t>
      </w:r>
    </w:p>
    <w:p w14:paraId="18C5D18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SimSun" w:hint="eastAsia"/>
                <w:lang w:val="en-US" w:eastAsia="zh-CN"/>
              </w:rPr>
              <w:t>ZTE, Sanechips</w:t>
            </w:r>
          </w:p>
        </w:tc>
        <w:tc>
          <w:tcPr>
            <w:tcW w:w="8152" w:type="dxa"/>
          </w:tcPr>
          <w:p w14:paraId="37811036" w14:textId="77777777" w:rsidR="000A2578" w:rsidRDefault="00DD75B0">
            <w:pPr>
              <w:rPr>
                <w:lang w:val="en-US" w:eastAsia="zh-CN"/>
              </w:rPr>
            </w:pPr>
            <w:r>
              <w:rPr>
                <w:rFonts w:eastAsia="SimSun"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w:t>
            </w:r>
            <w:r>
              <w:rPr>
                <w:rFonts w:eastAsia="PMingLiU"/>
                <w:lang w:val="en-US" w:eastAsia="zh-TW"/>
              </w:rPr>
              <w:t xml:space="preserve">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w:t>
            </w:r>
            <w:r>
              <w:rPr>
                <w:lang w:val="en-US" w:eastAsia="zh-CN"/>
              </w:rPr>
              <w:t xml:space="preserve">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BM enhancement for different number of antenna ports (Type 1) and beam width (Type 2) should be suppo</w:t>
            </w:r>
            <w:r>
              <w:rPr>
                <w:rFonts w:eastAsia="PMingLiU"/>
                <w:lang w:val="en-US" w:eastAsia="zh-TW"/>
              </w:rPr>
              <w:t xml:space="preserve">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51111B36" w14:textId="77777777" w:rsidR="000A2578" w:rsidRDefault="00DD75B0">
            <w:pPr>
              <w:rPr>
                <w:rFonts w:eastAsia="Yu Mincho"/>
                <w:lang w:val="en-US" w:eastAsia="ja-JP"/>
              </w:rPr>
            </w:pPr>
            <w:r>
              <w:rPr>
                <w:rFonts w:eastAsia="SimSun" w:hint="eastAsia"/>
                <w:lang w:val="en-US" w:eastAsia="zh-CN"/>
              </w:rPr>
              <w:t>Even if the Type-2 spatial element adaptation can be applied in symbols configured</w:t>
            </w:r>
            <w:r>
              <w:rPr>
                <w:rFonts w:eastAsia="SimSun" w:hint="eastAsia"/>
                <w:lang w:val="en-US" w:eastAsia="zh-CN"/>
              </w:rPr>
              <w:t xml:space="preserve">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w:t>
            </w:r>
            <w:r>
              <w:rPr>
                <w:rFonts w:eastAsia="PMingLiU" w:hint="eastAsia"/>
                <w:lang w:val="en-US" w:eastAsia="zh-TW"/>
              </w:rPr>
              <w:t>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Huawei, HiSilicon</w:t>
            </w:r>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 xml:space="preserve">Support and think indication of the corresponding power level changing will be useful to minimize impact to </w:t>
            </w:r>
            <w:r>
              <w:rPr>
                <w:rFonts w:eastAsia="Malgun Gothic"/>
                <w:lang w:val="en-US" w:eastAsia="ko-KR"/>
              </w:rPr>
              <w:t>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w:t>
            </w:r>
            <w:r>
              <w:rPr>
                <w:rFonts w:eastAsia="PMingLiU"/>
                <w:lang w:val="en-US" w:eastAsia="zh-TW"/>
              </w:rPr>
              <w:t xml:space="preserve"> results in wider CSI-RS beams, it is not expected that L1-RSRP measurements at the UE will result in a different UE Rx beam selection that would require a different TCI state to be indicated to the UE for PDSCH/PDCCH reception. Furthermore, Type-2 adaptat</w:t>
            </w:r>
            <w:r>
              <w:rPr>
                <w:rFonts w:eastAsia="PMingLiU"/>
                <w:lang w:val="en-US" w:eastAsia="zh-TW"/>
              </w:rPr>
              <w: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we think enhancement of beam management and TCI framework can be needed also for type-1 spatia</w:t>
            </w:r>
            <w:r>
              <w:rPr>
                <w:rFonts w:eastAsia="Malgun Gothic"/>
                <w:lang w:val="en-US" w:eastAsia="ko-KR"/>
              </w:rPr>
              <w:t xml:space="preserve">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w:t>
            </w:r>
            <w:r>
              <w:rPr>
                <w:lang w:eastAsia="zh-CN"/>
              </w:rPr>
              <w:t>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79B0C314"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w:t>
            </w:r>
            <w:r>
              <w:rPr>
                <w:lang w:eastAsia="zh-CN"/>
              </w:rPr>
              <w:t>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 xml:space="preserve">In our view, both Type 1 and Type 2 adaptation of spatial elements will have </w:t>
            </w:r>
            <w:r>
              <w:rPr>
                <w:rFonts w:eastAsia="Malgun Gothic"/>
                <w:lang w:val="en-US" w:eastAsia="ko-KR"/>
              </w:rPr>
              <w:t>associated impact on TCI framework. In Type 1, switching off CSI-RS ports configured within a CSI-RS resource will impact QCL property and thus, change TCI state. In Type 2 adaptation of spatial elements, muting of antenna elements associated with a CSI-RS</w:t>
            </w:r>
            <w:r>
              <w:rPr>
                <w:rFonts w:eastAsia="Malgun Gothic"/>
                <w:lang w:val="en-US" w:eastAsia="ko-KR"/>
              </w:rPr>
              <w:t xml:space="preserve">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As commented before, adaptation for the CSI-RS Resources for beam management would have impa</w:t>
            </w:r>
            <w:r>
              <w:rPr>
                <w:rFonts w:eastAsia="PMingLiU"/>
                <w:lang w:val="en-US" w:eastAsia="zh-TW"/>
              </w:rPr>
              <w:t xml:space="preserve">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 xml:space="preserve">y understanding is the CSI-RS is for CSI </w:t>
            </w:r>
            <w:r>
              <w:rPr>
                <w:lang w:eastAsia="zh-CN"/>
              </w:rPr>
              <w:t>reporting and beam management.</w:t>
            </w:r>
          </w:p>
        </w:tc>
      </w:tr>
      <w:tr w:rsidR="000A2578" w14:paraId="56C74BAE" w14:textId="77777777">
        <w:tc>
          <w:tcPr>
            <w:tcW w:w="1479" w:type="dxa"/>
          </w:tcPr>
          <w:p w14:paraId="2D0D6C49" w14:textId="77777777" w:rsidR="000A2578" w:rsidRDefault="00DD75B0">
            <w:pPr>
              <w:rPr>
                <w:lang w:val="en-US" w:eastAsia="zh-CN"/>
              </w:rPr>
            </w:pPr>
            <w:r>
              <w:rPr>
                <w:lang w:val="en-US" w:eastAsia="zh-CN"/>
              </w:rPr>
              <w:t>InterDigital</w:t>
            </w:r>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w:t>
            </w:r>
            <w:r>
              <w:rPr>
                <w:b/>
                <w:color w:val="0070C0"/>
                <w:lang w:val="en-US"/>
              </w:rPr>
              <w:t>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 xml:space="preserve">While we do not object to further study, we would like to get some </w:t>
            </w:r>
            <w:r>
              <w:rPr>
                <w:lang w:val="en-US" w:eastAsia="zh-CN"/>
              </w:rPr>
              <w:t>clarification on what it means to apply type 2 adaptation in symbols configured with CSI-RS.</w:t>
            </w:r>
          </w:p>
          <w:p w14:paraId="3DD3F5E7" w14:textId="77777777" w:rsidR="000A2578" w:rsidRDefault="00DD75B0">
            <w:pPr>
              <w:rPr>
                <w:lang w:val="en-US" w:eastAsia="zh-CN"/>
              </w:rPr>
            </w:pPr>
            <w:r>
              <w:rPr>
                <w:lang w:val="en-US" w:eastAsia="zh-CN"/>
              </w:rPr>
              <w:t>Type 2 adaptation is simply using a different/alternative antenna elements for transmitting signals. Its not clear to us what applying type-2 in symbols are referr</w:t>
            </w:r>
            <w:r>
              <w:rPr>
                <w:lang w:val="en-US" w:eastAsia="zh-CN"/>
              </w:rPr>
              <w:t>ing to. In general, what antenna elements are being used by gNB is not known to the UE, and gNB generally has the degree of freedom to choose any antenna elements for a signal/channel. gNB will need to consider continuity of the channel and potential QCL r</w:t>
            </w:r>
            <w:r>
              <w:rPr>
                <w:lang w:val="en-US" w:eastAsia="zh-CN"/>
              </w:rPr>
              <w:t>elation issue, but selection of specific antenna elements are up to implementation.</w:t>
            </w:r>
          </w:p>
          <w:p w14:paraId="078D7D08" w14:textId="77777777" w:rsidR="000A2578" w:rsidRDefault="00DD75B0">
            <w:pPr>
              <w:rPr>
                <w:lang w:val="en-US" w:eastAsia="zh-CN"/>
              </w:rPr>
            </w:pPr>
            <w:r>
              <w:rPr>
                <w:lang w:val="en-US" w:eastAsia="zh-CN"/>
              </w:rPr>
              <w:t>So its not clear to us what the first part of the sentence is referring to.</w:t>
            </w:r>
          </w:p>
          <w:p w14:paraId="5A0254C7" w14:textId="77777777" w:rsidR="000A2578" w:rsidRDefault="00DD75B0">
            <w:pPr>
              <w:rPr>
                <w:lang w:val="en-US" w:eastAsia="zh-CN"/>
              </w:rPr>
            </w:pPr>
            <w:r>
              <w:rPr>
                <w:lang w:val="en-US" w:eastAsia="zh-CN"/>
              </w:rPr>
              <w:t xml:space="preserve">If the proposal is to study BM/TCI enhancements due to type-2 adaptation, that is ok. If so, it </w:t>
            </w:r>
            <w:r>
              <w:rPr>
                <w:lang w:val="en-US" w:eastAsia="zh-CN"/>
              </w:rPr>
              <w:t>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Huawei, HiSilicon</w:t>
            </w:r>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We support the proposal in high-level bu</w:t>
            </w:r>
            <w:r>
              <w:rPr>
                <w:lang w:eastAsia="zh-CN"/>
              </w:rPr>
              <w:t>t we disagree to frame the proposal for the case when the Type-2 SD can be applied to symbols configured with CSI-RS or not. If, hypothetically speaking, the adaptation is restricted to non-CSI-RS symbols, this implies that the network needs to dodge every</w:t>
            </w:r>
            <w:r>
              <w:rPr>
                <w:lang w:eastAsia="zh-CN"/>
              </w:rPr>
              <w:t xml:space="preserve"> single symbol with CSI-RS by keep adapting back and forth, which effectively makes the Type2-SD feature unusable. As a baseline, it should be applicable regardless of whether symbols are configured with CSI-RS or not and, therefore, we suggest to revise t</w:t>
            </w:r>
            <w:r>
              <w:rPr>
                <w:lang w:eastAsia="zh-CN"/>
              </w:rPr>
              <w:t xml:space="preserve">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w:t>
            </w:r>
            <w:r>
              <w:rPr>
                <w:rFonts w:eastAsia="Malgun Gothic" w:hint="eastAsia"/>
                <w:lang w:val="en-US" w:eastAsia="ko-KR"/>
              </w:rPr>
              <w:t>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lastRenderedPageBreak/>
              <w:t xml:space="preserve">At least if Type-2 spatial element adaptation can be </w:t>
            </w:r>
            <w:r>
              <w:rPr>
                <w:b/>
                <w:lang w:val="en-US"/>
              </w:rPr>
              <w:t>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4D4CA722" w14:textId="77777777" w:rsidR="000A2578" w:rsidRDefault="00DD75B0">
            <w:pPr>
              <w:rPr>
                <w:rFonts w:eastAsia="SimSun"/>
                <w:lang w:val="en-US" w:eastAsia="zh-CN"/>
              </w:rPr>
            </w:pPr>
            <w:r>
              <w:rPr>
                <w:rFonts w:eastAsia="SimSun"/>
                <w:lang w:val="en-US" w:eastAsia="zh-CN"/>
              </w:rPr>
              <w:t>We strongly believe that even if Type-2 spatial element adaptation is applied to CSI-RS for CSI reporting and/or CSI-RS for beam management, any impact to CSI reporting and or beam management can be avoided/handled by gNB implementation – the UE is not awa</w:t>
            </w:r>
            <w:r>
              <w:rPr>
                <w:rFonts w:eastAsia="SimSun"/>
                <w:lang w:val="en-US" w:eastAsia="zh-CN"/>
              </w:rPr>
              <w:t xml:space="preserve">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Regarding Type-2 adaptation of CSI-RS for beam management, we understand that Type-2 shutdown would result in wider CSI-RS beams due to muting of antenna elements. H</w:t>
            </w:r>
            <w:r>
              <w:rPr>
                <w:rFonts w:eastAsia="PMingLiU"/>
                <w:lang w:val="en-US" w:eastAsia="zh-TW"/>
              </w:rPr>
              <w:t xml:space="preserve">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w:t>
            </w:r>
            <w:r>
              <w:rPr>
                <w:rFonts w:eastAsia="PMingLiU"/>
                <w:lang w:val="en-US" w:eastAsia="zh-TW"/>
              </w:rPr>
              <w:t xml:space="preserve">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w:t>
            </w:r>
            <w:r>
              <w:rPr>
                <w:rFonts w:eastAsia="PMingLiU"/>
                <w:lang w:val="en-US" w:eastAsia="zh-TW"/>
              </w:rPr>
              <w:t xml:space="preserve">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w:t>
            </w:r>
            <w:r>
              <w:rPr>
                <w:rFonts w:eastAsia="PMingLiU"/>
                <w:lang w:val="en-US" w:eastAsia="zh-TW"/>
              </w:rPr>
              <w:t>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SimSun"/>
                <w:lang w:val="en-US" w:eastAsia="zh-CN"/>
              </w:rPr>
              <w:t>Another important issue is th</w:t>
            </w:r>
            <w:r>
              <w:rPr>
                <w:rFonts w:eastAsia="SimSun"/>
                <w:lang w:val="en-US" w:eastAsia="zh-CN"/>
              </w:rPr>
              <w:t xml:space="preserve">at opening up study for enhancements on beam management and TCI framework will lead to very long discussions that will not complete in the remaining 2 meetings. Generally our view is that beam management/TCI framework discussions are better handled within </w:t>
            </w:r>
            <w:r>
              <w:rPr>
                <w:rFonts w:eastAsia="SimSun"/>
                <w:lang w:val="en-US" w:eastAsia="zh-CN"/>
              </w:rPr>
              <w:t>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TableGrid"/>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w:t>
            </w:r>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w:t>
            </w:r>
            <w:r>
              <w:rPr>
                <w:lang w:eastAsia="zh-CN"/>
              </w:rPr>
              <w:t>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HiSilicon]: Transition time per adaptation (for UE) is unnecessary. </w:t>
      </w:r>
    </w:p>
    <w:p w14:paraId="32B21F13" w14:textId="77777777" w:rsidR="000A2578" w:rsidRDefault="00DD75B0">
      <w:pPr>
        <w:spacing w:after="0"/>
        <w:ind w:left="284"/>
      </w:pPr>
      <w:r>
        <w:lastRenderedPageBreak/>
        <w:t xml:space="preserve">[Nokia, NSB]: </w:t>
      </w:r>
    </w:p>
    <w:p w14:paraId="765EEB79" w14:textId="77777777" w:rsidR="000A2578" w:rsidRDefault="00DD75B0">
      <w:pPr>
        <w:pStyle w:val="ListParagraph"/>
        <w:numPr>
          <w:ilvl w:val="0"/>
          <w:numId w:val="18"/>
        </w:numPr>
        <w:spacing w:after="60"/>
        <w:ind w:left="925" w:hanging="357"/>
      </w:pPr>
      <w:r>
        <w:t xml:space="preserve">The impact of transition time for spatial adaptation should be </w:t>
      </w:r>
      <w:r>
        <w:t>accounted for when deciding on the option(s) (regarding resource configuration discussed above) to adopt to enable the evaluation of multiple spatial patterns.</w:t>
      </w:r>
    </w:p>
    <w:p w14:paraId="327C7D6A" w14:textId="77777777" w:rsidR="000A2578" w:rsidRDefault="00DD75B0">
      <w:pPr>
        <w:pStyle w:val="ListParagraph"/>
        <w:numPr>
          <w:ilvl w:val="0"/>
          <w:numId w:val="18"/>
        </w:numPr>
        <w:ind w:left="925" w:hanging="357"/>
      </w:pPr>
      <w:r>
        <w:t>Discuss the need to specify transition time for spatial adaptation taking into account the diffe</w:t>
      </w:r>
      <w:r>
        <w:t>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w:t>
      </w:r>
      <w:r>
        <w:t>owing restrictions is adopted for spatial and power domain NES adaptation:</w:t>
      </w:r>
    </w:p>
    <w:p w14:paraId="41AD8927" w14:textId="77777777" w:rsidR="000A2578" w:rsidRDefault="00DD75B0">
      <w:pPr>
        <w:pStyle w:val="ListParagraph"/>
        <w:numPr>
          <w:ilvl w:val="2"/>
          <w:numId w:val="19"/>
        </w:numPr>
        <w:spacing w:after="120"/>
        <w:ind w:left="1484"/>
        <w:contextualSpacing/>
      </w:pPr>
      <w:r>
        <w:t xml:space="preserve">Alt 1: A data interruption time is introduced </w:t>
      </w:r>
    </w:p>
    <w:p w14:paraId="39737FED" w14:textId="77777777" w:rsidR="000A2578" w:rsidRDefault="00DD75B0">
      <w:pPr>
        <w:pStyle w:val="ListParagraph"/>
        <w:numPr>
          <w:ilvl w:val="3"/>
          <w:numId w:val="19"/>
        </w:numPr>
        <w:spacing w:after="120"/>
        <w:ind w:left="1904"/>
        <w:contextualSpacing/>
      </w:pPr>
      <w:r>
        <w:t>FFS: Interruption time duration(s), which may depend on UE capability report</w:t>
      </w:r>
    </w:p>
    <w:p w14:paraId="1EFF6A03" w14:textId="77777777" w:rsidR="000A2578" w:rsidRDefault="00DD75B0">
      <w:pPr>
        <w:pStyle w:val="ListParagraph"/>
        <w:numPr>
          <w:ilvl w:val="2"/>
          <w:numId w:val="19"/>
        </w:numPr>
        <w:spacing w:after="120"/>
        <w:ind w:left="1484"/>
        <w:contextualSpacing/>
      </w:pPr>
      <w:r>
        <w:t>Alt 2: Restriction in the range of change of number of CS</w:t>
      </w:r>
      <w:r>
        <w:t>I-RS ports and PDSCH (and CSI-RS) power offset(s), w.r.t. the setting before NES adaptation.</w:t>
      </w:r>
    </w:p>
    <w:p w14:paraId="4792B06F" w14:textId="77777777" w:rsidR="000A2578" w:rsidRDefault="00DD75B0">
      <w:pPr>
        <w:outlineLvl w:val="2"/>
        <w:rPr>
          <w:b/>
        </w:rPr>
      </w:pPr>
      <w:r>
        <w:rPr>
          <w:b/>
        </w:rPr>
        <w:t>FL summary</w:t>
      </w:r>
    </w:p>
    <w:p w14:paraId="618766C4" w14:textId="77777777" w:rsidR="000A2578" w:rsidRDefault="00DD75B0">
      <w:r>
        <w:t xml:space="preserve">2 companies consider that transition time is not needed and can be handled by gNB scheduling. One company consider this transition time also relates to </w:t>
      </w:r>
      <w:r>
        <w:t>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w:t>
      </w:r>
      <w:r>
        <w:t>o gNB is not sufficiently elaborated yet. At least from gNB perspective, it may be up to gNB control how to utilize the different sleep states for scheduling. For UE, some companies mention AGC while some companies also consider AGC is not an issue. This n</w:t>
      </w:r>
      <w:r>
        <w:t>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ports and/or PDSCH (and </w:t>
      </w:r>
      <w:r>
        <w:rPr>
          <w:rFonts w:ascii="Times" w:eastAsia="Batang" w:hAnsi="Times"/>
          <w:b/>
          <w:szCs w:val="24"/>
          <w:lang w:val="en-US" w:eastAsia="zh-CN"/>
        </w:rPr>
        <w:t>CSI-RS) power offset(s) is needed</w:t>
      </w:r>
    </w:p>
    <w:tbl>
      <w:tblPr>
        <w:tblStyle w:val="TableGrid"/>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upport the p</w:t>
            </w:r>
            <w:r>
              <w:rPr>
                <w:lang w:val="en-US" w:eastAsia="zh-CN"/>
              </w:rPr>
              <w:t xml:space="preserve">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TE, Sanechips</w:t>
            </w:r>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Huawei, HiSilicon</w:t>
            </w:r>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t>
            </w:r>
            <w:r>
              <w:rPr>
                <w:rFonts w:eastAsia="PMingLiU"/>
                <w:lang w:val="en-US" w:eastAsia="zh-TW"/>
              </w:rPr>
              <w:t>we think we should discuss this aspect so that a common understanding between companies is reached in that regard. To this end, we suggest considering our following observations (copied from our Tdoc R1-2302393) as a starting point for the discussions:</w:t>
            </w:r>
          </w:p>
          <w:p w14:paraId="08CC25B0" w14:textId="77777777" w:rsidR="000A2578" w:rsidRDefault="00DD75B0">
            <w:pPr>
              <w:rPr>
                <w:b/>
              </w:rPr>
            </w:pPr>
            <w:r>
              <w:rPr>
                <w:b/>
              </w:rPr>
              <w:lastRenderedPageBreak/>
              <w:t>Obs</w:t>
            </w:r>
            <w:r>
              <w:rPr>
                <w:b/>
              </w:rPr>
              <w:t>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Observation 29: The transition time range for spat</w:t>
            </w:r>
            <w:r>
              <w:rPr>
                <w:b/>
              </w:rPr>
              <w:t>ial adaptation would depend on the sleep state the gNB is transitioning from/into, and it might also depend on whether analog or hybrid beamforming is considered.</w:t>
            </w:r>
          </w:p>
          <w:p w14:paraId="7F788B27" w14:textId="77777777" w:rsidR="000A2578" w:rsidRDefault="00DD75B0">
            <w:pPr>
              <w:rPr>
                <w:b/>
              </w:rPr>
            </w:pPr>
            <w:r>
              <w:rPr>
                <w:b/>
              </w:rPr>
              <w:t>Observation 30: Even for the cases where a somewhat large transition time is required for spa</w:t>
            </w:r>
            <w:r>
              <w:rPr>
                <w:b/>
              </w:rPr>
              <w:t xml:space="preserve">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w:t>
            </w:r>
            <w:r>
              <w:rPr>
                <w:bCs/>
              </w:rPr>
              <w:t xml:space="preserve">e second bullet-point, we think that the power related aspect for PDSCH could be more discussed under the power domain adaptation. Overall, we see need to indicate the UE a ‘change’ of power adaptation and/or number spatial elements (where this latter one </w:t>
            </w:r>
            <w:r>
              <w:rPr>
                <w:bCs/>
              </w:rPr>
              <w:t>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lastRenderedPageBreak/>
              <w:t>MediaTek</w:t>
            </w:r>
          </w:p>
        </w:tc>
        <w:tc>
          <w:tcPr>
            <w:tcW w:w="8152" w:type="dxa"/>
          </w:tcPr>
          <w:p w14:paraId="50618A74" w14:textId="77777777" w:rsidR="000A2578" w:rsidRDefault="00DD75B0">
            <w:pPr>
              <w:rPr>
                <w:lang w:val="en-US" w:eastAsia="zh-CN"/>
              </w:rPr>
            </w:pPr>
            <w:r>
              <w:rPr>
                <w:lang w:val="en-US" w:eastAsia="zh-CN"/>
              </w:rPr>
              <w:t>While restriction is useful for UE to accommodate the impact due to spatial and power domains adaptation, explicit indication for PDSCH (and CSI-RS) power change timing and value(s) can potentially help UE to deal with the power change more smartly. In thi</w:t>
            </w:r>
            <w:r>
              <w:rPr>
                <w:lang w:val="en-US" w:eastAsia="zh-CN"/>
              </w:rPr>
              <w:t xml:space="preserve">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w:t>
            </w:r>
            <w:r>
              <w:rPr>
                <w:rFonts w:ascii="Times" w:eastAsia="Batang" w:hAnsi="Times"/>
                <w:b/>
                <w:szCs w:val="24"/>
                <w:lang w:val="en-US" w:eastAsia="zh-CN"/>
              </w:rPr>
              <w:t>r of CSI-RS ports and/or PDSCH (and CSI-RS) power offset(s) is needed</w:t>
            </w:r>
          </w:p>
          <w:p w14:paraId="4B5CD94D"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w:t>
            </w:r>
            <w:r>
              <w:rPr>
                <w:lang w:val="en-US" w:eastAsia="zh-CN"/>
              </w:rPr>
              <w:t>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 xml:space="preserve">impact of spatial and power domain adaptation, </w:t>
            </w:r>
            <w:r>
              <w:rPr>
                <w:b/>
              </w:rPr>
              <w:t>considering:</w:t>
            </w:r>
          </w:p>
          <w:p w14:paraId="3EB9F2E0"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w:t>
            </w:r>
            <w:r>
              <w:rPr>
                <w:rFonts w:ascii="Times" w:eastAsia="Batang" w:hAnsi="Times"/>
                <w:b/>
                <w:color w:val="FF0000"/>
                <w:szCs w:val="24"/>
                <w:lang w:val="en-US" w:eastAsia="zh-CN"/>
              </w:rPr>
              <w:t xml:space="preserve">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r>
              <w:rPr>
                <w:rFonts w:eastAsia="PMingLiU"/>
                <w:lang w:val="en-US" w:eastAsia="zh-TW"/>
              </w:rPr>
              <w:t>CEWiT</w:t>
            </w:r>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r>
              <w:rPr>
                <w:lang w:val="en-US" w:eastAsia="zh-CN"/>
              </w:rPr>
              <w:t>InterDigital</w:t>
            </w:r>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w:t>
            </w:r>
            <w:r>
              <w:rPr>
                <w:lang w:val="en-US" w:eastAsia="zh-CN"/>
              </w:rPr>
              <w:t>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w:t>
            </w:r>
            <w:r>
              <w:rPr>
                <w:bCs/>
              </w:rPr>
              <w: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w:t>
            </w:r>
            <w:r>
              <w:rPr>
                <w:rFonts w:eastAsia="Malgun Gothic" w:hint="eastAsia"/>
                <w:lang w:val="en-US" w:eastAsia="ko-KR"/>
              </w:rPr>
              <w:t>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FF0000"/>
                <w:szCs w:val="24"/>
                <w:lang w:val="en-US" w:eastAsia="zh-CN"/>
              </w:rPr>
              <w:t xml:space="preserve">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 xml:space="preserve">Discuss the signalling aspects for </w:t>
            </w:r>
            <w:r>
              <w:rPr>
                <w:rFonts w:ascii="Times" w:eastAsia="Batang" w:hAnsi="Times"/>
                <w:szCs w:val="24"/>
              </w:rPr>
              <w:t>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 xml:space="preserve">Whether/How to inform UE on spatial adaptation pattern update and/or PDSCH/CSI-RS transmission power </w:t>
            </w:r>
            <w:r>
              <w:rPr>
                <w:rFonts w:ascii="Times" w:eastAsia="PMingLiU" w:hAnsi="Times"/>
                <w:bCs/>
                <w:szCs w:val="24"/>
                <w:lang w:eastAsia="zh-TW"/>
              </w:rPr>
              <w:t>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the normal use cases withou</w:t>
            </w:r>
            <w:r>
              <w:rPr>
                <w:lang w:val="en-US" w:eastAsia="zh-CN"/>
              </w:rPr>
              <w:t xml:space="preserve">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lastRenderedPageBreak/>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w:t>
            </w:r>
            <w:r>
              <w:rPr>
                <w:lang w:val="en-US" w:eastAsia="zh-CN"/>
              </w:rPr>
              <w:t xml:space="preserv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w:t>
            </w:r>
            <w:r>
              <w:t>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t>
      </w:r>
      <w:r>
        <w:rPr>
          <w:rFonts w:ascii="Times" w:eastAsia="Batang" w:hAnsi="Times"/>
          <w:szCs w:val="24"/>
          <w:lang w:val="en-US" w:eastAsia="zh-CN"/>
        </w:rPr>
        <w:t>wer offset(s) is needed</w:t>
      </w:r>
    </w:p>
    <w:p w14:paraId="74474E36" w14:textId="77777777" w:rsidR="000A2578" w:rsidRDefault="00DD75B0">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data interruption time/trans</w:t>
      </w:r>
      <w:r>
        <w:rPr>
          <w:rFonts w:ascii="Times" w:eastAsia="Batang" w:hAnsi="Times"/>
          <w:b/>
          <w:szCs w:val="24"/>
          <w:lang w:val="en-US" w:eastAsia="zh-CN"/>
        </w:rPr>
        <w:t xml:space="preserve">ition time needs to be introduced </w:t>
      </w:r>
    </w:p>
    <w:p w14:paraId="7CF39356"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 xml:space="preserve">impact of spatial and power domain adaptation, </w:t>
      </w:r>
      <w:r>
        <w:rPr>
          <w:b/>
        </w:rPr>
        <w:t>considering:</w:t>
      </w:r>
    </w:p>
    <w:p w14:paraId="674ADE08"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 xml:space="preserve">Ok </w:t>
            </w:r>
            <w:r>
              <w:rPr>
                <w:rFonts w:eastAsia="PMingLiU"/>
                <w:lang w:val="en-US" w:eastAsia="zh-TW"/>
              </w:rPr>
              <w:t>with proposal.</w:t>
            </w:r>
          </w:p>
        </w:tc>
      </w:tr>
      <w:tr w:rsidR="000A2578" w14:paraId="180F51B4" w14:textId="77777777">
        <w:trPr>
          <w:trHeight w:val="345"/>
        </w:trPr>
        <w:tc>
          <w:tcPr>
            <w:tcW w:w="1479" w:type="dxa"/>
          </w:tcPr>
          <w:p w14:paraId="26A5E373" w14:textId="77777777" w:rsidR="000A2578" w:rsidRDefault="00DD75B0">
            <w:pPr>
              <w:rPr>
                <w:lang w:val="en-US" w:eastAsia="zh-CN"/>
              </w:rPr>
            </w:pPr>
            <w:r>
              <w:rPr>
                <w:lang w:val="en-US" w:eastAsia="zh-CN"/>
              </w:rPr>
              <w:t>CEWiT</w:t>
            </w:r>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Huawei, HiSilicon</w:t>
            </w:r>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lastRenderedPageBreak/>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w:t>
            </w:r>
            <w:r>
              <w: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w:t>
            </w:r>
            <w:r>
              <w:t>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data interruption time/transition time needs to be intro</w:t>
            </w:r>
            <w:r>
              <w:rPr>
                <w:rFonts w:ascii="Times" w:eastAsia="Batang" w:hAnsi="Times"/>
                <w:b/>
                <w:strike/>
                <w:szCs w:val="24"/>
                <w:lang w:val="en-US" w:eastAsia="zh-CN"/>
              </w:rPr>
              <w:t xml:space="preserve">duced </w:t>
            </w:r>
          </w:p>
          <w:p w14:paraId="16F2A995" w14:textId="77777777" w:rsidR="000A2578" w:rsidRDefault="00DD75B0">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 xml:space="preserve">FFS: details of what is </w:t>
            </w:r>
            <w:r>
              <w:rPr>
                <w:rFonts w:ascii="Times" w:eastAsia="Batang" w:hAnsi="Times"/>
                <w:b/>
                <w:color w:val="00B0F0"/>
                <w:szCs w:val="24"/>
                <w:lang w:val="en-US" w:eastAsia="zh-CN"/>
              </w:rPr>
              <w:t>exactly indicated.</w:t>
            </w:r>
          </w:p>
          <w:p w14:paraId="2D21C17E" w14:textId="77777777" w:rsidR="000A2578" w:rsidRDefault="00DD75B0">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w:t>
            </w:r>
            <w:r>
              <w:rPr>
                <w:rFonts w:eastAsia="PMingLiU"/>
                <w:lang w:val="en-US" w:eastAsia="zh-TW"/>
              </w:rPr>
              <w:t>the following comments are taken into account.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w:t>
            </w:r>
            <w:r>
              <w:rPr>
                <w:lang w:eastAsia="zh-CN"/>
              </w:rPr>
              <w:t>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w:t>
            </w:r>
            <w:r>
              <w:rPr>
                <w:lang w:eastAsia="zh-CN"/>
              </w:rPr>
              <w:t xml:space="preserve">iction is needed to be introduced. Regarding restricting the range of change of power offset values, in the original proposal in the MTEK’s contribution, it </w:t>
            </w:r>
            <w:r>
              <w:rPr>
                <w:lang w:eastAsia="zh-CN"/>
              </w:rPr>
              <w:lastRenderedPageBreak/>
              <w:t xml:space="preserve">was either to restrict the range of power offset values or to introduce data interruption time, if </w:t>
            </w:r>
            <w:r>
              <w:rPr>
                <w:lang w:eastAsia="zh-CN"/>
              </w:rPr>
              <w:t>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w:t>
            </w:r>
            <w:r>
              <w:rPr>
                <w:b/>
                <w:lang w:val="en-US" w:eastAsia="zh-CN"/>
              </w:rPr>
              <w: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w:t>
            </w:r>
            <w:r>
              <w:rPr>
                <w:b/>
                <w:lang w:val="en-US" w:eastAsia="zh-CN"/>
              </w:rPr>
              <w:t>,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FL considers proponent can ta</w:t>
            </w:r>
            <w:r>
              <w:rPr>
                <w:lang w:val="en-US" w:eastAsia="zh-CN"/>
              </w:rPr>
              <w:t xml:space="preserve">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w:t>
      </w:r>
      <w:r>
        <w:rPr>
          <w:b/>
        </w:rPr>
        <w:t>he aspects/reasons that may lead to</w:t>
      </w:r>
    </w:p>
    <w:p w14:paraId="4DD54436" w14:textId="77777777" w:rsidR="000A2578" w:rsidRDefault="00DD75B0">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 xml:space="preserve">If different spatial </w:t>
            </w:r>
            <w:r>
              <w:rPr>
                <w:rFonts w:eastAsia="PMingLiU"/>
                <w:lang w:val="en-US" w:eastAsia="zh-TW"/>
              </w:rPr>
              <w:t>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w:t>
            </w:r>
            <w:r>
              <w:rPr>
                <w:rFonts w:eastAsia="PMingLiU"/>
                <w:lang w:val="en-US" w:eastAsia="zh-TW"/>
              </w:rPr>
              <w:t>NSB</w:t>
            </w:r>
          </w:p>
        </w:tc>
        <w:tc>
          <w:tcPr>
            <w:tcW w:w="8152" w:type="dxa"/>
          </w:tcPr>
          <w:p w14:paraId="45F107FF" w14:textId="77777777" w:rsidR="000A2578" w:rsidRDefault="00DD75B0">
            <w:pPr>
              <w:rPr>
                <w:rFonts w:eastAsia="PMingLiU"/>
                <w:lang w:val="en-US" w:eastAsia="zh-TW"/>
              </w:rPr>
            </w:pPr>
            <w:r>
              <w:rPr>
                <w:rFonts w:eastAsia="PMingLiU"/>
                <w:lang w:val="en-US" w:eastAsia="zh-TW"/>
              </w:rPr>
              <w:t>To further discuss the transition time aspect, we copy the following from our Tdoc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1 – CSI-RS transmissions to enable spatial </w:t>
            </w:r>
            <w:r>
              <w:rPr>
                <w:bCs/>
              </w:rPr>
              <w:t>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ListParagraph"/>
              <w:numPr>
                <w:ilvl w:val="0"/>
                <w:numId w:val="64"/>
              </w:numPr>
              <w:overflowPunct w:val="0"/>
              <w:autoSpaceDE w:val="0"/>
              <w:autoSpaceDN w:val="0"/>
              <w:adjustRightInd w:val="0"/>
              <w:spacing w:line="240" w:lineRule="auto"/>
              <w:contextualSpacing/>
              <w:textAlignment w:val="baseline"/>
              <w:rPr>
                <w:bCs/>
              </w:rPr>
            </w:pPr>
            <w:r>
              <w:rPr>
                <w:bCs/>
              </w:rPr>
              <w:t>Case 2 – spatial a</w:t>
            </w:r>
            <w:r>
              <w:rPr>
                <w:bCs/>
              </w:rPr>
              <w:t xml:space="preserve">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w:t>
            </w:r>
            <w:r>
              <w:rPr>
                <w:bCs/>
              </w:rPr>
              <w:t xml:space="preserve">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Another important aspect, be it for Case 1 or Case 2 above</w:t>
            </w:r>
            <w:r>
              <w:rPr>
                <w:bCs/>
              </w:rPr>
              <w:t>, is whether the gNB could accommodate the transition time for spatial adaptation based on gNB implementation. This could be feasible potentially depending on the range/values to assume for the required transition time. The transition time range would depe</w:t>
            </w:r>
            <w:r>
              <w:rPr>
                <w:bCs/>
              </w:rPr>
              <w:t>nd on the sleep state the gNB is transitioning from/into, and it might also depend on whether analog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Huawei, HiSilicon</w:t>
            </w:r>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w:t>
            </w:r>
            <w:r>
              <w:rPr>
                <w:lang w:val="en-US" w:eastAsia="zh-CN"/>
              </w:rPr>
              <w:t xml:space="preserve"> perspective,</w:t>
            </w:r>
          </w:p>
          <w:p w14:paraId="5F431846" w14:textId="77777777" w:rsidR="000A2578" w:rsidRDefault="00DD75B0">
            <w:pPr>
              <w:pStyle w:val="ListParagraph"/>
              <w:numPr>
                <w:ilvl w:val="0"/>
                <w:numId w:val="6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w:t>
            </w:r>
            <w:r>
              <w:rPr>
                <w:lang w:eastAsia="zh-CN"/>
              </w:rPr>
              <w:t>ation, e.g. in one OFDM symbol. So, we think that, transition time is unnecessary.</w:t>
            </w:r>
          </w:p>
          <w:p w14:paraId="2C072D64" w14:textId="77777777" w:rsidR="000A2578" w:rsidRDefault="00DD75B0">
            <w:pPr>
              <w:pStyle w:val="ListParagraph"/>
              <w:numPr>
                <w:ilvl w:val="0"/>
                <w:numId w:val="65"/>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w:t>
            </w:r>
            <w:r>
              <w:rPr>
                <w:lang w:val="en-US" w:eastAsia="zh-CN"/>
              </w:rPr>
              <w:t>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w:t>
            </w:r>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w:t>
            </w:r>
            <w:r>
              <w:rPr>
                <w:lang w:eastAsia="zh-CN"/>
              </w:rPr>
              <w:t>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[FW]: The association based on layer 1 signaling should be introduced to dynamically signal the following to the UE the CSI-RS resources to use for its CSI reporting:</w:t>
      </w:r>
    </w:p>
    <w:p w14:paraId="53DEF328" w14:textId="77777777" w:rsidR="000A2578" w:rsidRDefault="00DD75B0">
      <w:pPr>
        <w:pStyle w:val="ListParagraph"/>
        <w:numPr>
          <w:ilvl w:val="2"/>
          <w:numId w:val="19"/>
        </w:numPr>
        <w:spacing w:after="120"/>
        <w:ind w:left="1484"/>
        <w:contextualSpacing/>
      </w:pPr>
      <w:r>
        <w:t>The CSI-RS resource or subset of CSI-RS re</w:t>
      </w:r>
      <w:r>
        <w:t>sources that corresponds to different number of antenna ports, and/or</w:t>
      </w:r>
    </w:p>
    <w:p w14:paraId="2B231C73" w14:textId="77777777" w:rsidR="000A2578" w:rsidRDefault="00DD75B0">
      <w:pPr>
        <w:pStyle w:val="ListParagraph"/>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lastRenderedPageBreak/>
        <w:t xml:space="preserve">[Huawei, HiSilicon]: </w:t>
      </w:r>
    </w:p>
    <w:p w14:paraId="18B82FBB" w14:textId="77777777" w:rsidR="000A2578" w:rsidRDefault="00DD75B0">
      <w:pPr>
        <w:pStyle w:val="ListParagraph"/>
        <w:numPr>
          <w:ilvl w:val="0"/>
          <w:numId w:val="18"/>
        </w:numPr>
        <w:spacing w:after="60"/>
        <w:ind w:left="925" w:hanging="357"/>
      </w:pPr>
      <w:r>
        <w:t>Informing the UE on spatial adaptation pattern update and/or PDSCH transmission powe</w:t>
      </w:r>
      <w:r>
        <w:t>r change is unnecessary.</w:t>
      </w:r>
    </w:p>
    <w:p w14:paraId="6D0BD8B2" w14:textId="77777777" w:rsidR="000A2578" w:rsidRDefault="00DD75B0">
      <w:pPr>
        <w:pStyle w:val="ListParagraph"/>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ListParagraph"/>
        <w:numPr>
          <w:ilvl w:val="0"/>
          <w:numId w:val="18"/>
        </w:numPr>
        <w:spacing w:after="0"/>
        <w:ind w:left="925" w:hanging="357"/>
      </w:pPr>
      <w:r>
        <w:t>Further study below L1 signaling enhancement:</w:t>
      </w:r>
    </w:p>
    <w:p w14:paraId="328E62B9" w14:textId="77777777" w:rsidR="000A2578" w:rsidRDefault="00DD75B0">
      <w:pPr>
        <w:pStyle w:val="ListParagraph"/>
        <w:numPr>
          <w:ilvl w:val="2"/>
          <w:numId w:val="19"/>
        </w:numPr>
        <w:spacing w:after="120"/>
        <w:ind w:left="1484"/>
        <w:contextualSpacing/>
      </w:pPr>
      <w:r>
        <w:t>Enhancement based on aperiodic CSI report procedure,</w:t>
      </w:r>
    </w:p>
    <w:p w14:paraId="1B6E1B97" w14:textId="77777777" w:rsidR="000A2578" w:rsidRDefault="00DD75B0">
      <w:pPr>
        <w:pStyle w:val="ListParagraph"/>
        <w:numPr>
          <w:ilvl w:val="2"/>
          <w:numId w:val="19"/>
        </w:numPr>
        <w:spacing w:after="120"/>
        <w:ind w:left="1484"/>
        <w:contextualSpacing/>
      </w:pPr>
      <w:r>
        <w:t>Enhancement based on semi-persistent CSI report procedure,</w:t>
      </w:r>
    </w:p>
    <w:p w14:paraId="6A253529" w14:textId="77777777" w:rsidR="000A2578" w:rsidRDefault="00DD75B0">
      <w:pPr>
        <w:pStyle w:val="ListParagraph"/>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ListParagraph"/>
        <w:numPr>
          <w:ilvl w:val="0"/>
          <w:numId w:val="18"/>
        </w:numPr>
        <w:ind w:left="925" w:hanging="357"/>
      </w:pPr>
      <w:r>
        <w:t xml:space="preserve">Enhancement of L1/L2 signal can be designed with unified structure to support </w:t>
      </w:r>
      <w:r>
        <w:t>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ListParagraph"/>
        <w:numPr>
          <w:ilvl w:val="0"/>
          <w:numId w:val="18"/>
        </w:numPr>
        <w:spacing w:after="0"/>
        <w:ind w:left="925" w:hanging="357"/>
      </w:pPr>
      <w:r>
        <w:t>Support signalling of spatial pattern change to the UE. Discuss signalling content of spatial adaptation, considering that different spatial patterns may differ in at least one of the foll</w:t>
      </w:r>
      <w:r>
        <w:t xml:space="preserve">owing spatial elements: </w:t>
      </w:r>
    </w:p>
    <w:p w14:paraId="708593E9" w14:textId="77777777" w:rsidR="000A2578" w:rsidRDefault="00DD75B0">
      <w:pPr>
        <w:pStyle w:val="ListParagraph"/>
        <w:numPr>
          <w:ilvl w:val="2"/>
          <w:numId w:val="19"/>
        </w:numPr>
        <w:spacing w:after="120"/>
        <w:ind w:left="1484"/>
        <w:contextualSpacing/>
      </w:pPr>
      <w:r>
        <w:t xml:space="preserve">Set of antenna ports, </w:t>
      </w:r>
    </w:p>
    <w:p w14:paraId="4F884A6E" w14:textId="77777777" w:rsidR="000A2578" w:rsidRDefault="00DD75B0">
      <w:pPr>
        <w:pStyle w:val="ListParagraph"/>
        <w:numPr>
          <w:ilvl w:val="2"/>
          <w:numId w:val="19"/>
        </w:numPr>
        <w:spacing w:after="60"/>
        <w:ind w:left="1480" w:hanging="357"/>
        <w:contextualSpacing/>
      </w:pPr>
      <w:r>
        <w:t>Set/number of active (or muted) antenna elements or TxRUs for one or more antenna ports.</w:t>
      </w:r>
    </w:p>
    <w:p w14:paraId="3A9C304F" w14:textId="77777777" w:rsidR="000A2578" w:rsidRDefault="00DD75B0">
      <w:pPr>
        <w:pStyle w:val="ListParagraph"/>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ListParagraph"/>
        <w:numPr>
          <w:ilvl w:val="2"/>
          <w:numId w:val="19"/>
        </w:numPr>
        <w:spacing w:after="120"/>
        <w:ind w:left="1484"/>
        <w:contextualSpacing/>
      </w:pPr>
      <w:r>
        <w:t>Option 1: Use DCI, inc</w:t>
      </w:r>
      <w:r>
        <w:t>luding group common DCI if seen beneficial, to indicate the UE(s) a spatial pattern change/adaptation.</w:t>
      </w:r>
    </w:p>
    <w:p w14:paraId="3F2058C4" w14:textId="77777777" w:rsidR="000A2578" w:rsidRDefault="00DD75B0">
      <w:pPr>
        <w:pStyle w:val="ListParagraph"/>
        <w:numPr>
          <w:ilvl w:val="3"/>
          <w:numId w:val="19"/>
        </w:numPr>
        <w:spacing w:after="120"/>
        <w:ind w:left="1904"/>
        <w:contextualSpacing/>
      </w:pPr>
      <w:r>
        <w:t>This option could include leveraging signaling for existing operation(s) if feasible/possible.</w:t>
      </w:r>
    </w:p>
    <w:p w14:paraId="56FA2654" w14:textId="77777777" w:rsidR="000A2578" w:rsidRDefault="00DD75B0">
      <w:pPr>
        <w:pStyle w:val="ListParagraph"/>
        <w:numPr>
          <w:ilvl w:val="2"/>
          <w:numId w:val="19"/>
        </w:numPr>
        <w:spacing w:after="120"/>
        <w:ind w:left="1484"/>
        <w:contextualSpacing/>
      </w:pPr>
      <w:r>
        <w:t>Option 2: Use MAC CE to indicate the UE(s) a spatial patte</w:t>
      </w:r>
      <w:r>
        <w:t>rn change/adaptation.</w:t>
      </w:r>
    </w:p>
    <w:p w14:paraId="559D3729" w14:textId="77777777" w:rsidR="000A2578" w:rsidRDefault="00DD75B0">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w:t>
      </w:r>
      <w:r>
        <w:t>aling, via DCI or MAC CE, to update such configuration.</w:t>
      </w:r>
    </w:p>
    <w:p w14:paraId="0B5A0726" w14:textId="77777777" w:rsidR="000A2578" w:rsidRDefault="00DD75B0">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w:t>
      </w:r>
      <w:r>
        <w:t xml:space="preserve"> active</w:t>
      </w:r>
      <w:bookmarkEnd w:id="26"/>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ListParagraph"/>
        <w:numPr>
          <w:ilvl w:val="0"/>
          <w:numId w:val="18"/>
        </w:numPr>
        <w:spacing w:after="60"/>
        <w:ind w:left="925" w:hanging="357"/>
      </w:pPr>
      <w:r>
        <w:t xml:space="preserve">Consider the activation </w:t>
      </w:r>
      <w:r>
        <w:t>of different network energy saving techniques (e.g., time, frequency, spatial, power) via semi-static network energy saving configuration.</w:t>
      </w:r>
    </w:p>
    <w:p w14:paraId="703A6C3B" w14:textId="77777777" w:rsidR="000A2578" w:rsidRDefault="00DD75B0">
      <w:pPr>
        <w:pStyle w:val="ListParagraph"/>
        <w:numPr>
          <w:ilvl w:val="0"/>
          <w:numId w:val="18"/>
        </w:numPr>
        <w:ind w:left="925" w:hanging="357"/>
      </w:pPr>
      <w:r>
        <w:t xml:space="preserve">Support both accumulative value indication and absolute value indication for efficient adaption of power and spatial </w:t>
      </w:r>
      <w:r>
        <w:t>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ListParagraph"/>
        <w:numPr>
          <w:ilvl w:val="0"/>
          <w:numId w:val="18"/>
        </w:numPr>
        <w:spacing w:after="60"/>
        <w:ind w:left="925" w:hanging="357"/>
      </w:pPr>
      <w:r>
        <w:t>For single CSI feedback, group-common L1 signaling should be considered to effic</w:t>
      </w:r>
      <w:r>
        <w:t>iently indicate the UEs of the CSI-RS resource/report update</w:t>
      </w:r>
      <w:r>
        <w:rPr>
          <w:rFonts w:hint="eastAsia"/>
        </w:rPr>
        <w:t>.</w:t>
      </w:r>
    </w:p>
    <w:p w14:paraId="09EE8B5E" w14:textId="77777777" w:rsidR="000A2578" w:rsidRDefault="00DD75B0">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F653A46" w14:textId="77777777" w:rsidR="000A2578" w:rsidRDefault="00DD75B0">
      <w:pPr>
        <w:pStyle w:val="ListParagraph"/>
        <w:numPr>
          <w:ilvl w:val="2"/>
          <w:numId w:val="19"/>
        </w:numPr>
        <w:ind w:left="1480" w:hanging="357"/>
        <w:contextualSpacing/>
      </w:pPr>
      <w:r>
        <w:rPr>
          <w:rFonts w:hint="eastAsia"/>
        </w:rPr>
        <w:t>D</w:t>
      </w:r>
      <w:r>
        <w:t xml:space="preserve">ynamic signaling is </w:t>
      </w:r>
      <w:r>
        <w:t>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w:t>
      </w:r>
      <w:r>
        <w:rPr>
          <w:lang w:val="en-US"/>
        </w:rPr>
        <w:t>patial adaptation patterns to support multi-CSIs.</w:t>
      </w:r>
    </w:p>
    <w:p w14:paraId="113A601E" w14:textId="77777777" w:rsidR="000A2578" w:rsidRDefault="00DD75B0">
      <w:pPr>
        <w:spacing w:after="0"/>
        <w:ind w:left="284"/>
        <w:rPr>
          <w:lang w:val="en-US"/>
        </w:rPr>
      </w:pPr>
      <w:r>
        <w:rPr>
          <w:lang w:val="en-US"/>
        </w:rPr>
        <w:t>[</w:t>
      </w:r>
      <w:r>
        <w:t>InterDigital</w:t>
      </w:r>
      <w:r>
        <w:rPr>
          <w:lang w:val="en-US"/>
        </w:rPr>
        <w:t xml:space="preserve">]: </w:t>
      </w:r>
    </w:p>
    <w:p w14:paraId="07861CB8" w14:textId="77777777" w:rsidR="000A2578" w:rsidRDefault="00DD75B0">
      <w:pPr>
        <w:pStyle w:val="ListParagraph"/>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ListParagraph"/>
        <w:numPr>
          <w:ilvl w:val="0"/>
          <w:numId w:val="18"/>
        </w:numPr>
        <w:ind w:left="925" w:hanging="357"/>
      </w:pPr>
      <w:r>
        <w:t>The DCI indicating subset of antenna ports is received in a UE-group common searc</w:t>
      </w:r>
      <w:r>
        <w:t>h space.</w:t>
      </w:r>
    </w:p>
    <w:p w14:paraId="413EEF29" w14:textId="77777777" w:rsidR="000A2578" w:rsidRDefault="00DD75B0">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w:t>
      </w:r>
      <w:r>
        <w:t>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ListParagraph"/>
        <w:numPr>
          <w:ilvl w:val="0"/>
          <w:numId w:val="18"/>
        </w:numPr>
        <w:spacing w:after="60"/>
        <w:ind w:left="925" w:hanging="357"/>
      </w:pPr>
      <w:r>
        <w:t>Introduce L1/L2 signaling for updating a given NZP CSI-RS resource/resource set/resource setting by indicating an index from the set of con</w:t>
      </w:r>
      <w:r>
        <w:t xml:space="preserve">figured CSI-RS mapping patterns, CSI-RS transmission powers, and PDSCH transmission powers per Type 1 SD, Type 2 SD, and PD adaptations, respectively. </w:t>
      </w:r>
    </w:p>
    <w:p w14:paraId="3BE868F0" w14:textId="77777777" w:rsidR="000A2578" w:rsidRDefault="00DD75B0">
      <w:pPr>
        <w:pStyle w:val="ListParagraph"/>
        <w:numPr>
          <w:ilvl w:val="0"/>
          <w:numId w:val="18"/>
        </w:numPr>
        <w:spacing w:after="60"/>
        <w:ind w:left="925" w:hanging="357"/>
      </w:pPr>
      <w:r>
        <w:t>Consider UE-group-specific L1 signaling for updating a given NZP CSI-RS resource/resource set/resource s</w:t>
      </w:r>
      <w:r>
        <w:t>etting per SD/PD adaptation.</w:t>
      </w:r>
    </w:p>
    <w:p w14:paraId="5E0E86AB" w14:textId="77777777" w:rsidR="000A2578" w:rsidRDefault="00DD75B0">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6E5132E6" w14:textId="77777777" w:rsidR="000A2578" w:rsidRDefault="00DD75B0">
      <w:pPr>
        <w:pStyle w:val="ListParagraph"/>
        <w:numPr>
          <w:ilvl w:val="0"/>
          <w:numId w:val="18"/>
        </w:numPr>
        <w:spacing w:after="60"/>
        <w:ind w:left="928"/>
      </w:pPr>
      <w:r>
        <w:t>Exten</w:t>
      </w:r>
      <w:r>
        <w:t>d the current TCI state indication DCI to additionally indicate a CSI-RS resource sub-configuration ID per SD/PD adaptation.</w:t>
      </w:r>
    </w:p>
    <w:p w14:paraId="3C1A8728" w14:textId="77777777" w:rsidR="000A2578" w:rsidRDefault="00DD75B0">
      <w:pPr>
        <w:pStyle w:val="ListParagraph"/>
        <w:numPr>
          <w:ilvl w:val="0"/>
          <w:numId w:val="18"/>
        </w:numPr>
        <w:spacing w:after="60"/>
        <w:ind w:left="928"/>
      </w:pPr>
      <w:r>
        <w:t>Introduce L1/L2 signaling for updating a given CSI report configuration by indicating an index to a CSI report sub-configuration fr</w:t>
      </w:r>
      <w:r>
        <w:t xml:space="preserve">om the set of configurations per Type 1 SD adaptations.   </w:t>
      </w:r>
    </w:p>
    <w:p w14:paraId="60BFEF0F" w14:textId="77777777" w:rsidR="000A2578" w:rsidRDefault="00DD75B0">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ListParagraph"/>
        <w:numPr>
          <w:ilvl w:val="0"/>
          <w:numId w:val="18"/>
        </w:numPr>
        <w:ind w:left="925" w:hanging="357"/>
      </w:pPr>
      <w:r>
        <w:t>Introduce a signaling mechanism for indicating CSI-RS transm</w:t>
      </w:r>
      <w:r>
        <w:t xml:space="preserve">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ListParagraph"/>
        <w:numPr>
          <w:ilvl w:val="0"/>
          <w:numId w:val="18"/>
        </w:numPr>
        <w:spacing w:after="60"/>
        <w:ind w:left="925" w:hanging="357"/>
      </w:pPr>
      <w:r>
        <w:t>For use case 2, a spatial adaptation pattern that UE receives for CSI measurement can be dynamically indicated (switched) by a DCI.</w:t>
      </w:r>
    </w:p>
    <w:p w14:paraId="5EDB65D1" w14:textId="77777777" w:rsidR="000A2578" w:rsidRDefault="00DD75B0">
      <w:pPr>
        <w:pStyle w:val="ListParagraph"/>
        <w:numPr>
          <w:ilvl w:val="0"/>
          <w:numId w:val="18"/>
        </w:numPr>
        <w:ind w:left="925" w:hanging="357"/>
      </w:pPr>
      <w:r>
        <w:t xml:space="preserve">When the CSI-RS antenna port virtualization (or, beam </w:t>
      </w:r>
      <w:r>
        <w:t>pattern) is expected to change due to TX chain activation or deactivation, UE can be indicated to reset its CSI measurement or reporting behaviour.</w:t>
      </w:r>
    </w:p>
    <w:p w14:paraId="21DDFD5D" w14:textId="77777777" w:rsidR="000A2578" w:rsidRDefault="00DD75B0">
      <w:pPr>
        <w:ind w:left="284"/>
      </w:pPr>
      <w:r>
        <w:t>[CEWiT]: gNB dynamically signalling information about the adaptation of spatial elements to the UE is suppor</w:t>
      </w:r>
      <w:r>
        <w:t xml:space="preserve">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ListParagraph"/>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max</w:t>
      </w:r>
      <w:r>
        <w:rPr>
          <w:rFonts w:eastAsia="MS Mincho"/>
          <w:szCs w:val="24"/>
          <w:lang w:eastAsia="ja-JP"/>
        </w:rPr>
        <w:t xml:space="preserve">imum number of ports utilized for CSI (Type-1 disabling/enabling) </w:t>
      </w:r>
    </w:p>
    <w:p w14:paraId="20B24B41"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ListParagraph"/>
        <w:numPr>
          <w:ilvl w:val="0"/>
          <w:numId w:val="18"/>
        </w:numPr>
        <w:ind w:left="925" w:hanging="357"/>
      </w:pPr>
      <w:r>
        <w:t>For cell-wise indication, utilize S</w:t>
      </w:r>
      <w:r>
        <w:t>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ListParagraph"/>
        <w:numPr>
          <w:ilvl w:val="0"/>
          <w:numId w:val="18"/>
        </w:numPr>
        <w:spacing w:after="0"/>
        <w:ind w:left="925" w:hanging="357"/>
      </w:pPr>
      <w:r>
        <w:t xml:space="preserve">Evaluate whether dynamic switching between two P/SP CSI </w:t>
      </w:r>
      <w:r>
        <w:t xml:space="preserve">reporting configurations corresponding to activated and deactivated NES modes is needed  </w:t>
      </w:r>
    </w:p>
    <w:p w14:paraId="0722F568" w14:textId="77777777" w:rsidR="000A2578" w:rsidRDefault="00DD75B0">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Type1-A. Antenna port </w:t>
      </w:r>
      <w:r>
        <w:rPr>
          <w:rFonts w:eastAsia="MS Mincho"/>
          <w:szCs w:val="24"/>
          <w:lang w:eastAsia="ja-JP"/>
        </w:rPr>
        <w:t>group indication via port-selection parameter in Type-II PS codebook type</w:t>
      </w:r>
    </w:p>
    <w:p w14:paraId="58EE9585"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w:t>
      </w:r>
      <w:r>
        <w:rPr>
          <w:lang w:val="en-US"/>
        </w:rPr>
        <w: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ListParagraph"/>
        <w:numPr>
          <w:ilvl w:val="0"/>
          <w:numId w:val="18"/>
        </w:numPr>
        <w:spacing w:after="0"/>
        <w:ind w:left="925" w:hanging="357"/>
      </w:pPr>
      <w:r>
        <w:t xml:space="preserve">When a UE receives DCI indicating a trigger state with multiple sub-configuration indicators, the UE transmits one CSI report including CSI </w:t>
      </w:r>
      <w:r>
        <w:t>results corresponding to each of indicated sub-configurations.</w:t>
      </w:r>
    </w:p>
    <w:p w14:paraId="5767CCB8" w14:textId="77777777" w:rsidR="000A2578" w:rsidRDefault="00DD75B0">
      <w:pPr>
        <w:pStyle w:val="ListParagraph"/>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w:t>
      </w:r>
      <w:r>
        <w:t>atial domain adaptations, at least the following signal mechanisms for spatial element adaption should be discussed:</w:t>
      </w:r>
    </w:p>
    <w:p w14:paraId="6E6F7974"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 xml:space="preserve">Apart from the purpose to mitigate/address the issue due to </w:t>
      </w:r>
      <w:r>
        <w:t>adaptation as discussed in the section of ‘Need of transition time due to adaptation’, there are other purposes for dynamic signalling, including switching/reconfiguration of CSI-RS resource(s), activation or deactivation of adaptation operation. A large n</w:t>
      </w:r>
      <w:r>
        <w:t>umber of companies support introduction of L1/L2 signalling to UE. For single-CSI feedback, it can be used for indication of the exact CSI-RS resource for UE to measure and report CSI as supported by [vivo, Apple], while for multi-CSI feedback, a subset of</w:t>
      </w:r>
      <w:r>
        <w:t xml:space="preserve">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w:t>
      </w:r>
      <w:r>
        <w:t>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w:t>
      </w:r>
      <w:r>
        <w:rPr>
          <w:rFonts w:ascii="Times" w:eastAsia="Batang" w:hAnsi="Times"/>
          <w:b/>
          <w:szCs w:val="24"/>
          <w:lang w:val="en-US" w:eastAsia="zh-CN"/>
        </w:rPr>
        <w:t xml:space="preserve">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We are supportive of L1/L2 signalling</w:t>
            </w:r>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w:t>
            </w:r>
            <w:r>
              <w:rPr>
                <w:rFonts w:ascii="Times" w:eastAsia="Batang" w:hAnsi="Times"/>
                <w:b/>
                <w:szCs w:val="24"/>
                <w:lang w:val="en-US" w:eastAsia="zh-CN"/>
              </w:rPr>
              <w:t>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r>
              <w:rPr>
                <w:lang w:val="en-US" w:eastAsia="zh-CN"/>
              </w:rPr>
              <w:t>Spreadt</w:t>
            </w:r>
            <w:r>
              <w:rPr>
                <w:lang w:val="en-US" w:eastAsia="zh-CN"/>
              </w:rPr>
              <w:t>rum</w:t>
            </w:r>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SimSun" w:hint="eastAsia"/>
                <w:lang w:val="en-US" w:eastAsia="zh-CN"/>
              </w:rPr>
              <w:t>ZTE, sanechips</w:t>
            </w:r>
          </w:p>
        </w:tc>
        <w:tc>
          <w:tcPr>
            <w:tcW w:w="8152" w:type="dxa"/>
          </w:tcPr>
          <w:p w14:paraId="555B09CB" w14:textId="77777777" w:rsidR="000A2578" w:rsidRDefault="00DD75B0">
            <w:pPr>
              <w:rPr>
                <w:rFonts w:eastAsia="SimSun"/>
                <w:lang w:val="en-US" w:eastAsia="zh-CN"/>
              </w:rPr>
            </w:pPr>
            <w:r>
              <w:rPr>
                <w:rFonts w:eastAsia="SimSun" w:hint="eastAsia"/>
                <w:lang w:val="en-US" w:eastAsia="zh-CN"/>
              </w:rPr>
              <w:t>Okay.</w:t>
            </w:r>
          </w:p>
          <w:p w14:paraId="2093A27D" w14:textId="77777777" w:rsidR="000A2578" w:rsidRDefault="00DD75B0">
            <w:pPr>
              <w:rPr>
                <w:rFonts w:eastAsia="Yu Mincho"/>
                <w:lang w:val="en-US" w:eastAsia="ja-JP"/>
              </w:rPr>
            </w:pPr>
            <w:r>
              <w:rPr>
                <w:rFonts w:eastAsia="SimSun" w:hint="eastAsia"/>
                <w:lang w:val="en-US" w:eastAsia="zh-CN"/>
              </w:rPr>
              <w:t>A</w:t>
            </w:r>
            <w:r>
              <w:rPr>
                <w:rFonts w:eastAsia="SimSun"/>
                <w:lang w:val="en-US" w:eastAsia="zh-CN"/>
              </w:rPr>
              <w:t xml:space="preserve">s we commented in P1, the </w:t>
            </w:r>
            <w:r>
              <w:rPr>
                <w:rFonts w:eastAsia="SimSun"/>
                <w:lang w:val="en-US" w:eastAsia="zh-CN"/>
              </w:rPr>
              <w:t>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lastRenderedPageBreak/>
              <w:t>Huawei, HiSilicon</w:t>
            </w:r>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w:t>
            </w:r>
            <w:r>
              <w:rPr>
                <w:lang w:val="en-US" w:eastAsia="zh-CN"/>
              </w:rPr>
              <w:t>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w:t>
            </w:r>
            <w:r>
              <w:rPr>
                <w:rFonts w:eastAsia="PMingLiU"/>
                <w:lang w:val="en-US" w:eastAsia="zh-TW"/>
              </w:rPr>
              <w:t>/NSB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r>
              <w:rPr>
                <w:rFonts w:eastAsia="Malgun Gothic"/>
                <w:lang w:eastAsia="ko-KR"/>
              </w:rPr>
              <w:t>InterDigital</w:t>
            </w:r>
          </w:p>
        </w:tc>
        <w:tc>
          <w:tcPr>
            <w:tcW w:w="8152" w:type="dxa"/>
          </w:tcPr>
          <w:p w14:paraId="57F708EB" w14:textId="77777777" w:rsidR="000A2578" w:rsidRDefault="00DD75B0">
            <w:pPr>
              <w:spacing w:after="60"/>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Malgun Gothic"/>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Malgun Gothic"/>
                <w:lang w:val="en-US" w:eastAsia="ko-KR"/>
              </w:rPr>
              <w:t xml:space="preserve">ources can be more effective than indicating each CSI-RS resources.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w:t>
            </w:r>
            <w:r>
              <w:rPr>
                <w:rFonts w:ascii="Times" w:eastAsia="Batang" w:hAnsi="Times"/>
                <w:b/>
                <w:szCs w:val="24"/>
                <w:lang w:val="en-US" w:eastAsia="zh-CN"/>
              </w:rPr>
              <w:t>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w:t>
            </w:r>
            <w:r>
              <w:rPr>
                <w:rFonts w:ascii="Times" w:eastAsia="Batang" w:hAnsi="Times"/>
                <w:b/>
                <w:szCs w:val="24"/>
                <w:lang w:val="en-US" w:eastAsia="zh-CN"/>
              </w:rPr>
              <w:t xml:space="preserve">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w:t>
            </w:r>
            <w:r>
              <w:t>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w:t>
            </w:r>
            <w:r>
              <w:t>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w:t>
            </w:r>
            <w:r>
              <w:rPr>
                <w:rFonts w:ascii="Times" w:eastAsia="Batang" w:hAnsi="Times"/>
                <w:b/>
                <w:szCs w:val="24"/>
                <w:lang w:val="en-US" w:eastAsia="zh-CN"/>
              </w:rPr>
              <w:t xml:space="preserve">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lastRenderedPageBreak/>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Do you </w:t>
      </w:r>
      <w:r>
        <w:rPr>
          <w:rFonts w:ascii="Times" w:eastAsia="Batang" w:hAnsi="Times"/>
          <w:b/>
          <w:szCs w:val="24"/>
          <w:lang w:val="en-US" w:eastAsia="zh-CN"/>
        </w:rPr>
        <w:t>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SimSun" w:hint="eastAsia"/>
                <w:lang w:val="en-US" w:eastAsia="zh-CN"/>
              </w:rPr>
              <w:t>ZTE, Sanechips</w:t>
            </w:r>
          </w:p>
        </w:tc>
        <w:tc>
          <w:tcPr>
            <w:tcW w:w="8152" w:type="dxa"/>
          </w:tcPr>
          <w:p w14:paraId="3136BE97" w14:textId="77777777" w:rsidR="000A2578" w:rsidRDefault="00DD75B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w:t>
            </w:r>
            <w:r>
              <w:rPr>
                <w:rFonts w:eastAsia="PMingLiU"/>
                <w:lang w:val="en-US" w:eastAsia="zh-TW"/>
              </w:rPr>
              <w:t>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r>
              <w:rPr>
                <w:lang w:val="en-US" w:eastAsia="zh-CN"/>
              </w:rPr>
              <w:t>InterDigital</w:t>
            </w:r>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r>
              <w:rPr>
                <w:lang w:val="en-US" w:eastAsia="zh-CN"/>
              </w:rPr>
              <w:t>CEWiT</w:t>
            </w:r>
          </w:p>
        </w:tc>
        <w:tc>
          <w:tcPr>
            <w:tcW w:w="8152" w:type="dxa"/>
          </w:tcPr>
          <w:p w14:paraId="72F6F15A" w14:textId="77777777" w:rsidR="000A2578" w:rsidRDefault="00DD75B0">
            <w:pPr>
              <w:rPr>
                <w:rFonts w:eastAsia="PMingLiU"/>
                <w:lang w:val="en-US" w:eastAsia="zh-CN"/>
              </w:rPr>
            </w:pPr>
            <w:r>
              <w:rPr>
                <w:lang w:val="en-US" w:eastAsia="zh-CN"/>
              </w:rPr>
              <w:t xml:space="preserve">We also prefer DCI for </w:t>
            </w:r>
            <w:r>
              <w:rPr>
                <w:lang w:val="en-US" w:eastAsia="zh-CN"/>
              </w:rPr>
              <w:t>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w:t>
            </w:r>
            <w:r>
              <w:rPr>
                <w:lang w:val="en-US" w:eastAsia="zh-CN"/>
              </w:rPr>
              <w:t>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SimSun"/>
                <w:lang w:val="en-US" w:eastAsia="ko-KR"/>
              </w:rPr>
            </w:pPr>
            <w:r>
              <w:rPr>
                <w:rFonts w:eastAsia="SimSun" w:hint="eastAsia"/>
                <w:lang w:val="en-US" w:eastAsia="zh-CN"/>
              </w:rPr>
              <w:t>OPPO</w:t>
            </w:r>
          </w:p>
        </w:tc>
        <w:tc>
          <w:tcPr>
            <w:tcW w:w="8152" w:type="dxa"/>
          </w:tcPr>
          <w:p w14:paraId="69092D4C" w14:textId="77777777" w:rsidR="000A2578" w:rsidRDefault="00DD75B0">
            <w:pPr>
              <w:rPr>
                <w:rFonts w:eastAsia="SimSun"/>
                <w:lang w:val="en-US" w:eastAsia="ko-KR"/>
              </w:rPr>
            </w:pPr>
            <w:r>
              <w:rPr>
                <w:rFonts w:eastAsia="SimSun" w:hint="eastAsia"/>
                <w:lang w:val="en-US" w:eastAsia="zh-CN"/>
              </w:rPr>
              <w:t>DCI is prefered</w:t>
            </w:r>
          </w:p>
        </w:tc>
      </w:tr>
      <w:tr w:rsidR="000A2578" w14:paraId="7DE91C36" w14:textId="77777777">
        <w:tc>
          <w:tcPr>
            <w:tcW w:w="1479" w:type="dxa"/>
          </w:tcPr>
          <w:p w14:paraId="6086A77F"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8D491C6" w14:textId="77777777" w:rsidR="000A2578" w:rsidRDefault="00DD75B0">
            <w:pPr>
              <w:rPr>
                <w:rFonts w:eastAsia="SimSun"/>
                <w:lang w:val="en-US" w:eastAsia="zh-CN"/>
              </w:rPr>
            </w:pPr>
            <w:r>
              <w:rPr>
                <w:rFonts w:eastAsia="SimSun"/>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Do you consider such signaling should be via UE-specific, UE group-common or </w:t>
      </w:r>
      <w:r>
        <w:rPr>
          <w:rFonts w:ascii="Times" w:eastAsia="Batang" w:hAnsi="Times"/>
          <w:b/>
          <w:szCs w:val="24"/>
          <w:lang w:val="en-US" w:eastAsia="zh-CN"/>
        </w:rPr>
        <w:t>cell-wise?</w:t>
      </w:r>
    </w:p>
    <w:tbl>
      <w:tblPr>
        <w:tblStyle w:val="TableGrid"/>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SimSun" w:hint="eastAsia"/>
                <w:lang w:val="en-US" w:eastAsia="zh-CN"/>
              </w:rPr>
              <w:t>ZTE, Sanechips</w:t>
            </w:r>
          </w:p>
        </w:tc>
        <w:tc>
          <w:tcPr>
            <w:tcW w:w="8152" w:type="dxa"/>
          </w:tcPr>
          <w:p w14:paraId="0F85FB86" w14:textId="77777777" w:rsidR="000A2578" w:rsidRDefault="00DD75B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20F0E63" w14:textId="77777777" w:rsidR="000A2578" w:rsidRDefault="00DD75B0">
            <w:pPr>
              <w:rPr>
                <w:lang w:val="en-US" w:eastAsia="zh-CN"/>
              </w:rPr>
            </w:pPr>
            <w:r>
              <w:rPr>
                <w:rFonts w:eastAsia="SimSun" w:hint="eastAsia"/>
                <w:lang w:val="en-US" w:eastAsia="zh-CN"/>
              </w:rPr>
              <w:t>F</w:t>
            </w:r>
            <w:r>
              <w:rPr>
                <w:rFonts w:eastAsia="SimSun"/>
                <w:lang w:val="en-US" w:eastAsia="zh-CN"/>
              </w:rPr>
              <w:t xml:space="preserve">or cell wise indication, it can be implemented via group common DCI by </w:t>
            </w:r>
            <w:r>
              <w:rPr>
                <w:rFonts w:eastAsia="SimSun"/>
                <w:lang w:val="en-US" w:eastAsia="zh-CN"/>
              </w:rPr>
              <w:t>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r>
              <w:rPr>
                <w:lang w:val="en-US" w:eastAsia="zh-CN"/>
              </w:rPr>
              <w:t>InterDigital</w:t>
            </w:r>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lastRenderedPageBreak/>
              <w:t>LG El</w:t>
            </w:r>
            <w:r>
              <w:rPr>
                <w:rFonts w:eastAsia="Malgun Gothic" w:hint="eastAsia"/>
                <w:lang w:val="en-US" w:eastAsia="ko-KR"/>
              </w:rPr>
              <w:t>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SimSun"/>
                <w:lang w:val="en-US" w:eastAsia="ko-KR"/>
              </w:rPr>
            </w:pPr>
            <w:r>
              <w:rPr>
                <w:rFonts w:eastAsia="SimSun" w:hint="eastAsia"/>
                <w:lang w:val="en-US" w:eastAsia="zh-CN"/>
              </w:rPr>
              <w:t>OPPO</w:t>
            </w:r>
          </w:p>
        </w:tc>
        <w:tc>
          <w:tcPr>
            <w:tcW w:w="8152" w:type="dxa"/>
          </w:tcPr>
          <w:p w14:paraId="7A6E32E1" w14:textId="77777777" w:rsidR="000A2578" w:rsidRDefault="00DD75B0">
            <w:pPr>
              <w:rPr>
                <w:rFonts w:eastAsia="SimSun"/>
                <w:lang w:val="en-US" w:eastAsia="ko-KR"/>
              </w:rPr>
            </w:pPr>
            <w:r>
              <w:rPr>
                <w:rFonts w:eastAsia="SimSun" w:hint="eastAsia"/>
                <w:lang w:val="en-US" w:eastAsia="zh-CN"/>
              </w:rPr>
              <w:t>Group-common DCI is prefered</w:t>
            </w:r>
          </w:p>
        </w:tc>
      </w:tr>
      <w:tr w:rsidR="000A2578" w14:paraId="10E0440C" w14:textId="77777777">
        <w:tc>
          <w:tcPr>
            <w:tcW w:w="1479" w:type="dxa"/>
          </w:tcPr>
          <w:p w14:paraId="347AA406" w14:textId="77777777" w:rsidR="000A2578" w:rsidRDefault="00DD75B0">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5FF3390B" w14:textId="77777777" w:rsidR="000A2578" w:rsidRDefault="00DD75B0">
            <w:pPr>
              <w:rPr>
                <w:rFonts w:eastAsia="SimSun"/>
                <w:lang w:val="en-US" w:eastAsia="zh-CN"/>
              </w:rPr>
            </w:pPr>
            <w:r>
              <w:rPr>
                <w:rFonts w:eastAsia="SimSun"/>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 xml:space="preserve">UE complexity and relevant capabilities are one aspect that needs to be </w:t>
      </w:r>
      <w:r>
        <w:t>clarified/discussed as mentioned in WID.</w:t>
      </w:r>
    </w:p>
    <w:tbl>
      <w:tblPr>
        <w:tblStyle w:val="TableGrid"/>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w:t>
      </w:r>
      <w:r>
        <w:t>ote (captured in the WI description):</w:t>
      </w:r>
    </w:p>
    <w:p w14:paraId="1028843B" w14:textId="77777777" w:rsidR="000A2578" w:rsidRDefault="00DD75B0">
      <w:pPr>
        <w:pStyle w:val="ListParagraph"/>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ListParagraph"/>
        <w:numPr>
          <w:ilvl w:val="2"/>
          <w:numId w:val="19"/>
        </w:numPr>
        <w:spacing w:after="120"/>
        <w:ind w:left="1484"/>
        <w:contextualSpacing/>
      </w:pPr>
      <w:r>
        <w:t>Without further clarifications on this Note, all the legacy capabilities related to total number of CSI r</w:t>
      </w:r>
      <w:r>
        <w:t>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w:t>
      </w:r>
      <w:r>
        <w:t xml:space="preserve">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ListParagraph"/>
        <w:numPr>
          <w:ilvl w:val="0"/>
          <w:numId w:val="18"/>
        </w:numPr>
        <w:spacing w:after="60"/>
        <w:ind w:left="925" w:hanging="357"/>
      </w:pPr>
      <w:r>
        <w:t xml:space="preserve">From UE capability perspective, treat a CSI report setting </w:t>
      </w:r>
      <w:r>
        <w:t>for multiple CSI feedback corresponding to multiple CSI-RS resource set hypothesis as one CSI report setting per BWP.</w:t>
      </w:r>
    </w:p>
    <w:p w14:paraId="0E69B1DB" w14:textId="77777777" w:rsidR="000A2578" w:rsidRDefault="00DD75B0">
      <w:pPr>
        <w:pStyle w:val="ListParagraph"/>
        <w:numPr>
          <w:ilvl w:val="0"/>
          <w:numId w:val="18"/>
        </w:numPr>
        <w:spacing w:after="60"/>
        <w:ind w:left="925" w:hanging="357"/>
      </w:pPr>
      <w:r>
        <w:t>(Observation) The UE complexity for handling multi-CSI feedback in a CSI report for multiple CSI-RS resource set hypothesis may not be equ</w:t>
      </w:r>
      <w:r>
        <w:t>ivalent to multiple legacy CSI report for multiple legacy CSI-RS resource sets.</w:t>
      </w:r>
    </w:p>
    <w:p w14:paraId="07D8DC4E" w14:textId="77777777" w:rsidR="000A2578" w:rsidRDefault="00DD75B0">
      <w:pPr>
        <w:pStyle w:val="ListParagraph"/>
        <w:numPr>
          <w:ilvl w:val="0"/>
          <w:numId w:val="18"/>
        </w:numPr>
        <w:ind w:left="928"/>
      </w:pPr>
      <w:r>
        <w:t>(Observation) For type 2 port selection codebook, legacy capability for maximum number of port can be applied to infer support for any hypothetical CSI-RS port subset configura</w:t>
      </w:r>
      <w:r>
        <w:t>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w:t>
      </w:r>
      <w:r>
        <w: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total number of CSI reports</w:t>
      </w:r>
      <w:r>
        <w:rPr>
          <w:bCs/>
        </w:rPr>
        <w:t xml:space="preserve">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w:t>
      </w:r>
      <w:r>
        <w:rPr>
          <w:bCs/>
        </w:rPr>
        <w:t>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w:t>
      </w:r>
      <w:r>
        <w:rPr>
          <w:bCs/>
        </w:rPr>
        <w:t xml:space="preserve"> from one or two companies (Spreadtrum, Qualcomm) to consider CSI processing requirement as linearly scaled with e.g. number of CSI-RS resources as baseline, without compression. However this consequently leads to linearly scaled up UE complexity, thus FL </w:t>
      </w:r>
      <w:r>
        <w:rPr>
          <w:bCs/>
        </w:rPr>
        <w:t xml:space="preserve">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w:t>
      </w:r>
      <w:r>
        <w:rPr>
          <w:b/>
          <w:lang w:val="en-US"/>
        </w:rPr>
        <w:t>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We think it’s important to reach common understanding between companies on the Note. As we indicated in o</w:t>
            </w:r>
            <w:r>
              <w:rPr>
                <w:rFonts w:eastAsia="PMingLiU"/>
                <w:lang w:val="en-US" w:eastAsia="zh-TW"/>
              </w:rPr>
              <w:t>ur Tdoc,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w:t>
            </w:r>
            <w:r>
              <w:rPr>
                <w:rFonts w:eastAsia="PMingLiU"/>
                <w:lang w:val="en-US" w:eastAsia="zh-TW"/>
              </w:rPr>
              <w:t>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w:t>
            </w:r>
            <w:r>
              <w:rPr>
                <w:rFonts w:eastAsia="PMingLiU"/>
                <w:b/>
                <w:lang w:val="en-US" w:eastAsia="zh-TW"/>
              </w:rPr>
              <w:t>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SimSun"/>
                <w:lang w:val="en-US" w:eastAsia="zh-TW"/>
              </w:rPr>
            </w:pPr>
            <w:r>
              <w:rPr>
                <w:rFonts w:eastAsia="SimSun" w:hint="eastAsia"/>
                <w:lang w:val="en-US" w:eastAsia="zh-CN"/>
              </w:rPr>
              <w:t>ZTE, Sanechips2</w:t>
            </w:r>
          </w:p>
        </w:tc>
        <w:tc>
          <w:tcPr>
            <w:tcW w:w="8152" w:type="dxa"/>
          </w:tcPr>
          <w:p w14:paraId="797D6693" w14:textId="77777777" w:rsidR="000A2578" w:rsidRDefault="00DD75B0">
            <w:pPr>
              <w:rPr>
                <w:rFonts w:eastAsia="SimSun"/>
                <w:lang w:val="en-US" w:eastAsia="zh-TW"/>
              </w:rPr>
            </w:pPr>
            <w:r>
              <w:rPr>
                <w:rFonts w:eastAsia="SimSun"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Huawei, HiSilicon</w:t>
            </w:r>
          </w:p>
        </w:tc>
        <w:tc>
          <w:tcPr>
            <w:tcW w:w="8152" w:type="dxa"/>
          </w:tcPr>
          <w:p w14:paraId="1BF8EB5C" w14:textId="77777777" w:rsidR="000A2578" w:rsidRDefault="00DD75B0">
            <w:pPr>
              <w:rPr>
                <w:lang w:val="en-US" w:eastAsia="zh-CN"/>
              </w:rPr>
            </w:pPr>
            <w:r>
              <w:rPr>
                <w:rFonts w:eastAsia="PMingLiU"/>
                <w:lang w:val="en-US" w:eastAsia="zh-TW"/>
              </w:rPr>
              <w:t xml:space="preserve">We don’t think discussion of relationship with UE capability is necessary at this stage. It is too early to define and actually anything new is an </w:t>
            </w:r>
            <w:r>
              <w:rPr>
                <w:rFonts w:eastAsia="PMingLiU"/>
                <w:lang w:val="en-US" w:eastAsia="zh-TW"/>
              </w:rPr>
              <w:t>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w:t>
            </w:r>
            <w:r>
              <w:rPr>
                <w:lang w:val="en-US" w:eastAsia="zh-CN"/>
              </w:rPr>
              <w:t>: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w:t>
            </w:r>
            <w:r>
              <w:rPr>
                <w:rFonts w:eastAsia="PMingLiU"/>
                <w:lang w:val="en-US" w:eastAsia="zh-TW"/>
              </w:rPr>
              <w:t>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w:t>
            </w:r>
            <w:r>
              <w:rPr>
                <w:rFonts w:eastAsia="Yu Mincho"/>
                <w:lang w:val="en-US" w:eastAsia="ja-JP"/>
              </w:rPr>
              <w:t>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 xml:space="preserve">The “Note” in the TR restricts the increase of UE total number of CSI reports and requirement. How to count the number of CSI reports and requirement should be </w:t>
            </w:r>
            <w:r>
              <w:rPr>
                <w:rFonts w:eastAsia="PMingLiU"/>
                <w:lang w:val="en-US" w:eastAsia="zh-TW"/>
              </w:rPr>
              <w:t>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Heading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TableGrid"/>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w:t>
            </w:r>
            <w:r>
              <w:rPr>
                <w:bCs/>
              </w:rPr>
              <w:t>luding measurement and report, and signaling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TableGrid"/>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w:t>
            </w:r>
            <w:r>
              <w:rPr>
                <w:rFonts w:ascii="Times" w:eastAsia="Batang" w:hAnsi="Times"/>
                <w:bCs/>
                <w:lang w:eastAsia="zh-CN"/>
              </w:rPr>
              <w:t>DSCH reception</w:t>
            </w:r>
          </w:p>
          <w:p w14:paraId="6FA2A8C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 xml:space="preserve">By dividing companies’ proposals into different subsections, they can be summarized as </w:t>
      </w:r>
      <w:r>
        <w:t>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[Nokia, NSB]: Configuration of multiple powerControlOffset values within a single NZP-CSI-RS resource is supported.</w:t>
      </w:r>
    </w:p>
    <w:p w14:paraId="2B3DAD53" w14:textId="77777777" w:rsidR="000A2578" w:rsidRDefault="00DD75B0">
      <w:pPr>
        <w:ind w:left="284"/>
      </w:pPr>
      <w:r>
        <w:rPr>
          <w:rFonts w:hint="eastAsia"/>
        </w:rPr>
        <w:t>[</w:t>
      </w:r>
      <w:r>
        <w:t>OPPO]: RAN1 does not support CSI reporting based on multiple power o</w:t>
      </w:r>
      <w:r>
        <w:t xml:space="preserve">ffset configuration. </w:t>
      </w:r>
    </w:p>
    <w:p w14:paraId="782F0877" w14:textId="77777777" w:rsidR="000A2578" w:rsidRDefault="00DD75B0">
      <w:pPr>
        <w:ind w:left="284"/>
      </w:pPr>
      <w:r>
        <w:t xml:space="preserve">[Spreadtrum]: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w:t>
      </w:r>
      <w:r>
        <w:t>]: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 xml:space="preserve">[CMCC]: Multiple </w:t>
      </w:r>
      <w:r>
        <w:t>power offset values can be configured and dynamically indicated and/or activated.</w:t>
      </w:r>
    </w:p>
    <w:p w14:paraId="67ED5D45" w14:textId="77777777" w:rsidR="000A2578" w:rsidRDefault="00DD75B0">
      <w:pPr>
        <w:ind w:left="284"/>
      </w:pPr>
      <w:r>
        <w:t>[Transsion]: RRC signaling plus L1/L2 signaling can be used to configure the multiple power offset values between PDSCH and CSI-RS.</w:t>
      </w:r>
    </w:p>
    <w:p w14:paraId="18201C60" w14:textId="77777777" w:rsidR="000A2578" w:rsidRDefault="00DD75B0">
      <w:pPr>
        <w:ind w:left="284"/>
      </w:pPr>
      <w:r>
        <w:t>[LGe]: Power adaptation pattern represents</w:t>
      </w:r>
      <w:r>
        <w:t xml:space="preserve"> a power offset value between PDSCH and CSI-RS.</w:t>
      </w:r>
    </w:p>
    <w:p w14:paraId="22ED4F77" w14:textId="77777777" w:rsidR="000A2578" w:rsidRDefault="00DD75B0">
      <w:pPr>
        <w:spacing w:after="0"/>
        <w:ind w:left="284"/>
      </w:pPr>
      <w:r>
        <w:lastRenderedPageBreak/>
        <w:t>[Qualcomm]: If RAN1 adopts a framework where UE performs CSI for more than one power offset value for a CSI report config, the following aspects are included.</w:t>
      </w:r>
    </w:p>
    <w:p w14:paraId="050E51BD" w14:textId="77777777" w:rsidR="000A2578" w:rsidRDefault="00DD75B0">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w:t>
      </w:r>
      <w:r>
        <w:t>eport.</w:t>
      </w:r>
    </w:p>
    <w:p w14:paraId="11627A68" w14:textId="77777777" w:rsidR="000A2578" w:rsidRDefault="00DD75B0">
      <w:pPr>
        <w:spacing w:after="0"/>
        <w:ind w:left="284"/>
      </w:pPr>
      <w:r>
        <w:t xml:space="preserve">[Ericsson]: </w:t>
      </w:r>
    </w:p>
    <w:p w14:paraId="09FEAAD8" w14:textId="77777777" w:rsidR="000A2578" w:rsidRDefault="00DD75B0">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09ECE9C1" w14:textId="77777777" w:rsidR="000A2578" w:rsidRDefault="00DD75B0">
      <w:pPr>
        <w:pStyle w:val="ListParagraph"/>
        <w:numPr>
          <w:ilvl w:val="0"/>
          <w:numId w:val="18"/>
        </w:numPr>
        <w:spacing w:after="60"/>
        <w:ind w:left="925" w:hanging="357"/>
      </w:pPr>
      <w:bookmarkStart w:id="27" w:name="_Toc131760239"/>
      <w:r>
        <w:t xml:space="preserve">When a UE receives DCI with a trigger state indicating multiple </w:t>
      </w:r>
      <w:r>
        <w:rPr>
          <w:i/>
        </w:rPr>
        <w:t>powerControlOffsets</w:t>
      </w:r>
      <w:r>
        <w:t>, the UE trans</w:t>
      </w:r>
      <w:r>
        <w:t xml:space="preserve">mits one CSI report including CSI results corresponding to each of the </w:t>
      </w:r>
      <w:r>
        <w:rPr>
          <w:i/>
        </w:rPr>
        <w:t>powerControlOffsets</w:t>
      </w:r>
      <w:r>
        <w:t>.</w:t>
      </w:r>
      <w:bookmarkEnd w:id="27"/>
    </w:p>
    <w:p w14:paraId="60D036F3" w14:textId="77777777" w:rsidR="000A2578" w:rsidRDefault="00DD75B0">
      <w:pPr>
        <w:pStyle w:val="ListParagraph"/>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ED8FE11" w14:textId="77777777" w:rsidR="000A2578" w:rsidRDefault="00DD75B0">
      <w:pPr>
        <w:outlineLvl w:val="2"/>
        <w:rPr>
          <w:b/>
        </w:rPr>
      </w:pPr>
      <w:r>
        <w:rPr>
          <w:b/>
        </w:rPr>
        <w:t>FL s</w:t>
      </w:r>
      <w:r>
        <w:rPr>
          <w:b/>
        </w:rPr>
        <w:t>ummary</w:t>
      </w:r>
    </w:p>
    <w:p w14:paraId="55979A55" w14:textId="77777777" w:rsidR="000A2578" w:rsidRDefault="00DD75B0">
      <w:r>
        <w:t>Many support of configuring multiple poweroffset between CSI-RS and PDSCH is observed. 4 companies also support the introduction of L1/L2 signalling for further indication/triggering a subset of power offset value(s). One company consider it shout n</w:t>
      </w:r>
      <w:r>
        <w:t>ot be supported while one company can be conditional supportive. Since there is still uncertainty on whether RRC configured multiple power offsets can be agreeable or not, the introduction of L1/L2 signalling on top of that is separately discussed. Note th</w:t>
      </w:r>
      <w:r>
        <w:t>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w:t>
      </w:r>
      <w:r>
        <w:rPr>
          <w:b/>
        </w:rPr>
        <w:t>n one power offset values for PDSCH relative to CSI-RS</w:t>
      </w:r>
    </w:p>
    <w:p w14:paraId="6D78C7D3" w14:textId="77777777" w:rsidR="000A2578" w:rsidRDefault="00DD75B0">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w:t>
            </w:r>
            <w:r>
              <w:rPr>
                <w:rFonts w:eastAsia="Malgun Gothic"/>
                <w:lang w:val="en-US" w:eastAsia="ko-KR"/>
              </w:rPr>
              <w: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ZTE, Sanechips</w:t>
            </w:r>
          </w:p>
        </w:tc>
        <w:tc>
          <w:tcPr>
            <w:tcW w:w="8152" w:type="dxa"/>
          </w:tcPr>
          <w:p w14:paraId="57CF2410" w14:textId="77777777" w:rsidR="000A2578" w:rsidRDefault="00DD75B0">
            <w:pPr>
              <w:rPr>
                <w:rFonts w:eastAsia="SimSun"/>
                <w:lang w:val="en-US" w:eastAsia="zh-CN"/>
              </w:rPr>
            </w:pPr>
            <w:r>
              <w:rPr>
                <w:rFonts w:eastAsia="SimSun" w:hint="eastAsia"/>
                <w:lang w:val="en-US" w:eastAsia="zh-CN"/>
              </w:rPr>
              <w:t>Agree.</w:t>
            </w:r>
          </w:p>
          <w:p w14:paraId="40A74CFC" w14:textId="77777777" w:rsidR="000A2578" w:rsidRDefault="00DD75B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report multi-CSI can guarantee the network obtain the proper/accurate CSI measurement results and </w:t>
            </w:r>
            <w:r>
              <w:rPr>
                <w:rFonts w:eastAsia="SimSun"/>
                <w:lang w:val="en-US" w:eastAsia="zh-CN"/>
              </w:rPr>
              <w:t>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Huawei, HiSilicon</w:t>
            </w:r>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lastRenderedPageBreak/>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Support an</w:t>
            </w:r>
            <w:r>
              <w:rPr>
                <w:rFonts w:eastAsia="Malgun Gothic"/>
                <w:lang w:val="en-US" w:eastAsia="ko-KR"/>
              </w:rPr>
              <w:t xml:space="preserve">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Support</w:t>
            </w:r>
            <w:r>
              <w:rPr>
                <w:lang w:val="en-US" w:eastAsia="zh-CN"/>
              </w:rPr>
              <w:t xml:space="preserve">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r>
              <w:rPr>
                <w:rFonts w:eastAsia="Malgun Gothic"/>
                <w:lang w:eastAsia="ko-KR"/>
              </w:rPr>
              <w:t>InterDigital</w:t>
            </w:r>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w:t>
            </w:r>
            <w:r>
              <w:rPr>
                <w:rFonts w:eastAsia="Malgun Gothic"/>
                <w:lang w:val="en-US" w:eastAsia="ko-KR"/>
              </w:rPr>
              <w:t xml:space="preserve">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SimSun"/>
                <w:lang w:val="en-US" w:eastAsia="zh-CN"/>
              </w:rPr>
            </w:pPr>
            <w:r>
              <w:rPr>
                <w:rFonts w:eastAsia="SimSun" w:hint="eastAsia"/>
                <w:lang w:val="en-US" w:eastAsia="zh-CN"/>
              </w:rPr>
              <w:t>ZTE, Sanechips2</w:t>
            </w:r>
          </w:p>
        </w:tc>
        <w:tc>
          <w:tcPr>
            <w:tcW w:w="8152" w:type="dxa"/>
          </w:tcPr>
          <w:p w14:paraId="1BF18A76" w14:textId="77777777" w:rsidR="000A2578" w:rsidRDefault="00DD75B0">
            <w:pPr>
              <w:rPr>
                <w:rFonts w:eastAsia="SimSun"/>
                <w:lang w:val="en-US" w:eastAsia="zh-CN"/>
              </w:rPr>
            </w:pPr>
            <w:r>
              <w:rPr>
                <w:rFonts w:eastAsia="SimSun"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Huawei, HiSilicon</w:t>
            </w:r>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 xml:space="preserve">FFS : </w:t>
            </w:r>
            <w:r>
              <w:rPr>
                <w:rFonts w:ascii="Times" w:eastAsia="Batang" w:hAnsi="Times"/>
                <w:b/>
                <w:color w:val="FF0000"/>
                <w:szCs w:val="24"/>
                <w:lang w:val="en-US" w:eastAsia="zh-CN"/>
              </w:rPr>
              <w:t>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r>
              <w:rPr>
                <w:lang w:val="en-US"/>
              </w:rPr>
              <w:t>CEWiT</w:t>
            </w:r>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r>
              <w:rPr>
                <w:iCs/>
                <w:lang w:val="en-US" w:eastAsia="zh-CN"/>
              </w:rPr>
              <w:t>InterDigital</w:t>
            </w:r>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lastRenderedPageBreak/>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 xml:space="preserve">Ok with P11-rev1 (also </w:t>
            </w:r>
            <w:r>
              <w:rPr>
                <w:bCs/>
              </w:rPr>
              <w:t>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 xml:space="preserve">We do not support the proposal since the power adaptation would be transparent to the UE </w:t>
            </w:r>
            <w:r>
              <w:rPr>
                <w:rFonts w:eastAsia="Times New Roman"/>
              </w:rPr>
              <w:t>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w:t>
            </w:r>
            <w:r>
              <w:rPr>
                <w:color w:val="000000" w:themeColor="text1"/>
                <w:sz w:val="21"/>
                <w:szCs w:val="32"/>
              </w:rPr>
              <w:t>igured within a resource setting, where each resource is associated with only one power offset values</w:t>
            </w:r>
          </w:p>
          <w:p w14:paraId="12C2C1E9" w14:textId="77777777" w:rsidR="000A2578" w:rsidRDefault="00DD75B0">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w:t>
            </w:r>
            <w:r>
              <w:rPr>
                <w:rFonts w:eastAsia="Malgun Gothic" w:hint="eastAsia"/>
                <w:lang w:val="en-US" w:eastAsia="ko-KR"/>
              </w:rPr>
              <w:t>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 xml:space="preserve">will set another </w:t>
            </w:r>
            <w:r>
              <w:rPr>
                <w:lang w:val="en-US" w:eastAsia="zh-CN"/>
              </w:rPr>
              <w:t>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243E13C4" w14:textId="77777777" w:rsidR="000A2578" w:rsidRDefault="00DD75B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SimSun"/>
                <w:lang w:val="en-US" w:eastAsia="ko-KR"/>
              </w:rPr>
            </w:pPr>
            <w:r>
              <w:rPr>
                <w:rFonts w:eastAsia="SimSun" w:hint="eastAsia"/>
                <w:lang w:val="en-US" w:eastAsia="zh-CN"/>
              </w:rPr>
              <w:t>OPPO2</w:t>
            </w:r>
          </w:p>
        </w:tc>
        <w:tc>
          <w:tcPr>
            <w:tcW w:w="8152" w:type="dxa"/>
          </w:tcPr>
          <w:p w14:paraId="25A2AE09" w14:textId="77777777" w:rsidR="000A2578" w:rsidRDefault="00DD75B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4EE13C80" w14:textId="77777777" w:rsidR="000A2578" w:rsidRDefault="00DD75B0">
            <w:pPr>
              <w:rPr>
                <w:rFonts w:eastAsia="SimSun"/>
                <w:lang w:val="en-US" w:eastAsia="zh-CN"/>
              </w:rPr>
            </w:pPr>
            <w:r>
              <w:rPr>
                <w:rFonts w:eastAsia="SimSun" w:hint="eastAsia"/>
                <w:lang w:val="en-US" w:eastAsia="zh-CN"/>
              </w:rPr>
              <w:t>@</w:t>
            </w:r>
            <w:r>
              <w:rPr>
                <w:rFonts w:eastAsia="SimSun"/>
                <w:lang w:val="en-US" w:eastAsia="zh-CN"/>
              </w:rPr>
              <w:t>OPPO Like:)</w:t>
            </w:r>
          </w:p>
        </w:tc>
      </w:tr>
      <w:tr w:rsidR="000A2578" w14:paraId="25FA61CB" w14:textId="77777777">
        <w:tc>
          <w:tcPr>
            <w:tcW w:w="1479" w:type="dxa"/>
          </w:tcPr>
          <w:p w14:paraId="35F9693F" w14:textId="77777777" w:rsidR="000A2578" w:rsidRDefault="00DD75B0">
            <w:pPr>
              <w:rPr>
                <w:rFonts w:eastAsia="SimSun"/>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w:t>
            </w:r>
            <w:r>
              <w:rPr>
                <w:rFonts w:eastAsia="PMingLiU"/>
                <w:lang w:eastAsia="zh-TW"/>
              </w:rPr>
              <w:t>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w:t>
            </w:r>
            <w:r>
              <w:rPr>
                <w:rFonts w:eastAsia="PMingLiU"/>
                <w:b/>
                <w:color w:val="538135" w:themeColor="accent6" w:themeShade="BF"/>
                <w:lang w:val="en-US" w:eastAsia="zh-TW"/>
              </w:rPr>
              <w:t>I-RS relative to SSS</w:t>
            </w:r>
          </w:p>
        </w:tc>
      </w:tr>
      <w:tr w:rsidR="000A2578" w14:paraId="05BD45DB" w14:textId="77777777">
        <w:tc>
          <w:tcPr>
            <w:tcW w:w="1479" w:type="dxa"/>
          </w:tcPr>
          <w:p w14:paraId="118681C4" w14:textId="77777777" w:rsidR="000A2578" w:rsidRDefault="00DD75B0">
            <w:pPr>
              <w:rPr>
                <w:rFonts w:eastAsia="SimSun"/>
                <w:lang w:val="en-US" w:eastAsia="zh-CN"/>
              </w:rPr>
            </w:pPr>
            <w:r>
              <w:rPr>
                <w:rFonts w:eastAsia="SimSun" w:hint="eastAsia"/>
                <w:lang w:val="en-US" w:eastAsia="zh-CN"/>
              </w:rPr>
              <w:t>ZTE, Sanechips3</w:t>
            </w:r>
          </w:p>
        </w:tc>
        <w:tc>
          <w:tcPr>
            <w:tcW w:w="8152" w:type="dxa"/>
          </w:tcPr>
          <w:p w14:paraId="702CE796" w14:textId="77777777" w:rsidR="000A2578" w:rsidRDefault="00DD75B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SimSun"/>
                <w:lang w:val="en-US" w:eastAsia="zh-CN"/>
              </w:rPr>
            </w:pPr>
            <w:r>
              <w:rPr>
                <w:rFonts w:eastAsia="SimSun"/>
                <w:lang w:val="en-US" w:eastAsia="zh-CN"/>
              </w:rPr>
              <w:t>InterDigital</w:t>
            </w:r>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29"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29"/>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RAN1 should provide the gNB the f</w:t>
            </w:r>
            <w:r>
              <w:rPr>
                <w:lang w:val="en-US" w:eastAsia="zh-CN"/>
              </w:rPr>
              <w:t xml:space="preserve">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ZTE, Sanechips</w:t>
            </w:r>
          </w:p>
        </w:tc>
        <w:tc>
          <w:tcPr>
            <w:tcW w:w="8152" w:type="dxa"/>
          </w:tcPr>
          <w:p w14:paraId="52611A63" w14:textId="77777777" w:rsidR="000A2578" w:rsidRDefault="00DD75B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t>
            </w:r>
            <w:r>
              <w:rPr>
                <w:rFonts w:eastAsia="SimSun"/>
                <w:lang w:val="en-US" w:eastAsia="zh-CN"/>
              </w:rPr>
              <w:t>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lastRenderedPageBreak/>
              <w:t>Huawei, HiSilicon</w:t>
            </w:r>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 xml:space="preserve">We think that there is no need for L1/L2 signalling to indicate which power offset value is used for CSI </w:t>
            </w:r>
            <w:r>
              <w:rPr>
                <w:rFonts w:eastAsia="Times New Roman"/>
              </w:rPr>
              <w:t>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w:t>
            </w:r>
            <w:r>
              <w:rPr>
                <w:lang w:val="en-US" w:eastAsia="zh-CN"/>
              </w:rPr>
              <w:t>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Yes. Likewise, CSI-RS transmission power. powerControlOffset/</w:t>
            </w:r>
            <w:r>
              <w:rPr>
                <w:lang w:val="en-US" w:eastAsia="zh-CN"/>
              </w:rPr>
              <w:t xml:space="preserve">powerConrolOffsetSS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r>
              <w:rPr>
                <w:rFonts w:eastAsia="Times New Roman"/>
              </w:rPr>
              <w:t>InterDigital</w:t>
            </w:r>
          </w:p>
        </w:tc>
        <w:tc>
          <w:tcPr>
            <w:tcW w:w="8152" w:type="dxa"/>
          </w:tcPr>
          <w:p w14:paraId="4AA025CB" w14:textId="77777777" w:rsidR="000A2578" w:rsidRDefault="00DD75B0">
            <w:pPr>
              <w:rPr>
                <w:lang w:val="en-US" w:eastAsia="zh-CN"/>
              </w:rPr>
            </w:pPr>
            <w:r>
              <w:rPr>
                <w:rFonts w:eastAsia="Times New Roman"/>
              </w:rPr>
              <w:t>We share similar views with Fujitsu in that L1/L2 dynamic signalling can be considered for indicating the adjustment to the power offset value between PD</w:t>
            </w:r>
            <w:r>
              <w:rPr>
                <w:rFonts w:eastAsia="Times New Roman"/>
              </w:rPr>
              <w:t xml:space="preserve">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 xml:space="preserve">FL3 </w:t>
      </w:r>
      <w:r>
        <w:rPr>
          <w:b/>
        </w:rPr>
        <w:t>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t>
      </w:r>
      <w:r>
        <w:rPr>
          <w:b/>
          <w:color w:val="000000" w:themeColor="text1"/>
          <w:sz w:val="21"/>
          <w:szCs w:val="32"/>
        </w:rPr>
        <w:t>with only one power offset value</w:t>
      </w:r>
    </w:p>
    <w:p w14:paraId="0A19E21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support</w:t>
      </w:r>
      <w:r>
        <w:rPr>
          <w:b/>
          <w:color w:val="0070C0"/>
        </w:rPr>
        <w:t xml:space="preserve"> at least one of the following </w:t>
      </w:r>
    </w:p>
    <w:p w14:paraId="0EF4A959"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TableGrid"/>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r>
              <w:rPr>
                <w:lang w:eastAsia="zh-CN"/>
              </w:rPr>
              <w:t>InterDigital</w:t>
            </w:r>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In our understanding, the power offset is needed so that the UE can compute the CSI based on the hypothetical power of the DL PDSCH (associated with DMRS). So the same resource can be used to compute multiple power offset values (A1-2). Can proponents of A</w:t>
            </w:r>
            <w:r>
              <w:rPr>
                <w:lang w:val="en-US" w:eastAsia="zh-CN"/>
              </w:rPr>
              <w:t xml:space="preserve">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w:t>
            </w:r>
            <w:r>
              <w:rPr>
                <w:b/>
                <w:color w:val="000000" w:themeColor="text1"/>
                <w:sz w:val="21"/>
                <w:szCs w:val="32"/>
              </w:rPr>
              <w:t>nly one power offset value</w:t>
            </w:r>
          </w:p>
          <w:p w14:paraId="0D7EE3C7"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lastRenderedPageBreak/>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r>
              <w:rPr>
                <w:lang w:val="en-US" w:eastAsia="zh-CN"/>
              </w:rPr>
              <w:t>CEWiT</w:t>
            </w:r>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Huawei, HiSilicon</w:t>
            </w:r>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 xml:space="preserve">support at least one of the </w:t>
            </w:r>
            <w:r>
              <w:rPr>
                <w:b/>
                <w:color w:val="0070C0"/>
              </w:rPr>
              <w:t>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w:t>
            </w:r>
            <w:r>
              <w:rPr>
                <w:b/>
                <w:strike/>
                <w:color w:val="0070C0"/>
                <w:sz w:val="21"/>
                <w:szCs w:val="32"/>
              </w:rPr>
              <w:t>e is associated with only one power offset value</w:t>
            </w:r>
          </w:p>
          <w:p w14:paraId="463D1335"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 xml:space="preserve">We </w:t>
            </w:r>
            <w:r>
              <w:rPr>
                <w:rFonts w:eastAsia="Malgun Gothic"/>
                <w:lang w:val="en-US" w:eastAsia="ko-KR"/>
              </w:rPr>
              <w:t>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 xml:space="preserve">For power domain adaptation, since </w:t>
            </w:r>
            <w:r>
              <w:rPr>
                <w:bCs/>
              </w:rPr>
              <w:t>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w:t>
            </w:r>
            <w:r>
              <w:rPr>
                <w:bCs/>
              </w:rPr>
              <w:t>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w:t>
            </w:r>
            <w:r>
              <w:rPr>
                <w:bCs/>
              </w:rPr>
              <w:t>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lastRenderedPageBreak/>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one or more resources can be configu</w:t>
            </w:r>
            <w:r>
              <w:rPr>
                <w:b/>
                <w:color w:val="FF0000"/>
                <w:sz w:val="21"/>
                <w:szCs w:val="32"/>
              </w:rPr>
              <w:t xml:space="preserve">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w:t>
            </w:r>
            <w:r>
              <w:rPr>
                <w:b/>
              </w:rPr>
              <w:t>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w:t>
            </w:r>
            <w:r>
              <w:rPr>
                <w:lang w:val="en-US" w:eastAsia="zh-CN"/>
              </w:rPr>
              <w:t>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P-port NZP CSI-RS</w:t>
            </w:r>
            <w:r>
              <w:rPr>
                <w:lang w:val="en-US" w:eastAsia="zh-CN"/>
              </w:rPr>
              <w:t xml:space="preserve">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w:t>
            </w:r>
            <w:r>
              <w:rPr>
                <w:lang w:eastAsia="en-US"/>
              </w:rPr>
              <w:t>igurations:</w:t>
            </w:r>
          </w:p>
          <w:p w14:paraId="42D6CFFA" w14:textId="77777777" w:rsidR="000A2578" w:rsidRDefault="00DD75B0">
            <w:pPr>
              <w:pStyle w:val="ListParagraph"/>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lastRenderedPageBreak/>
              <w:t xml:space="preserve">Hence, we still think our updated proposal in </w:t>
            </w:r>
            <w:r>
              <w:rPr>
                <w:lang w:val="en-US" w:eastAsia="zh-CN"/>
              </w:rPr>
              <w:t>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r>
              <w:rPr>
                <w:rFonts w:eastAsia="PMingLiU"/>
                <w:lang w:val="en-US" w:eastAsia="zh-TW"/>
              </w:rPr>
              <w:lastRenderedPageBreak/>
              <w:t>CEWiT</w:t>
            </w:r>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 xml:space="preserve">s a few companies prefer to go back to the two </w:t>
      </w:r>
      <w:r>
        <w:rPr>
          <w:lang w:val="en-US" w:eastAsia="zh-CN"/>
        </w:rPr>
        <w:t>approaches framework and several changes are made by companies based on one response from QC, FL would like to take that one as baseline for further discussion, with modifications of supporting both for more flexibility and adding a bit more for future stu</w:t>
      </w:r>
      <w:r>
        <w:rPr>
          <w:lang w:val="en-US" w:eastAsia="zh-CN"/>
        </w:rPr>
        <w:t>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w:t>
      </w:r>
      <w:r>
        <w:rPr>
          <w:b/>
          <w:color w:val="000000" w:themeColor="text1"/>
          <w:sz w:val="21"/>
          <w:szCs w:val="32"/>
        </w:rPr>
        <w:t>set values</w:t>
      </w:r>
    </w:p>
    <w:p w14:paraId="6C999956"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 xml:space="preserve">FFS: Details of where the different power offset values(s) are </w:t>
      </w:r>
      <w:r>
        <w:rPr>
          <w:b/>
          <w:color w:val="000000" w:themeColor="text1"/>
          <w:sz w:val="21"/>
          <w:szCs w:val="32"/>
        </w:rPr>
        <w:t>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w:t>
            </w:r>
            <w:r>
              <w:rPr>
                <w:rFonts w:eastAsia="PMingLiU"/>
                <w:lang w:eastAsia="zh-TW"/>
              </w:rPr>
              <w:t>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 xml:space="preserve">One clarification question: Does </w:t>
            </w:r>
            <w:r>
              <w:rPr>
                <w:rFonts w:eastAsia="Malgun Gothic"/>
                <w:lang w:eastAsia="ko-KR"/>
              </w:rPr>
              <w:t>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once</w:t>
            </w:r>
            <w:r>
              <w:rPr>
                <w:lang w:val="en-US" w:eastAsia="zh-CN"/>
              </w:rPr>
              <w:t xml:space="preserv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not clear to us whether the two cases A1-1-power and </w:t>
            </w:r>
            <w:r>
              <w:rPr>
                <w:rFonts w:eastAsia="PMingLiU"/>
                <w:lang w:eastAsia="zh-TW"/>
              </w:rPr>
              <w:t>A1-2-power will be paired with the spatial pattern configurations. We would prefer if this is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w:t>
            </w:r>
            <w:r>
              <w:rPr>
                <w:rFonts w:eastAsia="PMingLiU"/>
                <w:lang w:eastAsia="zh-TW"/>
              </w:rPr>
              <w: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 xml:space="preserve">We wonder whether we need to support </w:t>
            </w:r>
            <w:r>
              <w:rPr>
                <w:rFonts w:eastAsia="PMingLiU"/>
                <w:lang w:eastAsia="zh-TW"/>
              </w:rPr>
              <w:t xml:space="preserve">both A1-1 and A1-2 for power domain adaptation. Different from spatial domain adaptation, there is no different type for power offset adaptation. We think supporting one of the alternatives should be sufficient. Given that A1-1-power framework can also be </w:t>
            </w:r>
            <w:r>
              <w:rPr>
                <w:rFonts w:eastAsia="PMingLiU"/>
                <w:lang w:eastAsia="zh-TW"/>
              </w:rPr>
              <w:t>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w:t>
            </w:r>
            <w:r>
              <w:rPr>
                <w:lang w:eastAsia="zh-CN"/>
              </w:rPr>
              <w:t>port of A1-2.</w:t>
            </w:r>
          </w:p>
        </w:tc>
      </w:tr>
      <w:tr w:rsidR="000A2578" w14:paraId="4DB0D3EC" w14:textId="77777777">
        <w:tc>
          <w:tcPr>
            <w:tcW w:w="1479" w:type="dxa"/>
          </w:tcPr>
          <w:p w14:paraId="5F0BADC1" w14:textId="77777777" w:rsidR="000A2578" w:rsidRDefault="00DD75B0">
            <w:pPr>
              <w:rPr>
                <w:lang w:val="en-US" w:eastAsia="zh-CN"/>
              </w:rPr>
            </w:pPr>
            <w:r>
              <w:t>Huawei, HiSilicon</w:t>
            </w:r>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w:t>
            </w:r>
            <w:r>
              <w:rPr>
                <w:b/>
                <w:color w:val="000000" w:themeColor="text1"/>
                <w:sz w:val="21"/>
                <w:szCs w:val="32"/>
              </w:rPr>
              <w:t>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w:t>
            </w:r>
            <w:r>
              <w:rPr>
                <w:rFonts w:hint="eastAsia"/>
                <w:lang w:val="en-US" w:eastAsia="zh-CN"/>
              </w:rPr>
              <w:t>e proposal.</w:t>
            </w:r>
          </w:p>
        </w:tc>
      </w:tr>
      <w:tr w:rsidR="00767D71" w14:paraId="4C42B416" w14:textId="77777777">
        <w:tc>
          <w:tcPr>
            <w:tcW w:w="1479" w:type="dxa"/>
          </w:tcPr>
          <w:p w14:paraId="3A952538" w14:textId="10B76870" w:rsidR="00767D71" w:rsidRDefault="00767D71" w:rsidP="00767D71">
            <w:pPr>
              <w:rPr>
                <w:lang w:val="en-US" w:eastAsia="zh-CN"/>
              </w:rPr>
            </w:pPr>
            <w:r>
              <w:rPr>
                <w:lang w:val="en-US" w:eastAsia="zh-CN"/>
              </w:rPr>
              <w:t>InterDigital</w:t>
            </w:r>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r w:rsidRPr="008B1186">
              <w:rPr>
                <w:strike/>
                <w:lang w:eastAsia="zh-CN"/>
              </w:rPr>
              <w:t>where</w:t>
            </w:r>
            <w:r w:rsidRPr="008B1186">
              <w:rPr>
                <w:color w:val="0070C0"/>
                <w:lang w:eastAsia="zh-CN"/>
              </w:rPr>
              <w:t>how</w:t>
            </w:r>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[Huawei, HiSilicon]: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w:t>
      </w:r>
      <w:r>
        <w:rPr>
          <w:rFonts w:hint="eastAsia"/>
        </w:rPr>
        <w:t xml:space="preserve">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091E8D40" w14:textId="77777777" w:rsidR="000A2578" w:rsidRDefault="00DD75B0">
      <w:pPr>
        <w:ind w:left="284"/>
      </w:pPr>
      <w:r>
        <w:t>[Transsion]: It is recommended to change only the power of PDSCH.</w:t>
      </w:r>
    </w:p>
    <w:p w14:paraId="741D7556" w14:textId="77777777" w:rsidR="000A2578" w:rsidRDefault="00DD75B0">
      <w:pPr>
        <w:ind w:left="284"/>
      </w:pPr>
      <w:r>
        <w:t xml:space="preserve">[Ericsson]: For power domain adaptation techniques, dynamic updates for </w:t>
      </w:r>
      <w:r>
        <w:rPr>
          <w:i/>
        </w:rPr>
        <w:t>powerC</w:t>
      </w:r>
      <w:r>
        <w:rPr>
          <w:i/>
        </w:rPr>
        <w:t>ontrolOffsetSS</w:t>
      </w:r>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05BE0109" w14:textId="77777777" w:rsidR="000A2578" w:rsidRDefault="000A2578">
      <w:pPr>
        <w:rPr>
          <w:lang w:val="en-US"/>
        </w:rPr>
      </w:pPr>
    </w:p>
    <w:tbl>
      <w:tblPr>
        <w:tblStyle w:val="TableGrid"/>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No. Dynamic update of PowerControlOffsetSS</w:t>
            </w:r>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 xml:space="preserve">From our understanding, the </w:t>
            </w:r>
            <w:r>
              <w:rPr>
                <w:lang w:val="en-US" w:eastAsia="zh-CN"/>
              </w:rPr>
              <w:t>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ZTE, Sanechips</w:t>
            </w:r>
          </w:p>
        </w:tc>
        <w:tc>
          <w:tcPr>
            <w:tcW w:w="8152" w:type="dxa"/>
          </w:tcPr>
          <w:p w14:paraId="6E497DB5" w14:textId="77777777" w:rsidR="000A2578" w:rsidRDefault="00DD75B0">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w:t>
            </w:r>
            <w:r>
              <w:rPr>
                <w:rFonts w:ascii="Segoe UI" w:eastAsia="Segoe UI" w:hAnsi="Segoe UI" w:cs="Segoe UI"/>
                <w:color w:val="333333"/>
                <w:sz w:val="18"/>
                <w:szCs w:val="18"/>
                <w:lang w:val="en-US"/>
              </w:rPr>
              <w:t>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w:t>
            </w:r>
            <w:r>
              <w:rPr>
                <w:b/>
                <w:i/>
              </w:rPr>
              <w:t>OffsetSS</w:t>
            </w:r>
            <w:r>
              <w:rPr>
                <w:b/>
                <w:iCs/>
              </w:rPr>
              <w:t xml:space="preserve"> </w:t>
            </w:r>
            <w:r>
              <w:rPr>
                <w:bCs/>
                <w:iCs/>
              </w:rPr>
              <w:t xml:space="preserve">will be changed. We are open for the discussion of this issue until the enhancements related to the CSI-RS is more clear.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r>
              <w:rPr>
                <w:rFonts w:eastAsia="PMingLiU"/>
                <w:lang w:val="en-US" w:eastAsia="zh-TW"/>
              </w:rPr>
              <w:t>InterDigital</w:t>
            </w:r>
          </w:p>
        </w:tc>
        <w:tc>
          <w:tcPr>
            <w:tcW w:w="8152" w:type="dxa"/>
          </w:tcPr>
          <w:p w14:paraId="0E2D6809" w14:textId="77777777" w:rsidR="000A2578" w:rsidRDefault="00DD75B0">
            <w:pPr>
              <w:rPr>
                <w:lang w:val="en-US" w:eastAsia="zh-CN"/>
              </w:rPr>
            </w:pPr>
            <w:r>
              <w:rPr>
                <w:rFonts w:eastAsia="PMingLiU"/>
                <w:lang w:val="en-US" w:eastAsia="zh-TW"/>
              </w:rPr>
              <w:t>Given the adverse impact to legacy UEs, we do not think updating PowerControlOffsetSS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If Type 2 spatial element adaptation is adopted, the CSI-RS power may be ch</w:t>
            </w:r>
            <w:r>
              <w:rPr>
                <w:rFonts w:eastAsia="PMingLiU"/>
                <w:lang w:val="en-US" w:eastAsia="zh-TW"/>
              </w:rPr>
              <w:t>anged because the number of TxRUs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w:t>
      </w:r>
      <w:r>
        <w:rPr>
          <w:rFonts w:ascii="Arial" w:hAnsi="Arial" w:cs="Arial"/>
          <w:sz w:val="32"/>
          <w:szCs w:val="32"/>
        </w:rPr>
        <w:t>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ListParagraph"/>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ListParagraph"/>
        <w:numPr>
          <w:ilvl w:val="1"/>
          <w:numId w:val="18"/>
        </w:numPr>
        <w:spacing w:after="0"/>
        <w:ind w:left="1648"/>
      </w:pPr>
      <w:r>
        <w:t>FFS how the size of the report is reduced</w:t>
      </w:r>
    </w:p>
    <w:p w14:paraId="152B15A3" w14:textId="77777777" w:rsidR="000A2578" w:rsidRDefault="00DD75B0">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30E9D0D4" w14:textId="77777777" w:rsidR="000A2578" w:rsidRDefault="00DD75B0">
      <w:pPr>
        <w:ind w:left="284"/>
      </w:pPr>
      <w:r>
        <w:t xml:space="preserve">[CATT]: With configuration </w:t>
      </w:r>
      <w:r>
        <w:t>of periodic CSI report setting, multiple sub-CSI associated with different powerControlOffset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lastRenderedPageBreak/>
        <w:t>[Fujitsu]: Both single CSI feedback and multiple C</w:t>
      </w:r>
      <w:r>
        <w:t>SIs feedback can be considered for CSI tracking when dynamic adaptation of PDSCH transmission power is adopted.</w:t>
      </w:r>
    </w:p>
    <w:p w14:paraId="752A9503" w14:textId="77777777" w:rsidR="000A2578" w:rsidRDefault="00DD75B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A397BC" w14:textId="77777777" w:rsidR="000A2578" w:rsidRDefault="00DD75B0">
      <w:pPr>
        <w:pStyle w:val="ListParagraph"/>
        <w:numPr>
          <w:ilvl w:val="2"/>
          <w:numId w:val="19"/>
        </w:numPr>
        <w:spacing w:after="120"/>
        <w:ind w:left="1484"/>
        <w:contextualSpacing/>
      </w:pPr>
      <w:r>
        <w:rPr>
          <w:rFonts w:hint="eastAsia"/>
        </w:rPr>
        <w:t>F</w:t>
      </w:r>
      <w:r>
        <w:t>or multiple CSIs fee</w:t>
      </w:r>
      <w:r>
        <w:t>dback, gNB could indicate to UE the hypothesis power offsets for CSI measurement and report to reduce UCI overhead.</w:t>
      </w:r>
    </w:p>
    <w:p w14:paraId="08010D0C" w14:textId="77777777" w:rsidR="000A2578" w:rsidRDefault="00DD75B0">
      <w:pPr>
        <w:ind w:left="284"/>
      </w:pPr>
      <w:r>
        <w:t>[ZTE]: Multi-CSI report with multiple power offset values between PDSCH and CSI-RS should be supported. Differential CQI should be can be ad</w:t>
      </w:r>
      <w:r>
        <w:t xml:space="preserve">opted for multi-CSI in one reporting with multiple power offset values. </w:t>
      </w:r>
    </w:p>
    <w:p w14:paraId="2B5E41AE" w14:textId="77777777" w:rsidR="000A2578" w:rsidRDefault="00DD75B0">
      <w:pPr>
        <w:ind w:left="284"/>
      </w:pPr>
      <w:r>
        <w:t>[xiaomi]: Enhancement to enable CSI reporting with multiple power offsets should be introduced.</w:t>
      </w:r>
    </w:p>
    <w:p w14:paraId="5A0A6C27" w14:textId="77777777" w:rsidR="000A2578" w:rsidRDefault="00DD75B0">
      <w:pPr>
        <w:spacing w:after="0"/>
        <w:ind w:left="284"/>
      </w:pPr>
      <w:r>
        <w:t xml:space="preserve">[InterDigital]: </w:t>
      </w:r>
    </w:p>
    <w:p w14:paraId="5CE3F9FE" w14:textId="77777777" w:rsidR="000A2578" w:rsidRDefault="00DD75B0">
      <w:pPr>
        <w:pStyle w:val="ListParagraph"/>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ListParagraph"/>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0" w:name="_Hlk131454770"/>
      <w:r>
        <w:rPr>
          <w:rFonts w:hint="eastAsia"/>
        </w:rPr>
        <w:t>Supp</w:t>
      </w:r>
      <w:r>
        <w:t>ort one CSI report contains multiple CSIs corresponding to different power contro</w:t>
      </w:r>
      <w:r>
        <w:t>l offsets. FFS: mechanism to reduce the reporting complexity.</w:t>
      </w:r>
      <w:bookmarkStart w:id="31" w:name="_Hlk126164765"/>
    </w:p>
    <w:bookmarkEnd w:id="30"/>
    <w:bookmarkEnd w:id="31"/>
    <w:p w14:paraId="0BEA9216" w14:textId="77777777" w:rsidR="000A2578" w:rsidRDefault="00DD75B0">
      <w:pPr>
        <w:spacing w:after="0"/>
        <w:ind w:left="284"/>
      </w:pPr>
      <w:r>
        <w:t xml:space="preserve">[Google]: </w:t>
      </w:r>
    </w:p>
    <w:p w14:paraId="40F3075F" w14:textId="77777777" w:rsidR="000A2578" w:rsidRDefault="00DD75B0">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ListParagraph"/>
        <w:numPr>
          <w:ilvl w:val="0"/>
          <w:numId w:val="18"/>
        </w:numPr>
        <w:ind w:left="925" w:hanging="357"/>
      </w:pPr>
      <w:r>
        <w:t xml:space="preserve">Support to introduce a CQI subset restriction </w:t>
      </w:r>
      <w:r>
        <w:t>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ListParagraph"/>
        <w:numPr>
          <w:ilvl w:val="0"/>
          <w:numId w:val="18"/>
        </w:numPr>
        <w:spacing w:after="0"/>
        <w:ind w:left="925" w:hanging="357"/>
      </w:pPr>
      <w:r>
        <w:t xml:space="preserve">Evaluate the following </w:t>
      </w:r>
      <w:r>
        <w:t>UE-assisted power control offset selection techniques for possible down selection for Rel-18 NES-capable UEs:</w:t>
      </w:r>
    </w:p>
    <w:p w14:paraId="75B087B7" w14:textId="77777777" w:rsidR="000A2578" w:rsidRDefault="00DD75B0">
      <w:pPr>
        <w:pStyle w:val="ListParagraph"/>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ListParagraph"/>
        <w:numPr>
          <w:ilvl w:val="2"/>
          <w:numId w:val="19"/>
        </w:numPr>
        <w:spacing w:after="120"/>
        <w:ind w:left="1484"/>
        <w:contextualSpacing/>
      </w:pPr>
      <w:r>
        <w:t>Alt2. Reporting two CQI values associated with two</w:t>
      </w:r>
      <w:r>
        <w:t xml:space="preserve"> power control offset values corresponding to whether NES mode is deactivated or activated, respectively</w:t>
      </w:r>
    </w:p>
    <w:p w14:paraId="6C15127A" w14:textId="77777777" w:rsidR="000A2578" w:rsidRDefault="00DD75B0">
      <w:pPr>
        <w:pStyle w:val="ListParagraph"/>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ListParagraph"/>
        <w:numPr>
          <w:ilvl w:val="0"/>
          <w:numId w:val="18"/>
        </w:numPr>
        <w:spacing w:before="60"/>
        <w:ind w:left="925" w:hanging="357"/>
      </w:pPr>
      <w:r>
        <w:t>If the UE is configured to report two CQI values asso</w:t>
      </w:r>
      <w:r>
        <w:t>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w:t>
      </w:r>
      <w:r>
        <w:t>y specifies joint CSI report for multiple CSIs in power adaptation if its CSI report overhead reduction is high compared to separate CSI reports.</w:t>
      </w:r>
    </w:p>
    <w:p w14:paraId="533DA929" w14:textId="77777777" w:rsidR="000A2578" w:rsidRDefault="00DD75B0">
      <w:pPr>
        <w:pStyle w:val="ListParagraph"/>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w:t>
      </w:r>
      <w:r>
        <w:rPr>
          <w:b/>
        </w:rPr>
        <w:t>mmary</w:t>
      </w:r>
    </w:p>
    <w:p w14:paraId="2E1DFB64" w14:textId="77777777" w:rsidR="000A2578" w:rsidRDefault="00DD75B0">
      <w:r>
        <w:t>There are many aspects similar to the discussion for spatial domain adaptation that. Apart from those, the UE reported content may include something new as proposed by [Nokia/NSB, NEC, Google]. As the views are not yet sufficient, further study is pr</w:t>
      </w:r>
      <w:r>
        <w:t xml:space="preserve">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 xml:space="preserve">OK to study, however the maximum PDSCH power back off should be constrained by another QoS, e.g., a </w:t>
            </w:r>
            <w:r>
              <w:rPr>
                <w:rFonts w:eastAsia="PMingLiU"/>
                <w:lang w:val="en-US" w:eastAsia="zh-TW"/>
              </w:rPr>
              <w:t>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ZTE, Sanechips</w:t>
            </w:r>
          </w:p>
        </w:tc>
        <w:tc>
          <w:tcPr>
            <w:tcW w:w="8152" w:type="dxa"/>
          </w:tcPr>
          <w:p w14:paraId="714818B9" w14:textId="77777777" w:rsidR="000A2578" w:rsidRDefault="00DD75B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r>
              <w:rPr>
                <w:rFonts w:eastAsia="SimSun" w:hint="eastAsia"/>
                <w:lang w:val="en-US" w:eastAsia="zh-CN"/>
              </w:rPr>
              <w:t>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CSI with multiple power offset between CSI-RS and PDSCH, and gNB can performs th</w:t>
            </w:r>
            <w:r>
              <w:rPr>
                <w:rFonts w:eastAsia="SimSun" w:hint="eastAsia"/>
                <w:lang w:val="en-US" w:eastAsia="zh-CN"/>
              </w:rPr>
              <w:t xml:space="preserve">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Huawei, HiSilicon</w:t>
            </w:r>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Multiple CSIs corresponding to multiple powercontroloffset(s) (configured or indicated by gNB</w:t>
            </w:r>
            <w:r>
              <w:rPr>
                <w:lang w:val="en-US" w:eastAsia="zh-CN"/>
              </w:rPr>
              <w:t>)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w:t>
            </w:r>
            <w:r>
              <w:rPr>
                <w:lang w:val="en-US" w:eastAsia="zh-CN"/>
              </w:rPr>
              <w:t>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No. The current proposal is ambiguous; Calculating PDSCH power backoff is not that straightforward. It depends on numerous factors such as MCS,</w:t>
            </w:r>
            <w:r>
              <w:rPr>
                <w:lang w:val="en-US" w:eastAsia="zh-CN"/>
              </w:rPr>
              <w:t xml:space="preserve">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w:t>
            </w:r>
            <w:r>
              <w:rPr>
                <w:rFonts w:eastAsia="PMingLiU"/>
                <w:lang w:val="en-US" w:eastAsia="zh-TW"/>
              </w:rPr>
              <w:t>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w:t>
            </w:r>
            <w:r>
              <w:rPr>
                <w:lang w:val="en-US" w:eastAsia="zh-CN"/>
              </w:rPr>
              <w:t>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 xml:space="preserve">The relevant agreements are excerpted as below, same one as that for spatial adaptation while a need for that for </w:t>
      </w:r>
      <w:r>
        <w:t>different domains could be different.</w:t>
      </w:r>
    </w:p>
    <w:tbl>
      <w:tblPr>
        <w:tblStyle w:val="TableGrid"/>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w:t>
            </w:r>
            <w:r>
              <w:rPr>
                <w:lang w:eastAsia="zh-CN"/>
              </w:rPr>
              <w:t>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w:t>
      </w:r>
      <w:r>
        <w:rPr>
          <w:iCs/>
        </w:rPr>
        <w:t>duced.</w:t>
      </w:r>
    </w:p>
    <w:p w14:paraId="1FF198E8" w14:textId="77777777" w:rsidR="000A2578" w:rsidRDefault="00DD75B0">
      <w:pPr>
        <w:ind w:left="284"/>
      </w:pPr>
      <w:r>
        <w:t>[Huawei, HiSilicon]: Informing the UE on spatial adaptation pattern update and/or PDSCH transmission power change is unnecessary.</w:t>
      </w:r>
    </w:p>
    <w:p w14:paraId="1283D1DA" w14:textId="77777777" w:rsidR="000A2578" w:rsidRDefault="00DD75B0">
      <w:pPr>
        <w:ind w:left="284"/>
        <w:rPr>
          <w:lang w:val="en-US"/>
        </w:rPr>
      </w:pPr>
      <w:r>
        <w:lastRenderedPageBreak/>
        <w:t xml:space="preserve">[Panasonic]: </w:t>
      </w:r>
      <w:r>
        <w:rPr>
          <w:lang w:val="en-US"/>
        </w:rPr>
        <w:t>For efficient and effective power domain adaptation, the power offset between CSI-RS and PDSCH and the pow</w:t>
      </w:r>
      <w:r>
        <w:rPr>
          <w:lang w:val="en-US"/>
        </w:rPr>
        <w:t>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ListParagraph"/>
        <w:numPr>
          <w:ilvl w:val="0"/>
          <w:numId w:val="18"/>
        </w:numPr>
        <w:spacing w:after="60"/>
        <w:ind w:left="925" w:hanging="357"/>
      </w:pPr>
      <w:r>
        <w:t>FFS Discuss in which cases the indication is ben</w:t>
      </w:r>
      <w:r>
        <w:t>eficial to the UE (e.g., if power change rate is high and/or power change is large)</w:t>
      </w:r>
    </w:p>
    <w:p w14:paraId="6597C6A5" w14:textId="77777777" w:rsidR="000A2578" w:rsidRDefault="00DD75B0">
      <w:pPr>
        <w:pStyle w:val="ListParagraph"/>
        <w:numPr>
          <w:ilvl w:val="0"/>
          <w:numId w:val="18"/>
        </w:numPr>
        <w:ind w:left="925" w:hanging="357"/>
      </w:pPr>
      <w:r>
        <w:t>FFS Discuss whether the UE should provide information related to when it benefits from the indication (e.g., by indicating its need, or by indicating a power change rate or</w:t>
      </w:r>
      <w:r>
        <w:t xml:space="preserve"> range which the UE can/cannot cope with).</w:t>
      </w:r>
    </w:p>
    <w:p w14:paraId="0AACA2FB" w14:textId="77777777" w:rsidR="000A2578" w:rsidRDefault="00DD75B0">
      <w:pPr>
        <w:ind w:left="284"/>
      </w:pPr>
      <w:r>
        <w:t>[CATT]: Dynamic signalling could be used to activate/deactivate semi-persistent CSI report for subset of powerControlOffset values but could not be used for dynamic change of powerControlOffset value/subset associ</w:t>
      </w:r>
      <w:r>
        <w:t>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1C47CAC5" w14:textId="77777777" w:rsidR="000A2578" w:rsidRDefault="00DD75B0">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w:t>
      </w:r>
      <w:r>
        <w:t>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7C90F57A" w14:textId="77777777" w:rsidR="000A2578" w:rsidRDefault="00DD75B0">
      <w:pPr>
        <w:spacing w:after="0"/>
        <w:ind w:left="284"/>
      </w:pPr>
      <w:r>
        <w:t xml:space="preserve">[InterDigital]: </w:t>
      </w:r>
    </w:p>
    <w:p w14:paraId="6026372A" w14:textId="77777777" w:rsidR="000A2578" w:rsidRDefault="00DD75B0">
      <w:pPr>
        <w:pStyle w:val="ListParagraph"/>
        <w:numPr>
          <w:ilvl w:val="0"/>
          <w:numId w:val="18"/>
        </w:numPr>
        <w:spacing w:after="60"/>
        <w:ind w:left="925" w:hanging="357"/>
      </w:pPr>
      <w:r>
        <w:t>Support reporting of CSI based on dynamica</w:t>
      </w:r>
      <w:r>
        <w:t>lly indicated power offset.</w:t>
      </w:r>
    </w:p>
    <w:p w14:paraId="351F2B30" w14:textId="77777777" w:rsidR="000A2578" w:rsidRDefault="00DD75B0">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07C89D9E" w14:textId="77777777" w:rsidR="000A2578" w:rsidRDefault="00DD75B0">
      <w:pPr>
        <w:pStyle w:val="ListParagraph"/>
        <w:numPr>
          <w:ilvl w:val="0"/>
          <w:numId w:val="18"/>
        </w:numPr>
        <w:spacing w:after="60"/>
        <w:ind w:left="925" w:hanging="357"/>
      </w:pPr>
      <w:r>
        <w:t>RRC configures a group identity for the purpose of power offset adjustment</w:t>
      </w:r>
      <w:r>
        <w:t xml:space="preserve"> for each NZP CSI-RS resource.</w:t>
      </w:r>
    </w:p>
    <w:p w14:paraId="36536D52" w14:textId="77777777" w:rsidR="000A2578" w:rsidRDefault="00DD75B0">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ListParagraph"/>
        <w:numPr>
          <w:ilvl w:val="0"/>
          <w:numId w:val="18"/>
        </w:numPr>
        <w:ind w:left="925" w:hanging="357"/>
      </w:pPr>
      <w:r>
        <w:t xml:space="preserve">The DCI indicating adjustment of power offset is received in a UE-group common search </w:t>
      </w:r>
      <w:r>
        <w:t>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ListParagraph"/>
        <w:numPr>
          <w:ilvl w:val="0"/>
          <w:numId w:val="18"/>
        </w:numPr>
        <w:spacing w:after="60"/>
        <w:ind w:left="925" w:hanging="357"/>
      </w:pPr>
      <w:r>
        <w:t>Introduce L1/</w:t>
      </w:r>
      <w:r>
        <w:t>L2 signaling for updating a given NZP CSI-RS resource/resource set/resource setting by indicating an index from the set of configured CSI-RS mapping patterns, CSI-RS transmission powers, and PDSCH transmission powers per Type 1 SD, Type 2 SD, and PD adapta</w:t>
      </w:r>
      <w:r>
        <w:t xml:space="preserve">tions, respectively. </w:t>
      </w:r>
    </w:p>
    <w:p w14:paraId="5F1BC618" w14:textId="77777777" w:rsidR="000A2578" w:rsidRDefault="00DD75B0">
      <w:pPr>
        <w:pStyle w:val="ListParagraph"/>
        <w:numPr>
          <w:ilvl w:val="0"/>
          <w:numId w:val="18"/>
        </w:numPr>
        <w:spacing w:after="60"/>
        <w:ind w:left="925" w:hanging="357"/>
      </w:pPr>
      <w:r>
        <w:t>Consider UE-group-specific L1 signaling for updating a given NZP CSI-RS resource/resource set/resource setting per SD/PD adaptation.</w:t>
      </w:r>
    </w:p>
    <w:p w14:paraId="478B7922" w14:textId="77777777" w:rsidR="000A2578" w:rsidRDefault="00DD75B0">
      <w:pPr>
        <w:pStyle w:val="ListParagraph"/>
        <w:numPr>
          <w:ilvl w:val="0"/>
          <w:numId w:val="18"/>
        </w:numPr>
        <w:spacing w:after="60"/>
        <w:ind w:left="925" w:hanging="357"/>
      </w:pPr>
      <w:r>
        <w:t>If a L1/L2 signaling for updating a given NZP CSI-RS resource/resource set/resource setting is introd</w:t>
      </w:r>
      <w:r>
        <w:t>uced, the number of active CSI-RS ports in a given active BWP should be derived based on the L1/L2 signaling indication.</w:t>
      </w:r>
    </w:p>
    <w:p w14:paraId="4CB2F534" w14:textId="77777777" w:rsidR="000A2578" w:rsidRDefault="00DD75B0">
      <w:pPr>
        <w:pStyle w:val="ListParagraph"/>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w:t>
      </w:r>
      <w:r>
        <w:rPr>
          <w:lang w:eastAsia="zh-CN"/>
        </w:rPr>
        <w:t>CC]: Multiple power offset values can be configured and dynamically indicated and/or activated.</w:t>
      </w:r>
    </w:p>
    <w:p w14:paraId="22F998E7" w14:textId="77777777" w:rsidR="000A2578" w:rsidRDefault="00DD75B0">
      <w:pPr>
        <w:ind w:left="284"/>
        <w:rPr>
          <w:lang w:eastAsia="zh-CN"/>
        </w:rPr>
      </w:pPr>
      <w:r>
        <w:rPr>
          <w:lang w:eastAsia="zh-CN"/>
        </w:rPr>
        <w:t>[CEWiT]: Dynamically adapting the DL transmit power of signals/channels at gNB in specific set of frequency and time resources is supported. Dynamically indicat</w:t>
      </w:r>
      <w:r>
        <w:rPr>
          <w:lang w:eastAsia="zh-CN"/>
        </w:rPr>
        <w:t>ing about the adaptation of DL transmit power to the UE is supported.</w:t>
      </w:r>
    </w:p>
    <w:p w14:paraId="5C6B9D79" w14:textId="77777777" w:rsidR="000A2578" w:rsidRDefault="00DD75B0">
      <w:pPr>
        <w:ind w:left="284"/>
      </w:pPr>
      <w:r>
        <w:t>[Transsion]: RRC signaling plus L1/L2 signaling can be used to configure the multiple power offset values between PDSCH and CSI-RS.</w:t>
      </w:r>
    </w:p>
    <w:p w14:paraId="278516B5" w14:textId="77777777" w:rsidR="000A2578" w:rsidRDefault="00DD75B0">
      <w:pPr>
        <w:spacing w:after="0"/>
        <w:ind w:left="284"/>
        <w:rPr>
          <w:lang w:eastAsia="zh-CN"/>
        </w:rPr>
      </w:pPr>
      <w:r>
        <w:rPr>
          <w:lang w:eastAsia="zh-CN"/>
        </w:rPr>
        <w:lastRenderedPageBreak/>
        <w:t>[Lenovo]:</w:t>
      </w:r>
      <w:r>
        <w:t xml:space="preserve"> For power control offset indication for Rel-</w:t>
      </w:r>
      <w:r>
        <w:t>18 NES-capable UEs, evaluate the following alternatives for down selection:</w:t>
      </w:r>
    </w:p>
    <w:p w14:paraId="37C4D8E0" w14:textId="77777777" w:rsidR="000A2578" w:rsidRDefault="00DD75B0">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ListParagraph"/>
        <w:numPr>
          <w:ilvl w:val="2"/>
          <w:numId w:val="19"/>
        </w:numPr>
        <w:spacing w:after="120"/>
        <w:ind w:left="1484"/>
        <w:contextualSpacing/>
      </w:pPr>
      <w:r>
        <w:t xml:space="preserve">Alt2. Dynamic </w:t>
      </w:r>
      <w:r>
        <w:t>indication of the power control offset, e.g., via DCI indication</w:t>
      </w:r>
    </w:p>
    <w:p w14:paraId="1FE8940C" w14:textId="77777777" w:rsidR="000A2578" w:rsidRDefault="00DD75B0">
      <w:pPr>
        <w:pStyle w:val="ListParagraph"/>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ListParagraph"/>
        <w:numPr>
          <w:ilvl w:val="2"/>
          <w:numId w:val="19"/>
        </w:numPr>
        <w:spacing w:after="120"/>
        <w:ind w:left="1484"/>
        <w:contextualSpacing/>
      </w:pPr>
      <w:r>
        <w:t>FFS: Details on PDSCH transmission change indicati</w:t>
      </w:r>
      <w:r>
        <w:t>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 xml:space="preserve">Discussion can </w:t>
      </w:r>
      <w:r>
        <w:rPr>
          <w:b/>
          <w:lang w:val="en-US"/>
        </w:rPr>
        <w:t>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Heading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The following LS is received, and relevant tdoc</w:t>
      </w:r>
      <w:r>
        <w:rPr>
          <w:lang w:eastAsia="zh-CN"/>
        </w:rPr>
        <w:t xml:space="preserve"> as well as guidance from Chair is copied as below.</w:t>
      </w:r>
    </w:p>
    <w:p w14:paraId="74867F88" w14:textId="77777777" w:rsidR="000A2578" w:rsidRDefault="00DD75B0">
      <w:pPr>
        <w:ind w:left="284"/>
        <w:rPr>
          <w:lang w:eastAsia="zh-CN"/>
        </w:rPr>
      </w:pPr>
      <w:hyperlink r:id="rId12" w:history="1">
        <w:r>
          <w:rPr>
            <w:rStyle w:val="Hyperlink"/>
            <w:lang w:eastAsia="zh-CN"/>
          </w:rPr>
          <w:t>R1-2302288</w:t>
        </w:r>
      </w:hyperlink>
      <w:r>
        <w:rPr>
          <w:lang w:eastAsia="zh-CN"/>
        </w:rPr>
        <w:tab/>
        <w:t>LS on 3GPP work on Energy Efficiency</w:t>
      </w:r>
      <w:r>
        <w:rPr>
          <w:lang w:eastAsia="zh-CN"/>
        </w:rPr>
        <w:tab/>
        <w:t>SA5, Huawei</w:t>
      </w:r>
    </w:p>
    <w:p w14:paraId="66D77013" w14:textId="77777777" w:rsidR="000A2578" w:rsidRDefault="00DD75B0">
      <w:pPr>
        <w:rPr>
          <w:highlight w:val="yellow"/>
          <w:lang w:eastAsia="zh-CN"/>
        </w:rPr>
      </w:pPr>
      <w:r>
        <w:rPr>
          <w:highlight w:val="yellow"/>
          <w:lang w:eastAsia="zh-CN"/>
        </w:rPr>
        <w:t>To be taken into acco</w:t>
      </w:r>
      <w:r>
        <w:rPr>
          <w:highlight w:val="yellow"/>
          <w:lang w:eastAsia="zh-CN"/>
        </w:rPr>
        <w:t>unt in agenda item 9.7. If response to SA5 is needed, handle it under [112bis-e-R18-NES-01].</w:t>
      </w:r>
    </w:p>
    <w:p w14:paraId="71F389DA" w14:textId="77777777" w:rsidR="000A2578" w:rsidRDefault="00DD75B0">
      <w:pPr>
        <w:rPr>
          <w:lang w:eastAsia="zh-CN"/>
        </w:rPr>
      </w:pPr>
      <w:r>
        <w:rPr>
          <w:lang w:eastAsia="zh-CN"/>
        </w:rPr>
        <w:t>Relevant tdoc:</w:t>
      </w:r>
    </w:p>
    <w:p w14:paraId="26FC6130" w14:textId="77777777" w:rsidR="000A2578" w:rsidRDefault="00DD75B0">
      <w:pPr>
        <w:ind w:left="284"/>
        <w:rPr>
          <w:lang w:eastAsia="zh-CN"/>
        </w:rPr>
      </w:pPr>
      <w:hyperlink r:id="rId13" w:history="1">
        <w:r>
          <w:rPr>
            <w:rStyle w:val="Hyperlink"/>
            <w:lang w:eastAsia="zh-CN"/>
          </w:rPr>
          <w:t>R1-2303799</w:t>
        </w:r>
      </w:hyperlink>
      <w:r>
        <w:rPr>
          <w:lang w:eastAsia="zh-CN"/>
        </w:rPr>
        <w:tab/>
        <w:t>Draft Reply LS</w:t>
      </w:r>
      <w:r>
        <w:rPr>
          <w:lang w:eastAsia="zh-CN"/>
        </w:rPr>
        <w:t xml:space="preserve"> on 3GPP work on energy efficiency</w:t>
      </w:r>
      <w:r>
        <w:rPr>
          <w:lang w:eastAsia="zh-CN"/>
        </w:rPr>
        <w:tab/>
        <w:t>Huawei, HiSilicon</w:t>
      </w:r>
    </w:p>
    <w:p w14:paraId="3B2944FB" w14:textId="77777777" w:rsidR="000A2578" w:rsidRDefault="00DD75B0">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3DA5411" w14:textId="77777777" w:rsidR="000A2578" w:rsidRDefault="000A2578">
            <w:pPr>
              <w:pStyle w:val="Header"/>
              <w:rPr>
                <w:rFonts w:eastAsia="SimSun" w:cs="Arial"/>
                <w:b w:val="0"/>
                <w:sz w:val="20"/>
                <w:lang w:eastAsia="zh-CN"/>
              </w:rPr>
            </w:pPr>
          </w:p>
          <w:p w14:paraId="39D7DD6D" w14:textId="77777777" w:rsidR="000A2578" w:rsidRDefault="00DD75B0">
            <w:pPr>
              <w:pStyle w:val="Header"/>
              <w:rPr>
                <w:rFonts w:eastAsia="SimSun" w:cs="Arial"/>
                <w:b w:val="0"/>
                <w:sz w:val="20"/>
                <w:lang w:eastAsia="zh-CN"/>
              </w:rPr>
            </w:pPr>
            <w:r>
              <w:rPr>
                <w:rFonts w:eastAsia="SimSun" w:cs="Arial"/>
                <w:b w:val="0"/>
                <w:sz w:val="20"/>
                <w:lang w:eastAsia="zh-CN"/>
              </w:rPr>
              <w:t xml:space="preserve">RAN1 would </w:t>
            </w:r>
            <w:r>
              <w:rPr>
                <w:rFonts w:eastAsia="SimSun" w:cs="Arial"/>
                <w:b w:val="0"/>
                <w:sz w:val="20"/>
                <w:lang w:eastAsia="zh-CN"/>
              </w:rPr>
              <w:t>like to note that the Rel-18 WID for network energy savings for NR has been updated to RP</w:t>
            </w:r>
            <w:r>
              <w:rPr>
                <w:rFonts w:eastAsia="SimSun" w:cs="Arial"/>
                <w:b w:val="0"/>
                <w:sz w:val="20"/>
                <w:lang w:eastAsia="zh-CN"/>
              </w:rPr>
              <w:noBreakHyphen/>
              <w:t>230566. Also, although this is a RAN1-led work item, as also quoted in Note 13 in S5-231149, the work for this item includes objectives led by RAN2, RAN3 and RAN4 res</w:t>
            </w:r>
            <w:r>
              <w:rPr>
                <w:rFonts w:eastAsia="SimSun" w:cs="Arial"/>
                <w:b w:val="0"/>
                <w:sz w:val="20"/>
                <w:lang w:eastAsia="zh-CN"/>
              </w:rPr>
              <w:t xml:space="preserve">pectively. </w:t>
            </w:r>
          </w:p>
          <w:p w14:paraId="295682DA" w14:textId="77777777" w:rsidR="000A2578" w:rsidRDefault="000A2578">
            <w:pPr>
              <w:pStyle w:val="Header"/>
              <w:rPr>
                <w:rFonts w:eastAsia="SimSun" w:cs="Arial"/>
                <w:b w:val="0"/>
                <w:sz w:val="20"/>
                <w:lang w:eastAsia="zh-CN"/>
              </w:rPr>
            </w:pPr>
          </w:p>
          <w:p w14:paraId="76E6C061" w14:textId="77777777" w:rsidR="000A2578" w:rsidRDefault="00DD75B0">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w:t>
            </w:r>
            <w:r>
              <w:rPr>
                <w:rFonts w:eastAsia="SimSun" w:cs="Arial"/>
                <w:b w:val="0"/>
                <w:sz w:val="20"/>
                <w:lang w:eastAsia="zh-CN"/>
              </w:rPr>
              <w:lastRenderedPageBreak/>
              <w:t xml:space="preserve">processed, stored, and </w:t>
            </w:r>
            <w:r>
              <w:rPr>
                <w:rFonts w:eastAsia="SimSun" w:cs="Arial"/>
                <w:b w:val="0"/>
                <w:sz w:val="20"/>
                <w:lang w:eastAsia="zh-CN"/>
              </w:rPr>
              <w:t>transported, e.g. joint report of multiple CSIs with overhead reduction, for spatial and power domain techniques. This can be noted in your future work.</w:t>
            </w:r>
          </w:p>
          <w:p w14:paraId="0D6F4B9E" w14:textId="77777777" w:rsidR="000A2578" w:rsidRDefault="000A2578">
            <w:pPr>
              <w:pStyle w:val="Header"/>
              <w:rPr>
                <w:rFonts w:eastAsia="SimSun" w:cs="Arial"/>
                <w:b w:val="0"/>
                <w:sz w:val="20"/>
                <w:lang w:eastAsia="zh-CN"/>
              </w:rPr>
            </w:pPr>
          </w:p>
          <w:p w14:paraId="01B4A1FA" w14:textId="77777777" w:rsidR="000A2578" w:rsidRDefault="00DD75B0">
            <w:pPr>
              <w:pStyle w:val="Header"/>
              <w:rPr>
                <w:rFonts w:eastAsia="SimSun" w:cs="Arial"/>
                <w:b w:val="0"/>
                <w:sz w:val="20"/>
                <w:lang w:eastAsia="zh-CN"/>
              </w:rPr>
            </w:pPr>
            <w:r>
              <w:rPr>
                <w:rFonts w:eastAsia="SimSun" w:cs="Arial"/>
                <w:b w:val="0"/>
                <w:sz w:val="20"/>
                <w:lang w:eastAsia="zh-CN"/>
              </w:rPr>
              <w:t>To be accurate and comprehensive, the following revised texts are provided for the table of 3GPP Relea</w:t>
            </w:r>
            <w:r>
              <w:rPr>
                <w:rFonts w:eastAsia="SimSun" w:cs="Arial"/>
                <w:b w:val="0"/>
                <w:sz w:val="20"/>
                <w:lang w:eastAsia="zh-CN"/>
              </w:rPr>
              <w:t xml:space="preserve">se 18 work on EE. </w:t>
            </w:r>
          </w:p>
          <w:p w14:paraId="09B6A26E" w14:textId="77777777" w:rsidR="000A2578" w:rsidRDefault="000A2578">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w:t>
                  </w:r>
                  <w:r>
                    <w:rPr>
                      <w:iCs/>
                      <w:lang w:val="en-US" w:eastAsia="en-US"/>
                    </w:rPr>
                    <w:t>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Header"/>
              <w:rPr>
                <w:rFonts w:eastAsia="SimSun" w:cs="Arial"/>
                <w:b w:val="0"/>
                <w:sz w:val="20"/>
                <w:lang w:eastAsia="zh-CN"/>
              </w:rPr>
            </w:pPr>
            <w:r>
              <w:rPr>
                <w:rFonts w:eastAsia="SimSun" w:cs="Arial"/>
                <w:b w:val="0"/>
                <w:sz w:val="20"/>
                <w:lang w:eastAsia="zh-CN"/>
              </w:rPr>
              <w:t xml:space="preserve"> </w:t>
            </w:r>
          </w:p>
          <w:p w14:paraId="36867DF3" w14:textId="77777777" w:rsidR="000A2578" w:rsidRDefault="000A2578">
            <w:pPr>
              <w:pStyle w:val="Header"/>
              <w:rPr>
                <w:rFonts w:eastAsia="SimSun" w:cs="Arial"/>
                <w:b w:val="0"/>
                <w:sz w:val="20"/>
                <w:lang w:eastAsia="zh-CN"/>
              </w:rPr>
            </w:pPr>
          </w:p>
          <w:p w14:paraId="609AA326" w14:textId="77777777" w:rsidR="000A2578" w:rsidRDefault="000A2578">
            <w:pPr>
              <w:pStyle w:val="Header"/>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2" w:name="_Hlk132810475"/>
      <w:r>
        <w:rPr>
          <w:b/>
        </w:rPr>
        <w:t>Q22</w:t>
      </w:r>
      <w:bookmarkEnd w:id="32"/>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uawei, HiS</w:t>
            </w:r>
            <w:r>
              <w:rPr>
                <w:lang w:val="en-US" w:eastAsia="zh-CN"/>
              </w:rPr>
              <w:t>ilicon</w:t>
            </w:r>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w:t>
            </w:r>
            <w:r>
              <w:rPr>
                <w:lang w:val="en-US" w:eastAsia="zh-CN"/>
              </w:rPr>
              <w:t xml:space="preserve">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52" w:type="dxa"/>
          </w:tcPr>
          <w:p w14:paraId="36966D89" w14:textId="77777777" w:rsidR="000A2578" w:rsidRDefault="00DD75B0">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w:t>
            </w:r>
            <w:r>
              <w:rPr>
                <w:lang w:val="en-US" w:eastAsia="zh-CN"/>
              </w:rPr>
              <w:t>roposed changes to SA5 table of 3GPP Release 18 work, they are NOT necessary. The table reflects all objectives (RAN1/2/3/4) from the WID in NOTE13. Since RAN1 is leading WG, capturing in one place as SA5 has done is enough. Likewise, SA5 has also captured</w:t>
            </w:r>
            <w:r>
              <w:rPr>
                <w:lang w:val="en-US" w:eastAsia="zh-CN"/>
              </w:rPr>
              <w:t xml:space="preserve">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w:t>
            </w:r>
            <w:r>
              <w:rPr>
                <w:lang w:val="en-US" w:eastAsia="zh-CN"/>
              </w:rPr>
              <w:t xml:space="preserve">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w:t>
            </w:r>
            <w:r>
              <w:rPr>
                <w:lang w:val="en-US" w:eastAsia="zh-CN"/>
              </w:rPr>
              <w:t xml:space="preserve">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t>L</w:t>
            </w:r>
            <w:r>
              <w:rPr>
                <w:rFonts w:eastAsia="Malgun Gothic" w:hint="eastAsia"/>
                <w:lang w:val="en-US" w:eastAsia="ko-KR"/>
              </w:rPr>
              <w:t>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 xml:space="preserve">s a bit discussed in the </w:t>
            </w:r>
            <w:r>
              <w:rPr>
                <w:lang w:val="en-US" w:eastAsia="zh-CN"/>
              </w:rPr>
              <w:t>reflector between RAN1 Chair and other companies, the updated WID is agreed in the recent RAN plenary and this plenary considers this is up to WG to decide how to handle the LS. Considering this is the only WI ongoing from RAN level and SA5 is asking corre</w:t>
            </w:r>
            <w:r>
              <w:rPr>
                <w:lang w:val="en-US" w:eastAsia="zh-CN"/>
              </w:rPr>
              <w:t>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Apple/LGe,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Agree on a reply LS to SA5 with the removal of the following from the</w:t>
            </w:r>
            <w:r>
              <w:rPr>
                <w:b/>
                <w:lang w:val="en-US" w:eastAsia="zh-CN"/>
              </w:rPr>
              <w:t xml:space="preserve"> draft LS in </w:t>
            </w:r>
            <w:hyperlink r:id="rId15" w:history="1">
              <w:r>
                <w:rPr>
                  <w:rStyle w:val="Hyperlink"/>
                  <w:b/>
                  <w:lang w:eastAsia="zh-CN"/>
                </w:rPr>
                <w:t>R1-2303799</w:t>
              </w:r>
            </w:hyperlink>
          </w:p>
          <w:p w14:paraId="2B6A4518" w14:textId="77777777" w:rsidR="000A2578" w:rsidRDefault="00DD75B0">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w:t>
            </w:r>
            <w:r>
              <w:rPr>
                <w:rFonts w:eastAsia="SimSun" w:cs="Arial"/>
                <w:b w:val="0"/>
                <w:i/>
                <w:sz w:val="20"/>
                <w:lang w:eastAsia="zh-CN"/>
              </w:rPr>
              <w:t>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w:t>
            </w:r>
            <w:r>
              <w:rPr>
                <w:rFonts w:eastAsia="SimSun" w:cs="Arial"/>
                <w:b w:val="0"/>
                <w:i/>
                <w:sz w:val="20"/>
                <w:lang w:eastAsia="zh-CN"/>
              </w:rPr>
              <w:t xml:space="preserve">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 xml:space="preserve">Our intention is not to mention any </w:t>
            </w:r>
            <w:r>
              <w:rPr>
                <w:lang w:val="en-US" w:eastAsia="zh-CN"/>
              </w:rPr>
              <w:t>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lastRenderedPageBreak/>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w:t>
            </w:r>
            <w:r>
              <w:rPr>
                <w:lang w:val="en-US" w:eastAsia="zh-CN"/>
              </w:rPr>
              <w:t>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hint="eastAsia"/>
                <w:lang w:val="en-US" w:eastAsia="ko-KR"/>
              </w:rPr>
              <w:t>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Heading1"/>
        <w:numPr>
          <w:ilvl w:val="0"/>
          <w:numId w:val="13"/>
        </w:numPr>
        <w:rPr>
          <w:color w:val="000000" w:themeColor="text1"/>
        </w:rPr>
      </w:pPr>
      <w:r>
        <w:rPr>
          <w:color w:val="000000" w:themeColor="text1"/>
        </w:rPr>
        <w:t>Conclusion</w:t>
      </w:r>
    </w:p>
    <w:p w14:paraId="0CC7E3F2" w14:textId="77777777" w:rsidR="000A2578" w:rsidRDefault="00DD75B0">
      <w:pPr>
        <w:rPr>
          <w:lang w:eastAsia="zh-CN"/>
        </w:rPr>
      </w:pPr>
      <w:r>
        <w:rPr>
          <w:lang w:eastAsia="zh-CN"/>
        </w:rPr>
        <w:t>Tbd</w:t>
      </w:r>
      <w:r>
        <w:rPr>
          <w:rFonts w:hint="eastAsia"/>
          <w:lang w:eastAsia="zh-CN"/>
        </w:rPr>
        <w:t>.</w:t>
      </w:r>
    </w:p>
    <w:p w14:paraId="6B807D26" w14:textId="77777777" w:rsidR="000A2578" w:rsidRDefault="00DD75B0">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DD75B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DD75B0">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4C9EA5C1" w14:textId="77777777" w:rsidR="000A2578" w:rsidRDefault="00DD75B0">
            <w:pPr>
              <w:spacing w:after="0"/>
              <w:rPr>
                <w:rFonts w:ascii="Arial" w:eastAsia="Times New Roman" w:hAnsi="Arial" w:cs="Arial"/>
                <w:b/>
                <w:bCs/>
                <w:color w:val="0000FF"/>
                <w:sz w:val="16"/>
                <w:szCs w:val="16"/>
                <w:u w:val="single"/>
                <w:lang w:val="en-US" w:eastAsia="zh-CN"/>
              </w:rPr>
            </w:pPr>
            <w:hyperlink r:id="rId19" w:history="1">
              <w:r>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DD75B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DD75B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w:t>
            </w:r>
            <w:r>
              <w:rPr>
                <w:rFonts w:ascii="Arial" w:eastAsia="Times New Roman" w:hAnsi="Arial" w:cs="Arial"/>
                <w:sz w:val="16"/>
                <w:szCs w:val="16"/>
                <w:lang w:val="en-US" w:eastAsia="zh-CN"/>
              </w:rPr>
              <w:t>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DD75B0">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DD75B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DD75B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DD75B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DD75B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DD75B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R1-230280</w:t>
              </w:r>
              <w:r>
                <w:rPr>
                  <w:rFonts w:ascii="Arial" w:eastAsia="Times New Roman" w:hAnsi="Arial" w:cs="Arial"/>
                  <w:b/>
                  <w:bCs/>
                  <w:color w:val="0000FF"/>
                  <w:sz w:val="16"/>
                  <w:szCs w:val="16"/>
                  <w:u w:val="single"/>
                  <w:lang w:val="en-US" w:eastAsia="zh-CN"/>
                </w:rPr>
                <w:t>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DD75B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DD75B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DD75B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DD75B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DD75B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r>
              <w:rPr>
                <w:rFonts w:ascii="Arial" w:eastAsia="Times New Roman" w:hAnsi="Arial" w:cs="Arial"/>
                <w:sz w:val="16"/>
                <w:szCs w:val="16"/>
                <w:lang w:val="en-US" w:eastAsia="zh-CN"/>
              </w:rPr>
              <w:t>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DD75B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DD75B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t>
            </w:r>
            <w:r>
              <w:rPr>
                <w:rFonts w:ascii="Arial" w:eastAsia="Times New Roman" w:hAnsi="Arial" w:cs="Arial"/>
                <w:sz w:val="16"/>
                <w:szCs w:val="16"/>
                <w:lang w:val="en-US" w:eastAsia="zh-CN"/>
              </w:rPr>
              <w:t>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DD75B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DD75B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DD75B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DD75B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DD75B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w:t>
              </w:r>
              <w:r>
                <w:rPr>
                  <w:rFonts w:ascii="Arial" w:eastAsia="Times New Roman" w:hAnsi="Arial" w:cs="Arial"/>
                  <w:b/>
                  <w:bCs/>
                  <w:color w:val="0000FF"/>
                  <w:sz w:val="16"/>
                  <w:szCs w:val="16"/>
                  <w:u w:val="single"/>
                  <w:lang w:val="en-US" w:eastAsia="zh-CN"/>
                </w:rPr>
                <w:t>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DD75B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DD75B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DD75B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DD75B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w:t>
            </w:r>
            <w:r>
              <w:rPr>
                <w:rFonts w:ascii="Arial" w:eastAsia="Times New Roman" w:hAnsi="Arial" w:cs="Arial"/>
                <w:sz w:val="16"/>
                <w:szCs w:val="16"/>
                <w:lang w:val="en-US" w:eastAsia="zh-CN"/>
              </w:rPr>
              <w:t>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DD75B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DD75B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DD75B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DD75B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DD75B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w:t>
            </w:r>
            <w:r>
              <w:rPr>
                <w:rFonts w:ascii="Arial" w:eastAsia="Times New Roman" w:hAnsi="Arial" w:cs="Arial"/>
                <w:sz w:val="16"/>
                <w:szCs w:val="16"/>
                <w:lang w:val="en-US" w:eastAsia="zh-CN"/>
              </w:rPr>
              <w:t xml:space="preserve">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DD75B0">
            <w:pPr>
              <w:spacing w:after="0"/>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Heading1"/>
      </w:pPr>
      <w:r>
        <w:t xml:space="preserve">Appendix </w:t>
      </w:r>
    </w:p>
    <w:p w14:paraId="16BF413B" w14:textId="77777777" w:rsidR="000A2578" w:rsidRDefault="00DD75B0">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SSB-less SCell</w:t>
            </w:r>
            <w:r>
              <w:rPr>
                <w:bCs/>
              </w:rPr>
              <w:t xml:space="preserve"> operation for inter-band CA for FR1 and co-located cells, if found feasible by RAN4 study, where a UE measures SSB transmitted on PCell or another SCell for an SCell’s time/frequency synchronization (including downlink AGC), and L1/L3 measurements, includ</w:t>
            </w:r>
            <w:r>
              <w:rPr>
                <w:bCs/>
              </w:rPr>
              <w:t>ing potential enhancement on SCell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w:t>
            </w:r>
            <w:r>
              <w:rPr>
                <w:bCs/>
              </w:rPr>
              <w:t>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lastRenderedPageBreak/>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w:t>
            </w:r>
            <w:r>
              <w:rPr>
                <w:bCs/>
                <w:color w:val="FF0000"/>
              </w:rPr>
              <w:t>nhancements on CSI related procedures including measurement and report, and signaling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Note: Legacy </w:t>
            </w:r>
            <w:r>
              <w:rPr>
                <w:bCs/>
                <w:color w:val="FF0000"/>
              </w:rPr>
              <w:t>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w:t>
            </w:r>
            <w:r>
              <w:rPr>
                <w:bCs/>
              </w:rPr>
              <w:t>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Heading2"/>
        <w:numPr>
          <w:ilvl w:val="0"/>
          <w:numId w:val="63"/>
        </w:numPr>
      </w:pPr>
      <w:r>
        <w:t xml:space="preserve">B. </w:t>
      </w:r>
      <w:r>
        <w:t>RAN1#112 agreements for 9.7.1</w:t>
      </w:r>
    </w:p>
    <w:tbl>
      <w:tblPr>
        <w:tblStyle w:val="TableGrid"/>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 xml:space="preserve">Type 1: </w:t>
            </w:r>
            <w:r>
              <w:rPr>
                <w:lang w:eastAsia="zh-CN"/>
              </w:rPr>
              <w:t>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w:t>
            </w:r>
            <w:r>
              <w:rPr>
                <w:bCs/>
              </w:rPr>
              <w:t>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w:t>
            </w:r>
            <w:r>
              <w:rPr>
                <w:lang w:eastAsia="zh-CN"/>
              </w:rPr>
              <w:t xml:space="preserve"> CSI-RS resource/resource set/resource setting can be associated with one or more spatial adaptation patterns</w:t>
            </w:r>
          </w:p>
          <w:p w14:paraId="37DFF4D8"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ListParagraph"/>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 xml:space="preserve">or spatial element </w:t>
            </w:r>
            <w:r>
              <w:rPr>
                <w:rFonts w:ascii="Times" w:eastAsia="Batang" w:hAnsi="Times"/>
                <w:szCs w:val="24"/>
                <w:lang w:val="en-US" w:eastAsia="zh-CN"/>
              </w:rPr>
              <w:t>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w:t>
            </w:r>
            <w:r>
              <w:rPr>
                <w:lang w:eastAsia="zh-CN"/>
              </w:rPr>
              <w:t>s where each sub-configuration corresponds to one spatial adaptation pattern</w:t>
            </w:r>
          </w:p>
          <w:p w14:paraId="47DE1204"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w:t>
            </w:r>
            <w:r>
              <w:rPr>
                <w:lang w:eastAsia="zh-CN"/>
              </w:rPr>
              <w: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Note: UE complexity needs to be taken into account.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703BB16A" w14:textId="77777777" w:rsidR="000A2578" w:rsidRDefault="00DD75B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Discuss the signalling</w:t>
            </w:r>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w:t>
            </w:r>
            <w:r>
              <w:rPr>
                <w:lang w:eastAsia="zh-CN"/>
              </w:rPr>
              <w:t>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2153" w14:textId="77777777" w:rsidR="00EC2CBA" w:rsidRDefault="00EC2CBA">
      <w:pPr>
        <w:spacing w:line="240" w:lineRule="auto"/>
      </w:pPr>
      <w:r>
        <w:separator/>
      </w:r>
    </w:p>
  </w:endnote>
  <w:endnote w:type="continuationSeparator" w:id="0">
    <w:p w14:paraId="3A17AC24" w14:textId="77777777" w:rsidR="00EC2CBA" w:rsidRDefault="00EC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27D9" w14:textId="77777777" w:rsidR="00EC2CBA" w:rsidRDefault="00EC2CBA">
      <w:pPr>
        <w:spacing w:after="0"/>
      </w:pPr>
      <w:r>
        <w:separator/>
      </w:r>
    </w:p>
  </w:footnote>
  <w:footnote w:type="continuationSeparator" w:id="0">
    <w:p w14:paraId="71B2F146" w14:textId="77777777" w:rsidR="00EC2CBA" w:rsidRDefault="00EC2C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015911">
    <w:abstractNumId w:val="9"/>
  </w:num>
  <w:num w:numId="2" w16cid:durableId="1803188253">
    <w:abstractNumId w:val="7"/>
  </w:num>
  <w:num w:numId="3" w16cid:durableId="2027054577">
    <w:abstractNumId w:val="6"/>
  </w:num>
  <w:num w:numId="4" w16cid:durableId="1950505077">
    <w:abstractNumId w:val="5"/>
  </w:num>
  <w:num w:numId="5" w16cid:durableId="708535896">
    <w:abstractNumId w:val="4"/>
  </w:num>
  <w:num w:numId="6" w16cid:durableId="119345370">
    <w:abstractNumId w:val="8"/>
  </w:num>
  <w:num w:numId="7" w16cid:durableId="635528465">
    <w:abstractNumId w:val="3"/>
  </w:num>
  <w:num w:numId="8" w16cid:durableId="266085880">
    <w:abstractNumId w:val="2"/>
  </w:num>
  <w:num w:numId="9" w16cid:durableId="7870176">
    <w:abstractNumId w:val="1"/>
  </w:num>
  <w:num w:numId="10" w16cid:durableId="1121218421">
    <w:abstractNumId w:val="0"/>
  </w:num>
  <w:num w:numId="11" w16cid:durableId="2023507801">
    <w:abstractNumId w:val="40"/>
  </w:num>
  <w:num w:numId="12" w16cid:durableId="1077753274">
    <w:abstractNumId w:val="61"/>
  </w:num>
  <w:num w:numId="13" w16cid:durableId="1152482662">
    <w:abstractNumId w:val="46"/>
  </w:num>
  <w:num w:numId="14" w16cid:durableId="1962300241">
    <w:abstractNumId w:val="45"/>
  </w:num>
  <w:num w:numId="15" w16cid:durableId="637564628">
    <w:abstractNumId w:val="62"/>
  </w:num>
  <w:num w:numId="16" w16cid:durableId="1513107696">
    <w:abstractNumId w:val="34"/>
  </w:num>
  <w:num w:numId="17" w16cid:durableId="2013528868">
    <w:abstractNumId w:val="21"/>
  </w:num>
  <w:num w:numId="18" w16cid:durableId="1456826482">
    <w:abstractNumId w:val="25"/>
  </w:num>
  <w:num w:numId="19" w16cid:durableId="278948553">
    <w:abstractNumId w:val="68"/>
  </w:num>
  <w:num w:numId="20" w16cid:durableId="1767651216">
    <w:abstractNumId w:val="28"/>
  </w:num>
  <w:num w:numId="21" w16cid:durableId="1016922916">
    <w:abstractNumId w:val="27"/>
  </w:num>
  <w:num w:numId="22" w16cid:durableId="728576917">
    <w:abstractNumId w:val="56"/>
  </w:num>
  <w:num w:numId="23" w16cid:durableId="45448115">
    <w:abstractNumId w:val="66"/>
  </w:num>
  <w:num w:numId="24" w16cid:durableId="1261841529">
    <w:abstractNumId w:val="60"/>
  </w:num>
  <w:num w:numId="25" w16cid:durableId="713581354">
    <w:abstractNumId w:val="31"/>
  </w:num>
  <w:num w:numId="26" w16cid:durableId="1502626002">
    <w:abstractNumId w:val="12"/>
  </w:num>
  <w:num w:numId="27" w16cid:durableId="1241599690">
    <w:abstractNumId w:val="39"/>
  </w:num>
  <w:num w:numId="28" w16cid:durableId="457919619">
    <w:abstractNumId w:val="49"/>
  </w:num>
  <w:num w:numId="29" w16cid:durableId="130370897">
    <w:abstractNumId w:val="57"/>
  </w:num>
  <w:num w:numId="30" w16cid:durableId="1420298631">
    <w:abstractNumId w:val="38"/>
  </w:num>
  <w:num w:numId="31" w16cid:durableId="238176197">
    <w:abstractNumId w:val="14"/>
  </w:num>
  <w:num w:numId="32" w16cid:durableId="566114529">
    <w:abstractNumId w:val="55"/>
  </w:num>
  <w:num w:numId="33" w16cid:durableId="656805687">
    <w:abstractNumId w:val="24"/>
  </w:num>
  <w:num w:numId="34" w16cid:durableId="1851481556">
    <w:abstractNumId w:val="13"/>
  </w:num>
  <w:num w:numId="35" w16cid:durableId="277495954">
    <w:abstractNumId w:val="51"/>
  </w:num>
  <w:num w:numId="36" w16cid:durableId="2108228830">
    <w:abstractNumId w:val="65"/>
  </w:num>
  <w:num w:numId="37" w16cid:durableId="1338458836">
    <w:abstractNumId w:val="59"/>
  </w:num>
  <w:num w:numId="38" w16cid:durableId="50423710">
    <w:abstractNumId w:val="32"/>
  </w:num>
  <w:num w:numId="39" w16cid:durableId="1876304864">
    <w:abstractNumId w:val="20"/>
  </w:num>
  <w:num w:numId="40" w16cid:durableId="1038428131">
    <w:abstractNumId w:val="43"/>
  </w:num>
  <w:num w:numId="41" w16cid:durableId="1265454712">
    <w:abstractNumId w:val="41"/>
  </w:num>
  <w:num w:numId="42" w16cid:durableId="638802251">
    <w:abstractNumId w:val="47"/>
  </w:num>
  <w:num w:numId="43" w16cid:durableId="1830439712">
    <w:abstractNumId w:val="42"/>
  </w:num>
  <w:num w:numId="44" w16cid:durableId="1745294589">
    <w:abstractNumId w:val="35"/>
  </w:num>
  <w:num w:numId="45" w16cid:durableId="705523116">
    <w:abstractNumId w:val="50"/>
  </w:num>
  <w:num w:numId="46" w16cid:durableId="1042828076">
    <w:abstractNumId w:val="37"/>
  </w:num>
  <w:num w:numId="47" w16cid:durableId="1767840864">
    <w:abstractNumId w:val="18"/>
  </w:num>
  <w:num w:numId="48" w16cid:durableId="639924470">
    <w:abstractNumId w:val="44"/>
  </w:num>
  <w:num w:numId="49" w16cid:durableId="1175732748">
    <w:abstractNumId w:val="26"/>
  </w:num>
  <w:num w:numId="50" w16cid:durableId="199321823">
    <w:abstractNumId w:val="53"/>
  </w:num>
  <w:num w:numId="51" w16cid:durableId="1181971654">
    <w:abstractNumId w:val="11"/>
  </w:num>
  <w:num w:numId="52" w16cid:durableId="1313750272">
    <w:abstractNumId w:val="15"/>
  </w:num>
  <w:num w:numId="53" w16cid:durableId="1776515958">
    <w:abstractNumId w:val="64"/>
  </w:num>
  <w:num w:numId="54" w16cid:durableId="1726099825">
    <w:abstractNumId w:val="69"/>
  </w:num>
  <w:num w:numId="55" w16cid:durableId="1801336666">
    <w:abstractNumId w:val="10"/>
  </w:num>
  <w:num w:numId="56" w16cid:durableId="1561751403">
    <w:abstractNumId w:val="33"/>
  </w:num>
  <w:num w:numId="57" w16cid:durableId="1607618813">
    <w:abstractNumId w:val="52"/>
  </w:num>
  <w:num w:numId="58" w16cid:durableId="194001144">
    <w:abstractNumId w:val="19"/>
  </w:num>
  <w:num w:numId="59" w16cid:durableId="1483277624">
    <w:abstractNumId w:val="23"/>
  </w:num>
  <w:num w:numId="60" w16cid:durableId="1050035474">
    <w:abstractNumId w:val="54"/>
  </w:num>
  <w:num w:numId="61" w16cid:durableId="1343123654">
    <w:abstractNumId w:val="17"/>
  </w:num>
  <w:num w:numId="62" w16cid:durableId="1229149361">
    <w:abstractNumId w:val="63"/>
  </w:num>
  <w:num w:numId="63" w16cid:durableId="2004313046">
    <w:abstractNumId w:val="29"/>
  </w:num>
  <w:num w:numId="64" w16cid:durableId="801927156">
    <w:abstractNumId w:val="30"/>
  </w:num>
  <w:num w:numId="65" w16cid:durableId="417364086">
    <w:abstractNumId w:val="16"/>
  </w:num>
  <w:num w:numId="66" w16cid:durableId="899247787">
    <w:abstractNumId w:val="22"/>
  </w:num>
  <w:num w:numId="67" w16cid:durableId="482550084">
    <w:abstractNumId w:val="36"/>
  </w:num>
  <w:num w:numId="68" w16cid:durableId="1091315398">
    <w:abstractNumId w:val="67"/>
  </w:num>
  <w:num w:numId="69" w16cid:durableId="777531617">
    <w:abstractNumId w:val="48"/>
  </w:num>
  <w:num w:numId="70" w16cid:durableId="1258372047">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0"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2912.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202</Pages>
  <Words>85816</Words>
  <Characters>465990</Characters>
  <Application>Microsoft Office Word</Application>
  <DocSecurity>0</DocSecurity>
  <Lines>3883</Lines>
  <Paragraphs>1101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QCOM</cp:lastModifiedBy>
  <cp:revision>24</cp:revision>
  <cp:lastPrinted>2019-02-26T06:35:00Z</cp:lastPrinted>
  <dcterms:created xsi:type="dcterms:W3CDTF">2023-04-24T21:48:00Z</dcterms:created>
  <dcterms:modified xsi:type="dcterms:W3CDTF">2023-04-24T22:05:00Z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