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rsidR="00497C6C" w:rsidRDefault="002835A4">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rsidR="00497C6C" w:rsidRDefault="002835A4">
      <w:pPr>
        <w:pBdr>
          <w:bottom w:val="single" w:sz="6" w:space="1" w:color="auto"/>
        </w:pBdr>
        <w:spacing w:afterLines="50" w:after="120"/>
        <w:rPr>
          <w:b/>
          <w:kern w:val="2"/>
          <w:lang w:eastAsia="zh-CN"/>
        </w:rPr>
      </w:pPr>
      <w:r>
        <w:rPr>
          <w:b/>
          <w:lang w:val="en-US"/>
        </w:rPr>
        <w:t>e-Meeting, 17-26 April, 2023</w:t>
      </w:r>
    </w:p>
    <w:p w:rsidR="00497C6C" w:rsidRDefault="002835A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497C6C" w:rsidRDefault="002835A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497C6C" w:rsidRDefault="002835A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rsidR="00497C6C" w:rsidRDefault="002835A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497C6C" w:rsidRDefault="002835A4">
      <w:pPr>
        <w:pStyle w:val="1"/>
        <w:numPr>
          <w:ilvl w:val="0"/>
          <w:numId w:val="13"/>
        </w:numPr>
        <w:rPr>
          <w:color w:val="000000" w:themeColor="text1"/>
        </w:rPr>
      </w:pPr>
      <w:r>
        <w:rPr>
          <w:color w:val="000000" w:themeColor="text1"/>
        </w:rPr>
        <w:t>Introduction</w:t>
      </w:r>
    </w:p>
    <w:p w:rsidR="00497C6C" w:rsidRDefault="002835A4">
      <w:r>
        <w:t>This</w:t>
      </w:r>
      <w:r>
        <w:t xml:space="preserve"> summary contains background, proposals based on contributions and discussion points/proposals from moderator, according to the following:</w:t>
      </w:r>
    </w:p>
    <w:p w:rsidR="00497C6C" w:rsidRDefault="002835A4">
      <w:pPr>
        <w:spacing w:after="0"/>
        <w:ind w:left="284"/>
        <w:rPr>
          <w:highlight w:val="cyan"/>
          <w:lang w:eastAsia="zh-CN"/>
        </w:rPr>
      </w:pPr>
      <w:r>
        <w:rPr>
          <w:highlight w:val="cyan"/>
          <w:lang w:eastAsia="zh-CN"/>
        </w:rPr>
        <w:t>[112bis-e-R18-NES-01] Email discussion on techniques in spatial and power domains by April 26 – Yi (Huawei)</w:t>
      </w:r>
    </w:p>
    <w:p w:rsidR="00497C6C" w:rsidRDefault="002835A4">
      <w:pPr>
        <w:numPr>
          <w:ilvl w:val="0"/>
          <w:numId w:val="14"/>
        </w:numPr>
        <w:ind w:left="1044" w:hanging="357"/>
        <w:rPr>
          <w:highlight w:val="cyan"/>
          <w:lang w:eastAsia="zh-CN"/>
        </w:rPr>
      </w:pPr>
      <w:r>
        <w:rPr>
          <w:highlight w:val="cyan"/>
          <w:lang w:eastAsia="zh-CN"/>
        </w:rPr>
        <w:t>Check poi</w:t>
      </w:r>
      <w:r>
        <w:rPr>
          <w:highlight w:val="cyan"/>
          <w:lang w:eastAsia="zh-CN"/>
        </w:rPr>
        <w:t>nts: April 21, April 26</w:t>
      </w:r>
    </w:p>
    <w:p w:rsidR="00497C6C" w:rsidRDefault="002835A4">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w:t>
      </w:r>
      <w:r>
        <w:rPr>
          <w:lang w:eastAsia="zh-CN"/>
        </w:rPr>
        <w:t>about check points, input timing etc. Also the naming for uploaded document is as usual.</w:t>
      </w:r>
    </w:p>
    <w:p w:rsidR="00497C6C" w:rsidRDefault="002835A4">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UTC 2:00 on Tue, 25 April</w:t>
      </w:r>
      <w:r>
        <w:rPr>
          <w:highlight w:val="yellow"/>
          <w:lang w:eastAsia="zh-CN"/>
        </w:rPr>
        <w:t>.</w:t>
      </w:r>
    </w:p>
    <w:p w:rsidR="00497C6C" w:rsidRDefault="002835A4">
      <w:pPr>
        <w:rPr>
          <w:lang w:eastAsia="zh-CN"/>
        </w:rPr>
      </w:pPr>
      <w:r>
        <w:rPr>
          <w:rFonts w:hint="eastAsia"/>
          <w:lang w:eastAsia="zh-CN"/>
        </w:rPr>
        <w:t>For</w:t>
      </w:r>
      <w:r>
        <w:rPr>
          <w:lang w:eastAsia="zh-CN"/>
        </w:rPr>
        <w:t xml:space="preserve"> information, the current onli</w:t>
      </w:r>
      <w:r>
        <w:rPr>
          <w:lang w:eastAsia="zh-CN"/>
        </w:rPr>
        <w:t>ne schedule for GTW1 for Week 1 is as follows (while if there is offline schedule per Chair’s further update, it will be added once decided):</w:t>
      </w:r>
    </w:p>
    <w:tbl>
      <w:tblPr>
        <w:tblStyle w:val="afff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497C6C">
        <w:trPr>
          <w:trHeight w:val="397"/>
        </w:trPr>
        <w:tc>
          <w:tcPr>
            <w:tcW w:w="5000" w:type="pct"/>
            <w:gridSpan w:val="3"/>
            <w:shd w:val="clear" w:color="auto" w:fill="FF3300"/>
            <w:vAlign w:val="center"/>
          </w:tcPr>
          <w:p w:rsidR="00497C6C" w:rsidRDefault="002835A4">
            <w:pPr>
              <w:jc w:val="center"/>
              <w:rPr>
                <w:rFonts w:ascii="Arial" w:hAnsi="Arial" w:cs="Arial"/>
                <w:b/>
                <w:color w:val="FFFFFF" w:themeColor="background1"/>
                <w:sz w:val="18"/>
              </w:rPr>
            </w:pPr>
            <w:r>
              <w:rPr>
                <w:rFonts w:ascii="Arial" w:hAnsi="Arial" w:cs="Arial"/>
                <w:b/>
                <w:color w:val="FFFFFF" w:themeColor="background1"/>
                <w:sz w:val="18"/>
              </w:rPr>
              <w:t>Week 2</w:t>
            </w:r>
          </w:p>
        </w:tc>
      </w:tr>
      <w:tr w:rsidR="00497C6C">
        <w:trPr>
          <w:trHeight w:val="680"/>
        </w:trPr>
        <w:tc>
          <w:tcPr>
            <w:tcW w:w="1667" w:type="pct"/>
            <w:shd w:val="clear" w:color="auto" w:fill="FF3300"/>
            <w:vAlign w:val="center"/>
          </w:tcPr>
          <w:p w:rsidR="00497C6C" w:rsidRDefault="002835A4">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rsidR="00497C6C" w:rsidRDefault="002835A4">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497C6C" w:rsidRDefault="002835A4">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rsidR="00497C6C" w:rsidRDefault="002835A4">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497C6C" w:rsidRDefault="002835A4">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rsidR="00497C6C" w:rsidRDefault="002835A4">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497C6C">
        <w:trPr>
          <w:trHeight w:val="3110"/>
        </w:trPr>
        <w:tc>
          <w:tcPr>
            <w:tcW w:w="1667" w:type="pct"/>
            <w:shd w:val="clear" w:color="auto" w:fill="auto"/>
          </w:tcPr>
          <w:p w:rsidR="00497C6C" w:rsidRDefault="002835A4">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rsidR="00497C6C" w:rsidRDefault="002835A4">
            <w:pPr>
              <w:spacing w:before="120" w:after="120"/>
              <w:jc w:val="left"/>
              <w:rPr>
                <w:rFonts w:ascii="Arial" w:hAnsi="Arial" w:cs="Arial"/>
                <w:sz w:val="18"/>
              </w:rPr>
            </w:pPr>
            <w:r>
              <w:rPr>
                <w:rFonts w:ascii="Arial" w:hAnsi="Arial" w:cs="Arial"/>
                <w:sz w:val="18"/>
              </w:rPr>
              <w:t>Rel-18 LP-WUS (35min)</w:t>
            </w:r>
          </w:p>
          <w:p w:rsidR="00497C6C" w:rsidRDefault="002835A4">
            <w:pPr>
              <w:spacing w:before="120" w:after="120"/>
              <w:jc w:val="left"/>
              <w:rPr>
                <w:rFonts w:ascii="Arial" w:hAnsi="Arial" w:cs="Arial"/>
                <w:sz w:val="18"/>
              </w:rPr>
            </w:pPr>
            <w:r>
              <w:rPr>
                <w:rFonts w:ascii="Arial" w:hAnsi="Arial" w:cs="Arial"/>
                <w:sz w:val="18"/>
              </w:rPr>
              <w:t>Rel-18 XR (35min)</w:t>
            </w:r>
          </w:p>
          <w:p w:rsidR="00497C6C" w:rsidRDefault="002835A4">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rsidR="00497C6C" w:rsidRDefault="002835A4">
            <w:pPr>
              <w:spacing w:before="120" w:after="120"/>
              <w:jc w:val="left"/>
              <w:rPr>
                <w:rFonts w:ascii="Arial" w:hAnsi="Arial" w:cs="Arial"/>
                <w:sz w:val="18"/>
              </w:rPr>
            </w:pPr>
            <w:r>
              <w:rPr>
                <w:rFonts w:ascii="Arial" w:hAnsi="Arial" w:cs="Arial"/>
                <w:sz w:val="18"/>
              </w:rPr>
              <w:t>R18 MIMO (120min)</w:t>
            </w:r>
            <w:r>
              <w:rPr>
                <w:rFonts w:ascii="Arial" w:hAnsi="Arial" w:cs="Arial"/>
                <w:sz w:val="18"/>
              </w:rPr>
              <w:br/>
              <w:t>. SRS (15 min)</w:t>
            </w:r>
            <w:r>
              <w:rPr>
                <w:rFonts w:ascii="Arial" w:hAnsi="Arial" w:cs="Arial"/>
                <w:sz w:val="18"/>
              </w:rPr>
              <w:br/>
              <w:t>. 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rsidR="00497C6C" w:rsidRDefault="002835A4">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rsidR="00497C6C" w:rsidRDefault="002835A4">
            <w:pPr>
              <w:spacing w:before="120" w:after="120"/>
              <w:jc w:val="left"/>
              <w:rPr>
                <w:rFonts w:ascii="Arial" w:hAnsi="Arial" w:cs="Arial"/>
                <w:sz w:val="18"/>
              </w:rPr>
            </w:pPr>
            <w:r>
              <w:rPr>
                <w:rFonts w:ascii="Arial" w:hAnsi="Arial" w:cs="Arial"/>
                <w:sz w:val="18"/>
              </w:rPr>
              <w:t>R18 Duplex (</w:t>
            </w:r>
            <w:r>
              <w:rPr>
                <w:rFonts w:ascii="Arial" w:hAnsi="Arial" w:cs="Arial"/>
                <w:sz w:val="18"/>
              </w:rPr>
              <w:t>60min)</w:t>
            </w:r>
          </w:p>
          <w:p w:rsidR="00497C6C" w:rsidRDefault="002835A4">
            <w:pPr>
              <w:spacing w:before="120" w:after="120"/>
              <w:jc w:val="left"/>
              <w:rPr>
                <w:rFonts w:ascii="Arial" w:hAnsi="Arial" w:cs="Arial"/>
                <w:sz w:val="18"/>
              </w:rPr>
            </w:pPr>
            <w:r>
              <w:rPr>
                <w:rFonts w:ascii="Arial" w:hAnsi="Arial" w:cs="Arial"/>
                <w:sz w:val="18"/>
              </w:rPr>
              <w:t>Rel-18 LP-WUS (45min)</w:t>
            </w:r>
          </w:p>
          <w:p w:rsidR="00497C6C" w:rsidRDefault="002835A4">
            <w:pPr>
              <w:spacing w:before="120" w:after="120"/>
              <w:jc w:val="left"/>
              <w:rPr>
                <w:rFonts w:ascii="Arial" w:hAnsi="Arial" w:cs="Arial"/>
                <w:sz w:val="18"/>
              </w:rPr>
            </w:pPr>
            <w:r>
              <w:rPr>
                <w:rFonts w:ascii="Arial" w:hAnsi="Arial" w:cs="Arial"/>
                <w:sz w:val="18"/>
              </w:rPr>
              <w:t>Rel-18 XR (45min)</w:t>
            </w:r>
          </w:p>
          <w:p w:rsidR="00497C6C" w:rsidRDefault="00497C6C">
            <w:pPr>
              <w:spacing w:before="120" w:after="120"/>
              <w:jc w:val="left"/>
              <w:rPr>
                <w:rFonts w:ascii="Arial" w:hAnsi="Arial" w:cs="Arial"/>
                <w:sz w:val="18"/>
              </w:rPr>
            </w:pPr>
          </w:p>
          <w:p w:rsidR="00497C6C" w:rsidRDefault="002835A4">
            <w:pPr>
              <w:spacing w:before="120" w:after="120"/>
              <w:jc w:val="left"/>
              <w:rPr>
                <w:rFonts w:ascii="Arial" w:hAnsi="Arial" w:cs="Arial"/>
                <w:sz w:val="18"/>
              </w:rPr>
            </w:pPr>
            <w:r>
              <w:rPr>
                <w:rFonts w:ascii="Arial" w:hAnsi="Arial" w:cs="Arial"/>
                <w:color w:val="FF0000"/>
                <w:sz w:val="18"/>
              </w:rPr>
              <w:t>Rel-18 NES (45min)</w:t>
            </w:r>
          </w:p>
        </w:tc>
      </w:tr>
    </w:tbl>
    <w:p w:rsidR="00497C6C" w:rsidRDefault="00497C6C">
      <w:pPr>
        <w:rPr>
          <w:lang w:eastAsia="zh-CN"/>
        </w:rPr>
      </w:pPr>
    </w:p>
    <w:p w:rsidR="00497C6C" w:rsidRDefault="002835A4">
      <w:pPr>
        <w:pStyle w:val="1"/>
        <w:numPr>
          <w:ilvl w:val="0"/>
          <w:numId w:val="13"/>
        </w:numPr>
        <w:rPr>
          <w:color w:val="000000" w:themeColor="text1"/>
          <w:lang w:eastAsia="zh-CN"/>
        </w:rPr>
      </w:pPr>
      <w:r>
        <w:rPr>
          <w:color w:val="000000" w:themeColor="text1"/>
          <w:lang w:eastAsia="zh-CN"/>
        </w:rPr>
        <w:t>Recommendations for GTW/offline</w:t>
      </w:r>
    </w:p>
    <w:p w:rsidR="00497C6C" w:rsidRDefault="00497C6C">
      <w:pPr>
        <w:rPr>
          <w:lang w:val="en-US" w:eastAsia="zh-CN"/>
        </w:rPr>
      </w:pPr>
    </w:p>
    <w:p w:rsidR="00497C6C" w:rsidRDefault="00497C6C">
      <w:pPr>
        <w:rPr>
          <w:lang w:eastAsia="zh-CN"/>
        </w:rPr>
      </w:pPr>
    </w:p>
    <w:p w:rsidR="00497C6C" w:rsidRDefault="00497C6C">
      <w:pPr>
        <w:rPr>
          <w:lang w:val="en-US" w:eastAsia="zh-CN"/>
        </w:rPr>
      </w:pPr>
    </w:p>
    <w:p w:rsidR="00497C6C" w:rsidRDefault="002835A4">
      <w:pPr>
        <w:pStyle w:val="1"/>
        <w:numPr>
          <w:ilvl w:val="0"/>
          <w:numId w:val="13"/>
        </w:numPr>
      </w:pPr>
      <w:r>
        <w:rPr>
          <w:rFonts w:hint="eastAsia"/>
        </w:rPr>
        <w:lastRenderedPageBreak/>
        <w:t>S</w:t>
      </w:r>
      <w:r>
        <w:t>patial element adaptation including beam management</w:t>
      </w:r>
    </w:p>
    <w:p w:rsidR="00497C6C" w:rsidRDefault="002835A4">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497C6C">
        <w:trPr>
          <w:trHeight w:val="968"/>
        </w:trPr>
        <w:tc>
          <w:tcPr>
            <w:tcW w:w="9629" w:type="dxa"/>
          </w:tcPr>
          <w:p w:rsidR="00497C6C" w:rsidRDefault="002835A4">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w:t>
            </w:r>
            <w:r>
              <w:rPr>
                <w:bCs/>
              </w:rPr>
              <w:t xml:space="preserve"> beam management related procedures including measurement and report, and signaling to enable efficient adaptation of spatial elements (e.g. antenna ports, active transceiver chains) [RAN1, RAN2]</w:t>
            </w:r>
          </w:p>
        </w:tc>
      </w:tr>
    </w:tbl>
    <w:p w:rsidR="00497C6C" w:rsidRDefault="00497C6C">
      <w:pPr>
        <w:spacing w:after="0"/>
      </w:pPr>
    </w:p>
    <w:p w:rsidR="00497C6C" w:rsidRDefault="002835A4">
      <w:r>
        <w:t>The relevant agreements are excerpted as below.</w:t>
      </w:r>
    </w:p>
    <w:tbl>
      <w:tblPr>
        <w:tblStyle w:val="afffd"/>
        <w:tblW w:w="0" w:type="auto"/>
        <w:tblLook w:val="04A0" w:firstRow="1" w:lastRow="0" w:firstColumn="1" w:lastColumn="0" w:noHBand="0" w:noVBand="1"/>
      </w:tblPr>
      <w:tblGrid>
        <w:gridCol w:w="9629"/>
      </w:tblGrid>
      <w:tr w:rsidR="00497C6C">
        <w:tc>
          <w:tcPr>
            <w:tcW w:w="9629" w:type="dxa"/>
          </w:tcPr>
          <w:p w:rsidR="00497C6C" w:rsidRDefault="002835A4">
            <w:pPr>
              <w:spacing w:after="0"/>
              <w:rPr>
                <w:b/>
                <w:bCs/>
                <w:highlight w:val="green"/>
                <w:lang w:eastAsia="zh-CN"/>
              </w:rPr>
            </w:pPr>
            <w:r>
              <w:rPr>
                <w:b/>
                <w:bCs/>
                <w:highlight w:val="green"/>
                <w:lang w:eastAsia="zh-CN"/>
              </w:rPr>
              <w:t>Agreement</w:t>
            </w:r>
          </w:p>
          <w:p w:rsidR="00497C6C" w:rsidRDefault="002835A4">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497C6C" w:rsidRDefault="002835A4">
            <w:pPr>
              <w:numPr>
                <w:ilvl w:val="0"/>
                <w:numId w:val="16"/>
              </w:numPr>
              <w:spacing w:after="0"/>
              <w:rPr>
                <w:lang w:eastAsia="zh-CN"/>
              </w:rPr>
            </w:pPr>
            <w:r>
              <w:rPr>
                <w:lang w:eastAsia="zh-CN"/>
              </w:rPr>
              <w:t>Type 1: all antenna elements associated to a logical antenna port is disabled/enabled</w:t>
            </w:r>
          </w:p>
          <w:p w:rsidR="00497C6C" w:rsidRDefault="002835A4">
            <w:pPr>
              <w:numPr>
                <w:ilvl w:val="0"/>
                <w:numId w:val="16"/>
              </w:numPr>
              <w:ind w:left="714" w:hanging="357"/>
              <w:rPr>
                <w:lang w:eastAsia="zh-CN"/>
              </w:rPr>
            </w:pPr>
            <w:r>
              <w:rPr>
                <w:lang w:eastAsia="zh-CN"/>
              </w:rPr>
              <w:t>Type 2: part/subset of antenna elements associated to a log</w:t>
            </w:r>
            <w:r>
              <w:rPr>
                <w:lang w:eastAsia="zh-CN"/>
              </w:rPr>
              <w:t>ical antenna port is disabled/enabled</w:t>
            </w:r>
          </w:p>
          <w:p w:rsidR="00497C6C" w:rsidRDefault="002835A4">
            <w:pPr>
              <w:spacing w:after="0"/>
              <w:rPr>
                <w:b/>
                <w:bCs/>
                <w:highlight w:val="green"/>
                <w:lang w:eastAsia="zh-CN"/>
              </w:rPr>
            </w:pPr>
            <w:r>
              <w:rPr>
                <w:b/>
                <w:bCs/>
                <w:highlight w:val="green"/>
                <w:lang w:eastAsia="zh-CN"/>
              </w:rPr>
              <w:t>Agreement</w:t>
            </w:r>
          </w:p>
          <w:p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497C6C" w:rsidRDefault="002835A4">
            <w:pPr>
              <w:numPr>
                <w:ilvl w:val="0"/>
                <w:numId w:val="16"/>
              </w:numPr>
              <w:spacing w:after="0"/>
              <w:rPr>
                <w:lang w:eastAsia="zh-CN"/>
              </w:rPr>
            </w:pPr>
            <w:r>
              <w:rPr>
                <w:lang w:eastAsia="zh-CN"/>
              </w:rPr>
              <w:t>A1-1) Each CSI-RS resource/resource set/resource setting can be associated with only one spatial adaptation pattern</w:t>
            </w:r>
          </w:p>
          <w:p w:rsidR="00497C6C" w:rsidRDefault="002835A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 xml:space="preserve">FFS: Details on how the </w:t>
            </w:r>
            <w:r>
              <w:rPr>
                <w:rFonts w:ascii="Times" w:eastAsia="Batang" w:hAnsi="Times"/>
                <w:bCs/>
                <w:lang w:eastAsia="zh-CN"/>
              </w:rPr>
              <w:t>association is done</w:t>
            </w:r>
          </w:p>
          <w:p w:rsidR="00497C6C" w:rsidRDefault="002835A4">
            <w:pPr>
              <w:numPr>
                <w:ilvl w:val="0"/>
                <w:numId w:val="16"/>
              </w:numPr>
              <w:spacing w:after="0"/>
              <w:rPr>
                <w:lang w:eastAsia="zh-CN"/>
              </w:rPr>
            </w:pPr>
            <w:r>
              <w:rPr>
                <w:lang w:eastAsia="zh-CN"/>
              </w:rPr>
              <w:t>A1-2) Each CSI-RS resource/resource set/resource setting can be associated with one or more spatial adaptation patterns</w:t>
            </w:r>
          </w:p>
          <w:p w:rsidR="00497C6C" w:rsidRDefault="002835A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497C6C" w:rsidRDefault="002835A4">
            <w:pPr>
              <w:numPr>
                <w:ilvl w:val="0"/>
                <w:numId w:val="16"/>
              </w:numPr>
              <w:spacing w:after="0"/>
              <w:rPr>
                <w:i/>
                <w:lang w:eastAsia="zh-CN"/>
              </w:rPr>
            </w:pPr>
            <w:r>
              <w:rPr>
                <w:lang w:eastAsia="zh-CN"/>
              </w:rPr>
              <w:t>FFS: Details on the definition of “spatial adaptation patterns”</w:t>
            </w:r>
          </w:p>
        </w:tc>
      </w:tr>
    </w:tbl>
    <w:p w:rsidR="00497C6C" w:rsidRDefault="002835A4">
      <w:pPr>
        <w:spacing w:before="180"/>
      </w:pPr>
      <w:r>
        <w:t>By divi</w:t>
      </w:r>
      <w:r>
        <w:t>ding the issues into separate subsections, companies’ proposals are excerpted for each and followed by FL questions/proposals.</w:t>
      </w:r>
    </w:p>
    <w:p w:rsidR="00497C6C" w:rsidRDefault="002835A4">
      <w:pPr>
        <w:outlineLvl w:val="1"/>
        <w:rPr>
          <w:rFonts w:ascii="Arial" w:hAnsi="Arial" w:cs="Arial"/>
          <w:sz w:val="32"/>
          <w:szCs w:val="32"/>
        </w:rPr>
      </w:pPr>
      <w:r>
        <w:rPr>
          <w:rFonts w:ascii="Arial" w:hAnsi="Arial" w:cs="Arial"/>
          <w:sz w:val="32"/>
          <w:szCs w:val="32"/>
        </w:rPr>
        <w:t>3.1 Framework</w:t>
      </w:r>
    </w:p>
    <w:p w:rsidR="00497C6C" w:rsidRDefault="002835A4">
      <w:pPr>
        <w:outlineLvl w:val="2"/>
        <w:rPr>
          <w:b/>
        </w:rPr>
      </w:pPr>
      <w:r>
        <w:rPr>
          <w:b/>
        </w:rPr>
        <w:t>Company proposals</w:t>
      </w:r>
    </w:p>
    <w:p w:rsidR="00497C6C" w:rsidRDefault="002835A4">
      <w:pPr>
        <w:ind w:left="284"/>
        <w:rPr>
          <w:lang w:val="en-US"/>
        </w:rPr>
      </w:pPr>
      <w:r>
        <w:t>[Huawei, HiSilicon]: Support MFTA as an efficient dynamic adaptation without UPT performance loss</w:t>
      </w:r>
      <w:r>
        <w:t>, where CSIs corresponding to multiple candidate spatial adaptation patterns and/or multiple power back-off values need to be available at gNB before gNB taking the adaption decision.</w:t>
      </w:r>
    </w:p>
    <w:p w:rsidR="00497C6C" w:rsidRDefault="002835A4">
      <w:pPr>
        <w:ind w:left="284"/>
        <w:rPr>
          <w:lang w:eastAsia="zh-CN"/>
        </w:rPr>
      </w:pPr>
      <w:r>
        <w:rPr>
          <w:lang w:eastAsia="zh-CN"/>
        </w:rPr>
        <w:t>[vivo]</w:t>
      </w:r>
      <w:bookmarkStart w:id="2" w:name="_Ref131238535"/>
      <w:r>
        <w:rPr>
          <w:lang w:eastAsia="zh-CN"/>
        </w:rPr>
        <w:t>: Design a unified framework for spatial elements adaptation and p</w:t>
      </w:r>
      <w:r>
        <w:rPr>
          <w:lang w:eastAsia="zh-CN"/>
        </w:rPr>
        <w:t>ower offset adaptation.</w:t>
      </w:r>
      <w:bookmarkEnd w:id="2"/>
    </w:p>
    <w:p w:rsidR="00497C6C" w:rsidRDefault="002835A4">
      <w:pPr>
        <w:ind w:left="284"/>
        <w:rPr>
          <w:lang w:val="en-US"/>
        </w:rPr>
      </w:pPr>
      <w:r>
        <w:t>[ZTE]: Same framework can be used for the enhancement on power domain and the enhancement on spatial domain.</w:t>
      </w:r>
    </w:p>
    <w:p w:rsidR="00497C6C" w:rsidRDefault="002835A4">
      <w:pPr>
        <w:ind w:left="284"/>
      </w:pPr>
      <w:r>
        <w:t>[China Telecom]: Support the mechanism of UE dynamically measuring the CSI first then gNB making the decision for the spati</w:t>
      </w:r>
      <w:r>
        <w:t>al/power domain adaptation.</w:t>
      </w:r>
    </w:p>
    <w:p w:rsidR="00497C6C" w:rsidRDefault="002835A4">
      <w:pPr>
        <w:ind w:left="284"/>
      </w:pPr>
      <w:r>
        <w:t>[Samsung]: Support joint operation of cell DTX/DRX and spatial/power domain adaptation techniques.</w:t>
      </w:r>
    </w:p>
    <w:p w:rsidR="00497C6C" w:rsidRDefault="002835A4">
      <w:pPr>
        <w:spacing w:after="0"/>
        <w:ind w:left="284"/>
      </w:pPr>
      <w:r>
        <w:t xml:space="preserve">[ERTI]: </w:t>
      </w:r>
    </w:p>
    <w:p w:rsidR="00497C6C" w:rsidRDefault="002835A4">
      <w:pPr>
        <w:pStyle w:val="affff4"/>
        <w:numPr>
          <w:ilvl w:val="0"/>
          <w:numId w:val="18"/>
        </w:numPr>
        <w:spacing w:after="60"/>
        <w:ind w:left="925" w:hanging="357"/>
      </w:pPr>
      <w:r>
        <w:t>For the purpose of discussion, consider the following use cases for Type 1 spatial element adaptation.</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r>
        <w:rPr>
          <w:rFonts w:eastAsia="MS Mincho"/>
          <w:szCs w:val="24"/>
          <w:lang w:eastAsia="ja-JP"/>
        </w:rPr>
        <w:t>Multi-CSI report based on virtual CSI-RS muting</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rsidR="00497C6C" w:rsidRDefault="002835A4">
      <w:pPr>
        <w:pStyle w:val="affff4"/>
        <w:numPr>
          <w:ilvl w:val="0"/>
          <w:numId w:val="18"/>
        </w:numPr>
        <w:ind w:left="925" w:hanging="357"/>
      </w:pPr>
      <w:r>
        <w:t>Aim for a joint design for CSI enhancements considering both spatial element adaptation and transmit power adaptation.</w:t>
      </w:r>
    </w:p>
    <w:p w:rsidR="00497C6C" w:rsidRDefault="002835A4">
      <w:pPr>
        <w:ind w:left="284"/>
        <w:rPr>
          <w:lang w:val="en-US"/>
        </w:rPr>
      </w:pPr>
      <w:r>
        <w:rPr>
          <w:lang w:val="en-US"/>
        </w:rPr>
        <w:t xml:space="preserve">[CMCC]: Joint adaptation of spatial </w:t>
      </w:r>
      <w:r>
        <w:rPr>
          <w:lang w:val="en-US"/>
        </w:rPr>
        <w:t>domain and power domain configurations can be considered to avoid coverage loss.</w:t>
      </w:r>
    </w:p>
    <w:p w:rsidR="00497C6C" w:rsidRDefault="002835A4">
      <w:pPr>
        <w:ind w:left="284"/>
        <w:rPr>
          <w:lang w:val="en-US"/>
        </w:rPr>
      </w:pPr>
      <w:r>
        <w:rPr>
          <w:lang w:val="en-US"/>
        </w:rPr>
        <w:t>[MediaTek]: Aim for a unified CSI enhancement for NES adaptations in spatial and power domains.</w:t>
      </w:r>
    </w:p>
    <w:p w:rsidR="00497C6C" w:rsidRDefault="002835A4">
      <w:pPr>
        <w:spacing w:after="0"/>
        <w:ind w:left="284"/>
        <w:rPr>
          <w:lang w:val="en-US"/>
        </w:rPr>
      </w:pPr>
      <w:r>
        <w:rPr>
          <w:lang w:val="en-US"/>
        </w:rPr>
        <w:lastRenderedPageBreak/>
        <w:t>[LGe]: Both of the following two types are supported for NES spatial domain ada</w:t>
      </w:r>
      <w:r>
        <w:rPr>
          <w:lang w:val="en-US"/>
        </w:rPr>
        <w:t>ptation.</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497C6C" w:rsidRDefault="002835A4">
      <w:pPr>
        <w:ind w:left="284"/>
        <w:rPr>
          <w:lang w:val="en-US"/>
        </w:rPr>
      </w:pPr>
      <w:r>
        <w:rPr>
          <w:lang w:val="en-US"/>
        </w:rPr>
        <w:t>[AT&amp;T]: Corresponding CSI is available at gNB before adaptatio</w:t>
      </w:r>
      <w:r>
        <w:rPr>
          <w:lang w:val="en-US"/>
        </w:rPr>
        <w:t>n.</w:t>
      </w:r>
    </w:p>
    <w:p w:rsidR="00497C6C" w:rsidRDefault="002835A4">
      <w:r>
        <w:t>Also, regarding different implementations, some particular considerations are provided.</w:t>
      </w:r>
    </w:p>
    <w:p w:rsidR="00497C6C" w:rsidRDefault="002835A4">
      <w:pPr>
        <w:ind w:left="284"/>
      </w:pPr>
      <w:r>
        <w:t xml:space="preserve">[FW]: </w:t>
      </w:r>
      <w:r>
        <w:rPr>
          <w:rFonts w:eastAsia="MS Mincho"/>
          <w:lang w:eastAsia="ja-JP"/>
        </w:rPr>
        <w:t>no additional indication or signaling of the different implementations of the spatial adaptation is needed.</w:t>
      </w:r>
    </w:p>
    <w:p w:rsidR="00497C6C" w:rsidRDefault="002835A4">
      <w:pPr>
        <w:ind w:left="284"/>
      </w:pPr>
      <w:r>
        <w:t>[vivo]: Enhancements on spatial elements adaptation</w:t>
      </w:r>
      <w:r>
        <w:t xml:space="preserve"> and poweroffset adaptation need to be applicable to both type-1 shutdown and type-2 shutdown.</w:t>
      </w:r>
    </w:p>
    <w:p w:rsidR="00497C6C" w:rsidRDefault="002835A4">
      <w:pPr>
        <w:ind w:left="284"/>
      </w:pPr>
      <w:r>
        <w:t>[Spreadtrum]: Type 2 is down-prioritized.</w:t>
      </w:r>
    </w:p>
    <w:p w:rsidR="00497C6C" w:rsidRDefault="002835A4">
      <w:pPr>
        <w:ind w:left="284"/>
      </w:pPr>
      <w:r>
        <w:t>[Fujitsu]: The CSI related enhancement(s) for the support of type 1 spatial element adaptation and type 2 spatial eleme</w:t>
      </w:r>
      <w:r>
        <w:t>nt adaptation are considered and discussed separately.</w:t>
      </w:r>
    </w:p>
    <w:p w:rsidR="00497C6C" w:rsidRDefault="002835A4">
      <w:pPr>
        <w:outlineLvl w:val="2"/>
        <w:rPr>
          <w:b/>
        </w:rPr>
      </w:pPr>
      <w:r>
        <w:rPr>
          <w:b/>
        </w:rPr>
        <w:t>FL summary</w:t>
      </w:r>
    </w:p>
    <w:p w:rsidR="00497C6C" w:rsidRDefault="002835A4">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w:t>
      </w:r>
      <w:r>
        <w:t xml:space="preserve"> efficiently it is reported, is the essential aspect. The choice between whether multi-CSI feedback is needed or single-CSI feedback is sufficient would lead to completely different framework and designs.</w:t>
      </w:r>
    </w:p>
    <w:p w:rsidR="00497C6C" w:rsidRDefault="002835A4">
      <w:r>
        <w:t>To determine whether multi-CSI needed, three compan</w:t>
      </w:r>
      <w:r>
        <w:t>ies (Huawei/HiSi, ZTE, vivo) bring simulation results for spatial domain adaptation and one company (OPPO) bring results for power domain adaptation, showing that there is benefit to do that, although (vivo/OPPO) consider the benefits of multi-CSI for spat</w:t>
      </w:r>
      <w:r>
        <w:t>ial domain or power domain adaptation respectively is small compared to single-CSI feedback thus it is not justified for specification enhancements. One company (Apple) also quoted the TR results showing that single-CSI can have remarkable NES gain.</w:t>
      </w:r>
    </w:p>
    <w:p w:rsidR="00497C6C" w:rsidRDefault="002835A4">
      <w:r>
        <w:t>On one</w:t>
      </w:r>
      <w:r>
        <w:t xml:space="preserve"> hand, in addition to the NES gain, the decision may also depend on whether performance loss (e.g. UPT) can be acceptable for one solution. On the other hand, whether UE complexity/overhead can be reasonably reduced or not may also be essential. </w:t>
      </w:r>
    </w:p>
    <w:p w:rsidR="00497C6C" w:rsidRDefault="002835A4">
      <w:r>
        <w:t>Regarding</w:t>
      </w:r>
      <w:r>
        <w:t xml:space="preserve"> the former, as can be seen in the framework section as well as CSI feedback section, majority (15 companies) seems to consider that to enable multiple CSI(s) corresponding to multiple spatial adaptions available is critical for gNB proper decision. Regard</w:t>
      </w:r>
      <w:r>
        <w:t>ing the UE complexity and overhead reduction, also a large number of contributions is discussing how to mitigate the impact.</w:t>
      </w:r>
    </w:p>
    <w:p w:rsidR="00497C6C" w:rsidRDefault="002835A4">
      <w:r>
        <w:t>Although more evaluations and views may be helpful, considering the timeline, decision is expected within this meeting and parallel</w:t>
      </w:r>
      <w:r>
        <w:t xml:space="preserve"> discussion for other aspects including UE complexity/overhead reduction, necessary enhancements for configuration and reporting procedures should be continued along with possible branches. From specification perspective, the framework to be generalized sh</w:t>
      </w:r>
      <w:r>
        <w:t xml:space="preserve">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497C6C" w:rsidRDefault="002835A4">
      <w:pPr>
        <w:spacing w:after="60"/>
        <w:outlineLvl w:val="2"/>
        <w:rPr>
          <w:b/>
        </w:rPr>
      </w:pPr>
      <w:r>
        <w:rPr>
          <w:b/>
        </w:rPr>
        <w:t>P1</w:t>
      </w:r>
    </w:p>
    <w:p w:rsidR="00497C6C" w:rsidRDefault="002835A4">
      <w:pPr>
        <w:rPr>
          <w:b/>
        </w:rPr>
      </w:pPr>
      <w:r>
        <w:rPr>
          <w:b/>
        </w:rPr>
        <w:t>En</w:t>
      </w:r>
      <w:r>
        <w:rPr>
          <w:b/>
        </w:rPr>
        <w:t>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Support. We believe this would be a good tradeoff</w:t>
            </w:r>
            <w:r>
              <w:rPr>
                <w:rFonts w:eastAsia="PMingLiU"/>
                <w:lang w:val="en-US" w:eastAsia="zh-TW"/>
              </w:rPr>
              <w:t xml:space="preserve"> to support different NES techniques with different CPU requirements</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We agree to support single CSI feedback for one spatial or power adaptation pattern.</w:t>
            </w:r>
          </w:p>
          <w:p w:rsidR="00497C6C" w:rsidRDefault="002835A4">
            <w:pPr>
              <w:rPr>
                <w:rFonts w:eastAsia="PMingLiU"/>
                <w:lang w:val="en-US" w:eastAsia="zh-TW"/>
              </w:rPr>
            </w:pPr>
            <w:r>
              <w:rPr>
                <w:rFonts w:eastAsia="PMingLiU"/>
                <w:lang w:val="en-US" w:eastAsia="zh-TW"/>
              </w:rPr>
              <w:t>For multi-CSI feedback, it should be first clarified whether multi-CSI feedback is in one CSI re</w:t>
            </w:r>
            <w:r>
              <w:rPr>
                <w:rFonts w:eastAsia="PMingLiU"/>
                <w:lang w:val="en-US" w:eastAsia="zh-TW"/>
              </w:rPr>
              <w:t>port or in multiple CSI report occasion.</w:t>
            </w:r>
          </w:p>
          <w:p w:rsidR="00497C6C" w:rsidRDefault="002835A4">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rsidR="00497C6C" w:rsidRDefault="002835A4">
            <w:pPr>
              <w:rPr>
                <w:rFonts w:eastAsia="PMingLiU"/>
                <w:lang w:val="en-US" w:eastAsia="zh-TW"/>
              </w:rPr>
            </w:pPr>
            <w:r>
              <w:rPr>
                <w:rFonts w:eastAsia="PMingLiU"/>
                <w:lang w:val="en-US" w:eastAsia="zh-TW"/>
              </w:rPr>
              <w:t xml:space="preserve">For multi-CSI feedback in one CSI report occasion, we still have concerns and it is too </w:t>
            </w:r>
            <w:r>
              <w:rPr>
                <w:rFonts w:eastAsia="PMingLiU"/>
                <w:lang w:val="en-US" w:eastAsia="zh-TW"/>
              </w:rPr>
              <w:t>premature to support before addressing these concerns. Performance benefits on multi-CSI feedback regarding how many throughput and power saving gain can be achieved, how much UE complexity/overhead are increased should be carefully evaluated and clarified</w:t>
            </w:r>
            <w:r>
              <w:rPr>
                <w:rFonts w:eastAsia="PMingLiU"/>
                <w:lang w:val="en-US" w:eastAsia="zh-TW"/>
              </w:rPr>
              <w:t>.</w:t>
            </w:r>
          </w:p>
          <w:p w:rsidR="00497C6C" w:rsidRDefault="002835A4">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w:t>
            </w:r>
            <w:r>
              <w:rPr>
                <w:rFonts w:eastAsia="PMingLiU"/>
                <w:lang w:val="en-US" w:eastAsia="zh-TW"/>
              </w:rPr>
              <w:t xml:space="preserve"> adaptation in different report occasions would not increase the complexity for UE and also be helpful for gNB to perform adaptation.</w:t>
            </w:r>
          </w:p>
          <w:p w:rsidR="00497C6C" w:rsidRDefault="002835A4">
            <w:pPr>
              <w:rPr>
                <w:rFonts w:eastAsia="PMingLiU"/>
                <w:lang w:val="en-US" w:eastAsia="zh-TW"/>
              </w:rPr>
            </w:pPr>
            <w:r>
              <w:rPr>
                <w:rFonts w:eastAsia="PMingLiU"/>
                <w:lang w:val="en-US" w:eastAsia="zh-TW"/>
              </w:rPr>
              <w:t xml:space="preserve">Second, the only benefit of multi-CSI feedback in one occasion is to improve the CSI accuracy, since gNB can acquire more </w:t>
            </w:r>
            <w:r>
              <w:rPr>
                <w:rFonts w:eastAsia="PMingLiU"/>
                <w:lang w:val="en-US" w:eastAsia="zh-TW"/>
              </w:rPr>
              <w:t>than one CSI report in one reporting. However, in case of NW ES, the CSI accuracy would not be an issue since there could be low traffic load or low mobility UEs. Besides, gNB can also configure shorter CSI report periodicity for CSI feedback.</w:t>
            </w:r>
          </w:p>
        </w:tc>
      </w:tr>
      <w:tr w:rsidR="00497C6C">
        <w:tc>
          <w:tcPr>
            <w:tcW w:w="1479" w:type="dxa"/>
          </w:tcPr>
          <w:p w:rsidR="00497C6C" w:rsidRDefault="002835A4">
            <w:pPr>
              <w:rPr>
                <w:lang w:eastAsia="zh-CN"/>
              </w:rPr>
            </w:pPr>
            <w:r>
              <w:rPr>
                <w:rFonts w:hint="eastAsia"/>
                <w:lang w:val="en-US" w:eastAsia="zh-CN"/>
              </w:rPr>
              <w:lastRenderedPageBreak/>
              <w:t>D</w:t>
            </w:r>
            <w:r>
              <w:rPr>
                <w:lang w:val="en-US" w:eastAsia="zh-CN"/>
              </w:rPr>
              <w:t>OCOMO</w:t>
            </w:r>
          </w:p>
        </w:tc>
        <w:tc>
          <w:tcPr>
            <w:tcW w:w="8152" w:type="dxa"/>
          </w:tcPr>
          <w:p w:rsidR="00497C6C" w:rsidRDefault="002835A4">
            <w:pPr>
              <w:rPr>
                <w:lang w:val="en-US" w:eastAsia="zh-CN"/>
              </w:rPr>
            </w:pPr>
            <w:r>
              <w:rPr>
                <w:rFonts w:hint="eastAsia"/>
                <w:lang w:val="en-US" w:eastAsia="zh-CN"/>
              </w:rPr>
              <w:t>W</w:t>
            </w:r>
            <w:r>
              <w:rPr>
                <w:lang w:val="en-US" w:eastAsia="zh-CN"/>
              </w:rPr>
              <w:t>e u</w:t>
            </w:r>
            <w:r>
              <w:rPr>
                <w:lang w:val="en-US" w:eastAsia="zh-CN"/>
              </w:rPr>
              <w:t xml:space="preserve">nderstand that </w:t>
            </w:r>
            <w:r>
              <w:rPr>
                <w:color w:val="0033CC"/>
                <w:lang w:val="en-US" w:eastAsia="zh-CN"/>
              </w:rPr>
              <w:t>multiple CSIs with different spatial/power assumptions could help gNB to take better adaptation decision</w:t>
            </w:r>
            <w:r>
              <w:rPr>
                <w:lang w:val="en-US" w:eastAsia="zh-CN"/>
              </w:rPr>
              <w:t xml:space="preserve">. </w:t>
            </w:r>
          </w:p>
          <w:p w:rsidR="00497C6C" w:rsidRDefault="002835A4">
            <w:pPr>
              <w:rPr>
                <w:lang w:val="en-US" w:eastAsia="zh-CN"/>
              </w:rPr>
            </w:pPr>
            <w:r>
              <w:rPr>
                <w:lang w:val="en-US" w:eastAsia="zh-CN"/>
              </w:rPr>
              <w:t xml:space="preserve">But the definition of “single -CSI feedback” and “multi-CSI feedback” is not clear here. It should be further clarified before saying </w:t>
            </w:r>
            <w:r>
              <w:rPr>
                <w:lang w:val="en-US" w:eastAsia="zh-CN"/>
              </w:rPr>
              <w:t>support or not.</w:t>
            </w:r>
          </w:p>
        </w:tc>
      </w:tr>
      <w:tr w:rsidR="00497C6C">
        <w:tc>
          <w:tcPr>
            <w:tcW w:w="1479" w:type="dxa"/>
          </w:tcPr>
          <w:p w:rsidR="00497C6C" w:rsidRDefault="002835A4">
            <w:pPr>
              <w:rPr>
                <w:lang w:val="en-US" w:eastAsia="zh-TW"/>
              </w:rPr>
            </w:pPr>
            <w:r>
              <w:rPr>
                <w:rFonts w:hint="eastAsia"/>
                <w:lang w:val="en-US" w:eastAsia="zh-CN"/>
              </w:rPr>
              <w:t>OPPO</w:t>
            </w:r>
          </w:p>
        </w:tc>
        <w:tc>
          <w:tcPr>
            <w:tcW w:w="8152" w:type="dxa"/>
          </w:tcPr>
          <w:p w:rsidR="00497C6C" w:rsidRDefault="002835A4">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497C6C" w:rsidRDefault="002835A4">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7C6C" w:rsidRDefault="002835A4">
            <w:pPr>
              <w:rPr>
                <w:rFonts w:eastAsia="PMingLiU"/>
                <w:lang w:val="en-US" w:eastAsia="zh-CN"/>
              </w:rPr>
            </w:pPr>
            <w:r>
              <w:rPr>
                <w:rFonts w:eastAsia="PMingLiU"/>
                <w:lang w:val="en-US" w:eastAsia="zh-CN"/>
              </w:rPr>
              <w:t>We think it is necessary to define more clearly of what is single-CSI feedback and what is multi-CSI feedback and the i</w:t>
            </w:r>
            <w:r>
              <w:rPr>
                <w:rFonts w:eastAsia="PMingLiU"/>
                <w:lang w:val="en-US" w:eastAsia="zh-CN"/>
              </w:rPr>
              <w:t>mplication behind. Does this only refer to gNB obtaining single or multiple CSI results before it makes final adaptation decisions, where these CSI results can be obtained in multiple reporting instances or does this specifically refers to reporting all th</w:t>
            </w:r>
            <w:r>
              <w:rPr>
                <w:rFonts w:eastAsia="PMingLiU"/>
                <w:lang w:val="en-US" w:eastAsia="zh-CN"/>
              </w:rPr>
              <w:t>e CSI results in one single reporting instance?</w:t>
            </w:r>
          </w:p>
          <w:p w:rsidR="00497C6C" w:rsidRDefault="002835A4">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w:t>
            </w:r>
            <w:r>
              <w:rPr>
                <w:rFonts w:eastAsia="PMingLiU"/>
                <w:lang w:val="en-US" w:eastAsia="zh-CN"/>
              </w:rPr>
              <w:t xml:space="preserve">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lthough some complexity reduction mechanisms are provided for the multi-CSI in one reporting instan</w:t>
            </w:r>
            <w:r>
              <w:rPr>
                <w:rFonts w:eastAsia="PMingLiU"/>
                <w:lang w:val="en-US" w:eastAsia="zh-CN"/>
              </w:rPr>
              <w:t xml:space="preserve">ce to lower UE CSI computation complexity, however, according to the evaluation results provided, there will still be UPT loss compared with complete CSI feedback schemes, so it is hard to identify which is better, single CSI with complete CSI feedback or </w:t>
            </w:r>
            <w:r>
              <w:rPr>
                <w:rFonts w:eastAsia="PMingLiU"/>
                <w:lang w:val="en-US" w:eastAsia="zh-CN"/>
              </w:rPr>
              <w:t xml:space="preserve">multi-CSI with compressed CSI feedback. Not to mention the various schemes to be determined on which of the quantities can be omitted and corresponding impact on UE complexity. </w:t>
            </w:r>
          </w:p>
          <w:p w:rsidR="00497C6C" w:rsidRDefault="002835A4">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w:t>
            </w:r>
            <w:r>
              <w:rPr>
                <w:rFonts w:eastAsia="PMingLiU"/>
                <w:lang w:val="en-US" w:eastAsia="zh-CN"/>
              </w:rPr>
              <w:t>port CSI adaptation feedback with only single CSI in one reporting instance, while the multiple CSIs corresponding to multiple spatial adaptation patterns can still be feedback in a sequential way for gNB to make final adaptation.</w:t>
            </w:r>
          </w:p>
        </w:tc>
      </w:tr>
      <w:tr w:rsidR="00497C6C">
        <w:tc>
          <w:tcPr>
            <w:tcW w:w="1479" w:type="dxa"/>
          </w:tcPr>
          <w:p w:rsidR="00497C6C" w:rsidRDefault="002835A4">
            <w:pPr>
              <w:rPr>
                <w:lang w:val="en-US" w:eastAsia="zh-CN"/>
              </w:rPr>
            </w:pPr>
            <w:r>
              <w:rPr>
                <w:rFonts w:hint="eastAsia"/>
                <w:lang w:val="en-US" w:eastAsia="zh-CN"/>
              </w:rPr>
              <w:t>FL</w:t>
            </w:r>
          </w:p>
        </w:tc>
        <w:tc>
          <w:tcPr>
            <w:tcW w:w="8152" w:type="dxa"/>
          </w:tcPr>
          <w:p w:rsidR="00497C6C" w:rsidRDefault="002835A4">
            <w:pPr>
              <w:rPr>
                <w:lang w:val="en-US" w:eastAsia="zh-CN"/>
              </w:rPr>
            </w:pPr>
            <w:r>
              <w:rPr>
                <w:lang w:val="en-US" w:eastAsia="zh-CN"/>
              </w:rPr>
              <w:t>To vivo, Apple</w:t>
            </w:r>
          </w:p>
          <w:p w:rsidR="00497C6C" w:rsidRDefault="002835A4">
            <w:pPr>
              <w:rPr>
                <w:lang w:val="en-US" w:eastAsia="zh-CN"/>
              </w:rPr>
            </w:pPr>
            <w:r>
              <w:rPr>
                <w:rFonts w:hint="eastAsia"/>
                <w:lang w:val="en-US" w:eastAsia="zh-CN"/>
              </w:rPr>
              <w:t>As</w:t>
            </w:r>
            <w:r>
              <w:rPr>
                <w:lang w:val="en-US" w:eastAsia="zh-CN"/>
              </w:rPr>
              <w:t xml:space="preserve"> for</w:t>
            </w:r>
            <w:r>
              <w:rPr>
                <w:lang w:val="en-US" w:eastAsia="zh-CN"/>
              </w:rPr>
              <w:t xml:space="preserve"> the benefits of multi-CSI, perhaps more evaluations can help as said. But as also said in the summary part, decision is expected within this meeting considering the overall timeline, especially as I concern that relevant discussion may be suspended due to</w:t>
            </w:r>
            <w:r>
              <w:rPr>
                <w:lang w:val="en-US" w:eastAsia="zh-CN"/>
              </w:rPr>
              <w:t xml:space="preserve">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rsidR="00497C6C" w:rsidRDefault="002835A4">
            <w:pPr>
              <w:rPr>
                <w:lang w:val="en-US" w:eastAsia="zh-CN"/>
              </w:rPr>
            </w:pPr>
            <w:r>
              <w:rPr>
                <w:rFonts w:hint="eastAsia"/>
                <w:lang w:val="en-US" w:eastAsia="zh-CN"/>
              </w:rPr>
              <w:t>A</w:t>
            </w:r>
            <w:r>
              <w:rPr>
                <w:lang w:val="en-US" w:eastAsia="zh-CN"/>
              </w:rPr>
              <w:t>s fo</w:t>
            </w:r>
            <w:r>
              <w:rPr>
                <w:lang w:val="en-US" w:eastAsia="zh-CN"/>
              </w:rPr>
              <w:t>r the clarification on the wording of multi-CSI, I will try to improve it after more views are received.</w:t>
            </w:r>
          </w:p>
        </w:tc>
      </w:tr>
      <w:tr w:rsidR="00497C6C">
        <w:tc>
          <w:tcPr>
            <w:tcW w:w="1479" w:type="dxa"/>
          </w:tcPr>
          <w:p w:rsidR="00497C6C" w:rsidRDefault="002835A4">
            <w:pPr>
              <w:rPr>
                <w:lang w:eastAsia="zh-CN"/>
              </w:rPr>
            </w:pPr>
            <w:r>
              <w:rPr>
                <w:rFonts w:hint="eastAsia"/>
                <w:lang w:val="en-US" w:eastAsia="zh-CN"/>
              </w:rPr>
              <w:lastRenderedPageBreak/>
              <w:t>S</w:t>
            </w:r>
            <w:r>
              <w:rPr>
                <w:lang w:val="en-US" w:eastAsia="zh-CN"/>
              </w:rPr>
              <w:t>preadtrum</w:t>
            </w:r>
          </w:p>
        </w:tc>
        <w:tc>
          <w:tcPr>
            <w:tcW w:w="8152" w:type="dxa"/>
          </w:tcPr>
          <w:p w:rsidR="00497C6C" w:rsidRDefault="002835A4">
            <w:pPr>
              <w:rPr>
                <w:lang w:val="en-US" w:eastAsia="zh-CN"/>
              </w:rPr>
            </w:pPr>
            <w:r>
              <w:rPr>
                <w:lang w:val="en-US" w:eastAsia="zh-CN"/>
              </w:rPr>
              <w:t xml:space="preserve">Dynamic adaptation on the current CSI framework may be sufficient. Current spec already support multi-CSI feedback. Enhancement on the </w:t>
            </w:r>
            <w:r>
              <w:rPr>
                <w:lang w:val="en-US" w:eastAsia="zh-CN"/>
              </w:rPr>
              <w:t>current multi-CSI feedback needs to be justified.</w:t>
            </w:r>
          </w:p>
        </w:tc>
      </w:tr>
      <w:tr w:rsidR="00497C6C">
        <w:tc>
          <w:tcPr>
            <w:tcW w:w="1479" w:type="dxa"/>
          </w:tcPr>
          <w:p w:rsidR="00497C6C" w:rsidRDefault="002835A4">
            <w:pPr>
              <w:rPr>
                <w:lang w:val="en-US" w:eastAsia="zh-CN"/>
              </w:rPr>
            </w:pPr>
            <w:r>
              <w:rPr>
                <w:rFonts w:eastAsia="Malgun Gothic"/>
                <w:lang w:val="en-US" w:eastAsia="ko-KR"/>
              </w:rPr>
              <w:t>ETRI</w:t>
            </w:r>
          </w:p>
        </w:tc>
        <w:tc>
          <w:tcPr>
            <w:tcW w:w="8152" w:type="dxa"/>
          </w:tcPr>
          <w:p w:rsidR="00497C6C" w:rsidRDefault="002835A4">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7C6C">
        <w:tc>
          <w:tcPr>
            <w:tcW w:w="1479" w:type="dxa"/>
          </w:tcPr>
          <w:p w:rsidR="00497C6C" w:rsidRDefault="002835A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497C6C" w:rsidRDefault="002835A4">
            <w:pPr>
              <w:rPr>
                <w:rFonts w:eastAsia="Yu Mincho"/>
                <w:lang w:val="en-US" w:eastAsia="ja-JP"/>
              </w:rPr>
            </w:pPr>
            <w:r>
              <w:rPr>
                <w:rFonts w:eastAsia="Yu Mincho"/>
                <w:lang w:val="en-US" w:eastAsia="ja-JP"/>
              </w:rPr>
              <w:t xml:space="preserve">We are fine with the proposal in principle. </w:t>
            </w:r>
          </w:p>
          <w:p w:rsidR="00497C6C" w:rsidRDefault="002835A4">
            <w:pPr>
              <w:rPr>
                <w:rFonts w:eastAsia="Malgun Gothic"/>
                <w:lang w:val="en-US" w:eastAsia="ko-KR"/>
              </w:rPr>
            </w:pPr>
            <w:r>
              <w:rPr>
                <w:rFonts w:eastAsia="Yu Mincho"/>
                <w:lang w:val="en-US" w:eastAsia="ja-JP"/>
              </w:rPr>
              <w:t>In our o</w:t>
            </w:r>
            <w:r>
              <w:rPr>
                <w:rFonts w:eastAsia="Yu Mincho"/>
                <w:lang w:val="en-US" w:eastAsia="ja-JP"/>
              </w:rPr>
              <w:t xml:space="preserve">pinion, both single CSI feedback and multi-CSI feedback have pros and cons considering the benefits in terms of energy saving/throughput performance and the UE complexity/UCI overhead. Thus, we need to consider and discuss the necessary enhancement(s) for </w:t>
            </w:r>
            <w:r>
              <w:rPr>
                <w:rFonts w:eastAsia="Yu Mincho"/>
                <w:lang w:val="en-US" w:eastAsia="ja-JP"/>
              </w:rPr>
              <w:t>both feedback approaches.</w:t>
            </w:r>
          </w:p>
        </w:tc>
      </w:tr>
      <w:tr w:rsidR="00497C6C">
        <w:tc>
          <w:tcPr>
            <w:tcW w:w="1479" w:type="dxa"/>
          </w:tcPr>
          <w:p w:rsidR="00497C6C" w:rsidRDefault="002835A4">
            <w:pPr>
              <w:rPr>
                <w:rFonts w:eastAsia="Yu Mincho"/>
                <w:lang w:eastAsia="ja-JP"/>
              </w:rPr>
            </w:pPr>
            <w:r>
              <w:rPr>
                <w:rFonts w:eastAsia="宋体" w:hint="eastAsia"/>
              </w:rPr>
              <w:t>ZTE, Sanechips</w:t>
            </w:r>
          </w:p>
        </w:tc>
        <w:tc>
          <w:tcPr>
            <w:tcW w:w="8152" w:type="dxa"/>
          </w:tcPr>
          <w:p w:rsidR="00497C6C" w:rsidRDefault="002835A4">
            <w:r>
              <w:rPr>
                <w:rFonts w:hint="eastAsia"/>
              </w:rPr>
              <w:t>Support.</w:t>
            </w:r>
          </w:p>
          <w:p w:rsidR="00497C6C" w:rsidRDefault="002835A4">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497C6C" w:rsidRDefault="002835A4">
            <w:r>
              <w:t>For single CSI feedback, it can be regarded as one speci</w:t>
            </w:r>
            <w:r>
              <w:t>al case of multi-CSI feedback, common frame can be considered.</w:t>
            </w:r>
          </w:p>
          <w:p w:rsidR="00497C6C" w:rsidRDefault="002835A4">
            <w:pPr>
              <w:rPr>
                <w:lang w:eastAsia="zh-CN"/>
              </w:rPr>
            </w:pPr>
            <w:r>
              <w:rPr>
                <w:rFonts w:hint="eastAsia"/>
                <w:lang w:eastAsia="zh-CN"/>
              </w:rPr>
              <w:t>R</w:t>
            </w:r>
            <w:r>
              <w:rPr>
                <w:lang w:eastAsia="zh-CN"/>
              </w:rPr>
              <w:t>eplies to other companies’ comments:</w:t>
            </w:r>
          </w:p>
          <w:p w:rsidR="00497C6C" w:rsidRDefault="002835A4">
            <w:r>
              <w:t>We are not convinced by the comments that UE complexity will be increased by multi-CSI reporting since it is already allowed by the spec to configure UE wi</w:t>
            </w:r>
            <w:r>
              <w:t>th multiple CSI for different purposes. On the contrary, we think the CSI computation can be reduced by exploit the high correlation of the precoding matrices of different spatial patterns.</w:t>
            </w:r>
          </w:p>
          <w:p w:rsidR="00497C6C" w:rsidRDefault="002835A4">
            <w:r>
              <w:t xml:space="preserve">High CSI accuracy is always needed for better scheduling, high </w:t>
            </w:r>
            <w:r>
              <w:t>resource efficiency, and NES, regardless of traffic load.</w:t>
            </w:r>
          </w:p>
          <w:p w:rsidR="00497C6C" w:rsidRDefault="002835A4">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w:t>
            </w:r>
            <w:r>
              <w:rPr>
                <w:lang w:eastAsia="zh-CN"/>
              </w:rPr>
              <w:t xml:space="preserve">an important KPI. Unignorable performance loss will make the NES technique less attractive. Therefore, multi-CSI is needed to achieve a better tradeoff. </w:t>
            </w:r>
          </w:p>
        </w:tc>
      </w:tr>
      <w:tr w:rsidR="00497C6C">
        <w:tc>
          <w:tcPr>
            <w:tcW w:w="1479" w:type="dxa"/>
          </w:tcPr>
          <w:p w:rsidR="00497C6C" w:rsidRDefault="002835A4">
            <w:pPr>
              <w:rPr>
                <w:rFonts w:eastAsia="Yu Mincho"/>
                <w:lang w:eastAsia="ja-JP"/>
              </w:rPr>
            </w:pPr>
            <w:r>
              <w:rPr>
                <w:lang w:val="en-US" w:eastAsia="zh-CN"/>
              </w:rPr>
              <w:t>Huawei, HiSilicon</w:t>
            </w:r>
          </w:p>
        </w:tc>
        <w:tc>
          <w:tcPr>
            <w:tcW w:w="8152" w:type="dxa"/>
          </w:tcPr>
          <w:p w:rsidR="00497C6C" w:rsidRDefault="002835A4">
            <w:pPr>
              <w:rPr>
                <w:lang w:val="en-US" w:eastAsia="zh-CN"/>
              </w:rPr>
            </w:pPr>
            <w:r>
              <w:rPr>
                <w:lang w:val="en-US" w:eastAsia="zh-CN"/>
              </w:rPr>
              <w:t xml:space="preserve">Clearly having </w:t>
            </w:r>
            <w:r>
              <w:rPr>
                <w:bCs/>
              </w:rPr>
              <w:t>multi-CSI feedback corresponding to more than one adaptation pattern</w:t>
            </w:r>
            <w:r>
              <w:rPr>
                <w:bCs/>
              </w:rPr>
              <w:t xml:space="preserve">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rsidR="00497C6C" w:rsidRDefault="00497C6C">
            <w:pPr>
              <w:rPr>
                <w:lang w:val="en-US" w:eastAsia="zh-CN"/>
              </w:rPr>
            </w:pPr>
          </w:p>
          <w:p w:rsidR="00497C6C" w:rsidRDefault="00497C6C">
            <w:pPr>
              <w:rPr>
                <w:lang w:val="en-US" w:eastAsia="zh-CN"/>
              </w:rPr>
            </w:pPr>
          </w:p>
          <w:p w:rsidR="00497C6C" w:rsidRDefault="002835A4">
            <w:pPr>
              <w:spacing w:after="60"/>
              <w:outlineLvl w:val="2"/>
              <w:rPr>
                <w:b/>
              </w:rPr>
            </w:pPr>
            <w:r>
              <w:rPr>
                <w:b/>
              </w:rPr>
              <w:t>P1</w:t>
            </w:r>
          </w:p>
          <w:p w:rsidR="00497C6C" w:rsidRDefault="002835A4">
            <w:pPr>
              <w:rPr>
                <w:color w:val="FF0000"/>
                <w:lang w:val="en-US" w:eastAsia="zh-CN"/>
              </w:rPr>
            </w:pPr>
            <w:r>
              <w:rPr>
                <w:b/>
              </w:rPr>
              <w:t>Enhancem</w:t>
            </w:r>
            <w:r>
              <w:rPr>
                <w:b/>
              </w:rPr>
              <w:t xml:space="preserve">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497C6C" w:rsidRDefault="002835A4">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w:t>
            </w:r>
            <w:r>
              <w:rPr>
                <w:b/>
                <w:color w:val="FF0000"/>
              </w:rPr>
              <w:t>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497C6C" w:rsidRDefault="00497C6C">
            <w:pPr>
              <w:rPr>
                <w:rFonts w:eastAsia="Malgun Gothic"/>
                <w:lang w:val="en-US" w:eastAsia="ko-KR"/>
              </w:rPr>
            </w:pPr>
          </w:p>
          <w:p w:rsidR="00497C6C" w:rsidRDefault="002835A4">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because our simulation, confirm the ad</w:t>
            </w:r>
            <w:r>
              <w:rPr>
                <w:rFonts w:eastAsia="Malgun Gothic"/>
                <w:lang w:val="en-US" w:eastAsia="ko-KR"/>
              </w:rPr>
              <w:t xml:space="preserve">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can obtain 18.5% and 13.9% energy saving gain compared with AFTM (single CSI is for one spatial and/o</w:t>
            </w:r>
            <w:r>
              <w:rPr>
                <w:b/>
                <w:bCs/>
                <w:i/>
                <w:iCs/>
                <w:lang w:val="en-US" w:eastAsia="zh-CN"/>
              </w:rPr>
              <w:t xml:space="preserve">r power pattern is available before the shutdown decision), @30%RU without UPT loss in TDD and FDD cases, respectively. </w:t>
            </w:r>
          </w:p>
          <w:p w:rsidR="00497C6C" w:rsidRDefault="00497C6C">
            <w:pPr>
              <w:autoSpaceDE w:val="0"/>
              <w:autoSpaceDN w:val="0"/>
              <w:adjustRightInd w:val="0"/>
              <w:spacing w:after="0"/>
              <w:rPr>
                <w:rFonts w:eastAsia="Malgun Gothic"/>
                <w:lang w:val="en-US" w:eastAsia="ko-KR"/>
              </w:rPr>
            </w:pPr>
          </w:p>
          <w:p w:rsidR="00497C6C" w:rsidRDefault="00497C6C">
            <w:pPr>
              <w:autoSpaceDE w:val="0"/>
              <w:autoSpaceDN w:val="0"/>
              <w:adjustRightInd w:val="0"/>
              <w:spacing w:after="0"/>
              <w:rPr>
                <w:rFonts w:eastAsia="Malgun Gothic"/>
                <w:lang w:val="en-US" w:eastAsia="ko-KR"/>
              </w:rPr>
            </w:pPr>
          </w:p>
          <w:p w:rsidR="00497C6C" w:rsidRDefault="00497C6C">
            <w:pPr>
              <w:rPr>
                <w:rFonts w:eastAsia="Yu Mincho"/>
                <w:lang w:val="en-US" w:eastAsia="ja-JP"/>
              </w:rPr>
            </w:pPr>
          </w:p>
        </w:tc>
      </w:tr>
      <w:tr w:rsidR="00497C6C">
        <w:tc>
          <w:tcPr>
            <w:tcW w:w="1479" w:type="dxa"/>
          </w:tcPr>
          <w:p w:rsidR="00497C6C" w:rsidRDefault="002835A4">
            <w:pPr>
              <w:rPr>
                <w:lang w:val="en-US" w:eastAsia="zh-CN"/>
              </w:rPr>
            </w:pPr>
            <w:r>
              <w:rPr>
                <w:rFonts w:eastAsia="PMingLiU"/>
                <w:lang w:val="en-US" w:eastAsia="zh-TW"/>
              </w:rPr>
              <w:lastRenderedPageBreak/>
              <w:t>Nokia/NSB</w:t>
            </w:r>
          </w:p>
        </w:tc>
        <w:tc>
          <w:tcPr>
            <w:tcW w:w="8152" w:type="dxa"/>
          </w:tcPr>
          <w:p w:rsidR="00497C6C" w:rsidRDefault="002835A4">
            <w:pPr>
              <w:rPr>
                <w:rFonts w:eastAsia="PMingLiU"/>
                <w:lang w:val="en-US" w:eastAsia="zh-TW"/>
              </w:rPr>
            </w:pPr>
            <w:r>
              <w:rPr>
                <w:rFonts w:eastAsia="PMingLiU"/>
                <w:lang w:val="en-US" w:eastAsia="zh-TW"/>
              </w:rPr>
              <w:t xml:space="preserve">We are fine with P1 to support both </w:t>
            </w:r>
            <w:r>
              <w:rPr>
                <w:bCs/>
              </w:rPr>
              <w:t xml:space="preserve">single-CSI feedback corresponding to one adaptation and multi-CSI feedback </w:t>
            </w:r>
            <w:r>
              <w:rPr>
                <w:bCs/>
              </w:rPr>
              <w:t>corresponding to more than one adaptation.</w:t>
            </w:r>
          </w:p>
          <w:p w:rsidR="00497C6C" w:rsidRDefault="00497C6C">
            <w:pPr>
              <w:rPr>
                <w:lang w:val="en-US" w:eastAsia="zh-CN"/>
              </w:rPr>
            </w:pPr>
          </w:p>
        </w:tc>
      </w:tr>
      <w:tr w:rsidR="00497C6C">
        <w:tc>
          <w:tcPr>
            <w:tcW w:w="1479" w:type="dxa"/>
          </w:tcPr>
          <w:p w:rsidR="00497C6C" w:rsidRDefault="002835A4">
            <w:pPr>
              <w:rPr>
                <w:rFonts w:eastAsia="PMingLiU"/>
                <w:lang w:val="en-US" w:eastAsia="zh-TW"/>
              </w:rPr>
            </w:pPr>
            <w:r>
              <w:rPr>
                <w:rFonts w:eastAsia="Malgun Gothic"/>
                <w:lang w:val="en-US" w:eastAsia="ko-KR"/>
              </w:rPr>
              <w:t>MediaTek</w:t>
            </w:r>
          </w:p>
        </w:tc>
        <w:tc>
          <w:tcPr>
            <w:tcW w:w="8152" w:type="dxa"/>
          </w:tcPr>
          <w:p w:rsidR="00497C6C" w:rsidRDefault="002835A4">
            <w:pPr>
              <w:rPr>
                <w:rFonts w:eastAsia="Malgun Gothic"/>
                <w:b/>
                <w:bCs/>
                <w:lang w:val="en-US" w:eastAsia="ko-KR"/>
              </w:rPr>
            </w:pPr>
            <w:r>
              <w:rPr>
                <w:rFonts w:eastAsia="Malgun Gothic"/>
                <w:b/>
                <w:bCs/>
                <w:lang w:val="en-US" w:eastAsia="ko-KR"/>
              </w:rPr>
              <w:t>It is suggested to define spatial/power adaptation (pattern) before deciding this proposal.</w:t>
            </w:r>
          </w:p>
          <w:p w:rsidR="00497C6C" w:rsidRDefault="002835A4">
            <w:pPr>
              <w:rPr>
                <w:rFonts w:eastAsia="PMingLiU"/>
                <w:lang w:val="en-US" w:eastAsia="zh-TW"/>
              </w:rPr>
            </w:pPr>
            <w:r>
              <w:rPr>
                <w:rFonts w:eastAsia="Malgun Gothic"/>
                <w:lang w:val="en-US" w:eastAsia="ko-KR"/>
              </w:rPr>
              <w:t>The relation between CSI report and the adaptation configuration is related to how we define a spatial/power a</w:t>
            </w:r>
            <w:r>
              <w:rPr>
                <w:rFonts w:eastAsia="Malgun Gothic"/>
                <w:lang w:val="en-US" w:eastAsia="ko-KR"/>
              </w:rPr>
              <w:t>daptation (pattern). From companies’ contribution, it looks the association with CSI-RS resource configuration is commonly accepted (either one or multiple adaptation patterns can be associated to one CSI-RS resource configuration). When the association is</w:t>
            </w:r>
            <w:r>
              <w:rPr>
                <w:rFonts w:eastAsia="Malgun Gothic"/>
                <w:lang w:val="en-US" w:eastAsia="ko-KR"/>
              </w:rPr>
              <w:t xml:space="preserve"> defined, the relation between CSI report and spatial/power adaptation (pattern) can follow the principle between CSI report and CSI-RS resource configuration.</w:t>
            </w:r>
          </w:p>
        </w:tc>
      </w:tr>
      <w:tr w:rsidR="00497C6C">
        <w:tc>
          <w:tcPr>
            <w:tcW w:w="1479" w:type="dxa"/>
          </w:tcPr>
          <w:p w:rsidR="00497C6C" w:rsidRDefault="002835A4">
            <w:pPr>
              <w:rPr>
                <w:rFonts w:eastAsia="Malgun Gothic"/>
                <w:lang w:val="en-US" w:eastAsia="ko-KR"/>
              </w:rPr>
            </w:pPr>
            <w:r>
              <w:rPr>
                <w:rFonts w:eastAsia="Malgun Gothic"/>
                <w:lang w:val="en-US" w:eastAsia="ko-KR"/>
              </w:rPr>
              <w:t>Futurewei</w:t>
            </w:r>
          </w:p>
        </w:tc>
        <w:tc>
          <w:tcPr>
            <w:tcW w:w="8152" w:type="dxa"/>
          </w:tcPr>
          <w:p w:rsidR="00497C6C" w:rsidRDefault="002835A4">
            <w:pPr>
              <w:rPr>
                <w:rFonts w:eastAsia="Malgun Gothic"/>
                <w:lang w:val="en-US" w:eastAsia="ko-KR"/>
              </w:rPr>
            </w:pPr>
            <w:r>
              <w:rPr>
                <w:rFonts w:eastAsia="Malgun Gothic"/>
                <w:lang w:val="en-US" w:eastAsia="ko-KR"/>
              </w:rPr>
              <w:t xml:space="preserve">We support P1 but there are clarifications needed to understand what and how many of </w:t>
            </w:r>
            <w:r>
              <w:rPr>
                <w:rFonts w:eastAsia="Malgun Gothic"/>
                <w:lang w:val="en-US" w:eastAsia="ko-KR"/>
              </w:rPr>
              <w:t xml:space="preserve">these spatial and power adaptation patterns before agreeing on this proposal right away. </w:t>
            </w:r>
          </w:p>
        </w:tc>
      </w:tr>
      <w:tr w:rsidR="00497C6C">
        <w:tc>
          <w:tcPr>
            <w:tcW w:w="1479" w:type="dxa"/>
          </w:tcPr>
          <w:p w:rsidR="00497C6C" w:rsidRDefault="002835A4">
            <w:pPr>
              <w:rPr>
                <w:lang w:val="en-US" w:eastAsia="zh-CN"/>
              </w:rPr>
            </w:pPr>
            <w:r>
              <w:rPr>
                <w:rFonts w:hint="eastAsia"/>
                <w:lang w:val="en-US" w:eastAsia="zh-CN"/>
              </w:rPr>
              <w:t>X</w:t>
            </w:r>
            <w:r>
              <w:rPr>
                <w:lang w:val="en-US" w:eastAsia="zh-CN"/>
              </w:rPr>
              <w:t>iaomi</w:t>
            </w:r>
          </w:p>
        </w:tc>
        <w:tc>
          <w:tcPr>
            <w:tcW w:w="8152" w:type="dxa"/>
          </w:tcPr>
          <w:p w:rsidR="00497C6C" w:rsidRDefault="002835A4">
            <w:pPr>
              <w:rPr>
                <w:lang w:val="en-US" w:eastAsia="zh-CN"/>
              </w:rPr>
            </w:pPr>
            <w:r>
              <w:rPr>
                <w:lang w:val="en-US" w:eastAsia="zh-CN"/>
              </w:rPr>
              <w:t>We share the similar view that the definition of “single-CSI feedback” and “multi-CSI feedback” should be clarified.</w:t>
            </w:r>
          </w:p>
          <w:p w:rsidR="00497C6C" w:rsidRDefault="002835A4">
            <w:pPr>
              <w:rPr>
                <w:rFonts w:eastAsia="Malgun Gothic"/>
                <w:lang w:val="en-US" w:eastAsia="ko-KR"/>
              </w:rPr>
            </w:pPr>
            <w:r>
              <w:rPr>
                <w:lang w:val="en-US" w:eastAsia="zh-CN"/>
              </w:rPr>
              <w:t>If it goes to the multi-CSI feedback in o</w:t>
            </w:r>
            <w:r>
              <w:rPr>
                <w:lang w:val="en-US" w:eastAsia="zh-CN"/>
              </w:rPr>
              <w:t>ne CSI report, we are fine to support it. Nevertheless, efficient mechanisms should be studied to reduce the processing and reporting overhead.</w:t>
            </w:r>
          </w:p>
        </w:tc>
      </w:tr>
      <w:tr w:rsidR="00497C6C">
        <w:tc>
          <w:tcPr>
            <w:tcW w:w="1479" w:type="dxa"/>
          </w:tcPr>
          <w:p w:rsidR="00497C6C" w:rsidRDefault="002835A4">
            <w:pPr>
              <w:rPr>
                <w:rFonts w:eastAsia="Yu Mincho"/>
                <w:lang w:eastAsia="ja-JP"/>
              </w:rPr>
            </w:pPr>
            <w:r>
              <w:rPr>
                <w:rFonts w:eastAsia="Yu Mincho"/>
                <w:lang w:eastAsia="ja-JP"/>
              </w:rPr>
              <w:t>CMCC</w:t>
            </w:r>
          </w:p>
        </w:tc>
        <w:tc>
          <w:tcPr>
            <w:tcW w:w="8152" w:type="dxa"/>
          </w:tcPr>
          <w:p w:rsidR="00497C6C" w:rsidRDefault="002835A4">
            <w:pPr>
              <w:rPr>
                <w:rFonts w:eastAsia="Yu Mincho"/>
                <w:lang w:val="en-US" w:eastAsia="ja-JP"/>
              </w:rPr>
            </w:pPr>
            <w:r>
              <w:rPr>
                <w:lang w:val="en-US" w:eastAsia="zh-CN"/>
              </w:rPr>
              <w:t>In general, we are fine with the proposal especially the part of unified design for both spatial and power</w:t>
            </w:r>
            <w:r>
              <w:rPr>
                <w:lang w:val="en-US" w:eastAsia="zh-CN"/>
              </w:rPr>
              <w:t xml:space="preserve"> domain enhancements. But as commented by other companies, the design of the CSI feedback is still under discussion. Different companies may have different understanding about that. </w:t>
            </w:r>
          </w:p>
        </w:tc>
      </w:tr>
      <w:tr w:rsidR="00497C6C">
        <w:tc>
          <w:tcPr>
            <w:tcW w:w="1479" w:type="dxa"/>
          </w:tcPr>
          <w:p w:rsidR="00497C6C" w:rsidRDefault="002835A4">
            <w:pPr>
              <w:rPr>
                <w:rFonts w:eastAsia="Yu Mincho"/>
                <w:lang w:eastAsia="ja-JP"/>
              </w:rPr>
            </w:pPr>
            <w:r>
              <w:rPr>
                <w:lang w:val="en-US" w:eastAsia="zh-CN"/>
              </w:rPr>
              <w:t>Samsung</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lang w:val="en-US" w:eastAsia="zh-CN"/>
              </w:rPr>
            </w:pPr>
            <w:r>
              <w:rPr>
                <w:rFonts w:eastAsia="Malgun Gothic"/>
                <w:lang w:val="en-US" w:eastAsia="ko-KR"/>
              </w:rPr>
              <w:t>InterDigital</w:t>
            </w:r>
          </w:p>
        </w:tc>
        <w:tc>
          <w:tcPr>
            <w:tcW w:w="8152" w:type="dxa"/>
          </w:tcPr>
          <w:p w:rsidR="00497C6C" w:rsidRDefault="002835A4">
            <w:pPr>
              <w:rPr>
                <w:rFonts w:eastAsia="Malgun Gothic"/>
                <w:lang w:val="en-US" w:eastAsia="ko-KR"/>
              </w:rPr>
            </w:pPr>
            <w:r>
              <w:rPr>
                <w:rFonts w:eastAsia="Malgun Gothic"/>
                <w:lang w:val="en-US" w:eastAsia="ko-KR"/>
              </w:rPr>
              <w:t>We support CSI report containing single feedback corresponding to one spatial domain adaptation. This is primarily to alleviate any complexities and latencies for processing multiple CSI at the UE. Also, as indicated by simulations from multiple companies,</w:t>
            </w:r>
            <w:r>
              <w:rPr>
                <w:rFonts w:eastAsia="Malgun Gothic"/>
                <w:lang w:val="en-US" w:eastAsia="ko-KR"/>
              </w:rPr>
              <w:t xml:space="preserve"> the benefit of having multiple CSI in single report is not clear. </w:t>
            </w:r>
          </w:p>
          <w:p w:rsidR="00497C6C" w:rsidRDefault="002835A4">
            <w:pPr>
              <w:rPr>
                <w:lang w:val="en-US" w:eastAsia="zh-CN"/>
              </w:rPr>
            </w:pPr>
            <w:r>
              <w:rPr>
                <w:rFonts w:eastAsia="Malgun Gothic"/>
                <w:lang w:val="en-US" w:eastAsia="ko-KR"/>
              </w:rPr>
              <w:t>As mentioned by companies, some clarification of multi-CSI feedback will be very useful. Similar to vivo, we are ok with providing multiple CSI in multiple reporting occasions where each r</w:t>
            </w:r>
            <w:r>
              <w:rPr>
                <w:rFonts w:eastAsia="Malgun Gothic"/>
                <w:lang w:val="en-US" w:eastAsia="ko-KR"/>
              </w:rPr>
              <w:t xml:space="preserve">eport has CSI on one spatial domain adaptation.       </w:t>
            </w:r>
          </w:p>
        </w:tc>
      </w:tr>
      <w:tr w:rsidR="00497C6C">
        <w:tc>
          <w:tcPr>
            <w:tcW w:w="1479" w:type="dxa"/>
          </w:tcPr>
          <w:p w:rsidR="00497C6C" w:rsidRDefault="002835A4">
            <w:pPr>
              <w:rPr>
                <w:rFonts w:eastAsia="Malgun Gothic"/>
                <w:lang w:val="en-US" w:eastAsia="ko-KR"/>
              </w:rPr>
            </w:pPr>
            <w:r>
              <w:rPr>
                <w:lang w:val="en-US" w:eastAsia="zh-CN"/>
              </w:rPr>
              <w:t>Panasonic</w:t>
            </w:r>
          </w:p>
        </w:tc>
        <w:tc>
          <w:tcPr>
            <w:tcW w:w="8152" w:type="dxa"/>
          </w:tcPr>
          <w:p w:rsidR="00497C6C" w:rsidRDefault="002835A4">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7C6C">
        <w:tc>
          <w:tcPr>
            <w:tcW w:w="1479" w:type="dxa"/>
          </w:tcPr>
          <w:p w:rsidR="00497C6C" w:rsidRDefault="002835A4">
            <w:pPr>
              <w:rPr>
                <w:lang w:val="en-US" w:eastAsia="zh-CN"/>
              </w:rPr>
            </w:pPr>
            <w:r>
              <w:rPr>
                <w:rFonts w:eastAsia="PMingLiU"/>
                <w:lang w:val="en-US" w:eastAsia="zh-TW"/>
              </w:rPr>
              <w:t>Ericsson</w:t>
            </w:r>
          </w:p>
        </w:tc>
        <w:tc>
          <w:tcPr>
            <w:tcW w:w="8152" w:type="dxa"/>
          </w:tcPr>
          <w:p w:rsidR="00497C6C" w:rsidRDefault="002835A4">
            <w:pPr>
              <w:rPr>
                <w:lang w:val="en-US" w:eastAsia="zh-CN"/>
              </w:rPr>
            </w:pPr>
            <w:r>
              <w:rPr>
                <w:rFonts w:eastAsia="PMingLiU"/>
                <w:lang w:val="en-US" w:eastAsia="zh-TW"/>
              </w:rPr>
              <w:t xml:space="preserve">To enable proper gNB </w:t>
            </w:r>
            <w:r>
              <w:rPr>
                <w:rFonts w:eastAsia="PMingLiU"/>
                <w:lang w:val="en-US" w:eastAsia="zh-TW"/>
              </w:rPr>
              <w:t>decisions on power/spatial domain adaptation, we support multi-CSI feedback in one reporting instance, where the multiple CSIs correspond to multiple hypotheses on spatial domain adaptation patterns or PDSCH-to-CSI-RS offsets.</w:t>
            </w:r>
          </w:p>
        </w:tc>
      </w:tr>
      <w:tr w:rsidR="00497C6C">
        <w:tc>
          <w:tcPr>
            <w:tcW w:w="1479" w:type="dxa"/>
          </w:tcPr>
          <w:p w:rsidR="00497C6C" w:rsidRDefault="002835A4">
            <w:pPr>
              <w:rPr>
                <w:rFonts w:eastAsia="PMingLiU"/>
                <w:lang w:val="en-US" w:eastAsia="zh-TW"/>
              </w:rPr>
            </w:pPr>
            <w:r>
              <w:rPr>
                <w:lang w:val="en-US" w:eastAsia="zh-CN"/>
              </w:rPr>
              <w:t>Qualcomm</w:t>
            </w:r>
          </w:p>
        </w:tc>
        <w:tc>
          <w:tcPr>
            <w:tcW w:w="8152" w:type="dxa"/>
          </w:tcPr>
          <w:p w:rsidR="00497C6C" w:rsidRDefault="002835A4">
            <w:pPr>
              <w:rPr>
                <w:lang w:val="en-US" w:eastAsia="zh-CN"/>
              </w:rPr>
            </w:pPr>
            <w:r>
              <w:rPr>
                <w:lang w:val="en-US" w:eastAsia="zh-CN"/>
              </w:rPr>
              <w:t xml:space="preserve">We agree that RAN1 </w:t>
            </w:r>
            <w:r>
              <w:rPr>
                <w:lang w:val="en-US" w:eastAsia="zh-CN"/>
              </w:rPr>
              <w:t>should agree on a framework to facilitate discussion and progress. However, we do not support the proposal in the current form due to the below reasons:</w:t>
            </w:r>
          </w:p>
          <w:p w:rsidR="00497C6C" w:rsidRDefault="002835A4">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rsidR="00497C6C" w:rsidRDefault="002835A4">
            <w:pPr>
              <w:pStyle w:val="affff4"/>
              <w:numPr>
                <w:ilvl w:val="1"/>
                <w:numId w:val="20"/>
              </w:numPr>
              <w:spacing w:line="240" w:lineRule="auto"/>
              <w:rPr>
                <w:lang w:val="en-US" w:eastAsia="zh-CN"/>
              </w:rPr>
            </w:pPr>
            <w:r>
              <w:rPr>
                <w:lang w:val="en-US" w:eastAsia="zh-CN"/>
              </w:rPr>
              <w:t>From our perspective, it is</w:t>
            </w:r>
            <w:r>
              <w:rPr>
                <w:lang w:val="en-US" w:eastAsia="zh-CN"/>
              </w:rPr>
              <w:t xml:space="preserve"> important to discuss the FFS from the last meeting that “</w:t>
            </w:r>
            <w:r>
              <w:rPr>
                <w:lang w:eastAsia="zh-CN"/>
              </w:rPr>
              <w:t xml:space="preserve">FFS: Details on the definition of spatial adaptation patterns” </w:t>
            </w:r>
            <w:r>
              <w:rPr>
                <w:lang w:val="en-US" w:eastAsia="zh-CN"/>
              </w:rPr>
              <w:t xml:space="preserve">since the spatial adaptation pattern (SAP) is expected to be involved in all discussions from CSI-RS resource/CSI report configuration </w:t>
            </w:r>
            <w:r>
              <w:rPr>
                <w:lang w:val="en-US" w:eastAsia="zh-CN"/>
              </w:rPr>
              <w:t>to CSI reporting.</w:t>
            </w:r>
          </w:p>
          <w:p w:rsidR="00497C6C" w:rsidRDefault="002835A4">
            <w:pPr>
              <w:pStyle w:val="affff4"/>
              <w:numPr>
                <w:ilvl w:val="0"/>
                <w:numId w:val="20"/>
              </w:numPr>
              <w:spacing w:line="240" w:lineRule="auto"/>
              <w:rPr>
                <w:lang w:val="en-US" w:eastAsia="zh-CN"/>
              </w:rPr>
            </w:pPr>
            <w:r>
              <w:rPr>
                <w:lang w:val="en-US" w:eastAsia="zh-CN"/>
              </w:rPr>
              <w:t>It is not clear what multi-CSI feedback means.</w:t>
            </w:r>
          </w:p>
          <w:p w:rsidR="00497C6C" w:rsidRDefault="002835A4">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w:t>
            </w:r>
            <w:r>
              <w:rPr>
                <w:lang w:val="en-US" w:eastAsia="zh-CN"/>
              </w:rPr>
              <w:t xml:space="preserve">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497C6C" w:rsidRDefault="002835A4">
            <w:pPr>
              <w:rPr>
                <w:lang w:val="en-US" w:eastAsia="zh-CN"/>
              </w:rPr>
            </w:pPr>
            <w:r>
              <w:rPr>
                <w:lang w:val="en-US" w:eastAsia="zh-CN"/>
              </w:rPr>
              <w:t>From discussion perspective, backward discussion starting from CSI fe</w:t>
            </w:r>
            <w:r>
              <w:rPr>
                <w:lang w:val="en-US" w:eastAsia="zh-CN"/>
              </w:rPr>
              <w:t>edback (in particular from undefined multi-CSI feedback) is very hard since we don’t know how CSI-RS resource/CSI report configuration looks like.</w:t>
            </w:r>
          </w:p>
          <w:p w:rsidR="00497C6C" w:rsidRDefault="002835A4">
            <w:pPr>
              <w:rPr>
                <w:lang w:val="en-US" w:eastAsia="zh-CN"/>
              </w:rPr>
            </w:pPr>
            <w:r>
              <w:rPr>
                <w:lang w:val="en-US" w:eastAsia="zh-CN"/>
              </w:rPr>
              <w:t>Hence, we suggest discussing in the following order:</w:t>
            </w:r>
          </w:p>
          <w:p w:rsidR="00497C6C" w:rsidRDefault="002835A4">
            <w:pPr>
              <w:pStyle w:val="affff4"/>
              <w:numPr>
                <w:ilvl w:val="0"/>
                <w:numId w:val="20"/>
              </w:numPr>
              <w:spacing w:line="240" w:lineRule="auto"/>
              <w:rPr>
                <w:lang w:val="en-US" w:eastAsia="zh-CN"/>
              </w:rPr>
            </w:pPr>
            <w:r>
              <w:rPr>
                <w:lang w:val="en-US" w:eastAsia="zh-CN"/>
              </w:rPr>
              <w:t>Definition of spatial adaptation pattern</w:t>
            </w:r>
          </w:p>
          <w:p w:rsidR="00497C6C" w:rsidRDefault="002835A4">
            <w:pPr>
              <w:pStyle w:val="affff4"/>
              <w:numPr>
                <w:ilvl w:val="0"/>
                <w:numId w:val="20"/>
              </w:numPr>
              <w:spacing w:line="240" w:lineRule="auto"/>
              <w:rPr>
                <w:lang w:val="en-US" w:eastAsia="zh-CN"/>
              </w:rPr>
            </w:pPr>
            <w:r>
              <w:rPr>
                <w:lang w:val="en-US" w:eastAsia="zh-CN"/>
              </w:rPr>
              <w:t>CSI-RS resource</w:t>
            </w:r>
            <w:r>
              <w:rPr>
                <w:lang w:val="en-US" w:eastAsia="zh-CN"/>
              </w:rPr>
              <w:t xml:space="preserve"> configuration</w:t>
            </w:r>
          </w:p>
          <w:p w:rsidR="00497C6C" w:rsidRDefault="002835A4">
            <w:pPr>
              <w:pStyle w:val="affff4"/>
              <w:numPr>
                <w:ilvl w:val="0"/>
                <w:numId w:val="20"/>
              </w:numPr>
              <w:spacing w:line="240" w:lineRule="auto"/>
              <w:rPr>
                <w:lang w:val="en-US" w:eastAsia="zh-CN"/>
              </w:rPr>
            </w:pPr>
            <w:r>
              <w:rPr>
                <w:lang w:val="en-US" w:eastAsia="zh-CN"/>
              </w:rPr>
              <w:t>CSI report configuration</w:t>
            </w:r>
          </w:p>
          <w:p w:rsidR="00497C6C" w:rsidRDefault="002835A4">
            <w:pPr>
              <w:pStyle w:val="affff4"/>
              <w:numPr>
                <w:ilvl w:val="0"/>
                <w:numId w:val="20"/>
              </w:numPr>
              <w:spacing w:line="240" w:lineRule="auto"/>
              <w:rPr>
                <w:lang w:val="en-US" w:eastAsia="zh-CN"/>
              </w:rPr>
            </w:pPr>
            <w:r>
              <w:rPr>
                <w:lang w:val="en-US" w:eastAsia="zh-CN"/>
              </w:rPr>
              <w:t>CSI report based on CSI-RS resource configuration and CSI report configuration.</w:t>
            </w:r>
          </w:p>
          <w:p w:rsidR="00497C6C" w:rsidRDefault="002835A4">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497C6C" w:rsidRDefault="002835A4">
            <w:pPr>
              <w:pStyle w:val="affff4"/>
              <w:numPr>
                <w:ilvl w:val="1"/>
                <w:numId w:val="20"/>
              </w:numPr>
              <w:spacing w:line="240" w:lineRule="auto"/>
              <w:rPr>
                <w:lang w:val="en-US" w:eastAsia="zh-CN"/>
              </w:rPr>
            </w:pPr>
            <w:r>
              <w:rPr>
                <w:lang w:val="en-US" w:eastAsia="zh-CN"/>
              </w:rPr>
              <w:t>Whether N CSIs are available</w:t>
            </w:r>
            <w:r>
              <w:rPr>
                <w:lang w:val="en-US" w:eastAsia="zh-CN"/>
              </w:rPr>
              <w:t xml:space="preserve"> before spatial domain adaptation</w:t>
            </w:r>
          </w:p>
          <w:p w:rsidR="00497C6C" w:rsidRDefault="002835A4">
            <w:pPr>
              <w:pStyle w:val="affff4"/>
              <w:numPr>
                <w:ilvl w:val="1"/>
                <w:numId w:val="20"/>
              </w:numPr>
              <w:spacing w:line="240" w:lineRule="auto"/>
              <w:rPr>
                <w:lang w:val="en-US" w:eastAsia="zh-CN"/>
              </w:rPr>
            </w:pPr>
            <w:r>
              <w:rPr>
                <w:lang w:val="en-US" w:eastAsia="zh-CN"/>
              </w:rPr>
              <w:t>Whether N CSIs are sent in a single CSI report or sent in separate CSI reports</w:t>
            </w:r>
          </w:p>
          <w:p w:rsidR="00497C6C" w:rsidRDefault="002835A4">
            <w:pPr>
              <w:rPr>
                <w:rFonts w:eastAsia="PMingLiU"/>
                <w:lang w:val="en-US" w:eastAsia="zh-TW"/>
              </w:rPr>
            </w:pPr>
            <w:r>
              <w:rPr>
                <w:lang w:val="en-US" w:eastAsia="zh-CN"/>
              </w:rPr>
              <w:t xml:space="preserve">Whether CSI reduction is necessary when N &gt; 1. </w:t>
            </w:r>
          </w:p>
        </w:tc>
      </w:tr>
      <w:tr w:rsidR="00497C6C">
        <w:tc>
          <w:tcPr>
            <w:tcW w:w="1479" w:type="dxa"/>
          </w:tcPr>
          <w:p w:rsidR="00497C6C" w:rsidRDefault="002835A4">
            <w:pPr>
              <w:rPr>
                <w:lang w:val="en-US" w:eastAsia="zh-CN"/>
              </w:rPr>
            </w:pPr>
            <w:r>
              <w:rPr>
                <w:rFonts w:eastAsia="Malgun Gothic" w:hint="eastAsia"/>
                <w:lang w:val="en-US" w:eastAsia="ko-KR"/>
              </w:rPr>
              <w:lastRenderedPageBreak/>
              <w:t>LG Electronics</w:t>
            </w:r>
          </w:p>
        </w:tc>
        <w:tc>
          <w:tcPr>
            <w:tcW w:w="8152" w:type="dxa"/>
          </w:tcPr>
          <w:p w:rsidR="00497C6C" w:rsidRDefault="002835A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w:t>
            </w:r>
            <w:r>
              <w:rPr>
                <w:rFonts w:eastAsia="Malgun Gothic" w:hint="eastAsia"/>
                <w:lang w:val="en-US" w:eastAsia="ko-KR"/>
              </w:rPr>
              <w:t>t clear to us.</w:t>
            </w:r>
          </w:p>
          <w:p w:rsidR="00497C6C" w:rsidRDefault="002835A4">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w:t>
            </w:r>
            <w:r>
              <w:rPr>
                <w:rFonts w:eastAsia="Malgun Gothic"/>
                <w:lang w:val="en-US" w:eastAsia="ko-KR"/>
              </w:rPr>
              <w:t xml:space="preserve"> adaptation pattern)?</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lang w:val="en-US" w:eastAsia="zh-CN"/>
              </w:rPr>
            </w:pPr>
            <w:r>
              <w:rPr>
                <w:rFonts w:hint="eastAsia"/>
                <w:lang w:val="en-US" w:eastAsia="zh-CN"/>
              </w:rPr>
              <w:t>T</w:t>
            </w:r>
            <w:r>
              <w:rPr>
                <w:lang w:val="en-US" w:eastAsia="zh-CN"/>
              </w:rPr>
              <w:t>his is to be combined with the discussion in section 3.2.</w:t>
            </w:r>
          </w:p>
        </w:tc>
      </w:tr>
    </w:tbl>
    <w:p w:rsidR="00497C6C" w:rsidRDefault="00497C6C">
      <w:pPr>
        <w:rPr>
          <w:lang w:val="en-US"/>
        </w:rPr>
      </w:pPr>
    </w:p>
    <w:p w:rsidR="00497C6C" w:rsidRDefault="002835A4">
      <w:r>
        <w:t xml:space="preserve">Also, it seems to be the majority preference that both types as gNB implementations should be allowed for a network to enjoy the NES. What needs to be considered could </w:t>
      </w:r>
      <w:r>
        <w:t>be: whether the design has to be a common solution, which could be left to the discussion along with each type of shutdown as needed.</w:t>
      </w:r>
    </w:p>
    <w:p w:rsidR="00497C6C" w:rsidRDefault="002835A4">
      <w:pPr>
        <w:spacing w:after="60"/>
        <w:outlineLvl w:val="2"/>
        <w:rPr>
          <w:b/>
        </w:rPr>
      </w:pPr>
      <w:r>
        <w:rPr>
          <w:b/>
        </w:rPr>
        <w:t>P2</w:t>
      </w:r>
    </w:p>
    <w:p w:rsidR="00497C6C" w:rsidRDefault="002835A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w:t>
      </w:r>
      <w:r>
        <w:rPr>
          <w:rFonts w:ascii="Times" w:eastAsia="Batang" w:hAnsi="Times"/>
          <w:b/>
          <w:szCs w:val="24"/>
          <w:lang w:val="en-US" w:eastAsia="zh-CN"/>
        </w:rPr>
        <w:t>s (as that agreed in RAN1#112).</w:t>
      </w:r>
    </w:p>
    <w:p w:rsidR="00497C6C" w:rsidRDefault="00497C6C">
      <w:pPr>
        <w:spacing w:after="0"/>
        <w:rPr>
          <w:rFonts w:ascii="Times" w:hAnsi="Times"/>
          <w:b/>
          <w:szCs w:val="24"/>
          <w:lang w:val="en-US" w:eastAsia="zh-CN"/>
        </w:rPr>
      </w:pPr>
    </w:p>
    <w:p w:rsidR="00497C6C" w:rsidRDefault="002835A4">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497C6C" w:rsidRDefault="002835A4">
      <w:pPr>
        <w:spacing w:after="0"/>
        <w:rPr>
          <w:b/>
          <w:bCs/>
          <w:highlight w:val="green"/>
          <w:lang w:eastAsia="zh-CN"/>
        </w:rPr>
      </w:pPr>
      <w:r>
        <w:rPr>
          <w:b/>
          <w:bCs/>
          <w:highlight w:val="green"/>
          <w:lang w:eastAsia="zh-CN"/>
        </w:rPr>
        <w:t>Agreement</w:t>
      </w:r>
    </w:p>
    <w:p w:rsidR="00497C6C" w:rsidRDefault="002835A4">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497C6C" w:rsidRDefault="002835A4">
      <w:pPr>
        <w:numPr>
          <w:ilvl w:val="0"/>
          <w:numId w:val="14"/>
        </w:numPr>
        <w:spacing w:after="0" w:line="240" w:lineRule="auto"/>
        <w:rPr>
          <w:bCs/>
          <w:color w:val="000000" w:themeColor="text1"/>
          <w:lang w:val="en-US" w:eastAsia="zh-CN"/>
        </w:rPr>
      </w:pPr>
      <w:r>
        <w:rPr>
          <w:bCs/>
          <w:color w:val="000000" w:themeColor="text1"/>
          <w:lang w:val="en-US" w:eastAsia="zh-CN"/>
        </w:rPr>
        <w:t xml:space="preserve">Note: This does not imply explicit </w:t>
      </w:r>
      <w:r>
        <w:rPr>
          <w:bCs/>
          <w:color w:val="000000" w:themeColor="text1"/>
          <w:lang w:val="en-US" w:eastAsia="zh-CN"/>
        </w:rPr>
        <w:t>definition in specifications for adaptation types.</w:t>
      </w:r>
    </w:p>
    <w:p w:rsidR="00497C6C" w:rsidRDefault="002835A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rsidR="00497C6C" w:rsidRDefault="00497C6C">
      <w:pPr>
        <w:spacing w:after="0"/>
        <w:rPr>
          <w:rFonts w:ascii="Times" w:hAnsi="Times"/>
          <w:b/>
          <w:szCs w:val="24"/>
          <w:lang w:val="en-US" w:eastAsia="zh-CN"/>
        </w:rPr>
      </w:pPr>
    </w:p>
    <w:p w:rsidR="00497C6C" w:rsidRDefault="00497C6C">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lastRenderedPageBreak/>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We are fine to continue discussing both types, however it is not yet clear to us whether Type 2 s</w:t>
            </w:r>
            <w:r>
              <w:rPr>
                <w:rFonts w:eastAsia="PMingLiU"/>
                <w:lang w:val="en-US" w:eastAsia="zh-TW"/>
              </w:rPr>
              <w:t>patial adaptation would require specification impact. To be constructive, we are fine with either removing the word “Specifications”, or otherwise add an FFS on “Whether Type-2 spatial adaptation requires further specification support”</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Agree</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w:t>
            </w:r>
          </w:p>
        </w:tc>
        <w:tc>
          <w:tcPr>
            <w:tcW w:w="8152" w:type="dxa"/>
          </w:tcPr>
          <w:p w:rsidR="00497C6C" w:rsidRDefault="002835A4">
            <w:pPr>
              <w:rPr>
                <w:lang w:val="en-US" w:eastAsia="zh-CN"/>
              </w:rPr>
            </w:pPr>
            <w:r>
              <w:rPr>
                <w:lang w:val="en-US" w:eastAsia="zh-CN"/>
              </w:rPr>
              <w:t xml:space="preserve">As we see the necessity of both spatial adaptation types, the CSI enhancement of both of them is needed. </w:t>
            </w:r>
          </w:p>
          <w:p w:rsidR="00497C6C" w:rsidRDefault="002835A4">
            <w:pPr>
              <w:rPr>
                <w:lang w:val="en-US" w:eastAsia="zh-CN"/>
              </w:rPr>
            </w:pPr>
            <w:r>
              <w:rPr>
                <w:lang w:val="en-US" w:eastAsia="zh-CN"/>
              </w:rPr>
              <w:t xml:space="preserve">We support FL’s proposal. </w:t>
            </w:r>
          </w:p>
        </w:tc>
      </w:tr>
      <w:tr w:rsidR="00497C6C">
        <w:tc>
          <w:tcPr>
            <w:tcW w:w="1479" w:type="dxa"/>
          </w:tcPr>
          <w:p w:rsidR="00497C6C" w:rsidRDefault="002835A4">
            <w:pPr>
              <w:rPr>
                <w:lang w:val="en-US" w:eastAsia="zh-TW"/>
              </w:rPr>
            </w:pPr>
            <w:r>
              <w:rPr>
                <w:rFonts w:hint="eastAsia"/>
                <w:lang w:val="en-US" w:eastAsia="zh-CN"/>
              </w:rPr>
              <w:t>OPPO</w:t>
            </w:r>
          </w:p>
        </w:tc>
        <w:tc>
          <w:tcPr>
            <w:tcW w:w="8152" w:type="dxa"/>
          </w:tcPr>
          <w:p w:rsidR="00497C6C" w:rsidRDefault="002835A4">
            <w:pPr>
              <w:rPr>
                <w:lang w:val="en-US" w:eastAsia="zh-TW"/>
              </w:rPr>
            </w:pPr>
            <w:r>
              <w:rPr>
                <w:rFonts w:hint="eastAsia"/>
                <w:lang w:val="en-US" w:eastAsia="zh-CN"/>
              </w:rPr>
              <w:t xml:space="preserve">We agree that both types need to be considered. However, the current specification does not seem to differentiate </w:t>
            </w:r>
            <w:r>
              <w:rPr>
                <w:rFonts w:hint="eastAsia"/>
                <w:lang w:val="en-US" w:eastAsia="zh-CN"/>
              </w:rPr>
              <w:t>these two types. Whether the proposal suggests to do so?</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497C6C" w:rsidRDefault="002835A4">
            <w:pPr>
              <w:rPr>
                <w:rFonts w:eastAsia="PMingLiU"/>
                <w:lang w:val="en-US" w:eastAsia="zh-CN"/>
              </w:rPr>
            </w:pPr>
            <w:r>
              <w:rPr>
                <w:rFonts w:eastAsia="PMingLiU"/>
                <w:lang w:val="en-US" w:eastAsia="zh-TW"/>
              </w:rPr>
              <w:t>We are fine to support both types, although we think type 1 is more friendly to both gNB and UE in terms of resource transmission and measurement. We also consider it necessary to support a c</w:t>
            </w:r>
            <w:r>
              <w:rPr>
                <w:rFonts w:eastAsia="PMingLiU"/>
                <w:lang w:val="en-US" w:eastAsia="zh-TW"/>
              </w:rPr>
              <w:t xml:space="preserve">ommon framework to support both types. </w:t>
            </w:r>
          </w:p>
        </w:tc>
      </w:tr>
      <w:tr w:rsidR="00497C6C">
        <w:tc>
          <w:tcPr>
            <w:tcW w:w="1479" w:type="dxa"/>
          </w:tcPr>
          <w:p w:rsidR="00497C6C" w:rsidRDefault="002835A4">
            <w:pPr>
              <w:rPr>
                <w:lang w:eastAsia="zh-CN"/>
              </w:rPr>
            </w:pPr>
            <w:r>
              <w:rPr>
                <w:rFonts w:hint="eastAsia"/>
                <w:lang w:eastAsia="zh-CN"/>
              </w:rPr>
              <w:t>F</w:t>
            </w:r>
            <w:r>
              <w:rPr>
                <w:lang w:eastAsia="zh-CN"/>
              </w:rPr>
              <w:t>L to Lenovo/OPPO</w:t>
            </w:r>
          </w:p>
        </w:tc>
        <w:tc>
          <w:tcPr>
            <w:tcW w:w="8152" w:type="dxa"/>
          </w:tcPr>
          <w:p w:rsidR="00497C6C" w:rsidRDefault="002835A4">
            <w:pPr>
              <w:rPr>
                <w:lang w:val="en-US" w:eastAsia="zh-CN"/>
              </w:rPr>
            </w:pPr>
            <w:r>
              <w:rPr>
                <w:lang w:val="en-US" w:eastAsia="zh-CN"/>
              </w:rPr>
              <w:t>This proposal does not necessarily lead to specification definition of a type. It is to say that the enhancement should be workable for both types of implementations.</w:t>
            </w:r>
          </w:p>
          <w:p w:rsidR="00497C6C" w:rsidRDefault="002835A4">
            <w:pPr>
              <w:rPr>
                <w:lang w:val="en-US" w:eastAsia="zh-CN"/>
              </w:rPr>
            </w:pPr>
            <w:r>
              <w:rPr>
                <w:lang w:val="en-US" w:eastAsia="zh-CN"/>
              </w:rPr>
              <w:t>To clarify this point, ‘</w:t>
            </w:r>
            <w:r>
              <w:rPr>
                <w:color w:val="FF0000"/>
                <w:lang w:val="en-US" w:eastAsia="zh-CN"/>
              </w:rPr>
              <w:t>applic</w:t>
            </w:r>
            <w:r>
              <w:rPr>
                <w:color w:val="FF0000"/>
                <w:lang w:val="en-US" w:eastAsia="zh-CN"/>
              </w:rPr>
              <w:t>able</w:t>
            </w:r>
            <w:r>
              <w:rPr>
                <w:lang w:val="en-US" w:eastAsia="zh-CN"/>
              </w:rPr>
              <w:t>’</w:t>
            </w:r>
            <w:r>
              <w:rPr>
                <w:color w:val="FF0000"/>
                <w:lang w:val="en-US" w:eastAsia="zh-CN"/>
              </w:rPr>
              <w:t xml:space="preserve"> </w:t>
            </w:r>
            <w:r>
              <w:rPr>
                <w:lang w:val="en-US" w:eastAsia="zh-CN"/>
              </w:rPr>
              <w:t>is added.</w:t>
            </w:r>
          </w:p>
        </w:tc>
      </w:tr>
      <w:tr w:rsidR="00497C6C">
        <w:tc>
          <w:tcPr>
            <w:tcW w:w="1479" w:type="dxa"/>
          </w:tcPr>
          <w:p w:rsidR="00497C6C" w:rsidRDefault="002835A4">
            <w:pPr>
              <w:rPr>
                <w:lang w:eastAsia="zh-CN"/>
              </w:rPr>
            </w:pPr>
            <w:r>
              <w:rPr>
                <w:rFonts w:hint="eastAsia"/>
                <w:lang w:val="en-US" w:eastAsia="zh-CN"/>
              </w:rPr>
              <w:t>S</w:t>
            </w:r>
            <w:r>
              <w:rPr>
                <w:lang w:val="en-US" w:eastAsia="zh-CN"/>
              </w:rPr>
              <w:t>preadtrum</w:t>
            </w:r>
          </w:p>
        </w:tc>
        <w:tc>
          <w:tcPr>
            <w:tcW w:w="8152" w:type="dxa"/>
          </w:tcPr>
          <w:p w:rsidR="00497C6C" w:rsidRDefault="002835A4">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7C6C">
        <w:tc>
          <w:tcPr>
            <w:tcW w:w="1479" w:type="dxa"/>
          </w:tcPr>
          <w:p w:rsidR="00497C6C" w:rsidRDefault="002835A4">
            <w:pPr>
              <w:rPr>
                <w:lang w:val="en-US" w:eastAsia="zh-CN"/>
              </w:rPr>
            </w:pPr>
            <w:r>
              <w:rPr>
                <w:rFonts w:eastAsia="Malgun Gothic" w:hint="eastAsia"/>
                <w:lang w:eastAsia="ko-KR"/>
              </w:rPr>
              <w:t>E</w:t>
            </w:r>
            <w:r>
              <w:rPr>
                <w:rFonts w:eastAsia="Malgun Gothic"/>
                <w:lang w:eastAsia="ko-KR"/>
              </w:rPr>
              <w:t>TRI</w:t>
            </w:r>
          </w:p>
        </w:tc>
        <w:tc>
          <w:tcPr>
            <w:tcW w:w="8152" w:type="dxa"/>
          </w:tcPr>
          <w:p w:rsidR="00497C6C" w:rsidRDefault="002835A4">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w:t>
            </w:r>
            <w:r>
              <w:rPr>
                <w:rFonts w:eastAsia="Malgun Gothic"/>
                <w:lang w:val="en-US" w:eastAsia="ko-KR"/>
              </w:rPr>
              <w:t>ms not much discussed compared to Type 1) before agreeing this.</w:t>
            </w:r>
          </w:p>
        </w:tc>
      </w:tr>
      <w:tr w:rsidR="00497C6C">
        <w:tc>
          <w:tcPr>
            <w:tcW w:w="1479" w:type="dxa"/>
          </w:tcPr>
          <w:p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497C6C" w:rsidRDefault="002835A4">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497C6C" w:rsidRDefault="002835A4">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7C6C">
        <w:tc>
          <w:tcPr>
            <w:tcW w:w="1479" w:type="dxa"/>
          </w:tcPr>
          <w:p w:rsidR="00497C6C" w:rsidRDefault="002835A4">
            <w:pPr>
              <w:rPr>
                <w:rFonts w:eastAsia="Yu Mincho"/>
                <w:lang w:val="en-US" w:eastAsia="ja-JP"/>
              </w:rPr>
            </w:pPr>
            <w:r>
              <w:rPr>
                <w:rFonts w:eastAsia="宋体" w:hint="eastAsia"/>
                <w:lang w:val="en-US" w:eastAsia="zh-CN"/>
              </w:rPr>
              <w:t>ZTE, Sanechips</w:t>
            </w:r>
          </w:p>
        </w:tc>
        <w:tc>
          <w:tcPr>
            <w:tcW w:w="8152" w:type="dxa"/>
          </w:tcPr>
          <w:p w:rsidR="00497C6C" w:rsidRDefault="002835A4">
            <w:pPr>
              <w:rPr>
                <w:lang w:val="en-US" w:eastAsia="zh-CN"/>
              </w:rPr>
            </w:pPr>
            <w:r>
              <w:rPr>
                <w:rFonts w:hint="eastAsia"/>
                <w:lang w:val="en-US" w:eastAsia="zh-CN"/>
              </w:rPr>
              <w:t>F</w:t>
            </w:r>
            <w:r>
              <w:rPr>
                <w:lang w:val="en-US" w:eastAsia="zh-CN"/>
              </w:rPr>
              <w:t>or the Type 1 port muting, one CSI-RS resource can be configured to associated</w:t>
            </w:r>
            <w:r>
              <w:rPr>
                <w:lang w:val="en-US" w:eastAsia="zh-CN"/>
              </w:rPr>
              <w:t xml:space="preserve">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497C6C" w:rsidRDefault="002835A4">
            <w:pPr>
              <w:rPr>
                <w:rFonts w:eastAsia="Yu Mincho"/>
                <w:lang w:val="en-US" w:eastAsia="ja-JP"/>
              </w:rPr>
            </w:pPr>
            <w:r>
              <w:rPr>
                <w:rFonts w:hint="eastAsia"/>
                <w:lang w:val="en-US" w:eastAsia="zh-CN"/>
              </w:rPr>
              <w:t>T</w:t>
            </w:r>
            <w:r>
              <w:rPr>
                <w:lang w:val="en-US" w:eastAsia="zh-CN"/>
              </w:rPr>
              <w:t>herefore, if both types are supported, at least the measurement res</w:t>
            </w:r>
            <w:r>
              <w:rPr>
                <w:lang w:val="en-US" w:eastAsia="zh-CN"/>
              </w:rPr>
              <w:t xml:space="preserve">ource configuration should be separately discussed </w:t>
            </w:r>
            <w:r>
              <w:t>along with each type of shutdown.</w:t>
            </w:r>
          </w:p>
        </w:tc>
      </w:tr>
      <w:tr w:rsidR="00497C6C">
        <w:tc>
          <w:tcPr>
            <w:tcW w:w="1479" w:type="dxa"/>
          </w:tcPr>
          <w:p w:rsidR="00497C6C" w:rsidRDefault="002835A4">
            <w:pPr>
              <w:rPr>
                <w:rFonts w:eastAsia="Yu Mincho"/>
                <w:lang w:val="en-US" w:eastAsia="ja-JP"/>
              </w:rPr>
            </w:pPr>
            <w:r>
              <w:rPr>
                <w:lang w:val="en-US" w:eastAsia="zh-CN"/>
              </w:rPr>
              <w:t>Huawei, HiSilicon</w:t>
            </w:r>
          </w:p>
        </w:tc>
        <w:tc>
          <w:tcPr>
            <w:tcW w:w="8152" w:type="dxa"/>
          </w:tcPr>
          <w:p w:rsidR="00497C6C" w:rsidRDefault="002835A4">
            <w:pPr>
              <w:rPr>
                <w:rFonts w:eastAsia="Yu Mincho"/>
                <w:lang w:val="en-US" w:eastAsia="ja-JP"/>
              </w:rPr>
            </w:pPr>
            <w:r>
              <w:rPr>
                <w:lang w:val="en-US" w:eastAsia="zh-CN"/>
              </w:rPr>
              <w:t>We support FL’s proposal.</w:t>
            </w:r>
          </w:p>
        </w:tc>
      </w:tr>
      <w:tr w:rsidR="00497C6C">
        <w:tc>
          <w:tcPr>
            <w:tcW w:w="1479" w:type="dxa"/>
          </w:tcPr>
          <w:p w:rsidR="00497C6C" w:rsidRDefault="002835A4">
            <w:pPr>
              <w:rPr>
                <w:lang w:val="en-US" w:eastAsia="zh-CN"/>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We are fine with the proposal.</w:t>
            </w:r>
          </w:p>
          <w:p w:rsidR="00497C6C" w:rsidRDefault="002835A4">
            <w:pPr>
              <w:rPr>
                <w:lang w:val="en-US" w:eastAsia="zh-CN"/>
              </w:rPr>
            </w:pPr>
            <w:r>
              <w:rPr>
                <w:rFonts w:eastAsia="PMingLiU"/>
                <w:lang w:val="en-US" w:eastAsia="zh-TW"/>
              </w:rPr>
              <w:t>It would be good to aim at a common solution to cover both adaptation types (i.e., T</w:t>
            </w:r>
            <w:r>
              <w:rPr>
                <w:rFonts w:eastAsia="PMingLiU"/>
                <w:lang w:val="en-US" w:eastAsia="zh-TW"/>
              </w:rPr>
              <w:t>ype 1 and Type 2), meaning that the common solution with specification work covers the practical gNB implementation needs for both types.</w:t>
            </w:r>
          </w:p>
        </w:tc>
      </w:tr>
      <w:tr w:rsidR="00497C6C">
        <w:tc>
          <w:tcPr>
            <w:tcW w:w="1479" w:type="dxa"/>
          </w:tcPr>
          <w:p w:rsidR="00497C6C" w:rsidRDefault="002835A4">
            <w:pPr>
              <w:rPr>
                <w:rFonts w:eastAsia="PMingLiU"/>
                <w:lang w:val="en-US" w:eastAsia="zh-TW"/>
              </w:rPr>
            </w:pPr>
            <w:r>
              <w:rPr>
                <w:rFonts w:eastAsia="Malgun Gothic"/>
                <w:lang w:eastAsia="ko-KR"/>
              </w:rPr>
              <w:t>MediaTek</w:t>
            </w:r>
          </w:p>
        </w:tc>
        <w:tc>
          <w:tcPr>
            <w:tcW w:w="8152" w:type="dxa"/>
          </w:tcPr>
          <w:p w:rsidR="00497C6C" w:rsidRDefault="002835A4">
            <w:pPr>
              <w:rPr>
                <w:rFonts w:eastAsia="Malgun Gothic"/>
                <w:lang w:val="en-US" w:eastAsia="ko-KR"/>
              </w:rPr>
            </w:pPr>
            <w:r>
              <w:rPr>
                <w:rFonts w:eastAsia="Malgun Gothic"/>
                <w:lang w:val="en-US" w:eastAsia="ko-KR"/>
              </w:rPr>
              <w:t xml:space="preserve">Support the proposal. </w:t>
            </w:r>
          </w:p>
          <w:p w:rsidR="00497C6C" w:rsidRDefault="002835A4">
            <w:pPr>
              <w:rPr>
                <w:rFonts w:eastAsia="PMingLiU"/>
                <w:lang w:val="en-US" w:eastAsia="zh-TW"/>
              </w:rPr>
            </w:pPr>
            <w:r>
              <w:rPr>
                <w:rFonts w:eastAsia="Malgun Gothic"/>
                <w:lang w:val="en-US" w:eastAsia="ko-KR"/>
              </w:rPr>
              <w:t>Given different gNB implementation may apply a corresponding type of adaptation for N</w:t>
            </w:r>
            <w:r>
              <w:rPr>
                <w:rFonts w:eastAsia="Malgun Gothic"/>
                <w:lang w:val="en-US" w:eastAsia="ko-KR"/>
              </w:rPr>
              <w:t xml:space="preserve">ES, </w:t>
            </w:r>
            <w:r>
              <w:rPr>
                <w:rFonts w:eastAsia="Malgun Gothic"/>
                <w:b/>
                <w:bCs/>
                <w:lang w:val="en-US" w:eastAsia="ko-KR"/>
              </w:rPr>
              <w:t>a unified CSI enhancement ensures a unified implementation for UE to support both types of NES adaptations.</w:t>
            </w:r>
          </w:p>
        </w:tc>
      </w:tr>
      <w:tr w:rsidR="00497C6C">
        <w:tc>
          <w:tcPr>
            <w:tcW w:w="1479" w:type="dxa"/>
          </w:tcPr>
          <w:p w:rsidR="00497C6C" w:rsidRDefault="002835A4">
            <w:pPr>
              <w:rPr>
                <w:rFonts w:eastAsia="Malgun Gothic"/>
                <w:lang w:eastAsia="ko-KR"/>
              </w:rPr>
            </w:pPr>
            <w:r>
              <w:rPr>
                <w:rFonts w:eastAsia="Malgun Gothic"/>
                <w:lang w:eastAsia="ko-KR"/>
              </w:rPr>
              <w:t>Futurewei</w:t>
            </w:r>
          </w:p>
        </w:tc>
        <w:tc>
          <w:tcPr>
            <w:tcW w:w="8152" w:type="dxa"/>
          </w:tcPr>
          <w:p w:rsidR="00497C6C" w:rsidRDefault="002835A4">
            <w:pPr>
              <w:rPr>
                <w:rFonts w:eastAsia="Malgun Gothic"/>
                <w:lang w:val="en-US" w:eastAsia="ko-KR"/>
              </w:rPr>
            </w:pPr>
            <w:r>
              <w:rPr>
                <w:rFonts w:eastAsia="Malgun Gothic"/>
                <w:lang w:val="en-US" w:eastAsia="ko-KR"/>
              </w:rPr>
              <w:t>Support the proposal.</w:t>
            </w:r>
          </w:p>
        </w:tc>
      </w:tr>
      <w:tr w:rsidR="00497C6C">
        <w:tc>
          <w:tcPr>
            <w:tcW w:w="1479" w:type="dxa"/>
          </w:tcPr>
          <w:p w:rsidR="00497C6C" w:rsidRDefault="002835A4">
            <w:pPr>
              <w:rPr>
                <w:lang w:eastAsia="zh-CN"/>
              </w:rPr>
            </w:pPr>
            <w:r>
              <w:rPr>
                <w:rFonts w:hint="eastAsia"/>
                <w:lang w:eastAsia="zh-CN"/>
              </w:rPr>
              <w:lastRenderedPageBreak/>
              <w:t>X</w:t>
            </w:r>
            <w:r>
              <w:rPr>
                <w:lang w:eastAsia="zh-CN"/>
              </w:rPr>
              <w:t>iaomi</w:t>
            </w:r>
          </w:p>
        </w:tc>
        <w:tc>
          <w:tcPr>
            <w:tcW w:w="8152" w:type="dxa"/>
          </w:tcPr>
          <w:p w:rsidR="00497C6C" w:rsidRDefault="002835A4">
            <w:pPr>
              <w:rPr>
                <w:rFonts w:eastAsia="Malgun Gothic"/>
                <w:lang w:val="en-US" w:eastAsia="ko-KR"/>
              </w:rPr>
            </w:pPr>
            <w:r>
              <w:rPr>
                <w:rFonts w:eastAsia="Malgun Gothic"/>
                <w:lang w:val="en-US" w:eastAsia="ko-KR"/>
              </w:rPr>
              <w:t>Fine to continue studying the specification impact of type 1 and type 2. However, we are wondering if a</w:t>
            </w:r>
            <w:r>
              <w:rPr>
                <w:rFonts w:eastAsia="Malgun Gothic"/>
                <w:lang w:val="en-US" w:eastAsia="ko-KR"/>
              </w:rPr>
              <w:t xml:space="preserve"> common framework is possible. At least the number of antenna ports changes for type 1, while keeps unchanged for type 2 with spatial adaptation.</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w:t>
            </w:r>
          </w:p>
        </w:tc>
        <w:tc>
          <w:tcPr>
            <w:tcW w:w="8152" w:type="dxa"/>
          </w:tcPr>
          <w:p w:rsidR="00497C6C" w:rsidRDefault="002835A4">
            <w:pPr>
              <w:rPr>
                <w:lang w:val="en-US" w:eastAsia="zh-CN"/>
              </w:rPr>
            </w:pPr>
            <w:r>
              <w:rPr>
                <w:lang w:val="en-US" w:eastAsia="zh-CN"/>
              </w:rPr>
              <w:t>We support the proposal. As we commented in the last meeting, both type 1 and type 2 products can be obs</w:t>
            </w:r>
            <w:r>
              <w:rPr>
                <w:lang w:val="en-US" w:eastAsia="zh-CN"/>
              </w:rPr>
              <w:t>erved for the deployment, then the enhancements applicable to both types should be supported.</w:t>
            </w:r>
          </w:p>
        </w:tc>
      </w:tr>
      <w:tr w:rsidR="00497C6C">
        <w:tc>
          <w:tcPr>
            <w:tcW w:w="1479" w:type="dxa"/>
          </w:tcPr>
          <w:p w:rsidR="00497C6C" w:rsidRDefault="002835A4">
            <w:pPr>
              <w:rPr>
                <w:lang w:val="en-US" w:eastAsia="zh-CN"/>
              </w:rPr>
            </w:pPr>
            <w:r>
              <w:rPr>
                <w:lang w:val="en-US" w:eastAsia="zh-CN"/>
              </w:rPr>
              <w:t>Samsung</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lang w:val="en-US" w:eastAsia="zh-CN"/>
              </w:rPr>
            </w:pPr>
            <w:r>
              <w:rPr>
                <w:rFonts w:eastAsia="Malgun Gothic"/>
                <w:lang w:eastAsia="ko-KR"/>
              </w:rPr>
              <w:t>InterDigital</w:t>
            </w:r>
          </w:p>
        </w:tc>
        <w:tc>
          <w:tcPr>
            <w:tcW w:w="8152" w:type="dxa"/>
          </w:tcPr>
          <w:p w:rsidR="00497C6C" w:rsidRDefault="002835A4">
            <w:pPr>
              <w:rPr>
                <w:lang w:val="en-US" w:eastAsia="zh-CN"/>
              </w:rPr>
            </w:pPr>
            <w:r>
              <w:rPr>
                <w:rFonts w:eastAsia="Malgun Gothic"/>
                <w:lang w:val="en-US" w:eastAsia="ko-KR"/>
              </w:rPr>
              <w:t>Support FL’s proposal</w:t>
            </w:r>
          </w:p>
        </w:tc>
      </w:tr>
      <w:tr w:rsidR="00497C6C">
        <w:tc>
          <w:tcPr>
            <w:tcW w:w="1479" w:type="dxa"/>
          </w:tcPr>
          <w:p w:rsidR="00497C6C" w:rsidRDefault="002835A4">
            <w:pPr>
              <w:rPr>
                <w:rFonts w:eastAsia="Malgun Gothic"/>
                <w:lang w:eastAsia="ko-KR"/>
              </w:rPr>
            </w:pPr>
            <w:r>
              <w:rPr>
                <w:lang w:eastAsia="zh-CN"/>
              </w:rPr>
              <w:t>Panasonic</w:t>
            </w:r>
          </w:p>
        </w:tc>
        <w:tc>
          <w:tcPr>
            <w:tcW w:w="8152" w:type="dxa"/>
          </w:tcPr>
          <w:p w:rsidR="00497C6C" w:rsidRDefault="002835A4">
            <w:pPr>
              <w:rPr>
                <w:rFonts w:eastAsia="Malgun Gothic"/>
                <w:lang w:val="en-US" w:eastAsia="ko-KR"/>
              </w:rPr>
            </w:pPr>
            <w:r>
              <w:rPr>
                <w:lang w:val="en-US" w:eastAsia="zh-CN"/>
              </w:rPr>
              <w:t>We agree.</w:t>
            </w:r>
          </w:p>
        </w:tc>
      </w:tr>
      <w:tr w:rsidR="00497C6C">
        <w:tc>
          <w:tcPr>
            <w:tcW w:w="1479" w:type="dxa"/>
          </w:tcPr>
          <w:p w:rsidR="00497C6C" w:rsidRDefault="002835A4">
            <w:pPr>
              <w:rPr>
                <w:lang w:eastAsia="zh-CN"/>
              </w:rPr>
            </w:pPr>
            <w:r>
              <w:rPr>
                <w:rFonts w:eastAsia="PMingLiU"/>
                <w:lang w:val="en-US" w:eastAsia="zh-TW"/>
              </w:rPr>
              <w:t>Ericsson</w:t>
            </w:r>
          </w:p>
        </w:tc>
        <w:tc>
          <w:tcPr>
            <w:tcW w:w="8152" w:type="dxa"/>
          </w:tcPr>
          <w:p w:rsidR="00497C6C" w:rsidRDefault="002835A4">
            <w:pPr>
              <w:rPr>
                <w:rFonts w:eastAsia="PMingLiU"/>
                <w:lang w:val="en-US" w:eastAsia="zh-TW"/>
              </w:rPr>
            </w:pPr>
            <w:r>
              <w:rPr>
                <w:rFonts w:eastAsia="PMingLiU"/>
                <w:lang w:val="en-US" w:eastAsia="zh-TW"/>
              </w:rPr>
              <w:t xml:space="preserve">We agree that specifications should enable enhancements for both Type-1 and </w:t>
            </w:r>
            <w:r>
              <w:rPr>
                <w:rFonts w:eastAsia="PMingLiU"/>
                <w:lang w:val="en-US" w:eastAsia="zh-TW"/>
              </w:rPr>
              <w:t>Type-2 adaptation; however, we do not think that Type-1 and Type-2 should be explicitly defined in specifications (e.g. existing spec enables type 1/2 implementations without referencing such terminology). Rather, the gNB would configure CSI reporting acco</w:t>
            </w:r>
            <w:r>
              <w:rPr>
                <w:rFonts w:eastAsia="PMingLiU"/>
                <w:lang w:val="en-US" w:eastAsia="zh-TW"/>
              </w:rPr>
              <w:t>rding to which adaptation type is used.</w:t>
            </w:r>
          </w:p>
          <w:p w:rsidR="00497C6C" w:rsidRDefault="002835A4">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w:t>
            </w:r>
            <w:r>
              <w:rPr>
                <w:rFonts w:eastAsia="PMingLiU"/>
                <w:lang w:val="en-US" w:eastAsia="zh-TW"/>
              </w:rPr>
              <w:t>t specifications is a mechanism to configure the UE to report multiple-CSIs within a single CSI-ReportConfig (Alt 2-2 from last meeting). We understand that is a separate discussion. So for now, perhaps the following is appropriate wording:</w:t>
            </w:r>
          </w:p>
          <w:p w:rsidR="00497C6C" w:rsidRDefault="002835A4">
            <w:pPr>
              <w:spacing w:after="0"/>
              <w:rPr>
                <w:rFonts w:ascii="Times" w:eastAsia="Batang" w:hAnsi="Times"/>
                <w:b/>
                <w:szCs w:val="24"/>
                <w:lang w:val="en-US" w:eastAsia="zh-CN"/>
              </w:rPr>
            </w:pPr>
            <w:r>
              <w:rPr>
                <w:rFonts w:ascii="Times" w:eastAsia="Batang" w:hAnsi="Times"/>
                <w:b/>
                <w:szCs w:val="24"/>
                <w:lang w:val="en-US" w:eastAsia="zh-CN"/>
              </w:rPr>
              <w:t xml:space="preserve">Specifications </w:t>
            </w:r>
            <w:r>
              <w:rPr>
                <w:rFonts w:ascii="Times" w:eastAsia="Batang" w:hAnsi="Times"/>
                <w:b/>
                <w:szCs w:val="24"/>
                <w:lang w:val="en-US" w:eastAsia="zh-CN"/>
              </w:rPr>
              <w:t xml:space="preserve">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497C6C" w:rsidRDefault="002835A4">
            <w:pPr>
              <w:rPr>
                <w:rFonts w:eastAsia="PMingLiU"/>
                <w:lang w:val="en-US" w:eastAsia="zh-TW"/>
              </w:rPr>
            </w:pPr>
            <w:r>
              <w:rPr>
                <w:rFonts w:ascii="Times" w:eastAsia="Batang" w:hAnsi="Times"/>
                <w:b/>
                <w:color w:val="FF0000"/>
                <w:szCs w:val="24"/>
                <w:lang w:val="en-US" w:eastAsia="zh-CN"/>
              </w:rPr>
              <w:t>FFS: whether/what CSI enhancements are needed.</w:t>
            </w:r>
          </w:p>
          <w:p w:rsidR="00497C6C" w:rsidRDefault="00497C6C">
            <w:pPr>
              <w:rPr>
                <w:lang w:val="en-US" w:eastAsia="zh-CN"/>
              </w:rPr>
            </w:pPr>
          </w:p>
        </w:tc>
      </w:tr>
      <w:tr w:rsidR="00497C6C">
        <w:tc>
          <w:tcPr>
            <w:tcW w:w="1479" w:type="dxa"/>
          </w:tcPr>
          <w:p w:rsidR="00497C6C" w:rsidRDefault="002835A4">
            <w:pPr>
              <w:rPr>
                <w:rFonts w:eastAsia="PMingLiU"/>
                <w:lang w:val="en-US" w:eastAsia="zh-TW"/>
              </w:rPr>
            </w:pPr>
            <w:r>
              <w:rPr>
                <w:lang w:eastAsia="zh-CN"/>
              </w:rPr>
              <w:t>Qualcomm</w:t>
            </w:r>
          </w:p>
        </w:tc>
        <w:tc>
          <w:tcPr>
            <w:tcW w:w="8152" w:type="dxa"/>
          </w:tcPr>
          <w:p w:rsidR="00497C6C" w:rsidRDefault="002835A4">
            <w:pPr>
              <w:rPr>
                <w:rFonts w:eastAsia="PMingLiU"/>
                <w:lang w:val="en-US" w:eastAsia="zh-TW"/>
              </w:rPr>
            </w:pPr>
            <w:r>
              <w:rPr>
                <w:lang w:val="en-US" w:eastAsia="zh-CN"/>
              </w:rPr>
              <w:t xml:space="preserve">As agreed last meeting that both types of </w:t>
            </w:r>
            <w:r>
              <w:rPr>
                <w:lang w:val="en-US" w:eastAsia="zh-CN"/>
              </w:rPr>
              <w:t>adaptation are under discussion, let us further discuss both types to understand necessary specification impact. We don’t see the need of this proposal at this stage.</w:t>
            </w:r>
          </w:p>
        </w:tc>
      </w:tr>
      <w:tr w:rsidR="00497C6C">
        <w:tc>
          <w:tcPr>
            <w:tcW w:w="1479" w:type="dxa"/>
          </w:tcPr>
          <w:p w:rsidR="00497C6C" w:rsidRDefault="002835A4">
            <w:pPr>
              <w:rPr>
                <w:lang w:eastAsia="zh-CN"/>
              </w:rPr>
            </w:pPr>
            <w:r>
              <w:rPr>
                <w:rFonts w:eastAsia="Malgun Gothic" w:hint="eastAsia"/>
                <w:lang w:val="en-US" w:eastAsia="ko-KR"/>
              </w:rPr>
              <w:t>LG Electronics</w:t>
            </w:r>
          </w:p>
        </w:tc>
        <w:tc>
          <w:tcPr>
            <w:tcW w:w="8152" w:type="dxa"/>
          </w:tcPr>
          <w:p w:rsidR="00497C6C" w:rsidRDefault="002835A4">
            <w:pPr>
              <w:rPr>
                <w:lang w:val="en-US" w:eastAsia="zh-CN"/>
              </w:rPr>
            </w:pPr>
            <w:r>
              <w:rPr>
                <w:rFonts w:eastAsia="Malgun Gothic" w:hint="eastAsia"/>
                <w:lang w:val="en-US" w:eastAsia="ko-KR"/>
              </w:rPr>
              <w:t>Support</w:t>
            </w:r>
            <w:r>
              <w:rPr>
                <w:rFonts w:eastAsia="Malgun Gothic"/>
                <w:lang w:val="en-US" w:eastAsia="ko-KR"/>
              </w:rPr>
              <w:t>.</w:t>
            </w:r>
          </w:p>
        </w:tc>
      </w:tr>
    </w:tbl>
    <w:p w:rsidR="00497C6C" w:rsidRDefault="00497C6C">
      <w:pPr>
        <w:rPr>
          <w:b/>
          <w:lang w:val="en-US"/>
        </w:rPr>
      </w:pPr>
    </w:p>
    <w:p w:rsidR="00497C6C" w:rsidRDefault="002835A4">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497C6C" w:rsidRDefault="002835A4">
      <w:pPr>
        <w:spacing w:after="60"/>
        <w:outlineLvl w:val="2"/>
        <w:rPr>
          <w:b/>
        </w:rPr>
      </w:pPr>
      <w:r>
        <w:rPr>
          <w:b/>
        </w:rPr>
        <w:t>Q1</w:t>
      </w:r>
    </w:p>
    <w:p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497C6C" w:rsidRDefault="002835A4">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 xml:space="preserve">operation of spatial domain adaptation and power </w:t>
      </w:r>
      <w:r>
        <w:rPr>
          <w:b/>
        </w:rPr>
        <w:t>domain adaptation</w:t>
      </w:r>
    </w:p>
    <w:p w:rsidR="00497C6C" w:rsidRDefault="002835A4">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 xml:space="preserve">We support </w:t>
            </w:r>
            <w:r>
              <w:rPr>
                <w:rFonts w:eastAsia="PMingLiU"/>
                <w:lang w:val="en-US" w:eastAsia="zh-TW"/>
              </w:rPr>
              <w:t>joint operation of spatial domain adaptation and power domain adaptation.</w:t>
            </w:r>
          </w:p>
          <w:p w:rsidR="00497C6C" w:rsidRDefault="002835A4">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497C6C">
        <w:tc>
          <w:tcPr>
            <w:tcW w:w="1479" w:type="dxa"/>
          </w:tcPr>
          <w:p w:rsidR="00497C6C" w:rsidRDefault="002835A4">
            <w:pPr>
              <w:rPr>
                <w:lang w:eastAsia="zh-CN"/>
              </w:rPr>
            </w:pPr>
            <w:r>
              <w:rPr>
                <w:rFonts w:hint="eastAsia"/>
                <w:lang w:val="en-US" w:eastAsia="zh-CN"/>
              </w:rPr>
              <w:t>D</w:t>
            </w:r>
            <w:r>
              <w:rPr>
                <w:lang w:val="en-US" w:eastAsia="zh-CN"/>
              </w:rPr>
              <w:t>OCOMO</w:t>
            </w:r>
          </w:p>
        </w:tc>
        <w:tc>
          <w:tcPr>
            <w:tcW w:w="8152" w:type="dxa"/>
          </w:tcPr>
          <w:p w:rsidR="00497C6C" w:rsidRDefault="002835A4">
            <w:pPr>
              <w:rPr>
                <w:lang w:val="en-US" w:eastAsia="zh-CN"/>
              </w:rPr>
            </w:pPr>
            <w:r>
              <w:rPr>
                <w:rFonts w:hint="eastAsia"/>
                <w:lang w:val="en-US" w:eastAsia="zh-CN"/>
              </w:rPr>
              <w:t>T</w:t>
            </w:r>
            <w:r>
              <w:rPr>
                <w:lang w:val="en-US" w:eastAsia="zh-CN"/>
              </w:rPr>
              <w:t>he unified framework for jo</w:t>
            </w:r>
            <w:r>
              <w:rPr>
                <w:lang w:val="en-US" w:eastAsia="zh-CN"/>
              </w:rPr>
              <w:t xml:space="preserve">int operation of spatial and power adaptation is expected.  </w:t>
            </w:r>
          </w:p>
          <w:p w:rsidR="00497C6C" w:rsidRDefault="002835A4">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7C6C">
        <w:tc>
          <w:tcPr>
            <w:tcW w:w="1479" w:type="dxa"/>
          </w:tcPr>
          <w:p w:rsidR="00497C6C" w:rsidRDefault="002835A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497C6C" w:rsidRDefault="002835A4">
            <w:pPr>
              <w:rPr>
                <w:rFonts w:eastAsia="PMingLiU"/>
                <w:lang w:val="en-US" w:eastAsia="zh-TW"/>
              </w:rPr>
            </w:pPr>
            <w:r>
              <w:rPr>
                <w:rFonts w:eastAsia="PMingLiU"/>
                <w:lang w:val="en-US" w:eastAsia="zh-TW"/>
              </w:rPr>
              <w:t>Yes to the first bullet if type 2 is sup</w:t>
            </w:r>
            <w:r>
              <w:rPr>
                <w:rFonts w:eastAsia="PMingLiU"/>
                <w:lang w:val="en-US" w:eastAsia="zh-TW"/>
              </w:rPr>
              <w:t>ported.</w:t>
            </w:r>
          </w:p>
          <w:p w:rsidR="00497C6C" w:rsidRDefault="002835A4">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7C6C">
        <w:tc>
          <w:tcPr>
            <w:tcW w:w="1479" w:type="dxa"/>
          </w:tcPr>
          <w:p w:rsidR="00497C6C" w:rsidRDefault="002835A4">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497C6C" w:rsidRDefault="002835A4">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w:t>
            </w:r>
            <w:r>
              <w:rPr>
                <w:rFonts w:eastAsia="Malgun Gothic"/>
                <w:lang w:val="en-US" w:eastAsia="ko-KR"/>
              </w:rPr>
              <w:t>ved in the two AIs.</w:t>
            </w:r>
          </w:p>
        </w:tc>
      </w:tr>
      <w:tr w:rsidR="00497C6C">
        <w:tc>
          <w:tcPr>
            <w:tcW w:w="1479" w:type="dxa"/>
          </w:tcPr>
          <w:p w:rsidR="00497C6C" w:rsidRDefault="002835A4">
            <w:pPr>
              <w:rPr>
                <w:lang w:val="en-US" w:eastAsia="zh-CN"/>
              </w:rPr>
            </w:pPr>
            <w:r>
              <w:rPr>
                <w:rFonts w:eastAsia="Yu Mincho" w:hint="eastAsia"/>
                <w:lang w:eastAsia="ja-JP"/>
              </w:rPr>
              <w:t>F</w:t>
            </w:r>
            <w:r>
              <w:rPr>
                <w:rFonts w:eastAsia="Yu Mincho"/>
                <w:lang w:eastAsia="ja-JP"/>
              </w:rPr>
              <w:t>ujitsu</w:t>
            </w:r>
          </w:p>
        </w:tc>
        <w:tc>
          <w:tcPr>
            <w:tcW w:w="8152" w:type="dxa"/>
          </w:tcPr>
          <w:p w:rsidR="00497C6C" w:rsidRDefault="002835A4">
            <w:pPr>
              <w:rPr>
                <w:rFonts w:eastAsia="Yu Mincho"/>
                <w:lang w:val="en-US" w:eastAsia="ja-JP"/>
              </w:rPr>
            </w:pPr>
            <w:r>
              <w:rPr>
                <w:rFonts w:eastAsia="Yu Mincho" w:hint="eastAsia"/>
                <w:lang w:val="en-US" w:eastAsia="ja-JP"/>
              </w:rPr>
              <w:t>W</w:t>
            </w:r>
            <w:r>
              <w:rPr>
                <w:rFonts w:eastAsia="Yu Mincho"/>
                <w:lang w:val="en-US" w:eastAsia="ja-JP"/>
              </w:rPr>
              <w:t>e support joint operation of spatial domain adaptation and power domain adaptation as they have commonality. Power domain adaptation can be seen as a special case of type 2 spatial element adaptation without the change of mapping relationship between spati</w:t>
            </w:r>
            <w:r>
              <w:rPr>
                <w:rFonts w:eastAsia="Yu Mincho"/>
                <w:lang w:val="en-US" w:eastAsia="ja-JP"/>
              </w:rPr>
              <w:t xml:space="preserve">al elements and logical antenna ports. </w:t>
            </w:r>
          </w:p>
          <w:p w:rsidR="00497C6C" w:rsidRDefault="002835A4">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7C6C">
        <w:tc>
          <w:tcPr>
            <w:tcW w:w="1479" w:type="dxa"/>
          </w:tcPr>
          <w:p w:rsidR="00497C6C" w:rsidRDefault="002835A4">
            <w:pPr>
              <w:rPr>
                <w:rFonts w:eastAsia="Yu Mincho"/>
                <w:lang w:eastAsia="ja-JP"/>
              </w:rPr>
            </w:pPr>
            <w:r>
              <w:rPr>
                <w:rFonts w:eastAsia="宋体" w:hint="eastAsia"/>
                <w:lang w:val="en-US" w:eastAsia="zh-CN"/>
              </w:rPr>
              <w:t>ZTE, Sanechips</w:t>
            </w:r>
          </w:p>
        </w:tc>
        <w:tc>
          <w:tcPr>
            <w:tcW w:w="8152" w:type="dxa"/>
          </w:tcPr>
          <w:p w:rsidR="00497C6C" w:rsidRDefault="002835A4">
            <w:pPr>
              <w:rPr>
                <w:rFonts w:eastAsia="宋体"/>
                <w:lang w:val="en-US" w:eastAsia="zh-CN"/>
              </w:rPr>
            </w:pPr>
            <w:r>
              <w:rPr>
                <w:rFonts w:eastAsia="宋体" w:hint="eastAsia"/>
                <w:lang w:val="en-US" w:eastAsia="zh-CN"/>
              </w:rPr>
              <w:t>Support the first bullet. Since both spati</w:t>
            </w:r>
            <w:r>
              <w:rPr>
                <w:rFonts w:eastAsia="宋体" w:hint="eastAsia"/>
                <w:lang w:val="en-US" w:eastAsia="zh-CN"/>
              </w:rPr>
              <w:t>al domain adaptation and power domain adaptation are related to CSI enhancement, we prefer a joint operation of spatial domain adaptation and power domain adaptation.</w:t>
            </w:r>
          </w:p>
          <w:p w:rsidR="00497C6C" w:rsidRDefault="002835A4">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w:t>
            </w:r>
            <w:r>
              <w:rPr>
                <w:rFonts w:eastAsia="宋体"/>
                <w:lang w:val="en-US" w:eastAsia="zh-CN"/>
              </w:rPr>
              <w:t>s clear in RAN1/RAN2.</w:t>
            </w:r>
          </w:p>
        </w:tc>
      </w:tr>
      <w:tr w:rsidR="00497C6C">
        <w:tc>
          <w:tcPr>
            <w:tcW w:w="1479" w:type="dxa"/>
          </w:tcPr>
          <w:p w:rsidR="00497C6C" w:rsidRDefault="002835A4">
            <w:pPr>
              <w:rPr>
                <w:rFonts w:eastAsia="Yu Mincho"/>
                <w:lang w:eastAsia="ja-JP"/>
              </w:rPr>
            </w:pPr>
            <w:r>
              <w:rPr>
                <w:lang w:val="en-US" w:eastAsia="zh-CN"/>
              </w:rPr>
              <w:t>Huawei, HiSilicon</w:t>
            </w:r>
          </w:p>
        </w:tc>
        <w:tc>
          <w:tcPr>
            <w:tcW w:w="8152" w:type="dxa"/>
          </w:tcPr>
          <w:p w:rsidR="00497C6C" w:rsidRDefault="002835A4">
            <w:pPr>
              <w:rPr>
                <w:lang w:val="en-US" w:eastAsia="zh-CN"/>
              </w:rPr>
            </w:pPr>
            <w:r>
              <w:rPr>
                <w:rFonts w:hint="eastAsia"/>
                <w:lang w:val="en-US" w:eastAsia="zh-CN"/>
              </w:rPr>
              <w:t>F</w:t>
            </w:r>
            <w:r>
              <w:rPr>
                <w:lang w:val="en-US" w:eastAsia="zh-CN"/>
              </w:rPr>
              <w:t>or spatial domain and power domain, design of CSI framework can be in a unified way.</w:t>
            </w:r>
          </w:p>
          <w:p w:rsidR="00497C6C" w:rsidRDefault="002835A4">
            <w:pPr>
              <w:rPr>
                <w:lang w:val="en-US" w:eastAsia="zh-CN"/>
              </w:rPr>
            </w:pPr>
            <w:r>
              <w:rPr>
                <w:lang w:val="en-US" w:eastAsia="zh-CN"/>
              </w:rPr>
              <w:t xml:space="preserve">For cell DTX/DRX and spatial/power domain adaptation, the two features can be used by gNB independently. Thus, there seems no </w:t>
            </w:r>
            <w:r>
              <w:rPr>
                <w:lang w:val="en-US" w:eastAsia="zh-CN"/>
              </w:rPr>
              <w:t>need to joint operation of these to avoid importing additional effort.</w:t>
            </w:r>
          </w:p>
          <w:p w:rsidR="00497C6C" w:rsidRDefault="002835A4">
            <w:pPr>
              <w:rPr>
                <w:rFonts w:eastAsia="Yu Mincho"/>
                <w:lang w:val="en-US" w:eastAsia="ja-JP"/>
              </w:rPr>
            </w:pPr>
            <w:r>
              <w:rPr>
                <w:lang w:val="en-US" w:eastAsia="zh-CN"/>
              </w:rPr>
              <w:t xml:space="preserve">  </w:t>
            </w:r>
          </w:p>
        </w:tc>
      </w:tr>
      <w:tr w:rsidR="00497C6C">
        <w:tc>
          <w:tcPr>
            <w:tcW w:w="1479" w:type="dxa"/>
          </w:tcPr>
          <w:p w:rsidR="00497C6C" w:rsidRDefault="002835A4">
            <w:pPr>
              <w:rPr>
                <w:lang w:val="en-US" w:eastAsia="zh-CN"/>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 xml:space="preserve">We are fine with both bullet points. </w:t>
            </w:r>
          </w:p>
          <w:p w:rsidR="00497C6C" w:rsidRDefault="002835A4">
            <w:pPr>
              <w:rPr>
                <w:rFonts w:eastAsia="PMingLiU"/>
                <w:lang w:val="en-US" w:eastAsia="zh-TW"/>
              </w:rPr>
            </w:pPr>
            <w:r>
              <w:rPr>
                <w:rFonts w:eastAsia="PMingLiU"/>
                <w:lang w:val="en-US" w:eastAsia="zh-TW"/>
              </w:rPr>
              <w:t>At current stage, we should first focus on the ‘spatial adaptation operation’ alone without necessarily considering joint operations,</w:t>
            </w:r>
            <w:r>
              <w:rPr>
                <w:rFonts w:eastAsia="PMingLiU"/>
                <w:lang w:val="en-US" w:eastAsia="zh-TW"/>
              </w:rPr>
              <w:t xml:space="preserve"> so that we are able to progress on defining the baseline operation.</w:t>
            </w:r>
          </w:p>
          <w:p w:rsidR="00497C6C" w:rsidRDefault="002835A4">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7C6C">
        <w:tc>
          <w:tcPr>
            <w:tcW w:w="1479" w:type="dxa"/>
          </w:tcPr>
          <w:p w:rsidR="00497C6C" w:rsidRDefault="002835A4">
            <w:pPr>
              <w:rPr>
                <w:rFonts w:eastAsia="PMingLiU"/>
                <w:lang w:val="en-US" w:eastAsia="zh-TW"/>
              </w:rPr>
            </w:pPr>
            <w:r>
              <w:rPr>
                <w:rFonts w:eastAsia="PMingLiU"/>
                <w:lang w:val="en-US" w:eastAsia="zh-TW"/>
              </w:rPr>
              <w:t>Futurewei</w:t>
            </w:r>
          </w:p>
        </w:tc>
        <w:tc>
          <w:tcPr>
            <w:tcW w:w="8152" w:type="dxa"/>
          </w:tcPr>
          <w:p w:rsidR="00497C6C" w:rsidRDefault="002835A4">
            <w:pPr>
              <w:rPr>
                <w:rFonts w:eastAsia="PMingLiU"/>
                <w:lang w:val="en-US" w:eastAsia="zh-TW"/>
              </w:rPr>
            </w:pPr>
            <w:r>
              <w:rPr>
                <w:rFonts w:eastAsia="PMingLiU"/>
                <w:lang w:val="en-US" w:eastAsia="zh-TW"/>
              </w:rPr>
              <w:t>These are open issues for further discussions and hence there is no need to explicitly agree on th</w:t>
            </w:r>
            <w:r>
              <w:rPr>
                <w:rFonts w:eastAsia="PMingLiU"/>
                <w:lang w:val="en-US" w:eastAsia="zh-TW"/>
              </w:rPr>
              <w:t xml:space="preserve">is. </w:t>
            </w:r>
          </w:p>
        </w:tc>
      </w:tr>
      <w:tr w:rsidR="00497C6C">
        <w:tc>
          <w:tcPr>
            <w:tcW w:w="1479" w:type="dxa"/>
          </w:tcPr>
          <w:p w:rsidR="00497C6C" w:rsidRDefault="002835A4">
            <w:pPr>
              <w:rPr>
                <w:lang w:val="en-US" w:eastAsia="zh-CN"/>
              </w:rPr>
            </w:pPr>
            <w:r>
              <w:rPr>
                <w:rFonts w:hint="eastAsia"/>
                <w:lang w:val="en-US" w:eastAsia="zh-CN"/>
              </w:rPr>
              <w:t>X</w:t>
            </w:r>
            <w:r>
              <w:rPr>
                <w:lang w:val="en-US" w:eastAsia="zh-CN"/>
              </w:rPr>
              <w:t>iaomi</w:t>
            </w:r>
          </w:p>
        </w:tc>
        <w:tc>
          <w:tcPr>
            <w:tcW w:w="8152" w:type="dxa"/>
          </w:tcPr>
          <w:p w:rsidR="00497C6C" w:rsidRDefault="002835A4">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7C6C">
        <w:tc>
          <w:tcPr>
            <w:tcW w:w="1479" w:type="dxa"/>
          </w:tcPr>
          <w:p w:rsidR="00497C6C" w:rsidRDefault="002835A4">
            <w:pPr>
              <w:rPr>
                <w:lang w:eastAsia="zh-CN"/>
              </w:rPr>
            </w:pPr>
            <w:r>
              <w:rPr>
                <w:rFonts w:hint="eastAsia"/>
                <w:lang w:eastAsia="zh-CN"/>
              </w:rPr>
              <w:t>C</w:t>
            </w:r>
            <w:r>
              <w:rPr>
                <w:lang w:eastAsia="zh-CN"/>
              </w:rPr>
              <w:t>MCC</w:t>
            </w:r>
          </w:p>
        </w:tc>
        <w:tc>
          <w:tcPr>
            <w:tcW w:w="8152" w:type="dxa"/>
          </w:tcPr>
          <w:p w:rsidR="00497C6C" w:rsidRDefault="002835A4">
            <w:pPr>
              <w:rPr>
                <w:rFonts w:eastAsia="Yu Mincho"/>
                <w:lang w:val="en-US" w:eastAsia="ja-JP"/>
              </w:rPr>
            </w:pPr>
            <w:r>
              <w:rPr>
                <w:rFonts w:eastAsia="Yu Mincho"/>
                <w:lang w:val="en-US" w:eastAsia="ja-JP"/>
              </w:rPr>
              <w:t xml:space="preserve">Support the joint operation </w:t>
            </w:r>
            <w:r>
              <w:rPr>
                <w:rFonts w:eastAsia="Yu Mincho"/>
                <w:lang w:val="en-US" w:eastAsia="ja-JP"/>
              </w:rPr>
              <w:t>of spatial domain adaptation and power domain adaptation, considering the commonality of design and specification impact. And a joint operation could also be used to avoid coverage loss.</w:t>
            </w:r>
          </w:p>
          <w:p w:rsidR="00497C6C" w:rsidRDefault="002835A4">
            <w:pPr>
              <w:rPr>
                <w:lang w:val="en-US" w:eastAsia="zh-CN"/>
              </w:rPr>
            </w:pPr>
            <w:r>
              <w:rPr>
                <w:lang w:val="en-US" w:eastAsia="zh-CN"/>
              </w:rPr>
              <w:t>For the joint operation of cell DTX/DRX and spatial/power domain adap</w:t>
            </w:r>
            <w:r>
              <w:rPr>
                <w:lang w:val="en-US" w:eastAsia="zh-CN"/>
              </w:rPr>
              <w:t xml:space="preserve">tation, it needs further discussion and clarification of the behavior of cell DTX/DRX. Then we can consider the combination of the two features. </w:t>
            </w:r>
          </w:p>
        </w:tc>
      </w:tr>
      <w:tr w:rsidR="00497C6C">
        <w:tc>
          <w:tcPr>
            <w:tcW w:w="1479" w:type="dxa"/>
          </w:tcPr>
          <w:p w:rsidR="00497C6C" w:rsidRDefault="002835A4">
            <w:pPr>
              <w:rPr>
                <w:lang w:eastAsia="zh-CN"/>
              </w:rPr>
            </w:pPr>
            <w:r>
              <w:rPr>
                <w:lang w:val="en-US" w:eastAsia="zh-CN"/>
              </w:rPr>
              <w:t>Samsung</w:t>
            </w:r>
          </w:p>
        </w:tc>
        <w:tc>
          <w:tcPr>
            <w:tcW w:w="8152" w:type="dxa"/>
          </w:tcPr>
          <w:p w:rsidR="00497C6C" w:rsidRDefault="002835A4">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w:t>
            </w:r>
            <w:r>
              <w:rPr>
                <w:lang w:val="en-US" w:eastAsia="zh-CN"/>
              </w:rPr>
              <w:t xml:space="preserve">t both adaptations are regarding CSI-RS resource and CSI report enhancements. </w:t>
            </w:r>
          </w:p>
          <w:p w:rsidR="00497C6C" w:rsidRDefault="002835A4">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7C6C">
        <w:tc>
          <w:tcPr>
            <w:tcW w:w="1479" w:type="dxa"/>
          </w:tcPr>
          <w:p w:rsidR="00497C6C" w:rsidRDefault="002835A4">
            <w:pPr>
              <w:rPr>
                <w:lang w:val="en-US" w:eastAsia="zh-CN"/>
              </w:rPr>
            </w:pPr>
            <w:r>
              <w:rPr>
                <w:rFonts w:eastAsia="PMingLiU"/>
                <w:lang w:eastAsia="zh-TW"/>
              </w:rPr>
              <w:lastRenderedPageBreak/>
              <w:t>Panasonic</w:t>
            </w:r>
          </w:p>
        </w:tc>
        <w:tc>
          <w:tcPr>
            <w:tcW w:w="8152" w:type="dxa"/>
          </w:tcPr>
          <w:p w:rsidR="00497C6C" w:rsidRDefault="002835A4">
            <w:pPr>
              <w:spacing w:before="60" w:after="60" w:line="240" w:lineRule="auto"/>
              <w:rPr>
                <w:lang w:val="en-US" w:eastAsia="zh-CN"/>
              </w:rPr>
            </w:pPr>
            <w:r>
              <w:rPr>
                <w:rFonts w:eastAsia="PMingLiU"/>
                <w:lang w:val="en-US" w:eastAsia="zh-TW"/>
              </w:rPr>
              <w:t>We are supportive on joint operation of spatial domain adaptatio</w:t>
            </w:r>
            <w:r>
              <w:rPr>
                <w:rFonts w:eastAsia="PMingLiU"/>
                <w:lang w:val="en-US" w:eastAsia="zh-TW"/>
              </w:rPr>
              <w:t>n and power domain adaptation, which can take a higher priority.</w:t>
            </w:r>
          </w:p>
        </w:tc>
      </w:tr>
      <w:tr w:rsidR="00497C6C">
        <w:tc>
          <w:tcPr>
            <w:tcW w:w="1479" w:type="dxa"/>
          </w:tcPr>
          <w:p w:rsidR="00497C6C" w:rsidRDefault="002835A4">
            <w:pPr>
              <w:rPr>
                <w:b/>
                <w:lang w:eastAsia="zh-CN"/>
              </w:rPr>
            </w:pPr>
            <w:r>
              <w:rPr>
                <w:rFonts w:hint="eastAsia"/>
                <w:b/>
                <w:lang w:eastAsia="zh-CN"/>
              </w:rPr>
              <w:t>F</w:t>
            </w:r>
            <w:r>
              <w:rPr>
                <w:b/>
                <w:lang w:eastAsia="zh-CN"/>
              </w:rPr>
              <w:t>L2</w:t>
            </w:r>
          </w:p>
        </w:tc>
        <w:tc>
          <w:tcPr>
            <w:tcW w:w="8152" w:type="dxa"/>
          </w:tcPr>
          <w:p w:rsidR="00497C6C" w:rsidRDefault="002835A4">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w:t>
            </w:r>
            <w:r>
              <w:rPr>
                <w:lang w:eastAsia="zh-CN"/>
              </w:rPr>
              <w:t>e first sub-bullet seems to gain majority support, it is not yet clear what needs to be resolved as an issue. Therefore, please continue your input if you have an issue to be discussed. Otherwise, this will not be recommended for conclusion/agreements.</w:t>
            </w:r>
          </w:p>
        </w:tc>
      </w:tr>
      <w:tr w:rsidR="00497C6C">
        <w:tc>
          <w:tcPr>
            <w:tcW w:w="1479" w:type="dxa"/>
          </w:tcPr>
          <w:p w:rsidR="00497C6C" w:rsidRDefault="002835A4">
            <w:pPr>
              <w:rPr>
                <w:b/>
                <w:lang w:eastAsia="zh-CN"/>
              </w:rPr>
            </w:pPr>
            <w:r>
              <w:rPr>
                <w:b/>
                <w:lang w:eastAsia="zh-CN"/>
              </w:rPr>
              <w:t>Le</w:t>
            </w:r>
            <w:r>
              <w:rPr>
                <w:b/>
                <w:lang w:eastAsia="zh-CN"/>
              </w:rPr>
              <w:t>novo2</w:t>
            </w:r>
          </w:p>
        </w:tc>
        <w:tc>
          <w:tcPr>
            <w:tcW w:w="8152" w:type="dxa"/>
          </w:tcPr>
          <w:p w:rsidR="00497C6C" w:rsidRDefault="002835A4">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w:t>
            </w:r>
            <w:r>
              <w:rPr>
                <w:lang w:eastAsia="zh-CN"/>
              </w:rPr>
              <w:t>ith the FL for 9.7.2, or make a request to the chairman to provide guidance on a way forward?</w:t>
            </w:r>
          </w:p>
        </w:tc>
      </w:tr>
      <w:tr w:rsidR="00497C6C">
        <w:tc>
          <w:tcPr>
            <w:tcW w:w="1479" w:type="dxa"/>
          </w:tcPr>
          <w:p w:rsidR="00497C6C" w:rsidRDefault="002835A4">
            <w:pPr>
              <w:rPr>
                <w:b/>
                <w:lang w:eastAsia="zh-CN"/>
              </w:rPr>
            </w:pPr>
            <w:r>
              <w:rPr>
                <w:b/>
                <w:lang w:eastAsia="zh-CN"/>
              </w:rPr>
              <w:t>Nokia/NSB2</w:t>
            </w:r>
          </w:p>
        </w:tc>
        <w:tc>
          <w:tcPr>
            <w:tcW w:w="8152" w:type="dxa"/>
          </w:tcPr>
          <w:p w:rsidR="00497C6C" w:rsidRDefault="002835A4">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w:t>
            </w:r>
            <w:r>
              <w:rPr>
                <w:lang w:eastAsia="zh-CN"/>
              </w:rPr>
              <w:t>ussions either in 9.7.1 or in 9.7.2.</w:t>
            </w:r>
          </w:p>
          <w:p w:rsidR="00497C6C" w:rsidRDefault="00497C6C">
            <w:pPr>
              <w:spacing w:before="60" w:after="60" w:line="240" w:lineRule="auto"/>
              <w:rPr>
                <w:lang w:eastAsia="zh-CN"/>
              </w:rPr>
            </w:pPr>
          </w:p>
          <w:p w:rsidR="00497C6C" w:rsidRDefault="002835A4">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w:t>
            </w:r>
            <w:r>
              <w:rPr>
                <w:lang w:eastAsia="zh-CN"/>
              </w:rPr>
              <w:t>ould further discuss on what exactly needs to be done with the 1</w:t>
            </w:r>
            <w:r>
              <w:rPr>
                <w:vertAlign w:val="superscript"/>
                <w:lang w:eastAsia="zh-CN"/>
              </w:rPr>
              <w:t>st</w:t>
            </w:r>
            <w:r>
              <w:rPr>
                <w:lang w:eastAsia="zh-CN"/>
              </w:rPr>
              <w:t>-bullet point.</w:t>
            </w:r>
          </w:p>
        </w:tc>
      </w:tr>
      <w:tr w:rsidR="00497C6C">
        <w:tc>
          <w:tcPr>
            <w:tcW w:w="1479" w:type="dxa"/>
          </w:tcPr>
          <w:p w:rsidR="00497C6C" w:rsidRDefault="002835A4">
            <w:pPr>
              <w:rPr>
                <w:b/>
                <w:lang w:eastAsia="zh-CN"/>
              </w:rPr>
            </w:pPr>
            <w:r>
              <w:rPr>
                <w:bCs/>
                <w:lang w:eastAsia="zh-CN"/>
              </w:rPr>
              <w:t>Ericsson 2</w:t>
            </w:r>
          </w:p>
        </w:tc>
        <w:tc>
          <w:tcPr>
            <w:tcW w:w="8152" w:type="dxa"/>
          </w:tcPr>
          <w:p w:rsidR="00497C6C" w:rsidRDefault="002835A4">
            <w:pPr>
              <w:spacing w:before="60" w:after="60" w:line="240" w:lineRule="auto"/>
              <w:rPr>
                <w:lang w:eastAsia="zh-CN"/>
              </w:rPr>
            </w:pPr>
            <w:r>
              <w:rPr>
                <w:lang w:eastAsia="zh-CN"/>
              </w:rPr>
              <w:t>In our view, spatial and power domains are separate features and should be operable independently even though there may ultimately be some common aspects. At this point, since the discussions (particularly in spatial domain with Type 1,2, etc) are still hi</w:t>
            </w:r>
            <w:r>
              <w:rPr>
                <w:lang w:eastAsia="zh-CN"/>
              </w:rPr>
              <w:t xml:space="preserve">gh-level, we prefer to consider these separately, but it is acknowledged there may be some common aspects that can be handled during the discussions (as needed) without unnecessarily complicating by considering joint operation.  </w:t>
            </w:r>
          </w:p>
          <w:p w:rsidR="00497C6C" w:rsidRDefault="002835A4">
            <w:pPr>
              <w:spacing w:before="60" w:after="60" w:line="240" w:lineRule="auto"/>
              <w:rPr>
                <w:lang w:eastAsia="zh-CN"/>
              </w:rPr>
            </w:pPr>
            <w:r>
              <w:rPr>
                <w:lang w:eastAsia="zh-CN"/>
              </w:rPr>
              <w:t xml:space="preserve">Regarding joint operation </w:t>
            </w:r>
            <w:r>
              <w:rPr>
                <w:lang w:eastAsia="zh-CN"/>
              </w:rPr>
              <w:t>between cell DTX/DRX and spatial/power domain, these are separate features and should be operable independently. RAN1 should first focus on defining functionality for the respective objectives - we do not prefer linking them pre-maturely.</w:t>
            </w:r>
          </w:p>
        </w:tc>
      </w:tr>
      <w:tr w:rsidR="00497C6C">
        <w:tc>
          <w:tcPr>
            <w:tcW w:w="1479" w:type="dxa"/>
          </w:tcPr>
          <w:p w:rsidR="00497C6C" w:rsidRDefault="002835A4">
            <w:pPr>
              <w:rPr>
                <w:b/>
                <w:lang w:eastAsia="zh-CN"/>
              </w:rPr>
            </w:pPr>
            <w:r>
              <w:rPr>
                <w:rFonts w:hint="eastAsia"/>
                <w:b/>
                <w:lang w:eastAsia="zh-CN"/>
              </w:rPr>
              <w:t>FL</w:t>
            </w:r>
            <w:r>
              <w:rPr>
                <w:b/>
                <w:lang w:eastAsia="zh-CN"/>
              </w:rPr>
              <w:t>2e</w:t>
            </w:r>
          </w:p>
        </w:tc>
        <w:tc>
          <w:tcPr>
            <w:tcW w:w="8152" w:type="dxa"/>
          </w:tcPr>
          <w:p w:rsidR="00497C6C" w:rsidRDefault="002835A4">
            <w:pPr>
              <w:spacing w:before="60" w:after="60" w:line="240" w:lineRule="auto"/>
              <w:rPr>
                <w:lang w:eastAsia="zh-CN"/>
              </w:rPr>
            </w:pPr>
            <w:r>
              <w:rPr>
                <w:lang w:eastAsia="zh-CN"/>
              </w:rPr>
              <w:t>Given the i</w:t>
            </w:r>
            <w:r>
              <w:rPr>
                <w:lang w:eastAsia="zh-CN"/>
              </w:rPr>
              <w:t>nput so far, the joint operation can be discussed later when more progress from both agendas is available. FLs will coordinate with each other to determine how to proceed it and if needed including ask for guidance from Chair.</w:t>
            </w:r>
          </w:p>
          <w:p w:rsidR="00497C6C" w:rsidRDefault="002835A4">
            <w:pPr>
              <w:spacing w:before="60" w:after="60" w:line="240" w:lineRule="auto"/>
              <w:rPr>
                <w:lang w:eastAsia="zh-CN"/>
              </w:rPr>
            </w:pPr>
            <w:r>
              <w:rPr>
                <w:rFonts w:hint="eastAsia"/>
                <w:lang w:eastAsia="zh-CN"/>
              </w:rPr>
              <w:t>F</w:t>
            </w:r>
            <w:r>
              <w:rPr>
                <w:lang w:eastAsia="zh-CN"/>
              </w:rPr>
              <w:t xml:space="preserve">or joint operation of </w:t>
            </w:r>
            <w:r>
              <w:rPr>
                <w:lang w:eastAsia="zh-CN"/>
              </w:rPr>
              <w:t>spatial and power domain techniques, this can be considered along with Q12 is needed.</w:t>
            </w:r>
          </w:p>
          <w:p w:rsidR="00497C6C" w:rsidRDefault="002835A4">
            <w:pPr>
              <w:spacing w:before="60" w:after="60" w:line="240" w:lineRule="auto"/>
              <w:rPr>
                <w:b/>
                <w:lang w:eastAsia="zh-CN"/>
              </w:rPr>
            </w:pPr>
            <w:r>
              <w:rPr>
                <w:rFonts w:hint="eastAsia"/>
                <w:b/>
                <w:lang w:eastAsia="zh-CN"/>
              </w:rPr>
              <w:t>T</w:t>
            </w:r>
            <w:r>
              <w:rPr>
                <w:b/>
                <w:lang w:eastAsia="zh-CN"/>
              </w:rPr>
              <w:t>hen the question is closed.</w:t>
            </w:r>
          </w:p>
        </w:tc>
      </w:tr>
    </w:tbl>
    <w:p w:rsidR="00497C6C" w:rsidRDefault="00497C6C"/>
    <w:p w:rsidR="00497C6C" w:rsidRDefault="00497C6C"/>
    <w:p w:rsidR="00497C6C" w:rsidRDefault="002835A4">
      <w:pPr>
        <w:outlineLvl w:val="1"/>
        <w:rPr>
          <w:rFonts w:ascii="Arial" w:hAnsi="Arial" w:cs="Arial"/>
          <w:sz w:val="32"/>
          <w:szCs w:val="32"/>
        </w:rPr>
      </w:pPr>
      <w:r>
        <w:rPr>
          <w:rFonts w:ascii="Arial" w:hAnsi="Arial" w:cs="Arial"/>
          <w:sz w:val="32"/>
          <w:szCs w:val="32"/>
        </w:rPr>
        <w:t>3.2 CSI feedback</w:t>
      </w:r>
    </w:p>
    <w:p w:rsidR="00497C6C" w:rsidRDefault="002835A4">
      <w:r>
        <w:t>The relevant agreements are excerpted as below.</w:t>
      </w:r>
    </w:p>
    <w:tbl>
      <w:tblPr>
        <w:tblStyle w:val="afffd"/>
        <w:tblW w:w="0" w:type="auto"/>
        <w:tblLook w:val="04A0" w:firstRow="1" w:lastRow="0" w:firstColumn="1" w:lastColumn="0" w:noHBand="0" w:noVBand="1"/>
      </w:tblPr>
      <w:tblGrid>
        <w:gridCol w:w="9629"/>
      </w:tblGrid>
      <w:tr w:rsidR="00497C6C">
        <w:tc>
          <w:tcPr>
            <w:tcW w:w="9629" w:type="dxa"/>
          </w:tcPr>
          <w:p w:rsidR="00497C6C" w:rsidRDefault="002835A4">
            <w:pPr>
              <w:spacing w:after="0"/>
              <w:rPr>
                <w:b/>
                <w:bCs/>
                <w:highlight w:val="green"/>
                <w:lang w:val="en-US" w:eastAsia="zh-CN"/>
              </w:rPr>
            </w:pPr>
            <w:r>
              <w:rPr>
                <w:b/>
                <w:bCs/>
                <w:highlight w:val="green"/>
                <w:lang w:val="en-US" w:eastAsia="zh-CN"/>
              </w:rPr>
              <w:t>Agreement</w:t>
            </w:r>
          </w:p>
          <w:p w:rsidR="00497C6C" w:rsidRDefault="002835A4">
            <w:pPr>
              <w:spacing w:after="0"/>
              <w:rPr>
                <w:rFonts w:ascii="Times" w:eastAsia="Batang" w:hAnsi="Times"/>
                <w:szCs w:val="24"/>
                <w:lang w:val="en-US" w:eastAsia="zh-CN"/>
              </w:rPr>
            </w:pPr>
            <w:r>
              <w:rPr>
                <w:rFonts w:ascii="Times" w:eastAsia="Batang" w:hAnsi="Times"/>
                <w:szCs w:val="24"/>
                <w:lang w:val="en-US" w:eastAsia="zh-CN"/>
              </w:rPr>
              <w:t>For spatial domain adaptation, further study necessary enhancem</w:t>
            </w:r>
            <w:r>
              <w:rPr>
                <w:rFonts w:ascii="Times" w:eastAsia="Batang" w:hAnsi="Times"/>
                <w:szCs w:val="24"/>
                <w:lang w:val="en-US" w:eastAsia="zh-CN"/>
              </w:rPr>
              <w:t xml:space="preserve">ents for multiple CSI(s) where each CSI corresponds to a spatial adaptation pattern, e.g. </w:t>
            </w:r>
          </w:p>
          <w:p w:rsidR="00497C6C" w:rsidRDefault="002835A4">
            <w:pPr>
              <w:numPr>
                <w:ilvl w:val="0"/>
                <w:numId w:val="16"/>
              </w:numPr>
              <w:spacing w:after="0"/>
              <w:rPr>
                <w:lang w:eastAsia="zh-CN"/>
              </w:rPr>
            </w:pPr>
            <w:r>
              <w:rPr>
                <w:lang w:eastAsia="zh-CN"/>
              </w:rPr>
              <w:t xml:space="preserve">FFS: gNB indicates to UE which CSI(s) the UE shall report </w:t>
            </w:r>
          </w:p>
          <w:p w:rsidR="00497C6C" w:rsidRDefault="002835A4">
            <w:pPr>
              <w:numPr>
                <w:ilvl w:val="0"/>
                <w:numId w:val="16"/>
              </w:numPr>
              <w:spacing w:after="0"/>
              <w:rPr>
                <w:lang w:eastAsia="zh-CN"/>
              </w:rPr>
            </w:pPr>
            <w:r>
              <w:rPr>
                <w:lang w:eastAsia="zh-CN"/>
              </w:rPr>
              <w:t>FFS: the UE selects which CSI(s) are reported</w:t>
            </w:r>
          </w:p>
          <w:p w:rsidR="00497C6C" w:rsidRDefault="002835A4">
            <w:pPr>
              <w:numPr>
                <w:ilvl w:val="0"/>
                <w:numId w:val="16"/>
              </w:numPr>
              <w:spacing w:after="0"/>
              <w:rPr>
                <w:lang w:eastAsia="zh-CN"/>
              </w:rPr>
            </w:pPr>
            <w:r>
              <w:rPr>
                <w:lang w:eastAsia="zh-CN"/>
              </w:rPr>
              <w:t xml:space="preserve">FFS: multiple CSI(s) are reported in a joint CSI report </w:t>
            </w:r>
          </w:p>
          <w:p w:rsidR="00497C6C" w:rsidRDefault="002835A4">
            <w:pPr>
              <w:numPr>
                <w:ilvl w:val="0"/>
                <w:numId w:val="16"/>
              </w:numPr>
              <w:spacing w:after="0"/>
              <w:rPr>
                <w:lang w:eastAsia="zh-CN"/>
              </w:rPr>
            </w:pPr>
            <w:r>
              <w:rPr>
                <w:lang w:eastAsia="zh-CN"/>
              </w:rPr>
              <w:t>FFS</w:t>
            </w:r>
            <w:r>
              <w:rPr>
                <w:lang w:eastAsia="zh-CN"/>
              </w:rPr>
              <w:t>: Overhead reduction for multiple CSI(s)</w:t>
            </w:r>
          </w:p>
          <w:p w:rsidR="00497C6C" w:rsidRDefault="002835A4">
            <w:pPr>
              <w:spacing w:after="0"/>
              <w:rPr>
                <w:lang w:val="en-US" w:eastAsia="zh-CN"/>
              </w:rPr>
            </w:pPr>
            <w:r>
              <w:rPr>
                <w:lang w:val="en-US" w:eastAsia="zh-CN"/>
              </w:rPr>
              <w:t>Note: UE complexity needs to be taken into account.</w:t>
            </w:r>
          </w:p>
        </w:tc>
      </w:tr>
    </w:tbl>
    <w:p w:rsidR="00497C6C" w:rsidRDefault="002835A4">
      <w:pPr>
        <w:spacing w:before="180"/>
        <w:outlineLvl w:val="2"/>
        <w:rPr>
          <w:b/>
        </w:rPr>
      </w:pPr>
      <w:r>
        <w:rPr>
          <w:b/>
        </w:rPr>
        <w:t>Company proposals</w:t>
      </w:r>
    </w:p>
    <w:p w:rsidR="00497C6C" w:rsidRDefault="002835A4">
      <w:pPr>
        <w:spacing w:after="0"/>
        <w:ind w:left="284"/>
      </w:pPr>
      <w:r>
        <w:t xml:space="preserve">[Huawei, HiSilicon]: </w:t>
      </w:r>
    </w:p>
    <w:p w:rsidR="00497C6C" w:rsidRDefault="002835A4">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497C6C" w:rsidRDefault="002835A4">
      <w:pPr>
        <w:pStyle w:val="affff4"/>
        <w:numPr>
          <w:ilvl w:val="0"/>
          <w:numId w:val="18"/>
        </w:numPr>
        <w:spacing w:after="60"/>
        <w:ind w:left="925" w:hanging="357"/>
      </w:pPr>
      <w:r>
        <w:t>For both Type 1 and Type 2, study and specify how the high correlation on PMI can</w:t>
      </w:r>
      <w:r>
        <w:t xml:space="preserve"> be exploited to reduce multiple CSIs calculation complexity and reporting overhead.</w:t>
      </w:r>
    </w:p>
    <w:p w:rsidR="00497C6C" w:rsidRDefault="002835A4">
      <w:pPr>
        <w:pStyle w:val="affff4"/>
        <w:numPr>
          <w:ilvl w:val="0"/>
          <w:numId w:val="18"/>
        </w:numPr>
        <w:spacing w:after="60"/>
        <w:ind w:left="925" w:hanging="357"/>
      </w:pPr>
      <w:r>
        <w:lastRenderedPageBreak/>
        <w:t>Support gNB configuring, and triggering if needed, multiple CSIs reporting.</w:t>
      </w:r>
    </w:p>
    <w:p w:rsidR="00497C6C" w:rsidRDefault="002835A4">
      <w:pPr>
        <w:pStyle w:val="affff4"/>
        <w:numPr>
          <w:ilvl w:val="0"/>
          <w:numId w:val="18"/>
        </w:numPr>
        <w:ind w:left="924" w:hanging="357"/>
      </w:pPr>
      <w:r>
        <w:t>Support multiple CSIs reporting in one report with overhead reduction techniques based on share</w:t>
      </w:r>
      <w:r>
        <w:t xml:space="preserve">d CRI, shared PMI and differential CQIs. FFS details of the one report content.  </w:t>
      </w:r>
    </w:p>
    <w:p w:rsidR="00497C6C" w:rsidRDefault="002835A4">
      <w:pPr>
        <w:spacing w:after="0"/>
        <w:ind w:left="284"/>
      </w:pPr>
      <w:r>
        <w:t xml:space="preserve">[Nokia, NSB]: </w:t>
      </w:r>
    </w:p>
    <w:p w:rsidR="00497C6C" w:rsidRDefault="002835A4">
      <w:pPr>
        <w:pStyle w:val="affff4"/>
        <w:numPr>
          <w:ilvl w:val="0"/>
          <w:numId w:val="18"/>
        </w:numPr>
        <w:spacing w:after="60"/>
        <w:ind w:left="925" w:hanging="357"/>
      </w:pPr>
      <w:r>
        <w:t>To minimize the CSI feedback overhead, discuss on the CSI report content, i.e., whether/how this report would be based on a subset selection from multiple spat</w:t>
      </w:r>
      <w:r>
        <w:t>ial patterns by the UE.</w:t>
      </w:r>
    </w:p>
    <w:p w:rsidR="00497C6C" w:rsidRDefault="002835A4">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497C6C" w:rsidRDefault="002835A4">
      <w:pPr>
        <w:pStyle w:val="affff4"/>
        <w:numPr>
          <w:ilvl w:val="0"/>
          <w:numId w:val="18"/>
        </w:numPr>
        <w:spacing w:after="60"/>
        <w:ind w:left="925" w:hanging="357"/>
      </w:pPr>
      <w:r>
        <w:t>Discuss CSI report feedback size reduction considering sub-</w:t>
      </w:r>
      <w:r>
        <w:t>band configuration adaptation to each spatial pattern.</w:t>
      </w:r>
    </w:p>
    <w:p w:rsidR="00497C6C" w:rsidRDefault="002835A4">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w:t>
      </w:r>
      <w:r>
        <w:t>ting some of the candidate spatial patterns based on some rules.</w:t>
      </w:r>
    </w:p>
    <w:p w:rsidR="00497C6C" w:rsidRDefault="002835A4">
      <w:pPr>
        <w:pStyle w:val="affff4"/>
        <w:numPr>
          <w:ilvl w:val="0"/>
          <w:numId w:val="18"/>
        </w:numPr>
        <w:ind w:left="924" w:hanging="357"/>
      </w:pPr>
      <w:r>
        <w:t>Discuss how the CSI computation/derivation operation is impacted due to switching to a new spatial pattern, considering channel and interference measurements.</w:t>
      </w:r>
    </w:p>
    <w:p w:rsidR="00497C6C" w:rsidRDefault="002835A4">
      <w:pPr>
        <w:ind w:left="284"/>
      </w:pPr>
      <w:r>
        <w:t>[vivo]:</w:t>
      </w:r>
      <w:bookmarkStart w:id="3" w:name="_Ref131517128"/>
      <w:r>
        <w:t xml:space="preserve"> Support single-CSI repor</w:t>
      </w:r>
      <w:r>
        <w:t>t in one CSI reporting occasion</w:t>
      </w:r>
      <w:bookmarkEnd w:id="3"/>
      <w:r>
        <w:t>. When CSI report configuration includes multiple sub-configurations, only one sub-configuration from the multiple sub-configurations is activated at one time.</w:t>
      </w:r>
    </w:p>
    <w:p w:rsidR="00497C6C" w:rsidRDefault="002835A4">
      <w:pPr>
        <w:ind w:left="284"/>
        <w:rPr>
          <w:lang w:val="en-US"/>
        </w:rPr>
      </w:pPr>
      <w:r>
        <w:rPr>
          <w:rFonts w:hint="eastAsia"/>
        </w:rPr>
        <w:t>[</w:t>
      </w:r>
      <w:r>
        <w:t>OPPO]: When</w:t>
      </w:r>
      <w:r>
        <w:rPr>
          <w:lang w:val="en-US" w:eastAsia="zh-CN"/>
        </w:rPr>
        <w:t xml:space="preserve"> UE is allowed to report part of the configured CSI r</w:t>
      </w:r>
      <w:r>
        <w:rPr>
          <w:lang w:val="en-US" w:eastAsia="zh-CN"/>
        </w:rPr>
        <w:t>eports, the rules for CSI selection need to be discussed and specified.</w:t>
      </w:r>
    </w:p>
    <w:p w:rsidR="00497C6C" w:rsidRDefault="002835A4">
      <w:pPr>
        <w:spacing w:after="0"/>
        <w:ind w:left="284"/>
      </w:pPr>
      <w:r>
        <w:t xml:space="preserve">[Spreadtrum]: </w:t>
      </w:r>
    </w:p>
    <w:p w:rsidR="00497C6C" w:rsidRDefault="002835A4">
      <w:pPr>
        <w:pStyle w:val="affff4"/>
        <w:numPr>
          <w:ilvl w:val="0"/>
          <w:numId w:val="18"/>
        </w:numPr>
        <w:spacing w:after="60"/>
        <w:ind w:left="925" w:hanging="357"/>
      </w:pPr>
      <w:r>
        <w:t>The adaptation of PMI/RI/CQI calculation and reporting is prioritized, and the adaptation of CRI/RSRP/SINR is down-prioritized or discussed separately.</w:t>
      </w:r>
    </w:p>
    <w:p w:rsidR="00497C6C" w:rsidRDefault="002835A4">
      <w:pPr>
        <w:pStyle w:val="affff4"/>
        <w:numPr>
          <w:ilvl w:val="0"/>
          <w:numId w:val="18"/>
        </w:numPr>
        <w:ind w:left="924" w:hanging="357"/>
      </w:pPr>
      <w:r>
        <w:t>Multiple CSIs wit</w:t>
      </w:r>
      <w:r>
        <w:t>hout compression can be supported as baseline, and multiple CSIs with compression needs to consider UE complexity reduction.</w:t>
      </w:r>
    </w:p>
    <w:p w:rsidR="00497C6C" w:rsidRDefault="002835A4">
      <w:pPr>
        <w:spacing w:after="0"/>
        <w:ind w:left="284"/>
      </w:pPr>
      <w:r>
        <w:t>[CATT]:</w:t>
      </w:r>
    </w:p>
    <w:p w:rsidR="00497C6C" w:rsidRDefault="002835A4">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w:t>
      </w:r>
      <w:r>
        <w:rPr>
          <w:rFonts w:hint="eastAsia"/>
        </w:rPr>
        <w:t xml:space="preserve">tion. </w:t>
      </w:r>
    </w:p>
    <w:p w:rsidR="00497C6C" w:rsidRDefault="002835A4">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497C6C" w:rsidRDefault="002835A4">
      <w:pPr>
        <w:pStyle w:val="affff4"/>
        <w:numPr>
          <w:ilvl w:val="0"/>
          <w:numId w:val="18"/>
        </w:numPr>
        <w:ind w:left="925" w:hanging="357"/>
      </w:pPr>
      <w:r>
        <w:t>gNB indication to UE on the selected CSI report (s) should be supported.</w:t>
      </w:r>
    </w:p>
    <w:p w:rsidR="00497C6C" w:rsidRDefault="002835A4">
      <w:pPr>
        <w:spacing w:after="0"/>
        <w:ind w:left="284"/>
      </w:pPr>
      <w:r>
        <w:t>[Intel]:</w:t>
      </w:r>
      <w:r>
        <w:rPr>
          <w:rFonts w:hint="eastAsia"/>
        </w:rPr>
        <w:t xml:space="preserve"> </w:t>
      </w:r>
    </w:p>
    <w:p w:rsidR="00497C6C" w:rsidRDefault="002835A4">
      <w:pPr>
        <w:pStyle w:val="affff4"/>
        <w:numPr>
          <w:ilvl w:val="0"/>
          <w:numId w:val="18"/>
        </w:numPr>
        <w:spacing w:after="60"/>
        <w:ind w:left="925" w:hanging="357"/>
      </w:pPr>
      <w:r>
        <w:t xml:space="preserve">Consider supporting CSI feedback report(s) based on a hypothetical CSI-RS </w:t>
      </w:r>
      <w:r>
        <w:t>resource set, which may be a subset of the configured CSI-RS resource set and with a different power offset between CSI-RS and PDSCH.</w:t>
      </w:r>
    </w:p>
    <w:p w:rsidR="00497C6C" w:rsidRDefault="002835A4">
      <w:pPr>
        <w:pStyle w:val="affff4"/>
        <w:numPr>
          <w:ilvl w:val="0"/>
          <w:numId w:val="18"/>
        </w:numPr>
        <w:ind w:left="924" w:hanging="357"/>
      </w:pPr>
      <w:r>
        <w:t xml:space="preserve">To reduce UE computational complexity burden, consider multi-CSI feedback enhancements that can leverage precoding matrix </w:t>
      </w:r>
      <w:r>
        <w:t>for one of the CSI feedback for another CSI feedback that correspond to a different subset of CSI-RS ports.</w:t>
      </w:r>
    </w:p>
    <w:p w:rsidR="00497C6C" w:rsidRDefault="002835A4">
      <w:pPr>
        <w:spacing w:after="0"/>
        <w:ind w:left="284"/>
      </w:pPr>
      <w:r>
        <w:t xml:space="preserve">[Fujitsu]: </w:t>
      </w:r>
    </w:p>
    <w:p w:rsidR="00497C6C" w:rsidRDefault="002835A4">
      <w:pPr>
        <w:pStyle w:val="affff4"/>
        <w:numPr>
          <w:ilvl w:val="0"/>
          <w:numId w:val="18"/>
        </w:numPr>
        <w:spacing w:after="60"/>
        <w:ind w:left="925" w:hanging="357"/>
      </w:pPr>
      <w:r>
        <w:t>For single CSI feedback, group-common L1 signaling should be considered to efficiently indicate the UEs of the CSI-RS resource/report up</w:t>
      </w:r>
      <w:r>
        <w:t>date</w:t>
      </w:r>
      <w:r>
        <w:rPr>
          <w:rFonts w:hint="eastAsia"/>
        </w:rPr>
        <w:t>.</w:t>
      </w:r>
    </w:p>
    <w:p w:rsidR="00497C6C" w:rsidRDefault="002835A4">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rsidR="00497C6C" w:rsidRDefault="002835A4">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w:t>
      </w:r>
      <w:r>
        <w:rPr>
          <w:rFonts w:eastAsia="MS Mincho"/>
          <w:szCs w:val="24"/>
          <w:lang w:eastAsia="ja-JP"/>
        </w:rPr>
        <w:t>nd reported</w:t>
      </w:r>
    </w:p>
    <w:p w:rsidR="00497C6C" w:rsidRDefault="002835A4">
      <w:pPr>
        <w:spacing w:after="0"/>
        <w:ind w:left="284"/>
      </w:pPr>
      <w:r>
        <w:t>[ZTE]:</w:t>
      </w:r>
    </w:p>
    <w:p w:rsidR="00497C6C" w:rsidRDefault="002835A4">
      <w:pPr>
        <w:pStyle w:val="affff4"/>
        <w:numPr>
          <w:ilvl w:val="0"/>
          <w:numId w:val="18"/>
        </w:numPr>
        <w:spacing w:after="60"/>
        <w:ind w:left="925" w:hanging="357"/>
      </w:pPr>
      <w:r>
        <w:t xml:space="preserve">Multi-CSI report should be considered for network spatial adaptation for energy saving. </w:t>
      </w:r>
    </w:p>
    <w:p w:rsidR="00497C6C" w:rsidRDefault="002835A4">
      <w:pPr>
        <w:pStyle w:val="affff4"/>
        <w:numPr>
          <w:ilvl w:val="0"/>
          <w:numId w:val="18"/>
        </w:numPr>
        <w:spacing w:after="60"/>
        <w:ind w:left="925" w:hanging="357"/>
      </w:pPr>
      <w:r>
        <w:t>Reporting only one PMI with the largest number of ports for multiple CSIs report should be considered to reduce the UCI overhead.</w:t>
      </w:r>
    </w:p>
    <w:p w:rsidR="00497C6C" w:rsidRDefault="002835A4">
      <w:pPr>
        <w:pStyle w:val="affff4"/>
        <w:numPr>
          <w:ilvl w:val="0"/>
          <w:numId w:val="18"/>
        </w:numPr>
        <w:spacing w:after="60"/>
        <w:ind w:left="925" w:hanging="357"/>
      </w:pPr>
      <w:r>
        <w:t xml:space="preserve">gNB can configure </w:t>
      </w:r>
      <w:r>
        <w:t>multiple bitmap candidates by RRC signaling, and use L1 signaling to select one or more from the multiple candidates.</w:t>
      </w:r>
    </w:p>
    <w:p w:rsidR="00497C6C" w:rsidRDefault="002835A4">
      <w:pPr>
        <w:pStyle w:val="affff4"/>
        <w:numPr>
          <w:ilvl w:val="0"/>
          <w:numId w:val="18"/>
        </w:numPr>
        <w:spacing w:after="60"/>
        <w:ind w:left="925" w:hanging="357"/>
      </w:pPr>
      <w:r>
        <w:lastRenderedPageBreak/>
        <w:t>To reduce signaling overhead and guarantee performance, each bit in a bitmap corresponds to two ports with different polarization directio</w:t>
      </w:r>
      <w:r>
        <w:t>ns but in same position.</w:t>
      </w:r>
    </w:p>
    <w:p w:rsidR="00497C6C" w:rsidRDefault="002835A4">
      <w:pPr>
        <w:pStyle w:val="affff4"/>
        <w:numPr>
          <w:ilvl w:val="0"/>
          <w:numId w:val="18"/>
        </w:numPr>
        <w:ind w:left="924" w:hanging="357"/>
      </w:pPr>
      <w:r>
        <w:t>Differential RI/CQI can be considered to reduce UCI overhead.</w:t>
      </w:r>
    </w:p>
    <w:p w:rsidR="00497C6C" w:rsidRDefault="002835A4">
      <w:pPr>
        <w:ind w:left="284"/>
        <w:rPr>
          <w:lang w:val="en-US"/>
        </w:rPr>
      </w:pPr>
      <w:r>
        <w:rPr>
          <w:lang w:val="en-US"/>
        </w:rPr>
        <w:t>[</w:t>
      </w:r>
      <w:r>
        <w:t>InterDigital</w:t>
      </w:r>
      <w:r>
        <w:rPr>
          <w:lang w:val="en-US"/>
        </w:rPr>
        <w:t xml:space="preserve">]: A CSI report contains CSI information associated with at most one spatial adaptation pattern. Support reporting of CSI based on dynamically indicated </w:t>
      </w:r>
      <w:r>
        <w:rPr>
          <w:lang w:val="en-US"/>
        </w:rPr>
        <w:t>subset of antenna ports.</w:t>
      </w:r>
    </w:p>
    <w:p w:rsidR="00497C6C" w:rsidRDefault="002835A4">
      <w:pPr>
        <w:spacing w:after="0"/>
        <w:ind w:left="284"/>
        <w:rPr>
          <w:lang w:val="en-US"/>
        </w:rPr>
      </w:pPr>
      <w:r>
        <w:rPr>
          <w:lang w:val="en-US"/>
        </w:rPr>
        <w:t xml:space="preserve">[Google]: </w:t>
      </w:r>
    </w:p>
    <w:p w:rsidR="00497C6C" w:rsidRDefault="002835A4">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497C6C" w:rsidRDefault="002835A4">
      <w:pPr>
        <w:pStyle w:val="affff4"/>
        <w:numPr>
          <w:ilvl w:val="0"/>
          <w:numId w:val="18"/>
        </w:numPr>
        <w:spacing w:after="60"/>
        <w:ind w:left="925" w:hanging="357"/>
      </w:pPr>
      <w:r>
        <w:t xml:space="preserve">Support the UE reports at least one CSI </w:t>
      </w:r>
      <w:r>
        <w:t>including the CRI(s) and corresponding CQI/RI/PMI measured based on the CSI-RS resource(s) indicated by the CRI(s).</w:t>
      </w:r>
    </w:p>
    <w:p w:rsidR="00497C6C" w:rsidRDefault="002835A4">
      <w:pPr>
        <w:pStyle w:val="affff4"/>
        <w:numPr>
          <w:ilvl w:val="0"/>
          <w:numId w:val="18"/>
        </w:numPr>
        <w:ind w:left="925" w:hanging="357"/>
      </w:pPr>
      <w:r>
        <w:t>Support the CSI feedback enhancement for NES based on Rel-15 Type1 codebook, Rel-16 eType2 codebook and Rel-18 eType2 codebook refinement fo</w:t>
      </w:r>
      <w:r>
        <w:t>r CSI feedback for high/medium UE velocity and coherent joint transmission.</w:t>
      </w:r>
    </w:p>
    <w:p w:rsidR="00497C6C" w:rsidRDefault="002835A4">
      <w:pPr>
        <w:spacing w:after="60"/>
        <w:ind w:left="284"/>
      </w:pPr>
      <w:r>
        <w:t>[Samsung]:</w:t>
      </w:r>
    </w:p>
    <w:p w:rsidR="00497C6C" w:rsidRDefault="002835A4">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w:t>
      </w:r>
      <w:r>
        <w:t>I-RS transmission powers, and PDSCH transmission powers.</w:t>
      </w:r>
    </w:p>
    <w:p w:rsidR="00497C6C" w:rsidRDefault="002835A4">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rsidR="00497C6C" w:rsidRDefault="002835A4">
      <w:pPr>
        <w:pStyle w:val="affff4"/>
        <w:numPr>
          <w:ilvl w:val="0"/>
          <w:numId w:val="18"/>
        </w:numPr>
        <w:spacing w:after="60"/>
        <w:ind w:left="925" w:hanging="357"/>
      </w:pPr>
      <w:r>
        <w:t xml:space="preserve">For </w:t>
      </w:r>
      <w:r>
        <w:t>multi-CSI reporting, a UE can be provided multiple CSI-RS resource mapping sub-configurations from a single set of CSI-RS measurements via two-step indication: first in the CDM group level and then in the antenna port level within the indicated CDM groups.</w:t>
      </w:r>
    </w:p>
    <w:p w:rsidR="00497C6C" w:rsidRDefault="002835A4">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rsidR="00497C6C" w:rsidRDefault="002835A4">
      <w:pPr>
        <w:pStyle w:val="affff4"/>
        <w:numPr>
          <w:ilvl w:val="0"/>
          <w:numId w:val="18"/>
        </w:numPr>
        <w:spacing w:after="60"/>
        <w:ind w:left="928"/>
      </w:pPr>
      <w:r>
        <w:t xml:space="preserve">For multi-CSI reporting, </w:t>
      </w:r>
      <w:r>
        <w:t xml:space="preserve">a UE is indicated by the serving gNB a set of CSI-RS resource sub-configurations for which the UE reports CSI.   </w:t>
      </w:r>
    </w:p>
    <w:p w:rsidR="00497C6C" w:rsidRDefault="002835A4">
      <w:pPr>
        <w:pStyle w:val="affff4"/>
        <w:numPr>
          <w:ilvl w:val="0"/>
          <w:numId w:val="18"/>
        </w:numPr>
        <w:spacing w:after="0"/>
        <w:ind w:left="925" w:hanging="357"/>
      </w:pPr>
      <w:r>
        <w:t>For multi-CSI reporting, further study the following payload size reduction schemes</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Differential/threshold-based reporting of CSI quantities s</w:t>
      </w:r>
      <w:r>
        <w:rPr>
          <w:rFonts w:eastAsia="MS Mincho"/>
          <w:szCs w:val="24"/>
          <w:lang w:eastAsia="ja-JP"/>
        </w:rPr>
        <w:t xml:space="preserve">uch as CQI, L1-RSRP. </w:t>
      </w:r>
    </w:p>
    <w:p w:rsidR="00497C6C" w:rsidRDefault="002835A4">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497C6C" w:rsidRDefault="002835A4">
      <w:pPr>
        <w:pStyle w:val="affff4"/>
        <w:numPr>
          <w:ilvl w:val="0"/>
          <w:numId w:val="18"/>
        </w:numPr>
        <w:ind w:left="925" w:hanging="357"/>
      </w:pPr>
      <w:r>
        <w:t xml:space="preserve">For multi-CSI reporting, support a mechanism for a UE to perform CSI measurement </w:t>
      </w:r>
      <w:r>
        <w:t>and reporting following UE-group-specific DCI indication. Otherwise, the UE skips multi-CSI reporting.</w:t>
      </w:r>
    </w:p>
    <w:p w:rsidR="00497C6C" w:rsidRDefault="002835A4">
      <w:pPr>
        <w:spacing w:after="0"/>
        <w:ind w:left="284"/>
      </w:pPr>
      <w:r>
        <w:t xml:space="preserve">[CMCC]: </w:t>
      </w:r>
    </w:p>
    <w:p w:rsidR="00497C6C" w:rsidRDefault="002835A4">
      <w:pPr>
        <w:pStyle w:val="affff4"/>
        <w:numPr>
          <w:ilvl w:val="0"/>
          <w:numId w:val="18"/>
        </w:numPr>
        <w:spacing w:after="60"/>
        <w:ind w:left="925" w:hanging="357"/>
      </w:pPr>
      <w:r>
        <w:t>Enhancements on adaptation of CQI, RI, or PMI calculation with spatial elements on/off.</w:t>
      </w:r>
    </w:p>
    <w:p w:rsidR="00497C6C" w:rsidRDefault="002835A4">
      <w:pPr>
        <w:pStyle w:val="affff4"/>
        <w:numPr>
          <w:ilvl w:val="0"/>
          <w:numId w:val="18"/>
        </w:numPr>
        <w:spacing w:after="60"/>
        <w:ind w:left="925" w:hanging="357"/>
      </w:pPr>
      <w:r>
        <w:t>UE reports multiple CSIs with different antenna muting p</w:t>
      </w:r>
      <w:r>
        <w:t>attern assumptions in one CSI reporting.</w:t>
      </w:r>
    </w:p>
    <w:p w:rsidR="00497C6C" w:rsidRDefault="002835A4">
      <w:pPr>
        <w:pStyle w:val="affff4"/>
        <w:numPr>
          <w:ilvl w:val="0"/>
          <w:numId w:val="18"/>
        </w:numPr>
        <w:ind w:left="924" w:hanging="357"/>
      </w:pPr>
      <w:r>
        <w:t>The multiple CSIs within the CSI reporting could be used for the recommendation of muting pattern to gNB.</w:t>
      </w:r>
    </w:p>
    <w:p w:rsidR="00497C6C" w:rsidRDefault="002835A4">
      <w:pPr>
        <w:ind w:left="284"/>
        <w:rPr>
          <w:lang w:val="en-US"/>
        </w:rPr>
      </w:pPr>
      <w:r>
        <w:rPr>
          <w:lang w:val="en-US"/>
        </w:rPr>
        <w:t>[CEWiT]: gNB indicating to UE which CSI(s) the UE shall report is supported.</w:t>
      </w:r>
    </w:p>
    <w:p w:rsidR="00497C6C" w:rsidRDefault="002835A4">
      <w:pPr>
        <w:adjustRightInd w:val="0"/>
        <w:snapToGrid w:val="0"/>
        <w:spacing w:after="0"/>
        <w:ind w:left="284"/>
        <w:rPr>
          <w:lang w:val="en-US"/>
        </w:rPr>
      </w:pPr>
      <w:r>
        <w:rPr>
          <w:lang w:val="en-US"/>
        </w:rPr>
        <w:t>[MediaTek]: The CSI report for a</w:t>
      </w:r>
      <w:r>
        <w:rPr>
          <w:lang w:val="en-US"/>
        </w:rPr>
        <w:t xml:space="preserve"> spatial adaptation pattern contains common PMI and RI values but different CQI values corresponding to different candidate power offset values.</w:t>
      </w:r>
    </w:p>
    <w:p w:rsidR="00497C6C" w:rsidRDefault="002835A4">
      <w:pPr>
        <w:pStyle w:val="affff4"/>
        <w:numPr>
          <w:ilvl w:val="2"/>
          <w:numId w:val="19"/>
        </w:numPr>
        <w:spacing w:after="120"/>
        <w:ind w:left="1484"/>
        <w:contextualSpacing/>
      </w:pPr>
      <w:r>
        <w:t>FFS: Extension on UCI format</w:t>
      </w:r>
    </w:p>
    <w:p w:rsidR="00497C6C" w:rsidRDefault="002835A4">
      <w:pPr>
        <w:pStyle w:val="affff4"/>
        <w:numPr>
          <w:ilvl w:val="2"/>
          <w:numId w:val="19"/>
        </w:numPr>
        <w:spacing w:after="120"/>
        <w:ind w:left="1484"/>
        <w:contextualSpacing/>
      </w:pPr>
      <w:r>
        <w:t xml:space="preserve">FFS: How to specify CPU occupation for generating the CSI report for a spatial </w:t>
      </w:r>
      <w:r>
        <w:t>adaptation pattern.</w:t>
      </w:r>
    </w:p>
    <w:p w:rsidR="00497C6C" w:rsidRDefault="002835A4">
      <w:pPr>
        <w:adjustRightInd w:val="0"/>
        <w:snapToGrid w:val="0"/>
        <w:spacing w:after="0"/>
        <w:ind w:left="284"/>
        <w:rPr>
          <w:lang w:val="en-US"/>
        </w:rPr>
      </w:pPr>
      <w:r>
        <w:rPr>
          <w:lang w:val="en-US"/>
        </w:rPr>
        <w:t xml:space="preserve">[LGe]: </w:t>
      </w:r>
    </w:p>
    <w:p w:rsidR="00497C6C" w:rsidRDefault="002835A4">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w:t>
      </w:r>
      <w:r>
        <w:rPr>
          <w:rFonts w:eastAsia="MS Mincho"/>
          <w:szCs w:val="24"/>
          <w:lang w:eastAsia="ja-JP"/>
        </w:rPr>
        <w:t>on pattern(s) to be calculated and reported, and UE calculates and reports CSI information corresponding to indicated spatial or power adaptation pattern(s).</w:t>
      </w:r>
    </w:p>
    <w:p w:rsidR="00497C6C" w:rsidRDefault="002835A4">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w:t>
      </w:r>
      <w:r>
        <w:rPr>
          <w:rFonts w:eastAsia="MS Mincho"/>
          <w:szCs w:val="24"/>
          <w:lang w:eastAsia="ja-JP"/>
        </w:rPr>
        <w:t>d UE calculates and reports only multiple CSI information corresponding to multiple spatial or power adaptation patterns only when the condition/threshold is satisfied.</w:t>
      </w:r>
    </w:p>
    <w:p w:rsidR="00497C6C" w:rsidRDefault="002835A4">
      <w:pPr>
        <w:pStyle w:val="affff4"/>
        <w:numPr>
          <w:ilvl w:val="0"/>
          <w:numId w:val="18"/>
        </w:numPr>
        <w:spacing w:before="60" w:after="0"/>
        <w:ind w:left="925" w:hanging="357"/>
      </w:pPr>
      <w:r>
        <w:t>When multiple CSIs corresponding to multiple spatial or power adaptation patterns are r</w:t>
      </w:r>
      <w:r>
        <w:t>eported as one CSI report, the following options can be considered to reduce feedback overhead.</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w:t>
      </w:r>
      <w:r>
        <w:rPr>
          <w:rFonts w:eastAsia="MS Mincho"/>
          <w:szCs w:val="24"/>
          <w:lang w:eastAsia="ja-JP"/>
        </w:rPr>
        <w:t>cluding the CSI content for each adaptation pattern, and the remaining CSI contents for each adaptation pattern can be contained.</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w:t>
      </w:r>
      <w:r>
        <w:rPr>
          <w:rFonts w:eastAsia="MS Mincho"/>
          <w:szCs w:val="24"/>
          <w:lang w:eastAsia="ja-JP"/>
        </w:rPr>
        <w:t>tion are included in the CSI report for the best performance (e.g., highest CQI) spatial or power adaptation pattern(s), and only wideband CSI information are included in the CSI report for other adaptation patterns.</w:t>
      </w:r>
    </w:p>
    <w:p w:rsidR="00497C6C" w:rsidRDefault="002835A4">
      <w:pPr>
        <w:ind w:left="284"/>
      </w:pPr>
      <w:r>
        <w:t>[Apple]: For multiple CSI, support NW a</w:t>
      </w:r>
      <w:r>
        <w:t>ctivation/triggering a single CSI report for one report instance under the multiple spatial adaptation pattern assumptions or power adaptation values.</w:t>
      </w:r>
    </w:p>
    <w:p w:rsidR="00497C6C" w:rsidRDefault="002835A4">
      <w:pPr>
        <w:spacing w:after="0"/>
        <w:ind w:left="284"/>
      </w:pPr>
      <w:r>
        <w:t>[Qualcomm]: RAN1 only specifies joint CSI report for multiple CSIs if its CSI report overhead reduction i</w:t>
      </w:r>
      <w:r>
        <w:t>s high compared to separate CSI reports.</w:t>
      </w:r>
    </w:p>
    <w:p w:rsidR="00497C6C" w:rsidRDefault="002835A4">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497C6C" w:rsidRDefault="002835A4">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497C6C" w:rsidRDefault="002835A4">
      <w:pPr>
        <w:spacing w:after="0"/>
        <w:ind w:left="284"/>
      </w:pPr>
      <w:r>
        <w:t>[AT</w:t>
      </w:r>
      <w:r>
        <w:t>&amp;T]:</w:t>
      </w:r>
    </w:p>
    <w:p w:rsidR="00497C6C" w:rsidRDefault="002835A4">
      <w:pPr>
        <w:pStyle w:val="affff4"/>
        <w:numPr>
          <w:ilvl w:val="0"/>
          <w:numId w:val="18"/>
        </w:numPr>
        <w:spacing w:after="0"/>
        <w:ind w:left="925" w:hanging="357"/>
      </w:pPr>
      <w:r>
        <w:t>Define different CSI reporting hypotheses for different levels of spatial dimensions which rely on the same RRC configuration</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497C6C" w:rsidRDefault="002835A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497C6C" w:rsidRDefault="002835A4">
      <w:pPr>
        <w:pStyle w:val="affff4"/>
        <w:numPr>
          <w:ilvl w:val="0"/>
          <w:numId w:val="18"/>
        </w:numPr>
        <w:spacing w:before="60" w:after="0"/>
        <w:ind w:left="925" w:hanging="357"/>
      </w:pPr>
      <w:r>
        <w:t>Different CSI reporting hypotheses for different levels of spatial dimensions are defined by reusing the ZP-CSI-RS framework avoiding fundam</w:t>
      </w:r>
      <w:r>
        <w:t>ental changes to the codebook structure and/or CSI-RS patterns</w:t>
      </w:r>
    </w:p>
    <w:p w:rsidR="00497C6C" w:rsidRDefault="002835A4">
      <w:pPr>
        <w:pStyle w:val="affff4"/>
        <w:numPr>
          <w:ilvl w:val="0"/>
          <w:numId w:val="18"/>
        </w:numPr>
        <w:spacing w:before="60"/>
        <w:ind w:left="924" w:hanging="357"/>
      </w:pPr>
      <w:r>
        <w:t>Consider enhancements to the CSI reporting procedures for efficient reporting of different hypotheses for different levels of spatial dimensions</w:t>
      </w:r>
    </w:p>
    <w:p w:rsidR="00497C6C" w:rsidRDefault="002835A4">
      <w:pPr>
        <w:spacing w:after="0"/>
        <w:ind w:left="284"/>
        <w:rPr>
          <w:lang w:val="en-US"/>
        </w:rPr>
      </w:pPr>
      <w:r>
        <w:rPr>
          <w:lang w:val="en-US"/>
        </w:rPr>
        <w:t xml:space="preserve">[Docomo]: </w:t>
      </w:r>
    </w:p>
    <w:p w:rsidR="00497C6C" w:rsidRDefault="002835A4">
      <w:pPr>
        <w:pStyle w:val="affff4"/>
        <w:numPr>
          <w:ilvl w:val="0"/>
          <w:numId w:val="18"/>
        </w:numPr>
        <w:spacing w:after="0"/>
        <w:ind w:left="925" w:hanging="357"/>
      </w:pPr>
      <w:r>
        <w:t>The mechanism of multiple CSI(s) repo</w:t>
      </w:r>
      <w:r>
        <w:t>rted in a joint CSI report should be supported.</w:t>
      </w:r>
    </w:p>
    <w:p w:rsidR="00497C6C" w:rsidRDefault="002835A4">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497C6C" w:rsidRDefault="002835A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497C6C" w:rsidRDefault="002835A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rsidR="00497C6C" w:rsidRDefault="002835A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E.g., reporting CQI difference across CSIs with</w:t>
      </w:r>
      <w:r>
        <w:rPr>
          <w:rFonts w:eastAsia="MS Mincho"/>
          <w:szCs w:val="24"/>
          <w:lang w:eastAsia="ja-JP"/>
        </w:rPr>
        <w:t xml:space="preserve"> power adaptation.  </w:t>
      </w:r>
    </w:p>
    <w:p w:rsidR="00497C6C" w:rsidRDefault="002835A4">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rsidR="00497C6C" w:rsidRDefault="002835A4">
      <w:pPr>
        <w:spacing w:after="0"/>
        <w:ind w:left="284"/>
        <w:contextualSpacing/>
      </w:pPr>
      <w:r>
        <w:rPr>
          <w:rFonts w:eastAsia="MS Mincho"/>
          <w:szCs w:val="24"/>
          <w:lang w:eastAsia="ja-JP"/>
        </w:rPr>
        <w:t>[Ericsson]:</w:t>
      </w:r>
      <w:r>
        <w:t xml:space="preserve"> </w:t>
      </w:r>
    </w:p>
    <w:p w:rsidR="00497C6C" w:rsidRDefault="002835A4">
      <w:pPr>
        <w:pStyle w:val="affff4"/>
        <w:numPr>
          <w:ilvl w:val="0"/>
          <w:numId w:val="18"/>
        </w:numPr>
        <w:spacing w:after="0"/>
        <w:ind w:left="925" w:hanging="357"/>
      </w:pPr>
      <w:bookmarkStart w:id="4" w:name="_Toc131760245"/>
      <w:r>
        <w:t>When a UE receives DCI indicating a trigger state with multiple sub-configuration indicators, the UE transmits one CSI repor</w:t>
      </w:r>
      <w:r>
        <w:t>t including CSI results corresponding to each of indicated sub-configurations.</w:t>
      </w:r>
      <w:bookmarkEnd w:id="4"/>
    </w:p>
    <w:p w:rsidR="00497C6C" w:rsidRDefault="002835A4">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rsidR="00497C6C" w:rsidRDefault="002835A4">
      <w:pPr>
        <w:spacing w:after="0"/>
        <w:ind w:left="284"/>
        <w:rPr>
          <w:lang w:val="en-US"/>
        </w:rPr>
      </w:pPr>
      <w:r>
        <w:rPr>
          <w:lang w:val="en-US"/>
        </w:rPr>
        <w:t xml:space="preserve">[Fraunhofer]: </w:t>
      </w:r>
    </w:p>
    <w:p w:rsidR="00497C6C" w:rsidRDefault="002835A4">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w:t>
      </w:r>
      <w:r>
        <w:t>onfigured by the network or can be fixed in the specifications.</w:t>
      </w:r>
    </w:p>
    <w:p w:rsidR="00497C6C" w:rsidRDefault="002835A4">
      <w:pPr>
        <w:pStyle w:val="affff4"/>
        <w:numPr>
          <w:ilvl w:val="0"/>
          <w:numId w:val="18"/>
        </w:numPr>
        <w:spacing w:after="0"/>
        <w:ind w:left="925" w:hanging="357"/>
      </w:pPr>
      <w:r>
        <w:t xml:space="preserve">Regarding the option for letting the UE select which CSI(s) are reported, in order to enable the UE to make such selection effectively, the UE should be configured with sufficient information </w:t>
      </w:r>
      <w:r>
        <w:t>from the gNB so as to take certain NES requirements into account, in addition to the UE performance.</w:t>
      </w:r>
    </w:p>
    <w:p w:rsidR="00497C6C" w:rsidRDefault="002835A4">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w:t>
      </w:r>
      <w:r>
        <w:t>ns.</w:t>
      </w:r>
    </w:p>
    <w:p w:rsidR="00497C6C" w:rsidRDefault="00497C6C">
      <w:pPr>
        <w:rPr>
          <w:lang w:val="en-US"/>
        </w:rPr>
      </w:pPr>
    </w:p>
    <w:p w:rsidR="00497C6C" w:rsidRDefault="002835A4">
      <w:pPr>
        <w:outlineLvl w:val="2"/>
        <w:rPr>
          <w:b/>
        </w:rPr>
      </w:pPr>
      <w:r>
        <w:rPr>
          <w:b/>
        </w:rPr>
        <w:t>FL summary part 1</w:t>
      </w:r>
    </w:p>
    <w:p w:rsidR="00497C6C" w:rsidRDefault="002835A4">
      <w:r>
        <w:t>If single-CSI feedback only is supported, as preferred by [vivo, Spreadtrum, Apple, Fujitsu, InterDigital], the possible enhancement is to determine which exact CSI-RS resource for UE channel measurement and report. There seems no en</w:t>
      </w:r>
      <w:r>
        <w:t>hancement needed from CSI feedback perspective.</w:t>
      </w:r>
    </w:p>
    <w:p w:rsidR="00497C6C" w:rsidRDefault="002835A4">
      <w:r>
        <w:t>If multi-CSI feedback is supported, following up questions could be</w:t>
      </w:r>
    </w:p>
    <w:p w:rsidR="00497C6C" w:rsidRDefault="002835A4">
      <w:pPr>
        <w:pStyle w:val="affff4"/>
        <w:numPr>
          <w:ilvl w:val="0"/>
          <w:numId w:val="21"/>
        </w:numPr>
      </w:pPr>
      <w:r>
        <w:t>whether gNB can indicate to UE which CSI(s) the UE shall report. From UE complexity/report overhead reduction perspective, there are benefit</w:t>
      </w:r>
      <w:r>
        <w:t>s to do so and gNB has the responsibility to decide which ones to use. In case the supported number of adaptation patterns is not large, a gNB may also not use such indication. Around 9 companies (including CATT, LG, Fujitsu, FW, ZTE, SS, E//, CEWiT and Pa</w:t>
      </w:r>
      <w:r>
        <w:t xml:space="preserve">nasonic) support this approach. </w:t>
      </w:r>
    </w:p>
    <w:p w:rsidR="00497C6C" w:rsidRDefault="002835A4">
      <w:pPr>
        <w:pStyle w:val="affff4"/>
        <w:numPr>
          <w:ilvl w:val="0"/>
          <w:numId w:val="21"/>
        </w:numPr>
      </w:pPr>
      <w:r>
        <w:t>whether the UE is allowed to select which CSI(s) to report. Impact on UE complexity/report overhead can be minimized. However, it can be questionable on whether gNB would have sufficient information to perform adaptation. A</w:t>
      </w:r>
      <w:r>
        <w:t xml:space="preserve">round 2 companies (including LG, CATT) support this approach while 2 companies (including OPPO, Fraunhofer) also want to discuss further along this direction, if certain rules can be conditioned for ensuring the performance. </w:t>
      </w:r>
    </w:p>
    <w:p w:rsidR="00497C6C" w:rsidRDefault="002835A4">
      <w:pPr>
        <w:pStyle w:val="affff4"/>
        <w:numPr>
          <w:ilvl w:val="0"/>
          <w:numId w:val="21"/>
        </w:numPr>
      </w:pPr>
      <w:r>
        <w:t>whether multiple CSI(s) are re</w:t>
      </w:r>
      <w:r>
        <w:t>ported in a joint CSI report. Similar benefits as the first approach, particular with the motivation to further reduce the overhead/UE complexity as in a joint CSI report. Around 10 companies (including Huawei/HiSi, Intel, ZTE, MTK, LGe, AT&amp;T, Docomo, Sams</w:t>
      </w:r>
      <w:r>
        <w:t xml:space="preserve">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sidR="00497C6C" w:rsidRDefault="002835A4">
      <w:r>
        <w:t>Based on the above, it seems at least the first and third approach can be combined with fl</w:t>
      </w:r>
      <w:r>
        <w:t>exibility of gNB to use.</w:t>
      </w:r>
    </w:p>
    <w:p w:rsidR="00497C6C" w:rsidRDefault="002835A4">
      <w:pPr>
        <w:spacing w:after="60"/>
        <w:outlineLvl w:val="2"/>
        <w:rPr>
          <w:b/>
        </w:rPr>
      </w:pPr>
      <w:r>
        <w:rPr>
          <w:b/>
        </w:rPr>
        <w:t>P3</w:t>
      </w:r>
    </w:p>
    <w:p w:rsidR="00497C6C" w:rsidRDefault="002835A4">
      <w:pPr>
        <w:spacing w:after="60"/>
        <w:rPr>
          <w:b/>
          <w:lang w:val="en-US"/>
        </w:rPr>
      </w:pPr>
      <w:r>
        <w:rPr>
          <w:b/>
          <w:lang w:val="en-US"/>
        </w:rPr>
        <w:t>If multi-CSI feedback is supported, also support multiple CSI(s) are reported in one report with overhead and/or UE complexity reduction techniques</w:t>
      </w:r>
    </w:p>
    <w:p w:rsidR="00497C6C" w:rsidRDefault="002835A4">
      <w:pPr>
        <w:pStyle w:val="affff4"/>
        <w:numPr>
          <w:ilvl w:val="0"/>
          <w:numId w:val="18"/>
        </w:numPr>
        <w:ind w:left="641" w:hanging="357"/>
        <w:rPr>
          <w:b/>
        </w:rPr>
      </w:pPr>
      <w:r>
        <w:rPr>
          <w:b/>
        </w:rPr>
        <w:t xml:space="preserve">gNB can optionally indicate/trigger to UE which subset of CSI(s) the UE shall </w:t>
      </w:r>
      <w:r>
        <w:rPr>
          <w:b/>
        </w:rPr>
        <w:t>report.</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 xml:space="preserve">Similar comment as P1. It should be clarified that whether multi-CSI feedback is reported in one or different </w:t>
            </w:r>
            <w:r>
              <w:rPr>
                <w:rFonts w:eastAsia="PMingLiU"/>
                <w:lang w:val="en-US" w:eastAsia="zh-TW"/>
              </w:rPr>
              <w:t>occasions.</w:t>
            </w:r>
          </w:p>
          <w:p w:rsidR="00497C6C" w:rsidRDefault="002835A4">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w:t>
            </w:r>
            <w:r>
              <w:rPr>
                <w:rFonts w:eastAsia="PMingLiU"/>
                <w:lang w:val="en-US" w:eastAsia="zh-TW"/>
              </w:rPr>
              <w:t>lts and analyzes to show clear benefit, whether and how to support overhead reduction/UE</w:t>
            </w:r>
            <w:r>
              <w:t xml:space="preserve"> </w:t>
            </w:r>
            <w:r>
              <w:rPr>
                <w:rFonts w:eastAsia="PMingLiU"/>
                <w:lang w:val="en-US" w:eastAsia="zh-TW"/>
              </w:rPr>
              <w:t>complexity reduction can be discussed later.</w:t>
            </w:r>
          </w:p>
        </w:tc>
      </w:tr>
      <w:tr w:rsidR="00497C6C">
        <w:tc>
          <w:tcPr>
            <w:tcW w:w="1479" w:type="dxa"/>
          </w:tcPr>
          <w:p w:rsidR="00497C6C" w:rsidRDefault="002835A4">
            <w:pPr>
              <w:rPr>
                <w:lang w:eastAsia="zh-CN"/>
              </w:rPr>
            </w:pPr>
            <w:r>
              <w:rPr>
                <w:rFonts w:hint="eastAsia"/>
                <w:lang w:val="en-US" w:eastAsia="zh-CN"/>
              </w:rPr>
              <w:t>D</w:t>
            </w:r>
            <w:r>
              <w:rPr>
                <w:lang w:val="en-US" w:eastAsia="zh-CN"/>
              </w:rPr>
              <w:t>OCOMO</w:t>
            </w:r>
          </w:p>
        </w:tc>
        <w:tc>
          <w:tcPr>
            <w:tcW w:w="8152" w:type="dxa"/>
          </w:tcPr>
          <w:p w:rsidR="00497C6C" w:rsidRDefault="002835A4">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w:t>
            </w:r>
            <w:r>
              <w:rPr>
                <w:color w:val="0033CC"/>
                <w:lang w:val="en-US" w:eastAsia="zh-CN"/>
              </w:rPr>
              <w:t>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497C6C" w:rsidRDefault="002835A4">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w:t>
            </w:r>
            <w:r>
              <w:rPr>
                <w:color w:val="0033CC"/>
                <w:lang w:val="en-US" w:eastAsia="zh-CN"/>
              </w:rPr>
              <w:t xml:space="preserve">need to measure all the configured CSIs before selecting </w:t>
            </w:r>
            <w:r>
              <w:rPr>
                <w:lang w:val="en-US" w:eastAsia="zh-CN"/>
              </w:rPr>
              <w:t>the CSI to be report. How the UE to select the reported CSI(s) to help the gNB to take the adaptation decision should be further clarified.</w:t>
            </w:r>
          </w:p>
          <w:p w:rsidR="00497C6C" w:rsidRDefault="002835A4">
            <w:pPr>
              <w:rPr>
                <w:lang w:val="en-US" w:eastAsia="zh-CN"/>
              </w:rPr>
            </w:pPr>
            <w:r>
              <w:rPr>
                <w:lang w:val="en-US" w:eastAsia="zh-CN"/>
              </w:rPr>
              <w:t xml:space="preserve">We support FL’s proposal with following slight update. </w:t>
            </w:r>
          </w:p>
          <w:p w:rsidR="00497C6C" w:rsidRDefault="00497C6C">
            <w:pPr>
              <w:rPr>
                <w:lang w:val="en-US" w:eastAsia="zh-CN"/>
              </w:rPr>
            </w:pPr>
          </w:p>
          <w:p w:rsidR="00497C6C" w:rsidRDefault="002835A4">
            <w:pPr>
              <w:spacing w:after="60"/>
              <w:rPr>
                <w:b/>
                <w:lang w:val="en-US"/>
              </w:rPr>
            </w:pPr>
            <w:r>
              <w:rPr>
                <w:b/>
                <w:strike/>
                <w:color w:val="FF0000"/>
                <w:lang w:val="en-US"/>
              </w:rPr>
              <w:t>If</w:t>
            </w:r>
            <w:r>
              <w:rPr>
                <w:b/>
                <w:strike/>
                <w:color w:val="FF0000"/>
                <w:lang w:val="en-US"/>
              </w:rPr>
              <w:t xml:space="preserve"> multi-CSI feedback is supported, also s</w:t>
            </w:r>
            <w:r>
              <w:rPr>
                <w:b/>
                <w:color w:val="FF0000"/>
                <w:lang w:val="en-US"/>
              </w:rPr>
              <w:t>S</w:t>
            </w:r>
            <w:r>
              <w:rPr>
                <w:b/>
                <w:lang w:val="en-US"/>
              </w:rPr>
              <w:t>upport multiple CSI(s) are reported in one report with overhead and/or UE complexity reduction techniques</w:t>
            </w:r>
          </w:p>
          <w:p w:rsidR="00497C6C" w:rsidRDefault="002835A4">
            <w:pPr>
              <w:rPr>
                <w:lang w:val="en-US" w:eastAsia="zh-CN"/>
              </w:rPr>
            </w:pPr>
            <w:r>
              <w:rPr>
                <w:b/>
              </w:rPr>
              <w:t>gNB can optionally indicate/trigger to UE which subset of CSI(s) the UE shall report.</w:t>
            </w:r>
          </w:p>
        </w:tc>
      </w:tr>
      <w:tr w:rsidR="00497C6C">
        <w:tc>
          <w:tcPr>
            <w:tcW w:w="1479" w:type="dxa"/>
          </w:tcPr>
          <w:p w:rsidR="00497C6C" w:rsidRDefault="002835A4">
            <w:pPr>
              <w:rPr>
                <w:lang w:val="en-US" w:eastAsia="zh-TW"/>
              </w:rPr>
            </w:pPr>
            <w:r>
              <w:rPr>
                <w:rFonts w:hint="eastAsia"/>
                <w:lang w:val="en-US" w:eastAsia="zh-CN"/>
              </w:rPr>
              <w:lastRenderedPageBreak/>
              <w:t>OPPO</w:t>
            </w:r>
          </w:p>
        </w:tc>
        <w:tc>
          <w:tcPr>
            <w:tcW w:w="8152" w:type="dxa"/>
          </w:tcPr>
          <w:p w:rsidR="00497C6C" w:rsidRDefault="002835A4">
            <w:pPr>
              <w:rPr>
                <w:lang w:val="en-US" w:eastAsia="zh-CN"/>
              </w:rPr>
            </w:pPr>
            <w:r>
              <w:rPr>
                <w:rFonts w:hint="eastAsia"/>
                <w:lang w:val="en-US" w:eastAsia="zh-CN"/>
              </w:rPr>
              <w:t>UE complexity is fairly important to be considered. The netowrk may configure multiple patterns and if the UE is required report all, the UE complexity will not be affordable. From our viewpoint, we should also discuss the maximum number of CSI to be repor</w:t>
            </w:r>
            <w:r>
              <w:rPr>
                <w:rFonts w:hint="eastAsia"/>
                <w:lang w:val="en-US" w:eastAsia="zh-CN"/>
              </w:rPr>
              <w:t xml:space="preserve">ted in one CSI reporting. The suggested P3 does not set a maximum limit and leave gNB to optionally allow UE to report subset of CSI. This is risky from UE point of view. </w:t>
            </w:r>
          </w:p>
          <w:p w:rsidR="00497C6C" w:rsidRDefault="002835A4">
            <w:pPr>
              <w:rPr>
                <w:lang w:val="en-US" w:eastAsia="zh-CN"/>
              </w:rPr>
            </w:pPr>
            <w:r>
              <w:rPr>
                <w:rFonts w:hint="eastAsia"/>
                <w:lang w:val="en-US" w:eastAsia="zh-CN"/>
              </w:rPr>
              <w:t>For the overhead reduction, we think that this can be discussed later after the maxi</w:t>
            </w:r>
            <w:r>
              <w:rPr>
                <w:rFonts w:hint="eastAsia"/>
                <w:lang w:val="en-US" w:eastAsia="zh-CN"/>
              </w:rPr>
              <w:t xml:space="preserve">mum number of CSI to be reported in one CSI reporting is concluded.   </w:t>
            </w:r>
          </w:p>
          <w:p w:rsidR="00497C6C" w:rsidRDefault="00497C6C">
            <w:pPr>
              <w:rPr>
                <w:lang w:val="en-US" w:eastAsia="zh-TW"/>
              </w:rPr>
            </w:pP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7C6C" w:rsidRDefault="002835A4">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w:t>
            </w:r>
            <w:r>
              <w:rPr>
                <w:rFonts w:eastAsia="PMingLiU"/>
                <w:lang w:val="en-US" w:eastAsia="zh-TW"/>
              </w:rPr>
              <w:t xml:space="preserve">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w:t>
            </w:r>
            <w:r>
              <w:rPr>
                <w:rFonts w:eastAsia="PMingLiU"/>
                <w:lang w:val="en-US" w:eastAsia="zh-CN"/>
              </w:rPr>
              <w:t>SI or multiple CSI in multiple reporting instances first.</w:t>
            </w:r>
          </w:p>
        </w:tc>
      </w:tr>
      <w:tr w:rsidR="00497C6C">
        <w:tc>
          <w:tcPr>
            <w:tcW w:w="1479" w:type="dxa"/>
          </w:tcPr>
          <w:p w:rsidR="00497C6C" w:rsidRDefault="002835A4">
            <w:pPr>
              <w:rPr>
                <w:lang w:eastAsia="zh-CN"/>
              </w:rPr>
            </w:pPr>
            <w:r>
              <w:rPr>
                <w:rFonts w:hint="eastAsia"/>
                <w:lang w:eastAsia="zh-CN"/>
              </w:rPr>
              <w:t>F</w:t>
            </w:r>
            <w:r>
              <w:rPr>
                <w:lang w:eastAsia="zh-CN"/>
              </w:rPr>
              <w:t>L to vivo/Apple</w:t>
            </w:r>
          </w:p>
        </w:tc>
        <w:tc>
          <w:tcPr>
            <w:tcW w:w="8152" w:type="dxa"/>
          </w:tcPr>
          <w:p w:rsidR="00497C6C" w:rsidRDefault="002835A4">
            <w:pPr>
              <w:rPr>
                <w:lang w:val="en-US" w:eastAsia="zh-CN"/>
              </w:rPr>
            </w:pPr>
            <w:r>
              <w:rPr>
                <w:rFonts w:hint="eastAsia"/>
                <w:lang w:val="en-US" w:eastAsia="zh-CN"/>
              </w:rPr>
              <w:t>The</w:t>
            </w:r>
            <w:r>
              <w:rPr>
                <w:lang w:val="en-US" w:eastAsia="zh-CN"/>
              </w:rPr>
              <w:t xml:space="preserve"> ‘if’ condition is added particularly for continuing the discussion.</w:t>
            </w:r>
          </w:p>
          <w:p w:rsidR="00497C6C" w:rsidRDefault="002835A4">
            <w:pPr>
              <w:rPr>
                <w:lang w:val="en-US" w:eastAsia="zh-CN"/>
              </w:rPr>
            </w:pPr>
            <w:r>
              <w:rPr>
                <w:rFonts w:hint="eastAsia"/>
                <w:lang w:val="en-US" w:eastAsia="zh-CN"/>
              </w:rPr>
              <w:t>F</w:t>
            </w:r>
            <w:r>
              <w:rPr>
                <w:lang w:val="en-US" w:eastAsia="zh-CN"/>
              </w:rPr>
              <w:t xml:space="preserve">rom FL perspective, a decision within this meeting is needed or at least other relevant work should not be </w:t>
            </w:r>
            <w:r>
              <w:rPr>
                <w:lang w:val="en-US" w:eastAsia="zh-CN"/>
              </w:rPr>
              <w:t>suspended.</w:t>
            </w:r>
          </w:p>
        </w:tc>
      </w:tr>
      <w:tr w:rsidR="00497C6C">
        <w:tc>
          <w:tcPr>
            <w:tcW w:w="1479" w:type="dxa"/>
          </w:tcPr>
          <w:p w:rsidR="00497C6C" w:rsidRDefault="002835A4">
            <w:pPr>
              <w:rPr>
                <w:lang w:eastAsia="zh-CN"/>
              </w:rPr>
            </w:pPr>
            <w:r>
              <w:rPr>
                <w:rFonts w:hint="eastAsia"/>
                <w:lang w:val="en-US" w:eastAsia="zh-CN"/>
              </w:rPr>
              <w:t>S</w:t>
            </w:r>
            <w:r>
              <w:rPr>
                <w:lang w:val="en-US" w:eastAsia="zh-CN"/>
              </w:rPr>
              <w:t>preadtrum</w:t>
            </w:r>
          </w:p>
        </w:tc>
        <w:tc>
          <w:tcPr>
            <w:tcW w:w="8152" w:type="dxa"/>
          </w:tcPr>
          <w:p w:rsidR="00497C6C" w:rsidRDefault="002835A4">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w:t>
            </w:r>
            <w:r>
              <w:rPr>
                <w:lang w:val="en-US" w:eastAsia="zh-CN"/>
              </w:rPr>
              <w:t>rther should be asked at first?</w:t>
            </w:r>
          </w:p>
        </w:tc>
      </w:tr>
      <w:tr w:rsidR="00497C6C">
        <w:tc>
          <w:tcPr>
            <w:tcW w:w="1479" w:type="dxa"/>
          </w:tcPr>
          <w:p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rsidR="00497C6C" w:rsidRDefault="002835A4">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w:t>
            </w:r>
            <w:r>
              <w:rPr>
                <w:rFonts w:eastAsia="Malgun Gothic"/>
                <w:lang w:val="en-US" w:eastAsia="ko-KR"/>
              </w:rPr>
              <w:t>mes. So we prefer to put FFS for the complexity reduction.</w:t>
            </w:r>
          </w:p>
        </w:tc>
      </w:tr>
      <w:tr w:rsidR="00497C6C">
        <w:tc>
          <w:tcPr>
            <w:tcW w:w="1479" w:type="dxa"/>
          </w:tcPr>
          <w:p w:rsidR="00497C6C" w:rsidRDefault="002835A4">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7C6C">
        <w:tc>
          <w:tcPr>
            <w:tcW w:w="1479" w:type="dxa"/>
          </w:tcPr>
          <w:p w:rsidR="00497C6C" w:rsidRDefault="002835A4">
            <w:pPr>
              <w:rPr>
                <w:rFonts w:eastAsia="Yu Mincho"/>
                <w:lang w:eastAsia="ja-JP"/>
              </w:rPr>
            </w:pPr>
            <w:r>
              <w:rPr>
                <w:rFonts w:eastAsia="宋体" w:hint="eastAsia"/>
                <w:lang w:val="en-US" w:eastAsia="zh-CN"/>
              </w:rPr>
              <w:t>ZTE, Sanechips</w:t>
            </w:r>
          </w:p>
        </w:tc>
        <w:tc>
          <w:tcPr>
            <w:tcW w:w="8152" w:type="dxa"/>
          </w:tcPr>
          <w:p w:rsidR="00497C6C" w:rsidRDefault="002835A4">
            <w:pPr>
              <w:rPr>
                <w:rFonts w:eastAsia="宋体"/>
                <w:lang w:val="en-US" w:eastAsia="zh-CN"/>
              </w:rPr>
            </w:pPr>
            <w:r>
              <w:rPr>
                <w:rFonts w:eastAsia="宋体" w:hint="eastAsia"/>
                <w:lang w:val="en-US" w:eastAsia="zh-CN"/>
              </w:rPr>
              <w:t>Support.</w:t>
            </w:r>
          </w:p>
          <w:p w:rsidR="00497C6C" w:rsidRDefault="002835A4">
            <w:pPr>
              <w:rPr>
                <w:rFonts w:eastAsia="宋体"/>
                <w:lang w:val="en-US" w:eastAsia="zh-CN"/>
              </w:rPr>
            </w:pPr>
            <w:r>
              <w:rPr>
                <w:rFonts w:eastAsia="宋体"/>
                <w:lang w:val="en-US" w:eastAsia="zh-CN"/>
              </w:rPr>
              <w:t xml:space="preserve">Based on our evaluation, it can be observed </w:t>
            </w:r>
            <w:r>
              <w:rPr>
                <w:rFonts w:eastAsia="宋体"/>
                <w:lang w:val="en-US" w:eastAsia="zh-CN"/>
              </w:rPr>
              <w:t>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port sh</w:t>
            </w:r>
            <w:r>
              <w:rPr>
                <w:rFonts w:eastAsia="宋体"/>
                <w:lang w:val="en-US" w:eastAsia="zh-CN"/>
              </w:rPr>
              <w:t xml:space="preserve">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rsidR="00497C6C" w:rsidRDefault="002835A4">
            <w:pPr>
              <w:rPr>
                <w:rFonts w:eastAsia="宋体"/>
                <w:lang w:val="en-US" w:eastAsia="zh-CN"/>
              </w:rPr>
            </w:pPr>
            <w:r>
              <w:rPr>
                <w:rFonts w:eastAsia="宋体"/>
                <w:lang w:val="en-US" w:eastAsia="zh-CN"/>
              </w:rPr>
              <w:t xml:space="preserve">According to our evaluation, since there is high correlation between the precoding matrices of different </w:t>
            </w:r>
            <w:r>
              <w:rPr>
                <w:rFonts w:eastAsia="宋体"/>
                <w:lang w:val="en-US" w:eastAsia="zh-CN"/>
              </w:rPr>
              <w:t>ports, the CSI OH can be compressed. Based on the evaluation results in Table 5 in our contribution, it can be seen that reporting a common PMI can reduce about 65% OH of PMI.</w:t>
            </w:r>
          </w:p>
          <w:p w:rsidR="00497C6C" w:rsidRDefault="002835A4">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497C6C">
              <w:tc>
                <w:tcPr>
                  <w:tcW w:w="1518" w:type="dxa"/>
                  <w:tcBorders>
                    <w:top w:val="single" w:sz="4" w:space="0" w:color="auto"/>
                    <w:left w:val="single" w:sz="4" w:space="0" w:color="auto"/>
                    <w:bottom w:val="single" w:sz="4" w:space="0" w:color="auto"/>
                    <w:right w:val="single" w:sz="4" w:space="0" w:color="auto"/>
                  </w:tcBorders>
                  <w:vAlign w:val="center"/>
                </w:tcPr>
                <w:p w:rsidR="00497C6C" w:rsidRDefault="002835A4">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497C6C" w:rsidRDefault="002835A4">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497C6C" w:rsidRDefault="002835A4">
                  <w:pPr>
                    <w:spacing w:before="120" w:after="120"/>
                    <w:jc w:val="center"/>
                    <w:rPr>
                      <w:sz w:val="15"/>
                    </w:rPr>
                  </w:pPr>
                  <w:r>
                    <w:rPr>
                      <w:rFonts w:hint="eastAsia"/>
                      <w:sz w:val="15"/>
                    </w:rPr>
                    <w:t>Payloa</w:t>
                  </w:r>
                  <w:r>
                    <w:rPr>
                      <w:rFonts w:hint="eastAsia"/>
                      <w:sz w:val="15"/>
                    </w:rPr>
                    <w:t>d of subband PMI reporting</w:t>
                  </w:r>
                </w:p>
              </w:tc>
              <w:tc>
                <w:tcPr>
                  <w:tcW w:w="1928" w:type="dxa"/>
                  <w:tcBorders>
                    <w:top w:val="single" w:sz="4" w:space="0" w:color="auto"/>
                    <w:left w:val="nil"/>
                    <w:bottom w:val="single" w:sz="4" w:space="0" w:color="auto"/>
                    <w:right w:val="single" w:sz="4" w:space="0" w:color="auto"/>
                  </w:tcBorders>
                  <w:vAlign w:val="center"/>
                </w:tcPr>
                <w:p w:rsidR="00497C6C" w:rsidRDefault="002835A4">
                  <w:pPr>
                    <w:spacing w:before="120" w:after="120"/>
                    <w:jc w:val="center"/>
                    <w:rPr>
                      <w:sz w:val="15"/>
                    </w:rPr>
                  </w:pPr>
                  <w:r>
                    <w:rPr>
                      <w:rFonts w:hint="eastAsia"/>
                      <w:sz w:val="15"/>
                    </w:rPr>
                    <w:t>Total paylo</w:t>
                  </w:r>
                  <w:r>
                    <w:rPr>
                      <w:sz w:val="15"/>
                    </w:rPr>
                    <w:t>a</w:t>
                  </w:r>
                  <w:r>
                    <w:rPr>
                      <w:rFonts w:hint="eastAsia"/>
                      <w:sz w:val="15"/>
                    </w:rPr>
                    <w:t>d</w:t>
                  </w:r>
                </w:p>
              </w:tc>
            </w:tr>
            <w:tr w:rsidR="00497C6C">
              <w:tc>
                <w:tcPr>
                  <w:tcW w:w="1518" w:type="dxa"/>
                  <w:tcBorders>
                    <w:top w:val="single" w:sz="4" w:space="0" w:color="auto"/>
                    <w:left w:val="single" w:sz="4" w:space="0" w:color="auto"/>
                    <w:bottom w:val="single" w:sz="4" w:space="0" w:color="auto"/>
                    <w:right w:val="single" w:sz="4" w:space="0" w:color="auto"/>
                  </w:tcBorders>
                  <w:vAlign w:val="center"/>
                </w:tcPr>
                <w:p w:rsidR="00497C6C" w:rsidRDefault="002835A4">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497C6C" w:rsidRDefault="002835A4">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497C6C" w:rsidRDefault="002835A4">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497C6C" w:rsidRDefault="002835A4">
                  <w:pPr>
                    <w:spacing w:before="120" w:after="120"/>
                    <w:jc w:val="center"/>
                    <w:rPr>
                      <w:sz w:val="15"/>
                    </w:rPr>
                  </w:pPr>
                  <w:r>
                    <w:rPr>
                      <w:rFonts w:hint="eastAsia"/>
                      <w:sz w:val="15"/>
                    </w:rPr>
                    <w:t>28(bits)</w:t>
                  </w:r>
                </w:p>
              </w:tc>
            </w:tr>
            <w:tr w:rsidR="00497C6C">
              <w:tc>
                <w:tcPr>
                  <w:tcW w:w="1518" w:type="dxa"/>
                  <w:tcBorders>
                    <w:top w:val="single" w:sz="4" w:space="0" w:color="auto"/>
                    <w:left w:val="single" w:sz="4" w:space="0" w:color="auto"/>
                    <w:bottom w:val="single" w:sz="4" w:space="0" w:color="auto"/>
                    <w:right w:val="single" w:sz="4" w:space="0" w:color="auto"/>
                  </w:tcBorders>
                  <w:vAlign w:val="center"/>
                </w:tcPr>
                <w:p w:rsidR="00497C6C" w:rsidRDefault="002835A4">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497C6C" w:rsidRDefault="002835A4">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497C6C" w:rsidRDefault="002835A4">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497C6C" w:rsidRDefault="002835A4">
                  <w:pPr>
                    <w:spacing w:before="120" w:after="120"/>
                    <w:jc w:val="center"/>
                    <w:rPr>
                      <w:sz w:val="15"/>
                    </w:rPr>
                  </w:pPr>
                  <w:r>
                    <w:rPr>
                      <w:rFonts w:hint="eastAsia"/>
                      <w:sz w:val="15"/>
                    </w:rPr>
                    <w:t>82(bits)</w:t>
                  </w:r>
                </w:p>
              </w:tc>
            </w:tr>
          </w:tbl>
          <w:p w:rsidR="00497C6C" w:rsidRDefault="00497C6C">
            <w:pPr>
              <w:rPr>
                <w:rFonts w:eastAsia="宋体"/>
                <w:lang w:val="en-US" w:eastAsia="zh-CN"/>
              </w:rPr>
            </w:pPr>
          </w:p>
          <w:p w:rsidR="00497C6C" w:rsidRDefault="002835A4">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 xml:space="preserve">should be also considered to exploit the benefits of multi-CSI feedback in </w:t>
            </w:r>
            <w:r>
              <w:rPr>
                <w:rFonts w:eastAsia="宋体"/>
                <w:lang w:val="en-US" w:eastAsia="zh-CN"/>
              </w:rPr>
              <w:t>one report.</w:t>
            </w:r>
          </w:p>
        </w:tc>
      </w:tr>
      <w:tr w:rsidR="00497C6C">
        <w:tc>
          <w:tcPr>
            <w:tcW w:w="1479" w:type="dxa"/>
          </w:tcPr>
          <w:p w:rsidR="00497C6C" w:rsidRDefault="002835A4">
            <w:pPr>
              <w:rPr>
                <w:rFonts w:eastAsia="Yu Mincho"/>
                <w:lang w:eastAsia="ja-JP"/>
              </w:rPr>
            </w:pPr>
            <w:r>
              <w:rPr>
                <w:lang w:val="en-US" w:eastAsia="zh-CN"/>
              </w:rPr>
              <w:lastRenderedPageBreak/>
              <w:t>Huawei, HiSilicon</w:t>
            </w:r>
          </w:p>
        </w:tc>
        <w:tc>
          <w:tcPr>
            <w:tcW w:w="8152" w:type="dxa"/>
          </w:tcPr>
          <w:p w:rsidR="00497C6C" w:rsidRDefault="002835A4">
            <w:pPr>
              <w:rPr>
                <w:lang w:val="en-US" w:eastAsia="zh-CN"/>
              </w:rPr>
            </w:pPr>
            <w:r>
              <w:rPr>
                <w:rFonts w:hint="eastAsia"/>
                <w:lang w:val="en-US" w:eastAsia="zh-CN"/>
              </w:rPr>
              <w:t>S</w:t>
            </w:r>
            <w:r>
              <w:rPr>
                <w:lang w:val="en-US" w:eastAsia="zh-CN"/>
              </w:rPr>
              <w:t>upport the main part.</w:t>
            </w:r>
          </w:p>
          <w:p w:rsidR="00497C6C" w:rsidRDefault="002835A4">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w:t>
            </w:r>
            <w:r>
              <w:rPr>
                <w:lang w:val="en-US" w:eastAsia="zh-CN"/>
              </w:rPr>
              <w:t>ve, gNB needs all CSIs to do the shutdown decision and scheduling decision. If only a subset of CSI(s) is reported by UE, gNB cannot do proper shutdown (due to the lack of all CSIs) which resulting in performance loss and less energy saving gain. Hence, we</w:t>
            </w:r>
            <w:r>
              <w:rPr>
                <w:lang w:val="en-US" w:eastAsia="zh-CN"/>
              </w:rPr>
              <w:t xml:space="preserve"> propose the following modification</w:t>
            </w:r>
          </w:p>
          <w:p w:rsidR="00497C6C" w:rsidRDefault="002835A4">
            <w:pPr>
              <w:spacing w:after="60"/>
              <w:outlineLvl w:val="2"/>
              <w:rPr>
                <w:b/>
              </w:rPr>
            </w:pPr>
            <w:r>
              <w:rPr>
                <w:b/>
              </w:rPr>
              <w:t>P3</w:t>
            </w:r>
          </w:p>
          <w:p w:rsidR="00497C6C" w:rsidRDefault="002835A4">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497C6C" w:rsidRDefault="002835A4">
            <w:pPr>
              <w:pStyle w:val="affff4"/>
              <w:numPr>
                <w:ilvl w:val="0"/>
                <w:numId w:val="18"/>
              </w:numPr>
              <w:spacing w:line="240" w:lineRule="auto"/>
              <w:ind w:left="641" w:hanging="357"/>
              <w:rPr>
                <w:b/>
                <w:strike/>
                <w:color w:val="FF0000"/>
              </w:rPr>
            </w:pPr>
            <w:r>
              <w:rPr>
                <w:b/>
                <w:strike/>
                <w:color w:val="FF0000"/>
              </w:rPr>
              <w:t>gNB can o</w:t>
            </w:r>
            <w:r>
              <w:rPr>
                <w:b/>
                <w:strike/>
                <w:color w:val="FF0000"/>
              </w:rPr>
              <w:t>ptionally indicate/trigger to UE which subset of CSI(s) the UE shall report.</w:t>
            </w:r>
          </w:p>
          <w:p w:rsidR="00497C6C" w:rsidRDefault="00497C6C">
            <w:pPr>
              <w:rPr>
                <w:rFonts w:eastAsia="Yu Mincho"/>
                <w:lang w:val="en-US" w:eastAsia="ja-JP"/>
              </w:rPr>
            </w:pPr>
          </w:p>
        </w:tc>
      </w:tr>
      <w:tr w:rsidR="00497C6C">
        <w:tc>
          <w:tcPr>
            <w:tcW w:w="1479" w:type="dxa"/>
          </w:tcPr>
          <w:p w:rsidR="00497C6C" w:rsidRDefault="002835A4">
            <w:pPr>
              <w:rPr>
                <w:lang w:val="en-US" w:eastAsia="zh-CN"/>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We don’t support proposal 3 in its current form.</w:t>
            </w:r>
          </w:p>
          <w:p w:rsidR="00497C6C" w:rsidRDefault="002835A4">
            <w:pPr>
              <w:rPr>
                <w:rFonts w:eastAsia="PMingLiU"/>
                <w:lang w:val="en-US" w:eastAsia="zh-TW"/>
              </w:rPr>
            </w:pPr>
            <w:r>
              <w:rPr>
                <w:rFonts w:eastAsia="PMingLiU"/>
                <w:lang w:val="en-US" w:eastAsia="zh-TW"/>
              </w:rPr>
              <w:t>In our view, there are two main approaches that should be considered:</w:t>
            </w:r>
          </w:p>
          <w:p w:rsidR="00497C6C" w:rsidRDefault="002835A4">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w:t>
            </w:r>
            <w:r>
              <w:rPr>
                <w:rFonts w:eastAsia="PMingLiU"/>
                <w:lang w:val="en-US" w:eastAsia="zh-TW"/>
              </w:rPr>
              <w:t>s 1 or 2, etc.) spatial patterns, from a set of indicated candidate spatial patterns, for which the UE reports the corresponding CSI(s) to the gNB e.g., in an UL reporting occasion.</w:t>
            </w:r>
          </w:p>
          <w:p w:rsidR="00497C6C" w:rsidRDefault="002835A4">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497C6C" w:rsidRDefault="002835A4">
            <w:pPr>
              <w:rPr>
                <w:rFonts w:eastAsia="PMingLiU"/>
                <w:lang w:val="en-US" w:eastAsia="zh-TW"/>
              </w:rPr>
            </w:pPr>
            <w:r>
              <w:rPr>
                <w:rFonts w:eastAsia="PMingLiU"/>
                <w:lang w:val="en-US" w:eastAsia="zh-TW"/>
              </w:rPr>
              <w:t>P3 seems to condition the support the above approaches to the support of multi-CSI feedback in one UL reporting occa</w:t>
            </w:r>
            <w:r>
              <w:rPr>
                <w:rFonts w:eastAsia="PMingLiU"/>
                <w:lang w:val="en-US" w:eastAsia="zh-TW"/>
              </w:rPr>
              <w:t xml:space="preserve">sion. </w:t>
            </w:r>
          </w:p>
          <w:p w:rsidR="00497C6C" w:rsidRDefault="002835A4">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497C6C" w:rsidRDefault="002835A4">
            <w:pPr>
              <w:rPr>
                <w:rFonts w:eastAsia="PMingLiU"/>
                <w:lang w:val="en-US" w:eastAsia="zh-TW"/>
              </w:rPr>
            </w:pPr>
            <w:r>
              <w:rPr>
                <w:rFonts w:eastAsia="PMingLiU"/>
                <w:lang w:val="en-US" w:eastAsia="zh-TW"/>
              </w:rPr>
              <w:t xml:space="preserve">Furthermore, we think, Approach 1 and/or Approach 2 could be </w:t>
            </w:r>
            <w:r>
              <w:rPr>
                <w:rFonts w:eastAsia="PMingLiU"/>
                <w:lang w:val="en-US" w:eastAsia="zh-TW"/>
              </w:rPr>
              <w:t>further considered as both would allow reduced UL overhead (up to gNB decision). And the approach where the UE is always required to report CSI for all indicated candidate patterns would result in high UL overhead.</w:t>
            </w:r>
          </w:p>
          <w:p w:rsidR="00497C6C" w:rsidRDefault="002835A4">
            <w:pPr>
              <w:rPr>
                <w:rFonts w:eastAsia="PMingLiU"/>
                <w:lang w:val="en-US" w:eastAsia="zh-TW"/>
              </w:rPr>
            </w:pPr>
            <w:r>
              <w:rPr>
                <w:rFonts w:eastAsia="PMingLiU"/>
                <w:lang w:val="en-US" w:eastAsia="zh-TW"/>
              </w:rPr>
              <w:t>The aspect on UE complexity reduction cou</w:t>
            </w:r>
            <w:r>
              <w:rPr>
                <w:rFonts w:eastAsia="PMingLiU"/>
                <w:lang w:val="en-US" w:eastAsia="zh-TW"/>
              </w:rPr>
              <w:t xml:space="preserve">ld be discussed, if still needed, after discussing and concluding whether to support Approaches 1 and/or 2.    </w:t>
            </w:r>
          </w:p>
          <w:p w:rsidR="00497C6C" w:rsidRDefault="00497C6C">
            <w:pPr>
              <w:rPr>
                <w:lang w:val="en-US" w:eastAsia="zh-CN"/>
              </w:rPr>
            </w:pPr>
          </w:p>
        </w:tc>
      </w:tr>
      <w:tr w:rsidR="00497C6C">
        <w:tc>
          <w:tcPr>
            <w:tcW w:w="1479" w:type="dxa"/>
          </w:tcPr>
          <w:p w:rsidR="00497C6C" w:rsidRDefault="002835A4">
            <w:pPr>
              <w:rPr>
                <w:rFonts w:eastAsia="PMingLiU"/>
                <w:lang w:val="en-US" w:eastAsia="zh-TW"/>
              </w:rPr>
            </w:pPr>
            <w:r>
              <w:rPr>
                <w:rFonts w:eastAsia="Malgun Gothic"/>
                <w:lang w:eastAsia="ko-KR"/>
              </w:rPr>
              <w:t>MediaTek</w:t>
            </w:r>
          </w:p>
        </w:tc>
        <w:tc>
          <w:tcPr>
            <w:tcW w:w="8152" w:type="dxa"/>
          </w:tcPr>
          <w:p w:rsidR="00497C6C" w:rsidRDefault="002835A4">
            <w:pPr>
              <w:rPr>
                <w:rFonts w:eastAsia="Malgun Gothic"/>
                <w:lang w:val="en-US" w:eastAsia="ko-KR"/>
              </w:rPr>
            </w:pPr>
            <w:r>
              <w:rPr>
                <w:rFonts w:eastAsia="Malgun Gothic"/>
                <w:lang w:val="en-US" w:eastAsia="ko-KR"/>
              </w:rPr>
              <w:t xml:space="preserve">Support and think overhead and UE complexity reduction is best based on the same design. For example, sharing RI and PMI for spatial </w:t>
            </w:r>
            <w:r>
              <w:rPr>
                <w:rFonts w:eastAsia="Malgun Gothic"/>
                <w:lang w:val="en-US" w:eastAsia="ko-KR"/>
              </w:rPr>
              <w:t>adaptation patterns also allows UE to reduce CSI calculation complexity. On the other hand, due to the dependency of PMI on RI, sharing PMI while requiring re-evaluation of RI may bring limited UE complexity reduction, which is less preferred. In this rega</w:t>
            </w:r>
            <w:r>
              <w:rPr>
                <w:rFonts w:eastAsia="Malgun Gothic"/>
                <w:lang w:val="en-US" w:eastAsia="ko-KR"/>
              </w:rPr>
              <w:t>rd, joint design consideration is suggested:</w:t>
            </w:r>
          </w:p>
          <w:p w:rsidR="00497C6C" w:rsidRDefault="002835A4">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497C6C" w:rsidRDefault="002835A4">
            <w:pPr>
              <w:rPr>
                <w:rFonts w:eastAsia="PMingLiU"/>
                <w:lang w:val="en-US" w:eastAsia="zh-TW"/>
              </w:rPr>
            </w:pPr>
            <w:r>
              <w:rPr>
                <w:b/>
              </w:rPr>
              <w:t>gNB can optionally indicate/trigger to UE which subset o</w:t>
            </w:r>
            <w:r>
              <w:rPr>
                <w:b/>
              </w:rPr>
              <w:t>f CSI(s) the UE shall report.</w:t>
            </w:r>
          </w:p>
        </w:tc>
      </w:tr>
      <w:tr w:rsidR="00497C6C">
        <w:tc>
          <w:tcPr>
            <w:tcW w:w="1479" w:type="dxa"/>
          </w:tcPr>
          <w:p w:rsidR="00497C6C" w:rsidRDefault="002835A4">
            <w:pPr>
              <w:rPr>
                <w:rFonts w:eastAsia="Malgun Gothic"/>
                <w:lang w:eastAsia="ko-KR"/>
              </w:rPr>
            </w:pPr>
            <w:r>
              <w:rPr>
                <w:rFonts w:eastAsia="Malgun Gothic"/>
                <w:lang w:eastAsia="ko-KR"/>
              </w:rPr>
              <w:t>Futurewei</w:t>
            </w:r>
          </w:p>
        </w:tc>
        <w:tc>
          <w:tcPr>
            <w:tcW w:w="8152" w:type="dxa"/>
          </w:tcPr>
          <w:p w:rsidR="00497C6C" w:rsidRDefault="002835A4">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7C6C">
        <w:tc>
          <w:tcPr>
            <w:tcW w:w="1479" w:type="dxa"/>
          </w:tcPr>
          <w:p w:rsidR="00497C6C" w:rsidRDefault="002835A4">
            <w:pPr>
              <w:rPr>
                <w:lang w:eastAsia="zh-CN"/>
              </w:rPr>
            </w:pPr>
            <w:r>
              <w:rPr>
                <w:rFonts w:hint="eastAsia"/>
                <w:lang w:eastAsia="zh-CN"/>
              </w:rPr>
              <w:lastRenderedPageBreak/>
              <w:t>X</w:t>
            </w:r>
            <w:r>
              <w:rPr>
                <w:lang w:eastAsia="zh-CN"/>
              </w:rPr>
              <w:t>iaomi</w:t>
            </w:r>
          </w:p>
        </w:tc>
        <w:tc>
          <w:tcPr>
            <w:tcW w:w="8152" w:type="dxa"/>
          </w:tcPr>
          <w:p w:rsidR="00497C6C" w:rsidRDefault="002835A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 xml:space="preserve">fficient mechanisms should be studied to reduce the processing </w:t>
            </w:r>
            <w:r>
              <w:rPr>
                <w:lang w:val="en-US" w:eastAsia="zh-CN"/>
              </w:rPr>
              <w:t>and reporting overhead.</w:t>
            </w:r>
          </w:p>
        </w:tc>
      </w:tr>
      <w:tr w:rsidR="00497C6C">
        <w:tc>
          <w:tcPr>
            <w:tcW w:w="1479" w:type="dxa"/>
          </w:tcPr>
          <w:p w:rsidR="00497C6C" w:rsidRDefault="002835A4">
            <w:pPr>
              <w:rPr>
                <w:lang w:eastAsia="zh-CN"/>
              </w:rPr>
            </w:pPr>
            <w:r>
              <w:rPr>
                <w:rFonts w:hint="eastAsia"/>
                <w:lang w:eastAsia="zh-CN"/>
              </w:rPr>
              <w:t>C</w:t>
            </w:r>
            <w:r>
              <w:rPr>
                <w:lang w:eastAsia="zh-CN"/>
              </w:rPr>
              <w:t>MCC</w:t>
            </w:r>
          </w:p>
        </w:tc>
        <w:tc>
          <w:tcPr>
            <w:tcW w:w="8152" w:type="dxa"/>
          </w:tcPr>
          <w:p w:rsidR="00497C6C" w:rsidRDefault="002835A4">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w:t>
            </w:r>
            <w:r>
              <w:rPr>
                <w:lang w:val="en-US" w:eastAsia="zh-CN"/>
              </w:rPr>
              <w:t>n. Of course the detailed solutions and analysis are needed for making the decision.</w:t>
            </w:r>
          </w:p>
        </w:tc>
      </w:tr>
      <w:tr w:rsidR="00497C6C">
        <w:tc>
          <w:tcPr>
            <w:tcW w:w="1479" w:type="dxa"/>
          </w:tcPr>
          <w:p w:rsidR="00497C6C" w:rsidRDefault="002835A4">
            <w:pPr>
              <w:rPr>
                <w:lang w:eastAsia="zh-CN"/>
              </w:rPr>
            </w:pPr>
            <w:r>
              <w:rPr>
                <w:lang w:val="en-US" w:eastAsia="zh-CN"/>
              </w:rPr>
              <w:t>Samsung</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lang w:val="en-US" w:eastAsia="zh-CN"/>
              </w:rPr>
            </w:pPr>
            <w:r>
              <w:rPr>
                <w:rFonts w:eastAsia="Malgun Gothic"/>
                <w:lang w:eastAsia="ko-KR"/>
              </w:rPr>
              <w:t>InterDigital</w:t>
            </w:r>
          </w:p>
        </w:tc>
        <w:tc>
          <w:tcPr>
            <w:tcW w:w="8152" w:type="dxa"/>
          </w:tcPr>
          <w:p w:rsidR="00497C6C" w:rsidRDefault="002835A4">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497C6C" w:rsidRDefault="002835A4">
            <w:pPr>
              <w:rPr>
                <w:lang w:val="en-US" w:eastAsia="zh-CN"/>
              </w:rPr>
            </w:pPr>
            <w:r>
              <w:rPr>
                <w:rFonts w:eastAsia="Malgun Gothic"/>
                <w:lang w:val="en-US" w:eastAsia="ko-KR"/>
              </w:rPr>
              <w:t>From our understanding, “whether gNB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497C6C">
        <w:tc>
          <w:tcPr>
            <w:tcW w:w="1479" w:type="dxa"/>
          </w:tcPr>
          <w:p w:rsidR="00497C6C" w:rsidRDefault="002835A4">
            <w:pPr>
              <w:rPr>
                <w:rFonts w:eastAsia="Malgun Gothic"/>
                <w:lang w:eastAsia="ko-KR"/>
              </w:rPr>
            </w:pPr>
            <w:r>
              <w:rPr>
                <w:lang w:eastAsia="zh-CN"/>
              </w:rPr>
              <w:t>Panasonic</w:t>
            </w:r>
          </w:p>
        </w:tc>
        <w:tc>
          <w:tcPr>
            <w:tcW w:w="8152" w:type="dxa"/>
          </w:tcPr>
          <w:p w:rsidR="00497C6C" w:rsidRDefault="002835A4">
            <w:pPr>
              <w:rPr>
                <w:rFonts w:eastAsia="Malgun Gothic"/>
                <w:lang w:val="en-US" w:eastAsia="ko-KR"/>
              </w:rPr>
            </w:pPr>
            <w:r>
              <w:rPr>
                <w:lang w:val="en-US" w:eastAsia="zh-CN"/>
              </w:rPr>
              <w:t>We think P3 should be discussed after P1, consid</w:t>
            </w:r>
            <w:r>
              <w:rPr>
                <w:lang w:val="en-US" w:eastAsia="zh-CN"/>
              </w:rPr>
              <w:t>ering the P3 has many details still to be clarified.</w:t>
            </w:r>
          </w:p>
        </w:tc>
      </w:tr>
      <w:tr w:rsidR="00497C6C">
        <w:tc>
          <w:tcPr>
            <w:tcW w:w="1479" w:type="dxa"/>
          </w:tcPr>
          <w:p w:rsidR="00497C6C" w:rsidRDefault="002835A4">
            <w:pPr>
              <w:rPr>
                <w:lang w:eastAsia="zh-CN"/>
              </w:rPr>
            </w:pPr>
            <w:r>
              <w:rPr>
                <w:rFonts w:eastAsia="PMingLiU"/>
                <w:lang w:val="en-US" w:eastAsia="zh-TW"/>
              </w:rPr>
              <w:t>Ericsson</w:t>
            </w:r>
          </w:p>
        </w:tc>
        <w:tc>
          <w:tcPr>
            <w:tcW w:w="8152" w:type="dxa"/>
          </w:tcPr>
          <w:p w:rsidR="00497C6C" w:rsidRDefault="002835A4">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497C6C" w:rsidRDefault="002835A4">
            <w:pPr>
              <w:rPr>
                <w:rFonts w:eastAsia="PMingLiU"/>
                <w:lang w:val="en-US" w:eastAsia="zh-TW"/>
              </w:rPr>
            </w:pPr>
            <w:r>
              <w:rPr>
                <w:rFonts w:eastAsia="PMingLiU"/>
                <w:lang w:val="en-US" w:eastAsia="zh-TW"/>
              </w:rPr>
              <w:t xml:space="preserve">Regarding </w:t>
            </w:r>
            <w:r>
              <w:rPr>
                <w:rFonts w:eastAsia="PMingLiU"/>
                <w:lang w:val="en-US" w:eastAsia="zh-TW"/>
              </w:rPr>
              <w:t>overhead, for aperiodic CSI reporting on PUSCH, for example, it may not be motivated to reduce overhead as there are not the same overhead restrictions as on PUCCH. Hence, we think overhead reduction techniques, if needed, should be FFS, taking into accoun</w:t>
            </w:r>
            <w:r>
              <w:rPr>
                <w:rFonts w:eastAsia="PMingLiU"/>
                <w:lang w:val="en-US" w:eastAsia="zh-TW"/>
              </w:rPr>
              <w:t>t the channel carrying the CSI feedback (PUSCH or PUCCH).</w:t>
            </w:r>
          </w:p>
          <w:p w:rsidR="00497C6C" w:rsidRDefault="002835A4">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w:t>
            </w:r>
            <w:r>
              <w:rPr>
                <w:rFonts w:eastAsia="PMingLiU"/>
                <w:lang w:val="en-US" w:eastAsia="zh-TW"/>
              </w:rPr>
              <w:t>uction approaches. Practically speaking, how would they even be specified? It seems like a detailed UE procedure would be difficult to agree on given that actual CSI computation details could vary for different implementations</w:t>
            </w:r>
          </w:p>
          <w:p w:rsidR="00497C6C" w:rsidRDefault="002835A4">
            <w:pPr>
              <w:rPr>
                <w:rFonts w:eastAsia="PMingLiU"/>
                <w:lang w:val="en-US" w:eastAsia="zh-TW"/>
              </w:rPr>
            </w:pPr>
            <w:r>
              <w:rPr>
                <w:rFonts w:eastAsia="PMingLiU"/>
                <w:lang w:val="en-US" w:eastAsia="zh-TW"/>
              </w:rPr>
              <w:t>We think overhead reduction a</w:t>
            </w:r>
            <w:r>
              <w:rPr>
                <w:rFonts w:eastAsia="PMingLiU"/>
                <w:lang w:val="en-US" w:eastAsia="zh-TW"/>
              </w:rPr>
              <w:t>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497C6C" w:rsidRDefault="002835A4">
            <w:pPr>
              <w:rPr>
                <w:rFonts w:eastAsia="PMingLiU"/>
                <w:lang w:val="en-US" w:eastAsia="zh-TW"/>
              </w:rPr>
            </w:pPr>
            <w:r>
              <w:rPr>
                <w:rFonts w:eastAsia="PMingLiU"/>
                <w:lang w:val="en-US" w:eastAsia="zh-TW"/>
              </w:rPr>
              <w:t xml:space="preserve">Suggested update: </w:t>
            </w:r>
          </w:p>
          <w:p w:rsidR="00497C6C" w:rsidRDefault="002835A4">
            <w:pPr>
              <w:spacing w:after="60"/>
              <w:outlineLvl w:val="2"/>
              <w:rPr>
                <w:b/>
                <w:bCs/>
              </w:rPr>
            </w:pPr>
            <w:r>
              <w:rPr>
                <w:b/>
                <w:bCs/>
              </w:rPr>
              <w:t>P3</w:t>
            </w:r>
          </w:p>
          <w:p w:rsidR="00497C6C" w:rsidRDefault="002835A4">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 xml:space="preserve">support multiple CSI(s) </w:t>
            </w:r>
            <w:r>
              <w:rPr>
                <w:b/>
                <w:lang w:val="en-US"/>
              </w:rPr>
              <w:t>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497C6C" w:rsidRDefault="002835A4">
            <w:pPr>
              <w:pStyle w:val="affff4"/>
              <w:numPr>
                <w:ilvl w:val="0"/>
                <w:numId w:val="18"/>
              </w:numPr>
              <w:spacing w:line="240" w:lineRule="auto"/>
              <w:ind w:left="641" w:hanging="357"/>
              <w:rPr>
                <w:b/>
              </w:rPr>
            </w:pPr>
            <w:r>
              <w:rPr>
                <w:b/>
              </w:rPr>
              <w:t>gNB can optionally indicate/trigger to UE which subset of CSI(s) the UE shall report.</w:t>
            </w:r>
          </w:p>
          <w:p w:rsidR="00497C6C" w:rsidRDefault="002835A4">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 xml:space="preserve">with overhead reduction </w:t>
            </w:r>
            <w:r>
              <w:rPr>
                <w:b/>
                <w:color w:val="FF0000"/>
                <w:lang w:val="en-US"/>
              </w:rPr>
              <w:t>techniques</w:t>
            </w:r>
          </w:p>
          <w:p w:rsidR="00497C6C" w:rsidRDefault="002835A4">
            <w:pPr>
              <w:pStyle w:val="affff4"/>
              <w:numPr>
                <w:ilvl w:val="0"/>
                <w:numId w:val="18"/>
              </w:numPr>
              <w:spacing w:line="240" w:lineRule="auto"/>
              <w:ind w:left="641" w:hanging="357"/>
              <w:rPr>
                <w:b/>
                <w:color w:val="FF0000"/>
              </w:rPr>
            </w:pPr>
            <w:r>
              <w:rPr>
                <w:b/>
                <w:color w:val="FF0000"/>
                <w:lang w:val="en-US"/>
              </w:rPr>
              <w:t xml:space="preserve">FFS: whether/how to reduce UE complexity </w:t>
            </w:r>
          </w:p>
          <w:p w:rsidR="00497C6C" w:rsidRDefault="00497C6C">
            <w:pPr>
              <w:rPr>
                <w:lang w:val="en-US" w:eastAsia="zh-CN"/>
              </w:rPr>
            </w:pPr>
          </w:p>
        </w:tc>
      </w:tr>
      <w:tr w:rsidR="00497C6C">
        <w:tc>
          <w:tcPr>
            <w:tcW w:w="1479" w:type="dxa"/>
          </w:tcPr>
          <w:p w:rsidR="00497C6C" w:rsidRDefault="002835A4">
            <w:pPr>
              <w:rPr>
                <w:rFonts w:eastAsia="PMingLiU"/>
                <w:lang w:val="en-US" w:eastAsia="zh-TW"/>
              </w:rPr>
            </w:pPr>
            <w:r>
              <w:rPr>
                <w:lang w:eastAsia="zh-CN"/>
              </w:rPr>
              <w:t>Qualcomm</w:t>
            </w:r>
          </w:p>
        </w:tc>
        <w:tc>
          <w:tcPr>
            <w:tcW w:w="8152" w:type="dxa"/>
          </w:tcPr>
          <w:p w:rsidR="00497C6C" w:rsidRDefault="002835A4">
            <w:pPr>
              <w:rPr>
                <w:lang w:val="en-US" w:eastAsia="zh-CN"/>
              </w:rPr>
            </w:pPr>
            <w:r>
              <w:rPr>
                <w:lang w:val="en-US" w:eastAsia="zh-CN"/>
              </w:rPr>
              <w:t>Please see our reply in P1. We C&amp;P some related suggestion below.</w:t>
            </w:r>
          </w:p>
          <w:p w:rsidR="00497C6C" w:rsidRDefault="002835A4">
            <w:pPr>
              <w:rPr>
                <w:lang w:val="en-US" w:eastAsia="zh-CN"/>
              </w:rPr>
            </w:pPr>
            <w:r>
              <w:rPr>
                <w:lang w:val="en-US" w:eastAsia="zh-CN"/>
              </w:rPr>
              <w:t xml:space="preserve">From discussion perspective, backward discussion starting from CSI feedback (in particular from undefined multi-CSI feedback) </w:t>
            </w:r>
            <w:r>
              <w:rPr>
                <w:lang w:val="en-US" w:eastAsia="zh-CN"/>
              </w:rPr>
              <w:t>is very hard since we don’t know how CSI-RS resource/CSI report configuration looks like.</w:t>
            </w:r>
          </w:p>
          <w:p w:rsidR="00497C6C" w:rsidRDefault="002835A4">
            <w:pPr>
              <w:rPr>
                <w:lang w:val="en-US" w:eastAsia="zh-CN"/>
              </w:rPr>
            </w:pPr>
            <w:r>
              <w:rPr>
                <w:lang w:val="en-US" w:eastAsia="zh-CN"/>
              </w:rPr>
              <w:t>Hence, we suggest discussing in the following order:</w:t>
            </w:r>
          </w:p>
          <w:p w:rsidR="00497C6C" w:rsidRDefault="002835A4">
            <w:pPr>
              <w:pStyle w:val="affff4"/>
              <w:numPr>
                <w:ilvl w:val="0"/>
                <w:numId w:val="20"/>
              </w:numPr>
              <w:spacing w:line="240" w:lineRule="auto"/>
              <w:rPr>
                <w:lang w:val="en-US" w:eastAsia="zh-CN"/>
              </w:rPr>
            </w:pPr>
            <w:r>
              <w:rPr>
                <w:lang w:val="en-US" w:eastAsia="zh-CN"/>
              </w:rPr>
              <w:t>Definition of spatial adaptation pattern</w:t>
            </w:r>
          </w:p>
          <w:p w:rsidR="00497C6C" w:rsidRDefault="002835A4">
            <w:pPr>
              <w:pStyle w:val="affff4"/>
              <w:numPr>
                <w:ilvl w:val="0"/>
                <w:numId w:val="20"/>
              </w:numPr>
              <w:spacing w:line="240" w:lineRule="auto"/>
              <w:rPr>
                <w:lang w:val="en-US" w:eastAsia="zh-CN"/>
              </w:rPr>
            </w:pPr>
            <w:r>
              <w:rPr>
                <w:lang w:val="en-US" w:eastAsia="zh-CN"/>
              </w:rPr>
              <w:t>CSI-RS resource configuration</w:t>
            </w:r>
          </w:p>
          <w:p w:rsidR="00497C6C" w:rsidRDefault="002835A4">
            <w:pPr>
              <w:pStyle w:val="affff4"/>
              <w:numPr>
                <w:ilvl w:val="0"/>
                <w:numId w:val="20"/>
              </w:numPr>
              <w:spacing w:line="240" w:lineRule="auto"/>
              <w:rPr>
                <w:lang w:val="en-US" w:eastAsia="zh-CN"/>
              </w:rPr>
            </w:pPr>
            <w:r>
              <w:rPr>
                <w:lang w:val="en-US" w:eastAsia="zh-CN"/>
              </w:rPr>
              <w:lastRenderedPageBreak/>
              <w:t>CSI report configuration</w:t>
            </w:r>
          </w:p>
          <w:p w:rsidR="00497C6C" w:rsidRDefault="002835A4">
            <w:pPr>
              <w:pStyle w:val="affff4"/>
              <w:numPr>
                <w:ilvl w:val="0"/>
                <w:numId w:val="20"/>
              </w:numPr>
              <w:spacing w:line="240" w:lineRule="auto"/>
              <w:rPr>
                <w:lang w:val="en-US" w:eastAsia="zh-CN"/>
              </w:rPr>
            </w:pPr>
            <w:r>
              <w:rPr>
                <w:lang w:val="en-US" w:eastAsia="zh-CN"/>
              </w:rPr>
              <w:t xml:space="preserve">CSI report based </w:t>
            </w:r>
            <w:r>
              <w:rPr>
                <w:lang w:val="en-US" w:eastAsia="zh-CN"/>
              </w:rPr>
              <w:t>on CSI-RS resource configuration and CSI report configuration.</w:t>
            </w:r>
          </w:p>
          <w:p w:rsidR="00497C6C" w:rsidRDefault="002835A4">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497C6C" w:rsidRDefault="002835A4">
            <w:pPr>
              <w:pStyle w:val="affff4"/>
              <w:numPr>
                <w:ilvl w:val="1"/>
                <w:numId w:val="20"/>
              </w:numPr>
              <w:spacing w:line="240" w:lineRule="auto"/>
              <w:rPr>
                <w:lang w:val="en-US" w:eastAsia="zh-CN"/>
              </w:rPr>
            </w:pPr>
            <w:r>
              <w:rPr>
                <w:lang w:val="en-US" w:eastAsia="zh-CN"/>
              </w:rPr>
              <w:t>Whether N CSIs are available before spatial domain adaptation</w:t>
            </w:r>
          </w:p>
          <w:p w:rsidR="00497C6C" w:rsidRDefault="002835A4">
            <w:pPr>
              <w:pStyle w:val="affff4"/>
              <w:numPr>
                <w:ilvl w:val="1"/>
                <w:numId w:val="20"/>
              </w:numPr>
              <w:spacing w:line="240" w:lineRule="auto"/>
              <w:rPr>
                <w:lang w:val="en-US" w:eastAsia="zh-CN"/>
              </w:rPr>
            </w:pPr>
            <w:r>
              <w:rPr>
                <w:lang w:val="en-US" w:eastAsia="zh-CN"/>
              </w:rPr>
              <w:t>Whether N CSIs are sent</w:t>
            </w:r>
            <w:r>
              <w:rPr>
                <w:lang w:val="en-US" w:eastAsia="zh-CN"/>
              </w:rPr>
              <w:t xml:space="preserve"> in a single CSI report or sent in separate CSI reports</w:t>
            </w:r>
          </w:p>
          <w:p w:rsidR="00497C6C" w:rsidRDefault="002835A4">
            <w:pPr>
              <w:rPr>
                <w:rFonts w:eastAsia="PMingLiU"/>
                <w:lang w:val="en-US" w:eastAsia="zh-TW"/>
              </w:rPr>
            </w:pPr>
            <w:r>
              <w:rPr>
                <w:lang w:val="en-US" w:eastAsia="zh-CN"/>
              </w:rPr>
              <w:t>Whether CSI reduction is necessary when N &gt; 1.</w:t>
            </w:r>
          </w:p>
        </w:tc>
      </w:tr>
      <w:tr w:rsidR="00497C6C">
        <w:tc>
          <w:tcPr>
            <w:tcW w:w="1479" w:type="dxa"/>
          </w:tcPr>
          <w:p w:rsidR="00497C6C" w:rsidRDefault="002835A4">
            <w:pPr>
              <w:rPr>
                <w:lang w:eastAsia="zh-CN"/>
              </w:rPr>
            </w:pPr>
            <w:r>
              <w:rPr>
                <w:rFonts w:eastAsia="Malgun Gothic" w:hint="eastAsia"/>
                <w:lang w:val="en-US" w:eastAsia="ko-KR"/>
              </w:rPr>
              <w:lastRenderedPageBreak/>
              <w:t>LG Electronics</w:t>
            </w:r>
          </w:p>
        </w:tc>
        <w:tc>
          <w:tcPr>
            <w:tcW w:w="8152" w:type="dxa"/>
          </w:tcPr>
          <w:p w:rsidR="00497C6C" w:rsidRDefault="002835A4">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w:t>
            </w:r>
            <w:r>
              <w:rPr>
                <w:rFonts w:eastAsia="Malgun Gothic"/>
                <w:lang w:val="en-US" w:eastAsia="ko-KR"/>
              </w:rPr>
              <w:t>is large, a method of reducing the candidate number of spatial or power adaptation patterns is needed in order to reduce the amount of CSI information to be calculated and reported. In this case, it is possible to consider a method in which the gNB indicat</w:t>
            </w:r>
            <w:r>
              <w:rPr>
                <w:rFonts w:eastAsia="Malgun Gothic"/>
                <w:lang w:val="en-US" w:eastAsia="ko-KR"/>
              </w:rPr>
              <w:t xml:space="preserve">es the CSI corresponding to the spatial or power adaptation pattern to be calculated and reported directly to the UE. </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w:t>
            </w:r>
            <w:r>
              <w:rPr>
                <w:lang w:val="en-US" w:eastAsia="zh-CN"/>
              </w:rPr>
              <w:t>eference. It is not too early rather a bit late if not to decide this still. For progress, ‘if’ is set to allow more considerations. However, it is encouraged to think about whether it is something RAN1 cannot agree on, or it is one configuration tool that</w:t>
            </w:r>
            <w:r>
              <w:rPr>
                <w:lang w:val="en-US" w:eastAsia="zh-CN"/>
              </w:rPr>
              <w:t xml:space="preserve"> should be allowed in specification and up to network/UE vendors to choose support or not.</w:t>
            </w:r>
          </w:p>
          <w:p w:rsidR="00497C6C" w:rsidRDefault="002835A4">
            <w:pPr>
              <w:rPr>
                <w:lang w:val="en-US" w:eastAsia="zh-CN"/>
              </w:rPr>
            </w:pPr>
            <w:r>
              <w:rPr>
                <w:lang w:val="en-US" w:eastAsia="zh-CN"/>
              </w:rPr>
              <w:t>For single-CSI case, possibly gNB indication can also be used as one company point out.</w:t>
            </w:r>
          </w:p>
          <w:p w:rsidR="00497C6C" w:rsidRDefault="002835A4">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w:t>
            </w:r>
            <w:r>
              <w:rPr>
                <w:lang w:val="en-US" w:eastAsia="zh-CN"/>
              </w:rPr>
              <w:t xml:space="preserve"> benefits can be observed with separate reporting. However there can be more explanations to elaborate this.</w:t>
            </w:r>
          </w:p>
          <w:p w:rsidR="00497C6C" w:rsidRDefault="002835A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w:t>
            </w:r>
            <w:r>
              <w:rPr>
                <w:lang w:val="en-US" w:eastAsia="zh-CN"/>
              </w:rPr>
              <w:t>eat them if the agreement is not to confirm such FFS nor concrete solutions. We can always discuss those separately.</w:t>
            </w:r>
          </w:p>
          <w:p w:rsidR="00497C6C" w:rsidRDefault="002835A4">
            <w:pPr>
              <w:spacing w:after="60"/>
              <w:outlineLvl w:val="2"/>
              <w:rPr>
                <w:b/>
                <w:bCs/>
                <w:lang w:eastAsia="zh-CN"/>
              </w:rPr>
            </w:pPr>
            <w:r>
              <w:rPr>
                <w:b/>
                <w:bCs/>
              </w:rPr>
              <w:t>P3</w:t>
            </w:r>
            <w:r>
              <w:rPr>
                <w:rFonts w:hint="eastAsia"/>
                <w:b/>
                <w:bCs/>
                <w:lang w:eastAsia="zh-CN"/>
              </w:rPr>
              <w:t>-</w:t>
            </w:r>
            <w:r>
              <w:rPr>
                <w:b/>
                <w:bCs/>
                <w:lang w:eastAsia="zh-CN"/>
              </w:rPr>
              <w:t>rev1</w:t>
            </w:r>
          </w:p>
          <w:p w:rsidR="00497C6C" w:rsidRDefault="002835A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w:t>
            </w:r>
            <w:r>
              <w:rPr>
                <w:b/>
                <w:lang w:val="en-US" w:eastAsia="zh-CN"/>
              </w:rPr>
              <w:t xml:space="preserve"> </w:t>
            </w:r>
            <m:oMath>
              <m:r>
                <m:rPr>
                  <m:sty m:val="bi"/>
                </m:rPr>
                <w:rPr>
                  <w:rFonts w:ascii="Cambria Math" w:hAnsi="Cambria Math"/>
                  <w:lang w:val="en-US" w:eastAsia="zh-CN"/>
                </w:rPr>
                <m:t>L</m:t>
              </m:r>
            </m:oMath>
            <w:r>
              <w:rPr>
                <w:b/>
                <w:lang w:val="en-US" w:eastAsia="zh-CN"/>
              </w:rPr>
              <w:t>) in one report</w:t>
            </w:r>
          </w:p>
          <w:p w:rsidR="00497C6C" w:rsidRDefault="002835A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7C6C" w:rsidRDefault="002835A4">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rsidR="00497C6C" w:rsidRDefault="002835A4">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w:t>
            </w:r>
            <w:r>
              <w:rPr>
                <w:b/>
                <w:lang w:val="en-US" w:eastAsia="zh-CN"/>
              </w:rPr>
              <w:t>ti-CSI.</w:t>
            </w: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lang w:val="en-US" w:eastAsia="zh-CN"/>
              </w:rPr>
              <w:t>China Telecom</w:t>
            </w:r>
          </w:p>
        </w:tc>
        <w:tc>
          <w:tcPr>
            <w:tcW w:w="8152" w:type="dxa"/>
          </w:tcPr>
          <w:p w:rsidR="00497C6C" w:rsidRDefault="002835A4">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OCOMO2</w:t>
            </w:r>
          </w:p>
        </w:tc>
        <w:tc>
          <w:tcPr>
            <w:tcW w:w="8152" w:type="dxa"/>
          </w:tcPr>
          <w:p w:rsidR="00497C6C" w:rsidRDefault="002835A4">
            <w:pPr>
              <w:rPr>
                <w:lang w:val="en-US" w:eastAsia="zh-CN"/>
              </w:rPr>
            </w:pPr>
            <w:r>
              <w:rPr>
                <w:lang w:val="en-US" w:eastAsia="zh-CN"/>
              </w:rPr>
              <w:t xml:space="preserve">We support the updated proposal. </w:t>
            </w:r>
          </w:p>
          <w:p w:rsidR="00497C6C" w:rsidRDefault="002835A4">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497C6C" w:rsidRDefault="00497C6C">
            <w:pPr>
              <w:rPr>
                <w:rFonts w:eastAsia="PMingLiU"/>
                <w:lang w:val="en-US" w:eastAsia="zh-TW"/>
              </w:rPr>
            </w:pPr>
          </w:p>
          <w:p w:rsidR="00497C6C" w:rsidRDefault="002835A4">
            <w:pPr>
              <w:spacing w:after="60"/>
              <w:rPr>
                <w:b/>
                <w:lang w:val="en-US" w:eastAsia="zh-CN"/>
              </w:rPr>
            </w:pPr>
            <w:r>
              <w:rPr>
                <w:rFonts w:hint="eastAsia"/>
                <w:b/>
                <w:lang w:val="en-US" w:eastAsia="zh-CN"/>
              </w:rPr>
              <w:lastRenderedPageBreak/>
              <w:t>S</w:t>
            </w:r>
            <w:r>
              <w:rPr>
                <w:b/>
                <w:lang w:val="en-US" w:eastAsia="zh-CN"/>
              </w:rPr>
              <w:t>upport a framework th</w:t>
            </w:r>
            <w:r>
              <w:rPr>
                <w:b/>
                <w:lang w:val="en-US" w:eastAsia="zh-CN"/>
              </w:rPr>
              <w:t xml:space="preserve">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497C6C" w:rsidRDefault="002835A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7C6C" w:rsidRDefault="002835A4">
            <w:pPr>
              <w:pStyle w:val="affff4"/>
              <w:numPr>
                <w:ilvl w:val="0"/>
                <w:numId w:val="20"/>
              </w:numPr>
              <w:spacing w:line="240" w:lineRule="auto"/>
              <w:rPr>
                <w:b/>
                <w:lang w:val="en-US" w:eastAsia="zh-CN"/>
              </w:rPr>
            </w:pPr>
            <w:r>
              <w:rPr>
                <w:b/>
                <w:lang w:val="en-US" w:eastAsia="zh-CN"/>
              </w:rPr>
              <w:t>gNB can optionally indicate/trigger to UE</w:t>
            </w:r>
            <w:r>
              <w:rPr>
                <w:b/>
                <w:lang w:val="en-US" w:eastAsia="zh-CN"/>
              </w:rPr>
              <w:t xml:space="preserv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497C6C" w:rsidRDefault="002835A4">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497C6C" w:rsidRDefault="002835A4">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7C6C">
        <w:tc>
          <w:tcPr>
            <w:tcW w:w="1479" w:type="dxa"/>
          </w:tcPr>
          <w:p w:rsidR="00497C6C" w:rsidRDefault="002835A4">
            <w:pPr>
              <w:rPr>
                <w:rFonts w:eastAsia="宋体"/>
                <w:lang w:val="en-US" w:eastAsia="zh-CN"/>
              </w:rPr>
            </w:pPr>
            <w:r>
              <w:rPr>
                <w:rFonts w:eastAsia="宋体" w:hint="eastAsia"/>
                <w:lang w:val="en-US" w:eastAsia="zh-CN"/>
              </w:rPr>
              <w:lastRenderedPageBreak/>
              <w:t>ZTE,Sanechips2</w:t>
            </w:r>
          </w:p>
        </w:tc>
        <w:tc>
          <w:tcPr>
            <w:tcW w:w="8152" w:type="dxa"/>
          </w:tcPr>
          <w:p w:rsidR="00497C6C" w:rsidRDefault="002835A4">
            <w:pPr>
              <w:rPr>
                <w:rFonts w:eastAsia="宋体"/>
                <w:lang w:val="en-US" w:eastAsia="zh-CN"/>
              </w:rPr>
            </w:pPr>
            <w:r>
              <w:rPr>
                <w:rFonts w:eastAsia="宋体" w:hint="eastAsia"/>
                <w:lang w:val="en-US" w:eastAsia="zh-CN"/>
              </w:rPr>
              <w:t>Support.</w:t>
            </w:r>
          </w:p>
          <w:p w:rsidR="00497C6C" w:rsidRDefault="002835A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benefit of report each CSI in </w:t>
            </w:r>
            <w:r>
              <w:rPr>
                <w:rFonts w:eastAsia="宋体" w:hint="eastAsia"/>
                <w:lang w:val="en-US" w:eastAsia="zh-CN"/>
              </w:rPr>
              <w:t>separate CSI report for multi-CSI. The UE complexity is same as report multi-CSI in one report, but it costs more signaling overhead, more energy for both gNB and UE.</w:t>
            </w:r>
          </w:p>
          <w:p w:rsidR="00497C6C" w:rsidRDefault="002835A4">
            <w:pPr>
              <w:rPr>
                <w:rFonts w:eastAsia="宋体"/>
                <w:lang w:val="en-US" w:eastAsia="zh-CN"/>
              </w:rPr>
            </w:pPr>
            <w:r>
              <w:rPr>
                <w:rFonts w:eastAsia="宋体" w:hint="eastAsia"/>
                <w:lang w:val="en-US" w:eastAsia="zh-CN"/>
              </w:rPr>
              <w:t>Therefore, we think multi-CSI in one report should be supported. For multi-CSI in separat</w:t>
            </w:r>
            <w:r>
              <w:rPr>
                <w:rFonts w:eastAsia="宋体" w:hint="eastAsia"/>
                <w:lang w:val="en-US" w:eastAsia="zh-CN"/>
              </w:rPr>
              <w:t>e report, it can be FFS.</w:t>
            </w:r>
          </w:p>
          <w:p w:rsidR="00497C6C" w:rsidRDefault="002835A4">
            <w:pPr>
              <w:rPr>
                <w:rFonts w:eastAsia="宋体"/>
                <w:lang w:val="en-US" w:eastAsia="zh-CN"/>
              </w:rPr>
            </w:pPr>
            <w:r>
              <w:rPr>
                <w:rFonts w:eastAsia="宋体" w:hint="eastAsia"/>
                <w:lang w:val="en-US" w:eastAsia="zh-CN"/>
              </w:rPr>
              <w:t>For the update suggested by DOCOMO, we are okay.</w:t>
            </w:r>
          </w:p>
        </w:tc>
      </w:tr>
      <w:tr w:rsidR="00497C6C">
        <w:tc>
          <w:tcPr>
            <w:tcW w:w="1479" w:type="dxa"/>
          </w:tcPr>
          <w:p w:rsidR="00497C6C" w:rsidRDefault="002835A4">
            <w:pPr>
              <w:rPr>
                <w:rFonts w:eastAsia="宋体"/>
                <w:lang w:val="en-US" w:eastAsia="zh-CN"/>
              </w:rPr>
            </w:pPr>
            <w:r>
              <w:rPr>
                <w:lang w:val="en-US" w:eastAsia="zh-CN"/>
              </w:rPr>
              <w:t>Huawei, HiSilicon</w:t>
            </w:r>
          </w:p>
        </w:tc>
        <w:tc>
          <w:tcPr>
            <w:tcW w:w="8152" w:type="dxa"/>
          </w:tcPr>
          <w:p w:rsidR="00497C6C" w:rsidRDefault="002835A4">
            <w:pPr>
              <w:spacing w:after="60"/>
              <w:outlineLvl w:val="2"/>
              <w:rPr>
                <w:b/>
                <w:bCs/>
                <w:lang w:eastAsia="zh-CN"/>
              </w:rPr>
            </w:pPr>
            <w:r>
              <w:rPr>
                <w:b/>
                <w:bCs/>
              </w:rPr>
              <w:t>P3</w:t>
            </w:r>
            <w:r>
              <w:rPr>
                <w:rFonts w:hint="eastAsia"/>
                <w:b/>
                <w:bCs/>
                <w:lang w:eastAsia="zh-CN"/>
              </w:rPr>
              <w:t>-</w:t>
            </w:r>
            <w:r>
              <w:rPr>
                <w:b/>
                <w:bCs/>
                <w:lang w:eastAsia="zh-CN"/>
              </w:rPr>
              <w:t>rev1</w:t>
            </w:r>
          </w:p>
          <w:p w:rsidR="00497C6C" w:rsidRDefault="002835A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w:t>
            </w:r>
            <w:r>
              <w:rPr>
                <w:b/>
                <w:color w:val="FF0000"/>
                <w:lang w:val="en-US" w:eastAsia="zh-CN"/>
              </w:rPr>
              <w:t>imum of spatial adaptation patterns?]</w:t>
            </w:r>
            <w:r>
              <w:rPr>
                <w:b/>
                <w:lang w:val="en-US" w:eastAsia="zh-CN"/>
              </w:rPr>
              <w:t>) in one report</w:t>
            </w:r>
          </w:p>
          <w:p w:rsidR="00497C6C" w:rsidRDefault="002835A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7C6C" w:rsidRDefault="002835A4">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rsidR="00497C6C" w:rsidRDefault="002835A4">
            <w:pPr>
              <w:rPr>
                <w:b/>
                <w:lang w:val="en-US" w:eastAsia="zh-CN"/>
              </w:rPr>
            </w:pPr>
            <w:r>
              <w:rPr>
                <w:rFonts w:hint="eastAsia"/>
                <w:b/>
                <w:lang w:val="en-US" w:eastAsia="zh-CN"/>
              </w:rPr>
              <w:t>F</w:t>
            </w:r>
            <w:r>
              <w:rPr>
                <w:b/>
                <w:lang w:val="en-US" w:eastAsia="zh-CN"/>
              </w:rPr>
              <w:t xml:space="preserve">FS whether a UE can also report each </w:t>
            </w:r>
            <w:r>
              <w:rPr>
                <w:b/>
                <w:lang w:val="en-US" w:eastAsia="zh-CN"/>
              </w:rPr>
              <w:t>CSI in separate CSI report for multi-CSI.</w:t>
            </w:r>
          </w:p>
          <w:p w:rsidR="00497C6C" w:rsidRDefault="00497C6C">
            <w:pPr>
              <w:rPr>
                <w:b/>
                <w:lang w:val="en-US" w:eastAsia="zh-CN"/>
              </w:rPr>
            </w:pPr>
          </w:p>
          <w:p w:rsidR="00497C6C" w:rsidRDefault="002835A4">
            <w:pPr>
              <w:rPr>
                <w:lang w:val="en-US" w:eastAsia="zh-CN"/>
              </w:rPr>
            </w:pPr>
            <w:r>
              <w:rPr>
                <w:lang w:val="en-US" w:eastAsia="zh-CN"/>
              </w:rPr>
              <w:t xml:space="preserve">We are OK with P3-rev1 for this time. </w:t>
            </w:r>
            <w:r>
              <w:rPr>
                <w:b/>
                <w:lang w:val="en-US" w:eastAsia="zh-CN"/>
              </w:rPr>
              <w:t>But we support N&gt;1 at least.</w:t>
            </w:r>
          </w:p>
          <w:p w:rsidR="00497C6C" w:rsidRDefault="002835A4">
            <w:pPr>
              <w:rPr>
                <w:lang w:val="en-US" w:eastAsia="zh-CN"/>
              </w:rPr>
            </w:pPr>
            <w:r>
              <w:rPr>
                <w:lang w:val="en-US" w:eastAsia="zh-CN"/>
              </w:rPr>
              <w:t>Some companies (VIVO, Inter digital) support multiple CSIs in multiple CSI reporting occasion. In such approach the actual UE complexity and UL pa</w:t>
            </w:r>
            <w:r>
              <w:rPr>
                <w:lang w:val="en-US" w:eastAsia="zh-CN"/>
              </w:rPr>
              <w:t xml:space="preserve">yload is equals to the multiple CSIs in one reporting occasion (without any UL payload and complexity reduction enhancement). </w:t>
            </w:r>
          </w:p>
          <w:p w:rsidR="00497C6C" w:rsidRDefault="002835A4">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persist</w:t>
            </w:r>
            <w:r>
              <w:rPr>
                <w:lang w:val="en-US" w:eastAsia="zh-CN"/>
              </w:rPr>
              <w:t xml:space="preserve">ently transmit multiple triggering/indicating signaling and then results in large L1/L2 signaling overhead. </w:t>
            </w:r>
          </w:p>
          <w:p w:rsidR="00497C6C" w:rsidRDefault="002835A4">
            <w:pPr>
              <w:jc w:val="center"/>
              <w:rPr>
                <w:lang w:val="en-US" w:eastAsia="zh-CN"/>
              </w:rPr>
            </w:pPr>
            <w:r>
              <w:rPr>
                <w:noProof/>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497C6C" w:rsidRDefault="00497C6C">
            <w:pPr>
              <w:rPr>
                <w:rFonts w:eastAsia="宋体"/>
                <w:lang w:val="en-US" w:eastAsia="zh-CN"/>
              </w:rPr>
            </w:pPr>
          </w:p>
        </w:tc>
      </w:tr>
      <w:tr w:rsidR="00497C6C">
        <w:tc>
          <w:tcPr>
            <w:tcW w:w="1479" w:type="dxa"/>
          </w:tcPr>
          <w:p w:rsidR="00497C6C" w:rsidRDefault="002835A4">
            <w:pPr>
              <w:rPr>
                <w:lang w:val="en-US" w:eastAsia="zh-CN"/>
              </w:rPr>
            </w:pPr>
            <w:r>
              <w:rPr>
                <w:rFonts w:eastAsia="宋体"/>
                <w:lang w:val="en-US" w:eastAsia="zh-CN"/>
              </w:rPr>
              <w:t>InterDigital</w:t>
            </w:r>
          </w:p>
        </w:tc>
        <w:tc>
          <w:tcPr>
            <w:tcW w:w="8152" w:type="dxa"/>
          </w:tcPr>
          <w:p w:rsidR="00497C6C" w:rsidRDefault="002835A4">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rsidR="00497C6C" w:rsidRDefault="002835A4">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increase when reporting multi-CSI in one report (e.g. number of c</w:t>
            </w:r>
            <w:r>
              <w:rPr>
                <w:rFonts w:eastAsia="宋体"/>
                <w:lang w:val="en-US" w:eastAsia="zh-CN"/>
              </w:rPr>
              <w:t xml:space="preserve">alculated CSI is multiplied for a single report configuration).  </w:t>
            </w:r>
          </w:p>
          <w:p w:rsidR="00497C6C" w:rsidRDefault="002835A4">
            <w:pPr>
              <w:spacing w:after="60"/>
              <w:outlineLvl w:val="2"/>
              <w:rPr>
                <w:b/>
                <w:bCs/>
              </w:rPr>
            </w:pPr>
            <w:r>
              <w:rPr>
                <w:rFonts w:eastAsia="宋体"/>
                <w:lang w:val="en-US" w:eastAsia="zh-CN"/>
              </w:rPr>
              <w:t>When reporting multi-CSI in single reporting occasion, if the UE is reporting at least CQI and RI for each spatial adaptation pattern, the overhead is also expected to increase proportionall</w:t>
            </w:r>
            <w:r>
              <w:rPr>
                <w:rFonts w:eastAsia="宋体"/>
                <w:lang w:val="en-US" w:eastAsia="zh-CN"/>
              </w:rPr>
              <w:t xml:space="preserve">y. Clearly there is a tradeoff between complexity and overhead when considering single-CSI vs. multi-CSI, and we think it is important to strive for a solution that balances the tradeoff.       </w:t>
            </w:r>
          </w:p>
        </w:tc>
      </w:tr>
      <w:tr w:rsidR="00497C6C">
        <w:tc>
          <w:tcPr>
            <w:tcW w:w="1479" w:type="dxa"/>
          </w:tcPr>
          <w:p w:rsidR="00497C6C" w:rsidRDefault="002835A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rsidR="00497C6C" w:rsidRDefault="002835A4">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497C6C" w:rsidRDefault="00497C6C">
            <w:pPr>
              <w:spacing w:after="60"/>
              <w:outlineLvl w:val="2"/>
              <w:rPr>
                <w:rFonts w:eastAsia="PMingLiU"/>
                <w:b/>
                <w:bCs/>
                <w:lang w:eastAsia="zh-TW"/>
              </w:rPr>
            </w:pPr>
          </w:p>
          <w:p w:rsidR="00497C6C" w:rsidRDefault="002835A4">
            <w:pPr>
              <w:spacing w:after="60"/>
              <w:outlineLvl w:val="2"/>
              <w:rPr>
                <w:rFonts w:eastAsia="PMingLiU"/>
                <w:bCs/>
                <w:lang w:eastAsia="zh-TW"/>
              </w:rPr>
            </w:pPr>
            <w:r>
              <w:rPr>
                <w:rFonts w:eastAsia="PMingLiU"/>
                <w:bCs/>
                <w:lang w:eastAsia="zh-TW"/>
              </w:rPr>
              <w:t xml:space="preserve">At least L=1 </w:t>
            </w:r>
            <w:r>
              <w:rPr>
                <w:rFonts w:eastAsia="PMingLiU"/>
                <w:bCs/>
                <w:lang w:eastAsia="zh-TW"/>
              </w:rPr>
              <w:t>(single CSI case) should be supported.</w:t>
            </w:r>
          </w:p>
          <w:p w:rsidR="00497C6C" w:rsidRDefault="002835A4">
            <w:pPr>
              <w:spacing w:after="60"/>
              <w:outlineLvl w:val="2"/>
              <w:rPr>
                <w:rFonts w:eastAsia="PMingLiU"/>
                <w:bCs/>
                <w:lang w:eastAsia="zh-TW"/>
              </w:rPr>
            </w:pPr>
            <w:r>
              <w:rPr>
                <w:rFonts w:eastAsia="PMingLiU"/>
                <w:bCs/>
                <w:lang w:eastAsia="zh-TW"/>
              </w:rPr>
              <w:t>For L&gt;1 (multi-CSI case), we should down-select the following options:</w:t>
            </w:r>
          </w:p>
          <w:p w:rsidR="00497C6C" w:rsidRDefault="002835A4">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rsidR="00497C6C" w:rsidRDefault="002835A4">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rsidR="00497C6C" w:rsidRDefault="002835A4">
            <w:pPr>
              <w:rPr>
                <w:rFonts w:eastAsia="宋体"/>
                <w:lang w:val="en-US" w:eastAsia="zh-CN"/>
              </w:rPr>
            </w:pPr>
            <w:r>
              <w:rPr>
                <w:rFonts w:eastAsia="PMingLiU"/>
                <w:bCs/>
                <w:lang w:eastAsia="zh-TW"/>
              </w:rPr>
              <w:t>FFS: If Option 2 is supported, UL payload size for CSI reportin</w:t>
            </w:r>
            <w:r>
              <w:rPr>
                <w:rFonts w:eastAsia="PMingLiU"/>
                <w:bCs/>
                <w:lang w:eastAsia="zh-TW"/>
              </w:rPr>
              <w:t>g should be discussed.</w:t>
            </w:r>
          </w:p>
        </w:tc>
      </w:tr>
      <w:tr w:rsidR="00497C6C">
        <w:tc>
          <w:tcPr>
            <w:tcW w:w="1479" w:type="dxa"/>
          </w:tcPr>
          <w:p w:rsidR="00497C6C" w:rsidRDefault="002835A4">
            <w:pPr>
              <w:rPr>
                <w:rFonts w:eastAsia="PMingLiU"/>
                <w:lang w:val="en-US" w:eastAsia="zh-TW"/>
              </w:rPr>
            </w:pPr>
            <w:r>
              <w:rPr>
                <w:rFonts w:eastAsia="PMingLiU"/>
                <w:lang w:val="en-US" w:eastAsia="zh-TW"/>
              </w:rPr>
              <w:t>Qualcomm2</w:t>
            </w:r>
          </w:p>
        </w:tc>
        <w:tc>
          <w:tcPr>
            <w:tcW w:w="8152" w:type="dxa"/>
          </w:tcPr>
          <w:p w:rsidR="00497C6C" w:rsidRDefault="002835A4">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w:t>
            </w:r>
            <w:r>
              <w:rPr>
                <w:rFonts w:eastAsia="PMingLiU"/>
                <w:lang w:val="en-US" w:eastAsia="zh-TW"/>
              </w:rPr>
              <w:t>th N spatial adaptation patterns” be interpreted? There could be two different interpretations:</w:t>
            </w:r>
          </w:p>
          <w:p w:rsidR="00497C6C" w:rsidRDefault="002835A4">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497C6C" w:rsidRDefault="002835A4">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w:t>
            </w:r>
          </w:p>
          <w:p w:rsidR="00497C6C" w:rsidRDefault="002835A4">
            <w:pPr>
              <w:rPr>
                <w:rFonts w:eastAsia="PMingLiU"/>
                <w:lang w:val="en-US" w:eastAsia="zh-TW"/>
              </w:rPr>
            </w:pPr>
            <w:r>
              <w:rPr>
                <w:rFonts w:eastAsia="PMingLiU"/>
                <w:lang w:val="en-US" w:eastAsia="zh-TW"/>
              </w:rPr>
              <w:t>From our perspective, we think Interpretation 1 should be pursued and some clarification is needed in the proposal.</w:t>
            </w:r>
          </w:p>
          <w:p w:rsidR="00497C6C" w:rsidRDefault="002835A4">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497C6C" w:rsidRDefault="002835A4">
            <w:pPr>
              <w:pStyle w:val="affff4"/>
              <w:numPr>
                <w:ilvl w:val="0"/>
                <w:numId w:val="24"/>
              </w:numPr>
              <w:rPr>
                <w:rFonts w:eastAsia="PMingLiU"/>
                <w:lang w:val="en-US" w:eastAsia="zh-TW"/>
              </w:rPr>
            </w:pPr>
            <w:r>
              <w:rPr>
                <w:rFonts w:eastAsia="PMingLiU"/>
                <w:lang w:val="en-US" w:eastAsia="zh-TW"/>
              </w:rPr>
              <w:t xml:space="preserve">For periodic CSI reporting, the bullet means that gNB may </w:t>
            </w:r>
            <w:r>
              <w:rPr>
                <w:rFonts w:eastAsia="PMingLiU"/>
                <w:lang w:val="en-US" w:eastAsia="zh-TW"/>
              </w:rPr>
              <w:t>use L1/L2 signaling to request a subset of CSIs. If this is the case, why does not gNB trigger SP or AP CSI reporting?</w:t>
            </w:r>
          </w:p>
          <w:p w:rsidR="00497C6C" w:rsidRDefault="002835A4">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w:t>
            </w:r>
            <w:r>
              <w:rPr>
                <w:rFonts w:eastAsia="PMingLiU"/>
                <w:lang w:val="en-US" w:eastAsia="zh-TW"/>
              </w:rPr>
              <w:t xml:space="preserve">patterns using existing triggering mechanism. Hence, no new indication is necessary. </w:t>
            </w:r>
          </w:p>
          <w:p w:rsidR="00497C6C" w:rsidRDefault="002835A4">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497C6C" w:rsidRDefault="002835A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497C6C" w:rsidRDefault="002835A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7C6C" w:rsidRDefault="002835A4">
            <w:pPr>
              <w:pStyle w:val="affff4"/>
              <w:numPr>
                <w:ilvl w:val="0"/>
                <w:numId w:val="20"/>
              </w:numPr>
              <w:spacing w:line="240" w:lineRule="auto"/>
              <w:rPr>
                <w:b/>
                <w:strike/>
                <w:color w:val="0070C0"/>
                <w:lang w:val="en-US" w:eastAsia="zh-CN"/>
              </w:rPr>
            </w:pPr>
            <w:r>
              <w:rPr>
                <w:b/>
                <w:strike/>
                <w:color w:val="0070C0"/>
                <w:lang w:val="en-US" w:eastAsia="zh-CN"/>
              </w:rPr>
              <w:t>gNB can optionally indicat</w:t>
            </w:r>
            <w:r>
              <w:rPr>
                <w:b/>
                <w:strike/>
                <w:color w:val="0070C0"/>
                <w:lang w:val="en-US" w:eastAsia="zh-CN"/>
              </w:rPr>
              <w:t>e/trigger to UE which subset of CSI(s) the UE shall report</w:t>
            </w:r>
          </w:p>
          <w:p w:rsidR="00497C6C" w:rsidRDefault="002835A4">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7C6C">
        <w:tc>
          <w:tcPr>
            <w:tcW w:w="1479" w:type="dxa"/>
          </w:tcPr>
          <w:p w:rsidR="00497C6C" w:rsidRDefault="002835A4">
            <w:pPr>
              <w:rPr>
                <w:rFonts w:eastAsia="PMingLiU"/>
                <w:lang w:val="en-US" w:eastAsia="zh-TW"/>
              </w:rPr>
            </w:pPr>
            <w:r>
              <w:rPr>
                <w:rFonts w:eastAsia="PMingLiU"/>
                <w:lang w:val="en-US" w:eastAsia="zh-TW"/>
              </w:rPr>
              <w:t>Lenovo2</w:t>
            </w:r>
          </w:p>
        </w:tc>
        <w:tc>
          <w:tcPr>
            <w:tcW w:w="8152" w:type="dxa"/>
          </w:tcPr>
          <w:p w:rsidR="00497C6C" w:rsidRDefault="002835A4">
            <w:pPr>
              <w:rPr>
                <w:rFonts w:eastAsia="PMingLiU"/>
                <w:lang w:val="en-US" w:eastAsia="zh-TW"/>
              </w:rPr>
            </w:pPr>
            <w:r>
              <w:rPr>
                <w:rFonts w:eastAsia="PMingLiU"/>
                <w:lang w:val="en-US" w:eastAsia="zh-TW"/>
              </w:rPr>
              <w:t xml:space="preserve">We support the main paragraph of the proposal as well as the first bullet. For the second bullet, we prefer </w:t>
            </w:r>
            <w:r>
              <w:rPr>
                <w:rFonts w:eastAsia="PMingLiU"/>
                <w:lang w:val="en-US" w:eastAsia="zh-TW"/>
              </w:rPr>
              <w:t>to include the possibility of UE selection of the N CSIs. Can we consider the following wording?</w:t>
            </w:r>
          </w:p>
          <w:p w:rsidR="00497C6C" w:rsidRDefault="002835A4">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497C6C" w:rsidRDefault="002835A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7C6C" w:rsidRDefault="002835A4">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497C6C" w:rsidRDefault="002835A4">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rsidR="00497C6C" w:rsidRDefault="002835A4">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7C6C">
        <w:tc>
          <w:tcPr>
            <w:tcW w:w="1479" w:type="dxa"/>
          </w:tcPr>
          <w:p w:rsidR="00497C6C" w:rsidRDefault="002835A4">
            <w:pPr>
              <w:rPr>
                <w:rFonts w:eastAsia="PMingLiU"/>
                <w:lang w:val="en-US" w:eastAsia="zh-TW"/>
              </w:rPr>
            </w:pPr>
            <w:r>
              <w:rPr>
                <w:lang w:val="en-US" w:eastAsia="zh-CN"/>
              </w:rPr>
              <w:lastRenderedPageBreak/>
              <w:t>Intel</w:t>
            </w:r>
          </w:p>
        </w:tc>
        <w:tc>
          <w:tcPr>
            <w:tcW w:w="8152" w:type="dxa"/>
          </w:tcPr>
          <w:p w:rsidR="00497C6C" w:rsidRDefault="002835A4">
            <w:pPr>
              <w:spacing w:after="60"/>
              <w:outlineLvl w:val="2"/>
            </w:pPr>
            <w:r>
              <w:t>We are generally ok with main bullet and 1</w:t>
            </w:r>
            <w:r>
              <w:rPr>
                <w:vertAlign w:val="superscript"/>
              </w:rPr>
              <w:t>st</w:t>
            </w:r>
            <w:r>
              <w:t xml:space="preserve"> sub-bullet.</w:t>
            </w:r>
          </w:p>
          <w:p w:rsidR="00497C6C" w:rsidRDefault="002835A4">
            <w:pPr>
              <w:spacing w:after="60"/>
              <w:outlineLvl w:val="2"/>
            </w:pPr>
            <w:r>
              <w:t>As for the 2</w:t>
            </w:r>
            <w:r>
              <w:rPr>
                <w:vertAlign w:val="superscript"/>
              </w:rPr>
              <w:t>nd</w:t>
            </w:r>
            <w:r>
              <w:t xml:space="preserve"> sub-bullet, we have a question on </w:t>
            </w:r>
            <w:r>
              <w:t>what would happen if the gNB does not indicate/trigger. The sub-bullet describes the indication/trigger being optional, which we don’t understand well.</w:t>
            </w:r>
          </w:p>
          <w:p w:rsidR="00497C6C" w:rsidRDefault="002835A4">
            <w:pPr>
              <w:spacing w:after="60"/>
              <w:outlineLvl w:val="2"/>
            </w:pPr>
            <w:r>
              <w:t>If the gNB does not indicate/tigger what is the expected UE behavior?</w:t>
            </w:r>
          </w:p>
          <w:p w:rsidR="00497C6C" w:rsidRDefault="002835A4">
            <w:pPr>
              <w:spacing w:after="60"/>
              <w:outlineLvl w:val="2"/>
            </w:pPr>
            <w:r>
              <w:t xml:space="preserve">(1) UE does not report multiple </w:t>
            </w:r>
            <w:r>
              <w:t>CSIs and only report 1</w:t>
            </w:r>
          </w:p>
          <w:p w:rsidR="00497C6C" w:rsidRDefault="002835A4">
            <w:pPr>
              <w:spacing w:after="60"/>
              <w:outlineLvl w:val="2"/>
            </w:pPr>
            <w:r>
              <w:t>(2) UE can pick and choose any hypothesis from N CSIs and report any value</w:t>
            </w:r>
          </w:p>
          <w:p w:rsidR="00497C6C" w:rsidRDefault="002835A4">
            <w:pPr>
              <w:spacing w:after="60"/>
              <w:outlineLvl w:val="2"/>
            </w:pPr>
            <w:r>
              <w:t>(3) something else</w:t>
            </w:r>
          </w:p>
          <w:p w:rsidR="00497C6C" w:rsidRDefault="002835A4">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w:t>
            </w:r>
            <w:r>
              <w:rPr>
                <w:rFonts w:eastAsia="PMingLiU"/>
                <w:lang w:val="en-US" w:eastAsia="zh-TW"/>
              </w:rPr>
              <w:t xml:space="preserve"> counted as in current spec for reporting N CSIs or not.</w:t>
            </w:r>
          </w:p>
        </w:tc>
      </w:tr>
      <w:tr w:rsidR="00497C6C">
        <w:tc>
          <w:tcPr>
            <w:tcW w:w="1479" w:type="dxa"/>
          </w:tcPr>
          <w:p w:rsidR="00497C6C" w:rsidRDefault="002835A4">
            <w:pPr>
              <w:rPr>
                <w:lang w:val="en-US" w:eastAsia="zh-CN"/>
              </w:rPr>
            </w:pPr>
            <w:r>
              <w:rPr>
                <w:rFonts w:hint="eastAsia"/>
                <w:lang w:val="en-US" w:eastAsia="zh-CN"/>
              </w:rPr>
              <w:t>X</w:t>
            </w:r>
            <w:r>
              <w:rPr>
                <w:lang w:val="en-US" w:eastAsia="zh-CN"/>
              </w:rPr>
              <w:t>iaomi</w:t>
            </w:r>
          </w:p>
        </w:tc>
        <w:tc>
          <w:tcPr>
            <w:tcW w:w="8152" w:type="dxa"/>
          </w:tcPr>
          <w:p w:rsidR="00497C6C" w:rsidRDefault="002835A4">
            <w:pPr>
              <w:spacing w:after="60"/>
              <w:outlineLvl w:val="2"/>
              <w:rPr>
                <w:lang w:eastAsia="zh-CN"/>
              </w:rPr>
            </w:pPr>
            <w:r>
              <w:rPr>
                <w:rFonts w:hint="eastAsia"/>
                <w:lang w:eastAsia="zh-CN"/>
              </w:rPr>
              <w:t>W</w:t>
            </w:r>
            <w:r>
              <w:rPr>
                <w:lang w:eastAsia="zh-CN"/>
              </w:rPr>
              <w:t xml:space="preserve">e support the content of main bullet and first sub-bullet. </w:t>
            </w:r>
          </w:p>
          <w:p w:rsidR="00497C6C" w:rsidRDefault="002835A4">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497C6C" w:rsidRDefault="002835A4">
            <w:pPr>
              <w:spacing w:after="60"/>
              <w:outlineLvl w:val="2"/>
              <w:rPr>
                <w:lang w:eastAsia="zh-CN"/>
              </w:rPr>
            </w:pPr>
            <w:r>
              <w:rPr>
                <w:rFonts w:hint="eastAsia"/>
                <w:lang w:eastAsia="zh-CN"/>
              </w:rPr>
              <w:t>F</w:t>
            </w:r>
            <w:r>
              <w:rPr>
                <w:lang w:eastAsia="zh-CN"/>
              </w:rPr>
              <w:t>or the third sub-bullet, we do not see</w:t>
            </w:r>
            <w:r>
              <w:rPr>
                <w:lang w:eastAsia="zh-CN"/>
              </w:rPr>
              <w:t xml:space="preserve"> any benefits compared with one CSI report with N CSIs.</w:t>
            </w:r>
          </w:p>
          <w:p w:rsidR="00497C6C" w:rsidRDefault="002835A4">
            <w:pPr>
              <w:spacing w:after="60"/>
              <w:outlineLvl w:val="2"/>
              <w:rPr>
                <w:lang w:eastAsia="zh-CN"/>
              </w:rPr>
            </w:pPr>
            <w:r>
              <w:rPr>
                <w:lang w:eastAsia="zh-CN"/>
              </w:rPr>
              <w:t>In addition, the signalling overhead for the third sub-bullet is another issue.</w:t>
            </w:r>
          </w:p>
        </w:tc>
      </w:tr>
      <w:tr w:rsidR="00497C6C">
        <w:tc>
          <w:tcPr>
            <w:tcW w:w="1479" w:type="dxa"/>
          </w:tcPr>
          <w:p w:rsidR="00497C6C" w:rsidRDefault="002835A4">
            <w:pPr>
              <w:rPr>
                <w:lang w:val="en-US" w:eastAsia="zh-CN"/>
              </w:rPr>
            </w:pPr>
            <w:r>
              <w:rPr>
                <w:rFonts w:eastAsia="PMingLiU"/>
                <w:lang w:val="en-US" w:eastAsia="zh-TW"/>
              </w:rPr>
              <w:t>Nokia/NSB2</w:t>
            </w:r>
          </w:p>
        </w:tc>
        <w:tc>
          <w:tcPr>
            <w:tcW w:w="8152" w:type="dxa"/>
          </w:tcPr>
          <w:p w:rsidR="00497C6C" w:rsidRDefault="002835A4">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 xml:space="preserve">define spatial adaptation pattern, </w:t>
            </w:r>
            <w:r>
              <w:rPr>
                <w:rFonts w:eastAsia="PMingLiU"/>
                <w:u w:val="single"/>
                <w:lang w:val="en-US" w:eastAsia="zh-TW"/>
              </w:rPr>
              <w:t>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w:t>
            </w:r>
            <w:r>
              <w:rPr>
                <w:rFonts w:eastAsia="PMingLiU"/>
                <w:lang w:val="en-US" w:eastAsia="zh-TW"/>
              </w:rPr>
              <w:t>tion.</w:t>
            </w:r>
          </w:p>
          <w:p w:rsidR="00497C6C" w:rsidRDefault="002835A4">
            <w:pPr>
              <w:rPr>
                <w:rFonts w:eastAsia="PMingLiU"/>
                <w:lang w:val="en-US" w:eastAsia="zh-TW"/>
              </w:rPr>
            </w:pPr>
            <w:r>
              <w:rPr>
                <w:rFonts w:eastAsia="PMingLiU"/>
                <w:lang w:val="en-US" w:eastAsia="zh-TW"/>
              </w:rPr>
              <w:t>Regarding multi-CSI case, to our view:</w:t>
            </w:r>
          </w:p>
          <w:p w:rsidR="00497C6C" w:rsidRDefault="002835A4">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w:t>
            </w:r>
            <w:r>
              <w:rPr>
                <w:rFonts w:eastAsia="PMingLiU"/>
                <w:lang w:val="en-US" w:eastAsia="zh-TW"/>
              </w:rPr>
              <w:t>ccasion case. But from specification perspective, it may require much less spec impact.</w:t>
            </w:r>
          </w:p>
          <w:p w:rsidR="00497C6C" w:rsidRDefault="002835A4">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w:t>
            </w:r>
            <w:r>
              <w:rPr>
                <w:rFonts w:eastAsia="PMingLiU"/>
                <w:lang w:val="en-US" w:eastAsia="zh-TW"/>
              </w:rPr>
              <w:t>an be operated with Periodic, Semi-periodic, and Aperiodic ways.</w:t>
            </w:r>
          </w:p>
          <w:p w:rsidR="00497C6C" w:rsidRDefault="002835A4">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497C6C" w:rsidRDefault="002835A4">
            <w:pPr>
              <w:rPr>
                <w:rFonts w:eastAsia="PMingLiU"/>
                <w:lang w:val="en-US" w:eastAsia="zh-TW"/>
              </w:rPr>
            </w:pPr>
            <w:r>
              <w:rPr>
                <w:rFonts w:eastAsia="PMingLiU"/>
                <w:lang w:val="en-US" w:eastAsia="zh-TW"/>
              </w:rPr>
              <w:t>We thus suggest the following updates on P3-rev1:</w:t>
            </w:r>
          </w:p>
          <w:p w:rsidR="00497C6C" w:rsidRDefault="002835A4">
            <w:pPr>
              <w:spacing w:after="60"/>
              <w:rPr>
                <w:b/>
                <w:color w:val="FF0000"/>
                <w:lang w:val="en-US" w:eastAsia="zh-CN"/>
              </w:rPr>
            </w:pPr>
            <w:r>
              <w:rPr>
                <w:b/>
                <w:color w:val="FF0000"/>
                <w:lang w:val="en-US" w:eastAsia="zh-CN"/>
              </w:rPr>
              <w:t>For reporting multiple CSIs as</w:t>
            </w:r>
            <w:r>
              <w:rPr>
                <w:b/>
                <w:color w:val="FF0000"/>
                <w:lang w:val="en-US" w:eastAsia="zh-CN"/>
              </w:rPr>
              <w:t>sociated with multiple spatial adaptation patterns, consider at least one of the following options:</w:t>
            </w:r>
          </w:p>
          <w:p w:rsidR="00497C6C" w:rsidRDefault="002835A4">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497C6C" w:rsidRDefault="002835A4">
            <w:pPr>
              <w:pStyle w:val="affff4"/>
              <w:numPr>
                <w:ilvl w:val="1"/>
                <w:numId w:val="26"/>
              </w:numPr>
              <w:spacing w:after="60"/>
              <w:rPr>
                <w:b/>
                <w:lang w:val="en-US" w:eastAsia="zh-CN"/>
              </w:rPr>
            </w:pPr>
            <w:r>
              <w:rPr>
                <w:b/>
                <w:color w:val="FF0000"/>
                <w:lang w:val="en-US" w:eastAsia="zh-CN"/>
              </w:rPr>
              <w:t>FFS: gNB indication/triggering, considering different reporting types (such as aperiodic</w:t>
            </w:r>
            <w:r>
              <w:rPr>
                <w:b/>
                <w:color w:val="FF0000"/>
                <w:lang w:val="en-US" w:eastAsia="zh-CN"/>
              </w:rPr>
              <w:t xml:space="preserve"> and semi-persistent).</w:t>
            </w:r>
          </w:p>
          <w:p w:rsidR="00497C6C" w:rsidRDefault="002835A4">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497C6C" w:rsidRDefault="002835A4">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497C6C" w:rsidRDefault="002835A4">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CSIs in a next CSI re</w:t>
            </w:r>
            <w:r>
              <w:rPr>
                <w:b/>
                <w:color w:val="FF0000"/>
                <w:lang w:val="en-US" w:eastAsia="zh-CN"/>
              </w:rPr>
              <w:t xml:space="preserve">porting occasion. </w:t>
            </w:r>
          </w:p>
          <w:p w:rsidR="00497C6C" w:rsidRDefault="002835A4">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497C6C" w:rsidRDefault="00497C6C">
            <w:pPr>
              <w:spacing w:after="60"/>
              <w:outlineLvl w:val="2"/>
              <w:rPr>
                <w:lang w:eastAsia="zh-CN"/>
              </w:rPr>
            </w:pPr>
          </w:p>
        </w:tc>
      </w:tr>
      <w:tr w:rsidR="00497C6C">
        <w:tc>
          <w:tcPr>
            <w:tcW w:w="1479" w:type="dxa"/>
          </w:tcPr>
          <w:p w:rsidR="00497C6C" w:rsidRDefault="002835A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rsidR="00497C6C" w:rsidRDefault="002835A4">
            <w:pPr>
              <w:rPr>
                <w:rFonts w:eastAsia="PMingLiU"/>
                <w:lang w:val="en-US" w:eastAsia="zh-TW"/>
              </w:rPr>
            </w:pPr>
            <w:r>
              <w:rPr>
                <w:rFonts w:eastAsia="Malgun Gothic" w:hint="eastAsia"/>
                <w:lang w:eastAsia="ko-KR"/>
              </w:rPr>
              <w:t>W</w:t>
            </w:r>
            <w:r>
              <w:rPr>
                <w:rFonts w:eastAsia="Malgun Gothic"/>
                <w:lang w:eastAsia="ko-KR"/>
              </w:rPr>
              <w:t xml:space="preserve">e support the proposal and prefer Qualcomm’s version which further clarifies the relation between CSIs and spatial adaptation </w:t>
            </w:r>
            <w:r>
              <w:rPr>
                <w:rFonts w:eastAsia="Malgun Gothic"/>
                <w:lang w:eastAsia="ko-KR"/>
              </w:rPr>
              <w:t>patterns.</w:t>
            </w:r>
          </w:p>
        </w:tc>
      </w:tr>
      <w:tr w:rsidR="00497C6C">
        <w:tc>
          <w:tcPr>
            <w:tcW w:w="1479" w:type="dxa"/>
          </w:tcPr>
          <w:p w:rsidR="00497C6C" w:rsidRDefault="002835A4">
            <w:pPr>
              <w:rPr>
                <w:rFonts w:eastAsia="Malgun Gothic"/>
                <w:lang w:eastAsia="ko-KR"/>
              </w:rPr>
            </w:pPr>
            <w:r>
              <w:rPr>
                <w:rFonts w:eastAsia="Yu Mincho"/>
                <w:lang w:val="en-US" w:eastAsia="ja-JP"/>
              </w:rPr>
              <w:t>Fujitsu2</w:t>
            </w:r>
          </w:p>
        </w:tc>
        <w:tc>
          <w:tcPr>
            <w:tcW w:w="8152" w:type="dxa"/>
          </w:tcPr>
          <w:p w:rsidR="00497C6C" w:rsidRDefault="002835A4">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to be reported is only considered in </w:t>
            </w:r>
            <w:r>
              <w:rPr>
                <w:rFonts w:eastAsia="Yu Mincho"/>
                <w:bCs/>
                <w:lang w:val="en-US" w:eastAsia="ja-JP"/>
              </w:rPr>
              <w:t>multi-CSI. In our opinion, it is applicable to both single-CSI and multi-CSI. Besides, the word ‘optionally’ seems redundant. We propose the following update:</w:t>
            </w:r>
          </w:p>
          <w:p w:rsidR="00497C6C" w:rsidRDefault="002835A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w:t>
            </w:r>
            <w:r>
              <w:rPr>
                <w:b/>
                <w:lang w:val="en-US" w:eastAsia="zh-CN"/>
              </w:rPr>
              <w:t xml:space="preserve">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497C6C" w:rsidRDefault="002835A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7C6C" w:rsidRDefault="002835A4">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w:t>
            </w:r>
            <w:r>
              <w:rPr>
                <w:b/>
                <w:lang w:val="en-US" w:eastAsia="zh-CN"/>
              </w:rPr>
              <w:t>rt</w:t>
            </w:r>
          </w:p>
          <w:p w:rsidR="00497C6C" w:rsidRDefault="002835A4">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497C6C" w:rsidRDefault="002835A4">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w:t>
            </w:r>
            <w:r>
              <w:rPr>
                <w:rFonts w:eastAsia="PMingLiU"/>
                <w:lang w:val="en-US" w:eastAsia="zh-CN"/>
              </w:rPr>
              <w:t xml:space="preserve"> is multi-CSI feedback and the implication behind.</w:t>
            </w:r>
          </w:p>
          <w:p w:rsidR="00497C6C" w:rsidRDefault="002835A4">
            <w:pPr>
              <w:rPr>
                <w:rFonts w:eastAsia="PMingLiU"/>
                <w:lang w:val="en-US" w:eastAsia="zh-TW"/>
              </w:rPr>
            </w:pPr>
            <w:r>
              <w:rPr>
                <w:rFonts w:eastAsia="PMingLiU"/>
                <w:lang w:val="en-US" w:eastAsia="zh-CN"/>
              </w:rPr>
              <w:t xml:space="preserve">We think Nokia’s proposal to consider </w:t>
            </w:r>
            <w:r>
              <w:rPr>
                <w:rFonts w:eastAsia="PMingLiU"/>
                <w:lang w:val="en-US" w:eastAsia="zh-TW"/>
              </w:rPr>
              <w:t>UEs report a single CSI separately for each spatial adaptation pattern in multiple reporting instances can be considered as a baseline solution. And the enhancements r</w:t>
            </w:r>
            <w:r>
              <w:rPr>
                <w:rFonts w:eastAsia="PMingLiU"/>
                <w:lang w:val="en-US" w:eastAsia="zh-TW"/>
              </w:rPr>
              <w:t xml:space="preserve">elated P/SP/AP CSI/CSI reporting should be defined clear enough before we rush to support the joint multiple CSI reporting in one reporting instances. </w:t>
            </w:r>
          </w:p>
          <w:p w:rsidR="00497C6C" w:rsidRDefault="00497C6C">
            <w:pPr>
              <w:rPr>
                <w:rFonts w:eastAsia="PMingLiU"/>
                <w:lang w:val="en-US" w:eastAsia="zh-TW"/>
              </w:rPr>
            </w:pPr>
          </w:p>
        </w:tc>
      </w:tr>
      <w:tr w:rsidR="00497C6C">
        <w:tc>
          <w:tcPr>
            <w:tcW w:w="1479" w:type="dxa"/>
          </w:tcPr>
          <w:p w:rsidR="00497C6C" w:rsidRDefault="002835A4">
            <w:pPr>
              <w:rPr>
                <w:rFonts w:eastAsia="PMingLiU"/>
                <w:lang w:val="en-US" w:eastAsia="zh-TW"/>
              </w:rPr>
            </w:pPr>
            <w:r>
              <w:rPr>
                <w:rFonts w:eastAsia="宋体"/>
                <w:lang w:val="en-US" w:eastAsia="zh-CN"/>
              </w:rPr>
              <w:t>Samsung2</w:t>
            </w:r>
          </w:p>
        </w:tc>
        <w:tc>
          <w:tcPr>
            <w:tcW w:w="8152" w:type="dxa"/>
          </w:tcPr>
          <w:p w:rsidR="00497C6C" w:rsidRDefault="002835A4">
            <w:pPr>
              <w:rPr>
                <w:rFonts w:eastAsia="宋体"/>
                <w:lang w:val="en-US" w:eastAsia="zh-CN"/>
              </w:rPr>
            </w:pPr>
            <w:r>
              <w:rPr>
                <w:rFonts w:eastAsia="宋体"/>
                <w:lang w:val="en-US" w:eastAsia="zh-CN"/>
              </w:rPr>
              <w:t>Agree with FL2 summary and the revised proposal with the following reasons:</w:t>
            </w:r>
          </w:p>
          <w:p w:rsidR="00497C6C" w:rsidRDefault="002835A4">
            <w:pPr>
              <w:pStyle w:val="affff4"/>
              <w:numPr>
                <w:ilvl w:val="0"/>
                <w:numId w:val="27"/>
              </w:numPr>
              <w:spacing w:after="60"/>
              <w:rPr>
                <w:rFonts w:eastAsia="宋体"/>
                <w:lang w:val="en-US" w:eastAsia="zh-CN"/>
              </w:rPr>
            </w:pPr>
            <w:r>
              <w:rPr>
                <w:rFonts w:eastAsia="宋体"/>
                <w:lang w:val="en-US" w:eastAsia="zh-CN"/>
              </w:rPr>
              <w:t xml:space="preserve">Multiple CSI in </w:t>
            </w:r>
            <w:r>
              <w:rPr>
                <w:rFonts w:eastAsia="宋体"/>
                <w:lang w:val="en-US" w:eastAsia="zh-CN"/>
              </w:rPr>
              <w:t>separate reports vs. single multi-CSI report</w:t>
            </w:r>
          </w:p>
          <w:p w:rsidR="00497C6C" w:rsidRDefault="002835A4">
            <w:pPr>
              <w:pStyle w:val="affff4"/>
              <w:numPr>
                <w:ilvl w:val="1"/>
                <w:numId w:val="27"/>
              </w:numPr>
              <w:spacing w:after="60"/>
              <w:rPr>
                <w:rFonts w:eastAsia="宋体"/>
                <w:lang w:val="en-US" w:eastAsia="zh-CN"/>
              </w:rPr>
            </w:pPr>
            <w:r>
              <w:rPr>
                <w:rFonts w:eastAsia="宋体"/>
                <w:lang w:val="en-US" w:eastAsia="zh-CN"/>
              </w:rPr>
              <w:t xml:space="preserve">Multiple CSI in separate reports can be achieved in the current specification by configuring a UE with multiple separate CSI reports. With this approach, it is assumed that the UE will separately perform CSI-RS </w:t>
            </w:r>
            <w:r>
              <w:rPr>
                <w:rFonts w:eastAsia="宋体"/>
                <w:lang w:val="en-US" w:eastAsia="zh-CN"/>
              </w:rPr>
              <w:t>measurements for each of the resources linked with multiple separate CSI reports. Also, as pointed out by FL, separate multiple DCI triggering messages need to be sent out by the gNB for the case of A-CSI report. From UE perspective, this approach requires</w:t>
            </w:r>
            <w:r>
              <w:rPr>
                <w:rFonts w:eastAsia="宋体"/>
                <w:lang w:val="en-US" w:eastAsia="zh-CN"/>
              </w:rPr>
              <w:t xml:space="preserve"> a UE to transmit UCI multiple times in separate occasions, which will consume more power by the UE and the UL resource.</w:t>
            </w:r>
          </w:p>
          <w:p w:rsidR="00497C6C" w:rsidRDefault="002835A4">
            <w:pPr>
              <w:pStyle w:val="affff4"/>
              <w:numPr>
                <w:ilvl w:val="1"/>
                <w:numId w:val="27"/>
              </w:numPr>
              <w:spacing w:after="60"/>
              <w:rPr>
                <w:rFonts w:eastAsia="宋体"/>
                <w:lang w:val="en-US" w:eastAsia="zh-CN"/>
              </w:rPr>
            </w:pPr>
            <w:r>
              <w:rPr>
                <w:rFonts w:eastAsia="宋体"/>
                <w:lang w:val="en-US" w:eastAsia="zh-CN"/>
              </w:rPr>
              <w:t>Single multi-CSI report should aim for deriving multiple CSI from a single set of CSI-RS measurements such as for subsets of antenna po</w:t>
            </w:r>
            <w:r>
              <w:rPr>
                <w:rFonts w:eastAsia="宋体"/>
                <w:lang w:val="en-US" w:eastAsia="zh-CN"/>
              </w:rPr>
              <w:t>rts from the given set of antenna ports or for different power control offset values. In contrary to the former approach, this approach requires single triggering message, single CSI-RS resource measurements, and provides opportunities to further reduce UC</w:t>
            </w:r>
            <w:r>
              <w:rPr>
                <w:rFonts w:eastAsia="宋体"/>
                <w:lang w:val="en-US" w:eastAsia="zh-CN"/>
              </w:rPr>
              <w:t xml:space="preserve">I overhead in one message as multiple CSI reports are highly correlated as they are derived from a single set of measurements. </w:t>
            </w:r>
          </w:p>
          <w:p w:rsidR="00497C6C" w:rsidRDefault="002835A4">
            <w:pPr>
              <w:pStyle w:val="affff4"/>
              <w:numPr>
                <w:ilvl w:val="1"/>
                <w:numId w:val="27"/>
              </w:numPr>
              <w:spacing w:after="60"/>
              <w:rPr>
                <w:rFonts w:eastAsia="宋体"/>
                <w:lang w:val="en-US" w:eastAsia="zh-CN"/>
              </w:rPr>
            </w:pPr>
            <w:r>
              <w:rPr>
                <w:rFonts w:eastAsia="宋体"/>
                <w:lang w:val="en-US" w:eastAsia="zh-CN"/>
              </w:rPr>
              <w:t>Given the majority support and for the progress, it is preferable to first agree in principle to support multi-CSI report rather</w:t>
            </w:r>
            <w:r>
              <w:rPr>
                <w:rFonts w:eastAsia="宋体"/>
                <w:lang w:val="en-US" w:eastAsia="zh-CN"/>
              </w:rPr>
              <w:t xml:space="preserve"> than keep debating on the sufficiency of the overhead reduction gain. Procedurally, once multi-CSI report is agreed in principle, discussions on the overhead reduction schemes will follow naturally with proper consideration on the CPU counting method.    </w:t>
            </w:r>
            <w:r>
              <w:rPr>
                <w:rFonts w:eastAsia="宋体"/>
                <w:lang w:val="en-US" w:eastAsia="zh-CN"/>
              </w:rPr>
              <w:t xml:space="preserve"> </w:t>
            </w:r>
          </w:p>
          <w:p w:rsidR="00497C6C" w:rsidRDefault="00497C6C">
            <w:pPr>
              <w:spacing w:after="60"/>
              <w:rPr>
                <w:rFonts w:eastAsia="宋体"/>
                <w:lang w:val="en-US" w:eastAsia="zh-CN"/>
              </w:rPr>
            </w:pPr>
          </w:p>
          <w:p w:rsidR="00497C6C" w:rsidRDefault="002835A4">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rsidR="00497C6C" w:rsidRDefault="00497C6C">
            <w:pPr>
              <w:spacing w:after="60"/>
              <w:rPr>
                <w:rFonts w:eastAsia="宋体"/>
                <w:lang w:val="en-US" w:eastAsia="zh-CN"/>
              </w:rPr>
            </w:pPr>
          </w:p>
          <w:p w:rsidR="00497C6C" w:rsidRDefault="002835A4">
            <w:pPr>
              <w:spacing w:after="60"/>
              <w:ind w:left="284"/>
              <w:outlineLvl w:val="2"/>
              <w:rPr>
                <w:b/>
                <w:bCs/>
                <w:lang w:eastAsia="zh-CN"/>
              </w:rPr>
            </w:pPr>
            <w:r>
              <w:rPr>
                <w:b/>
                <w:bCs/>
              </w:rPr>
              <w:t>P3</w:t>
            </w:r>
            <w:r>
              <w:rPr>
                <w:rFonts w:hint="eastAsia"/>
                <w:b/>
                <w:bCs/>
                <w:lang w:eastAsia="zh-CN"/>
              </w:rPr>
              <w:t>-</w:t>
            </w:r>
            <w:r>
              <w:rPr>
                <w:b/>
                <w:bCs/>
                <w:lang w:eastAsia="zh-CN"/>
              </w:rPr>
              <w:t>rev1</w:t>
            </w:r>
          </w:p>
          <w:p w:rsidR="00497C6C" w:rsidRDefault="002835A4">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w:t>
            </w:r>
            <w:r>
              <w:rPr>
                <w:b/>
                <w:lang w:val="en-US" w:eastAsia="zh-CN"/>
              </w:rPr>
              <w:t xml:space="preserve">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497C6C" w:rsidRDefault="002835A4">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497C6C" w:rsidRDefault="002835A4">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497C6C" w:rsidRDefault="002835A4">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497C6C" w:rsidRDefault="002835A4">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497C6C" w:rsidRDefault="00497C6C">
            <w:pPr>
              <w:rPr>
                <w:rFonts w:eastAsia="PMingLiU"/>
                <w:lang w:val="en-US" w:eastAsia="zh-TW"/>
              </w:rPr>
            </w:pPr>
          </w:p>
        </w:tc>
      </w:tr>
      <w:tr w:rsidR="00497C6C">
        <w:tc>
          <w:tcPr>
            <w:tcW w:w="1479" w:type="dxa"/>
          </w:tcPr>
          <w:p w:rsidR="00497C6C" w:rsidRDefault="002835A4">
            <w:pPr>
              <w:rPr>
                <w:rFonts w:eastAsia="PMingLiU"/>
                <w:lang w:val="en-US" w:eastAsia="zh-TW"/>
              </w:rPr>
            </w:pPr>
            <w:r>
              <w:rPr>
                <w:rFonts w:eastAsia="PMingLiU"/>
                <w:lang w:val="en-US" w:eastAsia="zh-TW"/>
              </w:rPr>
              <w:lastRenderedPageBreak/>
              <w:t>vivo</w:t>
            </w:r>
          </w:p>
        </w:tc>
        <w:tc>
          <w:tcPr>
            <w:tcW w:w="8152" w:type="dxa"/>
          </w:tcPr>
          <w:p w:rsidR="00497C6C" w:rsidRDefault="002835A4">
            <w:r>
              <w:rPr>
                <w:rFonts w:eastAsia="PMingLiU"/>
                <w:lang w:val="en-US" w:eastAsia="zh-TW"/>
              </w:rPr>
              <w:t>We disagree that a decision can be made without clearly justified benefit just because it could be too late for progress. Any enhancement needs to be considered only when sufficient benefits are shown by evaluation. Currently there are limited companies pr</w:t>
            </w:r>
            <w:r>
              <w:rPr>
                <w:rFonts w:eastAsia="PMingLiU"/>
                <w:lang w:val="en-US" w:eastAsia="zh-TW"/>
              </w:rPr>
              <w:t xml:space="preserve">oviding evaluation results for multi-CSI. As pointed out by some companies, performance benefit of multi-CSI </w:t>
            </w:r>
            <w:r>
              <w:t xml:space="preserve">is small compared to single-CSI, and also according to the TR in SI single-CSI can have remarkable NES gain. </w:t>
            </w:r>
          </w:p>
          <w:p w:rsidR="00497C6C" w:rsidRDefault="002835A4">
            <w:pPr>
              <w:rPr>
                <w:rFonts w:eastAsia="PMingLiU"/>
                <w:lang w:val="en-US" w:eastAsia="zh-TW"/>
              </w:rPr>
            </w:pPr>
            <w:r>
              <w:t xml:space="preserve">Note that multi-CSI would cause </w:t>
            </w:r>
            <w:r>
              <w:rPr>
                <w:rFonts w:eastAsia="PMingLiU"/>
                <w:lang w:val="en-US" w:eastAsia="zh-TW"/>
              </w:rPr>
              <w:t>the c</w:t>
            </w:r>
            <w:r>
              <w:rPr>
                <w:rFonts w:eastAsia="PMingLiU"/>
                <w:lang w:val="en-US" w:eastAsia="zh-TW"/>
              </w:rPr>
              <w:t>omplexity for UE have to be greatly increased</w:t>
            </w:r>
            <w:r>
              <w:t>. It is highly encouraged the proponent companies who support multi-CSI provide more evaluation results to justify there could be sufficient benefit and why it is necessary.</w:t>
            </w:r>
          </w:p>
          <w:p w:rsidR="00497C6C" w:rsidRDefault="002835A4">
            <w:pPr>
              <w:rPr>
                <w:rFonts w:eastAsia="PMingLiU"/>
                <w:lang w:val="en-US" w:eastAsia="zh-TW"/>
              </w:rPr>
            </w:pPr>
            <w:r>
              <w:rPr>
                <w:rFonts w:eastAsia="PMingLiU"/>
                <w:lang w:val="en-US" w:eastAsia="zh-TW"/>
              </w:rPr>
              <w:t>Before the performance benefit is cle</w:t>
            </w:r>
            <w:r>
              <w:rPr>
                <w:rFonts w:eastAsia="PMingLiU"/>
                <w:lang w:val="en-US" w:eastAsia="zh-TW"/>
              </w:rPr>
              <w:t xml:space="preserv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497C6C" w:rsidRDefault="002835A4">
            <w:pPr>
              <w:rPr>
                <w:rFonts w:eastAsia="PMingLiU"/>
                <w:lang w:val="en-US" w:eastAsia="zh-TW"/>
              </w:rPr>
            </w:pPr>
            <w:r>
              <w:rPr>
                <w:rFonts w:eastAsia="PMingLiU"/>
                <w:lang w:val="en-US" w:eastAsia="zh-TW"/>
              </w:rPr>
              <w:t>Regarding the proposal, w</w:t>
            </w:r>
            <w:r>
              <w:rPr>
                <w:rFonts w:eastAsia="PMingLiU"/>
                <w:lang w:val="en-US" w:eastAsia="zh-TW"/>
              </w:rPr>
              <w:t>e suggest to clarify how the N CSIs are reported and separate the different options.</w:t>
            </w:r>
          </w:p>
          <w:p w:rsidR="00497C6C" w:rsidRDefault="002835A4">
            <w:pPr>
              <w:spacing w:after="60"/>
              <w:outlineLvl w:val="2"/>
              <w:rPr>
                <w:b/>
                <w:bCs/>
                <w:lang w:eastAsia="zh-CN"/>
              </w:rPr>
            </w:pPr>
            <w:r>
              <w:rPr>
                <w:b/>
                <w:bCs/>
              </w:rPr>
              <w:t>P3</w:t>
            </w:r>
            <w:r>
              <w:rPr>
                <w:rFonts w:hint="eastAsia"/>
                <w:b/>
                <w:bCs/>
                <w:lang w:eastAsia="zh-CN"/>
              </w:rPr>
              <w:t>-</w:t>
            </w:r>
            <w:r>
              <w:rPr>
                <w:b/>
                <w:bCs/>
                <w:lang w:eastAsia="zh-CN"/>
              </w:rPr>
              <w:t>rev1-new</w:t>
            </w:r>
          </w:p>
          <w:p w:rsidR="00497C6C" w:rsidRDefault="002835A4">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w:t>
            </w:r>
            <w:r>
              <w:rPr>
                <w:b/>
                <w:lang w:val="en-US" w:eastAsia="zh-CN"/>
              </w:rPr>
              <w:t xml:space="preserve"> following options or combination of the options</w:t>
            </w:r>
          </w:p>
          <w:p w:rsidR="00497C6C" w:rsidRDefault="002835A4">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497C6C" w:rsidRDefault="002835A4">
            <w:pPr>
              <w:pStyle w:val="affff4"/>
              <w:numPr>
                <w:ilvl w:val="0"/>
                <w:numId w:val="29"/>
              </w:numPr>
              <w:spacing w:after="60"/>
              <w:rPr>
                <w:b/>
                <w:lang w:val="en-US" w:eastAsia="zh-CN"/>
              </w:rPr>
            </w:pPr>
            <w:r>
              <w:rPr>
                <w:b/>
                <w:lang w:val="en-US" w:eastAsia="zh-CN"/>
              </w:rPr>
              <w:t>For each report, UE provide single CSI associated with one spatial adaptation pattern</w:t>
            </w:r>
          </w:p>
          <w:p w:rsidR="00497C6C" w:rsidRDefault="002835A4">
            <w:pPr>
              <w:pStyle w:val="affff4"/>
              <w:numPr>
                <w:ilvl w:val="0"/>
                <w:numId w:val="29"/>
              </w:numPr>
              <w:spacing w:after="60"/>
              <w:rPr>
                <w:b/>
                <w:lang w:val="en-US" w:eastAsia="zh-CN"/>
              </w:rPr>
            </w:pPr>
            <w:r>
              <w:rPr>
                <w:b/>
                <w:lang w:val="en-US" w:eastAsia="zh-CN"/>
              </w:rPr>
              <w:t>Note: this</w:t>
            </w:r>
            <w:r>
              <w:rPr>
                <w:b/>
                <w:lang w:val="en-US" w:eastAsia="zh-CN"/>
              </w:rPr>
              <w:t xml:space="preserve"> is single CSI in a report </w:t>
            </w:r>
          </w:p>
          <w:p w:rsidR="00497C6C" w:rsidRDefault="002835A4">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497C6C" w:rsidRDefault="002835A4">
            <w:pPr>
              <w:pStyle w:val="affff4"/>
              <w:numPr>
                <w:ilvl w:val="0"/>
                <w:numId w:val="29"/>
              </w:numPr>
              <w:spacing w:after="60"/>
              <w:rPr>
                <w:b/>
                <w:lang w:val="en-US" w:eastAsia="zh-CN"/>
              </w:rPr>
            </w:pPr>
            <w:r>
              <w:rPr>
                <w:b/>
                <w:lang w:val="en-US" w:eastAsia="zh-CN"/>
              </w:rPr>
              <w:t>For each report, UE provide CSI associated with N spatial adaptation pattern</w:t>
            </w:r>
          </w:p>
          <w:p w:rsidR="00497C6C" w:rsidRDefault="002835A4">
            <w:pPr>
              <w:pStyle w:val="affff4"/>
              <w:numPr>
                <w:ilvl w:val="0"/>
                <w:numId w:val="29"/>
              </w:numPr>
              <w:spacing w:after="60"/>
              <w:rPr>
                <w:b/>
                <w:lang w:val="en-US" w:eastAsia="zh-CN"/>
              </w:rPr>
            </w:pPr>
            <w:r>
              <w:rPr>
                <w:b/>
                <w:lang w:val="en-US" w:eastAsia="zh-CN"/>
              </w:rPr>
              <w:t>Note: this is multi-CSI in a report</w:t>
            </w:r>
          </w:p>
          <w:p w:rsidR="00497C6C" w:rsidRDefault="002835A4">
            <w:pPr>
              <w:pStyle w:val="affff4"/>
              <w:numPr>
                <w:ilvl w:val="0"/>
                <w:numId w:val="28"/>
              </w:numPr>
              <w:spacing w:after="60"/>
              <w:rPr>
                <w:b/>
                <w:lang w:val="en-US" w:eastAsia="zh-CN"/>
              </w:rPr>
            </w:pPr>
            <w:r>
              <w:rPr>
                <w:b/>
                <w:lang w:val="en-US" w:eastAsia="zh-CN"/>
              </w:rPr>
              <w:t>Opti</w:t>
            </w:r>
            <w:r>
              <w:rPr>
                <w:b/>
                <w:lang w:val="en-US" w:eastAsia="zh-CN"/>
              </w:rPr>
              <w:t xml:space="preserve">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497C6C" w:rsidRDefault="002835A4">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rsidR="00497C6C" w:rsidRDefault="002835A4">
            <w:pPr>
              <w:pStyle w:val="affff4"/>
              <w:numPr>
                <w:ilvl w:val="0"/>
                <w:numId w:val="29"/>
              </w:numPr>
              <w:spacing w:after="60"/>
              <w:rPr>
                <w:b/>
                <w:lang w:val="en-US" w:eastAsia="zh-CN"/>
              </w:rPr>
            </w:pPr>
            <w:r>
              <w:rPr>
                <w:b/>
                <w:lang w:val="en-US" w:eastAsia="zh-CN"/>
              </w:rPr>
              <w:t xml:space="preserve">Note: this is hybrid single CSI and multi-CSI in </w:t>
            </w:r>
            <w:r>
              <w:rPr>
                <w:b/>
                <w:lang w:val="en-US" w:eastAsia="zh-CN"/>
              </w:rPr>
              <w:t>different reports</w:t>
            </w:r>
          </w:p>
          <w:p w:rsidR="00497C6C" w:rsidRDefault="002835A4">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rsidR="00497C6C" w:rsidRDefault="002835A4">
            <w:pPr>
              <w:pStyle w:val="affff4"/>
              <w:numPr>
                <w:ilvl w:val="0"/>
                <w:numId w:val="20"/>
              </w:numPr>
              <w:spacing w:line="240" w:lineRule="auto"/>
              <w:rPr>
                <w:b/>
                <w:lang w:val="en-US" w:eastAsia="zh-CN"/>
              </w:rPr>
            </w:pPr>
            <w:r>
              <w:rPr>
                <w:b/>
                <w:lang w:val="en-US" w:eastAsia="zh-CN"/>
              </w:rPr>
              <w:t>FFS how to down-select</w:t>
            </w:r>
          </w:p>
          <w:p w:rsidR="00497C6C" w:rsidRDefault="00497C6C">
            <w:pPr>
              <w:spacing w:after="60"/>
              <w:rPr>
                <w:b/>
                <w:lang w:val="en-US" w:eastAsia="zh-CN"/>
              </w:rPr>
            </w:pPr>
          </w:p>
          <w:p w:rsidR="00497C6C" w:rsidRDefault="00497C6C">
            <w:pPr>
              <w:pStyle w:val="affff4"/>
              <w:rPr>
                <w:rFonts w:eastAsia="PMingLiU"/>
                <w:lang w:val="en-US" w:eastAsia="zh-TW"/>
              </w:rPr>
            </w:pPr>
          </w:p>
          <w:p w:rsidR="00497C6C" w:rsidRDefault="00497C6C">
            <w:pPr>
              <w:rPr>
                <w:rFonts w:eastAsia="PMingLiU"/>
                <w:lang w:val="en-US" w:eastAsia="zh-TW"/>
              </w:rPr>
            </w:pPr>
          </w:p>
        </w:tc>
      </w:tr>
      <w:tr w:rsidR="00497C6C">
        <w:tc>
          <w:tcPr>
            <w:tcW w:w="1479" w:type="dxa"/>
          </w:tcPr>
          <w:p w:rsidR="00497C6C" w:rsidRDefault="002835A4">
            <w:pPr>
              <w:rPr>
                <w:rFonts w:eastAsia="PMingLiU"/>
                <w:lang w:val="en-US" w:eastAsia="zh-TW"/>
              </w:rPr>
            </w:pPr>
            <w:r>
              <w:rPr>
                <w:lang w:eastAsia="zh-CN"/>
              </w:rPr>
              <w:lastRenderedPageBreak/>
              <w:t>LG Electronics2</w:t>
            </w:r>
          </w:p>
        </w:tc>
        <w:tc>
          <w:tcPr>
            <w:tcW w:w="8152" w:type="dxa"/>
          </w:tcPr>
          <w:p w:rsidR="00497C6C" w:rsidRDefault="002835A4">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w:t>
            </w:r>
            <w:r>
              <w:rPr>
                <w:rFonts w:eastAsia="Malgun Gothic"/>
                <w:lang w:val="en-US" w:eastAsia="ko-KR"/>
              </w:rPr>
              <w:t xml:space="preserve"> finding optimal spatial or power adaptation patterns. However, multiple CSI reporting is not always necessary, and to reduce the signaling overhead and computation complexity of UE, we can consider gNB to indicate/trigger subsets of CSIs to be reported to</w:t>
            </w:r>
            <w:r>
              <w:rPr>
                <w:rFonts w:eastAsia="Malgun Gothic"/>
                <w:lang w:val="en-US" w:eastAsia="ko-KR"/>
              </w:rPr>
              <w:t xml:space="preserve"> UE. In that sense, we prefer not to have FFS for the second sub-bullet, but we can accept the version revised by Lenovo2.</w:t>
            </w:r>
          </w:p>
          <w:p w:rsidR="00497C6C" w:rsidRDefault="00497C6C">
            <w:pPr>
              <w:spacing w:after="60"/>
              <w:outlineLvl w:val="2"/>
              <w:rPr>
                <w:rFonts w:eastAsia="Malgun Gothic"/>
                <w:lang w:val="en-US" w:eastAsia="ko-KR"/>
              </w:rPr>
            </w:pPr>
          </w:p>
          <w:p w:rsidR="00497C6C" w:rsidRDefault="002835A4">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w:t>
            </w:r>
            <w:r>
              <w:rPr>
                <w:rFonts w:eastAsia="Malgun Gothic"/>
                <w:lang w:val="en-US" w:eastAsia="ko-KR"/>
              </w:rPr>
              <w:t xml:space="preserve"> N spatial adaptation patterns) are actually reported and not related to how my K CSIs (associated with K spatial adaptation patterns) are configured with a CSI report config. With this understanding, we propose the following modification on top of Lenovo2</w:t>
            </w:r>
            <w:r>
              <w:rPr>
                <w:rFonts w:eastAsia="Malgun Gothic"/>
                <w:lang w:val="en-US" w:eastAsia="ko-KR"/>
              </w:rPr>
              <w:t>’s version.</w:t>
            </w:r>
          </w:p>
          <w:p w:rsidR="00497C6C" w:rsidRDefault="00497C6C">
            <w:pPr>
              <w:spacing w:after="60"/>
              <w:outlineLvl w:val="2"/>
              <w:rPr>
                <w:lang w:val="en-US" w:eastAsia="zh-CN"/>
              </w:rPr>
            </w:pPr>
          </w:p>
          <w:p w:rsidR="00497C6C" w:rsidRDefault="002835A4">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497C6C" w:rsidRDefault="002835A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7C6C" w:rsidRDefault="002835A4">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497C6C" w:rsidRDefault="002835A4">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497C6C" w:rsidRDefault="002835A4">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 xml:space="preserve">FS whether a UE can also </w:t>
            </w:r>
            <w:r>
              <w:rPr>
                <w:b/>
                <w:lang w:val="en-US" w:eastAsia="zh-CN"/>
              </w:rPr>
              <w:t>report each CSI in separate CSI report for multi-CSI.</w:t>
            </w:r>
          </w:p>
          <w:p w:rsidR="00497C6C" w:rsidRDefault="002835A4">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497C6C" w:rsidRDefault="00497C6C">
            <w:pPr>
              <w:rPr>
                <w:rFonts w:eastAsia="PMingLiU"/>
                <w:lang w:val="en-US" w:eastAsia="zh-TW"/>
              </w:rPr>
            </w:pPr>
          </w:p>
        </w:tc>
      </w:tr>
      <w:tr w:rsidR="00497C6C">
        <w:tc>
          <w:tcPr>
            <w:tcW w:w="1479" w:type="dxa"/>
          </w:tcPr>
          <w:p w:rsidR="00497C6C" w:rsidRDefault="002835A4">
            <w:pPr>
              <w:rPr>
                <w:lang w:eastAsia="zh-CN"/>
              </w:rPr>
            </w:pPr>
            <w:r>
              <w:rPr>
                <w:lang w:val="en-US" w:eastAsia="zh-CN"/>
              </w:rPr>
              <w:t>Ericsson 2</w:t>
            </w:r>
          </w:p>
        </w:tc>
        <w:tc>
          <w:tcPr>
            <w:tcW w:w="8152" w:type="dxa"/>
          </w:tcPr>
          <w:p w:rsidR="00497C6C" w:rsidRDefault="002835A4">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w:t>
            </w:r>
            <w:r>
              <w:rPr>
                <w:lang w:eastAsia="zh-CN"/>
              </w:rPr>
              <w:t>CSIs in one reporting instance.</w:t>
            </w:r>
          </w:p>
          <w:p w:rsidR="00497C6C" w:rsidRDefault="00497C6C">
            <w:pPr>
              <w:spacing w:after="60"/>
              <w:outlineLvl w:val="2"/>
              <w:rPr>
                <w:lang w:eastAsia="zh-CN"/>
              </w:rPr>
            </w:pPr>
          </w:p>
          <w:p w:rsidR="00497C6C" w:rsidRDefault="002835A4">
            <w:pPr>
              <w:spacing w:after="60"/>
              <w:outlineLvl w:val="2"/>
              <w:rPr>
                <w:b/>
                <w:bCs/>
                <w:lang w:eastAsia="zh-CN"/>
              </w:rPr>
            </w:pPr>
            <w:r>
              <w:rPr>
                <w:b/>
                <w:bCs/>
                <w:lang w:eastAsia="zh-CN"/>
              </w:rPr>
              <w:t>P3-rev1 (revised)</w:t>
            </w:r>
          </w:p>
          <w:p w:rsidR="00497C6C" w:rsidRDefault="002835A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r>
              <w:rPr>
                <w:b/>
                <w:lang w:val="en-US" w:eastAsia="zh-CN"/>
              </w:rPr>
              <w:t>n one report</w:t>
            </w:r>
            <w:r>
              <w:rPr>
                <w:b/>
                <w:color w:val="0070C0"/>
                <w:lang w:val="en-US" w:eastAsia="zh-CN"/>
              </w:rPr>
              <w:t xml:space="preserve"> and one CSI for each spatial adaptation pattern. </w:t>
            </w:r>
          </w:p>
          <w:p w:rsidR="00497C6C" w:rsidRDefault="002835A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7C6C" w:rsidRDefault="002835A4">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497C6C" w:rsidRDefault="002835A4">
            <w:pPr>
              <w:spacing w:after="60"/>
              <w:outlineLvl w:val="2"/>
              <w:rPr>
                <w:lang w:eastAsia="zh-CN"/>
              </w:rPr>
            </w:pPr>
            <w:r>
              <w:rPr>
                <w:rFonts w:hint="eastAsia"/>
                <w:b/>
                <w:lang w:val="en-US" w:eastAsia="zh-CN"/>
              </w:rPr>
              <w:t>F</w:t>
            </w:r>
            <w:r>
              <w:rPr>
                <w:b/>
                <w:lang w:val="en-US" w:eastAsia="zh-CN"/>
              </w:rPr>
              <w:t>FS whether a UE can also re</w:t>
            </w:r>
            <w:r>
              <w:rPr>
                <w:b/>
                <w:lang w:val="en-US" w:eastAsia="zh-CN"/>
              </w:rPr>
              <w:t>port each CSI in separate CSI report for multi-CSI.</w:t>
            </w:r>
          </w:p>
          <w:p w:rsidR="00497C6C" w:rsidRDefault="00497C6C">
            <w:pPr>
              <w:spacing w:after="60"/>
              <w:outlineLvl w:val="2"/>
              <w:rPr>
                <w:rFonts w:eastAsia="Malgun Gothic"/>
                <w:lang w:val="en-US" w:eastAsia="ko-KR"/>
              </w:rPr>
            </w:pPr>
          </w:p>
        </w:tc>
      </w:tr>
      <w:tr w:rsidR="00497C6C">
        <w:tc>
          <w:tcPr>
            <w:tcW w:w="1479" w:type="dxa"/>
          </w:tcPr>
          <w:p w:rsidR="00497C6C" w:rsidRDefault="002835A4">
            <w:pPr>
              <w:rPr>
                <w:lang w:val="en-US" w:eastAsia="zh-CN"/>
              </w:rPr>
            </w:pPr>
            <w:r>
              <w:rPr>
                <w:rFonts w:hint="eastAsia"/>
                <w:lang w:val="en-US" w:eastAsia="zh-CN"/>
              </w:rPr>
              <w:t>C</w:t>
            </w:r>
            <w:r>
              <w:rPr>
                <w:lang w:val="en-US" w:eastAsia="zh-CN"/>
              </w:rPr>
              <w:t>MCC2</w:t>
            </w:r>
          </w:p>
        </w:tc>
        <w:tc>
          <w:tcPr>
            <w:tcW w:w="8152" w:type="dxa"/>
          </w:tcPr>
          <w:p w:rsidR="00497C6C" w:rsidRDefault="002835A4">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w:t>
            </w:r>
            <w:r>
              <w:rPr>
                <w:bCs/>
                <w:lang w:val="en-US" w:eastAsia="zh-CN"/>
              </w:rPr>
              <w:t>issue that whether gNB or UE can select the sub set of CSIs for reporting, we think gNB selection should be the baseline. For the mechanism of UE selection, we would be open for further discussion and more details. We don’t think the UE selection based sol</w:t>
            </w:r>
            <w:r>
              <w:rPr>
                <w:bCs/>
                <w:lang w:val="en-US" w:eastAsia="zh-CN"/>
              </w:rPr>
              <w:t>ution cannot work, but more details are needed.</w:t>
            </w:r>
          </w:p>
        </w:tc>
      </w:tr>
      <w:tr w:rsidR="00497C6C">
        <w:tc>
          <w:tcPr>
            <w:tcW w:w="1479" w:type="dxa"/>
          </w:tcPr>
          <w:p w:rsidR="00497C6C" w:rsidRDefault="002835A4">
            <w:pPr>
              <w:rPr>
                <w:b/>
                <w:lang w:val="en-US" w:eastAsia="zh-CN"/>
              </w:rPr>
            </w:pPr>
            <w:r>
              <w:rPr>
                <w:rFonts w:hint="eastAsia"/>
                <w:b/>
                <w:lang w:val="en-US" w:eastAsia="zh-CN"/>
              </w:rPr>
              <w:t>F</w:t>
            </w:r>
            <w:r>
              <w:rPr>
                <w:b/>
                <w:lang w:val="en-US" w:eastAsia="zh-CN"/>
              </w:rPr>
              <w:t>L2e</w:t>
            </w:r>
          </w:p>
        </w:tc>
        <w:tc>
          <w:tcPr>
            <w:tcW w:w="8152" w:type="dxa"/>
          </w:tcPr>
          <w:p w:rsidR="00497C6C" w:rsidRDefault="002835A4">
            <w:pPr>
              <w:spacing w:before="312" w:line="240" w:lineRule="auto"/>
              <w:rPr>
                <w:lang w:val="en-US" w:eastAsia="zh-CN"/>
              </w:rPr>
            </w:pPr>
            <w:r>
              <w:rPr>
                <w:rFonts w:hint="eastAsia"/>
                <w:lang w:val="en-US" w:eastAsia="zh-CN"/>
              </w:rPr>
              <w:t>@</w:t>
            </w:r>
            <w:r>
              <w:rPr>
                <w:lang w:val="en-US" w:eastAsia="zh-CN"/>
              </w:rPr>
              <w:t>Docomo</w:t>
            </w:r>
          </w:p>
          <w:p w:rsidR="00497C6C" w:rsidRDefault="002835A4">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497C6C" w:rsidRDefault="002835A4">
            <w:pPr>
              <w:spacing w:before="312" w:line="240" w:lineRule="auto"/>
              <w:rPr>
                <w:lang w:val="en-US" w:eastAsia="zh-CN"/>
              </w:rPr>
            </w:pPr>
            <w:r>
              <w:rPr>
                <w:lang w:val="en-US" w:eastAsia="zh-CN"/>
              </w:rPr>
              <w:t>@Huawei/HiSi</w:t>
            </w:r>
          </w:p>
          <w:p w:rsidR="00497C6C" w:rsidRDefault="002835A4">
            <w:pPr>
              <w:spacing w:before="312" w:line="240" w:lineRule="auto"/>
              <w:rPr>
                <w:lang w:val="en-US" w:eastAsia="zh-CN"/>
              </w:rPr>
            </w:pPr>
            <w:r>
              <w:rPr>
                <w:rFonts w:hint="eastAsia"/>
                <w:lang w:val="en-US" w:eastAsia="zh-CN"/>
              </w:rPr>
              <w:lastRenderedPageBreak/>
              <w:t>T</w:t>
            </w:r>
            <w:r>
              <w:rPr>
                <w:lang w:val="en-US" w:eastAsia="zh-CN"/>
              </w:rPr>
              <w:t xml:space="preserve">he L </w:t>
            </w:r>
            <w:r>
              <w:rPr>
                <w:lang w:val="en-US" w:eastAsia="zh-CN"/>
              </w:rPr>
              <w:t>stands an upper bound of number of CSIs that can be supported by UE or a configuration thereby N is a subset of L configured patterns.</w:t>
            </w:r>
          </w:p>
          <w:p w:rsidR="00497C6C" w:rsidRDefault="002835A4">
            <w:pPr>
              <w:spacing w:before="312" w:line="240" w:lineRule="auto"/>
              <w:rPr>
                <w:lang w:val="en-US" w:eastAsia="zh-CN"/>
              </w:rPr>
            </w:pPr>
            <w:r>
              <w:rPr>
                <w:lang w:val="en-US" w:eastAsia="zh-CN"/>
              </w:rPr>
              <w:t>@InterDigital/ITRI</w:t>
            </w:r>
          </w:p>
          <w:p w:rsidR="00497C6C" w:rsidRDefault="002835A4">
            <w:pPr>
              <w:spacing w:before="312" w:line="240" w:lineRule="auto"/>
              <w:rPr>
                <w:lang w:val="en-US" w:eastAsia="zh-CN"/>
              </w:rPr>
            </w:pPr>
            <w:r>
              <w:rPr>
                <w:rFonts w:hint="eastAsia"/>
                <w:lang w:val="en-US" w:eastAsia="zh-CN"/>
              </w:rPr>
              <w:t>T</w:t>
            </w:r>
            <w:r>
              <w:rPr>
                <w:lang w:val="en-US" w:eastAsia="zh-CN"/>
              </w:rPr>
              <w:t>he complexity comparison from Huawe/ZTE is for separate report vs joint report under the assumption t</w:t>
            </w:r>
            <w:r>
              <w:rPr>
                <w:lang w:val="en-US" w:eastAsia="zh-CN"/>
              </w:rPr>
              <w:t xml:space="preserve">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w:t>
            </w:r>
            <w:r>
              <w:rPr>
                <w:lang w:val="en-US" w:eastAsia="zh-CN"/>
              </w:rPr>
              <w:t>o be spelt out since single-CSI will be only in one report), regarding reporting them separately or jointly, the latter seems beneficial.</w:t>
            </w:r>
          </w:p>
          <w:p w:rsidR="00497C6C" w:rsidRDefault="002835A4">
            <w:pPr>
              <w:spacing w:before="312" w:line="240" w:lineRule="auto"/>
              <w:rPr>
                <w:lang w:val="en-US" w:eastAsia="zh-CN"/>
              </w:rPr>
            </w:pPr>
            <w:r>
              <w:rPr>
                <w:lang w:val="en-US" w:eastAsia="zh-CN"/>
              </w:rPr>
              <w:t>@QC</w:t>
            </w:r>
          </w:p>
          <w:p w:rsidR="00497C6C" w:rsidRDefault="002835A4">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w:t>
            </w:r>
            <w:r>
              <w:rPr>
                <w:lang w:val="en-US" w:eastAsia="zh-CN"/>
              </w:rPr>
              <w:t>onally’ trigger the report. For A-CSI reporting, I agree existing mechanism can apply. There could be two things to consider: if the DCI triggered CSIs can be smaller than N? The original proposal is intended to say Yes. If the existing mechanism is effici</w:t>
            </w:r>
            <w:r>
              <w:rPr>
                <w:lang w:val="en-US" w:eastAsia="zh-CN"/>
              </w:rPr>
              <w:t xml:space="preserve">ent? If enhancements for reduction of UE complexity or report payload can be considered, it would be good. Therefore, the sub-bullet was kept. </w:t>
            </w:r>
          </w:p>
          <w:p w:rsidR="00497C6C" w:rsidRDefault="002835A4">
            <w:pPr>
              <w:spacing w:before="312" w:line="240" w:lineRule="auto"/>
              <w:rPr>
                <w:lang w:val="en-US" w:eastAsia="zh-CN"/>
              </w:rPr>
            </w:pPr>
            <w:r>
              <w:rPr>
                <w:rFonts w:hint="eastAsia"/>
                <w:lang w:val="en-US" w:eastAsia="zh-CN"/>
              </w:rPr>
              <w:t>@</w:t>
            </w:r>
            <w:r>
              <w:rPr>
                <w:lang w:val="en-US" w:eastAsia="zh-CN"/>
              </w:rPr>
              <w:t>Intel, xiaomi</w:t>
            </w:r>
          </w:p>
          <w:p w:rsidR="00497C6C" w:rsidRDefault="002835A4">
            <w:pPr>
              <w:spacing w:before="312" w:line="240" w:lineRule="auto"/>
              <w:rPr>
                <w:lang w:val="en-US" w:eastAsia="zh-CN"/>
              </w:rPr>
            </w:pPr>
            <w:r>
              <w:rPr>
                <w:rFonts w:hint="eastAsia"/>
                <w:lang w:val="en-US" w:eastAsia="zh-CN"/>
              </w:rPr>
              <w:t>A</w:t>
            </w:r>
            <w:r>
              <w:rPr>
                <w:lang w:val="en-US" w:eastAsia="zh-CN"/>
              </w:rPr>
              <w:t>s for the ‘optionally indicate/trigger’, please also see my response to Docomo, QC. It counts fo</w:t>
            </w:r>
            <w:r>
              <w:rPr>
                <w:lang w:val="en-US" w:eastAsia="zh-CN"/>
              </w:rPr>
              <w:t xml:space="preserve">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w:t>
            </w:r>
            <w:r>
              <w:rPr>
                <w:lang w:val="en-US" w:eastAsia="zh-CN"/>
              </w:rPr>
              <w:t>rns are configured. But this can be further discussed after the support of the framework is settled.</w:t>
            </w:r>
          </w:p>
          <w:p w:rsidR="00497C6C" w:rsidRDefault="002835A4">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497C6C" w:rsidRDefault="002835A4">
            <w:pPr>
              <w:spacing w:before="312" w:line="240" w:lineRule="auto"/>
              <w:rPr>
                <w:lang w:val="en-US" w:eastAsia="zh-CN"/>
              </w:rPr>
            </w:pPr>
            <w:r>
              <w:rPr>
                <w:rFonts w:hint="eastAsia"/>
                <w:lang w:val="en-US" w:eastAsia="zh-CN"/>
              </w:rPr>
              <w:t>@</w:t>
            </w:r>
            <w:r>
              <w:rPr>
                <w:lang w:val="en-US" w:eastAsia="zh-CN"/>
              </w:rPr>
              <w:t>Nokia/NSB, Apple</w:t>
            </w:r>
          </w:p>
          <w:p w:rsidR="00497C6C" w:rsidRDefault="002835A4">
            <w:pPr>
              <w:spacing w:before="312" w:line="240" w:lineRule="auto"/>
              <w:rPr>
                <w:lang w:val="en-US" w:eastAsia="zh-CN"/>
              </w:rPr>
            </w:pPr>
            <w:r>
              <w:rPr>
                <w:rFonts w:hint="eastAsia"/>
                <w:lang w:val="en-US" w:eastAsia="zh-CN"/>
              </w:rPr>
              <w:t>A</w:t>
            </w:r>
            <w:r>
              <w:rPr>
                <w:lang w:val="en-US" w:eastAsia="zh-CN"/>
              </w:rPr>
              <w:t>s said in the beginning, including</w:t>
            </w:r>
            <w:r>
              <w:rPr>
                <w:lang w:val="en-US" w:eastAsia="zh-CN"/>
              </w:rPr>
              <w:t xml:space="preserve"> for the discussion in P1, resource configuration/report configuration and CSI report is closely coupled. If multi-CSI feedback is not supported and only single-CSI is supported, there is no need to discuss potential enhancement for ‘report configuration’ </w:t>
            </w:r>
            <w:r>
              <w:rPr>
                <w:lang w:val="en-US" w:eastAsia="zh-CN"/>
              </w:rPr>
              <w:t xml:space="preserve">since there won’t be joint report anymore. </w:t>
            </w:r>
          </w:p>
          <w:p w:rsidR="00497C6C" w:rsidRDefault="002835A4">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497C6C" w:rsidRDefault="002835A4">
            <w:pPr>
              <w:spacing w:before="312" w:line="240" w:lineRule="auto"/>
              <w:rPr>
                <w:lang w:val="en-US" w:eastAsia="zh-CN"/>
              </w:rPr>
            </w:pPr>
            <w:r>
              <w:rPr>
                <w:rFonts w:hint="eastAsia"/>
                <w:lang w:val="en-US" w:eastAsia="zh-CN"/>
              </w:rPr>
              <w:t>R</w:t>
            </w:r>
            <w:r>
              <w:rPr>
                <w:lang w:val="en-US" w:eastAsia="zh-CN"/>
              </w:rPr>
              <w:t>egarding a baseline operation, this touches the discus</w:t>
            </w:r>
            <w:r>
              <w:rPr>
                <w:lang w:val="en-US" w:eastAsia="zh-CN"/>
              </w:rPr>
              <w:t>sion point very well as FL also asks.</w:t>
            </w:r>
          </w:p>
          <w:p w:rsidR="00497C6C" w:rsidRDefault="002835A4">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w:t>
            </w:r>
            <w:r>
              <w:rPr>
                <w:lang w:val="en-US" w:eastAsia="zh-CN"/>
              </w:rPr>
              <w:t xml:space="preserve"> what Nokia is proposing.</w:t>
            </w:r>
          </w:p>
          <w:p w:rsidR="00497C6C" w:rsidRDefault="002835A4">
            <w:pPr>
              <w:spacing w:before="312" w:line="240" w:lineRule="auto"/>
              <w:rPr>
                <w:lang w:val="en-US" w:eastAsia="zh-CN"/>
              </w:rPr>
            </w:pPr>
            <w:r>
              <w:rPr>
                <w:rFonts w:hint="eastAsia"/>
                <w:lang w:val="en-US" w:eastAsia="zh-CN"/>
              </w:rPr>
              <w:t>@</w:t>
            </w:r>
            <w:r>
              <w:rPr>
                <w:lang w:val="en-US" w:eastAsia="zh-CN"/>
              </w:rPr>
              <w:t>Fujitsu</w:t>
            </w:r>
          </w:p>
          <w:p w:rsidR="00497C6C" w:rsidRDefault="002835A4">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w:t>
            </w:r>
            <w:r>
              <w:rPr>
                <w:lang w:val="en-US" w:eastAsia="zh-CN"/>
              </w:rPr>
              <w:t>SI). Now you have another formation, and let me modify.</w:t>
            </w:r>
          </w:p>
          <w:p w:rsidR="00497C6C" w:rsidRDefault="002835A4">
            <w:pPr>
              <w:spacing w:before="312" w:line="240" w:lineRule="auto"/>
              <w:rPr>
                <w:lang w:val="en-US" w:eastAsia="zh-CN"/>
              </w:rPr>
            </w:pPr>
            <w:r>
              <w:rPr>
                <w:lang w:val="en-US" w:eastAsia="zh-CN"/>
              </w:rPr>
              <w:t>Please see my previous response on why ‘optionally’ is there.</w:t>
            </w:r>
          </w:p>
          <w:p w:rsidR="00497C6C" w:rsidRDefault="002835A4">
            <w:pPr>
              <w:spacing w:before="312" w:line="240" w:lineRule="auto"/>
              <w:rPr>
                <w:lang w:val="en-US" w:eastAsia="zh-CN"/>
              </w:rPr>
            </w:pPr>
            <w:r>
              <w:rPr>
                <w:rFonts w:hint="eastAsia"/>
                <w:lang w:val="en-US" w:eastAsia="zh-CN"/>
              </w:rPr>
              <w:lastRenderedPageBreak/>
              <w:t>@</w:t>
            </w:r>
            <w:r>
              <w:rPr>
                <w:lang w:val="en-US" w:eastAsia="zh-CN"/>
              </w:rPr>
              <w:t>Lenovo, LGe, Ericsson, all</w:t>
            </w:r>
          </w:p>
          <w:p w:rsidR="00497C6C" w:rsidRDefault="002835A4">
            <w:pPr>
              <w:spacing w:before="312" w:line="240" w:lineRule="auto"/>
              <w:rPr>
                <w:lang w:val="en-US" w:eastAsia="zh-CN"/>
              </w:rPr>
            </w:pPr>
            <w:r>
              <w:rPr>
                <w:lang w:val="en-US" w:eastAsia="zh-CN"/>
              </w:rPr>
              <w:t>According to my observations, introduction of gNB L1/L2 signalling gains clearly more support than UE selectio</w:t>
            </w:r>
            <w:r>
              <w:rPr>
                <w:lang w:val="en-US" w:eastAsia="zh-CN"/>
              </w:rPr>
              <w:t xml:space="preserve">n of CSI(s). To be inclusive “gNB optionally” was added. </w:t>
            </w:r>
            <w:r>
              <w:rPr>
                <w:rFonts w:hint="eastAsia"/>
                <w:lang w:val="en-US" w:eastAsia="zh-CN"/>
              </w:rPr>
              <w:t>H</w:t>
            </w:r>
            <w:r>
              <w:rPr>
                <w:lang w:val="en-US" w:eastAsia="zh-CN"/>
              </w:rPr>
              <w:t>owever, given many FFS raised for gNB indication now, it is FFS.</w:t>
            </w:r>
          </w:p>
          <w:p w:rsidR="00497C6C" w:rsidRDefault="002835A4">
            <w:pPr>
              <w:spacing w:before="312" w:line="240" w:lineRule="auto"/>
              <w:rPr>
                <w:lang w:val="en-US" w:eastAsia="zh-CN"/>
              </w:rPr>
            </w:pPr>
            <w:r>
              <w:rPr>
                <w:rFonts w:hint="eastAsia"/>
                <w:lang w:val="en-US" w:eastAsia="zh-CN"/>
              </w:rPr>
              <w:t>@</w:t>
            </w:r>
            <w:r>
              <w:rPr>
                <w:lang w:val="en-US" w:eastAsia="zh-CN"/>
              </w:rPr>
              <w:t>vivo</w:t>
            </w:r>
          </w:p>
          <w:p w:rsidR="00497C6C" w:rsidRDefault="002835A4">
            <w:pPr>
              <w:spacing w:before="312" w:line="240" w:lineRule="auto"/>
              <w:rPr>
                <w:lang w:val="en-US" w:eastAsia="zh-CN"/>
              </w:rPr>
            </w:pPr>
            <w:r>
              <w:rPr>
                <w:lang w:val="en-US" w:eastAsia="zh-CN"/>
              </w:rPr>
              <w:t>Progress is a reasonable consideration point however it is the benefits shown in all results including vivo support this direct</w:t>
            </w:r>
            <w:r>
              <w:rPr>
                <w:lang w:val="en-US" w:eastAsia="zh-CN"/>
              </w:rPr>
              <w:t xml:space="preserve">ion. Thus, I don’t consider it is “too early” and consider it is “a bit late” if even a discussion was deferred for multi-CSI as previously observed in some responses. The divergence between you and other majority seems to be how much more benefits in how </w:t>
            </w:r>
            <w:r>
              <w:rPr>
                <w:lang w:val="en-US" w:eastAsia="zh-CN"/>
              </w:rPr>
              <w:t>many scenarios can be viewed as sufficient. On this point, perhaps companies can think about it and I don’t have a good value.</w:t>
            </w:r>
          </w:p>
          <w:p w:rsidR="00497C6C" w:rsidRDefault="002835A4">
            <w:pPr>
              <w:rPr>
                <w:bCs/>
                <w:lang w:val="en-US" w:eastAsia="zh-CN"/>
              </w:rPr>
            </w:pPr>
            <w:r>
              <w:rPr>
                <w:lang w:val="en-US" w:eastAsia="zh-CN"/>
              </w:rPr>
              <w:t>Having said above, I think the current proposal still include all cases you want.</w:t>
            </w:r>
          </w:p>
          <w:p w:rsidR="00497C6C" w:rsidRDefault="00497C6C">
            <w:pPr>
              <w:rPr>
                <w:bCs/>
                <w:lang w:val="en-US" w:eastAsia="zh-CN"/>
              </w:rPr>
            </w:pPr>
          </w:p>
          <w:p w:rsidR="00497C6C" w:rsidRDefault="002835A4">
            <w:pPr>
              <w:spacing w:after="60"/>
              <w:outlineLvl w:val="2"/>
              <w:rPr>
                <w:b/>
                <w:bCs/>
                <w:lang w:eastAsia="zh-CN"/>
              </w:rPr>
            </w:pPr>
            <w:r>
              <w:rPr>
                <w:b/>
                <w:bCs/>
              </w:rPr>
              <w:t>P3</w:t>
            </w:r>
            <w:r>
              <w:rPr>
                <w:rFonts w:hint="eastAsia"/>
                <w:b/>
                <w:bCs/>
                <w:lang w:eastAsia="zh-CN"/>
              </w:rPr>
              <w:t>-</w:t>
            </w:r>
            <w:r>
              <w:rPr>
                <w:b/>
                <w:bCs/>
                <w:lang w:eastAsia="zh-CN"/>
              </w:rPr>
              <w:t>rev2</w:t>
            </w:r>
          </w:p>
          <w:p w:rsidR="00497C6C" w:rsidRDefault="002835A4">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497C6C" w:rsidRDefault="002835A4">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7C6C" w:rsidRDefault="002835A4">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rsidR="00497C6C" w:rsidRDefault="002835A4">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497C6C" w:rsidRDefault="002835A4">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w:t>
            </w:r>
            <w:r>
              <w:rPr>
                <w:b/>
                <w:lang w:val="en-US" w:eastAsia="zh-CN"/>
              </w:rPr>
              <w:t>ate/trigger to UE which CSI or (</w:t>
            </w:r>
            <w:r>
              <w:rPr>
                <w:b/>
                <w:color w:val="FF0000"/>
                <w:lang w:val="en-US" w:eastAsia="zh-CN"/>
              </w:rPr>
              <w:t>subset of)</w:t>
            </w:r>
            <w:r>
              <w:rPr>
                <w:b/>
                <w:lang w:val="en-US" w:eastAsia="zh-CN"/>
              </w:rPr>
              <w:t xml:space="preserve"> CSIs the UE shall report</w:t>
            </w:r>
          </w:p>
          <w:p w:rsidR="00497C6C" w:rsidRDefault="002835A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497C6C" w:rsidRDefault="002835A4">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497C6C" w:rsidRDefault="002835A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w:t>
            </w:r>
            <w:r>
              <w:rPr>
                <w:b/>
                <w:lang w:val="en-US" w:eastAsia="zh-CN"/>
              </w:rPr>
              <w:t>tations</w:t>
            </w:r>
            <w:r>
              <w:rPr>
                <w:rFonts w:hint="eastAsia"/>
                <w:b/>
                <w:lang w:val="en-US" w:eastAsia="zh-CN"/>
              </w:rPr>
              <w:t>.</w:t>
            </w: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lastRenderedPageBreak/>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OCOMO3</w:t>
            </w:r>
          </w:p>
        </w:tc>
        <w:tc>
          <w:tcPr>
            <w:tcW w:w="8152" w:type="dxa"/>
          </w:tcPr>
          <w:p w:rsidR="00497C6C" w:rsidRDefault="002835A4">
            <w:pPr>
              <w:rPr>
                <w:lang w:val="en-US" w:eastAsia="zh-CN"/>
              </w:rPr>
            </w:pPr>
            <w:r>
              <w:rPr>
                <w:rFonts w:hint="eastAsia"/>
                <w:lang w:val="en-US" w:eastAsia="zh-CN"/>
              </w:rPr>
              <w:t>S</w:t>
            </w:r>
            <w:r>
              <w:rPr>
                <w:lang w:val="en-US" w:eastAsia="zh-CN"/>
              </w:rPr>
              <w:t xml:space="preserve">upport the proposal. </w:t>
            </w:r>
          </w:p>
        </w:tc>
      </w:tr>
      <w:tr w:rsidR="00497C6C">
        <w:tc>
          <w:tcPr>
            <w:tcW w:w="1479" w:type="dxa"/>
          </w:tcPr>
          <w:p w:rsidR="00497C6C" w:rsidRDefault="002835A4">
            <w:pPr>
              <w:rPr>
                <w:rFonts w:eastAsia="PMingLiU"/>
                <w:lang w:val="en-US" w:eastAsia="zh-TW"/>
              </w:rPr>
            </w:pPr>
            <w:r>
              <w:rPr>
                <w:rFonts w:hint="eastAsia"/>
                <w:lang w:val="en-US" w:eastAsia="zh-CN"/>
              </w:rPr>
              <w:t>S</w:t>
            </w:r>
            <w:r>
              <w:rPr>
                <w:lang w:val="en-US" w:eastAsia="zh-CN"/>
              </w:rPr>
              <w:t>preadtrum2</w:t>
            </w:r>
          </w:p>
        </w:tc>
        <w:tc>
          <w:tcPr>
            <w:tcW w:w="8152" w:type="dxa"/>
          </w:tcPr>
          <w:p w:rsidR="00497C6C" w:rsidRDefault="002835A4">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7C6C">
        <w:tc>
          <w:tcPr>
            <w:tcW w:w="1479" w:type="dxa"/>
          </w:tcPr>
          <w:p w:rsidR="00497C6C" w:rsidRDefault="002835A4">
            <w:pPr>
              <w:rPr>
                <w:lang w:val="en-US" w:eastAsia="zh-CN"/>
              </w:rPr>
            </w:pPr>
            <w:r>
              <w:rPr>
                <w:lang w:val="en-US" w:eastAsia="zh-CN"/>
              </w:rPr>
              <w:t>NEC</w:t>
            </w:r>
          </w:p>
        </w:tc>
        <w:tc>
          <w:tcPr>
            <w:tcW w:w="8152" w:type="dxa"/>
          </w:tcPr>
          <w:p w:rsidR="00497C6C" w:rsidRDefault="002835A4">
            <w:pPr>
              <w:rPr>
                <w:bCs/>
                <w:lang w:val="en-US" w:eastAsia="zh-CN"/>
              </w:rPr>
            </w:pPr>
            <w:r>
              <w:rPr>
                <w:rFonts w:hint="eastAsia"/>
                <w:lang w:val="en-US" w:eastAsia="zh-CN"/>
              </w:rPr>
              <w:t>S</w:t>
            </w:r>
            <w:r>
              <w:rPr>
                <w:lang w:val="en-US" w:eastAsia="zh-CN"/>
              </w:rPr>
              <w:t xml:space="preserve">upport the </w:t>
            </w:r>
            <w:r>
              <w:rPr>
                <w:lang w:val="en-US" w:eastAsia="zh-CN"/>
              </w:rPr>
              <w:t>proposal.</w:t>
            </w:r>
          </w:p>
        </w:tc>
      </w:tr>
      <w:tr w:rsidR="00497C6C">
        <w:tc>
          <w:tcPr>
            <w:tcW w:w="1479" w:type="dxa"/>
          </w:tcPr>
          <w:p w:rsidR="00497C6C" w:rsidRDefault="002835A4">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497C6C" w:rsidRDefault="002835A4">
            <w:pPr>
              <w:rPr>
                <w:lang w:val="en-US" w:eastAsia="zh-CN"/>
              </w:rPr>
            </w:pPr>
            <w:r>
              <w:rPr>
                <w:rFonts w:eastAsia="Malgun Gothic" w:hint="eastAsia"/>
                <w:lang w:val="en-US" w:eastAsia="ko-KR"/>
              </w:rPr>
              <w:t>Su</w:t>
            </w:r>
            <w:r>
              <w:rPr>
                <w:rFonts w:eastAsia="Malgun Gothic"/>
                <w:lang w:val="en-US" w:eastAsia="ko-KR"/>
              </w:rPr>
              <w:t>pport the proposal.</w:t>
            </w:r>
          </w:p>
        </w:tc>
      </w:tr>
      <w:tr w:rsidR="00497C6C">
        <w:tc>
          <w:tcPr>
            <w:tcW w:w="1479" w:type="dxa"/>
          </w:tcPr>
          <w:p w:rsidR="00497C6C" w:rsidRDefault="002835A4">
            <w:pPr>
              <w:rPr>
                <w:lang w:val="en-US" w:eastAsia="ko-KR"/>
              </w:rPr>
            </w:pPr>
            <w:r>
              <w:rPr>
                <w:rFonts w:hint="eastAsia"/>
                <w:lang w:val="en-US" w:eastAsia="zh-CN"/>
              </w:rPr>
              <w:t>OPPO2</w:t>
            </w:r>
          </w:p>
        </w:tc>
        <w:tc>
          <w:tcPr>
            <w:tcW w:w="8152" w:type="dxa"/>
          </w:tcPr>
          <w:p w:rsidR="00497C6C" w:rsidRDefault="002835A4">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7C6C">
        <w:tc>
          <w:tcPr>
            <w:tcW w:w="1479" w:type="dxa"/>
          </w:tcPr>
          <w:p w:rsidR="00497C6C" w:rsidRDefault="002835A4">
            <w:pPr>
              <w:rPr>
                <w:lang w:val="en-US" w:eastAsia="zh-CN"/>
              </w:rPr>
            </w:pPr>
            <w:r>
              <w:rPr>
                <w:rFonts w:eastAsia="PMingLiU"/>
                <w:lang w:val="en-US" w:eastAsia="zh-TW"/>
              </w:rPr>
              <w:t>MTK2</w:t>
            </w:r>
          </w:p>
        </w:tc>
        <w:tc>
          <w:tcPr>
            <w:tcW w:w="8152" w:type="dxa"/>
          </w:tcPr>
          <w:p w:rsidR="00497C6C" w:rsidRDefault="002835A4">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adaptation pattern. 2) How N is selected from L still require FFS, a</w:t>
            </w:r>
            <w:r>
              <w:rPr>
                <w:rFonts w:eastAsia="Times New Roman"/>
                <w:color w:val="111111"/>
                <w:lang w:val="en-US" w:eastAsia="zh-TW"/>
              </w:rPr>
              <w:t xml:space="preserve">lthough gNB selection is suggested by FL. Accordingly, please kindly check the following update: </w:t>
            </w:r>
          </w:p>
          <w:p w:rsidR="00497C6C" w:rsidRDefault="00497C6C">
            <w:pPr>
              <w:spacing w:after="0" w:line="240" w:lineRule="auto"/>
              <w:rPr>
                <w:rFonts w:eastAsia="Times New Roman"/>
                <w:color w:val="111111"/>
                <w:lang w:val="en-US" w:eastAsia="zh-TW"/>
              </w:rPr>
            </w:pPr>
          </w:p>
          <w:p w:rsidR="00497C6C" w:rsidRDefault="002835A4">
            <w:pPr>
              <w:spacing w:after="60"/>
              <w:outlineLvl w:val="2"/>
              <w:rPr>
                <w:b/>
                <w:bCs/>
                <w:lang w:eastAsia="zh-CN"/>
              </w:rPr>
            </w:pPr>
            <w:r>
              <w:rPr>
                <w:b/>
                <w:bCs/>
              </w:rPr>
              <w:t>P3</w:t>
            </w:r>
            <w:r>
              <w:rPr>
                <w:rFonts w:hint="eastAsia"/>
                <w:b/>
                <w:bCs/>
                <w:lang w:eastAsia="zh-CN"/>
              </w:rPr>
              <w:t>-</w:t>
            </w:r>
            <w:r>
              <w:rPr>
                <w:b/>
                <w:bCs/>
                <w:lang w:eastAsia="zh-CN"/>
              </w:rPr>
              <w:t>rev2 (MTK revision)</w:t>
            </w:r>
          </w:p>
          <w:p w:rsidR="00497C6C" w:rsidRDefault="002835A4">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497C6C" w:rsidRDefault="002835A4">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7C6C" w:rsidRDefault="002835A4">
            <w:pPr>
              <w:pStyle w:val="affff4"/>
              <w:numPr>
                <w:ilvl w:val="0"/>
                <w:numId w:val="20"/>
              </w:numPr>
              <w:spacing w:before="312" w:line="240" w:lineRule="auto"/>
              <w:rPr>
                <w:b/>
                <w:lang w:val="en-US" w:eastAsia="zh-CN"/>
              </w:rPr>
            </w:pPr>
            <w:r>
              <w:rPr>
                <w:b/>
                <w:lang w:val="en-US" w:eastAsia="zh-CN"/>
              </w:rPr>
              <w:t>N</w:t>
            </w:r>
            <w:r>
              <w:rPr>
                <w:b/>
                <w:lang w:val="en-US" w:eastAsia="zh-CN"/>
              </w:rPr>
              <w:t xml:space="preserve">ote: When L=1, it is single CSI report as in the legacy system. </w:t>
            </w:r>
          </w:p>
          <w:p w:rsidR="00497C6C" w:rsidRDefault="002835A4">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497C6C" w:rsidRDefault="002835A4">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w:t>
            </w:r>
            <w:r>
              <w:rPr>
                <w:b/>
                <w:lang w:val="en-US" w:eastAsia="zh-CN"/>
              </w:rPr>
              <w:t xml:space="preserve"> CSI or (subset of) CSIs the UE shall report</w:t>
            </w:r>
          </w:p>
          <w:p w:rsidR="00497C6C" w:rsidRDefault="002835A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497C6C" w:rsidRDefault="002835A4">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497C6C" w:rsidRDefault="002835A4">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497C6C" w:rsidRDefault="00497C6C">
            <w:pPr>
              <w:rPr>
                <w:lang w:val="en-US" w:eastAsia="zh-CN"/>
              </w:rPr>
            </w:pPr>
          </w:p>
        </w:tc>
      </w:tr>
      <w:tr w:rsidR="00497C6C">
        <w:tc>
          <w:tcPr>
            <w:tcW w:w="1479" w:type="dxa"/>
          </w:tcPr>
          <w:p w:rsidR="00497C6C" w:rsidRDefault="002835A4">
            <w:pPr>
              <w:rPr>
                <w:lang w:val="en-US" w:eastAsia="zh-CN"/>
              </w:rPr>
            </w:pPr>
            <w:r>
              <w:rPr>
                <w:rFonts w:hint="eastAsia"/>
                <w:lang w:val="en-US" w:eastAsia="zh-CN"/>
              </w:rPr>
              <w:lastRenderedPageBreak/>
              <w:t xml:space="preserve">ZTE, </w:t>
            </w:r>
            <w:r>
              <w:rPr>
                <w:rFonts w:hint="eastAsia"/>
                <w:lang w:val="en-US" w:eastAsia="zh-CN"/>
              </w:rPr>
              <w:t>Sanechips3</w:t>
            </w:r>
          </w:p>
        </w:tc>
        <w:tc>
          <w:tcPr>
            <w:tcW w:w="8152" w:type="dxa"/>
          </w:tcPr>
          <w:p w:rsidR="00497C6C" w:rsidRDefault="002835A4">
            <w:pPr>
              <w:rPr>
                <w:bCs/>
                <w:lang w:val="en-US" w:eastAsia="zh-CN"/>
              </w:rPr>
            </w:pPr>
            <w:r>
              <w:rPr>
                <w:rFonts w:hint="eastAsia"/>
                <w:bCs/>
                <w:lang w:val="en-US" w:eastAsia="zh-CN"/>
              </w:rPr>
              <w:t>We are okay with the proposal in principle.</w:t>
            </w:r>
          </w:p>
          <w:p w:rsidR="00497C6C" w:rsidRDefault="002835A4">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w:t>
            </w:r>
            <w:r>
              <w:rPr>
                <w:rFonts w:hint="eastAsia"/>
                <w:bCs/>
                <w:lang w:val="en-US" w:eastAsia="zh-CN"/>
              </w:rPr>
              <w:t>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497C6C" w:rsidRDefault="002835A4">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497C6C" w:rsidRDefault="002835A4">
            <w:pPr>
              <w:spacing w:after="60"/>
              <w:outlineLvl w:val="2"/>
              <w:rPr>
                <w:b/>
                <w:bCs/>
                <w:lang w:eastAsia="zh-CN"/>
              </w:rPr>
            </w:pPr>
            <w:r>
              <w:rPr>
                <w:b/>
                <w:bCs/>
              </w:rPr>
              <w:t>P3</w:t>
            </w:r>
            <w:r>
              <w:rPr>
                <w:rFonts w:hint="eastAsia"/>
                <w:b/>
                <w:bCs/>
                <w:lang w:eastAsia="zh-CN"/>
              </w:rPr>
              <w:t>-</w:t>
            </w:r>
            <w:r>
              <w:rPr>
                <w:b/>
                <w:bCs/>
                <w:lang w:eastAsia="zh-CN"/>
              </w:rPr>
              <w:t>rev2</w:t>
            </w:r>
          </w:p>
          <w:p w:rsidR="00497C6C" w:rsidRDefault="002835A4">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7C6C">
        <w:tc>
          <w:tcPr>
            <w:tcW w:w="1479" w:type="dxa"/>
          </w:tcPr>
          <w:p w:rsidR="00497C6C" w:rsidRDefault="002835A4">
            <w:pPr>
              <w:rPr>
                <w:lang w:val="en-US" w:eastAsia="zh-CN"/>
              </w:rPr>
            </w:pPr>
            <w:r>
              <w:rPr>
                <w:lang w:val="en-US" w:eastAsia="zh-CN"/>
              </w:rPr>
              <w:t>InterDigital</w:t>
            </w:r>
          </w:p>
        </w:tc>
        <w:tc>
          <w:tcPr>
            <w:tcW w:w="8152" w:type="dxa"/>
          </w:tcPr>
          <w:p w:rsidR="00497C6C" w:rsidRDefault="002835A4">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497C6C" w:rsidRDefault="002835A4">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w:t>
            </w:r>
            <w:r>
              <w:rPr>
                <w:b/>
                <w:lang w:val="en-US" w:eastAsia="zh-CN"/>
              </w:rPr>
              <w:t xml:space="preserve"> shall report</w:t>
            </w:r>
          </w:p>
        </w:tc>
      </w:tr>
    </w:tbl>
    <w:p w:rsidR="00497C6C" w:rsidRDefault="00497C6C">
      <w:pPr>
        <w:rPr>
          <w:lang w:val="en-US"/>
        </w:rPr>
      </w:pPr>
    </w:p>
    <w:p w:rsidR="00497C6C" w:rsidRDefault="002835A4">
      <w:pPr>
        <w:spacing w:after="60"/>
        <w:outlineLvl w:val="2"/>
        <w:rPr>
          <w:b/>
        </w:rPr>
      </w:pPr>
      <w:r>
        <w:rPr>
          <w:rFonts w:hint="eastAsia"/>
          <w:b/>
          <w:sz w:val="18"/>
          <w:szCs w:val="18"/>
        </w:rPr>
        <w:t>F</w:t>
      </w:r>
      <w:r>
        <w:rPr>
          <w:b/>
          <w:sz w:val="18"/>
          <w:szCs w:val="18"/>
        </w:rPr>
        <w:t>L3</w:t>
      </w:r>
      <w:r>
        <w:rPr>
          <w:b/>
        </w:rPr>
        <w:t>e</w:t>
      </w:r>
    </w:p>
    <w:p w:rsidR="00497C6C" w:rsidRDefault="002835A4">
      <w:pPr>
        <w:rPr>
          <w:lang w:val="en-US" w:eastAsia="zh-CN"/>
        </w:rPr>
      </w:pPr>
      <w:r>
        <w:rPr>
          <w:rFonts w:hint="eastAsia"/>
          <w:lang w:val="en-US" w:eastAsia="zh-CN"/>
        </w:rPr>
        <w:t>T</w:t>
      </w:r>
      <w:r>
        <w:rPr>
          <w:lang w:val="en-US" w:eastAsia="zh-CN"/>
        </w:rPr>
        <w:t>he following is agreed on Wed. session.</w:t>
      </w:r>
    </w:p>
    <w:p w:rsidR="00497C6C" w:rsidRDefault="002835A4">
      <w:pPr>
        <w:rPr>
          <w:b/>
          <w:bCs/>
          <w:highlight w:val="green"/>
          <w:lang w:val="en-US" w:eastAsia="zh-CN"/>
        </w:rPr>
      </w:pPr>
      <w:r>
        <w:rPr>
          <w:b/>
          <w:bCs/>
          <w:highlight w:val="green"/>
          <w:lang w:val="en-US" w:eastAsia="zh-CN"/>
        </w:rPr>
        <w:t>Agreement</w:t>
      </w:r>
    </w:p>
    <w:p w:rsidR="00497C6C" w:rsidRDefault="002835A4">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497C6C" w:rsidRDefault="002835A4">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497C6C" w:rsidRDefault="00497C6C">
      <w:pPr>
        <w:rPr>
          <w:lang w:val="en-US" w:eastAsia="zh-CN"/>
        </w:rPr>
      </w:pPr>
    </w:p>
    <w:p w:rsidR="00497C6C" w:rsidRDefault="002835A4">
      <w:pPr>
        <w:rPr>
          <w:lang w:val="en-US" w:eastAsia="zh-CN"/>
        </w:rPr>
      </w:pPr>
      <w:r>
        <w:rPr>
          <w:rFonts w:hint="eastAsia"/>
          <w:lang w:val="en-US" w:eastAsia="zh-CN"/>
        </w:rPr>
        <w:t>A</w:t>
      </w:r>
      <w:r>
        <w:rPr>
          <w:lang w:val="en-US" w:eastAsia="zh-CN"/>
        </w:rPr>
        <w:t xml:space="preserve"> couple of remaining issues.</w:t>
      </w:r>
    </w:p>
    <w:p w:rsidR="00497C6C" w:rsidRDefault="002835A4">
      <w:pPr>
        <w:rPr>
          <w:lang w:val="en-US" w:eastAsia="zh-CN"/>
        </w:rPr>
      </w:pPr>
      <w:r>
        <w:rPr>
          <w:rFonts w:hint="eastAsia"/>
          <w:lang w:val="en-US" w:eastAsia="zh-CN"/>
        </w:rPr>
        <w:lastRenderedPageBreak/>
        <w:t>•</w:t>
      </w:r>
      <w:r>
        <w:rPr>
          <w:lang w:val="en-US" w:eastAsia="zh-CN"/>
        </w:rPr>
        <w:tab/>
        <w:t>At least the case of N=L is supported.</w:t>
      </w:r>
    </w:p>
    <w:p w:rsidR="00497C6C" w:rsidRDefault="002835A4">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rsidR="00497C6C" w:rsidRDefault="002835A4">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497C6C" w:rsidRDefault="002835A4">
      <w:pPr>
        <w:rPr>
          <w:lang w:val="en-US" w:eastAsia="zh-CN"/>
        </w:rPr>
      </w:pPr>
      <w:r>
        <w:rPr>
          <w:rFonts w:hint="eastAsia"/>
          <w:lang w:val="en-US" w:eastAsia="zh-CN"/>
        </w:rPr>
        <w:t>•</w:t>
      </w:r>
      <w:r>
        <w:rPr>
          <w:lang w:val="en-US" w:eastAsia="zh-CN"/>
        </w:rPr>
        <w:tab/>
        <w:t xml:space="preserve">FFS: whether a UE can also report each CSI in </w:t>
      </w:r>
      <w:r>
        <w:rPr>
          <w:lang w:val="en-US" w:eastAsia="zh-CN"/>
        </w:rPr>
        <w:t>separate CSI report for multi-CSI.</w:t>
      </w:r>
    </w:p>
    <w:p w:rsidR="00497C6C" w:rsidRDefault="002835A4">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497C6C" w:rsidRDefault="002835A4">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497C6C" w:rsidRDefault="002835A4">
      <w:pPr>
        <w:rPr>
          <w:lang w:val="en-US" w:eastAsia="zh-CN"/>
        </w:rPr>
      </w:pPr>
      <w:r>
        <w:rPr>
          <w:rFonts w:hint="eastAsia"/>
          <w:lang w:val="en-US" w:eastAsia="zh-CN"/>
        </w:rPr>
        <w:t>•</w:t>
      </w:r>
      <w:r>
        <w:rPr>
          <w:lang w:val="en-US" w:eastAsia="zh-CN"/>
        </w:rPr>
        <w:tab/>
        <w:t>FFS: how the framework applied for pow</w:t>
      </w:r>
      <w:r>
        <w:rPr>
          <w:lang w:val="en-US" w:eastAsia="zh-CN"/>
        </w:rPr>
        <w:t>er adaptations.</w:t>
      </w:r>
    </w:p>
    <w:p w:rsidR="00497C6C" w:rsidRDefault="002835A4">
      <w:pPr>
        <w:rPr>
          <w:lang w:val="en-US" w:eastAsia="zh-CN"/>
        </w:rPr>
      </w:pPr>
      <w:r>
        <w:rPr>
          <w:rFonts w:hint="eastAsia"/>
          <w:lang w:val="en-US" w:eastAsia="zh-CN"/>
        </w:rPr>
        <w:t>F</w:t>
      </w:r>
      <w:r>
        <w:rPr>
          <w:lang w:val="en-US" w:eastAsia="zh-CN"/>
        </w:rPr>
        <w:t>or the UE capability related discussion, I would like to take it later. Since we are not yet clear on the relation between N and L, for example if in the end there is only the case N=L, then there is no need to mention both of them everywh</w:t>
      </w:r>
      <w:r>
        <w:rPr>
          <w:lang w:val="en-US" w:eastAsia="zh-CN"/>
        </w:rPr>
        <w:t xml:space="preserve">ere. </w:t>
      </w:r>
    </w:p>
    <w:p w:rsidR="00497C6C" w:rsidRDefault="002835A4">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497C6C" w:rsidRDefault="002835A4">
      <w:pPr>
        <w:rPr>
          <w:lang w:val="en-US" w:eastAsia="zh-CN"/>
        </w:rPr>
      </w:pPr>
      <w:r>
        <w:rPr>
          <w:lang w:val="en-US" w:eastAsia="zh-CN"/>
        </w:rPr>
        <w:t>As for the last FFS, although it is valid point, FL would like to also take it a bit later, probably together with the discussion of jo</w:t>
      </w:r>
      <w:r>
        <w:rPr>
          <w:lang w:val="en-US" w:eastAsia="zh-CN"/>
        </w:rPr>
        <w:t>int operation, and/or for the case when we discuss power change of CSI-RS in another proposal.</w:t>
      </w:r>
    </w:p>
    <w:p w:rsidR="00497C6C" w:rsidRDefault="002835A4">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497C6C" w:rsidRDefault="002835A4">
      <w:pPr>
        <w:rPr>
          <w:lang w:val="en-US" w:eastAsia="zh-CN"/>
        </w:rPr>
      </w:pPr>
      <w:r>
        <w:rPr>
          <w:rFonts w:hint="eastAsia"/>
          <w:lang w:val="en-US" w:eastAsia="zh-CN"/>
        </w:rPr>
        <w:t>@</w:t>
      </w:r>
      <w:r>
        <w:rPr>
          <w:lang w:val="en-US" w:eastAsia="zh-CN"/>
        </w:rPr>
        <w:t>All several revisions are also provided for reference based on recent comment.</w:t>
      </w:r>
    </w:p>
    <w:p w:rsidR="00497C6C" w:rsidRDefault="002835A4">
      <w:pPr>
        <w:rPr>
          <w:b/>
          <w:highlight w:val="yellow"/>
        </w:rPr>
      </w:pPr>
      <w:r>
        <w:rPr>
          <w:b/>
          <w:highlight w:val="yellow"/>
        </w:rPr>
        <w:t>FL3e P3-remaining-1</w:t>
      </w:r>
    </w:p>
    <w:p w:rsidR="00497C6C" w:rsidRDefault="002835A4">
      <w:pPr>
        <w:spacing w:after="60"/>
        <w:rPr>
          <w:b/>
          <w:lang w:val="en-US" w:eastAsia="zh-CN"/>
        </w:rPr>
      </w:pPr>
      <w:r>
        <w:rPr>
          <w:rFonts w:hint="eastAsia"/>
          <w:b/>
          <w:lang w:val="en-US" w:eastAsia="zh-CN"/>
        </w:rPr>
        <w:t>F</w:t>
      </w:r>
      <w:r>
        <w:rPr>
          <w:b/>
          <w:lang w:val="en-US" w:eastAsia="zh-CN"/>
        </w:rPr>
        <w:t>or mu</w:t>
      </w:r>
      <w:r>
        <w:rPr>
          <w:b/>
          <w:lang w:val="en-US" w:eastAsia="zh-CN"/>
        </w:rPr>
        <w:t>lti-CSI feedback, at least</w:t>
      </w:r>
    </w:p>
    <w:p w:rsidR="00497C6C" w:rsidRDefault="002835A4">
      <w:pPr>
        <w:pStyle w:val="affff4"/>
        <w:numPr>
          <w:ilvl w:val="0"/>
          <w:numId w:val="20"/>
        </w:numPr>
        <w:spacing w:after="60" w:line="240" w:lineRule="auto"/>
        <w:rPr>
          <w:b/>
          <w:lang w:val="en-US" w:eastAsia="zh-CN"/>
        </w:rPr>
      </w:pPr>
      <w:r>
        <w:rPr>
          <w:b/>
          <w:lang w:val="en-US" w:eastAsia="zh-CN"/>
        </w:rPr>
        <w:t>for Periodic CSI reporting, the case of N=L is supported</w:t>
      </w:r>
    </w:p>
    <w:p w:rsidR="00497C6C" w:rsidRDefault="002835A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497C6C" w:rsidRDefault="00497C6C">
      <w:pPr>
        <w:rPr>
          <w:b/>
          <w:lang w:val="en-US" w:eastAsia="zh-CN"/>
        </w:rPr>
      </w:pPr>
    </w:p>
    <w:p w:rsidR="00497C6C" w:rsidRDefault="002835A4">
      <w:pPr>
        <w:rPr>
          <w:b/>
          <w:highlight w:val="yellow"/>
        </w:rPr>
      </w:pPr>
      <w:r>
        <w:rPr>
          <w:b/>
          <w:highlight w:val="yellow"/>
        </w:rPr>
        <w:t>FL3e P3-remai</w:t>
      </w:r>
      <w:r>
        <w:rPr>
          <w:b/>
          <w:highlight w:val="yellow"/>
        </w:rPr>
        <w:t>ning-1</w:t>
      </w:r>
      <w:r>
        <w:rPr>
          <w:b/>
          <w:color w:val="FF0000"/>
          <w:highlight w:val="yellow"/>
        </w:rPr>
        <w:t>-rev1</w:t>
      </w:r>
    </w:p>
    <w:p w:rsidR="00497C6C" w:rsidRDefault="002835A4">
      <w:pPr>
        <w:pStyle w:val="affff4"/>
        <w:numPr>
          <w:ilvl w:val="0"/>
          <w:numId w:val="20"/>
        </w:numPr>
        <w:spacing w:before="312" w:after="60" w:line="240" w:lineRule="auto"/>
        <w:rPr>
          <w:b/>
          <w:lang w:val="en-US" w:eastAsia="zh-CN"/>
        </w:rPr>
      </w:pPr>
      <w:r>
        <w:rPr>
          <w:b/>
          <w:lang w:val="en-US" w:eastAsia="zh-CN"/>
        </w:rPr>
        <w:t>for Periodic CSI reporting, the case of N=L is supported</w:t>
      </w:r>
    </w:p>
    <w:p w:rsidR="00497C6C" w:rsidRDefault="002835A4">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497C6C" w:rsidRDefault="002835A4">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the case with no overhead/report payload reduction, the CPU occupation and active CSI-RS </w:t>
      </w:r>
      <w:r>
        <w:rPr>
          <w:b/>
          <w:color w:val="FF0000"/>
          <w:lang w:val="en-US" w:eastAsia="zh-CN"/>
        </w:rPr>
        <w:t>counting is scaled with N</w:t>
      </w:r>
    </w:p>
    <w:p w:rsidR="00497C6C" w:rsidRDefault="002835A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497C6C" w:rsidRDefault="002835A4">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w:t>
      </w:r>
      <w:r>
        <w:rPr>
          <w:b/>
          <w:color w:val="FF0000"/>
          <w:lang w:val="en-US" w:eastAsia="zh-CN"/>
        </w:rPr>
        <w:t xml:space="preserve">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497C6C" w:rsidRDefault="002835A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497C6C" w:rsidRDefault="002835A4">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497C6C" w:rsidRDefault="002835A4">
      <w:pPr>
        <w:pStyle w:val="affff4"/>
        <w:numPr>
          <w:ilvl w:val="0"/>
          <w:numId w:val="20"/>
        </w:numPr>
        <w:spacing w:after="120"/>
        <w:rPr>
          <w:b/>
          <w:lang w:val="en-US" w:eastAsia="zh-CN"/>
        </w:rPr>
      </w:pPr>
      <w:r>
        <w:rPr>
          <w:b/>
          <w:lang w:val="en-US" w:eastAsia="zh-CN"/>
        </w:rPr>
        <w:t xml:space="preserve">Note: The case of N=L=1 corresponds to single-CSI feedback. </w:t>
      </w:r>
    </w:p>
    <w:p w:rsidR="00497C6C" w:rsidRDefault="00497C6C">
      <w:pPr>
        <w:rPr>
          <w:b/>
          <w:highlight w:val="yellow"/>
        </w:rPr>
      </w:pPr>
    </w:p>
    <w:p w:rsidR="00497C6C" w:rsidRDefault="002835A4">
      <w:pPr>
        <w:rPr>
          <w:b/>
          <w:highlight w:val="yellow"/>
        </w:rPr>
      </w:pPr>
      <w:r>
        <w:rPr>
          <w:b/>
          <w:highlight w:val="yellow"/>
        </w:rPr>
        <w:lastRenderedPageBreak/>
        <w:t>FL3e P3-remaining-1</w:t>
      </w:r>
      <w:r>
        <w:rPr>
          <w:b/>
          <w:color w:val="FF0000"/>
          <w:highlight w:val="yellow"/>
        </w:rPr>
        <w:t>-rev2</w:t>
      </w:r>
    </w:p>
    <w:p w:rsidR="00497C6C" w:rsidRDefault="002835A4">
      <w:pPr>
        <w:spacing w:after="120"/>
        <w:rPr>
          <w:b/>
          <w:lang w:val="en-US" w:eastAsia="zh-CN"/>
        </w:rPr>
      </w:pPr>
      <w:r>
        <w:rPr>
          <w:b/>
          <w:lang w:val="en-US" w:eastAsia="zh-CN"/>
        </w:rPr>
        <w:t>For periodic multi-CSI feedback, at least the</w:t>
      </w:r>
      <w:r>
        <w:rPr>
          <w:b/>
          <w:lang w:val="en-US" w:eastAsia="zh-CN"/>
        </w:rPr>
        <w:t xml:space="preserve"> case of N=L is supported. </w:t>
      </w:r>
    </w:p>
    <w:p w:rsidR="00497C6C" w:rsidRDefault="002835A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497C6C" w:rsidRDefault="002835A4">
      <w:pPr>
        <w:spacing w:after="120"/>
        <w:rPr>
          <w:b/>
          <w:lang w:val="en-US" w:eastAsia="zh-CN"/>
        </w:rPr>
      </w:pPr>
      <w:r>
        <w:rPr>
          <w:b/>
          <w:lang w:val="en-US" w:eastAsia="zh-CN"/>
        </w:rPr>
        <w:t xml:space="preserve">Note: The case of N=L=1 corresponds to single-CSI feedback. </w:t>
      </w:r>
    </w:p>
    <w:p w:rsidR="00497C6C" w:rsidRDefault="00497C6C">
      <w:pPr>
        <w:rPr>
          <w:b/>
          <w:lang w:val="en-US" w:eastAsia="zh-CN"/>
        </w:rPr>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OCOMO4</w:t>
            </w:r>
          </w:p>
        </w:tc>
        <w:tc>
          <w:tcPr>
            <w:tcW w:w="8152" w:type="dxa"/>
          </w:tcPr>
          <w:p w:rsidR="00497C6C" w:rsidRDefault="002835A4">
            <w:pPr>
              <w:rPr>
                <w:lang w:val="en-US" w:eastAsia="zh-CN"/>
              </w:rPr>
            </w:pPr>
            <w:r>
              <w:rPr>
                <w:lang w:val="en-US" w:eastAsia="zh-CN"/>
              </w:rPr>
              <w:t xml:space="preserve">Generally support the proposal. </w:t>
            </w:r>
          </w:p>
          <w:p w:rsidR="00497C6C" w:rsidRDefault="002835A4">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rsidR="00497C6C" w:rsidRDefault="002835A4">
            <w:pPr>
              <w:spacing w:after="60"/>
              <w:rPr>
                <w:b/>
                <w:lang w:val="en-US" w:eastAsia="zh-CN"/>
              </w:rPr>
            </w:pPr>
            <w:r>
              <w:rPr>
                <w:rFonts w:hint="eastAsia"/>
                <w:b/>
                <w:lang w:val="en-US" w:eastAsia="zh-CN"/>
              </w:rPr>
              <w:t>F</w:t>
            </w:r>
            <w:r>
              <w:rPr>
                <w:b/>
                <w:lang w:val="en-US" w:eastAsia="zh-CN"/>
              </w:rPr>
              <w:t>or multi-CSI feedback, at least</w:t>
            </w:r>
          </w:p>
          <w:p w:rsidR="00497C6C" w:rsidRDefault="002835A4">
            <w:pPr>
              <w:pStyle w:val="affff4"/>
              <w:numPr>
                <w:ilvl w:val="0"/>
                <w:numId w:val="20"/>
              </w:numPr>
              <w:spacing w:after="60" w:line="240" w:lineRule="auto"/>
              <w:rPr>
                <w:b/>
                <w:lang w:val="en-US" w:eastAsia="zh-CN"/>
              </w:rPr>
            </w:pPr>
            <w:r>
              <w:rPr>
                <w:b/>
                <w:lang w:val="en-US" w:eastAsia="zh-CN"/>
              </w:rPr>
              <w:t>for Periodic CSI reporting, the case of N=L is supported</w:t>
            </w:r>
          </w:p>
          <w:p w:rsidR="00497C6C" w:rsidRDefault="002835A4">
            <w:pPr>
              <w:pStyle w:val="affff4"/>
              <w:numPr>
                <w:ilvl w:val="0"/>
                <w:numId w:val="20"/>
              </w:numPr>
              <w:spacing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trigger/indicate/activate N=L CSIs report.</w:t>
            </w:r>
          </w:p>
          <w:p w:rsidR="00497C6C" w:rsidRDefault="002835A4">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497C6C" w:rsidRDefault="00497C6C">
            <w:pPr>
              <w:rPr>
                <w:lang w:val="en-US" w:eastAsia="zh-CN"/>
              </w:rPr>
            </w:pPr>
          </w:p>
        </w:tc>
      </w:tr>
      <w:tr w:rsidR="00497C6C">
        <w:tc>
          <w:tcPr>
            <w:tcW w:w="1479" w:type="dxa"/>
          </w:tcPr>
          <w:p w:rsidR="00497C6C" w:rsidRDefault="002835A4">
            <w:pPr>
              <w:rPr>
                <w:lang w:val="en-US" w:eastAsia="zh-CN"/>
              </w:rPr>
            </w:pPr>
            <w:r>
              <w:rPr>
                <w:lang w:val="en-US" w:eastAsia="zh-CN"/>
              </w:rPr>
              <w:t>Intel</w:t>
            </w:r>
          </w:p>
        </w:tc>
        <w:tc>
          <w:tcPr>
            <w:tcW w:w="8152" w:type="dxa"/>
          </w:tcPr>
          <w:p w:rsidR="00497C6C" w:rsidRDefault="002835A4">
            <w:pPr>
              <w:rPr>
                <w:lang w:val="en-US" w:eastAsia="zh-CN"/>
              </w:rPr>
            </w:pPr>
            <w:r>
              <w:rPr>
                <w:lang w:val="en-US" w:eastAsia="zh-CN"/>
              </w:rPr>
              <w:t>Ok</w:t>
            </w:r>
            <w:r>
              <w:rPr>
                <w:lang w:val="en-US" w:eastAsia="zh-CN"/>
              </w:rPr>
              <w:t xml:space="preserve"> with proposal. Also ok with Docomo’s addition.</w:t>
            </w:r>
          </w:p>
        </w:tc>
      </w:tr>
      <w:tr w:rsidR="00497C6C">
        <w:tc>
          <w:tcPr>
            <w:tcW w:w="1479" w:type="dxa"/>
          </w:tcPr>
          <w:p w:rsidR="00497C6C" w:rsidRDefault="002835A4">
            <w:pPr>
              <w:rPr>
                <w:rFonts w:eastAsia="PMingLiU"/>
                <w:lang w:val="en-US" w:eastAsia="zh-TW"/>
              </w:rPr>
            </w:pPr>
            <w:r>
              <w:rPr>
                <w:lang w:val="en-US" w:eastAsia="zh-CN"/>
              </w:rPr>
              <w:t>Xiaomi</w:t>
            </w:r>
          </w:p>
        </w:tc>
        <w:tc>
          <w:tcPr>
            <w:tcW w:w="8152" w:type="dxa"/>
          </w:tcPr>
          <w:p w:rsidR="00497C6C" w:rsidRDefault="002835A4">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7C6C">
        <w:tc>
          <w:tcPr>
            <w:tcW w:w="1479" w:type="dxa"/>
          </w:tcPr>
          <w:p w:rsidR="00497C6C" w:rsidRDefault="002835A4">
            <w:pPr>
              <w:rPr>
                <w:rFonts w:eastAsia="PMingLiU"/>
                <w:lang w:val="en-US" w:eastAsia="zh-CN"/>
              </w:rPr>
            </w:pPr>
            <w:r>
              <w:rPr>
                <w:lang w:val="en-US" w:eastAsia="zh-CN"/>
              </w:rPr>
              <w:t>Huawei, HiSilicon</w:t>
            </w:r>
          </w:p>
        </w:tc>
        <w:tc>
          <w:tcPr>
            <w:tcW w:w="8152" w:type="dxa"/>
          </w:tcPr>
          <w:p w:rsidR="00497C6C" w:rsidRDefault="002835A4">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497C6C" w:rsidRDefault="00497C6C">
            <w:pPr>
              <w:rPr>
                <w:lang w:val="en-US" w:eastAsia="zh-CN"/>
              </w:rPr>
            </w:pPr>
          </w:p>
          <w:p w:rsidR="00497C6C" w:rsidRDefault="002835A4">
            <w:pPr>
              <w:rPr>
                <w:b/>
                <w:highlight w:val="yellow"/>
              </w:rPr>
            </w:pPr>
            <w:r>
              <w:rPr>
                <w:b/>
                <w:highlight w:val="yellow"/>
              </w:rPr>
              <w:t>FL3e P3-remaining-1</w:t>
            </w:r>
          </w:p>
          <w:p w:rsidR="00497C6C" w:rsidRDefault="002835A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rsidR="00497C6C" w:rsidRDefault="002835A4">
            <w:pPr>
              <w:pStyle w:val="affff4"/>
              <w:numPr>
                <w:ilvl w:val="0"/>
                <w:numId w:val="20"/>
              </w:numPr>
              <w:spacing w:after="60" w:line="240" w:lineRule="auto"/>
              <w:rPr>
                <w:b/>
                <w:lang w:val="en-US" w:eastAsia="zh-CN"/>
              </w:rPr>
            </w:pPr>
            <w:r>
              <w:rPr>
                <w:b/>
                <w:lang w:val="en-US" w:eastAsia="zh-CN"/>
              </w:rPr>
              <w:t>fo</w:t>
            </w:r>
            <w:r>
              <w:rPr>
                <w:b/>
                <w:lang w:val="en-US" w:eastAsia="zh-CN"/>
              </w:rPr>
              <w:t>r Periodic CSI reporting, the case of N=L is supported</w:t>
            </w:r>
          </w:p>
          <w:p w:rsidR="00497C6C" w:rsidRDefault="002835A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497C6C" w:rsidRDefault="00497C6C">
            <w:pPr>
              <w:rPr>
                <w:rFonts w:eastAsia="PMingLiU"/>
                <w:lang w:val="en-US" w:eastAsia="zh-CN"/>
              </w:rPr>
            </w:pPr>
          </w:p>
        </w:tc>
      </w:tr>
      <w:tr w:rsidR="00497C6C">
        <w:tc>
          <w:tcPr>
            <w:tcW w:w="1479" w:type="dxa"/>
          </w:tcPr>
          <w:p w:rsidR="00497C6C" w:rsidRDefault="002835A4">
            <w:pPr>
              <w:rPr>
                <w:rFonts w:eastAsia="宋体"/>
                <w:lang w:val="en-US" w:eastAsia="zh-CN"/>
              </w:rPr>
            </w:pPr>
            <w:r>
              <w:rPr>
                <w:rFonts w:eastAsia="宋体" w:hint="eastAsia"/>
                <w:lang w:val="en-US" w:eastAsia="zh-CN"/>
              </w:rPr>
              <w:t>ZTE,Sanechips3e</w:t>
            </w:r>
          </w:p>
        </w:tc>
        <w:tc>
          <w:tcPr>
            <w:tcW w:w="8152" w:type="dxa"/>
          </w:tcPr>
          <w:p w:rsidR="00497C6C" w:rsidRDefault="002835A4">
            <w:pPr>
              <w:rPr>
                <w:rFonts w:eastAsia="宋体"/>
                <w:lang w:val="en-US" w:eastAsia="zh-CN"/>
              </w:rPr>
            </w:pPr>
            <w:r>
              <w:rPr>
                <w:rFonts w:eastAsia="宋体" w:hint="eastAsia"/>
                <w:lang w:val="en-US" w:eastAsia="zh-CN"/>
              </w:rPr>
              <w:t xml:space="preserve">Okay with the suggestion </w:t>
            </w:r>
            <w:r>
              <w:rPr>
                <w:rFonts w:eastAsia="宋体" w:hint="eastAsia"/>
                <w:lang w:val="en-US" w:eastAsia="zh-CN"/>
              </w:rPr>
              <w:t>by HW, it is clearer.</w:t>
            </w:r>
          </w:p>
        </w:tc>
      </w:tr>
      <w:tr w:rsidR="00497C6C">
        <w:tc>
          <w:tcPr>
            <w:tcW w:w="1479" w:type="dxa"/>
          </w:tcPr>
          <w:p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497C6C" w:rsidRDefault="002835A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497C6C" w:rsidRDefault="002835A4">
            <w:pPr>
              <w:rPr>
                <w:rFonts w:eastAsia="PMingLiU"/>
                <w:lang w:val="en-US" w:eastAsia="zh-CN"/>
              </w:rPr>
            </w:pPr>
            <w:r>
              <w:rPr>
                <w:rFonts w:eastAsia="PMingLiU" w:hint="eastAsia"/>
                <w:lang w:val="en-US" w:eastAsia="zh-TW"/>
              </w:rPr>
              <w:t>W</w:t>
            </w:r>
            <w:r>
              <w:rPr>
                <w:rFonts w:eastAsia="PMingLiU"/>
                <w:lang w:val="en-US" w:eastAsia="zh-TW"/>
              </w:rPr>
              <w:t>e understand the motivation to support multi-CSI feedback is to provide enough CSIs for gNB to make the spatial adaptation decision. It is noted that the single CSI with N=1 and L&gt;1 can also provi</w:t>
            </w:r>
            <w:r>
              <w:rPr>
                <w:rFonts w:eastAsia="PMingLiU"/>
                <w:lang w:val="en-US" w:eastAsia="zh-TW"/>
              </w:rPr>
              <w:t xml:space="preserve">de L CSIs for gNB to make final spatial adaptation decisions with lower reporting overhead, and simpler CSI computation. The benefit of multi-CSI with N=L&gt;1 over single-CSI with N=1 and L&gt;1 is not clear enough. </w:t>
            </w:r>
          </w:p>
          <w:p w:rsidR="00497C6C" w:rsidRDefault="002835A4">
            <w:pPr>
              <w:rPr>
                <w:rFonts w:eastAsia="PMingLiU"/>
                <w:lang w:val="en-US" w:eastAsia="zh-TW"/>
              </w:rPr>
            </w:pPr>
            <w:r>
              <w:rPr>
                <w:rFonts w:eastAsia="PMingLiU"/>
                <w:lang w:val="en-US" w:eastAsia="zh-TW"/>
              </w:rPr>
              <w:t>It is shown in R1-2303910 that the performan</w:t>
            </w:r>
            <w:r>
              <w:rPr>
                <w:rFonts w:eastAsia="PMingLiU"/>
                <w:lang w:val="en-US" w:eastAsia="zh-TW"/>
              </w:rPr>
              <w:t>ce gain for multi-CSI feedback with N=L=2 over single-CSI feedback with N=1 and L=2 is marginal.</w:t>
            </w:r>
          </w:p>
          <w:p w:rsidR="00497C6C" w:rsidRDefault="002835A4">
            <w:pPr>
              <w:rPr>
                <w:rFonts w:eastAsia="PMingLiU"/>
                <w:lang w:val="en-US" w:eastAsia="zh-TW"/>
              </w:rPr>
            </w:pPr>
            <w:r>
              <w:rPr>
                <w:rFonts w:eastAsia="PMingLiU" w:hint="eastAsia"/>
                <w:lang w:val="en-US" w:eastAsia="zh-TW"/>
              </w:rPr>
              <w:lastRenderedPageBreak/>
              <w:t>F</w:t>
            </w:r>
            <w:r>
              <w:rPr>
                <w:rFonts w:eastAsia="PMingLiU"/>
                <w:lang w:val="en-US" w:eastAsia="zh-TW"/>
              </w:rPr>
              <w:t>or the multi-CSI results provided in TR, e.g. R1-2211903 where the multi-CSI feedback with N=L=4 is compared with single CSI feedback with N=1 and L=2(if I un</w:t>
            </w:r>
            <w:r>
              <w:rPr>
                <w:rFonts w:eastAsia="PMingLiU"/>
                <w:lang w:val="en-US" w:eastAsia="zh-TW"/>
              </w:rPr>
              <w:t xml:space="preserve">derstand correctly), it is not obvious that the gain comes from multi-CSI since L is different in the two cases, so the gain may come from the fact that there are more number of port reductions in the simulated multi-CSI case. </w:t>
            </w:r>
          </w:p>
          <w:p w:rsidR="00497C6C" w:rsidRDefault="002835A4">
            <w:pPr>
              <w:rPr>
                <w:rFonts w:eastAsia="PMingLiU"/>
                <w:lang w:val="en-US" w:eastAsia="zh-TW"/>
              </w:rPr>
            </w:pPr>
            <w:r>
              <w:rPr>
                <w:rFonts w:eastAsia="PMingLiU" w:hint="eastAsia"/>
                <w:lang w:val="en-US" w:eastAsia="zh-TW"/>
              </w:rPr>
              <w:t>F</w:t>
            </w:r>
            <w:r>
              <w:rPr>
                <w:rFonts w:eastAsia="PMingLiU"/>
                <w:lang w:val="en-US" w:eastAsia="zh-TW"/>
              </w:rPr>
              <w:t>or another multi-CSI result</w:t>
            </w:r>
            <w:r>
              <w:rPr>
                <w:rFonts w:eastAsia="PMingLiU"/>
                <w:lang w:val="en-US" w:eastAsia="zh-TW"/>
              </w:rPr>
              <w:t xml:space="preserve"> in TR, R1-2210858, the comparison is between multi-CSI feedback with N=L&gt;1 and single CSI feedback with N=L=1.</w:t>
            </w:r>
          </w:p>
          <w:p w:rsidR="00497C6C" w:rsidRDefault="002835A4">
            <w:pPr>
              <w:rPr>
                <w:rFonts w:eastAsia="PMingLiU"/>
                <w:lang w:val="en-US" w:eastAsia="zh-TW"/>
              </w:rPr>
            </w:pPr>
            <w:r>
              <w:rPr>
                <w:rFonts w:eastAsia="PMingLiU"/>
                <w:lang w:val="en-US" w:eastAsia="zh-TW"/>
              </w:rPr>
              <w:t>We also understand the intention for the study on overhead/payload/complexity reduction schemes to reduce reporting overhead and simplify UE CSI</w:t>
            </w:r>
            <w:r>
              <w:rPr>
                <w:rFonts w:eastAsia="PMingLiU"/>
                <w:lang w:val="en-US" w:eastAsia="zh-TW"/>
              </w:rPr>
              <w:t xml:space="preserve"> computation, which according to our understanding, will further decrease performance benefit of multi-CSI over single CSI with N=1 and L&gt;1. </w:t>
            </w:r>
          </w:p>
          <w:p w:rsidR="00497C6C" w:rsidRDefault="002835A4">
            <w:pPr>
              <w:rPr>
                <w:rFonts w:eastAsia="PMingLiU"/>
                <w:lang w:val="en-US" w:eastAsia="zh-TW"/>
              </w:rPr>
            </w:pPr>
            <w:r>
              <w:rPr>
                <w:rFonts w:eastAsia="PMingLiU"/>
                <w:lang w:val="en-US" w:eastAsia="zh-TW"/>
              </w:rPr>
              <w:t>With the above said, we would like to reiterate that supporting single CSI with N=1 and L&gt;1 should be discussed wi</w:t>
            </w:r>
            <w:r>
              <w:rPr>
                <w:rFonts w:eastAsia="PMingLiU"/>
                <w:lang w:val="en-US" w:eastAsia="zh-TW"/>
              </w:rPr>
              <w:t xml:space="preserve">th at least the same priority (if not higher) with multi-CSI with N=L&gt;1. Multi-CSI with overhead reduction is a next step only with performance gain over single CSI with N=1 and L&gt;1 crystal clear enough. </w:t>
            </w:r>
          </w:p>
          <w:p w:rsidR="00497C6C" w:rsidRDefault="002835A4">
            <w:pPr>
              <w:rPr>
                <w:rFonts w:eastAsia="PMingLiU"/>
                <w:lang w:val="en-US" w:eastAsia="zh-TW"/>
              </w:rPr>
            </w:pPr>
            <w:r>
              <w:rPr>
                <w:rFonts w:eastAsia="PMingLiU"/>
                <w:lang w:val="en-US" w:eastAsia="zh-TW"/>
              </w:rPr>
              <w:t>For the sake of progress, we could live with suppor</w:t>
            </w:r>
            <w:r>
              <w:rPr>
                <w:rFonts w:eastAsia="PMingLiU"/>
                <w:lang w:val="en-US" w:eastAsia="zh-TW"/>
              </w:rPr>
              <w:t xml:space="preserve">ting AP CSI with N=L under the condition that CPU occupation and active CSI-RS counting is scaled with N. For P/SP CSI, considering the overhead on PUCCH, we do not see the need to rush to support it. </w:t>
            </w:r>
          </w:p>
          <w:p w:rsidR="00497C6C" w:rsidRDefault="002835A4">
            <w:pPr>
              <w:rPr>
                <w:rFonts w:eastAsia="PMingLiU"/>
                <w:lang w:val="en-US" w:eastAsia="zh-TW"/>
              </w:rPr>
            </w:pPr>
            <w:r>
              <w:rPr>
                <w:rFonts w:eastAsia="PMingLiU"/>
                <w:lang w:val="en-US" w:eastAsia="zh-TW"/>
              </w:rPr>
              <w:t>For the point regarding CPU occupation, sorry for rais</w:t>
            </w:r>
            <w:r>
              <w:rPr>
                <w:rFonts w:eastAsia="PMingLiU"/>
                <w:lang w:val="en-US" w:eastAsia="zh-TW"/>
              </w:rPr>
              <w:t>ing it multiple times, but we consider it important to be tied together to safely support of multi-CSI feedback.</w:t>
            </w:r>
          </w:p>
          <w:p w:rsidR="00497C6C" w:rsidRDefault="002835A4">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rsidR="00497C6C" w:rsidRDefault="002835A4">
            <w:pPr>
              <w:spacing w:after="60"/>
              <w:rPr>
                <w:b/>
                <w:lang w:val="en-US" w:eastAsia="zh-CN"/>
              </w:rPr>
            </w:pPr>
            <w:r>
              <w:rPr>
                <w:rFonts w:hint="eastAsia"/>
                <w:b/>
                <w:lang w:val="en-US" w:eastAsia="zh-CN"/>
              </w:rPr>
              <w:t>F</w:t>
            </w:r>
            <w:r>
              <w:rPr>
                <w:b/>
                <w:lang w:val="en-US" w:eastAsia="zh-CN"/>
              </w:rPr>
              <w:t>or multi-CSI feedback, at least</w:t>
            </w:r>
          </w:p>
          <w:p w:rsidR="00497C6C" w:rsidRDefault="002835A4">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rsidR="00497C6C" w:rsidRDefault="002835A4">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rsidR="00497C6C" w:rsidRDefault="002835A4">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w:t>
            </w:r>
            <w:r>
              <w:rPr>
                <w:bCs/>
                <w:color w:val="FF0000"/>
                <w:lang w:val="en-US"/>
              </w:rPr>
              <w:t>counting is scaled with N</w:t>
            </w:r>
          </w:p>
          <w:p w:rsidR="00497C6C" w:rsidRDefault="002835A4">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497C6C" w:rsidRDefault="00497C6C">
            <w:pPr>
              <w:rPr>
                <w:rFonts w:eastAsia="PMingLiU"/>
                <w:lang w:val="en-US" w:eastAsia="zh-TW"/>
              </w:rPr>
            </w:pPr>
          </w:p>
        </w:tc>
      </w:tr>
      <w:tr w:rsidR="00497C6C">
        <w:tc>
          <w:tcPr>
            <w:tcW w:w="1479" w:type="dxa"/>
          </w:tcPr>
          <w:p w:rsidR="00497C6C" w:rsidRDefault="002835A4">
            <w:pPr>
              <w:rPr>
                <w:rFonts w:eastAsia="PMingLiU"/>
                <w:lang w:val="en-US" w:eastAsia="zh-TW"/>
              </w:rPr>
            </w:pPr>
            <w:r>
              <w:rPr>
                <w:rFonts w:eastAsia="PMingLiU"/>
                <w:lang w:val="en-US" w:eastAsia="zh-TW"/>
              </w:rPr>
              <w:lastRenderedPageBreak/>
              <w:t>Nokia/NSB3</w:t>
            </w:r>
          </w:p>
        </w:tc>
        <w:tc>
          <w:tcPr>
            <w:tcW w:w="8152" w:type="dxa"/>
          </w:tcPr>
          <w:p w:rsidR="00497C6C" w:rsidRDefault="002835A4">
            <w:pPr>
              <w:rPr>
                <w:rFonts w:eastAsia="PMingLiU"/>
                <w:lang w:val="en-US" w:eastAsia="zh-TW"/>
              </w:rPr>
            </w:pPr>
            <w:r>
              <w:rPr>
                <w:rFonts w:eastAsia="PMingLiU"/>
                <w:lang w:val="en-US" w:eastAsia="zh-TW"/>
              </w:rPr>
              <w:t>We are fine with DOCOMO’s suggestion. But we think that the proposal still doesn’t account for our previou</w:t>
            </w:r>
            <w:r>
              <w:rPr>
                <w:rFonts w:eastAsia="PMingLiU"/>
                <w:lang w:val="en-US" w:eastAsia="zh-TW"/>
              </w:rPr>
              <w:t>s input on reporting CSIs using different CSI report occasions. We thus suggest the following updates, for which the justification is provided further below:</w:t>
            </w:r>
          </w:p>
          <w:p w:rsidR="00497C6C" w:rsidRDefault="002835A4">
            <w:pPr>
              <w:spacing w:after="60"/>
              <w:rPr>
                <w:b/>
                <w:lang w:val="en-US" w:eastAsia="zh-CN"/>
              </w:rPr>
            </w:pPr>
            <w:r>
              <w:rPr>
                <w:rFonts w:hint="eastAsia"/>
                <w:b/>
                <w:lang w:val="en-US" w:eastAsia="zh-CN"/>
              </w:rPr>
              <w:t>F</w:t>
            </w:r>
            <w:r>
              <w:rPr>
                <w:b/>
                <w:lang w:val="en-US" w:eastAsia="zh-CN"/>
              </w:rPr>
              <w:t>or multi-CSI feedback, at least</w:t>
            </w:r>
          </w:p>
          <w:p w:rsidR="00497C6C" w:rsidRDefault="002835A4">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rsidR="00497C6C" w:rsidRDefault="002835A4">
            <w:pPr>
              <w:pStyle w:val="affff4"/>
              <w:numPr>
                <w:ilvl w:val="0"/>
                <w:numId w:val="20"/>
              </w:numPr>
              <w:spacing w:after="120" w:line="240" w:lineRule="auto"/>
              <w:ind w:left="714" w:hanging="357"/>
              <w:jc w:val="left"/>
              <w:rPr>
                <w:b/>
                <w:lang w:val="en-US" w:eastAsia="zh-CN"/>
              </w:rPr>
            </w:pPr>
            <w:r>
              <w:rPr>
                <w:b/>
                <w:lang w:val="en-US" w:eastAsia="zh-CN"/>
              </w:rPr>
              <w:t>for Semi</w:t>
            </w:r>
            <w:r>
              <w:rPr>
                <w:b/>
                <w:lang w:val="en-US" w:eastAsia="zh-CN"/>
              </w:rPr>
              <w:t>-persistent/Aperiodic CSI reporting, support gNB trigger/indicate/activate N=L CSIs report.</w:t>
            </w:r>
          </w:p>
          <w:p w:rsidR="00497C6C" w:rsidRDefault="002835A4">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497C6C" w:rsidRDefault="002835A4">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497C6C" w:rsidRDefault="002835A4">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497C6C" w:rsidRDefault="002835A4">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rsidR="00497C6C" w:rsidRDefault="002835A4">
            <w:pPr>
              <w:pStyle w:val="affff4"/>
              <w:numPr>
                <w:ilvl w:val="0"/>
                <w:numId w:val="30"/>
              </w:numPr>
              <w:jc w:val="left"/>
              <w:rPr>
                <w:color w:val="000000" w:themeColor="text1"/>
                <w:lang w:val="en-US" w:eastAsia="zh-CN"/>
              </w:rPr>
            </w:pPr>
            <w:r>
              <w:rPr>
                <w:color w:val="000000" w:themeColor="text1"/>
                <w:lang w:val="en-US" w:eastAsia="zh-CN"/>
              </w:rPr>
              <w:lastRenderedPageBreak/>
              <w:t>Semi-persistent reporting could be seen as a multi-shot aperiodic CSI report as the gNB can trigger a semi-persistent report on PU</w:t>
            </w:r>
            <w:r>
              <w:rPr>
                <w:color w:val="000000" w:themeColor="text1"/>
                <w:lang w:val="en-US" w:eastAsia="zh-CN"/>
              </w:rPr>
              <w:t xml:space="preserve">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497C6C" w:rsidRDefault="002835A4">
            <w:pPr>
              <w:pStyle w:val="affff4"/>
              <w:numPr>
                <w:ilvl w:val="0"/>
                <w:numId w:val="30"/>
              </w:numPr>
              <w:jc w:val="left"/>
              <w:rPr>
                <w:color w:val="000000" w:themeColor="text1"/>
                <w:lang w:val="en-US" w:eastAsia="zh-CN"/>
              </w:rPr>
            </w:pPr>
            <w:r>
              <w:rPr>
                <w:rFonts w:eastAsia="PMingLiU"/>
                <w:lang w:val="en-US" w:eastAsia="zh-TW"/>
              </w:rPr>
              <w:t>When several/many CSIs are reported in the same UL reporting occ</w:t>
            </w:r>
            <w:r>
              <w:rPr>
                <w:rFonts w:eastAsia="PMingLiU"/>
                <w:lang w:val="en-US" w:eastAsia="zh-TW"/>
              </w:rPr>
              <w:t xml:space="preserve">asion, the corresponding CPUs are still not released before the report is sent. Since the UE is capable of max X (simultaneously) occupied CPUs (considering all configured cells), where X may not be sufficiently large, this may be problematic. </w:t>
            </w:r>
          </w:p>
          <w:p w:rsidR="00497C6C" w:rsidRDefault="00497C6C">
            <w:pPr>
              <w:rPr>
                <w:rFonts w:eastAsia="PMingLiU"/>
                <w:lang w:val="en-US" w:eastAsia="zh-TW"/>
              </w:rPr>
            </w:pPr>
          </w:p>
        </w:tc>
      </w:tr>
      <w:tr w:rsidR="00497C6C">
        <w:tc>
          <w:tcPr>
            <w:tcW w:w="1479" w:type="dxa"/>
          </w:tcPr>
          <w:p w:rsidR="00497C6C" w:rsidRDefault="002835A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rsidR="00497C6C" w:rsidRDefault="002835A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497C6C">
        <w:tc>
          <w:tcPr>
            <w:tcW w:w="1479" w:type="dxa"/>
          </w:tcPr>
          <w:p w:rsidR="00497C6C" w:rsidRDefault="002835A4">
            <w:pPr>
              <w:rPr>
                <w:rFonts w:eastAsia="Yu Mincho"/>
                <w:lang w:val="en-US" w:eastAsia="ja-JP"/>
              </w:rPr>
            </w:pPr>
            <w:r>
              <w:rPr>
                <w:lang w:val="en-US" w:eastAsia="zh-CN"/>
              </w:rPr>
              <w:t>Qualcomm3e</w:t>
            </w:r>
          </w:p>
        </w:tc>
        <w:tc>
          <w:tcPr>
            <w:tcW w:w="8152" w:type="dxa"/>
          </w:tcPr>
          <w:p w:rsidR="00497C6C" w:rsidRDefault="002835A4">
            <w:pPr>
              <w:rPr>
                <w:lang w:val="en-US" w:eastAsia="zh-CN"/>
              </w:rPr>
            </w:pPr>
            <w:r>
              <w:rPr>
                <w:lang w:val="en-US" w:eastAsia="zh-CN"/>
              </w:rPr>
              <w:t xml:space="preserve">We don’t see clear/strong motivation to separately discuss the case for P/AP/SP CSI reporting. The version discussed online is sufficient. If companies still prefer discussing related AP/SP CSI triggering, we </w:t>
            </w:r>
            <w:r>
              <w:rPr>
                <w:lang w:val="en-US" w:eastAsia="zh-CN"/>
              </w:rPr>
              <w:t>can have</w:t>
            </w:r>
            <w:r>
              <w:rPr>
                <w:b/>
                <w:bCs/>
                <w:color w:val="0070C0"/>
                <w:lang w:val="en-US" w:eastAsia="zh-CN"/>
              </w:rPr>
              <w:t xml:space="preserve"> FFS</w:t>
            </w:r>
            <w:r>
              <w:rPr>
                <w:lang w:val="en-US" w:eastAsia="zh-CN"/>
              </w:rPr>
              <w:t xml:space="preserve">. </w:t>
            </w:r>
          </w:p>
          <w:p w:rsidR="00497C6C" w:rsidRDefault="002835A4">
            <w:pPr>
              <w:pStyle w:val="affff4"/>
              <w:numPr>
                <w:ilvl w:val="0"/>
                <w:numId w:val="31"/>
              </w:numPr>
              <w:rPr>
                <w:b/>
                <w:bCs/>
                <w:lang w:val="en-US" w:eastAsia="zh-CN"/>
              </w:rPr>
            </w:pPr>
            <w:r>
              <w:rPr>
                <w:b/>
                <w:bCs/>
                <w:lang w:val="en-US" w:eastAsia="zh-CN"/>
              </w:rPr>
              <w:t>At least the case of N=L is supported.</w:t>
            </w:r>
          </w:p>
          <w:p w:rsidR="00497C6C" w:rsidRDefault="002835A4">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L/Huawei</w:t>
            </w:r>
          </w:p>
        </w:tc>
        <w:tc>
          <w:tcPr>
            <w:tcW w:w="8152" w:type="dxa"/>
          </w:tcPr>
          <w:p w:rsidR="00497C6C" w:rsidRDefault="002835A4">
            <w:pPr>
              <w:rPr>
                <w:lang w:val="en-US" w:eastAsia="zh-CN"/>
              </w:rPr>
            </w:pPr>
            <w:r>
              <w:rPr>
                <w:rFonts w:hint="eastAsia"/>
                <w:lang w:val="en-US" w:eastAsia="zh-CN"/>
              </w:rPr>
              <w:t>@</w:t>
            </w:r>
            <w:r>
              <w:rPr>
                <w:lang w:val="en-US" w:eastAsia="zh-CN"/>
              </w:rPr>
              <w:t>Apple</w:t>
            </w:r>
          </w:p>
          <w:p w:rsidR="00497C6C" w:rsidRDefault="002835A4">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w:t>
            </w:r>
            <w:r>
              <w:rPr>
                <w:lang w:val="en-US" w:eastAsia="zh-CN"/>
              </w:rPr>
              <w:t>gnaling overhead, or less time for gNB performing final proper adaptation?</w:t>
            </w:r>
          </w:p>
          <w:p w:rsidR="00497C6C" w:rsidRDefault="002835A4">
            <w:pPr>
              <w:rPr>
                <w:lang w:val="en-US" w:eastAsia="zh-CN"/>
              </w:rPr>
            </w:pPr>
            <w:r>
              <w:rPr>
                <w:lang w:val="en-US" w:eastAsia="zh-CN"/>
              </w:rPr>
              <w:t>For the single-CSI feedback case you referred above in TR, it refers to the case of adaptation first then measure or using one CSI assumed for multiple adaptation. The simulation re</w:t>
            </w:r>
            <w:r>
              <w:rPr>
                <w:lang w:val="en-US" w:eastAsia="zh-CN"/>
              </w:rPr>
              <w:t xml:space="preserve">sults in SI and comparison is reasonable as single-CSI is the legacy approach, and there is no need for comparison of multi-CSI with separate reports vs. with one joint report at SI stage. But I’m curious about the answer since you stated it is better and </w:t>
            </w:r>
            <w:r>
              <w:rPr>
                <w:lang w:val="en-US" w:eastAsia="zh-CN"/>
              </w:rPr>
              <w:t>actually I’m a bit unsure whether we are talk about the same single-CSI feedback (or multi-CSI with separate reports?).</w:t>
            </w:r>
          </w:p>
          <w:p w:rsidR="00497C6C" w:rsidRDefault="002835A4">
            <w:pPr>
              <w:rPr>
                <w:lang w:val="en-US" w:eastAsia="zh-CN"/>
              </w:rPr>
            </w:pPr>
            <w:r>
              <w:rPr>
                <w:u w:val="single"/>
                <w:lang w:val="en-US" w:eastAsia="zh-CN"/>
              </w:rPr>
              <w:t>As FL:</w:t>
            </w:r>
            <w:r>
              <w:rPr>
                <w:rFonts w:hint="eastAsia"/>
                <w:lang w:val="en-US" w:eastAsia="zh-CN"/>
              </w:rPr>
              <w:t xml:space="preserve"> </w:t>
            </w:r>
            <w:r>
              <w:rPr>
                <w:lang w:val="en-US" w:eastAsia="zh-CN"/>
              </w:rPr>
              <w:t>discussion priority is the same at my side. Both single-CSI and multi-CSI are on the table for discussion/agreement from the begi</w:t>
            </w:r>
            <w:r>
              <w:rPr>
                <w:lang w:val="en-US" w:eastAsia="zh-CN"/>
              </w:rPr>
              <w:t>nning even though majority has a preference. N=1 and L&gt;1 is a special case as in N &lt; L, and now they are equally discussed. However, please note that it is much simpler and reasonable to take the majority view as potential way forward. If your proposal and</w:t>
            </w:r>
            <w:r>
              <w:rPr>
                <w:lang w:val="en-US" w:eastAsia="zh-CN"/>
              </w:rPr>
              <w:t xml:space="preserve"> modification obtain sufficient support, there is no reason for me not to take it. </w:t>
            </w:r>
          </w:p>
          <w:p w:rsidR="00497C6C" w:rsidRDefault="00497C6C">
            <w:pPr>
              <w:rPr>
                <w:lang w:val="en-US" w:eastAsia="zh-CN"/>
              </w:rPr>
            </w:pPr>
          </w:p>
          <w:p w:rsidR="00497C6C" w:rsidRDefault="002835A4">
            <w:pPr>
              <w:rPr>
                <w:lang w:val="en-US" w:eastAsia="zh-CN"/>
              </w:rPr>
            </w:pPr>
            <w:r>
              <w:rPr>
                <w:rFonts w:hint="eastAsia"/>
                <w:lang w:val="en-US" w:eastAsia="zh-CN"/>
              </w:rPr>
              <w:t>@</w:t>
            </w:r>
            <w:r>
              <w:rPr>
                <w:lang w:val="en-US" w:eastAsia="zh-CN"/>
              </w:rPr>
              <w:t>Nokia/NSB</w:t>
            </w:r>
          </w:p>
          <w:p w:rsidR="00497C6C" w:rsidRDefault="002835A4">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w:t>
            </w:r>
            <w:r>
              <w:rPr>
                <w:lang w:val="en-US" w:eastAsia="zh-CN"/>
              </w:rPr>
              <w:t xml:space="preserve">a gNB indicate multiple report instances, and essentially, N can be for example 1 such that gNB trigger separate reports respectively, same as the baseline you proposed. Now with what modified, I see you are considering something different. </w:t>
            </w:r>
          </w:p>
          <w:p w:rsidR="00497C6C" w:rsidRDefault="002835A4">
            <w:pPr>
              <w:rPr>
                <w:lang w:val="en-US" w:eastAsia="zh-CN"/>
              </w:rPr>
            </w:pPr>
            <w:r>
              <w:rPr>
                <w:lang w:val="en-US" w:eastAsia="zh-CN"/>
              </w:rPr>
              <w:t>Please feel fr</w:t>
            </w:r>
            <w:r>
              <w:rPr>
                <w:lang w:val="en-US" w:eastAsia="zh-CN"/>
              </w:rPr>
              <w:t>ee to modify and if others are ok, I’m fine. For this proposal (remaining-1), I’d like to start with the simplest case as said.</w:t>
            </w:r>
          </w:p>
        </w:tc>
      </w:tr>
      <w:tr w:rsidR="00497C6C">
        <w:tc>
          <w:tcPr>
            <w:tcW w:w="1479" w:type="dxa"/>
          </w:tcPr>
          <w:p w:rsidR="00497C6C" w:rsidRDefault="002835A4">
            <w:pPr>
              <w:rPr>
                <w:lang w:val="en-US" w:eastAsia="zh-CN"/>
              </w:rPr>
            </w:pPr>
            <w:r>
              <w:rPr>
                <w:lang w:val="en-US" w:eastAsia="zh-CN"/>
              </w:rPr>
              <w:t>Lenovo3e</w:t>
            </w:r>
          </w:p>
        </w:tc>
        <w:tc>
          <w:tcPr>
            <w:tcW w:w="8152" w:type="dxa"/>
          </w:tcPr>
          <w:p w:rsidR="00497C6C" w:rsidRDefault="002835A4">
            <w:pPr>
              <w:rPr>
                <w:lang w:val="en-US" w:eastAsia="zh-CN"/>
              </w:rPr>
            </w:pPr>
            <w:r>
              <w:rPr>
                <w:lang w:val="en-US" w:eastAsia="zh-CN"/>
              </w:rPr>
              <w:t>- For CSI reporting, there are four different types: periodic, semi-persistent on PUCCH, semi-persistent on PUSCH, and</w:t>
            </w:r>
            <w:r>
              <w:rPr>
                <w:lang w:val="en-US" w:eastAsia="zh-CN"/>
              </w:rPr>
              <w:t xml:space="preserve"> aperiodic. Is it possible to differentiate between SP on PUSCH and SP on PUCCH due to differences in overhead scarcity between the two?</w:t>
            </w:r>
          </w:p>
          <w:p w:rsidR="00497C6C" w:rsidRDefault="002835A4">
            <w:pPr>
              <w:rPr>
                <w:lang w:val="en-US" w:eastAsia="zh-CN"/>
              </w:rPr>
            </w:pPr>
            <w:r>
              <w:rPr>
                <w:lang w:val="en-US" w:eastAsia="zh-CN"/>
              </w:rPr>
              <w:lastRenderedPageBreak/>
              <w:t>- Our preference is not to support reporting N&gt;1 CSIs over periodic or semi-persistent CSI reporting on PUCCH, at least</w:t>
            </w:r>
            <w:r>
              <w:rPr>
                <w:lang w:val="en-US" w:eastAsia="zh-CN"/>
              </w:rPr>
              <w:t xml:space="preserve"> it must be made clear that a maximum value of L=N=2 is considered.</w:t>
            </w:r>
          </w:p>
          <w:p w:rsidR="00497C6C" w:rsidRDefault="002835A4">
            <w:pPr>
              <w:rPr>
                <w:lang w:val="en-US" w:eastAsia="zh-CN"/>
              </w:rPr>
            </w:pPr>
            <w:r>
              <w:rPr>
                <w:lang w:val="en-US" w:eastAsia="zh-CN"/>
              </w:rPr>
              <w:t>- Can we also discuss the means of indication of N, L? For periodic, semi-persistent reporting on PUCCH, if only N=L is supported, then indicating L as part of the CSI report config IE suf</w:t>
            </w:r>
            <w:r>
              <w:rPr>
                <w:lang w:val="en-US" w:eastAsia="zh-CN"/>
              </w:rPr>
              <w:t>fices, whereas for aperiodic, semi-persistent reporting on PUSCH, L must be part of the CSI report config IE where the L sub-configurations are defined, but the indication of value of N (N≤L) needs to be further discussed, e.g., via DCI or otherwise</w:t>
            </w:r>
          </w:p>
        </w:tc>
      </w:tr>
      <w:tr w:rsidR="00497C6C">
        <w:tc>
          <w:tcPr>
            <w:tcW w:w="1479" w:type="dxa"/>
          </w:tcPr>
          <w:p w:rsidR="00497C6C" w:rsidRDefault="002835A4">
            <w:pPr>
              <w:rPr>
                <w:lang w:eastAsia="zh-CN"/>
              </w:rPr>
            </w:pPr>
            <w:r>
              <w:rPr>
                <w:lang w:eastAsia="zh-CN"/>
              </w:rPr>
              <w:lastRenderedPageBreak/>
              <w:t>CATT</w:t>
            </w:r>
          </w:p>
        </w:tc>
        <w:tc>
          <w:tcPr>
            <w:tcW w:w="8152" w:type="dxa"/>
          </w:tcPr>
          <w:p w:rsidR="00497C6C" w:rsidRDefault="002835A4">
            <w:pPr>
              <w:rPr>
                <w:lang w:val="en-US" w:eastAsia="zh-CN"/>
              </w:rPr>
            </w:pPr>
            <w:r>
              <w:rPr>
                <w:lang w:val="en-US" w:eastAsia="zh-CN"/>
              </w:rPr>
              <w:t>We support the proposal</w:t>
            </w:r>
            <w:r>
              <w:t xml:space="preserve"> </w:t>
            </w:r>
            <w:r>
              <w:rPr>
                <w:lang w:val="en-US" w:eastAsia="zh-CN"/>
              </w:rPr>
              <w:t>FL3e P3-remaining-1</w:t>
            </w:r>
          </w:p>
        </w:tc>
      </w:tr>
      <w:tr w:rsidR="00497C6C">
        <w:tc>
          <w:tcPr>
            <w:tcW w:w="1479" w:type="dxa"/>
          </w:tcPr>
          <w:p w:rsidR="00497C6C" w:rsidRDefault="002835A4">
            <w:pPr>
              <w:rPr>
                <w:lang w:eastAsia="zh-CN"/>
              </w:rPr>
            </w:pPr>
            <w:r>
              <w:rPr>
                <w:lang w:eastAsia="zh-CN"/>
              </w:rPr>
              <w:t>Futurewei</w:t>
            </w:r>
          </w:p>
        </w:tc>
        <w:tc>
          <w:tcPr>
            <w:tcW w:w="8152" w:type="dxa"/>
          </w:tcPr>
          <w:p w:rsidR="00497C6C" w:rsidRDefault="002835A4">
            <w:pPr>
              <w:rPr>
                <w:lang w:val="en-US" w:eastAsia="zh-CN"/>
              </w:rPr>
            </w:pPr>
            <w:r>
              <w:rPr>
                <w:lang w:val="en-US" w:eastAsia="zh-CN"/>
              </w:rPr>
              <w:t>Support FL proposal. We don’t support revisions that prioritize periodic over semi-persistent and aperiodic. Without decision on the size of L, which could be large, periodic reporting would incur poss</w:t>
            </w:r>
            <w:r>
              <w:rPr>
                <w:lang w:val="en-US" w:eastAsia="zh-CN"/>
              </w:rPr>
              <w:t xml:space="preserve">ible large overhead, possibly without much benefit. </w:t>
            </w:r>
          </w:p>
        </w:tc>
      </w:tr>
      <w:tr w:rsidR="00497C6C">
        <w:tc>
          <w:tcPr>
            <w:tcW w:w="1479" w:type="dxa"/>
          </w:tcPr>
          <w:p w:rsidR="00497C6C" w:rsidRDefault="002835A4">
            <w:pPr>
              <w:rPr>
                <w:lang w:eastAsia="zh-CN"/>
              </w:rPr>
            </w:pPr>
            <w:r>
              <w:rPr>
                <w:lang w:val="en-US" w:eastAsia="zh-CN"/>
              </w:rPr>
              <w:t>Samsung3e</w:t>
            </w:r>
          </w:p>
        </w:tc>
        <w:tc>
          <w:tcPr>
            <w:tcW w:w="8152" w:type="dxa"/>
          </w:tcPr>
          <w:p w:rsidR="00497C6C" w:rsidRDefault="002835A4">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and N&lt;L may arise some concern on which case to agree first, given potential consequential down-selection of one case over the oth</w:t>
            </w:r>
            <w:r>
              <w:rPr>
                <w:lang w:val="en-US" w:eastAsia="zh-CN"/>
              </w:rPr>
              <w:t xml:space="preserve">er. However, we see the value of branching proposals to different report types as they have different activation/triggering mechanisms and this divide-and-conquer approach may help the progress. </w:t>
            </w:r>
          </w:p>
          <w:p w:rsidR="00497C6C" w:rsidRDefault="00497C6C">
            <w:pPr>
              <w:spacing w:after="120"/>
              <w:rPr>
                <w:lang w:val="en-US" w:eastAsia="zh-CN"/>
              </w:rPr>
            </w:pPr>
          </w:p>
          <w:p w:rsidR="00497C6C" w:rsidRDefault="002835A4">
            <w:pPr>
              <w:spacing w:after="120"/>
              <w:rPr>
                <w:lang w:val="en-US" w:eastAsia="zh-CN"/>
              </w:rPr>
            </w:pPr>
            <w:r>
              <w:rPr>
                <w:lang w:val="en-US" w:eastAsia="zh-CN"/>
              </w:rPr>
              <w:t>We thus propose to reformulate the proposal FL3e P3-remaini</w:t>
            </w:r>
            <w:r>
              <w:rPr>
                <w:lang w:val="en-US" w:eastAsia="zh-CN"/>
              </w:rPr>
              <w:t>ng-1 and FL3e P3-remaining-2 as follows:</w:t>
            </w:r>
          </w:p>
          <w:p w:rsidR="00497C6C" w:rsidRDefault="00497C6C">
            <w:pPr>
              <w:spacing w:after="120"/>
              <w:rPr>
                <w:lang w:val="en-US" w:eastAsia="zh-CN"/>
              </w:rPr>
            </w:pPr>
          </w:p>
          <w:p w:rsidR="00497C6C" w:rsidRDefault="002835A4">
            <w:pPr>
              <w:spacing w:after="120"/>
              <w:rPr>
                <w:b/>
                <w:lang w:val="en-US" w:eastAsia="zh-CN"/>
              </w:rPr>
            </w:pPr>
            <w:r>
              <w:rPr>
                <w:b/>
                <w:highlight w:val="yellow"/>
                <w:lang w:val="en-US" w:eastAsia="zh-CN"/>
              </w:rPr>
              <w:t>Proposal 1</w:t>
            </w:r>
          </w:p>
          <w:p w:rsidR="00497C6C" w:rsidRDefault="002835A4">
            <w:pPr>
              <w:spacing w:after="120"/>
              <w:rPr>
                <w:b/>
                <w:lang w:val="en-US" w:eastAsia="zh-CN"/>
              </w:rPr>
            </w:pPr>
            <w:r>
              <w:rPr>
                <w:b/>
                <w:lang w:val="en-US" w:eastAsia="zh-CN"/>
              </w:rPr>
              <w:t xml:space="preserve">For periodic multi-CSI feedback, at least the case of N=L is supported. </w:t>
            </w:r>
          </w:p>
          <w:p w:rsidR="00497C6C" w:rsidRDefault="002835A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497C6C" w:rsidRDefault="002835A4">
            <w:pPr>
              <w:spacing w:after="120"/>
              <w:rPr>
                <w:b/>
                <w:lang w:val="en-US" w:eastAsia="zh-CN"/>
              </w:rPr>
            </w:pPr>
            <w:r>
              <w:rPr>
                <w:b/>
                <w:lang w:val="en-US" w:eastAsia="zh-CN"/>
              </w:rPr>
              <w:t>Note: The case</w:t>
            </w:r>
            <w:r>
              <w:rPr>
                <w:b/>
                <w:lang w:val="en-US" w:eastAsia="zh-CN"/>
              </w:rPr>
              <w:t xml:space="preserve"> of N=L=1 corresponds to single-CSI feedback. </w:t>
            </w:r>
          </w:p>
          <w:p w:rsidR="00497C6C" w:rsidRDefault="00497C6C">
            <w:pPr>
              <w:spacing w:after="120"/>
              <w:rPr>
                <w:lang w:val="en-US" w:eastAsia="zh-CN"/>
              </w:rPr>
            </w:pPr>
          </w:p>
          <w:p w:rsidR="00497C6C" w:rsidRDefault="002835A4">
            <w:pPr>
              <w:spacing w:after="120"/>
              <w:rPr>
                <w:b/>
                <w:lang w:val="en-US" w:eastAsia="zh-CN"/>
              </w:rPr>
            </w:pPr>
            <w:r>
              <w:rPr>
                <w:b/>
                <w:highlight w:val="yellow"/>
                <w:lang w:val="en-US" w:eastAsia="zh-CN"/>
              </w:rPr>
              <w:t>Proposal 2</w:t>
            </w:r>
          </w:p>
          <w:p w:rsidR="00497C6C" w:rsidRDefault="002835A4">
            <w:pPr>
              <w:spacing w:after="120"/>
              <w:rPr>
                <w:b/>
                <w:lang w:val="en-US" w:eastAsia="zh-CN"/>
              </w:rPr>
            </w:pPr>
            <w:r>
              <w:rPr>
                <w:b/>
                <w:lang w:val="en-US" w:eastAsia="zh-CN"/>
              </w:rPr>
              <w:t xml:space="preserve">For semi-persistent/aperiodic multi-CSI feedback, support gNB trigger/indicate/activate N≤L CSI reports. </w:t>
            </w:r>
          </w:p>
          <w:p w:rsidR="00497C6C" w:rsidRDefault="002835A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w:t>
            </w:r>
            <w:r>
              <w:rPr>
                <w:b/>
                <w:lang w:val="en-US" w:eastAsia="zh-CN"/>
              </w:rPr>
              <w:t>se, the N subset selection from L is by UE, not by gNB indication.)</w:t>
            </w:r>
          </w:p>
          <w:p w:rsidR="00497C6C" w:rsidRDefault="002835A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rsidR="00497C6C" w:rsidRDefault="002835A4">
            <w:pPr>
              <w:spacing w:after="120"/>
              <w:rPr>
                <w:b/>
                <w:lang w:val="en-US" w:eastAsia="zh-CN"/>
              </w:rPr>
            </w:pPr>
            <w:r>
              <w:rPr>
                <w:b/>
                <w:lang w:val="en-US" w:eastAsia="zh-CN"/>
              </w:rPr>
              <w:t xml:space="preserve">Note: The case of N=L=1 corresponds to single-CSI feedback. </w:t>
            </w:r>
            <w:r>
              <w:rPr>
                <w:lang w:val="en-US" w:eastAsia="zh-CN"/>
              </w:rPr>
              <w:t xml:space="preserve">  </w:t>
            </w:r>
          </w:p>
          <w:p w:rsidR="00497C6C" w:rsidRDefault="00497C6C">
            <w:pPr>
              <w:rPr>
                <w:lang w:val="en-US" w:eastAsia="zh-CN"/>
              </w:rPr>
            </w:pPr>
          </w:p>
        </w:tc>
      </w:tr>
      <w:tr w:rsidR="00497C6C">
        <w:tc>
          <w:tcPr>
            <w:tcW w:w="1479" w:type="dxa"/>
          </w:tcPr>
          <w:p w:rsidR="00497C6C" w:rsidRDefault="002835A4">
            <w:pPr>
              <w:rPr>
                <w:lang w:val="en-US" w:eastAsia="zh-CN"/>
              </w:rPr>
            </w:pPr>
            <w:r>
              <w:rPr>
                <w:rFonts w:eastAsia="Malgun Gothic" w:hint="eastAsia"/>
                <w:lang w:eastAsia="ko-KR"/>
              </w:rPr>
              <w:t>LG Electronics</w:t>
            </w:r>
            <w:r>
              <w:rPr>
                <w:rFonts w:eastAsia="Malgun Gothic"/>
                <w:lang w:eastAsia="ko-KR"/>
              </w:rPr>
              <w:t>4</w:t>
            </w:r>
          </w:p>
        </w:tc>
        <w:tc>
          <w:tcPr>
            <w:tcW w:w="8152" w:type="dxa"/>
          </w:tcPr>
          <w:p w:rsidR="00497C6C" w:rsidRDefault="002835A4">
            <w:pPr>
              <w:spacing w:after="120"/>
              <w:rPr>
                <w:lang w:val="en-US" w:eastAsia="zh-CN"/>
              </w:rPr>
            </w:pPr>
            <w:r>
              <w:rPr>
                <w:rFonts w:eastAsia="Malgun Gothic"/>
                <w:lang w:val="en-US" w:eastAsia="ko-KR"/>
              </w:rPr>
              <w:t>We are OK with P3-remaini</w:t>
            </w:r>
            <w:r>
              <w:rPr>
                <w:rFonts w:eastAsia="Malgun Gothic"/>
                <w:lang w:val="en-US" w:eastAsia="ko-KR"/>
              </w:rPr>
              <w:t>ng-1 (also fine with Huawei’s revision), with the assumption that P3-remaining-1 and P3-remaining-2 have the equal priority.</w:t>
            </w:r>
          </w:p>
        </w:tc>
      </w:tr>
      <w:tr w:rsidR="00497C6C">
        <w:tc>
          <w:tcPr>
            <w:tcW w:w="1479" w:type="dxa"/>
          </w:tcPr>
          <w:p w:rsidR="00497C6C" w:rsidRDefault="002835A4">
            <w:pPr>
              <w:rPr>
                <w:lang w:eastAsia="zh-CN"/>
              </w:rPr>
            </w:pPr>
            <w:r>
              <w:rPr>
                <w:rFonts w:hint="eastAsia"/>
                <w:lang w:eastAsia="zh-CN"/>
              </w:rPr>
              <w:t>F</w:t>
            </w:r>
            <w:r>
              <w:rPr>
                <w:lang w:eastAsia="zh-CN"/>
              </w:rPr>
              <w:t>L</w:t>
            </w:r>
          </w:p>
        </w:tc>
        <w:tc>
          <w:tcPr>
            <w:tcW w:w="8152" w:type="dxa"/>
          </w:tcPr>
          <w:p w:rsidR="00497C6C" w:rsidRDefault="002835A4">
            <w:pPr>
              <w:rPr>
                <w:lang w:val="en-US" w:eastAsia="zh-CN"/>
              </w:rPr>
            </w:pPr>
            <w:r>
              <w:rPr>
                <w:rFonts w:hint="eastAsia"/>
                <w:lang w:val="en-US" w:eastAsia="zh-CN"/>
              </w:rPr>
              <w:t>@</w:t>
            </w:r>
            <w:r>
              <w:rPr>
                <w:lang w:val="en-US" w:eastAsia="zh-CN"/>
              </w:rPr>
              <w:t>Lenovo</w:t>
            </w:r>
          </w:p>
          <w:p w:rsidR="00497C6C" w:rsidRDefault="002835A4">
            <w:pPr>
              <w:rPr>
                <w:lang w:val="en-US" w:eastAsia="zh-CN"/>
              </w:rPr>
            </w:pPr>
            <w:r>
              <w:rPr>
                <w:lang w:val="en-US" w:eastAsia="zh-CN"/>
              </w:rPr>
              <w:t>The consideration for PUCCH payload is also mentioned by DCM. With that the last FFS serves.</w:t>
            </w:r>
          </w:p>
          <w:p w:rsidR="00497C6C" w:rsidRDefault="002835A4">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w:t>
            </w:r>
            <w:r>
              <w:rPr>
                <w:lang w:val="en-US" w:eastAsia="zh-CN"/>
              </w:rPr>
              <w:t xml:space="preserve"> and A-CSI, it is still possible with the current framework and with the FFS added from Nokia. But note that there is also preference to remove all the details. At this stage let’s take what may be agreeable by majority.</w:t>
            </w:r>
          </w:p>
          <w:p w:rsidR="00497C6C" w:rsidRDefault="002835A4">
            <w:pPr>
              <w:rPr>
                <w:lang w:val="en-US" w:eastAsia="zh-CN"/>
              </w:rPr>
            </w:pPr>
            <w:r>
              <w:rPr>
                <w:rFonts w:hint="eastAsia"/>
                <w:lang w:val="en-US" w:eastAsia="zh-CN"/>
              </w:rPr>
              <w:lastRenderedPageBreak/>
              <w:t>T</w:t>
            </w:r>
            <w:r>
              <w:rPr>
                <w:lang w:val="en-US" w:eastAsia="zh-CN"/>
              </w:rPr>
              <w:t>he meaning of L/N may be further c</w:t>
            </w:r>
            <w:r>
              <w:rPr>
                <w:lang w:val="en-US" w:eastAsia="zh-CN"/>
              </w:rPr>
              <w:t>larified for N&lt;L case, since they are identical for N=L case.</w:t>
            </w:r>
          </w:p>
        </w:tc>
      </w:tr>
      <w:tr w:rsidR="00497C6C">
        <w:tc>
          <w:tcPr>
            <w:tcW w:w="1479" w:type="dxa"/>
          </w:tcPr>
          <w:p w:rsidR="00497C6C" w:rsidRDefault="002835A4">
            <w:pPr>
              <w:rPr>
                <w:lang w:eastAsia="zh-CN"/>
              </w:rPr>
            </w:pPr>
            <w:r>
              <w:rPr>
                <w:rFonts w:hint="eastAsia"/>
                <w:lang w:val="en-US" w:eastAsia="zh-CN"/>
              </w:rPr>
              <w:lastRenderedPageBreak/>
              <w:t>F</w:t>
            </w:r>
            <w:r>
              <w:rPr>
                <w:lang w:val="en-US" w:eastAsia="zh-CN"/>
              </w:rPr>
              <w:t>L3-fri</w:t>
            </w:r>
          </w:p>
        </w:tc>
        <w:tc>
          <w:tcPr>
            <w:tcW w:w="8152" w:type="dxa"/>
          </w:tcPr>
          <w:p w:rsidR="00497C6C" w:rsidRDefault="002835A4">
            <w:pPr>
              <w:rPr>
                <w:bCs/>
                <w:lang w:val="en-US" w:eastAsia="zh-CN"/>
              </w:rPr>
            </w:pPr>
            <w:r>
              <w:rPr>
                <w:bCs/>
                <w:lang w:val="en-US" w:eastAsia="zh-CN"/>
              </w:rPr>
              <w:t xml:space="preserve">Please continue and one can choose from the below proposals for modification. </w:t>
            </w:r>
          </w:p>
          <w:p w:rsidR="00497C6C" w:rsidRDefault="002835A4">
            <w:pPr>
              <w:rPr>
                <w:b/>
                <w:highlight w:val="yellow"/>
              </w:rPr>
            </w:pPr>
            <w:r>
              <w:rPr>
                <w:b/>
                <w:highlight w:val="yellow"/>
              </w:rPr>
              <w:t>P3-remaining-1</w:t>
            </w:r>
          </w:p>
          <w:p w:rsidR="00497C6C" w:rsidRDefault="002835A4">
            <w:pPr>
              <w:spacing w:after="60"/>
              <w:rPr>
                <w:b/>
                <w:lang w:val="en-US" w:eastAsia="zh-CN"/>
              </w:rPr>
            </w:pPr>
            <w:r>
              <w:rPr>
                <w:rFonts w:hint="eastAsia"/>
                <w:b/>
                <w:lang w:val="en-US" w:eastAsia="zh-CN"/>
              </w:rPr>
              <w:t>F</w:t>
            </w:r>
            <w:r>
              <w:rPr>
                <w:b/>
                <w:lang w:val="en-US" w:eastAsia="zh-CN"/>
              </w:rPr>
              <w:t>or multi-CSI feedback, at least</w:t>
            </w:r>
          </w:p>
          <w:p w:rsidR="00497C6C" w:rsidRDefault="002835A4">
            <w:pPr>
              <w:pStyle w:val="affff4"/>
              <w:numPr>
                <w:ilvl w:val="0"/>
                <w:numId w:val="20"/>
              </w:numPr>
              <w:spacing w:after="60" w:line="240" w:lineRule="auto"/>
              <w:rPr>
                <w:b/>
                <w:lang w:val="en-US" w:eastAsia="zh-CN"/>
              </w:rPr>
            </w:pPr>
            <w:r>
              <w:rPr>
                <w:b/>
                <w:lang w:val="en-US" w:eastAsia="zh-CN"/>
              </w:rPr>
              <w:t>for Periodic CSI reporting, the case of N=L is supported</w:t>
            </w:r>
          </w:p>
          <w:p w:rsidR="00497C6C" w:rsidRDefault="002835A4">
            <w:pPr>
              <w:pStyle w:val="affff4"/>
              <w:numPr>
                <w:ilvl w:val="0"/>
                <w:numId w:val="20"/>
              </w:numPr>
              <w:spacing w:after="120" w:line="240" w:lineRule="auto"/>
              <w:ind w:left="714" w:hanging="357"/>
              <w:rPr>
                <w:b/>
                <w:lang w:val="en-US" w:eastAsia="zh-CN"/>
              </w:rPr>
            </w:pPr>
            <w:r>
              <w:rPr>
                <w:b/>
                <w:lang w:val="en-US" w:eastAsia="zh-CN"/>
              </w:rPr>
              <w:t>f</w:t>
            </w:r>
            <w:r>
              <w:rPr>
                <w:b/>
                <w:lang w:val="en-US" w:eastAsia="zh-CN"/>
              </w:rPr>
              <w:t>or Semi-persistent/Aperiodic CSI reporting, support gNB trigger/indicate/activate N=L CSIs report.</w:t>
            </w:r>
          </w:p>
          <w:p w:rsidR="00497C6C" w:rsidRDefault="002835A4">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rsidR="00497C6C" w:rsidRDefault="00497C6C">
            <w:pPr>
              <w:rPr>
                <w:b/>
                <w:lang w:val="en-US" w:eastAsia="zh-CN"/>
              </w:rPr>
            </w:pPr>
          </w:p>
          <w:p w:rsidR="00497C6C" w:rsidRDefault="002835A4">
            <w:pPr>
              <w:rPr>
                <w:b/>
                <w:highlight w:val="yellow"/>
              </w:rPr>
            </w:pPr>
            <w:r>
              <w:rPr>
                <w:b/>
                <w:highlight w:val="yellow"/>
              </w:rPr>
              <w:t>P3-remaining-1</w:t>
            </w:r>
            <w:r>
              <w:rPr>
                <w:b/>
                <w:color w:val="FF0000"/>
                <w:highlight w:val="yellow"/>
              </w:rPr>
              <w:t>-rev1</w:t>
            </w:r>
          </w:p>
          <w:p w:rsidR="00497C6C" w:rsidRDefault="002835A4">
            <w:pPr>
              <w:pStyle w:val="affff4"/>
              <w:numPr>
                <w:ilvl w:val="0"/>
                <w:numId w:val="20"/>
              </w:numPr>
              <w:spacing w:before="312" w:after="60" w:line="240" w:lineRule="auto"/>
              <w:rPr>
                <w:b/>
                <w:lang w:val="en-US" w:eastAsia="zh-CN"/>
              </w:rPr>
            </w:pPr>
            <w:r>
              <w:rPr>
                <w:b/>
                <w:lang w:val="en-US" w:eastAsia="zh-CN"/>
              </w:rPr>
              <w:t>for Periodic CSI reporting, the case of N=L is supported</w:t>
            </w:r>
          </w:p>
          <w:p w:rsidR="00497C6C" w:rsidRDefault="002835A4">
            <w:pPr>
              <w:pStyle w:val="affff4"/>
              <w:numPr>
                <w:ilvl w:val="0"/>
                <w:numId w:val="20"/>
              </w:numPr>
              <w:spacing w:before="312"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 N=L CSIs report.</w:t>
            </w:r>
          </w:p>
          <w:p w:rsidR="00497C6C" w:rsidRDefault="002835A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497C6C" w:rsidRDefault="002835A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497C6C" w:rsidRDefault="002835A4">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497C6C" w:rsidRDefault="002835A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w:t>
            </w:r>
            <w:r>
              <w:rPr>
                <w:b/>
                <w:color w:val="FF0000"/>
                <w:lang w:val="en-US" w:eastAsia="zh-CN"/>
              </w:rPr>
              <w:t>her to consider multiple CSI reporting occasions triggered with one aperiodic CSI report trigger.</w:t>
            </w:r>
          </w:p>
          <w:p w:rsidR="00497C6C" w:rsidRDefault="002835A4">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497C6C" w:rsidRDefault="002835A4">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1 correspon</w:t>
            </w:r>
            <w:r>
              <w:rPr>
                <w:b/>
                <w:lang w:val="en-US" w:eastAsia="zh-CN"/>
              </w:rPr>
              <w:t xml:space="preserve">ds to single-CSI feedback. </w:t>
            </w:r>
          </w:p>
          <w:p w:rsidR="00497C6C" w:rsidRDefault="00497C6C">
            <w:pPr>
              <w:rPr>
                <w:b/>
                <w:highlight w:val="yellow"/>
              </w:rPr>
            </w:pPr>
          </w:p>
          <w:p w:rsidR="00497C6C" w:rsidRDefault="002835A4">
            <w:pPr>
              <w:rPr>
                <w:b/>
                <w:highlight w:val="yellow"/>
              </w:rPr>
            </w:pPr>
            <w:r>
              <w:rPr>
                <w:b/>
                <w:highlight w:val="yellow"/>
              </w:rPr>
              <w:t>P3-remaining-1</w:t>
            </w:r>
            <w:r>
              <w:rPr>
                <w:b/>
                <w:color w:val="FF0000"/>
                <w:highlight w:val="yellow"/>
              </w:rPr>
              <w:t>-rev2</w:t>
            </w:r>
          </w:p>
          <w:p w:rsidR="00497C6C" w:rsidRDefault="002835A4">
            <w:pPr>
              <w:spacing w:after="120"/>
              <w:rPr>
                <w:b/>
                <w:lang w:val="en-US" w:eastAsia="zh-CN"/>
              </w:rPr>
            </w:pPr>
            <w:r>
              <w:rPr>
                <w:b/>
                <w:lang w:val="en-US" w:eastAsia="zh-CN"/>
              </w:rPr>
              <w:t xml:space="preserve">For periodic multi-CSI feedback, at least the case of N=L is supported. </w:t>
            </w:r>
          </w:p>
          <w:p w:rsidR="00497C6C" w:rsidRDefault="002835A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497C6C" w:rsidRDefault="002835A4">
            <w:pPr>
              <w:spacing w:after="120"/>
              <w:rPr>
                <w:b/>
                <w:lang w:val="en-US" w:eastAsia="zh-CN"/>
              </w:rPr>
            </w:pPr>
            <w:r>
              <w:rPr>
                <w:b/>
                <w:lang w:val="en-US" w:eastAsia="zh-CN"/>
              </w:rPr>
              <w:t xml:space="preserve">Note: The case of </w:t>
            </w:r>
            <w:r>
              <w:rPr>
                <w:b/>
                <w:lang w:val="en-US" w:eastAsia="zh-CN"/>
              </w:rPr>
              <w:t>N=</w:t>
            </w:r>
            <w:r>
              <w:rPr>
                <w:b/>
                <w:strike/>
                <w:color w:val="FF0000"/>
                <w:lang w:val="en-US" w:eastAsia="zh-CN"/>
              </w:rPr>
              <w:t>L=</w:t>
            </w:r>
            <w:r>
              <w:rPr>
                <w:b/>
                <w:lang w:val="en-US" w:eastAsia="zh-CN"/>
              </w:rPr>
              <w:t xml:space="preserve">1 corresponds to single-CSI feedback. </w:t>
            </w:r>
          </w:p>
          <w:p w:rsidR="00497C6C" w:rsidRDefault="00497C6C">
            <w:pPr>
              <w:rPr>
                <w:lang w:val="en-US" w:eastAsia="zh-CN"/>
              </w:rPr>
            </w:pPr>
          </w:p>
        </w:tc>
      </w:tr>
      <w:tr w:rsidR="00497C6C">
        <w:tc>
          <w:tcPr>
            <w:tcW w:w="1479" w:type="dxa"/>
          </w:tcPr>
          <w:p w:rsidR="00497C6C" w:rsidRDefault="002835A4">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rsidR="00497C6C" w:rsidRDefault="002835A4">
            <w:pPr>
              <w:rPr>
                <w:lang w:val="en-US" w:eastAsia="zh-CN"/>
              </w:rPr>
            </w:pPr>
            <w:r>
              <w:rPr>
                <w:lang w:val="en-US" w:eastAsia="zh-CN"/>
              </w:rPr>
              <w:t>We support the proposal</w:t>
            </w:r>
            <w:r>
              <w:t xml:space="preserve"> </w:t>
            </w:r>
            <w:r>
              <w:rPr>
                <w:lang w:val="en-US" w:eastAsia="zh-CN"/>
              </w:rPr>
              <w:t>FL3e P3-remaining-1</w:t>
            </w:r>
          </w:p>
        </w:tc>
      </w:tr>
      <w:tr w:rsidR="00497C6C">
        <w:tc>
          <w:tcPr>
            <w:tcW w:w="1479" w:type="dxa"/>
          </w:tcPr>
          <w:p w:rsidR="00497C6C" w:rsidRDefault="002835A4">
            <w:pPr>
              <w:rPr>
                <w:lang w:eastAsia="zh-CN"/>
              </w:rPr>
            </w:pPr>
            <w:r>
              <w:rPr>
                <w:lang w:eastAsia="zh-CN"/>
              </w:rPr>
              <w:t>Ericsson 4</w:t>
            </w:r>
          </w:p>
        </w:tc>
        <w:tc>
          <w:tcPr>
            <w:tcW w:w="8152" w:type="dxa"/>
          </w:tcPr>
          <w:p w:rsidR="00497C6C" w:rsidRDefault="002835A4">
            <w:pPr>
              <w:rPr>
                <w:lang w:val="en-US" w:eastAsia="zh-CN"/>
              </w:rPr>
            </w:pPr>
            <w:r>
              <w:rPr>
                <w:lang w:val="en-US" w:eastAsia="zh-CN"/>
              </w:rPr>
              <w:t xml:space="preserve">We have below suggestions. </w:t>
            </w:r>
          </w:p>
          <w:p w:rsidR="00497C6C" w:rsidRDefault="002835A4">
            <w:pPr>
              <w:pStyle w:val="affff4"/>
              <w:numPr>
                <w:ilvl w:val="0"/>
                <w:numId w:val="31"/>
              </w:numPr>
              <w:rPr>
                <w:lang w:val="en-US" w:eastAsia="zh-CN"/>
              </w:rPr>
            </w:pPr>
            <w:r>
              <w:rPr>
                <w:lang w:val="en-US" w:eastAsia="zh-CN"/>
              </w:rPr>
              <w:t>We think P3-remaining-1 should also include the N &lt;L case instead of separating it out into P3-remaining-2.</w:t>
            </w:r>
          </w:p>
          <w:p w:rsidR="00497C6C" w:rsidRDefault="002835A4">
            <w:pPr>
              <w:pStyle w:val="affff4"/>
              <w:numPr>
                <w:ilvl w:val="0"/>
                <w:numId w:val="31"/>
              </w:numPr>
              <w:rPr>
                <w:lang w:val="en-US" w:eastAsia="zh-CN"/>
              </w:rPr>
            </w:pPr>
            <w:r>
              <w:rPr>
                <w:lang w:val="en-US" w:eastAsia="zh-CN"/>
              </w:rPr>
              <w:t>Regarding N&lt;L, as we explained in the GTW, a gNB does not need to always trigger CSIs for all hypotheses from a CSI report config – thus requesting CSIs for a subset/one of the hypotheses should also be included, e.g., for triggering a CSI report correspon</w:t>
            </w:r>
            <w:r>
              <w:rPr>
                <w:lang w:val="en-US" w:eastAsia="zh-CN"/>
              </w:rPr>
              <w:t xml:space="preserve">ding to a single pattern after the gNB has performed spatial adaptation. </w:t>
            </w:r>
          </w:p>
          <w:p w:rsidR="00497C6C" w:rsidRDefault="002835A4">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rsidR="00497C6C" w:rsidRDefault="002835A4">
            <w:pPr>
              <w:pStyle w:val="affff4"/>
              <w:numPr>
                <w:ilvl w:val="0"/>
                <w:numId w:val="31"/>
              </w:numPr>
              <w:rPr>
                <w:lang w:val="en-US" w:eastAsia="zh-CN"/>
              </w:rPr>
            </w:pPr>
            <w:r>
              <w:rPr>
                <w:lang w:val="en-US" w:eastAsia="zh-CN"/>
              </w:rPr>
              <w:t>We also point out that single CSI feedback also corresponds to the cases o</w:t>
            </w:r>
            <w:r>
              <w:rPr>
                <w:lang w:val="en-US" w:eastAsia="zh-CN"/>
              </w:rPr>
              <w:t xml:space="preserve">f N = 1 with L &gt; 1 (at least for aperiodic/semi-persistent), hence we suggest modification of the last bullet </w:t>
            </w:r>
          </w:p>
          <w:p w:rsidR="00497C6C" w:rsidRDefault="002835A4">
            <w:pPr>
              <w:rPr>
                <w:lang w:val="en-US" w:eastAsia="zh-CN"/>
              </w:rPr>
            </w:pPr>
            <w:r>
              <w:rPr>
                <w:lang w:val="en-US" w:eastAsia="zh-CN"/>
              </w:rPr>
              <w:t xml:space="preserve">Updates as shown below. </w:t>
            </w:r>
          </w:p>
          <w:p w:rsidR="00497C6C" w:rsidRDefault="002835A4">
            <w:pPr>
              <w:rPr>
                <w:b/>
                <w:highlight w:val="yellow"/>
              </w:rPr>
            </w:pPr>
            <w:r>
              <w:rPr>
                <w:b/>
                <w:highlight w:val="yellow"/>
              </w:rPr>
              <w:t>FL3e P3-remaining-1-Eupdate</w:t>
            </w:r>
          </w:p>
          <w:p w:rsidR="00497C6C" w:rsidRDefault="002835A4">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rsidR="00497C6C" w:rsidRDefault="002835A4">
            <w:pPr>
              <w:pStyle w:val="affff4"/>
              <w:numPr>
                <w:ilvl w:val="0"/>
                <w:numId w:val="20"/>
              </w:numPr>
              <w:spacing w:after="60" w:line="240" w:lineRule="auto"/>
              <w:rPr>
                <w:b/>
                <w:lang w:val="en-US" w:eastAsia="zh-CN"/>
              </w:rPr>
            </w:pPr>
            <w:r>
              <w:rPr>
                <w:b/>
                <w:lang w:val="en-US" w:eastAsia="zh-CN"/>
              </w:rPr>
              <w:t>for Periodic CSI reporting, the c</w:t>
            </w:r>
            <w:r>
              <w:rPr>
                <w:b/>
                <w:lang w:val="en-US" w:eastAsia="zh-CN"/>
              </w:rPr>
              <w:t xml:space="preserve">ase of N=L </w:t>
            </w:r>
            <w:r>
              <w:rPr>
                <w:b/>
                <w:color w:val="FF0000"/>
                <w:u w:val="single"/>
                <w:lang w:val="en-US" w:eastAsia="zh-CN"/>
              </w:rPr>
              <w:t xml:space="preserve">and N &lt; L </w:t>
            </w:r>
            <w:r>
              <w:rPr>
                <w:b/>
                <w:lang w:val="en-US" w:eastAsia="zh-CN"/>
              </w:rPr>
              <w:t>is supported</w:t>
            </w:r>
          </w:p>
          <w:p w:rsidR="00497C6C" w:rsidRDefault="002835A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497C6C" w:rsidRDefault="002835A4">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rsidR="00497C6C" w:rsidRDefault="00497C6C">
            <w:pPr>
              <w:rPr>
                <w:lang w:val="en-US" w:eastAsia="zh-CN"/>
              </w:rPr>
            </w:pPr>
          </w:p>
        </w:tc>
      </w:tr>
      <w:tr w:rsidR="00497C6C">
        <w:tc>
          <w:tcPr>
            <w:tcW w:w="1479" w:type="dxa"/>
          </w:tcPr>
          <w:p w:rsidR="00497C6C" w:rsidRDefault="002835A4">
            <w:pPr>
              <w:rPr>
                <w:lang w:eastAsia="zh-CN"/>
              </w:rPr>
            </w:pPr>
            <w:r>
              <w:rPr>
                <w:rFonts w:hint="eastAsia"/>
                <w:lang w:eastAsia="zh-CN"/>
              </w:rPr>
              <w:lastRenderedPageBreak/>
              <w:t>D</w:t>
            </w:r>
            <w:r>
              <w:rPr>
                <w:lang w:eastAsia="zh-CN"/>
              </w:rPr>
              <w:t>OCOMO5</w:t>
            </w:r>
          </w:p>
        </w:tc>
        <w:tc>
          <w:tcPr>
            <w:tcW w:w="8152" w:type="dxa"/>
          </w:tcPr>
          <w:p w:rsidR="00497C6C" w:rsidRDefault="002835A4">
            <w:pPr>
              <w:rPr>
                <w:lang w:val="en-US" w:eastAsia="zh-CN"/>
              </w:rPr>
            </w:pPr>
            <w:r>
              <w:rPr>
                <w:rFonts w:hint="eastAsia"/>
                <w:lang w:val="en-US" w:eastAsia="zh-CN"/>
              </w:rPr>
              <w:t>T</w:t>
            </w:r>
            <w:r>
              <w:rPr>
                <w:lang w:val="en-US" w:eastAsia="zh-CN"/>
              </w:rPr>
              <w:t xml:space="preserve">hank you for the revision. </w:t>
            </w:r>
          </w:p>
          <w:p w:rsidR="00497C6C" w:rsidRDefault="002835A4">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rsidR="00497C6C" w:rsidRDefault="00497C6C">
            <w:pPr>
              <w:rPr>
                <w:b/>
                <w:highlight w:val="yellow"/>
              </w:rPr>
            </w:pPr>
          </w:p>
        </w:tc>
      </w:tr>
      <w:tr w:rsidR="00497C6C">
        <w:tc>
          <w:tcPr>
            <w:tcW w:w="1479" w:type="dxa"/>
          </w:tcPr>
          <w:p w:rsidR="00497C6C" w:rsidRDefault="002835A4">
            <w:pPr>
              <w:rPr>
                <w:lang w:val="en-US" w:eastAsia="zh-CN"/>
              </w:rPr>
            </w:pPr>
            <w:r>
              <w:rPr>
                <w:rFonts w:hint="eastAsia"/>
                <w:lang w:val="en-US" w:eastAsia="zh-CN"/>
              </w:rPr>
              <w:t>ZTE,Sanechips4</w:t>
            </w:r>
          </w:p>
        </w:tc>
        <w:tc>
          <w:tcPr>
            <w:tcW w:w="8152" w:type="dxa"/>
          </w:tcPr>
          <w:p w:rsidR="00497C6C" w:rsidRDefault="002835A4">
            <w:pPr>
              <w:rPr>
                <w:bCs/>
                <w:lang w:val="en-US" w:eastAsia="zh-CN"/>
              </w:rPr>
            </w:pPr>
            <w:r>
              <w:rPr>
                <w:rFonts w:hint="eastAsia"/>
                <w:bCs/>
                <w:lang w:val="en-US" w:eastAsia="zh-CN"/>
              </w:rPr>
              <w:t>Following suggestion is added.</w:t>
            </w:r>
          </w:p>
          <w:p w:rsidR="00497C6C" w:rsidRDefault="002835A4">
            <w:pPr>
              <w:rPr>
                <w:b/>
                <w:highlight w:val="yellow"/>
              </w:rPr>
            </w:pPr>
            <w:r>
              <w:rPr>
                <w:b/>
                <w:highlight w:val="yellow"/>
              </w:rPr>
              <w:t>FL3e P3-remaining-1</w:t>
            </w:r>
            <w:r>
              <w:rPr>
                <w:b/>
                <w:color w:val="FF0000"/>
                <w:highlight w:val="yellow"/>
              </w:rPr>
              <w:t>-rev2</w:t>
            </w:r>
          </w:p>
          <w:p w:rsidR="00497C6C" w:rsidRDefault="002835A4">
            <w:pPr>
              <w:spacing w:after="120"/>
              <w:rPr>
                <w:b/>
                <w:lang w:val="en-US" w:eastAsia="zh-CN"/>
              </w:rPr>
            </w:pPr>
            <w:r>
              <w:rPr>
                <w:b/>
                <w:lang w:val="en-US" w:eastAsia="zh-CN"/>
              </w:rPr>
              <w:t xml:space="preserve">For periodic multi-CSI feedback, at least the case of N=L is supported. </w:t>
            </w:r>
          </w:p>
          <w:p w:rsidR="00497C6C" w:rsidRDefault="002835A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497C6C" w:rsidRDefault="002835A4">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497C6C" w:rsidRDefault="002835A4">
            <w:pPr>
              <w:spacing w:after="120"/>
              <w:rPr>
                <w:b/>
                <w:lang w:val="en-US" w:eastAsia="zh-CN"/>
              </w:rPr>
            </w:pPr>
            <w:r>
              <w:rPr>
                <w:b/>
                <w:lang w:val="en-US" w:eastAsia="zh-CN"/>
              </w:rPr>
              <w:t xml:space="preserve">Note: The case of N=L=1 corresponds to single-CSI feedback. </w:t>
            </w:r>
          </w:p>
          <w:p w:rsidR="00497C6C" w:rsidRDefault="00497C6C">
            <w:pPr>
              <w:rPr>
                <w:lang w:val="en-US" w:eastAsia="zh-CN"/>
              </w:rPr>
            </w:pPr>
          </w:p>
        </w:tc>
      </w:tr>
      <w:tr w:rsidR="00497C6C">
        <w:tc>
          <w:tcPr>
            <w:tcW w:w="1479" w:type="dxa"/>
          </w:tcPr>
          <w:p w:rsidR="00497C6C" w:rsidRDefault="002835A4">
            <w:pPr>
              <w:rPr>
                <w:lang w:eastAsia="zh-CN"/>
              </w:rPr>
            </w:pPr>
            <w:r>
              <w:rPr>
                <w:rFonts w:hint="eastAsia"/>
                <w:lang w:eastAsia="zh-CN"/>
              </w:rPr>
              <w:t>A</w:t>
            </w:r>
            <w:r>
              <w:rPr>
                <w:lang w:eastAsia="zh-CN"/>
              </w:rPr>
              <w:t>pple3e-add</w:t>
            </w:r>
          </w:p>
        </w:tc>
        <w:tc>
          <w:tcPr>
            <w:tcW w:w="8152" w:type="dxa"/>
          </w:tcPr>
          <w:p w:rsidR="00497C6C" w:rsidRDefault="002835A4">
            <w:pPr>
              <w:rPr>
                <w:lang w:val="en-US" w:eastAsia="zh-CN"/>
              </w:rPr>
            </w:pPr>
            <w:r>
              <w:rPr>
                <w:rFonts w:hint="eastAsia"/>
                <w:lang w:val="en-US" w:eastAsia="zh-CN"/>
              </w:rPr>
              <w:t>R</w:t>
            </w:r>
            <w:r>
              <w:rPr>
                <w:lang w:val="en-US" w:eastAsia="zh-CN"/>
              </w:rPr>
              <w:t>eply to FL</w:t>
            </w:r>
          </w:p>
          <w:p w:rsidR="00497C6C" w:rsidRDefault="002835A4">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rsidR="00497C6C" w:rsidRDefault="002835A4">
            <w:pPr>
              <w:rPr>
                <w:lang w:val="en-US" w:eastAsia="zh-CN"/>
              </w:rPr>
            </w:pPr>
            <w:r>
              <w:rPr>
                <w:rFonts w:hint="eastAsia"/>
                <w:lang w:val="en-US" w:eastAsia="zh-CN"/>
              </w:rPr>
              <w:t>B</w:t>
            </w:r>
            <w:r>
              <w:rPr>
                <w:lang w:val="en-US" w:eastAsia="zh-CN"/>
              </w:rPr>
              <w:t>y lower reporting overhead, I’m referring to the reporting overhead in each reporting instance if you consider P/SP CSI report, which N CSI(s) versus L CSI(s). By simpler CSI computation, UE could spread the CSI counting over a longer period of time instea</w:t>
            </w:r>
            <w:r>
              <w:rPr>
                <w:lang w:val="en-US" w:eastAsia="zh-CN"/>
              </w:rPr>
              <w:t>d of squeezing the multiple CSI results in a short period. Regarding the gNB indication/configuration signalling overhead you mentioned, a most simple way is that once configured, UE will sequentially report those L CSIs, thus there are no additional signa</w:t>
            </w:r>
            <w:r>
              <w:rPr>
                <w:lang w:val="en-US" w:eastAsia="zh-CN"/>
              </w:rPr>
              <w:t xml:space="preserve">lling needed. Of course this is just an example with details can be further discussed. Regarding the time for gNB adaptation, I think this actually is gNB implementation issue and also depends on the traffic and UE moving. </w:t>
            </w:r>
          </w:p>
          <w:p w:rsidR="00497C6C" w:rsidRDefault="00497C6C">
            <w:pPr>
              <w:rPr>
                <w:lang w:val="en-US" w:eastAsia="zh-CN"/>
              </w:rPr>
            </w:pPr>
          </w:p>
        </w:tc>
      </w:tr>
      <w:tr w:rsidR="00497C6C">
        <w:tc>
          <w:tcPr>
            <w:tcW w:w="1479" w:type="dxa"/>
          </w:tcPr>
          <w:p w:rsidR="00497C6C" w:rsidRDefault="002835A4">
            <w:pPr>
              <w:rPr>
                <w:lang w:eastAsia="zh-CN"/>
              </w:rPr>
            </w:pPr>
            <w:r>
              <w:rPr>
                <w:lang w:eastAsia="zh-CN"/>
              </w:rPr>
              <w:t>Vivo3</w:t>
            </w:r>
          </w:p>
        </w:tc>
        <w:tc>
          <w:tcPr>
            <w:tcW w:w="8152" w:type="dxa"/>
          </w:tcPr>
          <w:p w:rsidR="00497C6C" w:rsidRDefault="002835A4">
            <w:pPr>
              <w:rPr>
                <w:lang w:val="en-US" w:eastAsia="zh-CN"/>
              </w:rPr>
            </w:pPr>
            <w:r>
              <w:rPr>
                <w:lang w:val="en-US" w:eastAsia="zh-CN"/>
              </w:rPr>
              <w:t>We share the same view a</w:t>
            </w:r>
            <w:r>
              <w:rPr>
                <w:lang w:val="en-US" w:eastAsia="zh-CN"/>
              </w:rPr>
              <w:t>s Ericsson that P3-remaining-1 should also include the N &lt;L case instead of separating them out into two proposals.</w:t>
            </w:r>
          </w:p>
          <w:p w:rsidR="00497C6C" w:rsidRDefault="002835A4">
            <w:pPr>
              <w:rPr>
                <w:lang w:val="en-US" w:eastAsia="zh-CN"/>
              </w:rPr>
            </w:pPr>
            <w:r>
              <w:rPr>
                <w:lang w:val="en-US" w:eastAsia="zh-CN"/>
              </w:rPr>
              <w:t>For N=1 and L&gt;1 case, we are not sure whether this refers to single-CSI or multi-CSI case (can we make a conclusion for this case to avoid c</w:t>
            </w:r>
            <w:r>
              <w:rPr>
                <w:lang w:val="en-US" w:eastAsia="zh-CN"/>
              </w:rPr>
              <w:t xml:space="preserve">onfusion?). However, we think this case should be supported, since the complexity is lower compared to N&gt;1 case and performance benefit has been </w:t>
            </w:r>
            <w:r>
              <w:rPr>
                <w:lang w:val="en-US" w:eastAsia="zh-CN"/>
              </w:rPr>
              <w:lastRenderedPageBreak/>
              <w:t>identified by evaluation in SI. We don’t see any critical problem for N=1 and L&gt;1 case, so it should be include</w:t>
            </w:r>
            <w:r>
              <w:rPr>
                <w:lang w:val="en-US" w:eastAsia="zh-CN"/>
              </w:rPr>
              <w:t xml:space="preserve">d in the proposal.  </w:t>
            </w:r>
          </w:p>
          <w:p w:rsidR="00497C6C" w:rsidRDefault="002835A4">
            <w:pPr>
              <w:rPr>
                <w:lang w:val="en-US" w:eastAsia="zh-CN"/>
              </w:rPr>
            </w:pPr>
            <w:r>
              <w:rPr>
                <w:lang w:val="en-US" w:eastAsia="zh-CN"/>
              </w:rPr>
              <w:t xml:space="preserve">For N&gt;1 and L&gt;1 case, we can further discuss how to report the N CSIs. </w:t>
            </w:r>
          </w:p>
        </w:tc>
      </w:tr>
      <w:tr w:rsidR="00497C6C">
        <w:tc>
          <w:tcPr>
            <w:tcW w:w="1479" w:type="dxa"/>
          </w:tcPr>
          <w:p w:rsidR="00497C6C" w:rsidRDefault="002835A4">
            <w:pPr>
              <w:rPr>
                <w:lang w:eastAsia="zh-CN"/>
              </w:rPr>
            </w:pPr>
            <w:r>
              <w:rPr>
                <w:lang w:eastAsia="zh-CN"/>
              </w:rPr>
              <w:lastRenderedPageBreak/>
              <w:t>FL</w:t>
            </w:r>
          </w:p>
        </w:tc>
        <w:tc>
          <w:tcPr>
            <w:tcW w:w="8152" w:type="dxa"/>
          </w:tcPr>
          <w:p w:rsidR="00497C6C" w:rsidRDefault="002835A4">
            <w:pPr>
              <w:rPr>
                <w:lang w:val="en-US" w:eastAsia="zh-CN"/>
              </w:rPr>
            </w:pPr>
            <w:r>
              <w:rPr>
                <w:rFonts w:hint="eastAsia"/>
                <w:lang w:val="en-US" w:eastAsia="zh-CN"/>
              </w:rPr>
              <w:t>@</w:t>
            </w:r>
            <w:r>
              <w:rPr>
                <w:lang w:val="en-US" w:eastAsia="zh-CN"/>
              </w:rPr>
              <w:t>vivo</w:t>
            </w:r>
          </w:p>
          <w:p w:rsidR="00497C6C" w:rsidRDefault="002835A4">
            <w:pPr>
              <w:rPr>
                <w:lang w:val="en-US" w:eastAsia="zh-CN"/>
              </w:rPr>
            </w:pPr>
            <w:r>
              <w:rPr>
                <w:lang w:val="en-US" w:eastAsia="zh-CN"/>
              </w:rPr>
              <w:t>It seems so that there could be some confusion now about the terminology. It seems we can assume N=1 as single-CSI and modify other proposal slightly. Or</w:t>
            </w:r>
            <w:r>
              <w:rPr>
                <w:lang w:val="en-US" w:eastAsia="zh-CN"/>
              </w:rPr>
              <w:t>, we can simply continue the discussion around the value of L, N.</w:t>
            </w:r>
          </w:p>
          <w:p w:rsidR="00497C6C" w:rsidRDefault="002835A4">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w:t>
            </w:r>
            <w:r>
              <w:rPr>
                <w:lang w:val="en-US" w:eastAsia="zh-CN"/>
              </w:rPr>
              <w:t>h case, N=1 is included.</w:t>
            </w:r>
          </w:p>
        </w:tc>
      </w:tr>
      <w:tr w:rsidR="00497C6C">
        <w:tc>
          <w:tcPr>
            <w:tcW w:w="1479" w:type="dxa"/>
          </w:tcPr>
          <w:p w:rsidR="00497C6C" w:rsidRDefault="002835A4">
            <w:pPr>
              <w:rPr>
                <w:lang w:eastAsia="zh-CN"/>
              </w:rPr>
            </w:pPr>
            <w:r>
              <w:rPr>
                <w:rFonts w:eastAsia="Malgun Gothic" w:hint="eastAsia"/>
                <w:lang w:eastAsia="ko-KR"/>
              </w:rPr>
              <w:t>LG Electronics5</w:t>
            </w:r>
          </w:p>
        </w:tc>
        <w:tc>
          <w:tcPr>
            <w:tcW w:w="8152" w:type="dxa"/>
          </w:tcPr>
          <w:p w:rsidR="00497C6C" w:rsidRDefault="002835A4">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rsidR="00497C6C" w:rsidRDefault="00497C6C">
            <w:pPr>
              <w:rPr>
                <w:rFonts w:eastAsia="Malgun Gothic"/>
                <w:lang w:val="en-US" w:eastAsia="ko-KR"/>
              </w:rPr>
            </w:pPr>
          </w:p>
          <w:p w:rsidR="00497C6C" w:rsidRDefault="002835A4">
            <w:pPr>
              <w:rPr>
                <w:b/>
                <w:highlight w:val="yellow"/>
              </w:rPr>
            </w:pPr>
            <w:r>
              <w:rPr>
                <w:b/>
                <w:highlight w:val="yellow"/>
              </w:rPr>
              <w:t>FL3e P3-remaining-1</w:t>
            </w:r>
            <w:r>
              <w:rPr>
                <w:b/>
                <w:color w:val="FF0000"/>
                <w:highlight w:val="yellow"/>
              </w:rPr>
              <w:t>-rev2</w:t>
            </w:r>
          </w:p>
          <w:p w:rsidR="00497C6C" w:rsidRDefault="002835A4">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rsidR="00497C6C" w:rsidRDefault="002835A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497C6C" w:rsidRDefault="002835A4">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rsidR="00497C6C" w:rsidRDefault="002835A4">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rsidR="00497C6C" w:rsidRDefault="00497C6C">
            <w:pPr>
              <w:rPr>
                <w:lang w:val="en-US" w:eastAsia="zh-CN"/>
              </w:rPr>
            </w:pPr>
          </w:p>
        </w:tc>
      </w:tr>
      <w:tr w:rsidR="00497C6C">
        <w:tc>
          <w:tcPr>
            <w:tcW w:w="1479" w:type="dxa"/>
          </w:tcPr>
          <w:p w:rsidR="00497C6C" w:rsidRDefault="002835A4">
            <w:pPr>
              <w:rPr>
                <w:rFonts w:eastAsia="Malgun Gothic"/>
                <w:lang w:eastAsia="ko-KR"/>
              </w:rPr>
            </w:pPr>
            <w:r>
              <w:rPr>
                <w:lang w:eastAsia="zh-CN"/>
              </w:rPr>
              <w:t>MTK3-fri</w:t>
            </w:r>
          </w:p>
        </w:tc>
        <w:tc>
          <w:tcPr>
            <w:tcW w:w="8152" w:type="dxa"/>
          </w:tcPr>
          <w:p w:rsidR="00497C6C" w:rsidRDefault="002835A4">
            <w:pPr>
              <w:rPr>
                <w:lang w:val="en-US" w:eastAsia="zh-CN"/>
              </w:rPr>
            </w:pPr>
            <w:r>
              <w:rPr>
                <w:lang w:val="en-US" w:eastAsia="zh-CN"/>
              </w:rPr>
              <w:t>If jointly viewing P3-remaining-1 and P3-remaining-2, P3-</w:t>
            </w:r>
            <w:r>
              <w:rPr>
                <w:lang w:val="en-US" w:eastAsia="zh-CN"/>
              </w:rPr>
              <w:t xml:space="preserve">remaining-1 can focus on the case N=L. From online discussion, we have the impression </w:t>
            </w:r>
            <w:r>
              <w:rPr>
                <w:b/>
                <w:bCs/>
                <w:lang w:val="en-US" w:eastAsia="zh-CN"/>
              </w:rPr>
              <w:t>L can be large in order to include all possible adaptation candidates</w:t>
            </w:r>
            <w:r>
              <w:rPr>
                <w:lang w:val="en-US" w:eastAsia="zh-CN"/>
              </w:rPr>
              <w:t xml:space="preserve">. Considering periodic CSI reporting is typically based on PUCCH, it would be risky to agree support </w:t>
            </w:r>
            <w:r>
              <w:rPr>
                <w:lang w:val="en-US" w:eastAsia="zh-CN"/>
              </w:rPr>
              <w:t>of N = L without knowing how large L can be. In this regard, the following updated proposal looks more reasonable to move forward:</w:t>
            </w:r>
          </w:p>
          <w:p w:rsidR="00497C6C" w:rsidRDefault="002835A4">
            <w:pPr>
              <w:rPr>
                <w:b/>
              </w:rPr>
            </w:pPr>
            <w:r>
              <w:rPr>
                <w:b/>
                <w:highlight w:val="yellow"/>
              </w:rPr>
              <w:t>FL3e P3-remaining-1</w:t>
            </w:r>
            <w:r>
              <w:rPr>
                <w:b/>
              </w:rPr>
              <w:t xml:space="preserve"> (MTK update)</w:t>
            </w:r>
          </w:p>
          <w:p w:rsidR="00497C6C" w:rsidRDefault="002835A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rsidR="00497C6C" w:rsidRDefault="002835A4">
            <w:pPr>
              <w:pStyle w:val="affff4"/>
              <w:numPr>
                <w:ilvl w:val="0"/>
                <w:numId w:val="32"/>
              </w:numPr>
              <w:spacing w:after="60"/>
              <w:rPr>
                <w:b/>
                <w:color w:val="FF0000"/>
                <w:lang w:val="en-US" w:eastAsia="zh-CN"/>
              </w:rPr>
            </w:pPr>
            <w:r>
              <w:rPr>
                <w:b/>
                <w:color w:val="FF0000"/>
                <w:lang w:val="en-US" w:eastAsia="zh-CN"/>
              </w:rPr>
              <w:t xml:space="preserve">Semi-persistent/Aperiodic CSI reporting is </w:t>
            </w:r>
            <w:r>
              <w:rPr>
                <w:b/>
                <w:color w:val="FF0000"/>
                <w:lang w:val="en-US" w:eastAsia="zh-CN"/>
              </w:rPr>
              <w:t>supported</w:t>
            </w:r>
          </w:p>
          <w:p w:rsidR="00497C6C" w:rsidRDefault="002835A4">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rsidR="00497C6C" w:rsidRDefault="002835A4">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497C6C">
        <w:tc>
          <w:tcPr>
            <w:tcW w:w="1479" w:type="dxa"/>
          </w:tcPr>
          <w:p w:rsidR="00497C6C" w:rsidRDefault="002835A4">
            <w:pPr>
              <w:rPr>
                <w:rFonts w:eastAsia="Malgun Gothic"/>
                <w:lang w:eastAsia="ko-KR"/>
              </w:rPr>
            </w:pPr>
            <w:r>
              <w:rPr>
                <w:rFonts w:hint="eastAsia"/>
                <w:lang w:eastAsia="zh-CN"/>
              </w:rPr>
              <w:t>X</w:t>
            </w:r>
            <w:r>
              <w:rPr>
                <w:lang w:eastAsia="zh-CN"/>
              </w:rPr>
              <w:t>iaomi</w:t>
            </w:r>
          </w:p>
        </w:tc>
        <w:tc>
          <w:tcPr>
            <w:tcW w:w="8152" w:type="dxa"/>
          </w:tcPr>
          <w:p w:rsidR="00497C6C" w:rsidRDefault="002835A4">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rsidR="00497C6C" w:rsidRDefault="002835A4">
                                  <w:pPr>
                                    <w:rPr>
                                      <w:b/>
                                      <w:bCs/>
                                      <w:sz w:val="16"/>
                                      <w:szCs w:val="16"/>
                                      <w:highlight w:val="green"/>
                                      <w:lang w:val="en-US" w:eastAsia="zh-CN"/>
                                    </w:rPr>
                                  </w:pPr>
                                  <w:r>
                                    <w:rPr>
                                      <w:b/>
                                      <w:bCs/>
                                      <w:sz w:val="16"/>
                                      <w:szCs w:val="16"/>
                                      <w:highlight w:val="green"/>
                                      <w:lang w:val="en-US" w:eastAsia="zh-CN"/>
                                    </w:rPr>
                                    <w:t>Agreement</w:t>
                                  </w:r>
                                </w:p>
                                <w:p w:rsidR="00497C6C" w:rsidRDefault="002835A4">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497C6C" w:rsidRDefault="002835A4">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w:t>
                                  </w:r>
                                  <w:r>
                                    <w:rPr>
                                      <w:bCs/>
                                      <w:sz w:val="16"/>
                                      <w:szCs w:val="16"/>
                                      <w:lang w:val="en-US" w:eastAsia="zh-CN"/>
                                    </w:rPr>
                                    <w:t>o single-CSI while N&gt;1 refers to multi-CSI.</w:t>
                                  </w:r>
                                </w:p>
                                <w:p w:rsidR="00497C6C" w:rsidRDefault="00497C6C">
                                  <w:pPr>
                                    <w:rPr>
                                      <w:lang w:val="en-US"/>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maYz1wAA&#10;AAkBAAAPAAAAAAAAAAEAIAAAACIAAABkcnMvZG93bnJldi54bWxQSwECFAAUAAAACACHTuJAAb4B&#10;hx8CAAAvBAAADgAAAAAAAAABACAAAAAmAQAAZHJzL2Uyb0RvYy54bWxQSwUGAAAAAAYABgBZAQAA&#10;twU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w:t>
            </w:r>
            <w:r>
              <w:rPr>
                <w:lang w:val="en-US" w:eastAsia="zh-CN"/>
              </w:rPr>
              <w:t>ort config.</w:t>
            </w:r>
          </w:p>
        </w:tc>
      </w:tr>
      <w:tr w:rsidR="00497C6C">
        <w:tc>
          <w:tcPr>
            <w:tcW w:w="1479" w:type="dxa"/>
          </w:tcPr>
          <w:p w:rsidR="00497C6C" w:rsidRDefault="002835A4">
            <w:pPr>
              <w:rPr>
                <w:rFonts w:eastAsia="宋体"/>
                <w:lang w:val="en-US" w:eastAsia="zh-CN"/>
              </w:rPr>
            </w:pPr>
            <w:r>
              <w:rPr>
                <w:rFonts w:eastAsia="宋体" w:hint="eastAsia"/>
                <w:lang w:val="en-US" w:eastAsia="zh-CN"/>
              </w:rPr>
              <w:t>ZTE,Sanechips5</w:t>
            </w:r>
          </w:p>
        </w:tc>
        <w:tc>
          <w:tcPr>
            <w:tcW w:w="8152" w:type="dxa"/>
          </w:tcPr>
          <w:p w:rsidR="00497C6C" w:rsidRDefault="002835A4">
            <w:pPr>
              <w:rPr>
                <w:lang w:val="en-US" w:eastAsia="zh-CN"/>
              </w:rPr>
            </w:pPr>
            <w:r>
              <w:rPr>
                <w:rFonts w:hint="eastAsia"/>
                <w:lang w:val="en-US" w:eastAsia="zh-CN"/>
              </w:rPr>
              <w:t>@Apple</w:t>
            </w:r>
          </w:p>
          <w:p w:rsidR="00497C6C" w:rsidRDefault="002835A4">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Tdoc submitted this meeting, </w:t>
            </w:r>
            <w:r>
              <w:rPr>
                <w:rFonts w:eastAsia="宋体" w:hint="eastAsia"/>
                <w:lang w:val="en-US" w:eastAsia="zh-CN"/>
              </w:rPr>
              <w:lastRenderedPageBreak/>
              <w:t xml:space="preserve">we provided evaluation </w:t>
            </w:r>
            <w:r>
              <w:rPr>
                <w:rFonts w:eastAsia="宋体" w:hint="eastAsia"/>
                <w:lang w:val="en-US" w:eastAsia="zh-CN"/>
              </w:rPr>
              <w:t>results of N=1, L=2 (dynamic switch between these two spatial patterns via the current reported CSI and data package). In both cases, the NES gain from multi-CSI (N&gt;1) is larger than single CSI (N=1).</w:t>
            </w:r>
          </w:p>
          <w:p w:rsidR="00497C6C" w:rsidRDefault="002835A4">
            <w:pPr>
              <w:rPr>
                <w:rFonts w:eastAsia="宋体"/>
                <w:lang w:val="en-US" w:eastAsia="zh-CN"/>
              </w:rPr>
            </w:pPr>
            <w:r>
              <w:rPr>
                <w:rFonts w:eastAsia="宋体" w:hint="eastAsia"/>
                <w:lang w:val="en-US" w:eastAsia="zh-CN"/>
              </w:rPr>
              <w:t xml:space="preserve">Based on our evaluation/observation, the NES gain from </w:t>
            </w:r>
            <w:r>
              <w:rPr>
                <w:rFonts w:eastAsia="宋体" w:hint="eastAsia"/>
                <w:lang w:val="en-US" w:eastAsia="zh-CN"/>
              </w:rPr>
              <w:t>multi-CSI is that N can be larger than 1, instead of L&gt;1. Only with N&gt;1, it can provide sufficient information for gNB to perform dynamic TxRU adaptation according to the CSI and traffic arrivals of all the UEs in the cell without/with minimal UPT performa</w:t>
            </w:r>
            <w:r>
              <w:rPr>
                <w:rFonts w:eastAsia="宋体" w:hint="eastAsia"/>
                <w:lang w:val="en-US" w:eastAsia="zh-CN"/>
              </w:rPr>
              <w:t>nce loss. For single CSI reporting (N=1), gNB has no information about the CSI of other antenna configurations and it has bare information to assist spatial domain adaptation, so gNB will miss some chances/occasions to transmission data with properly reduc</w:t>
            </w:r>
            <w:r>
              <w:rPr>
                <w:rFonts w:eastAsia="宋体" w:hint="eastAsia"/>
                <w:lang w:val="en-US" w:eastAsia="zh-CN"/>
              </w:rPr>
              <w:t>ed antenna.</w:t>
            </w:r>
          </w:p>
          <w:p w:rsidR="00497C6C" w:rsidRDefault="002835A4">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rsidR="00497C6C" w:rsidRDefault="00497C6C">
            <w:pPr>
              <w:rPr>
                <w:rFonts w:eastAsia="宋体"/>
                <w:lang w:val="en-US" w:eastAsia="zh-CN"/>
              </w:rPr>
            </w:pPr>
          </w:p>
          <w:p w:rsidR="00497C6C" w:rsidRDefault="002835A4">
            <w:pPr>
              <w:rPr>
                <w:rFonts w:eastAsia="宋体"/>
                <w:lang w:val="en-US" w:eastAsia="zh-CN"/>
              </w:rPr>
            </w:pPr>
            <w:r>
              <w:rPr>
                <w:rFonts w:eastAsia="宋体" w:hint="eastAsia"/>
                <w:lang w:val="en-US" w:eastAsia="zh-CN"/>
              </w:rPr>
              <w:t>Regarding whether to prioritize enhance</w:t>
            </w:r>
            <w:r>
              <w:rPr>
                <w:rFonts w:eastAsia="宋体" w:hint="eastAsia"/>
                <w:lang w:val="en-US" w:eastAsia="zh-CN"/>
              </w:rPr>
              <w:t>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w:t>
            </w:r>
            <w:r>
              <w:rPr>
                <w:rFonts w:eastAsia="宋体" w:hint="eastAsia"/>
                <w:lang w:val="en-US" w:eastAsia="zh-CN"/>
              </w:rPr>
              <w:t>hances for NES.</w:t>
            </w:r>
          </w:p>
          <w:p w:rsidR="00497C6C" w:rsidRDefault="002835A4">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rsidR="00497C6C" w:rsidRDefault="002835A4">
            <w:pPr>
              <w:rPr>
                <w:rFonts w:eastAsia="宋体"/>
                <w:lang w:val="en-US" w:eastAsia="zh-CN"/>
              </w:rPr>
            </w:pPr>
            <w:r>
              <w:rPr>
                <w:rFonts w:eastAsia="宋体" w:hint="eastAsia"/>
                <w:lang w:val="en-US" w:eastAsia="zh-CN"/>
              </w:rPr>
              <w:t>For this proposal, we prefer the following update + FL3e P3-remaining-2-rev2;</w:t>
            </w:r>
          </w:p>
          <w:p w:rsidR="00497C6C" w:rsidRDefault="002835A4">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rsidR="00497C6C" w:rsidRDefault="002835A4">
            <w:pPr>
              <w:rPr>
                <w:b/>
                <w:highlight w:val="yellow"/>
              </w:rPr>
            </w:pPr>
            <w:r>
              <w:rPr>
                <w:b/>
                <w:highlight w:val="yellow"/>
              </w:rPr>
              <w:t>FL3e P3-remaining-1</w:t>
            </w:r>
            <w:r>
              <w:rPr>
                <w:b/>
                <w:color w:val="FF0000"/>
                <w:highlight w:val="yellow"/>
              </w:rPr>
              <w:t>-rev2</w:t>
            </w:r>
          </w:p>
          <w:p w:rsidR="00497C6C" w:rsidRDefault="002835A4">
            <w:pPr>
              <w:spacing w:after="120"/>
              <w:rPr>
                <w:b/>
                <w:lang w:val="en-US" w:eastAsia="zh-CN"/>
              </w:rPr>
            </w:pPr>
            <w:r>
              <w:rPr>
                <w:b/>
                <w:lang w:val="en-US" w:eastAsia="zh-CN"/>
              </w:rPr>
              <w:t xml:space="preserve">For periodic multi-CSI feedback, at least the case of N=L is supported. </w:t>
            </w:r>
          </w:p>
          <w:p w:rsidR="00497C6C" w:rsidRDefault="002835A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497C6C" w:rsidRDefault="002835A4">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r>
              <w:rPr>
                <w:b/>
                <w:color w:val="4472C4" w:themeColor="accent1"/>
                <w:lang w:val="en-US" w:eastAsia="zh-CN"/>
              </w:rPr>
              <w:t>gNBindication/activation of N≤L CSI reports.</w:t>
            </w:r>
          </w:p>
          <w:p w:rsidR="00497C6C" w:rsidRDefault="002835A4">
            <w:pPr>
              <w:spacing w:after="120"/>
              <w:rPr>
                <w:b/>
                <w:lang w:val="en-US" w:eastAsia="zh-CN"/>
              </w:rPr>
            </w:pPr>
            <w:r>
              <w:rPr>
                <w:b/>
                <w:lang w:val="en-US" w:eastAsia="zh-CN"/>
              </w:rPr>
              <w:t xml:space="preserve">Note: The case of N=L=1 corresponds to single-CSI feedback. </w:t>
            </w:r>
          </w:p>
          <w:p w:rsidR="00497C6C" w:rsidRDefault="00497C6C">
            <w:pPr>
              <w:rPr>
                <w:rFonts w:eastAsia="宋体"/>
                <w:lang w:val="en-US" w:eastAsia="zh-CN"/>
              </w:rPr>
            </w:pPr>
          </w:p>
        </w:tc>
      </w:tr>
      <w:tr w:rsidR="00497C6C">
        <w:tc>
          <w:tcPr>
            <w:tcW w:w="1479" w:type="dxa"/>
          </w:tcPr>
          <w:p w:rsidR="00497C6C" w:rsidRDefault="002835A4">
            <w:pPr>
              <w:rPr>
                <w:rFonts w:eastAsia="宋体"/>
                <w:lang w:val="en-US" w:eastAsia="zh-CN"/>
              </w:rPr>
            </w:pPr>
            <w:r>
              <w:rPr>
                <w:rFonts w:eastAsia="Malgun Gothic"/>
                <w:lang w:eastAsia="ko-KR"/>
              </w:rPr>
              <w:lastRenderedPageBreak/>
              <w:t>Nokia/NSB</w:t>
            </w:r>
          </w:p>
        </w:tc>
        <w:tc>
          <w:tcPr>
            <w:tcW w:w="8152" w:type="dxa"/>
          </w:tcPr>
          <w:p w:rsidR="00497C6C" w:rsidRDefault="002835A4">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gNB can trigger N in one report which also means (L-N) CSI(s) can </w:t>
            </w:r>
            <w:r>
              <w:rPr>
                <w:sz w:val="18"/>
                <w:szCs w:val="18"/>
                <w:lang w:val="en-US" w:eastAsia="zh-CN"/>
              </w:rPr>
              <w:t>be in a separate report. I thought it means a gNB indicate multiple report instances, and essentially, N can be for example 1 such that gNB trigger separate reports respectively, same as the baseline you proposed. Now with what modified, I see you are cons</w:t>
            </w:r>
            <w:r>
              <w:rPr>
                <w:sz w:val="18"/>
                <w:szCs w:val="18"/>
                <w:lang w:val="en-US" w:eastAsia="zh-CN"/>
              </w:rPr>
              <w:t>idering something different</w:t>
            </w:r>
            <w:r>
              <w:rPr>
                <w:lang w:val="en-US" w:eastAsia="zh-CN"/>
              </w:rPr>
              <w:t xml:space="preserve">.”:  </w:t>
            </w:r>
          </w:p>
          <w:p w:rsidR="00497C6C" w:rsidRDefault="002835A4">
            <w:pPr>
              <w:rPr>
                <w:lang w:val="en-US" w:eastAsia="zh-CN"/>
              </w:rPr>
            </w:pPr>
            <w:r>
              <w:rPr>
                <w:lang w:val="en-US" w:eastAsia="zh-CN"/>
              </w:rPr>
              <w:t>The previous Note is not fully clear as it states about triggering (L-N) CSIs in another report. Specifically:</w:t>
            </w:r>
          </w:p>
          <w:p w:rsidR="00497C6C" w:rsidRDefault="002835A4">
            <w:pPr>
              <w:pStyle w:val="affff4"/>
              <w:numPr>
                <w:ilvl w:val="0"/>
                <w:numId w:val="33"/>
              </w:numPr>
              <w:rPr>
                <w:lang w:val="en-US" w:eastAsia="zh-CN"/>
              </w:rPr>
            </w:pPr>
            <w:r>
              <w:rPr>
                <w:lang w:val="en-US" w:eastAsia="zh-CN"/>
              </w:rPr>
              <w:t>It was not clear whether N-L should only be seen as one example or what.</w:t>
            </w:r>
          </w:p>
          <w:p w:rsidR="00497C6C" w:rsidRDefault="002835A4">
            <w:pPr>
              <w:pStyle w:val="affff4"/>
              <w:numPr>
                <w:ilvl w:val="0"/>
                <w:numId w:val="33"/>
              </w:numPr>
              <w:rPr>
                <w:lang w:val="en-US" w:eastAsia="zh-CN"/>
              </w:rPr>
            </w:pPr>
            <w:r>
              <w:rPr>
                <w:lang w:val="en-US" w:eastAsia="zh-CN"/>
              </w:rPr>
              <w:t xml:space="preserve">It’s not clear what is the implication </w:t>
            </w:r>
            <w:r>
              <w:rPr>
                <w:lang w:val="en-US" w:eastAsia="zh-CN"/>
              </w:rPr>
              <w:t>of the Note on e.g., semi-persistent CSI reporting, specifically whether the different CSI reports in different report occasions are triggered using the same trigger or not. In our view, given that the CSIs correspond to a same CSI report config., it makes</w:t>
            </w:r>
            <w:r>
              <w:rPr>
                <w:lang w:val="en-US" w:eastAsia="zh-CN"/>
              </w:rPr>
              <w:t xml:space="preserve">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w:t>
            </w:r>
            <w:r>
              <w:rPr>
                <w:u w:val="single"/>
                <w:lang w:val="en-US" w:eastAsia="zh-CN"/>
              </w:rPr>
              <w:t xml:space="preserve"> increase the DL control overhead</w:t>
            </w:r>
            <w:r>
              <w:rPr>
                <w:lang w:val="en-US" w:eastAsia="zh-CN"/>
              </w:rPr>
              <w:t xml:space="preserve">. </w:t>
            </w:r>
          </w:p>
          <w:bookmarkEnd w:id="6"/>
          <w:p w:rsidR="00497C6C" w:rsidRDefault="002835A4">
            <w:pPr>
              <w:rPr>
                <w:b/>
                <w:lang w:eastAsia="zh-CN"/>
              </w:rPr>
            </w:pPr>
            <w:r>
              <w:rPr>
                <w:lang w:val="en-US" w:eastAsia="zh-CN"/>
              </w:rPr>
              <w:t xml:space="preserve">Thus, we would still prefer </w:t>
            </w:r>
            <w:r>
              <w:rPr>
                <w:b/>
                <w:lang w:eastAsia="zh-CN"/>
              </w:rPr>
              <w:t>P3-remaining-1-rev1.</w:t>
            </w:r>
          </w:p>
          <w:p w:rsidR="00497C6C" w:rsidRDefault="002835A4">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rsidR="00497C6C" w:rsidRDefault="002835A4">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w:t>
            </w:r>
            <w:r>
              <w:rPr>
                <w:rFonts w:eastAsia="Malgun Gothic"/>
                <w:bCs/>
                <w:lang w:eastAsia="ko-KR"/>
              </w:rPr>
              <w:t>s well, where the UE performs selection of CSIs to report.</w:t>
            </w:r>
          </w:p>
          <w:p w:rsidR="00497C6C" w:rsidRDefault="00497C6C">
            <w:pPr>
              <w:rPr>
                <w:lang w:val="en-US" w:eastAsia="zh-CN"/>
              </w:rPr>
            </w:pPr>
          </w:p>
        </w:tc>
      </w:tr>
      <w:tr w:rsidR="00497C6C">
        <w:tc>
          <w:tcPr>
            <w:tcW w:w="1479" w:type="dxa"/>
          </w:tcPr>
          <w:p w:rsidR="00497C6C" w:rsidRDefault="002835A4">
            <w:pPr>
              <w:rPr>
                <w:rFonts w:eastAsia="Malgun Gothic"/>
                <w:lang w:eastAsia="ko-KR"/>
              </w:rPr>
            </w:pPr>
            <w:r>
              <w:rPr>
                <w:lang w:eastAsia="zh-CN"/>
              </w:rPr>
              <w:lastRenderedPageBreak/>
              <w:t>Intel</w:t>
            </w:r>
          </w:p>
        </w:tc>
        <w:tc>
          <w:tcPr>
            <w:tcW w:w="8152" w:type="dxa"/>
          </w:tcPr>
          <w:p w:rsidR="00497C6C" w:rsidRDefault="002835A4">
            <w:pPr>
              <w:rPr>
                <w:b/>
                <w:color w:val="FF0000"/>
              </w:rPr>
            </w:pPr>
            <w:r>
              <w:rPr>
                <w:lang w:val="en-US" w:eastAsia="zh-CN"/>
              </w:rPr>
              <w:t xml:space="preserve">We prefer </w:t>
            </w:r>
            <w:r>
              <w:rPr>
                <w:b/>
              </w:rPr>
              <w:t>FL3e P3-remaining-1</w:t>
            </w:r>
            <w:r>
              <w:rPr>
                <w:b/>
                <w:color w:val="FF0000"/>
              </w:rPr>
              <w:t xml:space="preserve">-rev2. </w:t>
            </w:r>
          </w:p>
          <w:p w:rsidR="00497C6C" w:rsidRDefault="002835A4">
            <w:pPr>
              <w:rPr>
                <w:bCs/>
                <w:color w:val="000000" w:themeColor="text1"/>
              </w:rPr>
            </w:pPr>
            <w:r>
              <w:rPr>
                <w:bCs/>
                <w:color w:val="000000" w:themeColor="text1"/>
              </w:rPr>
              <w:t>We are Ok with E/// update as well</w:t>
            </w:r>
          </w:p>
        </w:tc>
      </w:tr>
      <w:tr w:rsidR="00497C6C">
        <w:tc>
          <w:tcPr>
            <w:tcW w:w="1479" w:type="dxa"/>
          </w:tcPr>
          <w:p w:rsidR="00497C6C" w:rsidRDefault="002835A4">
            <w:pPr>
              <w:rPr>
                <w:lang w:eastAsia="zh-CN"/>
              </w:rPr>
            </w:pPr>
            <w:r>
              <w:rPr>
                <w:rFonts w:eastAsia="Malgun Gothic"/>
                <w:lang w:eastAsia="ko-KR"/>
              </w:rPr>
              <w:t>Qualcomm3-fri</w:t>
            </w:r>
          </w:p>
        </w:tc>
        <w:tc>
          <w:tcPr>
            <w:tcW w:w="8152" w:type="dxa"/>
          </w:tcPr>
          <w:p w:rsidR="00497C6C" w:rsidRDefault="002835A4">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rsidR="00497C6C" w:rsidRDefault="002835A4">
            <w:pPr>
              <w:pStyle w:val="affff4"/>
              <w:numPr>
                <w:ilvl w:val="0"/>
                <w:numId w:val="34"/>
              </w:numPr>
              <w:rPr>
                <w:rFonts w:eastAsia="Malgun Gothic"/>
                <w:lang w:val="en-US" w:eastAsia="ko-KR"/>
              </w:rPr>
            </w:pPr>
            <w:r>
              <w:rPr>
                <w:rFonts w:eastAsia="Malgun Gothic"/>
                <w:lang w:val="en-US" w:eastAsia="ko-KR"/>
              </w:rPr>
              <w:t>We observed that some companies wante</w:t>
            </w:r>
            <w:r>
              <w:rPr>
                <w:rFonts w:eastAsia="Malgun Gothic"/>
                <w:lang w:val="en-US" w:eastAsia="ko-KR"/>
              </w:rPr>
              <w:t>d to support N &lt; L for P CSI. We think that this is not improving efficiency of adaptation. We provided some related comment earlier. Below are some more details:</w:t>
            </w:r>
          </w:p>
          <w:p w:rsidR="00497C6C" w:rsidRDefault="002835A4">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w:t>
            </w:r>
            <w:r>
              <w:rPr>
                <w:rFonts w:eastAsia="Malgun Gothic"/>
                <w:lang w:val="en-US" w:eastAsia="ko-KR"/>
              </w:rPr>
              <w:t>complexity in computing/reporting unimportant/unnecessary  (L-N) CSIs. Furthermore, note that P CSI is only sent over PUCCH. Hence, due to limitation of PUCCH, many CSIs may not be sent over it.</w:t>
            </w:r>
          </w:p>
          <w:p w:rsidR="00497C6C" w:rsidRDefault="002835A4">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w:t>
            </w:r>
            <w:r>
              <w:rPr>
                <w:rFonts w:eastAsia="Malgun Gothic"/>
                <w:lang w:val="en-US" w:eastAsia="ko-KR"/>
              </w:rPr>
              <w:t>icient from UE resource/complexity in computing/reporting unimportant/unnecessary (L-N) CSIs.</w:t>
            </w:r>
          </w:p>
          <w:p w:rsidR="00497C6C" w:rsidRDefault="002835A4">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w:t>
            </w:r>
            <w:r>
              <w:rPr>
                <w:rFonts w:eastAsia="Malgun Gothic"/>
                <w:lang w:val="en-US" w:eastAsia="ko-KR"/>
              </w:rPr>
              <w:t xml:space="preserve"> power for this signaling. Furthermore, such signaling may turn out just like L1/2 signalling triggering AP/SP CSI. Since we are supporting AP/SP CSI, why do we duplicate it?  </w:t>
            </w:r>
          </w:p>
          <w:p w:rsidR="00497C6C" w:rsidRDefault="002835A4">
            <w:pPr>
              <w:ind w:left="852"/>
              <w:rPr>
                <w:rFonts w:eastAsia="Malgun Gothic"/>
                <w:lang w:val="en-US" w:eastAsia="ko-KR"/>
              </w:rPr>
            </w:pPr>
            <w:r>
              <w:rPr>
                <w:rFonts w:eastAsia="Malgun Gothic"/>
                <w:lang w:val="en-US" w:eastAsia="ko-KR"/>
              </w:rPr>
              <w:t>Therefore, only N = P should be supported.</w:t>
            </w:r>
          </w:p>
          <w:p w:rsidR="00497C6C" w:rsidRDefault="002835A4">
            <w:pPr>
              <w:pStyle w:val="affff4"/>
              <w:numPr>
                <w:ilvl w:val="0"/>
                <w:numId w:val="34"/>
              </w:numPr>
              <w:rPr>
                <w:rFonts w:eastAsia="Malgun Gothic"/>
                <w:lang w:val="en-US" w:eastAsia="ko-KR"/>
              </w:rPr>
            </w:pPr>
            <w:r>
              <w:rPr>
                <w:lang w:val="en-US" w:eastAsia="zh-CN"/>
              </w:rPr>
              <w:t>We’re fine with supporting AP/SP CSI</w:t>
            </w:r>
            <w:r>
              <w:rPr>
                <w:lang w:val="en-US" w:eastAsia="zh-CN"/>
              </w:rPr>
              <w:t xml:space="preserve">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rsidR="00497C6C" w:rsidRDefault="002835A4">
            <w:pPr>
              <w:pStyle w:val="affff4"/>
              <w:numPr>
                <w:ilvl w:val="1"/>
                <w:numId w:val="34"/>
              </w:numPr>
              <w:rPr>
                <w:rFonts w:eastAsia="Malgun Gothic"/>
                <w:lang w:val="en-US" w:eastAsia="ko-KR"/>
              </w:rPr>
            </w:pPr>
            <w:r>
              <w:rPr>
                <w:lang w:val="en-US" w:eastAsia="zh-CN"/>
              </w:rPr>
              <w:t>UE selects N CS</w:t>
            </w:r>
            <w:r>
              <w:rPr>
                <w:lang w:val="en-US" w:eastAsia="zh-CN"/>
              </w:rPr>
              <w:t>Is to report: As we discussed above, t</w:t>
            </w:r>
            <w:r>
              <w:rPr>
                <w:rFonts w:eastAsia="Malgun Gothic"/>
                <w:lang w:val="en-US" w:eastAsia="ko-KR"/>
              </w:rPr>
              <w:t>his is not efficient from UE resource/complexity in computing/reporting unimportant/unnecessary (L-N) CSIs.</w:t>
            </w:r>
          </w:p>
          <w:p w:rsidR="00497C6C" w:rsidRDefault="002835A4">
            <w:pPr>
              <w:pStyle w:val="affff4"/>
              <w:numPr>
                <w:ilvl w:val="1"/>
                <w:numId w:val="34"/>
              </w:numPr>
              <w:rPr>
                <w:rFonts w:eastAsia="Malgun Gothic"/>
                <w:lang w:val="en-US" w:eastAsia="ko-KR"/>
              </w:rPr>
            </w:pPr>
            <w:r>
              <w:rPr>
                <w:lang w:val="en-US" w:eastAsia="zh-CN"/>
              </w:rPr>
              <w:t>“based on certain conditions”: This is not clear and we doubt that the conditions are easily identified/ensure</w:t>
            </w:r>
            <w:r>
              <w:rPr>
                <w:lang w:val="en-US" w:eastAsia="zh-CN"/>
              </w:rPr>
              <w:t xml:space="preserve">d.  </w:t>
            </w:r>
          </w:p>
          <w:p w:rsidR="00497C6C" w:rsidRDefault="002835A4">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rsidR="00497C6C" w:rsidRDefault="002835A4">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rsidR="00497C6C" w:rsidRDefault="002835A4">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rsidR="00497C6C" w:rsidRDefault="002835A4">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
                </m:rPr>
                <w:rPr>
                  <w:rFonts w:ascii="Cambria Math" w:hAnsi="Cambria Math"/>
                  <w:color w:val="0070C0"/>
                  <w:lang w:val="en-US" w:eastAsia="zh-CN"/>
                </w:rPr>
                <m:t>≤</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rsidR="00497C6C" w:rsidRDefault="002835A4">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497C6C">
        <w:tc>
          <w:tcPr>
            <w:tcW w:w="1479" w:type="dxa"/>
          </w:tcPr>
          <w:p w:rsidR="00497C6C" w:rsidRDefault="002835A4">
            <w:pPr>
              <w:rPr>
                <w:rFonts w:eastAsia="Malgun Gothic"/>
                <w:lang w:eastAsia="ko-KR"/>
              </w:rPr>
            </w:pPr>
            <w:r>
              <w:rPr>
                <w:lang w:val="en-US" w:eastAsia="zh-CN"/>
              </w:rPr>
              <w:t>Huawei, HiSilicon</w:t>
            </w:r>
          </w:p>
        </w:tc>
        <w:tc>
          <w:tcPr>
            <w:tcW w:w="8152" w:type="dxa"/>
          </w:tcPr>
          <w:p w:rsidR="00497C6C" w:rsidRDefault="002835A4">
            <w:pPr>
              <w:rPr>
                <w:bCs/>
                <w:lang w:val="en-US" w:eastAsia="zh-CN"/>
              </w:rPr>
            </w:pPr>
            <w:r>
              <w:rPr>
                <w:bCs/>
                <w:lang w:val="en-US" w:eastAsia="zh-CN"/>
              </w:rPr>
              <w:t>We are open to support any alterative. However, we don</w:t>
            </w:r>
            <w:r>
              <w:rPr>
                <w:bCs/>
                <w:lang w:val="en-US" w:eastAsia="zh-CN"/>
              </w:rPr>
              <w:t xml:space="preserve">’t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rsidR="00497C6C" w:rsidRDefault="002835A4">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w:t>
            </w:r>
            <w:r>
              <w:rPr>
                <w:bCs/>
                <w:lang w:val="en-US" w:eastAsia="zh-CN"/>
              </w:rPr>
              <w:t>ease, while we agree with its benefits in terms of flexibility. Thus, we are also positive.</w:t>
            </w:r>
          </w:p>
        </w:tc>
      </w:tr>
      <w:tr w:rsidR="00497C6C">
        <w:tc>
          <w:tcPr>
            <w:tcW w:w="1479" w:type="dxa"/>
          </w:tcPr>
          <w:p w:rsidR="00497C6C" w:rsidRDefault="002835A4">
            <w:pPr>
              <w:rPr>
                <w:lang w:val="en-US" w:eastAsia="zh-CN"/>
              </w:rPr>
            </w:pPr>
            <w:r>
              <w:rPr>
                <w:lang w:val="en-US" w:eastAsia="zh-CN"/>
              </w:rPr>
              <w:lastRenderedPageBreak/>
              <w:t>CEWiT</w:t>
            </w:r>
          </w:p>
        </w:tc>
        <w:tc>
          <w:tcPr>
            <w:tcW w:w="8152" w:type="dxa"/>
          </w:tcPr>
          <w:p w:rsidR="00497C6C" w:rsidRDefault="002835A4">
            <w:pPr>
              <w:rPr>
                <w:bCs/>
                <w:lang w:val="en-US" w:eastAsia="zh-CN"/>
              </w:rPr>
            </w:pPr>
            <w:r>
              <w:rPr>
                <w:rFonts w:hint="eastAsia"/>
                <w:bCs/>
                <w:lang w:val="en-US" w:eastAsia="zh-CN"/>
              </w:rPr>
              <w:t>Following suggestion is added.</w:t>
            </w:r>
          </w:p>
          <w:p w:rsidR="00497C6C" w:rsidRDefault="002835A4">
            <w:pPr>
              <w:rPr>
                <w:b/>
                <w:highlight w:val="yellow"/>
                <w:lang w:val="en-US"/>
              </w:rPr>
            </w:pPr>
            <w:r>
              <w:rPr>
                <w:b/>
                <w:highlight w:val="yellow"/>
              </w:rPr>
              <w:t>FL3e P3-remaining-1</w:t>
            </w:r>
            <w:r>
              <w:rPr>
                <w:b/>
                <w:highlight w:val="yellow"/>
                <w:lang w:val="en-US"/>
              </w:rPr>
              <w:t xml:space="preserve"> (update)</w:t>
            </w:r>
          </w:p>
          <w:p w:rsidR="00497C6C" w:rsidRDefault="002835A4">
            <w:pPr>
              <w:spacing w:after="60"/>
              <w:rPr>
                <w:b/>
                <w:lang w:val="en-US" w:eastAsia="zh-CN"/>
              </w:rPr>
            </w:pPr>
            <w:r>
              <w:rPr>
                <w:rFonts w:hint="eastAsia"/>
                <w:b/>
                <w:lang w:val="en-US" w:eastAsia="zh-CN"/>
              </w:rPr>
              <w:t>F</w:t>
            </w:r>
            <w:r>
              <w:rPr>
                <w:b/>
                <w:lang w:val="en-US" w:eastAsia="zh-CN"/>
              </w:rPr>
              <w:t>or multi-CSI feedback, at least</w:t>
            </w:r>
          </w:p>
          <w:p w:rsidR="00497C6C" w:rsidRDefault="002835A4">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 xml:space="preserve">is </w:t>
            </w:r>
            <w:r>
              <w:rPr>
                <w:b/>
                <w:lang w:val="en-US" w:eastAsia="zh-CN"/>
              </w:rPr>
              <w:t>supported</w:t>
            </w:r>
          </w:p>
          <w:p w:rsidR="00497C6C" w:rsidRDefault="002835A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497C6C" w:rsidRDefault="002835A4">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rsidR="00497C6C" w:rsidRDefault="002835A4">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497C6C">
        <w:tc>
          <w:tcPr>
            <w:tcW w:w="1479" w:type="dxa"/>
          </w:tcPr>
          <w:p w:rsidR="00497C6C" w:rsidRDefault="002835A4">
            <w:pPr>
              <w:rPr>
                <w:lang w:val="en-US" w:eastAsia="zh-CN"/>
              </w:rPr>
            </w:pPr>
            <w:r>
              <w:rPr>
                <w:lang w:val="en-US" w:eastAsia="zh-CN"/>
              </w:rPr>
              <w:t>InterDigital</w:t>
            </w:r>
          </w:p>
        </w:tc>
        <w:tc>
          <w:tcPr>
            <w:tcW w:w="8152" w:type="dxa"/>
          </w:tcPr>
          <w:p w:rsidR="00497C6C" w:rsidRDefault="002835A4">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497C6C">
        <w:tc>
          <w:tcPr>
            <w:tcW w:w="1479" w:type="dxa"/>
          </w:tcPr>
          <w:p w:rsidR="00497C6C" w:rsidRDefault="002835A4">
            <w:pPr>
              <w:rPr>
                <w:lang w:val="en-US" w:eastAsia="zh-CN"/>
              </w:rPr>
            </w:pPr>
            <w:r>
              <w:rPr>
                <w:rFonts w:eastAsia="Malgun Gothic"/>
                <w:lang w:eastAsia="ko-KR"/>
              </w:rPr>
              <w:t>Ericsson 5</w:t>
            </w:r>
          </w:p>
        </w:tc>
        <w:tc>
          <w:tcPr>
            <w:tcW w:w="8152" w:type="dxa"/>
          </w:tcPr>
          <w:p w:rsidR="00497C6C" w:rsidRDefault="002835A4">
            <w:r>
              <w:rPr>
                <w:rFonts w:eastAsia="Malgun Gothic"/>
                <w:lang w:val="en-US" w:eastAsia="ko-KR"/>
              </w:rPr>
              <w:t xml:space="preserve">We do not support </w:t>
            </w:r>
            <w:r>
              <w:t>P3-remaining-1-rev2 – aperiodic CSI reporting should be prioritized or considered first/together.</w:t>
            </w:r>
          </w:p>
          <w:p w:rsidR="00497C6C" w:rsidRDefault="002835A4">
            <w:r>
              <w:t>For P3-remaining-1, our previous comments and sug</w:t>
            </w:r>
            <w:r>
              <w:t>gested updates hold (updates in blue below). From previous agreement, we already have definition for discussion purposes of the single and multi CSI feedback and hence no need to repeat.</w:t>
            </w:r>
          </w:p>
          <w:p w:rsidR="00497C6C" w:rsidRDefault="002835A4">
            <w:pPr>
              <w:rPr>
                <w:b/>
                <w:highlight w:val="cyan"/>
              </w:rPr>
            </w:pPr>
            <w:r>
              <w:rPr>
                <w:b/>
                <w:highlight w:val="cyan"/>
              </w:rPr>
              <w:t>FL3e P3-remaining-1-Eupdate2</w:t>
            </w:r>
          </w:p>
          <w:p w:rsidR="00497C6C" w:rsidRDefault="002835A4">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 xml:space="preserve">for a CSI </w:t>
            </w:r>
            <w:r>
              <w:rPr>
                <w:b/>
                <w:color w:val="FF0000"/>
                <w:highlight w:val="cyan"/>
                <w:u w:val="single"/>
                <w:lang w:val="en-US" w:eastAsia="zh-CN"/>
              </w:rPr>
              <w:t>report config</w:t>
            </w:r>
            <w:r>
              <w:rPr>
                <w:b/>
                <w:lang w:val="en-US" w:eastAsia="zh-CN"/>
              </w:rPr>
              <w:t>, at least</w:t>
            </w:r>
          </w:p>
          <w:p w:rsidR="00497C6C" w:rsidRDefault="002835A4">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497C6C" w:rsidRDefault="002835A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497C6C" w:rsidRDefault="002835A4">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 xml:space="preserve">N=1 </w:t>
            </w:r>
            <w:r>
              <w:rPr>
                <w:b/>
                <w:strike/>
                <w:color w:val="FF0000"/>
                <w:highlight w:val="cyan"/>
                <w:lang w:val="en-US" w:eastAsia="zh-CN"/>
              </w:rPr>
              <w:t>N=L=1</w:t>
            </w:r>
            <w:r>
              <w:rPr>
                <w:rFonts w:hint="eastAsia"/>
                <w:b/>
                <w:strike/>
                <w:highlight w:val="cyan"/>
                <w:lang w:val="en-US" w:eastAsia="zh-CN"/>
              </w:rPr>
              <w:t>.</w:t>
            </w:r>
          </w:p>
          <w:p w:rsidR="00497C6C" w:rsidRDefault="00497C6C">
            <w:pPr>
              <w:rPr>
                <w:rFonts w:eastAsia="Malgun Gothic"/>
                <w:lang w:val="en-US" w:eastAsia="ko-KR"/>
              </w:rPr>
            </w:pPr>
          </w:p>
          <w:p w:rsidR="00497C6C" w:rsidRDefault="002835A4">
            <w:pPr>
              <w:rPr>
                <w:rFonts w:eastAsia="Malgun Gothic"/>
                <w:lang w:val="en-US" w:eastAsia="ko-KR"/>
              </w:rPr>
            </w:pPr>
            <w:r>
              <w:rPr>
                <w:rFonts w:eastAsia="Malgun Gothic"/>
                <w:lang w:val="en-US" w:eastAsia="ko-KR"/>
              </w:rPr>
              <w:t xml:space="preserve">For P3-remaining-1-rev1, we suggest below updates (in blue) </w:t>
            </w:r>
          </w:p>
          <w:p w:rsidR="00497C6C" w:rsidRDefault="002835A4">
            <w:pPr>
              <w:pStyle w:val="affff4"/>
              <w:numPr>
                <w:ilvl w:val="0"/>
                <w:numId w:val="35"/>
              </w:numPr>
              <w:rPr>
                <w:rFonts w:eastAsia="Malgun Gothic"/>
                <w:lang w:val="en-US" w:eastAsia="ko-KR"/>
              </w:rPr>
            </w:pPr>
            <w:r>
              <w:rPr>
                <w:rFonts w:eastAsia="Malgun Gothic"/>
                <w:lang w:val="en-US" w:eastAsia="ko-KR"/>
              </w:rPr>
              <w:t xml:space="preserve">elevating the FFSes to main bullet. </w:t>
            </w:r>
          </w:p>
          <w:p w:rsidR="00497C6C" w:rsidRDefault="002835A4">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rsidR="00497C6C" w:rsidRDefault="002835A4">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rsidR="00497C6C" w:rsidRDefault="002835A4">
            <w:pPr>
              <w:pStyle w:val="affff4"/>
              <w:numPr>
                <w:ilvl w:val="0"/>
                <w:numId w:val="35"/>
              </w:numPr>
              <w:rPr>
                <w:rFonts w:eastAsia="Malgun Gothic"/>
                <w:lang w:val="en-US" w:eastAsia="ko-KR"/>
              </w:rPr>
            </w:pPr>
            <w:r>
              <w:rPr>
                <w:rFonts w:eastAsia="Malgun Gothic"/>
                <w:lang w:val="en-US" w:eastAsia="ko-KR"/>
              </w:rPr>
              <w:t>Multi</w:t>
            </w:r>
            <w:r>
              <w:rPr>
                <w:rFonts w:eastAsia="Malgun Gothic"/>
                <w:lang w:val="en-US" w:eastAsia="ko-KR"/>
              </w:rPr>
              <w:t>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rsidR="00497C6C" w:rsidRDefault="00497C6C">
            <w:pPr>
              <w:rPr>
                <w:b/>
                <w:lang w:val="en-US" w:eastAsia="zh-CN"/>
              </w:rPr>
            </w:pPr>
          </w:p>
          <w:p w:rsidR="00497C6C" w:rsidRDefault="002835A4">
            <w:pPr>
              <w:rPr>
                <w:b/>
                <w:color w:val="FF0000"/>
                <w:highlight w:val="cyan"/>
              </w:rPr>
            </w:pPr>
            <w:r>
              <w:rPr>
                <w:b/>
                <w:highlight w:val="cyan"/>
              </w:rPr>
              <w:t>P3-remaining-1</w:t>
            </w:r>
            <w:r>
              <w:rPr>
                <w:b/>
                <w:color w:val="FF0000"/>
                <w:highlight w:val="cyan"/>
              </w:rPr>
              <w:t>-rev1 – Eupdate</w:t>
            </w:r>
          </w:p>
          <w:p w:rsidR="00497C6C" w:rsidRDefault="002835A4">
            <w:pPr>
              <w:rPr>
                <w:b/>
                <w:highlight w:val="cyan"/>
              </w:rPr>
            </w:pPr>
            <w:r>
              <w:rPr>
                <w:b/>
                <w:color w:val="FF0000"/>
                <w:highlight w:val="cyan"/>
                <w:u w:val="single"/>
                <w:lang w:val="en-US" w:eastAsia="zh-CN"/>
              </w:rPr>
              <w:t>For a CSI report config</w:t>
            </w:r>
          </w:p>
          <w:p w:rsidR="00497C6C" w:rsidRDefault="002835A4">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rsidR="00497C6C" w:rsidRDefault="002835A4">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497C6C" w:rsidRDefault="002835A4">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rsidR="00497C6C" w:rsidRDefault="002835A4">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w:t>
            </w:r>
            <w:r>
              <w:rPr>
                <w:b/>
                <w:color w:val="FF0000"/>
                <w:lang w:val="en-US" w:eastAsia="zh-CN"/>
              </w:rPr>
              <w:t>ad reduction.</w:t>
            </w:r>
          </w:p>
          <w:p w:rsidR="00497C6C" w:rsidRDefault="002835A4">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w:t>
            </w:r>
            <w:r>
              <w:rPr>
                <w:b/>
                <w:color w:val="FF0000"/>
                <w:lang w:val="en-US" w:eastAsia="zh-CN"/>
              </w:rPr>
              <w:t xml:space="preserve">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497C6C" w:rsidRDefault="002835A4">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rsidR="00497C6C" w:rsidRDefault="002835A4">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497C6C" w:rsidRDefault="002835A4">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rsidR="00497C6C" w:rsidRDefault="00497C6C">
            <w:pPr>
              <w:rPr>
                <w:bCs/>
                <w:lang w:val="en-US" w:eastAsia="zh-CN"/>
              </w:rPr>
            </w:pPr>
          </w:p>
        </w:tc>
      </w:tr>
      <w:tr w:rsidR="00497C6C">
        <w:tc>
          <w:tcPr>
            <w:tcW w:w="1479" w:type="dxa"/>
          </w:tcPr>
          <w:p w:rsidR="00497C6C" w:rsidRDefault="002835A4">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rsidR="00497C6C" w:rsidRDefault="002835A4">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w:t>
            </w:r>
            <w:r>
              <w:rPr>
                <w:rFonts w:eastAsia="Malgun Gothic"/>
                <w:lang w:val="en-US" w:eastAsia="zh-CN"/>
              </w:rPr>
              <w:t xml:space="preserve"> concern is still the same, if I understand correctly, the results in R1-2303985 f</w:t>
            </w:r>
            <w:r>
              <w:rPr>
                <w:rFonts w:eastAsia="PMingLiU"/>
                <w:lang w:val="en-US" w:eastAsia="zh-TW"/>
              </w:rPr>
              <w:t>or the multi-CSI results is with N=L=4 is compared with single CSI feedback with N=1 and L=2, it is not obvious that the gain comes from multi-CSI since L is different in the</w:t>
            </w:r>
            <w:r>
              <w:rPr>
                <w:rFonts w:eastAsia="PMingLiU"/>
                <w:lang w:val="en-US" w:eastAsia="zh-TW"/>
              </w:rPr>
              <w:t xml:space="preserve"> two cases, so the gain may come from the fact that there are more number of port reductions in the simulated multi-CSI case. </w:t>
            </w:r>
          </w:p>
          <w:p w:rsidR="00497C6C" w:rsidRDefault="002835A4">
            <w:pPr>
              <w:rPr>
                <w:lang w:val="en-US" w:eastAsia="zh-CN"/>
              </w:rPr>
            </w:pPr>
            <w:r>
              <w:rPr>
                <w:lang w:val="en-US" w:eastAsia="zh-CN"/>
              </w:rPr>
              <w:t xml:space="preserve">We cannot agree to support periodic multi-CSI feedback with N=L, considering increased reporting overhead on PUCCH. If N=L is to </w:t>
            </w:r>
            <w:r>
              <w:rPr>
                <w:lang w:val="en-US" w:eastAsia="zh-CN"/>
              </w:rPr>
              <w:t>be agreed, should be agreed on PUSCH first.</w:t>
            </w:r>
          </w:p>
          <w:p w:rsidR="00497C6C" w:rsidRDefault="002835A4">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rsidR="00497C6C" w:rsidRDefault="00497C6C">
      <w:pPr>
        <w:rPr>
          <w:lang w:val="en-US"/>
        </w:rPr>
      </w:pPr>
    </w:p>
    <w:p w:rsidR="00497C6C" w:rsidRDefault="002835A4">
      <w:pPr>
        <w:rPr>
          <w:lang w:val="en-US" w:eastAsia="zh-CN"/>
        </w:rPr>
      </w:pPr>
      <w:r>
        <w:rPr>
          <w:lang w:val="en-US" w:eastAsia="zh-CN"/>
        </w:rPr>
        <w:t xml:space="preserve">If more </w:t>
      </w:r>
      <w:r>
        <w:rPr>
          <w:lang w:val="en-US" w:eastAsia="zh-CN"/>
        </w:rPr>
        <w:t>flexibility is perused, the following proposal may also address some of other preference to enable UE report part of CSIs in separate reports and/or report instances.</w:t>
      </w:r>
    </w:p>
    <w:p w:rsidR="00497C6C" w:rsidRDefault="002835A4">
      <w:pPr>
        <w:rPr>
          <w:b/>
        </w:rPr>
      </w:pPr>
      <w:r>
        <w:rPr>
          <w:b/>
          <w:highlight w:val="yellow"/>
        </w:rPr>
        <w:t>FL3e P3-remaining-2</w:t>
      </w:r>
    </w:p>
    <w:p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rsidR="00497C6C" w:rsidRDefault="002835A4">
      <w:pPr>
        <w:pStyle w:val="affff4"/>
        <w:numPr>
          <w:ilvl w:val="0"/>
          <w:numId w:val="20"/>
        </w:numPr>
        <w:spacing w:after="60" w:line="240" w:lineRule="auto"/>
        <w:rPr>
          <w:b/>
          <w:lang w:val="en-US" w:eastAsia="zh-CN"/>
        </w:rPr>
      </w:pPr>
      <w:r>
        <w:rPr>
          <w:b/>
          <w:lang w:val="en-US" w:eastAsia="zh-CN"/>
        </w:rPr>
        <w:t>for Periodic CSI reporting,</w:t>
      </w:r>
      <w:r>
        <w:rPr>
          <w:b/>
          <w:lang w:val="en-US" w:eastAsia="zh-CN"/>
        </w:rPr>
        <w:t xml:space="preserve"> support the UE report L CSI(s) </w:t>
      </w:r>
    </w:p>
    <w:p w:rsidR="00497C6C" w:rsidRDefault="002835A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497C6C" w:rsidRDefault="002835A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497C6C" w:rsidRDefault="00497C6C">
      <w:pPr>
        <w:rPr>
          <w:b/>
          <w:lang w:val="en-US" w:eastAsia="zh-CN"/>
        </w:rPr>
      </w:pPr>
    </w:p>
    <w:p w:rsidR="00497C6C" w:rsidRDefault="002835A4">
      <w:pPr>
        <w:rPr>
          <w:b/>
        </w:rPr>
      </w:pPr>
      <w:r>
        <w:rPr>
          <w:b/>
          <w:highlight w:val="yellow"/>
        </w:rPr>
        <w:t>FL3e P3-r</w:t>
      </w:r>
      <w:r>
        <w:rPr>
          <w:b/>
          <w:highlight w:val="yellow"/>
        </w:rPr>
        <w:t>emaining-2</w:t>
      </w:r>
      <w:r>
        <w:rPr>
          <w:b/>
          <w:color w:val="FF0000"/>
          <w:highlight w:val="yellow"/>
        </w:rPr>
        <w:t>-rev1</w:t>
      </w:r>
    </w:p>
    <w:p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rsidR="00497C6C" w:rsidRDefault="002835A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497C6C" w:rsidRDefault="002835A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w:t>
      </w:r>
      <w:r>
        <w:rPr>
          <w:b/>
          <w:lang w:val="en-US" w:eastAsia="zh-CN"/>
        </w:rPr>
        <w:t>t</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497C6C" w:rsidRDefault="00497C6C">
      <w:pPr>
        <w:rPr>
          <w:b/>
          <w:lang w:val="en-US" w:eastAsia="zh-CN"/>
        </w:rPr>
      </w:pPr>
    </w:p>
    <w:p w:rsidR="00497C6C" w:rsidRDefault="002835A4">
      <w:pPr>
        <w:rPr>
          <w:b/>
        </w:rPr>
      </w:pPr>
      <w:r>
        <w:rPr>
          <w:b/>
          <w:highlight w:val="yellow"/>
        </w:rPr>
        <w:t>FL3e P3-remaining-2</w:t>
      </w:r>
      <w:r>
        <w:rPr>
          <w:b/>
          <w:color w:val="FF0000"/>
          <w:highlight w:val="yellow"/>
        </w:rPr>
        <w:t>-rev2</w:t>
      </w:r>
    </w:p>
    <w:p w:rsidR="00497C6C" w:rsidRDefault="002835A4">
      <w:pPr>
        <w:spacing w:after="120"/>
        <w:rPr>
          <w:b/>
          <w:lang w:val="en-US" w:eastAsia="zh-CN"/>
        </w:rPr>
      </w:pPr>
      <w:r>
        <w:rPr>
          <w:b/>
          <w:lang w:val="en-US" w:eastAsia="zh-CN"/>
        </w:rPr>
        <w:lastRenderedPageBreak/>
        <w:t xml:space="preserve">For semi-persistent/aperiodic multi-CSI feedback, support gNB trigger/indicate/activate N≤L CSI reports. </w:t>
      </w:r>
    </w:p>
    <w:p w:rsidR="00497C6C" w:rsidRDefault="002835A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w:t>
      </w:r>
      <w:r>
        <w:rPr>
          <w:b/>
          <w:lang w:val="en-US" w:eastAsia="zh-CN"/>
        </w:rPr>
        <w:t>cation.)</w:t>
      </w:r>
    </w:p>
    <w:p w:rsidR="00497C6C" w:rsidRDefault="002835A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497C6C" w:rsidRDefault="002835A4">
            <w:pPr>
              <w:rPr>
                <w:lang w:val="en-US" w:eastAsia="zh-CN"/>
              </w:rPr>
            </w:pPr>
            <w:r>
              <w:rPr>
                <w:lang w:val="en-US" w:eastAsia="zh-CN"/>
              </w:rPr>
              <w:t xml:space="preserve">Support the proposal with typo update if I understand correctly. </w:t>
            </w:r>
          </w:p>
          <w:p w:rsidR="00497C6C" w:rsidRDefault="00497C6C">
            <w:pPr>
              <w:rPr>
                <w:lang w:val="en-US" w:eastAsia="zh-CN"/>
              </w:rPr>
            </w:pPr>
          </w:p>
          <w:p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rsidR="00497C6C" w:rsidRDefault="002835A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497C6C" w:rsidRDefault="002835A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497C6C" w:rsidRDefault="002835A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497C6C" w:rsidRDefault="00497C6C">
            <w:pPr>
              <w:rPr>
                <w:lang w:val="en-US" w:eastAsia="zh-CN"/>
              </w:rPr>
            </w:pPr>
          </w:p>
        </w:tc>
      </w:tr>
      <w:tr w:rsidR="00497C6C">
        <w:tc>
          <w:tcPr>
            <w:tcW w:w="1479" w:type="dxa"/>
          </w:tcPr>
          <w:p w:rsidR="00497C6C" w:rsidRDefault="002835A4">
            <w:pPr>
              <w:rPr>
                <w:lang w:val="en-US" w:eastAsia="zh-CN"/>
              </w:rPr>
            </w:pPr>
            <w:r>
              <w:rPr>
                <w:rFonts w:hint="eastAsia"/>
                <w:lang w:val="en-US" w:eastAsia="zh-CN"/>
              </w:rPr>
              <w:t>F</w:t>
            </w:r>
            <w:r>
              <w:rPr>
                <w:lang w:val="en-US" w:eastAsia="zh-CN"/>
              </w:rPr>
              <w:t>L</w:t>
            </w:r>
          </w:p>
        </w:tc>
        <w:tc>
          <w:tcPr>
            <w:tcW w:w="8152" w:type="dxa"/>
          </w:tcPr>
          <w:p w:rsidR="00497C6C" w:rsidRDefault="002835A4">
            <w:pPr>
              <w:rPr>
                <w:lang w:val="en-US" w:eastAsia="zh-CN"/>
              </w:rPr>
            </w:pPr>
            <w:r>
              <w:rPr>
                <w:rFonts w:hint="eastAsia"/>
                <w:lang w:val="en-US" w:eastAsia="zh-CN"/>
              </w:rPr>
              <w:t>@</w:t>
            </w:r>
            <w:r>
              <w:rPr>
                <w:lang w:val="en-US" w:eastAsia="zh-CN"/>
              </w:rPr>
              <w:t>DCM</w:t>
            </w:r>
          </w:p>
          <w:p w:rsidR="00497C6C" w:rsidRDefault="002835A4">
            <w:pPr>
              <w:rPr>
                <w:lang w:val="en-US" w:eastAsia="zh-CN"/>
              </w:rPr>
            </w:pPr>
            <w:r>
              <w:rPr>
                <w:lang w:val="en-US" w:eastAsia="zh-CN"/>
              </w:rPr>
              <w:t>This is not a typo, since in the agreements, L is the configured value. For the case N=L, there is no difference. For the case N&lt;L, then L is the one configured value and N has not been pres</w:t>
            </w:r>
            <w:r>
              <w:rPr>
                <w:lang w:val="en-US" w:eastAsia="zh-CN"/>
              </w:rPr>
              <w:t>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7C6C">
        <w:tc>
          <w:tcPr>
            <w:tcW w:w="1479" w:type="dxa"/>
          </w:tcPr>
          <w:p w:rsidR="00497C6C" w:rsidRDefault="002835A4">
            <w:pPr>
              <w:rPr>
                <w:rFonts w:eastAsia="PMingLiU"/>
                <w:lang w:val="en-US" w:eastAsia="zh-TW"/>
              </w:rPr>
            </w:pPr>
            <w:r>
              <w:rPr>
                <w:lang w:val="en-US" w:eastAsia="zh-CN"/>
              </w:rPr>
              <w:t>Intel</w:t>
            </w:r>
          </w:p>
        </w:tc>
        <w:tc>
          <w:tcPr>
            <w:tcW w:w="8152" w:type="dxa"/>
          </w:tcPr>
          <w:p w:rsidR="00497C6C" w:rsidRDefault="002835A4">
            <w:pPr>
              <w:rPr>
                <w:rFonts w:eastAsia="PMingLiU"/>
                <w:lang w:val="en-US" w:eastAsia="zh-TW"/>
              </w:rPr>
            </w:pPr>
            <w:r>
              <w:rPr>
                <w:lang w:val="en-US" w:eastAsia="zh-CN"/>
              </w:rPr>
              <w:t>Ok with proposal.</w:t>
            </w:r>
          </w:p>
        </w:tc>
      </w:tr>
      <w:tr w:rsidR="00497C6C">
        <w:tc>
          <w:tcPr>
            <w:tcW w:w="1479" w:type="dxa"/>
          </w:tcPr>
          <w:p w:rsidR="00497C6C" w:rsidRDefault="002835A4">
            <w:pPr>
              <w:rPr>
                <w:lang w:val="en-US" w:eastAsia="zh-CN"/>
              </w:rPr>
            </w:pPr>
            <w:r>
              <w:rPr>
                <w:rFonts w:hint="eastAsia"/>
                <w:lang w:val="en-US" w:eastAsia="zh-CN"/>
              </w:rPr>
              <w:t>X</w:t>
            </w:r>
            <w:r>
              <w:rPr>
                <w:lang w:val="en-US" w:eastAsia="zh-CN"/>
              </w:rPr>
              <w:t>iaomi</w:t>
            </w:r>
          </w:p>
        </w:tc>
        <w:tc>
          <w:tcPr>
            <w:tcW w:w="8152" w:type="dxa"/>
          </w:tcPr>
          <w:p w:rsidR="00497C6C" w:rsidRDefault="002835A4">
            <w:pPr>
              <w:rPr>
                <w:b/>
                <w:highlight w:val="yellow"/>
              </w:rPr>
            </w:pPr>
            <w:r>
              <w:rPr>
                <w:rFonts w:hint="eastAsia"/>
                <w:lang w:val="en-US" w:eastAsia="zh-CN"/>
              </w:rPr>
              <w:t>I</w:t>
            </w:r>
            <w:r>
              <w:rPr>
                <w:lang w:val="en-US" w:eastAsia="zh-CN"/>
              </w:rPr>
              <w:t>f that is not a typo, then</w:t>
            </w:r>
            <w:r>
              <w:rPr>
                <w:lang w:val="en-US" w:eastAsia="zh-CN"/>
              </w:rPr>
              <w:t xml:space="preserve"> it indicates N=L situation for periodic CSI reporting, which is opposite of the main bullet. The main bullet only defines N&lt;L situation. In this case, we suggest to remove the content of first bullet, i.e., for Periodic CSI reporting, support the UE repor</w:t>
            </w:r>
            <w:r>
              <w:rPr>
                <w:lang w:val="en-US" w:eastAsia="zh-CN"/>
              </w:rPr>
              <w:t xml:space="preserve">t L CSI(s), and discuss it in Proposal </w:t>
            </w:r>
            <w:r>
              <w:rPr>
                <w:b/>
                <w:highlight w:val="yellow"/>
              </w:rPr>
              <w:t>FL3e P3-remaining-1.</w:t>
            </w:r>
          </w:p>
          <w:p w:rsidR="00497C6C" w:rsidRDefault="002835A4">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w:t>
            </w:r>
            <w:r>
              <w:t>ct one of them?</w:t>
            </w:r>
          </w:p>
        </w:tc>
      </w:tr>
      <w:tr w:rsidR="00497C6C">
        <w:tc>
          <w:tcPr>
            <w:tcW w:w="1479" w:type="dxa"/>
          </w:tcPr>
          <w:p w:rsidR="00497C6C" w:rsidRDefault="002835A4">
            <w:pPr>
              <w:rPr>
                <w:rFonts w:eastAsia="PMingLiU"/>
                <w:lang w:val="en-US" w:eastAsia="zh-CN"/>
              </w:rPr>
            </w:pPr>
            <w:r>
              <w:rPr>
                <w:rFonts w:eastAsia="PMingLiU"/>
                <w:lang w:val="en-US" w:eastAsia="zh-TW"/>
              </w:rPr>
              <w:t>CEWiT</w:t>
            </w:r>
          </w:p>
        </w:tc>
        <w:tc>
          <w:tcPr>
            <w:tcW w:w="8152" w:type="dxa"/>
          </w:tcPr>
          <w:p w:rsidR="00497C6C" w:rsidRDefault="002835A4">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rsidR="00497C6C" w:rsidRDefault="002835A4">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497C6C" w:rsidRDefault="002835A4">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rsidR="00497C6C" w:rsidRDefault="002835A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w:t>
            </w:r>
            <w:r>
              <w:rPr>
                <w:rFonts w:hint="eastAsia"/>
                <w:b/>
                <w:lang w:val="en-US" w:eastAsia="zh-CN"/>
              </w:rPr>
              <w:t>o</w:t>
            </w:r>
            <w:r>
              <w:rPr>
                <w:b/>
                <w:lang w:val="en-US" w:eastAsia="zh-CN"/>
              </w:rPr>
              <w:t xml:space="preserve"> support UE to report N CSI(s) by UE selection or based on certain conditions</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rsidR="00497C6C" w:rsidRDefault="002835A4">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7C6C">
        <w:tc>
          <w:tcPr>
            <w:tcW w:w="1479" w:type="dxa"/>
          </w:tcPr>
          <w:p w:rsidR="00497C6C" w:rsidRDefault="002835A4">
            <w:pPr>
              <w:rPr>
                <w:lang w:val="en-US" w:eastAsia="zh-TW"/>
              </w:rPr>
            </w:pPr>
            <w:r>
              <w:rPr>
                <w:lang w:val="en-US" w:eastAsia="zh-CN"/>
              </w:rPr>
              <w:lastRenderedPageBreak/>
              <w:t>Huawei, HiSilicon</w:t>
            </w:r>
          </w:p>
        </w:tc>
        <w:tc>
          <w:tcPr>
            <w:tcW w:w="8152" w:type="dxa"/>
          </w:tcPr>
          <w:p w:rsidR="00497C6C" w:rsidRDefault="002835A4">
            <w:pPr>
              <w:rPr>
                <w:lang w:val="en-US" w:eastAsia="zh-CN"/>
              </w:rPr>
            </w:pPr>
            <w:r>
              <w:rPr>
                <w:rFonts w:hint="eastAsia"/>
                <w:lang w:val="en-US" w:eastAsia="zh-CN"/>
              </w:rPr>
              <w:t>S</w:t>
            </w:r>
            <w:r>
              <w:rPr>
                <w:lang w:val="en-US" w:eastAsia="zh-CN"/>
              </w:rPr>
              <w:t>upp</w:t>
            </w:r>
            <w:r>
              <w:rPr>
                <w:lang w:val="en-US" w:eastAsia="zh-CN"/>
              </w:rPr>
              <w:t>ort.</w:t>
            </w:r>
          </w:p>
        </w:tc>
      </w:tr>
      <w:tr w:rsidR="00497C6C">
        <w:tc>
          <w:tcPr>
            <w:tcW w:w="1479" w:type="dxa"/>
          </w:tcPr>
          <w:p w:rsidR="00497C6C" w:rsidRDefault="002835A4">
            <w:pPr>
              <w:rPr>
                <w:rFonts w:eastAsia="宋体"/>
                <w:lang w:val="en-US" w:eastAsia="zh-CN"/>
              </w:rPr>
            </w:pPr>
            <w:r>
              <w:rPr>
                <w:rFonts w:eastAsia="宋体" w:hint="eastAsia"/>
                <w:lang w:val="en-US" w:eastAsia="zh-CN"/>
              </w:rPr>
              <w:t>ZTE, Sanechips3e</w:t>
            </w:r>
          </w:p>
        </w:tc>
        <w:tc>
          <w:tcPr>
            <w:tcW w:w="8152" w:type="dxa"/>
          </w:tcPr>
          <w:p w:rsidR="00497C6C" w:rsidRDefault="002835A4">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rsidR="00497C6C" w:rsidRDefault="002835A4">
            <w:pPr>
              <w:rPr>
                <w:lang w:val="en-US" w:eastAsia="zh-CN"/>
              </w:rPr>
            </w:pPr>
            <w:r>
              <w:rPr>
                <w:rFonts w:eastAsia="宋体" w:hint="eastAsia"/>
                <w:lang w:val="en-US" w:eastAsia="zh-CN"/>
              </w:rPr>
              <w:t>We think the FL3e P3-remaining-2 needs to focus on something different. So for periodic if</w:t>
            </w:r>
            <w:r>
              <w:rPr>
                <w:rFonts w:eastAsia="宋体" w:hint="eastAsia"/>
                <w:lang w:val="en-US" w:eastAsia="zh-CN"/>
              </w:rPr>
              <w:t xml:space="preserve">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rsidR="00497C6C" w:rsidRDefault="002835A4">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w:t>
            </w:r>
            <w:r>
              <w:rPr>
                <w:rFonts w:hint="eastAsia"/>
                <w:lang w:val="en-US" w:eastAsia="zh-CN"/>
              </w:rPr>
              <w:t>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rsidR="00497C6C" w:rsidRDefault="002835A4">
            <w:pPr>
              <w:rPr>
                <w:lang w:val="en-US" w:eastAsia="zh-CN"/>
              </w:rPr>
            </w:pPr>
            <w:r>
              <w:rPr>
                <w:rFonts w:hint="eastAsia"/>
                <w:lang w:val="en-US" w:eastAsia="zh-CN"/>
              </w:rPr>
              <w:t>Regarding the</w:t>
            </w:r>
            <w:r>
              <w:rPr>
                <w:rFonts w:hint="eastAsia"/>
                <w:lang w:val="en-US" w:eastAsia="zh-CN"/>
              </w:rPr>
              <w:t xml:space="preserve"> Note 1, we think another CSI (if triggered) may include any of the (L-N) CSIs. Some update on the wording is suggested . </w:t>
            </w:r>
          </w:p>
          <w:p w:rsidR="00497C6C" w:rsidRDefault="002835A4">
            <w:pPr>
              <w:rPr>
                <w:lang w:val="en-US" w:eastAsia="zh-CN"/>
              </w:rPr>
            </w:pPr>
            <w:r>
              <w:rPr>
                <w:rFonts w:hint="eastAsia"/>
                <w:lang w:val="en-US" w:eastAsia="zh-CN"/>
              </w:rPr>
              <w:t>To the end, the suggested following update is ..</w:t>
            </w:r>
          </w:p>
          <w:p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rsidR="00497C6C" w:rsidRDefault="002835A4">
            <w:pPr>
              <w:pStyle w:val="affff4"/>
              <w:numPr>
                <w:ilvl w:val="0"/>
                <w:numId w:val="20"/>
              </w:numPr>
              <w:spacing w:after="60" w:line="240" w:lineRule="auto"/>
              <w:rPr>
                <w:b/>
                <w:lang w:val="en-US" w:eastAsia="zh-CN"/>
              </w:rPr>
            </w:pPr>
            <w:r>
              <w:rPr>
                <w:b/>
                <w:lang w:val="en-US" w:eastAsia="zh-CN"/>
              </w:rPr>
              <w:t>for Periodic CSI reporting, support the UE</w:t>
            </w:r>
            <w:r>
              <w:rPr>
                <w:b/>
                <w:lang w:val="en-US" w:eastAsia="zh-CN"/>
              </w:rPr>
              <w:t xml:space="preserv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497C6C" w:rsidRDefault="002835A4">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rsidR="00497C6C" w:rsidRDefault="002835A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rsidR="00497C6C" w:rsidRDefault="002835A4">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from</w:t>
            </w:r>
            <w:r>
              <w:rPr>
                <w:rFonts w:hint="eastAsia"/>
                <w:b/>
                <w:color w:val="0000FF"/>
                <w:lang w:val="en-US" w:eastAsia="zh-CN"/>
              </w:rPr>
              <w:t xml:space="preserve"> the </w:t>
            </w:r>
            <w:r>
              <w:rPr>
                <w:b/>
                <w:color w:val="0000FF"/>
                <w:lang w:val="en-US" w:eastAsia="zh-CN"/>
              </w:rPr>
              <w:t>(L-N)</w:t>
            </w:r>
            <w:r>
              <w:rPr>
                <w:rFonts w:hint="eastAsia"/>
                <w:b/>
                <w:color w:val="0000FF"/>
                <w:lang w:val="en-US" w:eastAsia="zh-CN"/>
              </w:rPr>
              <w:t xml:space="preserve"> CSIs</w:t>
            </w:r>
            <w:r>
              <w:rPr>
                <w:b/>
                <w:lang w:val="en-US" w:eastAsia="zh-CN"/>
              </w:rPr>
              <w:t>.</w:t>
            </w:r>
          </w:p>
          <w:p w:rsidR="00497C6C" w:rsidRDefault="002835A4">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7C6C">
        <w:tc>
          <w:tcPr>
            <w:tcW w:w="1479" w:type="dxa"/>
          </w:tcPr>
          <w:p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497C6C" w:rsidRDefault="002835A4">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497C6C">
        <w:tc>
          <w:tcPr>
            <w:tcW w:w="1479" w:type="dxa"/>
          </w:tcPr>
          <w:p w:rsidR="00497C6C" w:rsidRDefault="002835A4">
            <w:pPr>
              <w:rPr>
                <w:lang w:val="en-US" w:eastAsia="zh-CN"/>
              </w:rPr>
            </w:pPr>
            <w:r>
              <w:rPr>
                <w:rFonts w:hint="eastAsia"/>
                <w:lang w:val="en-US" w:eastAsia="zh-CN"/>
              </w:rPr>
              <w:t>A</w:t>
            </w:r>
            <w:r>
              <w:rPr>
                <w:lang w:val="en-US" w:eastAsia="zh-CN"/>
              </w:rPr>
              <w:t>pple3e</w:t>
            </w:r>
          </w:p>
        </w:tc>
        <w:tc>
          <w:tcPr>
            <w:tcW w:w="8152" w:type="dxa"/>
          </w:tcPr>
          <w:p w:rsidR="00497C6C" w:rsidRDefault="002835A4">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rsidR="00497C6C" w:rsidRDefault="002835A4">
            <w:pPr>
              <w:rPr>
                <w:lang w:val="en-US" w:eastAsia="zh-CN"/>
              </w:rPr>
            </w:pPr>
            <w:r>
              <w:rPr>
                <w:lang w:val="en-US" w:eastAsia="zh-CN"/>
              </w:rPr>
              <w:t xml:space="preserve">With N&lt;L, we consider it necessary to determine clear which N CSI(s) will be reported in one reporting instance, so we propose the following changes: </w:t>
            </w:r>
          </w:p>
          <w:p w:rsidR="00497C6C" w:rsidRDefault="002835A4">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rsidR="00497C6C" w:rsidRDefault="002835A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497C6C" w:rsidRDefault="002835A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rsidR="00497C6C" w:rsidRDefault="002835A4">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w:t>
            </w:r>
            <w:r>
              <w:rPr>
                <w:b/>
                <w:lang w:val="en-US" w:eastAsia="zh-CN"/>
              </w:rPr>
              <w:t>e/activate N CSIs report</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rsidR="00497C6C" w:rsidRDefault="002835A4">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497C6C">
        <w:tc>
          <w:tcPr>
            <w:tcW w:w="1479" w:type="dxa"/>
          </w:tcPr>
          <w:p w:rsidR="00497C6C" w:rsidRDefault="002835A4">
            <w:pPr>
              <w:rPr>
                <w:lang w:val="en-US" w:eastAsia="zh-CN"/>
              </w:rPr>
            </w:pPr>
            <w:r>
              <w:rPr>
                <w:lang w:val="en-US" w:eastAsia="zh-CN"/>
              </w:rPr>
              <w:lastRenderedPageBreak/>
              <w:t>Nokia/NSB3</w:t>
            </w:r>
          </w:p>
        </w:tc>
        <w:tc>
          <w:tcPr>
            <w:tcW w:w="8152" w:type="dxa"/>
          </w:tcPr>
          <w:p w:rsidR="00497C6C" w:rsidRDefault="002835A4">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w:t>
            </w:r>
            <w:r>
              <w:rPr>
                <w:rFonts w:eastAsia="PMingLiU"/>
                <w:lang w:val="en-US" w:eastAsia="zh-TW"/>
              </w:rPr>
              <w:t xml:space="preserve"> justification is provided further below:</w:t>
            </w:r>
          </w:p>
          <w:p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rsidR="00497C6C" w:rsidRDefault="002835A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497C6C" w:rsidRDefault="002835A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497C6C" w:rsidRDefault="002835A4">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w:t>
            </w:r>
            <w:r>
              <w:rPr>
                <w:b/>
                <w:lang w:val="en-US" w:eastAsia="zh-CN"/>
              </w:rPr>
              <w:t>ection or based on certain conditions</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rsidR="00497C6C" w:rsidRDefault="002835A4">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497C6C" w:rsidRDefault="002835A4">
            <w:pPr>
              <w:pStyle w:val="affff4"/>
              <w:numPr>
                <w:ilvl w:val="1"/>
                <w:numId w:val="20"/>
              </w:numPr>
              <w:spacing w:after="120" w:line="240" w:lineRule="auto"/>
              <w:ind w:left="1434" w:hanging="357"/>
              <w:rPr>
                <w:b/>
                <w:color w:val="FF0000"/>
                <w:lang w:val="en-US" w:eastAsia="zh-CN"/>
              </w:rPr>
            </w:pPr>
            <w:r>
              <w:rPr>
                <w:b/>
                <w:color w:val="FF0000"/>
                <w:lang w:val="en-US" w:eastAsia="zh-CN"/>
              </w:rPr>
              <w:t>FFS: whether t</w:t>
            </w:r>
            <w:r>
              <w:rPr>
                <w:b/>
                <w:color w:val="FF0000"/>
                <w:lang w:val="en-US" w:eastAsia="zh-CN"/>
              </w:rPr>
              <w:t>o consider multiple CSI reporting occasions triggered with one aperiodic CSI report trigger.</w:t>
            </w:r>
          </w:p>
          <w:p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497C6C" w:rsidRDefault="002835A4">
            <w:pPr>
              <w:rPr>
                <w:color w:val="000000" w:themeColor="text1"/>
                <w:lang w:val="en-US" w:eastAsia="zh-CN"/>
              </w:rPr>
            </w:pPr>
            <w:r>
              <w:rPr>
                <w:color w:val="000000" w:themeColor="text1"/>
                <w:lang w:val="en-US" w:eastAsia="zh-CN"/>
              </w:rPr>
              <w:t>Same as our input on FL3e P3-remaining-1, we here provide a few observations on why we suggest the addi</w:t>
            </w:r>
            <w:r>
              <w:rPr>
                <w:color w:val="000000" w:themeColor="text1"/>
                <w:lang w:val="en-US" w:eastAsia="zh-CN"/>
              </w:rPr>
              <w:t>tions in red, to enable acquiring L/N CSIs through different reporting occasions:</w:t>
            </w:r>
          </w:p>
          <w:p w:rsidR="00497C6C" w:rsidRDefault="002835A4">
            <w:pPr>
              <w:pStyle w:val="affff4"/>
              <w:numPr>
                <w:ilvl w:val="0"/>
                <w:numId w:val="30"/>
              </w:numPr>
              <w:jc w:val="left"/>
              <w:rPr>
                <w:color w:val="000000" w:themeColor="text1"/>
                <w:lang w:val="en-US" w:eastAsia="zh-CN"/>
              </w:rPr>
            </w:pPr>
            <w:r>
              <w:rPr>
                <w:color w:val="000000" w:themeColor="text1"/>
                <w:lang w:val="en-US" w:eastAsia="zh-CN"/>
              </w:rPr>
              <w:t>Semi-persistent reporting could be seen as a multi-shot aperiodic CSI report as the gNB can trigger a semi-persistent report on PUSCH instead of triggering multiple aperiodic</w:t>
            </w:r>
            <w:r>
              <w:rPr>
                <w:color w:val="000000" w:themeColor="text1"/>
                <w:lang w:val="en-US" w:eastAsia="zh-CN"/>
              </w:rPr>
              <w:t xml:space="preserve">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497C6C" w:rsidRDefault="002835A4">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w:t>
            </w:r>
            <w:r>
              <w:rPr>
                <w:rFonts w:eastAsia="PMingLiU"/>
                <w:lang w:val="en-US" w:eastAsia="zh-TW"/>
              </w:rPr>
              <w:t xml:space="preserve">not be sufficiently large, this may be problematic. </w:t>
            </w:r>
          </w:p>
          <w:p w:rsidR="00497C6C" w:rsidRDefault="002835A4">
            <w:pPr>
              <w:rPr>
                <w:lang w:val="en-US" w:eastAsia="zh-CN"/>
              </w:rPr>
            </w:pPr>
            <w:r>
              <w:rPr>
                <w:lang w:val="en-US" w:eastAsia="zh-CN"/>
              </w:rPr>
              <w:t>On the Note 1, we think that (L-N) should only be given as an example.</w:t>
            </w:r>
          </w:p>
          <w:p w:rsidR="00497C6C" w:rsidRDefault="002835A4">
            <w:pPr>
              <w:rPr>
                <w:lang w:val="en-US" w:eastAsia="zh-CN"/>
              </w:rPr>
            </w:pPr>
            <w:r>
              <w:rPr>
                <w:lang w:val="en-US" w:eastAsia="zh-CN"/>
              </w:rPr>
              <w:t>Given that for the periodic CSI reporting the UE is required to report L CSIs, we are not sure if this would need to be covered unde</w:t>
            </w:r>
            <w:r>
              <w:rPr>
                <w:lang w:val="en-US" w:eastAsia="zh-CN"/>
              </w:rPr>
              <w:t>r FL3e P3-remaining-2 as this proposal is more considering N&lt;L which is essentially suitable for aperiodic and semi-persistent CSI reporting types.</w:t>
            </w:r>
          </w:p>
        </w:tc>
      </w:tr>
      <w:tr w:rsidR="00497C6C">
        <w:tc>
          <w:tcPr>
            <w:tcW w:w="1479" w:type="dxa"/>
          </w:tcPr>
          <w:p w:rsidR="00497C6C" w:rsidRDefault="002835A4">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497C6C" w:rsidRDefault="002835A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w:t>
            </w:r>
            <w:r>
              <w:rPr>
                <w:rFonts w:eastAsia="Yu Mincho"/>
                <w:bCs/>
                <w:lang w:eastAsia="ja-JP"/>
              </w:rPr>
              <w:t>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497C6C">
        <w:tc>
          <w:tcPr>
            <w:tcW w:w="1479" w:type="dxa"/>
          </w:tcPr>
          <w:p w:rsidR="00497C6C" w:rsidRDefault="002835A4">
            <w:pPr>
              <w:rPr>
                <w:rFonts w:eastAsia="Yu Mincho"/>
                <w:lang w:val="en-US" w:eastAsia="ja-JP"/>
              </w:rPr>
            </w:pPr>
            <w:r>
              <w:rPr>
                <w:lang w:val="en-US" w:eastAsia="zh-CN"/>
              </w:rPr>
              <w:t>Qualcomm3e</w:t>
            </w:r>
          </w:p>
        </w:tc>
        <w:tc>
          <w:tcPr>
            <w:tcW w:w="8152" w:type="dxa"/>
          </w:tcPr>
          <w:p w:rsidR="00497C6C" w:rsidRDefault="002835A4">
            <w:pPr>
              <w:rPr>
                <w:lang w:val="en-US" w:eastAsia="zh-CN"/>
              </w:rPr>
            </w:pPr>
            <w:r>
              <w:rPr>
                <w:lang w:val="en-US" w:eastAsia="zh-CN"/>
              </w:rPr>
              <w:t xml:space="preserve">We don’t support this proposal. We should have further study for the </w:t>
            </w:r>
            <w:r>
              <w:rPr>
                <w:lang w:val="en-US" w:eastAsia="zh-CN"/>
              </w:rPr>
              <w:t>case N &lt; L. The motivation for this case was not clear/convinced although we heard some explanation during online discussion.</w:t>
            </w:r>
          </w:p>
          <w:p w:rsidR="00497C6C" w:rsidRDefault="002835A4">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rsidR="00497C6C" w:rsidRDefault="002835A4">
            <w:pPr>
              <w:rPr>
                <w:b/>
              </w:rPr>
            </w:pPr>
            <w:r>
              <w:rPr>
                <w:b/>
                <w:highlight w:val="yellow"/>
              </w:rPr>
              <w:t>FL3e P3-remaining-2</w:t>
            </w:r>
          </w:p>
          <w:p w:rsidR="00497C6C" w:rsidRDefault="002835A4">
            <w:pPr>
              <w:pStyle w:val="affff4"/>
              <w:numPr>
                <w:ilvl w:val="0"/>
                <w:numId w:val="31"/>
              </w:numPr>
              <w:rPr>
                <w:rFonts w:eastAsia="Yu Mincho"/>
                <w:lang w:val="en-US" w:eastAsia="ja-JP"/>
              </w:rPr>
            </w:pPr>
            <w:r>
              <w:rPr>
                <w:b/>
                <w:bCs/>
                <w:color w:val="0070C0"/>
                <w:lang w:val="en-US" w:eastAsia="zh-CN"/>
              </w:rPr>
              <w:t>FFS: case with N &lt; L</w:t>
            </w:r>
          </w:p>
        </w:tc>
      </w:tr>
      <w:tr w:rsidR="00497C6C">
        <w:tc>
          <w:tcPr>
            <w:tcW w:w="1479" w:type="dxa"/>
          </w:tcPr>
          <w:p w:rsidR="00497C6C" w:rsidRDefault="002835A4">
            <w:pPr>
              <w:rPr>
                <w:lang w:val="en-US" w:eastAsia="zh-CN"/>
              </w:rPr>
            </w:pPr>
            <w:r>
              <w:rPr>
                <w:lang w:val="en-US" w:eastAsia="zh-CN"/>
              </w:rPr>
              <w:t>Lenovo3e</w:t>
            </w:r>
          </w:p>
        </w:tc>
        <w:tc>
          <w:tcPr>
            <w:tcW w:w="8152" w:type="dxa"/>
          </w:tcPr>
          <w:p w:rsidR="00497C6C" w:rsidRDefault="002835A4">
            <w:pPr>
              <w:rPr>
                <w:lang w:val="en-US" w:eastAsia="zh-CN"/>
              </w:rPr>
            </w:pPr>
            <w:r>
              <w:rPr>
                <w:lang w:val="en-US" w:eastAsia="zh-CN"/>
              </w:rPr>
              <w:t>We do not support including Note1,</w:t>
            </w:r>
            <w:r>
              <w:rPr>
                <w:lang w:val="en-US" w:eastAsia="zh-CN"/>
              </w:rPr>
              <w:t xml:space="preserve">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rsidR="00497C6C" w:rsidRDefault="002835A4">
            <w:pPr>
              <w:rPr>
                <w:lang w:val="en-US" w:eastAsia="zh-CN"/>
              </w:rPr>
            </w:pPr>
            <w:r>
              <w:rPr>
                <w:lang w:val="en-US" w:eastAsia="zh-CN"/>
              </w:rPr>
              <w:t>Similarly, we prefer to keep the FFS corresponding to UE-based selection of the N CSIs, which can be d</w:t>
            </w:r>
            <w:r>
              <w:rPr>
                <w:lang w:val="en-US" w:eastAsia="zh-CN"/>
              </w:rPr>
              <w:t>iscussed as an alternative</w:t>
            </w:r>
          </w:p>
        </w:tc>
      </w:tr>
      <w:tr w:rsidR="00497C6C">
        <w:tc>
          <w:tcPr>
            <w:tcW w:w="1479" w:type="dxa"/>
          </w:tcPr>
          <w:p w:rsidR="00497C6C" w:rsidRDefault="002835A4">
            <w:pPr>
              <w:rPr>
                <w:lang w:val="en-US" w:eastAsia="zh-CN"/>
              </w:rPr>
            </w:pPr>
            <w:r>
              <w:rPr>
                <w:lang w:val="en-US" w:eastAsia="zh-CN"/>
              </w:rPr>
              <w:lastRenderedPageBreak/>
              <w:t>CATT</w:t>
            </w:r>
          </w:p>
        </w:tc>
        <w:tc>
          <w:tcPr>
            <w:tcW w:w="8152" w:type="dxa"/>
          </w:tcPr>
          <w:p w:rsidR="00497C6C" w:rsidRDefault="002835A4">
            <w:pPr>
              <w:rPr>
                <w:lang w:val="en-US" w:eastAsia="zh-CN"/>
              </w:rPr>
            </w:pPr>
            <w:r>
              <w:rPr>
                <w:lang w:val="en-US" w:eastAsia="zh-CN"/>
              </w:rPr>
              <w:t>We support Proposal FL3e P3-remaining-2</w:t>
            </w:r>
          </w:p>
        </w:tc>
      </w:tr>
      <w:tr w:rsidR="00497C6C">
        <w:tc>
          <w:tcPr>
            <w:tcW w:w="1479" w:type="dxa"/>
          </w:tcPr>
          <w:p w:rsidR="00497C6C" w:rsidRDefault="002835A4">
            <w:pPr>
              <w:rPr>
                <w:lang w:val="en-US" w:eastAsia="zh-CN"/>
              </w:rPr>
            </w:pPr>
            <w:r>
              <w:rPr>
                <w:lang w:val="en-US" w:eastAsia="zh-CN"/>
              </w:rPr>
              <w:t>Futurewei</w:t>
            </w:r>
          </w:p>
        </w:tc>
        <w:tc>
          <w:tcPr>
            <w:tcW w:w="8152" w:type="dxa"/>
          </w:tcPr>
          <w:p w:rsidR="00497C6C" w:rsidRDefault="002835A4">
            <w:pPr>
              <w:rPr>
                <w:lang w:val="en-US" w:eastAsia="zh-CN"/>
              </w:rPr>
            </w:pPr>
            <w:r>
              <w:rPr>
                <w:lang w:val="en-US" w:eastAsia="zh-CN"/>
              </w:rPr>
              <w:t xml:space="preserve">Support both the FL texts or ZTE’s proposed revisions. </w:t>
            </w:r>
          </w:p>
        </w:tc>
      </w:tr>
      <w:tr w:rsidR="00497C6C">
        <w:tc>
          <w:tcPr>
            <w:tcW w:w="1479" w:type="dxa"/>
          </w:tcPr>
          <w:p w:rsidR="00497C6C" w:rsidRDefault="002835A4">
            <w:pPr>
              <w:rPr>
                <w:lang w:val="en-US" w:eastAsia="zh-CN"/>
              </w:rPr>
            </w:pPr>
            <w:r>
              <w:rPr>
                <w:lang w:val="en-US" w:eastAsia="zh-CN"/>
              </w:rPr>
              <w:t>Samsung3e</w:t>
            </w:r>
          </w:p>
        </w:tc>
        <w:tc>
          <w:tcPr>
            <w:tcW w:w="8152" w:type="dxa"/>
          </w:tcPr>
          <w:p w:rsidR="00497C6C" w:rsidRDefault="002835A4">
            <w:pPr>
              <w:spacing w:after="120"/>
              <w:rPr>
                <w:lang w:val="en-US" w:eastAsia="zh-CN"/>
              </w:rPr>
            </w:pPr>
            <w:r>
              <w:rPr>
                <w:lang w:val="en-US" w:eastAsia="zh-CN"/>
              </w:rPr>
              <w:t>As suggested in our response to ‘FL3e P3-remaining-1’, we propose to reformulate the proposal FL3e P3-rem</w:t>
            </w:r>
            <w:r>
              <w:rPr>
                <w:lang w:val="en-US" w:eastAsia="zh-CN"/>
              </w:rPr>
              <w:t>aining-1 and FL3e P3-remaining-2 as follows:</w:t>
            </w:r>
          </w:p>
          <w:p w:rsidR="00497C6C" w:rsidRDefault="00497C6C">
            <w:pPr>
              <w:spacing w:after="120"/>
              <w:rPr>
                <w:lang w:val="en-US" w:eastAsia="zh-CN"/>
              </w:rPr>
            </w:pPr>
          </w:p>
          <w:p w:rsidR="00497C6C" w:rsidRDefault="002835A4">
            <w:pPr>
              <w:spacing w:after="120"/>
              <w:rPr>
                <w:b/>
                <w:lang w:val="en-US" w:eastAsia="zh-CN"/>
              </w:rPr>
            </w:pPr>
            <w:r>
              <w:rPr>
                <w:b/>
                <w:highlight w:val="yellow"/>
                <w:lang w:val="en-US" w:eastAsia="zh-CN"/>
              </w:rPr>
              <w:t>Proposal 1</w:t>
            </w:r>
          </w:p>
          <w:p w:rsidR="00497C6C" w:rsidRDefault="002835A4">
            <w:pPr>
              <w:spacing w:after="120"/>
              <w:rPr>
                <w:b/>
                <w:lang w:val="en-US" w:eastAsia="zh-CN"/>
              </w:rPr>
            </w:pPr>
            <w:r>
              <w:rPr>
                <w:b/>
                <w:lang w:val="en-US" w:eastAsia="zh-CN"/>
              </w:rPr>
              <w:t xml:space="preserve">For periodic multi-CSI feedback, at least the case of N=L is supported. </w:t>
            </w:r>
          </w:p>
          <w:p w:rsidR="00497C6C" w:rsidRDefault="002835A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497C6C" w:rsidRDefault="002835A4">
            <w:pPr>
              <w:spacing w:after="120"/>
              <w:rPr>
                <w:b/>
                <w:lang w:val="en-US" w:eastAsia="zh-CN"/>
              </w:rPr>
            </w:pPr>
            <w:r>
              <w:rPr>
                <w:b/>
                <w:lang w:val="en-US" w:eastAsia="zh-CN"/>
              </w:rPr>
              <w:t xml:space="preserve">Note: The case of N=L=1 corresponds to single-CSI feedback. </w:t>
            </w:r>
          </w:p>
          <w:p w:rsidR="00497C6C" w:rsidRDefault="00497C6C">
            <w:pPr>
              <w:spacing w:after="120"/>
              <w:rPr>
                <w:lang w:val="en-US" w:eastAsia="zh-CN"/>
              </w:rPr>
            </w:pPr>
          </w:p>
          <w:p w:rsidR="00497C6C" w:rsidRDefault="002835A4">
            <w:pPr>
              <w:spacing w:after="120"/>
              <w:rPr>
                <w:b/>
                <w:lang w:val="en-US" w:eastAsia="zh-CN"/>
              </w:rPr>
            </w:pPr>
            <w:r>
              <w:rPr>
                <w:b/>
                <w:highlight w:val="yellow"/>
                <w:lang w:val="en-US" w:eastAsia="zh-CN"/>
              </w:rPr>
              <w:t>Proposal 2</w:t>
            </w:r>
          </w:p>
          <w:p w:rsidR="00497C6C" w:rsidRDefault="002835A4">
            <w:pPr>
              <w:spacing w:after="120"/>
              <w:rPr>
                <w:b/>
                <w:lang w:val="en-US" w:eastAsia="zh-CN"/>
              </w:rPr>
            </w:pPr>
            <w:r>
              <w:rPr>
                <w:b/>
                <w:lang w:val="en-US" w:eastAsia="zh-CN"/>
              </w:rPr>
              <w:t xml:space="preserve">For semi-persistent/aperiodic multi-CSI feedback, support gNB trigger/indicate/activate N≤L CSI reports. </w:t>
            </w:r>
          </w:p>
          <w:p w:rsidR="00497C6C" w:rsidRDefault="002835A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w:t>
            </w:r>
            <w:r>
              <w:rPr>
                <w:b/>
                <w:lang w:val="en-US" w:eastAsia="zh-CN"/>
              </w:rPr>
              <w:t>te: In this case, the N subset selection from L is by UE, not by gNB indication.)</w:t>
            </w:r>
          </w:p>
          <w:p w:rsidR="00497C6C" w:rsidRDefault="002835A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rsidR="00497C6C" w:rsidRDefault="002835A4">
            <w:pPr>
              <w:rPr>
                <w:lang w:val="en-US" w:eastAsia="zh-CN"/>
              </w:rPr>
            </w:pPr>
            <w:r>
              <w:rPr>
                <w:b/>
                <w:lang w:val="en-US" w:eastAsia="zh-CN"/>
              </w:rPr>
              <w:t xml:space="preserve">Note: The case of N=L=1 corresponds to single-CSI feedback. </w:t>
            </w:r>
            <w:r>
              <w:rPr>
                <w:lang w:val="en-US" w:eastAsia="zh-CN"/>
              </w:rPr>
              <w:t xml:space="preserve">  </w:t>
            </w:r>
          </w:p>
        </w:tc>
      </w:tr>
      <w:tr w:rsidR="00497C6C">
        <w:tc>
          <w:tcPr>
            <w:tcW w:w="1479" w:type="dxa"/>
          </w:tcPr>
          <w:p w:rsidR="00497C6C" w:rsidRDefault="002835A4">
            <w:pPr>
              <w:rPr>
                <w:lang w:eastAsia="zh-CN"/>
              </w:rPr>
            </w:pPr>
            <w:r>
              <w:rPr>
                <w:rFonts w:eastAsia="Malgun Gothic" w:hint="eastAsia"/>
                <w:lang w:val="en-US" w:eastAsia="ko-KR"/>
              </w:rPr>
              <w:t>LG Electronics4</w:t>
            </w:r>
          </w:p>
        </w:tc>
        <w:tc>
          <w:tcPr>
            <w:tcW w:w="8152" w:type="dxa"/>
          </w:tcPr>
          <w:p w:rsidR="00497C6C" w:rsidRDefault="002835A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strongly </w:t>
            </w:r>
            <w:r>
              <w:rPr>
                <w:rFonts w:eastAsia="Malgun Gothic"/>
                <w:lang w:val="en-US" w:eastAsia="ko-KR"/>
              </w:rPr>
              <w:t>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w:t>
            </w:r>
            <w:r>
              <w:rPr>
                <w:rFonts w:eastAsia="Malgun Gothic"/>
                <w:lang w:val="en-US" w:eastAsia="ko-KR"/>
              </w:rPr>
              <w:t>this case. With this regard, considering CSI overhead and UE complexity, it would be definitely beneficial to support feedback with N&lt;L.</w:t>
            </w:r>
          </w:p>
          <w:p w:rsidR="00497C6C" w:rsidRDefault="002835A4">
            <w:pPr>
              <w:rPr>
                <w:rFonts w:eastAsia="Malgun Gothic"/>
                <w:lang w:val="en-US" w:eastAsia="ko-KR"/>
              </w:rPr>
            </w:pPr>
            <w:r>
              <w:rPr>
                <w:rFonts w:eastAsia="Malgun Gothic"/>
                <w:lang w:val="en-US" w:eastAsia="ko-KR"/>
              </w:rPr>
              <w:t>Regarding the details of P3-remaining-2, we are also confused since reporting L CSIs for P-CSI is contradictory with th</w:t>
            </w:r>
            <w:r>
              <w:rPr>
                <w:rFonts w:eastAsia="Malgun Gothic"/>
                <w:lang w:val="en-US" w:eastAsia="ko-KR"/>
              </w:rPr>
              <w:t>e main bullet saying N&lt;L. So, we are OK with ZTE’s version on that part but we still think FFS parts can be kept, as follows.</w:t>
            </w:r>
          </w:p>
          <w:p w:rsidR="00497C6C" w:rsidRDefault="00497C6C">
            <w:pPr>
              <w:rPr>
                <w:rFonts w:eastAsia="Malgun Gothic"/>
                <w:lang w:val="en-US" w:eastAsia="ko-KR"/>
              </w:rPr>
            </w:pPr>
          </w:p>
          <w:p w:rsidR="00497C6C" w:rsidRDefault="002835A4">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rsidR="00497C6C" w:rsidRDefault="002835A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w:t>
            </w:r>
            <w:r>
              <w:rPr>
                <w:rFonts w:hint="eastAsia"/>
                <w:b/>
                <w:lang w:val="en-US" w:eastAsia="zh-CN"/>
              </w:rPr>
              <w:t xml:space="preserve">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497C6C" w:rsidRDefault="002835A4">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rsidR="00497C6C" w:rsidRDefault="002835A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497C6C" w:rsidRDefault="002835A4">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497C6C" w:rsidRDefault="002835A4">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rsidR="00497C6C" w:rsidRDefault="00497C6C">
            <w:pPr>
              <w:spacing w:after="120"/>
              <w:rPr>
                <w:lang w:val="en-US" w:eastAsia="zh-CN"/>
              </w:rPr>
            </w:pPr>
          </w:p>
        </w:tc>
      </w:tr>
      <w:tr w:rsidR="00497C6C">
        <w:tc>
          <w:tcPr>
            <w:tcW w:w="1479" w:type="dxa"/>
          </w:tcPr>
          <w:p w:rsidR="00497C6C" w:rsidRDefault="002835A4">
            <w:pPr>
              <w:rPr>
                <w:lang w:val="en-US" w:eastAsia="zh-CN"/>
              </w:rPr>
            </w:pPr>
            <w:r>
              <w:rPr>
                <w:rFonts w:hint="eastAsia"/>
                <w:lang w:val="en-US" w:eastAsia="zh-CN"/>
              </w:rPr>
              <w:lastRenderedPageBreak/>
              <w:t>F</w:t>
            </w:r>
            <w:r>
              <w:rPr>
                <w:lang w:val="en-US" w:eastAsia="zh-CN"/>
              </w:rPr>
              <w:t>L3-fri</w:t>
            </w:r>
          </w:p>
        </w:tc>
        <w:tc>
          <w:tcPr>
            <w:tcW w:w="8152" w:type="dxa"/>
          </w:tcPr>
          <w:p w:rsidR="00497C6C" w:rsidRDefault="002835A4">
            <w:pPr>
              <w:rPr>
                <w:bCs/>
                <w:lang w:val="en-US" w:eastAsia="zh-CN"/>
              </w:rPr>
            </w:pPr>
            <w:r>
              <w:rPr>
                <w:bCs/>
                <w:lang w:val="en-US" w:eastAsia="zh-CN"/>
              </w:rPr>
              <w:t xml:space="preserve">Please continue and one can choose from the proposal for modification. </w:t>
            </w:r>
          </w:p>
          <w:p w:rsidR="00497C6C" w:rsidRDefault="002835A4">
            <w:pPr>
              <w:rPr>
                <w:lang w:val="en-US" w:eastAsia="zh-CN"/>
              </w:rPr>
            </w:pPr>
            <w:r>
              <w:rPr>
                <w:rFonts w:hint="eastAsia"/>
                <w:lang w:val="en-US" w:eastAsia="zh-CN"/>
              </w:rPr>
              <w:t>@</w:t>
            </w:r>
            <w:r>
              <w:rPr>
                <w:lang w:val="en-US" w:eastAsia="zh-CN"/>
              </w:rPr>
              <w:t>Ericsson</w:t>
            </w:r>
          </w:p>
          <w:p w:rsidR="00497C6C" w:rsidRDefault="002835A4">
            <w:pPr>
              <w:rPr>
                <w:lang w:val="en-US" w:eastAsia="zh-CN"/>
              </w:rPr>
            </w:pPr>
            <w:r>
              <w:rPr>
                <w:lang w:val="en-US" w:eastAsia="zh-CN"/>
              </w:rPr>
              <w:t>L-N is just an example.</w:t>
            </w:r>
          </w:p>
          <w:p w:rsidR="00497C6C" w:rsidRDefault="002835A4">
            <w:pPr>
              <w:rPr>
                <w:lang w:val="en-US" w:eastAsia="zh-CN"/>
              </w:rPr>
            </w:pPr>
            <w:r>
              <w:rPr>
                <w:lang w:val="en-US" w:eastAsia="zh-CN"/>
              </w:rPr>
              <w:t>And it is not typo for UE report L instead of N since for periodic reporting there m</w:t>
            </w:r>
            <w:r>
              <w:rPr>
                <w:lang w:val="en-US" w:eastAsia="zh-CN"/>
              </w:rPr>
              <w:t>ay be no further configuration for UE to report N instead of the configured value L. However, the FFS under that allows such possibility.</w:t>
            </w:r>
          </w:p>
          <w:p w:rsidR="00497C6C" w:rsidRDefault="002835A4">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rsidR="00497C6C" w:rsidRDefault="002835A4">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rsidR="00497C6C" w:rsidRDefault="00497C6C">
            <w:pPr>
              <w:rPr>
                <w:lang w:val="en-US" w:eastAsia="zh-CN"/>
              </w:rPr>
            </w:pPr>
          </w:p>
          <w:p w:rsidR="00497C6C" w:rsidRDefault="002835A4">
            <w:pPr>
              <w:rPr>
                <w:lang w:val="en-US" w:eastAsia="zh-CN"/>
              </w:rPr>
            </w:pPr>
            <w:r>
              <w:rPr>
                <w:rFonts w:hint="eastAsia"/>
                <w:lang w:val="en-US" w:eastAsia="zh-CN"/>
              </w:rPr>
              <w:t>T</w:t>
            </w:r>
            <w:r>
              <w:rPr>
                <w:lang w:val="en-US" w:eastAsia="zh-CN"/>
              </w:rPr>
              <w:t xml:space="preserve">his does not against the agreements since the agreements enable a framework applied generally. In the specific case, only L is possible (if FFS does not </w:t>
            </w:r>
            <w:r>
              <w:rPr>
                <w:lang w:val="en-US" w:eastAsia="zh-CN"/>
              </w:rPr>
              <w:t>come up with a solution) for P-CSI and N is possible for SP/A-CSI. There is nothing broken.</w:t>
            </w:r>
          </w:p>
          <w:p w:rsidR="00497C6C" w:rsidRDefault="00497C6C">
            <w:pPr>
              <w:rPr>
                <w:lang w:val="en-US" w:eastAsia="zh-CN"/>
              </w:rPr>
            </w:pPr>
          </w:p>
          <w:p w:rsidR="00497C6C" w:rsidRDefault="002835A4">
            <w:pPr>
              <w:rPr>
                <w:b/>
              </w:rPr>
            </w:pPr>
            <w:r>
              <w:rPr>
                <w:b/>
                <w:highlight w:val="yellow"/>
              </w:rPr>
              <w:t>P3-remaining-2</w:t>
            </w:r>
          </w:p>
          <w:p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rsidR="00497C6C" w:rsidRDefault="002835A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497C6C" w:rsidRDefault="002835A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w:t>
            </w:r>
            <w:r>
              <w:rPr>
                <w:b/>
                <w:lang w:val="en-US" w:eastAsia="zh-CN"/>
              </w:rPr>
              <w:t>by gNB configuration or UE selection, or based on certain conditions</w:t>
            </w:r>
          </w:p>
          <w:p w:rsidR="00497C6C" w:rsidRDefault="002835A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w:t>
            </w:r>
            <w:r>
              <w:rPr>
                <w:b/>
                <w:lang w:val="en-US" w:eastAsia="zh-CN"/>
              </w:rPr>
              <w:t>itions</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497C6C" w:rsidRDefault="00497C6C">
            <w:pPr>
              <w:rPr>
                <w:b/>
                <w:lang w:val="en-US" w:eastAsia="zh-CN"/>
              </w:rPr>
            </w:pPr>
          </w:p>
          <w:p w:rsidR="00497C6C" w:rsidRDefault="002835A4">
            <w:pPr>
              <w:rPr>
                <w:b/>
              </w:rPr>
            </w:pPr>
            <w:r>
              <w:rPr>
                <w:b/>
                <w:highlight w:val="yellow"/>
              </w:rPr>
              <w:t>P3-remaining-2</w:t>
            </w:r>
            <w:r>
              <w:rPr>
                <w:b/>
                <w:color w:val="FF0000"/>
                <w:highlight w:val="yellow"/>
              </w:rPr>
              <w:t>-rev1</w:t>
            </w:r>
          </w:p>
          <w:p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rsidR="00497C6C" w:rsidRDefault="002835A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497C6C" w:rsidRDefault="002835A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w:t>
            </w:r>
            <w:r>
              <w:rPr>
                <w:b/>
                <w:lang w:val="en-US" w:eastAsia="zh-CN"/>
              </w:rPr>
              <w:t xml:space="preserve">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497C6C" w:rsidRDefault="00497C6C">
            <w:pPr>
              <w:rPr>
                <w:b/>
                <w:lang w:val="en-US" w:eastAsia="zh-CN"/>
              </w:rPr>
            </w:pPr>
          </w:p>
          <w:p w:rsidR="00497C6C" w:rsidRDefault="002835A4">
            <w:pPr>
              <w:rPr>
                <w:b/>
              </w:rPr>
            </w:pPr>
            <w:r>
              <w:rPr>
                <w:b/>
                <w:highlight w:val="yellow"/>
              </w:rPr>
              <w:t>P3-remaining-2</w:t>
            </w:r>
            <w:r>
              <w:rPr>
                <w:b/>
                <w:color w:val="FF0000"/>
                <w:highlight w:val="yellow"/>
              </w:rPr>
              <w:t>-rev2</w:t>
            </w:r>
          </w:p>
          <w:p w:rsidR="00497C6C" w:rsidRDefault="002835A4">
            <w:pPr>
              <w:spacing w:after="120"/>
              <w:rPr>
                <w:b/>
                <w:lang w:val="en-US" w:eastAsia="zh-CN"/>
              </w:rPr>
            </w:pPr>
            <w:r>
              <w:rPr>
                <w:b/>
                <w:lang w:val="en-US" w:eastAsia="zh-CN"/>
              </w:rPr>
              <w:t xml:space="preserve">For semi-persistent/aperiodic multi-CSI feedback, support gNB trigger/indicate/activate N≤L CSI reports. </w:t>
            </w:r>
          </w:p>
          <w:p w:rsidR="00497C6C" w:rsidRDefault="002835A4">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w:t>
            </w:r>
            <w:r>
              <w:rPr>
                <w:b/>
                <w:lang w:val="en-US" w:eastAsia="zh-CN"/>
              </w:rPr>
              <w:t>cation.)</w:t>
            </w:r>
          </w:p>
          <w:p w:rsidR="00497C6C" w:rsidRDefault="002835A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rsidR="00497C6C" w:rsidRDefault="00497C6C">
            <w:pPr>
              <w:rPr>
                <w:lang w:val="en-US" w:eastAsia="zh-CN"/>
              </w:rPr>
            </w:pPr>
          </w:p>
        </w:tc>
      </w:tr>
      <w:tr w:rsidR="00497C6C">
        <w:tc>
          <w:tcPr>
            <w:tcW w:w="1479" w:type="dxa"/>
          </w:tcPr>
          <w:p w:rsidR="00497C6C" w:rsidRDefault="002835A4">
            <w:pPr>
              <w:rPr>
                <w:lang w:val="en-US" w:eastAsia="zh-CN"/>
              </w:rPr>
            </w:pPr>
            <w:r>
              <w:rPr>
                <w:rFonts w:hint="eastAsia"/>
                <w:lang w:val="en-US" w:eastAsia="zh-CN"/>
              </w:rPr>
              <w:lastRenderedPageBreak/>
              <w:t>C</w:t>
            </w:r>
            <w:r>
              <w:rPr>
                <w:lang w:val="en-US" w:eastAsia="zh-CN"/>
              </w:rPr>
              <w:t>hina Telecom</w:t>
            </w:r>
          </w:p>
        </w:tc>
        <w:tc>
          <w:tcPr>
            <w:tcW w:w="8152" w:type="dxa"/>
          </w:tcPr>
          <w:p w:rsidR="00497C6C" w:rsidRDefault="002835A4">
            <w:pPr>
              <w:rPr>
                <w:rFonts w:eastAsia="Malgun Gothic"/>
                <w:lang w:val="en-US" w:eastAsia="ko-KR"/>
              </w:rPr>
            </w:pPr>
            <w:r>
              <w:rPr>
                <w:lang w:val="en-US" w:eastAsia="zh-CN"/>
              </w:rPr>
              <w:t>We support Proposal FL3e P3-remaining-2. And version from ZTE is also fine for us.</w:t>
            </w:r>
          </w:p>
        </w:tc>
      </w:tr>
      <w:tr w:rsidR="00497C6C">
        <w:tc>
          <w:tcPr>
            <w:tcW w:w="1479" w:type="dxa"/>
          </w:tcPr>
          <w:p w:rsidR="00497C6C" w:rsidRDefault="002835A4">
            <w:pPr>
              <w:rPr>
                <w:lang w:val="en-US" w:eastAsia="zh-CN"/>
              </w:rPr>
            </w:pPr>
            <w:r>
              <w:rPr>
                <w:lang w:val="en-US" w:eastAsia="zh-CN"/>
              </w:rPr>
              <w:t>Ericsson 4</w:t>
            </w:r>
          </w:p>
        </w:tc>
        <w:tc>
          <w:tcPr>
            <w:tcW w:w="8152" w:type="dxa"/>
          </w:tcPr>
          <w:p w:rsidR="00497C6C" w:rsidRDefault="002835A4">
            <w:pPr>
              <w:rPr>
                <w:lang w:val="en-US" w:eastAsia="zh-CN"/>
              </w:rPr>
            </w:pPr>
            <w:r>
              <w:rPr>
                <w:lang w:val="en-US" w:eastAsia="zh-CN"/>
              </w:rPr>
              <w:t xml:space="preserve">We suggest below updates, but we think a better </w:t>
            </w:r>
            <w:r>
              <w:rPr>
                <w:lang w:val="en-US" w:eastAsia="zh-CN"/>
              </w:rPr>
              <w:t>approach is to merge this with P3-remaining-1.</w:t>
            </w:r>
          </w:p>
          <w:p w:rsidR="00497C6C" w:rsidRDefault="002835A4">
            <w:pPr>
              <w:pStyle w:val="affff4"/>
              <w:numPr>
                <w:ilvl w:val="0"/>
                <w:numId w:val="31"/>
              </w:numPr>
              <w:rPr>
                <w:lang w:val="en-US" w:eastAsia="zh-CN"/>
              </w:rPr>
            </w:pPr>
            <w:r>
              <w:rPr>
                <w:lang w:val="en-US" w:eastAsia="zh-CN"/>
              </w:rPr>
              <w:t xml:space="preserve">Note 1 should be removed – it is not clear why another report is restricted to L-N only. </w:t>
            </w:r>
          </w:p>
          <w:p w:rsidR="00497C6C" w:rsidRDefault="002835A4">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w:t>
            </w:r>
            <w:r>
              <w:rPr>
                <w:lang w:val="en-US" w:eastAsia="zh-CN"/>
              </w:rPr>
              <w:t>UE shall make, so we are not sure why it is UE selection?</w:t>
            </w:r>
          </w:p>
          <w:p w:rsidR="00497C6C" w:rsidRDefault="002835A4">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rsidR="00497C6C" w:rsidRDefault="002835A4">
            <w:pPr>
              <w:rPr>
                <w:lang w:val="en-US" w:eastAsia="zh-CN"/>
              </w:rPr>
            </w:pPr>
            <w:r>
              <w:rPr>
                <w:lang w:val="en-US" w:eastAsia="zh-CN"/>
              </w:rPr>
              <w:t>Suggested updates below:</w:t>
            </w:r>
          </w:p>
          <w:p w:rsidR="00497C6C" w:rsidRDefault="002835A4">
            <w:pPr>
              <w:rPr>
                <w:b/>
              </w:rPr>
            </w:pPr>
            <w:r>
              <w:rPr>
                <w:b/>
                <w:highlight w:val="yellow"/>
              </w:rPr>
              <w:t>FL3e P3-remaining-2 Eupdate</w:t>
            </w:r>
          </w:p>
          <w:p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rsidR="00497C6C" w:rsidRDefault="002835A4">
            <w:pPr>
              <w:pStyle w:val="affff4"/>
              <w:numPr>
                <w:ilvl w:val="0"/>
                <w:numId w:val="20"/>
              </w:numPr>
              <w:spacing w:after="60" w:line="240" w:lineRule="auto"/>
              <w:rPr>
                <w:b/>
                <w:lang w:val="en-US" w:eastAsia="zh-CN"/>
              </w:rPr>
            </w:pPr>
            <w:r>
              <w:rPr>
                <w:b/>
                <w:lang w:val="en-US" w:eastAsia="zh-CN"/>
              </w:rPr>
              <w:t>for Periodic CSI reportin</w:t>
            </w:r>
            <w:r>
              <w:rPr>
                <w:b/>
                <w:lang w:val="en-US" w:eastAsia="zh-CN"/>
              </w:rPr>
              <w:t xml:space="preserve">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rsidR="00497C6C" w:rsidRDefault="002835A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497C6C" w:rsidRDefault="002835A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497C6C" w:rsidRDefault="002835A4">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rsidR="00497C6C" w:rsidRDefault="002835A4">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497C6C" w:rsidRDefault="00497C6C">
            <w:pPr>
              <w:rPr>
                <w:lang w:val="en-US" w:eastAsia="zh-CN"/>
              </w:rPr>
            </w:pPr>
          </w:p>
        </w:tc>
      </w:tr>
      <w:tr w:rsidR="00497C6C">
        <w:tc>
          <w:tcPr>
            <w:tcW w:w="1479" w:type="dxa"/>
          </w:tcPr>
          <w:p w:rsidR="00497C6C" w:rsidRDefault="002835A4">
            <w:pPr>
              <w:rPr>
                <w:lang w:val="en-US" w:eastAsia="zh-CN"/>
              </w:rPr>
            </w:pPr>
            <w:r>
              <w:rPr>
                <w:rFonts w:hint="eastAsia"/>
                <w:lang w:val="en-US" w:eastAsia="zh-CN"/>
              </w:rPr>
              <w:t>D</w:t>
            </w:r>
            <w:r>
              <w:rPr>
                <w:lang w:val="en-US" w:eastAsia="zh-CN"/>
              </w:rPr>
              <w:t xml:space="preserve">OCOMO5 </w:t>
            </w:r>
          </w:p>
        </w:tc>
        <w:tc>
          <w:tcPr>
            <w:tcW w:w="8152" w:type="dxa"/>
          </w:tcPr>
          <w:p w:rsidR="00497C6C" w:rsidRDefault="002835A4">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rsidR="00497C6C" w:rsidRDefault="00497C6C">
            <w:pPr>
              <w:spacing w:after="120" w:line="240" w:lineRule="auto"/>
              <w:rPr>
                <w:lang w:val="en-US" w:eastAsia="zh-CN"/>
              </w:rPr>
            </w:pPr>
          </w:p>
        </w:tc>
      </w:tr>
      <w:tr w:rsidR="00497C6C">
        <w:tc>
          <w:tcPr>
            <w:tcW w:w="1479" w:type="dxa"/>
          </w:tcPr>
          <w:p w:rsidR="00497C6C" w:rsidRDefault="002835A4">
            <w:pPr>
              <w:rPr>
                <w:lang w:val="en-US" w:eastAsia="zh-CN"/>
              </w:rPr>
            </w:pPr>
            <w:r>
              <w:rPr>
                <w:lang w:val="en-US" w:eastAsia="zh-CN"/>
              </w:rPr>
              <w:t>Vivo3</w:t>
            </w:r>
          </w:p>
        </w:tc>
        <w:tc>
          <w:tcPr>
            <w:tcW w:w="8152" w:type="dxa"/>
          </w:tcPr>
          <w:p w:rsidR="00497C6C" w:rsidRDefault="002835A4">
            <w:pPr>
              <w:rPr>
                <w:lang w:val="en-US" w:eastAsia="zh-CN"/>
              </w:rPr>
            </w:pPr>
            <w:r>
              <w:rPr>
                <w:lang w:val="en-US" w:eastAsia="zh-CN"/>
              </w:rPr>
              <w:t>We think N=1 in case</w:t>
            </w:r>
            <w:r>
              <w:rPr>
                <w:lang w:val="en-US" w:eastAsia="zh-CN"/>
              </w:rPr>
              <w:t xml:space="preserv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rsidR="00497C6C" w:rsidRDefault="002835A4">
            <w:pPr>
              <w:rPr>
                <w:lang w:val="en-US" w:eastAsia="zh-CN"/>
              </w:rPr>
            </w:pPr>
            <w:r>
              <w:rPr>
                <w:lang w:val="en-US" w:eastAsia="zh-CN"/>
              </w:rPr>
              <w:t>Instead using “single-CSI” or “multi-CSI” that may cause confuse,</w:t>
            </w:r>
            <w:r>
              <w:rPr>
                <w:lang w:val="en-US" w:eastAsia="zh-CN"/>
              </w:rPr>
              <w:t xml:space="preserve"> can we just focus on how to report N reports for L&gt;1 patterns, N=1 or N&gt;1. So we suggest to remove “multi-CSI feedback” in the main bullet and just clarify the case of N and L.</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w:t>
            </w:r>
          </w:p>
        </w:tc>
        <w:tc>
          <w:tcPr>
            <w:tcW w:w="8152" w:type="dxa"/>
          </w:tcPr>
          <w:p w:rsidR="00497C6C" w:rsidRDefault="002835A4">
            <w:pPr>
              <w:rPr>
                <w:lang w:val="en-US" w:eastAsia="zh-CN"/>
              </w:rPr>
            </w:pPr>
            <w:r>
              <w:rPr>
                <w:lang w:val="en-US" w:eastAsia="zh-CN"/>
              </w:rPr>
              <w:t>@vivo</w:t>
            </w:r>
          </w:p>
          <w:p w:rsidR="00497C6C" w:rsidRDefault="002835A4">
            <w:pPr>
              <w:rPr>
                <w:lang w:val="en-US" w:eastAsia="zh-CN"/>
              </w:rPr>
            </w:pPr>
            <w:r>
              <w:rPr>
                <w:rFonts w:hint="eastAsia"/>
                <w:lang w:val="en-US" w:eastAsia="zh-CN"/>
              </w:rPr>
              <w:t>I</w:t>
            </w:r>
            <w:r>
              <w:rPr>
                <w:lang w:val="en-US" w:eastAsia="zh-CN"/>
              </w:rPr>
              <w:t xml:space="preserve">t works for me. But let’s hear more views before I change the main </w:t>
            </w:r>
            <w:r>
              <w:rPr>
                <w:lang w:val="en-US" w:eastAsia="zh-CN"/>
              </w:rPr>
              <w:t>bullet.</w:t>
            </w:r>
          </w:p>
        </w:tc>
      </w:tr>
      <w:tr w:rsidR="00497C6C">
        <w:tc>
          <w:tcPr>
            <w:tcW w:w="1479" w:type="dxa"/>
          </w:tcPr>
          <w:p w:rsidR="00497C6C" w:rsidRDefault="002835A4">
            <w:pPr>
              <w:rPr>
                <w:lang w:val="en-US" w:eastAsia="zh-CN"/>
              </w:rPr>
            </w:pPr>
            <w:r>
              <w:rPr>
                <w:rFonts w:hint="eastAsia"/>
                <w:lang w:val="en-US" w:eastAsia="zh-CN"/>
              </w:rPr>
              <w:t>OPPO</w:t>
            </w:r>
          </w:p>
        </w:tc>
        <w:tc>
          <w:tcPr>
            <w:tcW w:w="8152" w:type="dxa"/>
          </w:tcPr>
          <w:p w:rsidR="00497C6C" w:rsidRDefault="002835A4">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rsidR="00497C6C" w:rsidRDefault="002835A4">
            <w:pPr>
              <w:rPr>
                <w:lang w:val="en-US" w:eastAsia="zh-CN"/>
              </w:rPr>
            </w:pPr>
            <w:r>
              <w:rPr>
                <w:rFonts w:hint="eastAsia"/>
                <w:lang w:val="en-US" w:eastAsia="zh-CN"/>
              </w:rPr>
              <w:t>Also, for note 2, w</w:t>
            </w:r>
            <w:r>
              <w:rPr>
                <w:rFonts w:hint="eastAsia"/>
                <w:lang w:val="en-US" w:eastAsia="zh-CN"/>
              </w:rPr>
              <w:t xml:space="preserve">e have a different understanding. We see this case as multi-CSI reporting. </w:t>
            </w:r>
          </w:p>
          <w:p w:rsidR="00497C6C" w:rsidRDefault="002835A4">
            <w:pPr>
              <w:rPr>
                <w:lang w:val="en-US" w:eastAsia="zh-CN"/>
              </w:rPr>
            </w:pPr>
            <w:r>
              <w:rPr>
                <w:rFonts w:hint="eastAsia"/>
                <w:lang w:val="en-US" w:eastAsia="zh-CN"/>
              </w:rPr>
              <w:lastRenderedPageBreak/>
              <w:t>Last but not the least, for periodic CSI reporting, do we already have an agreement to say that if network configures a CSI reporting with N=L&gt;1. Could this configured reporting be</w:t>
            </w:r>
            <w:r>
              <w:rPr>
                <w:rFonts w:hint="eastAsia"/>
                <w:lang w:val="en-US" w:eastAsia="zh-CN"/>
              </w:rPr>
              <w:t xml:space="preserve"> dynamically switch to N&lt;L? This is because if I understand the proposal correctly, it seems to point to this direction, instead of only talking about UE semi-statically report N CSI out of L. Thus, we suggest to clarify whether the proposal implies such d</w:t>
            </w:r>
            <w:r>
              <w:rPr>
                <w:rFonts w:hint="eastAsia"/>
                <w:lang w:val="en-US" w:eastAsia="zh-CN"/>
              </w:rPr>
              <w:t xml:space="preserve">ynamic switching, and if so we better draw an agreement first. </w:t>
            </w:r>
          </w:p>
        </w:tc>
      </w:tr>
      <w:tr w:rsidR="00497C6C">
        <w:tc>
          <w:tcPr>
            <w:tcW w:w="1479" w:type="dxa"/>
          </w:tcPr>
          <w:p w:rsidR="00497C6C" w:rsidRDefault="002835A4">
            <w:pPr>
              <w:rPr>
                <w:lang w:val="en-US" w:eastAsia="zh-CN"/>
              </w:rPr>
            </w:pPr>
            <w:r>
              <w:rPr>
                <w:rFonts w:hint="eastAsia"/>
                <w:lang w:val="en-US" w:eastAsia="zh-CN"/>
              </w:rPr>
              <w:lastRenderedPageBreak/>
              <w:t>C</w:t>
            </w:r>
            <w:r>
              <w:rPr>
                <w:lang w:val="en-US" w:eastAsia="zh-CN"/>
              </w:rPr>
              <w:t>MCC4</w:t>
            </w:r>
          </w:p>
        </w:tc>
        <w:tc>
          <w:tcPr>
            <w:tcW w:w="8152" w:type="dxa"/>
          </w:tcPr>
          <w:p w:rsidR="00497C6C" w:rsidRDefault="002835A4">
            <w:pPr>
              <w:rPr>
                <w:lang w:val="en-US" w:eastAsia="zh-CN"/>
              </w:rPr>
            </w:pPr>
            <w:r>
              <w:rPr>
                <w:lang w:val="en-US" w:eastAsia="zh-CN"/>
              </w:rPr>
              <w:t xml:space="preserve">Thanks for FL’s updates. </w:t>
            </w:r>
          </w:p>
          <w:p w:rsidR="00497C6C" w:rsidRDefault="002835A4">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rsidR="00497C6C" w:rsidRDefault="00497C6C">
            <w:pPr>
              <w:adjustRightInd w:val="0"/>
              <w:snapToGrid w:val="0"/>
              <w:spacing w:after="0" w:line="240" w:lineRule="auto"/>
              <w:rPr>
                <w:bCs/>
              </w:rPr>
            </w:pPr>
          </w:p>
          <w:p w:rsidR="00497C6C" w:rsidRDefault="002835A4">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w:t>
            </w:r>
            <w:r>
              <w:rPr>
                <w:bCs/>
              </w:rPr>
              <w:t>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rsidR="00497C6C" w:rsidRDefault="00497C6C">
            <w:pPr>
              <w:adjustRightInd w:val="0"/>
              <w:snapToGrid w:val="0"/>
              <w:spacing w:after="0" w:line="240" w:lineRule="auto"/>
              <w:rPr>
                <w:b/>
              </w:rPr>
            </w:pPr>
          </w:p>
          <w:p w:rsidR="00497C6C" w:rsidRDefault="002835A4">
            <w:pPr>
              <w:adjustRightInd w:val="0"/>
              <w:snapToGrid w:val="0"/>
              <w:spacing w:after="0" w:line="240" w:lineRule="auto"/>
              <w:rPr>
                <w:bCs/>
                <w:lang w:eastAsia="zh-CN"/>
              </w:rPr>
            </w:pPr>
            <w:r>
              <w:rPr>
                <w:bCs/>
                <w:lang w:eastAsia="zh-CN"/>
              </w:rPr>
              <w:t>For the UE based CSI selection, the proponents should elaborate more details and the benefits. Usually the co</w:t>
            </w:r>
            <w:r>
              <w:rPr>
                <w:bCs/>
                <w:lang w:eastAsia="zh-CN"/>
              </w:rPr>
              <w:t xml:space="preserve">ntent of CSI feedback is determined by the gNB. </w:t>
            </w:r>
          </w:p>
          <w:p w:rsidR="00497C6C" w:rsidRDefault="00497C6C">
            <w:pPr>
              <w:rPr>
                <w:lang w:eastAsia="zh-CN"/>
              </w:rPr>
            </w:pPr>
          </w:p>
        </w:tc>
      </w:tr>
      <w:tr w:rsidR="00497C6C">
        <w:tc>
          <w:tcPr>
            <w:tcW w:w="1479" w:type="dxa"/>
          </w:tcPr>
          <w:p w:rsidR="00497C6C" w:rsidRDefault="002835A4">
            <w:pPr>
              <w:rPr>
                <w:lang w:val="en-US" w:eastAsia="zh-CN"/>
              </w:rPr>
            </w:pPr>
            <w:r>
              <w:rPr>
                <w:rFonts w:eastAsia="Malgun Gothic" w:hint="eastAsia"/>
                <w:lang w:val="en-US" w:eastAsia="ko-KR"/>
              </w:rPr>
              <w:t>LG Electronics5</w:t>
            </w:r>
          </w:p>
        </w:tc>
        <w:tc>
          <w:tcPr>
            <w:tcW w:w="8152" w:type="dxa"/>
          </w:tcPr>
          <w:p w:rsidR="00497C6C" w:rsidRDefault="002835A4">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rsidR="00497C6C" w:rsidRDefault="00497C6C">
            <w:pPr>
              <w:rPr>
                <w:rFonts w:eastAsia="Malgun Gothic"/>
                <w:lang w:val="en-US" w:eastAsia="ko-KR"/>
              </w:rPr>
            </w:pPr>
          </w:p>
          <w:p w:rsidR="00497C6C" w:rsidRDefault="002835A4">
            <w:pPr>
              <w:rPr>
                <w:b/>
              </w:rPr>
            </w:pPr>
            <w:r>
              <w:rPr>
                <w:b/>
                <w:highlight w:val="yellow"/>
              </w:rPr>
              <w:t>P3-remaining-2</w:t>
            </w:r>
            <w:r>
              <w:rPr>
                <w:b/>
                <w:color w:val="FF0000"/>
                <w:highlight w:val="yellow"/>
              </w:rPr>
              <w:t>-rev2</w:t>
            </w:r>
          </w:p>
          <w:p w:rsidR="00497C6C" w:rsidRDefault="002835A4">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rsidR="00497C6C" w:rsidRDefault="002835A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497C6C" w:rsidRDefault="002835A4">
            <w:pPr>
              <w:pStyle w:val="affff4"/>
              <w:numPr>
                <w:ilvl w:val="0"/>
                <w:numId w:val="20"/>
              </w:numPr>
              <w:spacing w:after="120" w:line="240" w:lineRule="auto"/>
              <w:rPr>
                <w:b/>
                <w:lang w:val="en-US" w:eastAsia="zh-CN"/>
              </w:rPr>
            </w:pPr>
            <w:r>
              <w:rPr>
                <w:b/>
                <w:lang w:val="en-US" w:eastAsia="zh-CN"/>
              </w:rPr>
              <w:t>FFS: L1/L2 signaling for gNB triggering</w:t>
            </w:r>
            <w:r>
              <w:rPr>
                <w:b/>
                <w:lang w:val="en-US" w:eastAsia="zh-CN"/>
              </w:rPr>
              <w:t>/indication/activation of N≤L CSI reports.</w:t>
            </w:r>
          </w:p>
          <w:p w:rsidR="00497C6C" w:rsidRDefault="002835A4">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rsidR="00497C6C" w:rsidRDefault="00497C6C">
            <w:pPr>
              <w:rPr>
                <w:lang w:val="en-US" w:eastAsia="zh-CN"/>
              </w:rPr>
            </w:pPr>
          </w:p>
        </w:tc>
      </w:tr>
      <w:tr w:rsidR="00497C6C">
        <w:tc>
          <w:tcPr>
            <w:tcW w:w="1479" w:type="dxa"/>
          </w:tcPr>
          <w:p w:rsidR="00497C6C" w:rsidRDefault="002835A4">
            <w:pPr>
              <w:rPr>
                <w:rFonts w:eastAsia="Malgun Gothic"/>
                <w:lang w:eastAsia="ko-KR"/>
              </w:rPr>
            </w:pPr>
            <w:r>
              <w:rPr>
                <w:lang w:val="en-US" w:eastAsia="zh-CN"/>
              </w:rPr>
              <w:t>Spreadtrum3</w:t>
            </w:r>
          </w:p>
        </w:tc>
        <w:tc>
          <w:tcPr>
            <w:tcW w:w="8152" w:type="dxa"/>
          </w:tcPr>
          <w:p w:rsidR="00497C6C" w:rsidRDefault="002835A4">
            <w:pPr>
              <w:rPr>
                <w:rFonts w:eastAsia="Malgun Gothic"/>
                <w:lang w:val="en-US" w:eastAsia="ko-KR"/>
              </w:rPr>
            </w:pPr>
            <w:r>
              <w:rPr>
                <w:rFonts w:hint="eastAsia"/>
                <w:lang w:val="en-US" w:eastAsia="zh-CN"/>
              </w:rPr>
              <w:t>W</w:t>
            </w:r>
            <w:r>
              <w:rPr>
                <w:lang w:val="en-US" w:eastAsia="zh-CN"/>
              </w:rPr>
              <w:t>e prefer E///’s version, since we think periodic/semi-persistent/aperiodic CSI report</w:t>
            </w:r>
            <w:r>
              <w:rPr>
                <w:lang w:val="en-US" w:eastAsia="zh-CN"/>
              </w:rPr>
              <w:t xml:space="preserve"> can use all the same framework.</w:t>
            </w:r>
          </w:p>
        </w:tc>
      </w:tr>
      <w:tr w:rsidR="00497C6C">
        <w:tc>
          <w:tcPr>
            <w:tcW w:w="1479" w:type="dxa"/>
          </w:tcPr>
          <w:p w:rsidR="00497C6C" w:rsidRDefault="002835A4">
            <w:pPr>
              <w:rPr>
                <w:lang w:val="en-US" w:eastAsia="zh-CN"/>
              </w:rPr>
            </w:pPr>
            <w:r>
              <w:rPr>
                <w:lang w:val="en-US" w:eastAsia="zh-CN"/>
              </w:rPr>
              <w:t>MTK3-fri</w:t>
            </w:r>
          </w:p>
        </w:tc>
        <w:tc>
          <w:tcPr>
            <w:tcW w:w="8152" w:type="dxa"/>
          </w:tcPr>
          <w:p w:rsidR="00497C6C" w:rsidRDefault="002835A4">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497C6C">
        <w:tc>
          <w:tcPr>
            <w:tcW w:w="1479" w:type="dxa"/>
          </w:tcPr>
          <w:p w:rsidR="00497C6C" w:rsidRDefault="002835A4">
            <w:pPr>
              <w:rPr>
                <w:lang w:val="en-US" w:eastAsia="zh-CN"/>
              </w:rPr>
            </w:pPr>
            <w:r>
              <w:rPr>
                <w:rFonts w:hint="eastAsia"/>
                <w:lang w:val="en-US" w:eastAsia="zh-CN"/>
              </w:rPr>
              <w:t>Xiaomi</w:t>
            </w:r>
          </w:p>
        </w:tc>
        <w:tc>
          <w:tcPr>
            <w:tcW w:w="8152" w:type="dxa"/>
          </w:tcPr>
          <w:p w:rsidR="00497C6C" w:rsidRDefault="002835A4">
            <w:pPr>
              <w:rPr>
                <w:lang w:val="en-US" w:eastAsia="zh-CN"/>
              </w:rPr>
            </w:pPr>
            <w:r>
              <w:rPr>
                <w:rFonts w:hint="eastAsia"/>
                <w:lang w:val="en-US" w:eastAsia="zh-CN"/>
              </w:rPr>
              <w:t>We</w:t>
            </w:r>
            <w:r>
              <w:rPr>
                <w:lang w:val="en-US" w:eastAsia="zh-CN"/>
              </w:rPr>
              <w:t xml:space="preserve"> prefer </w:t>
            </w:r>
            <w:r>
              <w:rPr>
                <w:lang w:val="en-US" w:eastAsia="zh-CN"/>
              </w:rPr>
              <w:t>ZTE’s version. Even with periodic CSI reporting, the gNB can trigger N CSIs reported by UE.</w:t>
            </w:r>
          </w:p>
        </w:tc>
      </w:tr>
      <w:tr w:rsidR="00497C6C">
        <w:tc>
          <w:tcPr>
            <w:tcW w:w="1479" w:type="dxa"/>
          </w:tcPr>
          <w:p w:rsidR="00497C6C" w:rsidRDefault="002835A4">
            <w:pPr>
              <w:rPr>
                <w:lang w:val="en-US" w:eastAsia="zh-CN"/>
              </w:rPr>
            </w:pPr>
            <w:r>
              <w:rPr>
                <w:rFonts w:hint="eastAsia"/>
                <w:lang w:val="en-US" w:eastAsia="zh-CN"/>
              </w:rPr>
              <w:t>ZTE, Sanechips5</w:t>
            </w:r>
          </w:p>
        </w:tc>
        <w:tc>
          <w:tcPr>
            <w:tcW w:w="8152" w:type="dxa"/>
          </w:tcPr>
          <w:p w:rsidR="00497C6C" w:rsidRDefault="002835A4">
            <w:pPr>
              <w:rPr>
                <w:lang w:val="en-US" w:eastAsia="zh-CN"/>
              </w:rPr>
            </w:pPr>
            <w:r>
              <w:rPr>
                <w:rFonts w:hint="eastAsia"/>
                <w:lang w:val="en-US" w:eastAsia="zh-CN"/>
              </w:rPr>
              <w:t>We think periodic multi-CSI can also support N&lt;L CSIs.</w:t>
            </w:r>
          </w:p>
          <w:p w:rsidR="00497C6C" w:rsidRDefault="002835A4">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rsidR="00497C6C" w:rsidRDefault="002835A4">
            <w:pPr>
              <w:rPr>
                <w:lang w:val="en-US" w:eastAsia="zh-CN"/>
              </w:rPr>
            </w:pPr>
            <w:r>
              <w:rPr>
                <w:rFonts w:hint="eastAsia"/>
                <w:lang w:val="en-US" w:eastAsia="zh-CN"/>
              </w:rPr>
              <w:t>@OPPO</w:t>
            </w:r>
          </w:p>
          <w:p w:rsidR="00497C6C" w:rsidRDefault="002835A4">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w:t>
            </w:r>
            <w:r>
              <w:rPr>
                <w:rFonts w:hint="eastAsia"/>
                <w:lang w:val="en-US" w:eastAsia="zh-CN"/>
              </w:rPr>
              <w:t>eded.</w:t>
            </w:r>
          </w:p>
          <w:p w:rsidR="00497C6C" w:rsidRDefault="002835A4">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rsidR="00497C6C" w:rsidRDefault="002835A4">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497C6C">
        <w:tc>
          <w:tcPr>
            <w:tcW w:w="1479" w:type="dxa"/>
          </w:tcPr>
          <w:p w:rsidR="00497C6C" w:rsidRDefault="002835A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497C6C" w:rsidRDefault="002835A4">
            <w:pPr>
              <w:rPr>
                <w:lang w:val="en-US" w:eastAsia="zh-CN"/>
              </w:rPr>
            </w:pPr>
            <w:r>
              <w:rPr>
                <w:rFonts w:eastAsia="Yu Mincho" w:hint="eastAsia"/>
                <w:lang w:val="en-US" w:eastAsia="ja-JP"/>
              </w:rPr>
              <w:t>W</w:t>
            </w:r>
            <w:r>
              <w:rPr>
                <w:rFonts w:eastAsia="Yu Mincho"/>
                <w:lang w:val="en-US" w:eastAsia="ja-JP"/>
              </w:rPr>
              <w:t>e prefer Ericsson’s version. Our understanding is that N is the number of CSIs reported by a UE and L is the number of CSI report configurations. We still do not see th</w:t>
            </w:r>
            <w:r>
              <w:rPr>
                <w:rFonts w:eastAsia="Yu Mincho"/>
                <w:lang w:val="en-US" w:eastAsia="ja-JP"/>
              </w:rPr>
              <w:t xml:space="preserve">e logic why UE reports L CSIs when N&lt;L. </w:t>
            </w:r>
            <w:r>
              <w:rPr>
                <w:rFonts w:eastAsia="Yu Mincho" w:hint="eastAsia"/>
                <w:lang w:val="en-US" w:eastAsia="ja-JP"/>
              </w:rPr>
              <w:t>I</w:t>
            </w:r>
            <w:r>
              <w:rPr>
                <w:rFonts w:eastAsia="Yu Mincho"/>
                <w:lang w:val="en-US" w:eastAsia="ja-JP"/>
              </w:rPr>
              <w:t>f it is beyond UE’s capability to report all the CSIs corresponding to L configurations, and not any solution (e.g., gNB indication or based on some conditions) is adopted, the UE will most likely not report any CSI</w:t>
            </w:r>
            <w:r>
              <w:rPr>
                <w:rFonts w:eastAsia="Yu Mincho"/>
                <w:lang w:val="en-US" w:eastAsia="ja-JP"/>
              </w:rPr>
              <w:t xml:space="preserve">. </w:t>
            </w:r>
          </w:p>
        </w:tc>
      </w:tr>
      <w:tr w:rsidR="00497C6C">
        <w:tc>
          <w:tcPr>
            <w:tcW w:w="1479" w:type="dxa"/>
          </w:tcPr>
          <w:p w:rsidR="00497C6C" w:rsidRDefault="002835A4">
            <w:pPr>
              <w:rPr>
                <w:rFonts w:eastAsia="Yu Mincho"/>
                <w:lang w:val="en-US" w:eastAsia="ja-JP"/>
              </w:rPr>
            </w:pPr>
            <w:r>
              <w:rPr>
                <w:lang w:val="en-US" w:eastAsia="zh-CN"/>
              </w:rPr>
              <w:t>Nokia/NSB</w:t>
            </w:r>
          </w:p>
        </w:tc>
        <w:tc>
          <w:tcPr>
            <w:tcW w:w="8152" w:type="dxa"/>
          </w:tcPr>
          <w:p w:rsidR="00497C6C" w:rsidRDefault="002835A4">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rsidR="00497C6C" w:rsidRDefault="002835A4">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w:t>
            </w:r>
            <w:r>
              <w:rPr>
                <w:lang w:val="en-US" w:eastAsia="zh-CN"/>
              </w:rPr>
              <w:t xml:space="preserve">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rsidR="00497C6C" w:rsidRDefault="002835A4">
            <w:pPr>
              <w:rPr>
                <w:b/>
              </w:rPr>
            </w:pPr>
            <w:r>
              <w:rPr>
                <w:b/>
                <w:highlight w:val="yellow"/>
              </w:rPr>
              <w:t>P3-remaining-2</w:t>
            </w:r>
          </w:p>
          <w:p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rsidR="00497C6C" w:rsidRDefault="002835A4">
            <w:pPr>
              <w:pStyle w:val="affff4"/>
              <w:numPr>
                <w:ilvl w:val="0"/>
                <w:numId w:val="20"/>
              </w:numPr>
              <w:spacing w:after="60" w:line="240" w:lineRule="auto"/>
              <w:rPr>
                <w:b/>
                <w:lang w:val="en-US" w:eastAsia="zh-CN"/>
              </w:rPr>
            </w:pPr>
            <w:r>
              <w:rPr>
                <w:b/>
                <w:lang w:val="en-US" w:eastAsia="zh-CN"/>
              </w:rPr>
              <w:t>for P</w:t>
            </w:r>
            <w:r>
              <w:rPr>
                <w:b/>
                <w:lang w:val="en-US" w:eastAsia="zh-CN"/>
              </w:rPr>
              <w:t xml:space="preserve">eriodic CSI reporting, support the UE report L CSI(s) </w:t>
            </w:r>
          </w:p>
          <w:p w:rsidR="00497C6C" w:rsidRDefault="002835A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497C6C" w:rsidRDefault="002835A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w:t>
            </w:r>
            <w:r>
              <w:rPr>
                <w:b/>
                <w:lang w:val="en-US" w:eastAsia="zh-CN"/>
              </w:rPr>
              <w:t xml:space="preserve"> N CSIs report</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rsidR="00497C6C" w:rsidRDefault="002835A4">
            <w:pPr>
              <w:pStyle w:val="affff4"/>
              <w:numPr>
                <w:ilvl w:val="1"/>
                <w:numId w:val="20"/>
              </w:numPr>
              <w:spacing w:before="120" w:after="120" w:line="240" w:lineRule="auto"/>
              <w:ind w:left="1434" w:hanging="357"/>
              <w:rPr>
                <w:b/>
                <w:color w:val="00B0F0"/>
                <w:lang w:val="en-US" w:eastAsia="zh-CN"/>
              </w:rPr>
            </w:pPr>
            <w:r>
              <w:rPr>
                <w:b/>
                <w:color w:val="00B0F0"/>
                <w:lang w:val="en-US" w:eastAsia="zh-CN"/>
              </w:rPr>
              <w:t>FFS: For semi-persistent (and periodic) CSI repo</w:t>
            </w:r>
            <w:r>
              <w:rPr>
                <w:b/>
                <w:color w:val="00B0F0"/>
                <w:lang w:val="en-US" w:eastAsia="zh-CN"/>
              </w:rPr>
              <w:t xml:space="preserve">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rsidR="00497C6C" w:rsidRDefault="002835A4">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whether to consider multiple CSI reporting occasions triggered </w:t>
            </w:r>
            <w:r>
              <w:rPr>
                <w:b/>
                <w:color w:val="00B0F0"/>
                <w:lang w:val="en-US" w:eastAsia="zh-CN"/>
              </w:rPr>
              <w:t>with one aperiodic CSI report trigger.</w:t>
            </w:r>
          </w:p>
          <w:p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497C6C" w:rsidRDefault="00497C6C">
            <w:pPr>
              <w:rPr>
                <w:rFonts w:eastAsia="Yu Mincho"/>
                <w:lang w:val="en-US" w:eastAsia="ja-JP"/>
              </w:rPr>
            </w:pPr>
          </w:p>
        </w:tc>
      </w:tr>
      <w:tr w:rsidR="00497C6C">
        <w:tc>
          <w:tcPr>
            <w:tcW w:w="1479" w:type="dxa"/>
          </w:tcPr>
          <w:p w:rsidR="00497C6C" w:rsidRDefault="002835A4">
            <w:pPr>
              <w:rPr>
                <w:lang w:val="en-US" w:eastAsia="zh-CN"/>
              </w:rPr>
            </w:pPr>
            <w:r>
              <w:rPr>
                <w:lang w:val="en-US" w:eastAsia="zh-CN"/>
              </w:rPr>
              <w:t>Intel</w:t>
            </w:r>
          </w:p>
        </w:tc>
        <w:tc>
          <w:tcPr>
            <w:tcW w:w="8152" w:type="dxa"/>
          </w:tcPr>
          <w:p w:rsidR="00497C6C" w:rsidRDefault="002835A4">
            <w:pPr>
              <w:rPr>
                <w:b/>
              </w:rPr>
            </w:pPr>
            <w:r>
              <w:rPr>
                <w:lang w:val="en-US" w:eastAsia="zh-CN"/>
              </w:rPr>
              <w:t xml:space="preserve">We prefer </w:t>
            </w:r>
            <w:r>
              <w:rPr>
                <w:b/>
                <w:highlight w:val="yellow"/>
              </w:rPr>
              <w:t>P3-remaining-2</w:t>
            </w:r>
            <w:r>
              <w:rPr>
                <w:b/>
                <w:color w:val="FF0000"/>
                <w:highlight w:val="yellow"/>
              </w:rPr>
              <w:t>-rev2</w:t>
            </w:r>
          </w:p>
          <w:p w:rsidR="00497C6C" w:rsidRDefault="002835A4">
            <w:pPr>
              <w:rPr>
                <w:lang w:val="en-US" w:eastAsia="zh-CN"/>
              </w:rPr>
            </w:pPr>
            <w:r>
              <w:rPr>
                <w:lang w:val="en-US" w:eastAsia="zh-CN"/>
              </w:rPr>
              <w:t>Ok to merge with P3-remaining-1 as well</w:t>
            </w:r>
          </w:p>
        </w:tc>
      </w:tr>
      <w:tr w:rsidR="00497C6C">
        <w:tc>
          <w:tcPr>
            <w:tcW w:w="1479" w:type="dxa"/>
          </w:tcPr>
          <w:p w:rsidR="00497C6C" w:rsidRDefault="002835A4">
            <w:pPr>
              <w:rPr>
                <w:lang w:val="en-US" w:eastAsia="zh-CN"/>
              </w:rPr>
            </w:pPr>
            <w:r>
              <w:rPr>
                <w:rFonts w:eastAsia="Malgun Gothic"/>
                <w:lang w:eastAsia="ko-KR"/>
              </w:rPr>
              <w:t>Qualcomm3-fri</w:t>
            </w:r>
          </w:p>
        </w:tc>
        <w:tc>
          <w:tcPr>
            <w:tcW w:w="8152" w:type="dxa"/>
          </w:tcPr>
          <w:p w:rsidR="00497C6C" w:rsidRDefault="002835A4">
            <w:pPr>
              <w:rPr>
                <w:lang w:val="en-US" w:eastAsia="zh-CN"/>
              </w:rPr>
            </w:pPr>
            <w:r>
              <w:rPr>
                <w:lang w:val="en-US" w:eastAsia="zh-CN"/>
              </w:rPr>
              <w:t>Please see our comment in P3-remaining-1.</w:t>
            </w:r>
          </w:p>
        </w:tc>
      </w:tr>
      <w:tr w:rsidR="00497C6C">
        <w:tc>
          <w:tcPr>
            <w:tcW w:w="1479" w:type="dxa"/>
          </w:tcPr>
          <w:p w:rsidR="00497C6C" w:rsidRDefault="002835A4">
            <w:pPr>
              <w:rPr>
                <w:rFonts w:eastAsia="Malgun Gothic"/>
                <w:lang w:eastAsia="ko-KR"/>
              </w:rPr>
            </w:pPr>
            <w:r>
              <w:rPr>
                <w:lang w:val="en-US" w:eastAsia="zh-CN"/>
              </w:rPr>
              <w:t>Huawei, HiSilicon</w:t>
            </w:r>
          </w:p>
        </w:tc>
        <w:tc>
          <w:tcPr>
            <w:tcW w:w="8152" w:type="dxa"/>
          </w:tcPr>
          <w:p w:rsidR="00497C6C" w:rsidRDefault="002835A4">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497C6C">
        <w:tc>
          <w:tcPr>
            <w:tcW w:w="1479" w:type="dxa"/>
          </w:tcPr>
          <w:p w:rsidR="00497C6C" w:rsidRDefault="002835A4">
            <w:pPr>
              <w:rPr>
                <w:lang w:val="en-US" w:eastAsia="zh-CN"/>
              </w:rPr>
            </w:pPr>
            <w:r>
              <w:rPr>
                <w:lang w:val="en-US" w:eastAsia="zh-CN"/>
              </w:rPr>
              <w:t>CEWiT</w:t>
            </w:r>
          </w:p>
        </w:tc>
        <w:tc>
          <w:tcPr>
            <w:tcW w:w="8152" w:type="dxa"/>
          </w:tcPr>
          <w:p w:rsidR="00497C6C" w:rsidRDefault="002835A4">
            <w:pPr>
              <w:rPr>
                <w:lang w:val="en-US" w:eastAsia="zh-CN"/>
              </w:rPr>
            </w:pPr>
            <w:r>
              <w:rPr>
                <w:lang w:val="en-US" w:eastAsia="zh-CN"/>
              </w:rPr>
              <w:t xml:space="preserve">We support </w:t>
            </w:r>
            <w:r>
              <w:rPr>
                <w:b/>
                <w:highlight w:val="yellow"/>
              </w:rPr>
              <w:t>P3-remaining-2</w:t>
            </w:r>
            <w:r>
              <w:rPr>
                <w:b/>
                <w:color w:val="FF0000"/>
                <w:highlight w:val="yellow"/>
              </w:rPr>
              <w:t>-rev1</w:t>
            </w:r>
          </w:p>
        </w:tc>
      </w:tr>
      <w:tr w:rsidR="00497C6C">
        <w:tc>
          <w:tcPr>
            <w:tcW w:w="1479" w:type="dxa"/>
          </w:tcPr>
          <w:p w:rsidR="00497C6C" w:rsidRDefault="002835A4">
            <w:pPr>
              <w:rPr>
                <w:lang w:val="en-US" w:eastAsia="zh-CN"/>
              </w:rPr>
            </w:pPr>
            <w:r>
              <w:rPr>
                <w:lang w:val="en-US" w:eastAsia="zh-CN"/>
              </w:rPr>
              <w:t>InterDigital</w:t>
            </w:r>
          </w:p>
        </w:tc>
        <w:tc>
          <w:tcPr>
            <w:tcW w:w="8152" w:type="dxa"/>
          </w:tcPr>
          <w:p w:rsidR="00497C6C" w:rsidRDefault="002835A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rsidR="00497C6C" w:rsidRDefault="002835A4">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497C6C">
        <w:tc>
          <w:tcPr>
            <w:tcW w:w="1479" w:type="dxa"/>
          </w:tcPr>
          <w:p w:rsidR="00497C6C" w:rsidRDefault="002835A4">
            <w:pPr>
              <w:rPr>
                <w:lang w:val="en-US" w:eastAsia="zh-CN"/>
              </w:rPr>
            </w:pPr>
            <w:r>
              <w:rPr>
                <w:lang w:val="en-US" w:eastAsia="zh-CN"/>
              </w:rPr>
              <w:t>Ericsson 5</w:t>
            </w:r>
          </w:p>
        </w:tc>
        <w:tc>
          <w:tcPr>
            <w:tcW w:w="8152" w:type="dxa"/>
          </w:tcPr>
          <w:p w:rsidR="00497C6C" w:rsidRDefault="00497C6C">
            <w:pPr>
              <w:rPr>
                <w:lang w:val="en-US" w:eastAsia="zh-CN"/>
              </w:rPr>
            </w:pPr>
          </w:p>
          <w:p w:rsidR="00497C6C" w:rsidRDefault="002835A4">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w:t>
            </w:r>
            <w:r>
              <w:rPr>
                <w:lang w:val="en-US" w:eastAsia="zh-CN"/>
              </w:rPr>
              <w:t>. And as commented earlier N=L and N &lt; L should be considered together.</w:t>
            </w:r>
          </w:p>
          <w:p w:rsidR="00497C6C" w:rsidRDefault="002835A4">
            <w:pPr>
              <w:rPr>
                <w:b/>
              </w:rPr>
            </w:pPr>
            <w:r>
              <w:rPr>
                <w:b/>
                <w:highlight w:val="cyan"/>
              </w:rPr>
              <w:t>FL3e P3-remaining-2 Eupdate2</w:t>
            </w:r>
          </w:p>
          <w:p w:rsidR="00497C6C" w:rsidRDefault="002835A4">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497C6C" w:rsidRDefault="002835A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rsidR="00497C6C" w:rsidRDefault="002835A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w:t>
            </w:r>
            <w:r>
              <w:rPr>
                <w:b/>
                <w:lang w:val="en-US" w:eastAsia="zh-CN"/>
              </w:rPr>
              <w:t>N CSI(s) by gNB configuration or UE selection, or based on certain conditions</w:t>
            </w:r>
          </w:p>
          <w:p w:rsidR="00497C6C" w:rsidRDefault="002835A4">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rsidR="00497C6C" w:rsidRDefault="002835A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rsidR="00497C6C" w:rsidRDefault="002835A4">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rsidR="00497C6C" w:rsidRDefault="002835A4">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rsidR="00497C6C" w:rsidRDefault="002835A4">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497C6C" w:rsidRDefault="00497C6C">
            <w:pPr>
              <w:rPr>
                <w:lang w:val="en-US" w:eastAsia="zh-CN"/>
              </w:rPr>
            </w:pPr>
          </w:p>
          <w:p w:rsidR="00497C6C" w:rsidRDefault="002835A4">
            <w:pPr>
              <w:rPr>
                <w:lang w:val="en-US" w:eastAsia="zh-CN"/>
              </w:rPr>
            </w:pPr>
            <w:r>
              <w:rPr>
                <w:lang w:val="en-US" w:eastAsia="zh-CN"/>
              </w:rPr>
              <w:t>For P3-remaining-2-rev1</w:t>
            </w:r>
            <w:r>
              <w:rPr>
                <w:lang w:val="en-US" w:eastAsia="zh-CN"/>
              </w:rPr>
              <w:t>, below are our suggested updates (in blue).</w:t>
            </w:r>
          </w:p>
          <w:p w:rsidR="00497C6C" w:rsidRDefault="002835A4">
            <w:pPr>
              <w:rPr>
                <w:b/>
              </w:rPr>
            </w:pPr>
            <w:r>
              <w:rPr>
                <w:b/>
                <w:highlight w:val="cyan"/>
              </w:rPr>
              <w:t>P3-remaining-2</w:t>
            </w:r>
            <w:r>
              <w:rPr>
                <w:b/>
                <w:color w:val="FF0000"/>
                <w:highlight w:val="cyan"/>
              </w:rPr>
              <w:t>-rev1</w:t>
            </w:r>
          </w:p>
          <w:p w:rsidR="00497C6C" w:rsidRDefault="002835A4">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497C6C" w:rsidRDefault="002835A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rsidR="00497C6C" w:rsidRDefault="002835A4">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497C6C" w:rsidRDefault="002835A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rsidR="00497C6C" w:rsidRDefault="002835A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497C6C" w:rsidRDefault="002835A4">
            <w:pPr>
              <w:rPr>
                <w:b/>
                <w:strike/>
                <w:lang w:val="en-US" w:eastAsia="zh-CN"/>
              </w:rPr>
            </w:pPr>
            <w:r>
              <w:rPr>
                <w:rFonts w:hint="eastAsia"/>
                <w:b/>
                <w:strike/>
                <w:highlight w:val="cyan"/>
                <w:lang w:val="en-US" w:eastAsia="zh-CN"/>
              </w:rPr>
              <w:t>Note</w:t>
            </w:r>
            <w:r>
              <w:rPr>
                <w:b/>
                <w:strike/>
                <w:highlight w:val="cyan"/>
                <w:lang w:val="en-US" w:eastAsia="zh-CN"/>
              </w:rPr>
              <w:t xml:space="preserve"> 2: for singl</w:t>
            </w:r>
            <w:r>
              <w:rPr>
                <w:b/>
                <w:strike/>
                <w:highlight w:val="cyan"/>
                <w:lang w:val="en-US" w:eastAsia="zh-CN"/>
              </w:rPr>
              <w:t>e-CSI feedback, the above applies to N= 1</w:t>
            </w:r>
            <w:r>
              <w:rPr>
                <w:rFonts w:hint="eastAsia"/>
                <w:b/>
                <w:strike/>
                <w:highlight w:val="cyan"/>
                <w:lang w:val="en-US" w:eastAsia="zh-CN"/>
              </w:rPr>
              <w:t>.</w:t>
            </w:r>
          </w:p>
          <w:p w:rsidR="00497C6C" w:rsidRDefault="00497C6C">
            <w:pPr>
              <w:rPr>
                <w:b/>
                <w:lang w:val="en-US" w:eastAsia="zh-CN"/>
              </w:rPr>
            </w:pPr>
          </w:p>
          <w:p w:rsidR="00497C6C" w:rsidRDefault="002835A4">
            <w:pPr>
              <w:rPr>
                <w:lang w:val="en-US" w:eastAsia="zh-CN"/>
              </w:rPr>
            </w:pPr>
            <w:r>
              <w:rPr>
                <w:lang w:val="en-US" w:eastAsia="zh-CN"/>
              </w:rPr>
              <w:t>For P3-remaining-2-rev2, below are our suggested updates (in blue).</w:t>
            </w:r>
          </w:p>
          <w:p w:rsidR="00497C6C" w:rsidRDefault="002835A4">
            <w:pPr>
              <w:rPr>
                <w:b/>
              </w:rPr>
            </w:pPr>
            <w:r>
              <w:rPr>
                <w:b/>
                <w:highlight w:val="cyan"/>
              </w:rPr>
              <w:t>P3-remaining-2</w:t>
            </w:r>
            <w:r>
              <w:rPr>
                <w:b/>
                <w:color w:val="FF0000"/>
                <w:highlight w:val="cyan"/>
              </w:rPr>
              <w:t>-rev2</w:t>
            </w:r>
          </w:p>
          <w:p w:rsidR="00497C6C" w:rsidRDefault="002835A4">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rsidR="00497C6C" w:rsidRDefault="002835A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497C6C" w:rsidRDefault="002835A4">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w:t>
            </w:r>
            <w:r>
              <w:rPr>
                <w:b/>
                <w:lang w:val="en-US" w:eastAsia="zh-CN"/>
              </w:rPr>
              <w:t xml:space="preserve">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rsidR="00497C6C" w:rsidRDefault="00497C6C">
      <w:pPr>
        <w:rPr>
          <w:lang w:val="en-US"/>
        </w:rPr>
      </w:pPr>
    </w:p>
    <w:p w:rsidR="00497C6C" w:rsidRDefault="00497C6C">
      <w:pPr>
        <w:rPr>
          <w:lang w:val="en-US"/>
        </w:rPr>
      </w:pPr>
    </w:p>
    <w:p w:rsidR="00497C6C" w:rsidRDefault="002835A4">
      <w:pPr>
        <w:spacing w:after="60"/>
        <w:outlineLvl w:val="2"/>
        <w:rPr>
          <w:b/>
        </w:rPr>
      </w:pPr>
      <w:r>
        <w:rPr>
          <w:b/>
        </w:rPr>
        <w:t>Q2</w:t>
      </w:r>
    </w:p>
    <w:p w:rsidR="00497C6C" w:rsidRDefault="002835A4">
      <w:pPr>
        <w:spacing w:after="60"/>
        <w:rPr>
          <w:b/>
          <w:lang w:val="en-US"/>
        </w:rPr>
      </w:pPr>
      <w:r>
        <w:rPr>
          <w:b/>
          <w:lang w:val="en-US"/>
        </w:rPr>
        <w:t>If multi-CSI feedback is supported, do you consider</w:t>
      </w:r>
    </w:p>
    <w:p w:rsidR="00497C6C" w:rsidRDefault="002835A4">
      <w:pPr>
        <w:pStyle w:val="affff4"/>
        <w:numPr>
          <w:ilvl w:val="0"/>
          <w:numId w:val="18"/>
        </w:numPr>
        <w:spacing w:after="60"/>
        <w:ind w:left="641" w:hanging="357"/>
        <w:rPr>
          <w:b/>
        </w:rPr>
      </w:pPr>
      <w:r>
        <w:rPr>
          <w:b/>
        </w:rPr>
        <w:t>whether certain rules or conditions can be used for UE to select CSI(s)</w:t>
      </w:r>
    </w:p>
    <w:p w:rsidR="00497C6C" w:rsidRDefault="002835A4">
      <w:pPr>
        <w:pStyle w:val="affff4"/>
        <w:numPr>
          <w:ilvl w:val="0"/>
          <w:numId w:val="18"/>
        </w:numPr>
        <w:ind w:left="641" w:hanging="357"/>
        <w:rPr>
          <w:b/>
        </w:rPr>
      </w:pPr>
      <w:r>
        <w:rPr>
          <w:b/>
        </w:rPr>
        <w:t>if so, please elaborate what rules or conditions.</w:t>
      </w:r>
    </w:p>
    <w:p w:rsidR="00497C6C" w:rsidRDefault="00497C6C">
      <w:pPr>
        <w:rPr>
          <w:b/>
          <w:lang w:eastAsia="zh-CN"/>
        </w:rPr>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7C6C">
        <w:tc>
          <w:tcPr>
            <w:tcW w:w="1479" w:type="dxa"/>
          </w:tcPr>
          <w:p w:rsidR="00497C6C" w:rsidRDefault="002835A4">
            <w:pPr>
              <w:rPr>
                <w:lang w:val="en-US" w:eastAsia="zh-CN"/>
              </w:rPr>
            </w:pPr>
            <w:r>
              <w:rPr>
                <w:rFonts w:hint="eastAsia"/>
                <w:lang w:val="en-US" w:eastAsia="zh-CN"/>
              </w:rPr>
              <w:t>S</w:t>
            </w:r>
            <w:r>
              <w:rPr>
                <w:lang w:val="en-US" w:eastAsia="zh-CN"/>
              </w:rPr>
              <w:t>preadtrum</w:t>
            </w:r>
          </w:p>
        </w:tc>
        <w:tc>
          <w:tcPr>
            <w:tcW w:w="8152" w:type="dxa"/>
          </w:tcPr>
          <w:p w:rsidR="00497C6C" w:rsidRDefault="002835A4">
            <w:pPr>
              <w:rPr>
                <w:lang w:val="en-US" w:eastAsia="zh-CN"/>
              </w:rPr>
            </w:pPr>
            <w:r>
              <w:rPr>
                <w:rFonts w:hint="eastAsia"/>
                <w:lang w:val="en-US" w:eastAsia="zh-CN"/>
              </w:rPr>
              <w:t>A</w:t>
            </w:r>
            <w:r>
              <w:rPr>
                <w:lang w:val="en-US" w:eastAsia="zh-CN"/>
              </w:rPr>
              <w:t xml:space="preserve">ccording to current CSI feedback framework, UE just calculates CSI and feeds back to gNB. </w:t>
            </w:r>
            <w:r>
              <w:rPr>
                <w:lang w:val="en-US" w:eastAsia="zh-CN"/>
              </w:rPr>
              <w:t>The autonomous selection of CSI to report is new UE behavior.</w:t>
            </w:r>
          </w:p>
        </w:tc>
      </w:tr>
      <w:tr w:rsidR="00497C6C">
        <w:tc>
          <w:tcPr>
            <w:tcW w:w="1479" w:type="dxa"/>
          </w:tcPr>
          <w:p w:rsidR="00497C6C" w:rsidRDefault="002835A4">
            <w:pPr>
              <w:rPr>
                <w:rFonts w:eastAsia="PMingLiU"/>
                <w:lang w:val="en-US" w:eastAsia="zh-TW"/>
              </w:rPr>
            </w:pPr>
            <w:r>
              <w:rPr>
                <w:rFonts w:eastAsia="宋体" w:hint="eastAsia"/>
                <w:lang w:val="en-US" w:eastAsia="zh-CN"/>
              </w:rPr>
              <w:t>ZTE, Sanechips</w:t>
            </w:r>
          </w:p>
        </w:tc>
        <w:tc>
          <w:tcPr>
            <w:tcW w:w="8152" w:type="dxa"/>
          </w:tcPr>
          <w:p w:rsidR="00497C6C" w:rsidRDefault="002835A4">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rsidR="00497C6C" w:rsidRDefault="002835A4">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w:t>
            </w:r>
            <w:r>
              <w:rPr>
                <w:rFonts w:eastAsia="宋体"/>
                <w:lang w:val="en-US" w:eastAsia="zh-CN"/>
              </w:rPr>
              <w:t>deoff between NES gain and UPT performance.</w:t>
            </w:r>
          </w:p>
          <w:p w:rsidR="00497C6C" w:rsidRDefault="002835A4">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rsidR="00497C6C" w:rsidRDefault="002835A4">
            <w:pPr>
              <w:rPr>
                <w:rFonts w:eastAsia="PMingLiU"/>
                <w:lang w:val="en-US" w:eastAsia="zh-TW"/>
              </w:rPr>
            </w:pPr>
            <w:r>
              <w:rPr>
                <w:rFonts w:eastAsia="宋体"/>
                <w:lang w:val="en-US" w:eastAsia="zh-CN"/>
              </w:rPr>
              <w:t xml:space="preserve">UE has no clue about the gNB implementation for NES. </w:t>
            </w:r>
          </w:p>
        </w:tc>
      </w:tr>
      <w:tr w:rsidR="00497C6C">
        <w:tc>
          <w:tcPr>
            <w:tcW w:w="1479" w:type="dxa"/>
          </w:tcPr>
          <w:p w:rsidR="00497C6C" w:rsidRDefault="002835A4">
            <w:pPr>
              <w:rPr>
                <w:lang w:val="en-US" w:eastAsia="zh-CN"/>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 xml:space="preserve">Yes, this falls under the Approach 1 we </w:t>
            </w:r>
            <w:r>
              <w:rPr>
                <w:rFonts w:eastAsia="PMingLiU"/>
                <w:lang w:val="en-US" w:eastAsia="zh-TW"/>
              </w:rPr>
              <w:t>listed in our input on P3 above.</w:t>
            </w:r>
          </w:p>
          <w:p w:rsidR="00497C6C" w:rsidRDefault="002835A4">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497C6C" w:rsidRDefault="002835A4">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w:t>
            </w:r>
            <w:r>
              <w:rPr>
                <w:rFonts w:eastAsia="PMingLiU"/>
                <w:lang w:eastAsia="zh-TW"/>
              </w:rPr>
              <w:t xml:space="preserve">number of (active) spatial/antenna elements. In this case, there is practically no difference in power/energy saving level (from network Tx perspective) between the different spatial patterns. One way for pattern selection would be to follow similar logic </w:t>
            </w:r>
            <w:r>
              <w:rPr>
                <w:rFonts w:eastAsia="PMingLiU"/>
                <w:lang w:eastAsia="zh-TW"/>
              </w:rPr>
              <w:t>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497C6C" w:rsidRDefault="002835A4">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w:t>
            </w:r>
            <w:r>
              <w:rPr>
                <w:rFonts w:eastAsia="PMingLiU"/>
                <w:lang w:eastAsia="zh-TW"/>
              </w:rPr>
              <w:t>ch as ones related to rank, RSRP or CQI, etc.</w:t>
            </w:r>
          </w:p>
          <w:p w:rsidR="00497C6C" w:rsidRDefault="002835A4">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w:t>
            </w:r>
            <w:r>
              <w:rPr>
                <w:rFonts w:eastAsia="PMingLiU"/>
                <w:lang w:eastAsia="zh-TW"/>
              </w:rPr>
              <w:t>ld need to report a pattern(s) with best power/energy saving while fulfilling one or more criteria related with performance constraint, such as minimum rank.</w:t>
            </w:r>
          </w:p>
          <w:p w:rsidR="00497C6C" w:rsidRDefault="00497C6C">
            <w:pPr>
              <w:rPr>
                <w:lang w:val="en-US" w:eastAsia="zh-CN"/>
              </w:rPr>
            </w:pPr>
          </w:p>
        </w:tc>
      </w:tr>
      <w:tr w:rsidR="00497C6C">
        <w:tc>
          <w:tcPr>
            <w:tcW w:w="1479" w:type="dxa"/>
          </w:tcPr>
          <w:p w:rsidR="00497C6C" w:rsidRDefault="002835A4">
            <w:pPr>
              <w:rPr>
                <w:lang w:val="en-US" w:eastAsia="zh-CN"/>
              </w:rPr>
            </w:pPr>
            <w:r>
              <w:rPr>
                <w:rFonts w:hint="eastAsia"/>
                <w:lang w:val="en-US" w:eastAsia="zh-CN"/>
              </w:rPr>
              <w:t>C</w:t>
            </w:r>
            <w:r>
              <w:rPr>
                <w:lang w:val="en-US" w:eastAsia="zh-CN"/>
              </w:rPr>
              <w:t>MCC</w:t>
            </w:r>
          </w:p>
        </w:tc>
        <w:tc>
          <w:tcPr>
            <w:tcW w:w="8152" w:type="dxa"/>
          </w:tcPr>
          <w:p w:rsidR="00497C6C" w:rsidRDefault="002835A4">
            <w:pPr>
              <w:rPr>
                <w:lang w:val="en-US" w:eastAsia="zh-CN"/>
              </w:rPr>
            </w:pPr>
            <w:r>
              <w:rPr>
                <w:lang w:val="en-US" w:eastAsia="zh-CN"/>
              </w:rPr>
              <w:t>We share a similar view as Spreadtrum that UE only report the CSI based on gNB’s configurat</w:t>
            </w:r>
            <w:r>
              <w:rPr>
                <w:lang w:val="en-US" w:eastAsia="zh-CN"/>
              </w:rPr>
              <w:t>ion. Whether a UE selected CSI or which kind of selection the UE can make should be further discussed.</w:t>
            </w:r>
          </w:p>
        </w:tc>
      </w:tr>
      <w:tr w:rsidR="00497C6C">
        <w:tc>
          <w:tcPr>
            <w:tcW w:w="1479" w:type="dxa"/>
          </w:tcPr>
          <w:p w:rsidR="00497C6C" w:rsidRDefault="002835A4">
            <w:pPr>
              <w:rPr>
                <w:lang w:val="en-US" w:eastAsia="zh-CN"/>
              </w:rPr>
            </w:pPr>
            <w:r>
              <w:rPr>
                <w:lang w:val="en-US" w:eastAsia="zh-CN"/>
              </w:rPr>
              <w:t>Samsung</w:t>
            </w:r>
          </w:p>
        </w:tc>
        <w:tc>
          <w:tcPr>
            <w:tcW w:w="8152" w:type="dxa"/>
          </w:tcPr>
          <w:p w:rsidR="00497C6C" w:rsidRDefault="002835A4">
            <w:pPr>
              <w:rPr>
                <w:lang w:val="en-US" w:eastAsia="zh-CN"/>
              </w:rPr>
            </w:pPr>
            <w:r>
              <w:rPr>
                <w:lang w:val="en-US" w:eastAsia="zh-CN"/>
              </w:rPr>
              <w:t xml:space="preserve">No. </w:t>
            </w:r>
          </w:p>
        </w:tc>
      </w:tr>
      <w:tr w:rsidR="00497C6C">
        <w:tc>
          <w:tcPr>
            <w:tcW w:w="1479" w:type="dxa"/>
          </w:tcPr>
          <w:p w:rsidR="00497C6C" w:rsidRDefault="002835A4">
            <w:pPr>
              <w:rPr>
                <w:b/>
                <w:lang w:eastAsia="zh-CN"/>
              </w:rPr>
            </w:pPr>
            <w:r>
              <w:rPr>
                <w:rFonts w:hint="eastAsia"/>
                <w:b/>
                <w:lang w:eastAsia="zh-CN"/>
              </w:rPr>
              <w:t>F</w:t>
            </w:r>
            <w:r>
              <w:rPr>
                <w:b/>
                <w:lang w:eastAsia="zh-CN"/>
              </w:rPr>
              <w:t xml:space="preserve">L2 </w:t>
            </w:r>
          </w:p>
          <w:p w:rsidR="00497C6C" w:rsidRDefault="00497C6C">
            <w:pPr>
              <w:rPr>
                <w:lang w:val="en-US" w:eastAsia="zh-CN"/>
              </w:rPr>
            </w:pPr>
          </w:p>
        </w:tc>
        <w:tc>
          <w:tcPr>
            <w:tcW w:w="8152" w:type="dxa"/>
          </w:tcPr>
          <w:p w:rsidR="00497C6C" w:rsidRDefault="002835A4">
            <w:pPr>
              <w:rPr>
                <w:lang w:eastAsia="zh-CN"/>
              </w:rPr>
            </w:pPr>
            <w:r>
              <w:rPr>
                <w:rFonts w:hint="eastAsia"/>
                <w:lang w:eastAsia="zh-CN"/>
              </w:rPr>
              <w:t>N</w:t>
            </w:r>
            <w:r>
              <w:rPr>
                <w:lang w:eastAsia="zh-CN"/>
              </w:rPr>
              <w:t>okia listed two cases that may be used for UE selection for which cases the performance may still be ensured.</w:t>
            </w:r>
          </w:p>
          <w:p w:rsidR="00497C6C" w:rsidRDefault="002835A4">
            <w:pPr>
              <w:rPr>
                <w:b/>
                <w:lang w:eastAsia="zh-CN"/>
              </w:rPr>
            </w:pPr>
            <w:r>
              <w:rPr>
                <w:b/>
                <w:lang w:eastAsia="zh-CN"/>
              </w:rPr>
              <w:t>PQ2</w:t>
            </w:r>
          </w:p>
          <w:p w:rsidR="00497C6C" w:rsidRDefault="002835A4">
            <w:pPr>
              <w:spacing w:after="60"/>
              <w:rPr>
                <w:b/>
                <w:lang w:eastAsia="zh-CN"/>
              </w:rPr>
            </w:pPr>
            <w:r>
              <w:rPr>
                <w:b/>
                <w:lang w:eastAsia="zh-CN"/>
              </w:rPr>
              <w:t xml:space="preserve">Further study </w:t>
            </w:r>
          </w:p>
          <w:p w:rsidR="00497C6C" w:rsidRDefault="002835A4">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rsidR="00497C6C" w:rsidRDefault="002835A4">
            <w:pPr>
              <w:pStyle w:val="affff4"/>
              <w:numPr>
                <w:ilvl w:val="0"/>
                <w:numId w:val="18"/>
              </w:numPr>
              <w:spacing w:after="60"/>
              <w:ind w:left="641" w:hanging="357"/>
              <w:rPr>
                <w:b/>
              </w:rPr>
            </w:pPr>
            <w:r>
              <w:rPr>
                <w:b/>
              </w:rPr>
              <w:t>Whether gNB can configure certain rules or conditions for UE selection of CSI(s) when the patterns in t</w:t>
            </w:r>
            <w:r>
              <w:rPr>
                <w:b/>
              </w:rPr>
              <w:t>he set of patterns have different number of (active) spatial/antenna elements</w:t>
            </w:r>
          </w:p>
          <w:p w:rsidR="00497C6C" w:rsidRDefault="00497C6C">
            <w:pPr>
              <w:rPr>
                <w:lang w:eastAsia="zh-CN"/>
              </w:rPr>
            </w:pPr>
          </w:p>
        </w:tc>
      </w:tr>
      <w:tr w:rsidR="00497C6C">
        <w:tc>
          <w:tcPr>
            <w:tcW w:w="1479" w:type="dxa"/>
          </w:tcPr>
          <w:p w:rsidR="00497C6C" w:rsidRDefault="002835A4">
            <w:pPr>
              <w:rPr>
                <w:bCs/>
                <w:lang w:eastAsia="zh-CN"/>
              </w:rPr>
            </w:pPr>
            <w:r>
              <w:rPr>
                <w:rFonts w:hint="eastAsia"/>
                <w:bCs/>
                <w:lang w:eastAsia="zh-CN"/>
              </w:rPr>
              <w:lastRenderedPageBreak/>
              <w:t>C</w:t>
            </w:r>
            <w:r>
              <w:rPr>
                <w:bCs/>
                <w:lang w:eastAsia="zh-CN"/>
              </w:rPr>
              <w:t>hina Telecom</w:t>
            </w:r>
          </w:p>
        </w:tc>
        <w:tc>
          <w:tcPr>
            <w:tcW w:w="8152" w:type="dxa"/>
          </w:tcPr>
          <w:p w:rsidR="00497C6C" w:rsidRDefault="002835A4">
            <w:pPr>
              <w:rPr>
                <w:lang w:eastAsia="zh-CN"/>
              </w:rPr>
            </w:pPr>
            <w:r>
              <w:rPr>
                <w:lang w:eastAsia="zh-CN"/>
              </w:rPr>
              <w:t>We don’t think the UEs should be supported to select CSI(s) to report. Even the different CSIs have the same number of spatial/antenna elements, the CSI-RS are di</w:t>
            </w:r>
            <w:r>
              <w:rPr>
                <w:lang w:eastAsia="zh-CN"/>
              </w:rPr>
              <w:t>fferent, which means gNB wants to know the information with all of such spatial patterns. And since the final decision should be made by gNB, we don’t think there is a need to support selecting CSI(s) to report. We don’t think the mechanism that gNB config</w:t>
            </w:r>
            <w:r>
              <w:rPr>
                <w:lang w:eastAsia="zh-CN"/>
              </w:rPr>
              <w:t>uring certain rules for UE to select the CSI is needed, since the gNB can trigger/indicate the UE which CSIs to be reported directly(described in P3),</w:t>
            </w:r>
          </w:p>
        </w:tc>
      </w:tr>
      <w:tr w:rsidR="00497C6C">
        <w:tc>
          <w:tcPr>
            <w:tcW w:w="1479" w:type="dxa"/>
          </w:tcPr>
          <w:p w:rsidR="00497C6C" w:rsidRDefault="002835A4">
            <w:pPr>
              <w:rPr>
                <w:b/>
                <w:lang w:val="en-US" w:eastAsia="zh-CN"/>
              </w:rPr>
            </w:pPr>
            <w:r>
              <w:rPr>
                <w:rFonts w:hint="eastAsia"/>
                <w:bCs/>
                <w:lang w:val="en-US" w:eastAsia="zh-CN"/>
              </w:rPr>
              <w:t>ZTE, Sanechips2</w:t>
            </w:r>
          </w:p>
        </w:tc>
        <w:tc>
          <w:tcPr>
            <w:tcW w:w="8152" w:type="dxa"/>
          </w:tcPr>
          <w:p w:rsidR="00497C6C" w:rsidRDefault="002835A4">
            <w:pPr>
              <w:rPr>
                <w:lang w:val="en-US" w:eastAsia="zh-CN"/>
              </w:rPr>
            </w:pPr>
            <w:r>
              <w:rPr>
                <w:rFonts w:hint="eastAsia"/>
                <w:lang w:val="en-US" w:eastAsia="zh-CN"/>
              </w:rPr>
              <w:t>For the first bullet, legacy spec supports that UE reports one CSI of one resource in mu</w:t>
            </w:r>
            <w:r>
              <w:rPr>
                <w:rFonts w:hint="eastAsia"/>
                <w:lang w:val="en-US" w:eastAsia="zh-CN"/>
              </w:rPr>
              <w:t xml:space="preserve">ltiple resources with the same pattern. The difference between legacy specification and the enhancement should be clarified. </w:t>
            </w:r>
          </w:p>
          <w:p w:rsidR="00497C6C" w:rsidRDefault="002835A4">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497C6C">
        <w:tc>
          <w:tcPr>
            <w:tcW w:w="1479" w:type="dxa"/>
          </w:tcPr>
          <w:p w:rsidR="00497C6C" w:rsidRDefault="002835A4">
            <w:pPr>
              <w:rPr>
                <w:bCs/>
                <w:lang w:val="en-US" w:eastAsia="zh-CN"/>
              </w:rPr>
            </w:pPr>
            <w:r>
              <w:rPr>
                <w:lang w:val="en-US" w:eastAsia="zh-CN"/>
              </w:rPr>
              <w:t>Huawei, HiSilicon</w:t>
            </w:r>
          </w:p>
        </w:tc>
        <w:tc>
          <w:tcPr>
            <w:tcW w:w="8152" w:type="dxa"/>
          </w:tcPr>
          <w:p w:rsidR="00497C6C" w:rsidRDefault="002835A4">
            <w:pPr>
              <w:rPr>
                <w:lang w:eastAsia="zh-CN"/>
              </w:rPr>
            </w:pPr>
            <w:r>
              <w:rPr>
                <w:lang w:eastAsia="zh-CN"/>
              </w:rPr>
              <w:t xml:space="preserve">We are OK to further study it. </w:t>
            </w:r>
          </w:p>
          <w:p w:rsidR="00497C6C" w:rsidRDefault="002835A4">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w:t>
            </w:r>
            <w:r>
              <w:rPr>
                <w:lang w:eastAsia="zh-CN"/>
              </w:rPr>
              <w:t xml:space="preserve"> same factors that the DL traffic and actual transmission situation as gNB. However, due to the UE has no knowledge about DL traffic, it is difficult for UE to select the best shutdown pattern(s) for gNB, especially in extreme case that only one CSI is sel</w:t>
            </w:r>
            <w:r>
              <w:rPr>
                <w:lang w:eastAsia="zh-CN"/>
              </w:rPr>
              <w:t>ected by UE.</w:t>
            </w:r>
          </w:p>
        </w:tc>
      </w:tr>
      <w:tr w:rsidR="00497C6C">
        <w:tc>
          <w:tcPr>
            <w:tcW w:w="1479" w:type="dxa"/>
          </w:tcPr>
          <w:p w:rsidR="00497C6C" w:rsidRDefault="002835A4">
            <w:pPr>
              <w:rPr>
                <w:b/>
                <w:lang w:val="en-US" w:eastAsia="zh-CN"/>
              </w:rPr>
            </w:pPr>
            <w:r>
              <w:rPr>
                <w:b/>
                <w:lang w:val="en-US" w:eastAsia="zh-CN"/>
              </w:rPr>
              <w:t>CEWiT</w:t>
            </w:r>
          </w:p>
        </w:tc>
        <w:tc>
          <w:tcPr>
            <w:tcW w:w="8152" w:type="dxa"/>
          </w:tcPr>
          <w:p w:rsidR="00497C6C" w:rsidRDefault="002835A4">
            <w:pPr>
              <w:rPr>
                <w:lang w:val="en-US" w:eastAsia="zh-CN"/>
              </w:rPr>
            </w:pPr>
            <w:r>
              <w:rPr>
                <w:lang w:val="en-US" w:eastAsia="zh-CN"/>
              </w:rPr>
              <w:t>No, this may cause lack of CSI information at the BS and also the UE still needs to calculate all the CSIs. Hence the selection should be indicated by the BS.</w:t>
            </w:r>
          </w:p>
        </w:tc>
      </w:tr>
      <w:tr w:rsidR="00497C6C">
        <w:tc>
          <w:tcPr>
            <w:tcW w:w="1479" w:type="dxa"/>
          </w:tcPr>
          <w:p w:rsidR="00497C6C" w:rsidRDefault="002835A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497C6C" w:rsidRDefault="002835A4">
            <w:pPr>
              <w:rPr>
                <w:lang w:val="en-US" w:eastAsia="zh-CN"/>
              </w:rPr>
            </w:pPr>
            <w:r>
              <w:rPr>
                <w:lang w:val="en-US" w:eastAsia="zh-CN"/>
              </w:rPr>
              <w:t>In our perspective,</w:t>
            </w:r>
          </w:p>
          <w:p w:rsidR="00497C6C" w:rsidRDefault="002835A4">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rsidR="00497C6C" w:rsidRDefault="002835A4">
            <w:pPr>
              <w:rPr>
                <w:lang w:val="en-US" w:eastAsia="zh-CN"/>
              </w:rPr>
            </w:pPr>
            <w:r>
              <w:rPr>
                <w:rFonts w:hint="eastAsia"/>
                <w:lang w:val="en-US" w:eastAsia="zh-CN"/>
              </w:rPr>
              <w:t>•</w:t>
            </w:r>
            <w:r>
              <w:rPr>
                <w:lang w:val="en-US" w:eastAsia="zh-CN"/>
              </w:rPr>
              <w:tab/>
              <w:t xml:space="preserve">We can discuss the 2nd bullet if the 1st bullet is agreed to be supported; otherwise, the 2nd </w:t>
            </w:r>
            <w:r>
              <w:rPr>
                <w:lang w:val="en-US" w:eastAsia="zh-CN"/>
              </w:rPr>
              <w:t>bullet should not be discussed.</w:t>
            </w:r>
          </w:p>
        </w:tc>
      </w:tr>
      <w:tr w:rsidR="00497C6C">
        <w:tc>
          <w:tcPr>
            <w:tcW w:w="1479" w:type="dxa"/>
          </w:tcPr>
          <w:p w:rsidR="00497C6C" w:rsidRDefault="002835A4">
            <w:pPr>
              <w:rPr>
                <w:rFonts w:eastAsia="PMingLiU"/>
                <w:lang w:val="en-US" w:eastAsia="zh-TW"/>
              </w:rPr>
            </w:pPr>
            <w:r>
              <w:rPr>
                <w:bCs/>
                <w:lang w:val="en-US" w:eastAsia="zh-CN"/>
              </w:rPr>
              <w:t>Qualcomm2</w:t>
            </w:r>
          </w:p>
        </w:tc>
        <w:tc>
          <w:tcPr>
            <w:tcW w:w="8152" w:type="dxa"/>
          </w:tcPr>
          <w:p w:rsidR="00497C6C" w:rsidRDefault="002835A4">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w:t>
            </w:r>
            <w:r>
              <w:rPr>
                <w:lang w:val="en-US" w:eastAsia="zh-CN"/>
              </w:rPr>
              <w:t>n/sub-configuration includes a codebook configuration and resources with the same number of CSI-RS ports as that in the codebook, we can focus on discussion/interpretation on CSI reporting as we discussed in P3.</w:t>
            </w:r>
          </w:p>
          <w:p w:rsidR="00497C6C" w:rsidRDefault="002835A4">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w:t>
            </w:r>
            <w:r>
              <w:rPr>
                <w:lang w:val="en-US" w:eastAsia="zh-CN"/>
              </w:rPr>
              <w:t xml:space="preserve">daptation pattern (from our perspective), it should be up to UE to select which CSI to report. </w:t>
            </w:r>
          </w:p>
        </w:tc>
      </w:tr>
      <w:tr w:rsidR="00497C6C">
        <w:tc>
          <w:tcPr>
            <w:tcW w:w="1479" w:type="dxa"/>
          </w:tcPr>
          <w:p w:rsidR="00497C6C" w:rsidRDefault="002835A4">
            <w:pPr>
              <w:rPr>
                <w:bCs/>
                <w:lang w:val="en-US" w:eastAsia="zh-CN"/>
              </w:rPr>
            </w:pPr>
            <w:r>
              <w:rPr>
                <w:bCs/>
                <w:lang w:val="en-US" w:eastAsia="zh-CN"/>
              </w:rPr>
              <w:t>Lenovo2</w:t>
            </w:r>
          </w:p>
        </w:tc>
        <w:tc>
          <w:tcPr>
            <w:tcW w:w="8152" w:type="dxa"/>
          </w:tcPr>
          <w:p w:rsidR="00497C6C" w:rsidRDefault="002835A4">
            <w:pPr>
              <w:rPr>
                <w:lang w:val="en-US" w:eastAsia="zh-CN"/>
              </w:rPr>
            </w:pPr>
            <w:r>
              <w:rPr>
                <w:lang w:val="en-US" w:eastAsia="zh-CN"/>
              </w:rPr>
              <w:t>We are OK to study. Agree with ZTE, the UE selecting (and reporting) CSIs from multiple CSI corresponding to multiple CSI-RS resources is already suppo</w:t>
            </w:r>
            <w:r>
              <w:rPr>
                <w:lang w:val="en-US" w:eastAsia="zh-CN"/>
              </w:rPr>
              <w:t xml:space="preserve">rted in legacy behavior, so we don’t see an issue. </w:t>
            </w:r>
          </w:p>
        </w:tc>
      </w:tr>
      <w:tr w:rsidR="00497C6C">
        <w:tc>
          <w:tcPr>
            <w:tcW w:w="1479" w:type="dxa"/>
          </w:tcPr>
          <w:p w:rsidR="00497C6C" w:rsidRDefault="002835A4">
            <w:pPr>
              <w:rPr>
                <w:bCs/>
                <w:lang w:val="en-US" w:eastAsia="zh-CN"/>
              </w:rPr>
            </w:pPr>
            <w:r>
              <w:rPr>
                <w:lang w:val="en-US" w:eastAsia="zh-CN"/>
              </w:rPr>
              <w:t>Intel</w:t>
            </w:r>
          </w:p>
        </w:tc>
        <w:tc>
          <w:tcPr>
            <w:tcW w:w="8152" w:type="dxa"/>
          </w:tcPr>
          <w:p w:rsidR="00497C6C" w:rsidRDefault="002835A4">
            <w:pPr>
              <w:rPr>
                <w:lang w:eastAsia="zh-CN"/>
              </w:rPr>
            </w:pPr>
            <w:r>
              <w:rPr>
                <w:lang w:eastAsia="zh-CN"/>
              </w:rPr>
              <w:t>In general, we do not think UE should pick and choose spatial patterns. Not only it puts extra burden at the UE, there needs to be extra specification effort to define CSI feedback fields that allo</w:t>
            </w:r>
            <w:r>
              <w:rPr>
                <w:lang w:eastAsia="zh-CN"/>
              </w:rPr>
              <w:t>w gNB to figure out which spatial patterns were selected, and if UE does not provide feedback for the spatial patterns that gNB is primarily interested in, the whole CSI report becomes useless.</w:t>
            </w:r>
          </w:p>
          <w:p w:rsidR="00497C6C" w:rsidRDefault="002835A4">
            <w:pPr>
              <w:rPr>
                <w:lang w:eastAsia="zh-CN"/>
              </w:rPr>
            </w:pPr>
            <w:r>
              <w:rPr>
                <w:lang w:eastAsia="zh-CN"/>
              </w:rPr>
              <w:t>The most straightforward thing would be to have UE simply foll</w:t>
            </w:r>
            <w:r>
              <w:rPr>
                <w:lang w:eastAsia="zh-CN"/>
              </w:rPr>
              <w:t>ow gNB instructions all the time.</w:t>
            </w:r>
          </w:p>
          <w:p w:rsidR="00497C6C" w:rsidRDefault="002835A4">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w:t>
            </w:r>
            <w:r>
              <w:rPr>
                <w:lang w:eastAsia="zh-CN"/>
              </w:rPr>
              <w:t>y to report back few of them. Dimensioning the extra UE complexity for such operation is going to be quite difficult.</w:t>
            </w:r>
          </w:p>
          <w:p w:rsidR="00497C6C" w:rsidRDefault="002835A4">
            <w:pPr>
              <w:rPr>
                <w:lang w:val="en-US" w:eastAsia="zh-CN"/>
              </w:rPr>
            </w:pPr>
            <w:r>
              <w:rPr>
                <w:lang w:eastAsia="zh-CN"/>
              </w:rPr>
              <w:t>In short, while do not object to having the study, we think there are far more draw backs for allowing the UE to be able to select spatial</w:t>
            </w:r>
            <w:r>
              <w:rPr>
                <w:lang w:eastAsia="zh-CN"/>
              </w:rPr>
              <w:t xml:space="preserve"> patterns then the potential benefits it brings.</w:t>
            </w:r>
          </w:p>
        </w:tc>
      </w:tr>
      <w:tr w:rsidR="00497C6C">
        <w:tc>
          <w:tcPr>
            <w:tcW w:w="1479" w:type="dxa"/>
          </w:tcPr>
          <w:p w:rsidR="00497C6C" w:rsidRDefault="002835A4">
            <w:pPr>
              <w:rPr>
                <w:lang w:val="en-US" w:eastAsia="zh-CN"/>
              </w:rPr>
            </w:pPr>
            <w:r>
              <w:rPr>
                <w:rFonts w:hint="eastAsia"/>
                <w:lang w:val="en-US" w:eastAsia="zh-CN"/>
              </w:rPr>
              <w:lastRenderedPageBreak/>
              <w:t>X</w:t>
            </w:r>
            <w:r>
              <w:rPr>
                <w:lang w:val="en-US" w:eastAsia="zh-CN"/>
              </w:rPr>
              <w:t>iaomi</w:t>
            </w:r>
          </w:p>
        </w:tc>
        <w:tc>
          <w:tcPr>
            <w:tcW w:w="8152" w:type="dxa"/>
          </w:tcPr>
          <w:p w:rsidR="00497C6C" w:rsidRDefault="002835A4">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w:t>
            </w:r>
            <w:r>
              <w:rPr>
                <w:lang w:eastAsia="zh-CN"/>
              </w:rPr>
              <w:t>or the reported CSI. It should be determined by gNB configuration.</w:t>
            </w:r>
          </w:p>
        </w:tc>
      </w:tr>
      <w:tr w:rsidR="00497C6C">
        <w:tc>
          <w:tcPr>
            <w:tcW w:w="1479" w:type="dxa"/>
          </w:tcPr>
          <w:p w:rsidR="00497C6C" w:rsidRDefault="002835A4">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497C6C" w:rsidRDefault="002835A4">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497C6C" w:rsidRDefault="002835A4">
            <w:pPr>
              <w:rPr>
                <w:lang w:eastAsia="zh-CN"/>
              </w:rPr>
            </w:pPr>
            <w:r>
              <w:rPr>
                <w:rFonts w:eastAsia="Malgun Gothic"/>
                <w:lang w:eastAsia="ko-KR"/>
              </w:rPr>
              <w:t>For second bullet, UE-selected</w:t>
            </w:r>
            <w:r>
              <w:rPr>
                <w:rFonts w:eastAsia="Malgun Gothic"/>
                <w:lang w:eastAsia="ko-KR"/>
              </w:rPr>
              <w:t xml:space="preserve"> CSI can be further studied, but at this moment we think the rule for selection can be predefined in the specification, not to be provided by gNB.</w:t>
            </w:r>
          </w:p>
        </w:tc>
      </w:tr>
      <w:tr w:rsidR="00497C6C">
        <w:tc>
          <w:tcPr>
            <w:tcW w:w="1479" w:type="dxa"/>
          </w:tcPr>
          <w:p w:rsidR="00497C6C" w:rsidRDefault="002835A4">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497C6C" w:rsidRDefault="002835A4">
            <w:pPr>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it can only reduce </w:t>
            </w:r>
            <w:r>
              <w:rPr>
                <w:rFonts w:eastAsia="Yu Mincho"/>
                <w:lang w:val="en-US" w:eastAsia="ja-JP"/>
              </w:rPr>
              <w:t>the UCI overhead but not the UE complexity as UE still needs to calculate all the CSIs. Second, what a UE selects are the optimal ones from its perspective, without the knowledge of traffic load and transmission situation, it is hard to say that what the U</w:t>
            </w:r>
            <w:r>
              <w:rPr>
                <w:rFonts w:eastAsia="Yu Mincho"/>
                <w:lang w:val="en-US" w:eastAsia="ja-JP"/>
              </w:rPr>
              <w:t>E selects can be consistent with what the base station wants in perspective of network energy saving. However, we are open to it if the benefit is confirmed.</w:t>
            </w:r>
          </w:p>
        </w:tc>
      </w:tr>
      <w:tr w:rsidR="00497C6C">
        <w:tc>
          <w:tcPr>
            <w:tcW w:w="1479" w:type="dxa"/>
          </w:tcPr>
          <w:p w:rsidR="00497C6C" w:rsidRDefault="002835A4">
            <w:pPr>
              <w:rPr>
                <w:lang w:val="en-US" w:eastAsia="zh-CN"/>
              </w:rPr>
            </w:pPr>
            <w:r>
              <w:rPr>
                <w:lang w:val="en-US" w:eastAsia="zh-CN"/>
              </w:rPr>
              <w:t>CATT</w:t>
            </w:r>
          </w:p>
        </w:tc>
        <w:tc>
          <w:tcPr>
            <w:tcW w:w="8152" w:type="dxa"/>
          </w:tcPr>
          <w:p w:rsidR="00497C6C" w:rsidRDefault="002835A4">
            <w:pPr>
              <w:rPr>
                <w:lang w:eastAsia="zh-CN"/>
              </w:rPr>
            </w:pPr>
            <w:r>
              <w:rPr>
                <w:lang w:eastAsia="zh-CN"/>
              </w:rPr>
              <w:t>We don’t see the need to have UE selection of CSI reports to enable gNB achieving network en</w:t>
            </w:r>
            <w:r>
              <w:rPr>
                <w:lang w:eastAsia="zh-CN"/>
              </w:rPr>
              <w:t xml:space="preserve">ergy saving.   </w:t>
            </w:r>
          </w:p>
        </w:tc>
      </w:tr>
      <w:tr w:rsidR="00497C6C">
        <w:tc>
          <w:tcPr>
            <w:tcW w:w="1479" w:type="dxa"/>
          </w:tcPr>
          <w:p w:rsidR="00497C6C" w:rsidRDefault="002835A4">
            <w:pPr>
              <w:rPr>
                <w:lang w:val="en-US" w:eastAsia="zh-CN"/>
              </w:rPr>
            </w:pPr>
            <w:r>
              <w:rPr>
                <w:rFonts w:hint="eastAsia"/>
                <w:lang w:val="en-US" w:eastAsia="zh-CN"/>
              </w:rPr>
              <w:t>A</w:t>
            </w:r>
            <w:r>
              <w:rPr>
                <w:lang w:val="en-US" w:eastAsia="zh-CN"/>
              </w:rPr>
              <w:t>pple</w:t>
            </w:r>
          </w:p>
        </w:tc>
        <w:tc>
          <w:tcPr>
            <w:tcW w:w="8152" w:type="dxa"/>
          </w:tcPr>
          <w:p w:rsidR="00497C6C" w:rsidRDefault="002835A4">
            <w:pPr>
              <w:rPr>
                <w:lang w:eastAsia="zh-CN"/>
              </w:rPr>
            </w:pPr>
            <w:r>
              <w:rPr>
                <w:rFonts w:hint="eastAsia"/>
                <w:lang w:eastAsia="zh-CN"/>
              </w:rPr>
              <w:t>N</w:t>
            </w:r>
            <w:r>
              <w:rPr>
                <w:lang w:eastAsia="zh-CN"/>
              </w:rPr>
              <w:t>ot at the moment, this is an optimization enhancement and potentially increases UE computation complexity.</w:t>
            </w:r>
          </w:p>
        </w:tc>
      </w:tr>
      <w:tr w:rsidR="00497C6C">
        <w:tc>
          <w:tcPr>
            <w:tcW w:w="1479" w:type="dxa"/>
          </w:tcPr>
          <w:p w:rsidR="00497C6C" w:rsidRDefault="002835A4">
            <w:pPr>
              <w:rPr>
                <w:lang w:val="en-US" w:eastAsia="zh-CN"/>
              </w:rPr>
            </w:pPr>
            <w:r>
              <w:rPr>
                <w:bCs/>
                <w:lang w:val="en-US" w:eastAsia="zh-CN"/>
              </w:rPr>
              <w:t>Samsung2</w:t>
            </w:r>
          </w:p>
        </w:tc>
        <w:tc>
          <w:tcPr>
            <w:tcW w:w="8152" w:type="dxa"/>
          </w:tcPr>
          <w:p w:rsidR="00497C6C" w:rsidRDefault="002835A4">
            <w:pPr>
              <w:rPr>
                <w:lang w:val="en-US" w:eastAsia="zh-CN"/>
              </w:rPr>
            </w:pPr>
            <w:r>
              <w:rPr>
                <w:lang w:val="en-US" w:eastAsia="zh-CN"/>
              </w:rPr>
              <w:t xml:space="preserve">We disagree to let UEs to select CSI(s) to report in multi-CSI report. </w:t>
            </w:r>
          </w:p>
          <w:p w:rsidR="00497C6C" w:rsidRDefault="002835A4">
            <w:pPr>
              <w:rPr>
                <w:lang w:val="en-US" w:eastAsia="zh-CN"/>
              </w:rPr>
            </w:pPr>
            <w:r>
              <w:rPr>
                <w:lang w:val="en-US" w:eastAsia="zh-CN"/>
              </w:rPr>
              <w:t>First of all, the objective of CRI reportin</w:t>
            </w:r>
            <w:r>
              <w:rPr>
                <w:lang w:val="en-US" w:eastAsia="zh-CN"/>
              </w:rPr>
              <w:t xml:space="preserve">g as described by Nokia and our objective here are two different things. The Case 1 described by Nokia, which is the case of a CSI-RS resource set containing multiple CSI-RS resources with identical number of antenna ports, is mainly for Tx beam selection </w:t>
            </w:r>
            <w:r>
              <w:rPr>
                <w:lang w:val="en-US" w:eastAsia="zh-CN"/>
              </w:rPr>
              <w:t>purpose, e.g., different beam directions or different combinations of TRPs for NC-JT, etc. However, the objective of multi-CSI report is to provide a gNB assistance information to facilitate its SD adaptation decision from multiple candidate adaptation pat</w:t>
            </w:r>
            <w:r>
              <w:rPr>
                <w:lang w:val="en-US" w:eastAsia="zh-CN"/>
              </w:rPr>
              <w:t xml:space="preserve">ters with reduced capability.  </w:t>
            </w:r>
          </w:p>
          <w:p w:rsidR="00497C6C" w:rsidRDefault="002835A4">
            <w:pPr>
              <w:rPr>
                <w:lang w:val="en-US" w:eastAsia="zh-CN"/>
              </w:rPr>
            </w:pPr>
            <w:r>
              <w:rPr>
                <w:lang w:val="en-US" w:eastAsia="zh-CN"/>
              </w:rPr>
              <w:t>If a UE selects CSIs to report, the gNB do not have a control over the exact set of information that it wants to gather for its SD adaptation decision making. Also, as the gNB’s SD adaptation applies to all the UEs in the ce</w:t>
            </w:r>
            <w:r>
              <w:rPr>
                <w:lang w:val="en-US" w:eastAsia="zh-CN"/>
              </w:rPr>
              <w:t>ll, the gNB may want to obtain assistance information from a group of UEs. If multiple UEs select CSIs corresponding to arbitrary sets of SD adaptation patterns, which are differ from one to another, such information may not be best utilized by the gNB for</w:t>
            </w:r>
            <w:r>
              <w:rPr>
                <w:lang w:val="en-US" w:eastAsia="zh-CN"/>
              </w:rPr>
              <w:t xml:space="preserve"> its decision making. </w:t>
            </w:r>
          </w:p>
          <w:p w:rsidR="00497C6C" w:rsidRDefault="002835A4">
            <w:pPr>
              <w:rPr>
                <w:lang w:val="en-US" w:eastAsia="zh-CN"/>
              </w:rPr>
            </w:pPr>
            <w:r>
              <w:rPr>
                <w:lang w:val="en-US" w:eastAsia="zh-CN"/>
              </w:rPr>
              <w:t>Defining a rule/condition for a UE selection of CSIs is also not straightforward as different SD adaptation patterns mostly correspond to reduced capability of operations by gNB, e.g., reduced number of antenna ports, reduced transmi</w:t>
            </w:r>
            <w:r>
              <w:rPr>
                <w:lang w:val="en-US" w:eastAsia="zh-CN"/>
              </w:rPr>
              <w:t xml:space="preserve">ssion power, etc. </w:t>
            </w:r>
          </w:p>
          <w:p w:rsidR="00497C6C" w:rsidRDefault="00497C6C">
            <w:pPr>
              <w:rPr>
                <w:lang w:val="en-US" w:eastAsia="zh-CN"/>
              </w:rPr>
            </w:pPr>
          </w:p>
          <w:p w:rsidR="00497C6C" w:rsidRDefault="00497C6C">
            <w:pPr>
              <w:rPr>
                <w:lang w:eastAsia="zh-CN"/>
              </w:rPr>
            </w:pPr>
          </w:p>
        </w:tc>
      </w:tr>
      <w:tr w:rsidR="00497C6C">
        <w:tc>
          <w:tcPr>
            <w:tcW w:w="1479" w:type="dxa"/>
          </w:tcPr>
          <w:p w:rsidR="00497C6C" w:rsidRDefault="002835A4">
            <w:pPr>
              <w:rPr>
                <w:bCs/>
                <w:lang w:val="en-US" w:eastAsia="zh-CN"/>
              </w:rPr>
            </w:pPr>
            <w:r>
              <w:rPr>
                <w:rFonts w:eastAsia="Malgun Gothic" w:hint="eastAsia"/>
                <w:bCs/>
                <w:lang w:eastAsia="ko-KR"/>
              </w:rPr>
              <w:t>LG Electronics2</w:t>
            </w:r>
          </w:p>
        </w:tc>
        <w:tc>
          <w:tcPr>
            <w:tcW w:w="8152" w:type="dxa"/>
          </w:tcPr>
          <w:p w:rsidR="00497C6C" w:rsidRDefault="002835A4">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7C6C">
        <w:tc>
          <w:tcPr>
            <w:tcW w:w="1479" w:type="dxa"/>
          </w:tcPr>
          <w:p w:rsidR="00497C6C" w:rsidRDefault="002835A4">
            <w:pPr>
              <w:rPr>
                <w:rFonts w:eastAsia="Malgun Gothic"/>
                <w:bCs/>
                <w:lang w:eastAsia="ko-KR"/>
              </w:rPr>
            </w:pPr>
            <w:r>
              <w:rPr>
                <w:lang w:val="en-US" w:eastAsia="zh-CN"/>
              </w:rPr>
              <w:t>Ericsson 2</w:t>
            </w:r>
          </w:p>
        </w:tc>
        <w:tc>
          <w:tcPr>
            <w:tcW w:w="8152" w:type="dxa"/>
          </w:tcPr>
          <w:p w:rsidR="00497C6C" w:rsidRDefault="002835A4">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w:t>
            </w:r>
            <w:r>
              <w:rPr>
                <w:lang w:eastAsia="zh-CN"/>
              </w:rPr>
              <w:t xml:space="preserve"> practice, a gNB scheduler must take feedback from multiple UEs/multiple CSIs from one UE into account when making scheduling decisions – thus, we think the approach suggested in the first bullet of just leaving the selection up to UE implementation does n</w:t>
            </w:r>
            <w:r>
              <w:rPr>
                <w:lang w:eastAsia="zh-CN"/>
              </w:rPr>
              <w:t>ot seem appropriate – at least the framework under which such selection is being considered needs to be discussed first.</w:t>
            </w:r>
          </w:p>
        </w:tc>
      </w:tr>
      <w:tr w:rsidR="00497C6C">
        <w:tc>
          <w:tcPr>
            <w:tcW w:w="1479" w:type="dxa"/>
          </w:tcPr>
          <w:p w:rsidR="00497C6C" w:rsidRDefault="002835A4">
            <w:pPr>
              <w:rPr>
                <w:bCs/>
                <w:lang w:val="en-US" w:eastAsia="zh-CN"/>
              </w:rPr>
            </w:pPr>
            <w:r>
              <w:rPr>
                <w:bCs/>
                <w:lang w:val="en-US" w:eastAsia="zh-CN"/>
              </w:rPr>
              <w:t>CMCC2</w:t>
            </w:r>
          </w:p>
        </w:tc>
        <w:tc>
          <w:tcPr>
            <w:tcW w:w="8152" w:type="dxa"/>
          </w:tcPr>
          <w:p w:rsidR="00497C6C" w:rsidRDefault="002835A4">
            <w:pPr>
              <w:rPr>
                <w:lang w:val="en-US" w:eastAsia="zh-CN"/>
              </w:rPr>
            </w:pPr>
            <w:r>
              <w:rPr>
                <w:lang w:val="en-US" w:eastAsia="zh-CN"/>
              </w:rPr>
              <w:t>We are fine to further study. Currently, the behavior of UE selected CSIs are not very clear to us.</w:t>
            </w:r>
          </w:p>
        </w:tc>
      </w:tr>
      <w:tr w:rsidR="00497C6C">
        <w:tc>
          <w:tcPr>
            <w:tcW w:w="1479" w:type="dxa"/>
          </w:tcPr>
          <w:p w:rsidR="00497C6C" w:rsidRDefault="002835A4">
            <w:pPr>
              <w:rPr>
                <w:bCs/>
                <w:lang w:val="en-US" w:eastAsia="zh-CN"/>
              </w:rPr>
            </w:pPr>
            <w:r>
              <w:rPr>
                <w:bCs/>
                <w:lang w:val="en-US" w:eastAsia="zh-CN"/>
              </w:rPr>
              <w:lastRenderedPageBreak/>
              <w:t>Spreadtrum2</w:t>
            </w:r>
          </w:p>
        </w:tc>
        <w:tc>
          <w:tcPr>
            <w:tcW w:w="8152" w:type="dxa"/>
          </w:tcPr>
          <w:p w:rsidR="00497C6C" w:rsidRDefault="002835A4">
            <w:pPr>
              <w:rPr>
                <w:lang w:val="en-US" w:eastAsia="zh-CN"/>
              </w:rPr>
            </w:pPr>
            <w:r>
              <w:rPr>
                <w:lang w:val="en-US" w:eastAsia="zh-CN"/>
              </w:rPr>
              <w:t xml:space="preserve">It seems </w:t>
            </w:r>
            <w:r>
              <w:rPr>
                <w:lang w:val="en-US" w:eastAsia="zh-CN"/>
              </w:rPr>
              <w:t>optimization, so it can be further studied.</w:t>
            </w:r>
          </w:p>
        </w:tc>
      </w:tr>
      <w:tr w:rsidR="00497C6C">
        <w:tc>
          <w:tcPr>
            <w:tcW w:w="1479" w:type="dxa"/>
          </w:tcPr>
          <w:p w:rsidR="00497C6C" w:rsidRDefault="002835A4">
            <w:pPr>
              <w:rPr>
                <w:bCs/>
                <w:lang w:val="en-US" w:eastAsia="zh-CN"/>
              </w:rPr>
            </w:pPr>
            <w:r>
              <w:rPr>
                <w:rFonts w:hint="eastAsia"/>
                <w:bCs/>
                <w:lang w:val="en-US" w:eastAsia="zh-CN"/>
              </w:rPr>
              <w:t>OPPO</w:t>
            </w:r>
          </w:p>
        </w:tc>
        <w:tc>
          <w:tcPr>
            <w:tcW w:w="8152" w:type="dxa"/>
          </w:tcPr>
          <w:p w:rsidR="00497C6C" w:rsidRDefault="002835A4">
            <w:pPr>
              <w:rPr>
                <w:lang w:val="en-US" w:eastAsia="zh-CN"/>
              </w:rPr>
            </w:pPr>
            <w:r>
              <w:rPr>
                <w:rFonts w:hint="eastAsia"/>
                <w:lang w:val="en-US" w:eastAsia="zh-CN"/>
              </w:rPr>
              <w:t>The ultimate goal is to give sufficient information for gNB about the CSI. Thus, gNB has a better place to select the subset. If we want to go with a rule determined by UE, we suggest a rule that allows the</w:t>
            </w:r>
            <w:r>
              <w:rPr>
                <w:rFonts w:hint="eastAsia"/>
                <w:lang w:val="en-US" w:eastAsia="zh-CN"/>
              </w:rPr>
              <w:t xml:space="preserve"> UE to report uniformly all the subsets can be considered. </w:t>
            </w:r>
          </w:p>
        </w:tc>
      </w:tr>
      <w:tr w:rsidR="00497C6C">
        <w:tc>
          <w:tcPr>
            <w:tcW w:w="1479" w:type="dxa"/>
          </w:tcPr>
          <w:p w:rsidR="00497C6C" w:rsidRDefault="002835A4">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497C6C" w:rsidRDefault="002835A4">
            <w:pPr>
              <w:rPr>
                <w:lang w:val="en-US" w:eastAsia="zh-CN"/>
              </w:rPr>
            </w:pPr>
            <w:r>
              <w:rPr>
                <w:lang w:val="en-US" w:eastAsia="zh-CN"/>
              </w:rPr>
              <w:t>There are 4 companies open to study but seems a clear majority disagree with the direction. It is suggested to further revisited it in future, if sufficient benef</w:t>
            </w:r>
            <w:r>
              <w:rPr>
                <w:lang w:val="en-US" w:eastAsia="zh-CN"/>
              </w:rPr>
              <w:t>its are presented and acked by more companies.</w:t>
            </w:r>
          </w:p>
        </w:tc>
      </w:tr>
      <w:tr w:rsidR="00497C6C">
        <w:tc>
          <w:tcPr>
            <w:tcW w:w="1479" w:type="dxa"/>
          </w:tcPr>
          <w:p w:rsidR="00497C6C" w:rsidRDefault="002835A4">
            <w:pPr>
              <w:rPr>
                <w:bCs/>
                <w:lang w:eastAsia="zh-CN"/>
              </w:rPr>
            </w:pPr>
            <w:r>
              <w:rPr>
                <w:bCs/>
                <w:lang w:eastAsia="zh-CN"/>
              </w:rPr>
              <w:t>Panasonic</w:t>
            </w:r>
          </w:p>
        </w:tc>
        <w:tc>
          <w:tcPr>
            <w:tcW w:w="8152" w:type="dxa"/>
          </w:tcPr>
          <w:p w:rsidR="00497C6C" w:rsidRDefault="002835A4">
            <w:pPr>
              <w:rPr>
                <w:lang w:val="en-US" w:eastAsia="zh-CN"/>
              </w:rPr>
            </w:pPr>
            <w:r>
              <w:rPr>
                <w:lang w:val="en-US" w:eastAsia="zh-CN"/>
              </w:rPr>
              <w:t xml:space="preserve">In general, we are open to study the UE selection with same priority of triggering/indicating by gNB, if multi-CSI is supported. </w:t>
            </w:r>
          </w:p>
        </w:tc>
      </w:tr>
      <w:tr w:rsidR="00497C6C">
        <w:tc>
          <w:tcPr>
            <w:tcW w:w="1479" w:type="dxa"/>
          </w:tcPr>
          <w:p w:rsidR="00497C6C" w:rsidRDefault="002835A4">
            <w:pPr>
              <w:rPr>
                <w:bCs/>
                <w:lang w:eastAsia="zh-CN"/>
              </w:rPr>
            </w:pPr>
            <w:r>
              <w:rPr>
                <w:bCs/>
                <w:lang w:eastAsia="zh-CN"/>
              </w:rPr>
              <w:t>Lenovo3</w:t>
            </w:r>
          </w:p>
        </w:tc>
        <w:tc>
          <w:tcPr>
            <w:tcW w:w="8152" w:type="dxa"/>
          </w:tcPr>
          <w:p w:rsidR="00497C6C" w:rsidRDefault="002835A4">
            <w:pPr>
              <w:rPr>
                <w:lang w:val="en-US" w:eastAsia="zh-CN"/>
              </w:rPr>
            </w:pPr>
            <w:r>
              <w:rPr>
                <w:lang w:val="en-US" w:eastAsia="zh-CN"/>
              </w:rPr>
              <w:t>While we understand UE selection may not be the first prefe</w:t>
            </w:r>
            <w:r>
              <w:rPr>
                <w:lang w:val="en-US" w:eastAsia="zh-CN"/>
              </w:rPr>
              <w:t xml:space="preserve">rence for some companies, however we believe further discussion is needed, for the following reasons: </w:t>
            </w:r>
          </w:p>
          <w:p w:rsidR="00497C6C" w:rsidRDefault="002835A4">
            <w:pPr>
              <w:rPr>
                <w:lang w:val="en-US" w:eastAsia="zh-CN"/>
              </w:rPr>
            </w:pPr>
            <w:r>
              <w:rPr>
                <w:lang w:val="en-US" w:eastAsia="zh-CN"/>
              </w:rPr>
              <w:t xml:space="preserve">1. UE selection of the reported CSI has been supported in legacy design for NCJT, and therefore the study and specification (if needed) can be done with </w:t>
            </w:r>
            <w:r>
              <w:rPr>
                <w:lang w:val="en-US" w:eastAsia="zh-CN"/>
              </w:rPr>
              <w:t>reasonable effort. Moreover, reporting a subset of the CSIs based on UE selection significantly reduces the UCI overhead compared with reporting all configured CSI(s)</w:t>
            </w:r>
          </w:p>
          <w:p w:rsidR="00497C6C" w:rsidRDefault="002835A4">
            <w:pPr>
              <w:rPr>
                <w:lang w:val="en-US" w:eastAsia="zh-CN"/>
              </w:rPr>
            </w:pPr>
            <w:r>
              <w:rPr>
                <w:lang w:val="en-US" w:eastAsia="zh-CN"/>
              </w:rPr>
              <w:t>2. @Huawei/Samsung: I understand your point, however, in some scenarios, the gNB may conf</w:t>
            </w:r>
            <w:r>
              <w:rPr>
                <w:lang w:val="en-US" w:eastAsia="zh-CN"/>
              </w:rPr>
              <w:t>igure the UE with N CSI sub-configurations corresponding to reduced spatial dimensions, e.g., activation of only one of N identical panels (or antenna groups), where the network would need the UE assistance to select the best antenna group and report its c</w:t>
            </w:r>
            <w:r>
              <w:rPr>
                <w:lang w:val="en-US" w:eastAsia="zh-CN"/>
              </w:rPr>
              <w:t xml:space="preserve">orresponding CSI. In such scenario, UE selection of the best CSI would suffice. </w:t>
            </w:r>
          </w:p>
          <w:p w:rsidR="00497C6C" w:rsidRDefault="002835A4">
            <w:pPr>
              <w:rPr>
                <w:lang w:val="en-US" w:eastAsia="zh-CN"/>
              </w:rPr>
            </w:pPr>
            <w:r>
              <w:rPr>
                <w:lang w:val="en-US" w:eastAsia="zh-CN"/>
              </w:rPr>
              <w:t xml:space="preserve">2. @Ericsson: under UE selection, UCI format and payload can still be characterized by the network, since the value of N is network-configured, whereas the selection of N out </w:t>
            </w:r>
            <w:r>
              <w:rPr>
                <w:lang w:val="en-US" w:eastAsia="zh-CN"/>
              </w:rPr>
              <w:t xml:space="preserve">of L CSI(s) is done by the UE. The same format can be used if the number of ports across the N spatial adaptation patterns is the same. Alternatively, any discrepancy in the payload size corresponding to the N selected CSI(s) would be in Part 2 of the CSI </w:t>
            </w:r>
            <w:r>
              <w:rPr>
                <w:lang w:val="en-US" w:eastAsia="zh-CN"/>
              </w:rPr>
              <w:t xml:space="preserve">report, which can have a variable size that is indicated/inferred in CSI report Part 1 </w:t>
            </w:r>
          </w:p>
        </w:tc>
      </w:tr>
      <w:tr w:rsidR="00497C6C">
        <w:tc>
          <w:tcPr>
            <w:tcW w:w="1479" w:type="dxa"/>
          </w:tcPr>
          <w:p w:rsidR="00497C6C" w:rsidRDefault="002835A4">
            <w:pPr>
              <w:rPr>
                <w:bCs/>
                <w:lang w:eastAsia="zh-CN"/>
              </w:rPr>
            </w:pPr>
            <w:r>
              <w:rPr>
                <w:bCs/>
                <w:lang w:eastAsia="zh-CN"/>
              </w:rPr>
              <w:t>Samsung3</w:t>
            </w:r>
          </w:p>
        </w:tc>
        <w:tc>
          <w:tcPr>
            <w:tcW w:w="8152" w:type="dxa"/>
          </w:tcPr>
          <w:p w:rsidR="00497C6C" w:rsidRDefault="002835A4">
            <w:pPr>
              <w:rPr>
                <w:lang w:val="en-US" w:eastAsia="zh-CN"/>
              </w:rPr>
            </w:pPr>
            <w:r>
              <w:rPr>
                <w:lang w:val="en-US" w:eastAsia="zh-CN"/>
              </w:rPr>
              <w:t>Once again we disagree UE selection of reported CSI with the reasons provided in Samsung2. The scenario described in Lenovo3, i.e., UE selecting one panel fro</w:t>
            </w:r>
            <w:r>
              <w:rPr>
                <w:lang w:val="en-US" w:eastAsia="zh-CN"/>
              </w:rPr>
              <w:t>m N identical panels, is not a main use case of NES as there is no difference in terms of NES gain, and the provided logic is more from UE perspective for the problem of network decision making. The main use case shall be testing the impact of different le</w:t>
            </w:r>
            <w:r>
              <w:rPr>
                <w:lang w:val="en-US" w:eastAsia="zh-CN"/>
              </w:rPr>
              <w:t>vels of reduced capability at the network to UEs cell-wide. From network perspective, how is it useful in its SD decision making if different UEs report different best panels? If there are sufficient number of UEs, statistically speaking, activating any pa</w:t>
            </w:r>
            <w:r>
              <w:rPr>
                <w:lang w:val="en-US" w:eastAsia="zh-CN"/>
              </w:rPr>
              <w:t xml:space="preserve">nel, e.g., panel #1 vs. panel #2, doesn’t make any different in terms of cell-wide UE experience and NES gain.   </w:t>
            </w:r>
          </w:p>
        </w:tc>
      </w:tr>
      <w:tr w:rsidR="00497C6C">
        <w:tc>
          <w:tcPr>
            <w:tcW w:w="1479" w:type="dxa"/>
          </w:tcPr>
          <w:p w:rsidR="00497C6C" w:rsidRDefault="002835A4">
            <w:pPr>
              <w:rPr>
                <w:bCs/>
                <w:color w:val="FF0000"/>
                <w:lang w:eastAsia="zh-CN"/>
              </w:rPr>
            </w:pPr>
            <w:r>
              <w:rPr>
                <w:rFonts w:hint="eastAsia"/>
                <w:bCs/>
                <w:color w:val="FF0000"/>
                <w:lang w:eastAsia="zh-CN"/>
              </w:rPr>
              <w:t>F</w:t>
            </w:r>
            <w:r>
              <w:rPr>
                <w:bCs/>
                <w:color w:val="FF0000"/>
                <w:lang w:eastAsia="zh-CN"/>
              </w:rPr>
              <w:t>L</w:t>
            </w:r>
          </w:p>
        </w:tc>
        <w:tc>
          <w:tcPr>
            <w:tcW w:w="8152" w:type="dxa"/>
          </w:tcPr>
          <w:p w:rsidR="00497C6C" w:rsidRDefault="002835A4">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497C6C" w:rsidRDefault="00497C6C">
      <w:pPr>
        <w:rPr>
          <w:lang w:val="en-US"/>
        </w:rPr>
      </w:pPr>
    </w:p>
    <w:p w:rsidR="00497C6C" w:rsidRDefault="002835A4">
      <w:pPr>
        <w:outlineLvl w:val="1"/>
        <w:rPr>
          <w:b/>
        </w:rPr>
      </w:pPr>
      <w:r>
        <w:rPr>
          <w:b/>
        </w:rPr>
        <w:t>*</w:t>
      </w:r>
      <w:r>
        <w:rPr>
          <w:rFonts w:hint="eastAsia"/>
          <w:b/>
        </w:rPr>
        <w:t>W</w:t>
      </w:r>
      <w:r>
        <w:rPr>
          <w:b/>
        </w:rPr>
        <w:t>eek 2 start*</w:t>
      </w:r>
    </w:p>
    <w:p w:rsidR="00497C6C" w:rsidRDefault="002835A4">
      <w:pPr>
        <w:rPr>
          <w:b/>
          <w:bCs/>
          <w:highlight w:val="green"/>
          <w:lang w:val="en-US" w:eastAsia="zh-CN"/>
        </w:rPr>
      </w:pPr>
      <w:bookmarkStart w:id="7" w:name="_Hlk133162094"/>
      <w:r>
        <w:rPr>
          <w:b/>
          <w:bCs/>
          <w:highlight w:val="green"/>
          <w:lang w:val="en-US" w:eastAsia="zh-CN"/>
        </w:rPr>
        <w:t>Agreement</w:t>
      </w:r>
    </w:p>
    <w:p w:rsidR="00497C6C" w:rsidRDefault="002835A4">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497C6C" w:rsidRDefault="002835A4">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497C6C" w:rsidRDefault="002835A4">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497C6C" w:rsidRDefault="002835A4">
      <w:pPr>
        <w:pStyle w:val="affff4"/>
        <w:numPr>
          <w:ilvl w:val="0"/>
          <w:numId w:val="14"/>
        </w:numPr>
        <w:spacing w:after="0" w:line="240" w:lineRule="auto"/>
        <w:jc w:val="left"/>
        <w:rPr>
          <w:bCs/>
          <w:lang w:val="en-US" w:eastAsia="zh-CN"/>
        </w:rPr>
      </w:pPr>
      <w:r>
        <w:rPr>
          <w:bCs/>
          <w:lang w:val="en-US" w:eastAsia="zh-CN"/>
        </w:rPr>
        <w:t xml:space="preserve">The maximum value of N and L are subject to </w:t>
      </w:r>
      <w:r>
        <w:rPr>
          <w:bCs/>
          <w:lang w:val="en-US" w:eastAsia="zh-CN"/>
        </w:rPr>
        <w:t>UE capability</w:t>
      </w:r>
    </w:p>
    <w:p w:rsidR="00497C6C" w:rsidRDefault="002835A4">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rsidR="00497C6C" w:rsidRDefault="002835A4">
      <w:pPr>
        <w:rPr>
          <w:bCs/>
          <w:highlight w:val="yellow"/>
          <w:lang w:val="en-US" w:eastAsia="zh-CN"/>
        </w:rPr>
      </w:pPr>
      <w:r>
        <w:rPr>
          <w:bCs/>
          <w:highlight w:val="yellow"/>
          <w:lang w:val="en-US" w:eastAsia="zh-CN"/>
        </w:rPr>
        <w:t>The following bullet was objected by Apple and vivo</w:t>
      </w:r>
    </w:p>
    <w:p w:rsidR="00497C6C" w:rsidRDefault="002835A4">
      <w:pPr>
        <w:pStyle w:val="affff4"/>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rsidR="00497C6C" w:rsidRDefault="00497C6C">
      <w:pPr>
        <w:rPr>
          <w:lang w:val="en-US" w:eastAsia="zh-CN"/>
        </w:rPr>
      </w:pPr>
    </w:p>
    <w:p w:rsidR="00497C6C" w:rsidRDefault="002835A4">
      <w:pPr>
        <w:rPr>
          <w:lang w:eastAsia="zh-CN"/>
        </w:rPr>
      </w:pPr>
      <w:r>
        <w:rPr>
          <w:lang w:eastAsia="zh-CN"/>
        </w:rPr>
        <w:t>For the above agreements and the remaining issues</w:t>
      </w:r>
      <w:r>
        <w:rPr>
          <w:lang w:eastAsia="zh-CN"/>
        </w:rPr>
        <w:t xml:space="preserve">, it may be good to treat them as per CSI reporting </w:t>
      </w:r>
      <w:r>
        <w:rPr>
          <w:rFonts w:hint="eastAsia"/>
          <w:lang w:eastAsia="zh-CN"/>
        </w:rPr>
        <w:t>types</w:t>
      </w:r>
      <w:r>
        <w:rPr>
          <w:lang w:eastAsia="zh-CN"/>
        </w:rPr>
        <w:t>.</w:t>
      </w:r>
    </w:p>
    <w:p w:rsidR="00497C6C" w:rsidRDefault="002835A4">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w:t>
      </w:r>
      <w:r>
        <w:rPr>
          <w:lang w:eastAsia="zh-CN"/>
        </w:rPr>
        <w:t xml:space="preserve"> be possible on top of P-CSI report. Since that, the proposal discussed online for at least support of the case of N=L, as a common agreeable part, makes sense as it does not rely on further configuration/indication as simplicity and maintenance of current</w:t>
      </w:r>
      <w:r>
        <w:rPr>
          <w:lang w:eastAsia="zh-CN"/>
        </w:rPr>
        <w:t xml:space="preserve"> mechanism (from signaling and report perspective), while N&lt;L can be beneficial from UE payload reduction perspective (if not to report remaining L-N CSIs in other instances) while specification impact could be the need of additional signalling/configurati</w:t>
      </w:r>
      <w:r>
        <w:rPr>
          <w:lang w:eastAsia="zh-CN"/>
        </w:rPr>
        <w:t>on or rules for determine the N that is smaller than L. FL considers it is not productive to debate on the performance in terms of e.g. UPT given what has been clarified.</w:t>
      </w:r>
    </w:p>
    <w:p w:rsidR="00497C6C" w:rsidRDefault="002835A4">
      <w:pPr>
        <w:rPr>
          <w:lang w:eastAsia="zh-CN"/>
        </w:rPr>
      </w:pPr>
      <w:r>
        <w:rPr>
          <w:lang w:eastAsia="zh-CN"/>
        </w:rPr>
        <w:t>Once again let me try to collect the concern if</w:t>
      </w:r>
    </w:p>
    <w:p w:rsidR="00497C6C" w:rsidRDefault="002835A4">
      <w:pPr>
        <w:spacing w:before="60" w:after="60"/>
        <w:outlineLvl w:val="3"/>
        <w:rPr>
          <w:b/>
          <w:lang w:eastAsia="zh-CN"/>
        </w:rPr>
      </w:pPr>
      <w:r>
        <w:rPr>
          <w:b/>
          <w:lang w:eastAsia="zh-CN"/>
        </w:rPr>
        <w:t>FL4-p-</w:t>
      </w:r>
      <w:r>
        <w:rPr>
          <w:rFonts w:hint="eastAsia"/>
          <w:b/>
          <w:lang w:eastAsia="zh-CN"/>
        </w:rPr>
        <w:t>Q</w:t>
      </w:r>
      <w:r>
        <w:rPr>
          <w:b/>
          <w:lang w:eastAsia="zh-CN"/>
        </w:rPr>
        <w:t>1</w:t>
      </w:r>
    </w:p>
    <w:p w:rsidR="00497C6C" w:rsidRDefault="002835A4">
      <w:pPr>
        <w:rPr>
          <w:b/>
          <w:lang w:eastAsia="zh-CN"/>
        </w:rPr>
      </w:pPr>
      <w:r>
        <w:rPr>
          <w:rFonts w:hint="eastAsia"/>
          <w:b/>
          <w:lang w:eastAsia="zh-CN"/>
        </w:rPr>
        <w:t>F</w:t>
      </w:r>
      <w:r>
        <w:rPr>
          <w:b/>
          <w:lang w:eastAsia="zh-CN"/>
        </w:rPr>
        <w:t xml:space="preserve">or Periodic CSI reporting, </w:t>
      </w: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497C6C" w:rsidRDefault="002835A4">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Support N=L only</w:t>
            </w:r>
          </w:p>
          <w:p w:rsidR="00497C6C" w:rsidRDefault="002835A4">
            <w:pPr>
              <w:rPr>
                <w:rFonts w:eastAsia="PMingLiU"/>
                <w:lang w:val="en-US" w:eastAsia="zh-TW"/>
              </w:rPr>
            </w:pPr>
            <w:r>
              <w:rPr>
                <w:rFonts w:eastAsia="PMingLiU"/>
                <w:lang w:val="en-US" w:eastAsia="zh-TW"/>
              </w:rPr>
              <w:t xml:space="preserve">Periodic CSI reporting is fully RRC-triggered, </w:t>
            </w:r>
            <w:r>
              <w:rPr>
                <w:rFonts w:eastAsia="PMingLiU"/>
                <w:lang w:val="en-US" w:eastAsia="zh-TW"/>
              </w:rPr>
              <w:t>there is no clear motivation on why we would need to trigger two different parameters N, L (only one parameter N, where N=L, suffices).</w:t>
            </w:r>
          </w:p>
          <w:p w:rsidR="00497C6C" w:rsidRDefault="002835A4">
            <w:pPr>
              <w:rPr>
                <w:rFonts w:eastAsia="PMingLiU"/>
                <w:lang w:val="en-US" w:eastAsia="zh-TW"/>
              </w:rPr>
            </w:pPr>
            <w:r>
              <w:rPr>
                <w:rFonts w:eastAsia="PMingLiU"/>
                <w:lang w:val="en-US" w:eastAsia="zh-TW"/>
              </w:rPr>
              <w:t>Further discussion is needed on maximum N value, in our opinion N=1,2 only should be supported</w:t>
            </w:r>
          </w:p>
        </w:tc>
      </w:tr>
      <w:tr w:rsidR="00497C6C">
        <w:tc>
          <w:tcPr>
            <w:tcW w:w="1479" w:type="dxa"/>
          </w:tcPr>
          <w:p w:rsidR="00497C6C" w:rsidRDefault="002835A4">
            <w:pPr>
              <w:rPr>
                <w:rFonts w:eastAsia="Malgun Gothic"/>
                <w:lang w:val="en-US" w:eastAsia="ko-KR"/>
              </w:rPr>
            </w:pPr>
            <w:r>
              <w:rPr>
                <w:rFonts w:eastAsia="Malgun Gothic" w:hint="eastAsia"/>
                <w:lang w:val="en-US" w:eastAsia="ko-KR"/>
              </w:rPr>
              <w:t>LG Electronics6</w:t>
            </w:r>
          </w:p>
        </w:tc>
        <w:tc>
          <w:tcPr>
            <w:tcW w:w="8152" w:type="dxa"/>
          </w:tcPr>
          <w:p w:rsidR="00497C6C" w:rsidRDefault="002835A4">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w:t>
            </w:r>
            <w:r>
              <w:rPr>
                <w:rFonts w:eastAsia="Malgun Gothic"/>
                <w:lang w:val="en-US" w:eastAsia="ko-KR"/>
              </w:rPr>
              <w:t>nse, we support the proposal.</w:t>
            </w:r>
          </w:p>
        </w:tc>
      </w:tr>
      <w:tr w:rsidR="00497C6C">
        <w:tc>
          <w:tcPr>
            <w:tcW w:w="1479" w:type="dxa"/>
          </w:tcPr>
          <w:p w:rsidR="00497C6C" w:rsidRDefault="002835A4">
            <w:pPr>
              <w:rPr>
                <w:rFonts w:eastAsia="Malgun Gothic"/>
                <w:lang w:val="en-US" w:eastAsia="ko-KR"/>
              </w:rPr>
            </w:pPr>
            <w:r>
              <w:rPr>
                <w:rFonts w:hint="eastAsia"/>
                <w:lang w:val="en-US" w:eastAsia="zh-CN"/>
              </w:rPr>
              <w:t>D</w:t>
            </w:r>
            <w:r>
              <w:rPr>
                <w:lang w:val="en-US" w:eastAsia="zh-CN"/>
              </w:rPr>
              <w:t>OCOMO6</w:t>
            </w:r>
          </w:p>
        </w:tc>
        <w:tc>
          <w:tcPr>
            <w:tcW w:w="8152" w:type="dxa"/>
          </w:tcPr>
          <w:p w:rsidR="00497C6C" w:rsidRDefault="002835A4">
            <w:pPr>
              <w:rPr>
                <w:lang w:val="en-US" w:eastAsia="zh-CN"/>
              </w:rPr>
            </w:pPr>
            <w:r>
              <w:rPr>
                <w:lang w:val="en-US" w:eastAsia="zh-CN"/>
              </w:rPr>
              <w:t xml:space="preserve">We support the proposal. </w:t>
            </w:r>
          </w:p>
          <w:p w:rsidR="00497C6C" w:rsidRDefault="002835A4">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rsidR="00497C6C" w:rsidRDefault="002835A4">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w:t>
            </w:r>
            <w:r>
              <w:rPr>
                <w:lang w:val="en-US" w:eastAsia="zh-CN"/>
              </w:rPr>
              <w:t>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7C6C" w:rsidRDefault="002835A4">
            <w:pPr>
              <w:rPr>
                <w:rFonts w:eastAsia="PMingLiU"/>
                <w:lang w:val="en-US" w:eastAsia="zh-TW"/>
              </w:rPr>
            </w:pPr>
            <w:r>
              <w:rPr>
                <w:rFonts w:eastAsia="PMingLiU"/>
                <w:lang w:val="en-US" w:eastAsia="zh-TW"/>
              </w:rPr>
              <w:t>We unde</w:t>
            </w:r>
            <w:r>
              <w:rPr>
                <w:rFonts w:eastAsia="PMingLiU"/>
                <w:lang w:val="en-US" w:eastAsia="zh-TW"/>
              </w:rPr>
              <w:t xml:space="preserv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rsidR="00497C6C" w:rsidRDefault="002835A4">
            <w:pPr>
              <w:rPr>
                <w:rFonts w:eastAsia="PMingLiU"/>
                <w:lang w:val="en-US" w:eastAsia="zh-TW"/>
              </w:rPr>
            </w:pPr>
            <w:r>
              <w:rPr>
                <w:rFonts w:eastAsia="PMingLiU"/>
                <w:lang w:val="en-US" w:eastAsia="zh-TW"/>
              </w:rPr>
              <w:t>Now we have two directions to solve the above problem, one is to support N=L CSIs with reporting</w:t>
            </w:r>
            <w:r>
              <w:rPr>
                <w:rFonts w:eastAsia="PMingLiU"/>
                <w:lang w:val="en-US" w:eastAsia="zh-TW"/>
              </w:rPr>
              <w:t xml:space="preserve"> overhead reduction, the other is to support N&lt;L CSIs in each instance but a total of L CSIs can be reported in multiple instances. According to our understanding, the benefit of N=L over N&lt;L when both can provide L CSIs for gNB was not well shown and with</w:t>
            </w:r>
            <w:r>
              <w:rPr>
                <w:rFonts w:eastAsia="PMingLiU"/>
                <w:lang w:val="en-US" w:eastAsia="zh-TW"/>
              </w:rPr>
              <w:t xml:space="preserve"> the consideration for reporting overhead reduction by sharing some common reporting quatities, the performance benefit of N=L will further degrade. </w:t>
            </w:r>
          </w:p>
          <w:p w:rsidR="00497C6C" w:rsidRDefault="002835A4">
            <w:pPr>
              <w:rPr>
                <w:rFonts w:eastAsia="PMingLiU"/>
                <w:lang w:val="en-US" w:eastAsia="zh-TW"/>
              </w:rPr>
            </w:pPr>
            <w:r>
              <w:rPr>
                <w:rFonts w:eastAsia="PMingLiU"/>
                <w:lang w:val="en-US" w:eastAsia="zh-TW"/>
              </w:rPr>
              <w:t>Supporting N&lt;L, where UE could report a total of L CSIs in multiple instances, will provide a simple solut</w:t>
            </w:r>
            <w:r>
              <w:rPr>
                <w:rFonts w:eastAsia="PMingLiU"/>
                <w:lang w:val="en-US" w:eastAsia="zh-TW"/>
              </w:rPr>
              <w:t>ion to reduce reporting overhead and simplifies UE CSI computation. Furthermore, based on Lenovo and some other companies suggestions on supporting  N=1, 2 only, if only N=L is supported, we don’t see much benefit of such enhancement. With the support of N</w:t>
            </w:r>
            <w:r>
              <w:rPr>
                <w:rFonts w:eastAsia="PMingLiU"/>
                <w:lang w:val="en-US" w:eastAsia="zh-TW"/>
              </w:rPr>
              <w:t xml:space="preserve">&lt;L,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rsidR="00497C6C" w:rsidRDefault="002835A4">
            <w:pPr>
              <w:rPr>
                <w:rFonts w:eastAsia="PMingLiU"/>
                <w:lang w:val="en-US" w:eastAsia="zh-TW"/>
              </w:rPr>
            </w:pPr>
            <w:r>
              <w:rPr>
                <w:rFonts w:eastAsia="PMingLiU" w:hint="eastAsia"/>
                <w:lang w:val="en-US" w:eastAsia="zh-TW"/>
              </w:rPr>
              <w:t>R</w:t>
            </w:r>
            <w:r>
              <w:rPr>
                <w:rFonts w:eastAsia="PMingLiU"/>
                <w:lang w:val="en-US" w:eastAsia="zh-TW"/>
              </w:rPr>
              <w:t>egarding the comment on additional triggering or indication, we think this could be handled by pre-determined rules for how the reporting pattern would be like, thus no additional signaling would be needed. Regarding the spec effort, we don’t see this woul</w:t>
            </w:r>
            <w:r>
              <w:rPr>
                <w:rFonts w:eastAsia="PMingLiU"/>
                <w:lang w:val="en-US" w:eastAsia="zh-TW"/>
              </w:rPr>
              <w:t xml:space="preserve">d require more complicated discussions than determining which of the many quantities (cri/PMI/RI/CQI/L1-RSRP, etc) can be reduced and the potential impact on CPU occupation. </w:t>
            </w:r>
          </w:p>
          <w:p w:rsidR="00497C6C" w:rsidRDefault="002835A4">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rsidR="00497C6C" w:rsidRDefault="002835A4">
            <w:pPr>
              <w:rPr>
                <w:bCs/>
                <w:lang w:val="en-US" w:eastAsia="zh-CN"/>
              </w:rPr>
            </w:pPr>
            <w:r>
              <w:rPr>
                <w:rFonts w:hint="eastAsia"/>
                <w:bCs/>
                <w:lang w:eastAsia="zh-CN"/>
              </w:rPr>
              <w:t>F</w:t>
            </w:r>
            <w:r>
              <w:rPr>
                <w:bCs/>
                <w:lang w:eastAsia="zh-CN"/>
              </w:rPr>
              <w:t>or Peri</w:t>
            </w:r>
            <w:r>
              <w:rPr>
                <w:bCs/>
                <w:lang w:eastAsia="zh-CN"/>
              </w:rPr>
              <w:t>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497C6C" w:rsidRDefault="002835A4">
            <w:pPr>
              <w:pStyle w:val="affff4"/>
              <w:numPr>
                <w:ilvl w:val="0"/>
                <w:numId w:val="38"/>
              </w:numPr>
              <w:rPr>
                <w:bCs/>
                <w:lang w:eastAsia="zh-CN"/>
              </w:rPr>
            </w:pPr>
            <w:r>
              <w:rPr>
                <w:bCs/>
                <w:lang w:eastAsia="zh-CN"/>
              </w:rPr>
              <w:t>For N&lt;L, support reporting a total of N or L CSI(s) with details FFS.</w:t>
            </w:r>
          </w:p>
          <w:p w:rsidR="00497C6C" w:rsidRDefault="00497C6C">
            <w:pPr>
              <w:rPr>
                <w:rFonts w:eastAsia="PMingLiU"/>
                <w:lang w:eastAsia="zh-TW"/>
              </w:rPr>
            </w:pPr>
          </w:p>
        </w:tc>
      </w:tr>
      <w:tr w:rsidR="00497C6C">
        <w:tc>
          <w:tcPr>
            <w:tcW w:w="1479" w:type="dxa"/>
          </w:tcPr>
          <w:p w:rsidR="00497C6C" w:rsidRDefault="002835A4">
            <w:pPr>
              <w:rPr>
                <w:rFonts w:eastAsia="PMingLiU"/>
                <w:lang w:val="en-US" w:eastAsia="zh-TW"/>
              </w:rPr>
            </w:pPr>
            <w:r>
              <w:rPr>
                <w:rFonts w:eastAsia="PMingLiU"/>
                <w:lang w:val="en-US" w:eastAsia="zh-TW"/>
              </w:rPr>
              <w:lastRenderedPageBreak/>
              <w:t>Intel</w:t>
            </w:r>
          </w:p>
        </w:tc>
        <w:tc>
          <w:tcPr>
            <w:tcW w:w="8152" w:type="dxa"/>
          </w:tcPr>
          <w:p w:rsidR="00497C6C" w:rsidRDefault="002835A4">
            <w:pPr>
              <w:rPr>
                <w:rFonts w:eastAsia="PMingLiU"/>
                <w:lang w:val="en-US" w:eastAsia="zh-TW"/>
              </w:rPr>
            </w:pPr>
            <w:r>
              <w:rPr>
                <w:rFonts w:eastAsia="PMingLiU"/>
                <w:lang w:val="en-US" w:eastAsia="zh-TW"/>
              </w:rPr>
              <w:t xml:space="preserve">Support. </w:t>
            </w:r>
          </w:p>
          <w:p w:rsidR="00497C6C" w:rsidRDefault="002835A4">
            <w:pPr>
              <w:rPr>
                <w:rFonts w:eastAsia="PMingLiU"/>
                <w:lang w:val="en-US" w:eastAsia="zh-TW"/>
              </w:rPr>
            </w:pPr>
            <w:r>
              <w:rPr>
                <w:rFonts w:eastAsia="PMingLiU"/>
                <w:lang w:val="en-US" w:eastAsia="zh-TW"/>
              </w:rPr>
              <w:t>We don’t see a need to differentiate SP/A CSI with P CSI. In fact, the same complexity burden exist for SP/A CSI and P CSI. If 1 &lt;=</w:t>
            </w:r>
            <w:r>
              <w:rPr>
                <w:rFonts w:eastAsia="PMingLiU"/>
                <w:lang w:val="en-US" w:eastAsia="zh-TW"/>
              </w:rPr>
              <w:t xml:space="preserve"> N &lt;= L is feasible for SP/A CSI, the same should apply for P CSI.</w:t>
            </w:r>
          </w:p>
        </w:tc>
      </w:tr>
      <w:tr w:rsidR="00497C6C">
        <w:tc>
          <w:tcPr>
            <w:tcW w:w="1479" w:type="dxa"/>
          </w:tcPr>
          <w:p w:rsidR="00497C6C" w:rsidRDefault="002835A4">
            <w:pPr>
              <w:rPr>
                <w:rFonts w:eastAsia="PMingLiU"/>
                <w:lang w:val="en-US" w:eastAsia="zh-TW"/>
              </w:rPr>
            </w:pPr>
            <w:r>
              <w:rPr>
                <w:rFonts w:eastAsia="PMingLiU"/>
                <w:lang w:val="en-US" w:eastAsia="zh-TW"/>
              </w:rPr>
              <w:t>Lenovo – Re</w:t>
            </w:r>
          </w:p>
        </w:tc>
        <w:tc>
          <w:tcPr>
            <w:tcW w:w="8152" w:type="dxa"/>
          </w:tcPr>
          <w:p w:rsidR="00497C6C" w:rsidRDefault="002835A4">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rsidR="00497C6C" w:rsidRDefault="002835A4">
            <w:pPr>
              <w:rPr>
                <w:rFonts w:eastAsia="PMingLiU"/>
                <w:lang w:val="en-US" w:eastAsia="zh-TW"/>
              </w:rPr>
            </w:pPr>
            <w:r>
              <w:rPr>
                <w:rFonts w:eastAsia="PMingLiU"/>
                <w:lang w:val="en-US" w:eastAsia="zh-TW"/>
              </w:rPr>
              <w:t xml:space="preserve">Periodic reporting is RRC-triggered </w:t>
            </w:r>
            <w:r>
              <w:rPr>
                <w:rFonts w:eastAsia="PMingLiU"/>
                <w:lang w:val="en-US" w:eastAsia="zh-TW"/>
              </w:rPr>
              <w:t>(no MAC-CE or DCI triggering is supported for periodic reporting). There is no clear motivation to trigger both L, N in the same RRC configuration message, only triggering L suffices. Further clarity is needed here</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First, we would like to confirm tha</w:t>
            </w:r>
            <w:r>
              <w:rPr>
                <w:rFonts w:eastAsia="PMingLiU"/>
                <w:lang w:val="en-US" w:eastAsia="zh-TW"/>
              </w:rPr>
              <w:t>t with this proposal supported, all the cases including N=1&amp;L=1, N=1&amp;L&gt;1, N&gt;1&amp;L&gt;1&amp;N&lt;=L would be supported. Is that the correct understanding?</w:t>
            </w:r>
          </w:p>
          <w:p w:rsidR="00497C6C" w:rsidRDefault="002835A4">
            <w:pPr>
              <w:rPr>
                <w:rFonts w:eastAsia="PMingLiU"/>
                <w:lang w:val="en-US" w:eastAsia="zh-TW"/>
              </w:rPr>
            </w:pPr>
            <w:r>
              <w:rPr>
                <w:rFonts w:eastAsia="PMingLiU"/>
                <w:lang w:val="en-US" w:eastAsia="zh-TW"/>
              </w:rPr>
              <w:t>Second, we prefer N=1 and L&gt;1 to be supported for P-CSI. The motivations are as follows.</w:t>
            </w:r>
          </w:p>
          <w:p w:rsidR="00497C6C" w:rsidRDefault="002835A4">
            <w:pPr>
              <w:pStyle w:val="affff4"/>
              <w:numPr>
                <w:ilvl w:val="0"/>
                <w:numId w:val="39"/>
              </w:numPr>
              <w:rPr>
                <w:rFonts w:eastAsia="PMingLiU"/>
                <w:lang w:val="en-US" w:eastAsia="zh-TW"/>
              </w:rPr>
            </w:pPr>
            <w:r>
              <w:rPr>
                <w:rFonts w:eastAsia="PMingLiU"/>
                <w:lang w:val="en-US" w:eastAsia="zh-TW"/>
              </w:rPr>
              <w:t>With N=1, UE only needs t</w:t>
            </w:r>
            <w:r>
              <w:rPr>
                <w:rFonts w:eastAsia="PMingLiU"/>
                <w:lang w:val="en-US" w:eastAsia="zh-TW"/>
              </w:rPr>
              <w:t>o perform N=1 CSI processing and reporting in one reporting instance. This is just the same criteria as legacy UE behavior. So the UE complexity does not have to be increased.</w:t>
            </w:r>
          </w:p>
          <w:p w:rsidR="00497C6C" w:rsidRDefault="002835A4">
            <w:pPr>
              <w:pStyle w:val="affff4"/>
              <w:numPr>
                <w:ilvl w:val="0"/>
                <w:numId w:val="39"/>
              </w:numPr>
              <w:rPr>
                <w:rFonts w:eastAsia="PMingLiU"/>
                <w:lang w:val="en-US" w:eastAsia="zh-TW"/>
              </w:rPr>
            </w:pPr>
            <w:r>
              <w:rPr>
                <w:rFonts w:eastAsia="PMingLiU"/>
                <w:lang w:val="en-US" w:eastAsia="zh-TW"/>
              </w:rPr>
              <w:t>With L&gt;1, UE can report CSIs corresponding to L spatial adaptation patterns in s</w:t>
            </w:r>
            <w:r>
              <w:rPr>
                <w:rFonts w:eastAsia="PMingLiU"/>
                <w:lang w:val="en-US" w:eastAsia="zh-TW"/>
              </w:rPr>
              <w:t xml:space="preserve">eparate reporting instances, such that gNB can also acquire CSIs corresponding to all the L spatial adaptation patterns. </w:t>
            </w:r>
          </w:p>
          <w:p w:rsidR="00497C6C" w:rsidRDefault="002835A4">
            <w:pPr>
              <w:pStyle w:val="affff4"/>
              <w:numPr>
                <w:ilvl w:val="0"/>
                <w:numId w:val="39"/>
              </w:numPr>
              <w:rPr>
                <w:rFonts w:eastAsia="PMingLiU"/>
                <w:lang w:val="en-US" w:eastAsia="zh-TW"/>
              </w:rPr>
            </w:pPr>
            <w:r>
              <w:rPr>
                <w:rFonts w:eastAsia="PMingLiU"/>
                <w:lang w:val="en-US" w:eastAsia="zh-TW"/>
              </w:rPr>
              <w:t xml:space="preserve">Performance for N=1 and L&gt;1 case has been evaluated in the SI phase by SLS. It can be seen there is sufficient energy saving gain for </w:t>
            </w:r>
            <w:r>
              <w:rPr>
                <w:rFonts w:eastAsia="PMingLiU"/>
                <w:lang w:val="en-US" w:eastAsia="zh-TW"/>
              </w:rPr>
              <w:t>N=1 and L&gt;1.</w:t>
            </w:r>
          </w:p>
          <w:p w:rsidR="00497C6C" w:rsidRDefault="002835A4">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w:t>
            </w:r>
            <w:r>
              <w:rPr>
                <w:rFonts w:eastAsia="PMingLiU"/>
                <w:lang w:val="en-US" w:eastAsia="zh-TW"/>
              </w:rPr>
              <w:t>index. UE can report CSIs for the sub-configurations in order of the index in different periodicities. Or, it can be configured by RRC to determine the reporting sequences, e.g., {sub-configuration 1, sub-configuration 2, sub-configuration 3,…}. For P-CSI,</w:t>
            </w:r>
            <w:r>
              <w:rPr>
                <w:rFonts w:eastAsia="PMingLiU"/>
                <w:lang w:val="en-US" w:eastAsia="zh-TW"/>
              </w:rPr>
              <w:t xml:space="preserve"> it is also beneficial to introduce L1/L2 signaling to indicate with N CSI to be reported for flexibly adaptation. </w:t>
            </w:r>
          </w:p>
          <w:p w:rsidR="00497C6C" w:rsidRDefault="002835A4">
            <w:pPr>
              <w:rPr>
                <w:rFonts w:eastAsia="PMingLiU"/>
                <w:lang w:val="en-US" w:eastAsia="zh-TW"/>
              </w:rPr>
            </w:pPr>
            <w:r>
              <w:rPr>
                <w:rFonts w:eastAsia="PMingLiU"/>
                <w:lang w:val="en-US" w:eastAsia="zh-TW"/>
              </w:rPr>
              <w:t>Third, we think in the end the UE capability to support N&gt;=1 reports corresponding to L&gt;=1 sub-configurations (L&gt;=N) needs to be carefully d</w:t>
            </w:r>
            <w:r>
              <w:rPr>
                <w:rFonts w:eastAsia="PMingLiU"/>
                <w:lang w:val="en-US" w:eastAsia="zh-TW"/>
              </w:rPr>
              <w:t xml:space="preserve">etermined. The value of N to be reported needs to be separately from the value of L. </w:t>
            </w:r>
          </w:p>
          <w:p w:rsidR="00497C6C" w:rsidRDefault="002835A4">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w:t>
            </w:r>
            <w:r>
              <w:rPr>
                <w:rFonts w:eastAsia="PMingLiU"/>
                <w:lang w:val="en-US" w:eastAsia="zh-TW"/>
              </w:rPr>
              <w:t xml:space="preserve">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w:t>
            </w:r>
            <w:r>
              <w:rPr>
                <w:rFonts w:eastAsia="PMingLiU"/>
                <w:lang w:val="en-US" w:eastAsia="zh-TW"/>
              </w:rPr>
              <w:t xml:space="preserve"> when the value of L is large.</w:t>
            </w:r>
          </w:p>
          <w:p w:rsidR="00497C6C" w:rsidRDefault="002835A4">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w:t>
            </w:r>
            <w:r>
              <w:rPr>
                <w:rFonts w:eastAsia="PMingLiU"/>
                <w:lang w:val="en-US" w:eastAsia="zh-TW"/>
              </w:rPr>
              <w:t xml:space="preserve"> and N=1&amp;L&gt;1 will be one of the UE capability, we can accept for 1&lt;=N&lt;=L.</w:t>
            </w:r>
          </w:p>
          <w:p w:rsidR="00497C6C" w:rsidRDefault="002835A4">
            <w:pPr>
              <w:rPr>
                <w:rFonts w:eastAsia="PMingLiU"/>
                <w:lang w:val="en-US" w:eastAsia="zh-TW"/>
              </w:rPr>
            </w:pPr>
            <w:r>
              <w:rPr>
                <w:rFonts w:eastAsia="PMingLiU"/>
                <w:lang w:val="en-US" w:eastAsia="zh-TW"/>
              </w:rPr>
              <w:t>We suggest the following update for the proposal.</w:t>
            </w:r>
          </w:p>
          <w:p w:rsidR="00497C6C" w:rsidRDefault="002835A4">
            <w:pPr>
              <w:spacing w:before="60" w:after="60"/>
              <w:outlineLvl w:val="3"/>
              <w:rPr>
                <w:b/>
                <w:lang w:eastAsia="zh-CN"/>
              </w:rPr>
            </w:pPr>
            <w:r>
              <w:rPr>
                <w:b/>
                <w:lang w:eastAsia="zh-CN"/>
              </w:rPr>
              <w:t>FL4-p-</w:t>
            </w:r>
            <w:r>
              <w:rPr>
                <w:rFonts w:hint="eastAsia"/>
                <w:b/>
                <w:lang w:eastAsia="zh-CN"/>
              </w:rPr>
              <w:t>Q</w:t>
            </w:r>
            <w:r>
              <w:rPr>
                <w:b/>
                <w:lang w:eastAsia="zh-CN"/>
              </w:rPr>
              <w:t>1</w:t>
            </w:r>
          </w:p>
          <w:p w:rsidR="00497C6C" w:rsidRDefault="002835A4">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497C6C" w:rsidRDefault="002835A4">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rsidR="00497C6C" w:rsidRDefault="00497C6C">
            <w:pPr>
              <w:pStyle w:val="affff4"/>
              <w:rPr>
                <w:rFonts w:eastAsia="PMingLiU"/>
                <w:b/>
                <w:lang w:eastAsia="zh-TW"/>
              </w:rPr>
            </w:pPr>
          </w:p>
        </w:tc>
      </w:tr>
      <w:tr w:rsidR="00497C6C">
        <w:tc>
          <w:tcPr>
            <w:tcW w:w="1479" w:type="dxa"/>
          </w:tcPr>
          <w:p w:rsidR="00497C6C" w:rsidRDefault="002835A4">
            <w:pPr>
              <w:rPr>
                <w:rFonts w:eastAsia="PMingLiU"/>
                <w:lang w:val="en-US" w:eastAsia="zh-TW"/>
              </w:rPr>
            </w:pPr>
            <w:r>
              <w:rPr>
                <w:rFonts w:eastAsia="PMingLiU"/>
                <w:lang w:val="en-US" w:eastAsia="zh-TW"/>
              </w:rPr>
              <w:lastRenderedPageBreak/>
              <w:t>Nokia/NSB</w:t>
            </w:r>
          </w:p>
        </w:tc>
        <w:tc>
          <w:tcPr>
            <w:tcW w:w="8152" w:type="dxa"/>
          </w:tcPr>
          <w:p w:rsidR="00497C6C" w:rsidRDefault="002835A4">
            <w:pPr>
              <w:rPr>
                <w:rFonts w:eastAsia="PMingLiU"/>
                <w:lang w:val="en-US" w:eastAsia="zh-TW"/>
              </w:rPr>
            </w:pPr>
            <w:r>
              <w:rPr>
                <w:rFonts w:eastAsia="PMingLiU"/>
                <w:lang w:val="en-US" w:eastAsia="zh-TW"/>
              </w:rPr>
              <w:t>For t</w:t>
            </w:r>
            <w:r>
              <w:rPr>
                <w:rFonts w:eastAsia="PMingLiU"/>
                <w:lang w:val="en-US" w:eastAsia="zh-TW"/>
              </w:rPr>
              <w:t xml:space="preserve">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rsidR="00497C6C" w:rsidRDefault="002835A4">
            <w:pPr>
              <w:rPr>
                <w:rFonts w:eastAsia="PMingLiU"/>
                <w:lang w:val="en-US" w:eastAsia="zh-TW"/>
              </w:rPr>
            </w:pPr>
            <w:r>
              <w:rPr>
                <w:rFonts w:eastAsia="PMingLiU"/>
                <w:lang w:val="en-US" w:eastAsia="zh-TW"/>
              </w:rPr>
              <w:t>If the PUCCH capa</w:t>
            </w:r>
            <w:r>
              <w:rPr>
                <w:rFonts w:eastAsia="PMingLiU"/>
                <w:lang w:val="en-US" w:eastAsia="zh-TW"/>
              </w:rPr>
              <w:t>city is not enough to carry large number of N CSI reports, we understood that, some companies want to further discuss the CSI overhead reduction, and try to ‘squeeze’ N CSI reports in one reporting occasion. But that requires quite large spec impact. Also,</w:t>
            </w:r>
            <w:r>
              <w:rPr>
                <w:rFonts w:eastAsia="PMingLiU"/>
                <w:lang w:val="en-US" w:eastAsia="zh-TW"/>
              </w:rPr>
              <w:t xml:space="preserve"> from UE complexity point of view, the UE may require to parallel process and measurement of N CSI sub-configurations, it is unclear how much benefits it can be achieved with such CSI overhead reduction.</w:t>
            </w:r>
          </w:p>
          <w:p w:rsidR="00497C6C" w:rsidRDefault="002835A4">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w:t>
            </w:r>
            <w:r>
              <w:rPr>
                <w:rFonts w:eastAsia="PMingLiU"/>
                <w:highlight w:val="yellow"/>
                <w:lang w:val="en-US" w:eastAsia="zh-TW"/>
              </w:rPr>
              <w:t xml:space="preserve">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w:t>
            </w:r>
            <w:r>
              <w:rPr>
                <w:rFonts w:eastAsia="PMingLiU"/>
                <w:lang w:val="en-US" w:eastAsia="zh-TW"/>
              </w:rPr>
              <w:t>rom UE complexity point of view, it does not require to perform parallel processing of the N CSI sub-configurations, instead the UE may conduct the processing and CSI sub-configuration measurement in sequential manner in each reporting occasion, and the CS</w:t>
            </w:r>
            <w:r>
              <w:rPr>
                <w:rFonts w:eastAsia="PMingLiU"/>
                <w:lang w:val="en-US" w:eastAsia="zh-TW"/>
              </w:rPr>
              <w:t>I overhead reduction with large spec impact can be avoided.</w:t>
            </w:r>
          </w:p>
          <w:p w:rsidR="00497C6C" w:rsidRDefault="002835A4">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w:t>
            </w:r>
            <w:r>
              <w:rPr>
                <w:rFonts w:eastAsia="PMingLiU"/>
                <w:b/>
                <w:bCs/>
                <w:lang w:val="en-US" w:eastAsia="zh-TW"/>
              </w:rPr>
              <w:t>ry N CSI reports</w:t>
            </w:r>
            <w:r>
              <w:rPr>
                <w:rFonts w:eastAsia="PMingLiU"/>
                <w:lang w:val="en-US" w:eastAsia="zh-TW"/>
              </w:rPr>
              <w:t>, we have the following re-wording proposal of FL4-p-Q1</w:t>
            </w:r>
          </w:p>
          <w:p w:rsidR="00497C6C" w:rsidRDefault="002835A4">
            <w:pPr>
              <w:spacing w:before="60" w:after="60"/>
              <w:ind w:left="284"/>
              <w:outlineLvl w:val="3"/>
              <w:rPr>
                <w:b/>
                <w:lang w:eastAsia="zh-CN"/>
              </w:rPr>
            </w:pPr>
            <w:r>
              <w:rPr>
                <w:b/>
                <w:lang w:eastAsia="zh-CN"/>
              </w:rPr>
              <w:t>FL4-p-</w:t>
            </w:r>
            <w:r>
              <w:rPr>
                <w:rFonts w:hint="eastAsia"/>
                <w:b/>
                <w:lang w:eastAsia="zh-CN"/>
              </w:rPr>
              <w:t>Q</w:t>
            </w:r>
            <w:r>
              <w:rPr>
                <w:b/>
                <w:lang w:eastAsia="zh-CN"/>
              </w:rPr>
              <w:t>1</w:t>
            </w:r>
          </w:p>
          <w:p w:rsidR="00497C6C" w:rsidRDefault="002835A4">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497C6C" w:rsidRDefault="002835A4">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rsidR="00497C6C" w:rsidRDefault="002835A4">
            <w:pPr>
              <w:pStyle w:val="affff4"/>
              <w:numPr>
                <w:ilvl w:val="0"/>
                <w:numId w:val="41"/>
              </w:numPr>
              <w:ind w:left="1004"/>
              <w:rPr>
                <w:rFonts w:eastAsia="PMingLiU"/>
                <w:lang w:eastAsia="zh-TW"/>
              </w:rPr>
            </w:pPr>
            <w:r>
              <w:rPr>
                <w:rFonts w:eastAsia="PMingLiU"/>
                <w:highlight w:val="yellow"/>
                <w:lang w:eastAsia="zh-TW"/>
              </w:rPr>
              <w:t xml:space="preserve">N CSI sub-configurations can be </w:t>
            </w:r>
            <w:r>
              <w:rPr>
                <w:rFonts w:eastAsia="PMingLiU"/>
                <w:highlight w:val="yellow"/>
                <w:lang w:eastAsia="zh-TW"/>
              </w:rPr>
              <w:t>reported in multiple occasions, where N=1 or N&gt;=1 in each of the reporting occasion</w:t>
            </w:r>
            <w:r>
              <w:rPr>
                <w:rFonts w:eastAsia="PMingLiU"/>
                <w:lang w:eastAsia="zh-TW"/>
              </w:rPr>
              <w:t>s.</w:t>
            </w:r>
          </w:p>
          <w:p w:rsidR="00497C6C" w:rsidRDefault="00497C6C">
            <w:pPr>
              <w:rPr>
                <w:rFonts w:eastAsia="PMingLiU"/>
                <w:lang w:val="en-US" w:eastAsia="zh-TW"/>
              </w:rPr>
            </w:pPr>
          </w:p>
        </w:tc>
      </w:tr>
      <w:tr w:rsidR="00497C6C">
        <w:tc>
          <w:tcPr>
            <w:tcW w:w="1479" w:type="dxa"/>
          </w:tcPr>
          <w:p w:rsidR="00497C6C" w:rsidRDefault="002835A4">
            <w:pPr>
              <w:rPr>
                <w:rFonts w:eastAsia="宋体"/>
                <w:lang w:val="en-US" w:eastAsia="zh-TW"/>
              </w:rPr>
            </w:pPr>
            <w:r>
              <w:rPr>
                <w:rFonts w:eastAsia="宋体" w:hint="eastAsia"/>
                <w:lang w:val="en-US" w:eastAsia="zh-CN"/>
              </w:rPr>
              <w:t>ZTE, Sanechips6</w:t>
            </w:r>
          </w:p>
        </w:tc>
        <w:tc>
          <w:tcPr>
            <w:tcW w:w="8152" w:type="dxa"/>
          </w:tcPr>
          <w:p w:rsidR="00497C6C" w:rsidRDefault="002835A4">
            <w:pPr>
              <w:rPr>
                <w:rFonts w:eastAsia="宋体"/>
                <w:lang w:val="en-US" w:eastAsia="zh-CN"/>
              </w:rPr>
            </w:pPr>
            <w:r>
              <w:rPr>
                <w:rFonts w:eastAsia="宋体" w:hint="eastAsia"/>
                <w:lang w:val="en-US" w:eastAsia="zh-CN"/>
              </w:rPr>
              <w:t>Support.</w:t>
            </w:r>
          </w:p>
          <w:p w:rsidR="00497C6C" w:rsidRDefault="002835A4">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w:t>
            </w:r>
            <w:r>
              <w:rPr>
                <w:rFonts w:eastAsia="宋体" w:hint="eastAsia"/>
                <w:lang w:val="en-US" w:eastAsia="zh-CN"/>
              </w:rPr>
              <w:t>al for network energy saving with minimal UPT loss. Therefore, it is important to support periodic multi-CSIs in one report in NES feature.</w:t>
            </w:r>
          </w:p>
          <w:p w:rsidR="00497C6C" w:rsidRDefault="002835A4">
            <w:pPr>
              <w:rPr>
                <w:rFonts w:eastAsia="宋体"/>
                <w:lang w:val="en-US" w:eastAsia="zh-CN"/>
              </w:rPr>
            </w:pPr>
            <w:r>
              <w:rPr>
                <w:rFonts w:eastAsia="宋体" w:hint="eastAsia"/>
                <w:lang w:val="en-US" w:eastAsia="zh-CN"/>
              </w:rPr>
              <w:t>Regarding whether to additionally support N&lt;L periodic CSI, we see the motivation of supporting it for OH reduction.</w:t>
            </w:r>
            <w:r>
              <w:rPr>
                <w:rFonts w:eastAsia="宋体" w:hint="eastAsia"/>
                <w:lang w:val="en-US" w:eastAsia="zh-CN"/>
              </w:rPr>
              <w:t xml:space="preserve"> We can consider it for NES.</w:t>
            </w:r>
          </w:p>
          <w:p w:rsidR="00497C6C" w:rsidRDefault="002835A4">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rsidR="00497C6C" w:rsidRDefault="002835A4">
            <w:pPr>
              <w:rPr>
                <w:rFonts w:eastAsia="宋体"/>
                <w:lang w:val="en-US" w:eastAsia="zh-TW"/>
              </w:rPr>
            </w:pPr>
            <w:r>
              <w:rPr>
                <w:rFonts w:eastAsia="宋体" w:hint="eastAsia"/>
                <w:lang w:val="en-US" w:eastAsia="zh-CN"/>
              </w:rPr>
              <w:t xml:space="preserve">Therefore, we support the proposal </w:t>
            </w:r>
            <w:r>
              <w:rPr>
                <w:rFonts w:eastAsia="宋体" w:hint="eastAsia"/>
                <w:lang w:val="en-US" w:eastAsia="zh-CN"/>
              </w:rPr>
              <w:t>to move forward.</w:t>
            </w:r>
          </w:p>
        </w:tc>
      </w:tr>
      <w:tr w:rsidR="00D5648F" w:rsidRPr="00812724" w:rsidTr="00D5648F">
        <w:tc>
          <w:tcPr>
            <w:tcW w:w="1479" w:type="dxa"/>
          </w:tcPr>
          <w:p w:rsidR="00D5648F" w:rsidRDefault="00D5648F" w:rsidP="005A770E">
            <w:pPr>
              <w:rPr>
                <w:rFonts w:eastAsia="Malgun Gothic" w:hint="eastAsia"/>
                <w:lang w:val="en-US" w:eastAsia="ko-KR"/>
              </w:rPr>
            </w:pPr>
            <w:r w:rsidRPr="00812724">
              <w:rPr>
                <w:rFonts w:eastAsia="Malgun Gothic"/>
                <w:lang w:val="en-US" w:eastAsia="ko-KR"/>
              </w:rPr>
              <w:lastRenderedPageBreak/>
              <w:t>Xiaomi</w:t>
            </w:r>
          </w:p>
        </w:tc>
        <w:tc>
          <w:tcPr>
            <w:tcW w:w="8152" w:type="dxa"/>
          </w:tcPr>
          <w:p w:rsidR="00D5648F" w:rsidRPr="00812724" w:rsidRDefault="00D5648F" w:rsidP="005A770E">
            <w:pPr>
              <w:rPr>
                <w:rFonts w:hint="eastAsia"/>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bl>
    <w:p w:rsidR="00497C6C" w:rsidRPr="00D5648F" w:rsidRDefault="00497C6C">
      <w:pPr>
        <w:rPr>
          <w:lang w:val="en-US"/>
        </w:rPr>
      </w:pPr>
    </w:p>
    <w:p w:rsidR="00497C6C" w:rsidRDefault="002835A4">
      <w:pPr>
        <w:spacing w:before="60" w:after="60"/>
        <w:outlineLvl w:val="3"/>
        <w:rPr>
          <w:b/>
          <w:lang w:eastAsia="zh-CN"/>
        </w:rPr>
      </w:pPr>
      <w:r>
        <w:rPr>
          <w:b/>
          <w:lang w:eastAsia="zh-CN"/>
        </w:rPr>
        <w:t>FL4-p-Q2</w:t>
      </w:r>
    </w:p>
    <w:p w:rsidR="00497C6C" w:rsidRDefault="002835A4">
      <w:pPr>
        <w:spacing w:after="60"/>
        <w:rPr>
          <w:b/>
          <w:lang w:val="en-US" w:eastAsia="zh-CN"/>
        </w:rPr>
      </w:pPr>
      <w:r>
        <w:rPr>
          <w:rFonts w:hint="eastAsia"/>
          <w:b/>
          <w:lang w:val="en-US" w:eastAsia="zh-CN"/>
        </w:rPr>
        <w:t>I</w:t>
      </w:r>
      <w:r>
        <w:rPr>
          <w:b/>
          <w:lang w:val="en-US" w:eastAsia="zh-CN"/>
        </w:rPr>
        <w:t>f supported, assuming the following for SP-CSI and A-CSI also applies here,</w:t>
      </w:r>
    </w:p>
    <w:p w:rsidR="00497C6C" w:rsidRDefault="002835A4">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497C6C" w:rsidRDefault="002835A4">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w:t>
      </w:r>
      <w:r>
        <w:rPr>
          <w:b/>
          <w:lang w:val="en-US" w:eastAsia="zh-CN"/>
        </w:rPr>
        <w:t xml:space="preserve"> be different per cases, e.g. N=1 and N&gt;1.</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For N=1, whether enhancements are needed to indicate the active CSI-RS ports for Type 1, e.g., via a port selection parameter</w:t>
            </w:r>
          </w:p>
          <w:p w:rsidR="00497C6C" w:rsidRDefault="002835A4">
            <w:pPr>
              <w:rPr>
                <w:rFonts w:eastAsia="PMingLiU"/>
                <w:lang w:val="en-US" w:eastAsia="zh-TW"/>
              </w:rPr>
            </w:pPr>
            <w:r>
              <w:rPr>
                <w:rFonts w:eastAsia="PMingLiU"/>
                <w:lang w:val="en-US" w:eastAsia="zh-TW"/>
              </w:rPr>
              <w:t>For N&gt;1, multiple sub-configurations are included in the CSI r</w:t>
            </w:r>
            <w:r>
              <w:rPr>
                <w:rFonts w:eastAsia="PMingLiU"/>
                <w:lang w:val="en-US" w:eastAsia="zh-TW"/>
              </w:rPr>
              <w:t>eporting configuration, and multiple CSIs are reported per report. A similar behavior is partially incorporated in Rel-17 multi-TRP CSI, where up to two single-TRP CSI are configured with up to two corresponding CSIs reported</w:t>
            </w:r>
          </w:p>
        </w:tc>
      </w:tr>
      <w:tr w:rsidR="00497C6C">
        <w:tc>
          <w:tcPr>
            <w:tcW w:w="1479" w:type="dxa"/>
          </w:tcPr>
          <w:p w:rsidR="00497C6C" w:rsidRDefault="002835A4">
            <w:pPr>
              <w:rPr>
                <w:rFonts w:eastAsia="Malgun Gothic"/>
                <w:lang w:val="en-US" w:eastAsia="ko-KR"/>
              </w:rPr>
            </w:pPr>
            <w:r>
              <w:rPr>
                <w:rFonts w:eastAsia="Malgun Gothic" w:hint="eastAsia"/>
                <w:lang w:val="en-US" w:eastAsia="ko-KR"/>
              </w:rPr>
              <w:t>LG Electronics6</w:t>
            </w:r>
          </w:p>
        </w:tc>
        <w:tc>
          <w:tcPr>
            <w:tcW w:w="8152" w:type="dxa"/>
          </w:tcPr>
          <w:p w:rsidR="00497C6C" w:rsidRDefault="002835A4">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w:t>
            </w:r>
            <w:r>
              <w:rPr>
                <w:rFonts w:eastAsia="Malgun Gothic"/>
                <w:lang w:val="en-US" w:eastAsia="ko-KR"/>
              </w:rPr>
              <w:t>ed a bit since the proposal is for SP/AP-CSI reporting while the follow-up question is for P-CSI reporting…</w:t>
            </w:r>
          </w:p>
          <w:p w:rsidR="00497C6C" w:rsidRDefault="002835A4">
            <w:pPr>
              <w:rPr>
                <w:rFonts w:eastAsia="Malgun Gothic"/>
                <w:lang w:val="en-US" w:eastAsia="ko-KR"/>
              </w:rPr>
            </w:pPr>
            <w:r>
              <w:rPr>
                <w:rFonts w:eastAsia="Malgun Gothic"/>
                <w:lang w:val="en-US" w:eastAsia="ko-KR"/>
              </w:rPr>
              <w:t xml:space="preserve">From the perspective of CSI reporting, we may not need specific enhancement for N=1 as this is the case for the legacy behavior. On the other hand, </w:t>
            </w:r>
            <w:r>
              <w:rPr>
                <w:rFonts w:eastAsia="Malgun Gothic"/>
                <w:lang w:val="en-US" w:eastAsia="ko-KR"/>
              </w:rPr>
              <w:t>N&gt;1 may require enhancements to reduce UE’s computation complexity e.g., by restricting RI (i.e., common RI restriction for all sub-configurations).</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497C6C">
        <w:tc>
          <w:tcPr>
            <w:tcW w:w="1479" w:type="dxa"/>
          </w:tcPr>
          <w:p w:rsidR="00497C6C" w:rsidRDefault="002835A4">
            <w:pPr>
              <w:rPr>
                <w:rFonts w:eastAsia="PMingLiU"/>
                <w:lang w:val="en-US" w:eastAsia="zh-TW"/>
              </w:rPr>
            </w:pPr>
            <w:r>
              <w:rPr>
                <w:rFonts w:eastAsia="PMingLiU"/>
                <w:lang w:val="en-US" w:eastAsia="zh-TW"/>
              </w:rPr>
              <w:t>Intel</w:t>
            </w:r>
          </w:p>
        </w:tc>
        <w:tc>
          <w:tcPr>
            <w:tcW w:w="8152" w:type="dxa"/>
          </w:tcPr>
          <w:p w:rsidR="00497C6C" w:rsidRDefault="002835A4">
            <w:pPr>
              <w:rPr>
                <w:rFonts w:eastAsia="PMingLiU"/>
                <w:lang w:val="en-US" w:eastAsia="zh-TW"/>
              </w:rPr>
            </w:pPr>
            <w:r>
              <w:rPr>
                <w:rFonts w:eastAsia="PMingLiU"/>
                <w:lang w:val="en-US" w:eastAsia="zh-TW"/>
              </w:rPr>
              <w:t>O</w:t>
            </w:r>
            <w:r>
              <w:rPr>
                <w:rFonts w:eastAsia="PMingLiU"/>
                <w:lang w:val="en-US" w:eastAsia="zh-TW"/>
              </w:rPr>
              <w:t>k with proposal.</w:t>
            </w:r>
          </w:p>
          <w:p w:rsidR="00497C6C" w:rsidRDefault="002835A4">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Ok to further study how to address the additional UE complexity.</w:t>
            </w:r>
          </w:p>
        </w:tc>
      </w:tr>
      <w:tr w:rsidR="00497C6C">
        <w:tc>
          <w:tcPr>
            <w:tcW w:w="1479" w:type="dxa"/>
          </w:tcPr>
          <w:p w:rsidR="00497C6C" w:rsidRDefault="002835A4">
            <w:pPr>
              <w:rPr>
                <w:rFonts w:eastAsia="PMingLiU"/>
                <w:lang w:val="en-US" w:eastAsia="zh-TW"/>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rsidR="00497C6C" w:rsidRDefault="002835A4">
            <w:pPr>
              <w:rPr>
                <w:rFonts w:eastAsia="PMingLiU"/>
                <w:lang w:val="en-US" w:eastAsia="zh-TW"/>
              </w:rPr>
            </w:pPr>
            <w:r>
              <w:rPr>
                <w:rFonts w:eastAsia="PMingLiU"/>
                <w:lang w:val="en-US" w:eastAsia="zh-TW"/>
              </w:rPr>
              <w:t>Again, considering of UE complexity reduction, DL overhead reduction, and spec impact (as could also b</w:t>
            </w:r>
            <w:r>
              <w:rPr>
                <w:rFonts w:eastAsia="PMingLiU"/>
                <w:lang w:val="en-US" w:eastAsia="zh-TW"/>
              </w:rPr>
              <w:t xml:space="preserve">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rsidR="00497C6C" w:rsidRDefault="002835A4">
            <w:pPr>
              <w:rPr>
                <w:rFonts w:eastAsia="PMingLiU"/>
                <w:lang w:val="en-US" w:eastAsia="zh-TW"/>
              </w:rPr>
            </w:pPr>
            <w:r>
              <w:rPr>
                <w:rFonts w:eastAsia="PMingLiU"/>
                <w:lang w:val="en-US" w:eastAsia="zh-TW"/>
              </w:rPr>
              <w:t>For aperiodic reporting, we could still rely on using different DCIs to trigger CSIs in</w:t>
            </w:r>
            <w:r>
              <w:rPr>
                <w:rFonts w:eastAsia="PMingLiU"/>
                <w:lang w:val="en-US" w:eastAsia="zh-TW"/>
              </w:rPr>
              <w:t xml:space="preserve"> different UL reporting occasions, but this would then increase the DL control overhead. Or we could also enhance the aperiodic reporting triggering to trigger multiple reporting occasions with one DCI, in this way it can be similar to what could be achiev</w:t>
            </w:r>
            <w:r>
              <w:rPr>
                <w:rFonts w:eastAsia="PMingLiU"/>
                <w:lang w:val="en-US" w:eastAsia="zh-TW"/>
              </w:rPr>
              <w:t xml:space="preserve">ed with semi-persistent CSI; as we previously mentioned, semi-persistent CSI reporting could be quite similar to multi-shot aperiodic CSI reporting but without DL control overhead.  </w:t>
            </w:r>
          </w:p>
        </w:tc>
      </w:tr>
      <w:tr w:rsidR="00497C6C">
        <w:tc>
          <w:tcPr>
            <w:tcW w:w="1479" w:type="dxa"/>
          </w:tcPr>
          <w:p w:rsidR="00497C6C" w:rsidRDefault="002835A4">
            <w:pPr>
              <w:rPr>
                <w:rFonts w:eastAsia="宋体"/>
                <w:lang w:val="en-US" w:eastAsia="zh-TW"/>
              </w:rPr>
            </w:pPr>
            <w:r>
              <w:rPr>
                <w:rFonts w:eastAsia="宋体" w:hint="eastAsia"/>
                <w:lang w:val="en-US" w:eastAsia="zh-CN"/>
              </w:rPr>
              <w:t>ZTE, Sanechips6</w:t>
            </w:r>
          </w:p>
        </w:tc>
        <w:tc>
          <w:tcPr>
            <w:tcW w:w="8152" w:type="dxa"/>
          </w:tcPr>
          <w:p w:rsidR="00497C6C" w:rsidRDefault="002835A4">
            <w:pPr>
              <w:rPr>
                <w:rFonts w:eastAsia="宋体"/>
                <w:lang w:val="en-US" w:eastAsia="zh-CN"/>
              </w:rPr>
            </w:pPr>
            <w:r>
              <w:rPr>
                <w:rFonts w:eastAsia="宋体" w:hint="eastAsia"/>
                <w:lang w:val="en-US" w:eastAsia="zh-CN"/>
              </w:rPr>
              <w:t>Support to study how to address/minimize additional UE c</w:t>
            </w:r>
            <w:r>
              <w:rPr>
                <w:rFonts w:eastAsia="宋体" w:hint="eastAsia"/>
                <w:lang w:val="en-US" w:eastAsia="zh-CN"/>
              </w:rPr>
              <w:t>omplexity for periodic CSI.</w:t>
            </w:r>
          </w:p>
          <w:p w:rsidR="00497C6C" w:rsidRDefault="002835A4">
            <w:pPr>
              <w:rPr>
                <w:rFonts w:eastAsia="宋体"/>
                <w:lang w:val="en-US" w:eastAsia="zh-CN"/>
              </w:rPr>
            </w:pPr>
            <w:r>
              <w:rPr>
                <w:rFonts w:eastAsia="宋体" w:hint="eastAsia"/>
                <w:lang w:val="en-US" w:eastAsia="zh-CN"/>
              </w:rPr>
              <w:lastRenderedPageBreak/>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rsidR="00497C6C" w:rsidRDefault="002835A4">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w:t>
            </w:r>
            <w:r>
              <w:rPr>
                <w:rFonts w:eastAsia="宋体" w:hint="eastAsia"/>
                <w:lang w:val="en-US" w:eastAsia="zh-CN"/>
              </w:rPr>
              <w:t>, the UE complexity can be reduced via high correlation of precoding matrices to avoid unnecessary iteration of some PMIs. A</w:t>
            </w:r>
            <w:r>
              <w:rPr>
                <w:rFonts w:eastAsia="宋体" w:hint="eastAsia"/>
                <w:lang w:val="en-US" w:eastAsia="zh-CN"/>
              </w:rPr>
              <w:t>nd UL signaling overhead can be reduced by common/differential PMI/RI/CQI.</w:t>
            </w:r>
          </w:p>
          <w:p w:rsidR="00497C6C" w:rsidRDefault="002835A4">
            <w:pPr>
              <w:rPr>
                <w:rFonts w:eastAsia="宋体"/>
                <w:lang w:val="en-US" w:eastAsia="zh-TW"/>
              </w:rPr>
            </w:pPr>
            <w:r>
              <w:rPr>
                <w:rFonts w:eastAsia="宋体" w:hint="eastAsia"/>
                <w:lang w:val="en-US" w:eastAsia="zh-CN"/>
              </w:rPr>
              <w:t>When N&lt;L, activation/de-activation of the CSI reports is one of the potential direction.</w:t>
            </w:r>
          </w:p>
        </w:tc>
      </w:tr>
      <w:tr w:rsidR="00CF0DFD" w:rsidRPr="00812724" w:rsidTr="005A770E">
        <w:tc>
          <w:tcPr>
            <w:tcW w:w="1479" w:type="dxa"/>
          </w:tcPr>
          <w:p w:rsidR="00CF0DFD" w:rsidRPr="00812724" w:rsidRDefault="00CF0DFD" w:rsidP="005A770E">
            <w:pPr>
              <w:rPr>
                <w:rFonts w:hint="eastAsia"/>
                <w:lang w:val="en-US" w:eastAsia="zh-CN"/>
              </w:rPr>
            </w:pPr>
            <w:r>
              <w:rPr>
                <w:rFonts w:hint="eastAsia"/>
                <w:lang w:val="en-US" w:eastAsia="zh-CN"/>
              </w:rPr>
              <w:lastRenderedPageBreak/>
              <w:t>X</w:t>
            </w:r>
            <w:r>
              <w:rPr>
                <w:lang w:val="en-US" w:eastAsia="zh-CN"/>
              </w:rPr>
              <w:t xml:space="preserve">iaomi </w:t>
            </w:r>
          </w:p>
        </w:tc>
        <w:tc>
          <w:tcPr>
            <w:tcW w:w="8152" w:type="dxa"/>
          </w:tcPr>
          <w:p w:rsidR="00CF0DFD" w:rsidRDefault="00CF0DFD" w:rsidP="005A770E">
            <w:pPr>
              <w:rPr>
                <w:lang w:val="en-US" w:eastAsia="zh-CN"/>
              </w:rPr>
            </w:pPr>
            <w:r>
              <w:rPr>
                <w:lang w:val="en-US" w:eastAsia="zh-CN"/>
              </w:rPr>
              <w:t>N</w:t>
            </w:r>
            <w:r>
              <w:rPr>
                <w:lang w:val="en-US" w:eastAsia="zh-CN"/>
              </w:rPr>
              <w:t>o additional enhancement is needed with N=1 for UE complexity reduction.</w:t>
            </w:r>
          </w:p>
          <w:p w:rsidR="00CF0DFD" w:rsidRPr="00812724" w:rsidRDefault="00CF0DFD" w:rsidP="005A770E">
            <w:pPr>
              <w:rPr>
                <w:rFonts w:hint="eastAsia"/>
                <w:lang w:val="en-US" w:eastAsia="zh-CN"/>
              </w:rPr>
            </w:pPr>
            <w:r>
              <w:rPr>
                <w:lang w:val="en-US" w:eastAsia="zh-CN"/>
              </w:rPr>
              <w:t>For N&gt;1, solutions for</w:t>
            </w:r>
            <w:r w:rsidRPr="0017526D">
              <w:rPr>
                <w:lang w:val="en-US" w:eastAsia="zh-CN"/>
              </w:rPr>
              <w:t xml:space="preserve"> </w:t>
            </w:r>
            <w:r w:rsidRPr="0017526D">
              <w:rPr>
                <w:bCs/>
                <w:lang w:val="en-US" w:eastAsia="zh-CN"/>
              </w:rPr>
              <w:t>UE complexity</w:t>
            </w:r>
            <w:r>
              <w:rPr>
                <w:bCs/>
                <w:lang w:val="en-US" w:eastAsia="zh-CN"/>
              </w:rPr>
              <w:t xml:space="preserve"> reduction has been discussed in P4.</w:t>
            </w:r>
          </w:p>
        </w:tc>
      </w:tr>
    </w:tbl>
    <w:p w:rsidR="00497C6C" w:rsidRPr="00CF0DFD" w:rsidRDefault="00497C6C">
      <w:pPr>
        <w:rPr>
          <w:lang w:val="en-US"/>
        </w:rPr>
      </w:pPr>
    </w:p>
    <w:p w:rsidR="00497C6C" w:rsidRDefault="00497C6C">
      <w:pPr>
        <w:rPr>
          <w:lang w:val="en-US"/>
        </w:rPr>
      </w:pPr>
    </w:p>
    <w:p w:rsidR="00497C6C" w:rsidRDefault="002835A4">
      <w:pPr>
        <w:spacing w:before="60" w:after="60"/>
        <w:outlineLvl w:val="3"/>
        <w:rPr>
          <w:b/>
          <w:lang w:eastAsia="zh-CN"/>
        </w:rPr>
      </w:pPr>
      <w:r>
        <w:rPr>
          <w:b/>
          <w:lang w:eastAsia="zh-CN"/>
        </w:rPr>
        <w:t>FL4-sp-</w:t>
      </w:r>
      <w:r>
        <w:rPr>
          <w:rFonts w:hint="eastAsia"/>
          <w:b/>
          <w:lang w:eastAsia="zh-CN"/>
        </w:rPr>
        <w:t>Q</w:t>
      </w:r>
      <w:r>
        <w:rPr>
          <w:b/>
          <w:lang w:eastAsia="zh-CN"/>
        </w:rPr>
        <w:t>1</w:t>
      </w:r>
    </w:p>
    <w:p w:rsidR="00497C6C" w:rsidRDefault="002835A4">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497C6C" w:rsidRDefault="002835A4">
      <w:pPr>
        <w:pStyle w:val="affff4"/>
        <w:numPr>
          <w:ilvl w:val="0"/>
          <w:numId w:val="14"/>
        </w:numPr>
        <w:rPr>
          <w:b/>
          <w:lang w:eastAsia="zh-CN"/>
        </w:rPr>
      </w:pPr>
      <w:r>
        <w:rPr>
          <w:b/>
          <w:lang w:eastAsia="zh-CN"/>
        </w:rPr>
        <w:t>gNB can use one</w:t>
      </w:r>
      <w:r>
        <w:rPr>
          <w:b/>
          <w:lang w:eastAsia="zh-CN"/>
        </w:rPr>
        <w:t xml:space="preserve"> trigger to indicate the UE to report CSIs in different reporting occasions, e.g., N1 CSIs in one reporting occasion and N2 CSIs in next reporting occasion, etc.</w:t>
      </w:r>
    </w:p>
    <w:p w:rsidR="00497C6C" w:rsidRDefault="002835A4">
      <w:pPr>
        <w:rPr>
          <w:b/>
          <w:lang w:val="en-US" w:eastAsia="zh-CN"/>
        </w:rPr>
      </w:pPr>
      <w:r>
        <w:rPr>
          <w:rFonts w:hint="eastAsia"/>
          <w:b/>
          <w:lang w:val="en-US" w:eastAsia="zh-CN"/>
        </w:rPr>
        <w:t>I</w:t>
      </w:r>
      <w:r>
        <w:rPr>
          <w:b/>
          <w:lang w:val="en-US" w:eastAsia="zh-CN"/>
        </w:rPr>
        <w:t>f supported, do the multiple occasions are determined from one reportConfig (as already agree</w:t>
      </w:r>
      <w:r>
        <w:rPr>
          <w:b/>
          <w:lang w:val="en-US" w:eastAsia="zh-CN"/>
        </w:rPr>
        <w:t>d), or configured by multiple reportConfig.</w:t>
      </w:r>
    </w:p>
    <w:tbl>
      <w:tblPr>
        <w:tblStyle w:val="afffd"/>
        <w:tblW w:w="4885" w:type="pct"/>
        <w:tblLook w:val="04A0" w:firstRow="1" w:lastRow="0" w:firstColumn="1" w:lastColumn="0" w:noHBand="0" w:noVBand="1"/>
      </w:tblPr>
      <w:tblGrid>
        <w:gridCol w:w="1216"/>
        <w:gridCol w:w="1117"/>
        <w:gridCol w:w="7075"/>
      </w:tblGrid>
      <w:tr w:rsidR="00497C6C" w:rsidTr="00D92CBC">
        <w:trPr>
          <w:trHeight w:val="261"/>
        </w:trPr>
        <w:tc>
          <w:tcPr>
            <w:tcW w:w="646" w:type="pct"/>
            <w:shd w:val="clear" w:color="auto" w:fill="C5E0B3" w:themeFill="accent6" w:themeFillTint="66"/>
          </w:tcPr>
          <w:p w:rsidR="00497C6C" w:rsidRDefault="002835A4">
            <w:pPr>
              <w:jc w:val="center"/>
              <w:rPr>
                <w:b/>
                <w:bCs/>
                <w:lang w:val="en-US"/>
              </w:rPr>
            </w:pPr>
            <w:r>
              <w:rPr>
                <w:b/>
                <w:bCs/>
                <w:lang w:val="en-US"/>
              </w:rPr>
              <w:t>Company</w:t>
            </w:r>
          </w:p>
        </w:tc>
        <w:tc>
          <w:tcPr>
            <w:tcW w:w="594" w:type="pct"/>
            <w:shd w:val="clear" w:color="auto" w:fill="C5E0B3" w:themeFill="accent6" w:themeFillTint="66"/>
          </w:tcPr>
          <w:p w:rsidR="00497C6C" w:rsidRDefault="002835A4">
            <w:pPr>
              <w:jc w:val="center"/>
              <w:rPr>
                <w:b/>
                <w:bCs/>
                <w:lang w:val="en-US" w:eastAsia="zh-CN"/>
              </w:rPr>
            </w:pPr>
            <w:r>
              <w:rPr>
                <w:b/>
                <w:bCs/>
                <w:lang w:val="en-US" w:eastAsia="zh-CN"/>
              </w:rPr>
              <w:t>Supported or not</w:t>
            </w:r>
          </w:p>
        </w:tc>
        <w:tc>
          <w:tcPr>
            <w:tcW w:w="3760" w:type="pct"/>
            <w:shd w:val="clear" w:color="auto" w:fill="C5E0B3" w:themeFill="accent6" w:themeFillTint="66"/>
          </w:tcPr>
          <w:p w:rsidR="00497C6C" w:rsidRDefault="002835A4">
            <w:pPr>
              <w:jc w:val="center"/>
              <w:rPr>
                <w:b/>
                <w:bCs/>
                <w:lang w:val="en-US"/>
              </w:rPr>
            </w:pPr>
            <w:r>
              <w:rPr>
                <w:b/>
                <w:bCs/>
                <w:lang w:val="en-US"/>
              </w:rPr>
              <w:t>Comments</w:t>
            </w:r>
          </w:p>
        </w:tc>
      </w:tr>
      <w:tr w:rsidR="00497C6C" w:rsidTr="00D92CBC">
        <w:tc>
          <w:tcPr>
            <w:tcW w:w="646" w:type="pct"/>
          </w:tcPr>
          <w:p w:rsidR="00497C6C" w:rsidRDefault="002835A4">
            <w:pPr>
              <w:rPr>
                <w:rFonts w:eastAsia="PMingLiU"/>
                <w:lang w:val="en-US" w:eastAsia="zh-TW"/>
              </w:rPr>
            </w:pPr>
            <w:r>
              <w:rPr>
                <w:rFonts w:eastAsia="PMingLiU"/>
                <w:lang w:val="en-US" w:eastAsia="zh-TW"/>
              </w:rPr>
              <w:t>Lenovo</w:t>
            </w:r>
          </w:p>
        </w:tc>
        <w:tc>
          <w:tcPr>
            <w:tcW w:w="594" w:type="pct"/>
          </w:tcPr>
          <w:p w:rsidR="00497C6C" w:rsidRDefault="002835A4">
            <w:pPr>
              <w:rPr>
                <w:rFonts w:eastAsia="PMingLiU"/>
                <w:lang w:val="en-US" w:eastAsia="zh-TW"/>
              </w:rPr>
            </w:pPr>
            <w:r>
              <w:rPr>
                <w:rFonts w:eastAsia="PMingLiU"/>
                <w:lang w:val="en-US" w:eastAsia="zh-TW"/>
              </w:rPr>
              <w:t>Not</w:t>
            </w:r>
          </w:p>
        </w:tc>
        <w:tc>
          <w:tcPr>
            <w:tcW w:w="3760" w:type="pct"/>
          </w:tcPr>
          <w:p w:rsidR="00497C6C" w:rsidRDefault="002835A4">
            <w:pPr>
              <w:rPr>
                <w:rFonts w:eastAsia="PMingLiU"/>
                <w:lang w:val="en-US" w:eastAsia="zh-TW"/>
              </w:rPr>
            </w:pPr>
            <w:r>
              <w:rPr>
                <w:rFonts w:eastAsia="PMingLiU"/>
                <w:lang w:val="en-US" w:eastAsia="zh-TW"/>
              </w:rPr>
              <w:t xml:space="preserve">This behavior will lead to further complexity due to variation in payload across different reporting occasions. Moreover, SP CSI reporting is deactivated by a </w:t>
            </w:r>
            <w:r>
              <w:rPr>
                <w:rFonts w:eastAsia="PMingLiU"/>
                <w:lang w:val="en-US" w:eastAsia="zh-TW"/>
              </w:rPr>
              <w:t>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497C6C" w:rsidTr="00D92CBC">
        <w:tc>
          <w:tcPr>
            <w:tcW w:w="646" w:type="pct"/>
          </w:tcPr>
          <w:p w:rsidR="00497C6C" w:rsidRDefault="002835A4">
            <w:pPr>
              <w:rPr>
                <w:rFonts w:eastAsia="Malgun Gothic"/>
                <w:lang w:val="en-US" w:eastAsia="ko-KR"/>
              </w:rPr>
            </w:pPr>
            <w:r>
              <w:rPr>
                <w:rFonts w:eastAsia="Malgun Gothic" w:hint="eastAsia"/>
                <w:lang w:val="en-US" w:eastAsia="ko-KR"/>
              </w:rPr>
              <w:t>LG Electronics6</w:t>
            </w:r>
          </w:p>
        </w:tc>
        <w:tc>
          <w:tcPr>
            <w:tcW w:w="594" w:type="pct"/>
          </w:tcPr>
          <w:p w:rsidR="00497C6C" w:rsidRDefault="00497C6C">
            <w:pPr>
              <w:rPr>
                <w:rFonts w:eastAsia="PMingLiU"/>
                <w:lang w:val="en-US" w:eastAsia="zh-TW"/>
              </w:rPr>
            </w:pPr>
          </w:p>
        </w:tc>
        <w:tc>
          <w:tcPr>
            <w:tcW w:w="3760" w:type="pct"/>
          </w:tcPr>
          <w:p w:rsidR="00497C6C" w:rsidRDefault="002835A4">
            <w:pPr>
              <w:rPr>
                <w:rFonts w:eastAsia="Malgun Gothic"/>
                <w:lang w:val="en-US" w:eastAsia="ko-KR"/>
              </w:rPr>
            </w:pPr>
            <w:r>
              <w:rPr>
                <w:rFonts w:eastAsia="Malgun Gothic" w:hint="eastAsia"/>
                <w:lang w:val="en-US" w:eastAsia="ko-KR"/>
              </w:rPr>
              <w:t>We are open to discuss the possib</w:t>
            </w:r>
            <w:r>
              <w:rPr>
                <w:rFonts w:eastAsia="Malgun Gothic" w:hint="eastAsia"/>
                <w:lang w:val="en-US" w:eastAsia="ko-KR"/>
              </w:rPr>
              <w:t xml:space="preserve">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497C6C" w:rsidTr="00D92CBC">
        <w:tc>
          <w:tcPr>
            <w:tcW w:w="646" w:type="pct"/>
          </w:tcPr>
          <w:p w:rsidR="00497C6C" w:rsidRDefault="002835A4">
            <w:pPr>
              <w:rPr>
                <w:rFonts w:eastAsia="Malgun Gothic"/>
                <w:lang w:val="en-US" w:eastAsia="ko-KR"/>
              </w:rPr>
            </w:pPr>
            <w:r>
              <w:rPr>
                <w:rFonts w:eastAsia="PMingLiU" w:hint="eastAsia"/>
                <w:lang w:val="en-US" w:eastAsia="zh-TW"/>
              </w:rPr>
              <w:t>DOCOMO</w:t>
            </w:r>
            <w:r>
              <w:rPr>
                <w:rFonts w:eastAsia="PMingLiU"/>
                <w:lang w:val="en-US" w:eastAsia="zh-TW"/>
              </w:rPr>
              <w:t>6</w:t>
            </w:r>
          </w:p>
        </w:tc>
        <w:tc>
          <w:tcPr>
            <w:tcW w:w="594" w:type="pct"/>
          </w:tcPr>
          <w:p w:rsidR="00497C6C" w:rsidRDefault="002835A4">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760" w:type="pct"/>
          </w:tcPr>
          <w:p w:rsidR="00497C6C" w:rsidRDefault="002835A4">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rsidR="00497C6C" w:rsidRDefault="002835A4">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rsidR="00497C6C" w:rsidRDefault="002835A4">
            <w:pPr>
              <w:rPr>
                <w:rFonts w:eastAsia="Malgun Gothic"/>
                <w:lang w:val="en-US" w:eastAsia="ko-KR"/>
              </w:rPr>
            </w:pPr>
            <w:r>
              <w:rPr>
                <w:rFonts w:hint="eastAsia"/>
                <w:lang w:eastAsia="zh-CN"/>
              </w:rPr>
              <w:t>W</w:t>
            </w:r>
            <w:r>
              <w:rPr>
                <w:lang w:eastAsia="zh-CN"/>
              </w:rPr>
              <w:t>e prefer that, for P/SP/A-CSIs, all th</w:t>
            </w:r>
            <w:r>
              <w:rPr>
                <w:lang w:eastAsia="zh-CN"/>
              </w:rPr>
              <w:t xml:space="preserve">e configured N CSIs can be reported in one reporting instance as payload reduction methods can be explored. </w:t>
            </w:r>
          </w:p>
        </w:tc>
      </w:tr>
      <w:tr w:rsidR="00497C6C" w:rsidTr="00D92CBC">
        <w:tc>
          <w:tcPr>
            <w:tcW w:w="646" w:type="pct"/>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594" w:type="pct"/>
          </w:tcPr>
          <w:p w:rsidR="00497C6C" w:rsidRDefault="00497C6C">
            <w:pPr>
              <w:rPr>
                <w:rFonts w:eastAsia="PMingLiU"/>
                <w:lang w:val="en-US" w:eastAsia="zh-TW"/>
              </w:rPr>
            </w:pPr>
          </w:p>
        </w:tc>
        <w:tc>
          <w:tcPr>
            <w:tcW w:w="3760" w:type="pct"/>
          </w:tcPr>
          <w:p w:rsidR="00497C6C" w:rsidRDefault="002835A4">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w:t>
            </w:r>
            <w:r>
              <w:rPr>
                <w:bCs/>
                <w:lang w:eastAsia="zh-CN"/>
              </w:rPr>
              <w:t xml:space="preserve">be the same, however, they could correspond to different sub-configuration to provide gNB more information. </w:t>
            </w:r>
          </w:p>
          <w:p w:rsidR="00497C6C" w:rsidRDefault="002835A4">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rsidR="00497C6C" w:rsidRDefault="002835A4">
            <w:pPr>
              <w:pStyle w:val="affff4"/>
              <w:numPr>
                <w:ilvl w:val="0"/>
                <w:numId w:val="14"/>
              </w:numPr>
              <w:rPr>
                <w:bCs/>
                <w:lang w:eastAsia="zh-CN"/>
              </w:rPr>
            </w:pPr>
            <w:r>
              <w:rPr>
                <w:bCs/>
                <w:lang w:eastAsia="zh-CN"/>
              </w:rPr>
              <w:t>gNB can use one trigger to indicate the UE to report CSIs in different reporting occasions,</w:t>
            </w:r>
            <w:r>
              <w:rPr>
                <w:bCs/>
                <w:lang w:eastAsia="zh-CN"/>
              </w:rPr>
              <w:t xml:space="preserve">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rsidR="00497C6C" w:rsidRDefault="002835A4">
            <w:pPr>
              <w:rPr>
                <w:rFonts w:eastAsia="PMingLiU"/>
                <w:bCs/>
                <w:lang w:eastAsia="zh-TW"/>
              </w:rPr>
            </w:pPr>
            <w:r>
              <w:rPr>
                <w:rFonts w:eastAsia="PMingLiU" w:hint="eastAsia"/>
                <w:bCs/>
                <w:lang w:eastAsia="zh-TW"/>
              </w:rPr>
              <w:t>R</w:t>
            </w:r>
            <w:r>
              <w:rPr>
                <w:rFonts w:eastAsia="PMingLiU"/>
                <w:bCs/>
                <w:lang w:eastAsia="zh-TW"/>
              </w:rPr>
              <w:t>egarding the last question, we are not so sure we understand the question correctly. Our understanding is that the whole framewor</w:t>
            </w:r>
            <w:r>
              <w:rPr>
                <w:rFonts w:eastAsia="PMingLiU"/>
                <w:bCs/>
                <w:lang w:eastAsia="zh-TW"/>
              </w:rPr>
              <w:t xml:space="preserve">k is under single reportConfig. </w:t>
            </w:r>
          </w:p>
        </w:tc>
      </w:tr>
      <w:tr w:rsidR="00497C6C" w:rsidTr="00D92CBC">
        <w:tc>
          <w:tcPr>
            <w:tcW w:w="646" w:type="pct"/>
          </w:tcPr>
          <w:p w:rsidR="00497C6C" w:rsidRDefault="002835A4">
            <w:pPr>
              <w:rPr>
                <w:rFonts w:eastAsia="PMingLiU"/>
                <w:lang w:val="en-US" w:eastAsia="zh-TW"/>
              </w:rPr>
            </w:pPr>
            <w:r>
              <w:rPr>
                <w:rFonts w:eastAsia="PMingLiU"/>
                <w:lang w:val="en-US" w:eastAsia="zh-TW"/>
              </w:rPr>
              <w:t>Intel</w:t>
            </w:r>
          </w:p>
        </w:tc>
        <w:tc>
          <w:tcPr>
            <w:tcW w:w="594" w:type="pct"/>
          </w:tcPr>
          <w:p w:rsidR="00497C6C" w:rsidRDefault="002835A4">
            <w:pPr>
              <w:rPr>
                <w:rFonts w:eastAsia="PMingLiU"/>
                <w:lang w:val="en-US" w:eastAsia="zh-TW"/>
              </w:rPr>
            </w:pPr>
            <w:r>
              <w:rPr>
                <w:rFonts w:eastAsia="PMingLiU"/>
                <w:lang w:val="en-US" w:eastAsia="zh-TW"/>
              </w:rPr>
              <w:t>no</w:t>
            </w:r>
          </w:p>
        </w:tc>
        <w:tc>
          <w:tcPr>
            <w:tcW w:w="3760" w:type="pct"/>
          </w:tcPr>
          <w:p w:rsidR="00497C6C" w:rsidRDefault="002835A4">
            <w:pPr>
              <w:spacing w:after="60"/>
              <w:rPr>
                <w:bCs/>
                <w:lang w:eastAsia="zh-CN"/>
              </w:rPr>
            </w:pPr>
            <w:r>
              <w:rPr>
                <w:rFonts w:eastAsia="PMingLiU"/>
                <w:lang w:val="en-US" w:eastAsia="zh-TW"/>
              </w:rPr>
              <w:t xml:space="preserve">Sending CSI for different patterns in different time instances, delays the information needed at the gNB to make dynamic decisions for spatial adaptation. This seems to be contradicting the general trend for </w:t>
            </w:r>
            <w:r>
              <w:rPr>
                <w:rFonts w:eastAsia="PMingLiU"/>
                <w:lang w:val="en-US" w:eastAsia="zh-TW"/>
              </w:rPr>
              <w:t>supporting dynamic spatial adaptation.</w:t>
            </w:r>
          </w:p>
        </w:tc>
      </w:tr>
      <w:tr w:rsidR="00497C6C" w:rsidTr="00D92CBC">
        <w:tc>
          <w:tcPr>
            <w:tcW w:w="646" w:type="pct"/>
          </w:tcPr>
          <w:p w:rsidR="00497C6C" w:rsidRDefault="002835A4">
            <w:pPr>
              <w:rPr>
                <w:rFonts w:eastAsia="PMingLiU"/>
                <w:lang w:val="en-US" w:eastAsia="zh-TW"/>
              </w:rPr>
            </w:pPr>
            <w:r>
              <w:rPr>
                <w:rFonts w:eastAsia="PMingLiU"/>
                <w:lang w:val="en-US" w:eastAsia="zh-TW"/>
              </w:rPr>
              <w:lastRenderedPageBreak/>
              <w:t>vivo</w:t>
            </w:r>
          </w:p>
        </w:tc>
        <w:tc>
          <w:tcPr>
            <w:tcW w:w="594" w:type="pct"/>
          </w:tcPr>
          <w:p w:rsidR="00497C6C" w:rsidRDefault="00497C6C">
            <w:pPr>
              <w:rPr>
                <w:rFonts w:eastAsia="PMingLiU"/>
                <w:lang w:val="en-US" w:eastAsia="zh-TW"/>
              </w:rPr>
            </w:pPr>
          </w:p>
        </w:tc>
        <w:tc>
          <w:tcPr>
            <w:tcW w:w="3760" w:type="pct"/>
          </w:tcPr>
          <w:p w:rsidR="00497C6C" w:rsidRDefault="002835A4">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rsidR="00497C6C" w:rsidRDefault="002835A4">
            <w:pPr>
              <w:rPr>
                <w:rFonts w:eastAsia="PMingLiU"/>
                <w:lang w:val="en-US" w:eastAsia="zh-TW"/>
              </w:rPr>
            </w:pPr>
            <w:r>
              <w:rPr>
                <w:rFonts w:eastAsia="PMingLiU"/>
                <w:lang w:val="en-US" w:eastAsia="zh-TW"/>
              </w:rPr>
              <w:t xml:space="preserve">Regarding the proposed method, we think it needs more </w:t>
            </w:r>
            <w:r>
              <w:rPr>
                <w:rFonts w:eastAsia="PMingLiU"/>
                <w:lang w:val="en-US" w:eastAsia="zh-TW"/>
              </w:rPr>
              <w:t>clarifications. Is the indication by gNB used to trigger one SP-CSI report config? Whether CSIs in different reporting occasions are across different periodicities? What is the relationship of (N1, N2) and (N, L)?</w:t>
            </w:r>
          </w:p>
        </w:tc>
      </w:tr>
      <w:tr w:rsidR="00497C6C" w:rsidTr="00D92CBC">
        <w:tc>
          <w:tcPr>
            <w:tcW w:w="646" w:type="pct"/>
          </w:tcPr>
          <w:p w:rsidR="00497C6C" w:rsidRDefault="002835A4">
            <w:pPr>
              <w:rPr>
                <w:rFonts w:eastAsia="PMingLiU"/>
                <w:lang w:val="en-US" w:eastAsia="zh-TW"/>
              </w:rPr>
            </w:pPr>
            <w:r>
              <w:rPr>
                <w:rFonts w:eastAsia="PMingLiU"/>
                <w:lang w:val="en-US" w:eastAsia="zh-TW"/>
              </w:rPr>
              <w:t>Nokia/NSB</w:t>
            </w:r>
          </w:p>
        </w:tc>
        <w:tc>
          <w:tcPr>
            <w:tcW w:w="594" w:type="pct"/>
          </w:tcPr>
          <w:p w:rsidR="00497C6C" w:rsidRDefault="002835A4">
            <w:pPr>
              <w:rPr>
                <w:rFonts w:eastAsia="PMingLiU"/>
                <w:lang w:val="en-US" w:eastAsia="zh-TW"/>
              </w:rPr>
            </w:pPr>
            <w:r>
              <w:rPr>
                <w:rFonts w:eastAsia="PMingLiU"/>
                <w:lang w:val="en-US" w:eastAsia="zh-TW"/>
              </w:rPr>
              <w:t>Support</w:t>
            </w:r>
          </w:p>
        </w:tc>
        <w:tc>
          <w:tcPr>
            <w:tcW w:w="3760" w:type="pct"/>
          </w:tcPr>
          <w:p w:rsidR="00497C6C" w:rsidRDefault="002835A4">
            <w:pPr>
              <w:rPr>
                <w:rFonts w:eastAsia="PMingLiU"/>
                <w:lang w:val="en-US" w:eastAsia="zh-TW"/>
              </w:rPr>
            </w:pPr>
            <w:r>
              <w:rPr>
                <w:rFonts w:eastAsia="PMingLiU"/>
                <w:lang w:val="en-US" w:eastAsia="zh-TW"/>
              </w:rPr>
              <w:t xml:space="preserve">It can be based on one </w:t>
            </w:r>
            <w:r>
              <w:rPr>
                <w:rFonts w:eastAsia="PMingLiU"/>
                <w:lang w:val="en-US" w:eastAsia="zh-TW"/>
              </w:rPr>
              <w:t>reportConfig, as this is the main case we have been discussing. Using multiple reportConfig would consume more reporting configurations, something that we should strive to avoid.</w:t>
            </w:r>
          </w:p>
          <w:p w:rsidR="00497C6C" w:rsidRDefault="002835A4">
            <w:pPr>
              <w:rPr>
                <w:rFonts w:eastAsia="PMingLiU"/>
                <w:lang w:val="en-US" w:eastAsia="zh-TW"/>
              </w:rPr>
            </w:pPr>
            <w:r>
              <w:rPr>
                <w:rFonts w:eastAsia="PMingLiU"/>
                <w:lang w:val="en-US" w:eastAsia="zh-TW"/>
              </w:rPr>
              <w:t>And as commented above, it is specifically to address the issue in case PUCCH</w:t>
            </w:r>
            <w:r>
              <w:rPr>
                <w:rFonts w:eastAsia="PMingLiU"/>
                <w:lang w:val="en-US" w:eastAsia="zh-TW"/>
              </w:rPr>
              <w:t xml:space="preserve">/PUSCH capacity in each reporting occasion is not large enough to carry N CSI reports within one reportConfig. Then it is beneficial to split of the N CSI reports in multiple occasions to minimize the UE complexity and spec impact. </w:t>
            </w:r>
          </w:p>
          <w:p w:rsidR="00497C6C" w:rsidRDefault="002835A4">
            <w:pPr>
              <w:rPr>
                <w:rFonts w:eastAsia="PMingLiU"/>
                <w:lang w:val="en-US" w:eastAsia="zh-TW"/>
              </w:rPr>
            </w:pPr>
            <w:r>
              <w:rPr>
                <w:rFonts w:eastAsia="PMingLiU"/>
                <w:lang w:val="en-US" w:eastAsia="zh-TW"/>
              </w:rPr>
              <w:t>For example, N1 CSIs (w</w:t>
            </w:r>
            <w:r>
              <w:rPr>
                <w:rFonts w:eastAsia="PMingLiU"/>
                <w:lang w:val="en-US" w:eastAsia="zh-TW"/>
              </w:rPr>
              <w:t xml:space="preserve">ithout necessarily needing overhead reduction/compression) can be sent in the first reporting occasion, N2 CSIs (without necessarily needing overhead reduction/compression) can be sent in the second reporting occasion, N3 CSIs (without necessarily needing </w:t>
            </w:r>
            <w:r>
              <w:rPr>
                <w:rFonts w:eastAsia="PMingLiU"/>
                <w:lang w:val="en-US" w:eastAsia="zh-TW"/>
              </w:rPr>
              <w:t>overhead reduction/compression) can be sent in the third reporting occasion. In other words, there could be multiple reporting occasions catering for CSI reports without being compressed.</w:t>
            </w:r>
          </w:p>
        </w:tc>
      </w:tr>
      <w:tr w:rsidR="00497C6C" w:rsidTr="00D92CBC">
        <w:tc>
          <w:tcPr>
            <w:tcW w:w="646" w:type="pct"/>
          </w:tcPr>
          <w:p w:rsidR="00497C6C" w:rsidRDefault="002835A4">
            <w:pPr>
              <w:rPr>
                <w:rFonts w:eastAsia="宋体"/>
                <w:lang w:val="en-US" w:eastAsia="zh-TW"/>
              </w:rPr>
            </w:pPr>
            <w:r>
              <w:rPr>
                <w:rFonts w:eastAsia="宋体" w:hint="eastAsia"/>
                <w:lang w:val="en-US" w:eastAsia="zh-CN"/>
              </w:rPr>
              <w:t>ZTE, Sanechips6</w:t>
            </w:r>
          </w:p>
        </w:tc>
        <w:tc>
          <w:tcPr>
            <w:tcW w:w="594" w:type="pct"/>
          </w:tcPr>
          <w:p w:rsidR="00497C6C" w:rsidRDefault="002835A4">
            <w:pPr>
              <w:rPr>
                <w:rFonts w:eastAsia="宋体"/>
                <w:lang w:val="en-US" w:eastAsia="zh-TW"/>
              </w:rPr>
            </w:pPr>
            <w:r>
              <w:rPr>
                <w:rFonts w:eastAsia="宋体" w:hint="eastAsia"/>
                <w:lang w:val="en-US" w:eastAsia="zh-CN"/>
              </w:rPr>
              <w:t>N</w:t>
            </w:r>
          </w:p>
        </w:tc>
        <w:tc>
          <w:tcPr>
            <w:tcW w:w="3760" w:type="pct"/>
          </w:tcPr>
          <w:p w:rsidR="00497C6C" w:rsidRDefault="002835A4">
            <w:pPr>
              <w:rPr>
                <w:rFonts w:eastAsia="宋体"/>
                <w:lang w:val="en-US" w:eastAsia="zh-TW"/>
              </w:rPr>
            </w:pPr>
            <w:r>
              <w:rPr>
                <w:rFonts w:eastAsia="宋体" w:hint="eastAsia"/>
                <w:lang w:val="en-US" w:eastAsia="zh-CN"/>
              </w:rPr>
              <w:t>For semi-persistent CSI reporting, the benefit of</w:t>
            </w:r>
            <w:r>
              <w:rPr>
                <w:rFonts w:eastAsia="宋体" w:hint="eastAsia"/>
                <w:lang w:val="en-US" w:eastAsia="zh-CN"/>
              </w:rPr>
              <w:t xml:space="preserve"> triggering two CSIs in different reporting occasion is not clear. gNB can trigger two CSIs separately using legacy spec. If semi-persistent CSI reporting is reported in PUCCH and the multiple occasions are determined from one reportConfig, the mapping bet</w:t>
            </w:r>
            <w:r>
              <w:rPr>
                <w:rFonts w:eastAsia="宋体" w:hint="eastAsia"/>
                <w:lang w:val="en-US" w:eastAsia="zh-CN"/>
              </w:rPr>
              <w:t>ween N1+N2 CSIs, L antenna adaptation patterns, and two reporting occasions should be clearly configured. All of these configuration of reportConfig may be complex. If semi-persistent CSI reporting is reported in PUSCH, the triggering DCI needs to schedule</w:t>
            </w:r>
            <w:r>
              <w:rPr>
                <w:rFonts w:eastAsia="宋体" w:hint="eastAsia"/>
                <w:lang w:val="en-US" w:eastAsia="zh-CN"/>
              </w:rPr>
              <w:t xml:space="preserve"> 2 PUSCHs at the same time and the overhead will be increased.</w:t>
            </w:r>
          </w:p>
        </w:tc>
      </w:tr>
      <w:tr w:rsidR="00D92CBC" w:rsidRPr="00B410D7" w:rsidTr="00D92CBC">
        <w:tc>
          <w:tcPr>
            <w:tcW w:w="646" w:type="pct"/>
          </w:tcPr>
          <w:p w:rsidR="00D92CBC" w:rsidRPr="00B410D7" w:rsidRDefault="00D92CBC" w:rsidP="005A770E">
            <w:pPr>
              <w:rPr>
                <w:rFonts w:hint="eastAsia"/>
                <w:lang w:val="en-US" w:eastAsia="zh-CN"/>
              </w:rPr>
            </w:pPr>
            <w:r>
              <w:rPr>
                <w:rFonts w:hint="eastAsia"/>
                <w:lang w:val="en-US" w:eastAsia="zh-CN"/>
              </w:rPr>
              <w:t>X</w:t>
            </w:r>
            <w:r>
              <w:rPr>
                <w:lang w:val="en-US" w:eastAsia="zh-CN"/>
              </w:rPr>
              <w:t>iaomi</w:t>
            </w:r>
          </w:p>
        </w:tc>
        <w:tc>
          <w:tcPr>
            <w:tcW w:w="594" w:type="pct"/>
          </w:tcPr>
          <w:p w:rsidR="00D92CBC" w:rsidRPr="00B410D7" w:rsidRDefault="00D92CBC" w:rsidP="005A770E">
            <w:pPr>
              <w:rPr>
                <w:rFonts w:hint="eastAsia"/>
                <w:lang w:val="en-US" w:eastAsia="zh-CN"/>
              </w:rPr>
            </w:pPr>
            <w:r>
              <w:rPr>
                <w:rFonts w:hint="eastAsia"/>
                <w:lang w:val="en-US" w:eastAsia="zh-CN"/>
              </w:rPr>
              <w:t>N</w:t>
            </w:r>
            <w:r>
              <w:rPr>
                <w:lang w:val="en-US" w:eastAsia="zh-CN"/>
              </w:rPr>
              <w:t>o</w:t>
            </w:r>
          </w:p>
        </w:tc>
        <w:tc>
          <w:tcPr>
            <w:tcW w:w="3760" w:type="pct"/>
          </w:tcPr>
          <w:p w:rsidR="00D92CBC" w:rsidRPr="00B410D7" w:rsidRDefault="00D92CBC" w:rsidP="005A770E">
            <w:pPr>
              <w:rPr>
                <w:rFonts w:hint="eastAsia"/>
                <w:lang w:val="en-US" w:eastAsia="zh-CN"/>
              </w:rPr>
            </w:pPr>
            <w:r>
              <w:rPr>
                <w:rFonts w:hint="eastAsia"/>
                <w:lang w:val="en-US" w:eastAsia="zh-CN"/>
              </w:rPr>
              <w:t>I</w:t>
            </w:r>
            <w:r>
              <w:rPr>
                <w:lang w:val="en-US" w:eastAsia="zh-CN"/>
              </w:rPr>
              <w:t xml:space="preserve">f </w:t>
            </w:r>
            <w:r w:rsidRPr="00B410D7">
              <w:rPr>
                <w:lang w:eastAsia="zh-CN"/>
              </w:rPr>
              <w:t>FL4-sp-</w:t>
            </w:r>
            <w:r w:rsidRPr="00B410D7">
              <w:rPr>
                <w:rFonts w:hint="eastAsia"/>
                <w:lang w:eastAsia="zh-CN"/>
              </w:rPr>
              <w:t>Q</w:t>
            </w:r>
            <w:r w:rsidRPr="00B410D7">
              <w:rPr>
                <w:lang w:eastAsia="zh-CN"/>
              </w:rPr>
              <w:t>1</w:t>
            </w:r>
            <w:r>
              <w:rPr>
                <w:lang w:eastAsia="zh-CN"/>
              </w:rPr>
              <w:t xml:space="preserve"> is supported, additional signalling work may be needed for determine the reporting occasion, as well as related </w:t>
            </w:r>
            <w:r w:rsidRPr="007501F9">
              <w:rPr>
                <w:lang w:val="en-US" w:eastAsia="zh-CN"/>
              </w:rPr>
              <w:t>reportConfig</w:t>
            </w:r>
            <w:r>
              <w:rPr>
                <w:lang w:val="en-US" w:eastAsia="zh-CN"/>
              </w:rPr>
              <w:t>. That is too complex.</w:t>
            </w:r>
          </w:p>
        </w:tc>
      </w:tr>
    </w:tbl>
    <w:p w:rsidR="00497C6C" w:rsidRDefault="00497C6C"/>
    <w:p w:rsidR="00497C6C" w:rsidRDefault="002835A4">
      <w:pPr>
        <w:spacing w:before="60" w:after="60"/>
        <w:outlineLvl w:val="3"/>
        <w:rPr>
          <w:b/>
          <w:lang w:eastAsia="zh-CN"/>
        </w:rPr>
      </w:pPr>
      <w:r>
        <w:rPr>
          <w:b/>
          <w:lang w:eastAsia="zh-CN"/>
        </w:rPr>
        <w:t>FL4-sp-</w:t>
      </w:r>
      <w:r>
        <w:rPr>
          <w:rFonts w:hint="eastAsia"/>
          <w:b/>
          <w:lang w:eastAsia="zh-CN"/>
        </w:rPr>
        <w:t>Q</w:t>
      </w:r>
      <w:r>
        <w:rPr>
          <w:b/>
          <w:lang w:eastAsia="zh-CN"/>
        </w:rPr>
        <w:t>2</w:t>
      </w:r>
    </w:p>
    <w:p w:rsidR="00497C6C" w:rsidRDefault="002835A4">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497C6C" w:rsidRDefault="002835A4">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497C6C" w:rsidRDefault="002835A4">
      <w:pPr>
        <w:rPr>
          <w:b/>
          <w:lang w:val="en-US" w:eastAsia="zh-CN"/>
        </w:rPr>
      </w:pPr>
      <w:r>
        <w:rPr>
          <w:b/>
          <w:lang w:val="en-US" w:eastAsia="zh-CN"/>
        </w:rPr>
        <w:t>What may be the necessary enhancements?</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w:t>
            </w:r>
            <w:r>
              <w:rPr>
                <w:rFonts w:eastAsia="PMingLiU"/>
                <w:lang w:val="en-US" w:eastAsia="zh-TW"/>
              </w:rPr>
              <w:t>orting (periodic and SP on PUCCH). No need to discuss SP CSI reporting separately</w:t>
            </w:r>
          </w:p>
        </w:tc>
      </w:tr>
      <w:tr w:rsidR="00497C6C">
        <w:tc>
          <w:tcPr>
            <w:tcW w:w="1479" w:type="dxa"/>
          </w:tcPr>
          <w:p w:rsidR="00497C6C" w:rsidRDefault="002835A4">
            <w:pPr>
              <w:rPr>
                <w:rFonts w:eastAsia="Malgun Gothic"/>
                <w:lang w:val="en-US" w:eastAsia="ko-KR"/>
              </w:rPr>
            </w:pPr>
            <w:r>
              <w:rPr>
                <w:rFonts w:eastAsia="Malgun Gothic" w:hint="eastAsia"/>
                <w:lang w:val="en-US" w:eastAsia="ko-KR"/>
              </w:rPr>
              <w:t>LG Electronics6</w:t>
            </w:r>
          </w:p>
        </w:tc>
        <w:tc>
          <w:tcPr>
            <w:tcW w:w="8152" w:type="dxa"/>
          </w:tcPr>
          <w:p w:rsidR="00497C6C" w:rsidRDefault="002835A4">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gree with Le</w:t>
            </w:r>
            <w:r>
              <w:rPr>
                <w:rFonts w:eastAsia="PMingLiU"/>
                <w:lang w:val="en-US" w:eastAsia="zh-TW"/>
              </w:rPr>
              <w:t>novo.</w:t>
            </w:r>
          </w:p>
          <w:p w:rsidR="00497C6C" w:rsidRDefault="002835A4">
            <w:pPr>
              <w:rPr>
                <w:rFonts w:eastAsia="PMingLiU"/>
                <w:lang w:val="en-US" w:eastAsia="zh-TW"/>
              </w:rPr>
            </w:pPr>
            <w:r>
              <w:rPr>
                <w:rFonts w:eastAsia="PMingLiU"/>
                <w:lang w:val="en-US" w:eastAsia="zh-TW"/>
              </w:rPr>
              <w:t>For SP-CSI with N&lt;L, the reporting pattern needs to be determined.</w:t>
            </w:r>
          </w:p>
        </w:tc>
      </w:tr>
      <w:tr w:rsidR="00497C6C">
        <w:tc>
          <w:tcPr>
            <w:tcW w:w="1479" w:type="dxa"/>
          </w:tcPr>
          <w:p w:rsidR="00497C6C" w:rsidRDefault="002835A4">
            <w:pPr>
              <w:rPr>
                <w:rFonts w:eastAsia="PMingLiU"/>
                <w:lang w:val="en-US" w:eastAsia="zh-TW"/>
              </w:rPr>
            </w:pPr>
            <w:r>
              <w:rPr>
                <w:rFonts w:eastAsia="PMingLiU"/>
                <w:lang w:val="en-US" w:eastAsia="zh-TW"/>
              </w:rPr>
              <w:t>Intel</w:t>
            </w:r>
          </w:p>
        </w:tc>
        <w:tc>
          <w:tcPr>
            <w:tcW w:w="8152" w:type="dxa"/>
          </w:tcPr>
          <w:p w:rsidR="00497C6C" w:rsidRDefault="002835A4">
            <w:pPr>
              <w:rPr>
                <w:rFonts w:eastAsia="PMingLiU"/>
                <w:lang w:val="en-US" w:eastAsia="zh-TW"/>
              </w:rPr>
            </w:pPr>
            <w:r>
              <w:rPr>
                <w:rFonts w:eastAsia="PMingLiU"/>
                <w:lang w:val="en-US" w:eastAsia="zh-TW"/>
              </w:rPr>
              <w:t>Ok with proposal.</w:t>
            </w:r>
          </w:p>
          <w:p w:rsidR="00497C6C" w:rsidRDefault="002835A4">
            <w:pPr>
              <w:rPr>
                <w:rFonts w:eastAsia="PMingLiU"/>
                <w:lang w:val="en-US" w:eastAsia="zh-TW"/>
              </w:rPr>
            </w:pPr>
            <w:r>
              <w:rPr>
                <w:rFonts w:eastAsia="PMingLiU"/>
                <w:lang w:val="en-US" w:eastAsia="zh-TW"/>
              </w:rPr>
              <w:lastRenderedPageBreak/>
              <w:t>We think we can consider study of supporting common information for CSI (such as rank, pmi, etc) among CSIs to reduce UE complexity.</w:t>
            </w:r>
          </w:p>
        </w:tc>
      </w:tr>
      <w:tr w:rsidR="00497C6C">
        <w:tc>
          <w:tcPr>
            <w:tcW w:w="1479" w:type="dxa"/>
          </w:tcPr>
          <w:p w:rsidR="00497C6C" w:rsidRDefault="002835A4">
            <w:pPr>
              <w:rPr>
                <w:rFonts w:eastAsia="PMingLiU"/>
                <w:lang w:val="en-US" w:eastAsia="zh-TW"/>
              </w:rPr>
            </w:pPr>
            <w:r>
              <w:rPr>
                <w:rFonts w:eastAsia="PMingLiU"/>
                <w:lang w:val="en-US" w:eastAsia="zh-TW"/>
              </w:rPr>
              <w:lastRenderedPageBreak/>
              <w:t>vivo</w:t>
            </w:r>
          </w:p>
        </w:tc>
        <w:tc>
          <w:tcPr>
            <w:tcW w:w="8152" w:type="dxa"/>
          </w:tcPr>
          <w:p w:rsidR="00497C6C" w:rsidRDefault="002835A4">
            <w:pPr>
              <w:rPr>
                <w:rFonts w:eastAsia="PMingLiU"/>
                <w:lang w:val="en-US" w:eastAsia="zh-TW"/>
              </w:rPr>
            </w:pPr>
            <w:r>
              <w:rPr>
                <w:rFonts w:eastAsia="PMingLiU"/>
                <w:lang w:val="en-US" w:eastAsia="zh-TW"/>
              </w:rPr>
              <w:t>Ok to further study</w:t>
            </w:r>
          </w:p>
        </w:tc>
      </w:tr>
      <w:tr w:rsidR="00497C6C">
        <w:tc>
          <w:tcPr>
            <w:tcW w:w="1479" w:type="dxa"/>
          </w:tcPr>
          <w:p w:rsidR="00497C6C" w:rsidRDefault="002835A4">
            <w:pPr>
              <w:rPr>
                <w:rFonts w:eastAsia="PMingLiU"/>
                <w:lang w:val="en-US" w:eastAsia="zh-TW"/>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 xml:space="preserve">Please check our comments on FL4-sp-Q1, and FL4-p-Q2. </w:t>
            </w:r>
          </w:p>
          <w:p w:rsidR="00497C6C" w:rsidRDefault="002835A4">
            <w:pPr>
              <w:rPr>
                <w:rFonts w:eastAsia="PMingLiU"/>
                <w:lang w:val="en-US" w:eastAsia="zh-TW"/>
              </w:rPr>
            </w:pPr>
            <w:r>
              <w:rPr>
                <w:rFonts w:eastAsia="PMingLiU"/>
                <w:lang w:val="en-US" w:eastAsia="zh-TW"/>
              </w:rPr>
              <w:t xml:space="preserve">By enabling different CSIs to be transmitted in different UL occasions, there would not be a need to address UE complexity or to discuss CSI compression as such, meaning that we could </w:t>
            </w:r>
            <w:r>
              <w:rPr>
                <w:rFonts w:eastAsia="PMingLiU"/>
                <w:lang w:val="en-US" w:eastAsia="zh-TW"/>
              </w:rPr>
              <w:t>leverage existing operations without the need to much optimize those aspects in this case.</w:t>
            </w:r>
          </w:p>
        </w:tc>
      </w:tr>
      <w:tr w:rsidR="00497C6C">
        <w:tc>
          <w:tcPr>
            <w:tcW w:w="1479" w:type="dxa"/>
          </w:tcPr>
          <w:p w:rsidR="00497C6C" w:rsidRDefault="002835A4">
            <w:pPr>
              <w:rPr>
                <w:rFonts w:eastAsia="宋体"/>
                <w:lang w:val="en-US" w:eastAsia="zh-TW"/>
              </w:rPr>
            </w:pPr>
            <w:r>
              <w:rPr>
                <w:rFonts w:eastAsia="宋体" w:hint="eastAsia"/>
                <w:lang w:val="en-US" w:eastAsia="zh-CN"/>
              </w:rPr>
              <w:t>ZTE, Sanechips6</w:t>
            </w:r>
          </w:p>
        </w:tc>
        <w:tc>
          <w:tcPr>
            <w:tcW w:w="8152" w:type="dxa"/>
          </w:tcPr>
          <w:p w:rsidR="00497C6C" w:rsidRDefault="002835A4">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xml:space="preserve">, e.g. common CRI/RI/PMI/CQI </w:t>
            </w:r>
            <w:r>
              <w:rPr>
                <w:rFonts w:eastAsia="宋体" w:hint="eastAsia"/>
                <w:lang w:val="en-US" w:eastAsia="ja-JP"/>
              </w:rPr>
              <w:t>or differential RI/CQI or joint coded RI</w:t>
            </w:r>
            <w:r>
              <w:rPr>
                <w:rFonts w:eastAsia="宋体" w:hint="eastAsia"/>
                <w:lang w:val="en-US" w:eastAsia="zh-CN"/>
              </w:rPr>
              <w:t xml:space="preserve"> can be considered.</w:t>
            </w:r>
          </w:p>
        </w:tc>
      </w:tr>
      <w:tr w:rsidR="003E070C" w:rsidRPr="00C2346E" w:rsidTr="003E070C">
        <w:tc>
          <w:tcPr>
            <w:tcW w:w="1479" w:type="dxa"/>
          </w:tcPr>
          <w:p w:rsidR="003E070C" w:rsidRPr="00C2346E" w:rsidRDefault="003E070C" w:rsidP="005A770E">
            <w:pPr>
              <w:rPr>
                <w:rFonts w:hint="eastAsia"/>
                <w:lang w:val="en-US" w:eastAsia="zh-CN"/>
              </w:rPr>
            </w:pPr>
            <w:r>
              <w:rPr>
                <w:rFonts w:hint="eastAsia"/>
                <w:lang w:val="en-US" w:eastAsia="zh-CN"/>
              </w:rPr>
              <w:t>X</w:t>
            </w:r>
            <w:r>
              <w:rPr>
                <w:lang w:val="en-US" w:eastAsia="zh-CN"/>
              </w:rPr>
              <w:t>iaomi</w:t>
            </w:r>
          </w:p>
        </w:tc>
        <w:tc>
          <w:tcPr>
            <w:tcW w:w="8152" w:type="dxa"/>
          </w:tcPr>
          <w:p w:rsidR="003E070C" w:rsidRPr="00C2346E" w:rsidRDefault="003E070C" w:rsidP="005A770E">
            <w:pPr>
              <w:rPr>
                <w:rFonts w:hint="eastAsia"/>
                <w:lang w:val="en-US" w:eastAsia="zh-CN"/>
              </w:rPr>
            </w:pPr>
            <w:r>
              <w:rPr>
                <w:rFonts w:hint="eastAsia"/>
                <w:lang w:val="en-US" w:eastAsia="zh-CN"/>
              </w:rPr>
              <w:t>S</w:t>
            </w:r>
            <w:r>
              <w:rPr>
                <w:lang w:val="en-US" w:eastAsia="zh-CN"/>
              </w:rPr>
              <w:t xml:space="preserve">ame view with </w:t>
            </w:r>
            <w:r w:rsidRPr="00C2346E">
              <w:rPr>
                <w:lang w:val="en-US" w:eastAsia="zh-CN"/>
              </w:rPr>
              <w:t>FL4-p-Q2</w:t>
            </w:r>
            <w:r>
              <w:rPr>
                <w:lang w:val="en-US" w:eastAsia="zh-CN"/>
              </w:rPr>
              <w:t>.</w:t>
            </w:r>
          </w:p>
        </w:tc>
      </w:tr>
    </w:tbl>
    <w:p w:rsidR="00497C6C" w:rsidRPr="003E070C" w:rsidRDefault="00497C6C">
      <w:pPr>
        <w:rPr>
          <w:lang w:val="en-US"/>
        </w:rPr>
      </w:pPr>
    </w:p>
    <w:p w:rsidR="00497C6C" w:rsidRDefault="00497C6C">
      <w:pPr>
        <w:rPr>
          <w:lang w:val="en-US"/>
        </w:rPr>
      </w:pPr>
    </w:p>
    <w:p w:rsidR="00497C6C" w:rsidRDefault="002835A4">
      <w:pPr>
        <w:spacing w:before="60" w:after="60"/>
        <w:outlineLvl w:val="3"/>
        <w:rPr>
          <w:b/>
          <w:lang w:eastAsia="zh-CN"/>
        </w:rPr>
      </w:pPr>
      <w:r>
        <w:rPr>
          <w:b/>
          <w:lang w:eastAsia="zh-CN"/>
        </w:rPr>
        <w:t>FL4-ap-</w:t>
      </w:r>
      <w:r>
        <w:rPr>
          <w:rFonts w:hint="eastAsia"/>
          <w:b/>
          <w:lang w:eastAsia="zh-CN"/>
        </w:rPr>
        <w:t>Q</w:t>
      </w:r>
      <w:r>
        <w:rPr>
          <w:b/>
          <w:lang w:eastAsia="zh-CN"/>
        </w:rPr>
        <w:t>1</w:t>
      </w:r>
    </w:p>
    <w:p w:rsidR="00497C6C" w:rsidRDefault="002835A4">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w:t>
      </w:r>
      <w:r>
        <w:rPr>
          <w:lang w:eastAsia="zh-CN"/>
        </w:rPr>
        <w:t xml:space="preserve"> the following simple modifications can be considered</w:t>
      </w:r>
    </w:p>
    <w:p w:rsidR="00497C6C" w:rsidRDefault="002835A4">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497C6C" w:rsidRDefault="002835A4">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497C6C" w:rsidRDefault="002835A4">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w:t>
      </w:r>
      <w:r>
        <w:rPr>
          <w:b/>
          <w:bCs/>
          <w:lang w:val="en-US" w:eastAsia="zh-CN"/>
        </w:rPr>
        <w:t>d for PUCCH can be used for CSI reporting on PUSCH.</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Aperiodic reporting is always on PUSCH, the second bullet is not clear to us</w:t>
            </w:r>
          </w:p>
        </w:tc>
      </w:tr>
      <w:tr w:rsidR="00497C6C">
        <w:tc>
          <w:tcPr>
            <w:tcW w:w="1479" w:type="dxa"/>
          </w:tcPr>
          <w:p w:rsidR="00497C6C" w:rsidRDefault="002835A4">
            <w:pPr>
              <w:rPr>
                <w:rFonts w:eastAsia="Malgun Gothic"/>
                <w:lang w:val="en-US" w:eastAsia="ko-KR"/>
              </w:rPr>
            </w:pPr>
            <w:r>
              <w:rPr>
                <w:rFonts w:eastAsia="Malgun Gothic" w:hint="eastAsia"/>
                <w:lang w:val="en-US" w:eastAsia="ko-KR"/>
              </w:rPr>
              <w:t>LG Electronics6</w:t>
            </w:r>
          </w:p>
        </w:tc>
        <w:tc>
          <w:tcPr>
            <w:tcW w:w="8152" w:type="dxa"/>
          </w:tcPr>
          <w:p w:rsidR="00497C6C" w:rsidRDefault="002835A4">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 xml:space="preserve">’t need any enhancements for payload reduction </w:t>
            </w:r>
            <w:r>
              <w:rPr>
                <w:rFonts w:eastAsia="Malgun Gothic"/>
                <w:lang w:val="en-US" w:eastAsia="ko-KR"/>
              </w:rPr>
              <w:t>and compression. For the case of N&gt;1, we can consider no CSI compression if CSI is carried on PUSCH (for AP-CSI reporting or SP-CSI reporting on PUSCH cases).</w:t>
            </w:r>
          </w:p>
        </w:tc>
      </w:tr>
      <w:tr w:rsidR="00497C6C">
        <w:tc>
          <w:tcPr>
            <w:tcW w:w="1479" w:type="dxa"/>
          </w:tcPr>
          <w:p w:rsidR="00497C6C" w:rsidRDefault="002835A4">
            <w:pPr>
              <w:rPr>
                <w:rFonts w:eastAsia="Malgun Gothic"/>
                <w:lang w:val="en-US" w:eastAsia="ko-KR"/>
              </w:rPr>
            </w:pPr>
            <w:r>
              <w:rPr>
                <w:lang w:val="en-US" w:eastAsia="zh-CN"/>
              </w:rPr>
              <w:t>DOCOMO6</w:t>
            </w:r>
          </w:p>
        </w:tc>
        <w:tc>
          <w:tcPr>
            <w:tcW w:w="8152" w:type="dxa"/>
          </w:tcPr>
          <w:p w:rsidR="00497C6C" w:rsidRDefault="002835A4">
            <w:pPr>
              <w:rPr>
                <w:lang w:val="en-US" w:eastAsia="zh-CN"/>
              </w:rPr>
            </w:pPr>
            <w:r>
              <w:rPr>
                <w:lang w:val="en-US" w:eastAsia="zh-CN"/>
              </w:rPr>
              <w:t>As CSIs are comprised of Part1 CSI and Part2 when mapping to PUSCH or PUCCH, even for A-</w:t>
            </w:r>
            <w:r>
              <w:rPr>
                <w:lang w:val="en-US" w:eastAsia="zh-CN"/>
              </w:rPr>
              <w:t xml:space="preserve">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rsidR="00497C6C" w:rsidRDefault="002835A4">
            <w:pPr>
              <w:rPr>
                <w:lang w:val="en-US" w:eastAsia="zh-CN"/>
              </w:rPr>
            </w:pPr>
            <w:r>
              <w:rPr>
                <w:lang w:val="en-US" w:eastAsia="zh-CN"/>
              </w:rPr>
              <w:t>We suggest the following u</w:t>
            </w:r>
            <w:r>
              <w:rPr>
                <w:lang w:val="en-US" w:eastAsia="zh-CN"/>
              </w:rPr>
              <w:t>pdate</w:t>
            </w:r>
            <w:r>
              <w:rPr>
                <w:rFonts w:hint="eastAsia"/>
                <w:lang w:val="en-US" w:eastAsia="zh-CN"/>
              </w:rPr>
              <w:t>:</w:t>
            </w:r>
            <w:r>
              <w:rPr>
                <w:lang w:val="en-US" w:eastAsia="zh-CN"/>
              </w:rPr>
              <w:t xml:space="preserve">  </w:t>
            </w:r>
          </w:p>
          <w:p w:rsidR="00497C6C" w:rsidRDefault="002835A4">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497C6C" w:rsidRDefault="002835A4">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rsidR="00497C6C" w:rsidRDefault="002835A4">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rsidR="00497C6C" w:rsidRDefault="002835A4">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497C6C" w:rsidRDefault="002835A4">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 xml:space="preserve">Compared to N=L </w:t>
            </w:r>
            <w:r>
              <w:rPr>
                <w:rFonts w:eastAsia="PMingLiU"/>
                <w:lang w:val="en-US" w:eastAsia="zh-TW"/>
              </w:rPr>
              <w:t>case, N&lt;L does have lower overhead/payload. We think by supporting N&lt;L, it is one of the approaches for CSI overhead/payload reduction. Besides, support CSI reporting without further overhead reduction can provide better performance compared to the reducti</w:t>
            </w:r>
            <w:r>
              <w:rPr>
                <w:rFonts w:eastAsia="PMingLiU"/>
                <w:lang w:val="en-US" w:eastAsia="zh-TW"/>
              </w:rPr>
              <w:t xml:space="preserve">on case. So, we </w:t>
            </w:r>
            <w:r>
              <w:rPr>
                <w:rFonts w:eastAsia="PMingLiU"/>
                <w:lang w:val="en-US" w:eastAsia="zh-TW"/>
              </w:rPr>
              <w:lastRenderedPageBreak/>
              <w:t>think the case without further CSI overhead/report payload reduction/compression needs to be supported.</w:t>
            </w:r>
          </w:p>
        </w:tc>
      </w:tr>
      <w:tr w:rsidR="00497C6C">
        <w:tc>
          <w:tcPr>
            <w:tcW w:w="1479" w:type="dxa"/>
          </w:tcPr>
          <w:p w:rsidR="00497C6C" w:rsidRDefault="002835A4">
            <w:pPr>
              <w:rPr>
                <w:rFonts w:eastAsia="PMingLiU"/>
                <w:lang w:eastAsia="zh-TW"/>
              </w:rPr>
            </w:pPr>
            <w:r>
              <w:rPr>
                <w:rFonts w:eastAsia="PMingLiU"/>
                <w:lang w:val="en-US" w:eastAsia="zh-TW"/>
              </w:rPr>
              <w:lastRenderedPageBreak/>
              <w:t>Nokia/NSB</w:t>
            </w:r>
          </w:p>
        </w:tc>
        <w:tc>
          <w:tcPr>
            <w:tcW w:w="8152" w:type="dxa"/>
          </w:tcPr>
          <w:p w:rsidR="00497C6C" w:rsidRDefault="002835A4">
            <w:pPr>
              <w:rPr>
                <w:rFonts w:eastAsia="PMingLiU"/>
                <w:lang w:val="en-US" w:eastAsia="zh-TW"/>
              </w:rPr>
            </w:pPr>
            <w:r>
              <w:rPr>
                <w:rFonts w:eastAsia="PMingLiU"/>
                <w:lang w:val="en-US" w:eastAsia="zh-TW"/>
              </w:rPr>
              <w:t>OK.</w:t>
            </w:r>
          </w:p>
          <w:p w:rsidR="00497C6C" w:rsidRDefault="002835A4">
            <w:pPr>
              <w:rPr>
                <w:rFonts w:eastAsia="PMingLiU"/>
                <w:lang w:val="en-US" w:eastAsia="zh-CN"/>
              </w:rPr>
            </w:pPr>
            <w:r>
              <w:rPr>
                <w:rFonts w:eastAsia="PMingLiU"/>
                <w:lang w:val="en-US" w:eastAsia="zh-TW"/>
              </w:rPr>
              <w:t xml:space="preserve">CSI overhead and payload reduction is a secondary aspect, especially that only two meetings are left till the completion </w:t>
            </w:r>
            <w:r>
              <w:rPr>
                <w:rFonts w:eastAsia="PMingLiU"/>
                <w:lang w:val="en-US" w:eastAsia="zh-TW"/>
              </w:rPr>
              <w:t>of Rel-18, and we should thus strive to reuse existing operations as much as possible in that regard.</w:t>
            </w:r>
          </w:p>
        </w:tc>
      </w:tr>
      <w:tr w:rsidR="00497C6C">
        <w:tc>
          <w:tcPr>
            <w:tcW w:w="1479" w:type="dxa"/>
          </w:tcPr>
          <w:p w:rsidR="00497C6C" w:rsidRDefault="002835A4">
            <w:pPr>
              <w:rPr>
                <w:rFonts w:eastAsia="宋体"/>
                <w:lang w:val="en-US" w:eastAsia="zh-TW"/>
              </w:rPr>
            </w:pPr>
            <w:r>
              <w:rPr>
                <w:rFonts w:hint="eastAsia"/>
                <w:lang w:val="en-US" w:eastAsia="zh-CN"/>
              </w:rPr>
              <w:t>ZTE, Sanechips6</w:t>
            </w:r>
          </w:p>
        </w:tc>
        <w:tc>
          <w:tcPr>
            <w:tcW w:w="8152" w:type="dxa"/>
          </w:tcPr>
          <w:p w:rsidR="00497C6C" w:rsidRDefault="002835A4">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3E070C" w:rsidRPr="006A24F9" w:rsidTr="003E070C">
        <w:tc>
          <w:tcPr>
            <w:tcW w:w="1479" w:type="dxa"/>
          </w:tcPr>
          <w:p w:rsidR="003E070C" w:rsidRPr="006A24F9" w:rsidRDefault="003E070C" w:rsidP="005A770E">
            <w:pPr>
              <w:rPr>
                <w:rFonts w:hint="eastAsia"/>
                <w:lang w:val="en-US" w:eastAsia="zh-CN"/>
              </w:rPr>
            </w:pPr>
            <w:r>
              <w:rPr>
                <w:rFonts w:hint="eastAsia"/>
                <w:lang w:val="en-US" w:eastAsia="zh-CN"/>
              </w:rPr>
              <w:t>X</w:t>
            </w:r>
            <w:r>
              <w:rPr>
                <w:lang w:val="en-US" w:eastAsia="zh-CN"/>
              </w:rPr>
              <w:t>iaomi</w:t>
            </w:r>
          </w:p>
        </w:tc>
        <w:tc>
          <w:tcPr>
            <w:tcW w:w="8152" w:type="dxa"/>
          </w:tcPr>
          <w:p w:rsidR="003E070C" w:rsidRPr="006A24F9" w:rsidRDefault="003E070C" w:rsidP="005A770E">
            <w:pPr>
              <w:rPr>
                <w:rFonts w:hint="eastAsia"/>
                <w:lang w:val="en-US" w:eastAsia="zh-CN"/>
              </w:rPr>
            </w:pPr>
            <w:r>
              <w:rPr>
                <w:lang w:val="en-US" w:eastAsia="zh-CN"/>
              </w:rPr>
              <w:t>Generally fine with the proposal. The PUCCH part should be removed.</w:t>
            </w:r>
          </w:p>
        </w:tc>
      </w:tr>
    </w:tbl>
    <w:p w:rsidR="00497C6C" w:rsidRPr="003E070C" w:rsidRDefault="00497C6C">
      <w:pPr>
        <w:rPr>
          <w:b/>
          <w:lang w:val="en-US" w:eastAsia="zh-CN"/>
        </w:rPr>
      </w:pPr>
    </w:p>
    <w:p w:rsidR="00497C6C" w:rsidRDefault="002835A4">
      <w:pPr>
        <w:spacing w:before="60" w:after="60"/>
        <w:outlineLvl w:val="3"/>
        <w:rPr>
          <w:b/>
          <w:lang w:eastAsia="zh-CN"/>
        </w:rPr>
      </w:pPr>
      <w:r>
        <w:rPr>
          <w:b/>
          <w:lang w:eastAsia="zh-CN"/>
        </w:rPr>
        <w:t>FL4-ap-</w:t>
      </w:r>
      <w:r>
        <w:rPr>
          <w:rFonts w:hint="eastAsia"/>
          <w:b/>
          <w:lang w:eastAsia="zh-CN"/>
        </w:rPr>
        <w:t>Q</w:t>
      </w:r>
      <w:r>
        <w:rPr>
          <w:b/>
          <w:lang w:eastAsia="zh-CN"/>
        </w:rPr>
        <w:t>2</w:t>
      </w:r>
    </w:p>
    <w:p w:rsidR="00497C6C" w:rsidRDefault="002835A4">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497C6C" w:rsidRDefault="002835A4">
      <w:pPr>
        <w:pStyle w:val="affff4"/>
        <w:numPr>
          <w:ilvl w:val="0"/>
          <w:numId w:val="14"/>
        </w:numPr>
        <w:spacing w:after="100" w:afterAutospacing="1" w:line="240" w:lineRule="auto"/>
        <w:ind w:hanging="357"/>
        <w:jc w:val="left"/>
        <w:rPr>
          <w:b/>
          <w:bCs/>
          <w:lang w:val="en-US" w:eastAsia="zh-CN"/>
        </w:rPr>
      </w:pPr>
      <w:r>
        <w:rPr>
          <w:b/>
          <w:bCs/>
          <w:lang w:val="en-US" w:eastAsia="zh-CN"/>
        </w:rPr>
        <w:t xml:space="preserve">Further study how to </w:t>
      </w:r>
      <w:r>
        <w:rPr>
          <w:b/>
          <w:bCs/>
          <w:lang w:val="en-US" w:eastAsia="zh-CN"/>
        </w:rPr>
        <w:t>address/minimize additional UE complexity</w:t>
      </w:r>
    </w:p>
    <w:p w:rsidR="00497C6C" w:rsidRDefault="002835A4">
      <w:pPr>
        <w:rPr>
          <w:b/>
          <w:lang w:val="en-US" w:eastAsia="zh-CN"/>
        </w:rPr>
      </w:pPr>
      <w:r>
        <w:rPr>
          <w:b/>
          <w:lang w:val="en-US" w:eastAsia="zh-CN"/>
        </w:rPr>
        <w:t>What may be the necessary enhancements?</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 xml:space="preserve">The current CPU occupation definition is very restrictive: it is based on the number of CSI-RS resources used for measurement, and moreover a CSI-RS </w:t>
            </w:r>
            <w:r>
              <w:rPr>
                <w:rFonts w:eastAsia="PMingLiU"/>
                <w:lang w:val="en-US" w:eastAsia="zh-TW"/>
              </w:rPr>
              <w:t>resource referred to N times is counted N times for CPU occupation purpose. Given that, we believe CPU occupation cannot go below N under current definition</w:t>
            </w:r>
          </w:p>
          <w:p w:rsidR="00497C6C" w:rsidRDefault="002835A4">
            <w:pPr>
              <w:rPr>
                <w:rFonts w:eastAsia="PMingLiU"/>
                <w:lang w:val="en-US" w:eastAsia="zh-TW"/>
              </w:rPr>
            </w:pPr>
            <w:r>
              <w:rPr>
                <w:rFonts w:eastAsia="PMingLiU"/>
                <w:lang w:val="en-US" w:eastAsia="zh-TW"/>
              </w:rPr>
              <w:t>UE complexity can be reduced via reducing/sharing some measurements across the N CSIs, which is fur</w:t>
            </w:r>
            <w:r>
              <w:rPr>
                <w:rFonts w:eastAsia="PMingLiU"/>
                <w:lang w:val="en-US" w:eastAsia="zh-TW"/>
              </w:rPr>
              <w:t>ther discussed in P4.</w:t>
            </w:r>
          </w:p>
        </w:tc>
      </w:tr>
      <w:tr w:rsidR="00497C6C">
        <w:tc>
          <w:tcPr>
            <w:tcW w:w="1479" w:type="dxa"/>
          </w:tcPr>
          <w:p w:rsidR="00497C6C" w:rsidRDefault="002835A4">
            <w:pPr>
              <w:rPr>
                <w:rFonts w:eastAsia="PMingLiU"/>
                <w:lang w:val="en-US" w:eastAsia="zh-TW"/>
              </w:rPr>
            </w:pPr>
            <w:r>
              <w:rPr>
                <w:rFonts w:eastAsia="Malgun Gothic" w:hint="eastAsia"/>
                <w:lang w:val="en-US" w:eastAsia="ko-KR"/>
              </w:rPr>
              <w:t>LG Electronics6</w:t>
            </w:r>
          </w:p>
        </w:tc>
        <w:tc>
          <w:tcPr>
            <w:tcW w:w="8152" w:type="dxa"/>
          </w:tcPr>
          <w:p w:rsidR="00497C6C" w:rsidRDefault="002835A4">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497C6C">
        <w:tc>
          <w:tcPr>
            <w:tcW w:w="1479" w:type="dxa"/>
          </w:tcPr>
          <w:p w:rsidR="00497C6C" w:rsidRDefault="002835A4">
            <w:pPr>
              <w:rPr>
                <w:rFonts w:eastAsia="Malgun Gothic"/>
                <w:lang w:val="en-US" w:eastAsia="ko-KR"/>
              </w:rPr>
            </w:pPr>
            <w:r>
              <w:rPr>
                <w:rFonts w:eastAsia="PMingLiU"/>
                <w:lang w:val="en-US" w:eastAsia="zh-TW"/>
              </w:rPr>
              <w:t>Intel</w:t>
            </w:r>
          </w:p>
        </w:tc>
        <w:tc>
          <w:tcPr>
            <w:tcW w:w="8152" w:type="dxa"/>
          </w:tcPr>
          <w:p w:rsidR="00497C6C" w:rsidRDefault="002835A4">
            <w:pPr>
              <w:rPr>
                <w:rFonts w:eastAsia="PMingLiU"/>
                <w:lang w:val="en-US" w:eastAsia="zh-TW"/>
              </w:rPr>
            </w:pPr>
            <w:r>
              <w:rPr>
                <w:rFonts w:eastAsia="PMingLiU"/>
                <w:lang w:val="en-US" w:eastAsia="zh-TW"/>
              </w:rPr>
              <w:t>Ok with proposal.</w:t>
            </w:r>
          </w:p>
          <w:p w:rsidR="00497C6C" w:rsidRDefault="002835A4">
            <w:pPr>
              <w:rPr>
                <w:rFonts w:eastAsia="Malgun Gothic"/>
                <w:lang w:val="en-US" w:eastAsia="ko-KR"/>
              </w:rPr>
            </w:pPr>
            <w:r>
              <w:rPr>
                <w:rFonts w:eastAsia="PMingLiU"/>
                <w:lang w:val="en-US" w:eastAsia="zh-TW"/>
              </w:rPr>
              <w:t>We think we can consider study of supporting common info</w:t>
            </w:r>
            <w:r>
              <w:rPr>
                <w:rFonts w:eastAsia="PMingLiU"/>
                <w:lang w:val="en-US" w:eastAsia="zh-TW"/>
              </w:rPr>
              <w:t>rmation for CSI (such as rank, pmi, etc) among CSIs to reduce UE complexity.</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Ok to further study</w:t>
            </w:r>
          </w:p>
        </w:tc>
      </w:tr>
      <w:tr w:rsidR="00497C6C">
        <w:tc>
          <w:tcPr>
            <w:tcW w:w="1479" w:type="dxa"/>
          </w:tcPr>
          <w:p w:rsidR="00497C6C" w:rsidRDefault="002835A4">
            <w:pPr>
              <w:rPr>
                <w:rFonts w:eastAsia="PMingLiU"/>
                <w:lang w:val="en-US" w:eastAsia="zh-TW"/>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As we previously mentioned, for aperiodic reporting, we could still rely on using different DCIs to trigger CSIs in different UL reporting occasions, but this would then increase the DL control overhead. Or we could also enhance the aperiodic reporting tri</w:t>
            </w:r>
            <w:r>
              <w:rPr>
                <w:rFonts w:eastAsia="PMingLiU"/>
                <w:lang w:val="en-US" w:eastAsia="zh-TW"/>
              </w:rPr>
              <w:t xml:space="preserve">ggering to trigger multiple reporting occasions with one DCI, however this becomes in a way similar to semi-persistent CSI; as we previously mentioned, semi-persistent CSI reporting could be seen as multi-shot aperiodic CSI reporting. </w:t>
            </w:r>
          </w:p>
          <w:p w:rsidR="00497C6C" w:rsidRDefault="002835A4">
            <w:pPr>
              <w:rPr>
                <w:rFonts w:eastAsia="PMingLiU"/>
                <w:lang w:val="en-US" w:eastAsia="zh-TW"/>
              </w:rPr>
            </w:pPr>
            <w:r>
              <w:rPr>
                <w:rFonts w:eastAsia="PMingLiU"/>
                <w:lang w:val="en-US" w:eastAsia="zh-TW"/>
              </w:rPr>
              <w:t>Using semi-persisten</w:t>
            </w:r>
            <w:r>
              <w:rPr>
                <w:rFonts w:eastAsia="PMingLiU"/>
                <w:lang w:val="en-US" w:eastAsia="zh-TW"/>
              </w:rPr>
              <w:t>t CSI, considering different CSIs are reported in different reporting occasions, could thus be another option to replace the aperiodic CSI if address UE complexity if that’s seen as a problem.</w:t>
            </w:r>
          </w:p>
          <w:p w:rsidR="00497C6C" w:rsidRDefault="002835A4">
            <w:pPr>
              <w:rPr>
                <w:rFonts w:eastAsia="PMingLiU"/>
                <w:lang w:val="en-US" w:eastAsia="zh-TW"/>
              </w:rPr>
            </w:pPr>
            <w:r>
              <w:rPr>
                <w:rFonts w:eastAsia="PMingLiU"/>
                <w:lang w:val="en-US" w:eastAsia="zh-TW"/>
              </w:rPr>
              <w:t xml:space="preserve">   </w:t>
            </w:r>
          </w:p>
          <w:p w:rsidR="00497C6C" w:rsidRDefault="002835A4">
            <w:pPr>
              <w:rPr>
                <w:rFonts w:eastAsia="PMingLiU"/>
                <w:lang w:val="en-US" w:eastAsia="zh-TW"/>
              </w:rPr>
            </w:pPr>
            <w:r>
              <w:rPr>
                <w:rFonts w:eastAsia="PMingLiU"/>
                <w:lang w:val="en-US" w:eastAsia="zh-TW"/>
              </w:rPr>
              <w:t>For N&gt;1, instead of triggering each CSI reporting one by on</w:t>
            </w:r>
            <w:r>
              <w:rPr>
                <w:rFonts w:eastAsia="PMingLiU"/>
                <w:lang w:val="en-US" w:eastAsia="zh-TW"/>
              </w:rPr>
              <w:t xml:space="preserve">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rsidR="00497C6C" w:rsidRDefault="002835A4">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497C6C">
        <w:tc>
          <w:tcPr>
            <w:tcW w:w="1479" w:type="dxa"/>
          </w:tcPr>
          <w:p w:rsidR="00497C6C" w:rsidRDefault="002835A4">
            <w:pPr>
              <w:rPr>
                <w:rFonts w:eastAsia="宋体"/>
                <w:lang w:val="en-US" w:eastAsia="zh-TW"/>
              </w:rPr>
            </w:pPr>
            <w:r>
              <w:rPr>
                <w:rFonts w:eastAsia="宋体" w:hint="eastAsia"/>
                <w:lang w:val="en-US" w:eastAsia="zh-CN"/>
              </w:rPr>
              <w:lastRenderedPageBreak/>
              <w:t>ZTE, Sanechips6</w:t>
            </w:r>
          </w:p>
        </w:tc>
        <w:tc>
          <w:tcPr>
            <w:tcW w:w="8152" w:type="dxa"/>
          </w:tcPr>
          <w:p w:rsidR="00497C6C" w:rsidRDefault="002835A4">
            <w:pPr>
              <w:rPr>
                <w:rFonts w:eastAsia="宋体"/>
                <w:lang w:val="en-US" w:eastAsia="zh-TW"/>
              </w:rPr>
            </w:pPr>
            <w:r>
              <w:rPr>
                <w:rFonts w:eastAsia="宋体" w:hint="eastAsia"/>
                <w:lang w:val="en-US" w:eastAsia="zh-CN"/>
              </w:rPr>
              <w:t>Similar with our comments on pe</w:t>
            </w:r>
            <w:r>
              <w:rPr>
                <w:rFonts w:eastAsia="宋体" w:hint="eastAsia"/>
                <w:lang w:val="en-US" w:eastAsia="zh-CN"/>
              </w:rPr>
              <w:t>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3E070C" w:rsidRPr="00C2346E" w:rsidTr="003E070C">
        <w:tc>
          <w:tcPr>
            <w:tcW w:w="1479" w:type="dxa"/>
          </w:tcPr>
          <w:p w:rsidR="003E070C" w:rsidRPr="00C2346E" w:rsidRDefault="003E070C" w:rsidP="005A770E">
            <w:pPr>
              <w:rPr>
                <w:rFonts w:hint="eastAsia"/>
                <w:lang w:val="en-US" w:eastAsia="zh-CN"/>
              </w:rPr>
            </w:pPr>
            <w:r>
              <w:rPr>
                <w:rFonts w:hint="eastAsia"/>
                <w:lang w:val="en-US" w:eastAsia="zh-CN"/>
              </w:rPr>
              <w:t>X</w:t>
            </w:r>
            <w:r>
              <w:rPr>
                <w:lang w:val="en-US" w:eastAsia="zh-CN"/>
              </w:rPr>
              <w:t>iaomi</w:t>
            </w:r>
          </w:p>
        </w:tc>
        <w:tc>
          <w:tcPr>
            <w:tcW w:w="8152" w:type="dxa"/>
          </w:tcPr>
          <w:p w:rsidR="003E070C" w:rsidRPr="00C2346E" w:rsidRDefault="003E070C" w:rsidP="005A770E">
            <w:pPr>
              <w:rPr>
                <w:rFonts w:hint="eastAsia"/>
                <w:lang w:val="en-US" w:eastAsia="zh-CN"/>
              </w:rPr>
            </w:pPr>
            <w:r>
              <w:rPr>
                <w:rFonts w:hint="eastAsia"/>
                <w:lang w:val="en-US" w:eastAsia="zh-CN"/>
              </w:rPr>
              <w:t>S</w:t>
            </w:r>
            <w:r>
              <w:rPr>
                <w:lang w:val="en-US" w:eastAsia="zh-CN"/>
              </w:rPr>
              <w:t xml:space="preserve">ame view with </w:t>
            </w:r>
            <w:r w:rsidRPr="00C2346E">
              <w:rPr>
                <w:lang w:val="en-US" w:eastAsia="zh-CN"/>
              </w:rPr>
              <w:t>FL4-p-Q2</w:t>
            </w:r>
            <w:r>
              <w:rPr>
                <w:lang w:val="en-US" w:eastAsia="zh-CN"/>
              </w:rPr>
              <w:t>.</w:t>
            </w:r>
          </w:p>
        </w:tc>
      </w:tr>
    </w:tbl>
    <w:p w:rsidR="00497C6C" w:rsidRPr="003E070C" w:rsidRDefault="00497C6C">
      <w:pPr>
        <w:rPr>
          <w:lang w:val="en-US"/>
        </w:rPr>
      </w:pPr>
    </w:p>
    <w:p w:rsidR="00497C6C" w:rsidRDefault="002835A4">
      <w:pPr>
        <w:outlineLvl w:val="1"/>
        <w:rPr>
          <w:b/>
        </w:rPr>
      </w:pPr>
      <w:r>
        <w:rPr>
          <w:b/>
        </w:rPr>
        <w:t>*</w:t>
      </w:r>
      <w:r>
        <w:rPr>
          <w:rFonts w:hint="eastAsia"/>
          <w:b/>
        </w:rPr>
        <w:t>W</w:t>
      </w:r>
      <w:r>
        <w:rPr>
          <w:b/>
        </w:rPr>
        <w:t>eek 2 end*</w:t>
      </w:r>
    </w:p>
    <w:p w:rsidR="00497C6C" w:rsidRDefault="00497C6C">
      <w:pPr>
        <w:rPr>
          <w:b/>
        </w:rPr>
      </w:pPr>
    </w:p>
    <w:p w:rsidR="00497C6C" w:rsidRDefault="00497C6C">
      <w:pPr>
        <w:rPr>
          <w:b/>
        </w:rPr>
      </w:pPr>
    </w:p>
    <w:p w:rsidR="00497C6C" w:rsidRDefault="002835A4">
      <w:pPr>
        <w:outlineLvl w:val="2"/>
        <w:rPr>
          <w:b/>
        </w:rPr>
      </w:pPr>
      <w:r>
        <w:rPr>
          <w:b/>
        </w:rPr>
        <w:t>FL summary part 2</w:t>
      </w:r>
    </w:p>
    <w:p w:rsidR="00497C6C" w:rsidRDefault="002835A4">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497C6C" w:rsidRDefault="002835A4">
      <w:pPr>
        <w:pStyle w:val="affff4"/>
        <w:numPr>
          <w:ilvl w:val="0"/>
          <w:numId w:val="21"/>
        </w:numPr>
      </w:pPr>
      <w:r>
        <w:t>CRI: considered enhancement may be possible, by Huawei/HiSi, Google.</w:t>
      </w:r>
    </w:p>
    <w:p w:rsidR="00497C6C" w:rsidRDefault="002835A4">
      <w:pPr>
        <w:pStyle w:val="affff4"/>
        <w:numPr>
          <w:ilvl w:val="0"/>
          <w:numId w:val="21"/>
        </w:numPr>
      </w:pPr>
      <w:r>
        <w:t>RI: conside</w:t>
      </w:r>
      <w:r>
        <w:t>red enhancement may be possible, by ZTE, Spreadtrum, CMCC, MediaTek, LGe (if unchanged)</w:t>
      </w:r>
    </w:p>
    <w:p w:rsidR="00497C6C" w:rsidRDefault="002835A4">
      <w:pPr>
        <w:pStyle w:val="affff4"/>
        <w:numPr>
          <w:ilvl w:val="0"/>
          <w:numId w:val="21"/>
        </w:numPr>
      </w:pPr>
      <w:r>
        <w:t xml:space="preserve">PMI: considered enhancement may be possible, by Huawei/HiSi, Spreadtrum, Intel, ZTE, Samsung, CMCC, MediaTek </w:t>
      </w:r>
    </w:p>
    <w:p w:rsidR="00497C6C" w:rsidRDefault="002835A4">
      <w:pPr>
        <w:pStyle w:val="affff4"/>
        <w:numPr>
          <w:ilvl w:val="0"/>
          <w:numId w:val="21"/>
        </w:numPr>
      </w:pPr>
      <w:r>
        <w:t>CQI: considered enhancement may be possible, by Huawei/HiS</w:t>
      </w:r>
      <w:r>
        <w:t>i, Spreadtrum, ZTE, Samsung, CMCC, LGe(target CQI)</w:t>
      </w:r>
    </w:p>
    <w:p w:rsidR="00497C6C" w:rsidRDefault="002835A4">
      <w:pPr>
        <w:pStyle w:val="affff4"/>
        <w:numPr>
          <w:ilvl w:val="0"/>
          <w:numId w:val="21"/>
        </w:numPr>
      </w:pPr>
      <w:r>
        <w:t>L1-RSRP: considered enhancement may be possible, by Samsung</w:t>
      </w:r>
    </w:p>
    <w:p w:rsidR="00497C6C" w:rsidRDefault="002835A4">
      <w:pPr>
        <w:pStyle w:val="affff4"/>
        <w:numPr>
          <w:ilvl w:val="0"/>
          <w:numId w:val="21"/>
        </w:numPr>
      </w:pPr>
      <w:r>
        <w:t>General: Docomo (by reporting once for shared content, joint coded field, or difference part only)</w:t>
      </w:r>
    </w:p>
    <w:p w:rsidR="00497C6C" w:rsidRDefault="002835A4">
      <w:r>
        <w:t xml:space="preserve">As consequence, the potential impact would be </w:t>
      </w:r>
      <w:r>
        <w:t xml:space="preserve">on UCI format, CSI computational requirements. </w:t>
      </w:r>
    </w:p>
    <w:p w:rsidR="00497C6C" w:rsidRDefault="002835A4">
      <w:r>
        <w:t xml:space="preserve">Therefore, a first proposal could be below for guiding further discussion while some following up proposals are also given for possible down-selection. Note, regarding the potential impact on CSI processing </w:t>
      </w:r>
      <w:r>
        <w:t>requirements, this may be common for power domain adaptation techniques and can be discussed together along with section 3.13 – ‘UE complexity/capability’.</w:t>
      </w:r>
    </w:p>
    <w:p w:rsidR="00497C6C" w:rsidRDefault="002835A4">
      <w:pPr>
        <w:spacing w:after="60"/>
        <w:outlineLvl w:val="2"/>
        <w:rPr>
          <w:b/>
        </w:rPr>
      </w:pPr>
      <w:bookmarkStart w:id="8" w:name="_Hlk132709425"/>
      <w:r>
        <w:rPr>
          <w:b/>
        </w:rPr>
        <w:t>P4</w:t>
      </w:r>
    </w:p>
    <w:p w:rsidR="00497C6C" w:rsidRDefault="002835A4">
      <w:pPr>
        <w:spacing w:after="60"/>
        <w:rPr>
          <w:b/>
          <w:lang w:val="en-US"/>
        </w:rPr>
      </w:pPr>
      <w:r>
        <w:rPr>
          <w:b/>
          <w:lang w:val="en-US"/>
        </w:rPr>
        <w:t>If multi-CSI feedback is supported, for techniques for overhead/report payload/UE complexity redu</w:t>
      </w:r>
      <w:r>
        <w:rPr>
          <w:b/>
          <w:lang w:val="en-US"/>
        </w:rPr>
        <w:t>ction, considering the following aspects</w:t>
      </w:r>
    </w:p>
    <w:p w:rsidR="00497C6C" w:rsidRDefault="002835A4">
      <w:pPr>
        <w:pStyle w:val="affff4"/>
        <w:numPr>
          <w:ilvl w:val="0"/>
          <w:numId w:val="18"/>
        </w:numPr>
        <w:spacing w:after="60"/>
        <w:ind w:left="641" w:hanging="357"/>
        <w:rPr>
          <w:b/>
        </w:rPr>
      </w:pPr>
      <w:r>
        <w:rPr>
          <w:b/>
        </w:rPr>
        <w:t>Enhancement for report of CRI/RI/PMI/CQI/L1-RSRP</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497C6C" w:rsidRDefault="002835A4">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497C6C" w:rsidRDefault="002835A4">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w:t>
      </w:r>
      <w:r>
        <w:rPr>
          <w:rFonts w:eastAsia="MS Mincho"/>
          <w:b/>
          <w:szCs w:val="24"/>
          <w:lang w:eastAsia="ja-JP"/>
        </w:rPr>
        <w:t>er of spatial/antenna elements</w:t>
      </w:r>
    </w:p>
    <w:p w:rsidR="00497C6C" w:rsidRDefault="002835A4">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bookmarkEnd w:id="8"/>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We are fine with the pro</w:t>
            </w:r>
            <w:r>
              <w:rPr>
                <w:rFonts w:eastAsia="PMingLiU"/>
                <w:lang w:val="en-US" w:eastAsia="zh-TW"/>
              </w:rPr>
              <w:t>posal. We propose adding an FFS on the possibility of reporting shared report quantities for different CSI corresponding to two spatial adaptation patterns, e.g., common RI/PMI for two spatial patterns but different CQI values for each spatial pattern</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w:t>
            </w:r>
            <w:r>
              <w:rPr>
                <w:rFonts w:eastAsia="PMingLiU"/>
                <w:lang w:val="en-US" w:eastAsia="zh-TW"/>
              </w:rPr>
              <w:t xml:space="preserve">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497C6C">
        <w:tc>
          <w:tcPr>
            <w:tcW w:w="1479" w:type="dxa"/>
          </w:tcPr>
          <w:p w:rsidR="00497C6C" w:rsidRDefault="002835A4">
            <w:pPr>
              <w:rPr>
                <w:lang w:eastAsia="zh-CN"/>
              </w:rPr>
            </w:pPr>
            <w:r>
              <w:rPr>
                <w:rFonts w:hint="eastAsia"/>
                <w:lang w:val="en-US" w:eastAsia="zh-CN"/>
              </w:rPr>
              <w:lastRenderedPageBreak/>
              <w:t>D</w:t>
            </w:r>
            <w:r>
              <w:rPr>
                <w:lang w:val="en-US" w:eastAsia="zh-CN"/>
              </w:rPr>
              <w:t>OCOMO</w:t>
            </w:r>
          </w:p>
        </w:tc>
        <w:tc>
          <w:tcPr>
            <w:tcW w:w="8152" w:type="dxa"/>
          </w:tcPr>
          <w:p w:rsidR="00497C6C" w:rsidRDefault="002835A4">
            <w:pPr>
              <w:rPr>
                <w:lang w:val="en-US" w:eastAsia="zh-CN"/>
              </w:rPr>
            </w:pPr>
            <w:r>
              <w:rPr>
                <w:rFonts w:hint="eastAsia"/>
                <w:lang w:val="en-US" w:eastAsia="zh-CN"/>
              </w:rPr>
              <w:t>W</w:t>
            </w:r>
            <w:r>
              <w:rPr>
                <w:lang w:val="en-US" w:eastAsia="zh-CN"/>
              </w:rPr>
              <w:t xml:space="preserve">e support the proposal with following update. </w:t>
            </w:r>
          </w:p>
          <w:p w:rsidR="00497C6C" w:rsidRDefault="00497C6C">
            <w:pPr>
              <w:rPr>
                <w:lang w:val="en-US" w:eastAsia="zh-CN"/>
              </w:rPr>
            </w:pPr>
          </w:p>
          <w:p w:rsidR="00497C6C" w:rsidRDefault="002835A4">
            <w:pPr>
              <w:spacing w:after="60"/>
              <w:rPr>
                <w:b/>
                <w:lang w:val="en-US"/>
              </w:rPr>
            </w:pPr>
            <w:r>
              <w:rPr>
                <w:b/>
                <w:strike/>
                <w:color w:val="FF0000"/>
                <w:lang w:val="en-US"/>
              </w:rPr>
              <w:t xml:space="preserve">If multi-CSI feedback is </w:t>
            </w:r>
            <w:r>
              <w:rPr>
                <w:b/>
                <w:strike/>
                <w:color w:val="FF0000"/>
                <w:lang w:val="en-US"/>
              </w:rPr>
              <w:t>supported, f</w:t>
            </w:r>
            <w:r>
              <w:rPr>
                <w:b/>
                <w:color w:val="FF0000"/>
                <w:lang w:val="en-US"/>
              </w:rPr>
              <w:t>F</w:t>
            </w:r>
            <w:r>
              <w:rPr>
                <w:b/>
                <w:lang w:val="en-US"/>
              </w:rPr>
              <w:t>or techniques for overhead/report payload/UE complexity reduction, considering the following aspects</w:t>
            </w:r>
          </w:p>
          <w:p w:rsidR="00497C6C" w:rsidRDefault="002835A4">
            <w:pPr>
              <w:pStyle w:val="affff4"/>
              <w:numPr>
                <w:ilvl w:val="0"/>
                <w:numId w:val="18"/>
              </w:numPr>
              <w:spacing w:after="60"/>
              <w:ind w:left="641" w:hanging="357"/>
              <w:rPr>
                <w:b/>
              </w:rPr>
            </w:pPr>
            <w:r>
              <w:rPr>
                <w:b/>
              </w:rPr>
              <w:t>Enhancement for report of CRI/RI/PMI/CQI/L1-RSRP</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497C6C" w:rsidRDefault="002835A4">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497C6C" w:rsidRDefault="002835A4">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w:t>
            </w:r>
            <w:r>
              <w:rPr>
                <w:rFonts w:eastAsia="MS Mincho"/>
                <w:b/>
                <w:szCs w:val="24"/>
                <w:lang w:eastAsia="ja-JP"/>
              </w:rPr>
              <w:t>erentiation of different CSI report content due to same or different number of spatial/antenna elements</w:t>
            </w:r>
          </w:p>
          <w:p w:rsidR="00497C6C" w:rsidRDefault="002835A4">
            <w:pPr>
              <w:rPr>
                <w:lang w:val="en-US" w:eastAsia="zh-CN"/>
              </w:rPr>
            </w:pPr>
            <w:r>
              <w:rPr>
                <w:b/>
              </w:rPr>
              <w:t>Signalling aspect including RRC configuration (e.g. wide-band or sub-band, ReportQuantity, power offset) and L1/L2 signalling (e.g. group common signall</w:t>
            </w:r>
            <w:r>
              <w:rPr>
                <w:b/>
              </w:rPr>
              <w:t>ing, bitmap indication)</w:t>
            </w:r>
          </w:p>
        </w:tc>
      </w:tr>
      <w:tr w:rsidR="00497C6C">
        <w:tc>
          <w:tcPr>
            <w:tcW w:w="1479" w:type="dxa"/>
          </w:tcPr>
          <w:p w:rsidR="00497C6C" w:rsidRDefault="002835A4">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rsidR="00497C6C" w:rsidRDefault="002835A4">
            <w:pPr>
              <w:rPr>
                <w:rFonts w:eastAsia="PMingLiU"/>
                <w:lang w:val="en-US" w:eastAsia="zh-TW"/>
              </w:rPr>
            </w:pPr>
            <w:r>
              <w:rPr>
                <w:rFonts w:eastAsia="PMingLiU"/>
                <w:lang w:val="en-US" w:eastAsia="zh-TW"/>
              </w:rPr>
              <w:t xml:space="preserve">As we have stated in P1, </w:t>
            </w:r>
            <w:r>
              <w:rPr>
                <w:rFonts w:eastAsia="PMingLiU"/>
                <w:lang w:val="en-US" w:eastAsia="zh-CN"/>
              </w:rPr>
              <w:t xml:space="preserve">it is unclear which is better, single CSI with complete CSI feedback or multi-CSI with compressed CSI feedback, so it is too early to discuss on this part yet. We could focus on the single CSI or </w:t>
            </w:r>
            <w:r>
              <w:rPr>
                <w:rFonts w:eastAsia="PMingLiU"/>
                <w:lang w:val="en-US" w:eastAsia="zh-CN"/>
              </w:rPr>
              <w:t>multiple CSI in multiple reporting instances first.</w:t>
            </w:r>
          </w:p>
        </w:tc>
      </w:tr>
      <w:tr w:rsidR="00497C6C">
        <w:tc>
          <w:tcPr>
            <w:tcW w:w="1479" w:type="dxa"/>
          </w:tcPr>
          <w:p w:rsidR="00497C6C" w:rsidRDefault="002835A4">
            <w:pPr>
              <w:rPr>
                <w:rFonts w:eastAsia="PMingLiU"/>
                <w:lang w:eastAsia="zh-TW"/>
              </w:rPr>
            </w:pPr>
            <w:r>
              <w:rPr>
                <w:rFonts w:hint="eastAsia"/>
                <w:lang w:val="en-US" w:eastAsia="zh-CN"/>
              </w:rPr>
              <w:t>S</w:t>
            </w:r>
            <w:r>
              <w:rPr>
                <w:lang w:val="en-US" w:eastAsia="zh-CN"/>
              </w:rPr>
              <w:t>preadtrum</w:t>
            </w:r>
          </w:p>
        </w:tc>
        <w:tc>
          <w:tcPr>
            <w:tcW w:w="8152" w:type="dxa"/>
          </w:tcPr>
          <w:p w:rsidR="00497C6C" w:rsidRDefault="002835A4">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7C6C">
        <w:tc>
          <w:tcPr>
            <w:tcW w:w="1479" w:type="dxa"/>
          </w:tcPr>
          <w:p w:rsidR="00497C6C" w:rsidRDefault="002835A4">
            <w:pPr>
              <w:rPr>
                <w:lang w:val="en-US" w:eastAsia="zh-CN"/>
              </w:rPr>
            </w:pPr>
            <w:r>
              <w:rPr>
                <w:rFonts w:eastAsia="Malgun Gothic" w:hint="eastAsia"/>
                <w:lang w:eastAsia="ko-KR"/>
              </w:rPr>
              <w:t>E</w:t>
            </w:r>
            <w:r>
              <w:rPr>
                <w:rFonts w:eastAsia="Malgun Gothic"/>
                <w:lang w:eastAsia="ko-KR"/>
              </w:rPr>
              <w:t>TRI</w:t>
            </w:r>
          </w:p>
        </w:tc>
        <w:tc>
          <w:tcPr>
            <w:tcW w:w="8152" w:type="dxa"/>
          </w:tcPr>
          <w:p w:rsidR="00497C6C" w:rsidRDefault="002835A4">
            <w:pPr>
              <w:rPr>
                <w:lang w:val="en-US" w:eastAsia="zh-CN"/>
              </w:rPr>
            </w:pPr>
            <w:r>
              <w:rPr>
                <w:rFonts w:eastAsia="Malgun Gothic"/>
                <w:lang w:val="en-US" w:eastAsia="ko-KR"/>
              </w:rPr>
              <w:t>It seems premature to agree on these details at this stage. “Study” instead of “consider” may be fin</w:t>
            </w:r>
            <w:r>
              <w:rPr>
                <w:rFonts w:eastAsia="Malgun Gothic"/>
                <w:lang w:val="en-US" w:eastAsia="ko-KR"/>
              </w:rPr>
              <w:t>e for us.</w:t>
            </w:r>
          </w:p>
        </w:tc>
      </w:tr>
      <w:tr w:rsidR="00497C6C">
        <w:tc>
          <w:tcPr>
            <w:tcW w:w="1479" w:type="dxa"/>
          </w:tcPr>
          <w:p w:rsidR="00497C6C" w:rsidRDefault="002835A4">
            <w:pPr>
              <w:rPr>
                <w:lang w:val="en-US" w:eastAsia="zh-CN"/>
              </w:rPr>
            </w:pPr>
            <w:r>
              <w:rPr>
                <w:rFonts w:eastAsia="Yu Mincho" w:hint="eastAsia"/>
                <w:lang w:eastAsia="ja-JP"/>
              </w:rPr>
              <w:t>F</w:t>
            </w:r>
            <w:r>
              <w:rPr>
                <w:rFonts w:eastAsia="Yu Mincho"/>
                <w:lang w:eastAsia="ja-JP"/>
              </w:rPr>
              <w:t>ujitsu</w:t>
            </w:r>
          </w:p>
        </w:tc>
        <w:tc>
          <w:tcPr>
            <w:tcW w:w="8152" w:type="dxa"/>
          </w:tcPr>
          <w:p w:rsidR="00497C6C" w:rsidRDefault="002835A4">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7C6C">
        <w:tc>
          <w:tcPr>
            <w:tcW w:w="1479" w:type="dxa"/>
          </w:tcPr>
          <w:p w:rsidR="00497C6C" w:rsidRDefault="002835A4">
            <w:pPr>
              <w:rPr>
                <w:rFonts w:eastAsia="Yu Mincho"/>
                <w:lang w:eastAsia="ja-JP"/>
              </w:rPr>
            </w:pPr>
            <w:r>
              <w:rPr>
                <w:rFonts w:eastAsia="宋体" w:hint="eastAsia"/>
                <w:lang w:val="en-US" w:eastAsia="zh-CN"/>
              </w:rPr>
              <w:t>ZTE, Sanechips</w:t>
            </w:r>
          </w:p>
        </w:tc>
        <w:tc>
          <w:tcPr>
            <w:tcW w:w="8152" w:type="dxa"/>
          </w:tcPr>
          <w:p w:rsidR="00497C6C" w:rsidRDefault="002835A4">
            <w:pPr>
              <w:rPr>
                <w:rFonts w:eastAsia="宋体"/>
                <w:lang w:val="en-US" w:eastAsia="zh-CN"/>
              </w:rPr>
            </w:pPr>
            <w:r>
              <w:rPr>
                <w:rFonts w:eastAsia="宋体" w:hint="eastAsia"/>
                <w:lang w:val="en-US" w:eastAsia="zh-CN"/>
              </w:rPr>
              <w:t>Support</w:t>
            </w:r>
            <w:r>
              <w:rPr>
                <w:rFonts w:eastAsia="宋体"/>
                <w:lang w:val="en-US" w:eastAsia="zh-CN"/>
              </w:rPr>
              <w:t xml:space="preserve"> in general.</w:t>
            </w:r>
          </w:p>
          <w:p w:rsidR="00497C6C" w:rsidRDefault="002835A4">
            <w:pPr>
              <w:rPr>
                <w:rFonts w:eastAsia="宋体"/>
                <w:lang w:val="en-US" w:eastAsia="zh-CN"/>
              </w:rPr>
            </w:pPr>
            <w:r>
              <w:rPr>
                <w:rFonts w:eastAsia="宋体"/>
                <w:lang w:val="en-US" w:eastAsia="zh-CN"/>
              </w:rPr>
              <w:t xml:space="preserve">In our understanding, </w:t>
            </w:r>
            <w:r>
              <w:rPr>
                <w:rFonts w:eastAsia="宋体"/>
                <w:lang w:val="en-US" w:eastAsia="zh-CN"/>
              </w:rPr>
              <w:t>the multi-CSI has impact on CSI report content, but no impact on UCI format. We think same UCI format determination (like format 1,2,3,) can be applied to this CSI enhancement.</w:t>
            </w:r>
          </w:p>
        </w:tc>
      </w:tr>
      <w:tr w:rsidR="00497C6C">
        <w:tc>
          <w:tcPr>
            <w:tcW w:w="1479" w:type="dxa"/>
          </w:tcPr>
          <w:p w:rsidR="00497C6C" w:rsidRDefault="002835A4">
            <w:pPr>
              <w:rPr>
                <w:rFonts w:eastAsia="Yu Mincho"/>
                <w:lang w:eastAsia="ja-JP"/>
              </w:rPr>
            </w:pPr>
            <w:r>
              <w:rPr>
                <w:lang w:val="en-US" w:eastAsia="zh-CN"/>
              </w:rPr>
              <w:t>Huawei, HiSilicon</w:t>
            </w:r>
          </w:p>
        </w:tc>
        <w:tc>
          <w:tcPr>
            <w:tcW w:w="8152" w:type="dxa"/>
          </w:tcPr>
          <w:p w:rsidR="00497C6C" w:rsidRDefault="002835A4">
            <w:pPr>
              <w:spacing w:after="60"/>
              <w:rPr>
                <w:bCs/>
                <w:lang w:val="en-US"/>
              </w:rPr>
            </w:pPr>
            <w:r>
              <w:rPr>
                <w:bCs/>
                <w:lang w:val="en-US"/>
              </w:rPr>
              <w:t>We agree with the proposal. However, we have the following p</w:t>
            </w:r>
            <w:r>
              <w:rPr>
                <w:bCs/>
                <w:lang w:val="en-US"/>
              </w:rPr>
              <w:t>roposals:</w:t>
            </w:r>
          </w:p>
          <w:p w:rsidR="00497C6C" w:rsidRDefault="002835A4">
            <w:pPr>
              <w:pStyle w:val="affff4"/>
              <w:numPr>
                <w:ilvl w:val="0"/>
                <w:numId w:val="42"/>
              </w:numPr>
              <w:spacing w:after="60" w:line="240" w:lineRule="auto"/>
              <w:rPr>
                <w:bCs/>
                <w:lang w:val="en-US"/>
              </w:rPr>
            </w:pPr>
            <w:r>
              <w:rPr>
                <w:bCs/>
                <w:lang w:val="en-US"/>
              </w:rPr>
              <w:t xml:space="preserve">Remove L1-RSRP since it not clear how it can help in spatial adaptation or power adaptation </w:t>
            </w:r>
          </w:p>
          <w:p w:rsidR="00497C6C" w:rsidRDefault="002835A4">
            <w:pPr>
              <w:pStyle w:val="affff4"/>
              <w:numPr>
                <w:ilvl w:val="0"/>
                <w:numId w:val="4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b</w:t>
            </w:r>
            <w:r>
              <w:rPr>
                <w:bCs/>
                <w:lang w:val="en-US"/>
              </w:rPr>
              <w:t xml:space="preserve">ecause the advantage of having such differentiation in the reporting is not clear. </w:t>
            </w:r>
          </w:p>
          <w:p w:rsidR="00497C6C" w:rsidRDefault="002835A4">
            <w:pPr>
              <w:pStyle w:val="affff4"/>
              <w:numPr>
                <w:ilvl w:val="0"/>
                <w:numId w:val="4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rsidR="00497C6C" w:rsidRDefault="00497C6C">
            <w:pPr>
              <w:spacing w:after="60"/>
              <w:rPr>
                <w:bCs/>
                <w:lang w:val="en-US"/>
              </w:rPr>
            </w:pPr>
          </w:p>
          <w:p w:rsidR="00497C6C" w:rsidRDefault="00497C6C">
            <w:pPr>
              <w:spacing w:after="60"/>
              <w:rPr>
                <w:bCs/>
                <w:lang w:val="en-US"/>
              </w:rPr>
            </w:pPr>
          </w:p>
          <w:p w:rsidR="00497C6C" w:rsidRDefault="002835A4">
            <w:pPr>
              <w:spacing w:after="60"/>
              <w:rPr>
                <w:bCs/>
                <w:lang w:val="en-US"/>
              </w:rPr>
            </w:pPr>
            <w:r>
              <w:rPr>
                <w:bCs/>
                <w:lang w:val="en-US"/>
              </w:rPr>
              <w:t xml:space="preserve">Hence, we propose the following modifications: </w:t>
            </w:r>
          </w:p>
          <w:p w:rsidR="00497C6C" w:rsidRDefault="00497C6C">
            <w:pPr>
              <w:spacing w:after="60"/>
              <w:rPr>
                <w:b/>
                <w:lang w:val="en-US"/>
              </w:rPr>
            </w:pPr>
          </w:p>
          <w:p w:rsidR="00497C6C" w:rsidRDefault="002835A4">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497C6C" w:rsidRDefault="002835A4">
            <w:pPr>
              <w:pStyle w:val="affff4"/>
              <w:numPr>
                <w:ilvl w:val="0"/>
                <w:numId w:val="18"/>
              </w:numPr>
              <w:spacing w:after="60" w:line="240" w:lineRule="auto"/>
              <w:ind w:left="641" w:hanging="357"/>
              <w:rPr>
                <w:b/>
              </w:rPr>
            </w:pPr>
            <w:r>
              <w:rPr>
                <w:b/>
              </w:rPr>
              <w:t>Enhancement for report of CRI/RI/PMI/CQI</w:t>
            </w:r>
            <w:r>
              <w:rPr>
                <w:b/>
                <w:strike/>
                <w:color w:val="FF0000"/>
              </w:rPr>
              <w:t>/L1-RSRP</w:t>
            </w:r>
          </w:p>
          <w:p w:rsidR="00497C6C" w:rsidRDefault="002835A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w:t>
            </w:r>
            <w:r>
              <w:rPr>
                <w:rFonts w:eastAsia="MS Mincho"/>
                <w:b/>
                <w:szCs w:val="24"/>
                <w:lang w:eastAsia="ja-JP"/>
              </w:rPr>
              <w:t xml:space="preserve"> on UCI format</w:t>
            </w:r>
          </w:p>
          <w:p w:rsidR="00497C6C" w:rsidRDefault="002835A4">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497C6C" w:rsidRDefault="002835A4">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497C6C" w:rsidRDefault="002835A4">
            <w:pPr>
              <w:pStyle w:val="affff4"/>
              <w:numPr>
                <w:ilvl w:val="0"/>
                <w:numId w:val="18"/>
              </w:numPr>
              <w:spacing w:before="60" w:line="240" w:lineRule="auto"/>
              <w:ind w:left="641" w:hanging="357"/>
              <w:rPr>
                <w:b/>
              </w:rPr>
            </w:pPr>
            <w:r>
              <w:rPr>
                <w:b/>
              </w:rPr>
              <w:t xml:space="preserve">Signalling aspect including RRC configuration (e.g. wide-band or </w:t>
            </w:r>
            <w:r>
              <w:rPr>
                <w:b/>
              </w:rPr>
              <w:t>sub-band, ReportQuantity,</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rsidR="00497C6C" w:rsidRDefault="00497C6C">
            <w:pPr>
              <w:rPr>
                <w:rFonts w:eastAsia="Yu Mincho"/>
                <w:lang w:val="en-US" w:eastAsia="ja-JP"/>
              </w:rPr>
            </w:pPr>
          </w:p>
        </w:tc>
      </w:tr>
      <w:tr w:rsidR="00497C6C">
        <w:tc>
          <w:tcPr>
            <w:tcW w:w="1479" w:type="dxa"/>
          </w:tcPr>
          <w:p w:rsidR="00497C6C" w:rsidRDefault="002835A4">
            <w:pPr>
              <w:rPr>
                <w:lang w:val="en-US" w:eastAsia="zh-CN"/>
              </w:rPr>
            </w:pPr>
            <w:r>
              <w:rPr>
                <w:rFonts w:eastAsia="PMingLiU"/>
                <w:lang w:val="en-US" w:eastAsia="zh-TW"/>
              </w:rPr>
              <w:lastRenderedPageBreak/>
              <w:t>Nokia/NSB</w:t>
            </w:r>
          </w:p>
        </w:tc>
        <w:tc>
          <w:tcPr>
            <w:tcW w:w="8152" w:type="dxa"/>
          </w:tcPr>
          <w:p w:rsidR="00497C6C" w:rsidRDefault="002835A4">
            <w:pPr>
              <w:rPr>
                <w:rFonts w:eastAsia="PMingLiU"/>
                <w:lang w:val="en-US" w:eastAsia="zh-TW"/>
              </w:rPr>
            </w:pPr>
            <w:r>
              <w:rPr>
                <w:rFonts w:eastAsia="PMingLiU"/>
                <w:lang w:val="en-US" w:eastAsia="zh-TW"/>
              </w:rPr>
              <w:t xml:space="preserve">First, we </w:t>
            </w:r>
            <w:r>
              <w:rPr>
                <w:rFonts w:eastAsia="PMingLiU"/>
                <w:lang w:val="en-US" w:eastAsia="zh-TW"/>
              </w:rPr>
              <w:t>think it would be better to decouple the ‘UL overhead/report payload’ and ‘UE complexity reduction’ aspects at a first stage.</w:t>
            </w:r>
          </w:p>
          <w:p w:rsidR="00497C6C" w:rsidRDefault="002835A4">
            <w:pPr>
              <w:rPr>
                <w:rFonts w:eastAsia="PMingLiU"/>
                <w:lang w:val="en-US" w:eastAsia="zh-TW"/>
              </w:rPr>
            </w:pPr>
            <w:r>
              <w:rPr>
                <w:rFonts w:eastAsia="PMingLiU"/>
                <w:lang w:val="en-US" w:eastAsia="zh-TW"/>
              </w:rPr>
              <w:t>On the ‘UL overhead/report payload’ aspect, we think that Approaches 1 and 2 that we listed in our input on P3 could be a good sta</w:t>
            </w:r>
            <w:r>
              <w:rPr>
                <w:rFonts w:eastAsia="PMingLiU"/>
                <w:lang w:val="en-US" w:eastAsia="zh-TW"/>
              </w:rPr>
              <w:t>rting point, as these approaches would somewhat result in low UL overhead by design (and up to gNB decision).</w:t>
            </w:r>
          </w:p>
          <w:p w:rsidR="00497C6C" w:rsidRDefault="002835A4">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w:t>
            </w:r>
            <w:r>
              <w:rPr>
                <w:rFonts w:eastAsia="PMingLiU"/>
                <w:lang w:val="en-US" w:eastAsia="zh-TW"/>
              </w:rPr>
              <w:t>e UE reports the corresponding CSI(s) to the gNB.</w:t>
            </w:r>
          </w:p>
          <w:p w:rsidR="00497C6C" w:rsidRDefault="002835A4">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497C6C" w:rsidRDefault="002835A4">
            <w:pPr>
              <w:rPr>
                <w:rFonts w:eastAsia="PMingLiU"/>
                <w:lang w:val="en-US" w:eastAsia="zh-TW"/>
              </w:rPr>
            </w:pPr>
            <w:r>
              <w:rPr>
                <w:rFonts w:eastAsia="PMingLiU"/>
                <w:lang w:val="en-US" w:eastAsia="zh-TW"/>
              </w:rPr>
              <w:t>In general, we should aim at reusing the existing CSI framework whenever possible. Also, optimizations on the CSI rep</w:t>
            </w:r>
            <w:r>
              <w:rPr>
                <w:rFonts w:eastAsia="PMingLiU"/>
                <w:lang w:val="en-US" w:eastAsia="zh-TW"/>
              </w:rPr>
              <w:t xml:space="preserve">ort content/quantities could be discussed at a later stage once the baseline operation is defined. We should avoid spending time on optimizations if the baseline operation is still not fully clear/defined.   </w:t>
            </w:r>
          </w:p>
          <w:p w:rsidR="00497C6C" w:rsidRDefault="002835A4">
            <w:pPr>
              <w:rPr>
                <w:rFonts w:eastAsia="PMingLiU"/>
                <w:lang w:val="en-US" w:eastAsia="zh-TW"/>
              </w:rPr>
            </w:pPr>
            <w:r>
              <w:rPr>
                <w:rFonts w:eastAsia="PMingLiU"/>
                <w:lang w:val="en-US" w:eastAsia="zh-TW"/>
              </w:rPr>
              <w:t>On the second bullet point, although it’s gener</w:t>
            </w:r>
            <w:r>
              <w:rPr>
                <w:rFonts w:eastAsia="PMingLiU"/>
                <w:lang w:val="en-US" w:eastAsia="zh-TW"/>
              </w:rPr>
              <w:t xml:space="preserve">ic, we are generally fine with considering the signalling aspects. </w:t>
            </w:r>
          </w:p>
          <w:p w:rsidR="00497C6C" w:rsidRDefault="00497C6C">
            <w:pPr>
              <w:spacing w:after="60"/>
              <w:rPr>
                <w:bCs/>
                <w:lang w:val="en-US"/>
              </w:rPr>
            </w:pPr>
          </w:p>
        </w:tc>
      </w:tr>
      <w:tr w:rsidR="00497C6C">
        <w:tc>
          <w:tcPr>
            <w:tcW w:w="1479" w:type="dxa"/>
          </w:tcPr>
          <w:p w:rsidR="00497C6C" w:rsidRDefault="002835A4">
            <w:pPr>
              <w:rPr>
                <w:rFonts w:eastAsia="PMingLiU"/>
                <w:lang w:val="en-US" w:eastAsia="zh-TW"/>
              </w:rPr>
            </w:pPr>
            <w:r>
              <w:rPr>
                <w:lang w:val="en-US" w:eastAsia="zh-CN"/>
              </w:rPr>
              <w:t>MediaTek</w:t>
            </w:r>
          </w:p>
        </w:tc>
        <w:tc>
          <w:tcPr>
            <w:tcW w:w="8152" w:type="dxa"/>
          </w:tcPr>
          <w:p w:rsidR="00497C6C" w:rsidRDefault="002835A4">
            <w:pPr>
              <w:rPr>
                <w:lang w:val="en-US" w:eastAsia="zh-CN"/>
              </w:rPr>
            </w:pPr>
            <w:r>
              <w:rPr>
                <w:lang w:val="en-US" w:eastAsia="zh-CN"/>
              </w:rPr>
              <w:t>Support.</w:t>
            </w:r>
          </w:p>
          <w:p w:rsidR="00497C6C" w:rsidRDefault="002835A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497C6C">
        <w:tc>
          <w:tcPr>
            <w:tcW w:w="1479" w:type="dxa"/>
          </w:tcPr>
          <w:p w:rsidR="00497C6C" w:rsidRDefault="002835A4">
            <w:pPr>
              <w:rPr>
                <w:lang w:val="en-US" w:eastAsia="zh-CN"/>
              </w:rPr>
            </w:pPr>
            <w:r>
              <w:rPr>
                <w:rFonts w:hint="eastAsia"/>
                <w:lang w:val="en-US" w:eastAsia="zh-CN"/>
              </w:rPr>
              <w:t>X</w:t>
            </w:r>
            <w:r>
              <w:rPr>
                <w:lang w:val="en-US" w:eastAsia="zh-CN"/>
              </w:rPr>
              <w:t>iaomi</w:t>
            </w:r>
          </w:p>
        </w:tc>
        <w:tc>
          <w:tcPr>
            <w:tcW w:w="8152" w:type="dxa"/>
          </w:tcPr>
          <w:p w:rsidR="00497C6C" w:rsidRDefault="002835A4">
            <w:pPr>
              <w:rPr>
                <w:lang w:val="en-US" w:eastAsia="zh-CN"/>
              </w:rPr>
            </w:pPr>
            <w:r>
              <w:rPr>
                <w:rFonts w:hint="eastAsia"/>
                <w:lang w:val="en-US" w:eastAsia="zh-CN"/>
              </w:rPr>
              <w:t>P</w:t>
            </w:r>
            <w:r>
              <w:rPr>
                <w:lang w:val="en-US" w:eastAsia="zh-CN"/>
              </w:rPr>
              <w:t xml:space="preserve">refer to deprioritize this proposal. The </w:t>
            </w:r>
            <w:r>
              <w:rPr>
                <w:lang w:val="en-US" w:eastAsia="zh-CN"/>
              </w:rPr>
              <w:t>detailed techniques can be discussed after multi-CSI feedback is agreed.</w:t>
            </w:r>
          </w:p>
        </w:tc>
      </w:tr>
      <w:tr w:rsidR="00497C6C">
        <w:tc>
          <w:tcPr>
            <w:tcW w:w="1479" w:type="dxa"/>
          </w:tcPr>
          <w:p w:rsidR="00497C6C" w:rsidRDefault="002835A4">
            <w:pPr>
              <w:rPr>
                <w:lang w:eastAsia="zh-CN"/>
              </w:rPr>
            </w:pPr>
            <w:r>
              <w:rPr>
                <w:rFonts w:hint="eastAsia"/>
                <w:lang w:eastAsia="zh-CN"/>
              </w:rPr>
              <w:t>C</w:t>
            </w:r>
            <w:r>
              <w:rPr>
                <w:lang w:eastAsia="zh-CN"/>
              </w:rPr>
              <w:t>MCC</w:t>
            </w:r>
          </w:p>
        </w:tc>
        <w:tc>
          <w:tcPr>
            <w:tcW w:w="8152" w:type="dxa"/>
          </w:tcPr>
          <w:p w:rsidR="00497C6C" w:rsidRDefault="002835A4">
            <w:pPr>
              <w:rPr>
                <w:lang w:val="en-US" w:eastAsia="zh-CN"/>
              </w:rPr>
            </w:pPr>
            <w:r>
              <w:rPr>
                <w:lang w:val="en-US" w:eastAsia="zh-CN"/>
              </w:rPr>
              <w:t>Fine with the proposal.</w:t>
            </w:r>
          </w:p>
        </w:tc>
      </w:tr>
      <w:tr w:rsidR="00497C6C">
        <w:tc>
          <w:tcPr>
            <w:tcW w:w="1479" w:type="dxa"/>
          </w:tcPr>
          <w:p w:rsidR="00497C6C" w:rsidRDefault="002835A4">
            <w:pPr>
              <w:rPr>
                <w:lang w:eastAsia="zh-CN"/>
              </w:rPr>
            </w:pPr>
            <w:r>
              <w:rPr>
                <w:lang w:val="en-US" w:eastAsia="zh-CN"/>
              </w:rPr>
              <w:t>Samsung</w:t>
            </w:r>
          </w:p>
        </w:tc>
        <w:tc>
          <w:tcPr>
            <w:tcW w:w="8152" w:type="dxa"/>
          </w:tcPr>
          <w:p w:rsidR="00497C6C" w:rsidRDefault="002835A4">
            <w:pPr>
              <w:rPr>
                <w:lang w:val="en-US" w:eastAsia="zh-CN"/>
              </w:rPr>
            </w:pPr>
            <w:r>
              <w:rPr>
                <w:lang w:val="en-US" w:eastAsia="zh-CN"/>
              </w:rPr>
              <w:t xml:space="preserve">Support in high-level. The proposal may be formulated in a more directive statement with clear spec impacts.  </w:t>
            </w:r>
          </w:p>
        </w:tc>
      </w:tr>
      <w:tr w:rsidR="00497C6C">
        <w:tc>
          <w:tcPr>
            <w:tcW w:w="1479" w:type="dxa"/>
          </w:tcPr>
          <w:p w:rsidR="00497C6C" w:rsidRDefault="002835A4">
            <w:pPr>
              <w:rPr>
                <w:lang w:val="en-US" w:eastAsia="zh-CN"/>
              </w:rPr>
            </w:pPr>
            <w:r>
              <w:rPr>
                <w:lang w:val="en-US" w:eastAsia="zh-CN"/>
              </w:rPr>
              <w:t>InterDigital</w:t>
            </w:r>
          </w:p>
        </w:tc>
        <w:tc>
          <w:tcPr>
            <w:tcW w:w="8152" w:type="dxa"/>
          </w:tcPr>
          <w:p w:rsidR="00497C6C" w:rsidRDefault="002835A4">
            <w:pPr>
              <w:rPr>
                <w:lang w:val="en-US" w:eastAsia="zh-CN"/>
              </w:rPr>
            </w:pPr>
            <w:r>
              <w:rPr>
                <w:lang w:val="en-US" w:eastAsia="zh-CN"/>
              </w:rPr>
              <w:t>We think it is early to discuss the details of overhead reduction and the related enhancements, before discussing the benefit of multi-CSI feedback (in single report) compared to single CSI feedback. The discussions related to P4 can be considered at later</w:t>
            </w:r>
            <w:r>
              <w:rPr>
                <w:lang w:val="en-US" w:eastAsia="zh-CN"/>
              </w:rPr>
              <w:t xml:space="preserve"> stage.  </w:t>
            </w:r>
          </w:p>
        </w:tc>
      </w:tr>
      <w:tr w:rsidR="00497C6C">
        <w:tc>
          <w:tcPr>
            <w:tcW w:w="1479" w:type="dxa"/>
          </w:tcPr>
          <w:p w:rsidR="00497C6C" w:rsidRDefault="002835A4">
            <w:pPr>
              <w:rPr>
                <w:lang w:val="en-US" w:eastAsia="zh-CN"/>
              </w:rPr>
            </w:pPr>
            <w:r>
              <w:rPr>
                <w:rFonts w:eastAsia="PMingLiU"/>
                <w:lang w:eastAsia="zh-TW"/>
              </w:rPr>
              <w:t>Panasonic</w:t>
            </w:r>
          </w:p>
        </w:tc>
        <w:tc>
          <w:tcPr>
            <w:tcW w:w="8152" w:type="dxa"/>
          </w:tcPr>
          <w:p w:rsidR="00497C6C" w:rsidRDefault="002835A4">
            <w:pPr>
              <w:rPr>
                <w:lang w:val="en-US" w:eastAsia="zh-CN"/>
              </w:rPr>
            </w:pPr>
            <w:r>
              <w:rPr>
                <w:rFonts w:eastAsia="PMingLiU"/>
                <w:lang w:val="en-US" w:eastAsia="zh-TW"/>
              </w:rPr>
              <w:t>Same Comment with that to P3.</w:t>
            </w:r>
          </w:p>
        </w:tc>
      </w:tr>
      <w:tr w:rsidR="00497C6C">
        <w:tc>
          <w:tcPr>
            <w:tcW w:w="1479" w:type="dxa"/>
          </w:tcPr>
          <w:p w:rsidR="00497C6C" w:rsidRDefault="002835A4">
            <w:pPr>
              <w:rPr>
                <w:rFonts w:eastAsia="PMingLiU"/>
                <w:lang w:eastAsia="zh-TW"/>
              </w:rPr>
            </w:pPr>
            <w:r>
              <w:rPr>
                <w:rFonts w:eastAsia="PMingLiU"/>
                <w:lang w:val="en-US" w:eastAsia="zh-TW"/>
              </w:rPr>
              <w:t>Ericsson</w:t>
            </w:r>
          </w:p>
        </w:tc>
        <w:tc>
          <w:tcPr>
            <w:tcW w:w="8152" w:type="dxa"/>
          </w:tcPr>
          <w:p w:rsidR="00497C6C" w:rsidRDefault="002835A4">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497C6C" w:rsidRDefault="002835A4">
            <w:pPr>
              <w:rPr>
                <w:rFonts w:eastAsia="PMingLiU"/>
                <w:lang w:val="en-US" w:eastAsia="zh-TW"/>
              </w:rPr>
            </w:pPr>
            <w:r>
              <w:rPr>
                <w:rFonts w:eastAsia="PMingLiU"/>
                <w:lang w:val="en-US" w:eastAsia="zh-TW"/>
              </w:rPr>
              <w:t>We think the bullet “Constraint for e.g., di</w:t>
            </w:r>
            <w:r>
              <w:rPr>
                <w:rFonts w:eastAsia="PMingLiU"/>
                <w:lang w:val="en-US" w:eastAsia="zh-TW"/>
              </w:rPr>
              <w:t>fferentiation …” is unclear and should be removed</w:t>
            </w:r>
          </w:p>
          <w:p w:rsidR="00497C6C" w:rsidRDefault="002835A4">
            <w:pPr>
              <w:rPr>
                <w:rFonts w:eastAsia="PMingLiU"/>
                <w:lang w:val="en-US" w:eastAsia="zh-TW"/>
              </w:rPr>
            </w:pPr>
            <w:r>
              <w:rPr>
                <w:rFonts w:eastAsia="PMingLiU"/>
                <w:lang w:val="en-US" w:eastAsia="zh-TW"/>
              </w:rPr>
              <w:t xml:space="preserve">We think the examples in the final bullet “Signaling aspect …” should be removed. </w:t>
            </w:r>
          </w:p>
          <w:p w:rsidR="00497C6C" w:rsidRDefault="002835A4">
            <w:pPr>
              <w:rPr>
                <w:rFonts w:eastAsia="PMingLiU"/>
                <w:lang w:val="en-US" w:eastAsia="zh-TW"/>
              </w:rPr>
            </w:pPr>
            <w:r>
              <w:rPr>
                <w:rFonts w:eastAsia="PMingLiU"/>
                <w:lang w:val="en-US" w:eastAsia="zh-TW"/>
              </w:rPr>
              <w:t>As we commented previously, CSI reporting on PUSCH it may not be motivated to reduce overhead as there are not the same ove</w:t>
            </w:r>
            <w:r>
              <w:rPr>
                <w:rFonts w:eastAsia="PMingLiU"/>
                <w:lang w:val="en-US" w:eastAsia="zh-TW"/>
              </w:rPr>
              <w:t>rhead restrictions as on PUCCH. So there should be a bullet on “Impact on channel carrying UCI, i.e., PUSCH, PUCCH</w:t>
            </w:r>
          </w:p>
          <w:p w:rsidR="00497C6C" w:rsidRDefault="002835A4">
            <w:pPr>
              <w:rPr>
                <w:rFonts w:eastAsia="PMingLiU"/>
                <w:lang w:val="en-US" w:eastAsia="zh-TW"/>
              </w:rPr>
            </w:pPr>
            <w:r>
              <w:rPr>
                <w:rFonts w:eastAsia="PMingLiU"/>
                <w:lang w:val="en-US" w:eastAsia="zh-TW"/>
              </w:rPr>
              <w:t xml:space="preserve">We agree with Huawei that L1-RSRP should be removed. In current specifications, the UE computes L1-RSRP for multiple CSI-RS resources and is </w:t>
            </w:r>
            <w:r>
              <w:rPr>
                <w:rFonts w:eastAsia="PMingLiU"/>
                <w:lang w:val="en-US" w:eastAsia="zh-TW"/>
              </w:rPr>
              <w:t>configured to report top-N L1-RSRP values, where N is configurable.</w:t>
            </w:r>
          </w:p>
          <w:p w:rsidR="00497C6C" w:rsidRDefault="002835A4">
            <w:pPr>
              <w:rPr>
                <w:rFonts w:eastAsia="PMingLiU"/>
                <w:lang w:val="en-US" w:eastAsia="zh-TW"/>
              </w:rPr>
            </w:pPr>
            <w:r>
              <w:rPr>
                <w:rFonts w:eastAsia="PMingLiU"/>
                <w:lang w:val="en-US" w:eastAsia="zh-TW"/>
              </w:rPr>
              <w:t>Suggested updates below.</w:t>
            </w:r>
          </w:p>
          <w:p w:rsidR="00497C6C" w:rsidRDefault="00497C6C">
            <w:pPr>
              <w:rPr>
                <w:rFonts w:eastAsia="PMingLiU"/>
                <w:lang w:val="en-US" w:eastAsia="zh-TW"/>
              </w:rPr>
            </w:pPr>
          </w:p>
          <w:p w:rsidR="00497C6C" w:rsidRDefault="002835A4">
            <w:pPr>
              <w:spacing w:after="60"/>
              <w:outlineLvl w:val="2"/>
              <w:rPr>
                <w:b/>
                <w:bCs/>
              </w:rPr>
            </w:pPr>
            <w:r>
              <w:rPr>
                <w:b/>
                <w:bCs/>
              </w:rPr>
              <w:t>P4</w:t>
            </w:r>
          </w:p>
          <w:p w:rsidR="00497C6C" w:rsidRDefault="002835A4">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497C6C" w:rsidRDefault="002835A4">
            <w:pPr>
              <w:pStyle w:val="affff4"/>
              <w:numPr>
                <w:ilvl w:val="0"/>
                <w:numId w:val="18"/>
              </w:numPr>
              <w:spacing w:after="60" w:line="240" w:lineRule="auto"/>
              <w:ind w:left="641" w:hanging="357"/>
              <w:rPr>
                <w:b/>
              </w:rPr>
            </w:pPr>
            <w:r>
              <w:rPr>
                <w:b/>
              </w:rPr>
              <w:t xml:space="preserve">Enhancement </w:t>
            </w:r>
            <w:r>
              <w:rPr>
                <w:b/>
              </w:rPr>
              <w:t>for report of CRI/RI/PMI/CQI</w:t>
            </w:r>
            <w:r>
              <w:rPr>
                <w:b/>
                <w:strike/>
                <w:color w:val="FF0000"/>
              </w:rPr>
              <w:t>/L1-RSRP</w:t>
            </w:r>
          </w:p>
          <w:p w:rsidR="00497C6C" w:rsidRDefault="002835A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497C6C" w:rsidRDefault="002835A4">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497C6C" w:rsidRDefault="002835A4">
            <w:pPr>
              <w:pStyle w:val="affff4"/>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rsidR="00497C6C" w:rsidRDefault="002835A4">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w:t>
            </w:r>
            <w:r>
              <w:rPr>
                <w:rFonts w:eastAsia="MS Mincho"/>
                <w:b/>
                <w:strike/>
                <w:color w:val="FF0000"/>
                <w:szCs w:val="24"/>
                <w:lang w:eastAsia="ja-JP"/>
              </w:rPr>
              <w:t xml:space="preserve"> of spatial/antenna elements</w:t>
            </w:r>
          </w:p>
          <w:p w:rsidR="00497C6C" w:rsidRDefault="002835A4">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rsidR="00497C6C" w:rsidRDefault="00497C6C">
            <w:pPr>
              <w:rPr>
                <w:rFonts w:eastAsia="PMingLiU"/>
                <w:lang w:val="en-US" w:eastAsia="zh-TW"/>
              </w:rPr>
            </w:pPr>
          </w:p>
        </w:tc>
      </w:tr>
      <w:tr w:rsidR="00497C6C">
        <w:tc>
          <w:tcPr>
            <w:tcW w:w="1479" w:type="dxa"/>
          </w:tcPr>
          <w:p w:rsidR="00497C6C" w:rsidRDefault="002835A4">
            <w:pPr>
              <w:rPr>
                <w:rFonts w:eastAsia="PMingLiU"/>
                <w:lang w:val="en-US" w:eastAsia="zh-TW"/>
              </w:rPr>
            </w:pPr>
            <w:r>
              <w:rPr>
                <w:rFonts w:eastAsia="Malgun Gothic" w:hint="eastAsia"/>
                <w:lang w:val="en-US" w:eastAsia="ko-KR"/>
              </w:rPr>
              <w:lastRenderedPageBreak/>
              <w:t>LG Electronics</w:t>
            </w:r>
          </w:p>
        </w:tc>
        <w:tc>
          <w:tcPr>
            <w:tcW w:w="8152" w:type="dxa"/>
          </w:tcPr>
          <w:p w:rsidR="00497C6C" w:rsidRDefault="002835A4">
            <w:pPr>
              <w:rPr>
                <w:rFonts w:eastAsia="PMingLiU"/>
                <w:lang w:val="en-US" w:eastAsia="zh-TW"/>
              </w:rPr>
            </w:pPr>
            <w:r>
              <w:rPr>
                <w:rFonts w:eastAsia="Malgun Gothic"/>
                <w:lang w:val="en-US" w:eastAsia="ko-KR"/>
              </w:rPr>
              <w:t>We are generally fine with the pro</w:t>
            </w:r>
            <w:r>
              <w:rPr>
                <w:rFonts w:eastAsia="Malgun Gothic"/>
                <w:lang w:val="en-US" w:eastAsia="ko-KR"/>
              </w:rPr>
              <w:t>posal but it needs to clarify what is the meaning of UCI format. In addition, the priority reporting levels between multiple CSI information and the priority rule for handling collision between the CSI reports in the time-domain can be also considered.</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rFonts w:eastAsia="Malgun Gothic"/>
                <w:lang w:val="en-US" w:eastAsia="ko-KR"/>
              </w:rPr>
            </w:pPr>
            <w:r>
              <w:rPr>
                <w:lang w:val="en-US" w:eastAsia="zh-CN"/>
              </w:rPr>
              <w:t>The following is considered.</w:t>
            </w:r>
          </w:p>
          <w:p w:rsidR="00497C6C" w:rsidRDefault="002835A4">
            <w:pPr>
              <w:spacing w:after="60"/>
              <w:outlineLvl w:val="2"/>
              <w:rPr>
                <w:b/>
              </w:rPr>
            </w:pPr>
            <w:r>
              <w:rPr>
                <w:b/>
              </w:rPr>
              <w:t>P4</w:t>
            </w:r>
            <w:r>
              <w:rPr>
                <w:b/>
                <w:color w:val="FF0000"/>
              </w:rPr>
              <w:t>-rev1</w:t>
            </w:r>
          </w:p>
          <w:p w:rsidR="00497C6C" w:rsidRDefault="002835A4">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497C6C" w:rsidRDefault="002835A4">
            <w:pPr>
              <w:pStyle w:val="affff4"/>
              <w:numPr>
                <w:ilvl w:val="0"/>
                <w:numId w:val="18"/>
              </w:numPr>
              <w:spacing w:before="312" w:after="60"/>
              <w:ind w:left="641" w:hanging="357"/>
              <w:rPr>
                <w:b/>
              </w:rPr>
            </w:pPr>
            <w:r>
              <w:rPr>
                <w:b/>
              </w:rPr>
              <w:t>Enhancement for report of CRI/RI/PMI/CQI</w:t>
            </w:r>
            <w:r>
              <w:rPr>
                <w:b/>
                <w:strike/>
                <w:color w:val="FF0000"/>
              </w:rPr>
              <w:t>/L1-RSRP</w:t>
            </w:r>
          </w:p>
          <w:p w:rsidR="00497C6C" w:rsidRDefault="002835A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497C6C" w:rsidRDefault="002835A4">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CSI </w:t>
            </w:r>
            <w:r>
              <w:rPr>
                <w:rFonts w:eastAsia="MS Mincho"/>
                <w:b/>
                <w:szCs w:val="24"/>
                <w:lang w:eastAsia="ja-JP"/>
              </w:rPr>
              <w:t>computation and/or CPU occupation</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497C6C" w:rsidRDefault="002835A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497C6C" w:rsidRDefault="002835A4">
            <w:pPr>
              <w:pStyle w:val="affff4"/>
              <w:numPr>
                <w:ilvl w:val="0"/>
                <w:numId w:val="18"/>
              </w:numPr>
              <w:spacing w:before="312"/>
              <w:ind w:left="641" w:hanging="357"/>
              <w:rPr>
                <w:b/>
                <w:strike/>
                <w:color w:val="FF0000"/>
              </w:rPr>
            </w:pPr>
            <w:r>
              <w:rPr>
                <w:b/>
                <w:strike/>
                <w:color w:val="FF0000"/>
              </w:rPr>
              <w:t>Signalling aspect including RRC configurati</w:t>
            </w:r>
            <w:r>
              <w:rPr>
                <w:b/>
                <w:strike/>
                <w:color w:val="FF0000"/>
              </w:rPr>
              <w:t>on (e.g. wide-band or sub-band, ReportQuantity, power offset) and L1/L2 signalling (e.g. group common signalling, bitmap indication)</w:t>
            </w:r>
          </w:p>
          <w:p w:rsidR="00497C6C" w:rsidRDefault="00497C6C">
            <w:pPr>
              <w:rPr>
                <w:rFonts w:eastAsia="Malgun Gothic"/>
                <w:lang w:eastAsia="ko-KR"/>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rFonts w:hint="eastAsia"/>
                <w:lang w:val="en-US" w:eastAsia="zh-CN"/>
              </w:rPr>
              <w:t>C</w:t>
            </w:r>
            <w:r>
              <w:rPr>
                <w:lang w:val="en-US" w:eastAsia="zh-CN"/>
              </w:rPr>
              <w:t>hina Telecom</w:t>
            </w:r>
          </w:p>
        </w:tc>
        <w:tc>
          <w:tcPr>
            <w:tcW w:w="8152" w:type="dxa"/>
          </w:tcPr>
          <w:p w:rsidR="00497C6C" w:rsidRDefault="002835A4">
            <w:pPr>
              <w:rPr>
                <w:lang w:val="en-US" w:eastAsia="zh-CN"/>
              </w:rPr>
            </w:pPr>
            <w:r>
              <w:rPr>
                <w:rFonts w:hint="eastAsia"/>
                <w:lang w:val="en-US" w:eastAsia="zh-CN"/>
              </w:rPr>
              <w:t>Fine</w:t>
            </w:r>
            <w:r>
              <w:rPr>
                <w:lang w:val="en-US" w:eastAsia="zh-CN"/>
              </w:rPr>
              <w:t xml:space="preserve"> with the proposal.</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OCOMO2</w:t>
            </w:r>
          </w:p>
        </w:tc>
        <w:tc>
          <w:tcPr>
            <w:tcW w:w="8152" w:type="dxa"/>
          </w:tcPr>
          <w:p w:rsidR="00497C6C" w:rsidRDefault="002835A4">
            <w:pPr>
              <w:rPr>
                <w:lang w:val="en-US" w:eastAsia="zh-CN"/>
              </w:rPr>
            </w:pPr>
            <w:r>
              <w:rPr>
                <w:lang w:val="en-US" w:eastAsia="zh-CN"/>
              </w:rPr>
              <w:t xml:space="preserve">We support the proposal. </w:t>
            </w:r>
          </w:p>
        </w:tc>
      </w:tr>
      <w:tr w:rsidR="00497C6C">
        <w:tc>
          <w:tcPr>
            <w:tcW w:w="1479" w:type="dxa"/>
          </w:tcPr>
          <w:p w:rsidR="00497C6C" w:rsidRDefault="002835A4">
            <w:pPr>
              <w:rPr>
                <w:rFonts w:eastAsia="宋体"/>
                <w:lang w:val="en-US" w:eastAsia="zh-CN"/>
              </w:rPr>
            </w:pPr>
            <w:r>
              <w:rPr>
                <w:rFonts w:eastAsia="宋体" w:hint="eastAsia"/>
                <w:lang w:val="en-US" w:eastAsia="zh-CN"/>
              </w:rPr>
              <w:t>ZTE, Sanechips2</w:t>
            </w:r>
          </w:p>
        </w:tc>
        <w:tc>
          <w:tcPr>
            <w:tcW w:w="8152" w:type="dxa"/>
          </w:tcPr>
          <w:p w:rsidR="00497C6C" w:rsidRDefault="002835A4">
            <w:pPr>
              <w:rPr>
                <w:rFonts w:eastAsia="宋体"/>
                <w:lang w:val="en-US" w:eastAsia="zh-CN"/>
              </w:rPr>
            </w:pPr>
            <w:r>
              <w:rPr>
                <w:rFonts w:eastAsia="宋体" w:hint="eastAsia"/>
                <w:lang w:val="en-US" w:eastAsia="zh-CN"/>
              </w:rPr>
              <w:t xml:space="preserve">We are </w:t>
            </w:r>
            <w:r>
              <w:rPr>
                <w:rFonts w:eastAsia="宋体" w:hint="eastAsia"/>
                <w:lang w:val="en-US" w:eastAsia="zh-CN"/>
              </w:rPr>
              <w:t>generally okay with the proposal..</w:t>
            </w:r>
          </w:p>
          <w:p w:rsidR="00497C6C" w:rsidRDefault="002835A4">
            <w:pPr>
              <w:rPr>
                <w:rFonts w:eastAsia="宋体"/>
                <w:lang w:val="en-US" w:eastAsia="zh-CN"/>
              </w:rPr>
            </w:pPr>
            <w:r>
              <w:rPr>
                <w:rFonts w:eastAsia="宋体" w:hint="eastAsia"/>
                <w:lang w:val="en-US" w:eastAsia="zh-CN"/>
              </w:rPr>
              <w:t>Details in sub-bullet can be added to make it clearer.</w:t>
            </w:r>
          </w:p>
          <w:p w:rsidR="00497C6C" w:rsidRDefault="002835A4">
            <w:pPr>
              <w:pStyle w:val="affff4"/>
              <w:numPr>
                <w:ilvl w:val="0"/>
                <w:numId w:val="18"/>
              </w:numPr>
              <w:spacing w:before="312" w:after="60"/>
              <w:ind w:left="641" w:hanging="357"/>
              <w:rPr>
                <w:b/>
              </w:rPr>
            </w:pPr>
            <w:r>
              <w:rPr>
                <w:b/>
              </w:rPr>
              <w:t>Enhancement for report of CRI/RI/PMI/CQI</w:t>
            </w:r>
          </w:p>
          <w:p w:rsidR="00497C6C" w:rsidRDefault="002835A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497C6C" w:rsidRDefault="002835A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w:t>
            </w:r>
            <w:r>
              <w:rPr>
                <w:rFonts w:eastAsia="宋体" w:hint="eastAsia"/>
                <w:b/>
                <w:color w:val="FF0000"/>
                <w:szCs w:val="24"/>
                <w:lang w:val="en-US" w:eastAsia="zh-CN"/>
              </w:rPr>
              <w:t>the CSI overhead, e.g.,common CRI/RI/PMI/CQI or differential RI/CQI</w:t>
            </w:r>
          </w:p>
          <w:p w:rsidR="00497C6C" w:rsidRDefault="002835A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497C6C" w:rsidRDefault="00497C6C">
            <w:pPr>
              <w:rPr>
                <w:rFonts w:eastAsia="宋体"/>
                <w:lang w:val="en-US" w:eastAsia="zh-CN"/>
              </w:rPr>
            </w:pPr>
          </w:p>
        </w:tc>
      </w:tr>
      <w:tr w:rsidR="00497C6C">
        <w:tc>
          <w:tcPr>
            <w:tcW w:w="1479" w:type="dxa"/>
          </w:tcPr>
          <w:p w:rsidR="00497C6C" w:rsidRDefault="002835A4">
            <w:pPr>
              <w:rPr>
                <w:rFonts w:eastAsia="PMingLiU"/>
                <w:lang w:val="en-US" w:eastAsia="zh-TW"/>
              </w:rPr>
            </w:pPr>
            <w:r>
              <w:rPr>
                <w:lang w:val="en-US" w:eastAsia="zh-CN"/>
              </w:rPr>
              <w:lastRenderedPageBreak/>
              <w:t>Huawei, HiSilicon</w:t>
            </w:r>
          </w:p>
        </w:tc>
        <w:tc>
          <w:tcPr>
            <w:tcW w:w="8152" w:type="dxa"/>
          </w:tcPr>
          <w:p w:rsidR="00497C6C" w:rsidRDefault="002835A4">
            <w:r>
              <w:t>It is agreed last meeting that "UE complexity needs to be taken into account" and the enhancement with reduced payload, looking into h</w:t>
            </w:r>
            <w:r>
              <w:t xml:space="preserve">ow they are achieved according to multiple companies' input in Q3, also help reduce the UE complexity. ’ Therefore, if this is not added in the P4-rev1, we request a separately bullet to capture this, e.g. </w:t>
            </w:r>
          </w:p>
          <w:p w:rsidR="00497C6C" w:rsidRDefault="002835A4">
            <w:pPr>
              <w:spacing w:after="60"/>
              <w:rPr>
                <w:b/>
                <w:color w:val="FF0000"/>
                <w:lang w:val="en-US"/>
              </w:rPr>
            </w:pPr>
            <w:r>
              <w:rPr>
                <w:b/>
                <w:color w:val="FF0000"/>
              </w:rPr>
              <w:t>for</w:t>
            </w:r>
            <w:r>
              <w:rPr>
                <w:b/>
                <w:color w:val="FF0000"/>
                <w:lang w:val="en-US"/>
              </w:rPr>
              <w:t xml:space="preserve"> multi-CSI feedback (if agreed), for technique</w:t>
            </w:r>
            <w:r>
              <w:rPr>
                <w:b/>
                <w:color w:val="FF0000"/>
                <w:lang w:val="en-US"/>
              </w:rPr>
              <w:t>s for UE complexity reduction, study the following aspect</w:t>
            </w:r>
          </w:p>
          <w:p w:rsidR="00497C6C" w:rsidRDefault="002835A4">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497C6C" w:rsidRDefault="002835A4">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For example, there are 2 patterns and each patterns has 4 resources. Due to the CSI-RS resource correlation, after the best CSI-RS resource is determined for one pattern, the UE knows the best CSI-RS resource of another pattern without iteration in all 4 C</w:t>
            </w:r>
            <w:r>
              <w:rPr>
                <w:lang w:val="en-US" w:eastAsia="zh-CN"/>
              </w:rPr>
              <w:t xml:space="preserve">SI-RS resources. Then, the CPU occupation can be reduced from 8 to 5. </w:t>
            </w:r>
          </w:p>
          <w:p w:rsidR="00497C6C" w:rsidRDefault="002835A4">
            <w:pPr>
              <w:jc w:val="center"/>
              <w:rPr>
                <w:lang w:eastAsia="zh-CN"/>
              </w:rPr>
            </w:pPr>
            <w:r>
              <w:rPr>
                <w:noProof/>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497C6C" w:rsidRDefault="00497C6C">
            <w:pPr>
              <w:rPr>
                <w:lang w:eastAsia="zh-CN"/>
              </w:rPr>
            </w:pPr>
          </w:p>
        </w:tc>
      </w:tr>
      <w:tr w:rsidR="00497C6C">
        <w:tc>
          <w:tcPr>
            <w:tcW w:w="1479" w:type="dxa"/>
          </w:tcPr>
          <w:p w:rsidR="00497C6C" w:rsidRDefault="002835A4">
            <w:pPr>
              <w:rPr>
                <w:lang w:val="en-US" w:eastAsia="zh-CN"/>
              </w:rPr>
            </w:pPr>
            <w:r>
              <w:rPr>
                <w:rFonts w:eastAsia="宋体"/>
                <w:lang w:val="en-US" w:eastAsia="zh-CN"/>
              </w:rPr>
              <w:t>InterDigital</w:t>
            </w:r>
          </w:p>
        </w:tc>
        <w:tc>
          <w:tcPr>
            <w:tcW w:w="8152" w:type="dxa"/>
          </w:tcPr>
          <w:p w:rsidR="00497C6C" w:rsidRDefault="002835A4">
            <w:r>
              <w:rPr>
                <w:rFonts w:eastAsia="宋体"/>
                <w:lang w:val="en-US" w:eastAsia="zh-CN"/>
              </w:rPr>
              <w:t>Ok with the updated proposal</w:t>
            </w:r>
          </w:p>
        </w:tc>
      </w:tr>
      <w:tr w:rsidR="00497C6C">
        <w:tc>
          <w:tcPr>
            <w:tcW w:w="1479" w:type="dxa"/>
          </w:tcPr>
          <w:p w:rsidR="00497C6C" w:rsidRDefault="002835A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497C6C" w:rsidRDefault="002835A4">
            <w:pPr>
              <w:rPr>
                <w:rFonts w:eastAsia="宋体"/>
                <w:lang w:val="en-US" w:eastAsia="zh-CN"/>
              </w:rPr>
            </w:pPr>
            <w:r>
              <w:rPr>
                <w:rFonts w:eastAsia="宋体"/>
                <w:lang w:val="en-US" w:eastAsia="zh-CN"/>
              </w:rPr>
              <w:t>In our perspective, we are fine with P4-rev1 if multi-CSI feedback is agreed.</w:t>
            </w:r>
          </w:p>
        </w:tc>
      </w:tr>
      <w:tr w:rsidR="00497C6C">
        <w:tc>
          <w:tcPr>
            <w:tcW w:w="1479" w:type="dxa"/>
          </w:tcPr>
          <w:p w:rsidR="00497C6C" w:rsidRDefault="002835A4">
            <w:pPr>
              <w:rPr>
                <w:rFonts w:eastAsia="PMingLiU"/>
                <w:lang w:val="en-US" w:eastAsia="zh-TW"/>
              </w:rPr>
            </w:pPr>
            <w:r>
              <w:rPr>
                <w:rFonts w:eastAsia="宋体"/>
                <w:lang w:val="en-US" w:eastAsia="zh-CN"/>
              </w:rPr>
              <w:t>Qualcomm2</w:t>
            </w:r>
          </w:p>
        </w:tc>
        <w:tc>
          <w:tcPr>
            <w:tcW w:w="8152" w:type="dxa"/>
          </w:tcPr>
          <w:p w:rsidR="00497C6C" w:rsidRDefault="002835A4">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rsidR="00497C6C" w:rsidRDefault="002835A4">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497C6C" w:rsidRDefault="002835A4">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497C6C" w:rsidRDefault="002835A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xml:space="preserve">, i.e., </w:t>
            </w:r>
            <w:r>
              <w:rPr>
                <w:rFonts w:eastAsia="MS Mincho"/>
                <w:b/>
                <w:szCs w:val="24"/>
                <w:lang w:eastAsia="ja-JP"/>
              </w:rPr>
              <w:t>PUSCH, PUCCH</w:t>
            </w:r>
          </w:p>
          <w:p w:rsidR="00497C6C" w:rsidRDefault="002835A4">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7C6C">
        <w:tc>
          <w:tcPr>
            <w:tcW w:w="1479" w:type="dxa"/>
          </w:tcPr>
          <w:p w:rsidR="00497C6C" w:rsidRDefault="002835A4">
            <w:pPr>
              <w:rPr>
                <w:rFonts w:eastAsia="宋体"/>
                <w:lang w:val="en-US" w:eastAsia="zh-CN"/>
              </w:rPr>
            </w:pPr>
            <w:r>
              <w:rPr>
                <w:rFonts w:eastAsia="宋体"/>
                <w:lang w:val="en-US" w:eastAsia="zh-CN"/>
              </w:rPr>
              <w:t>Lenovo2</w:t>
            </w:r>
          </w:p>
        </w:tc>
        <w:tc>
          <w:tcPr>
            <w:tcW w:w="8152" w:type="dxa"/>
          </w:tcPr>
          <w:p w:rsidR="00497C6C" w:rsidRDefault="002835A4">
            <w:pPr>
              <w:spacing w:after="120"/>
              <w:rPr>
                <w:rFonts w:eastAsia="宋体"/>
                <w:lang w:val="en-US" w:eastAsia="zh-CN"/>
              </w:rPr>
            </w:pPr>
            <w:r>
              <w:rPr>
                <w:rFonts w:eastAsia="宋体"/>
                <w:lang w:val="en-US" w:eastAsia="zh-CN"/>
              </w:rPr>
              <w:t>We believe it is necessary to keep the bullet corresponding to “impact on UCI format”. The mapping order of CSI fields when multiple CSI is reported would be necessary to complete the specification, as done for</w:t>
            </w:r>
            <w:r>
              <w:rPr>
                <w:rFonts w:eastAsia="宋体"/>
                <w:lang w:val="en-US" w:eastAsia="zh-CN"/>
              </w:rPr>
              <w:t xml:space="preserve"> all CSI reporting types. </w:t>
            </w:r>
          </w:p>
        </w:tc>
      </w:tr>
      <w:tr w:rsidR="00497C6C">
        <w:tc>
          <w:tcPr>
            <w:tcW w:w="1479" w:type="dxa"/>
          </w:tcPr>
          <w:p w:rsidR="00497C6C" w:rsidRDefault="002835A4">
            <w:pPr>
              <w:rPr>
                <w:rFonts w:eastAsia="宋体"/>
                <w:lang w:val="en-US" w:eastAsia="zh-CN"/>
              </w:rPr>
            </w:pPr>
            <w:r>
              <w:rPr>
                <w:lang w:val="en-US" w:eastAsia="zh-CN"/>
              </w:rPr>
              <w:t>Intel</w:t>
            </w:r>
          </w:p>
        </w:tc>
        <w:tc>
          <w:tcPr>
            <w:tcW w:w="8152" w:type="dxa"/>
          </w:tcPr>
          <w:p w:rsidR="00497C6C" w:rsidRDefault="002835A4">
            <w:pPr>
              <w:spacing w:after="120"/>
              <w:rPr>
                <w:rFonts w:eastAsia="宋体"/>
                <w:lang w:val="en-US" w:eastAsia="zh-CN"/>
              </w:rPr>
            </w:pPr>
            <w:r>
              <w:t>Generally ok with proposal P4-rev1</w:t>
            </w:r>
          </w:p>
        </w:tc>
      </w:tr>
      <w:tr w:rsidR="00497C6C">
        <w:tc>
          <w:tcPr>
            <w:tcW w:w="1479" w:type="dxa"/>
          </w:tcPr>
          <w:p w:rsidR="00497C6C" w:rsidRDefault="002835A4">
            <w:pPr>
              <w:rPr>
                <w:lang w:val="en-US" w:eastAsia="zh-CN"/>
              </w:rPr>
            </w:pPr>
            <w:r>
              <w:rPr>
                <w:lang w:val="en-US" w:eastAsia="zh-CN"/>
              </w:rPr>
              <w:t>Futurewei</w:t>
            </w:r>
          </w:p>
        </w:tc>
        <w:tc>
          <w:tcPr>
            <w:tcW w:w="8152" w:type="dxa"/>
          </w:tcPr>
          <w:p w:rsidR="00497C6C" w:rsidRDefault="002835A4">
            <w:pPr>
              <w:spacing w:after="120"/>
            </w:pPr>
            <w:r>
              <w:rPr>
                <w:rFonts w:eastAsia="宋体"/>
                <w:lang w:val="en-US" w:eastAsia="zh-CN"/>
              </w:rPr>
              <w:t>Is the understanding correct that these enhancements should only be applicable to the multi-CSI feedback case? Or should we also clarify what the ‘multi-CSI feedback’ options a</w:t>
            </w:r>
            <w:r>
              <w:rPr>
                <w:rFonts w:eastAsia="宋体"/>
                <w:lang w:val="en-US" w:eastAsia="zh-CN"/>
              </w:rPr>
              <w:t>re?</w:t>
            </w:r>
          </w:p>
        </w:tc>
      </w:tr>
      <w:tr w:rsidR="00497C6C">
        <w:tc>
          <w:tcPr>
            <w:tcW w:w="1479" w:type="dxa"/>
          </w:tcPr>
          <w:p w:rsidR="00497C6C" w:rsidRDefault="002835A4">
            <w:pPr>
              <w:rPr>
                <w:lang w:val="en-US" w:eastAsia="zh-CN"/>
              </w:rPr>
            </w:pPr>
            <w:r>
              <w:rPr>
                <w:rFonts w:hint="eastAsia"/>
                <w:lang w:val="en-US" w:eastAsia="zh-CN"/>
              </w:rPr>
              <w:t>X</w:t>
            </w:r>
            <w:r>
              <w:rPr>
                <w:lang w:val="en-US" w:eastAsia="zh-CN"/>
              </w:rPr>
              <w:t>iaomi</w:t>
            </w:r>
          </w:p>
        </w:tc>
        <w:tc>
          <w:tcPr>
            <w:tcW w:w="8152" w:type="dxa"/>
          </w:tcPr>
          <w:p w:rsidR="00497C6C" w:rsidRDefault="002835A4">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497C6C">
        <w:tc>
          <w:tcPr>
            <w:tcW w:w="1479" w:type="dxa"/>
          </w:tcPr>
          <w:p w:rsidR="00497C6C" w:rsidRDefault="002835A4">
            <w:pPr>
              <w:rPr>
                <w:lang w:val="en-US" w:eastAsia="zh-CN"/>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We cannot work on something in details which has not been agreed.</w:t>
            </w:r>
          </w:p>
          <w:p w:rsidR="00497C6C" w:rsidRDefault="002835A4">
            <w:pPr>
              <w:rPr>
                <w:rFonts w:eastAsia="PMingLiU"/>
                <w:lang w:val="en-US" w:eastAsia="zh-TW"/>
              </w:rPr>
            </w:pPr>
            <w:r>
              <w:rPr>
                <w:rFonts w:eastAsia="PMingLiU"/>
                <w:lang w:val="en-US" w:eastAsia="zh-TW"/>
              </w:rPr>
              <w:t>Suggest to clarify and agree on P3 first, then to further discuss the details on P4.</w:t>
            </w:r>
          </w:p>
          <w:p w:rsidR="00497C6C" w:rsidRDefault="002835A4">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it would be better to</w:t>
            </w:r>
            <w:r>
              <w:rPr>
                <w:rFonts w:eastAsia="PMingLiU"/>
                <w:u w:val="single"/>
                <w:lang w:val="en-US" w:eastAsia="zh-TW"/>
              </w:rPr>
              <w:t xml:space="preserve">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497C6C" w:rsidRDefault="002835A4">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497C6C">
        <w:tc>
          <w:tcPr>
            <w:tcW w:w="1479" w:type="dxa"/>
          </w:tcPr>
          <w:p w:rsidR="00497C6C" w:rsidRDefault="002835A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497C6C" w:rsidRDefault="002835A4">
            <w:pPr>
              <w:rPr>
                <w:rFonts w:eastAsia="PMingLiU"/>
                <w:lang w:val="en-US" w:eastAsia="zh-TW"/>
              </w:rPr>
            </w:pPr>
            <w:r>
              <w:rPr>
                <w:rFonts w:eastAsia="Malgun Gothic"/>
                <w:lang w:val="en-US" w:eastAsia="ko-KR"/>
              </w:rPr>
              <w:t xml:space="preserve">Fine with the </w:t>
            </w:r>
            <w:r>
              <w:rPr>
                <w:rFonts w:eastAsia="Malgun Gothic"/>
                <w:lang w:val="en-US" w:eastAsia="ko-KR"/>
              </w:rPr>
              <w:t>updated proposal.</w:t>
            </w:r>
          </w:p>
        </w:tc>
      </w:tr>
      <w:tr w:rsidR="00497C6C">
        <w:tc>
          <w:tcPr>
            <w:tcW w:w="1479" w:type="dxa"/>
          </w:tcPr>
          <w:p w:rsidR="00497C6C" w:rsidRDefault="002835A4">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rsidR="00497C6C" w:rsidRDefault="002835A4">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rsidR="00497C6C" w:rsidRDefault="002835A4">
            <w:pPr>
              <w:spacing w:after="60"/>
              <w:rPr>
                <w:b/>
                <w:lang w:val="en-US"/>
              </w:rPr>
            </w:pPr>
            <w:r>
              <w:rPr>
                <w:b/>
              </w:rPr>
              <w:t>For</w:t>
            </w:r>
            <w:r>
              <w:rPr>
                <w:b/>
                <w:lang w:val="en-US"/>
              </w:rPr>
              <w:t xml:space="preserve"> multi-CSI feedback (if agreed), for techniques for overhead/repor</w:t>
            </w:r>
            <w:r>
              <w:rPr>
                <w:b/>
                <w:lang w:val="en-US"/>
              </w:rPr>
              <w:t>t payload reduction, study the following aspects</w:t>
            </w:r>
          </w:p>
          <w:p w:rsidR="00497C6C" w:rsidRDefault="002835A4">
            <w:pPr>
              <w:pStyle w:val="affff4"/>
              <w:numPr>
                <w:ilvl w:val="0"/>
                <w:numId w:val="18"/>
              </w:numPr>
              <w:spacing w:after="60"/>
              <w:ind w:left="641" w:hanging="357"/>
              <w:rPr>
                <w:b/>
              </w:rPr>
            </w:pPr>
            <w:r>
              <w:rPr>
                <w:b/>
              </w:rPr>
              <w:lastRenderedPageBreak/>
              <w:t>Enhancement for report of CRI/RI/PMI/CQI</w:t>
            </w:r>
          </w:p>
          <w:p w:rsidR="00497C6C" w:rsidRDefault="002835A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rsidR="00497C6C" w:rsidRDefault="002835A4">
            <w:pPr>
              <w:rPr>
                <w:rFonts w:eastAsia="Malgun Gothic"/>
                <w:lang w:val="en-US" w:eastAsia="ko-KR"/>
              </w:rPr>
            </w:pPr>
            <w:r>
              <w:rPr>
                <w:rFonts w:eastAsia="MS Mincho"/>
                <w:b/>
                <w:szCs w:val="24"/>
                <w:lang w:eastAsia="ja-JP"/>
              </w:rPr>
              <w:t>Impact on channel carrying UCI, i.e., PUSCH, PUCCH</w:t>
            </w:r>
          </w:p>
        </w:tc>
      </w:tr>
      <w:tr w:rsidR="00497C6C">
        <w:tc>
          <w:tcPr>
            <w:tcW w:w="1479" w:type="dxa"/>
          </w:tcPr>
          <w:p w:rsidR="00497C6C" w:rsidRDefault="002835A4">
            <w:pPr>
              <w:rPr>
                <w:rFonts w:eastAsia="PMingLiU"/>
                <w:lang w:val="en-US" w:eastAsia="zh-TW"/>
              </w:rPr>
            </w:pPr>
            <w:r>
              <w:rPr>
                <w:rFonts w:eastAsia="PMingLiU"/>
                <w:lang w:val="en-US" w:eastAsia="zh-TW"/>
              </w:rPr>
              <w:lastRenderedPageBreak/>
              <w:t xml:space="preserve">CATT </w:t>
            </w:r>
          </w:p>
        </w:tc>
        <w:tc>
          <w:tcPr>
            <w:tcW w:w="8152" w:type="dxa"/>
          </w:tcPr>
          <w:p w:rsidR="00497C6C" w:rsidRDefault="002835A4">
            <w:pPr>
              <w:rPr>
                <w:rFonts w:eastAsia="PMingLiU"/>
                <w:lang w:val="en-US" w:eastAsia="zh-TW"/>
              </w:rPr>
            </w:pPr>
            <w:r>
              <w:rPr>
                <w:rFonts w:eastAsia="PMingLiU"/>
                <w:lang w:val="en-US" w:eastAsia="zh-TW"/>
              </w:rPr>
              <w:t>We are OK with proposal P4-rev1</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497C6C" w:rsidRDefault="002835A4">
            <w:pPr>
              <w:rPr>
                <w:rFonts w:eastAsia="PMingLiU"/>
                <w:lang w:val="en-US" w:eastAsia="zh-TW"/>
              </w:rPr>
            </w:pPr>
            <w:r>
              <w:rPr>
                <w:rFonts w:eastAsia="PMingLiU"/>
                <w:lang w:val="en-US" w:eastAsia="zh-TW"/>
              </w:rPr>
              <w:t>Focus on the baselin</w:t>
            </w:r>
            <w:r>
              <w:rPr>
                <w:rFonts w:eastAsia="PMingLiU"/>
                <w:lang w:val="en-US" w:eastAsia="zh-TW"/>
              </w:rPr>
              <w:t>e mode first, where UE reports one CSI separately in each reporting instance corresponding to multiple spatial adaptations. When the baseline mode is defined clear enough, we are fine to study necessary enhancement for overhead reduction.</w:t>
            </w:r>
          </w:p>
        </w:tc>
      </w:tr>
      <w:tr w:rsidR="00497C6C">
        <w:tc>
          <w:tcPr>
            <w:tcW w:w="1479" w:type="dxa"/>
          </w:tcPr>
          <w:p w:rsidR="00497C6C" w:rsidRDefault="002835A4">
            <w:pPr>
              <w:rPr>
                <w:rFonts w:eastAsia="PMingLiU"/>
                <w:lang w:val="en-US" w:eastAsia="zh-TW"/>
              </w:rPr>
            </w:pPr>
            <w:r>
              <w:rPr>
                <w:rFonts w:eastAsia="宋体"/>
                <w:lang w:val="en-US" w:eastAsia="zh-CN"/>
              </w:rPr>
              <w:t>Samsung2</w:t>
            </w:r>
          </w:p>
        </w:tc>
        <w:tc>
          <w:tcPr>
            <w:tcW w:w="8152" w:type="dxa"/>
          </w:tcPr>
          <w:p w:rsidR="00497C6C" w:rsidRDefault="002835A4">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rsidR="00497C6C" w:rsidRDefault="002835A4">
            <w:pPr>
              <w:pStyle w:val="affff4"/>
              <w:numPr>
                <w:ilvl w:val="0"/>
                <w:numId w:val="43"/>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R</w:t>
            </w:r>
            <w:r>
              <w:rPr>
                <w:bCs/>
                <w:lang w:val="en-US"/>
              </w:rPr>
              <w:t xml:space="preserve">emove L1-RSRP since it not clear how it can help in spatial adaptation or power adaptation’. When Type 2 SD adaptation is performed by gNB and, thereby, gNB’s beam shape and Tx power change, L1-RSRP is necessary to assess the impact of adaptation.  </w:t>
            </w:r>
          </w:p>
          <w:p w:rsidR="00497C6C" w:rsidRDefault="002835A4">
            <w:pPr>
              <w:rPr>
                <w:rFonts w:eastAsia="PMingLiU"/>
                <w:lang w:val="en-US" w:eastAsia="zh-TW"/>
              </w:rPr>
            </w:pPr>
            <w:r>
              <w:rPr>
                <w:bCs/>
                <w:lang w:val="en-US"/>
              </w:rPr>
              <w:t>In the</w:t>
            </w:r>
            <w:r>
              <w:rPr>
                <w:bCs/>
                <w:lang w:val="en-US"/>
              </w:rPr>
              <w:t xml:space="preserv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Is the intention of this sentence to note that</w:t>
            </w:r>
            <w:r>
              <w:rPr>
                <w:bCs/>
                <w:lang w:val="en-US"/>
              </w:rPr>
              <w:t xml:space="preserve"> differential L1-RSRP reporting is already supported? If so, we agree on that specific aspect no additional enhancement is needed. However, there are other aspects that we think an enhancement is needed for L1-RSRP when Type 2 SD adaptation is performed, e</w:t>
            </w:r>
            <w:r>
              <w:rPr>
                <w:bCs/>
                <w:lang w:val="en-US"/>
              </w:rPr>
              <w:t xml:space="preserve">.g., UE behavior for calculating L1-RSRP when timeRestrictionForChannelMeasurements is not configured.  </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w:t>
            </w:r>
            <w:r>
              <w:rPr>
                <w:rFonts w:eastAsia="PMingLiU"/>
                <w:lang w:val="en-US" w:eastAsia="zh-TW"/>
              </w:rPr>
              <w:t>yload can be considered.</w:t>
            </w:r>
          </w:p>
          <w:p w:rsidR="00497C6C" w:rsidRDefault="002835A4">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rsidR="00497C6C" w:rsidRDefault="002835A4">
            <w:pPr>
              <w:rPr>
                <w:rFonts w:eastAsia="PMingLiU"/>
                <w:lang w:val="en-US" w:eastAsia="zh-TW"/>
              </w:rPr>
            </w:pPr>
            <w:r>
              <w:rPr>
                <w:rFonts w:eastAsia="PMingLiU"/>
                <w:lang w:val="en-US" w:eastAsia="zh-TW"/>
              </w:rPr>
              <w:t>We suggest the following change for the proposal.</w:t>
            </w:r>
          </w:p>
          <w:p w:rsidR="00497C6C" w:rsidRDefault="002835A4">
            <w:pPr>
              <w:spacing w:after="60"/>
              <w:outlineLvl w:val="2"/>
              <w:rPr>
                <w:b/>
              </w:rPr>
            </w:pPr>
            <w:r>
              <w:rPr>
                <w:b/>
              </w:rPr>
              <w:t>P4</w:t>
            </w:r>
            <w:r>
              <w:rPr>
                <w:b/>
                <w:color w:val="FF0000"/>
              </w:rPr>
              <w:t>-rev1</w:t>
            </w:r>
          </w:p>
          <w:p w:rsidR="00497C6C" w:rsidRDefault="002835A4">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N CSIs associated wit</w:t>
            </w:r>
            <w:r>
              <w:rPr>
                <w:rFonts w:eastAsia="PMingLiU" w:hint="eastAsia"/>
                <w:b/>
                <w:color w:val="00B0F0"/>
                <w:lang w:val="en-US" w:eastAsia="zh-TW"/>
              </w:rPr>
              <w:t xml:space="preserve">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497C6C" w:rsidRDefault="002835A4">
            <w:pPr>
              <w:pStyle w:val="affff4"/>
              <w:numPr>
                <w:ilvl w:val="0"/>
                <w:numId w:val="18"/>
              </w:numPr>
              <w:spacing w:before="312" w:after="60"/>
              <w:ind w:left="641" w:hanging="357"/>
              <w:rPr>
                <w:b/>
              </w:rPr>
            </w:pPr>
            <w:r>
              <w:rPr>
                <w:b/>
              </w:rPr>
              <w:t xml:space="preserve">Enhancement for report of </w:t>
            </w:r>
            <w:r>
              <w:rPr>
                <w:b/>
              </w:rPr>
              <w:t>CRI/RI/PMI/CQI</w:t>
            </w:r>
            <w:r>
              <w:rPr>
                <w:b/>
                <w:strike/>
                <w:color w:val="FF0000"/>
              </w:rPr>
              <w:t>/L1-RSRP</w:t>
            </w:r>
          </w:p>
          <w:p w:rsidR="00497C6C" w:rsidRDefault="002835A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497C6C" w:rsidRDefault="002835A4">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497C6C" w:rsidRDefault="002835A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e.g. differentiation of different CSI report content due to same or different number of </w:t>
            </w:r>
            <w:r>
              <w:rPr>
                <w:rFonts w:eastAsia="MS Mincho"/>
                <w:b/>
                <w:strike/>
                <w:color w:val="FF0000"/>
                <w:szCs w:val="24"/>
                <w:lang w:eastAsia="ja-JP"/>
              </w:rPr>
              <w:t>spatial/antenna elements</w:t>
            </w:r>
          </w:p>
          <w:p w:rsidR="00497C6C" w:rsidRDefault="00497C6C">
            <w:pPr>
              <w:rPr>
                <w:rFonts w:eastAsia="PMingLiU"/>
                <w:lang w:val="en-US" w:eastAsia="zh-TW"/>
              </w:rPr>
            </w:pPr>
          </w:p>
        </w:tc>
      </w:tr>
      <w:tr w:rsidR="00497C6C">
        <w:tc>
          <w:tcPr>
            <w:tcW w:w="1479" w:type="dxa"/>
          </w:tcPr>
          <w:p w:rsidR="00497C6C" w:rsidRDefault="002835A4">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rsidR="00497C6C" w:rsidRDefault="002835A4">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w:t>
            </w:r>
            <w:r>
              <w:rPr>
                <w:rFonts w:eastAsia="Malgun Gothic"/>
                <w:lang w:val="en-US" w:eastAsia="ko-KR"/>
              </w:rPr>
              <w:t>n the single-CSI report and the multi-CSI report in the time domain should be also considered.</w:t>
            </w:r>
          </w:p>
        </w:tc>
      </w:tr>
      <w:tr w:rsidR="00497C6C">
        <w:tc>
          <w:tcPr>
            <w:tcW w:w="1479" w:type="dxa"/>
          </w:tcPr>
          <w:p w:rsidR="00497C6C" w:rsidRDefault="002835A4">
            <w:pPr>
              <w:rPr>
                <w:rFonts w:eastAsia="Malgun Gothic"/>
                <w:lang w:val="en-US" w:eastAsia="ko-KR"/>
              </w:rPr>
            </w:pPr>
            <w:r>
              <w:rPr>
                <w:lang w:val="en-US" w:eastAsia="zh-CN"/>
              </w:rPr>
              <w:t>Ericsson 2</w:t>
            </w:r>
          </w:p>
        </w:tc>
        <w:tc>
          <w:tcPr>
            <w:tcW w:w="8152" w:type="dxa"/>
          </w:tcPr>
          <w:p w:rsidR="00497C6C" w:rsidRDefault="002835A4">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rsidR="00497C6C" w:rsidRDefault="002835A4">
            <w:pPr>
              <w:spacing w:after="120"/>
              <w:rPr>
                <w:rFonts w:eastAsia="宋体"/>
                <w:lang w:val="en-US" w:eastAsia="zh-CN"/>
              </w:rPr>
            </w:pPr>
            <w:r>
              <w:rPr>
                <w:rFonts w:eastAsia="宋体"/>
                <w:lang w:val="en-US" w:eastAsia="zh-CN"/>
              </w:rPr>
              <w:t>We prefer to keep r</w:t>
            </w:r>
            <w:r>
              <w:rPr>
                <w:rFonts w:eastAsia="宋体"/>
                <w:lang w:val="en-US" w:eastAsia="zh-CN"/>
              </w:rPr>
              <w:t>eport overhead reduction and UE complexity aspects as separate discussions</w:t>
            </w:r>
          </w:p>
          <w:p w:rsidR="00497C6C" w:rsidRDefault="002835A4">
            <w:pPr>
              <w:spacing w:after="120"/>
              <w:rPr>
                <w:rFonts w:eastAsia="宋体"/>
                <w:lang w:val="en-US" w:eastAsia="zh-CN"/>
              </w:rPr>
            </w:pPr>
            <w:r>
              <w:rPr>
                <w:rFonts w:eastAsia="宋体"/>
                <w:lang w:val="en-US" w:eastAsia="zh-CN"/>
              </w:rPr>
              <w:t>Suggestion the following revision</w:t>
            </w:r>
          </w:p>
          <w:p w:rsidR="00497C6C" w:rsidRDefault="002835A4">
            <w:pPr>
              <w:spacing w:after="60"/>
              <w:outlineLvl w:val="2"/>
              <w:rPr>
                <w:b/>
              </w:rPr>
            </w:pPr>
            <w:r>
              <w:rPr>
                <w:b/>
              </w:rPr>
              <w:t>P4</w:t>
            </w:r>
            <w:r>
              <w:rPr>
                <w:b/>
                <w:color w:val="FF0000"/>
              </w:rPr>
              <w:t>-rev1</w:t>
            </w:r>
          </w:p>
          <w:p w:rsidR="00497C6C" w:rsidRDefault="002835A4">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 xml:space="preserve">or techniques for </w:t>
            </w:r>
            <w:r>
              <w:rPr>
                <w:b/>
                <w:lang w:val="en-US"/>
              </w:rPr>
              <w:t>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497C6C" w:rsidRDefault="002835A4">
            <w:pPr>
              <w:pStyle w:val="affff4"/>
              <w:numPr>
                <w:ilvl w:val="0"/>
                <w:numId w:val="18"/>
              </w:numPr>
              <w:spacing w:before="312" w:after="60"/>
              <w:ind w:left="641" w:hanging="357"/>
              <w:rPr>
                <w:b/>
              </w:rPr>
            </w:pPr>
            <w:r>
              <w:rPr>
                <w:b/>
              </w:rPr>
              <w:t>Enhancement for report of CRI/RI/PMI/CQI</w:t>
            </w:r>
            <w:r>
              <w:rPr>
                <w:b/>
                <w:strike/>
                <w:color w:val="FF0000"/>
              </w:rPr>
              <w:t>/L1-RSRP</w:t>
            </w:r>
          </w:p>
          <w:p w:rsidR="00497C6C" w:rsidRDefault="002835A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497C6C" w:rsidRDefault="002835A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497C6C" w:rsidRDefault="002835A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w:t>
            </w:r>
            <w:r>
              <w:rPr>
                <w:rFonts w:eastAsia="MS Mincho"/>
                <w:b/>
                <w:strike/>
                <w:color w:val="FF0000"/>
                <w:szCs w:val="24"/>
                <w:lang w:eastAsia="ja-JP"/>
              </w:rPr>
              <w:t xml:space="preserve"> for e.g. differentiation of different CSI report content due to same or different number of spatial/antenna elements</w:t>
            </w:r>
          </w:p>
          <w:p w:rsidR="00497C6C" w:rsidRDefault="002835A4">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ReportQuantity, power offset) and L1/L2 signalling (e.g. group </w:t>
            </w:r>
            <w:r>
              <w:rPr>
                <w:b/>
                <w:strike/>
                <w:color w:val="FF0000"/>
              </w:rPr>
              <w:t>common signalling, bitmap indication)</w:t>
            </w:r>
          </w:p>
          <w:p w:rsidR="00497C6C" w:rsidRDefault="00497C6C">
            <w:pPr>
              <w:rPr>
                <w:rFonts w:eastAsia="Malgun Gothic"/>
                <w:lang w:val="en-US" w:eastAsia="ko-KR"/>
              </w:rPr>
            </w:pPr>
          </w:p>
        </w:tc>
      </w:tr>
      <w:tr w:rsidR="00497C6C">
        <w:tc>
          <w:tcPr>
            <w:tcW w:w="1479" w:type="dxa"/>
          </w:tcPr>
          <w:p w:rsidR="00497C6C" w:rsidRDefault="002835A4">
            <w:pPr>
              <w:rPr>
                <w:lang w:val="en-US" w:eastAsia="zh-CN"/>
              </w:rPr>
            </w:pPr>
            <w:r>
              <w:rPr>
                <w:rFonts w:hint="eastAsia"/>
                <w:lang w:val="en-US" w:eastAsia="zh-CN"/>
              </w:rPr>
              <w:lastRenderedPageBreak/>
              <w:t>C</w:t>
            </w:r>
            <w:r>
              <w:rPr>
                <w:lang w:val="en-US" w:eastAsia="zh-CN"/>
              </w:rPr>
              <w:t>MCC2</w:t>
            </w:r>
          </w:p>
        </w:tc>
        <w:tc>
          <w:tcPr>
            <w:tcW w:w="8152" w:type="dxa"/>
          </w:tcPr>
          <w:p w:rsidR="00497C6C" w:rsidRDefault="002835A4">
            <w:pPr>
              <w:rPr>
                <w:lang w:val="en-US" w:eastAsia="zh-CN"/>
              </w:rPr>
            </w:pPr>
            <w:r>
              <w:rPr>
                <w:lang w:val="en-US" w:eastAsia="zh-CN"/>
              </w:rPr>
              <w:t>Fine with FL’s update of the proposal and ZTE’s version. And we are open to further discuss the CPU occupation issues.</w:t>
            </w:r>
          </w:p>
        </w:tc>
      </w:tr>
      <w:tr w:rsidR="00497C6C">
        <w:tc>
          <w:tcPr>
            <w:tcW w:w="1479" w:type="dxa"/>
          </w:tcPr>
          <w:p w:rsidR="00497C6C" w:rsidRDefault="002835A4">
            <w:pPr>
              <w:rPr>
                <w:b/>
                <w:lang w:val="en-US" w:eastAsia="zh-CN"/>
              </w:rPr>
            </w:pPr>
            <w:r>
              <w:rPr>
                <w:rFonts w:hint="eastAsia"/>
                <w:b/>
                <w:lang w:val="en-US" w:eastAsia="zh-CN"/>
              </w:rPr>
              <w:t>F</w:t>
            </w:r>
            <w:r>
              <w:rPr>
                <w:b/>
                <w:lang w:val="en-US" w:eastAsia="zh-CN"/>
              </w:rPr>
              <w:t>L2e</w:t>
            </w:r>
          </w:p>
          <w:p w:rsidR="00497C6C" w:rsidRDefault="00497C6C">
            <w:pPr>
              <w:rPr>
                <w:b/>
                <w:lang w:val="en-US" w:eastAsia="zh-CN"/>
              </w:rPr>
            </w:pPr>
          </w:p>
        </w:tc>
        <w:tc>
          <w:tcPr>
            <w:tcW w:w="8152" w:type="dxa"/>
          </w:tcPr>
          <w:p w:rsidR="00497C6C" w:rsidRDefault="00497C6C">
            <w:pPr>
              <w:spacing w:before="312" w:after="120" w:line="240" w:lineRule="auto"/>
              <w:contextualSpacing/>
              <w:rPr>
                <w:rFonts w:eastAsia="MS Mincho"/>
                <w:b/>
                <w:color w:val="FF0000"/>
                <w:szCs w:val="24"/>
                <w:lang w:eastAsia="ja-JP"/>
              </w:rPr>
            </w:pPr>
          </w:p>
          <w:p w:rsidR="00497C6C" w:rsidRDefault="002835A4">
            <w:pPr>
              <w:spacing w:before="312" w:line="240" w:lineRule="auto"/>
              <w:rPr>
                <w:lang w:eastAsia="zh-CN"/>
              </w:rPr>
            </w:pPr>
            <w:r>
              <w:rPr>
                <w:lang w:eastAsia="zh-CN"/>
              </w:rPr>
              <w:t>@Fujitsu, vivo, Ericsson, Huawei</w:t>
            </w:r>
          </w:p>
          <w:p w:rsidR="00497C6C" w:rsidRDefault="002835A4">
            <w:pPr>
              <w:spacing w:before="312" w:line="240" w:lineRule="auto"/>
              <w:rPr>
                <w:lang w:eastAsia="zh-CN"/>
              </w:rPr>
            </w:pPr>
            <w:r>
              <w:rPr>
                <w:rFonts w:hint="eastAsia"/>
                <w:lang w:eastAsia="zh-CN"/>
              </w:rPr>
              <w:t>C</w:t>
            </w:r>
            <w:r>
              <w:rPr>
                <w:lang w:eastAsia="zh-CN"/>
              </w:rPr>
              <w:t xml:space="preserve">SI computation may be related to the CSIs to be </w:t>
            </w:r>
            <w:r>
              <w:rPr>
                <w:lang w:eastAsia="zh-CN"/>
              </w:rPr>
              <w:t>calculated and how it is counted/reported, thus it is related to overhead/reporting payload. I understand UE complexity can also be separately considered, if others also view CSI computation is more about UE complexity. However, the overhead reduction tech</w:t>
            </w:r>
            <w:r>
              <w:rPr>
                <w:lang w:eastAsia="zh-CN"/>
              </w:rPr>
              <w:t>niques inevitably would have potential impact on UE complexity anyway, as mentioned by QC. So for now they are kept.</w:t>
            </w:r>
          </w:p>
          <w:p w:rsidR="00497C6C" w:rsidRDefault="002835A4">
            <w:pPr>
              <w:spacing w:before="312" w:line="240" w:lineRule="auto"/>
              <w:rPr>
                <w:lang w:eastAsia="zh-CN"/>
              </w:rPr>
            </w:pPr>
            <w:r>
              <w:rPr>
                <w:rFonts w:hint="eastAsia"/>
                <w:lang w:eastAsia="zh-CN"/>
              </w:rPr>
              <w:t>@</w:t>
            </w:r>
            <w:r>
              <w:rPr>
                <w:lang w:eastAsia="zh-CN"/>
              </w:rPr>
              <w:t>FW, the multi-CSI is referred to a previous proposal.</w:t>
            </w:r>
          </w:p>
          <w:p w:rsidR="00497C6C" w:rsidRDefault="002835A4">
            <w:pPr>
              <w:spacing w:before="312" w:line="240" w:lineRule="auto"/>
              <w:rPr>
                <w:lang w:eastAsia="zh-CN"/>
              </w:rPr>
            </w:pPr>
            <w:r>
              <w:rPr>
                <w:rFonts w:hint="eastAsia"/>
                <w:lang w:eastAsia="zh-CN"/>
              </w:rPr>
              <w:t>@</w:t>
            </w:r>
            <w:r>
              <w:rPr>
                <w:lang w:eastAsia="zh-CN"/>
              </w:rPr>
              <w:t xml:space="preserve">Nokia/NSB, Apple, </w:t>
            </w:r>
          </w:p>
          <w:p w:rsidR="00497C6C" w:rsidRDefault="002835A4">
            <w:pPr>
              <w:spacing w:before="312" w:line="240" w:lineRule="auto"/>
              <w:rPr>
                <w:lang w:eastAsia="zh-CN"/>
              </w:rPr>
            </w:pPr>
            <w:r>
              <w:rPr>
                <w:lang w:eastAsia="zh-CN"/>
              </w:rPr>
              <w:t xml:space="preserve">If there are any potential issues for a baseline mode that have </w:t>
            </w:r>
            <w:r>
              <w:rPr>
                <w:lang w:eastAsia="zh-CN"/>
              </w:rPr>
              <w:t xml:space="preserve">not been included in the summary, please also indicate and I will add new discussion points. I encourage all companies also have sufficient input for those topics including the topics already in the summary, such as adaptation pattern definition, resource </w:t>
            </w:r>
            <w:r>
              <w:rPr>
                <w:lang w:eastAsia="zh-CN"/>
              </w:rPr>
              <w:t xml:space="preserve">configuration etc.. </w:t>
            </w:r>
          </w:p>
          <w:p w:rsidR="00497C6C" w:rsidRDefault="00497C6C">
            <w:pPr>
              <w:rPr>
                <w:lang w:val="en-US" w:eastAsia="zh-CN"/>
              </w:rPr>
            </w:pPr>
          </w:p>
          <w:p w:rsidR="00497C6C" w:rsidRDefault="002835A4">
            <w:pPr>
              <w:spacing w:after="60"/>
              <w:outlineLvl w:val="2"/>
              <w:rPr>
                <w:b/>
              </w:rPr>
            </w:pPr>
            <w:r>
              <w:rPr>
                <w:b/>
              </w:rPr>
              <w:t>P4</w:t>
            </w:r>
            <w:r>
              <w:rPr>
                <w:b/>
                <w:color w:val="FF0000"/>
              </w:rPr>
              <w:t>-rev2</w:t>
            </w:r>
          </w:p>
          <w:p w:rsidR="00497C6C" w:rsidRDefault="002835A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497C6C" w:rsidRDefault="002835A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497C6C" w:rsidRDefault="002835A4">
            <w:pPr>
              <w:pStyle w:val="affff4"/>
              <w:numPr>
                <w:ilvl w:val="0"/>
                <w:numId w:val="18"/>
              </w:numPr>
              <w:spacing w:before="60" w:after="60"/>
              <w:ind w:left="641" w:hanging="357"/>
              <w:rPr>
                <w:b/>
              </w:rPr>
            </w:pPr>
            <w:r>
              <w:rPr>
                <w:b/>
              </w:rPr>
              <w:t xml:space="preserve">Enhancement for report of </w:t>
            </w:r>
            <w:r>
              <w:rPr>
                <w:b/>
              </w:rPr>
              <w:t>CRI/RI/PMI/CQI</w:t>
            </w:r>
            <w:r>
              <w:rPr>
                <w:b/>
                <w:color w:val="FF0000"/>
              </w:rPr>
              <w:t>/L1-RSRP with the following considerations</w:t>
            </w:r>
          </w:p>
          <w:p w:rsidR="00497C6C" w:rsidRDefault="002835A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497C6C" w:rsidRDefault="002835A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w:t>
            </w:r>
            <w:r>
              <w:rPr>
                <w:rFonts w:eastAsia="宋体" w:hint="eastAsia"/>
                <w:b/>
                <w:color w:val="FF0000"/>
                <w:szCs w:val="24"/>
                <w:lang w:val="en-US" w:eastAsia="zh-CN"/>
              </w:rPr>
              <w:t>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497C6C" w:rsidRDefault="002835A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497C6C" w:rsidRDefault="002835A4">
            <w:pPr>
              <w:spacing w:after="60"/>
              <w:rPr>
                <w:b/>
                <w:color w:val="FF0000"/>
                <w:lang w:val="en-US"/>
              </w:rPr>
            </w:pPr>
            <w:r>
              <w:rPr>
                <w:b/>
                <w:color w:val="FF0000"/>
                <w:lang w:val="en-US"/>
              </w:rPr>
              <w:t>For techniques for UE complexity reduction, study the following aspect</w:t>
            </w:r>
          </w:p>
          <w:p w:rsidR="00497C6C" w:rsidRDefault="002835A4">
            <w:pPr>
              <w:pStyle w:val="affff4"/>
              <w:numPr>
                <w:ilvl w:val="0"/>
                <w:numId w:val="18"/>
              </w:numPr>
              <w:spacing w:before="60" w:after="60"/>
              <w:ind w:left="641" w:hanging="357"/>
              <w:rPr>
                <w:b/>
              </w:rPr>
            </w:pPr>
            <w:r>
              <w:rPr>
                <w:b/>
              </w:rPr>
              <w:t>Enhancement for CPU occupation reduction.</w:t>
            </w:r>
          </w:p>
          <w:p w:rsidR="00497C6C" w:rsidRDefault="00497C6C">
            <w:pPr>
              <w:rPr>
                <w:lang w:eastAsia="zh-CN"/>
              </w:rPr>
            </w:pPr>
          </w:p>
          <w:p w:rsidR="00497C6C" w:rsidRDefault="00497C6C">
            <w:pPr>
              <w:rPr>
                <w:lang w:val="en-US" w:eastAsia="zh-CN"/>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lastRenderedPageBreak/>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OCOMO3</w:t>
            </w:r>
          </w:p>
        </w:tc>
        <w:tc>
          <w:tcPr>
            <w:tcW w:w="8152" w:type="dxa"/>
          </w:tcPr>
          <w:p w:rsidR="00497C6C" w:rsidRDefault="002835A4">
            <w:pPr>
              <w:rPr>
                <w:lang w:val="en-US" w:eastAsia="zh-CN"/>
              </w:rPr>
            </w:pPr>
            <w:r>
              <w:rPr>
                <w:lang w:val="en-US" w:eastAsia="zh-CN"/>
              </w:rPr>
              <w:t xml:space="preserve">We support the proposal in principle. </w:t>
            </w:r>
          </w:p>
          <w:p w:rsidR="00497C6C" w:rsidRDefault="002835A4">
            <w:pPr>
              <w:rPr>
                <w:lang w:val="en-US" w:eastAsia="zh-CN"/>
              </w:rPr>
            </w:pPr>
            <w:r>
              <w:rPr>
                <w:lang w:val="en-US" w:eastAsia="zh-CN"/>
              </w:rPr>
              <w:t>For the solutions to compress the CSI overhead, we think that the method of joint coded quantity, e.g., joint coded RIs which is used in CSIs of R17 NCJT, could be considered as well. So we s</w:t>
            </w:r>
            <w:r>
              <w:rPr>
                <w:lang w:val="en-US" w:eastAsia="zh-CN"/>
              </w:rPr>
              <w:t xml:space="preserve">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497C6C" w:rsidRDefault="002835A4">
            <w:pPr>
              <w:rPr>
                <w:lang w:val="en-US" w:eastAsia="zh-CN"/>
              </w:rPr>
            </w:pPr>
            <w:r>
              <w:rPr>
                <w:rFonts w:hint="eastAsia"/>
                <w:lang w:val="en-US" w:eastAsia="zh-CN"/>
              </w:rPr>
              <w:t xml:space="preserve">　</w:t>
            </w:r>
            <w:r>
              <w:rPr>
                <w:lang w:val="en-US" w:eastAsia="zh-CN"/>
              </w:rPr>
              <w:t xml:space="preserve">  </w:t>
            </w:r>
          </w:p>
          <w:p w:rsidR="00497C6C" w:rsidRDefault="002835A4">
            <w:pPr>
              <w:spacing w:after="60"/>
              <w:outlineLvl w:val="2"/>
              <w:rPr>
                <w:b/>
              </w:rPr>
            </w:pPr>
            <w:r>
              <w:rPr>
                <w:b/>
              </w:rPr>
              <w:t>P4</w:t>
            </w:r>
            <w:r>
              <w:rPr>
                <w:b/>
                <w:color w:val="FF0000"/>
              </w:rPr>
              <w:t>-rev2</w:t>
            </w:r>
          </w:p>
          <w:p w:rsidR="00497C6C" w:rsidRDefault="002835A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497C6C" w:rsidRDefault="002835A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497C6C" w:rsidRDefault="002835A4">
            <w:pPr>
              <w:pStyle w:val="affff4"/>
              <w:numPr>
                <w:ilvl w:val="0"/>
                <w:numId w:val="18"/>
              </w:numPr>
              <w:spacing w:before="60" w:after="60"/>
              <w:ind w:left="641" w:hanging="357"/>
              <w:rPr>
                <w:b/>
              </w:rPr>
            </w:pPr>
            <w:r>
              <w:rPr>
                <w:b/>
              </w:rPr>
              <w:t xml:space="preserve">Enhancement </w:t>
            </w:r>
            <w:r>
              <w:rPr>
                <w:b/>
              </w:rPr>
              <w:t>for report of CRI/RI/PMI/CQI</w:t>
            </w:r>
            <w:r>
              <w:rPr>
                <w:b/>
                <w:color w:val="FF0000"/>
              </w:rPr>
              <w:t>/L1-RSRP with the following considerations</w:t>
            </w:r>
          </w:p>
          <w:p w:rsidR="00497C6C" w:rsidRDefault="002835A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497C6C" w:rsidRDefault="002835A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w:t>
            </w:r>
            <w:r>
              <w:rPr>
                <w:rFonts w:eastAsia="宋体" w:hint="eastAsia"/>
                <w:b/>
                <w:color w:val="FF0000"/>
                <w:szCs w:val="24"/>
                <w:lang w:val="en-US" w:eastAsia="zh-CN"/>
              </w:rPr>
              <w:t>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rsidR="00497C6C" w:rsidRDefault="002835A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497C6C" w:rsidRDefault="002835A4">
            <w:pPr>
              <w:spacing w:after="60"/>
              <w:rPr>
                <w:b/>
                <w:color w:val="FF0000"/>
                <w:lang w:val="en-US"/>
              </w:rPr>
            </w:pPr>
            <w:r>
              <w:rPr>
                <w:b/>
                <w:color w:val="FF0000"/>
                <w:lang w:val="en-US"/>
              </w:rPr>
              <w:t>For techniques for UE complexity reduction, study the following aspect</w:t>
            </w:r>
          </w:p>
          <w:p w:rsidR="00497C6C" w:rsidRDefault="002835A4">
            <w:pPr>
              <w:pStyle w:val="affff4"/>
              <w:numPr>
                <w:ilvl w:val="0"/>
                <w:numId w:val="18"/>
              </w:numPr>
              <w:spacing w:before="60" w:after="60"/>
              <w:ind w:left="641" w:hanging="357"/>
              <w:rPr>
                <w:b/>
              </w:rPr>
            </w:pPr>
            <w:r>
              <w:rPr>
                <w:b/>
              </w:rPr>
              <w:t xml:space="preserve">Enhancement for CPU </w:t>
            </w:r>
            <w:r>
              <w:rPr>
                <w:b/>
              </w:rPr>
              <w:t>occupation reduction.</w:t>
            </w:r>
          </w:p>
          <w:p w:rsidR="00497C6C" w:rsidRDefault="00497C6C">
            <w:pPr>
              <w:rPr>
                <w:lang w:eastAsia="zh-CN"/>
              </w:rPr>
            </w:pPr>
          </w:p>
        </w:tc>
      </w:tr>
      <w:tr w:rsidR="00497C6C">
        <w:tc>
          <w:tcPr>
            <w:tcW w:w="1479" w:type="dxa"/>
          </w:tcPr>
          <w:p w:rsidR="00497C6C" w:rsidRDefault="002835A4">
            <w:pPr>
              <w:rPr>
                <w:lang w:val="en-US" w:eastAsia="zh-CN"/>
              </w:rPr>
            </w:pPr>
            <w:r>
              <w:rPr>
                <w:lang w:val="en-US" w:eastAsia="zh-CN"/>
              </w:rPr>
              <w:t>Spreadtrum2</w:t>
            </w:r>
          </w:p>
        </w:tc>
        <w:tc>
          <w:tcPr>
            <w:tcW w:w="8152" w:type="dxa"/>
          </w:tcPr>
          <w:p w:rsidR="00497C6C" w:rsidRDefault="002835A4">
            <w:pPr>
              <w:rPr>
                <w:lang w:val="en-US" w:eastAsia="zh-CN"/>
              </w:rPr>
            </w:pPr>
            <w:r>
              <w:rPr>
                <w:rFonts w:hint="eastAsia"/>
                <w:lang w:val="en-US" w:eastAsia="zh-CN"/>
              </w:rPr>
              <w:t>S</w:t>
            </w:r>
            <w:r>
              <w:rPr>
                <w:lang w:val="en-US" w:eastAsia="zh-CN"/>
              </w:rPr>
              <w:t>upport version of Qualcomm2</w:t>
            </w:r>
          </w:p>
        </w:tc>
      </w:tr>
      <w:tr w:rsidR="00497C6C">
        <w:tc>
          <w:tcPr>
            <w:tcW w:w="1479" w:type="dxa"/>
          </w:tcPr>
          <w:p w:rsidR="00497C6C" w:rsidRDefault="002835A4">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497C6C" w:rsidRDefault="002835A4">
            <w:pPr>
              <w:rPr>
                <w:rFonts w:eastAsia="Malgun Gothic"/>
                <w:lang w:val="en-US" w:eastAsia="ko-KR"/>
              </w:rPr>
            </w:pPr>
            <w:r>
              <w:rPr>
                <w:rFonts w:eastAsia="Malgun Gothic" w:hint="eastAsia"/>
                <w:lang w:val="en-US" w:eastAsia="ko-KR"/>
              </w:rPr>
              <w:t xml:space="preserve">We are fine with the proposal. </w:t>
            </w:r>
          </w:p>
          <w:p w:rsidR="00497C6C" w:rsidRDefault="002835A4">
            <w:pPr>
              <w:rPr>
                <w:lang w:val="en-US" w:eastAsia="zh-CN"/>
              </w:rPr>
            </w:pPr>
            <w:r>
              <w:rPr>
                <w:rFonts w:eastAsia="Malgun Gothic"/>
                <w:lang w:val="en-US" w:eastAsia="ko-KR"/>
              </w:rPr>
              <w:t>@DOCOMO: Could you explain how to compress CSI overhead using co-coded RI?</w:t>
            </w:r>
          </w:p>
        </w:tc>
      </w:tr>
      <w:tr w:rsidR="00497C6C">
        <w:tc>
          <w:tcPr>
            <w:tcW w:w="1479" w:type="dxa"/>
          </w:tcPr>
          <w:p w:rsidR="00497C6C" w:rsidRDefault="002835A4">
            <w:pPr>
              <w:rPr>
                <w:lang w:val="en-US" w:eastAsia="ko-KR"/>
              </w:rPr>
            </w:pPr>
            <w:r>
              <w:rPr>
                <w:rFonts w:hint="eastAsia"/>
                <w:lang w:val="en-US" w:eastAsia="zh-CN"/>
              </w:rPr>
              <w:t>OPPO</w:t>
            </w:r>
          </w:p>
        </w:tc>
        <w:tc>
          <w:tcPr>
            <w:tcW w:w="8152" w:type="dxa"/>
          </w:tcPr>
          <w:p w:rsidR="00497C6C" w:rsidRDefault="002835A4">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w:t>
            </w:r>
          </w:p>
        </w:tc>
        <w:tc>
          <w:tcPr>
            <w:tcW w:w="8152" w:type="dxa"/>
          </w:tcPr>
          <w:p w:rsidR="00497C6C" w:rsidRDefault="002835A4">
            <w:pPr>
              <w:rPr>
                <w:lang w:val="en-US" w:eastAsia="zh-CN"/>
              </w:rPr>
            </w:pPr>
            <w:r>
              <w:rPr>
                <w:rFonts w:hint="eastAsia"/>
                <w:lang w:val="en-US" w:eastAsia="zh-CN"/>
              </w:rPr>
              <w:t>@</w:t>
            </w:r>
            <w:r>
              <w:rPr>
                <w:lang w:val="en-US" w:eastAsia="zh-CN"/>
              </w:rPr>
              <w:t>OPPO</w:t>
            </w:r>
          </w:p>
          <w:p w:rsidR="00497C6C" w:rsidRDefault="002835A4">
            <w:pPr>
              <w:rPr>
                <w:lang w:val="en-US" w:eastAsia="zh-CN"/>
              </w:rPr>
            </w:pPr>
            <w:r>
              <w:rPr>
                <w:rFonts w:hint="eastAsia"/>
                <w:lang w:val="en-US" w:eastAsia="zh-CN"/>
              </w:rPr>
              <w:t>N</w:t>
            </w:r>
            <w:r>
              <w:rPr>
                <w:lang w:val="en-US" w:eastAsia="zh-CN"/>
              </w:rPr>
              <w:t>arrowing-down the value of L and N is probably to be discussed during UE capability phase, norm</w:t>
            </w:r>
            <w:r>
              <w:rPr>
                <w:lang w:val="en-US" w:eastAsia="zh-CN"/>
              </w:rPr>
              <w:t xml:space="preserve">ally. For study purpose, without agreeing on the techniques, is it acceptable? </w:t>
            </w:r>
          </w:p>
        </w:tc>
      </w:tr>
      <w:tr w:rsidR="00497C6C">
        <w:trPr>
          <w:trHeight w:val="1030"/>
        </w:trPr>
        <w:tc>
          <w:tcPr>
            <w:tcW w:w="1479" w:type="dxa"/>
          </w:tcPr>
          <w:p w:rsidR="00497C6C" w:rsidRDefault="002835A4">
            <w:pPr>
              <w:rPr>
                <w:lang w:val="en-US" w:eastAsia="zh-CN"/>
              </w:rPr>
            </w:pPr>
            <w:r>
              <w:rPr>
                <w:lang w:val="en-US" w:eastAsia="zh-CN"/>
              </w:rPr>
              <w:t>MTK2</w:t>
            </w:r>
          </w:p>
        </w:tc>
        <w:tc>
          <w:tcPr>
            <w:tcW w:w="8152" w:type="dxa"/>
          </w:tcPr>
          <w:p w:rsidR="00497C6C" w:rsidRDefault="002835A4">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Although the version looks general enough for potential agreement, the study scope looks quite wide. For assisting progress, we woul</w:t>
            </w:r>
            <w:r>
              <w:rPr>
                <w:lang w:val="en-US" w:eastAsia="zh-CN"/>
              </w:rPr>
              <w:t xml:space="preserve">d like to point out most essential overhead and UE complexity reduction is expected from shared CRI/RI/PMI, which can be considered in the study. </w:t>
            </w:r>
          </w:p>
        </w:tc>
      </w:tr>
      <w:tr w:rsidR="00497C6C">
        <w:tc>
          <w:tcPr>
            <w:tcW w:w="1479" w:type="dxa"/>
          </w:tcPr>
          <w:p w:rsidR="00497C6C" w:rsidRDefault="002835A4">
            <w:pPr>
              <w:rPr>
                <w:lang w:val="en-US" w:eastAsia="zh-CN"/>
              </w:rPr>
            </w:pPr>
            <w:r>
              <w:rPr>
                <w:rFonts w:hint="eastAsia"/>
                <w:lang w:val="en-US" w:eastAsia="zh-CN"/>
              </w:rPr>
              <w:t>ZTE, Sanechips3</w:t>
            </w:r>
          </w:p>
        </w:tc>
        <w:tc>
          <w:tcPr>
            <w:tcW w:w="8152" w:type="dxa"/>
          </w:tcPr>
          <w:p w:rsidR="00497C6C" w:rsidRDefault="002835A4">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497C6C" w:rsidRDefault="002835A4">
            <w:pPr>
              <w:rPr>
                <w:lang w:val="en-US" w:eastAsia="zh-CN"/>
              </w:rPr>
            </w:pPr>
            <w:r>
              <w:rPr>
                <w:rFonts w:hint="eastAsia"/>
                <w:lang w:val="en-US" w:eastAsia="zh-CN"/>
              </w:rPr>
              <w:t xml:space="preserve">We think it is not easy to determine the exact value </w:t>
            </w:r>
            <w:r>
              <w:rPr>
                <w:rFonts w:hint="eastAsia"/>
                <w:lang w:val="en-US" w:eastAsia="zh-CN"/>
              </w:rPr>
              <w:t>of L, N at this moment. Moreover, similar issues are being discussed in in other proposals, like the impact on CPU/complexity.</w:t>
            </w:r>
          </w:p>
        </w:tc>
      </w:tr>
      <w:tr w:rsidR="00497C6C">
        <w:tc>
          <w:tcPr>
            <w:tcW w:w="1479" w:type="dxa"/>
          </w:tcPr>
          <w:p w:rsidR="00497C6C" w:rsidRDefault="002835A4">
            <w:pPr>
              <w:rPr>
                <w:lang w:eastAsia="zh-CN"/>
              </w:rPr>
            </w:pPr>
            <w:r>
              <w:rPr>
                <w:rFonts w:ascii="Yu Mincho" w:eastAsia="Yu Mincho" w:hAnsi="Yu Mincho" w:hint="eastAsia"/>
                <w:lang w:eastAsia="ja-JP"/>
              </w:rPr>
              <w:t>Fujitsu3</w:t>
            </w:r>
          </w:p>
        </w:tc>
        <w:tc>
          <w:tcPr>
            <w:tcW w:w="8152" w:type="dxa"/>
          </w:tcPr>
          <w:p w:rsidR="00497C6C" w:rsidRDefault="002835A4">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w:t>
            </w:r>
            <w:r>
              <w:rPr>
                <w:rFonts w:eastAsia="Yu Mincho"/>
                <w:lang w:val="en-US" w:eastAsia="ja-JP"/>
              </w:rPr>
              <w:t>cases. For example, CSIs corresponding to different spatial adaptation patterns are calculated independently, while differential CSIs are reported. In this case, the overhead/report payload is reduced but the amount of CSI calculation is not reduced. We su</w:t>
            </w:r>
            <w:r>
              <w:rPr>
                <w:rFonts w:eastAsia="Yu Mincho"/>
                <w:lang w:val="en-US" w:eastAsia="ja-JP"/>
              </w:rPr>
              <w:t xml:space="preserve">ggest </w:t>
            </w:r>
            <w:r>
              <w:rPr>
                <w:rFonts w:eastAsia="Yu Mincho"/>
                <w:lang w:val="en-US" w:eastAsia="ja-JP"/>
              </w:rPr>
              <w:lastRenderedPageBreak/>
              <w:t>the following update to make it more clear that we only need to consider the impact on CSI computation and UE complexity if it is identified.</w:t>
            </w:r>
          </w:p>
          <w:p w:rsidR="00497C6C" w:rsidRDefault="002835A4">
            <w:pPr>
              <w:spacing w:after="60"/>
              <w:outlineLvl w:val="2"/>
              <w:rPr>
                <w:b/>
              </w:rPr>
            </w:pPr>
            <w:r>
              <w:rPr>
                <w:rFonts w:eastAsia="Yu Mincho"/>
                <w:lang w:val="en-US" w:eastAsia="ja-JP"/>
              </w:rPr>
              <w:t xml:space="preserve">  </w:t>
            </w:r>
            <w:r>
              <w:rPr>
                <w:b/>
              </w:rPr>
              <w:t>P4</w:t>
            </w:r>
            <w:r>
              <w:rPr>
                <w:b/>
                <w:color w:val="FF0000"/>
              </w:rPr>
              <w:t>-rev2</w:t>
            </w:r>
          </w:p>
          <w:p w:rsidR="00497C6C" w:rsidRDefault="002835A4">
            <w:pPr>
              <w:spacing w:after="60"/>
              <w:rPr>
                <w:b/>
                <w:lang w:val="en-US"/>
              </w:rPr>
            </w:pPr>
            <w:r>
              <w:rPr>
                <w:b/>
              </w:rPr>
              <w:t>For</w:t>
            </w:r>
            <w:r>
              <w:rPr>
                <w:b/>
                <w:lang w:val="en-US"/>
              </w:rPr>
              <w:t xml:space="preserve"> multi-CSI feedback (if agreed), at least the case of no overhead/report payload reduction is supported. </w:t>
            </w:r>
          </w:p>
          <w:p w:rsidR="00497C6C" w:rsidRDefault="002835A4">
            <w:pPr>
              <w:spacing w:after="60"/>
              <w:rPr>
                <w:b/>
                <w:lang w:val="en-US"/>
              </w:rPr>
            </w:pPr>
            <w:r>
              <w:rPr>
                <w:b/>
                <w:lang w:val="en-US"/>
              </w:rPr>
              <w:t>For techniques for overhead/report payload reduction, study the following aspects</w:t>
            </w:r>
          </w:p>
          <w:p w:rsidR="00497C6C" w:rsidRDefault="002835A4">
            <w:pPr>
              <w:pStyle w:val="affff4"/>
              <w:numPr>
                <w:ilvl w:val="0"/>
                <w:numId w:val="18"/>
              </w:numPr>
              <w:spacing w:before="60" w:after="60"/>
              <w:ind w:left="641" w:hanging="357"/>
              <w:rPr>
                <w:b/>
              </w:rPr>
            </w:pPr>
            <w:r>
              <w:rPr>
                <w:b/>
              </w:rPr>
              <w:t xml:space="preserve">Enhancement for report of CRI/RI/PMI/CQI/L1-RSRP with the following </w:t>
            </w:r>
            <w:r>
              <w:rPr>
                <w:b/>
              </w:rPr>
              <w:t>considerations</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497C6C" w:rsidRDefault="002835A4">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497C6C" w:rsidRDefault="002835A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rsidR="00497C6C" w:rsidRDefault="002835A4">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 xml:space="preserve">Solutions to compress the CSI </w:t>
            </w:r>
            <w:r>
              <w:rPr>
                <w:rFonts w:eastAsia="宋体" w:hint="eastAsia"/>
                <w:b/>
                <w:szCs w:val="24"/>
                <w:lang w:val="en-US" w:eastAsia="zh-CN"/>
              </w:rPr>
              <w:t>overhead, e.g.</w:t>
            </w:r>
            <w:r>
              <w:rPr>
                <w:rFonts w:eastAsia="宋体"/>
                <w:b/>
                <w:szCs w:val="24"/>
                <w:lang w:val="en-US" w:eastAsia="zh-CN"/>
              </w:rPr>
              <w:t xml:space="preserve"> </w:t>
            </w:r>
            <w:r>
              <w:rPr>
                <w:rFonts w:eastAsia="宋体" w:hint="eastAsia"/>
                <w:b/>
                <w:szCs w:val="24"/>
                <w:lang w:val="en-US" w:eastAsia="zh-CN"/>
              </w:rPr>
              <w:t>common CRI/RI/PMI/CQI or differential RI/CQI</w:t>
            </w:r>
          </w:p>
          <w:p w:rsidR="00497C6C" w:rsidRDefault="002835A4">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rsidR="00497C6C" w:rsidRDefault="002835A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497C6C" w:rsidRDefault="002835A4">
            <w:pPr>
              <w:spacing w:after="60"/>
              <w:rPr>
                <w:b/>
                <w:lang w:val="en-US"/>
              </w:rPr>
            </w:pPr>
            <w:r>
              <w:rPr>
                <w:b/>
                <w:lang w:val="en-US"/>
              </w:rPr>
              <w:t>For techniques for UE complexity reduction, study the following aspect</w:t>
            </w:r>
          </w:p>
          <w:p w:rsidR="00497C6C" w:rsidRDefault="002835A4">
            <w:pPr>
              <w:pStyle w:val="affff4"/>
              <w:numPr>
                <w:ilvl w:val="0"/>
                <w:numId w:val="18"/>
              </w:numPr>
              <w:spacing w:before="60" w:after="60"/>
              <w:ind w:left="641" w:hanging="357"/>
              <w:rPr>
                <w:b/>
              </w:rPr>
            </w:pPr>
            <w:r>
              <w:rPr>
                <w:b/>
              </w:rPr>
              <w:t>Enhancement for CPU occupation reduction.</w:t>
            </w:r>
          </w:p>
          <w:p w:rsidR="00497C6C" w:rsidRDefault="00497C6C">
            <w:pPr>
              <w:rPr>
                <w:rFonts w:eastAsia="Yu Mincho"/>
                <w:lang w:eastAsia="ja-JP"/>
              </w:rPr>
            </w:pPr>
          </w:p>
        </w:tc>
      </w:tr>
      <w:tr w:rsidR="00497C6C">
        <w:tc>
          <w:tcPr>
            <w:tcW w:w="1479" w:type="dxa"/>
          </w:tcPr>
          <w:p w:rsidR="00497C6C" w:rsidRDefault="002835A4">
            <w:pPr>
              <w:rPr>
                <w:rFonts w:ascii="Yu Mincho" w:eastAsia="Yu Mincho" w:hAnsi="Yu Mincho"/>
                <w:lang w:eastAsia="ja-JP"/>
              </w:rPr>
            </w:pPr>
            <w:r>
              <w:rPr>
                <w:lang w:val="en-US" w:eastAsia="zh-CN"/>
              </w:rPr>
              <w:lastRenderedPageBreak/>
              <w:t>N</w:t>
            </w:r>
            <w:r>
              <w:rPr>
                <w:lang w:val="en-US" w:eastAsia="zh-CN"/>
              </w:rPr>
              <w:t>okia/NSB3</w:t>
            </w:r>
          </w:p>
        </w:tc>
        <w:tc>
          <w:tcPr>
            <w:tcW w:w="8152" w:type="dxa"/>
          </w:tcPr>
          <w:p w:rsidR="00497C6C" w:rsidRDefault="002835A4">
            <w:pPr>
              <w:rPr>
                <w:lang w:val="en-US" w:eastAsia="zh-CN"/>
              </w:rPr>
            </w:pPr>
            <w:r>
              <w:rPr>
                <w:lang w:val="en-US" w:eastAsia="zh-CN"/>
              </w:rPr>
              <w:t>@FL, Thanks for your reply, please find our text adding below to P4-rev2 with yellow-highlighted</w:t>
            </w:r>
          </w:p>
          <w:p w:rsidR="00497C6C" w:rsidRDefault="002835A4">
            <w:pPr>
              <w:spacing w:after="60"/>
              <w:outlineLvl w:val="2"/>
              <w:rPr>
                <w:b/>
              </w:rPr>
            </w:pPr>
            <w:r>
              <w:rPr>
                <w:b/>
              </w:rPr>
              <w:t>P4</w:t>
            </w:r>
            <w:r>
              <w:rPr>
                <w:b/>
                <w:color w:val="FF0000"/>
              </w:rPr>
              <w:t>-rev2</w:t>
            </w:r>
          </w:p>
          <w:p w:rsidR="00497C6C" w:rsidRDefault="002835A4">
            <w:pPr>
              <w:spacing w:after="60"/>
              <w:rPr>
                <w:b/>
                <w:lang w:val="en-US"/>
              </w:rPr>
            </w:pPr>
            <w:r>
              <w:rPr>
                <w:b/>
                <w:color w:val="FF0000"/>
              </w:rPr>
              <w:t>For</w:t>
            </w:r>
            <w:r>
              <w:rPr>
                <w:b/>
                <w:color w:val="FF0000"/>
                <w:lang w:val="en-US"/>
              </w:rPr>
              <w:t xml:space="preserve"> multi-CSI feedback (if agreed)</w:t>
            </w:r>
            <w:r>
              <w:rPr>
                <w:b/>
                <w:lang w:val="en-US"/>
              </w:rPr>
              <w:t xml:space="preserve">, </w:t>
            </w:r>
          </w:p>
          <w:p w:rsidR="00497C6C" w:rsidRDefault="002835A4">
            <w:pPr>
              <w:spacing w:after="60"/>
              <w:rPr>
                <w:b/>
                <w:color w:val="0070C0"/>
                <w:lang w:val="en-US"/>
              </w:rPr>
            </w:pPr>
            <w:r>
              <w:rPr>
                <w:b/>
                <w:color w:val="0070C0"/>
                <w:lang w:val="en-US"/>
              </w:rPr>
              <w:t xml:space="preserve">At least the case of no overhead/report payload reduction is supported. </w:t>
            </w:r>
          </w:p>
          <w:p w:rsidR="00497C6C" w:rsidRDefault="002835A4">
            <w:pPr>
              <w:pStyle w:val="af3"/>
              <w:numPr>
                <w:ilvl w:val="0"/>
                <w:numId w:val="44"/>
              </w:numPr>
              <w:rPr>
                <w:highlight w:val="yellow"/>
              </w:rPr>
            </w:pPr>
            <w:r>
              <w:rPr>
                <w:highlight w:val="yellow"/>
              </w:rPr>
              <w:t>Support multi-CSI feedback with</w:t>
            </w:r>
            <w:r>
              <w:rPr>
                <w:highlight w:val="yellow"/>
              </w:rPr>
              <w:t xml:space="preserve"> UE reports CSI-feedback for each spatial adaptation pattern in multiple occasions as baseline.</w:t>
            </w:r>
          </w:p>
          <w:p w:rsidR="00497C6C" w:rsidRDefault="002835A4">
            <w:pPr>
              <w:pStyle w:val="af3"/>
              <w:numPr>
                <w:ilvl w:val="1"/>
                <w:numId w:val="44"/>
              </w:numPr>
              <w:rPr>
                <w:highlight w:val="yellow"/>
              </w:rPr>
            </w:pPr>
            <w:r>
              <w:rPr>
                <w:highlight w:val="yellow"/>
              </w:rPr>
              <w:t>FFS: Corresponding enhancements on report configuration with Periodic, Semi-Periodic and Aperiodic report</w:t>
            </w:r>
          </w:p>
          <w:p w:rsidR="00497C6C" w:rsidRDefault="00497C6C">
            <w:pPr>
              <w:spacing w:after="60"/>
              <w:rPr>
                <w:b/>
                <w:color w:val="0070C0"/>
              </w:rPr>
            </w:pPr>
          </w:p>
          <w:p w:rsidR="00497C6C" w:rsidRDefault="002835A4">
            <w:pPr>
              <w:spacing w:after="60"/>
              <w:rPr>
                <w:b/>
                <w:lang w:val="en-US"/>
              </w:rPr>
            </w:pPr>
            <w:r>
              <w:rPr>
                <w:b/>
                <w:color w:val="0070C0"/>
                <w:lang w:val="en-US"/>
              </w:rPr>
              <w:t>F</w:t>
            </w:r>
            <w:r>
              <w:rPr>
                <w:b/>
                <w:lang w:val="en-US"/>
              </w:rPr>
              <w:t>or techniques for overhead/report payload reduction,</w:t>
            </w:r>
            <w:r>
              <w:rPr>
                <w:b/>
                <w:lang w:val="en-US"/>
              </w:rPr>
              <w:t xml:space="preserve"> </w:t>
            </w:r>
            <w:r>
              <w:rPr>
                <w:b/>
                <w:color w:val="FF0000"/>
                <w:lang w:val="en-US"/>
              </w:rPr>
              <w:t xml:space="preserve">study </w:t>
            </w:r>
            <w:r>
              <w:rPr>
                <w:b/>
                <w:lang w:val="en-US"/>
              </w:rPr>
              <w:t>the following aspects</w:t>
            </w:r>
          </w:p>
          <w:p w:rsidR="00497C6C" w:rsidRDefault="002835A4">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rsidR="00497C6C" w:rsidRDefault="002835A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497C6C" w:rsidRDefault="002835A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w:t>
            </w:r>
            <w:r>
              <w:rPr>
                <w:rFonts w:eastAsia="MS Mincho"/>
                <w:b/>
                <w:color w:val="FF0000"/>
                <w:szCs w:val="24"/>
                <w:lang w:eastAsia="ja-JP"/>
              </w:rPr>
              <w:t>annel carrying CSI, i.e., PUSCH, PUCCH</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497C6C" w:rsidRDefault="002835A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497C6C" w:rsidRDefault="002835A4">
            <w:pPr>
              <w:spacing w:after="60"/>
              <w:rPr>
                <w:b/>
                <w:color w:val="FF0000"/>
                <w:lang w:val="en-US"/>
              </w:rPr>
            </w:pPr>
            <w:r>
              <w:rPr>
                <w:b/>
                <w:color w:val="FF0000"/>
                <w:lang w:val="en-US"/>
              </w:rPr>
              <w:t xml:space="preserve">For techniques for UE complexity reduction, study the following </w:t>
            </w:r>
            <w:r>
              <w:rPr>
                <w:b/>
                <w:color w:val="FF0000"/>
                <w:lang w:val="en-US"/>
              </w:rPr>
              <w:t>aspect</w:t>
            </w:r>
          </w:p>
          <w:p w:rsidR="00497C6C" w:rsidRDefault="002835A4">
            <w:pPr>
              <w:pStyle w:val="affff4"/>
              <w:numPr>
                <w:ilvl w:val="0"/>
                <w:numId w:val="18"/>
              </w:numPr>
              <w:spacing w:before="60" w:after="60"/>
              <w:ind w:left="641" w:hanging="357"/>
              <w:rPr>
                <w:b/>
              </w:rPr>
            </w:pPr>
            <w:r>
              <w:rPr>
                <w:b/>
              </w:rPr>
              <w:t>Enhancement for CPU occupation reduction.</w:t>
            </w:r>
          </w:p>
          <w:p w:rsidR="00497C6C" w:rsidRDefault="00497C6C">
            <w:pPr>
              <w:rPr>
                <w:rFonts w:eastAsia="Yu Mincho"/>
                <w:lang w:val="en-US" w:eastAsia="ja-JP"/>
              </w:rPr>
            </w:pPr>
          </w:p>
        </w:tc>
      </w:tr>
      <w:tr w:rsidR="00497C6C">
        <w:tc>
          <w:tcPr>
            <w:tcW w:w="1479" w:type="dxa"/>
          </w:tcPr>
          <w:p w:rsidR="00497C6C" w:rsidRDefault="002835A4">
            <w:pPr>
              <w:rPr>
                <w:lang w:val="en-US" w:eastAsia="zh-CN"/>
              </w:rPr>
            </w:pPr>
            <w:r>
              <w:rPr>
                <w:lang w:val="en-US" w:eastAsia="zh-CN"/>
              </w:rPr>
              <w:t>Futurewei</w:t>
            </w:r>
          </w:p>
        </w:tc>
        <w:tc>
          <w:tcPr>
            <w:tcW w:w="8152" w:type="dxa"/>
          </w:tcPr>
          <w:p w:rsidR="00497C6C" w:rsidRDefault="002835A4">
            <w:pPr>
              <w:rPr>
                <w:lang w:val="en-US" w:eastAsia="zh-CN"/>
              </w:rPr>
            </w:pPr>
            <w:r>
              <w:rPr>
                <w:lang w:val="en-US" w:eastAsia="zh-CN"/>
              </w:rPr>
              <w:t>Support with some additional revision/clarification…. On the complexity reduction, should be clarified what is the possible specs impact.</w:t>
            </w:r>
          </w:p>
        </w:tc>
      </w:tr>
      <w:tr w:rsidR="00497C6C">
        <w:tc>
          <w:tcPr>
            <w:tcW w:w="1479" w:type="dxa"/>
          </w:tcPr>
          <w:p w:rsidR="00497C6C" w:rsidRDefault="002835A4">
            <w:pPr>
              <w:rPr>
                <w:lang w:val="en-US" w:eastAsia="zh-CN"/>
              </w:rPr>
            </w:pPr>
            <w:r>
              <w:rPr>
                <w:lang w:val="en-US" w:eastAsia="zh-CN"/>
              </w:rPr>
              <w:t>Apple2e</w:t>
            </w:r>
          </w:p>
        </w:tc>
        <w:tc>
          <w:tcPr>
            <w:tcW w:w="8152" w:type="dxa"/>
          </w:tcPr>
          <w:p w:rsidR="00497C6C" w:rsidRDefault="002835A4">
            <w:pPr>
              <w:spacing w:before="312" w:line="240" w:lineRule="auto"/>
              <w:rPr>
                <w:rFonts w:eastAsia="PMingLiU"/>
                <w:lang w:val="en-US" w:eastAsia="zh-TW"/>
              </w:rPr>
            </w:pPr>
            <w:r>
              <w:rPr>
                <w:rFonts w:eastAsia="PMingLiU"/>
                <w:lang w:val="en-US" w:eastAsia="zh-TW"/>
              </w:rPr>
              <w:t>We would like to elaborate more on the multi-CSI</w:t>
            </w:r>
            <w:r>
              <w:rPr>
                <w:rFonts w:eastAsia="PMingLiU"/>
                <w:lang w:val="en-US" w:eastAsia="zh-TW"/>
              </w:rPr>
              <w:t xml:space="preserve"> feedback mode, where the following two modes are both included, (which is similar to Nokia’s understanding)</w:t>
            </w:r>
          </w:p>
          <w:p w:rsidR="00497C6C" w:rsidRDefault="002835A4">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rsidR="00497C6C" w:rsidRDefault="002835A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w:t>
            </w:r>
            <w:r>
              <w:rPr>
                <w:rFonts w:eastAsia="PMingLiU"/>
                <w:lang w:val="en-US" w:eastAsia="zh-TW"/>
              </w:rPr>
              <w:t xml:space="preserve"> sub-configurations are reported in one reporting instance.</w:t>
            </w:r>
          </w:p>
          <w:p w:rsidR="00497C6C" w:rsidRDefault="002835A4">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497C6C" w:rsidRDefault="002835A4">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497C6C" w:rsidRDefault="002835A4">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497C6C" w:rsidRDefault="002835A4">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payload reduction,</w:t>
            </w:r>
            <w:r>
              <w:rPr>
                <w:b/>
                <w:lang w:val="en-US"/>
              </w:rPr>
              <w:t xml:space="preserve"> </w:t>
            </w:r>
            <w:r>
              <w:rPr>
                <w:b/>
                <w:color w:val="FF0000"/>
                <w:lang w:val="en-US"/>
              </w:rPr>
              <w:t xml:space="preserve">study </w:t>
            </w:r>
            <w:r>
              <w:rPr>
                <w:b/>
                <w:lang w:val="en-US"/>
              </w:rPr>
              <w:t>the following aspects</w:t>
            </w:r>
          </w:p>
          <w:p w:rsidR="00497C6C" w:rsidRDefault="002835A4">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497C6C" w:rsidRDefault="002835A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497C6C" w:rsidRDefault="002835A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 xml:space="preserve">Impact on </w:t>
            </w:r>
            <w:r>
              <w:rPr>
                <w:rFonts w:eastAsia="MS Mincho"/>
                <w:b/>
                <w:color w:val="FF0000"/>
                <w:szCs w:val="24"/>
                <w:lang w:eastAsia="ja-JP"/>
              </w:rPr>
              <w:t>channel carrying CSI, i.e., PUSCH, PUCCH</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497C6C" w:rsidRDefault="002835A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497C6C" w:rsidRDefault="002835A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497C6C" w:rsidRDefault="002835A4">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 xml:space="preserve">the following </w:t>
            </w:r>
            <w:r>
              <w:rPr>
                <w:b/>
                <w:strike/>
                <w:color w:val="70AD47" w:themeColor="accent6"/>
                <w:lang w:val="en-US"/>
              </w:rPr>
              <w:t>aspect</w:t>
            </w:r>
            <w:r>
              <w:rPr>
                <w:b/>
                <w:color w:val="FF0000"/>
                <w:lang w:val="en-US"/>
              </w:rPr>
              <w:t xml:space="preserve"> </w:t>
            </w:r>
            <w:r>
              <w:rPr>
                <w:b/>
                <w:color w:val="70AD47" w:themeColor="accent6"/>
                <w:lang w:val="en-US"/>
              </w:rPr>
              <w:t>techniques to reduce CPU occupation</w:t>
            </w:r>
          </w:p>
          <w:p w:rsidR="00497C6C" w:rsidRDefault="002835A4">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497C6C" w:rsidRDefault="00497C6C">
            <w:pPr>
              <w:spacing w:after="60"/>
              <w:rPr>
                <w:b/>
                <w:color w:val="70AD47" w:themeColor="accent6"/>
                <w:lang w:val="en-US"/>
              </w:rPr>
            </w:pPr>
          </w:p>
          <w:p w:rsidR="00497C6C" w:rsidRDefault="00497C6C">
            <w:pPr>
              <w:rPr>
                <w:lang w:val="en-US" w:eastAsia="zh-CN"/>
              </w:rPr>
            </w:pPr>
          </w:p>
        </w:tc>
      </w:tr>
      <w:tr w:rsidR="00497C6C">
        <w:tc>
          <w:tcPr>
            <w:tcW w:w="1479" w:type="dxa"/>
          </w:tcPr>
          <w:p w:rsidR="00497C6C" w:rsidRDefault="002835A4">
            <w:pPr>
              <w:jc w:val="center"/>
              <w:rPr>
                <w:lang w:val="en-US" w:eastAsia="zh-CN"/>
              </w:rPr>
            </w:pPr>
            <w:r>
              <w:rPr>
                <w:lang w:val="en-US" w:eastAsia="zh-CN"/>
              </w:rPr>
              <w:lastRenderedPageBreak/>
              <w:t>Lenovo3</w:t>
            </w:r>
          </w:p>
        </w:tc>
        <w:tc>
          <w:tcPr>
            <w:tcW w:w="8152" w:type="dxa"/>
          </w:tcPr>
          <w:p w:rsidR="00497C6C" w:rsidRDefault="002835A4">
            <w:pPr>
              <w:spacing w:before="312" w:line="240" w:lineRule="auto"/>
              <w:rPr>
                <w:rFonts w:eastAsia="PMingLiU"/>
                <w:lang w:val="en-US" w:eastAsia="zh-TW"/>
              </w:rPr>
            </w:pPr>
            <w:r>
              <w:rPr>
                <w:rFonts w:eastAsia="PMingLiU"/>
                <w:lang w:val="en-US" w:eastAsia="zh-TW"/>
              </w:rPr>
              <w:t xml:space="preserve">We support P4-rev2 provided by the FL </w:t>
            </w:r>
          </w:p>
        </w:tc>
      </w:tr>
      <w:tr w:rsidR="00497C6C">
        <w:tc>
          <w:tcPr>
            <w:tcW w:w="1479" w:type="dxa"/>
          </w:tcPr>
          <w:p w:rsidR="00497C6C" w:rsidRDefault="002835A4">
            <w:pPr>
              <w:jc w:val="center"/>
              <w:rPr>
                <w:lang w:val="en-US" w:eastAsia="zh-CN"/>
              </w:rPr>
            </w:pPr>
            <w:r>
              <w:rPr>
                <w:lang w:val="en-US" w:eastAsia="zh-CN"/>
              </w:rPr>
              <w:t>Samsung2e</w:t>
            </w:r>
          </w:p>
        </w:tc>
        <w:tc>
          <w:tcPr>
            <w:tcW w:w="8152" w:type="dxa"/>
          </w:tcPr>
          <w:p w:rsidR="00497C6C" w:rsidRDefault="002835A4">
            <w:pPr>
              <w:spacing w:before="312" w:line="240" w:lineRule="auto"/>
              <w:rPr>
                <w:rFonts w:eastAsia="PMingLiU"/>
                <w:lang w:val="en-US" w:eastAsia="zh-TW"/>
              </w:rPr>
            </w:pPr>
            <w:r>
              <w:rPr>
                <w:rFonts w:eastAsia="PMingLiU"/>
                <w:lang w:val="en-US" w:eastAsia="zh-TW"/>
              </w:rPr>
              <w:t>Support</w:t>
            </w:r>
          </w:p>
        </w:tc>
      </w:tr>
      <w:tr w:rsidR="00497C6C">
        <w:tc>
          <w:tcPr>
            <w:tcW w:w="1479" w:type="dxa"/>
          </w:tcPr>
          <w:p w:rsidR="00497C6C" w:rsidRDefault="002835A4">
            <w:pPr>
              <w:jc w:val="center"/>
              <w:rPr>
                <w:lang w:val="en-US" w:eastAsia="zh-CN"/>
              </w:rPr>
            </w:pPr>
            <w:r>
              <w:rPr>
                <w:lang w:val="en-US" w:eastAsia="zh-CN"/>
              </w:rPr>
              <w:t>Qualcomm2e</w:t>
            </w:r>
          </w:p>
        </w:tc>
        <w:tc>
          <w:tcPr>
            <w:tcW w:w="8152" w:type="dxa"/>
          </w:tcPr>
          <w:p w:rsidR="00497C6C" w:rsidRDefault="002835A4">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497C6C" w:rsidRDefault="002835A4">
            <w:pPr>
              <w:pStyle w:val="affff4"/>
              <w:numPr>
                <w:ilvl w:val="0"/>
                <w:numId w:val="44"/>
              </w:numPr>
              <w:spacing w:before="312" w:line="240" w:lineRule="auto"/>
              <w:rPr>
                <w:rFonts w:eastAsia="PMingLiU"/>
                <w:lang w:val="en-US" w:eastAsia="zh-TW"/>
              </w:rPr>
            </w:pPr>
            <w:r>
              <w:rPr>
                <w:rFonts w:eastAsia="PMingLiU"/>
                <w:lang w:val="en-US" w:eastAsia="zh-TW"/>
              </w:rPr>
              <w:t>Per our understandings, UE is</w:t>
            </w:r>
            <w:r>
              <w:rPr>
                <w:rFonts w:eastAsia="PMingLiU"/>
                <w:lang w:val="en-US" w:eastAsia="zh-TW"/>
              </w:rPr>
              <w:t xml:space="preserve"> expected to report CSI for each configured spatial adaptation pattern. For NES, it is not preferred to redesign CSI report structure. Hence, whether we have multiple CSIs in one report or having one CSI in one report, the legacy CSI report structure shoul</w:t>
            </w:r>
            <w:r>
              <w:rPr>
                <w:rFonts w:eastAsia="PMingLiU"/>
                <w:lang w:val="en-US" w:eastAsia="zh-TW"/>
              </w:rPr>
              <w:t>d remain unchanged.</w:t>
            </w:r>
          </w:p>
          <w:p w:rsidR="00497C6C" w:rsidRDefault="002835A4">
            <w:pPr>
              <w:pStyle w:val="affff4"/>
              <w:numPr>
                <w:ilvl w:val="0"/>
                <w:numId w:val="44"/>
              </w:numPr>
              <w:spacing w:before="312" w:line="240" w:lineRule="auto"/>
              <w:rPr>
                <w:rFonts w:eastAsia="PMingLiU"/>
                <w:lang w:val="en-US" w:eastAsia="zh-TW"/>
              </w:rPr>
            </w:pPr>
            <w:r>
              <w:rPr>
                <w:rFonts w:eastAsia="PMingLiU"/>
                <w:lang w:val="en-US" w:eastAsia="zh-TW"/>
              </w:rPr>
              <w:t>Reporting multiple CSIs in a report works as follows: UE generates CSI for each spatial adaptation pattern in a legacy CSI report structure and multiplexes these CSI reports to send in an PUCCH or PUSCH - This is already supported by cu</w:t>
            </w:r>
            <w:r>
              <w:rPr>
                <w:rFonts w:eastAsia="PMingLiU"/>
                <w:lang w:val="en-US" w:eastAsia="zh-TW"/>
              </w:rPr>
              <w:t>rrent spec when the CSI reporting occasions overlap. For a given CSI report config with multiple spatial adaptation patterns, by itself, the UE is expected to process/report CSIs for spatial adaptation patterns in the same reporting occasion (due to common</w:t>
            </w:r>
            <w:r>
              <w:rPr>
                <w:rFonts w:eastAsia="PMingLiU"/>
                <w:lang w:val="en-US" w:eastAsia="zh-TW"/>
              </w:rPr>
              <w:t xml:space="preserve">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497C6C" w:rsidRDefault="002835A4">
            <w:pPr>
              <w:spacing w:after="60"/>
              <w:outlineLvl w:val="2"/>
              <w:rPr>
                <w:b/>
              </w:rPr>
            </w:pPr>
            <w:r>
              <w:rPr>
                <w:b/>
              </w:rPr>
              <w:t>P4</w:t>
            </w:r>
            <w:r>
              <w:rPr>
                <w:b/>
                <w:color w:val="FF0000"/>
              </w:rPr>
              <w:t>-rev2</w:t>
            </w:r>
          </w:p>
          <w:p w:rsidR="00497C6C" w:rsidRDefault="002835A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497C6C" w:rsidRDefault="002835A4">
            <w:pPr>
              <w:pStyle w:val="affff4"/>
              <w:numPr>
                <w:ilvl w:val="0"/>
                <w:numId w:val="45"/>
              </w:numPr>
              <w:spacing w:before="312" w:line="240" w:lineRule="auto"/>
              <w:rPr>
                <w:rFonts w:eastAsia="PMingLiU"/>
                <w:lang w:val="en-US" w:eastAsia="zh-TW"/>
              </w:rPr>
            </w:pPr>
            <w:r>
              <w:rPr>
                <w:b/>
                <w:color w:val="7030A0"/>
                <w:lang w:val="en-US"/>
              </w:rPr>
              <w:lastRenderedPageBreak/>
              <w:t xml:space="preserve">As a baseline, UE reports a separate CSI report for each CSI </w:t>
            </w:r>
            <w:r>
              <w:rPr>
                <w:b/>
                <w:color w:val="7030A0"/>
                <w:lang w:val="en-US"/>
              </w:rPr>
              <w:t>corresponding to each spatial adaptation pattern.</w:t>
            </w:r>
          </w:p>
        </w:tc>
      </w:tr>
      <w:tr w:rsidR="00497C6C">
        <w:tc>
          <w:tcPr>
            <w:tcW w:w="1479" w:type="dxa"/>
          </w:tcPr>
          <w:p w:rsidR="00497C6C" w:rsidRDefault="002835A4">
            <w:pPr>
              <w:jc w:val="center"/>
              <w:rPr>
                <w:lang w:val="en-US" w:eastAsia="zh-CN"/>
              </w:rPr>
            </w:pPr>
            <w:r>
              <w:rPr>
                <w:lang w:val="en-US" w:eastAsia="zh-CN"/>
              </w:rPr>
              <w:lastRenderedPageBreak/>
              <w:t>Ericsson 2e</w:t>
            </w:r>
          </w:p>
        </w:tc>
        <w:tc>
          <w:tcPr>
            <w:tcW w:w="8152" w:type="dxa"/>
          </w:tcPr>
          <w:p w:rsidR="00497C6C" w:rsidRDefault="002835A4">
            <w:pPr>
              <w:spacing w:before="312" w:line="240" w:lineRule="auto"/>
              <w:rPr>
                <w:rFonts w:eastAsia="PMingLiU"/>
                <w:lang w:val="en-US" w:eastAsia="zh-TW"/>
              </w:rPr>
            </w:pPr>
            <w:r>
              <w:rPr>
                <w:rFonts w:eastAsia="PMingLiU"/>
                <w:lang w:val="en-US" w:eastAsia="zh-TW"/>
              </w:rPr>
              <w:t>We support P4-rev2 from the FL.</w:t>
            </w:r>
          </w:p>
          <w:p w:rsidR="00497C6C" w:rsidRDefault="002835A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w:t>
            </w:r>
            <w:r>
              <w:rPr>
                <w:rFonts w:eastAsia="PMingLiU"/>
                <w:lang w:val="en-US" w:eastAsia="zh-TW"/>
              </w:rPr>
              <w:t>e current CSI framework in NR for aperiodic CSI reporting supports triggering multiple reports in one reporting instance on PUSCH (based on multiple CSI-ReportConfigs). Using a single CSI-ReportConfig with multiple sub-configurations for NES purposes shoul</w:t>
            </w:r>
            <w:r>
              <w:rPr>
                <w:rFonts w:eastAsia="PMingLiU"/>
                <w:lang w:val="en-US" w:eastAsia="zh-TW"/>
              </w:rPr>
              <w:t>d not fundamentally restrict the ability to have multiple CSI reports in one reporting instance on PUSCH.</w:t>
            </w:r>
          </w:p>
        </w:tc>
      </w:tr>
      <w:tr w:rsidR="00497C6C">
        <w:tc>
          <w:tcPr>
            <w:tcW w:w="1479" w:type="dxa"/>
          </w:tcPr>
          <w:p w:rsidR="00497C6C" w:rsidRDefault="002835A4">
            <w:pPr>
              <w:jc w:val="center"/>
              <w:rPr>
                <w:lang w:val="en-US" w:eastAsia="zh-CN"/>
              </w:rPr>
            </w:pPr>
            <w:r>
              <w:rPr>
                <w:lang w:val="en-US" w:eastAsia="zh-CN"/>
              </w:rPr>
              <w:t>CATT</w:t>
            </w:r>
          </w:p>
        </w:tc>
        <w:tc>
          <w:tcPr>
            <w:tcW w:w="8152" w:type="dxa"/>
          </w:tcPr>
          <w:p w:rsidR="00497C6C" w:rsidRDefault="002835A4">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rsidR="00497C6C" w:rsidRDefault="00497C6C">
      <w:pPr>
        <w:rPr>
          <w:lang w:val="en-US"/>
        </w:rPr>
      </w:pPr>
    </w:p>
    <w:p w:rsidR="00497C6C" w:rsidRDefault="00497C6C"/>
    <w:p w:rsidR="00497C6C" w:rsidRDefault="00497C6C"/>
    <w:p w:rsidR="00497C6C" w:rsidRDefault="002835A4">
      <w:pPr>
        <w:spacing w:after="60"/>
        <w:outlineLvl w:val="2"/>
        <w:rPr>
          <w:b/>
        </w:rPr>
      </w:pPr>
      <w:r>
        <w:rPr>
          <w:rFonts w:hint="eastAsia"/>
          <w:b/>
        </w:rPr>
        <w:t>F</w:t>
      </w:r>
      <w:r>
        <w:rPr>
          <w:b/>
        </w:rPr>
        <w:t>L3e</w:t>
      </w:r>
    </w:p>
    <w:p w:rsidR="00497C6C" w:rsidRDefault="00497C6C">
      <w:pPr>
        <w:spacing w:after="60"/>
        <w:rPr>
          <w:b/>
        </w:rPr>
      </w:pPr>
    </w:p>
    <w:p w:rsidR="00497C6C" w:rsidRDefault="002835A4">
      <w:pPr>
        <w:rPr>
          <w:lang w:val="en-US" w:eastAsia="zh-CN"/>
        </w:rPr>
      </w:pPr>
      <w:r>
        <w:rPr>
          <w:rFonts w:hint="eastAsia"/>
          <w:lang w:val="en-US" w:eastAsia="zh-CN"/>
        </w:rPr>
        <w:t>@</w:t>
      </w:r>
      <w:r>
        <w:rPr>
          <w:lang w:val="en-US" w:eastAsia="zh-CN"/>
        </w:rPr>
        <w:t>Nokia, Apple, Qualcomm</w:t>
      </w:r>
    </w:p>
    <w:p w:rsidR="00497C6C" w:rsidRDefault="002835A4">
      <w:pPr>
        <w:rPr>
          <w:lang w:val="en-US" w:eastAsia="zh-CN"/>
        </w:rPr>
      </w:pPr>
      <w:r>
        <w:rPr>
          <w:lang w:val="en-US" w:eastAsia="zh-CN"/>
        </w:rPr>
        <w:t>With the discussion following P3-remaining, it should be f</w:t>
      </w:r>
      <w:r>
        <w:rPr>
          <w:lang w:val="en-US" w:eastAsia="zh-CN"/>
        </w:rPr>
        <w:t>ine not to change the proposal here considering the case of multi-UL occasions.</w:t>
      </w:r>
      <w:r>
        <w:rPr>
          <w:rFonts w:hint="eastAsia"/>
          <w:lang w:val="en-US" w:eastAsia="zh-CN"/>
        </w:rPr>
        <w:t xml:space="preserve"> </w:t>
      </w:r>
      <w:r>
        <w:rPr>
          <w:lang w:val="en-US" w:eastAsia="zh-CN"/>
        </w:rPr>
        <w:t>However, it is desirable to keep the necessary information for study of overhead reduction, e.g. the target is the CRI/RI/PMI/CQI/L1-RSRP based on companies’ observation, not o</w:t>
      </w:r>
      <w:r>
        <w:rPr>
          <w:lang w:val="en-US" w:eastAsia="zh-CN"/>
        </w:rPr>
        <w:t xml:space="preserve">ther part in CSI. </w:t>
      </w:r>
    </w:p>
    <w:p w:rsidR="00497C6C" w:rsidRDefault="002835A4">
      <w:pPr>
        <w:spacing w:before="60" w:after="60"/>
        <w:rPr>
          <w:lang w:eastAsia="zh-CN"/>
        </w:rPr>
      </w:pPr>
      <w:r>
        <w:rPr>
          <w:rFonts w:hint="eastAsia"/>
          <w:lang w:eastAsia="zh-CN"/>
        </w:rPr>
        <w:t>@</w:t>
      </w:r>
      <w:r>
        <w:rPr>
          <w:lang w:eastAsia="zh-CN"/>
        </w:rPr>
        <w:t>All</w:t>
      </w:r>
    </w:p>
    <w:p w:rsidR="00497C6C" w:rsidRDefault="002835A4">
      <w:pPr>
        <w:spacing w:before="60" w:after="60"/>
        <w:rPr>
          <w:lang w:eastAsia="zh-CN"/>
        </w:rPr>
      </w:pPr>
      <w:r>
        <w:rPr>
          <w:lang w:eastAsia="zh-CN"/>
        </w:rPr>
        <w:t>Rev4 is provided with highlighted changes according to the comments.</w:t>
      </w:r>
    </w:p>
    <w:p w:rsidR="00497C6C" w:rsidRDefault="00497C6C">
      <w:pPr>
        <w:spacing w:before="60" w:after="60"/>
        <w:rPr>
          <w:lang w:eastAsia="zh-CN"/>
        </w:rPr>
      </w:pPr>
    </w:p>
    <w:p w:rsidR="00497C6C" w:rsidRDefault="002835A4">
      <w:pPr>
        <w:spacing w:after="60"/>
        <w:outlineLvl w:val="2"/>
        <w:rPr>
          <w:b/>
        </w:rPr>
      </w:pPr>
      <w:r>
        <w:rPr>
          <w:b/>
        </w:rPr>
        <w:t>P4-rev3</w:t>
      </w:r>
    </w:p>
    <w:p w:rsidR="00497C6C" w:rsidRDefault="002835A4">
      <w:pPr>
        <w:spacing w:after="60"/>
        <w:rPr>
          <w:lang w:val="en-US"/>
        </w:rPr>
      </w:pPr>
      <w:r>
        <w:t>For</w:t>
      </w:r>
      <w:r>
        <w:rPr>
          <w:lang w:val="en-US"/>
        </w:rPr>
        <w:t xml:space="preserve"> multi-CSI feedback, at least the case of no overhead/report payload reduction is </w:t>
      </w:r>
      <w:r>
        <w:rPr>
          <w:u w:val="single"/>
          <w:lang w:val="en-US"/>
        </w:rPr>
        <w:t>supported</w:t>
      </w:r>
    </w:p>
    <w:p w:rsidR="00497C6C" w:rsidRDefault="002835A4">
      <w:pPr>
        <w:pStyle w:val="affff4"/>
        <w:numPr>
          <w:ilvl w:val="0"/>
          <w:numId w:val="18"/>
        </w:numPr>
        <w:spacing w:before="60" w:after="60"/>
        <w:ind w:left="641" w:hanging="357"/>
      </w:pPr>
      <w:r>
        <w:rPr>
          <w:rFonts w:hint="eastAsia"/>
        </w:rPr>
        <w:t>F</w:t>
      </w:r>
      <w:r>
        <w:t>FS: any conditions for the above, e.g. when L, N is smalle</w:t>
      </w:r>
      <w:r>
        <w:t>r than certain value.</w:t>
      </w:r>
    </w:p>
    <w:p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497C6C" w:rsidRDefault="002835A4">
      <w:pPr>
        <w:pStyle w:val="affff4"/>
        <w:numPr>
          <w:ilvl w:val="0"/>
          <w:numId w:val="18"/>
        </w:numPr>
        <w:spacing w:before="60" w:after="60"/>
        <w:ind w:left="641" w:hanging="357"/>
      </w:pPr>
      <w:r>
        <w:t>Enhancement for report of CRI/RI/PMI/CQI/L1-RSRP with the following considerations</w:t>
      </w:r>
    </w:p>
    <w:p w:rsidR="00497C6C" w:rsidRDefault="002835A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or priority among CSI </w:t>
      </w:r>
      <w:r>
        <w:rPr>
          <w:rFonts w:eastAsia="MS Mincho"/>
          <w:szCs w:val="24"/>
          <w:lang w:eastAsia="ja-JP"/>
        </w:rPr>
        <w:t>information</w:t>
      </w:r>
    </w:p>
    <w:p w:rsidR="00497C6C" w:rsidRDefault="002835A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497C6C" w:rsidRDefault="002835A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w:t>
      </w:r>
      <w:r>
        <w:rPr>
          <w:rFonts w:eastAsia="宋体" w:hint="eastAsia"/>
          <w:szCs w:val="24"/>
          <w:lang w:val="en-US" w:eastAsia="zh-CN"/>
        </w:rPr>
        <w:t xml:space="preserve"> not excluded.</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497C6C" w:rsidRDefault="002835A4">
      <w:pPr>
        <w:pStyle w:val="affff4"/>
        <w:numPr>
          <w:ilvl w:val="0"/>
          <w:numId w:val="18"/>
        </w:numPr>
        <w:spacing w:before="60" w:after="60"/>
        <w:ind w:left="641" w:hanging="357"/>
      </w:pPr>
      <w:r>
        <w:t>Enhancement for CPU occupation reduction.</w:t>
      </w:r>
    </w:p>
    <w:p w:rsidR="00497C6C" w:rsidRDefault="00497C6C">
      <w:pPr>
        <w:rPr>
          <w:lang w:val="en-US" w:eastAsia="zh-CN"/>
        </w:rPr>
      </w:pPr>
    </w:p>
    <w:p w:rsidR="00497C6C" w:rsidRDefault="002835A4">
      <w:pPr>
        <w:spacing w:after="60"/>
        <w:outlineLvl w:val="2"/>
        <w:rPr>
          <w:b/>
        </w:rPr>
      </w:pPr>
      <w:r>
        <w:rPr>
          <w:b/>
        </w:rPr>
        <w:t>P4-rev4</w:t>
      </w:r>
    </w:p>
    <w:p w:rsidR="00497C6C" w:rsidRDefault="002835A4">
      <w:pPr>
        <w:spacing w:after="60"/>
        <w:rPr>
          <w:lang w:val="en-US"/>
        </w:rPr>
      </w:pPr>
      <w:r>
        <w:t>For</w:t>
      </w:r>
      <w:r>
        <w:rPr>
          <w:lang w:val="en-US"/>
        </w:rPr>
        <w:t xml:space="preserve"> multi-CSI feedback, at least the baseline case of below is </w:t>
      </w:r>
      <w:r>
        <w:rPr>
          <w:u w:val="single"/>
          <w:lang w:val="en-US"/>
        </w:rPr>
        <w:t>supported</w:t>
      </w:r>
    </w:p>
    <w:p w:rsidR="00497C6C" w:rsidRDefault="002835A4">
      <w:pPr>
        <w:pStyle w:val="affff4"/>
        <w:numPr>
          <w:ilvl w:val="0"/>
          <w:numId w:val="18"/>
        </w:numPr>
        <w:spacing w:before="60" w:after="60"/>
        <w:ind w:left="641" w:hanging="357"/>
      </w:pPr>
      <w:r>
        <w:rPr>
          <w:lang w:val="en-US"/>
        </w:rPr>
        <w:t>no overhead/re</w:t>
      </w:r>
      <w:r>
        <w:rPr>
          <w:lang w:val="en-US"/>
        </w:rPr>
        <w:t>port payload reduction</w:t>
      </w:r>
    </w:p>
    <w:p w:rsidR="00497C6C" w:rsidRDefault="002835A4">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rsidR="00497C6C" w:rsidRDefault="002835A4">
      <w:pPr>
        <w:pStyle w:val="affff4"/>
        <w:numPr>
          <w:ilvl w:val="0"/>
          <w:numId w:val="18"/>
        </w:numPr>
        <w:spacing w:before="60" w:after="60"/>
        <w:ind w:left="641" w:hanging="357"/>
        <w:rPr>
          <w:bCs/>
        </w:rPr>
      </w:pPr>
      <w:r>
        <w:rPr>
          <w:bCs/>
        </w:rPr>
        <w:lastRenderedPageBreak/>
        <w:t xml:space="preserve">CPU occupation is scaled with N </w:t>
      </w:r>
    </w:p>
    <w:p w:rsidR="00497C6C" w:rsidRDefault="002835A4">
      <w:pPr>
        <w:pStyle w:val="af3"/>
        <w:numPr>
          <w:ilvl w:val="0"/>
          <w:numId w:val="18"/>
        </w:numPr>
        <w:spacing w:before="60"/>
        <w:jc w:val="left"/>
      </w:pPr>
      <w:r>
        <w:t>multi-CSI feedback with UE reports CSI-feedback for each spatial adaptation pattern in multiple occas</w:t>
      </w:r>
      <w:r>
        <w:t>ions.</w:t>
      </w:r>
    </w:p>
    <w:p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497C6C" w:rsidRDefault="002835A4">
      <w:pPr>
        <w:pStyle w:val="affff4"/>
        <w:numPr>
          <w:ilvl w:val="0"/>
          <w:numId w:val="18"/>
        </w:numPr>
        <w:spacing w:before="60" w:after="60"/>
        <w:ind w:left="641" w:hanging="357"/>
      </w:pPr>
      <w:r>
        <w:t>Enhancement for report of CRI/RI/PMI/CQI/L1-RSRP with the following considerations</w:t>
      </w:r>
    </w:p>
    <w:p w:rsidR="00497C6C" w:rsidRDefault="002835A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497C6C" w:rsidRDefault="002835A4">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w:t>
      </w:r>
      <w:r>
        <w:rPr>
          <w:rFonts w:eastAsia="MS Mincho"/>
          <w:szCs w:val="24"/>
          <w:lang w:eastAsia="ja-JP"/>
        </w:rPr>
        <w:t>at least CSI computation and/or CPU occupation, if any</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497C6C" w:rsidRDefault="002835A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 xml:space="preserve">Impact </w:t>
      </w:r>
      <w:r>
        <w:rPr>
          <w:rFonts w:eastAsia="MS Mincho"/>
          <w:szCs w:val="24"/>
          <w:lang w:eastAsia="ja-JP"/>
        </w:rPr>
        <w:t>on UE complexity, if any</w:t>
      </w:r>
    </w:p>
    <w:p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497C6C" w:rsidRDefault="002835A4">
      <w:pPr>
        <w:pStyle w:val="affff4"/>
        <w:numPr>
          <w:ilvl w:val="0"/>
          <w:numId w:val="18"/>
        </w:numPr>
        <w:spacing w:before="60" w:after="60"/>
        <w:ind w:left="641" w:hanging="357"/>
      </w:pPr>
      <w:r>
        <w:t>Enhancement for CPU occupation reduction.</w:t>
      </w:r>
    </w:p>
    <w:p w:rsidR="00497C6C" w:rsidRDefault="00497C6C">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497C6C" w:rsidRDefault="002835A4">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w:t>
            </w:r>
            <w:r>
              <w:rPr>
                <w:color w:val="FF0000"/>
                <w:lang w:val="en-US" w:eastAsia="zh-CN"/>
              </w:rPr>
              <w:t xml:space="preserv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rsidR="00497C6C" w:rsidRDefault="00497C6C">
            <w:pPr>
              <w:rPr>
                <w:lang w:val="en-US" w:eastAsia="zh-CN"/>
              </w:rPr>
            </w:pPr>
          </w:p>
          <w:p w:rsidR="00497C6C" w:rsidRDefault="002835A4">
            <w:pPr>
              <w:spacing w:after="60"/>
              <w:rPr>
                <w:b/>
                <w:bCs/>
                <w:lang w:val="en-US"/>
              </w:rPr>
            </w:pPr>
            <w:r>
              <w:rPr>
                <w:b/>
                <w:bCs/>
              </w:rPr>
              <w:t>For</w:t>
            </w:r>
            <w:r>
              <w:rPr>
                <w:b/>
                <w:bCs/>
                <w:lang w:val="en-US"/>
              </w:rPr>
              <w:t xml:space="preserve"> m</w:t>
            </w:r>
            <w:r>
              <w:rPr>
                <w:b/>
                <w:bCs/>
                <w:lang w:val="en-US"/>
              </w:rPr>
              <w:t xml:space="preserve">ulti-CSI feedback, at least the case of no overhead/report payload reduction is </w:t>
            </w:r>
            <w:r>
              <w:rPr>
                <w:b/>
                <w:bCs/>
                <w:u w:val="single"/>
                <w:lang w:val="en-US"/>
              </w:rPr>
              <w:t>supported</w:t>
            </w:r>
          </w:p>
          <w:p w:rsidR="00497C6C" w:rsidRDefault="002835A4">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rsidR="00497C6C" w:rsidRDefault="002835A4">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w:t>
            </w:r>
            <w:r>
              <w:rPr>
                <w:b/>
                <w:bCs/>
                <w:lang w:val="en-US"/>
              </w:rPr>
              <w:t>owing aspects</w:t>
            </w:r>
          </w:p>
          <w:p w:rsidR="00497C6C" w:rsidRDefault="002835A4">
            <w:pPr>
              <w:pStyle w:val="affff4"/>
              <w:numPr>
                <w:ilvl w:val="0"/>
                <w:numId w:val="18"/>
              </w:numPr>
              <w:spacing w:before="60" w:after="60"/>
              <w:ind w:left="641" w:hanging="357"/>
              <w:rPr>
                <w:b/>
                <w:bCs/>
              </w:rPr>
            </w:pPr>
            <w:r>
              <w:rPr>
                <w:b/>
                <w:bCs/>
              </w:rPr>
              <w:t>Enhancement for report of CRI/RI/PMI/CQI/L1-RSRP with the following considerations</w:t>
            </w:r>
          </w:p>
          <w:p w:rsidR="00497C6C" w:rsidRDefault="002835A4">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rsidR="00497C6C" w:rsidRDefault="002835A4">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rsidR="00497C6C" w:rsidRDefault="002835A4">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 xml:space="preserve">Impact on channel </w:t>
            </w:r>
            <w:r>
              <w:rPr>
                <w:rFonts w:eastAsia="MS Mincho"/>
                <w:b/>
                <w:bCs/>
                <w:szCs w:val="24"/>
                <w:lang w:eastAsia="ja-JP"/>
              </w:rPr>
              <w:t>carrying CSI, i.e., PUSCH, PUCCH</w:t>
            </w:r>
          </w:p>
          <w:p w:rsidR="00497C6C" w:rsidRDefault="002835A4">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rsidR="00497C6C" w:rsidRDefault="002835A4">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rsidR="00497C6C" w:rsidRDefault="002835A4">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rsidR="00497C6C" w:rsidRDefault="002835A4">
            <w:pPr>
              <w:spacing w:after="60"/>
              <w:rPr>
                <w:b/>
                <w:bCs/>
                <w:lang w:val="en-US"/>
              </w:rPr>
            </w:pPr>
            <w:r>
              <w:rPr>
                <w:b/>
                <w:bCs/>
                <w:lang w:val="en-US"/>
              </w:rPr>
              <w:t xml:space="preserve">For techniques for UE complexity reduction, </w:t>
            </w:r>
            <w:r>
              <w:rPr>
                <w:b/>
                <w:bCs/>
                <w:u w:val="single"/>
                <w:lang w:val="en-US"/>
              </w:rPr>
              <w:t>stud</w:t>
            </w:r>
            <w:r>
              <w:rPr>
                <w:b/>
                <w:bCs/>
                <w:u w:val="single"/>
                <w:lang w:val="en-US"/>
              </w:rPr>
              <w:t>y</w:t>
            </w:r>
            <w:r>
              <w:rPr>
                <w:b/>
                <w:bCs/>
                <w:lang w:val="en-US"/>
              </w:rPr>
              <w:t xml:space="preserve"> the following aspect</w:t>
            </w:r>
          </w:p>
          <w:p w:rsidR="00497C6C" w:rsidRDefault="002835A4">
            <w:pPr>
              <w:pStyle w:val="affff4"/>
              <w:numPr>
                <w:ilvl w:val="0"/>
                <w:numId w:val="18"/>
              </w:numPr>
              <w:spacing w:before="60" w:after="60"/>
              <w:ind w:left="641" w:hanging="357"/>
              <w:rPr>
                <w:b/>
                <w:bCs/>
              </w:rPr>
            </w:pPr>
            <w:r>
              <w:rPr>
                <w:b/>
                <w:bCs/>
              </w:rPr>
              <w:t>Enhancement for CPU occupation reduction.</w:t>
            </w:r>
          </w:p>
          <w:p w:rsidR="00497C6C" w:rsidRDefault="002835A4">
            <w:pPr>
              <w:rPr>
                <w:lang w:val="en-US" w:eastAsia="zh-CN"/>
              </w:rPr>
            </w:pPr>
            <w:r>
              <w:rPr>
                <w:lang w:val="en-US" w:eastAsia="zh-CN"/>
              </w:rPr>
              <w:t xml:space="preserve"> </w:t>
            </w:r>
          </w:p>
        </w:tc>
      </w:tr>
      <w:tr w:rsidR="00497C6C">
        <w:tc>
          <w:tcPr>
            <w:tcW w:w="1479" w:type="dxa"/>
          </w:tcPr>
          <w:p w:rsidR="00497C6C" w:rsidRDefault="002835A4">
            <w:pPr>
              <w:rPr>
                <w:lang w:val="en-US" w:eastAsia="zh-CN"/>
              </w:rPr>
            </w:pPr>
            <w:r>
              <w:rPr>
                <w:lang w:val="en-US" w:eastAsia="zh-CN"/>
              </w:rPr>
              <w:t>Intel</w:t>
            </w:r>
          </w:p>
        </w:tc>
        <w:tc>
          <w:tcPr>
            <w:tcW w:w="8152" w:type="dxa"/>
          </w:tcPr>
          <w:p w:rsidR="00497C6C" w:rsidRDefault="002835A4">
            <w:pPr>
              <w:rPr>
                <w:lang w:val="en-US" w:eastAsia="zh-CN"/>
              </w:rPr>
            </w:pPr>
            <w:r>
              <w:rPr>
                <w:lang w:val="en-US" w:eastAsia="zh-CN"/>
              </w:rPr>
              <w:t>General ok. Agree with Docomo’s changes.</w:t>
            </w:r>
          </w:p>
        </w:tc>
      </w:tr>
      <w:tr w:rsidR="00497C6C">
        <w:tc>
          <w:tcPr>
            <w:tcW w:w="1479" w:type="dxa"/>
          </w:tcPr>
          <w:p w:rsidR="00497C6C" w:rsidRDefault="002835A4">
            <w:pPr>
              <w:rPr>
                <w:lang w:val="en-US" w:eastAsia="zh-CN"/>
              </w:rPr>
            </w:pPr>
            <w:r>
              <w:rPr>
                <w:rFonts w:hint="eastAsia"/>
                <w:lang w:val="en-US" w:eastAsia="zh-CN"/>
              </w:rPr>
              <w:t>X</w:t>
            </w:r>
            <w:r>
              <w:rPr>
                <w:lang w:val="en-US" w:eastAsia="zh-CN"/>
              </w:rPr>
              <w:t>iaomi</w:t>
            </w:r>
          </w:p>
        </w:tc>
        <w:tc>
          <w:tcPr>
            <w:tcW w:w="8152" w:type="dxa"/>
          </w:tcPr>
          <w:p w:rsidR="00497C6C" w:rsidRDefault="002835A4">
            <w:pPr>
              <w:rPr>
                <w:lang w:val="en-US" w:eastAsia="zh-CN"/>
              </w:rPr>
            </w:pPr>
            <w:r>
              <w:rPr>
                <w:lang w:val="en-US" w:eastAsia="zh-CN"/>
              </w:rPr>
              <w:t>Fine with Docomo’s version.</w:t>
            </w:r>
          </w:p>
        </w:tc>
      </w:tr>
      <w:tr w:rsidR="00497C6C">
        <w:tc>
          <w:tcPr>
            <w:tcW w:w="1479" w:type="dxa"/>
          </w:tcPr>
          <w:p w:rsidR="00497C6C" w:rsidRDefault="002835A4">
            <w:pPr>
              <w:rPr>
                <w:lang w:val="en-US" w:eastAsia="zh-CN"/>
              </w:rPr>
            </w:pPr>
            <w:r>
              <w:rPr>
                <w:lang w:val="en-US" w:eastAsia="zh-CN"/>
              </w:rPr>
              <w:t>Huawei, HiSilicon</w:t>
            </w:r>
          </w:p>
        </w:tc>
        <w:tc>
          <w:tcPr>
            <w:tcW w:w="8152" w:type="dxa"/>
          </w:tcPr>
          <w:p w:rsidR="00497C6C" w:rsidRDefault="002835A4">
            <w:pPr>
              <w:rPr>
                <w:lang w:val="en-US" w:eastAsia="zh-CN"/>
              </w:rPr>
            </w:pPr>
            <w:r>
              <w:rPr>
                <w:rFonts w:hint="eastAsia"/>
                <w:lang w:val="en-US" w:eastAsia="zh-CN"/>
              </w:rPr>
              <w:t>O</w:t>
            </w:r>
            <w:r>
              <w:rPr>
                <w:lang w:val="en-US" w:eastAsia="zh-CN"/>
              </w:rPr>
              <w:t>K.</w:t>
            </w:r>
          </w:p>
        </w:tc>
      </w:tr>
      <w:tr w:rsidR="00497C6C">
        <w:tc>
          <w:tcPr>
            <w:tcW w:w="1479" w:type="dxa"/>
          </w:tcPr>
          <w:p w:rsidR="00497C6C" w:rsidRDefault="002835A4">
            <w:pPr>
              <w:rPr>
                <w:rFonts w:eastAsia="宋体"/>
                <w:lang w:val="en-US" w:eastAsia="zh-CN"/>
              </w:rPr>
            </w:pPr>
            <w:r>
              <w:rPr>
                <w:rFonts w:eastAsia="宋体" w:hint="eastAsia"/>
                <w:lang w:val="en-US" w:eastAsia="zh-CN"/>
              </w:rPr>
              <w:t>ZTE, Sanechips3e</w:t>
            </w:r>
          </w:p>
        </w:tc>
        <w:tc>
          <w:tcPr>
            <w:tcW w:w="8152" w:type="dxa"/>
          </w:tcPr>
          <w:p w:rsidR="00497C6C" w:rsidRDefault="002835A4">
            <w:pPr>
              <w:rPr>
                <w:rFonts w:eastAsia="宋体"/>
                <w:lang w:val="en-US" w:eastAsia="zh-CN"/>
              </w:rPr>
            </w:pPr>
            <w:r>
              <w:rPr>
                <w:rFonts w:eastAsia="宋体" w:hint="eastAsia"/>
                <w:lang w:val="en-US" w:eastAsia="zh-CN"/>
              </w:rPr>
              <w:t xml:space="preserve">We agree with DOCOMO that whether overhead/report payload </w:t>
            </w:r>
            <w:r>
              <w:rPr>
                <w:rFonts w:eastAsia="宋体" w:hint="eastAsia"/>
                <w:lang w:val="en-US" w:eastAsia="zh-CN"/>
              </w:rPr>
              <w:t>reduction is used can be configured by gNB. Hence, similar update is suggested.</w:t>
            </w:r>
          </w:p>
          <w:p w:rsidR="00497C6C" w:rsidRDefault="002835A4">
            <w:pPr>
              <w:spacing w:after="60"/>
              <w:outlineLvl w:val="2"/>
              <w:rPr>
                <w:rFonts w:eastAsia="宋体"/>
                <w:lang w:val="en-US" w:eastAsia="zh-CN"/>
              </w:rPr>
            </w:pPr>
            <w:r>
              <w:rPr>
                <w:b/>
              </w:rPr>
              <w:t>P4-rev3</w:t>
            </w:r>
          </w:p>
          <w:p w:rsidR="00497C6C" w:rsidRDefault="002835A4">
            <w:pPr>
              <w:spacing w:after="60"/>
              <w:rPr>
                <w:lang w:val="en-US"/>
              </w:rPr>
            </w:pPr>
            <w:r>
              <w:t>For</w:t>
            </w:r>
            <w:r>
              <w:rPr>
                <w:lang w:val="en-US"/>
              </w:rPr>
              <w:t xml:space="preserve"> multi-CSI feedback, at least the case of no overhead/report payload reduction is </w:t>
            </w:r>
            <w:r>
              <w:rPr>
                <w:u w:val="single"/>
                <w:lang w:val="en-US"/>
              </w:rPr>
              <w:t>supported</w:t>
            </w:r>
          </w:p>
          <w:p w:rsidR="00497C6C" w:rsidRDefault="002835A4">
            <w:pPr>
              <w:pStyle w:val="affff4"/>
              <w:numPr>
                <w:ilvl w:val="0"/>
                <w:numId w:val="18"/>
              </w:numPr>
              <w:spacing w:before="60" w:after="60"/>
              <w:ind w:left="641" w:hanging="357"/>
            </w:pPr>
            <w:r>
              <w:rPr>
                <w:rFonts w:hint="eastAsia"/>
              </w:rPr>
              <w:t>F</w:t>
            </w:r>
            <w:r>
              <w:t xml:space="preserve">FS: any conditions for the above, e.g. when L/N is smaller than certain </w:t>
            </w:r>
            <w:r>
              <w:t>value</w:t>
            </w:r>
            <w:r>
              <w:rPr>
                <w:rFonts w:hint="eastAsia"/>
                <w:color w:val="0000FF"/>
                <w:lang w:val="en-US" w:eastAsia="zh-CN"/>
              </w:rPr>
              <w:t>, gNB configuration</w:t>
            </w:r>
            <w:r>
              <w:rPr>
                <w:color w:val="0000FF"/>
              </w:rPr>
              <w:t>.</w:t>
            </w:r>
          </w:p>
          <w:p w:rsidR="00497C6C" w:rsidRDefault="00497C6C">
            <w:pPr>
              <w:rPr>
                <w:rFonts w:eastAsia="宋体"/>
                <w:lang w:val="en-US" w:eastAsia="zh-CN"/>
              </w:rPr>
            </w:pPr>
          </w:p>
        </w:tc>
      </w:tr>
      <w:tr w:rsidR="00497C6C">
        <w:tc>
          <w:tcPr>
            <w:tcW w:w="1479" w:type="dxa"/>
          </w:tcPr>
          <w:p w:rsidR="00497C6C" w:rsidRDefault="002835A4">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rsidR="00497C6C" w:rsidRDefault="002835A4">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497C6C">
        <w:tc>
          <w:tcPr>
            <w:tcW w:w="1479" w:type="dxa"/>
          </w:tcPr>
          <w:p w:rsidR="00497C6C" w:rsidRDefault="002835A4">
            <w:pPr>
              <w:rPr>
                <w:lang w:val="en-US" w:eastAsia="zh-CN"/>
              </w:rPr>
            </w:pPr>
            <w:r>
              <w:rPr>
                <w:rFonts w:hint="eastAsia"/>
                <w:lang w:val="en-US" w:eastAsia="zh-CN"/>
              </w:rPr>
              <w:t>A</w:t>
            </w:r>
            <w:r>
              <w:rPr>
                <w:lang w:val="en-US" w:eastAsia="zh-CN"/>
              </w:rPr>
              <w:t>pple3e</w:t>
            </w:r>
          </w:p>
        </w:tc>
        <w:tc>
          <w:tcPr>
            <w:tcW w:w="8152" w:type="dxa"/>
          </w:tcPr>
          <w:p w:rsidR="00497C6C" w:rsidRDefault="002835A4">
            <w:pPr>
              <w:rPr>
                <w:b/>
              </w:rPr>
            </w:pPr>
            <w:r>
              <w:t xml:space="preserve">As mentioned in our comment to </w:t>
            </w:r>
            <w:r>
              <w:rPr>
                <w:bCs/>
              </w:rPr>
              <w:t>P3-remaining-1, for the supported multi-CSI feedback case, we are fine to support the case of overhead/report payload reduction, with the condit</w:t>
            </w:r>
            <w:r>
              <w:rPr>
                <w:bCs/>
              </w:rPr>
              <w:t xml:space="preserve">ion that </w:t>
            </w:r>
            <w:r>
              <w:t xml:space="preserve">CPU occupation scaled with N. We think this condition is important, otherwise, there is no room for CPU occupation reduction as mentioned in the last bullet of the proposal. We could either agree it in P3-remaining-1 or here. </w:t>
            </w:r>
          </w:p>
          <w:p w:rsidR="00497C6C" w:rsidRDefault="00497C6C">
            <w:pPr>
              <w:spacing w:after="60"/>
            </w:pPr>
          </w:p>
          <w:p w:rsidR="00497C6C" w:rsidRDefault="002835A4">
            <w:pPr>
              <w:spacing w:after="60"/>
              <w:rPr>
                <w:b/>
                <w:bCs/>
                <w:lang w:val="en-US"/>
              </w:rPr>
            </w:pPr>
            <w:r>
              <w:rPr>
                <w:b/>
                <w:bCs/>
              </w:rPr>
              <w:t>For</w:t>
            </w:r>
            <w:r>
              <w:rPr>
                <w:b/>
                <w:bCs/>
                <w:lang w:val="en-US"/>
              </w:rPr>
              <w:t xml:space="preserve"> multi-CSI feedb</w:t>
            </w:r>
            <w:r>
              <w:rPr>
                <w:b/>
                <w:bCs/>
                <w:lang w:val="en-US"/>
              </w:rPr>
              <w:t xml:space="preserve">ack, at least the case of no overhead/report payload reduction is </w:t>
            </w:r>
            <w:r>
              <w:rPr>
                <w:b/>
                <w:bCs/>
                <w:u w:val="single"/>
                <w:lang w:val="en-US"/>
              </w:rPr>
              <w:t>supported</w:t>
            </w:r>
          </w:p>
          <w:p w:rsidR="00497C6C" w:rsidRDefault="002835A4">
            <w:pPr>
              <w:pStyle w:val="affff4"/>
              <w:numPr>
                <w:ilvl w:val="0"/>
                <w:numId w:val="18"/>
              </w:numPr>
              <w:spacing w:before="60" w:after="60"/>
              <w:ind w:left="641" w:hanging="357"/>
              <w:rPr>
                <w:b/>
                <w:bCs/>
                <w:color w:val="FF0000"/>
              </w:rPr>
            </w:pPr>
            <w:r>
              <w:rPr>
                <w:b/>
                <w:bCs/>
                <w:color w:val="FF0000"/>
              </w:rPr>
              <w:t xml:space="preserve">CPU occupation is scaled with N </w:t>
            </w:r>
          </w:p>
          <w:p w:rsidR="00497C6C" w:rsidRDefault="002835A4">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rsidR="00497C6C" w:rsidRDefault="00497C6C">
            <w:pPr>
              <w:spacing w:before="60" w:after="60"/>
              <w:ind w:left="284"/>
            </w:pPr>
          </w:p>
          <w:p w:rsidR="00497C6C" w:rsidRDefault="00497C6C">
            <w:pPr>
              <w:rPr>
                <w:lang w:eastAsia="zh-CN"/>
              </w:rPr>
            </w:pPr>
          </w:p>
        </w:tc>
      </w:tr>
      <w:tr w:rsidR="00497C6C">
        <w:tc>
          <w:tcPr>
            <w:tcW w:w="1479" w:type="dxa"/>
          </w:tcPr>
          <w:p w:rsidR="00497C6C" w:rsidRDefault="002835A4">
            <w:pPr>
              <w:rPr>
                <w:lang w:val="en-US" w:eastAsia="zh-CN"/>
              </w:rPr>
            </w:pPr>
            <w:r>
              <w:rPr>
                <w:lang w:val="en-US" w:eastAsia="zh-CN"/>
              </w:rPr>
              <w:t>Nokia/NSB3</w:t>
            </w:r>
          </w:p>
        </w:tc>
        <w:tc>
          <w:tcPr>
            <w:tcW w:w="8152" w:type="dxa"/>
          </w:tcPr>
          <w:p w:rsidR="00497C6C" w:rsidRDefault="002835A4">
            <w:pPr>
              <w:rPr>
                <w:lang w:val="en-US" w:eastAsia="zh-CN"/>
              </w:rPr>
            </w:pPr>
            <w:r>
              <w:rPr>
                <w:lang w:val="en-US" w:eastAsia="zh-CN"/>
              </w:rPr>
              <w:t>@FL: we understood the overhead/report payload reduction is important for some companies, but as commented in the previous round, the baseline with multi-CSI feedback with UE reports for each spatial adaptation pattern in multiple occasions should also sup</w:t>
            </w:r>
            <w:r>
              <w:rPr>
                <w:lang w:val="en-US" w:eastAsia="zh-CN"/>
              </w:rPr>
              <w:t xml:space="preserve">ported. </w:t>
            </w:r>
          </w:p>
          <w:p w:rsidR="00497C6C" w:rsidRDefault="002835A4">
            <w:pPr>
              <w:rPr>
                <w:lang w:val="en-US" w:eastAsia="zh-CN"/>
              </w:rPr>
            </w:pPr>
            <w:r>
              <w:rPr>
                <w:lang w:val="en-US" w:eastAsia="zh-CN"/>
              </w:rPr>
              <w:t>We propose to split the P4-rev3 into two proposals for better handling of the two cases:</w:t>
            </w:r>
          </w:p>
          <w:p w:rsidR="00497C6C" w:rsidRDefault="002835A4">
            <w:pPr>
              <w:spacing w:after="60"/>
              <w:outlineLvl w:val="2"/>
              <w:rPr>
                <w:b/>
              </w:rPr>
            </w:pPr>
            <w:r>
              <w:rPr>
                <w:b/>
              </w:rPr>
              <w:t>P4-rev3</w:t>
            </w:r>
            <w:r>
              <w:rPr>
                <w:b/>
                <w:highlight w:val="yellow"/>
              </w:rPr>
              <w:t>-1</w:t>
            </w:r>
            <w:r>
              <w:rPr>
                <w:b/>
              </w:rPr>
              <w:t>:</w:t>
            </w:r>
          </w:p>
          <w:p w:rsidR="00497C6C" w:rsidRDefault="002835A4">
            <w:pPr>
              <w:spacing w:after="60"/>
              <w:rPr>
                <w:lang w:val="en-US"/>
              </w:rPr>
            </w:pPr>
            <w:r>
              <w:t>For</w:t>
            </w:r>
            <w:r>
              <w:rPr>
                <w:lang w:val="en-US"/>
              </w:rPr>
              <w:t xml:space="preserve"> multi-CSI feedback, at least the case of no overhead/report payload reduction is </w:t>
            </w:r>
            <w:r>
              <w:rPr>
                <w:u w:val="single"/>
                <w:lang w:val="en-US"/>
              </w:rPr>
              <w:t>supported</w:t>
            </w:r>
          </w:p>
          <w:p w:rsidR="00497C6C" w:rsidRDefault="002835A4">
            <w:pPr>
              <w:pStyle w:val="af3"/>
              <w:numPr>
                <w:ilvl w:val="0"/>
                <w:numId w:val="18"/>
              </w:numPr>
              <w:jc w:val="left"/>
              <w:rPr>
                <w:highlight w:val="yellow"/>
              </w:rPr>
            </w:pPr>
            <w:r>
              <w:rPr>
                <w:highlight w:val="yellow"/>
              </w:rPr>
              <w:t>Support multi-CSI feedback with UE reports CSI-feedb</w:t>
            </w:r>
            <w:r>
              <w:rPr>
                <w:highlight w:val="yellow"/>
              </w:rPr>
              <w:t>ack for each spatial adaptation pattern in multiple occasions as baseline.</w:t>
            </w:r>
          </w:p>
          <w:p w:rsidR="00497C6C" w:rsidRDefault="002835A4">
            <w:pPr>
              <w:spacing w:after="60"/>
              <w:rPr>
                <w:b/>
                <w:bCs/>
                <w:lang w:val="en-US"/>
              </w:rPr>
            </w:pPr>
            <w:r>
              <w:rPr>
                <w:b/>
                <w:bCs/>
                <w:lang w:val="en-US"/>
              </w:rPr>
              <w:t>P4-rev3</w:t>
            </w:r>
            <w:r>
              <w:rPr>
                <w:b/>
                <w:bCs/>
                <w:highlight w:val="yellow"/>
                <w:lang w:val="en-US"/>
              </w:rPr>
              <w:t>-2</w:t>
            </w:r>
            <w:r>
              <w:rPr>
                <w:b/>
                <w:bCs/>
                <w:lang w:val="en-US"/>
              </w:rPr>
              <w:t>:</w:t>
            </w:r>
          </w:p>
          <w:p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497C6C" w:rsidRDefault="002835A4">
            <w:pPr>
              <w:pStyle w:val="affff4"/>
              <w:numPr>
                <w:ilvl w:val="0"/>
                <w:numId w:val="18"/>
              </w:numPr>
              <w:spacing w:before="60" w:after="60"/>
            </w:pPr>
            <w:r>
              <w:t>Enhancement for report of CRI/RI/PMI/CQI/L1-RSRP with the following considerations</w:t>
            </w:r>
          </w:p>
          <w:p w:rsidR="00497C6C" w:rsidRDefault="002835A4">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rsidR="00497C6C" w:rsidRDefault="002835A4">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497C6C" w:rsidRDefault="002835A4">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497C6C" w:rsidRDefault="002835A4">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w:t>
            </w:r>
            <w:r>
              <w:rPr>
                <w:rFonts w:eastAsia="宋体" w:hint="eastAsia"/>
                <w:szCs w:val="24"/>
                <w:lang w:val="en-US" w:eastAsia="zh-CN"/>
              </w:rPr>
              <w:t>I or differential RI/CQI</w:t>
            </w:r>
            <w:r>
              <w:rPr>
                <w:rFonts w:eastAsia="宋体"/>
                <w:szCs w:val="24"/>
                <w:lang w:val="en-US" w:eastAsia="zh-CN"/>
              </w:rPr>
              <w:t xml:space="preserve"> or joint coded RI </w:t>
            </w:r>
          </w:p>
          <w:p w:rsidR="00497C6C" w:rsidRDefault="002835A4">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497C6C" w:rsidRDefault="002835A4">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497C6C" w:rsidRDefault="002835A4">
            <w:pPr>
              <w:pStyle w:val="affff4"/>
              <w:numPr>
                <w:ilvl w:val="0"/>
                <w:numId w:val="18"/>
              </w:numPr>
              <w:spacing w:before="60" w:after="60"/>
            </w:pPr>
            <w:r>
              <w:t>Enhancement for CPU occupation reduction.</w:t>
            </w:r>
          </w:p>
          <w:p w:rsidR="00497C6C" w:rsidRDefault="00497C6C"/>
        </w:tc>
      </w:tr>
      <w:tr w:rsidR="00497C6C">
        <w:tc>
          <w:tcPr>
            <w:tcW w:w="1479" w:type="dxa"/>
          </w:tcPr>
          <w:p w:rsidR="00497C6C" w:rsidRDefault="002835A4">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497C6C" w:rsidRDefault="002835A4">
            <w:pPr>
              <w:rPr>
                <w:lang w:val="en-US" w:eastAsia="zh-CN"/>
              </w:rPr>
            </w:pPr>
            <w:r>
              <w:rPr>
                <w:rFonts w:eastAsia="Yu Mincho" w:hint="eastAsia"/>
                <w:lang w:eastAsia="ja-JP"/>
              </w:rPr>
              <w:t>W</w:t>
            </w:r>
            <w:r>
              <w:rPr>
                <w:rFonts w:eastAsia="Yu Mincho"/>
                <w:lang w:eastAsia="ja-JP"/>
              </w:rPr>
              <w:t xml:space="preserve">e are fine with </w:t>
            </w:r>
            <w:r>
              <w:rPr>
                <w:rFonts w:eastAsia="Yu Mincho"/>
                <w:lang w:eastAsia="ja-JP"/>
              </w:rPr>
              <w:t>P4-rev3.</w:t>
            </w:r>
          </w:p>
        </w:tc>
      </w:tr>
      <w:tr w:rsidR="00497C6C">
        <w:tc>
          <w:tcPr>
            <w:tcW w:w="1479" w:type="dxa"/>
          </w:tcPr>
          <w:p w:rsidR="00497C6C" w:rsidRDefault="002835A4">
            <w:pPr>
              <w:rPr>
                <w:rFonts w:eastAsia="Yu Mincho"/>
                <w:lang w:val="en-US" w:eastAsia="ja-JP"/>
              </w:rPr>
            </w:pPr>
            <w:r>
              <w:rPr>
                <w:lang w:val="en-US" w:eastAsia="zh-CN"/>
              </w:rPr>
              <w:t>Qualcomm3e</w:t>
            </w:r>
          </w:p>
        </w:tc>
        <w:tc>
          <w:tcPr>
            <w:tcW w:w="8152" w:type="dxa"/>
          </w:tcPr>
          <w:p w:rsidR="00497C6C" w:rsidRDefault="002835A4">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497C6C">
        <w:tc>
          <w:tcPr>
            <w:tcW w:w="1479" w:type="dxa"/>
          </w:tcPr>
          <w:p w:rsidR="00497C6C" w:rsidRDefault="002835A4">
            <w:pPr>
              <w:rPr>
                <w:lang w:val="en-US" w:eastAsia="zh-CN"/>
              </w:rPr>
            </w:pPr>
            <w:r>
              <w:rPr>
                <w:lang w:val="en-US" w:eastAsia="zh-CN"/>
              </w:rPr>
              <w:t>Lenovo3e</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lang w:val="en-US" w:eastAsia="zh-CN"/>
              </w:rPr>
            </w:pPr>
            <w:r>
              <w:rPr>
                <w:lang w:val="en-US" w:eastAsia="zh-CN"/>
              </w:rPr>
              <w:t>CATT</w:t>
            </w:r>
          </w:p>
        </w:tc>
        <w:tc>
          <w:tcPr>
            <w:tcW w:w="8152" w:type="dxa"/>
          </w:tcPr>
          <w:p w:rsidR="00497C6C" w:rsidRDefault="002835A4">
            <w:pPr>
              <w:rPr>
                <w:lang w:val="en-US" w:eastAsia="zh-CN"/>
              </w:rPr>
            </w:pPr>
            <w:r>
              <w:rPr>
                <w:lang w:val="en-US" w:eastAsia="zh-CN"/>
              </w:rPr>
              <w:t>We are OK with P4-rev3.</w:t>
            </w:r>
          </w:p>
        </w:tc>
      </w:tr>
      <w:tr w:rsidR="00497C6C">
        <w:tc>
          <w:tcPr>
            <w:tcW w:w="1479" w:type="dxa"/>
          </w:tcPr>
          <w:p w:rsidR="00497C6C" w:rsidRDefault="002835A4">
            <w:pPr>
              <w:rPr>
                <w:lang w:val="en-US" w:eastAsia="zh-CN"/>
              </w:rPr>
            </w:pPr>
            <w:r>
              <w:rPr>
                <w:lang w:val="en-US" w:eastAsia="zh-CN"/>
              </w:rPr>
              <w:t>Samsung3e</w:t>
            </w:r>
          </w:p>
        </w:tc>
        <w:tc>
          <w:tcPr>
            <w:tcW w:w="8152" w:type="dxa"/>
          </w:tcPr>
          <w:p w:rsidR="00497C6C" w:rsidRDefault="002835A4">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w:t>
            </w:r>
            <w:r>
              <w:rPr>
                <w:rFonts w:eastAsia="Malgun Gothic"/>
                <w:lang w:val="en-US" w:eastAsia="ko-KR"/>
              </w:rPr>
              <w:t xml:space="preserve">misleading to a ratio of the two.  </w:t>
            </w:r>
          </w:p>
        </w:tc>
      </w:tr>
      <w:tr w:rsidR="00497C6C">
        <w:tc>
          <w:tcPr>
            <w:tcW w:w="1479" w:type="dxa"/>
          </w:tcPr>
          <w:p w:rsidR="00497C6C" w:rsidRDefault="002835A4">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rsidR="00497C6C" w:rsidRDefault="002835A4">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rsidR="00497C6C" w:rsidRDefault="002835A4">
            <w:pPr>
              <w:rPr>
                <w:rFonts w:eastAsia="Malgun Gothic"/>
                <w:b/>
                <w:lang w:val="en-US" w:eastAsia="ko-KR"/>
              </w:rPr>
            </w:pPr>
            <w:r>
              <w:rPr>
                <w:rFonts w:eastAsia="Malgun Gothic"/>
                <w:b/>
                <w:lang w:val="en-US" w:eastAsia="ko-KR"/>
              </w:rPr>
              <w:t xml:space="preserve">@DOCOMO: </w:t>
            </w:r>
          </w:p>
          <w:p w:rsidR="00497C6C" w:rsidRDefault="002835A4">
            <w:pPr>
              <w:rPr>
                <w:rFonts w:eastAsia="Malgun Gothic"/>
                <w:lang w:val="en-US" w:eastAsia="ko-KR"/>
              </w:rPr>
            </w:pPr>
            <w:r>
              <w:rPr>
                <w:rFonts w:eastAsia="Malgun Gothic" w:hint="eastAsia"/>
                <w:lang w:val="en-US" w:eastAsia="ko-KR"/>
              </w:rPr>
              <w:lastRenderedPageBreak/>
              <w:t>Actually we asked a clarification question on joint-coded RI (that was proposed from NTT DOCOMO) but haven</w:t>
            </w:r>
            <w:r>
              <w:rPr>
                <w:rFonts w:eastAsia="Malgun Gothic"/>
                <w:lang w:val="en-US" w:eastAsia="ko-KR"/>
              </w:rPr>
              <w:t>’t received any responses.</w:t>
            </w:r>
          </w:p>
          <w:p w:rsidR="00497C6C" w:rsidRDefault="002835A4">
            <w:pPr>
              <w:rPr>
                <w:lang w:val="en-US" w:eastAsia="zh-CN"/>
              </w:rPr>
            </w:pPr>
            <w:r>
              <w:rPr>
                <w:rFonts w:eastAsia="Malgun Gothic"/>
                <w:lang w:val="en-US" w:eastAsia="ko-KR"/>
              </w:rPr>
              <w:t xml:space="preserve">Again, could you please </w:t>
            </w:r>
            <w:r>
              <w:rPr>
                <w:rFonts w:eastAsia="Malgun Gothic"/>
                <w:lang w:val="en-US" w:eastAsia="ko-KR"/>
              </w:rPr>
              <w:t>explain how to compress CSI overhead using joint-coded RI?</w:t>
            </w:r>
          </w:p>
        </w:tc>
      </w:tr>
      <w:tr w:rsidR="00497C6C">
        <w:tc>
          <w:tcPr>
            <w:tcW w:w="1479" w:type="dxa"/>
          </w:tcPr>
          <w:p w:rsidR="00497C6C" w:rsidRDefault="002835A4">
            <w:pPr>
              <w:rPr>
                <w:rFonts w:eastAsia="Malgun Gothic"/>
                <w:lang w:val="en-US" w:eastAsia="ko-KR"/>
              </w:rPr>
            </w:pPr>
            <w:r>
              <w:rPr>
                <w:lang w:val="en-US" w:eastAsia="zh-CN"/>
              </w:rPr>
              <w:lastRenderedPageBreak/>
              <w:t>China Telecom</w:t>
            </w:r>
          </w:p>
        </w:tc>
        <w:tc>
          <w:tcPr>
            <w:tcW w:w="8152" w:type="dxa"/>
          </w:tcPr>
          <w:p w:rsidR="00497C6C" w:rsidRDefault="002835A4">
            <w:pPr>
              <w:rPr>
                <w:rFonts w:eastAsia="Malgun Gothic"/>
                <w:lang w:val="en-US" w:eastAsia="ko-KR"/>
              </w:rPr>
            </w:pPr>
            <w:r>
              <w:rPr>
                <w:lang w:val="en-US" w:eastAsia="zh-CN"/>
              </w:rPr>
              <w:t>We support P4-rev3.</w:t>
            </w:r>
          </w:p>
        </w:tc>
      </w:tr>
      <w:tr w:rsidR="00497C6C">
        <w:tc>
          <w:tcPr>
            <w:tcW w:w="1479" w:type="dxa"/>
          </w:tcPr>
          <w:p w:rsidR="00497C6C" w:rsidRDefault="002835A4">
            <w:pPr>
              <w:rPr>
                <w:lang w:val="en-US" w:eastAsia="zh-CN"/>
              </w:rPr>
            </w:pPr>
            <w:r>
              <w:rPr>
                <w:lang w:val="en-US" w:eastAsia="zh-CN"/>
              </w:rPr>
              <w:t>Ericsson 4</w:t>
            </w:r>
          </w:p>
        </w:tc>
        <w:tc>
          <w:tcPr>
            <w:tcW w:w="8152" w:type="dxa"/>
          </w:tcPr>
          <w:p w:rsidR="00497C6C" w:rsidRDefault="002835A4">
            <w:pPr>
              <w:rPr>
                <w:lang w:val="en-US" w:eastAsia="zh-CN"/>
              </w:rPr>
            </w:pPr>
            <w:r>
              <w:rPr>
                <w:lang w:val="en-US" w:eastAsia="zh-CN"/>
              </w:rPr>
              <w:t>OK with P4-rev3</w:t>
            </w:r>
          </w:p>
        </w:tc>
      </w:tr>
      <w:tr w:rsidR="00497C6C">
        <w:tc>
          <w:tcPr>
            <w:tcW w:w="1479" w:type="dxa"/>
          </w:tcPr>
          <w:p w:rsidR="00497C6C" w:rsidRDefault="002835A4">
            <w:pPr>
              <w:rPr>
                <w:lang w:val="en-US" w:eastAsia="zh-CN"/>
              </w:rPr>
            </w:pPr>
            <w:r>
              <w:rPr>
                <w:rFonts w:hint="eastAsia"/>
                <w:lang w:val="en-US" w:eastAsia="zh-CN"/>
              </w:rPr>
              <w:t>DOCOMO</w:t>
            </w:r>
            <w:r>
              <w:rPr>
                <w:lang w:val="en-US" w:eastAsia="zh-CN"/>
              </w:rPr>
              <w:t>5</w:t>
            </w:r>
          </w:p>
        </w:tc>
        <w:tc>
          <w:tcPr>
            <w:tcW w:w="8152" w:type="dxa"/>
          </w:tcPr>
          <w:p w:rsidR="00497C6C" w:rsidRDefault="002835A4">
            <w:pPr>
              <w:rPr>
                <w:lang w:val="en-US" w:eastAsia="zh-CN"/>
              </w:rPr>
            </w:pPr>
            <w:r>
              <w:rPr>
                <w:rFonts w:hint="eastAsia"/>
                <w:lang w:val="en-US" w:eastAsia="zh-CN"/>
              </w:rPr>
              <w:t>@LGE</w:t>
            </w:r>
            <w:r>
              <w:rPr>
                <w:lang w:val="en-US" w:eastAsia="zh-CN"/>
              </w:rPr>
              <w:t xml:space="preserve"> </w:t>
            </w:r>
          </w:p>
          <w:p w:rsidR="00497C6C" w:rsidRDefault="002835A4">
            <w:pPr>
              <w:rPr>
                <w:lang w:val="en-US" w:eastAsia="zh-CN"/>
              </w:rPr>
            </w:pPr>
            <w:r>
              <w:rPr>
                <w:lang w:val="en-US" w:eastAsia="zh-CN"/>
              </w:rPr>
              <w:t xml:space="preserve">Sorry that I missed your questions. </w:t>
            </w:r>
          </w:p>
          <w:p w:rsidR="00497C6C" w:rsidRDefault="002835A4">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rsidR="00497C6C" w:rsidRDefault="002835A4">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w:t>
            </w:r>
            <w:r>
              <w:rPr>
                <w:lang w:val="en-US" w:eastAsia="zh-CN"/>
              </w:rPr>
              <w:t xml:space="preserve">or rank1. There </w:t>
            </w:r>
            <w:r>
              <w:rPr>
                <w:rFonts w:hint="eastAsia"/>
                <w:lang w:val="en-US" w:eastAsia="zh-CN"/>
              </w:rPr>
              <w:t>is</w:t>
            </w:r>
            <w:r>
              <w:rPr>
                <w:lang w:val="en-US" w:eastAsia="zh-CN"/>
              </w:rPr>
              <w:t xml:space="preserve"> no possibility of rank3 or rank4 for 4-port CSI-RSs in this case.  </w:t>
            </w:r>
          </w:p>
          <w:p w:rsidR="00497C6C" w:rsidRDefault="002835A4">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w:t>
            </w:r>
            <w:r>
              <w:rPr>
                <w:lang w:val="en-US" w:eastAsia="zh-CN"/>
              </w:rPr>
              <w:t xml:space="preserve">I think we can explore more benefits of bit reduction than that for R18 NES. </w:t>
            </w:r>
          </w:p>
          <w:p w:rsidR="00497C6C" w:rsidRDefault="002835A4">
            <w:pPr>
              <w:rPr>
                <w:lang w:val="en-US" w:eastAsia="zh-CN"/>
              </w:rPr>
            </w:pPr>
            <w:r>
              <w:rPr>
                <w:lang w:val="en-US" w:eastAsia="zh-CN"/>
              </w:rPr>
              <w:t xml:space="preserve">Also, we can also consider the joint-coding for quantities other than RI. </w:t>
            </w:r>
          </w:p>
        </w:tc>
      </w:tr>
      <w:tr w:rsidR="00497C6C">
        <w:tc>
          <w:tcPr>
            <w:tcW w:w="1479" w:type="dxa"/>
          </w:tcPr>
          <w:p w:rsidR="00497C6C" w:rsidRDefault="002835A4">
            <w:pPr>
              <w:rPr>
                <w:lang w:val="en-US" w:eastAsia="zh-CN"/>
              </w:rPr>
            </w:pPr>
            <w:r>
              <w:rPr>
                <w:rFonts w:hint="eastAsia"/>
                <w:lang w:val="en-US" w:eastAsia="zh-CN"/>
              </w:rPr>
              <w:t>ZTE, Sanechips4</w:t>
            </w:r>
          </w:p>
        </w:tc>
        <w:tc>
          <w:tcPr>
            <w:tcW w:w="8152" w:type="dxa"/>
          </w:tcPr>
          <w:p w:rsidR="00497C6C" w:rsidRDefault="002835A4">
            <w:pPr>
              <w:rPr>
                <w:lang w:val="en-US" w:eastAsia="zh-CN"/>
              </w:rPr>
            </w:pPr>
            <w:r>
              <w:rPr>
                <w:rFonts w:hint="eastAsia"/>
                <w:lang w:val="en-US" w:eastAsia="zh-CN"/>
              </w:rPr>
              <w:t>For the following updated proposal, we think the OH reduction of multi-CSI reporting i</w:t>
            </w:r>
            <w:r>
              <w:rPr>
                <w:rFonts w:hint="eastAsia"/>
                <w:lang w:val="en-US" w:eastAsia="zh-CN"/>
              </w:rPr>
              <w:t>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w:t>
            </w:r>
            <w:r>
              <w:rPr>
                <w:rFonts w:hint="eastAsia"/>
                <w:lang w:val="en-US" w:eastAsia="zh-CN"/>
              </w:rPr>
              <w:t xml:space="preserve"> reporting, the OH of CSI reporting can be also reduced by exploit the high correlation of precoding matrices. </w:t>
            </w:r>
          </w:p>
          <w:p w:rsidR="00497C6C" w:rsidRDefault="002835A4">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rsidR="00497C6C" w:rsidRDefault="002835A4">
            <w:pPr>
              <w:rPr>
                <w:lang w:val="en-US" w:eastAsia="zh-CN"/>
              </w:rPr>
            </w:pPr>
            <w:r>
              <w:rPr>
                <w:rFonts w:hint="eastAsia"/>
                <w:lang w:val="en-US" w:eastAsia="zh-CN"/>
              </w:rPr>
              <w:t>The following u</w:t>
            </w:r>
            <w:r>
              <w:rPr>
                <w:rFonts w:hint="eastAsia"/>
                <w:lang w:val="en-US" w:eastAsia="zh-CN"/>
              </w:rPr>
              <w:t>pdate is suggested.</w:t>
            </w:r>
          </w:p>
          <w:p w:rsidR="00497C6C" w:rsidRDefault="002835A4">
            <w:pPr>
              <w:spacing w:after="60"/>
              <w:outlineLvl w:val="2"/>
              <w:rPr>
                <w:b/>
              </w:rPr>
            </w:pPr>
            <w:r>
              <w:rPr>
                <w:b/>
              </w:rPr>
              <w:t>P4-rev4</w:t>
            </w:r>
          </w:p>
          <w:p w:rsidR="00497C6C" w:rsidRDefault="002835A4">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rsidR="00497C6C" w:rsidRDefault="002835A4">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rsidR="00497C6C" w:rsidRDefault="002835A4">
            <w:pPr>
              <w:pStyle w:val="affff4"/>
              <w:spacing w:before="60" w:after="60"/>
              <w:ind w:left="284"/>
            </w:pPr>
            <w:r>
              <w:rPr>
                <w:lang w:val="en-US"/>
              </w:rPr>
              <w:t>no overhead/report payload reduction</w:t>
            </w:r>
          </w:p>
          <w:p w:rsidR="00497C6C" w:rsidRDefault="002835A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497C6C" w:rsidRDefault="002835A4">
            <w:pPr>
              <w:pStyle w:val="affff4"/>
              <w:spacing w:before="60" w:after="60"/>
              <w:ind w:left="284"/>
              <w:rPr>
                <w:bCs/>
                <w:color w:val="FF0000"/>
              </w:rPr>
            </w:pPr>
            <w:r>
              <w:rPr>
                <w:bCs/>
                <w:color w:val="FF0000"/>
              </w:rPr>
              <w:t xml:space="preserve">CPU occupation is scaled with N </w:t>
            </w:r>
          </w:p>
          <w:p w:rsidR="00497C6C" w:rsidRDefault="002835A4">
            <w:pPr>
              <w:pStyle w:val="af3"/>
              <w:spacing w:before="60"/>
              <w:ind w:left="284"/>
              <w:jc w:val="left"/>
              <w:rPr>
                <w:color w:val="FF0000"/>
              </w:rPr>
            </w:pPr>
            <w:r>
              <w:rPr>
                <w:color w:val="FF0000"/>
              </w:rPr>
              <w:t>multi-CSI feedback with UE reports CSI-feedback for each spatial adaptation pattern in multiple occasions.</w:t>
            </w:r>
          </w:p>
          <w:p w:rsidR="00497C6C" w:rsidRDefault="002835A4">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rsidR="00497C6C" w:rsidRDefault="002835A4">
            <w:pPr>
              <w:pStyle w:val="affff4"/>
              <w:numPr>
                <w:ilvl w:val="1"/>
                <w:numId w:val="18"/>
              </w:numPr>
              <w:spacing w:before="60" w:after="60"/>
              <w:ind w:left="1061" w:hanging="357"/>
            </w:pPr>
            <w:r>
              <w:t>Enhancement for report of CRI/RI/PMI/CQI/L1-RSRP with the following considerations</w:t>
            </w:r>
          </w:p>
          <w:p w:rsidR="00497C6C" w:rsidRDefault="002835A4">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497C6C" w:rsidRDefault="002835A4">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w:t>
            </w:r>
            <w:r>
              <w:rPr>
                <w:rFonts w:eastAsia="MS Mincho"/>
                <w:szCs w:val="24"/>
                <w:lang w:eastAsia="ja-JP"/>
              </w:rPr>
              <w:t>SI computation and/or CPU occupation, if any</w:t>
            </w:r>
          </w:p>
          <w:p w:rsidR="00497C6C" w:rsidRDefault="002835A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497C6C" w:rsidRDefault="002835A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497C6C" w:rsidRDefault="002835A4">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497C6C" w:rsidRDefault="002835A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 xml:space="preserve">Impact on UE </w:t>
            </w:r>
            <w:r>
              <w:rPr>
                <w:rFonts w:eastAsia="MS Mincho"/>
                <w:szCs w:val="24"/>
                <w:lang w:eastAsia="ja-JP"/>
              </w:rPr>
              <w:t>complexity, if any</w:t>
            </w:r>
          </w:p>
          <w:p w:rsidR="00497C6C" w:rsidRDefault="002835A4">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rsidR="00497C6C" w:rsidRDefault="002835A4">
            <w:pPr>
              <w:pStyle w:val="affff4"/>
              <w:numPr>
                <w:ilvl w:val="1"/>
                <w:numId w:val="18"/>
              </w:numPr>
              <w:spacing w:before="60" w:after="60"/>
              <w:ind w:left="1061" w:hanging="357"/>
            </w:pPr>
            <w:r>
              <w:t>Enhancement for CPU occupation reduction.</w:t>
            </w:r>
          </w:p>
          <w:p w:rsidR="00497C6C" w:rsidRDefault="00497C6C">
            <w:pPr>
              <w:rPr>
                <w:lang w:val="en-US" w:eastAsia="zh-CN"/>
              </w:rPr>
            </w:pPr>
          </w:p>
        </w:tc>
      </w:tr>
      <w:tr w:rsidR="00497C6C">
        <w:tc>
          <w:tcPr>
            <w:tcW w:w="1479" w:type="dxa"/>
          </w:tcPr>
          <w:p w:rsidR="00497C6C" w:rsidRDefault="002835A4">
            <w:pPr>
              <w:rPr>
                <w:lang w:val="en-US" w:eastAsia="zh-CN"/>
              </w:rPr>
            </w:pPr>
            <w:r>
              <w:rPr>
                <w:rFonts w:hint="eastAsia"/>
                <w:lang w:val="en-US" w:eastAsia="zh-CN"/>
              </w:rPr>
              <w:lastRenderedPageBreak/>
              <w:t>F</w:t>
            </w:r>
            <w:r>
              <w:rPr>
                <w:lang w:val="en-US" w:eastAsia="zh-CN"/>
              </w:rPr>
              <w:t>L3-fri</w:t>
            </w:r>
          </w:p>
        </w:tc>
        <w:tc>
          <w:tcPr>
            <w:tcW w:w="8152" w:type="dxa"/>
          </w:tcPr>
          <w:p w:rsidR="00497C6C" w:rsidRDefault="002835A4">
            <w:pPr>
              <w:rPr>
                <w:lang w:val="en-US" w:eastAsia="zh-CN"/>
              </w:rPr>
            </w:pPr>
            <w:r>
              <w:rPr>
                <w:rFonts w:hint="eastAsia"/>
                <w:lang w:val="en-US" w:eastAsia="zh-CN"/>
              </w:rPr>
              <w:t>P</w:t>
            </w:r>
            <w:r>
              <w:rPr>
                <w:lang w:val="en-US" w:eastAsia="zh-CN"/>
              </w:rPr>
              <w:t>lease continue and you may choose one to further modify.</w:t>
            </w:r>
          </w:p>
          <w:p w:rsidR="00497C6C" w:rsidRDefault="002835A4">
            <w:pPr>
              <w:spacing w:after="60"/>
              <w:outlineLvl w:val="2"/>
              <w:rPr>
                <w:b/>
              </w:rPr>
            </w:pPr>
            <w:r>
              <w:rPr>
                <w:b/>
              </w:rPr>
              <w:t>P4-rev3</w:t>
            </w:r>
          </w:p>
          <w:p w:rsidR="00497C6C" w:rsidRDefault="002835A4">
            <w:pPr>
              <w:spacing w:after="60"/>
              <w:rPr>
                <w:lang w:val="en-US"/>
              </w:rPr>
            </w:pPr>
            <w:r>
              <w:t>For</w:t>
            </w:r>
            <w:r>
              <w:rPr>
                <w:lang w:val="en-US"/>
              </w:rPr>
              <w:t xml:space="preserve"> multi-CSI feedback, at least the case of no overhead/report payload reduction is </w:t>
            </w:r>
            <w:r>
              <w:rPr>
                <w:u w:val="single"/>
                <w:lang w:val="en-US"/>
              </w:rPr>
              <w:t>supported</w:t>
            </w:r>
          </w:p>
          <w:p w:rsidR="00497C6C" w:rsidRDefault="002835A4">
            <w:pPr>
              <w:pStyle w:val="affff4"/>
              <w:numPr>
                <w:ilvl w:val="0"/>
                <w:numId w:val="18"/>
              </w:numPr>
              <w:spacing w:before="60" w:after="60"/>
              <w:ind w:left="641" w:hanging="357"/>
            </w:pPr>
            <w:r>
              <w:rPr>
                <w:rFonts w:hint="eastAsia"/>
              </w:rPr>
              <w:t>F</w:t>
            </w:r>
            <w:r>
              <w:t>FS: any conditions for the above, e.g. when L, N is smaller than certain value.</w:t>
            </w:r>
          </w:p>
          <w:p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497C6C" w:rsidRDefault="002835A4">
            <w:pPr>
              <w:pStyle w:val="affff4"/>
              <w:numPr>
                <w:ilvl w:val="0"/>
                <w:numId w:val="18"/>
              </w:numPr>
              <w:spacing w:before="60" w:after="60"/>
              <w:ind w:left="641" w:hanging="357"/>
            </w:pPr>
            <w:r>
              <w:t>E</w:t>
            </w:r>
            <w:r>
              <w:t>nhancement for report of CRI/RI/PMI/CQI/L1-RSRP with the following considerations</w:t>
            </w:r>
          </w:p>
          <w:p w:rsidR="00497C6C" w:rsidRDefault="002835A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497C6C" w:rsidRDefault="002835A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w:t>
            </w:r>
            <w:r>
              <w:rPr>
                <w:rFonts w:eastAsia="MS Mincho"/>
                <w:szCs w:val="24"/>
                <w:lang w:eastAsia="ja-JP"/>
              </w:rPr>
              <w:t>e., PUSCH, PUCCH</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497C6C" w:rsidRDefault="002835A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w:t>
            </w:r>
            <w:r>
              <w:rPr>
                <w:lang w:val="en-US"/>
              </w:rPr>
              <w:t>aspect</w:t>
            </w:r>
          </w:p>
          <w:p w:rsidR="00497C6C" w:rsidRDefault="002835A4">
            <w:pPr>
              <w:pStyle w:val="affff4"/>
              <w:numPr>
                <w:ilvl w:val="0"/>
                <w:numId w:val="18"/>
              </w:numPr>
              <w:spacing w:before="60" w:after="60"/>
              <w:ind w:left="641" w:hanging="357"/>
            </w:pPr>
            <w:r>
              <w:t>Enhancement for CPU occupation reduction.</w:t>
            </w:r>
          </w:p>
          <w:p w:rsidR="00497C6C" w:rsidRDefault="00497C6C">
            <w:pPr>
              <w:rPr>
                <w:lang w:val="en-US" w:eastAsia="zh-CN"/>
              </w:rPr>
            </w:pPr>
          </w:p>
          <w:p w:rsidR="00497C6C" w:rsidRDefault="002835A4">
            <w:pPr>
              <w:spacing w:after="60"/>
              <w:outlineLvl w:val="2"/>
              <w:rPr>
                <w:b/>
              </w:rPr>
            </w:pPr>
            <w:r>
              <w:rPr>
                <w:b/>
              </w:rPr>
              <w:t>P4-rev4</w:t>
            </w:r>
          </w:p>
          <w:p w:rsidR="00497C6C" w:rsidRDefault="002835A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497C6C" w:rsidRDefault="002835A4">
            <w:pPr>
              <w:pStyle w:val="affff4"/>
              <w:numPr>
                <w:ilvl w:val="0"/>
                <w:numId w:val="18"/>
              </w:numPr>
              <w:spacing w:before="60" w:after="60"/>
              <w:ind w:left="641" w:hanging="357"/>
            </w:pPr>
            <w:r>
              <w:rPr>
                <w:lang w:val="en-US"/>
              </w:rPr>
              <w:t>no overhead/report payload reduction</w:t>
            </w:r>
          </w:p>
          <w:p w:rsidR="00497C6C" w:rsidRDefault="002835A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497C6C" w:rsidRDefault="002835A4">
            <w:pPr>
              <w:pStyle w:val="affff4"/>
              <w:numPr>
                <w:ilvl w:val="0"/>
                <w:numId w:val="18"/>
              </w:numPr>
              <w:spacing w:before="60" w:after="60"/>
              <w:ind w:left="641" w:hanging="357"/>
              <w:rPr>
                <w:bCs/>
                <w:color w:val="FF0000"/>
              </w:rPr>
            </w:pPr>
            <w:r>
              <w:rPr>
                <w:bCs/>
                <w:color w:val="FF0000"/>
              </w:rPr>
              <w:t xml:space="preserve">CPU occupation is scaled with N </w:t>
            </w:r>
          </w:p>
          <w:p w:rsidR="00497C6C" w:rsidRDefault="002835A4">
            <w:pPr>
              <w:pStyle w:val="af3"/>
              <w:numPr>
                <w:ilvl w:val="0"/>
                <w:numId w:val="18"/>
              </w:numPr>
              <w:spacing w:before="60"/>
              <w:jc w:val="left"/>
              <w:rPr>
                <w:color w:val="FF0000"/>
              </w:rPr>
            </w:pPr>
            <w:r>
              <w:rPr>
                <w:color w:val="FF0000"/>
              </w:rPr>
              <w:t>multi-CSI feedback with UE reports CSI-feedback for each spatial adaptation pattern in multiple occasions.</w:t>
            </w:r>
          </w:p>
          <w:p w:rsidR="00497C6C" w:rsidRDefault="002835A4">
            <w:pPr>
              <w:spacing w:after="60"/>
              <w:rPr>
                <w:lang w:val="en-US"/>
              </w:rPr>
            </w:pPr>
            <w:r>
              <w:rPr>
                <w:lang w:val="en-US"/>
              </w:rPr>
              <w:t>For techniques for overhead/report payl</w:t>
            </w:r>
            <w:r>
              <w:rPr>
                <w:lang w:val="en-US"/>
              </w:rPr>
              <w:t xml:space="preserve">oad reduction, </w:t>
            </w:r>
            <w:r>
              <w:rPr>
                <w:u w:val="single"/>
                <w:lang w:val="en-US"/>
              </w:rPr>
              <w:t>study</w:t>
            </w:r>
            <w:r>
              <w:rPr>
                <w:lang w:val="en-US"/>
              </w:rPr>
              <w:t xml:space="preserve"> the following aspects</w:t>
            </w:r>
          </w:p>
          <w:p w:rsidR="00497C6C" w:rsidRDefault="002835A4">
            <w:pPr>
              <w:pStyle w:val="affff4"/>
              <w:numPr>
                <w:ilvl w:val="0"/>
                <w:numId w:val="18"/>
              </w:numPr>
              <w:spacing w:before="60" w:after="60"/>
              <w:ind w:left="641" w:hanging="357"/>
            </w:pPr>
            <w:r>
              <w:t>Enhancement for report of CRI/RI/PMI/CQI/L1-RSRP with the following considerations</w:t>
            </w:r>
          </w:p>
          <w:p w:rsidR="00497C6C" w:rsidRDefault="002835A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497C6C" w:rsidRDefault="002835A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w:t>
            </w:r>
            <w:r>
              <w:rPr>
                <w:rFonts w:eastAsia="MS Mincho"/>
                <w:szCs w:val="24"/>
                <w:lang w:eastAsia="ja-JP"/>
              </w:rPr>
              <w:t>n, if any</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497C6C" w:rsidRDefault="002835A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497C6C" w:rsidRDefault="002835A4">
            <w:pPr>
              <w:pStyle w:val="affff4"/>
              <w:numPr>
                <w:ilvl w:val="0"/>
                <w:numId w:val="18"/>
              </w:numPr>
              <w:spacing w:before="60" w:after="60"/>
              <w:ind w:left="641" w:hanging="357"/>
            </w:pPr>
            <w:r>
              <w:t>Enhancement for CPU occupation reduction.</w:t>
            </w:r>
          </w:p>
          <w:p w:rsidR="00497C6C" w:rsidRDefault="00497C6C">
            <w:pPr>
              <w:pStyle w:val="affff4"/>
              <w:spacing w:before="60" w:after="60"/>
              <w:ind w:left="641"/>
            </w:pPr>
          </w:p>
          <w:p w:rsidR="00497C6C" w:rsidRDefault="002835A4">
            <w:pPr>
              <w:spacing w:after="60"/>
              <w:outlineLvl w:val="2"/>
              <w:rPr>
                <w:b/>
              </w:rPr>
            </w:pPr>
            <w:r>
              <w:rPr>
                <w:b/>
              </w:rPr>
              <w:t>P4-rev5</w:t>
            </w:r>
          </w:p>
          <w:p w:rsidR="00497C6C" w:rsidRDefault="002835A4">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rsidR="00497C6C" w:rsidRDefault="002835A4">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rsidR="00497C6C" w:rsidRDefault="002835A4">
            <w:pPr>
              <w:pStyle w:val="affff4"/>
              <w:numPr>
                <w:ilvl w:val="1"/>
                <w:numId w:val="18"/>
              </w:numPr>
              <w:spacing w:before="60" w:after="60"/>
              <w:ind w:left="1061" w:hanging="357"/>
              <w:rPr>
                <w:color w:val="FF0000"/>
              </w:rPr>
            </w:pPr>
            <w:r>
              <w:rPr>
                <w:color w:val="FF0000"/>
              </w:rPr>
              <w:t>UE reports a separate CSI report for each CSI corresponding to each spatial</w:t>
            </w:r>
            <w:r>
              <w:rPr>
                <w:color w:val="FF0000"/>
              </w:rPr>
              <w:t xml:space="preserve"> adaptation pattern</w:t>
            </w:r>
          </w:p>
          <w:p w:rsidR="00497C6C" w:rsidRDefault="002835A4">
            <w:pPr>
              <w:pStyle w:val="affff4"/>
              <w:numPr>
                <w:ilvl w:val="1"/>
                <w:numId w:val="18"/>
              </w:numPr>
              <w:spacing w:before="60" w:after="60"/>
              <w:ind w:left="1061" w:hanging="357"/>
              <w:rPr>
                <w:color w:val="FF0000"/>
              </w:rPr>
            </w:pPr>
            <w:r>
              <w:rPr>
                <w:color w:val="FF0000"/>
              </w:rPr>
              <w:t xml:space="preserve">CPU occupation is scaled with N </w:t>
            </w:r>
          </w:p>
          <w:p w:rsidR="00497C6C" w:rsidRDefault="002835A4">
            <w:pPr>
              <w:pStyle w:val="affff4"/>
              <w:numPr>
                <w:ilvl w:val="1"/>
                <w:numId w:val="18"/>
              </w:numPr>
              <w:spacing w:before="60" w:after="60"/>
              <w:ind w:left="1061" w:hanging="357"/>
              <w:rPr>
                <w:color w:val="FF0000"/>
              </w:rPr>
            </w:pPr>
            <w:r>
              <w:rPr>
                <w:color w:val="FF0000"/>
              </w:rPr>
              <w:t>multi-CSI feedback with UE reports in N occasions</w:t>
            </w:r>
          </w:p>
          <w:p w:rsidR="00497C6C" w:rsidRDefault="002835A4">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rsidR="00497C6C" w:rsidRDefault="002835A4">
            <w:pPr>
              <w:pStyle w:val="affff4"/>
              <w:numPr>
                <w:ilvl w:val="1"/>
                <w:numId w:val="18"/>
              </w:numPr>
              <w:spacing w:before="60" w:after="60"/>
              <w:ind w:left="1061" w:hanging="357"/>
            </w:pPr>
            <w:r>
              <w:lastRenderedPageBreak/>
              <w:t xml:space="preserve">Enhancement for report of CRI/RI/PMI/CQI/L1-RSRP with the following </w:t>
            </w:r>
            <w:r>
              <w:t>considerations</w:t>
            </w:r>
          </w:p>
          <w:p w:rsidR="00497C6C" w:rsidRDefault="002835A4">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497C6C" w:rsidRDefault="002835A4">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497C6C" w:rsidRDefault="002835A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497C6C" w:rsidRDefault="002835A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w:t>
            </w:r>
            <w:r>
              <w:rPr>
                <w:rFonts w:eastAsia="宋体" w:hint="eastAsia"/>
                <w:szCs w:val="24"/>
                <w:lang w:val="en-US" w:eastAsia="zh-CN"/>
              </w:rPr>
              <w:t>n CRI/RI/PMI/CQI or differential RI/CQI</w:t>
            </w:r>
            <w:r>
              <w:rPr>
                <w:rFonts w:eastAsia="宋体"/>
                <w:szCs w:val="24"/>
                <w:lang w:val="en-US" w:eastAsia="zh-CN"/>
              </w:rPr>
              <w:t xml:space="preserve"> or joint coded RI </w:t>
            </w:r>
          </w:p>
          <w:p w:rsidR="00497C6C" w:rsidRDefault="002835A4">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497C6C" w:rsidRDefault="002835A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497C6C" w:rsidRDefault="002835A4">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rsidR="00497C6C" w:rsidRDefault="002835A4">
            <w:pPr>
              <w:pStyle w:val="affff4"/>
              <w:numPr>
                <w:ilvl w:val="1"/>
                <w:numId w:val="18"/>
              </w:numPr>
              <w:spacing w:before="60" w:after="60"/>
              <w:ind w:left="1061" w:hanging="357"/>
            </w:pPr>
            <w:r>
              <w:t>Enhancement for CPU occupation reduction.</w:t>
            </w:r>
          </w:p>
          <w:p w:rsidR="00497C6C" w:rsidRDefault="00497C6C">
            <w:pPr>
              <w:rPr>
                <w:lang w:eastAsia="zh-CN"/>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lastRenderedPageBreak/>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lang w:val="en-US" w:eastAsia="zh-CN"/>
              </w:rPr>
            </w:pPr>
            <w:r>
              <w:rPr>
                <w:lang w:val="en-US" w:eastAsia="zh-CN"/>
              </w:rPr>
              <w:t>We think N=1 and L&gt;1 case can also take into account potential enhancement for overhead/payload reduction. Not sure why we just mention multi-CSI feedback case.</w:t>
            </w:r>
          </w:p>
          <w:p w:rsidR="00497C6C" w:rsidRDefault="002835A4">
            <w:pPr>
              <w:rPr>
                <w:lang w:val="en-US" w:eastAsia="zh-CN"/>
              </w:rPr>
            </w:pPr>
            <w:r>
              <w:rPr>
                <w:lang w:val="en-US" w:eastAsia="zh-CN"/>
              </w:rPr>
              <w:t xml:space="preserve">If there is common understanding that N=1 and L&gt;1 case refers to multi-CSI feedback, we </w:t>
            </w:r>
            <w:r>
              <w:rPr>
                <w:lang w:val="en-US" w:eastAsia="zh-CN"/>
              </w:rPr>
              <w:t>are fine to further study the potential enhancement. However, if not, we don’t think the this study is limited for multi-CSI feedback case.</w:t>
            </w:r>
          </w:p>
        </w:tc>
      </w:tr>
      <w:tr w:rsidR="00497C6C">
        <w:tc>
          <w:tcPr>
            <w:tcW w:w="1479" w:type="dxa"/>
          </w:tcPr>
          <w:p w:rsidR="00497C6C" w:rsidRDefault="002835A4">
            <w:pPr>
              <w:rPr>
                <w:rFonts w:eastAsia="宋体"/>
                <w:lang w:val="en-US" w:eastAsia="zh-TW"/>
              </w:rPr>
            </w:pPr>
            <w:r>
              <w:rPr>
                <w:rFonts w:eastAsia="宋体" w:hint="eastAsia"/>
                <w:lang w:val="en-US" w:eastAsia="zh-CN"/>
              </w:rPr>
              <w:t>OPPO</w:t>
            </w:r>
          </w:p>
        </w:tc>
        <w:tc>
          <w:tcPr>
            <w:tcW w:w="8152" w:type="dxa"/>
          </w:tcPr>
          <w:p w:rsidR="00497C6C" w:rsidRDefault="002835A4">
            <w:pPr>
              <w:rPr>
                <w:lang w:val="en-US" w:eastAsia="zh-CN"/>
              </w:rPr>
            </w:pPr>
            <w:r>
              <w:rPr>
                <w:rFonts w:hint="eastAsia"/>
                <w:lang w:val="en-US" w:eastAsia="zh-CN"/>
              </w:rPr>
              <w:t>We are fine with P4-rev4</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MCC4</w:t>
            </w:r>
          </w:p>
        </w:tc>
        <w:tc>
          <w:tcPr>
            <w:tcW w:w="8152" w:type="dxa"/>
          </w:tcPr>
          <w:p w:rsidR="00497C6C" w:rsidRDefault="002835A4">
            <w:pPr>
              <w:rPr>
                <w:lang w:val="en-US" w:eastAsia="zh-CN"/>
              </w:rPr>
            </w:pPr>
            <w:r>
              <w:rPr>
                <w:lang w:val="en-US" w:eastAsia="zh-CN"/>
              </w:rPr>
              <w:t>T</w:t>
            </w:r>
            <w:r>
              <w:rPr>
                <w:rFonts w:hint="eastAsia"/>
                <w:lang w:val="en-US" w:eastAsia="zh-CN"/>
              </w:rPr>
              <w:t>hank</w:t>
            </w:r>
            <w:r>
              <w:rPr>
                <w:lang w:val="en-US" w:eastAsia="zh-CN"/>
              </w:rPr>
              <w:t>s for FL’s updates.</w:t>
            </w:r>
          </w:p>
          <w:p w:rsidR="00497C6C" w:rsidRDefault="002835A4">
            <w:pPr>
              <w:rPr>
                <w:lang w:val="en-US" w:eastAsia="zh-CN"/>
              </w:rPr>
            </w:pPr>
            <w:r>
              <w:rPr>
                <w:rFonts w:hint="eastAsia"/>
                <w:lang w:val="en-US" w:eastAsia="zh-CN"/>
              </w:rPr>
              <w:t>P</w:t>
            </w:r>
            <w:r>
              <w:rPr>
                <w:lang w:val="en-US" w:eastAsia="zh-CN"/>
              </w:rPr>
              <w:t>4-rev5 is our preference. Without overhead reduction</w:t>
            </w:r>
            <w:r>
              <w:rPr>
                <w:lang w:val="en-US" w:eastAsia="zh-CN"/>
              </w:rPr>
              <w:t xml:space="preserve"> and optimization of CPU occupation, multiple CSI feedback is just a scaling up of the legacy behavior in both CSI calculation and reporting. We cannot think it would be a baseline of the design. But if it is for the study or the comparison, we have no pro</w:t>
            </w:r>
            <w:r>
              <w:rPr>
                <w:lang w:val="en-US" w:eastAsia="zh-CN"/>
              </w:rPr>
              <w:t>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rsidR="00497C6C" w:rsidRDefault="002835A4">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w:t>
            </w:r>
            <w:r>
              <w:rPr>
                <w:lang w:val="en-US" w:eastAsia="zh-CN"/>
              </w:rPr>
              <w:t xml:space="preserve">y/comparison. It is acceptable to us. </w:t>
            </w:r>
          </w:p>
          <w:p w:rsidR="00497C6C" w:rsidRDefault="002835A4">
            <w:pPr>
              <w:rPr>
                <w:lang w:val="en-US" w:eastAsia="zh-CN"/>
              </w:rPr>
            </w:pPr>
            <w:r>
              <w:rPr>
                <w:lang w:val="en-US" w:eastAsia="zh-CN"/>
              </w:rPr>
              <w:t xml:space="preserve">We have no problem to further study the overhead reduction mechanisms. And we are open for the enhancement of CPU occupation enhancements. </w:t>
            </w:r>
          </w:p>
          <w:p w:rsidR="00497C6C" w:rsidRDefault="00497C6C">
            <w:pPr>
              <w:rPr>
                <w:lang w:val="en-US" w:eastAsia="zh-CN"/>
              </w:rPr>
            </w:pPr>
          </w:p>
        </w:tc>
      </w:tr>
      <w:tr w:rsidR="00497C6C">
        <w:tc>
          <w:tcPr>
            <w:tcW w:w="1479" w:type="dxa"/>
          </w:tcPr>
          <w:p w:rsidR="00497C6C" w:rsidRDefault="002835A4">
            <w:pPr>
              <w:rPr>
                <w:lang w:val="en-US" w:eastAsia="zh-CN"/>
              </w:rPr>
            </w:pPr>
            <w:r>
              <w:rPr>
                <w:rFonts w:eastAsia="Malgun Gothic" w:hint="eastAsia"/>
                <w:lang w:val="en-US" w:eastAsia="ko-KR"/>
              </w:rPr>
              <w:t>LG Electronics5</w:t>
            </w:r>
          </w:p>
        </w:tc>
        <w:tc>
          <w:tcPr>
            <w:tcW w:w="8152" w:type="dxa"/>
          </w:tcPr>
          <w:p w:rsidR="00497C6C" w:rsidRDefault="002835A4">
            <w:pPr>
              <w:rPr>
                <w:rFonts w:eastAsia="Malgun Gothic"/>
                <w:lang w:val="en-US" w:eastAsia="ko-KR"/>
              </w:rPr>
            </w:pPr>
            <w:r>
              <w:rPr>
                <w:rFonts w:eastAsia="Malgun Gothic" w:hint="eastAsia"/>
                <w:lang w:val="en-US" w:eastAsia="ko-KR"/>
              </w:rPr>
              <w:t>We have comments on baseline case/operation.</w:t>
            </w:r>
          </w:p>
          <w:p w:rsidR="00497C6C" w:rsidRDefault="002835A4">
            <w:pPr>
              <w:pStyle w:val="affff4"/>
              <w:numPr>
                <w:ilvl w:val="2"/>
                <w:numId w:val="19"/>
              </w:numPr>
              <w:rPr>
                <w:rFonts w:eastAsia="Malgun Gothic"/>
                <w:lang w:val="en-US" w:eastAsia="ko-KR"/>
              </w:rPr>
            </w:pPr>
            <w:r>
              <w:rPr>
                <w:rFonts w:eastAsia="Malgun Gothic" w:hint="eastAsia"/>
                <w:lang w:val="en-US" w:eastAsia="ko-KR"/>
              </w:rPr>
              <w:t xml:space="preserve">Regarding the </w:t>
            </w:r>
            <w:r>
              <w:rPr>
                <w:rFonts w:eastAsia="Malgun Gothic" w:hint="eastAsia"/>
                <w:lang w:val="en-US" w:eastAsia="ko-KR"/>
              </w:rPr>
              <w:t>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w:t>
            </w:r>
            <w:r>
              <w:rPr>
                <w:rFonts w:eastAsia="Malgun Gothic"/>
                <w:lang w:val="en-US" w:eastAsia="ko-KR"/>
              </w:rPr>
              <w:t>U occupation is scaled with N. With this understanding, we can replace the bullet with ‘CPU occupation increases as N increases’.</w:t>
            </w:r>
          </w:p>
          <w:p w:rsidR="00497C6C" w:rsidRDefault="002835A4">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w:t>
            </w:r>
            <w:r>
              <w:rPr>
                <w:rFonts w:eastAsia="Malgun Gothic"/>
                <w:lang w:val="en-US" w:eastAsia="ko-KR"/>
              </w:rPr>
              <w:t>the baseline. Rather, reporting in a single time instance should be the baseline.</w:t>
            </w:r>
          </w:p>
        </w:tc>
      </w:tr>
      <w:tr w:rsidR="00497C6C">
        <w:tc>
          <w:tcPr>
            <w:tcW w:w="1479" w:type="dxa"/>
          </w:tcPr>
          <w:p w:rsidR="00497C6C" w:rsidRDefault="002835A4">
            <w:pPr>
              <w:rPr>
                <w:rFonts w:eastAsia="Malgun Gothic"/>
                <w:lang w:val="en-US" w:eastAsia="ko-KR"/>
              </w:rPr>
            </w:pPr>
            <w:r>
              <w:rPr>
                <w:rFonts w:hint="eastAsia"/>
                <w:lang w:val="en-US" w:eastAsia="zh-CN"/>
              </w:rPr>
              <w:t>S</w:t>
            </w:r>
            <w:r>
              <w:rPr>
                <w:lang w:val="en-US" w:eastAsia="zh-CN"/>
              </w:rPr>
              <w:t>preadtrum3</w:t>
            </w:r>
          </w:p>
        </w:tc>
        <w:tc>
          <w:tcPr>
            <w:tcW w:w="8152" w:type="dxa"/>
          </w:tcPr>
          <w:p w:rsidR="00497C6C" w:rsidRDefault="002835A4">
            <w:pPr>
              <w:rPr>
                <w:rFonts w:eastAsia="Malgun Gothic"/>
                <w:lang w:val="en-US" w:eastAsia="ko-KR"/>
              </w:rPr>
            </w:pPr>
            <w:r>
              <w:rPr>
                <w:rFonts w:hint="eastAsia"/>
                <w:lang w:val="en-US" w:eastAsia="zh-CN"/>
              </w:rPr>
              <w:t>G</w:t>
            </w:r>
            <w:r>
              <w:rPr>
                <w:lang w:val="en-US" w:eastAsia="zh-CN"/>
              </w:rPr>
              <w:t>enerally fine.</w:t>
            </w:r>
          </w:p>
        </w:tc>
      </w:tr>
      <w:tr w:rsidR="00497C6C">
        <w:tc>
          <w:tcPr>
            <w:tcW w:w="1479" w:type="dxa"/>
          </w:tcPr>
          <w:p w:rsidR="00497C6C" w:rsidRDefault="002835A4">
            <w:pPr>
              <w:rPr>
                <w:lang w:val="en-US" w:eastAsia="zh-CN"/>
              </w:rPr>
            </w:pPr>
            <w:r>
              <w:rPr>
                <w:rFonts w:eastAsia="PMingLiU"/>
                <w:lang w:val="en-US" w:eastAsia="zh-TW"/>
              </w:rPr>
              <w:t>MTK3-fri</w:t>
            </w:r>
          </w:p>
        </w:tc>
        <w:tc>
          <w:tcPr>
            <w:tcW w:w="8152" w:type="dxa"/>
          </w:tcPr>
          <w:p w:rsidR="00497C6C" w:rsidRDefault="002835A4">
            <w:pPr>
              <w:spacing w:after="60"/>
              <w:outlineLvl w:val="2"/>
              <w:rPr>
                <w:b/>
              </w:rPr>
            </w:pPr>
            <w:r>
              <w:rPr>
                <w:lang w:val="en-US" w:eastAsia="zh-CN"/>
              </w:rPr>
              <w:t xml:space="preserve">Support </w:t>
            </w:r>
            <w:r>
              <w:rPr>
                <w:b/>
              </w:rPr>
              <w:t xml:space="preserve">P4-rev4 with revision. </w:t>
            </w:r>
          </w:p>
          <w:p w:rsidR="00497C6C" w:rsidRDefault="002835A4">
            <w:pPr>
              <w:spacing w:after="60"/>
              <w:outlineLvl w:val="2"/>
              <w:rPr>
                <w:bCs/>
              </w:rPr>
            </w:pPr>
            <w:r>
              <w:rPr>
                <w:bCs/>
              </w:rPr>
              <w:t>We prefer CPU occupation rule is also included for the baseline case, and simple scaling with N looks s</w:t>
            </w:r>
            <w:r>
              <w:rPr>
                <w:bCs/>
              </w:rPr>
              <w:t xml:space="preserve">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rsidR="00497C6C" w:rsidRDefault="00497C6C">
            <w:pPr>
              <w:spacing w:after="60"/>
              <w:outlineLvl w:val="2"/>
              <w:rPr>
                <w:bCs/>
              </w:rPr>
            </w:pPr>
          </w:p>
          <w:p w:rsidR="00497C6C" w:rsidRDefault="002835A4">
            <w:pPr>
              <w:pStyle w:val="af3"/>
              <w:numPr>
                <w:ilvl w:val="0"/>
                <w:numId w:val="18"/>
              </w:numPr>
              <w:spacing w:before="60"/>
              <w:jc w:val="left"/>
              <w:rPr>
                <w:strike/>
                <w:color w:val="FF0000"/>
              </w:rPr>
            </w:pPr>
            <w:r>
              <w:rPr>
                <w:strike/>
                <w:color w:val="FF0000"/>
              </w:rPr>
              <w:t>multi-CSI feedbac</w:t>
            </w:r>
            <w:r>
              <w:rPr>
                <w:strike/>
                <w:color w:val="FF0000"/>
              </w:rPr>
              <w:t>k with UE reports CSI-feedback for each spatial adaptation pattern in multiple occasions.</w:t>
            </w:r>
          </w:p>
          <w:p w:rsidR="00497C6C" w:rsidRDefault="00497C6C">
            <w:pPr>
              <w:rPr>
                <w:lang w:val="en-US" w:eastAsia="zh-CN"/>
              </w:rPr>
            </w:pPr>
          </w:p>
        </w:tc>
      </w:tr>
      <w:tr w:rsidR="00497C6C">
        <w:tc>
          <w:tcPr>
            <w:tcW w:w="1479" w:type="dxa"/>
          </w:tcPr>
          <w:p w:rsidR="00497C6C" w:rsidRDefault="002835A4">
            <w:pPr>
              <w:rPr>
                <w:rFonts w:eastAsia="宋体"/>
                <w:lang w:val="en-US" w:eastAsia="zh-CN"/>
              </w:rPr>
            </w:pPr>
            <w:r>
              <w:rPr>
                <w:rFonts w:eastAsia="宋体" w:hint="eastAsia"/>
                <w:lang w:val="en-US" w:eastAsia="zh-CN"/>
              </w:rPr>
              <w:lastRenderedPageBreak/>
              <w:t>ZTE, Sanechips5</w:t>
            </w:r>
          </w:p>
        </w:tc>
        <w:tc>
          <w:tcPr>
            <w:tcW w:w="8152" w:type="dxa"/>
          </w:tcPr>
          <w:p w:rsidR="00497C6C" w:rsidRDefault="002835A4">
            <w:pPr>
              <w:rPr>
                <w:b/>
                <w:bCs/>
                <w:lang w:val="en-US" w:eastAsia="zh-CN"/>
              </w:rPr>
            </w:pPr>
            <w:r>
              <w:rPr>
                <w:rFonts w:hint="eastAsia"/>
                <w:b/>
                <w:bCs/>
                <w:lang w:val="en-US" w:eastAsia="zh-CN"/>
              </w:rPr>
              <w:t>P4-rev3 :</w:t>
            </w:r>
          </w:p>
          <w:p w:rsidR="00497C6C" w:rsidRDefault="002835A4">
            <w:pPr>
              <w:rPr>
                <w:lang w:val="en-US" w:eastAsia="zh-CN"/>
              </w:rPr>
            </w:pPr>
            <w:r>
              <w:rPr>
                <w:rFonts w:hint="eastAsia"/>
                <w:lang w:val="en-US" w:eastAsia="zh-CN"/>
              </w:rPr>
              <w:t>Firstly, as we comment above, we think overhead/report payload reduction is important for multi-CSI report.</w:t>
            </w:r>
          </w:p>
          <w:p w:rsidR="00497C6C" w:rsidRDefault="002835A4">
            <w:pPr>
              <w:rPr>
                <w:lang w:val="en-US" w:eastAsia="zh-CN"/>
              </w:rPr>
            </w:pPr>
            <w:r>
              <w:rPr>
                <w:rFonts w:hint="eastAsia"/>
                <w:lang w:val="en-US" w:eastAsia="zh-CN"/>
              </w:rPr>
              <w:t xml:space="preserve">Secondly, it was also agreed </w:t>
            </w:r>
            <w:r>
              <w:rPr>
                <w:rFonts w:hint="eastAsia"/>
                <w:lang w:val="en-US" w:eastAsia="zh-CN"/>
              </w:rPr>
              <w:t>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rsidR="00497C6C" w:rsidRDefault="002835A4">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w:t>
            </w:r>
            <w:r>
              <w:rPr>
                <w:rFonts w:eastAsia="宋体" w:hint="eastAsia"/>
                <w:b/>
                <w:bCs/>
                <w:lang w:val="en-US" w:eastAsia="zh-CN"/>
              </w:rPr>
              <w:t>ation for P4-rev3 is preferred.</w:t>
            </w:r>
          </w:p>
          <w:p w:rsidR="00497C6C" w:rsidRDefault="002835A4">
            <w:pPr>
              <w:spacing w:after="60"/>
              <w:outlineLvl w:val="2"/>
              <w:rPr>
                <w:b/>
              </w:rPr>
            </w:pPr>
            <w:r>
              <w:rPr>
                <w:b/>
              </w:rPr>
              <w:t>P4-rev3</w:t>
            </w:r>
          </w:p>
          <w:p w:rsidR="00497C6C" w:rsidRDefault="002835A4">
            <w:pPr>
              <w:spacing w:after="60"/>
              <w:rPr>
                <w:lang w:val="en-US"/>
              </w:rPr>
            </w:pPr>
            <w:r>
              <w:t>For</w:t>
            </w:r>
            <w:r>
              <w:rPr>
                <w:lang w:val="en-US"/>
              </w:rPr>
              <w:t xml:space="preserve"> multi-CSI feedback, at least the case of no overhead/report payload reduction is </w:t>
            </w:r>
            <w:r>
              <w:rPr>
                <w:u w:val="single"/>
                <w:lang w:val="en-US"/>
              </w:rPr>
              <w:t>supported</w:t>
            </w:r>
          </w:p>
          <w:p w:rsidR="00497C6C" w:rsidRDefault="002835A4">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rsidR="00497C6C" w:rsidRDefault="00497C6C">
            <w:pPr>
              <w:rPr>
                <w:lang w:val="en-US" w:eastAsia="zh-CN"/>
              </w:rPr>
            </w:pPr>
          </w:p>
          <w:p w:rsidR="00497C6C" w:rsidRDefault="002835A4">
            <w:pPr>
              <w:rPr>
                <w:lang w:val="en-US" w:eastAsia="zh-CN"/>
              </w:rPr>
            </w:pPr>
            <w:r>
              <w:rPr>
                <w:rFonts w:hint="eastAsia"/>
                <w:b/>
                <w:bCs/>
                <w:lang w:val="en-US" w:eastAsia="zh-CN"/>
              </w:rPr>
              <w:t>P4-rev4:</w:t>
            </w:r>
          </w:p>
          <w:p w:rsidR="00497C6C" w:rsidRDefault="002835A4">
            <w:pPr>
              <w:rPr>
                <w:b/>
                <w:bCs/>
                <w:lang w:val="en-US" w:eastAsia="zh-CN"/>
              </w:rPr>
            </w:pPr>
            <w:r>
              <w:rPr>
                <w:rFonts w:hint="eastAsia"/>
                <w:lang w:val="en-US" w:eastAsia="zh-CN"/>
              </w:rPr>
              <w:t xml:space="preserve">For P4-rev4, </w:t>
            </w:r>
            <w:r>
              <w:rPr>
                <w:rFonts w:hint="eastAsia"/>
                <w:lang w:val="en-US" w:eastAsia="zh-CN"/>
              </w:rPr>
              <w:t xml:space="preserve">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so this should be the baseline (if any), instead of separate CSI report or N reporting occasions. Furthermore, for a solution without any OH/complexity reducti</w:t>
            </w:r>
            <w:r>
              <w:rPr>
                <w:rFonts w:hint="eastAsia"/>
                <w:lang w:val="en-US" w:eastAsia="zh-CN"/>
              </w:rPr>
              <w:t xml:space="preserve">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rsidR="00497C6C" w:rsidRDefault="00497C6C">
            <w:pPr>
              <w:rPr>
                <w:b/>
                <w:bCs/>
                <w:lang w:val="en-US" w:eastAsia="zh-CN"/>
              </w:rPr>
            </w:pPr>
          </w:p>
          <w:p w:rsidR="00497C6C" w:rsidRDefault="002835A4">
            <w:pPr>
              <w:rPr>
                <w:lang w:val="en-US" w:eastAsia="zh-CN"/>
              </w:rPr>
            </w:pPr>
            <w:r>
              <w:rPr>
                <w:rFonts w:hint="eastAsia"/>
                <w:b/>
                <w:bCs/>
                <w:lang w:val="en-US" w:eastAsia="zh-CN"/>
              </w:rPr>
              <w:t>P4-rev5:</w:t>
            </w:r>
          </w:p>
          <w:p w:rsidR="00497C6C" w:rsidRDefault="002835A4">
            <w:pPr>
              <w:rPr>
                <w:lang w:val="en-US" w:eastAsia="zh-CN"/>
              </w:rPr>
            </w:pPr>
            <w:r>
              <w:rPr>
                <w:rFonts w:hint="eastAsia"/>
                <w:lang w:val="en-US" w:eastAsia="zh-CN"/>
              </w:rPr>
              <w:t>For P4-rev5, for the sake for progress, we are okay to consider the listed bullets as the baseline operation for study/comparison, instead of</w:t>
            </w:r>
            <w:r>
              <w:rPr>
                <w:rFonts w:hint="eastAsia"/>
                <w:lang w:val="en-US" w:eastAsia="zh-CN"/>
              </w:rPr>
              <w:t xml:space="preserve"> for design target.</w:t>
            </w:r>
            <w:r>
              <w:rPr>
                <w:rFonts w:hint="eastAsia"/>
                <w:b/>
                <w:bCs/>
                <w:lang w:val="en-US" w:eastAsia="zh-CN"/>
              </w:rPr>
              <w:t xml:space="preserve"> Therefore, P4-rev5 is okay for us.</w:t>
            </w:r>
          </w:p>
        </w:tc>
      </w:tr>
      <w:tr w:rsidR="00497C6C">
        <w:tc>
          <w:tcPr>
            <w:tcW w:w="1479" w:type="dxa"/>
          </w:tcPr>
          <w:p w:rsidR="00497C6C" w:rsidRDefault="002835A4">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rsidR="00497C6C" w:rsidRDefault="002835A4">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w:t>
            </w:r>
            <w:r>
              <w:rPr>
                <w:rFonts w:eastAsia="Yu Mincho"/>
                <w:lang w:val="en-US" w:eastAsia="ja-JP"/>
              </w:rPr>
              <w:t xml:space="preserve"> CPU should be released. If multiple CSIs are reported in multiple occasions, CPU occupation would not scale with N.</w:t>
            </w:r>
          </w:p>
        </w:tc>
      </w:tr>
      <w:tr w:rsidR="00497C6C">
        <w:tc>
          <w:tcPr>
            <w:tcW w:w="1479" w:type="dxa"/>
          </w:tcPr>
          <w:p w:rsidR="00497C6C" w:rsidRDefault="002835A4">
            <w:pPr>
              <w:rPr>
                <w:rFonts w:eastAsia="Yu Mincho"/>
                <w:lang w:val="en-US" w:eastAsia="ja-JP"/>
              </w:rPr>
            </w:pPr>
            <w:r>
              <w:rPr>
                <w:lang w:val="en-US" w:eastAsia="zh-CN"/>
              </w:rPr>
              <w:t>Nokia/NSB</w:t>
            </w:r>
          </w:p>
        </w:tc>
        <w:tc>
          <w:tcPr>
            <w:tcW w:w="8152" w:type="dxa"/>
          </w:tcPr>
          <w:p w:rsidR="00497C6C" w:rsidRDefault="002835A4">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rsidR="00497C6C" w:rsidRDefault="00497C6C">
            <w:pPr>
              <w:rPr>
                <w:lang w:val="en-US" w:eastAsia="zh-CN"/>
              </w:rPr>
            </w:pPr>
          </w:p>
          <w:p w:rsidR="00497C6C" w:rsidRDefault="002835A4">
            <w:pPr>
              <w:spacing w:after="60"/>
              <w:outlineLvl w:val="2"/>
              <w:rPr>
                <w:b/>
              </w:rPr>
            </w:pPr>
            <w:r>
              <w:rPr>
                <w:b/>
              </w:rPr>
              <w:t>P4-rev4</w:t>
            </w:r>
          </w:p>
          <w:p w:rsidR="00497C6C" w:rsidRDefault="002835A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497C6C" w:rsidRDefault="002835A4">
            <w:pPr>
              <w:pStyle w:val="affff4"/>
              <w:numPr>
                <w:ilvl w:val="0"/>
                <w:numId w:val="18"/>
              </w:numPr>
              <w:spacing w:before="60" w:after="60"/>
              <w:ind w:left="641" w:hanging="357"/>
            </w:pPr>
            <w:r>
              <w:rPr>
                <w:lang w:val="en-US"/>
              </w:rPr>
              <w:t>no overhead/report payload reduction</w:t>
            </w:r>
          </w:p>
          <w:p w:rsidR="00497C6C" w:rsidRDefault="002835A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497C6C" w:rsidRDefault="002835A4">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rsidR="00497C6C" w:rsidRDefault="002835A4">
            <w:pPr>
              <w:pStyle w:val="af3"/>
              <w:numPr>
                <w:ilvl w:val="0"/>
                <w:numId w:val="18"/>
              </w:numPr>
              <w:spacing w:before="60"/>
              <w:jc w:val="left"/>
              <w:rPr>
                <w:color w:val="FF0000"/>
              </w:rPr>
            </w:pPr>
            <w:r>
              <w:rPr>
                <w:color w:val="FF0000"/>
              </w:rPr>
              <w:t>mul</w:t>
            </w:r>
            <w:r>
              <w:rPr>
                <w:color w:val="FF0000"/>
              </w:rPr>
              <w:t>ti-CSI feedback with UE reports CSI-feedback for each spatial adaptation pattern in multiple occasions.</w:t>
            </w:r>
          </w:p>
          <w:p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497C6C" w:rsidRDefault="002835A4">
            <w:pPr>
              <w:pStyle w:val="affff4"/>
              <w:numPr>
                <w:ilvl w:val="0"/>
                <w:numId w:val="18"/>
              </w:numPr>
              <w:spacing w:before="60" w:after="60"/>
              <w:ind w:left="641" w:hanging="357"/>
            </w:pPr>
            <w:r>
              <w:t>Enhancement for report of CRI/RI/PMI/CQI/L1-RSRP with the following co</w:t>
            </w:r>
            <w:r>
              <w:t>nsiderations</w:t>
            </w:r>
          </w:p>
          <w:p w:rsidR="00497C6C" w:rsidRDefault="002835A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rsidR="00497C6C" w:rsidRDefault="002835A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 xml:space="preserve">common </w:t>
            </w:r>
            <w:r>
              <w:rPr>
                <w:rFonts w:eastAsia="宋体" w:hint="eastAsia"/>
                <w:szCs w:val="24"/>
                <w:lang w:val="en-US" w:eastAsia="zh-CN"/>
              </w:rPr>
              <w:t>CRI/RI/PMI/CQI or differential RI/CQI</w:t>
            </w:r>
            <w:r>
              <w:rPr>
                <w:rFonts w:eastAsia="宋体"/>
                <w:szCs w:val="24"/>
                <w:lang w:val="en-US" w:eastAsia="zh-CN"/>
              </w:rPr>
              <w:t xml:space="preserve"> or joint coded RI </w:t>
            </w:r>
          </w:p>
          <w:p w:rsidR="00497C6C" w:rsidRDefault="002835A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497C6C" w:rsidRDefault="002835A4">
            <w:pPr>
              <w:pStyle w:val="affff4"/>
              <w:numPr>
                <w:ilvl w:val="0"/>
                <w:numId w:val="18"/>
              </w:numPr>
              <w:spacing w:before="60" w:after="60"/>
              <w:ind w:left="641" w:hanging="357"/>
            </w:pPr>
            <w:r>
              <w:t>Enhancement for CPU occupation reduction.</w:t>
            </w:r>
          </w:p>
          <w:p w:rsidR="00497C6C" w:rsidRDefault="00497C6C">
            <w:pPr>
              <w:rPr>
                <w:rFonts w:eastAsia="Yu Mincho"/>
                <w:lang w:val="en-US" w:eastAsia="ja-JP"/>
              </w:rPr>
            </w:pPr>
          </w:p>
        </w:tc>
      </w:tr>
      <w:tr w:rsidR="00497C6C">
        <w:tc>
          <w:tcPr>
            <w:tcW w:w="1479" w:type="dxa"/>
          </w:tcPr>
          <w:p w:rsidR="00497C6C" w:rsidRDefault="002835A4">
            <w:pPr>
              <w:rPr>
                <w:lang w:val="en-US" w:eastAsia="zh-CN"/>
              </w:rPr>
            </w:pPr>
            <w:r>
              <w:rPr>
                <w:rFonts w:eastAsia="PMingLiU"/>
                <w:lang w:val="en-US" w:eastAsia="zh-TW"/>
              </w:rPr>
              <w:lastRenderedPageBreak/>
              <w:t>Intel</w:t>
            </w:r>
          </w:p>
        </w:tc>
        <w:tc>
          <w:tcPr>
            <w:tcW w:w="8152" w:type="dxa"/>
          </w:tcPr>
          <w:p w:rsidR="00497C6C" w:rsidRDefault="002835A4">
            <w:pPr>
              <w:spacing w:after="60"/>
              <w:outlineLvl w:val="2"/>
              <w:rPr>
                <w:b/>
              </w:rPr>
            </w:pPr>
            <w:r>
              <w:rPr>
                <w:lang w:val="en-US" w:eastAsia="zh-CN"/>
              </w:rPr>
              <w:t xml:space="preserve">Prefer </w:t>
            </w:r>
            <w:r>
              <w:rPr>
                <w:b/>
              </w:rPr>
              <w:t>P4-re</w:t>
            </w:r>
            <w:r>
              <w:rPr>
                <w:b/>
              </w:rPr>
              <w:t>v3</w:t>
            </w:r>
          </w:p>
          <w:p w:rsidR="00497C6C" w:rsidRDefault="00497C6C">
            <w:pPr>
              <w:spacing w:after="60"/>
              <w:outlineLvl w:val="2"/>
              <w:rPr>
                <w:lang w:val="en-US" w:eastAsia="zh-CN"/>
              </w:rPr>
            </w:pPr>
          </w:p>
        </w:tc>
      </w:tr>
      <w:tr w:rsidR="00497C6C">
        <w:tc>
          <w:tcPr>
            <w:tcW w:w="1479" w:type="dxa"/>
          </w:tcPr>
          <w:p w:rsidR="00497C6C" w:rsidRDefault="002835A4">
            <w:pPr>
              <w:rPr>
                <w:rFonts w:eastAsia="PMingLiU"/>
                <w:lang w:val="en-US" w:eastAsia="zh-TW"/>
              </w:rPr>
            </w:pPr>
            <w:r>
              <w:rPr>
                <w:lang w:val="en-US" w:eastAsia="zh-CN"/>
              </w:rPr>
              <w:t>Qualcomm3-fri</w:t>
            </w:r>
          </w:p>
        </w:tc>
        <w:tc>
          <w:tcPr>
            <w:tcW w:w="8152" w:type="dxa"/>
          </w:tcPr>
          <w:p w:rsidR="00497C6C" w:rsidRDefault="002835A4">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xml:space="preserve">” in the agreement means </w:t>
            </w:r>
            <w:r>
              <w:rPr>
                <w:lang w:val="en-US" w:eastAsia="zh-CN"/>
              </w:rPr>
              <w:t>N CSI reports are multiplexed and sent in one reporting instance.</w:t>
            </w:r>
          </w:p>
          <w:p w:rsidR="00497C6C" w:rsidRDefault="00497C6C">
            <w:pPr>
              <w:spacing w:after="60"/>
              <w:outlineLvl w:val="2"/>
              <w:rPr>
                <w:lang w:val="en-US" w:eastAsia="zh-CN"/>
              </w:rPr>
            </w:pPr>
          </w:p>
          <w:p w:rsidR="00497C6C" w:rsidRDefault="002835A4">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rsidR="00497C6C" w:rsidRDefault="00497C6C">
            <w:pPr>
              <w:spacing w:after="60"/>
              <w:outlineLvl w:val="2"/>
              <w:rPr>
                <w:lang w:val="en-US" w:eastAsia="zh-CN"/>
              </w:rPr>
            </w:pPr>
          </w:p>
          <w:p w:rsidR="00497C6C" w:rsidRDefault="002835A4">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w:t>
            </w:r>
            <w:r>
              <w:rPr>
                <w:lang w:val="en-US" w:eastAsia="zh-CN"/>
              </w:rPr>
              <w:t xml:space="preserve"> P4-rev4:</w:t>
            </w:r>
          </w:p>
          <w:p w:rsidR="00497C6C" w:rsidRDefault="00497C6C">
            <w:pPr>
              <w:spacing w:after="60"/>
              <w:outlineLvl w:val="2"/>
              <w:rPr>
                <w:lang w:val="en-US" w:eastAsia="zh-CN"/>
              </w:rPr>
            </w:pPr>
          </w:p>
          <w:p w:rsidR="00497C6C" w:rsidRDefault="002835A4">
            <w:pPr>
              <w:spacing w:after="60"/>
              <w:outlineLvl w:val="2"/>
              <w:rPr>
                <w:b/>
              </w:rPr>
            </w:pPr>
            <w:r>
              <w:rPr>
                <w:b/>
              </w:rPr>
              <w:t>P4-rev4</w:t>
            </w:r>
          </w:p>
          <w:p w:rsidR="00497C6C" w:rsidRDefault="002835A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497C6C" w:rsidRDefault="002835A4">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rsidR="00497C6C" w:rsidRDefault="002835A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rsidR="00497C6C" w:rsidRDefault="002835A4">
            <w:pPr>
              <w:pStyle w:val="affff4"/>
              <w:numPr>
                <w:ilvl w:val="0"/>
                <w:numId w:val="18"/>
              </w:numPr>
              <w:spacing w:before="60" w:after="60"/>
              <w:ind w:left="641" w:hanging="357"/>
              <w:rPr>
                <w:bCs/>
                <w:color w:val="FF0000"/>
              </w:rPr>
            </w:pPr>
            <w:r>
              <w:rPr>
                <w:bCs/>
                <w:color w:val="FF0000"/>
              </w:rPr>
              <w:t xml:space="preserve">CPU occupation is scaled with N </w:t>
            </w:r>
          </w:p>
          <w:p w:rsidR="00497C6C" w:rsidRDefault="002835A4">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rsidR="00497C6C" w:rsidRDefault="002835A4">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w:t>
            </w:r>
            <w:r>
              <w:rPr>
                <w:color w:val="00B050"/>
              </w:rPr>
              <w:t>ne reporting instance.</w:t>
            </w:r>
          </w:p>
          <w:p w:rsidR="00497C6C" w:rsidRDefault="002835A4">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rsidR="00497C6C" w:rsidRDefault="002835A4">
            <w:pPr>
              <w:pStyle w:val="affff4"/>
              <w:numPr>
                <w:ilvl w:val="0"/>
                <w:numId w:val="18"/>
              </w:numPr>
              <w:spacing w:before="60" w:after="60"/>
              <w:ind w:left="641" w:hanging="357"/>
            </w:pPr>
            <w:r>
              <w:t>Enhancement for report of CRI/RI/PMI/CQI/L1-RSRP with the following considerations</w:t>
            </w:r>
          </w:p>
          <w:p w:rsidR="00497C6C" w:rsidRDefault="002835A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or priority among CSI </w:t>
            </w:r>
            <w:r>
              <w:rPr>
                <w:rFonts w:eastAsia="MS Mincho"/>
                <w:szCs w:val="24"/>
                <w:lang w:eastAsia="ja-JP"/>
              </w:rPr>
              <w:t>information</w:t>
            </w:r>
          </w:p>
          <w:p w:rsidR="00497C6C" w:rsidRDefault="002835A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497C6C" w:rsidRDefault="002835A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w:t>
            </w:r>
            <w:r>
              <w:rPr>
                <w:rFonts w:eastAsia="宋体" w:hint="eastAsia"/>
                <w:szCs w:val="24"/>
                <w:lang w:val="en-US" w:eastAsia="zh-CN"/>
              </w:rPr>
              <w:t xml:space="preserve"> not excluded.</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497C6C" w:rsidRDefault="002835A4">
            <w:pPr>
              <w:pStyle w:val="affff4"/>
              <w:numPr>
                <w:ilvl w:val="0"/>
                <w:numId w:val="18"/>
              </w:numPr>
              <w:spacing w:before="60" w:after="60"/>
              <w:ind w:left="641" w:hanging="357"/>
            </w:pPr>
            <w:r>
              <w:t>Enhancement for CPU occupation reduction.</w:t>
            </w:r>
          </w:p>
          <w:p w:rsidR="00497C6C" w:rsidRDefault="00497C6C">
            <w:pPr>
              <w:spacing w:after="60"/>
              <w:outlineLvl w:val="2"/>
              <w:rPr>
                <w:lang w:val="en-US" w:eastAsia="zh-CN"/>
              </w:rPr>
            </w:pPr>
          </w:p>
        </w:tc>
      </w:tr>
      <w:tr w:rsidR="00497C6C">
        <w:tc>
          <w:tcPr>
            <w:tcW w:w="1479" w:type="dxa"/>
          </w:tcPr>
          <w:p w:rsidR="00497C6C" w:rsidRDefault="002835A4">
            <w:pPr>
              <w:rPr>
                <w:lang w:val="en-US" w:eastAsia="zh-CN"/>
              </w:rPr>
            </w:pPr>
            <w:r>
              <w:rPr>
                <w:lang w:val="en-US" w:eastAsia="zh-CN"/>
              </w:rPr>
              <w:t>Huawei, HiSilicon</w:t>
            </w:r>
          </w:p>
        </w:tc>
        <w:tc>
          <w:tcPr>
            <w:tcW w:w="8152" w:type="dxa"/>
          </w:tcPr>
          <w:p w:rsidR="00497C6C" w:rsidRDefault="002835A4">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rsidR="00497C6C" w:rsidRDefault="002835A4">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497C6C">
        <w:tc>
          <w:tcPr>
            <w:tcW w:w="1479" w:type="dxa"/>
          </w:tcPr>
          <w:p w:rsidR="00497C6C" w:rsidRDefault="002835A4">
            <w:pPr>
              <w:rPr>
                <w:rFonts w:eastAsia="PMingLiU"/>
                <w:lang w:val="en-US" w:eastAsia="zh-CN"/>
              </w:rPr>
            </w:pPr>
            <w:r>
              <w:rPr>
                <w:rFonts w:eastAsia="PMingLiU"/>
                <w:lang w:val="en-US" w:eastAsia="zh-TW"/>
              </w:rPr>
              <w:t>CEWiT</w:t>
            </w:r>
          </w:p>
        </w:tc>
        <w:tc>
          <w:tcPr>
            <w:tcW w:w="8152" w:type="dxa"/>
          </w:tcPr>
          <w:p w:rsidR="00497C6C" w:rsidRDefault="002835A4">
            <w:pPr>
              <w:rPr>
                <w:lang w:val="en-US" w:eastAsia="zh-CN"/>
              </w:rPr>
            </w:pPr>
            <w:r>
              <w:rPr>
                <w:bCs/>
                <w:lang w:val="en-US"/>
              </w:rPr>
              <w:t xml:space="preserve">we are ok with </w:t>
            </w:r>
            <w:r>
              <w:rPr>
                <w:b/>
              </w:rPr>
              <w:t>P4-rev5</w:t>
            </w:r>
          </w:p>
        </w:tc>
      </w:tr>
      <w:tr w:rsidR="00497C6C">
        <w:tc>
          <w:tcPr>
            <w:tcW w:w="1479" w:type="dxa"/>
          </w:tcPr>
          <w:p w:rsidR="00497C6C" w:rsidRDefault="002835A4">
            <w:pPr>
              <w:rPr>
                <w:rFonts w:eastAsia="PMingLiU"/>
                <w:lang w:val="en-US" w:eastAsia="zh-TW"/>
              </w:rPr>
            </w:pPr>
            <w:r>
              <w:rPr>
                <w:rFonts w:eastAsia="PMingLiU"/>
                <w:lang w:val="en-US" w:eastAsia="zh-TW"/>
              </w:rPr>
              <w:lastRenderedPageBreak/>
              <w:t>InterDigital</w:t>
            </w:r>
          </w:p>
        </w:tc>
        <w:tc>
          <w:tcPr>
            <w:tcW w:w="8152" w:type="dxa"/>
          </w:tcPr>
          <w:p w:rsidR="00497C6C" w:rsidRDefault="002835A4">
            <w:pPr>
              <w:spacing w:after="60"/>
              <w:outlineLvl w:val="2"/>
              <w:rPr>
                <w:b/>
              </w:rPr>
            </w:pPr>
            <w:r>
              <w:rPr>
                <w:bCs/>
                <w:lang w:val="en-US"/>
              </w:rPr>
              <w:t xml:space="preserve">We support </w:t>
            </w:r>
            <w:r>
              <w:rPr>
                <w:b/>
              </w:rPr>
              <w:t>P4-rev5</w:t>
            </w:r>
          </w:p>
        </w:tc>
      </w:tr>
      <w:tr w:rsidR="00497C6C">
        <w:tc>
          <w:tcPr>
            <w:tcW w:w="1479" w:type="dxa"/>
          </w:tcPr>
          <w:p w:rsidR="00497C6C" w:rsidRDefault="002835A4">
            <w:pPr>
              <w:rPr>
                <w:rFonts w:eastAsia="PMingLiU"/>
                <w:lang w:val="en-US" w:eastAsia="zh-TW"/>
              </w:rPr>
            </w:pPr>
            <w:r>
              <w:rPr>
                <w:lang w:val="en-US" w:eastAsia="zh-CN"/>
              </w:rPr>
              <w:t>Ericsson 5</w:t>
            </w:r>
          </w:p>
        </w:tc>
        <w:tc>
          <w:tcPr>
            <w:tcW w:w="8152" w:type="dxa"/>
          </w:tcPr>
          <w:p w:rsidR="00497C6C" w:rsidRDefault="002835A4">
            <w:pPr>
              <w:spacing w:after="60"/>
              <w:outlineLvl w:val="2"/>
              <w:rPr>
                <w:lang w:val="en-US" w:eastAsia="zh-CN"/>
              </w:rPr>
            </w:pPr>
            <w:r>
              <w:rPr>
                <w:lang w:val="en-US" w:eastAsia="zh-CN"/>
              </w:rPr>
              <w:t xml:space="preserve">For P4-rev4, we </w:t>
            </w:r>
            <w:r>
              <w:rPr>
                <w:lang w:val="en-US" w:eastAsia="zh-CN"/>
              </w:rPr>
              <w:t xml:space="preserve">suggest below updates (in blue). The CPU occupation and scaling needs to be discussed for all cases. We would be OK to take that bullet independently for discussion. For PUSCH, the baseline should be no overhead reduction, and hence the multiple occasions </w:t>
            </w:r>
            <w:r>
              <w:rPr>
                <w:lang w:val="en-US" w:eastAsia="zh-CN"/>
              </w:rPr>
              <w:t>bullet should be an FFS and for multiple PUCCH occasions.</w:t>
            </w:r>
          </w:p>
          <w:p w:rsidR="00497C6C" w:rsidRDefault="002835A4">
            <w:pPr>
              <w:spacing w:after="60"/>
              <w:outlineLvl w:val="2"/>
              <w:rPr>
                <w:lang w:val="en-US" w:eastAsia="zh-CN"/>
              </w:rPr>
            </w:pPr>
            <w:r>
              <w:rPr>
                <w:lang w:val="en-US" w:eastAsia="zh-CN"/>
              </w:rPr>
              <w:t xml:space="preserve">We do not support P4-rev5 which turns everything into a study. </w:t>
            </w:r>
          </w:p>
          <w:p w:rsidR="00497C6C" w:rsidRDefault="00497C6C">
            <w:pPr>
              <w:spacing w:after="60"/>
              <w:outlineLvl w:val="2"/>
              <w:rPr>
                <w:lang w:val="en-US" w:eastAsia="zh-CN"/>
              </w:rPr>
            </w:pPr>
          </w:p>
          <w:p w:rsidR="00497C6C" w:rsidRDefault="002835A4">
            <w:pPr>
              <w:spacing w:after="60"/>
              <w:outlineLvl w:val="2"/>
              <w:rPr>
                <w:b/>
              </w:rPr>
            </w:pPr>
            <w:r>
              <w:rPr>
                <w:b/>
                <w:highlight w:val="cyan"/>
              </w:rPr>
              <w:t>P4-rev4</w:t>
            </w:r>
          </w:p>
          <w:p w:rsidR="00497C6C" w:rsidRDefault="002835A4">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rsidR="00497C6C" w:rsidRDefault="002835A4">
            <w:pPr>
              <w:pStyle w:val="affff4"/>
              <w:numPr>
                <w:ilvl w:val="0"/>
                <w:numId w:val="18"/>
              </w:numPr>
              <w:spacing w:before="60" w:after="60"/>
              <w:ind w:left="641" w:hanging="357"/>
            </w:pPr>
            <w:r>
              <w:rPr>
                <w:lang w:val="en-US"/>
              </w:rPr>
              <w:t>no overhead/report payload reduction</w:t>
            </w:r>
          </w:p>
          <w:p w:rsidR="00497C6C" w:rsidRDefault="002835A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497C6C" w:rsidRDefault="002835A4">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rsidR="00497C6C" w:rsidRDefault="002835A4">
            <w:pPr>
              <w:pStyle w:val="af3"/>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497C6C" w:rsidRDefault="002835A4">
            <w:pPr>
              <w:pStyle w:val="affff4"/>
              <w:numPr>
                <w:ilvl w:val="0"/>
                <w:numId w:val="18"/>
              </w:numPr>
              <w:spacing w:before="60" w:after="60"/>
              <w:ind w:left="641" w:hanging="357"/>
            </w:pPr>
            <w:r>
              <w:t>Enhancement for report of CRI/RI/PMI/CQI/L1-RSRP with the following considerations</w:t>
            </w:r>
          </w:p>
          <w:p w:rsidR="00497C6C" w:rsidRDefault="002835A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497C6C" w:rsidRDefault="002835A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w:t>
            </w:r>
            <w:r>
              <w:rPr>
                <w:rFonts w:eastAsia="MS Mincho"/>
                <w:szCs w:val="24"/>
                <w:lang w:eastAsia="ja-JP"/>
              </w:rPr>
              <w:t>st CSI computation and/or CPU occupation, if any</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497C6C" w:rsidRDefault="002835A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497C6C" w:rsidRDefault="002835A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 xml:space="preserve">Impact on UE </w:t>
            </w:r>
            <w:r>
              <w:rPr>
                <w:rFonts w:eastAsia="MS Mincho"/>
                <w:szCs w:val="24"/>
                <w:lang w:eastAsia="ja-JP"/>
              </w:rPr>
              <w:t>complexity, if any</w:t>
            </w:r>
          </w:p>
          <w:p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497C6C" w:rsidRDefault="002835A4">
            <w:pPr>
              <w:pStyle w:val="affff4"/>
              <w:numPr>
                <w:ilvl w:val="0"/>
                <w:numId w:val="18"/>
              </w:numPr>
              <w:spacing w:before="60" w:after="60"/>
              <w:ind w:left="641" w:hanging="357"/>
            </w:pPr>
            <w:r>
              <w:t>Enhancement for CPU occupation reduction.</w:t>
            </w:r>
          </w:p>
          <w:p w:rsidR="00497C6C" w:rsidRDefault="00497C6C">
            <w:pPr>
              <w:spacing w:after="60"/>
              <w:outlineLvl w:val="2"/>
              <w:rPr>
                <w:bCs/>
                <w:lang w:val="en-US"/>
              </w:rPr>
            </w:pPr>
          </w:p>
        </w:tc>
      </w:tr>
    </w:tbl>
    <w:p w:rsidR="00497C6C" w:rsidRDefault="00497C6C">
      <w:pPr>
        <w:rPr>
          <w:lang w:val="en-US"/>
        </w:rPr>
      </w:pPr>
    </w:p>
    <w:p w:rsidR="00497C6C" w:rsidRDefault="002835A4">
      <w:pPr>
        <w:outlineLvl w:val="1"/>
        <w:rPr>
          <w:b/>
        </w:rPr>
      </w:pPr>
      <w:r>
        <w:rPr>
          <w:b/>
        </w:rPr>
        <w:t>*</w:t>
      </w:r>
      <w:r>
        <w:rPr>
          <w:rFonts w:hint="eastAsia"/>
          <w:b/>
        </w:rPr>
        <w:t>W</w:t>
      </w:r>
      <w:r>
        <w:rPr>
          <w:b/>
        </w:rPr>
        <w:t>eek 2 start*</w:t>
      </w:r>
    </w:p>
    <w:p w:rsidR="00497C6C" w:rsidRDefault="002835A4">
      <w:pPr>
        <w:rPr>
          <w:highlight w:val="green"/>
          <w:lang w:eastAsia="zh-CN"/>
        </w:rPr>
      </w:pPr>
      <w:r>
        <w:rPr>
          <w:highlight w:val="green"/>
          <w:lang w:eastAsia="zh-CN"/>
        </w:rPr>
        <w:t>Agreement</w:t>
      </w:r>
    </w:p>
    <w:p w:rsidR="00497C6C" w:rsidRDefault="002835A4">
      <w:pPr>
        <w:pStyle w:val="affff4"/>
        <w:numPr>
          <w:ilvl w:val="2"/>
          <w:numId w:val="19"/>
        </w:numPr>
        <w:spacing w:before="60" w:after="60" w:line="240" w:lineRule="auto"/>
      </w:pPr>
      <w:r>
        <w:t>For CSI feedback with CSI overhead/report payload reduction, further study whether/how to report</w:t>
      </w:r>
      <w:r>
        <w:t xml:space="preserve"> a common value and/or a differential and/or joint </w:t>
      </w:r>
      <w:r>
        <w:rPr>
          <w:rFonts w:hint="eastAsia"/>
          <w:lang w:eastAsia="zh-CN"/>
        </w:rPr>
        <w:t>coded</w:t>
      </w:r>
      <w:r>
        <w:t xml:space="preserve"> value across same CSI quantity of different sub-configurations/adaptation patterns, at least for the following</w:t>
      </w:r>
    </w:p>
    <w:p w:rsidR="00497C6C" w:rsidRDefault="002835A4">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rsidR="00497C6C" w:rsidRDefault="002835A4">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rsidR="00497C6C" w:rsidRDefault="002835A4">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rsidR="00497C6C" w:rsidRDefault="002835A4">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rsidR="00497C6C" w:rsidRDefault="002835A4">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rsidR="00497C6C" w:rsidRDefault="002835A4">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rsidR="00497C6C" w:rsidRDefault="002835A4">
      <w:pPr>
        <w:pStyle w:val="affff4"/>
        <w:numPr>
          <w:ilvl w:val="2"/>
          <w:numId w:val="19"/>
        </w:numPr>
        <w:spacing w:before="312" w:after="60"/>
        <w:contextualSpacing/>
        <w:rPr>
          <w:rFonts w:eastAsia="MS Mincho"/>
          <w:lang w:eastAsia="ja-JP"/>
        </w:rPr>
      </w:pPr>
      <w:r>
        <w:t>further study</w:t>
      </w:r>
    </w:p>
    <w:p w:rsidR="00497C6C" w:rsidRDefault="002835A4">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rsidR="00497C6C" w:rsidRDefault="00497C6C">
      <w:pPr>
        <w:rPr>
          <w:lang w:val="en-US"/>
        </w:rPr>
      </w:pPr>
    </w:p>
    <w:p w:rsidR="00497C6C" w:rsidRDefault="002835A4">
      <w:pPr>
        <w:pStyle w:val="affff4"/>
        <w:ind w:left="0"/>
        <w:rPr>
          <w:b/>
          <w:i/>
          <w:highlight w:val="yellow"/>
          <w:lang w:val="en-US" w:eastAsia="zh-CN"/>
        </w:rPr>
      </w:pPr>
      <w:r>
        <w:rPr>
          <w:b/>
          <w:i/>
          <w:highlight w:val="yellow"/>
          <w:lang w:val="en-US" w:eastAsia="zh-CN"/>
        </w:rPr>
        <w:t>Possible Agreement</w:t>
      </w:r>
    </w:p>
    <w:p w:rsidR="00497C6C" w:rsidRDefault="002835A4">
      <w:pPr>
        <w:spacing w:after="60"/>
        <w:rPr>
          <w:i/>
          <w:lang w:val="en-US"/>
        </w:rPr>
      </w:pPr>
      <w:r>
        <w:rPr>
          <w:i/>
        </w:rPr>
        <w:t>For</w:t>
      </w:r>
      <w:r>
        <w:rPr>
          <w:i/>
          <w:lang w:val="en-US"/>
        </w:rPr>
        <w:t xml:space="preserve"> CSI feedback on PUSCH, at least the case without CSI overhead/report payloa</w:t>
      </w:r>
      <w:r>
        <w:rPr>
          <w:i/>
          <w:lang w:val="en-US"/>
        </w:rPr>
        <w:t>d reduction is supported</w:t>
      </w:r>
    </w:p>
    <w:p w:rsidR="00497C6C" w:rsidRDefault="002835A4">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rsidR="00497C6C" w:rsidRDefault="002835A4">
      <w:pPr>
        <w:spacing w:after="60"/>
        <w:rPr>
          <w:i/>
          <w:lang w:val="en-US"/>
        </w:rPr>
      </w:pPr>
      <w:r>
        <w:rPr>
          <w:i/>
          <w:lang w:val="en-US"/>
        </w:rPr>
        <w:t>For techniques for CSI overhead/report payload reduction, study the following aspects</w:t>
      </w:r>
    </w:p>
    <w:p w:rsidR="00497C6C" w:rsidRDefault="002835A4">
      <w:pPr>
        <w:pStyle w:val="affff4"/>
        <w:numPr>
          <w:ilvl w:val="0"/>
          <w:numId w:val="14"/>
        </w:numPr>
        <w:spacing w:before="60" w:after="60"/>
        <w:rPr>
          <w:i/>
          <w:lang w:val="en-US"/>
        </w:rPr>
      </w:pPr>
      <w:r>
        <w:rPr>
          <w:i/>
          <w:lang w:val="en-US"/>
        </w:rPr>
        <w:t>Enhancement for report of CRI/RI/PMI/CQI/L1-RSRP with the following considerations</w:t>
      </w:r>
    </w:p>
    <w:p w:rsidR="00497C6C" w:rsidRDefault="002835A4">
      <w:pPr>
        <w:pStyle w:val="affff4"/>
        <w:numPr>
          <w:ilvl w:val="3"/>
          <w:numId w:val="19"/>
        </w:numPr>
        <w:spacing w:before="60" w:after="60"/>
        <w:rPr>
          <w:rFonts w:eastAsia="MS Mincho"/>
          <w:i/>
          <w:lang w:eastAsia="ja-JP"/>
        </w:rPr>
      </w:pPr>
      <w:r>
        <w:rPr>
          <w:rFonts w:eastAsia="MS Mincho"/>
          <w:i/>
          <w:lang w:eastAsia="ja-JP"/>
        </w:rPr>
        <w:lastRenderedPageBreak/>
        <w:t>Impact on UCI format, e.g. mapping order or prior</w:t>
      </w:r>
      <w:r>
        <w:rPr>
          <w:rFonts w:eastAsia="MS Mincho"/>
          <w:i/>
          <w:lang w:eastAsia="ja-JP"/>
        </w:rPr>
        <w:t>ity among CSI information</w:t>
      </w:r>
    </w:p>
    <w:p w:rsidR="00497C6C" w:rsidRDefault="002835A4">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rsidR="00497C6C" w:rsidRDefault="002835A4">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rsidR="00497C6C" w:rsidRDefault="002835A4">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rsidR="00497C6C" w:rsidRDefault="002835A4">
      <w:pPr>
        <w:pStyle w:val="affff4"/>
        <w:numPr>
          <w:ilvl w:val="4"/>
          <w:numId w:val="19"/>
        </w:numPr>
        <w:spacing w:before="60" w:after="60"/>
        <w:rPr>
          <w:rFonts w:eastAsia="MS Mincho"/>
          <w:i/>
          <w:lang w:eastAsia="ja-JP"/>
        </w:rPr>
      </w:pPr>
      <w:r>
        <w:rPr>
          <w:rFonts w:eastAsia="MS Mincho" w:hint="eastAsia"/>
          <w:i/>
          <w:lang w:eastAsia="ja-JP"/>
        </w:rPr>
        <w:t>Other solutio</w:t>
      </w:r>
      <w:r>
        <w:rPr>
          <w:rFonts w:eastAsia="MS Mincho" w:hint="eastAsia"/>
          <w:i/>
          <w:lang w:eastAsia="ja-JP"/>
        </w:rPr>
        <w:t>ns are not excluded.</w:t>
      </w:r>
    </w:p>
    <w:p w:rsidR="00497C6C" w:rsidRDefault="002835A4">
      <w:pPr>
        <w:pStyle w:val="affff4"/>
        <w:numPr>
          <w:ilvl w:val="3"/>
          <w:numId w:val="19"/>
        </w:numPr>
        <w:spacing w:before="60" w:after="60"/>
        <w:rPr>
          <w:rFonts w:eastAsia="MS Mincho"/>
          <w:i/>
          <w:lang w:eastAsia="ja-JP"/>
        </w:rPr>
      </w:pPr>
      <w:r>
        <w:rPr>
          <w:rFonts w:eastAsia="MS Mincho"/>
          <w:i/>
          <w:lang w:eastAsia="ja-JP"/>
        </w:rPr>
        <w:t>Impact on UE complexity</w:t>
      </w:r>
    </w:p>
    <w:p w:rsidR="00497C6C" w:rsidRDefault="002835A4">
      <w:pPr>
        <w:spacing w:after="60"/>
        <w:rPr>
          <w:i/>
          <w:lang w:val="en-US"/>
        </w:rPr>
      </w:pPr>
      <w:r>
        <w:rPr>
          <w:i/>
          <w:lang w:val="en-US"/>
        </w:rPr>
        <w:t>For techniques for UE complexity reduction, study the following aspect</w:t>
      </w:r>
    </w:p>
    <w:p w:rsidR="00497C6C" w:rsidRDefault="002835A4">
      <w:pPr>
        <w:pStyle w:val="affff4"/>
        <w:numPr>
          <w:ilvl w:val="2"/>
          <w:numId w:val="19"/>
        </w:numPr>
        <w:spacing w:before="60" w:after="60"/>
        <w:rPr>
          <w:i/>
        </w:rPr>
      </w:pPr>
      <w:r>
        <w:rPr>
          <w:i/>
        </w:rPr>
        <w:t>Enhancement for CPU occupation reduction.</w:t>
      </w:r>
    </w:p>
    <w:p w:rsidR="00497C6C" w:rsidRDefault="00497C6C">
      <w:pPr>
        <w:spacing w:before="60" w:after="60"/>
      </w:pPr>
    </w:p>
    <w:p w:rsidR="00497C6C" w:rsidRDefault="002835A4">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rsidR="00497C6C" w:rsidRDefault="002835A4">
      <w:pPr>
        <w:pStyle w:val="affff4"/>
        <w:numPr>
          <w:ilvl w:val="0"/>
          <w:numId w:val="46"/>
        </w:numPr>
        <w:spacing w:before="60" w:after="60"/>
        <w:rPr>
          <w:bCs/>
        </w:rPr>
      </w:pPr>
      <w:r>
        <w:rPr>
          <w:bCs/>
        </w:rPr>
        <w:t>CPU occupation scaled with N</w:t>
      </w:r>
    </w:p>
    <w:p w:rsidR="00497C6C" w:rsidRDefault="002835A4">
      <w:pPr>
        <w:pStyle w:val="af3"/>
        <w:numPr>
          <w:ilvl w:val="0"/>
          <w:numId w:val="46"/>
        </w:numPr>
        <w:spacing w:before="60"/>
        <w:jc w:val="left"/>
      </w:pPr>
      <w:r>
        <w:t>multi-CSI fee</w:t>
      </w:r>
      <w:r>
        <w:t>dback with UE reports CSI-feedback for each spatial adaptation pattern in multiple occasions.</w:t>
      </w:r>
    </w:p>
    <w:p w:rsidR="00497C6C" w:rsidRDefault="002835A4">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w:t>
      </w:r>
      <w:r>
        <w:rPr>
          <w:lang w:eastAsia="zh-CN"/>
        </w:rPr>
        <w:t xml:space="preserve">ve. On the other hand, FL understands implementation wise linearly scaling could be the case with less changes. </w:t>
      </w:r>
    </w:p>
    <w:p w:rsidR="00497C6C" w:rsidRDefault="002835A4">
      <w:pPr>
        <w:spacing w:before="60" w:after="60"/>
        <w:rPr>
          <w:lang w:eastAsia="zh-CN"/>
        </w:rPr>
      </w:pPr>
      <w:r>
        <w:rPr>
          <w:lang w:eastAsia="zh-CN"/>
        </w:rPr>
        <w:t>Fancy design is not the target. It would be appreciated the group can focus on enhancements at this stage instead of the worst case (nothing mo</w:t>
      </w:r>
      <w:r>
        <w:rPr>
          <w:lang w:eastAsia="zh-CN"/>
        </w:rPr>
        <w:t>re is agreed). While to ease the concern from UE vendors while keep motivating study of complexity reduction targeting a successful ecosystem, can the following be agreeable?</w:t>
      </w:r>
    </w:p>
    <w:p w:rsidR="00497C6C" w:rsidRDefault="00497C6C">
      <w:pPr>
        <w:spacing w:before="60" w:after="60"/>
        <w:rPr>
          <w:lang w:eastAsia="zh-CN"/>
        </w:rPr>
      </w:pPr>
    </w:p>
    <w:p w:rsidR="00497C6C" w:rsidRDefault="002835A4">
      <w:pPr>
        <w:spacing w:before="60" w:after="60"/>
        <w:outlineLvl w:val="3"/>
        <w:rPr>
          <w:b/>
          <w:lang w:eastAsia="zh-CN"/>
        </w:rPr>
      </w:pPr>
      <w:r>
        <w:rPr>
          <w:rFonts w:hint="eastAsia"/>
          <w:b/>
          <w:lang w:eastAsia="zh-CN"/>
        </w:rPr>
        <w:t>F</w:t>
      </w:r>
      <w:r>
        <w:rPr>
          <w:b/>
          <w:lang w:eastAsia="zh-CN"/>
        </w:rPr>
        <w:t>L4-baseline-Q1</w:t>
      </w:r>
    </w:p>
    <w:p w:rsidR="00497C6C" w:rsidRDefault="002835A4">
      <w:pPr>
        <w:spacing w:before="60" w:after="60"/>
        <w:rPr>
          <w:b/>
          <w:lang w:eastAsia="zh-CN"/>
        </w:rPr>
      </w:pPr>
      <w:r>
        <w:rPr>
          <w:rFonts w:hint="eastAsia"/>
          <w:b/>
          <w:lang w:eastAsia="zh-CN"/>
        </w:rPr>
        <w:t>I</w:t>
      </w:r>
      <w:r>
        <w:rPr>
          <w:b/>
          <w:lang w:eastAsia="zh-CN"/>
        </w:rPr>
        <w:t>f no further complexity reduction techniques are agreed, Rel-18</w:t>
      </w:r>
      <w:r>
        <w:rPr>
          <w:b/>
          <w:lang w:eastAsia="zh-CN"/>
        </w:rPr>
        <w:t xml:space="preserve"> NES supports that CPU occupation is linearly scaled as [N, L].</w:t>
      </w:r>
    </w:p>
    <w:p w:rsidR="00497C6C" w:rsidRDefault="002835A4">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d"/>
        <w:tblW w:w="0" w:type="auto"/>
        <w:tblLook w:val="04A0" w:firstRow="1" w:lastRow="0" w:firstColumn="1" w:lastColumn="0" w:noHBand="0" w:noVBand="1"/>
      </w:tblPr>
      <w:tblGrid>
        <w:gridCol w:w="1450"/>
        <w:gridCol w:w="955"/>
        <w:gridCol w:w="7224"/>
      </w:tblGrid>
      <w:tr w:rsidR="00497C6C">
        <w:trPr>
          <w:trHeight w:val="261"/>
        </w:trPr>
        <w:tc>
          <w:tcPr>
            <w:tcW w:w="1450" w:type="dxa"/>
            <w:shd w:val="clear" w:color="auto" w:fill="C5E0B3" w:themeFill="accent6" w:themeFillTint="66"/>
          </w:tcPr>
          <w:p w:rsidR="00497C6C" w:rsidRDefault="002835A4">
            <w:pPr>
              <w:rPr>
                <w:b/>
                <w:bCs/>
                <w:lang w:val="en-US"/>
              </w:rPr>
            </w:pPr>
            <w:r>
              <w:rPr>
                <w:b/>
                <w:bCs/>
                <w:lang w:val="en-US"/>
              </w:rPr>
              <w:t>Company</w:t>
            </w:r>
          </w:p>
        </w:tc>
        <w:tc>
          <w:tcPr>
            <w:tcW w:w="955" w:type="dxa"/>
            <w:shd w:val="clear" w:color="auto" w:fill="C5E0B3" w:themeFill="accent6" w:themeFillTint="66"/>
          </w:tcPr>
          <w:p w:rsidR="00497C6C" w:rsidRDefault="002835A4">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rsidR="00497C6C" w:rsidRDefault="002835A4">
            <w:pPr>
              <w:rPr>
                <w:b/>
                <w:bCs/>
                <w:lang w:val="en-US"/>
              </w:rPr>
            </w:pPr>
            <w:r>
              <w:rPr>
                <w:b/>
                <w:bCs/>
                <w:lang w:val="en-US"/>
              </w:rPr>
              <w:t>Comments</w:t>
            </w:r>
          </w:p>
        </w:tc>
      </w:tr>
      <w:tr w:rsidR="00497C6C">
        <w:tc>
          <w:tcPr>
            <w:tcW w:w="1450" w:type="dxa"/>
          </w:tcPr>
          <w:p w:rsidR="00497C6C" w:rsidRDefault="002835A4">
            <w:pPr>
              <w:rPr>
                <w:rFonts w:eastAsia="PMingLiU"/>
                <w:lang w:val="en-US" w:eastAsia="zh-TW"/>
              </w:rPr>
            </w:pPr>
            <w:r>
              <w:rPr>
                <w:rFonts w:eastAsia="PMingLiU"/>
                <w:lang w:val="en-US" w:eastAsia="zh-TW"/>
              </w:rPr>
              <w:t>Lenovo</w:t>
            </w:r>
          </w:p>
        </w:tc>
        <w:tc>
          <w:tcPr>
            <w:tcW w:w="955" w:type="dxa"/>
          </w:tcPr>
          <w:p w:rsidR="00497C6C" w:rsidRDefault="002835A4">
            <w:pPr>
              <w:rPr>
                <w:rFonts w:eastAsia="PMingLiU"/>
                <w:lang w:val="en-US" w:eastAsia="zh-TW"/>
              </w:rPr>
            </w:pPr>
            <w:r>
              <w:rPr>
                <w:rFonts w:eastAsia="PMingLiU"/>
                <w:lang w:val="en-US" w:eastAsia="zh-TW"/>
              </w:rPr>
              <w:t>N</w:t>
            </w:r>
          </w:p>
        </w:tc>
        <w:tc>
          <w:tcPr>
            <w:tcW w:w="7224" w:type="dxa"/>
          </w:tcPr>
          <w:p w:rsidR="00497C6C" w:rsidRDefault="002835A4">
            <w:pPr>
              <w:rPr>
                <w:rFonts w:eastAsia="PMingLiU"/>
                <w:lang w:val="en-US" w:eastAsia="zh-TW"/>
              </w:rPr>
            </w:pPr>
            <w:r>
              <w:rPr>
                <w:rFonts w:eastAsia="PMingLiU"/>
                <w:lang w:val="en-US" w:eastAsia="zh-TW"/>
              </w:rPr>
              <w:t>The CPU occupation mainly depends on the number of CSI measurements performed by the UE, whether the measurements correspond to the same or different CSI-RS resources. Since N corresponds to the number of triggered CSIs, the number of CPUs should scale wit</w:t>
            </w:r>
            <w:r>
              <w:rPr>
                <w:rFonts w:eastAsia="PMingLiU"/>
                <w:lang w:val="en-US" w:eastAsia="zh-TW"/>
              </w:rPr>
              <w:t xml:space="preserve">h N </w:t>
            </w:r>
          </w:p>
        </w:tc>
      </w:tr>
      <w:tr w:rsidR="00497C6C">
        <w:tc>
          <w:tcPr>
            <w:tcW w:w="1450" w:type="dxa"/>
          </w:tcPr>
          <w:p w:rsidR="00497C6C" w:rsidRDefault="002835A4">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rsidR="00497C6C" w:rsidRDefault="00497C6C">
            <w:pPr>
              <w:rPr>
                <w:lang w:val="en-US" w:eastAsia="zh-CN"/>
              </w:rPr>
            </w:pPr>
          </w:p>
        </w:tc>
        <w:tc>
          <w:tcPr>
            <w:tcW w:w="7224" w:type="dxa"/>
          </w:tcPr>
          <w:p w:rsidR="00497C6C" w:rsidRDefault="002835A4">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w:t>
            </w:r>
            <w:r>
              <w:rPr>
                <w:rFonts w:eastAsia="PMingLiU"/>
                <w:lang w:val="en-US" w:eastAsia="zh-TW"/>
              </w:rPr>
              <w:t>) when N=2. Only if P=Q, CPU occupation is scaled with N. With this understanding, we can replace the bullet with ‘CPU occupation increases as N increases’.</w:t>
            </w:r>
          </w:p>
        </w:tc>
      </w:tr>
      <w:tr w:rsidR="00497C6C">
        <w:tc>
          <w:tcPr>
            <w:tcW w:w="1450" w:type="dxa"/>
          </w:tcPr>
          <w:p w:rsidR="00497C6C" w:rsidRDefault="002835A4">
            <w:pPr>
              <w:rPr>
                <w:rFonts w:eastAsia="Malgun Gothic"/>
                <w:lang w:val="en-US" w:eastAsia="ko-KR"/>
              </w:rPr>
            </w:pPr>
            <w:r>
              <w:rPr>
                <w:rFonts w:hint="eastAsia"/>
                <w:lang w:val="en-US" w:eastAsia="zh-CN"/>
              </w:rPr>
              <w:t>D</w:t>
            </w:r>
            <w:r>
              <w:rPr>
                <w:lang w:val="en-US" w:eastAsia="zh-CN"/>
              </w:rPr>
              <w:t>OCOMO6</w:t>
            </w:r>
          </w:p>
        </w:tc>
        <w:tc>
          <w:tcPr>
            <w:tcW w:w="955" w:type="dxa"/>
          </w:tcPr>
          <w:p w:rsidR="00497C6C" w:rsidRDefault="00497C6C">
            <w:pPr>
              <w:rPr>
                <w:lang w:val="en-US" w:eastAsia="zh-CN"/>
              </w:rPr>
            </w:pPr>
          </w:p>
        </w:tc>
        <w:tc>
          <w:tcPr>
            <w:tcW w:w="7224" w:type="dxa"/>
          </w:tcPr>
          <w:p w:rsidR="00497C6C" w:rsidRDefault="002835A4">
            <w:pPr>
              <w:rPr>
                <w:rFonts w:eastAsia="PMingLiU"/>
                <w:lang w:val="en-US" w:eastAsia="zh-TW"/>
              </w:rPr>
            </w:pPr>
            <w:r>
              <w:rPr>
                <w:lang w:val="en-US" w:eastAsia="zh-CN"/>
              </w:rPr>
              <w:t>We prefer that complexity reduction techniques should be agreed.</w:t>
            </w:r>
          </w:p>
        </w:tc>
      </w:tr>
      <w:tr w:rsidR="00497C6C">
        <w:tc>
          <w:tcPr>
            <w:tcW w:w="1450" w:type="dxa"/>
          </w:tcPr>
          <w:p w:rsidR="00497C6C" w:rsidRDefault="002835A4">
            <w:pPr>
              <w:rPr>
                <w:lang w:val="en-US" w:eastAsia="zh-CN"/>
              </w:rPr>
            </w:pPr>
            <w:r>
              <w:rPr>
                <w:rFonts w:hint="eastAsia"/>
                <w:lang w:val="en-US" w:eastAsia="zh-CN"/>
              </w:rPr>
              <w:t>A</w:t>
            </w:r>
            <w:r>
              <w:rPr>
                <w:lang w:val="en-US" w:eastAsia="zh-CN"/>
              </w:rPr>
              <w:t xml:space="preserve">pple </w:t>
            </w:r>
          </w:p>
        </w:tc>
        <w:tc>
          <w:tcPr>
            <w:tcW w:w="955" w:type="dxa"/>
          </w:tcPr>
          <w:p w:rsidR="00497C6C" w:rsidRDefault="002835A4">
            <w:pPr>
              <w:rPr>
                <w:lang w:val="en-US" w:eastAsia="zh-CN"/>
              </w:rPr>
            </w:pPr>
            <w:r>
              <w:rPr>
                <w:rFonts w:hint="eastAsia"/>
                <w:lang w:val="en-US" w:eastAsia="zh-CN"/>
              </w:rPr>
              <w:t>N</w:t>
            </w:r>
          </w:p>
        </w:tc>
        <w:tc>
          <w:tcPr>
            <w:tcW w:w="7224" w:type="dxa"/>
          </w:tcPr>
          <w:p w:rsidR="00497C6C" w:rsidRDefault="002835A4">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497C6C">
        <w:tc>
          <w:tcPr>
            <w:tcW w:w="1450" w:type="dxa"/>
          </w:tcPr>
          <w:p w:rsidR="00497C6C" w:rsidRDefault="002835A4">
            <w:pPr>
              <w:rPr>
                <w:lang w:val="en-US" w:eastAsia="zh-CN"/>
              </w:rPr>
            </w:pPr>
            <w:r>
              <w:rPr>
                <w:rFonts w:eastAsia="PMingLiU"/>
                <w:lang w:val="en-US" w:eastAsia="zh-TW"/>
              </w:rPr>
              <w:t>Intel</w:t>
            </w:r>
          </w:p>
        </w:tc>
        <w:tc>
          <w:tcPr>
            <w:tcW w:w="955" w:type="dxa"/>
          </w:tcPr>
          <w:p w:rsidR="00497C6C" w:rsidRDefault="002835A4">
            <w:pPr>
              <w:rPr>
                <w:lang w:val="en-US" w:eastAsia="zh-CN"/>
              </w:rPr>
            </w:pPr>
            <w:r>
              <w:rPr>
                <w:rFonts w:eastAsia="PMingLiU"/>
                <w:lang w:val="en-US" w:eastAsia="zh-TW"/>
              </w:rPr>
              <w:t>N</w:t>
            </w:r>
          </w:p>
        </w:tc>
        <w:tc>
          <w:tcPr>
            <w:tcW w:w="7224" w:type="dxa"/>
          </w:tcPr>
          <w:p w:rsidR="00497C6C" w:rsidRDefault="002835A4">
            <w:pPr>
              <w:rPr>
                <w:lang w:val="en-US" w:eastAsia="zh-CN"/>
              </w:rPr>
            </w:pPr>
            <w:r>
              <w:rPr>
                <w:rFonts w:eastAsia="PMingLiU"/>
                <w:lang w:val="en-US" w:eastAsia="zh-TW"/>
              </w:rPr>
              <w:t>As long as UE does not pick out N CSI from L patt</w:t>
            </w:r>
            <w:r>
              <w:rPr>
                <w:rFonts w:eastAsia="PMingLiU"/>
                <w:lang w:val="en-US" w:eastAsia="zh-TW"/>
              </w:rPr>
              <w:t>erns, the CPU requirement should scale with N.</w:t>
            </w:r>
          </w:p>
        </w:tc>
      </w:tr>
      <w:tr w:rsidR="00497C6C">
        <w:tc>
          <w:tcPr>
            <w:tcW w:w="1450" w:type="dxa"/>
          </w:tcPr>
          <w:p w:rsidR="00497C6C" w:rsidRDefault="002835A4">
            <w:pPr>
              <w:rPr>
                <w:rFonts w:eastAsia="PMingLiU"/>
                <w:lang w:val="en-US" w:eastAsia="zh-TW"/>
              </w:rPr>
            </w:pPr>
            <w:r>
              <w:rPr>
                <w:rFonts w:eastAsia="PMingLiU"/>
                <w:lang w:val="en-US" w:eastAsia="zh-TW"/>
              </w:rPr>
              <w:t>vivo</w:t>
            </w:r>
          </w:p>
        </w:tc>
        <w:tc>
          <w:tcPr>
            <w:tcW w:w="955" w:type="dxa"/>
          </w:tcPr>
          <w:p w:rsidR="00497C6C" w:rsidRDefault="00497C6C">
            <w:pPr>
              <w:rPr>
                <w:rFonts w:eastAsia="PMingLiU"/>
                <w:lang w:val="en-US" w:eastAsia="zh-TW"/>
              </w:rPr>
            </w:pPr>
          </w:p>
        </w:tc>
        <w:tc>
          <w:tcPr>
            <w:tcW w:w="7224" w:type="dxa"/>
          </w:tcPr>
          <w:p w:rsidR="00497C6C" w:rsidRDefault="002835A4">
            <w:pPr>
              <w:rPr>
                <w:rFonts w:eastAsia="PMingLiU"/>
                <w:lang w:val="en-US" w:eastAsia="zh-TW"/>
              </w:rPr>
            </w:pPr>
            <w:r>
              <w:rPr>
                <w:rFonts w:eastAsia="PMingLiU"/>
                <w:lang w:val="en-US" w:eastAsia="zh-TW"/>
              </w:rPr>
              <w:t>We think how CPU occupation is scaled in case of N&gt;1 needs further discussion. Besides, it should be subject to the UE capability on CSI processing, e.g., when a UE does not support scaling CPU occupati</w:t>
            </w:r>
            <w:r>
              <w:rPr>
                <w:rFonts w:eastAsia="PMingLiU"/>
                <w:lang w:val="en-US" w:eastAsia="zh-TW"/>
              </w:rPr>
              <w:t xml:space="preserve">on by N or L, what is the UE behavior. </w:t>
            </w:r>
          </w:p>
        </w:tc>
      </w:tr>
      <w:tr w:rsidR="00497C6C">
        <w:tc>
          <w:tcPr>
            <w:tcW w:w="1450" w:type="dxa"/>
          </w:tcPr>
          <w:p w:rsidR="00497C6C" w:rsidRDefault="002835A4">
            <w:pPr>
              <w:rPr>
                <w:rFonts w:eastAsia="PMingLiU"/>
                <w:lang w:val="en-US" w:eastAsia="zh-TW"/>
              </w:rPr>
            </w:pPr>
            <w:r>
              <w:rPr>
                <w:rFonts w:eastAsia="PMingLiU"/>
                <w:lang w:val="en-US" w:eastAsia="zh-TW"/>
              </w:rPr>
              <w:lastRenderedPageBreak/>
              <w:t>Nokia/NSB</w:t>
            </w:r>
          </w:p>
        </w:tc>
        <w:tc>
          <w:tcPr>
            <w:tcW w:w="955" w:type="dxa"/>
          </w:tcPr>
          <w:p w:rsidR="00497C6C" w:rsidRDefault="00497C6C">
            <w:pPr>
              <w:rPr>
                <w:rFonts w:eastAsia="PMingLiU"/>
                <w:lang w:val="en-US" w:eastAsia="zh-TW"/>
              </w:rPr>
            </w:pPr>
          </w:p>
        </w:tc>
        <w:tc>
          <w:tcPr>
            <w:tcW w:w="7224" w:type="dxa"/>
          </w:tcPr>
          <w:p w:rsidR="00497C6C" w:rsidRDefault="002835A4">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scale  only with respect to CSIs being </w:t>
            </w:r>
            <w:r>
              <w:rPr>
                <w:rFonts w:eastAsia="PMingLiU"/>
                <w:lang w:val="en-US" w:eastAsia="zh-TW"/>
              </w:rPr>
              <w:t>reported in one UL reporting occasion.</w:t>
            </w:r>
          </w:p>
          <w:p w:rsidR="00497C6C" w:rsidRDefault="002835A4">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w:t>
            </w:r>
            <w:r>
              <w:rPr>
                <w:rFonts w:eastAsia="PMingLiU"/>
                <w:lang w:val="en-US" w:eastAsia="zh-TW"/>
              </w:rPr>
              <w:t xml:space="preserve"> consider the number of CSI-RS resources.</w:t>
            </w:r>
          </w:p>
        </w:tc>
      </w:tr>
      <w:tr w:rsidR="00497C6C">
        <w:tc>
          <w:tcPr>
            <w:tcW w:w="1450" w:type="dxa"/>
          </w:tcPr>
          <w:p w:rsidR="00497C6C" w:rsidRDefault="002835A4">
            <w:pPr>
              <w:rPr>
                <w:rFonts w:eastAsia="宋体"/>
                <w:lang w:val="en-US" w:eastAsia="zh-TW"/>
              </w:rPr>
            </w:pPr>
            <w:r>
              <w:rPr>
                <w:rFonts w:eastAsia="宋体" w:hint="eastAsia"/>
                <w:lang w:val="en-US" w:eastAsia="zh-CN"/>
              </w:rPr>
              <w:t>ZTE, Sanechips6</w:t>
            </w:r>
          </w:p>
        </w:tc>
        <w:tc>
          <w:tcPr>
            <w:tcW w:w="955" w:type="dxa"/>
          </w:tcPr>
          <w:p w:rsidR="00497C6C" w:rsidRDefault="00497C6C">
            <w:pPr>
              <w:rPr>
                <w:rFonts w:eastAsia="PMingLiU"/>
                <w:lang w:val="en-US" w:eastAsia="zh-TW"/>
              </w:rPr>
            </w:pPr>
          </w:p>
        </w:tc>
        <w:tc>
          <w:tcPr>
            <w:tcW w:w="7224" w:type="dxa"/>
          </w:tcPr>
          <w:p w:rsidR="00497C6C" w:rsidRDefault="002835A4">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rsidR="00497C6C" w:rsidRDefault="002835A4">
            <w:pPr>
              <w:rPr>
                <w:rFonts w:eastAsia="宋体"/>
                <w:lang w:val="en-US" w:eastAsia="zh-TW"/>
              </w:rPr>
            </w:pPr>
            <w:r>
              <w:rPr>
                <w:rFonts w:eastAsia="宋体" w:hint="eastAsia"/>
                <w:lang w:val="en-US" w:eastAsia="zh-CN"/>
              </w:rPr>
              <w:t>Another thing is that, based on the current spec, the CPU is scaled based</w:t>
            </w:r>
            <w:r>
              <w:rPr>
                <w:rFonts w:eastAsia="宋体" w:hint="eastAsia"/>
                <w:lang w:val="en-US" w:eastAsia="zh-CN"/>
              </w:rPr>
              <w:t xml:space="preserve"> on the number of resource to be measurement, instead of number of reports N (there can be multiple resource within a resource set to be measured) or the number of sub-configurations L (Some of the configured resource may not be active yet).</w:t>
            </w:r>
          </w:p>
        </w:tc>
      </w:tr>
      <w:tr w:rsidR="003E070C" w:rsidRPr="000A3C28" w:rsidTr="003E070C">
        <w:tc>
          <w:tcPr>
            <w:tcW w:w="1450" w:type="dxa"/>
          </w:tcPr>
          <w:p w:rsidR="003E070C" w:rsidRPr="009B1209" w:rsidRDefault="003E070C" w:rsidP="005A770E">
            <w:pPr>
              <w:rPr>
                <w:rFonts w:hint="eastAsia"/>
                <w:lang w:val="en-US" w:eastAsia="zh-CN"/>
              </w:rPr>
            </w:pPr>
            <w:r>
              <w:rPr>
                <w:rFonts w:hint="eastAsia"/>
                <w:lang w:val="en-US" w:eastAsia="zh-CN"/>
              </w:rPr>
              <w:t>X</w:t>
            </w:r>
            <w:r>
              <w:rPr>
                <w:lang w:val="en-US" w:eastAsia="zh-CN"/>
              </w:rPr>
              <w:t>iaomi</w:t>
            </w:r>
          </w:p>
        </w:tc>
        <w:tc>
          <w:tcPr>
            <w:tcW w:w="955" w:type="dxa"/>
          </w:tcPr>
          <w:p w:rsidR="003E070C" w:rsidRDefault="003E070C" w:rsidP="005A770E">
            <w:pPr>
              <w:rPr>
                <w:lang w:val="en-US" w:eastAsia="zh-CN"/>
              </w:rPr>
            </w:pPr>
            <w:r>
              <w:rPr>
                <w:rFonts w:hint="eastAsia"/>
                <w:lang w:val="en-US" w:eastAsia="zh-CN"/>
              </w:rPr>
              <w:t>N</w:t>
            </w:r>
          </w:p>
        </w:tc>
        <w:tc>
          <w:tcPr>
            <w:tcW w:w="7224" w:type="dxa"/>
          </w:tcPr>
          <w:p w:rsidR="003E070C" w:rsidRPr="000A3C28" w:rsidRDefault="003E070C" w:rsidP="005A770E">
            <w:pPr>
              <w:rPr>
                <w:rFonts w:hint="eastAsia"/>
                <w:lang w:val="en-US" w:eastAsia="zh-CN"/>
              </w:rPr>
            </w:pPr>
            <w:r>
              <w:rPr>
                <w:rFonts w:hint="eastAsia"/>
                <w:lang w:val="en-US" w:eastAsia="zh-CN"/>
              </w:rPr>
              <w:t>T</w:t>
            </w:r>
            <w:r>
              <w:rPr>
                <w:lang w:val="en-US" w:eastAsia="zh-CN"/>
              </w:rPr>
              <w:t xml:space="preserve">he CPU occupation is calculated by the number of CPUs for calculation of CSI reports in </w:t>
            </w:r>
            <w:r w:rsidRPr="000A3C28">
              <w:rPr>
                <w:b/>
                <w:lang w:val="en-US" w:eastAsia="zh-CN"/>
              </w:rPr>
              <w:t>a given OFDM symbol</w:t>
            </w:r>
            <w:r w:rsidRPr="000A3C28">
              <w:rPr>
                <w:lang w:val="en-US" w:eastAsia="zh-CN"/>
              </w:rPr>
              <w:t>.</w:t>
            </w:r>
            <w:r>
              <w:rPr>
                <w:lang w:val="en-US" w:eastAsia="zh-CN"/>
              </w:rPr>
              <w:t xml:space="preserve"> In this case, only the number of triggered reporting CSIs, i.e., N, influences the CPU occupation.</w:t>
            </w:r>
          </w:p>
        </w:tc>
      </w:tr>
    </w:tbl>
    <w:p w:rsidR="00497C6C" w:rsidRPr="003E070C" w:rsidRDefault="00497C6C">
      <w:pPr>
        <w:spacing w:before="60" w:after="60"/>
        <w:rPr>
          <w:lang w:val="en-US" w:eastAsia="zh-CN"/>
        </w:rPr>
      </w:pPr>
    </w:p>
    <w:p w:rsidR="00497C6C" w:rsidRDefault="00497C6C">
      <w:pPr>
        <w:spacing w:before="60" w:after="60"/>
        <w:rPr>
          <w:lang w:val="en-US" w:eastAsia="zh-CN"/>
        </w:rPr>
      </w:pPr>
    </w:p>
    <w:p w:rsidR="00497C6C" w:rsidRDefault="002835A4">
      <w:pPr>
        <w:spacing w:before="60" w:after="60"/>
        <w:rPr>
          <w:lang w:val="en-US" w:eastAsia="zh-CN"/>
        </w:rPr>
      </w:pPr>
      <w:r>
        <w:rPr>
          <w:rFonts w:hint="eastAsia"/>
          <w:lang w:eastAsia="zh-CN"/>
        </w:rPr>
        <w:t>A</w:t>
      </w:r>
      <w:r>
        <w:rPr>
          <w:lang w:eastAsia="zh-CN"/>
        </w:rPr>
        <w:t xml:space="preserve">s for the </w:t>
      </w:r>
      <w:r>
        <w:rPr>
          <w:lang w:eastAsia="zh-CN"/>
        </w:rPr>
        <w:t>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rsidR="00497C6C" w:rsidRDefault="002835A4">
      <w:pPr>
        <w:spacing w:before="60" w:after="60"/>
        <w:outlineLvl w:val="3"/>
        <w:rPr>
          <w:b/>
          <w:lang w:eastAsia="zh-CN"/>
        </w:rPr>
      </w:pPr>
      <w:r>
        <w:rPr>
          <w:rFonts w:hint="eastAsia"/>
          <w:b/>
          <w:lang w:eastAsia="zh-CN"/>
        </w:rPr>
        <w:t>F</w:t>
      </w:r>
      <w:r>
        <w:rPr>
          <w:b/>
          <w:lang w:eastAsia="zh-CN"/>
        </w:rPr>
        <w:t>L4-baseline-Q2</w:t>
      </w:r>
    </w:p>
    <w:p w:rsidR="00497C6C" w:rsidRDefault="002835A4">
      <w:pPr>
        <w:spacing w:before="60" w:after="60"/>
        <w:rPr>
          <w:b/>
          <w:lang w:eastAsia="zh-CN"/>
        </w:rPr>
      </w:pPr>
      <w:r>
        <w:rPr>
          <w:b/>
          <w:lang w:eastAsia="zh-CN"/>
        </w:rPr>
        <w:t>Do you consider the case of below is the baseline, or should be supported for P-CSI and/or AP-CSI?</w:t>
      </w:r>
    </w:p>
    <w:p w:rsidR="00497C6C" w:rsidRDefault="002835A4">
      <w:pPr>
        <w:pStyle w:val="affff4"/>
        <w:numPr>
          <w:ilvl w:val="1"/>
          <w:numId w:val="19"/>
        </w:numPr>
        <w:spacing w:before="60" w:after="60"/>
        <w:rPr>
          <w:b/>
          <w:lang w:eastAsia="zh-CN"/>
        </w:rPr>
      </w:pPr>
      <w:r>
        <w:rPr>
          <w:b/>
          <w:lang w:eastAsia="zh-CN"/>
        </w:rPr>
        <w:t xml:space="preserve">For a reportConfig, </w:t>
      </w:r>
      <w:r>
        <w:rPr>
          <w:b/>
          <w:lang w:eastAsia="zh-CN"/>
        </w:rPr>
        <w:t>multi-CSI feedback with UE reports CSI-feedback for each spatial adaptation pattern in multiple occasions.</w:t>
      </w:r>
    </w:p>
    <w:tbl>
      <w:tblPr>
        <w:tblStyle w:val="afffd"/>
        <w:tblW w:w="9634" w:type="dxa"/>
        <w:tblLook w:val="04A0" w:firstRow="1" w:lastRow="0" w:firstColumn="1" w:lastColumn="0" w:noHBand="0" w:noVBand="1"/>
      </w:tblPr>
      <w:tblGrid>
        <w:gridCol w:w="1450"/>
        <w:gridCol w:w="8184"/>
      </w:tblGrid>
      <w:tr w:rsidR="00497C6C">
        <w:trPr>
          <w:trHeight w:val="261"/>
        </w:trPr>
        <w:tc>
          <w:tcPr>
            <w:tcW w:w="1450" w:type="dxa"/>
            <w:shd w:val="clear" w:color="auto" w:fill="C5E0B3" w:themeFill="accent6" w:themeFillTint="66"/>
          </w:tcPr>
          <w:p w:rsidR="00497C6C" w:rsidRDefault="002835A4">
            <w:pPr>
              <w:rPr>
                <w:b/>
                <w:bCs/>
                <w:lang w:val="en-US"/>
              </w:rPr>
            </w:pPr>
            <w:r>
              <w:rPr>
                <w:b/>
                <w:bCs/>
                <w:lang w:val="en-US"/>
              </w:rPr>
              <w:t>Company</w:t>
            </w:r>
          </w:p>
        </w:tc>
        <w:tc>
          <w:tcPr>
            <w:tcW w:w="8184" w:type="dxa"/>
            <w:shd w:val="clear" w:color="auto" w:fill="C5E0B3" w:themeFill="accent6" w:themeFillTint="66"/>
          </w:tcPr>
          <w:p w:rsidR="00497C6C" w:rsidRDefault="002835A4">
            <w:pPr>
              <w:rPr>
                <w:b/>
                <w:bCs/>
                <w:lang w:val="en-US"/>
              </w:rPr>
            </w:pPr>
            <w:r>
              <w:rPr>
                <w:b/>
                <w:bCs/>
                <w:lang w:val="en-US"/>
              </w:rPr>
              <w:t>Comments</w:t>
            </w:r>
          </w:p>
        </w:tc>
      </w:tr>
      <w:tr w:rsidR="00497C6C">
        <w:tc>
          <w:tcPr>
            <w:tcW w:w="1450" w:type="dxa"/>
          </w:tcPr>
          <w:p w:rsidR="00497C6C" w:rsidRDefault="002835A4">
            <w:pPr>
              <w:rPr>
                <w:rFonts w:eastAsia="PMingLiU"/>
                <w:lang w:val="en-US" w:eastAsia="zh-TW"/>
              </w:rPr>
            </w:pPr>
            <w:r>
              <w:rPr>
                <w:rFonts w:eastAsia="PMingLiU"/>
                <w:lang w:val="en-US" w:eastAsia="zh-TW"/>
              </w:rPr>
              <w:t>Lenovo</w:t>
            </w:r>
          </w:p>
        </w:tc>
        <w:tc>
          <w:tcPr>
            <w:tcW w:w="8184" w:type="dxa"/>
          </w:tcPr>
          <w:p w:rsidR="00497C6C" w:rsidRDefault="002835A4">
            <w:pPr>
              <w:rPr>
                <w:rFonts w:eastAsia="PMingLiU"/>
                <w:lang w:val="en-US" w:eastAsia="zh-TW"/>
              </w:rPr>
            </w:pPr>
            <w:r>
              <w:rPr>
                <w:rFonts w:eastAsia="PMingLiU"/>
                <w:lang w:val="en-US" w:eastAsia="zh-TW"/>
              </w:rPr>
              <w:t xml:space="preserve">- Under AP-CSI, reporting CSI-feedback for each spatial adaptation pattern in multiple occasions can be supported via </w:t>
            </w:r>
            <w:r>
              <w:rPr>
                <w:rFonts w:eastAsia="PMingLiU"/>
                <w:lang w:val="en-US" w:eastAsia="zh-TW"/>
              </w:rPr>
              <w:t>network implementation by triggering the different measurements separately over the multiple occasions</w:t>
            </w:r>
          </w:p>
          <w:p w:rsidR="00497C6C" w:rsidRDefault="002835A4">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w:t>
            </w:r>
            <w:r>
              <w:rPr>
                <w:rFonts w:eastAsia="PMingLiU"/>
                <w:lang w:val="en-US" w:eastAsia="zh-TW"/>
              </w:rPr>
              <w:t xml:space="preserve">1 with pattern 1 and UE 2 with pattern 2, without the need for each UE to report CSI for all patterns  </w:t>
            </w:r>
          </w:p>
        </w:tc>
      </w:tr>
      <w:tr w:rsidR="00497C6C">
        <w:tc>
          <w:tcPr>
            <w:tcW w:w="1450" w:type="dxa"/>
          </w:tcPr>
          <w:p w:rsidR="00497C6C" w:rsidRDefault="002835A4">
            <w:pPr>
              <w:rPr>
                <w:lang w:val="en-US" w:eastAsia="zh-CN"/>
              </w:rPr>
            </w:pPr>
            <w:r>
              <w:rPr>
                <w:rFonts w:eastAsia="Malgun Gothic" w:hint="eastAsia"/>
                <w:lang w:val="en-US" w:eastAsia="ko-KR"/>
              </w:rPr>
              <w:t>LG Electronics6</w:t>
            </w:r>
          </w:p>
        </w:tc>
        <w:tc>
          <w:tcPr>
            <w:tcW w:w="8184" w:type="dxa"/>
          </w:tcPr>
          <w:p w:rsidR="00497C6C" w:rsidRDefault="002835A4">
            <w:pPr>
              <w:rPr>
                <w:lang w:val="en-US" w:eastAsia="zh-CN"/>
              </w:rPr>
            </w:pPr>
            <w:r>
              <w:rPr>
                <w:rFonts w:eastAsia="PMingLiU"/>
                <w:lang w:val="en-US" w:eastAsia="zh-TW"/>
              </w:rPr>
              <w:t>We don’t think reporting in multiple time domain instances is the baseline. Rather, reporting in a single time instance should be the b</w:t>
            </w:r>
            <w:r>
              <w:rPr>
                <w:rFonts w:eastAsia="PMingLiU"/>
                <w:lang w:val="en-US" w:eastAsia="zh-TW"/>
              </w:rPr>
              <w:t>aseline.</w:t>
            </w:r>
          </w:p>
        </w:tc>
      </w:tr>
      <w:tr w:rsidR="00497C6C">
        <w:tc>
          <w:tcPr>
            <w:tcW w:w="1450" w:type="dxa"/>
          </w:tcPr>
          <w:p w:rsidR="00497C6C" w:rsidRDefault="002835A4">
            <w:pPr>
              <w:rPr>
                <w:rFonts w:eastAsia="Malgun Gothic"/>
                <w:lang w:val="en-US" w:eastAsia="ko-KR"/>
              </w:rPr>
            </w:pPr>
            <w:r>
              <w:rPr>
                <w:rFonts w:hint="eastAsia"/>
                <w:lang w:val="en-US" w:eastAsia="zh-CN"/>
              </w:rPr>
              <w:t>D</w:t>
            </w:r>
            <w:r>
              <w:rPr>
                <w:lang w:val="en-US" w:eastAsia="zh-CN"/>
              </w:rPr>
              <w:t>OCOMO5</w:t>
            </w:r>
          </w:p>
        </w:tc>
        <w:tc>
          <w:tcPr>
            <w:tcW w:w="8184" w:type="dxa"/>
          </w:tcPr>
          <w:p w:rsidR="00497C6C" w:rsidRDefault="002835A4">
            <w:pPr>
              <w:rPr>
                <w:lang w:val="en-US" w:eastAsia="zh-CN"/>
              </w:rPr>
            </w:pPr>
            <w:r>
              <w:rPr>
                <w:rFonts w:hint="eastAsia"/>
                <w:lang w:val="en-US" w:eastAsia="zh-CN"/>
              </w:rPr>
              <w:t>N</w:t>
            </w:r>
            <w:r>
              <w:rPr>
                <w:lang w:val="en-US" w:eastAsia="zh-CN"/>
              </w:rPr>
              <w:t xml:space="preserve">ot support. </w:t>
            </w:r>
          </w:p>
          <w:p w:rsidR="00497C6C" w:rsidRDefault="002835A4">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497C6C">
        <w:tc>
          <w:tcPr>
            <w:tcW w:w="1450" w:type="dxa"/>
          </w:tcPr>
          <w:p w:rsidR="00497C6C" w:rsidRDefault="002835A4">
            <w:pPr>
              <w:rPr>
                <w:lang w:val="en-US" w:eastAsia="zh-CN"/>
              </w:rPr>
            </w:pPr>
            <w:r>
              <w:rPr>
                <w:rFonts w:hint="eastAsia"/>
                <w:lang w:val="en-US" w:eastAsia="zh-CN"/>
              </w:rPr>
              <w:t>A</w:t>
            </w:r>
            <w:r>
              <w:rPr>
                <w:lang w:val="en-US" w:eastAsia="zh-CN"/>
              </w:rPr>
              <w:t>pple</w:t>
            </w:r>
          </w:p>
        </w:tc>
        <w:tc>
          <w:tcPr>
            <w:tcW w:w="8184" w:type="dxa"/>
          </w:tcPr>
          <w:p w:rsidR="00497C6C" w:rsidRDefault="002835A4">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w:t>
            </w:r>
            <w:r>
              <w:rPr>
                <w:bCs/>
                <w:lang w:eastAsia="zh-CN"/>
              </w:rPr>
              <w:t>n FL4-sp-Q1</w:t>
            </w:r>
            <w:r>
              <w:rPr>
                <w:rFonts w:hint="eastAsia"/>
                <w:bCs/>
                <w:lang w:eastAsia="zh-CN"/>
              </w:rPr>
              <w:t>?</w:t>
            </w:r>
            <w:r>
              <w:rPr>
                <w:bCs/>
                <w:lang w:eastAsia="zh-CN"/>
              </w:rPr>
              <w:t xml:space="preserve"> </w:t>
            </w:r>
          </w:p>
          <w:p w:rsidR="00497C6C" w:rsidRDefault="002835A4">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rsidR="00497C6C" w:rsidRDefault="002835A4">
            <w:pPr>
              <w:spacing w:before="60" w:after="60"/>
              <w:outlineLvl w:val="3"/>
              <w:rPr>
                <w:b/>
                <w:lang w:eastAsia="zh-CN"/>
              </w:rPr>
            </w:pPr>
            <w:r>
              <w:rPr>
                <w:b/>
                <w:lang w:eastAsia="zh-CN"/>
              </w:rPr>
              <w:t>For a reportConfig, for N&lt;L, N CSI(s) corresponding to different spatial adaptation pattern(s) can be reported in multiple occasions.</w:t>
            </w:r>
          </w:p>
          <w:p w:rsidR="00497C6C" w:rsidRDefault="002835A4">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rsidR="00497C6C" w:rsidRDefault="002835A4">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rsidR="00497C6C" w:rsidRDefault="00497C6C">
            <w:pPr>
              <w:spacing w:before="60" w:after="60"/>
              <w:outlineLvl w:val="3"/>
              <w:rPr>
                <w:lang w:val="en-US" w:eastAsia="zh-CN"/>
              </w:rPr>
            </w:pPr>
          </w:p>
        </w:tc>
      </w:tr>
      <w:tr w:rsidR="00497C6C">
        <w:tc>
          <w:tcPr>
            <w:tcW w:w="1450" w:type="dxa"/>
          </w:tcPr>
          <w:p w:rsidR="00497C6C" w:rsidRDefault="002835A4">
            <w:pPr>
              <w:rPr>
                <w:lang w:val="en-US" w:eastAsia="zh-CN"/>
              </w:rPr>
            </w:pPr>
            <w:r>
              <w:rPr>
                <w:rFonts w:eastAsia="PMingLiU"/>
                <w:lang w:val="en-US" w:eastAsia="zh-TW"/>
              </w:rPr>
              <w:lastRenderedPageBreak/>
              <w:t>Intel</w:t>
            </w:r>
          </w:p>
        </w:tc>
        <w:tc>
          <w:tcPr>
            <w:tcW w:w="8184" w:type="dxa"/>
          </w:tcPr>
          <w:p w:rsidR="00497C6C" w:rsidRDefault="002835A4">
            <w:pPr>
              <w:spacing w:before="60" w:after="60"/>
              <w:outlineLvl w:val="3"/>
              <w:rPr>
                <w:lang w:val="en-US" w:eastAsia="zh-CN"/>
              </w:rPr>
            </w:pPr>
            <w:r>
              <w:rPr>
                <w:rFonts w:eastAsia="PMingLiU"/>
                <w:lang w:val="en-US" w:eastAsia="zh-TW"/>
              </w:rPr>
              <w:t xml:space="preserve">Not support. We think single </w:t>
            </w:r>
            <w:r>
              <w:rPr>
                <w:rFonts w:eastAsia="PMingLiU"/>
                <w:lang w:val="en-US" w:eastAsia="zh-TW"/>
              </w:rPr>
              <w:t>occasion multi-CSI feedback should be the baseline.</w:t>
            </w:r>
          </w:p>
        </w:tc>
      </w:tr>
      <w:tr w:rsidR="00497C6C">
        <w:tc>
          <w:tcPr>
            <w:tcW w:w="1450" w:type="dxa"/>
          </w:tcPr>
          <w:p w:rsidR="00497C6C" w:rsidRDefault="002835A4">
            <w:pPr>
              <w:rPr>
                <w:rFonts w:eastAsia="PMingLiU"/>
                <w:lang w:val="en-US" w:eastAsia="zh-TW"/>
              </w:rPr>
            </w:pPr>
            <w:r>
              <w:rPr>
                <w:rFonts w:eastAsia="PMingLiU"/>
                <w:lang w:val="en-US" w:eastAsia="zh-TW"/>
              </w:rPr>
              <w:t>vivo</w:t>
            </w:r>
          </w:p>
        </w:tc>
        <w:tc>
          <w:tcPr>
            <w:tcW w:w="8184" w:type="dxa"/>
          </w:tcPr>
          <w:p w:rsidR="00497C6C" w:rsidRDefault="002835A4">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w:t>
            </w:r>
            <w:r>
              <w:rPr>
                <w:lang w:eastAsia="zh-CN"/>
              </w:rPr>
              <w:t>roductive. We think N=1 for L sub-configurations should be the baseline, which does not require CPU occupation be scaled by larger than one and has the lowest complexity for L sub-configurations. It should be also pointed out that CPU occupation for L sub-</w:t>
            </w:r>
            <w:r>
              <w:rPr>
                <w:lang w:eastAsia="zh-CN"/>
              </w:rPr>
              <w:t>configurations does depend on the number of CSI to be reported in one report, rather than the number of sub-configurations configured by RRC.</w:t>
            </w:r>
          </w:p>
        </w:tc>
      </w:tr>
      <w:tr w:rsidR="00497C6C">
        <w:tc>
          <w:tcPr>
            <w:tcW w:w="1450" w:type="dxa"/>
          </w:tcPr>
          <w:p w:rsidR="00497C6C" w:rsidRDefault="002835A4">
            <w:pPr>
              <w:rPr>
                <w:rFonts w:eastAsia="PMingLiU"/>
                <w:lang w:val="en-US" w:eastAsia="zh-TW"/>
              </w:rPr>
            </w:pPr>
            <w:r>
              <w:rPr>
                <w:rFonts w:eastAsia="PMingLiU"/>
                <w:lang w:val="en-US" w:eastAsia="zh-TW"/>
              </w:rPr>
              <w:t>Nokia/NSB</w:t>
            </w:r>
          </w:p>
        </w:tc>
        <w:tc>
          <w:tcPr>
            <w:tcW w:w="8184" w:type="dxa"/>
          </w:tcPr>
          <w:p w:rsidR="00497C6C" w:rsidRDefault="002835A4">
            <w:pPr>
              <w:rPr>
                <w:rFonts w:eastAsia="PMingLiU"/>
                <w:lang w:val="en-US" w:eastAsia="zh-TW"/>
              </w:rPr>
            </w:pPr>
            <w:r>
              <w:rPr>
                <w:rFonts w:eastAsia="PMingLiU"/>
                <w:lang w:val="en-US" w:eastAsia="zh-TW"/>
              </w:rPr>
              <w:t>Yes, if one trigger is used to triggering the multiple occasions (especially for SP-CSI), with reasons/</w:t>
            </w:r>
            <w:r>
              <w:rPr>
                <w:rFonts w:eastAsia="PMingLiU"/>
                <w:lang w:val="en-US" w:eastAsia="zh-TW"/>
              </w:rPr>
              <w:t>benefits explained above.</w:t>
            </w:r>
          </w:p>
        </w:tc>
      </w:tr>
      <w:tr w:rsidR="00497C6C">
        <w:tc>
          <w:tcPr>
            <w:tcW w:w="1450" w:type="dxa"/>
          </w:tcPr>
          <w:p w:rsidR="00497C6C" w:rsidRDefault="002835A4">
            <w:pPr>
              <w:rPr>
                <w:rFonts w:eastAsia="宋体"/>
                <w:lang w:val="en-US" w:eastAsia="zh-TW"/>
              </w:rPr>
            </w:pPr>
            <w:r>
              <w:rPr>
                <w:rFonts w:eastAsia="宋体" w:hint="eastAsia"/>
                <w:lang w:val="en-US" w:eastAsia="zh-CN"/>
              </w:rPr>
              <w:t>ZTE, Sanechips6</w:t>
            </w:r>
          </w:p>
        </w:tc>
        <w:tc>
          <w:tcPr>
            <w:tcW w:w="8184" w:type="dxa"/>
          </w:tcPr>
          <w:p w:rsidR="00497C6C" w:rsidRDefault="002835A4">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rsidR="00497C6C" w:rsidRDefault="002835A4">
            <w:pPr>
              <w:rPr>
                <w:rFonts w:eastAsia="宋体"/>
                <w:lang w:val="en-US" w:eastAsia="zh-CN"/>
              </w:rPr>
            </w:pPr>
            <w:r>
              <w:rPr>
                <w:rFonts w:eastAsia="宋体" w:hint="eastAsia"/>
                <w:lang w:val="en-US" w:eastAsia="zh-CN"/>
              </w:rPr>
              <w:t>Firstly, it has no benefit compared with multi-CSI in one reporting.</w:t>
            </w:r>
          </w:p>
          <w:p w:rsidR="00497C6C" w:rsidRDefault="002835A4">
            <w:pPr>
              <w:rPr>
                <w:rFonts w:eastAsia="宋体"/>
                <w:lang w:val="en-US" w:eastAsia="zh-CN"/>
              </w:rPr>
            </w:pPr>
            <w:r>
              <w:rPr>
                <w:rFonts w:eastAsia="宋体" w:hint="eastAsia"/>
                <w:lang w:val="en-US" w:eastAsia="zh-CN"/>
              </w:rPr>
              <w:t>Secondly, since the CPU is occupied from the act</w:t>
            </w:r>
            <w:r>
              <w:rPr>
                <w:rFonts w:eastAsia="宋体" w:hint="eastAsia"/>
                <w:lang w:val="en-US" w:eastAsia="zh-CN"/>
              </w:rPr>
              <w:t>ivated CSI-RS to the end of CSI report, the time occupied by the reportConfig may be longer.</w:t>
            </w:r>
          </w:p>
          <w:p w:rsidR="00497C6C" w:rsidRDefault="002835A4">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FF7F46" w:rsidRPr="00902736" w:rsidTr="00FF7F46">
        <w:tc>
          <w:tcPr>
            <w:tcW w:w="1450" w:type="dxa"/>
          </w:tcPr>
          <w:p w:rsidR="00FF7F46" w:rsidRPr="00902736" w:rsidRDefault="00FF7F46" w:rsidP="005A770E">
            <w:pPr>
              <w:rPr>
                <w:rFonts w:hint="eastAsia"/>
                <w:lang w:val="en-US" w:eastAsia="zh-CN"/>
              </w:rPr>
            </w:pPr>
            <w:r>
              <w:rPr>
                <w:rFonts w:hint="eastAsia"/>
                <w:lang w:val="en-US" w:eastAsia="zh-CN"/>
              </w:rPr>
              <w:t>X</w:t>
            </w:r>
            <w:r>
              <w:rPr>
                <w:lang w:val="en-US" w:eastAsia="zh-CN"/>
              </w:rPr>
              <w:t>iaomi</w:t>
            </w:r>
          </w:p>
        </w:tc>
        <w:tc>
          <w:tcPr>
            <w:tcW w:w="8184" w:type="dxa"/>
          </w:tcPr>
          <w:p w:rsidR="00FF7F46" w:rsidRPr="00902736" w:rsidRDefault="00FF7F46" w:rsidP="005A770E">
            <w:pPr>
              <w:rPr>
                <w:rFonts w:hint="eastAsia"/>
                <w:lang w:val="en-US" w:eastAsia="zh-CN"/>
              </w:rPr>
            </w:pPr>
            <w:r>
              <w:rPr>
                <w:rFonts w:hint="eastAsia"/>
                <w:lang w:val="en-US" w:eastAsia="zh-CN"/>
              </w:rPr>
              <w:t>T</w:t>
            </w:r>
            <w:r>
              <w:rPr>
                <w:lang w:val="en-US" w:eastAsia="zh-CN"/>
              </w:rPr>
              <w:t>he same view with LG. Reporting N CSIs in one occasion should be the baseline.</w:t>
            </w:r>
          </w:p>
        </w:tc>
      </w:tr>
    </w:tbl>
    <w:p w:rsidR="00497C6C" w:rsidRPr="00FF7F46" w:rsidRDefault="00497C6C">
      <w:pPr>
        <w:spacing w:before="60" w:after="60"/>
        <w:rPr>
          <w:lang w:val="en-US" w:eastAsia="zh-CN"/>
        </w:rPr>
      </w:pPr>
    </w:p>
    <w:p w:rsidR="00497C6C" w:rsidRDefault="002835A4">
      <w:pPr>
        <w:spacing w:before="60" w:after="60"/>
        <w:rPr>
          <w:lang w:val="en-US" w:eastAsia="zh-CN"/>
        </w:rPr>
      </w:pPr>
      <w:r>
        <w:rPr>
          <w:rFonts w:hint="eastAsia"/>
          <w:lang w:val="en-US" w:eastAsia="zh-CN"/>
        </w:rPr>
        <w:t>F</w:t>
      </w:r>
      <w:r>
        <w:rPr>
          <w:lang w:val="en-US" w:eastAsia="zh-CN"/>
        </w:rPr>
        <w:t>or remainin</w:t>
      </w:r>
      <w:r>
        <w:rPr>
          <w:lang w:val="en-US" w:eastAsia="zh-CN"/>
        </w:rPr>
        <w:t>g part of the possible agreements, it seems they are mostly what we can do for this meeting, considering the discussion in Q3-Q6. Therefore, simply taking the following as an agreement seems proper.</w:t>
      </w:r>
    </w:p>
    <w:p w:rsidR="00497C6C" w:rsidRDefault="00497C6C">
      <w:pPr>
        <w:spacing w:before="60" w:after="60"/>
        <w:rPr>
          <w:lang w:eastAsia="zh-CN"/>
        </w:rPr>
      </w:pPr>
    </w:p>
    <w:p w:rsidR="00497C6C" w:rsidRDefault="002835A4">
      <w:pPr>
        <w:spacing w:before="60" w:after="60"/>
        <w:outlineLvl w:val="3"/>
        <w:rPr>
          <w:b/>
          <w:lang w:eastAsia="zh-CN"/>
        </w:rPr>
      </w:pPr>
      <w:r>
        <w:rPr>
          <w:rFonts w:hint="eastAsia"/>
          <w:b/>
          <w:lang w:eastAsia="zh-CN"/>
        </w:rPr>
        <w:t>F</w:t>
      </w:r>
      <w:r>
        <w:rPr>
          <w:b/>
          <w:lang w:eastAsia="zh-CN"/>
        </w:rPr>
        <w:t>L4-content-Q1</w:t>
      </w:r>
    </w:p>
    <w:p w:rsidR="00497C6C" w:rsidRDefault="002835A4">
      <w:pPr>
        <w:spacing w:before="60" w:after="60"/>
        <w:rPr>
          <w:b/>
          <w:lang w:val="en-US"/>
        </w:rPr>
      </w:pPr>
      <w:r>
        <w:rPr>
          <w:b/>
          <w:lang w:val="en-US"/>
        </w:rPr>
        <w:t>The study for CSI overhead/report payload</w:t>
      </w:r>
      <w:r>
        <w:rPr>
          <w:b/>
          <w:lang w:val="en-US"/>
        </w:rPr>
        <w:t xml:space="preserve"> reduction consider at least the following aspects</w:t>
      </w:r>
    </w:p>
    <w:p w:rsidR="00497C6C" w:rsidRDefault="002835A4">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497C6C" w:rsidRDefault="002835A4">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rsidR="00497C6C" w:rsidRDefault="002835A4">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rsidR="00497C6C" w:rsidRDefault="002835A4">
      <w:pPr>
        <w:pStyle w:val="affff4"/>
        <w:numPr>
          <w:ilvl w:val="3"/>
          <w:numId w:val="19"/>
        </w:numPr>
        <w:spacing w:before="60" w:after="60"/>
        <w:rPr>
          <w:rFonts w:eastAsia="MS Mincho"/>
          <w:b/>
          <w:lang w:eastAsia="ja-JP"/>
        </w:rPr>
      </w:pPr>
      <w:r>
        <w:rPr>
          <w:rFonts w:eastAsia="MS Mincho" w:hint="eastAsia"/>
          <w:b/>
          <w:lang w:eastAsia="ja-JP"/>
        </w:rPr>
        <w:t xml:space="preserve">Solutions to compress </w:t>
      </w:r>
      <w:r>
        <w:rPr>
          <w:rFonts w:eastAsia="MS Mincho" w:hint="eastAsia"/>
          <w:b/>
          <w:lang w:eastAsia="ja-JP"/>
        </w:rPr>
        <w:t>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rsidR="00497C6C" w:rsidRDefault="002835A4">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rsidR="00497C6C" w:rsidRDefault="002835A4">
      <w:pPr>
        <w:pStyle w:val="affff4"/>
        <w:numPr>
          <w:ilvl w:val="3"/>
          <w:numId w:val="19"/>
        </w:numPr>
        <w:spacing w:before="60" w:after="60"/>
        <w:rPr>
          <w:rFonts w:eastAsia="MS Mincho"/>
          <w:b/>
          <w:lang w:eastAsia="ja-JP"/>
        </w:rPr>
      </w:pPr>
      <w:r>
        <w:rPr>
          <w:rFonts w:eastAsia="MS Mincho"/>
          <w:b/>
          <w:lang w:eastAsia="ja-JP"/>
        </w:rPr>
        <w:t>Impact on UE complexity</w:t>
      </w:r>
    </w:p>
    <w:p w:rsidR="00497C6C" w:rsidRDefault="002835A4">
      <w:pPr>
        <w:spacing w:after="60"/>
        <w:rPr>
          <w:b/>
          <w:lang w:val="en-US"/>
        </w:rPr>
      </w:pPr>
      <w:r>
        <w:rPr>
          <w:b/>
          <w:lang w:val="en-US"/>
        </w:rPr>
        <w:t>For techniques for UE complexity reduction, study the following aspect</w:t>
      </w:r>
    </w:p>
    <w:p w:rsidR="00497C6C" w:rsidRDefault="002835A4">
      <w:pPr>
        <w:pStyle w:val="affff4"/>
        <w:numPr>
          <w:ilvl w:val="2"/>
          <w:numId w:val="19"/>
        </w:numPr>
        <w:spacing w:before="60" w:after="60"/>
        <w:rPr>
          <w:b/>
        </w:rPr>
      </w:pPr>
      <w:r>
        <w:rPr>
          <w:b/>
        </w:rPr>
        <w:t>Enhancement for CPU occupation reduction</w:t>
      </w:r>
      <w:r>
        <w:rPr>
          <w:b/>
        </w:rPr>
        <w:t>.</w:t>
      </w:r>
    </w:p>
    <w:p w:rsidR="00497C6C" w:rsidRDefault="00497C6C">
      <w:pPr>
        <w:spacing w:before="60" w:after="60"/>
        <w:rPr>
          <w:lang w:eastAsia="zh-CN"/>
        </w:rPr>
      </w:pPr>
    </w:p>
    <w:tbl>
      <w:tblPr>
        <w:tblStyle w:val="afffd"/>
        <w:tblW w:w="9634" w:type="dxa"/>
        <w:tblLook w:val="04A0" w:firstRow="1" w:lastRow="0" w:firstColumn="1" w:lastColumn="0" w:noHBand="0" w:noVBand="1"/>
      </w:tblPr>
      <w:tblGrid>
        <w:gridCol w:w="1450"/>
        <w:gridCol w:w="8184"/>
      </w:tblGrid>
      <w:tr w:rsidR="00497C6C">
        <w:trPr>
          <w:trHeight w:val="261"/>
        </w:trPr>
        <w:tc>
          <w:tcPr>
            <w:tcW w:w="1450" w:type="dxa"/>
            <w:shd w:val="clear" w:color="auto" w:fill="C5E0B3" w:themeFill="accent6" w:themeFillTint="66"/>
          </w:tcPr>
          <w:p w:rsidR="00497C6C" w:rsidRDefault="002835A4">
            <w:pPr>
              <w:rPr>
                <w:b/>
                <w:bCs/>
                <w:lang w:val="en-US"/>
              </w:rPr>
            </w:pPr>
            <w:r>
              <w:rPr>
                <w:b/>
                <w:bCs/>
                <w:lang w:val="en-US"/>
              </w:rPr>
              <w:t>Company</w:t>
            </w:r>
          </w:p>
        </w:tc>
        <w:tc>
          <w:tcPr>
            <w:tcW w:w="8184" w:type="dxa"/>
            <w:shd w:val="clear" w:color="auto" w:fill="C5E0B3" w:themeFill="accent6" w:themeFillTint="66"/>
          </w:tcPr>
          <w:p w:rsidR="00497C6C" w:rsidRDefault="002835A4">
            <w:pPr>
              <w:rPr>
                <w:b/>
                <w:bCs/>
                <w:lang w:val="en-US"/>
              </w:rPr>
            </w:pPr>
            <w:r>
              <w:rPr>
                <w:b/>
                <w:bCs/>
                <w:lang w:val="en-US"/>
              </w:rPr>
              <w:t>Comments</w:t>
            </w:r>
          </w:p>
        </w:tc>
      </w:tr>
      <w:tr w:rsidR="00497C6C">
        <w:tc>
          <w:tcPr>
            <w:tcW w:w="1450" w:type="dxa"/>
          </w:tcPr>
          <w:p w:rsidR="00497C6C" w:rsidRDefault="002835A4">
            <w:pPr>
              <w:rPr>
                <w:rFonts w:eastAsia="PMingLiU"/>
                <w:lang w:val="en-US" w:eastAsia="zh-TW"/>
              </w:rPr>
            </w:pPr>
            <w:r>
              <w:rPr>
                <w:rFonts w:eastAsia="PMingLiU"/>
                <w:lang w:val="en-US" w:eastAsia="zh-TW"/>
              </w:rPr>
              <w:t>Lenovo</w:t>
            </w:r>
          </w:p>
        </w:tc>
        <w:tc>
          <w:tcPr>
            <w:tcW w:w="8184" w:type="dxa"/>
          </w:tcPr>
          <w:p w:rsidR="00497C6C" w:rsidRDefault="002835A4">
            <w:pPr>
              <w:rPr>
                <w:rFonts w:eastAsia="PMingLiU"/>
                <w:lang w:val="en-US" w:eastAsia="zh-TW"/>
              </w:rPr>
            </w:pPr>
            <w:r>
              <w:rPr>
                <w:rFonts w:eastAsia="PMingLiU"/>
                <w:lang w:val="en-US" w:eastAsia="zh-TW"/>
              </w:rPr>
              <w:t xml:space="preserve">Support. Prefer to add a note, as follows: </w:t>
            </w:r>
          </w:p>
          <w:p w:rsidR="00497C6C" w:rsidRDefault="002835A4">
            <w:pPr>
              <w:rPr>
                <w:rFonts w:eastAsia="PMingLiU"/>
                <w:b/>
                <w:bCs/>
                <w:lang w:val="en-US" w:eastAsia="zh-TW"/>
              </w:rPr>
            </w:pPr>
            <w:r>
              <w:rPr>
                <w:rFonts w:eastAsia="PMingLiU"/>
                <w:b/>
                <w:bCs/>
                <w:lang w:val="en-US" w:eastAsia="zh-TW"/>
              </w:rPr>
              <w:t>“Note: Strive to follow legacy design whenever applicable, to reduce specification effort”</w:t>
            </w:r>
          </w:p>
          <w:p w:rsidR="00497C6C" w:rsidRDefault="002835A4">
            <w:pPr>
              <w:rPr>
                <w:rFonts w:eastAsia="PMingLiU"/>
                <w:b/>
                <w:bCs/>
                <w:lang w:val="en-US" w:eastAsia="zh-TW"/>
              </w:rPr>
            </w:pPr>
            <w:r>
              <w:rPr>
                <w:rFonts w:eastAsia="PMingLiU"/>
                <w:lang w:val="en-US" w:eastAsia="zh-TW"/>
              </w:rPr>
              <w:t xml:space="preserve">The enhancements under discussion require significant time to discuss/agree upon, and </w:t>
            </w:r>
            <w:r>
              <w:rPr>
                <w:rFonts w:eastAsia="PMingLiU"/>
                <w:lang w:val="en-US" w:eastAsia="zh-TW"/>
              </w:rPr>
              <w:t>concluding this in the two remaining meetings of Rel-18 normative work is an extremely challenging task</w:t>
            </w:r>
            <w:r>
              <w:rPr>
                <w:rFonts w:eastAsia="PMingLiU"/>
                <w:b/>
                <w:bCs/>
                <w:lang w:val="en-US" w:eastAsia="zh-TW"/>
              </w:rPr>
              <w:t xml:space="preserve"> </w:t>
            </w:r>
          </w:p>
        </w:tc>
      </w:tr>
      <w:tr w:rsidR="00497C6C">
        <w:tc>
          <w:tcPr>
            <w:tcW w:w="1450" w:type="dxa"/>
          </w:tcPr>
          <w:p w:rsidR="00497C6C" w:rsidRDefault="002835A4">
            <w:pPr>
              <w:rPr>
                <w:lang w:val="en-US" w:eastAsia="zh-CN"/>
              </w:rPr>
            </w:pPr>
            <w:r>
              <w:rPr>
                <w:rFonts w:eastAsia="Malgun Gothic" w:hint="eastAsia"/>
                <w:lang w:val="en-US" w:eastAsia="ko-KR"/>
              </w:rPr>
              <w:t>LG Electronics</w:t>
            </w:r>
          </w:p>
        </w:tc>
        <w:tc>
          <w:tcPr>
            <w:tcW w:w="8184" w:type="dxa"/>
          </w:tcPr>
          <w:p w:rsidR="00497C6C" w:rsidRDefault="002835A4">
            <w:pPr>
              <w:rPr>
                <w:lang w:val="en-US" w:eastAsia="zh-CN"/>
              </w:rPr>
            </w:pPr>
            <w:r>
              <w:rPr>
                <w:rFonts w:eastAsia="Malgun Gothic" w:hint="eastAsia"/>
                <w:lang w:val="en-US" w:eastAsia="ko-KR"/>
              </w:rPr>
              <w:t>We are ok with the proposal in principle.</w:t>
            </w:r>
          </w:p>
        </w:tc>
      </w:tr>
      <w:tr w:rsidR="00497C6C">
        <w:tc>
          <w:tcPr>
            <w:tcW w:w="1450" w:type="dxa"/>
          </w:tcPr>
          <w:p w:rsidR="00497C6C" w:rsidRDefault="002835A4">
            <w:pPr>
              <w:rPr>
                <w:rFonts w:eastAsia="Malgun Gothic"/>
                <w:lang w:val="en-US" w:eastAsia="ko-KR"/>
              </w:rPr>
            </w:pPr>
            <w:r>
              <w:rPr>
                <w:rFonts w:hint="eastAsia"/>
                <w:lang w:val="en-US" w:eastAsia="zh-CN"/>
              </w:rPr>
              <w:t>D</w:t>
            </w:r>
            <w:r>
              <w:rPr>
                <w:lang w:val="en-US" w:eastAsia="zh-CN"/>
              </w:rPr>
              <w:t>OCOMO6</w:t>
            </w:r>
          </w:p>
        </w:tc>
        <w:tc>
          <w:tcPr>
            <w:tcW w:w="8184" w:type="dxa"/>
          </w:tcPr>
          <w:p w:rsidR="00497C6C" w:rsidRDefault="002835A4">
            <w:pPr>
              <w:rPr>
                <w:rFonts w:eastAsia="Malgun Gothic"/>
                <w:lang w:val="en-US" w:eastAsia="ko-KR"/>
              </w:rPr>
            </w:pPr>
            <w:r>
              <w:rPr>
                <w:rFonts w:hint="eastAsia"/>
                <w:lang w:val="en-US" w:eastAsia="zh-CN"/>
              </w:rPr>
              <w:t>S</w:t>
            </w:r>
            <w:r>
              <w:rPr>
                <w:lang w:val="en-US" w:eastAsia="zh-CN"/>
              </w:rPr>
              <w:t xml:space="preserve">upport the proposal. </w:t>
            </w:r>
          </w:p>
        </w:tc>
      </w:tr>
      <w:tr w:rsidR="00497C6C">
        <w:tc>
          <w:tcPr>
            <w:tcW w:w="1450" w:type="dxa"/>
          </w:tcPr>
          <w:p w:rsidR="00497C6C" w:rsidRDefault="002835A4">
            <w:pPr>
              <w:rPr>
                <w:lang w:val="en-US" w:eastAsia="zh-CN"/>
              </w:rPr>
            </w:pPr>
            <w:r>
              <w:rPr>
                <w:rFonts w:hint="eastAsia"/>
                <w:lang w:val="en-US" w:eastAsia="zh-CN"/>
              </w:rPr>
              <w:t>A</w:t>
            </w:r>
            <w:r>
              <w:rPr>
                <w:lang w:val="en-US" w:eastAsia="zh-CN"/>
              </w:rPr>
              <w:t xml:space="preserve">pple </w:t>
            </w:r>
          </w:p>
        </w:tc>
        <w:tc>
          <w:tcPr>
            <w:tcW w:w="8184" w:type="dxa"/>
          </w:tcPr>
          <w:p w:rsidR="00497C6C" w:rsidRDefault="002835A4">
            <w:pPr>
              <w:rPr>
                <w:lang w:val="en-US" w:eastAsia="zh-CN"/>
              </w:rPr>
            </w:pPr>
            <w:r>
              <w:rPr>
                <w:rFonts w:hint="eastAsia"/>
                <w:lang w:val="en-US" w:eastAsia="zh-CN"/>
              </w:rPr>
              <w:t>F</w:t>
            </w:r>
            <w:r>
              <w:rPr>
                <w:lang w:val="en-US" w:eastAsia="zh-CN"/>
              </w:rPr>
              <w:t>ine with the proposal</w:t>
            </w:r>
          </w:p>
        </w:tc>
      </w:tr>
      <w:tr w:rsidR="00497C6C">
        <w:tc>
          <w:tcPr>
            <w:tcW w:w="1450" w:type="dxa"/>
          </w:tcPr>
          <w:p w:rsidR="00497C6C" w:rsidRDefault="002835A4">
            <w:pPr>
              <w:rPr>
                <w:lang w:val="en-US" w:eastAsia="zh-CN"/>
              </w:rPr>
            </w:pPr>
            <w:r>
              <w:rPr>
                <w:rFonts w:eastAsia="PMingLiU"/>
                <w:lang w:val="en-US" w:eastAsia="zh-TW"/>
              </w:rPr>
              <w:lastRenderedPageBreak/>
              <w:t>Intel</w:t>
            </w:r>
          </w:p>
        </w:tc>
        <w:tc>
          <w:tcPr>
            <w:tcW w:w="8184" w:type="dxa"/>
          </w:tcPr>
          <w:p w:rsidR="00497C6C" w:rsidRDefault="002835A4">
            <w:pPr>
              <w:rPr>
                <w:lang w:val="en-US" w:eastAsia="zh-CN"/>
              </w:rPr>
            </w:pPr>
            <w:r>
              <w:rPr>
                <w:rFonts w:eastAsia="PMingLiU"/>
                <w:lang w:val="en-US" w:eastAsia="zh-TW"/>
              </w:rPr>
              <w:t>Ok with proposal.</w:t>
            </w:r>
          </w:p>
        </w:tc>
      </w:tr>
      <w:tr w:rsidR="00497C6C">
        <w:tc>
          <w:tcPr>
            <w:tcW w:w="1450" w:type="dxa"/>
          </w:tcPr>
          <w:p w:rsidR="00497C6C" w:rsidRDefault="002835A4">
            <w:pPr>
              <w:rPr>
                <w:rFonts w:eastAsia="PMingLiU"/>
                <w:lang w:val="en-US" w:eastAsia="zh-TW"/>
              </w:rPr>
            </w:pPr>
            <w:r>
              <w:rPr>
                <w:rFonts w:eastAsia="PMingLiU"/>
                <w:lang w:val="en-US" w:eastAsia="zh-TW"/>
              </w:rPr>
              <w:t>vivo</w:t>
            </w:r>
          </w:p>
        </w:tc>
        <w:tc>
          <w:tcPr>
            <w:tcW w:w="8184" w:type="dxa"/>
          </w:tcPr>
          <w:p w:rsidR="00497C6C" w:rsidRDefault="002835A4">
            <w:pPr>
              <w:rPr>
                <w:rFonts w:eastAsia="PMingLiU"/>
                <w:lang w:val="en-US" w:eastAsia="zh-TW"/>
              </w:rPr>
            </w:pPr>
            <w:r>
              <w:rPr>
                <w:rFonts w:eastAsia="PMingLiU"/>
                <w:lang w:val="en-US" w:eastAsia="zh-TW"/>
              </w:rPr>
              <w:t>Ok for further study.</w:t>
            </w:r>
          </w:p>
          <w:p w:rsidR="00497C6C" w:rsidRDefault="002835A4">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w:t>
            </w:r>
            <w:r>
              <w:rPr>
                <w:rFonts w:eastAsia="PMingLiU"/>
                <w:lang w:val="en-US" w:eastAsia="zh-TW"/>
              </w:rPr>
              <w:t>al performance loss/impact due to overhead/payload reduction.</w:t>
            </w:r>
          </w:p>
        </w:tc>
      </w:tr>
      <w:tr w:rsidR="00497C6C">
        <w:tc>
          <w:tcPr>
            <w:tcW w:w="1450" w:type="dxa"/>
          </w:tcPr>
          <w:p w:rsidR="00497C6C" w:rsidRDefault="002835A4">
            <w:pPr>
              <w:rPr>
                <w:rFonts w:eastAsia="PMingLiU"/>
                <w:lang w:val="en-US" w:eastAsia="zh-TW"/>
              </w:rPr>
            </w:pPr>
            <w:r>
              <w:rPr>
                <w:rFonts w:eastAsia="PMingLiU"/>
                <w:lang w:val="en-US" w:eastAsia="zh-TW"/>
              </w:rPr>
              <w:t>Nokia/NSB</w:t>
            </w:r>
          </w:p>
        </w:tc>
        <w:tc>
          <w:tcPr>
            <w:tcW w:w="8184" w:type="dxa"/>
          </w:tcPr>
          <w:p w:rsidR="00497C6C" w:rsidRDefault="002835A4">
            <w:pPr>
              <w:rPr>
                <w:rFonts w:eastAsia="PMingLiU"/>
                <w:lang w:val="en-US" w:eastAsia="zh-TW"/>
              </w:rPr>
            </w:pPr>
            <w:r>
              <w:rPr>
                <w:rFonts w:eastAsia="PMingLiU"/>
                <w:lang w:val="en-US" w:eastAsia="zh-TW"/>
              </w:rPr>
              <w:t>No, but we are open for it with condition</w:t>
            </w:r>
          </w:p>
          <w:p w:rsidR="00497C6C" w:rsidRDefault="002835A4">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w:t>
            </w:r>
            <w:r>
              <w:rPr>
                <w:rFonts w:eastAsia="PMingLiU"/>
                <w:lang w:val="en-US" w:eastAsia="zh-TW"/>
              </w:rPr>
              <w:t>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w:t>
            </w:r>
            <w:r>
              <w:rPr>
                <w:rFonts w:eastAsia="PMingLiU"/>
                <w:lang w:val="en-US" w:eastAsia="zh-TW"/>
              </w:rPr>
              <w:t>ction enhancement on top.</w:t>
            </w:r>
          </w:p>
        </w:tc>
      </w:tr>
      <w:tr w:rsidR="00497C6C">
        <w:tc>
          <w:tcPr>
            <w:tcW w:w="1450" w:type="dxa"/>
          </w:tcPr>
          <w:p w:rsidR="00497C6C" w:rsidRDefault="002835A4">
            <w:pPr>
              <w:rPr>
                <w:rFonts w:eastAsia="宋体"/>
                <w:lang w:val="en-US" w:eastAsia="zh-TW"/>
              </w:rPr>
            </w:pPr>
            <w:r>
              <w:rPr>
                <w:rFonts w:eastAsia="宋体" w:hint="eastAsia"/>
                <w:lang w:val="en-US" w:eastAsia="zh-CN"/>
              </w:rPr>
              <w:t>ZTE, Sanechips6</w:t>
            </w:r>
          </w:p>
        </w:tc>
        <w:tc>
          <w:tcPr>
            <w:tcW w:w="8184" w:type="dxa"/>
          </w:tcPr>
          <w:p w:rsidR="00497C6C" w:rsidRDefault="002835A4">
            <w:pPr>
              <w:rPr>
                <w:rFonts w:eastAsia="宋体"/>
                <w:lang w:val="en-US" w:eastAsia="zh-TW"/>
              </w:rPr>
            </w:pPr>
            <w:r>
              <w:rPr>
                <w:rFonts w:eastAsia="宋体" w:hint="eastAsia"/>
                <w:lang w:val="en-US" w:eastAsia="zh-CN"/>
              </w:rPr>
              <w:t>Support.</w:t>
            </w:r>
          </w:p>
        </w:tc>
      </w:tr>
      <w:tr w:rsidR="00FF7F46" w:rsidRPr="00902736" w:rsidTr="00FF7F46">
        <w:tc>
          <w:tcPr>
            <w:tcW w:w="1450" w:type="dxa"/>
          </w:tcPr>
          <w:p w:rsidR="00FF7F46" w:rsidRPr="00902736" w:rsidRDefault="00FF7F46" w:rsidP="005A770E">
            <w:pPr>
              <w:rPr>
                <w:rFonts w:hint="eastAsia"/>
                <w:lang w:val="en-US" w:eastAsia="zh-CN"/>
              </w:rPr>
            </w:pPr>
            <w:r>
              <w:rPr>
                <w:rFonts w:hint="eastAsia"/>
                <w:lang w:val="en-US" w:eastAsia="zh-CN"/>
              </w:rPr>
              <w:t>X</w:t>
            </w:r>
            <w:r>
              <w:rPr>
                <w:lang w:val="en-US" w:eastAsia="zh-CN"/>
              </w:rPr>
              <w:t>iaomi</w:t>
            </w:r>
          </w:p>
        </w:tc>
        <w:tc>
          <w:tcPr>
            <w:tcW w:w="8184" w:type="dxa"/>
          </w:tcPr>
          <w:p w:rsidR="00FF7F46" w:rsidRPr="00902736" w:rsidRDefault="00FF7F46" w:rsidP="005A770E">
            <w:pPr>
              <w:rPr>
                <w:rFonts w:hint="eastAsia"/>
                <w:lang w:val="en-US" w:eastAsia="zh-CN"/>
              </w:rPr>
            </w:pPr>
            <w:r>
              <w:rPr>
                <w:rFonts w:hint="eastAsia"/>
                <w:lang w:val="en-US" w:eastAsia="zh-CN"/>
              </w:rPr>
              <w:t>F</w:t>
            </w:r>
            <w:r>
              <w:rPr>
                <w:lang w:val="en-US" w:eastAsia="zh-CN"/>
              </w:rPr>
              <w:t>ine with the Proposal.</w:t>
            </w:r>
          </w:p>
        </w:tc>
      </w:tr>
    </w:tbl>
    <w:p w:rsidR="00497C6C" w:rsidRDefault="00497C6C">
      <w:pPr>
        <w:spacing w:before="60" w:after="60"/>
        <w:rPr>
          <w:lang w:eastAsia="zh-CN"/>
        </w:rPr>
      </w:pPr>
    </w:p>
    <w:p w:rsidR="00497C6C" w:rsidRDefault="002835A4">
      <w:pPr>
        <w:outlineLvl w:val="1"/>
        <w:rPr>
          <w:b/>
        </w:rPr>
      </w:pPr>
      <w:r>
        <w:rPr>
          <w:b/>
        </w:rPr>
        <w:t>*</w:t>
      </w:r>
      <w:r>
        <w:rPr>
          <w:rFonts w:hint="eastAsia"/>
          <w:b/>
        </w:rPr>
        <w:t>W</w:t>
      </w:r>
      <w:r>
        <w:rPr>
          <w:b/>
        </w:rPr>
        <w:t>eek 2 end*</w:t>
      </w:r>
    </w:p>
    <w:p w:rsidR="00497C6C" w:rsidRDefault="00497C6C">
      <w:pPr>
        <w:rPr>
          <w:lang w:val="en-US"/>
        </w:rPr>
      </w:pPr>
    </w:p>
    <w:p w:rsidR="00497C6C" w:rsidRDefault="00497C6C"/>
    <w:p w:rsidR="00497C6C" w:rsidRDefault="002835A4">
      <w:pPr>
        <w:spacing w:after="60"/>
        <w:outlineLvl w:val="2"/>
        <w:rPr>
          <w:b/>
        </w:rPr>
      </w:pPr>
      <w:r>
        <w:rPr>
          <w:b/>
        </w:rPr>
        <w:t>Q3</w:t>
      </w:r>
    </w:p>
    <w:p w:rsidR="00497C6C" w:rsidRDefault="002835A4">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497C6C" w:rsidRDefault="002835A4">
      <w:pPr>
        <w:pStyle w:val="affff4"/>
        <w:numPr>
          <w:ilvl w:val="0"/>
          <w:numId w:val="18"/>
        </w:numPr>
        <w:spacing w:after="60"/>
        <w:ind w:left="641" w:hanging="357"/>
        <w:rPr>
          <w:b/>
        </w:rPr>
      </w:pPr>
      <w:r>
        <w:rPr>
          <w:b/>
        </w:rPr>
        <w:t>CRI</w:t>
      </w:r>
    </w:p>
    <w:p w:rsidR="00497C6C" w:rsidRDefault="002835A4">
      <w:pPr>
        <w:pStyle w:val="affff4"/>
        <w:numPr>
          <w:ilvl w:val="0"/>
          <w:numId w:val="18"/>
        </w:numPr>
        <w:spacing w:after="60"/>
        <w:ind w:left="641" w:hanging="357"/>
        <w:rPr>
          <w:b/>
        </w:rPr>
      </w:pPr>
      <w:r>
        <w:rPr>
          <w:b/>
        </w:rPr>
        <w:t>RI</w:t>
      </w:r>
    </w:p>
    <w:p w:rsidR="00497C6C" w:rsidRDefault="002835A4">
      <w:pPr>
        <w:pStyle w:val="affff4"/>
        <w:numPr>
          <w:ilvl w:val="0"/>
          <w:numId w:val="18"/>
        </w:numPr>
        <w:spacing w:after="60"/>
        <w:ind w:left="641" w:hanging="357"/>
        <w:rPr>
          <w:b/>
        </w:rPr>
      </w:pPr>
      <w:r>
        <w:rPr>
          <w:b/>
        </w:rPr>
        <w:t>PMI</w:t>
      </w:r>
    </w:p>
    <w:p w:rsidR="00497C6C" w:rsidRDefault="002835A4">
      <w:pPr>
        <w:pStyle w:val="affff4"/>
        <w:numPr>
          <w:ilvl w:val="0"/>
          <w:numId w:val="18"/>
        </w:numPr>
        <w:spacing w:after="60"/>
        <w:ind w:left="641" w:hanging="357"/>
        <w:rPr>
          <w:b/>
        </w:rPr>
      </w:pPr>
      <w:r>
        <w:rPr>
          <w:b/>
        </w:rPr>
        <w:t>CQI</w:t>
      </w:r>
    </w:p>
    <w:p w:rsidR="00497C6C" w:rsidRDefault="002835A4">
      <w:pPr>
        <w:pStyle w:val="affff4"/>
        <w:numPr>
          <w:ilvl w:val="0"/>
          <w:numId w:val="18"/>
        </w:numPr>
        <w:spacing w:after="60"/>
        <w:ind w:left="641" w:hanging="357"/>
        <w:rPr>
          <w:b/>
        </w:rPr>
      </w:pPr>
      <w:r>
        <w:rPr>
          <w:b/>
        </w:rPr>
        <w:t>L1-RSRP</w:t>
      </w:r>
    </w:p>
    <w:p w:rsidR="00497C6C" w:rsidRDefault="002835A4">
      <w:pPr>
        <w:pStyle w:val="affff4"/>
        <w:numPr>
          <w:ilvl w:val="0"/>
          <w:numId w:val="18"/>
        </w:numPr>
        <w:ind w:left="641" w:hanging="357"/>
        <w:rPr>
          <w:b/>
        </w:rPr>
      </w:pPr>
      <w:r>
        <w:rPr>
          <w:b/>
        </w:rPr>
        <w:t xml:space="preserve">Other (new) CSI </w:t>
      </w:r>
      <w:r>
        <w:rPr>
          <w:b/>
        </w:rPr>
        <w:t>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7C6C">
        <w:tc>
          <w:tcPr>
            <w:tcW w:w="1879" w:type="dxa"/>
            <w:gridSpan w:val="2"/>
            <w:shd w:val="clear" w:color="auto" w:fill="C5E0B3" w:themeFill="accent6" w:themeFillTint="66"/>
          </w:tcPr>
          <w:p w:rsidR="00497C6C" w:rsidRDefault="002835A4">
            <w:r>
              <w:rPr>
                <w:b/>
                <w:bCs/>
                <w:lang w:val="en-US"/>
              </w:rPr>
              <w:t>Company and comments</w:t>
            </w:r>
          </w:p>
        </w:tc>
        <w:tc>
          <w:tcPr>
            <w:tcW w:w="1035" w:type="dxa"/>
            <w:shd w:val="clear" w:color="auto" w:fill="C5E0B3" w:themeFill="accent6" w:themeFillTint="66"/>
          </w:tcPr>
          <w:p w:rsidR="00497C6C" w:rsidRDefault="002835A4">
            <w:pPr>
              <w:rPr>
                <w:b/>
              </w:rPr>
            </w:pPr>
            <w:r>
              <w:rPr>
                <w:b/>
              </w:rPr>
              <w:t>CRI</w:t>
            </w:r>
          </w:p>
        </w:tc>
        <w:tc>
          <w:tcPr>
            <w:tcW w:w="928" w:type="dxa"/>
            <w:shd w:val="clear" w:color="auto" w:fill="C5E0B3" w:themeFill="accent6" w:themeFillTint="66"/>
          </w:tcPr>
          <w:p w:rsidR="00497C6C" w:rsidRDefault="002835A4">
            <w:pPr>
              <w:rPr>
                <w:b/>
              </w:rPr>
            </w:pPr>
            <w:r>
              <w:rPr>
                <w:b/>
              </w:rPr>
              <w:t>RI</w:t>
            </w:r>
          </w:p>
        </w:tc>
        <w:tc>
          <w:tcPr>
            <w:tcW w:w="1361" w:type="dxa"/>
            <w:shd w:val="clear" w:color="auto" w:fill="C5E0B3" w:themeFill="accent6" w:themeFillTint="66"/>
          </w:tcPr>
          <w:p w:rsidR="00497C6C" w:rsidRDefault="002835A4">
            <w:pPr>
              <w:rPr>
                <w:b/>
              </w:rPr>
            </w:pPr>
            <w:r>
              <w:rPr>
                <w:b/>
              </w:rPr>
              <w:t>PMI</w:t>
            </w:r>
          </w:p>
        </w:tc>
        <w:tc>
          <w:tcPr>
            <w:tcW w:w="947" w:type="dxa"/>
            <w:shd w:val="clear" w:color="auto" w:fill="C5E0B3" w:themeFill="accent6" w:themeFillTint="66"/>
          </w:tcPr>
          <w:p w:rsidR="00497C6C" w:rsidRDefault="002835A4">
            <w:pPr>
              <w:rPr>
                <w:b/>
              </w:rPr>
            </w:pPr>
            <w:r>
              <w:rPr>
                <w:b/>
              </w:rPr>
              <w:t>CQI</w:t>
            </w:r>
          </w:p>
        </w:tc>
        <w:tc>
          <w:tcPr>
            <w:tcW w:w="983" w:type="dxa"/>
            <w:shd w:val="clear" w:color="auto" w:fill="C5E0B3" w:themeFill="accent6" w:themeFillTint="66"/>
          </w:tcPr>
          <w:p w:rsidR="00497C6C" w:rsidRDefault="002835A4">
            <w:pPr>
              <w:rPr>
                <w:b/>
              </w:rPr>
            </w:pPr>
            <w:r>
              <w:rPr>
                <w:b/>
              </w:rPr>
              <w:t>L1-RSRP</w:t>
            </w:r>
          </w:p>
        </w:tc>
        <w:tc>
          <w:tcPr>
            <w:tcW w:w="976" w:type="dxa"/>
            <w:shd w:val="clear" w:color="auto" w:fill="C5E0B3" w:themeFill="accent6" w:themeFillTint="66"/>
          </w:tcPr>
          <w:p w:rsidR="00497C6C" w:rsidRDefault="002835A4">
            <w:pPr>
              <w:rPr>
                <w:b/>
              </w:rPr>
            </w:pPr>
            <w:r>
              <w:rPr>
                <w:b/>
              </w:rPr>
              <w:t>Other content</w:t>
            </w:r>
          </w:p>
        </w:tc>
        <w:tc>
          <w:tcPr>
            <w:tcW w:w="1520" w:type="dxa"/>
            <w:shd w:val="clear" w:color="auto" w:fill="C5E0B3" w:themeFill="accent6" w:themeFillTint="66"/>
          </w:tcPr>
          <w:p w:rsidR="00497C6C" w:rsidRDefault="002835A4">
            <w:pPr>
              <w:rPr>
                <w:b/>
              </w:rPr>
            </w:pPr>
            <w:r>
              <w:rPr>
                <w:b/>
              </w:rPr>
              <w:t>Other comments</w:t>
            </w:r>
          </w:p>
        </w:tc>
      </w:tr>
      <w:tr w:rsidR="00497C6C">
        <w:tc>
          <w:tcPr>
            <w:tcW w:w="884" w:type="dxa"/>
            <w:vMerge w:val="restart"/>
          </w:tcPr>
          <w:p w:rsidR="00497C6C" w:rsidRDefault="002835A4">
            <w:r>
              <w:rPr>
                <w:bCs/>
                <w:lang w:val="en-US"/>
              </w:rPr>
              <w:t>e.g. Company A</w:t>
            </w:r>
          </w:p>
        </w:tc>
        <w:tc>
          <w:tcPr>
            <w:tcW w:w="995" w:type="dxa"/>
          </w:tcPr>
          <w:p w:rsidR="00497C6C" w:rsidRDefault="002835A4">
            <w:r>
              <w:t>Which</w:t>
            </w:r>
          </w:p>
        </w:tc>
        <w:tc>
          <w:tcPr>
            <w:tcW w:w="1035" w:type="dxa"/>
          </w:tcPr>
          <w:p w:rsidR="00497C6C" w:rsidRDefault="00497C6C"/>
        </w:tc>
        <w:tc>
          <w:tcPr>
            <w:tcW w:w="928" w:type="dxa"/>
          </w:tcPr>
          <w:p w:rsidR="00497C6C" w:rsidRDefault="00497C6C"/>
        </w:tc>
        <w:tc>
          <w:tcPr>
            <w:tcW w:w="1361" w:type="dxa"/>
          </w:tcPr>
          <w:p w:rsidR="00497C6C" w:rsidRDefault="00497C6C"/>
        </w:tc>
        <w:tc>
          <w:tcPr>
            <w:tcW w:w="947" w:type="dxa"/>
          </w:tcPr>
          <w:p w:rsidR="00497C6C" w:rsidRDefault="00497C6C"/>
        </w:tc>
        <w:tc>
          <w:tcPr>
            <w:tcW w:w="983" w:type="dxa"/>
          </w:tcPr>
          <w:p w:rsidR="00497C6C" w:rsidRDefault="00497C6C"/>
        </w:tc>
        <w:tc>
          <w:tcPr>
            <w:tcW w:w="976" w:type="dxa"/>
          </w:tcPr>
          <w:p w:rsidR="00497C6C" w:rsidRDefault="00497C6C"/>
        </w:tc>
        <w:tc>
          <w:tcPr>
            <w:tcW w:w="1520" w:type="dxa"/>
          </w:tcPr>
          <w:p w:rsidR="00497C6C" w:rsidRDefault="00497C6C"/>
        </w:tc>
      </w:tr>
      <w:tr w:rsidR="00497C6C">
        <w:tc>
          <w:tcPr>
            <w:tcW w:w="884" w:type="dxa"/>
            <w:vMerge/>
          </w:tcPr>
          <w:p w:rsidR="00497C6C" w:rsidRDefault="00497C6C"/>
        </w:tc>
        <w:tc>
          <w:tcPr>
            <w:tcW w:w="995" w:type="dxa"/>
          </w:tcPr>
          <w:p w:rsidR="00497C6C" w:rsidRDefault="002835A4">
            <w:r>
              <w:t>How</w:t>
            </w:r>
          </w:p>
        </w:tc>
        <w:tc>
          <w:tcPr>
            <w:tcW w:w="1035" w:type="dxa"/>
          </w:tcPr>
          <w:p w:rsidR="00497C6C" w:rsidRDefault="00497C6C"/>
        </w:tc>
        <w:tc>
          <w:tcPr>
            <w:tcW w:w="928" w:type="dxa"/>
          </w:tcPr>
          <w:p w:rsidR="00497C6C" w:rsidRDefault="00497C6C"/>
        </w:tc>
        <w:tc>
          <w:tcPr>
            <w:tcW w:w="1361" w:type="dxa"/>
          </w:tcPr>
          <w:p w:rsidR="00497C6C" w:rsidRDefault="00497C6C"/>
        </w:tc>
        <w:tc>
          <w:tcPr>
            <w:tcW w:w="947" w:type="dxa"/>
          </w:tcPr>
          <w:p w:rsidR="00497C6C" w:rsidRDefault="00497C6C"/>
        </w:tc>
        <w:tc>
          <w:tcPr>
            <w:tcW w:w="983" w:type="dxa"/>
          </w:tcPr>
          <w:p w:rsidR="00497C6C" w:rsidRDefault="00497C6C"/>
        </w:tc>
        <w:tc>
          <w:tcPr>
            <w:tcW w:w="976" w:type="dxa"/>
          </w:tcPr>
          <w:p w:rsidR="00497C6C" w:rsidRDefault="00497C6C"/>
        </w:tc>
        <w:tc>
          <w:tcPr>
            <w:tcW w:w="1520" w:type="dxa"/>
          </w:tcPr>
          <w:p w:rsidR="00497C6C" w:rsidRDefault="00497C6C"/>
        </w:tc>
      </w:tr>
      <w:tr w:rsidR="00497C6C">
        <w:tc>
          <w:tcPr>
            <w:tcW w:w="884" w:type="dxa"/>
            <w:vMerge w:val="restart"/>
          </w:tcPr>
          <w:p w:rsidR="00497C6C" w:rsidRDefault="002835A4">
            <w:r>
              <w:rPr>
                <w:rFonts w:hint="eastAsia"/>
                <w:lang w:eastAsia="zh-CN"/>
              </w:rPr>
              <w:t>D</w:t>
            </w:r>
            <w:r>
              <w:rPr>
                <w:lang w:eastAsia="zh-CN"/>
              </w:rPr>
              <w:t>OCOMO</w:t>
            </w:r>
          </w:p>
        </w:tc>
        <w:tc>
          <w:tcPr>
            <w:tcW w:w="995" w:type="dxa"/>
          </w:tcPr>
          <w:p w:rsidR="00497C6C" w:rsidRDefault="002835A4">
            <w:r>
              <w:t>Which</w:t>
            </w:r>
          </w:p>
        </w:tc>
        <w:tc>
          <w:tcPr>
            <w:tcW w:w="1035" w:type="dxa"/>
          </w:tcPr>
          <w:p w:rsidR="00497C6C" w:rsidRDefault="002835A4">
            <w:r>
              <w:rPr>
                <w:rFonts w:hint="eastAsia"/>
                <w:lang w:eastAsia="zh-CN"/>
              </w:rPr>
              <w:t>C</w:t>
            </w:r>
            <w:r>
              <w:rPr>
                <w:lang w:eastAsia="zh-CN"/>
              </w:rPr>
              <w:t>ommon CRI</w:t>
            </w:r>
          </w:p>
        </w:tc>
        <w:tc>
          <w:tcPr>
            <w:tcW w:w="928" w:type="dxa"/>
          </w:tcPr>
          <w:p w:rsidR="00497C6C" w:rsidRDefault="002835A4">
            <w:pPr>
              <w:rPr>
                <w:lang w:eastAsia="zh-CN"/>
              </w:rPr>
            </w:pPr>
            <w:r>
              <w:rPr>
                <w:rFonts w:hint="eastAsia"/>
                <w:lang w:eastAsia="zh-CN"/>
              </w:rPr>
              <w:t>C</w:t>
            </w:r>
            <w:r>
              <w:rPr>
                <w:lang w:eastAsia="zh-CN"/>
              </w:rPr>
              <w:t xml:space="preserve">ommon CRI, </w:t>
            </w:r>
          </w:p>
          <w:p w:rsidR="00497C6C" w:rsidRDefault="002835A4">
            <w:r>
              <w:rPr>
                <w:lang w:eastAsia="zh-CN"/>
              </w:rPr>
              <w:t>Joint coded RI</w:t>
            </w:r>
          </w:p>
        </w:tc>
        <w:tc>
          <w:tcPr>
            <w:tcW w:w="1361" w:type="dxa"/>
          </w:tcPr>
          <w:p w:rsidR="00497C6C" w:rsidRDefault="002835A4">
            <w:r>
              <w:rPr>
                <w:rFonts w:hint="eastAsia"/>
                <w:lang w:eastAsia="zh-CN"/>
              </w:rPr>
              <w:t>C</w:t>
            </w:r>
            <w:r>
              <w:rPr>
                <w:lang w:eastAsia="zh-CN"/>
              </w:rPr>
              <w:t>ommon PMI</w:t>
            </w:r>
          </w:p>
        </w:tc>
        <w:tc>
          <w:tcPr>
            <w:tcW w:w="947" w:type="dxa"/>
          </w:tcPr>
          <w:p w:rsidR="00497C6C" w:rsidRDefault="002835A4">
            <w:r>
              <w:rPr>
                <w:rFonts w:hint="eastAsia"/>
                <w:lang w:eastAsia="zh-CN"/>
              </w:rPr>
              <w:t>D</w:t>
            </w:r>
            <w:r>
              <w:rPr>
                <w:lang w:eastAsia="zh-CN"/>
              </w:rPr>
              <w:t>ifferentiate CQI</w:t>
            </w:r>
          </w:p>
        </w:tc>
        <w:tc>
          <w:tcPr>
            <w:tcW w:w="983" w:type="dxa"/>
          </w:tcPr>
          <w:p w:rsidR="00497C6C" w:rsidRDefault="00497C6C"/>
        </w:tc>
        <w:tc>
          <w:tcPr>
            <w:tcW w:w="976" w:type="dxa"/>
          </w:tcPr>
          <w:p w:rsidR="00497C6C" w:rsidRDefault="00497C6C"/>
        </w:tc>
        <w:tc>
          <w:tcPr>
            <w:tcW w:w="1520" w:type="dxa"/>
          </w:tcPr>
          <w:p w:rsidR="00497C6C" w:rsidRDefault="00497C6C"/>
        </w:tc>
      </w:tr>
      <w:tr w:rsidR="00497C6C">
        <w:tc>
          <w:tcPr>
            <w:tcW w:w="884" w:type="dxa"/>
            <w:vMerge/>
          </w:tcPr>
          <w:p w:rsidR="00497C6C" w:rsidRDefault="00497C6C"/>
        </w:tc>
        <w:tc>
          <w:tcPr>
            <w:tcW w:w="995" w:type="dxa"/>
          </w:tcPr>
          <w:p w:rsidR="00497C6C" w:rsidRDefault="002835A4">
            <w:r>
              <w:t>How</w:t>
            </w:r>
          </w:p>
        </w:tc>
        <w:tc>
          <w:tcPr>
            <w:tcW w:w="1035" w:type="dxa"/>
          </w:tcPr>
          <w:p w:rsidR="00497C6C" w:rsidRDefault="002835A4">
            <w:r>
              <w:rPr>
                <w:lang w:eastAsia="zh-CN"/>
              </w:rPr>
              <w:t>Feasibility of reporting common or</w:t>
            </w:r>
            <w:r>
              <w:rPr>
                <w:lang w:eastAsia="zh-CN"/>
              </w:rPr>
              <w:t xml:space="preserve"> different </w:t>
            </w:r>
            <w:r>
              <w:rPr>
                <w:lang w:eastAsia="zh-CN"/>
              </w:rPr>
              <w:lastRenderedPageBreak/>
              <w:t>CRI according to gNB configuration</w:t>
            </w:r>
          </w:p>
        </w:tc>
        <w:tc>
          <w:tcPr>
            <w:tcW w:w="928" w:type="dxa"/>
          </w:tcPr>
          <w:p w:rsidR="00497C6C" w:rsidRDefault="002835A4">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w:t>
            </w:r>
            <w:r>
              <w:rPr>
                <w:lang w:eastAsia="zh-CN"/>
              </w:rPr>
              <w:lastRenderedPageBreak/>
              <w:t xml:space="preserve">be considered. </w:t>
            </w:r>
          </w:p>
          <w:p w:rsidR="00497C6C" w:rsidRDefault="002835A4">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sidR="00497C6C" w:rsidRDefault="002835A4">
            <w:r>
              <w:rPr>
                <w:rFonts w:hint="eastAsia"/>
                <w:lang w:eastAsia="zh-CN"/>
              </w:rPr>
              <w:lastRenderedPageBreak/>
              <w:t>F</w:t>
            </w:r>
            <w:r>
              <w:rPr>
                <w:lang w:eastAsia="zh-CN"/>
              </w:rPr>
              <w:t>or power adaptation, common PMI can be expected.</w:t>
            </w:r>
          </w:p>
        </w:tc>
        <w:tc>
          <w:tcPr>
            <w:tcW w:w="947" w:type="dxa"/>
          </w:tcPr>
          <w:p w:rsidR="00497C6C" w:rsidRDefault="002835A4">
            <w:r>
              <w:rPr>
                <w:lang w:eastAsia="zh-CN"/>
              </w:rPr>
              <w:t xml:space="preserve">Wideband </w:t>
            </w:r>
            <w:r>
              <w:rPr>
                <w:rFonts w:hint="eastAsia"/>
                <w:lang w:eastAsia="zh-CN"/>
              </w:rPr>
              <w:t>D</w:t>
            </w:r>
            <w:r>
              <w:rPr>
                <w:lang w:eastAsia="zh-CN"/>
              </w:rPr>
              <w:t xml:space="preserve">ifferentiate CQI can be </w:t>
            </w:r>
            <w:r>
              <w:rPr>
                <w:lang w:eastAsia="zh-CN"/>
              </w:rPr>
              <w:lastRenderedPageBreak/>
              <w:t xml:space="preserve">expected. </w:t>
            </w:r>
          </w:p>
        </w:tc>
        <w:tc>
          <w:tcPr>
            <w:tcW w:w="983" w:type="dxa"/>
          </w:tcPr>
          <w:p w:rsidR="00497C6C" w:rsidRDefault="00497C6C"/>
        </w:tc>
        <w:tc>
          <w:tcPr>
            <w:tcW w:w="976" w:type="dxa"/>
          </w:tcPr>
          <w:p w:rsidR="00497C6C" w:rsidRDefault="00497C6C"/>
        </w:tc>
        <w:tc>
          <w:tcPr>
            <w:tcW w:w="1520" w:type="dxa"/>
          </w:tcPr>
          <w:p w:rsidR="00497C6C" w:rsidRDefault="00497C6C"/>
        </w:tc>
      </w:tr>
      <w:tr w:rsidR="00497C6C">
        <w:tc>
          <w:tcPr>
            <w:tcW w:w="884" w:type="dxa"/>
            <w:vMerge w:val="restart"/>
          </w:tcPr>
          <w:p w:rsidR="00497C6C" w:rsidRDefault="002835A4">
            <w:r>
              <w:rPr>
                <w:rFonts w:hint="eastAsia"/>
                <w:lang w:val="en-US" w:eastAsia="zh-CN"/>
              </w:rPr>
              <w:t>ZTE, Sanechips</w:t>
            </w:r>
          </w:p>
        </w:tc>
        <w:tc>
          <w:tcPr>
            <w:tcW w:w="995" w:type="dxa"/>
          </w:tcPr>
          <w:p w:rsidR="00497C6C" w:rsidRDefault="002835A4">
            <w:r>
              <w:t>Which</w:t>
            </w:r>
          </w:p>
        </w:tc>
        <w:tc>
          <w:tcPr>
            <w:tcW w:w="1035" w:type="dxa"/>
          </w:tcPr>
          <w:p w:rsidR="00497C6C" w:rsidRDefault="002835A4">
            <w:pPr>
              <w:rPr>
                <w:lang w:eastAsia="zh-CN"/>
              </w:rPr>
            </w:pPr>
            <w:r>
              <w:rPr>
                <w:rFonts w:hint="eastAsia"/>
                <w:lang w:val="en-US" w:eastAsia="zh-CN"/>
              </w:rPr>
              <w:t>Yes</w:t>
            </w:r>
          </w:p>
        </w:tc>
        <w:tc>
          <w:tcPr>
            <w:tcW w:w="928" w:type="dxa"/>
          </w:tcPr>
          <w:p w:rsidR="00497C6C" w:rsidRDefault="002835A4">
            <w:pPr>
              <w:rPr>
                <w:lang w:eastAsia="zh-CN"/>
              </w:rPr>
            </w:pPr>
            <w:r>
              <w:rPr>
                <w:rFonts w:hint="eastAsia"/>
                <w:lang w:val="en-US" w:eastAsia="zh-CN"/>
              </w:rPr>
              <w:t>Yes</w:t>
            </w:r>
          </w:p>
        </w:tc>
        <w:tc>
          <w:tcPr>
            <w:tcW w:w="1361" w:type="dxa"/>
          </w:tcPr>
          <w:p w:rsidR="00497C6C" w:rsidRDefault="002835A4">
            <w:pPr>
              <w:rPr>
                <w:lang w:eastAsia="zh-CN"/>
              </w:rPr>
            </w:pPr>
            <w:r>
              <w:rPr>
                <w:rFonts w:hint="eastAsia"/>
                <w:lang w:val="en-US" w:eastAsia="zh-CN"/>
              </w:rPr>
              <w:t>Yes</w:t>
            </w:r>
          </w:p>
        </w:tc>
        <w:tc>
          <w:tcPr>
            <w:tcW w:w="947" w:type="dxa"/>
          </w:tcPr>
          <w:p w:rsidR="00497C6C" w:rsidRDefault="002835A4">
            <w:pPr>
              <w:rPr>
                <w:lang w:eastAsia="zh-CN"/>
              </w:rPr>
            </w:pPr>
            <w:r>
              <w:rPr>
                <w:rFonts w:hint="eastAsia"/>
                <w:lang w:val="en-US" w:eastAsia="zh-CN"/>
              </w:rPr>
              <w:t>Yes</w:t>
            </w:r>
          </w:p>
        </w:tc>
        <w:tc>
          <w:tcPr>
            <w:tcW w:w="983" w:type="dxa"/>
          </w:tcPr>
          <w:p w:rsidR="00497C6C" w:rsidRDefault="00497C6C"/>
        </w:tc>
        <w:tc>
          <w:tcPr>
            <w:tcW w:w="976" w:type="dxa"/>
          </w:tcPr>
          <w:p w:rsidR="00497C6C" w:rsidRDefault="00497C6C"/>
        </w:tc>
        <w:tc>
          <w:tcPr>
            <w:tcW w:w="1520" w:type="dxa"/>
          </w:tcPr>
          <w:p w:rsidR="00497C6C" w:rsidRDefault="00497C6C"/>
        </w:tc>
      </w:tr>
      <w:tr w:rsidR="00497C6C">
        <w:tc>
          <w:tcPr>
            <w:tcW w:w="884" w:type="dxa"/>
            <w:vMerge/>
          </w:tcPr>
          <w:p w:rsidR="00497C6C" w:rsidRDefault="00497C6C"/>
        </w:tc>
        <w:tc>
          <w:tcPr>
            <w:tcW w:w="995" w:type="dxa"/>
          </w:tcPr>
          <w:p w:rsidR="00497C6C" w:rsidRDefault="002835A4">
            <w:r>
              <w:t>How</w:t>
            </w:r>
          </w:p>
        </w:tc>
        <w:tc>
          <w:tcPr>
            <w:tcW w:w="1035" w:type="dxa"/>
          </w:tcPr>
          <w:p w:rsidR="00497C6C" w:rsidRDefault="002835A4">
            <w:pPr>
              <w:rPr>
                <w:lang w:eastAsia="zh-CN"/>
              </w:rPr>
            </w:pPr>
            <w:r>
              <w:rPr>
                <w:rFonts w:hint="eastAsia"/>
                <w:lang w:eastAsia="zh-CN"/>
              </w:rPr>
              <w:t>C</w:t>
            </w:r>
            <w:r>
              <w:rPr>
                <w:lang w:eastAsia="zh-CN"/>
              </w:rPr>
              <w:t>ommon</w:t>
            </w:r>
          </w:p>
          <w:p w:rsidR="00497C6C" w:rsidRDefault="002835A4">
            <w:pPr>
              <w:rPr>
                <w:lang w:eastAsia="zh-CN"/>
              </w:rPr>
            </w:pPr>
            <w:r>
              <w:rPr>
                <w:rFonts w:hint="eastAsia"/>
                <w:lang w:eastAsia="zh-CN"/>
              </w:rPr>
              <w:t>CRI</w:t>
            </w:r>
          </w:p>
        </w:tc>
        <w:tc>
          <w:tcPr>
            <w:tcW w:w="928" w:type="dxa"/>
          </w:tcPr>
          <w:p w:rsidR="00497C6C" w:rsidRDefault="002835A4">
            <w:pPr>
              <w:rPr>
                <w:lang w:eastAsia="zh-CN"/>
              </w:rPr>
            </w:pPr>
            <w:r>
              <w:rPr>
                <w:lang w:val="en-US" w:eastAsia="zh-CN"/>
              </w:rPr>
              <w:t>D</w:t>
            </w:r>
            <w:r>
              <w:rPr>
                <w:rFonts w:hint="eastAsia"/>
                <w:lang w:val="en-US" w:eastAsia="zh-CN"/>
              </w:rPr>
              <w:t>ifferential RI</w:t>
            </w:r>
          </w:p>
        </w:tc>
        <w:tc>
          <w:tcPr>
            <w:tcW w:w="1361" w:type="dxa"/>
          </w:tcPr>
          <w:p w:rsidR="00497C6C" w:rsidRDefault="002835A4">
            <w:pPr>
              <w:rPr>
                <w:lang w:eastAsia="zh-CN"/>
              </w:rPr>
            </w:pPr>
            <w:r>
              <w:rPr>
                <w:lang w:val="en-US" w:eastAsia="zh-CN"/>
              </w:rPr>
              <w:t>Common PMI</w:t>
            </w:r>
          </w:p>
        </w:tc>
        <w:tc>
          <w:tcPr>
            <w:tcW w:w="947" w:type="dxa"/>
          </w:tcPr>
          <w:p w:rsidR="00497C6C" w:rsidRDefault="002835A4">
            <w:pPr>
              <w:rPr>
                <w:lang w:eastAsia="zh-CN"/>
              </w:rPr>
            </w:pPr>
            <w:r>
              <w:rPr>
                <w:rFonts w:hint="eastAsia"/>
                <w:lang w:val="en-US" w:eastAsia="zh-CN"/>
              </w:rPr>
              <w:t>Differential CQI</w:t>
            </w:r>
          </w:p>
        </w:tc>
        <w:tc>
          <w:tcPr>
            <w:tcW w:w="983" w:type="dxa"/>
          </w:tcPr>
          <w:p w:rsidR="00497C6C" w:rsidRDefault="00497C6C"/>
        </w:tc>
        <w:tc>
          <w:tcPr>
            <w:tcW w:w="976" w:type="dxa"/>
          </w:tcPr>
          <w:p w:rsidR="00497C6C" w:rsidRDefault="00497C6C"/>
        </w:tc>
        <w:tc>
          <w:tcPr>
            <w:tcW w:w="1520" w:type="dxa"/>
          </w:tcPr>
          <w:p w:rsidR="00497C6C" w:rsidRDefault="00497C6C"/>
        </w:tc>
      </w:tr>
      <w:tr w:rsidR="00497C6C">
        <w:tc>
          <w:tcPr>
            <w:tcW w:w="884" w:type="dxa"/>
          </w:tcPr>
          <w:p w:rsidR="00497C6C" w:rsidRDefault="00497C6C"/>
        </w:tc>
        <w:tc>
          <w:tcPr>
            <w:tcW w:w="995" w:type="dxa"/>
          </w:tcPr>
          <w:p w:rsidR="00497C6C" w:rsidRDefault="00497C6C"/>
        </w:tc>
        <w:tc>
          <w:tcPr>
            <w:tcW w:w="1035" w:type="dxa"/>
          </w:tcPr>
          <w:p w:rsidR="00497C6C" w:rsidRDefault="00497C6C">
            <w:pPr>
              <w:rPr>
                <w:lang w:eastAsia="zh-CN"/>
              </w:rPr>
            </w:pPr>
          </w:p>
        </w:tc>
        <w:tc>
          <w:tcPr>
            <w:tcW w:w="928" w:type="dxa"/>
          </w:tcPr>
          <w:p w:rsidR="00497C6C" w:rsidRDefault="00497C6C">
            <w:pPr>
              <w:rPr>
                <w:lang w:eastAsia="zh-CN"/>
              </w:rPr>
            </w:pPr>
          </w:p>
        </w:tc>
        <w:tc>
          <w:tcPr>
            <w:tcW w:w="1361" w:type="dxa"/>
          </w:tcPr>
          <w:p w:rsidR="00497C6C" w:rsidRDefault="00497C6C">
            <w:pPr>
              <w:rPr>
                <w:lang w:eastAsia="zh-CN"/>
              </w:rPr>
            </w:pPr>
          </w:p>
        </w:tc>
        <w:tc>
          <w:tcPr>
            <w:tcW w:w="947" w:type="dxa"/>
          </w:tcPr>
          <w:p w:rsidR="00497C6C" w:rsidRDefault="00497C6C">
            <w:pPr>
              <w:rPr>
                <w:lang w:eastAsia="zh-CN"/>
              </w:rPr>
            </w:pPr>
          </w:p>
        </w:tc>
        <w:tc>
          <w:tcPr>
            <w:tcW w:w="983" w:type="dxa"/>
          </w:tcPr>
          <w:p w:rsidR="00497C6C" w:rsidRDefault="00497C6C"/>
        </w:tc>
        <w:tc>
          <w:tcPr>
            <w:tcW w:w="976" w:type="dxa"/>
          </w:tcPr>
          <w:p w:rsidR="00497C6C" w:rsidRDefault="00497C6C"/>
        </w:tc>
        <w:tc>
          <w:tcPr>
            <w:tcW w:w="1520" w:type="dxa"/>
          </w:tcPr>
          <w:p w:rsidR="00497C6C" w:rsidRDefault="00497C6C"/>
        </w:tc>
      </w:tr>
      <w:tr w:rsidR="00497C6C">
        <w:tc>
          <w:tcPr>
            <w:tcW w:w="884" w:type="dxa"/>
          </w:tcPr>
          <w:p w:rsidR="00497C6C" w:rsidRDefault="002835A4">
            <w:r>
              <w:rPr>
                <w:lang w:val="en-US" w:eastAsia="zh-CN"/>
              </w:rPr>
              <w:t>Huawei, HiSilicon</w:t>
            </w:r>
          </w:p>
        </w:tc>
        <w:tc>
          <w:tcPr>
            <w:tcW w:w="995" w:type="dxa"/>
          </w:tcPr>
          <w:p w:rsidR="00497C6C" w:rsidRDefault="002835A4">
            <w:r>
              <w:t>Which</w:t>
            </w:r>
          </w:p>
        </w:tc>
        <w:tc>
          <w:tcPr>
            <w:tcW w:w="1035" w:type="dxa"/>
          </w:tcPr>
          <w:p w:rsidR="00497C6C" w:rsidRDefault="002835A4">
            <w:pPr>
              <w:rPr>
                <w:lang w:eastAsia="zh-CN"/>
              </w:rPr>
            </w:pPr>
            <w:r>
              <w:rPr>
                <w:rFonts w:hint="eastAsia"/>
                <w:lang w:eastAsia="zh-CN"/>
              </w:rPr>
              <w:t>Y</w:t>
            </w:r>
          </w:p>
        </w:tc>
        <w:tc>
          <w:tcPr>
            <w:tcW w:w="928" w:type="dxa"/>
          </w:tcPr>
          <w:p w:rsidR="00497C6C" w:rsidRDefault="002835A4">
            <w:pPr>
              <w:rPr>
                <w:lang w:eastAsia="zh-CN"/>
              </w:rPr>
            </w:pPr>
            <w:r>
              <w:rPr>
                <w:lang w:eastAsia="zh-CN"/>
              </w:rPr>
              <w:t>Y</w:t>
            </w:r>
          </w:p>
        </w:tc>
        <w:tc>
          <w:tcPr>
            <w:tcW w:w="1361" w:type="dxa"/>
          </w:tcPr>
          <w:p w:rsidR="00497C6C" w:rsidRDefault="002835A4">
            <w:pPr>
              <w:rPr>
                <w:lang w:eastAsia="zh-CN"/>
              </w:rPr>
            </w:pPr>
            <w:r>
              <w:rPr>
                <w:rFonts w:hint="eastAsia"/>
                <w:lang w:eastAsia="zh-CN"/>
              </w:rPr>
              <w:t>Y</w:t>
            </w:r>
          </w:p>
        </w:tc>
        <w:tc>
          <w:tcPr>
            <w:tcW w:w="947" w:type="dxa"/>
          </w:tcPr>
          <w:p w:rsidR="00497C6C" w:rsidRDefault="002835A4">
            <w:pPr>
              <w:rPr>
                <w:lang w:eastAsia="zh-CN"/>
              </w:rPr>
            </w:pPr>
            <w:r>
              <w:rPr>
                <w:rFonts w:hint="eastAsia"/>
                <w:lang w:eastAsia="zh-CN"/>
              </w:rPr>
              <w:t>Y</w:t>
            </w:r>
          </w:p>
        </w:tc>
        <w:tc>
          <w:tcPr>
            <w:tcW w:w="983" w:type="dxa"/>
          </w:tcPr>
          <w:p w:rsidR="00497C6C" w:rsidRDefault="002835A4">
            <w:r>
              <w:rPr>
                <w:rFonts w:hint="eastAsia"/>
                <w:lang w:eastAsia="zh-CN"/>
              </w:rPr>
              <w:t>N</w:t>
            </w:r>
          </w:p>
        </w:tc>
        <w:tc>
          <w:tcPr>
            <w:tcW w:w="976" w:type="dxa"/>
          </w:tcPr>
          <w:p w:rsidR="00497C6C" w:rsidRDefault="002835A4">
            <w:r>
              <w:rPr>
                <w:rFonts w:hint="eastAsia"/>
                <w:lang w:eastAsia="zh-CN"/>
              </w:rPr>
              <w:t>N</w:t>
            </w:r>
          </w:p>
        </w:tc>
        <w:tc>
          <w:tcPr>
            <w:tcW w:w="1520" w:type="dxa"/>
          </w:tcPr>
          <w:p w:rsidR="00497C6C" w:rsidRDefault="00497C6C"/>
        </w:tc>
      </w:tr>
      <w:tr w:rsidR="00497C6C">
        <w:tc>
          <w:tcPr>
            <w:tcW w:w="884" w:type="dxa"/>
          </w:tcPr>
          <w:p w:rsidR="00497C6C" w:rsidRDefault="00497C6C">
            <w:pPr>
              <w:rPr>
                <w:lang w:val="en-US" w:eastAsia="zh-CN"/>
              </w:rPr>
            </w:pPr>
          </w:p>
        </w:tc>
        <w:tc>
          <w:tcPr>
            <w:tcW w:w="995" w:type="dxa"/>
          </w:tcPr>
          <w:p w:rsidR="00497C6C" w:rsidRDefault="002835A4">
            <w:r>
              <w:t>How</w:t>
            </w:r>
          </w:p>
        </w:tc>
        <w:tc>
          <w:tcPr>
            <w:tcW w:w="1035" w:type="dxa"/>
          </w:tcPr>
          <w:p w:rsidR="00497C6C" w:rsidRDefault="002835A4">
            <w:pPr>
              <w:rPr>
                <w:lang w:eastAsia="zh-CN"/>
              </w:rPr>
            </w:pPr>
            <w:r>
              <w:rPr>
                <w:rFonts w:hint="eastAsia"/>
                <w:lang w:eastAsia="zh-CN"/>
              </w:rPr>
              <w:t>B</w:t>
            </w:r>
            <w:r>
              <w:rPr>
                <w:lang w:eastAsia="zh-CN"/>
              </w:rPr>
              <w:t xml:space="preserve">ased on the correlation on CSI-RS resources corresponding </w:t>
            </w:r>
            <w:r>
              <w:rPr>
                <w:lang w:eastAsia="zh-CN"/>
              </w:rPr>
              <w:t>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rsidR="00497C6C" w:rsidRDefault="002835A4">
            <w:pPr>
              <w:rPr>
                <w:lang w:eastAsia="zh-CN"/>
              </w:rPr>
            </w:pPr>
            <w:r>
              <w:rPr>
                <w:rFonts w:hint="eastAsia"/>
                <w:lang w:eastAsia="zh-CN"/>
              </w:rPr>
              <w:t>F</w:t>
            </w:r>
            <w:r>
              <w:rPr>
                <w:lang w:eastAsia="zh-CN"/>
              </w:rPr>
              <w:t>or spatial adaptation, the rank may be fall-back, multiple RIs may be needed. Whether multip</w:t>
            </w:r>
            <w:r>
              <w:rPr>
                <w:lang w:eastAsia="zh-CN"/>
              </w:rPr>
              <w:t xml:space="preserve">le RIs can be further compressed, we are open to it. </w:t>
            </w:r>
          </w:p>
        </w:tc>
        <w:tc>
          <w:tcPr>
            <w:tcW w:w="1361" w:type="dxa"/>
          </w:tcPr>
          <w:p w:rsidR="00497C6C" w:rsidRDefault="002835A4">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w:t>
            </w:r>
            <w:r>
              <w:rPr>
                <w:lang w:eastAsia="zh-CN"/>
              </w:rPr>
              <w:t>e precoding matrix with low rank can be determined/selected from the precoding matrix with highest rank.</w:t>
            </w:r>
          </w:p>
        </w:tc>
        <w:tc>
          <w:tcPr>
            <w:tcW w:w="947" w:type="dxa"/>
          </w:tcPr>
          <w:p w:rsidR="00497C6C" w:rsidRDefault="002835A4">
            <w:pPr>
              <w:rPr>
                <w:lang w:eastAsia="zh-CN"/>
              </w:rPr>
            </w:pPr>
            <w:r>
              <w:rPr>
                <w:lang w:eastAsia="zh-CN"/>
              </w:rPr>
              <w:t>Differential CQIs can be reported by UE.</w:t>
            </w:r>
          </w:p>
        </w:tc>
        <w:tc>
          <w:tcPr>
            <w:tcW w:w="983" w:type="dxa"/>
          </w:tcPr>
          <w:p w:rsidR="00497C6C" w:rsidRDefault="002835A4">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497C6C" w:rsidRDefault="00497C6C">
            <w:pPr>
              <w:rPr>
                <w:lang w:eastAsia="zh-CN"/>
              </w:rPr>
            </w:pPr>
          </w:p>
        </w:tc>
        <w:tc>
          <w:tcPr>
            <w:tcW w:w="976" w:type="dxa"/>
          </w:tcPr>
          <w:p w:rsidR="00497C6C" w:rsidRDefault="00497C6C">
            <w:pPr>
              <w:rPr>
                <w:lang w:eastAsia="zh-CN"/>
              </w:rPr>
            </w:pPr>
          </w:p>
        </w:tc>
        <w:tc>
          <w:tcPr>
            <w:tcW w:w="1520" w:type="dxa"/>
          </w:tcPr>
          <w:p w:rsidR="00497C6C" w:rsidRDefault="00497C6C"/>
        </w:tc>
      </w:tr>
      <w:tr w:rsidR="00497C6C">
        <w:tc>
          <w:tcPr>
            <w:tcW w:w="884" w:type="dxa"/>
          </w:tcPr>
          <w:p w:rsidR="00497C6C" w:rsidRDefault="002835A4">
            <w:pPr>
              <w:rPr>
                <w:lang w:val="en-US" w:eastAsia="zh-CN"/>
              </w:rPr>
            </w:pPr>
            <w:r>
              <w:lastRenderedPageBreak/>
              <w:t>Nokia/NSB</w:t>
            </w:r>
          </w:p>
        </w:tc>
        <w:tc>
          <w:tcPr>
            <w:tcW w:w="995" w:type="dxa"/>
          </w:tcPr>
          <w:p w:rsidR="00497C6C" w:rsidRDefault="002835A4">
            <w:r>
              <w:t>Please see our input to Q2.</w:t>
            </w:r>
          </w:p>
          <w:p w:rsidR="00497C6C" w:rsidRDefault="002835A4">
            <w:r>
              <w:t>Also, we don’t think discussing such optimizations is essential now, as we should first focus on defining the baseline operation.</w:t>
            </w:r>
          </w:p>
        </w:tc>
        <w:tc>
          <w:tcPr>
            <w:tcW w:w="1035" w:type="dxa"/>
          </w:tcPr>
          <w:p w:rsidR="00497C6C" w:rsidRDefault="00497C6C">
            <w:pPr>
              <w:rPr>
                <w:lang w:eastAsia="zh-CN"/>
              </w:rPr>
            </w:pPr>
          </w:p>
        </w:tc>
        <w:tc>
          <w:tcPr>
            <w:tcW w:w="928" w:type="dxa"/>
          </w:tcPr>
          <w:p w:rsidR="00497C6C" w:rsidRDefault="00497C6C">
            <w:pPr>
              <w:rPr>
                <w:lang w:eastAsia="zh-CN"/>
              </w:rPr>
            </w:pPr>
          </w:p>
        </w:tc>
        <w:tc>
          <w:tcPr>
            <w:tcW w:w="1361" w:type="dxa"/>
          </w:tcPr>
          <w:p w:rsidR="00497C6C" w:rsidRDefault="00497C6C">
            <w:pPr>
              <w:rPr>
                <w:lang w:eastAsia="zh-CN"/>
              </w:rPr>
            </w:pPr>
          </w:p>
        </w:tc>
        <w:tc>
          <w:tcPr>
            <w:tcW w:w="947" w:type="dxa"/>
          </w:tcPr>
          <w:p w:rsidR="00497C6C" w:rsidRDefault="00497C6C">
            <w:pPr>
              <w:rPr>
                <w:lang w:eastAsia="zh-CN"/>
              </w:rPr>
            </w:pPr>
          </w:p>
        </w:tc>
        <w:tc>
          <w:tcPr>
            <w:tcW w:w="983" w:type="dxa"/>
          </w:tcPr>
          <w:p w:rsidR="00497C6C" w:rsidRDefault="00497C6C">
            <w:pPr>
              <w:spacing w:after="60"/>
              <w:rPr>
                <w:lang w:eastAsia="zh-CN"/>
              </w:rPr>
            </w:pPr>
          </w:p>
        </w:tc>
        <w:tc>
          <w:tcPr>
            <w:tcW w:w="976" w:type="dxa"/>
          </w:tcPr>
          <w:p w:rsidR="00497C6C" w:rsidRDefault="00497C6C">
            <w:pPr>
              <w:rPr>
                <w:lang w:eastAsia="zh-CN"/>
              </w:rPr>
            </w:pPr>
          </w:p>
        </w:tc>
        <w:tc>
          <w:tcPr>
            <w:tcW w:w="1520" w:type="dxa"/>
          </w:tcPr>
          <w:p w:rsidR="00497C6C" w:rsidRDefault="00497C6C"/>
        </w:tc>
      </w:tr>
      <w:tr w:rsidR="00497C6C">
        <w:tc>
          <w:tcPr>
            <w:tcW w:w="884" w:type="dxa"/>
          </w:tcPr>
          <w:p w:rsidR="00497C6C" w:rsidRDefault="002835A4">
            <w:pPr>
              <w:rPr>
                <w:lang w:val="en-US" w:eastAsia="zh-CN"/>
              </w:rPr>
            </w:pPr>
            <w:r>
              <w:rPr>
                <w:lang w:val="en-US" w:eastAsia="zh-CN"/>
              </w:rPr>
              <w:t>Samsung</w:t>
            </w:r>
          </w:p>
        </w:tc>
        <w:tc>
          <w:tcPr>
            <w:tcW w:w="995" w:type="dxa"/>
          </w:tcPr>
          <w:p w:rsidR="00497C6C" w:rsidRDefault="00497C6C"/>
        </w:tc>
        <w:tc>
          <w:tcPr>
            <w:tcW w:w="1035" w:type="dxa"/>
          </w:tcPr>
          <w:p w:rsidR="00497C6C" w:rsidRDefault="002835A4">
            <w:pPr>
              <w:rPr>
                <w:lang w:eastAsia="zh-CN"/>
              </w:rPr>
            </w:pPr>
            <w:r>
              <w:t>-</w:t>
            </w:r>
          </w:p>
        </w:tc>
        <w:tc>
          <w:tcPr>
            <w:tcW w:w="928" w:type="dxa"/>
          </w:tcPr>
          <w:p w:rsidR="00497C6C" w:rsidRDefault="002835A4">
            <w:pPr>
              <w:rPr>
                <w:lang w:eastAsia="zh-CN"/>
              </w:rPr>
            </w:pPr>
            <w:r>
              <w:t>-</w:t>
            </w:r>
          </w:p>
        </w:tc>
        <w:tc>
          <w:tcPr>
            <w:tcW w:w="1361" w:type="dxa"/>
          </w:tcPr>
          <w:p w:rsidR="00497C6C" w:rsidRDefault="002835A4">
            <w:pPr>
              <w:rPr>
                <w:lang w:eastAsia="zh-CN"/>
              </w:rPr>
            </w:pPr>
            <w:r>
              <w:t xml:space="preserve">Provide separate configurability on whether PMI is reported for each of the multiple reports. Also, consider reusing DFT basis set between reports. </w:t>
            </w:r>
          </w:p>
        </w:tc>
        <w:tc>
          <w:tcPr>
            <w:tcW w:w="947" w:type="dxa"/>
          </w:tcPr>
          <w:p w:rsidR="00497C6C" w:rsidRDefault="002835A4">
            <w:pPr>
              <w:rPr>
                <w:lang w:eastAsia="zh-CN"/>
              </w:rPr>
            </w:pPr>
            <w:r>
              <w:t>Differential report.</w:t>
            </w:r>
          </w:p>
        </w:tc>
        <w:tc>
          <w:tcPr>
            <w:tcW w:w="983" w:type="dxa"/>
          </w:tcPr>
          <w:p w:rsidR="00497C6C" w:rsidRDefault="002835A4">
            <w:pPr>
              <w:spacing w:after="60"/>
              <w:rPr>
                <w:lang w:eastAsia="zh-CN"/>
              </w:rPr>
            </w:pPr>
            <w:r>
              <w:t>Differential report</w:t>
            </w:r>
          </w:p>
        </w:tc>
        <w:tc>
          <w:tcPr>
            <w:tcW w:w="976" w:type="dxa"/>
          </w:tcPr>
          <w:p w:rsidR="00497C6C" w:rsidRDefault="002835A4">
            <w:pPr>
              <w:rPr>
                <w:lang w:eastAsia="zh-CN"/>
              </w:rPr>
            </w:pPr>
            <w:r>
              <w:t>Indicator for a subset of multiple reports to share PMI/CQI/RI. UE</w:t>
            </w:r>
            <w:r>
              <w:t xml:space="preserve"> only report shared PMI/CQI/RI for the subset of reports; for the remaining reports, separate PMI/CQI/RI are reported.</w:t>
            </w:r>
          </w:p>
        </w:tc>
        <w:tc>
          <w:tcPr>
            <w:tcW w:w="1520" w:type="dxa"/>
          </w:tcPr>
          <w:p w:rsidR="00497C6C" w:rsidRDefault="002835A4">
            <w:r>
              <w:t xml:space="preserve">Consider providing indication to UE for whether to perform multi-CSI reporting or not for P/SP reports.   </w:t>
            </w:r>
          </w:p>
        </w:tc>
      </w:tr>
      <w:tr w:rsidR="00497C6C">
        <w:tc>
          <w:tcPr>
            <w:tcW w:w="884" w:type="dxa"/>
            <w:vMerge w:val="restart"/>
          </w:tcPr>
          <w:p w:rsidR="00497C6C" w:rsidRDefault="002835A4">
            <w:pPr>
              <w:rPr>
                <w:lang w:val="en-US" w:eastAsia="zh-CN"/>
              </w:rPr>
            </w:pPr>
            <w:r>
              <w:rPr>
                <w:lang w:val="en-US" w:eastAsia="zh-CN"/>
              </w:rPr>
              <w:t>Intel</w:t>
            </w:r>
          </w:p>
        </w:tc>
        <w:tc>
          <w:tcPr>
            <w:tcW w:w="995" w:type="dxa"/>
          </w:tcPr>
          <w:p w:rsidR="00497C6C" w:rsidRDefault="002835A4">
            <w:r>
              <w:t>Which</w:t>
            </w:r>
          </w:p>
        </w:tc>
        <w:tc>
          <w:tcPr>
            <w:tcW w:w="1035" w:type="dxa"/>
          </w:tcPr>
          <w:p w:rsidR="00497C6C" w:rsidRDefault="002835A4">
            <w:r>
              <w:rPr>
                <w:rFonts w:hint="eastAsia"/>
                <w:lang w:eastAsia="zh-CN"/>
              </w:rPr>
              <w:t>C</w:t>
            </w:r>
            <w:r>
              <w:rPr>
                <w:lang w:eastAsia="zh-CN"/>
              </w:rPr>
              <w:t>ommon CRI</w:t>
            </w:r>
          </w:p>
        </w:tc>
        <w:tc>
          <w:tcPr>
            <w:tcW w:w="928" w:type="dxa"/>
          </w:tcPr>
          <w:p w:rsidR="00497C6C" w:rsidRDefault="002835A4">
            <w:r>
              <w:rPr>
                <w:lang w:eastAsia="zh-CN"/>
              </w:rPr>
              <w:t>Common</w:t>
            </w:r>
            <w:r>
              <w:rPr>
                <w:lang w:eastAsia="zh-CN"/>
              </w:rPr>
              <w:t xml:space="preserve"> RI</w:t>
            </w:r>
          </w:p>
        </w:tc>
        <w:tc>
          <w:tcPr>
            <w:tcW w:w="1361" w:type="dxa"/>
          </w:tcPr>
          <w:p w:rsidR="00497C6C" w:rsidRDefault="002835A4">
            <w:r>
              <w:rPr>
                <w:rFonts w:hint="eastAsia"/>
                <w:lang w:eastAsia="zh-CN"/>
              </w:rPr>
              <w:t>C</w:t>
            </w:r>
            <w:r>
              <w:rPr>
                <w:lang w:eastAsia="zh-CN"/>
              </w:rPr>
              <w:t>ommon PMI</w:t>
            </w:r>
          </w:p>
        </w:tc>
        <w:tc>
          <w:tcPr>
            <w:tcW w:w="947" w:type="dxa"/>
          </w:tcPr>
          <w:p w:rsidR="00497C6C" w:rsidRDefault="00497C6C"/>
        </w:tc>
        <w:tc>
          <w:tcPr>
            <w:tcW w:w="983" w:type="dxa"/>
          </w:tcPr>
          <w:p w:rsidR="00497C6C" w:rsidRDefault="00497C6C">
            <w:pPr>
              <w:spacing w:after="60"/>
            </w:pPr>
          </w:p>
        </w:tc>
        <w:tc>
          <w:tcPr>
            <w:tcW w:w="976" w:type="dxa"/>
          </w:tcPr>
          <w:p w:rsidR="00497C6C" w:rsidRDefault="00497C6C"/>
        </w:tc>
        <w:tc>
          <w:tcPr>
            <w:tcW w:w="1520" w:type="dxa"/>
          </w:tcPr>
          <w:p w:rsidR="00497C6C" w:rsidRDefault="00497C6C"/>
        </w:tc>
      </w:tr>
      <w:tr w:rsidR="00497C6C">
        <w:tc>
          <w:tcPr>
            <w:tcW w:w="884" w:type="dxa"/>
            <w:vMerge/>
          </w:tcPr>
          <w:p w:rsidR="00497C6C" w:rsidRDefault="00497C6C">
            <w:pPr>
              <w:rPr>
                <w:lang w:val="en-US" w:eastAsia="zh-CN"/>
              </w:rPr>
            </w:pPr>
          </w:p>
        </w:tc>
        <w:tc>
          <w:tcPr>
            <w:tcW w:w="995" w:type="dxa"/>
          </w:tcPr>
          <w:p w:rsidR="00497C6C" w:rsidRDefault="002835A4">
            <w:r>
              <w:t>How</w:t>
            </w:r>
          </w:p>
        </w:tc>
        <w:tc>
          <w:tcPr>
            <w:tcW w:w="3324" w:type="dxa"/>
            <w:gridSpan w:val="3"/>
          </w:tcPr>
          <w:p w:rsidR="00497C6C" w:rsidRDefault="002835A4">
            <w:r>
              <w:t>While sub-optimal it could be possible to have a common CRI be applied for all spatial patterns. Similarly for rank as well.</w:t>
            </w:r>
          </w:p>
          <w:p w:rsidR="00497C6C" w:rsidRDefault="002835A4">
            <w:r>
              <w:t xml:space="preserve">Use of common PMI require bit more discussion, since PMI for different </w:t>
            </w:r>
            <w:r>
              <w:lastRenderedPageBreak/>
              <w:t xml:space="preserve">number of ports can’t be derived </w:t>
            </w:r>
            <w:r>
              <w:t>directly from one set of PMI feedback. However, it may be possible to sub portion of the precoding matrix to formulate precoding matrix for smaller number of port case.</w:t>
            </w:r>
          </w:p>
        </w:tc>
        <w:tc>
          <w:tcPr>
            <w:tcW w:w="947" w:type="dxa"/>
          </w:tcPr>
          <w:p w:rsidR="00497C6C" w:rsidRDefault="00497C6C"/>
        </w:tc>
        <w:tc>
          <w:tcPr>
            <w:tcW w:w="983" w:type="dxa"/>
          </w:tcPr>
          <w:p w:rsidR="00497C6C" w:rsidRDefault="00497C6C">
            <w:pPr>
              <w:spacing w:after="60"/>
            </w:pPr>
          </w:p>
        </w:tc>
        <w:tc>
          <w:tcPr>
            <w:tcW w:w="976" w:type="dxa"/>
          </w:tcPr>
          <w:p w:rsidR="00497C6C" w:rsidRDefault="00497C6C"/>
        </w:tc>
        <w:tc>
          <w:tcPr>
            <w:tcW w:w="1520" w:type="dxa"/>
          </w:tcPr>
          <w:p w:rsidR="00497C6C" w:rsidRDefault="00497C6C"/>
        </w:tc>
      </w:tr>
      <w:tr w:rsidR="00497C6C">
        <w:tc>
          <w:tcPr>
            <w:tcW w:w="884" w:type="dxa"/>
          </w:tcPr>
          <w:p w:rsidR="00497C6C" w:rsidRDefault="002835A4">
            <w:pPr>
              <w:rPr>
                <w:lang w:val="en-US" w:eastAsia="zh-CN"/>
              </w:rPr>
            </w:pPr>
            <w:r>
              <w:rPr>
                <w:lang w:val="en-US" w:eastAsia="zh-CN"/>
              </w:rPr>
              <w:t>Ericsson 2</w:t>
            </w:r>
          </w:p>
        </w:tc>
        <w:tc>
          <w:tcPr>
            <w:tcW w:w="995" w:type="dxa"/>
          </w:tcPr>
          <w:p w:rsidR="00497C6C" w:rsidRDefault="00497C6C"/>
        </w:tc>
        <w:tc>
          <w:tcPr>
            <w:tcW w:w="3324" w:type="dxa"/>
            <w:gridSpan w:val="3"/>
          </w:tcPr>
          <w:p w:rsidR="00497C6C" w:rsidRDefault="00497C6C"/>
        </w:tc>
        <w:tc>
          <w:tcPr>
            <w:tcW w:w="947" w:type="dxa"/>
          </w:tcPr>
          <w:p w:rsidR="00497C6C" w:rsidRDefault="00497C6C"/>
        </w:tc>
        <w:tc>
          <w:tcPr>
            <w:tcW w:w="983" w:type="dxa"/>
          </w:tcPr>
          <w:p w:rsidR="00497C6C" w:rsidRDefault="00497C6C">
            <w:pPr>
              <w:spacing w:after="60"/>
            </w:pPr>
          </w:p>
        </w:tc>
        <w:tc>
          <w:tcPr>
            <w:tcW w:w="976" w:type="dxa"/>
          </w:tcPr>
          <w:p w:rsidR="00497C6C" w:rsidRDefault="00497C6C"/>
        </w:tc>
        <w:tc>
          <w:tcPr>
            <w:tcW w:w="1520" w:type="dxa"/>
          </w:tcPr>
          <w:p w:rsidR="00497C6C" w:rsidRDefault="002835A4">
            <w:r>
              <w:t xml:space="preserve">At least we think that N CSIs should be reported without overhead reduction, based on occupation of N CPUs. Multi-CSI reporting on PUSCH is a natural candidate, for which overhead is not a significant concern. </w:t>
            </w:r>
          </w:p>
          <w:p w:rsidR="00497C6C" w:rsidRDefault="002835A4">
            <w:r>
              <w:t xml:space="preserve">Potential overhead reduction/compression can </w:t>
            </w:r>
            <w:r>
              <w:t>be studied further as a possible “add on”</w:t>
            </w:r>
          </w:p>
        </w:tc>
      </w:tr>
      <w:tr w:rsidR="00497C6C">
        <w:tc>
          <w:tcPr>
            <w:tcW w:w="884" w:type="dxa"/>
          </w:tcPr>
          <w:p w:rsidR="00497C6C" w:rsidRDefault="00497C6C">
            <w:pPr>
              <w:rPr>
                <w:lang w:val="en-US" w:eastAsia="zh-CN"/>
              </w:rPr>
            </w:pPr>
          </w:p>
        </w:tc>
        <w:tc>
          <w:tcPr>
            <w:tcW w:w="995" w:type="dxa"/>
          </w:tcPr>
          <w:p w:rsidR="00497C6C" w:rsidRDefault="00497C6C"/>
        </w:tc>
        <w:tc>
          <w:tcPr>
            <w:tcW w:w="3324" w:type="dxa"/>
            <w:gridSpan w:val="3"/>
          </w:tcPr>
          <w:p w:rsidR="00497C6C" w:rsidRDefault="00497C6C"/>
        </w:tc>
        <w:tc>
          <w:tcPr>
            <w:tcW w:w="947" w:type="dxa"/>
          </w:tcPr>
          <w:p w:rsidR="00497C6C" w:rsidRDefault="00497C6C"/>
        </w:tc>
        <w:tc>
          <w:tcPr>
            <w:tcW w:w="983" w:type="dxa"/>
          </w:tcPr>
          <w:p w:rsidR="00497C6C" w:rsidRDefault="00497C6C">
            <w:pPr>
              <w:spacing w:after="60"/>
            </w:pPr>
          </w:p>
        </w:tc>
        <w:tc>
          <w:tcPr>
            <w:tcW w:w="976" w:type="dxa"/>
          </w:tcPr>
          <w:p w:rsidR="00497C6C" w:rsidRDefault="00497C6C"/>
        </w:tc>
        <w:tc>
          <w:tcPr>
            <w:tcW w:w="1520" w:type="dxa"/>
          </w:tcPr>
          <w:p w:rsidR="00497C6C" w:rsidRDefault="00497C6C"/>
        </w:tc>
      </w:tr>
      <w:tr w:rsidR="00497C6C">
        <w:tc>
          <w:tcPr>
            <w:tcW w:w="1879" w:type="dxa"/>
            <w:gridSpan w:val="2"/>
          </w:tcPr>
          <w:p w:rsidR="00497C6C" w:rsidRDefault="002835A4">
            <w:pPr>
              <w:rPr>
                <w:b/>
                <w:lang w:eastAsia="zh-CN"/>
              </w:rPr>
            </w:pPr>
            <w:r>
              <w:rPr>
                <w:rFonts w:hint="eastAsia"/>
                <w:b/>
                <w:lang w:eastAsia="zh-CN"/>
              </w:rPr>
              <w:t>F</w:t>
            </w:r>
            <w:r>
              <w:rPr>
                <w:b/>
                <w:lang w:eastAsia="zh-CN"/>
              </w:rPr>
              <w:t>L3</w:t>
            </w:r>
          </w:p>
        </w:tc>
        <w:tc>
          <w:tcPr>
            <w:tcW w:w="7750" w:type="dxa"/>
            <w:gridSpan w:val="7"/>
          </w:tcPr>
          <w:p w:rsidR="00497C6C" w:rsidRDefault="002835A4">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497C6C" w:rsidRDefault="002835A4">
            <w:pPr>
              <w:spacing w:before="312" w:line="240" w:lineRule="auto"/>
              <w:rPr>
                <w:lang w:val="en-US" w:eastAsia="zh-CN"/>
              </w:rPr>
            </w:pPr>
            <w:r>
              <w:rPr>
                <w:rFonts w:hint="eastAsia"/>
                <w:lang w:val="en-US" w:eastAsia="zh-CN"/>
              </w:rPr>
              <w:t>A</w:t>
            </w:r>
            <w:r>
              <w:rPr>
                <w:lang w:val="en-US" w:eastAsia="zh-CN"/>
              </w:rPr>
              <w:t xml:space="preserve">lso </w:t>
            </w:r>
            <w:r>
              <w:rPr>
                <w:lang w:val="en-US" w:eastAsia="zh-CN"/>
              </w:rPr>
              <w:t>following up along with Nokia’s comments in P4-rev2 and input from Q3, there may be common aspects for example, when a UE can assume some patterns can be skipped for evaluation or CSI computation, then an ‘assumed’ CSI component can be used. For facilitati</w:t>
            </w:r>
            <w:r>
              <w:rPr>
                <w:lang w:val="en-US" w:eastAsia="zh-CN"/>
              </w:rPr>
              <w:t>ng the study, a proposal is made.</w:t>
            </w:r>
          </w:p>
          <w:p w:rsidR="00497C6C" w:rsidRDefault="002835A4">
            <w:pPr>
              <w:spacing w:after="60"/>
              <w:outlineLvl w:val="3"/>
              <w:rPr>
                <w:b/>
              </w:rPr>
            </w:pPr>
            <w:r>
              <w:rPr>
                <w:b/>
              </w:rPr>
              <w:t>P-</w:t>
            </w:r>
            <w:r>
              <w:rPr>
                <w:rFonts w:hint="eastAsia"/>
                <w:b/>
              </w:rPr>
              <w:t>Q</w:t>
            </w:r>
            <w:r>
              <w:rPr>
                <w:b/>
              </w:rPr>
              <w:t>3</w:t>
            </w:r>
          </w:p>
          <w:p w:rsidR="00497C6C" w:rsidRDefault="002835A4">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497C6C" w:rsidRDefault="002835A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497C6C" w:rsidRDefault="002835A4">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it is feasible/possible for the UE to skip the evaluations of so</w:t>
            </w:r>
            <w:r>
              <w:rPr>
                <w:rFonts w:eastAsia="MS Mincho"/>
                <w:b/>
                <w:szCs w:val="24"/>
                <w:lang w:eastAsia="ja-JP"/>
              </w:rPr>
              <w:t>me spatial patterns to reduce the burden at the UE</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rsidR="00497C6C" w:rsidRDefault="00497C6C">
            <w:pPr>
              <w:rPr>
                <w:lang w:val="en-US"/>
              </w:rPr>
            </w:pPr>
          </w:p>
          <w:p w:rsidR="00497C6C" w:rsidRDefault="002835A4">
            <w:pPr>
              <w:spacing w:before="312" w:line="240" w:lineRule="auto"/>
              <w:rPr>
                <w:lang w:val="en-US" w:eastAsia="zh-CN"/>
              </w:rPr>
            </w:pPr>
            <w:r>
              <w:rPr>
                <w:rFonts w:hint="eastAsia"/>
                <w:lang w:val="en-US" w:eastAsia="zh-CN"/>
              </w:rPr>
              <w:t>@</w:t>
            </w:r>
            <w:r>
              <w:rPr>
                <w:lang w:val="en-US" w:eastAsia="zh-CN"/>
              </w:rPr>
              <w:t>All</w:t>
            </w:r>
          </w:p>
          <w:p w:rsidR="00497C6C" w:rsidRDefault="002835A4">
            <w:pPr>
              <w:spacing w:before="312" w:line="240" w:lineRule="auto"/>
              <w:rPr>
                <w:lang w:val="en-US" w:eastAsia="zh-CN"/>
              </w:rPr>
            </w:pPr>
            <w:r>
              <w:rPr>
                <w:rFonts w:hint="eastAsia"/>
                <w:lang w:val="en-US" w:eastAsia="zh-CN"/>
              </w:rPr>
              <w:t>A</w:t>
            </w:r>
            <w:r>
              <w:rPr>
                <w:lang w:val="en-US" w:eastAsia="zh-CN"/>
              </w:rPr>
              <w:t>n update -rev1 is provided below.</w:t>
            </w:r>
          </w:p>
          <w:p w:rsidR="00497C6C" w:rsidRDefault="00497C6C">
            <w:pPr>
              <w:spacing w:before="312" w:line="240" w:lineRule="auto"/>
              <w:rPr>
                <w:lang w:val="en-US" w:eastAsia="zh-CN"/>
              </w:rPr>
            </w:pPr>
          </w:p>
          <w:p w:rsidR="00497C6C" w:rsidRDefault="002835A4">
            <w:pPr>
              <w:spacing w:after="60"/>
              <w:outlineLvl w:val="3"/>
              <w:rPr>
                <w:b/>
              </w:rPr>
            </w:pPr>
            <w:r>
              <w:rPr>
                <w:b/>
              </w:rPr>
              <w:t>P-</w:t>
            </w:r>
            <w:r>
              <w:rPr>
                <w:rFonts w:hint="eastAsia"/>
                <w:b/>
              </w:rPr>
              <w:t>Q</w:t>
            </w:r>
            <w:r>
              <w:rPr>
                <w:b/>
              </w:rPr>
              <w:t>3-</w:t>
            </w:r>
            <w:r>
              <w:rPr>
                <w:b/>
                <w:color w:val="FF0000"/>
                <w:highlight w:val="yellow"/>
              </w:rPr>
              <w:t>rev1</w:t>
            </w:r>
          </w:p>
          <w:p w:rsidR="00497C6C" w:rsidRDefault="002835A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497C6C" w:rsidRDefault="002835A4">
            <w:pPr>
              <w:pStyle w:val="affff4"/>
              <w:numPr>
                <w:ilvl w:val="0"/>
                <w:numId w:val="18"/>
              </w:numPr>
              <w:spacing w:before="180" w:after="60" w:line="240" w:lineRule="auto"/>
              <w:ind w:left="641" w:hanging="357"/>
              <w:rPr>
                <w:b/>
              </w:rPr>
            </w:pPr>
            <w:r>
              <w:rPr>
                <w:b/>
              </w:rPr>
              <w:t>For multi-CSI feedback, further study</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497C6C" w:rsidRDefault="00497C6C">
            <w:pPr>
              <w:rPr>
                <w:lang w:val="en-US"/>
              </w:rPr>
            </w:pPr>
          </w:p>
        </w:tc>
      </w:tr>
      <w:tr w:rsidR="00497C6C">
        <w:trPr>
          <w:trHeight w:val="261"/>
        </w:trPr>
        <w:tc>
          <w:tcPr>
            <w:tcW w:w="1879" w:type="dxa"/>
            <w:gridSpan w:val="2"/>
            <w:shd w:val="clear" w:color="auto" w:fill="C5E0B3" w:themeFill="accent6" w:themeFillTint="66"/>
          </w:tcPr>
          <w:p w:rsidR="00497C6C" w:rsidRDefault="002835A4">
            <w:pPr>
              <w:rPr>
                <w:b/>
                <w:bCs/>
                <w:lang w:val="en-US"/>
              </w:rPr>
            </w:pPr>
            <w:r>
              <w:rPr>
                <w:b/>
                <w:bCs/>
                <w:lang w:val="en-US"/>
              </w:rPr>
              <w:lastRenderedPageBreak/>
              <w:t>Company</w:t>
            </w:r>
          </w:p>
        </w:tc>
        <w:tc>
          <w:tcPr>
            <w:tcW w:w="7750" w:type="dxa"/>
            <w:gridSpan w:val="7"/>
            <w:shd w:val="clear" w:color="auto" w:fill="C5E0B3" w:themeFill="accent6" w:themeFillTint="66"/>
          </w:tcPr>
          <w:p w:rsidR="00497C6C" w:rsidRDefault="002835A4">
            <w:pPr>
              <w:rPr>
                <w:b/>
                <w:bCs/>
                <w:lang w:val="en-US"/>
              </w:rPr>
            </w:pPr>
            <w:r>
              <w:rPr>
                <w:b/>
                <w:bCs/>
                <w:lang w:val="en-US"/>
              </w:rPr>
              <w:t>Comments</w:t>
            </w:r>
          </w:p>
        </w:tc>
      </w:tr>
      <w:tr w:rsidR="00497C6C">
        <w:tc>
          <w:tcPr>
            <w:tcW w:w="1879" w:type="dxa"/>
            <w:gridSpan w:val="2"/>
          </w:tcPr>
          <w:p w:rsidR="00497C6C" w:rsidRDefault="002835A4">
            <w:pPr>
              <w:rPr>
                <w:rFonts w:eastAsia="PMingLiU"/>
                <w:lang w:val="en-US" w:eastAsia="zh-TW"/>
              </w:rPr>
            </w:pPr>
            <w:r>
              <w:rPr>
                <w:rFonts w:eastAsia="PMingLiU"/>
                <w:lang w:val="en-US" w:eastAsia="zh-TW"/>
              </w:rPr>
              <w:t>Panasonic</w:t>
            </w:r>
          </w:p>
        </w:tc>
        <w:tc>
          <w:tcPr>
            <w:tcW w:w="7750" w:type="dxa"/>
            <w:gridSpan w:val="7"/>
          </w:tcPr>
          <w:p w:rsidR="00497C6C" w:rsidRDefault="002835A4">
            <w:pPr>
              <w:rPr>
                <w:rFonts w:eastAsia="PMingLiU"/>
                <w:lang w:val="en-US" w:eastAsia="zh-TW"/>
              </w:rPr>
            </w:pPr>
            <w:r>
              <w:rPr>
                <w:rFonts w:eastAsia="PMingLiU"/>
                <w:lang w:val="en-US" w:eastAsia="zh-TW"/>
              </w:rPr>
              <w:t>We think the first bullet can be discussed for both cases of multi-CSI in one or multiple reporting occasions.</w:t>
            </w:r>
          </w:p>
          <w:p w:rsidR="00497C6C" w:rsidRDefault="002835A4">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w:t>
            </w:r>
            <w:r>
              <w:rPr>
                <w:rFonts w:eastAsia="PMingLiU"/>
                <w:lang w:val="en-US" w:eastAsia="zh-TW"/>
              </w:rPr>
              <w:t xml:space="preserve">terns from gNB side, e.g. with fixed rank to check differential CQI by different number of ports, or with fixed number of ports to check differential L1-RSRP by different beam directions, or with fixed number of ports to check differential ranks and CQIs. </w:t>
            </w:r>
            <w:r>
              <w:rPr>
                <w:rFonts w:eastAsia="PMingLiU"/>
                <w:lang w:val="en-US" w:eastAsia="zh-TW"/>
              </w:rPr>
              <w:t>So it can be a bit confusing to mix all the quantities together. Thus our suggestion is to have clearer structure like, which are common values and which are differential values and how to pair them.</w:t>
            </w:r>
          </w:p>
        </w:tc>
      </w:tr>
      <w:tr w:rsidR="00497C6C">
        <w:tc>
          <w:tcPr>
            <w:tcW w:w="1879" w:type="dxa"/>
            <w:gridSpan w:val="2"/>
          </w:tcPr>
          <w:p w:rsidR="00497C6C" w:rsidRDefault="002835A4">
            <w:pPr>
              <w:rPr>
                <w:lang w:val="en-US" w:eastAsia="zh-CN"/>
              </w:rPr>
            </w:pPr>
            <w:r>
              <w:rPr>
                <w:lang w:val="en-US" w:eastAsia="zh-CN"/>
              </w:rPr>
              <w:t>Lenovo3</w:t>
            </w:r>
          </w:p>
        </w:tc>
        <w:tc>
          <w:tcPr>
            <w:tcW w:w="7750" w:type="dxa"/>
            <w:gridSpan w:val="7"/>
          </w:tcPr>
          <w:p w:rsidR="00497C6C" w:rsidRDefault="002835A4">
            <w:pPr>
              <w:rPr>
                <w:lang w:val="en-US" w:eastAsia="zh-CN"/>
              </w:rPr>
            </w:pPr>
            <w:r>
              <w:rPr>
                <w:lang w:val="en-US" w:eastAsia="zh-CN"/>
              </w:rPr>
              <w:t>The list is pretty exhaustive, however we are O</w:t>
            </w:r>
            <w:r>
              <w:rPr>
                <w:lang w:val="en-US" w:eastAsia="zh-CN"/>
              </w:rPr>
              <w:t>K to support since this is only for study</w:t>
            </w:r>
          </w:p>
        </w:tc>
      </w:tr>
      <w:tr w:rsidR="00497C6C">
        <w:tc>
          <w:tcPr>
            <w:tcW w:w="1879" w:type="dxa"/>
            <w:gridSpan w:val="2"/>
          </w:tcPr>
          <w:p w:rsidR="00497C6C" w:rsidRDefault="002835A4">
            <w:pPr>
              <w:rPr>
                <w:lang w:val="en-US" w:eastAsia="zh-CN"/>
              </w:rPr>
            </w:pPr>
            <w:r>
              <w:rPr>
                <w:lang w:val="en-US" w:eastAsia="zh-CN"/>
              </w:rPr>
              <w:t>Samsung3</w:t>
            </w:r>
          </w:p>
        </w:tc>
        <w:tc>
          <w:tcPr>
            <w:tcW w:w="7750" w:type="dxa"/>
            <w:gridSpan w:val="7"/>
          </w:tcPr>
          <w:p w:rsidR="00497C6C" w:rsidRDefault="002835A4">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w:t>
            </w:r>
            <w:r>
              <w:rPr>
                <w:lang w:val="en-US" w:eastAsia="zh-CN"/>
              </w:rPr>
              <w:t>t to the reporting quantity for the first sub-configuration is greater than a certain threshold. Similarly, PMI for the second sub-configuration is reported when a measured distance, e.g., in terms of L-norm, NMSE, etc., between the PMI matrix for the seco</w:t>
            </w:r>
            <w:r>
              <w:rPr>
                <w:lang w:val="en-US" w:eastAsia="zh-CN"/>
              </w:rPr>
              <w:t xml:space="preserve">nd sub-configuration and that for the first sub-configuration is greater than a certain threshold. </w:t>
            </w:r>
          </w:p>
        </w:tc>
      </w:tr>
      <w:tr w:rsidR="00497C6C">
        <w:tc>
          <w:tcPr>
            <w:tcW w:w="1879" w:type="dxa"/>
            <w:gridSpan w:val="2"/>
          </w:tcPr>
          <w:p w:rsidR="00497C6C" w:rsidRDefault="002835A4">
            <w:pPr>
              <w:rPr>
                <w:lang w:val="en-US" w:eastAsia="zh-CN"/>
              </w:rPr>
            </w:pPr>
            <w:r>
              <w:rPr>
                <w:rFonts w:hint="eastAsia"/>
                <w:lang w:val="en-US" w:eastAsia="zh-CN"/>
              </w:rPr>
              <w:t>DOCOMO</w:t>
            </w:r>
            <w:r>
              <w:rPr>
                <w:lang w:val="en-US" w:eastAsia="zh-CN"/>
              </w:rPr>
              <w:t>4</w:t>
            </w:r>
          </w:p>
        </w:tc>
        <w:tc>
          <w:tcPr>
            <w:tcW w:w="7750" w:type="dxa"/>
            <w:gridSpan w:val="7"/>
          </w:tcPr>
          <w:p w:rsidR="00497C6C" w:rsidRDefault="002835A4">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rsidR="00497C6C" w:rsidRDefault="002835A4">
            <w:pPr>
              <w:rPr>
                <w:lang w:val="en-US" w:eastAsia="zh-CN"/>
              </w:rPr>
            </w:pPr>
            <w:r>
              <w:rPr>
                <w:rFonts w:hint="eastAsia"/>
                <w:lang w:val="en-US" w:eastAsia="zh-CN"/>
              </w:rPr>
              <w:t>1</w:t>
            </w:r>
            <w:r>
              <w:rPr>
                <w:lang w:val="en-US" w:eastAsia="zh-CN"/>
              </w:rPr>
              <w:t xml:space="preserve">. The overhead reduction is </w:t>
            </w:r>
            <w:r>
              <w:rPr>
                <w:color w:val="FF0000"/>
                <w:lang w:val="en-US" w:eastAsia="zh-CN"/>
              </w:rPr>
              <w:t>across the same CSI quant</w:t>
            </w:r>
            <w:r>
              <w:rPr>
                <w:color w:val="FF0000"/>
                <w:lang w:val="en-US" w:eastAsia="zh-CN"/>
              </w:rPr>
              <w:t xml:space="preserve">ity </w:t>
            </w:r>
            <w:r>
              <w:rPr>
                <w:lang w:val="en-US" w:eastAsia="zh-CN"/>
              </w:rPr>
              <w:t>of different</w:t>
            </w:r>
            <w:r>
              <w:t xml:space="preserve"> </w:t>
            </w:r>
            <w:r>
              <w:rPr>
                <w:lang w:val="en-US" w:eastAsia="zh-CN"/>
              </w:rPr>
              <w:t xml:space="preserve">sub-configurations/adaptation patterns  </w:t>
            </w:r>
          </w:p>
          <w:p w:rsidR="00497C6C" w:rsidRDefault="002835A4">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rsidR="00497C6C" w:rsidRDefault="002835A4">
            <w:pPr>
              <w:rPr>
                <w:lang w:val="en-US" w:eastAsia="zh-CN"/>
              </w:rPr>
            </w:pPr>
            <w:r>
              <w:rPr>
                <w:lang w:val="en-US" w:eastAsia="zh-CN"/>
              </w:rPr>
              <w:lastRenderedPageBreak/>
              <w:t xml:space="preserve">3. Whether </w:t>
            </w:r>
            <w:r>
              <w:rPr>
                <w:lang w:val="en-US" w:eastAsia="zh-CN"/>
              </w:rPr>
              <w:t>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w:t>
            </w:r>
            <w:r>
              <w:rPr>
                <w:lang w:val="en-US" w:eastAsia="zh-CN"/>
              </w:rPr>
              <w:t xml:space="preserve">e can consider CRI is different, but CQI is common.     </w:t>
            </w:r>
          </w:p>
          <w:p w:rsidR="00497C6C" w:rsidRDefault="002835A4">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rsidR="00497C6C" w:rsidRDefault="00497C6C">
            <w:pPr>
              <w:spacing w:after="60"/>
              <w:outlineLvl w:val="3"/>
              <w:rPr>
                <w:b/>
              </w:rPr>
            </w:pPr>
          </w:p>
          <w:p w:rsidR="00497C6C" w:rsidRDefault="002835A4">
            <w:pPr>
              <w:spacing w:after="60"/>
              <w:outlineLvl w:val="3"/>
              <w:rPr>
                <w:b/>
              </w:rPr>
            </w:pPr>
            <w:r>
              <w:rPr>
                <w:b/>
              </w:rPr>
              <w:t>P-</w:t>
            </w:r>
            <w:r>
              <w:rPr>
                <w:rFonts w:hint="eastAsia"/>
                <w:b/>
              </w:rPr>
              <w:t>Q</w:t>
            </w:r>
            <w:r>
              <w:rPr>
                <w:b/>
              </w:rPr>
              <w:t>3</w:t>
            </w:r>
          </w:p>
          <w:p w:rsidR="00497C6C" w:rsidRDefault="002835A4">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w:t>
            </w:r>
            <w:r>
              <w:rPr>
                <w:b/>
                <w:color w:val="FF0000"/>
              </w:rPr>
              <w:t>SI quantity of</w:t>
            </w:r>
            <w:r>
              <w:rPr>
                <w:b/>
              </w:rPr>
              <w:t xml:space="preserve"> different sub-configurations/adaptation patterns, at least for the following</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497C6C" w:rsidRDefault="002835A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rsidR="00497C6C" w:rsidRDefault="002835A4">
            <w:pPr>
              <w:pStyle w:val="affff4"/>
              <w:numPr>
                <w:ilvl w:val="0"/>
                <w:numId w:val="18"/>
              </w:numPr>
              <w:spacing w:before="180" w:after="60" w:line="240" w:lineRule="auto"/>
              <w:ind w:left="641" w:hanging="357"/>
              <w:rPr>
                <w:b/>
              </w:rPr>
            </w:pPr>
            <w:r>
              <w:rPr>
                <w:b/>
              </w:rPr>
              <w:t>For</w:t>
            </w:r>
            <w:r>
              <w:rPr>
                <w:b/>
              </w:rPr>
              <w:t xml:space="preserve"> multi-CSI feedback (if agreed), for </w:t>
            </w:r>
            <w:r>
              <w:rPr>
                <w:rFonts w:eastAsia="MS Mincho"/>
                <w:b/>
                <w:szCs w:val="24"/>
                <w:lang w:eastAsia="ja-JP"/>
              </w:rPr>
              <w:t>CSI computation</w:t>
            </w:r>
            <w:r>
              <w:rPr>
                <w:b/>
              </w:rPr>
              <w:t xml:space="preserve"> or CPU occupation, further study</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w:t>
            </w:r>
            <w:r>
              <w:rPr>
                <w:rFonts w:eastAsia="MS Mincho"/>
                <w:b/>
                <w:szCs w:val="24"/>
                <w:lang w:eastAsia="ja-JP"/>
              </w:rPr>
              <w:t xml:space="preserve"> different UL reporting occasions</w:t>
            </w:r>
          </w:p>
          <w:p w:rsidR="00497C6C" w:rsidRDefault="00497C6C">
            <w:pPr>
              <w:rPr>
                <w:lang w:eastAsia="zh-CN"/>
              </w:rPr>
            </w:pPr>
          </w:p>
        </w:tc>
      </w:tr>
      <w:tr w:rsidR="00497C6C">
        <w:tc>
          <w:tcPr>
            <w:tcW w:w="1879" w:type="dxa"/>
            <w:gridSpan w:val="2"/>
          </w:tcPr>
          <w:p w:rsidR="00497C6C" w:rsidRDefault="002835A4">
            <w:pPr>
              <w:rPr>
                <w:lang w:val="en-US" w:eastAsia="zh-CN"/>
              </w:rPr>
            </w:pPr>
            <w:r>
              <w:rPr>
                <w:lang w:val="en-US" w:eastAsia="zh-CN"/>
              </w:rPr>
              <w:lastRenderedPageBreak/>
              <w:t>Intel</w:t>
            </w:r>
          </w:p>
        </w:tc>
        <w:tc>
          <w:tcPr>
            <w:tcW w:w="7750" w:type="dxa"/>
            <w:gridSpan w:val="7"/>
          </w:tcPr>
          <w:p w:rsidR="00497C6C" w:rsidRDefault="002835A4">
            <w:pPr>
              <w:rPr>
                <w:lang w:val="en-US" w:eastAsia="zh-CN"/>
              </w:rPr>
            </w:pPr>
            <w:r>
              <w:rPr>
                <w:lang w:val="en-US" w:eastAsia="zh-CN"/>
              </w:rPr>
              <w:t>Ok with P-Q3</w:t>
            </w:r>
          </w:p>
        </w:tc>
      </w:tr>
      <w:tr w:rsidR="00497C6C">
        <w:tc>
          <w:tcPr>
            <w:tcW w:w="1879" w:type="dxa"/>
            <w:gridSpan w:val="2"/>
          </w:tcPr>
          <w:p w:rsidR="00497C6C" w:rsidRDefault="002835A4">
            <w:pPr>
              <w:rPr>
                <w:lang w:val="en-US" w:eastAsia="zh-CN"/>
              </w:rPr>
            </w:pPr>
            <w:r>
              <w:rPr>
                <w:lang w:val="en-US" w:eastAsia="zh-CN"/>
              </w:rPr>
              <w:t>Huawei, HiSilicon</w:t>
            </w:r>
          </w:p>
        </w:tc>
        <w:tc>
          <w:tcPr>
            <w:tcW w:w="7750" w:type="dxa"/>
            <w:gridSpan w:val="7"/>
          </w:tcPr>
          <w:p w:rsidR="00497C6C" w:rsidRDefault="002835A4">
            <w:pPr>
              <w:rPr>
                <w:lang w:val="en-US" w:eastAsia="zh-CN"/>
              </w:rPr>
            </w:pPr>
            <w:r>
              <w:rPr>
                <w:lang w:val="en-US" w:eastAsia="zh-CN"/>
              </w:rPr>
              <w:t>OK.</w:t>
            </w:r>
          </w:p>
        </w:tc>
      </w:tr>
      <w:tr w:rsidR="00497C6C">
        <w:tc>
          <w:tcPr>
            <w:tcW w:w="1879" w:type="dxa"/>
            <w:gridSpan w:val="2"/>
          </w:tcPr>
          <w:p w:rsidR="00497C6C" w:rsidRDefault="002835A4">
            <w:pPr>
              <w:rPr>
                <w:lang w:val="en-US" w:eastAsia="zh-CN"/>
              </w:rPr>
            </w:pPr>
            <w:r>
              <w:rPr>
                <w:rFonts w:hint="eastAsia"/>
                <w:lang w:val="en-US" w:eastAsia="zh-CN"/>
              </w:rPr>
              <w:t>ZTE, Sanechips3e</w:t>
            </w:r>
          </w:p>
        </w:tc>
        <w:tc>
          <w:tcPr>
            <w:tcW w:w="7750" w:type="dxa"/>
            <w:gridSpan w:val="7"/>
          </w:tcPr>
          <w:p w:rsidR="00497C6C" w:rsidRDefault="002835A4">
            <w:pPr>
              <w:rPr>
                <w:lang w:val="en-US" w:eastAsia="zh-CN"/>
              </w:rPr>
            </w:pPr>
            <w:r>
              <w:rPr>
                <w:rFonts w:hint="eastAsia"/>
                <w:lang w:val="en-US" w:eastAsia="zh-CN"/>
              </w:rPr>
              <w:t>Okay with P-Q3 in general.</w:t>
            </w:r>
          </w:p>
          <w:p w:rsidR="00497C6C" w:rsidRDefault="002835A4">
            <w:pPr>
              <w:rPr>
                <w:lang w:val="en-US" w:eastAsia="zh-CN"/>
              </w:rPr>
            </w:pPr>
            <w:r>
              <w:rPr>
                <w:rFonts w:hint="eastAsia"/>
                <w:lang w:val="en-US" w:eastAsia="zh-CN"/>
              </w:rPr>
              <w:t>For the suggestion by DOCOMO, we prefer to keep the original examples to make it clear.</w:t>
            </w:r>
          </w:p>
          <w:p w:rsidR="00497C6C" w:rsidRDefault="002835A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 xml:space="preserve">for </w:t>
            </w:r>
            <w:r>
              <w:rPr>
                <w:rFonts w:eastAsia="MS Mincho"/>
                <w:b/>
                <w:color w:val="FF0000"/>
                <w:szCs w:val="24"/>
                <w:lang w:eastAsia="ja-JP"/>
              </w:rPr>
              <w:t>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497C6C" w:rsidRDefault="00497C6C">
            <w:pPr>
              <w:rPr>
                <w:lang w:val="en-US" w:eastAsia="zh-CN"/>
              </w:rPr>
            </w:pPr>
          </w:p>
        </w:tc>
      </w:tr>
      <w:tr w:rsidR="00497C6C">
        <w:tc>
          <w:tcPr>
            <w:tcW w:w="1879" w:type="dxa"/>
            <w:gridSpan w:val="2"/>
          </w:tcPr>
          <w:p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rsidR="00497C6C" w:rsidRDefault="002835A4">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497C6C">
        <w:tc>
          <w:tcPr>
            <w:tcW w:w="1879" w:type="dxa"/>
            <w:gridSpan w:val="2"/>
          </w:tcPr>
          <w:p w:rsidR="00497C6C" w:rsidRDefault="002835A4">
            <w:pPr>
              <w:rPr>
                <w:lang w:val="en-US" w:eastAsia="zh-CN"/>
              </w:rPr>
            </w:pPr>
            <w:r>
              <w:rPr>
                <w:rFonts w:hint="eastAsia"/>
                <w:lang w:val="en-US" w:eastAsia="zh-CN"/>
              </w:rPr>
              <w:t>A</w:t>
            </w:r>
            <w:r>
              <w:rPr>
                <w:lang w:val="en-US" w:eastAsia="zh-CN"/>
              </w:rPr>
              <w:t>pple3e</w:t>
            </w:r>
          </w:p>
        </w:tc>
        <w:tc>
          <w:tcPr>
            <w:tcW w:w="7750" w:type="dxa"/>
            <w:gridSpan w:val="7"/>
          </w:tcPr>
          <w:p w:rsidR="00497C6C" w:rsidRDefault="002835A4">
            <w:pPr>
              <w:rPr>
                <w:lang w:val="en-US" w:eastAsia="zh-CN"/>
              </w:rPr>
            </w:pPr>
            <w:r>
              <w:rPr>
                <w:rFonts w:hint="eastAsia"/>
                <w:lang w:val="en-US" w:eastAsia="zh-CN"/>
              </w:rPr>
              <w:t>G</w:t>
            </w:r>
            <w:r>
              <w:rPr>
                <w:lang w:val="en-US" w:eastAsia="zh-CN"/>
              </w:rPr>
              <w:t xml:space="preserve">enerally OK with P-Q3, except for the last sub-bullet. How does reporting in different UL </w:t>
            </w:r>
            <w:r>
              <w:rPr>
                <w:lang w:val="en-US" w:eastAsia="zh-CN"/>
              </w:rPr>
              <w:t>reporting occasions help reduce CSI computation or CPU occupation?</w:t>
            </w:r>
          </w:p>
        </w:tc>
      </w:tr>
      <w:tr w:rsidR="00497C6C">
        <w:tc>
          <w:tcPr>
            <w:tcW w:w="1879" w:type="dxa"/>
            <w:gridSpan w:val="2"/>
          </w:tcPr>
          <w:p w:rsidR="00497C6C" w:rsidRDefault="002835A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rsidR="00497C6C" w:rsidRDefault="002835A4">
            <w:pPr>
              <w:rPr>
                <w:lang w:val="en-US" w:eastAsia="zh-CN"/>
              </w:rPr>
            </w:pPr>
            <w:r>
              <w:rPr>
                <w:rFonts w:eastAsia="Yu Mincho" w:hint="eastAsia"/>
                <w:lang w:val="en-US" w:eastAsia="ja-JP"/>
              </w:rPr>
              <w:t>W</w:t>
            </w:r>
            <w:r>
              <w:rPr>
                <w:rFonts w:eastAsia="Yu Mincho"/>
                <w:lang w:val="en-US" w:eastAsia="ja-JP"/>
              </w:rPr>
              <w:t>e are generally fine with P-Q3.</w:t>
            </w:r>
          </w:p>
        </w:tc>
      </w:tr>
      <w:tr w:rsidR="00497C6C">
        <w:tc>
          <w:tcPr>
            <w:tcW w:w="1879" w:type="dxa"/>
            <w:gridSpan w:val="2"/>
          </w:tcPr>
          <w:p w:rsidR="00497C6C" w:rsidRDefault="002835A4">
            <w:pPr>
              <w:rPr>
                <w:rFonts w:eastAsia="Yu Mincho"/>
                <w:lang w:val="en-US" w:eastAsia="ja-JP"/>
              </w:rPr>
            </w:pPr>
            <w:r>
              <w:rPr>
                <w:lang w:val="en-US" w:eastAsia="zh-CN"/>
              </w:rPr>
              <w:t>Qualcomm3</w:t>
            </w:r>
          </w:p>
        </w:tc>
        <w:tc>
          <w:tcPr>
            <w:tcW w:w="7750" w:type="dxa"/>
            <w:gridSpan w:val="7"/>
          </w:tcPr>
          <w:p w:rsidR="00497C6C" w:rsidRDefault="002835A4">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w:t>
            </w:r>
            <w:r>
              <w:rPr>
                <w:lang w:val="en-US" w:eastAsia="zh-CN"/>
              </w:rPr>
              <w:t>ure what else should be enhanced for L1-RSRP.</w:t>
            </w:r>
          </w:p>
          <w:p w:rsidR="00497C6C" w:rsidRDefault="002835A4">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497C6C" w:rsidRDefault="002835A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w:t>
            </w:r>
            <w:r>
              <w:rPr>
                <w:rFonts w:eastAsia="MS Mincho"/>
                <w:b/>
                <w:szCs w:val="24"/>
                <w:lang w:eastAsia="ja-JP"/>
              </w:rPr>
              <w:t>ails, e.g. bitmap, joint coded indication</w:t>
            </w:r>
          </w:p>
          <w:p w:rsidR="00497C6C" w:rsidRDefault="002835A4">
            <w:pPr>
              <w:rPr>
                <w:lang w:val="en-US" w:eastAsia="zh-CN"/>
              </w:rPr>
            </w:pPr>
            <w:r>
              <w:rPr>
                <w:lang w:val="en-US" w:eastAsia="zh-CN"/>
              </w:rPr>
              <w:lastRenderedPageBreak/>
              <w:t>For 2</w:t>
            </w:r>
            <w:r>
              <w:rPr>
                <w:vertAlign w:val="superscript"/>
                <w:lang w:val="en-US" w:eastAsia="zh-CN"/>
              </w:rPr>
              <w:t>nd</w:t>
            </w:r>
            <w:r>
              <w:rPr>
                <w:lang w:val="en-US" w:eastAsia="zh-CN"/>
              </w:rPr>
              <w:t xml:space="preserve"> main bullet, we can keep it more general.</w:t>
            </w:r>
          </w:p>
          <w:p w:rsidR="00497C6C" w:rsidRDefault="002835A4">
            <w:pPr>
              <w:rPr>
                <w:lang w:val="en-US" w:eastAsia="zh-CN"/>
              </w:rPr>
            </w:pPr>
            <w:r>
              <w:rPr>
                <w:lang w:val="en-US" w:eastAsia="zh-CN"/>
              </w:rPr>
              <w:t xml:space="preserve">We suggest below </w:t>
            </w:r>
            <w:r>
              <w:rPr>
                <w:b/>
                <w:bCs/>
                <w:color w:val="0070C0"/>
                <w:lang w:val="en-US" w:eastAsia="zh-CN"/>
              </w:rPr>
              <w:t>update</w:t>
            </w:r>
            <w:r>
              <w:rPr>
                <w:lang w:val="en-US" w:eastAsia="zh-CN"/>
              </w:rPr>
              <w:t>:</w:t>
            </w:r>
          </w:p>
          <w:p w:rsidR="00497C6C" w:rsidRDefault="002835A4">
            <w:pPr>
              <w:spacing w:after="60"/>
              <w:outlineLvl w:val="3"/>
              <w:rPr>
                <w:b/>
              </w:rPr>
            </w:pPr>
            <w:r>
              <w:rPr>
                <w:b/>
              </w:rPr>
              <w:t>P-</w:t>
            </w:r>
            <w:r>
              <w:rPr>
                <w:rFonts w:hint="eastAsia"/>
                <w:b/>
              </w:rPr>
              <w:t>Q</w:t>
            </w:r>
            <w:r>
              <w:rPr>
                <w:b/>
              </w:rPr>
              <w:t>3</w:t>
            </w:r>
          </w:p>
          <w:p w:rsidR="00497C6C" w:rsidRDefault="002835A4">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497C6C" w:rsidRDefault="002835A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497C6C" w:rsidRDefault="002835A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497C6C" w:rsidRDefault="002835A4">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w:t>
            </w:r>
            <w:r>
              <w:rPr>
                <w:rFonts w:eastAsia="MS Mincho"/>
                <w:b/>
                <w:strike/>
                <w:color w:val="0070C0"/>
                <w:szCs w:val="24"/>
                <w:lang w:eastAsia="ja-JP"/>
              </w:rPr>
              <w:t xml:space="preserve"> indication</w:t>
            </w:r>
          </w:p>
          <w:p w:rsidR="00497C6C" w:rsidRDefault="002835A4">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w:t>
            </w:r>
            <w:r>
              <w:rPr>
                <w:rFonts w:eastAsia="MS Mincho"/>
                <w:b/>
                <w:szCs w:val="24"/>
                <w:lang w:eastAsia="ja-JP"/>
              </w:rPr>
              <w:t>port(s) through different UL reporting occasions</w:t>
            </w:r>
          </w:p>
          <w:p w:rsidR="00497C6C" w:rsidRDefault="00497C6C">
            <w:pPr>
              <w:rPr>
                <w:rFonts w:eastAsia="Yu Mincho"/>
                <w:lang w:val="en-US" w:eastAsia="ja-JP"/>
              </w:rPr>
            </w:pPr>
          </w:p>
        </w:tc>
      </w:tr>
      <w:tr w:rsidR="00497C6C">
        <w:tc>
          <w:tcPr>
            <w:tcW w:w="1879" w:type="dxa"/>
            <w:gridSpan w:val="2"/>
          </w:tcPr>
          <w:p w:rsidR="00497C6C" w:rsidRDefault="002835A4">
            <w:pPr>
              <w:rPr>
                <w:lang w:val="en-US" w:eastAsia="zh-CN"/>
              </w:rPr>
            </w:pPr>
            <w:r>
              <w:rPr>
                <w:lang w:val="en-US" w:eastAsia="zh-CN"/>
              </w:rPr>
              <w:lastRenderedPageBreak/>
              <w:t>CATT</w:t>
            </w:r>
          </w:p>
        </w:tc>
        <w:tc>
          <w:tcPr>
            <w:tcW w:w="7750" w:type="dxa"/>
            <w:gridSpan w:val="7"/>
          </w:tcPr>
          <w:p w:rsidR="00497C6C" w:rsidRDefault="002835A4">
            <w:pPr>
              <w:rPr>
                <w:lang w:val="en-US" w:eastAsia="zh-CN"/>
              </w:rPr>
            </w:pPr>
            <w:r>
              <w:rPr>
                <w:lang w:val="en-US" w:eastAsia="zh-CN"/>
              </w:rPr>
              <w:t>We support Qualcomm’s update.</w:t>
            </w:r>
          </w:p>
        </w:tc>
      </w:tr>
      <w:tr w:rsidR="00497C6C">
        <w:tc>
          <w:tcPr>
            <w:tcW w:w="1879" w:type="dxa"/>
            <w:gridSpan w:val="2"/>
          </w:tcPr>
          <w:p w:rsidR="00497C6C" w:rsidRDefault="002835A4">
            <w:pPr>
              <w:rPr>
                <w:lang w:val="en-US" w:eastAsia="zh-CN"/>
              </w:rPr>
            </w:pPr>
            <w:r>
              <w:rPr>
                <w:rFonts w:eastAsia="Malgun Gothic" w:hint="eastAsia"/>
                <w:lang w:val="en-US" w:eastAsia="ko-KR"/>
              </w:rPr>
              <w:t>LG Electronics4</w:t>
            </w:r>
          </w:p>
        </w:tc>
        <w:tc>
          <w:tcPr>
            <w:tcW w:w="7750" w:type="dxa"/>
            <w:gridSpan w:val="7"/>
          </w:tcPr>
          <w:p w:rsidR="00497C6C" w:rsidRDefault="002835A4">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rsidR="00497C6C" w:rsidRDefault="002835A4">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497C6C">
        <w:tc>
          <w:tcPr>
            <w:tcW w:w="1879" w:type="dxa"/>
            <w:gridSpan w:val="2"/>
          </w:tcPr>
          <w:p w:rsidR="00497C6C" w:rsidRDefault="002835A4">
            <w:pPr>
              <w:rPr>
                <w:lang w:val="en-US" w:eastAsia="zh-CN"/>
              </w:rPr>
            </w:pPr>
            <w:r>
              <w:rPr>
                <w:rFonts w:hint="eastAsia"/>
                <w:lang w:val="en-US" w:eastAsia="zh-CN"/>
              </w:rPr>
              <w:t>F</w:t>
            </w:r>
            <w:r>
              <w:rPr>
                <w:lang w:val="en-US" w:eastAsia="zh-CN"/>
              </w:rPr>
              <w:t>L</w:t>
            </w:r>
          </w:p>
        </w:tc>
        <w:tc>
          <w:tcPr>
            <w:tcW w:w="7750" w:type="dxa"/>
            <w:gridSpan w:val="7"/>
          </w:tcPr>
          <w:p w:rsidR="00497C6C" w:rsidRDefault="002835A4">
            <w:pPr>
              <w:rPr>
                <w:lang w:val="en-US" w:eastAsia="zh-CN"/>
              </w:rPr>
            </w:pPr>
            <w:r>
              <w:rPr>
                <w:rFonts w:hint="eastAsia"/>
                <w:lang w:val="en-US" w:eastAsia="zh-CN"/>
              </w:rPr>
              <w:t>@</w:t>
            </w:r>
            <w:r>
              <w:rPr>
                <w:lang w:val="en-US" w:eastAsia="zh-CN"/>
              </w:rPr>
              <w:t>LGe</w:t>
            </w:r>
          </w:p>
          <w:p w:rsidR="00497C6C" w:rsidRDefault="002835A4">
            <w:pPr>
              <w:rPr>
                <w:lang w:val="en-US" w:eastAsia="zh-CN"/>
              </w:rPr>
            </w:pPr>
            <w:r>
              <w:rPr>
                <w:rFonts w:hint="eastAsia"/>
                <w:lang w:val="en-US" w:eastAsia="zh-CN"/>
              </w:rPr>
              <w:t>T</w:t>
            </w:r>
            <w:r>
              <w:rPr>
                <w:lang w:val="en-US" w:eastAsia="zh-CN"/>
              </w:rPr>
              <w:t xml:space="preserve">here is proposal </w:t>
            </w:r>
            <w:r>
              <w:rPr>
                <w:lang w:val="en-US" w:eastAsia="zh-CN"/>
              </w:rPr>
              <w:t>from E//(?) to propose e.g. new report quantity.</w:t>
            </w:r>
          </w:p>
        </w:tc>
      </w:tr>
      <w:tr w:rsidR="00497C6C">
        <w:tc>
          <w:tcPr>
            <w:tcW w:w="1879" w:type="dxa"/>
            <w:gridSpan w:val="2"/>
          </w:tcPr>
          <w:p w:rsidR="00497C6C" w:rsidRDefault="002835A4">
            <w:pPr>
              <w:rPr>
                <w:lang w:val="en-US" w:eastAsia="zh-CN"/>
              </w:rPr>
            </w:pPr>
            <w:r>
              <w:rPr>
                <w:lang w:val="en-US" w:eastAsia="zh-CN"/>
              </w:rPr>
              <w:t>Ericsson 4</w:t>
            </w:r>
          </w:p>
        </w:tc>
        <w:tc>
          <w:tcPr>
            <w:tcW w:w="7750" w:type="dxa"/>
            <w:gridSpan w:val="7"/>
          </w:tcPr>
          <w:p w:rsidR="00497C6C" w:rsidRDefault="002835A4">
            <w:pPr>
              <w:rPr>
                <w:lang w:val="en-US" w:eastAsia="zh-CN"/>
              </w:rPr>
            </w:pPr>
            <w:r>
              <w:rPr>
                <w:lang w:val="en-US" w:eastAsia="zh-CN"/>
              </w:rPr>
              <w:t>We suggest below updates (in red) on top of the Qualcomm’s proposed updates</w:t>
            </w:r>
          </w:p>
          <w:p w:rsidR="00497C6C" w:rsidRDefault="002835A4">
            <w:pPr>
              <w:pStyle w:val="affff4"/>
              <w:numPr>
                <w:ilvl w:val="0"/>
                <w:numId w:val="47"/>
              </w:numPr>
              <w:rPr>
                <w:lang w:val="en-US" w:eastAsia="zh-CN"/>
              </w:rPr>
            </w:pPr>
            <w:r>
              <w:rPr>
                <w:lang w:val="en-US" w:eastAsia="zh-CN"/>
              </w:rPr>
              <w:t xml:space="preserve">Suggest adding how it is feasible/possible to skip evaluations. </w:t>
            </w:r>
          </w:p>
          <w:p w:rsidR="00497C6C" w:rsidRDefault="002835A4">
            <w:pPr>
              <w:pStyle w:val="affff4"/>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w:t>
            </w:r>
            <w:r>
              <w:rPr>
                <w:lang w:val="en-US" w:eastAsia="zh-CN"/>
              </w:rPr>
              <w:t>not so clear to us – CSI reports would in occasions as per the indication/configuration.</w:t>
            </w:r>
          </w:p>
          <w:p w:rsidR="00497C6C" w:rsidRDefault="002835A4">
            <w:pPr>
              <w:spacing w:after="60"/>
              <w:outlineLvl w:val="3"/>
              <w:rPr>
                <w:b/>
              </w:rPr>
            </w:pPr>
            <w:r>
              <w:rPr>
                <w:b/>
              </w:rPr>
              <w:t>P-</w:t>
            </w:r>
            <w:r>
              <w:rPr>
                <w:rFonts w:hint="eastAsia"/>
                <w:b/>
              </w:rPr>
              <w:t>Q</w:t>
            </w:r>
            <w:r>
              <w:rPr>
                <w:b/>
              </w:rPr>
              <w:t>3</w:t>
            </w:r>
          </w:p>
          <w:p w:rsidR="00497C6C" w:rsidRDefault="002835A4">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497C6C" w:rsidRDefault="002835A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497C6C" w:rsidRDefault="002835A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497C6C" w:rsidRDefault="002835A4">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w:t>
            </w:r>
            <w:r>
              <w:rPr>
                <w:rFonts w:eastAsia="MS Mincho"/>
                <w:b/>
                <w:strike/>
                <w:color w:val="0070C0"/>
                <w:szCs w:val="24"/>
                <w:lang w:eastAsia="ja-JP"/>
              </w:rPr>
              <w:t xml:space="preserve"> indication</w:t>
            </w:r>
          </w:p>
          <w:p w:rsidR="00497C6C" w:rsidRDefault="002835A4">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rsidR="00497C6C" w:rsidRDefault="002835A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 xml:space="preserve">whether there is need for </w:t>
            </w:r>
            <w:r>
              <w:rPr>
                <w:rFonts w:eastAsia="MS Mincho"/>
                <w:b/>
                <w:strike/>
                <w:color w:val="FF0000"/>
                <w:szCs w:val="24"/>
                <w:lang w:eastAsia="ja-JP"/>
              </w:rPr>
              <w:t>CSI report(s) through different UL reporting occasions</w:t>
            </w:r>
          </w:p>
          <w:p w:rsidR="00497C6C" w:rsidRDefault="00497C6C">
            <w:pPr>
              <w:rPr>
                <w:lang w:val="en-US" w:eastAsia="zh-CN"/>
              </w:rPr>
            </w:pPr>
          </w:p>
        </w:tc>
      </w:tr>
      <w:tr w:rsidR="00497C6C">
        <w:tc>
          <w:tcPr>
            <w:tcW w:w="1879" w:type="dxa"/>
            <w:gridSpan w:val="2"/>
          </w:tcPr>
          <w:p w:rsidR="00497C6C" w:rsidRDefault="002835A4">
            <w:pPr>
              <w:rPr>
                <w:lang w:val="en-US" w:eastAsia="zh-CN"/>
              </w:rPr>
            </w:pPr>
            <w:r>
              <w:rPr>
                <w:rFonts w:hint="eastAsia"/>
                <w:lang w:val="en-US" w:eastAsia="zh-CN"/>
              </w:rPr>
              <w:lastRenderedPageBreak/>
              <w:t>D</w:t>
            </w:r>
            <w:r>
              <w:rPr>
                <w:lang w:val="en-US" w:eastAsia="zh-CN"/>
              </w:rPr>
              <w:t>OCOMO5</w:t>
            </w:r>
          </w:p>
        </w:tc>
        <w:tc>
          <w:tcPr>
            <w:tcW w:w="7750" w:type="dxa"/>
            <w:gridSpan w:val="7"/>
          </w:tcPr>
          <w:p w:rsidR="00497C6C" w:rsidRDefault="002835A4">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rsidR="00497C6C" w:rsidRDefault="00497C6C">
            <w:pPr>
              <w:rPr>
                <w:lang w:val="en-US" w:eastAsia="zh-CN"/>
              </w:rPr>
            </w:pPr>
          </w:p>
          <w:p w:rsidR="00497C6C" w:rsidRDefault="002835A4">
            <w:pPr>
              <w:spacing w:after="60"/>
              <w:outlineLvl w:val="3"/>
              <w:rPr>
                <w:b/>
              </w:rPr>
            </w:pPr>
            <w:r>
              <w:rPr>
                <w:b/>
              </w:rPr>
              <w:t>P-</w:t>
            </w:r>
            <w:r>
              <w:rPr>
                <w:rFonts w:hint="eastAsia"/>
                <w:b/>
              </w:rPr>
              <w:t>Q</w:t>
            </w:r>
            <w:r>
              <w:rPr>
                <w:b/>
              </w:rPr>
              <w:t>3-</w:t>
            </w:r>
            <w:r>
              <w:rPr>
                <w:b/>
                <w:color w:val="FF0000"/>
                <w:highlight w:val="yellow"/>
              </w:rPr>
              <w:t>rev1</w:t>
            </w:r>
          </w:p>
          <w:p w:rsidR="00497C6C" w:rsidRDefault="002835A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497C6C" w:rsidRDefault="002835A4">
            <w:pPr>
              <w:pStyle w:val="affff4"/>
              <w:numPr>
                <w:ilvl w:val="0"/>
                <w:numId w:val="18"/>
              </w:numPr>
              <w:spacing w:before="180" w:after="60" w:line="240" w:lineRule="auto"/>
              <w:ind w:left="641" w:hanging="357"/>
              <w:rPr>
                <w:b/>
              </w:rPr>
            </w:pPr>
            <w:r>
              <w:rPr>
                <w:b/>
              </w:rPr>
              <w:t>For multi-CSI feedback, further study</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w:t>
            </w:r>
            <w:r>
              <w:rPr>
                <w:rFonts w:eastAsia="MS Mincho"/>
                <w:b/>
                <w:szCs w:val="24"/>
                <w:lang w:eastAsia="ja-JP"/>
              </w:rPr>
              <w:t>evaluations of some spatial patterns to reduce the burden at the UE</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497C6C" w:rsidRDefault="00497C6C">
            <w:pPr>
              <w:rPr>
                <w:lang w:eastAsia="zh-CN"/>
              </w:rPr>
            </w:pPr>
          </w:p>
        </w:tc>
      </w:tr>
      <w:tr w:rsidR="00497C6C">
        <w:tc>
          <w:tcPr>
            <w:tcW w:w="1879" w:type="dxa"/>
            <w:gridSpan w:val="2"/>
          </w:tcPr>
          <w:p w:rsidR="00497C6C" w:rsidRDefault="002835A4">
            <w:pPr>
              <w:rPr>
                <w:lang w:val="en-US" w:eastAsia="zh-CN"/>
              </w:rPr>
            </w:pPr>
            <w:r>
              <w:rPr>
                <w:rFonts w:hint="eastAsia"/>
                <w:lang w:val="en-US" w:eastAsia="zh-CN"/>
              </w:rPr>
              <w:t>F</w:t>
            </w:r>
            <w:r>
              <w:rPr>
                <w:lang w:val="en-US" w:eastAsia="zh-CN"/>
              </w:rPr>
              <w:t>L3-fri</w:t>
            </w:r>
          </w:p>
        </w:tc>
        <w:tc>
          <w:tcPr>
            <w:tcW w:w="7750" w:type="dxa"/>
            <w:gridSpan w:val="7"/>
          </w:tcPr>
          <w:p w:rsidR="00497C6C" w:rsidRDefault="002835A4">
            <w:pPr>
              <w:spacing w:after="60"/>
              <w:outlineLvl w:val="3"/>
              <w:rPr>
                <w:lang w:eastAsia="zh-CN"/>
              </w:rPr>
            </w:pPr>
            <w:r>
              <w:rPr>
                <w:rFonts w:hint="eastAsia"/>
                <w:lang w:eastAsia="zh-CN"/>
              </w:rPr>
              <w:t>@</w:t>
            </w:r>
            <w:r>
              <w:rPr>
                <w:lang w:eastAsia="zh-CN"/>
              </w:rPr>
              <w:t>QC</w:t>
            </w:r>
          </w:p>
          <w:p w:rsidR="00497C6C" w:rsidRDefault="002835A4">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rsidR="00497C6C" w:rsidRDefault="00497C6C">
            <w:pPr>
              <w:spacing w:after="60"/>
              <w:outlineLvl w:val="3"/>
              <w:rPr>
                <w:b/>
              </w:rPr>
            </w:pPr>
          </w:p>
          <w:p w:rsidR="00497C6C" w:rsidRDefault="002835A4">
            <w:pPr>
              <w:spacing w:after="60"/>
              <w:outlineLvl w:val="3"/>
              <w:rPr>
                <w:b/>
              </w:rPr>
            </w:pPr>
            <w:r>
              <w:rPr>
                <w:b/>
              </w:rPr>
              <w:t>P-</w:t>
            </w:r>
            <w:r>
              <w:rPr>
                <w:rFonts w:hint="eastAsia"/>
                <w:b/>
              </w:rPr>
              <w:t>Q</w:t>
            </w:r>
            <w:r>
              <w:rPr>
                <w:b/>
              </w:rPr>
              <w:t>3-</w:t>
            </w:r>
            <w:r>
              <w:rPr>
                <w:b/>
                <w:color w:val="FF0000"/>
                <w:highlight w:val="yellow"/>
              </w:rPr>
              <w:t>rev1</w:t>
            </w:r>
          </w:p>
          <w:p w:rsidR="00497C6C" w:rsidRDefault="002835A4">
            <w:pPr>
              <w:pStyle w:val="affff4"/>
              <w:numPr>
                <w:ilvl w:val="0"/>
                <w:numId w:val="18"/>
              </w:numPr>
              <w:spacing w:before="60" w:after="60" w:line="240" w:lineRule="auto"/>
              <w:ind w:left="641" w:hanging="357"/>
              <w:rPr>
                <w:b/>
              </w:rPr>
            </w:pPr>
            <w:r>
              <w:rPr>
                <w:b/>
              </w:rPr>
              <w:t>For multi-CSI feedback, further</w:t>
            </w:r>
            <w:r>
              <w:rPr>
                <w:b/>
              </w:rPr>
              <w:t xml:space="preserve">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497C6C" w:rsidRDefault="002835A4">
            <w:pPr>
              <w:pStyle w:val="affff4"/>
              <w:numPr>
                <w:ilvl w:val="0"/>
                <w:numId w:val="18"/>
              </w:numPr>
              <w:spacing w:before="180" w:after="60" w:line="240" w:lineRule="auto"/>
              <w:ind w:left="641" w:hanging="357"/>
              <w:rPr>
                <w:b/>
              </w:rPr>
            </w:pPr>
            <w:r>
              <w:rPr>
                <w:b/>
              </w:rPr>
              <w:t>For multi-CSI feedback, further study</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497C6C" w:rsidRDefault="00497C6C">
            <w:pPr>
              <w:spacing w:after="60"/>
              <w:outlineLvl w:val="3"/>
              <w:rPr>
                <w:lang w:eastAsia="zh-CN"/>
              </w:rPr>
            </w:pPr>
          </w:p>
        </w:tc>
      </w:tr>
      <w:tr w:rsidR="00497C6C">
        <w:tc>
          <w:tcPr>
            <w:tcW w:w="1879" w:type="dxa"/>
            <w:gridSpan w:val="2"/>
            <w:shd w:val="clear" w:color="auto" w:fill="C5E0B3" w:themeFill="accent6" w:themeFillTint="66"/>
          </w:tcPr>
          <w:p w:rsidR="00497C6C" w:rsidRDefault="002835A4">
            <w:pPr>
              <w:rPr>
                <w:lang w:val="en-US" w:eastAsia="zh-CN"/>
              </w:rPr>
            </w:pPr>
            <w:r>
              <w:rPr>
                <w:b/>
                <w:bCs/>
                <w:lang w:val="en-US"/>
              </w:rPr>
              <w:t>Company</w:t>
            </w:r>
          </w:p>
        </w:tc>
        <w:tc>
          <w:tcPr>
            <w:tcW w:w="7750" w:type="dxa"/>
            <w:gridSpan w:val="7"/>
            <w:shd w:val="clear" w:color="auto" w:fill="C5E0B3" w:themeFill="accent6" w:themeFillTint="66"/>
          </w:tcPr>
          <w:p w:rsidR="00497C6C" w:rsidRDefault="002835A4">
            <w:pPr>
              <w:spacing w:after="60"/>
              <w:outlineLvl w:val="3"/>
              <w:rPr>
                <w:lang w:eastAsia="zh-CN"/>
              </w:rPr>
            </w:pPr>
            <w:r>
              <w:rPr>
                <w:b/>
                <w:bCs/>
                <w:lang w:val="en-US"/>
              </w:rPr>
              <w:t>Comments</w:t>
            </w:r>
          </w:p>
        </w:tc>
      </w:tr>
      <w:tr w:rsidR="00497C6C">
        <w:tc>
          <w:tcPr>
            <w:tcW w:w="1879" w:type="dxa"/>
            <w:gridSpan w:val="2"/>
          </w:tcPr>
          <w:p w:rsidR="00497C6C" w:rsidRDefault="002835A4">
            <w:pPr>
              <w:rPr>
                <w:lang w:val="en-US" w:eastAsia="zh-CN"/>
              </w:rPr>
            </w:pPr>
            <w:r>
              <w:rPr>
                <w:rFonts w:hint="eastAsia"/>
                <w:lang w:val="en-US" w:eastAsia="zh-CN"/>
              </w:rPr>
              <w:t>OPPO</w:t>
            </w:r>
          </w:p>
        </w:tc>
        <w:tc>
          <w:tcPr>
            <w:tcW w:w="7750" w:type="dxa"/>
            <w:gridSpan w:val="7"/>
          </w:tcPr>
          <w:p w:rsidR="00497C6C" w:rsidRDefault="002835A4">
            <w:pPr>
              <w:spacing w:after="60"/>
              <w:outlineLvl w:val="3"/>
              <w:rPr>
                <w:lang w:val="en-US" w:eastAsia="zh-CN"/>
              </w:rPr>
            </w:pPr>
            <w:r>
              <w:rPr>
                <w:rFonts w:hint="eastAsia"/>
                <w:lang w:val="en-US" w:eastAsia="zh-CN"/>
              </w:rPr>
              <w:t>OK with P-Q3-rev1</w:t>
            </w:r>
          </w:p>
        </w:tc>
      </w:tr>
      <w:tr w:rsidR="00497C6C">
        <w:tc>
          <w:tcPr>
            <w:tcW w:w="1879" w:type="dxa"/>
            <w:gridSpan w:val="2"/>
          </w:tcPr>
          <w:p w:rsidR="00497C6C" w:rsidRDefault="002835A4">
            <w:pPr>
              <w:rPr>
                <w:lang w:val="en-US" w:eastAsia="zh-CN"/>
              </w:rPr>
            </w:pPr>
            <w:r>
              <w:rPr>
                <w:rFonts w:hint="eastAsia"/>
                <w:lang w:val="en-US" w:eastAsia="zh-CN"/>
              </w:rPr>
              <w:t>C</w:t>
            </w:r>
            <w:r>
              <w:rPr>
                <w:lang w:val="en-US" w:eastAsia="zh-CN"/>
              </w:rPr>
              <w:t>MCC4</w:t>
            </w:r>
          </w:p>
        </w:tc>
        <w:tc>
          <w:tcPr>
            <w:tcW w:w="7750" w:type="dxa"/>
            <w:gridSpan w:val="7"/>
          </w:tcPr>
          <w:p w:rsidR="00497C6C" w:rsidRDefault="002835A4">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rsidR="00497C6C" w:rsidRDefault="00497C6C">
            <w:pPr>
              <w:spacing w:after="60"/>
              <w:outlineLvl w:val="3"/>
              <w:rPr>
                <w:bCs/>
                <w:lang w:eastAsia="zh-CN"/>
              </w:rPr>
            </w:pPr>
          </w:p>
          <w:p w:rsidR="00497C6C" w:rsidRDefault="002835A4">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w:t>
            </w:r>
            <w:r>
              <w:rPr>
                <w:bCs/>
                <w:lang w:eastAsia="zh-CN"/>
              </w:rPr>
              <w:t xml:space="preserve"> not a usual behaviour for gNB. This means that gNB may want some feedback of spatial pattern A but receive a feedback of spatial pattern B. gNB cannot get the information which it considers as important. Anyway, it is still for the further study. But from</w:t>
            </w:r>
            <w:r>
              <w:rPr>
                <w:bCs/>
                <w:lang w:eastAsia="zh-CN"/>
              </w:rPr>
              <w:t xml:space="preserve"> our point, we would like to invite the proponents elaborate more details and benefits. </w:t>
            </w:r>
          </w:p>
          <w:p w:rsidR="00497C6C" w:rsidRDefault="00497C6C">
            <w:pPr>
              <w:spacing w:after="60"/>
              <w:outlineLvl w:val="3"/>
              <w:rPr>
                <w:lang w:eastAsia="zh-CN"/>
              </w:rPr>
            </w:pPr>
          </w:p>
        </w:tc>
      </w:tr>
      <w:tr w:rsidR="00497C6C">
        <w:tc>
          <w:tcPr>
            <w:tcW w:w="1879" w:type="dxa"/>
            <w:gridSpan w:val="2"/>
          </w:tcPr>
          <w:p w:rsidR="00497C6C" w:rsidRDefault="002835A4">
            <w:pPr>
              <w:rPr>
                <w:lang w:val="en-US" w:eastAsia="zh-CN"/>
              </w:rPr>
            </w:pPr>
            <w:r>
              <w:rPr>
                <w:rFonts w:eastAsia="Malgun Gothic" w:hint="eastAsia"/>
                <w:lang w:val="en-US" w:eastAsia="ko-KR"/>
              </w:rPr>
              <w:lastRenderedPageBreak/>
              <w:t>LG Electronics5</w:t>
            </w:r>
          </w:p>
        </w:tc>
        <w:tc>
          <w:tcPr>
            <w:tcW w:w="7750" w:type="dxa"/>
            <w:gridSpan w:val="7"/>
          </w:tcPr>
          <w:p w:rsidR="00497C6C" w:rsidRDefault="002835A4">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w:t>
            </w:r>
            <w:r>
              <w:rPr>
                <w:rFonts w:eastAsia="Malgun Gothic"/>
                <w:lang w:eastAsia="ko-KR"/>
              </w:rPr>
              <w:t>ows.</w:t>
            </w:r>
          </w:p>
          <w:p w:rsidR="00497C6C" w:rsidRDefault="00497C6C">
            <w:pPr>
              <w:spacing w:after="60"/>
              <w:outlineLvl w:val="3"/>
              <w:rPr>
                <w:rFonts w:eastAsia="Malgun Gothic"/>
                <w:lang w:eastAsia="ko-KR"/>
              </w:rPr>
            </w:pPr>
          </w:p>
          <w:p w:rsidR="00497C6C" w:rsidRDefault="002835A4">
            <w:pPr>
              <w:spacing w:after="60"/>
              <w:outlineLvl w:val="3"/>
              <w:rPr>
                <w:b/>
              </w:rPr>
            </w:pPr>
            <w:r>
              <w:rPr>
                <w:b/>
              </w:rPr>
              <w:t>P-</w:t>
            </w:r>
            <w:r>
              <w:rPr>
                <w:rFonts w:hint="eastAsia"/>
                <w:b/>
              </w:rPr>
              <w:t>Q</w:t>
            </w:r>
            <w:r>
              <w:rPr>
                <w:b/>
              </w:rPr>
              <w:t>3-</w:t>
            </w:r>
            <w:r>
              <w:rPr>
                <w:b/>
                <w:color w:val="FF0000"/>
                <w:highlight w:val="yellow"/>
              </w:rPr>
              <w:t>rev1</w:t>
            </w:r>
          </w:p>
          <w:p w:rsidR="00497C6C" w:rsidRDefault="002835A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497C6C" w:rsidRDefault="002835A4">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497C6C" w:rsidRDefault="002835A4">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rsidR="00497C6C" w:rsidRDefault="002835A4">
            <w:pPr>
              <w:pStyle w:val="affff4"/>
              <w:numPr>
                <w:ilvl w:val="0"/>
                <w:numId w:val="18"/>
              </w:numPr>
              <w:spacing w:before="180" w:after="60" w:line="240" w:lineRule="auto"/>
              <w:ind w:left="641" w:hanging="357"/>
              <w:rPr>
                <w:b/>
              </w:rPr>
            </w:pPr>
            <w:r>
              <w:rPr>
                <w:b/>
              </w:rPr>
              <w:t>For multi-CSI feedback, further study</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w:t>
            </w:r>
            <w:r>
              <w:rPr>
                <w:rFonts w:eastAsia="MS Mincho"/>
                <w:b/>
                <w:color w:val="FF0000"/>
                <w:szCs w:val="24"/>
                <w:lang w:eastAsia="ja-JP"/>
              </w:rPr>
              <w:t>tely)</w:t>
            </w:r>
            <w:r>
              <w:rPr>
                <w:rFonts w:eastAsia="MS Mincho"/>
                <w:b/>
                <w:szCs w:val="24"/>
                <w:lang w:eastAsia="ja-JP"/>
              </w:rPr>
              <w:t xml:space="preserve"> whether there is need for CSI report(s) through different UL reporting occasions</w:t>
            </w:r>
          </w:p>
          <w:p w:rsidR="00497C6C" w:rsidRDefault="00497C6C">
            <w:pPr>
              <w:spacing w:after="60"/>
              <w:outlineLvl w:val="3"/>
              <w:rPr>
                <w:lang w:eastAsia="zh-CN"/>
              </w:rPr>
            </w:pPr>
          </w:p>
        </w:tc>
      </w:tr>
      <w:tr w:rsidR="00497C6C">
        <w:tc>
          <w:tcPr>
            <w:tcW w:w="1879" w:type="dxa"/>
            <w:gridSpan w:val="2"/>
          </w:tcPr>
          <w:p w:rsidR="00497C6C" w:rsidRDefault="002835A4">
            <w:pPr>
              <w:rPr>
                <w:rFonts w:eastAsia="Malgun Gothic"/>
                <w:lang w:val="en-US" w:eastAsia="ko-KR"/>
              </w:rPr>
            </w:pPr>
            <w:r>
              <w:rPr>
                <w:lang w:val="en-US" w:eastAsia="zh-CN"/>
              </w:rPr>
              <w:t>MTK3-fri</w:t>
            </w:r>
          </w:p>
        </w:tc>
        <w:tc>
          <w:tcPr>
            <w:tcW w:w="7750" w:type="dxa"/>
            <w:gridSpan w:val="7"/>
          </w:tcPr>
          <w:p w:rsidR="00497C6C" w:rsidRDefault="002835A4">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497C6C">
        <w:tc>
          <w:tcPr>
            <w:tcW w:w="1879" w:type="dxa"/>
            <w:gridSpan w:val="2"/>
          </w:tcPr>
          <w:p w:rsidR="00497C6C" w:rsidRDefault="002835A4">
            <w:pPr>
              <w:rPr>
                <w:rFonts w:eastAsia="Malgun Gothic"/>
                <w:lang w:val="en-US" w:eastAsia="ko-KR"/>
              </w:rPr>
            </w:pPr>
            <w:r>
              <w:rPr>
                <w:rFonts w:hint="eastAsia"/>
                <w:lang w:val="en-US" w:eastAsia="zh-CN"/>
              </w:rPr>
              <w:t>X</w:t>
            </w:r>
            <w:r>
              <w:rPr>
                <w:lang w:val="en-US" w:eastAsia="zh-CN"/>
              </w:rPr>
              <w:t>iaomi</w:t>
            </w:r>
          </w:p>
        </w:tc>
        <w:tc>
          <w:tcPr>
            <w:tcW w:w="7750" w:type="dxa"/>
            <w:gridSpan w:val="7"/>
          </w:tcPr>
          <w:p w:rsidR="00497C6C" w:rsidRDefault="002835A4">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r>
              <w:rPr>
                <w:lang w:val="en-US" w:eastAsia="zh-CN"/>
              </w:rPr>
              <w:t>Actually, we prefer to discuss the first sub-bullet first. The second sub-bulled needs further discussion. However, considering the second sub-bullet is only for study, we are fine to keep it.</w:t>
            </w:r>
          </w:p>
        </w:tc>
      </w:tr>
      <w:tr w:rsidR="00497C6C">
        <w:tc>
          <w:tcPr>
            <w:tcW w:w="1879" w:type="dxa"/>
            <w:gridSpan w:val="2"/>
          </w:tcPr>
          <w:p w:rsidR="00497C6C" w:rsidRDefault="002835A4">
            <w:pPr>
              <w:rPr>
                <w:rFonts w:eastAsia="宋体"/>
                <w:lang w:val="en-US" w:eastAsia="zh-CN"/>
              </w:rPr>
            </w:pPr>
            <w:r>
              <w:rPr>
                <w:rFonts w:eastAsia="宋体" w:hint="eastAsia"/>
                <w:lang w:val="en-US" w:eastAsia="zh-CN"/>
              </w:rPr>
              <w:t>ZTE, Sanechips5</w:t>
            </w:r>
          </w:p>
        </w:tc>
        <w:tc>
          <w:tcPr>
            <w:tcW w:w="7750" w:type="dxa"/>
            <w:gridSpan w:val="7"/>
          </w:tcPr>
          <w:p w:rsidR="00497C6C" w:rsidRDefault="002835A4">
            <w:pPr>
              <w:spacing w:after="60"/>
              <w:outlineLvl w:val="3"/>
              <w:rPr>
                <w:lang w:val="en-US" w:eastAsia="zh-CN"/>
              </w:rPr>
            </w:pPr>
            <w:r>
              <w:rPr>
                <w:rFonts w:hint="eastAsia"/>
                <w:lang w:val="en-US" w:eastAsia="zh-CN"/>
              </w:rPr>
              <w:t>Okay with P-Q3-rev1.</w:t>
            </w:r>
          </w:p>
        </w:tc>
      </w:tr>
      <w:tr w:rsidR="00497C6C">
        <w:tc>
          <w:tcPr>
            <w:tcW w:w="1879" w:type="dxa"/>
            <w:gridSpan w:val="2"/>
          </w:tcPr>
          <w:p w:rsidR="00497C6C" w:rsidRDefault="002835A4">
            <w:pPr>
              <w:rPr>
                <w:rFonts w:eastAsia="宋体"/>
                <w:lang w:val="en-US" w:eastAsia="zh-CN"/>
              </w:rPr>
            </w:pPr>
            <w:r>
              <w:rPr>
                <w:rFonts w:eastAsia="Malgun Gothic"/>
                <w:lang w:val="en-US" w:eastAsia="ko-KR"/>
              </w:rPr>
              <w:t>Nokia/NSB</w:t>
            </w:r>
          </w:p>
        </w:tc>
        <w:tc>
          <w:tcPr>
            <w:tcW w:w="7750" w:type="dxa"/>
            <w:gridSpan w:val="7"/>
          </w:tcPr>
          <w:p w:rsidR="00497C6C" w:rsidRDefault="002835A4">
            <w:pPr>
              <w:spacing w:after="60"/>
              <w:outlineLvl w:val="3"/>
              <w:rPr>
                <w:lang w:val="en-US" w:eastAsia="zh-CN"/>
              </w:rPr>
            </w:pPr>
            <w:r>
              <w:rPr>
                <w:rFonts w:eastAsia="Malgun Gothic"/>
                <w:lang w:eastAsia="ko-KR"/>
              </w:rPr>
              <w:t>Since P-Q-rev1</w:t>
            </w:r>
            <w:r>
              <w:rPr>
                <w:rFonts w:eastAsia="Malgun Gothic"/>
                <w:lang w:eastAsia="ko-KR"/>
              </w:rPr>
              <w:t xml:space="preserve"> is only for study, we are fine with it.</w:t>
            </w:r>
          </w:p>
        </w:tc>
      </w:tr>
      <w:tr w:rsidR="00497C6C">
        <w:tc>
          <w:tcPr>
            <w:tcW w:w="1879" w:type="dxa"/>
            <w:gridSpan w:val="2"/>
          </w:tcPr>
          <w:p w:rsidR="00497C6C" w:rsidRDefault="002835A4">
            <w:pPr>
              <w:rPr>
                <w:rFonts w:eastAsia="Malgun Gothic"/>
                <w:lang w:val="en-US" w:eastAsia="ko-KR"/>
              </w:rPr>
            </w:pPr>
            <w:r>
              <w:rPr>
                <w:lang w:val="en-US" w:eastAsia="zh-CN"/>
              </w:rPr>
              <w:t>Intel</w:t>
            </w:r>
          </w:p>
        </w:tc>
        <w:tc>
          <w:tcPr>
            <w:tcW w:w="7750" w:type="dxa"/>
            <w:gridSpan w:val="7"/>
          </w:tcPr>
          <w:p w:rsidR="00497C6C" w:rsidRDefault="002835A4">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rsidR="00497C6C" w:rsidRDefault="00497C6C">
            <w:pPr>
              <w:spacing w:after="60"/>
              <w:outlineLvl w:val="3"/>
              <w:rPr>
                <w:lang w:eastAsia="zh-CN"/>
              </w:rPr>
            </w:pPr>
          </w:p>
          <w:p w:rsidR="00497C6C" w:rsidRDefault="002835A4">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497C6C">
        <w:tc>
          <w:tcPr>
            <w:tcW w:w="1879" w:type="dxa"/>
            <w:gridSpan w:val="2"/>
          </w:tcPr>
          <w:p w:rsidR="00497C6C" w:rsidRDefault="002835A4">
            <w:pPr>
              <w:rPr>
                <w:lang w:val="en-US" w:eastAsia="zh-CN"/>
              </w:rPr>
            </w:pPr>
            <w:r>
              <w:rPr>
                <w:rFonts w:eastAsia="Malgun Gothic"/>
                <w:lang w:val="en-US" w:eastAsia="ko-KR"/>
              </w:rPr>
              <w:t>Qualcomm3-fri</w:t>
            </w:r>
          </w:p>
        </w:tc>
        <w:tc>
          <w:tcPr>
            <w:tcW w:w="7750" w:type="dxa"/>
            <w:gridSpan w:val="7"/>
          </w:tcPr>
          <w:p w:rsidR="00497C6C" w:rsidRDefault="002835A4">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rsidR="00497C6C" w:rsidRDefault="00497C6C">
            <w:pPr>
              <w:spacing w:after="60"/>
              <w:outlineLvl w:val="3"/>
              <w:rPr>
                <w:rFonts w:eastAsia="Malgun Gothic"/>
                <w:lang w:eastAsia="ko-KR"/>
              </w:rPr>
            </w:pPr>
          </w:p>
          <w:p w:rsidR="00497C6C" w:rsidRDefault="002835A4">
            <w:pPr>
              <w:spacing w:after="60"/>
              <w:outlineLvl w:val="3"/>
              <w:rPr>
                <w:b/>
              </w:rPr>
            </w:pPr>
            <w:r>
              <w:rPr>
                <w:b/>
              </w:rPr>
              <w:t>P-</w:t>
            </w:r>
            <w:r>
              <w:rPr>
                <w:rFonts w:hint="eastAsia"/>
                <w:b/>
              </w:rPr>
              <w:t>Q</w:t>
            </w:r>
            <w:r>
              <w:rPr>
                <w:b/>
              </w:rPr>
              <w:t>3-</w:t>
            </w:r>
            <w:r>
              <w:rPr>
                <w:b/>
                <w:color w:val="FF0000"/>
                <w:highlight w:val="yellow"/>
              </w:rPr>
              <w:t>rev1</w:t>
            </w:r>
          </w:p>
          <w:p w:rsidR="00497C6C" w:rsidRDefault="002835A4">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497C6C">
        <w:tc>
          <w:tcPr>
            <w:tcW w:w="1879" w:type="dxa"/>
            <w:gridSpan w:val="2"/>
          </w:tcPr>
          <w:p w:rsidR="00497C6C" w:rsidRDefault="002835A4">
            <w:pPr>
              <w:rPr>
                <w:rFonts w:eastAsia="Malgun Gothic"/>
                <w:lang w:val="en-US" w:eastAsia="ko-KR"/>
              </w:rPr>
            </w:pPr>
            <w:r>
              <w:rPr>
                <w:rFonts w:eastAsia="Malgun Gothic"/>
                <w:lang w:val="en-US" w:eastAsia="ko-KR"/>
              </w:rPr>
              <w:t>InterDigital</w:t>
            </w:r>
          </w:p>
        </w:tc>
        <w:tc>
          <w:tcPr>
            <w:tcW w:w="7750" w:type="dxa"/>
            <w:gridSpan w:val="7"/>
          </w:tcPr>
          <w:p w:rsidR="00497C6C" w:rsidRDefault="002835A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497C6C">
        <w:tc>
          <w:tcPr>
            <w:tcW w:w="1879" w:type="dxa"/>
            <w:gridSpan w:val="2"/>
          </w:tcPr>
          <w:p w:rsidR="00497C6C" w:rsidRDefault="002835A4">
            <w:pPr>
              <w:rPr>
                <w:rFonts w:eastAsia="Malgun Gothic"/>
                <w:lang w:val="en-US" w:eastAsia="ko-KR"/>
              </w:rPr>
            </w:pPr>
            <w:r>
              <w:rPr>
                <w:rFonts w:eastAsia="Malgun Gothic"/>
                <w:lang w:val="en-US" w:eastAsia="ko-KR"/>
              </w:rPr>
              <w:t>Ericsson 5</w:t>
            </w:r>
          </w:p>
        </w:tc>
        <w:tc>
          <w:tcPr>
            <w:tcW w:w="7750" w:type="dxa"/>
            <w:gridSpan w:val="7"/>
          </w:tcPr>
          <w:p w:rsidR="00497C6C" w:rsidRDefault="002835A4">
            <w:pPr>
              <w:spacing w:after="60"/>
              <w:outlineLvl w:val="3"/>
              <w:rPr>
                <w:rFonts w:eastAsia="Malgun Gothic"/>
                <w:lang w:eastAsia="ko-KR"/>
              </w:rPr>
            </w:pPr>
            <w:r>
              <w:rPr>
                <w:rFonts w:eastAsia="Malgun Gothic"/>
                <w:lang w:eastAsia="ko-KR"/>
              </w:rPr>
              <w:t xml:space="preserve">We have below comments. </w:t>
            </w:r>
          </w:p>
          <w:p w:rsidR="00497C6C" w:rsidRDefault="002835A4">
            <w:pPr>
              <w:spacing w:after="60"/>
              <w:outlineLvl w:val="3"/>
              <w:rPr>
                <w:rFonts w:eastAsia="Malgun Gothic"/>
                <w:lang w:eastAsia="ko-KR"/>
              </w:rPr>
            </w:pPr>
            <w:r>
              <w:rPr>
                <w:rFonts w:eastAsia="Malgun Gothic"/>
                <w:lang w:eastAsia="ko-KR"/>
              </w:rPr>
              <w:t xml:space="preserve">L1-RSRP already includes differential encoding, so it seems complicated to then have differential </w:t>
            </w:r>
            <w:r>
              <w:rPr>
                <w:rFonts w:eastAsia="Malgun Gothic"/>
                <w:lang w:eastAsia="ko-KR"/>
              </w:rPr>
              <w:t>on top of differential. We think this should be removed.</w:t>
            </w:r>
          </w:p>
          <w:p w:rsidR="00497C6C" w:rsidRDefault="002835A4">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rsidR="00497C6C" w:rsidRDefault="002835A4">
            <w:pPr>
              <w:spacing w:after="60"/>
              <w:outlineLvl w:val="3"/>
              <w:rPr>
                <w:rFonts w:eastAsia="Malgun Gothic"/>
                <w:lang w:eastAsia="ko-KR"/>
              </w:rPr>
            </w:pPr>
            <w:r>
              <w:rPr>
                <w:rFonts w:eastAsia="Malgun Gothic"/>
                <w:lang w:eastAsia="ko-KR"/>
              </w:rPr>
              <w:t>Suggested updat</w:t>
            </w:r>
            <w:r>
              <w:rPr>
                <w:rFonts w:eastAsia="Malgun Gothic"/>
                <w:lang w:eastAsia="ko-KR"/>
              </w:rPr>
              <w:t xml:space="preserve">es in green. </w:t>
            </w:r>
          </w:p>
          <w:p w:rsidR="00497C6C" w:rsidRDefault="002835A4">
            <w:pPr>
              <w:spacing w:after="60"/>
              <w:outlineLvl w:val="3"/>
              <w:rPr>
                <w:b/>
              </w:rPr>
            </w:pPr>
            <w:r>
              <w:rPr>
                <w:b/>
              </w:rPr>
              <w:t>P-</w:t>
            </w:r>
            <w:r>
              <w:rPr>
                <w:rFonts w:hint="eastAsia"/>
                <w:b/>
              </w:rPr>
              <w:t>Q</w:t>
            </w:r>
            <w:r>
              <w:rPr>
                <w:b/>
              </w:rPr>
              <w:t>3-</w:t>
            </w:r>
            <w:r>
              <w:rPr>
                <w:b/>
                <w:color w:val="FF0000"/>
                <w:highlight w:val="yellow"/>
              </w:rPr>
              <w:t>rev1</w:t>
            </w:r>
          </w:p>
          <w:p w:rsidR="00497C6C" w:rsidRDefault="002835A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497C6C" w:rsidRDefault="002835A4">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lastRenderedPageBreak/>
              <w:t>L1-RSRP</w:t>
            </w:r>
          </w:p>
          <w:p w:rsidR="00497C6C" w:rsidRDefault="002835A4">
            <w:pPr>
              <w:pStyle w:val="affff4"/>
              <w:numPr>
                <w:ilvl w:val="0"/>
                <w:numId w:val="18"/>
              </w:numPr>
              <w:spacing w:before="180" w:after="60" w:line="240" w:lineRule="auto"/>
              <w:ind w:left="641" w:hanging="357"/>
              <w:rPr>
                <w:b/>
              </w:rPr>
            </w:pPr>
            <w:r>
              <w:rPr>
                <w:b/>
              </w:rPr>
              <w:t>For multi-CSI feedback, further study</w:t>
            </w:r>
          </w:p>
          <w:p w:rsidR="00497C6C" w:rsidRDefault="002835A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rsidR="00497C6C" w:rsidRDefault="002835A4">
            <w:pPr>
              <w:spacing w:after="60"/>
              <w:outlineLvl w:val="3"/>
              <w:rPr>
                <w:rFonts w:eastAsia="Malgun Gothic"/>
                <w:lang w:eastAsia="ko-KR"/>
              </w:rPr>
            </w:pPr>
            <w:r>
              <w:rPr>
                <w:rFonts w:eastAsia="MS Mincho"/>
                <w:b/>
                <w:strike/>
                <w:color w:val="00B050"/>
                <w:szCs w:val="24"/>
                <w:lang w:eastAsia="ja-JP"/>
              </w:rPr>
              <w:t xml:space="preserve">(if not agreed separately) whether there is need for CSI report(s) through </w:t>
            </w:r>
            <w:r>
              <w:rPr>
                <w:rFonts w:eastAsia="MS Mincho"/>
                <w:b/>
                <w:strike/>
                <w:color w:val="00B050"/>
                <w:szCs w:val="24"/>
                <w:lang w:eastAsia="ja-JP"/>
              </w:rPr>
              <w:t>different UL reporting occasions</w:t>
            </w:r>
          </w:p>
        </w:tc>
      </w:tr>
    </w:tbl>
    <w:p w:rsidR="00497C6C" w:rsidRDefault="00497C6C"/>
    <w:p w:rsidR="00497C6C" w:rsidRDefault="00497C6C"/>
    <w:p w:rsidR="00497C6C" w:rsidRDefault="00497C6C"/>
    <w:p w:rsidR="00497C6C" w:rsidRDefault="002835A4">
      <w:pPr>
        <w:spacing w:after="60"/>
        <w:outlineLvl w:val="2"/>
        <w:rPr>
          <w:b/>
        </w:rPr>
      </w:pPr>
      <w:r>
        <w:rPr>
          <w:b/>
        </w:rPr>
        <w:t>Q4</w:t>
      </w:r>
    </w:p>
    <w:p w:rsidR="00497C6C" w:rsidRDefault="002835A4">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497C6C" w:rsidRDefault="002835A4">
      <w:pPr>
        <w:pStyle w:val="affff4"/>
        <w:numPr>
          <w:ilvl w:val="0"/>
          <w:numId w:val="18"/>
        </w:numPr>
        <w:spacing w:after="60"/>
        <w:ind w:left="641" w:hanging="357"/>
        <w:rPr>
          <w:b/>
        </w:rPr>
      </w:pPr>
      <w:r>
        <w:rPr>
          <w:b/>
        </w:rPr>
        <w:t>Impact on UCI format</w:t>
      </w:r>
    </w:p>
    <w:p w:rsidR="00497C6C" w:rsidRDefault="002835A4">
      <w:pPr>
        <w:pStyle w:val="affff4"/>
        <w:numPr>
          <w:ilvl w:val="0"/>
          <w:numId w:val="18"/>
        </w:numPr>
        <w:spacing w:after="60"/>
        <w:ind w:left="641" w:hanging="357"/>
        <w:rPr>
          <w:b/>
        </w:rPr>
      </w:pPr>
      <w:r>
        <w:rPr>
          <w:b/>
        </w:rPr>
        <w:t>Impact on CSI computation and</w:t>
      </w:r>
      <w:r>
        <w:rPr>
          <w:b/>
        </w:rPr>
        <w:t>/or CPU occupation</w:t>
      </w:r>
    </w:p>
    <w:p w:rsidR="00497C6C" w:rsidRDefault="002835A4">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bookmarkStart w:id="10" w:name="_Hlk132978027"/>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bookmarkEnd w:id="10"/>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 xml:space="preserve">For UCI format, CPU occupation as well as mapping order of CSI fields, we prefer to </w:t>
            </w:r>
            <w:r>
              <w:rPr>
                <w:rFonts w:eastAsia="PMingLiU"/>
                <w:lang w:val="en-US" w:eastAsia="zh-TW"/>
              </w:rPr>
              <w:t>reuse the Rel-17 CSI framework for multi-TRP (Section 6.3.1.1.2 of TS38.212), which also supported reporting multi-CSI feedback corresponding to up to three transmission hypotheses. We do not believe supporting a new design for UCI mapping is feasible give</w:t>
            </w:r>
            <w:r>
              <w:rPr>
                <w:rFonts w:eastAsia="PMingLiU"/>
                <w:lang w:val="en-US" w:eastAsia="zh-TW"/>
              </w:rPr>
              <w:t>n the limited time available before the end of the Rel-18 discussions</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w:t>
            </w:r>
          </w:p>
        </w:tc>
        <w:tc>
          <w:tcPr>
            <w:tcW w:w="8152" w:type="dxa"/>
          </w:tcPr>
          <w:p w:rsidR="00497C6C" w:rsidRDefault="002835A4">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497C6C" w:rsidRDefault="002835A4">
            <w:pPr>
              <w:rPr>
                <w:rFonts w:asciiTheme="minorEastAsia" w:hAnsiTheme="minorEastAsia"/>
                <w:lang w:val="en-US" w:eastAsia="zh-CN"/>
              </w:rPr>
            </w:pPr>
            <w:r>
              <w:rPr>
                <w:rFonts w:eastAsia="PMingLiU"/>
                <w:lang w:val="en-US" w:eastAsia="zh-TW"/>
              </w:rPr>
              <w:t xml:space="preserve">- In R17 multi-TRP, it may contain CSIs of single-point </w:t>
            </w:r>
            <w:r>
              <w:rPr>
                <w:rFonts w:eastAsia="PMingLiU"/>
                <w:lang w:val="en-US" w:eastAsia="zh-TW"/>
              </w:rPr>
              <w:t>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497C6C" w:rsidRDefault="002835A4">
            <w:pPr>
              <w:rPr>
                <w:lang w:val="en-US" w:eastAsia="zh-CN"/>
              </w:rPr>
            </w:pPr>
            <w:r>
              <w:rPr>
                <w:rFonts w:hint="eastAsia"/>
                <w:lang w:val="en-US" w:eastAsia="zh-CN"/>
              </w:rPr>
              <w:t>-</w:t>
            </w:r>
            <w:r>
              <w:rPr>
                <w:lang w:val="en-US" w:eastAsia="zh-CN"/>
              </w:rPr>
              <w:t xml:space="preserve"> In R17 multi-TRP, there i</w:t>
            </w:r>
            <w:r>
              <w:rPr>
                <w:lang w:val="en-US" w:eastAsia="zh-CN"/>
              </w:rPr>
              <w:t xml:space="preserve">s no relationship between CSIs, thus payload reduction cannot be performed. But for R18 NES, obvious relations can be observed between CSIs, payload reduction approaches ca be reused. Then the UCI mapping enhancement for R18 NES is needed.  </w:t>
            </w:r>
          </w:p>
        </w:tc>
      </w:tr>
      <w:tr w:rsidR="00497C6C">
        <w:tc>
          <w:tcPr>
            <w:tcW w:w="1479" w:type="dxa"/>
          </w:tcPr>
          <w:p w:rsidR="00497C6C" w:rsidRDefault="002835A4">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497C6C" w:rsidRDefault="002835A4">
            <w:pPr>
              <w:rPr>
                <w:rFonts w:eastAsia="PMingLiU"/>
                <w:lang w:val="en-US" w:eastAsia="zh-TW"/>
              </w:rPr>
            </w:pPr>
            <w:r>
              <w:rPr>
                <w:rFonts w:eastAsia="Yu Mincho" w:hint="eastAsia"/>
                <w:lang w:val="en-US" w:eastAsia="ja-JP"/>
              </w:rPr>
              <w:t>F</w:t>
            </w:r>
            <w:r>
              <w:rPr>
                <w:rFonts w:eastAsia="Yu Mincho"/>
                <w:lang w:val="en-US" w:eastAsia="ja-JP"/>
              </w:rPr>
              <w:t>or C</w:t>
            </w:r>
            <w:r>
              <w:rPr>
                <w:rFonts w:eastAsia="Yu Mincho"/>
                <w:lang w:val="en-US" w:eastAsia="ja-JP"/>
              </w:rPr>
              <w:t xml:space="preserve">SI computation and CPU occupation, it depends on which alternatives for CSI-RS resource configuration and CSI report configuration are adopted. It should be discussed after the agreements w.r.t. configuration is made. </w:t>
            </w:r>
          </w:p>
        </w:tc>
      </w:tr>
      <w:tr w:rsidR="00497C6C">
        <w:tc>
          <w:tcPr>
            <w:tcW w:w="1479" w:type="dxa"/>
          </w:tcPr>
          <w:p w:rsidR="00497C6C" w:rsidRDefault="002835A4">
            <w:pPr>
              <w:rPr>
                <w:rFonts w:eastAsia="Yu Mincho"/>
                <w:lang w:val="en-US" w:eastAsia="ja-JP"/>
              </w:rPr>
            </w:pPr>
            <w:r>
              <w:rPr>
                <w:rFonts w:eastAsia="宋体" w:hint="eastAsia"/>
                <w:lang w:val="en-US" w:eastAsia="zh-CN"/>
              </w:rPr>
              <w:t>ZTE, Sanechips</w:t>
            </w:r>
          </w:p>
        </w:tc>
        <w:tc>
          <w:tcPr>
            <w:tcW w:w="8152" w:type="dxa"/>
          </w:tcPr>
          <w:p w:rsidR="00497C6C" w:rsidRDefault="002835A4">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w:t>
            </w:r>
            <w:r>
              <w:rPr>
                <w:rFonts w:eastAsia="宋体"/>
                <w:lang w:val="en-US" w:eastAsia="zh-CN"/>
              </w:rPr>
              <w:t xml:space="preserv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rsidR="00497C6C" w:rsidRDefault="002835A4">
            <w:pPr>
              <w:rPr>
                <w:rFonts w:eastAsia="Yu Mincho"/>
                <w:lang w:val="en-US" w:eastAsia="ja-JP"/>
              </w:rPr>
            </w:pPr>
            <w:r>
              <w:rPr>
                <w:rFonts w:eastAsia="宋体" w:hint="eastAsia"/>
                <w:lang w:val="en-US" w:eastAsia="zh-CN"/>
              </w:rPr>
              <w:t>T</w:t>
            </w:r>
            <w:r>
              <w:rPr>
                <w:rFonts w:eastAsia="宋体"/>
                <w:lang w:val="en-US" w:eastAsia="zh-CN"/>
              </w:rPr>
              <w:t>he motivation of the last bull</w:t>
            </w:r>
            <w:r>
              <w:rPr>
                <w:rFonts w:eastAsia="宋体"/>
                <w:lang w:val="en-US" w:eastAsia="zh-CN"/>
              </w:rPr>
              <w:t>et should be clarified, does it mean “the restriction of codebook”?</w:t>
            </w:r>
          </w:p>
        </w:tc>
      </w:tr>
      <w:tr w:rsidR="00497C6C">
        <w:tc>
          <w:tcPr>
            <w:tcW w:w="1479" w:type="dxa"/>
          </w:tcPr>
          <w:p w:rsidR="00497C6C" w:rsidRDefault="002835A4">
            <w:pPr>
              <w:rPr>
                <w:lang w:val="en-US" w:eastAsia="zh-CN"/>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497C6C" w:rsidRDefault="002835A4">
            <w:pPr>
              <w:rPr>
                <w:rFonts w:eastAsia="PMingLiU"/>
                <w:lang w:val="en-US" w:eastAsia="zh-TW"/>
              </w:rPr>
            </w:pPr>
            <w:r>
              <w:rPr>
                <w:rFonts w:eastAsia="PMingLiU"/>
                <w:lang w:val="en-US" w:eastAsia="zh-TW"/>
              </w:rPr>
              <w:t>Impact on CSI computation and CPU occupation could be furt</w:t>
            </w:r>
            <w:r>
              <w:rPr>
                <w:rFonts w:eastAsia="PMingLiU"/>
                <w:lang w:val="en-US" w:eastAsia="zh-TW"/>
              </w:rPr>
              <w:t xml:space="preserve">her considered with multi-CSI feedback. </w:t>
            </w:r>
          </w:p>
          <w:p w:rsidR="00497C6C" w:rsidRDefault="002835A4">
            <w:pPr>
              <w:pStyle w:val="affff4"/>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497C6C" w:rsidRDefault="002835A4">
            <w:pPr>
              <w:pStyle w:val="affff4"/>
              <w:numPr>
                <w:ilvl w:val="0"/>
                <w:numId w:val="48"/>
              </w:numPr>
              <w:spacing w:line="240" w:lineRule="auto"/>
              <w:rPr>
                <w:rFonts w:eastAsia="PMingLiU"/>
                <w:lang w:val="en-US" w:eastAsia="zh-TW"/>
              </w:rPr>
            </w:pPr>
            <w:r>
              <w:rPr>
                <w:rFonts w:eastAsia="PMingLiU"/>
                <w:u w:val="single"/>
                <w:lang w:eastAsia="zh-TW"/>
              </w:rPr>
              <w:lastRenderedPageBreak/>
              <w:t>For CPU occupation</w:t>
            </w:r>
            <w:r>
              <w:rPr>
                <w:rFonts w:eastAsia="PMingLiU"/>
                <w:lang w:eastAsia="zh-TW"/>
              </w:rPr>
              <w:t xml:space="preserve">, evaluating </w:t>
            </w:r>
            <w:r>
              <w:rPr>
                <w:rFonts w:eastAsia="PMingLiU"/>
                <w:lang w:eastAsia="zh-TW"/>
              </w:rPr>
              <w:t>multiple spatial patterns and providing a corresponding CSI report(s) using one UL reporting occasion would increase the consumption of CSI processing units (CPU) at the UE, given that a CPU is only released after the CSI report is transmitted. And thus, t</w:t>
            </w:r>
            <w:r>
              <w:rPr>
                <w:rFonts w:eastAsia="PMingLiU"/>
                <w:lang w:eastAsia="zh-TW"/>
              </w:rPr>
              <w:t>he required number of additional CPUs would potentially need to scale up with the number of spatial patterns to evaluate before the CSI report transmissions. Hence, considering CSI report(s) through different UL reporting occasions would allow to reduce th</w:t>
            </w:r>
            <w:r>
              <w:rPr>
                <w:rFonts w:eastAsia="PMingLiU"/>
                <w:lang w:eastAsia="zh-TW"/>
              </w:rPr>
              <w:t>e need to consume many CSI processing units at a time in this case.</w:t>
            </w:r>
          </w:p>
          <w:p w:rsidR="00497C6C" w:rsidRDefault="002835A4">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497C6C" w:rsidRDefault="002835A4">
            <w:pPr>
              <w:numPr>
                <w:ilvl w:val="0"/>
                <w:numId w:val="36"/>
              </w:numPr>
              <w:spacing w:line="240" w:lineRule="auto"/>
              <w:rPr>
                <w:rFonts w:eastAsia="PMingLiU"/>
                <w:lang w:eastAsia="zh-TW"/>
              </w:rPr>
            </w:pPr>
            <w:r>
              <w:rPr>
                <w:rFonts w:eastAsia="PMingLiU"/>
                <w:lang w:eastAsia="zh-TW"/>
              </w:rPr>
              <w:t>Case 1: When the spatial patterns in the set of candidate pat</w:t>
            </w:r>
            <w:r>
              <w:rPr>
                <w:rFonts w:eastAsia="PMingLiU"/>
                <w:lang w:eastAsia="zh-TW"/>
              </w:rPr>
              <w:t xml:space="preserve">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t>
            </w:r>
            <w:r>
              <w:rPr>
                <w:rFonts w:eastAsia="PMingLiU"/>
                <w:lang w:eastAsia="zh-TW"/>
              </w:rPr>
              <w:t>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497C6C" w:rsidRDefault="002835A4">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w:t>
            </w:r>
            <w:r>
              <w:rPr>
                <w:rFonts w:eastAsia="PMingLiU"/>
                <w:lang w:eastAsia="zh-TW"/>
              </w:rPr>
              <w:t>he selection, such as ones related to rank, RSRP or CQI, etc.</w:t>
            </w:r>
          </w:p>
          <w:p w:rsidR="00497C6C" w:rsidRDefault="002835A4">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w:t>
            </w:r>
            <w:r>
              <w:rPr>
                <w:rFonts w:eastAsia="PMingLiU"/>
                <w:u w:val="single"/>
                <w:lang w:eastAsia="zh-TW"/>
              </w:rPr>
              <w:t>s</w:t>
            </w:r>
            <w:r>
              <w:rPr>
                <w:rFonts w:eastAsia="PMingLiU"/>
                <w:lang w:eastAsia="zh-TW"/>
              </w:rPr>
              <w:t>. Hence, UE would need to report a pattern(s) with best power/energy saving while fulfilling one or more criteria related with performance constraint, such as minimum rank.</w:t>
            </w:r>
          </w:p>
          <w:p w:rsidR="00497C6C" w:rsidRDefault="00497C6C">
            <w:pPr>
              <w:rPr>
                <w:rFonts w:eastAsia="PMingLiU"/>
                <w:lang w:eastAsia="zh-TW"/>
              </w:rPr>
            </w:pPr>
          </w:p>
          <w:p w:rsidR="00497C6C" w:rsidRDefault="00497C6C">
            <w:pPr>
              <w:rPr>
                <w:lang w:val="en-US" w:eastAsia="zh-CN"/>
              </w:rPr>
            </w:pPr>
          </w:p>
        </w:tc>
      </w:tr>
      <w:tr w:rsidR="00497C6C">
        <w:tc>
          <w:tcPr>
            <w:tcW w:w="1479" w:type="dxa"/>
          </w:tcPr>
          <w:p w:rsidR="00497C6C" w:rsidRDefault="002835A4">
            <w:pPr>
              <w:rPr>
                <w:rFonts w:eastAsia="PMingLiU"/>
                <w:lang w:val="en-US" w:eastAsia="zh-TW"/>
              </w:rPr>
            </w:pPr>
            <w:r>
              <w:rPr>
                <w:lang w:val="en-US" w:eastAsia="zh-CN"/>
              </w:rPr>
              <w:lastRenderedPageBreak/>
              <w:t>Samsung</w:t>
            </w:r>
          </w:p>
        </w:tc>
        <w:tc>
          <w:tcPr>
            <w:tcW w:w="8152" w:type="dxa"/>
          </w:tcPr>
          <w:p w:rsidR="00497C6C" w:rsidRDefault="002835A4">
            <w:pPr>
              <w:rPr>
                <w:lang w:val="en-US" w:eastAsia="zh-CN"/>
              </w:rPr>
            </w:pPr>
            <w:r>
              <w:rPr>
                <w:lang w:val="en-US" w:eastAsia="zh-CN"/>
              </w:rPr>
              <w:t>Impact on UCI format as described in our response to Q3. Agree in high-</w:t>
            </w:r>
            <w:r>
              <w:rPr>
                <w:lang w:val="en-US" w:eastAsia="zh-CN"/>
              </w:rPr>
              <w:t xml:space="preserve">level that CPU counting needs to be revised for multi-CSI; details FFS. </w:t>
            </w:r>
          </w:p>
          <w:p w:rsidR="00497C6C" w:rsidRDefault="002835A4">
            <w:pPr>
              <w:rPr>
                <w:rFonts w:eastAsia="PMingLiU"/>
                <w:lang w:val="en-US" w:eastAsia="zh-TW"/>
              </w:rPr>
            </w:pPr>
            <w:r>
              <w:rPr>
                <w:lang w:val="en-US" w:eastAsia="zh-CN"/>
              </w:rPr>
              <w:t xml:space="preserve"> </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lang w:val="en-US" w:eastAsia="zh-CN"/>
              </w:rPr>
            </w:pPr>
            <w:r>
              <w:rPr>
                <w:lang w:val="en-US" w:eastAsia="zh-CN"/>
              </w:rPr>
              <w:t>To be continued.</w:t>
            </w:r>
          </w:p>
        </w:tc>
      </w:tr>
    </w:tbl>
    <w:p w:rsidR="00497C6C" w:rsidRDefault="00497C6C"/>
    <w:p w:rsidR="00497C6C" w:rsidRDefault="00497C6C"/>
    <w:p w:rsidR="00497C6C" w:rsidRDefault="002835A4">
      <w:pPr>
        <w:spacing w:after="60"/>
        <w:outlineLvl w:val="2"/>
        <w:rPr>
          <w:b/>
        </w:rPr>
      </w:pPr>
      <w:r>
        <w:rPr>
          <w:b/>
        </w:rPr>
        <w:t>Q5</w:t>
      </w:r>
    </w:p>
    <w:p w:rsidR="00497C6C" w:rsidRDefault="002835A4">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 xml:space="preserve">Since baseline operation for multi-CSI </w:t>
            </w:r>
            <w:r>
              <w:rPr>
                <w:rFonts w:eastAsia="PMingLiU"/>
                <w:lang w:val="en-US" w:eastAsia="zh-TW"/>
              </w:rPr>
              <w:t>feedback is still not really defined, we think Q5 could be considered at a later stage.</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lang w:val="en-US" w:eastAsia="zh-CN"/>
              </w:rPr>
            </w:pPr>
            <w:r>
              <w:rPr>
                <w:lang w:val="en-US" w:eastAsia="zh-CN"/>
              </w:rPr>
              <w:t>To be discussed together with other RRC parameters.</w:t>
            </w:r>
          </w:p>
        </w:tc>
      </w:tr>
      <w:tr w:rsidR="00497C6C">
        <w:tc>
          <w:tcPr>
            <w:tcW w:w="1479" w:type="dxa"/>
          </w:tcPr>
          <w:p w:rsidR="00497C6C" w:rsidRDefault="00497C6C">
            <w:pPr>
              <w:rPr>
                <w:rFonts w:eastAsia="PMingLiU"/>
                <w:lang w:val="en-US" w:eastAsia="zh-TW"/>
              </w:rPr>
            </w:pPr>
          </w:p>
        </w:tc>
        <w:tc>
          <w:tcPr>
            <w:tcW w:w="8152" w:type="dxa"/>
          </w:tcPr>
          <w:p w:rsidR="00497C6C" w:rsidRDefault="00497C6C">
            <w:pPr>
              <w:rPr>
                <w:rFonts w:eastAsia="PMingLiU"/>
                <w:lang w:val="en-US" w:eastAsia="zh-TW"/>
              </w:rPr>
            </w:pPr>
          </w:p>
        </w:tc>
      </w:tr>
      <w:tr w:rsidR="00497C6C">
        <w:tc>
          <w:tcPr>
            <w:tcW w:w="1479" w:type="dxa"/>
          </w:tcPr>
          <w:p w:rsidR="00497C6C" w:rsidRDefault="00497C6C">
            <w:pPr>
              <w:rPr>
                <w:lang w:val="en-US" w:eastAsia="zh-CN"/>
              </w:rPr>
            </w:pPr>
          </w:p>
        </w:tc>
        <w:tc>
          <w:tcPr>
            <w:tcW w:w="8152" w:type="dxa"/>
          </w:tcPr>
          <w:p w:rsidR="00497C6C" w:rsidRDefault="00497C6C">
            <w:pPr>
              <w:rPr>
                <w:lang w:val="en-US" w:eastAsia="zh-CN"/>
              </w:rPr>
            </w:pPr>
          </w:p>
        </w:tc>
      </w:tr>
    </w:tbl>
    <w:p w:rsidR="00497C6C" w:rsidRDefault="00497C6C"/>
    <w:p w:rsidR="00497C6C" w:rsidRDefault="002835A4">
      <w:pPr>
        <w:spacing w:after="60"/>
        <w:outlineLvl w:val="2"/>
        <w:rPr>
          <w:b/>
        </w:rPr>
      </w:pPr>
      <w:r>
        <w:rPr>
          <w:b/>
        </w:rPr>
        <w:t>Q6</w:t>
      </w:r>
    </w:p>
    <w:p w:rsidR="00497C6C" w:rsidRDefault="002835A4">
      <w:pPr>
        <w:rPr>
          <w:b/>
          <w:lang w:val="en-US"/>
        </w:rPr>
      </w:pPr>
      <w:r>
        <w:rPr>
          <w:b/>
        </w:rPr>
        <w:t>For</w:t>
      </w:r>
      <w:r>
        <w:rPr>
          <w:b/>
          <w:lang w:val="en-US"/>
        </w:rPr>
        <w:t xml:space="preserve"> multi-CSI feedback (if supported), what can be additionally indicated by L1/L2 signaling, </w:t>
      </w:r>
      <w:r>
        <w:rPr>
          <w:b/>
          <w:u w:val="single"/>
          <w:lang w:val="en-US"/>
        </w:rPr>
        <w:t xml:space="preserve">in </w:t>
      </w:r>
      <w:r>
        <w:rPr>
          <w:b/>
          <w:u w:val="single"/>
          <w:lang w:val="en-US"/>
        </w:rPr>
        <w:t>addition to</w:t>
      </w:r>
      <w:r>
        <w:rPr>
          <w:b/>
          <w:lang w:val="en-US"/>
        </w:rPr>
        <w:t xml:space="preserve"> those covered by proposal(s)/discussions in the sections of 3.12 - ‘Need of signalling to UE due to adaptation’?</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lastRenderedPageBreak/>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Since baseline operation for multi-CSI feedback is still not really defined, we think Q5 could be consi</w:t>
            </w:r>
            <w:r>
              <w:rPr>
                <w:rFonts w:eastAsia="PMingLiU"/>
                <w:lang w:val="en-US" w:eastAsia="zh-TW"/>
              </w:rPr>
              <w:t>dered at a later stage.</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497C6C">
        <w:tc>
          <w:tcPr>
            <w:tcW w:w="1479" w:type="dxa"/>
          </w:tcPr>
          <w:p w:rsidR="00497C6C" w:rsidRDefault="00497C6C">
            <w:pPr>
              <w:rPr>
                <w:rFonts w:eastAsia="PMingLiU"/>
                <w:lang w:val="en-US" w:eastAsia="zh-TW"/>
              </w:rPr>
            </w:pPr>
          </w:p>
        </w:tc>
        <w:tc>
          <w:tcPr>
            <w:tcW w:w="8152" w:type="dxa"/>
          </w:tcPr>
          <w:p w:rsidR="00497C6C" w:rsidRDefault="00497C6C">
            <w:pPr>
              <w:rPr>
                <w:rFonts w:eastAsia="PMingLiU"/>
                <w:lang w:val="en-US" w:eastAsia="zh-TW"/>
              </w:rPr>
            </w:pPr>
          </w:p>
        </w:tc>
      </w:tr>
      <w:tr w:rsidR="00497C6C">
        <w:tc>
          <w:tcPr>
            <w:tcW w:w="1479" w:type="dxa"/>
          </w:tcPr>
          <w:p w:rsidR="00497C6C" w:rsidRDefault="00497C6C">
            <w:pPr>
              <w:rPr>
                <w:lang w:val="en-US" w:eastAsia="zh-CN"/>
              </w:rPr>
            </w:pPr>
          </w:p>
        </w:tc>
        <w:tc>
          <w:tcPr>
            <w:tcW w:w="8152" w:type="dxa"/>
          </w:tcPr>
          <w:p w:rsidR="00497C6C" w:rsidRDefault="00497C6C">
            <w:pPr>
              <w:rPr>
                <w:lang w:val="en-US" w:eastAsia="zh-CN"/>
              </w:rPr>
            </w:pPr>
          </w:p>
        </w:tc>
      </w:tr>
    </w:tbl>
    <w:p w:rsidR="00497C6C" w:rsidRDefault="00497C6C"/>
    <w:p w:rsidR="00497C6C" w:rsidRDefault="002835A4">
      <w:pPr>
        <w:outlineLvl w:val="1"/>
        <w:rPr>
          <w:b/>
        </w:rPr>
      </w:pPr>
      <w:r>
        <w:rPr>
          <w:b/>
        </w:rPr>
        <w:t>*</w:t>
      </w:r>
      <w:r>
        <w:rPr>
          <w:rFonts w:hint="eastAsia"/>
          <w:b/>
        </w:rPr>
        <w:t>W</w:t>
      </w:r>
      <w:r>
        <w:rPr>
          <w:b/>
        </w:rPr>
        <w:t>eek 2 start*</w:t>
      </w:r>
    </w:p>
    <w:p w:rsidR="00497C6C" w:rsidRDefault="002835A4">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rsidR="00497C6C" w:rsidRDefault="002835A4">
      <w:pPr>
        <w:spacing w:before="60" w:after="60"/>
        <w:outlineLvl w:val="3"/>
        <w:rPr>
          <w:b/>
          <w:lang w:eastAsia="zh-CN"/>
        </w:rPr>
      </w:pPr>
      <w:r>
        <w:rPr>
          <w:rFonts w:hint="eastAsia"/>
          <w:b/>
          <w:lang w:eastAsia="zh-CN"/>
        </w:rPr>
        <w:t>F</w:t>
      </w:r>
      <w:r>
        <w:rPr>
          <w:b/>
          <w:lang w:eastAsia="zh-CN"/>
        </w:rPr>
        <w:t>L4-signaling-Q1</w:t>
      </w:r>
    </w:p>
    <w:p w:rsidR="00497C6C" w:rsidRDefault="002835A4">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w:t>
            </w:r>
            <w:r>
              <w:rPr>
                <w:rFonts w:eastAsia="PMingLiU"/>
                <w:bCs/>
                <w:lang w:val="en-US" w:eastAsia="zh-TW"/>
              </w:rPr>
              <w:t>sub-select N out of L sub-configurations. Hence we propose the following:</w:t>
            </w:r>
          </w:p>
          <w:p w:rsidR="00497C6C" w:rsidRDefault="002835A4">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497C6C">
        <w:tc>
          <w:tcPr>
            <w:tcW w:w="1479" w:type="dxa"/>
          </w:tcPr>
          <w:p w:rsidR="00497C6C" w:rsidRDefault="002835A4">
            <w:pPr>
              <w:rPr>
                <w:rFonts w:eastAsia="Malgun Gothic"/>
                <w:lang w:val="en-US" w:eastAsia="ko-KR"/>
              </w:rPr>
            </w:pPr>
            <w:r>
              <w:rPr>
                <w:rFonts w:eastAsia="Malgun Gothic" w:hint="eastAsia"/>
                <w:lang w:val="en-US" w:eastAsia="ko-KR"/>
              </w:rPr>
              <w:t>LG Electronics6</w:t>
            </w:r>
          </w:p>
        </w:tc>
        <w:tc>
          <w:tcPr>
            <w:tcW w:w="8152" w:type="dxa"/>
          </w:tcPr>
          <w:p w:rsidR="00497C6C" w:rsidRDefault="002835A4">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w:t>
            </w:r>
            <w:r>
              <w:rPr>
                <w:rFonts w:eastAsia="Malgun Gothic"/>
                <w:lang w:val="en-US" w:eastAsia="ko-KR"/>
              </w:rPr>
              <w:t>erhead from gNB’s perspective, as an alternative, we can consider to use group-common DCI for gNB to trigger/indicate/active N out of L RRC configured CSIs.</w:t>
            </w:r>
          </w:p>
        </w:tc>
      </w:tr>
      <w:tr w:rsidR="00497C6C">
        <w:tc>
          <w:tcPr>
            <w:tcW w:w="1479" w:type="dxa"/>
          </w:tcPr>
          <w:p w:rsidR="00497C6C" w:rsidRDefault="002835A4">
            <w:pPr>
              <w:rPr>
                <w:rFonts w:eastAsia="Malgun Gothic"/>
                <w:lang w:val="en-US" w:eastAsia="ko-KR"/>
              </w:rPr>
            </w:pPr>
            <w:r>
              <w:rPr>
                <w:rFonts w:hint="eastAsia"/>
                <w:lang w:val="en-US" w:eastAsia="zh-CN"/>
              </w:rPr>
              <w:t>D</w:t>
            </w:r>
            <w:r>
              <w:rPr>
                <w:lang w:val="en-US" w:eastAsia="zh-CN"/>
              </w:rPr>
              <w:t>OCOMO6</w:t>
            </w:r>
          </w:p>
        </w:tc>
        <w:tc>
          <w:tcPr>
            <w:tcW w:w="8152" w:type="dxa"/>
          </w:tcPr>
          <w:p w:rsidR="00497C6C" w:rsidRDefault="002835A4">
            <w:pPr>
              <w:rPr>
                <w:lang w:val="en-US" w:eastAsia="zh-CN"/>
              </w:rPr>
            </w:pPr>
            <w:r>
              <w:rPr>
                <w:rFonts w:hint="eastAsia"/>
                <w:lang w:val="en-US" w:eastAsia="zh-CN"/>
              </w:rPr>
              <w:t>N</w:t>
            </w:r>
            <w:r>
              <w:rPr>
                <w:lang w:val="en-US" w:eastAsia="zh-CN"/>
              </w:rPr>
              <w:t xml:space="preserve">ot support the proposal. </w:t>
            </w:r>
          </w:p>
          <w:p w:rsidR="00497C6C" w:rsidRDefault="002835A4">
            <w:pPr>
              <w:rPr>
                <w:lang w:val="en-US" w:eastAsia="zh-CN"/>
              </w:rPr>
            </w:pPr>
            <w:r>
              <w:rPr>
                <w:rFonts w:hint="eastAsia"/>
                <w:lang w:val="en-US" w:eastAsia="zh-CN"/>
              </w:rPr>
              <w:t>I</w:t>
            </w:r>
            <w:r>
              <w:rPr>
                <w:lang w:val="en-US" w:eastAsia="zh-CN"/>
              </w:rPr>
              <w:t xml:space="preserve"> think before discussing using DCI/MAC-CE for indication, we s</w:t>
            </w:r>
            <w:r>
              <w:rPr>
                <w:lang w:val="en-US" w:eastAsia="zh-CN"/>
              </w:rPr>
              <w:t xml:space="preserve">hould discuss indication using UE-specific/UE-group/Cell-specific signaling firstly. </w:t>
            </w:r>
          </w:p>
          <w:p w:rsidR="00497C6C" w:rsidRDefault="002835A4">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w:t>
            </w:r>
            <w:r>
              <w:rPr>
                <w:lang w:val="en-US" w:eastAsia="zh-CN"/>
              </w:rPr>
              <w:t xml:space="preserve">ad.  </w:t>
            </w:r>
          </w:p>
        </w:tc>
      </w:tr>
      <w:tr w:rsidR="00497C6C">
        <w:tc>
          <w:tcPr>
            <w:tcW w:w="1479" w:type="dxa"/>
          </w:tcPr>
          <w:p w:rsidR="00497C6C" w:rsidRDefault="002835A4">
            <w:pPr>
              <w:rPr>
                <w:lang w:val="en-US" w:eastAsia="zh-CN"/>
              </w:rPr>
            </w:pPr>
            <w:r>
              <w:rPr>
                <w:rFonts w:hint="eastAsia"/>
                <w:lang w:val="en-US" w:eastAsia="zh-CN"/>
              </w:rPr>
              <w:t>A</w:t>
            </w:r>
            <w:r>
              <w:rPr>
                <w:lang w:val="en-US" w:eastAsia="zh-CN"/>
              </w:rPr>
              <w:t>pple</w:t>
            </w:r>
          </w:p>
        </w:tc>
        <w:tc>
          <w:tcPr>
            <w:tcW w:w="8152" w:type="dxa"/>
          </w:tcPr>
          <w:p w:rsidR="00497C6C" w:rsidRDefault="002835A4">
            <w:pPr>
              <w:rPr>
                <w:lang w:val="en-US" w:eastAsia="zh-CN"/>
              </w:rPr>
            </w:pPr>
            <w:r>
              <w:rPr>
                <w:lang w:val="en-US" w:eastAsia="zh-CN"/>
              </w:rPr>
              <w:t xml:space="preserve">For AP CSI reporting, we are fine. For Semi-persisten, we would suggest discussing this when previous FL4-p-Q and FL4-sp-Q are discussed.  </w:t>
            </w:r>
          </w:p>
        </w:tc>
      </w:tr>
      <w:tr w:rsidR="00497C6C">
        <w:tc>
          <w:tcPr>
            <w:tcW w:w="1479" w:type="dxa"/>
          </w:tcPr>
          <w:p w:rsidR="00497C6C" w:rsidRDefault="002835A4">
            <w:pPr>
              <w:rPr>
                <w:lang w:val="en-US" w:eastAsia="zh-CN"/>
              </w:rPr>
            </w:pPr>
            <w:r>
              <w:rPr>
                <w:rFonts w:eastAsia="PMingLiU"/>
                <w:lang w:val="en-US" w:eastAsia="zh-TW"/>
              </w:rPr>
              <w:t>Intel</w:t>
            </w:r>
          </w:p>
        </w:tc>
        <w:tc>
          <w:tcPr>
            <w:tcW w:w="8152" w:type="dxa"/>
          </w:tcPr>
          <w:p w:rsidR="00497C6C" w:rsidRDefault="002835A4">
            <w:pPr>
              <w:rPr>
                <w:lang w:val="en-US" w:eastAsia="zh-CN"/>
              </w:rPr>
            </w:pPr>
            <w:r>
              <w:rPr>
                <w:rFonts w:eastAsia="PMingLiU"/>
                <w:lang w:val="en-US" w:eastAsia="zh-TW"/>
              </w:rPr>
              <w:t>ok</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We are fine.</w:t>
            </w:r>
          </w:p>
        </w:tc>
      </w:tr>
      <w:tr w:rsidR="00497C6C">
        <w:tc>
          <w:tcPr>
            <w:tcW w:w="1479" w:type="dxa"/>
          </w:tcPr>
          <w:p w:rsidR="00497C6C" w:rsidRDefault="002835A4">
            <w:pPr>
              <w:rPr>
                <w:rFonts w:eastAsia="PMingLiU"/>
                <w:lang w:val="en-US" w:eastAsia="zh-TW"/>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w:t>
            </w:r>
            <w:r>
              <w:rPr>
                <w:rFonts w:eastAsia="PMingLiU"/>
                <w:highlight w:val="yellow"/>
                <w:lang w:val="en-US" w:eastAsia="zh-TW"/>
              </w:rPr>
              <w:t xml:space="preserve"> single DCI/MAC-CE signalling may trigger multiple CSI reporting</w:t>
            </w:r>
            <w:r>
              <w:rPr>
                <w:rFonts w:eastAsia="PMingLiU"/>
                <w:lang w:val="en-US" w:eastAsia="zh-TW"/>
              </w:rPr>
              <w:t>s with triggering overhead saving.</w:t>
            </w:r>
          </w:p>
        </w:tc>
      </w:tr>
      <w:tr w:rsidR="00497C6C">
        <w:tc>
          <w:tcPr>
            <w:tcW w:w="1479" w:type="dxa"/>
          </w:tcPr>
          <w:p w:rsidR="00497C6C" w:rsidRDefault="002835A4">
            <w:pPr>
              <w:rPr>
                <w:rFonts w:eastAsia="宋体"/>
                <w:lang w:val="en-US" w:eastAsia="zh-TW"/>
              </w:rPr>
            </w:pPr>
            <w:r>
              <w:rPr>
                <w:rFonts w:eastAsia="宋体" w:hint="eastAsia"/>
                <w:lang w:val="en-US" w:eastAsia="zh-CN"/>
              </w:rPr>
              <w:t>ZTE, Sanechips6</w:t>
            </w:r>
          </w:p>
        </w:tc>
        <w:tc>
          <w:tcPr>
            <w:tcW w:w="8152" w:type="dxa"/>
          </w:tcPr>
          <w:p w:rsidR="00497C6C" w:rsidRDefault="002835A4">
            <w:pPr>
              <w:rPr>
                <w:rFonts w:eastAsia="宋体"/>
                <w:lang w:val="en-US" w:eastAsia="zh-TW"/>
              </w:rPr>
            </w:pPr>
            <w:r>
              <w:rPr>
                <w:rFonts w:eastAsia="宋体" w:hint="eastAsia"/>
                <w:lang w:val="en-US" w:eastAsia="zh-CN"/>
              </w:rPr>
              <w:t xml:space="preserve">We agree that we can reused the current mechanism. However, the CSI report configuration is not clear for semi-persistent/aperiodic CSI </w:t>
            </w:r>
            <w:r>
              <w:rPr>
                <w:rFonts w:eastAsia="宋体" w:hint="eastAsia"/>
                <w:lang w:val="en-US" w:eastAsia="zh-CN"/>
              </w:rPr>
              <w:t>reporting configuration till now. And the indication is highly related to the CSI report configurations. Thus, we prefer to discuss the details after the CSI report configuration is clear.</w:t>
            </w:r>
          </w:p>
        </w:tc>
      </w:tr>
      <w:tr w:rsidR="004D43F0" w:rsidRPr="00902736" w:rsidTr="004D43F0">
        <w:tc>
          <w:tcPr>
            <w:tcW w:w="1479" w:type="dxa"/>
          </w:tcPr>
          <w:p w:rsidR="004D43F0" w:rsidRPr="00902736" w:rsidRDefault="004D43F0" w:rsidP="005A770E">
            <w:pPr>
              <w:rPr>
                <w:rFonts w:hint="eastAsia"/>
                <w:lang w:val="en-US" w:eastAsia="zh-CN"/>
              </w:rPr>
            </w:pPr>
            <w:r>
              <w:rPr>
                <w:rFonts w:hint="eastAsia"/>
                <w:lang w:val="en-US" w:eastAsia="zh-CN"/>
              </w:rPr>
              <w:t>X</w:t>
            </w:r>
            <w:r>
              <w:rPr>
                <w:lang w:val="en-US" w:eastAsia="zh-CN"/>
              </w:rPr>
              <w:t>iaomi</w:t>
            </w:r>
          </w:p>
        </w:tc>
        <w:tc>
          <w:tcPr>
            <w:tcW w:w="8152" w:type="dxa"/>
          </w:tcPr>
          <w:p w:rsidR="004D43F0" w:rsidRPr="00902736" w:rsidRDefault="004D43F0" w:rsidP="005A770E">
            <w:pPr>
              <w:rPr>
                <w:rFonts w:hint="eastAsia"/>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 xml:space="preserve">s). If N out of L reports is </w:t>
            </w:r>
            <w:r>
              <w:rPr>
                <w:lang w:val="en-US" w:eastAsia="zh-CN"/>
              </w:rPr>
              <w:lastRenderedPageBreak/>
              <w:t>triggered, at least further enhancement to include this situation should be studied. Nevertheless, the further enhancement is FFS. We are fine to support it to move forward.</w:t>
            </w:r>
          </w:p>
        </w:tc>
      </w:tr>
    </w:tbl>
    <w:p w:rsidR="00497C6C" w:rsidRPr="004D43F0" w:rsidRDefault="00497C6C">
      <w:pPr>
        <w:rPr>
          <w:lang w:val="en-US"/>
        </w:rPr>
      </w:pPr>
    </w:p>
    <w:p w:rsidR="00497C6C" w:rsidRDefault="002835A4">
      <w:pPr>
        <w:outlineLvl w:val="1"/>
        <w:rPr>
          <w:b/>
        </w:rPr>
      </w:pPr>
      <w:r>
        <w:rPr>
          <w:b/>
        </w:rPr>
        <w:t>*</w:t>
      </w:r>
      <w:r>
        <w:rPr>
          <w:rFonts w:hint="eastAsia"/>
          <w:b/>
        </w:rPr>
        <w:t>W</w:t>
      </w:r>
      <w:r>
        <w:rPr>
          <w:b/>
        </w:rPr>
        <w:t>eek 2 end*</w:t>
      </w:r>
    </w:p>
    <w:p w:rsidR="00497C6C" w:rsidRDefault="00497C6C">
      <w:pPr>
        <w:rPr>
          <w:lang w:val="en-US"/>
        </w:rPr>
      </w:pPr>
    </w:p>
    <w:p w:rsidR="00497C6C" w:rsidRDefault="00497C6C"/>
    <w:p w:rsidR="00497C6C" w:rsidRDefault="00497C6C"/>
    <w:p w:rsidR="00497C6C" w:rsidRDefault="002835A4">
      <w:pPr>
        <w:outlineLvl w:val="1"/>
        <w:rPr>
          <w:rFonts w:ascii="Arial" w:hAnsi="Arial" w:cs="Arial"/>
          <w:sz w:val="32"/>
          <w:szCs w:val="32"/>
        </w:rPr>
      </w:pPr>
      <w:r>
        <w:rPr>
          <w:rFonts w:ascii="Arial" w:hAnsi="Arial" w:cs="Arial"/>
          <w:sz w:val="32"/>
          <w:szCs w:val="32"/>
        </w:rPr>
        <w:t>3.3 CSI-RS resource configuration</w:t>
      </w:r>
    </w:p>
    <w:p w:rsidR="00497C6C" w:rsidRDefault="002835A4">
      <w:pPr>
        <w:outlineLvl w:val="2"/>
        <w:rPr>
          <w:b/>
        </w:rPr>
      </w:pPr>
      <w:r>
        <w:rPr>
          <w:b/>
        </w:rPr>
        <w:t>Company proposa</w:t>
      </w:r>
      <w:r>
        <w:rPr>
          <w:b/>
        </w:rPr>
        <w:t>ls</w:t>
      </w:r>
    </w:p>
    <w:p w:rsidR="00497C6C" w:rsidRDefault="002835A4">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w:t>
      </w:r>
      <w:r>
        <w:rPr>
          <w:rFonts w:eastAsia="MS Mincho"/>
          <w:szCs w:val="24"/>
          <w:lang w:eastAsia="ja-JP"/>
        </w:rPr>
        <w:t>, each with different number of antenna port mapping that corresponding a unique ‘spatial pattern’ (as in A1-1), and/or</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Increasing the number of resource sets that can be configured, each with different number of antenna port, at least for Semi-persistent </w:t>
      </w:r>
      <w:r>
        <w:rPr>
          <w:rFonts w:eastAsia="MS Mincho"/>
          <w:szCs w:val="24"/>
          <w:lang w:eastAsia="ja-JP"/>
        </w:rPr>
        <w:t>and periodic resources configuration and CSI reporting.</w:t>
      </w:r>
      <w:bookmarkEnd w:id="11"/>
    </w:p>
    <w:p w:rsidR="00497C6C" w:rsidRDefault="002835A4">
      <w:pPr>
        <w:spacing w:after="0"/>
        <w:ind w:left="284"/>
      </w:pPr>
      <w:r>
        <w:t>[Huawei, HiSilicon]:</w:t>
      </w:r>
      <w:r>
        <w:tab/>
      </w:r>
    </w:p>
    <w:p w:rsidR="00497C6C" w:rsidRDefault="002835A4">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497C6C" w:rsidRDefault="002835A4">
      <w:pPr>
        <w:pStyle w:val="affff4"/>
        <w:numPr>
          <w:ilvl w:val="0"/>
          <w:numId w:val="18"/>
        </w:numPr>
        <w:ind w:left="928"/>
      </w:pPr>
      <w:r>
        <w:t>Further study and id</w:t>
      </w:r>
      <w:r>
        <w:t>entify the scenarios and proper CSI-RS transmission patterns that can be beneficial before adopting A1-2).</w:t>
      </w:r>
    </w:p>
    <w:p w:rsidR="00497C6C" w:rsidRDefault="002835A4">
      <w:pPr>
        <w:ind w:left="284"/>
      </w:pPr>
      <w:r>
        <w:t xml:space="preserve">[Panasonic]: It is important to check both network side regarding realistic flexibilities to support for this feature and the UE side complexity and </w:t>
      </w:r>
      <w:r>
        <w:t>capability, before concluding on which alternative to adopt.</w:t>
      </w:r>
    </w:p>
    <w:p w:rsidR="00497C6C" w:rsidRDefault="002835A4">
      <w:pPr>
        <w:spacing w:after="0"/>
        <w:ind w:left="284"/>
      </w:pPr>
      <w:r>
        <w:t xml:space="preserve">[Nokia, NSB]: </w:t>
      </w:r>
    </w:p>
    <w:p w:rsidR="00497C6C" w:rsidRDefault="002835A4">
      <w:pPr>
        <w:pStyle w:val="affff4"/>
        <w:numPr>
          <w:ilvl w:val="0"/>
          <w:numId w:val="18"/>
        </w:numPr>
        <w:spacing w:after="60"/>
        <w:ind w:left="925" w:hanging="357"/>
      </w:pPr>
      <w:r>
        <w:t xml:space="preserve">If a large number of spatial patterns is considered, an option along the lines of A2-2 could be considered where one CSI report configuration is used to evaluate multiple spatial </w:t>
      </w:r>
      <w:r>
        <w:t>adaptation patterns.</w:t>
      </w:r>
    </w:p>
    <w:p w:rsidR="00497C6C" w:rsidRDefault="002835A4">
      <w:pPr>
        <w:pStyle w:val="affff4"/>
        <w:numPr>
          <w:ilvl w:val="0"/>
          <w:numId w:val="18"/>
        </w:numPr>
        <w:spacing w:after="0"/>
        <w:ind w:left="925" w:hanging="357"/>
      </w:pPr>
      <w:r>
        <w:t>To enable CSI assistance information for spatial adaptation, further consider Option 1-2 and Option 2-2:</w:t>
      </w:r>
    </w:p>
    <w:p w:rsidR="00497C6C" w:rsidRDefault="002835A4">
      <w:pPr>
        <w:pStyle w:val="affff4"/>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w:t>
      </w:r>
      <w:r>
        <w:rPr>
          <w:rFonts w:eastAsia="MS Mincho"/>
          <w:szCs w:val="24"/>
          <w:lang w:eastAsia="ja-JP"/>
        </w:rPr>
        <w:t xml:space="preserve"> is associated to / used to evaluate multiple spatial patterns.</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w:t>
      </w:r>
      <w:r>
        <w:rPr>
          <w:rFonts w:eastAsia="MS Mincho"/>
          <w:szCs w:val="24"/>
          <w:lang w:eastAsia="ja-JP"/>
        </w:rPr>
        <w:t>hich represents different spatial patterns for evaluation/reporting under these options.</w:t>
      </w:r>
    </w:p>
    <w:p w:rsidR="00497C6C" w:rsidRDefault="002835A4">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497C6C" w:rsidRDefault="002835A4">
      <w:pPr>
        <w:pStyle w:val="affff4"/>
        <w:numPr>
          <w:ilvl w:val="0"/>
          <w:numId w:val="18"/>
        </w:numPr>
        <w:spacing w:after="0"/>
        <w:ind w:left="925" w:hanging="357"/>
      </w:pPr>
      <w:r>
        <w:t>To enable CSI assistance information for spatial adaptation, further consider Option 3-2:</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w:t>
      </w:r>
      <w:r>
        <w:rPr>
          <w:rFonts w:eastAsia="MS Mincho"/>
          <w:szCs w:val="24"/>
          <w:lang w:eastAsia="ja-JP"/>
        </w:rPr>
        <w:t>3-2: one resource setting is associated to /used to evaluate multiple spatial patterns.</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497C6C" w:rsidRDefault="002835A4">
      <w:pPr>
        <w:spacing w:after="0"/>
        <w:ind w:left="284"/>
      </w:pPr>
      <w:r>
        <w:t xml:space="preserve">[vivo]: Support Alt. 1-1 + Alt. 2-2 for spatial element adaptation </w:t>
      </w:r>
    </w:p>
    <w:p w:rsidR="00497C6C" w:rsidRDefault="002835A4">
      <w:pPr>
        <w:pStyle w:val="affff4"/>
        <w:numPr>
          <w:ilvl w:val="0"/>
          <w:numId w:val="18"/>
        </w:numPr>
        <w:spacing w:after="0"/>
        <w:ind w:left="925" w:hanging="357"/>
      </w:pPr>
      <w:r>
        <w:t>One resource configura</w:t>
      </w:r>
      <w:r>
        <w:t>tion for channel measurement includes multiple CSI-RS resource sets, where each resource set can be associated with only one spatial adaptation pattern</w:t>
      </w:r>
    </w:p>
    <w:p w:rsidR="00497C6C" w:rsidRDefault="002835A4">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rsidR="00497C6C" w:rsidRDefault="002835A4">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rsidR="00497C6C" w:rsidRDefault="002835A4">
      <w:pPr>
        <w:pStyle w:val="affff4"/>
        <w:numPr>
          <w:ilvl w:val="2"/>
          <w:numId w:val="19"/>
        </w:numPr>
        <w:ind w:left="1480" w:hanging="357"/>
        <w:contextualSpacing/>
        <w:rPr>
          <w:rFonts w:eastAsia="MS Mincho"/>
          <w:szCs w:val="24"/>
          <w:lang w:eastAsia="ja-JP"/>
        </w:rPr>
      </w:pPr>
      <w:r>
        <w:rPr>
          <w:rFonts w:eastAsia="MS Mincho"/>
          <w:szCs w:val="24"/>
          <w:lang w:eastAsia="ja-JP"/>
        </w:rPr>
        <w:t>Sub-configuration at least includes codebook</w:t>
      </w:r>
      <w:r>
        <w:rPr>
          <w:rFonts w:eastAsia="MS Mincho"/>
          <w:szCs w:val="24"/>
          <w:lang w:eastAsia="ja-JP"/>
        </w:rPr>
        <w:t xml:space="preserve">Config   </w:t>
      </w:r>
    </w:p>
    <w:p w:rsidR="00497C6C" w:rsidRDefault="002835A4">
      <w:pPr>
        <w:ind w:left="284"/>
      </w:pPr>
      <w:r>
        <w:t>[OPPO]: If the spatial adaptation pattern includes one spatial element before adaptation and another spatial element after adaptation, A1-1 may be considered as a subset of A1-2.</w:t>
      </w:r>
    </w:p>
    <w:p w:rsidR="00497C6C" w:rsidRDefault="002835A4">
      <w:pPr>
        <w:spacing w:after="0"/>
        <w:ind w:left="284"/>
      </w:pPr>
      <w:r>
        <w:lastRenderedPageBreak/>
        <w:t xml:space="preserve">[Spreadtrum]: </w:t>
      </w:r>
    </w:p>
    <w:p w:rsidR="00497C6C" w:rsidRDefault="002835A4">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rsidR="00497C6C" w:rsidRDefault="002835A4">
      <w:pPr>
        <w:pStyle w:val="affff4"/>
        <w:numPr>
          <w:ilvl w:val="0"/>
          <w:numId w:val="18"/>
        </w:numPr>
        <w:ind w:left="925" w:hanging="357"/>
      </w:pPr>
      <w:r>
        <w:t>A1-2) is not supported.</w:t>
      </w:r>
    </w:p>
    <w:p w:rsidR="00497C6C" w:rsidRDefault="002835A4">
      <w:pPr>
        <w:ind w:left="284"/>
      </w:pPr>
      <w:r>
        <w:t>[CATT]: Precoded CSI-RS to emulate different antenna ports could be applied to CSI enhancement for both type-1 and type-2 spatial doma</w:t>
      </w:r>
      <w:r>
        <w:t>in adaptations.</w:t>
      </w:r>
    </w:p>
    <w:p w:rsidR="00497C6C" w:rsidRDefault="002835A4">
      <w:pPr>
        <w:spacing w:after="0"/>
        <w:ind w:left="284"/>
      </w:pPr>
      <w:r>
        <w:t>[Fujitsu]: Support CSI-RS configuration</w:t>
      </w:r>
    </w:p>
    <w:p w:rsidR="00497C6C" w:rsidRDefault="002835A4">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497C6C" w:rsidRDefault="002835A4">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497C6C" w:rsidRDefault="002835A4">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is as</w:t>
      </w:r>
      <w:r>
        <w:rPr>
          <w:rFonts w:eastAsia="MS Mincho"/>
          <w:szCs w:val="24"/>
          <w:lang w:eastAsia="ja-JP"/>
        </w:rPr>
        <w:t xml:space="preserve">sociated with multiple spatial adaptation patterns </w:t>
      </w:r>
    </w:p>
    <w:p w:rsidR="00497C6C" w:rsidRDefault="002835A4">
      <w:pPr>
        <w:ind w:left="284"/>
        <w:rPr>
          <w:lang w:val="en-US"/>
        </w:rPr>
      </w:pPr>
      <w:r>
        <w:t>[ZTE]: For spatial element adaptation with multi-CSI report, each CSI-RS resource/resource set/resource setting can be associated with more than one spatial adaptation patterns.</w:t>
      </w:r>
    </w:p>
    <w:p w:rsidR="00497C6C" w:rsidRDefault="002835A4">
      <w:pPr>
        <w:ind w:left="284"/>
        <w:rPr>
          <w:lang w:val="en-US"/>
        </w:rPr>
      </w:pPr>
      <w:r>
        <w:rPr>
          <w:lang w:val="en-US"/>
        </w:rPr>
        <w:t>[xiaomi]: support A1-2 tha</w:t>
      </w:r>
      <w:r>
        <w:rPr>
          <w:lang w:val="en-US"/>
        </w:rPr>
        <w:t>t each CSI-RS resource can be associated with one or more spatial adaptation patterns.</w:t>
      </w:r>
    </w:p>
    <w:p w:rsidR="00497C6C" w:rsidRDefault="002835A4">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w:t>
      </w:r>
      <w:r>
        <w:rPr>
          <w:lang w:val="en-US"/>
        </w:rPr>
        <w:t xml:space="preserve"> ports.</w:t>
      </w:r>
    </w:p>
    <w:p w:rsidR="00497C6C" w:rsidRDefault="002835A4">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w:t>
      </w:r>
      <w:r>
        <w:rPr>
          <w:lang w:val="en-US"/>
        </w:rPr>
        <w:t>ciate one CSI-RS resource with one spatial adaptation pattern.</w:t>
      </w:r>
    </w:p>
    <w:p w:rsidR="00497C6C" w:rsidRDefault="002835A4">
      <w:pPr>
        <w:ind w:left="284"/>
        <w:rPr>
          <w:lang w:val="en-US"/>
        </w:rPr>
      </w:pPr>
      <w:r>
        <w:rPr>
          <w:lang w:val="en-US"/>
        </w:rPr>
        <w:t>[Google]: Study the rank-specific codebook configuration, where different (N1, N2) can be configured for different ranks.</w:t>
      </w:r>
    </w:p>
    <w:p w:rsidR="00497C6C" w:rsidRDefault="002835A4">
      <w:pPr>
        <w:ind w:left="284"/>
        <w:rPr>
          <w:lang w:val="en-US"/>
        </w:rPr>
      </w:pPr>
      <w:r>
        <w:rPr>
          <w:lang w:val="en-US"/>
        </w:rPr>
        <w:t>[CMCC]: Each CSI-RS resource/resource set/resource setting can be assoc</w:t>
      </w:r>
      <w:r>
        <w:rPr>
          <w:lang w:val="en-US"/>
        </w:rPr>
        <w:t>iated with one or more spatial adaptation patterns, i.e. A1-2, should be supported.</w:t>
      </w:r>
    </w:p>
    <w:p w:rsidR="00497C6C" w:rsidRDefault="002835A4">
      <w:pPr>
        <w:spacing w:after="0"/>
        <w:ind w:left="284"/>
        <w:rPr>
          <w:lang w:val="en-US"/>
        </w:rPr>
      </w:pPr>
      <w:r>
        <w:rPr>
          <w:lang w:val="en-US"/>
        </w:rPr>
        <w:t>[CEWiT]: Each CSI-RS resource set associated with one or more spatial element adaptations is supported.</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w:t>
      </w:r>
      <w:r>
        <w:rPr>
          <w:rFonts w:eastAsia="MS Mincho"/>
          <w:szCs w:val="24"/>
          <w:lang w:eastAsia="ja-JP"/>
        </w:rPr>
        <w:t>atial elements adaptation.</w:t>
      </w:r>
    </w:p>
    <w:p w:rsidR="00497C6C" w:rsidRDefault="002835A4">
      <w:pPr>
        <w:spacing w:after="0"/>
        <w:ind w:left="284"/>
      </w:pPr>
      <w:r>
        <w:t>[Transsion]:</w:t>
      </w:r>
    </w:p>
    <w:p w:rsidR="00497C6C" w:rsidRDefault="002835A4">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rsidR="00497C6C" w:rsidRDefault="002835A4">
      <w:pPr>
        <w:pStyle w:val="affff4"/>
        <w:numPr>
          <w:ilvl w:val="0"/>
          <w:numId w:val="18"/>
        </w:numPr>
        <w:spacing w:after="60"/>
        <w:ind w:left="925" w:hanging="357"/>
      </w:pPr>
      <w:r>
        <w:t xml:space="preserve">Each CSI-RS resource or each CSI-RS resource set setting is associated with one spatial adaptation patterns can be </w:t>
      </w:r>
      <w:r>
        <w:t>supported.</w:t>
      </w:r>
    </w:p>
    <w:p w:rsidR="00497C6C" w:rsidRDefault="002835A4">
      <w:pPr>
        <w:pStyle w:val="affff4"/>
        <w:numPr>
          <w:ilvl w:val="0"/>
          <w:numId w:val="18"/>
        </w:numPr>
        <w:ind w:left="925" w:hanging="357"/>
      </w:pPr>
      <w:r>
        <w:t>Each CSI-RS resource is associated with more spatial adaptation patterns can be supported.</w:t>
      </w:r>
    </w:p>
    <w:p w:rsidR="00497C6C" w:rsidRDefault="002835A4">
      <w:pPr>
        <w:spacing w:after="0"/>
        <w:ind w:left="284"/>
        <w:rPr>
          <w:lang w:val="en-US"/>
        </w:rPr>
      </w:pPr>
      <w:r>
        <w:rPr>
          <w:lang w:val="en-US"/>
        </w:rPr>
        <w:t xml:space="preserve">[Apple]: For resource configuration, </w:t>
      </w:r>
    </w:p>
    <w:p w:rsidR="00497C6C" w:rsidRDefault="002835A4">
      <w:pPr>
        <w:pStyle w:val="affff4"/>
        <w:numPr>
          <w:ilvl w:val="0"/>
          <w:numId w:val="18"/>
        </w:numPr>
        <w:spacing w:after="0"/>
        <w:ind w:left="925" w:hanging="357"/>
      </w:pPr>
      <w:r>
        <w:t>consider the following options to configure the spatial adaptation pattern due to reduction of logical antenna ports</w:t>
      </w:r>
      <w:r>
        <w:t xml:space="preserve"> (where which value is to be used for CSI report can be further indicated):</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w:t>
      </w:r>
      <w:r>
        <w:rPr>
          <w:rFonts w:eastAsia="MS Mincho"/>
          <w:szCs w:val="24"/>
          <w:lang w:eastAsia="ja-JP"/>
        </w:rPr>
        <w:t xml:space="preserv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rsidR="00497C6C" w:rsidRDefault="002835A4">
      <w:pPr>
        <w:pStyle w:val="affff4"/>
        <w:numPr>
          <w:ilvl w:val="0"/>
          <w:numId w:val="18"/>
        </w:numPr>
        <w:spacing w:before="60" w:after="0"/>
        <w:ind w:left="925" w:hanging="357"/>
      </w:pPr>
      <w:r>
        <w:t xml:space="preserve">consider the following options to configure the spatial adaptation pattern due to change of spatial </w:t>
      </w:r>
      <w:r>
        <w:t>element mapping or transmission power:</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and the </w:t>
      </w:r>
      <w:r>
        <w:rPr>
          <w:rFonts w:eastAsia="MS Mincho"/>
          <w:szCs w:val="24"/>
          <w:lang w:eastAsia="ja-JP"/>
        </w:rPr>
        <w:t>multiple CSI-RS resources are within one CSI-RS resource set</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497C6C" w:rsidRDefault="002835A4">
      <w:pPr>
        <w:ind w:left="284"/>
        <w:rPr>
          <w:lang w:val="en-US"/>
        </w:rPr>
      </w:pPr>
      <w:r>
        <w:rPr>
          <w:lang w:val="en-US"/>
        </w:rPr>
        <w:lastRenderedPageBreak/>
        <w:t>[Lenovo]:</w:t>
      </w:r>
      <w:r>
        <w:rPr>
          <w:lang w:val="en-US"/>
        </w:rPr>
        <w:tab/>
        <w:t>Two CSI resource confi</w:t>
      </w:r>
      <w:r>
        <w:rPr>
          <w:lang w:val="en-US"/>
        </w:rPr>
        <w:t>gurations, corresponding to whether the NES mode is activated or deactivated, are supported.</w:t>
      </w:r>
    </w:p>
    <w:p w:rsidR="00497C6C" w:rsidRDefault="002835A4">
      <w:pPr>
        <w:spacing w:after="0"/>
        <w:ind w:left="284"/>
        <w:rPr>
          <w:lang w:val="en-US"/>
        </w:rPr>
      </w:pPr>
      <w:r>
        <w:rPr>
          <w:lang w:val="en-US"/>
        </w:rPr>
        <w:t xml:space="preserve">[Qualcomm]: </w:t>
      </w:r>
    </w:p>
    <w:p w:rsidR="00497C6C" w:rsidRDefault="002835A4">
      <w:pPr>
        <w:pStyle w:val="affff4"/>
        <w:numPr>
          <w:ilvl w:val="0"/>
          <w:numId w:val="18"/>
        </w:numPr>
        <w:spacing w:after="0"/>
        <w:ind w:left="925" w:hanging="357"/>
      </w:pPr>
      <w:r>
        <w:t>A spatial adaptation pattern includes a codebook configuration and reduced NZP CSI-RS resource(s) for channel measurement with the same number of ante</w:t>
      </w:r>
      <w:r>
        <w:t>nna ports as that in the configured codebook.</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w:t>
      </w:r>
      <w:r>
        <w:rPr>
          <w:rFonts w:eastAsia="MS Mincho"/>
          <w:szCs w:val="24"/>
          <w:lang w:eastAsia="ja-JP"/>
        </w:rPr>
        <w:t xml:space="preserve"> and Type-I multi-panel, respectively.</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497C6C" w:rsidRDefault="002835A4">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w:t>
      </w:r>
      <w:r>
        <w:t>guration.</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w:t>
      </w:r>
      <w:r>
        <w:rPr>
          <w:rFonts w:eastAsia="MS Mincho"/>
          <w:szCs w:val="24"/>
          <w:lang w:eastAsia="ja-JP"/>
        </w:rPr>
        <w:t>m the resource(s) in the configured CSI-RS resource set.</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w:t>
      </w:r>
      <w:r>
        <w:rPr>
          <w:rFonts w:eastAsia="MS Mincho"/>
          <w:szCs w:val="24"/>
          <w:lang w:eastAsia="ja-JP"/>
        </w:rPr>
        <w:t>urces for each configured codebook in the CSI report configuration</w:t>
      </w:r>
      <w:bookmarkEnd w:id="13"/>
      <w:r>
        <w:rPr>
          <w:rFonts w:eastAsia="MS Mincho"/>
          <w:szCs w:val="24"/>
          <w:lang w:eastAsia="ja-JP"/>
        </w:rPr>
        <w:t>.</w:t>
      </w:r>
    </w:p>
    <w:p w:rsidR="00497C6C" w:rsidRDefault="002835A4">
      <w:pPr>
        <w:pStyle w:val="affff4"/>
        <w:numPr>
          <w:ilvl w:val="0"/>
          <w:numId w:val="18"/>
        </w:numPr>
        <w:spacing w:before="60" w:after="0"/>
        <w:ind w:left="925" w:hanging="357"/>
      </w:pPr>
      <w:r>
        <w:t xml:space="preserve">To determine a reduced NZP CSI-RS resource for a spatial adaptation pattern, one subset of CSI-RS antenna ports associated with a CSI-RS resource in the configured CSI-RS resource set is </w:t>
      </w:r>
      <w:r>
        <w:t>indicated.</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rsidR="00497C6C" w:rsidRDefault="002835A4">
      <w:pPr>
        <w:spacing w:before="60" w:after="0"/>
        <w:ind w:left="284"/>
      </w:pPr>
      <w:r>
        <w:t>[AT&amp;T]: Define different CSI reporting hypotheses for different levels of spatial dimensions which rely on the same RRC configuration</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w:t>
      </w:r>
      <w:r>
        <w:rPr>
          <w:rFonts w:eastAsia="MS Mincho"/>
          <w:szCs w:val="24"/>
          <w:lang w:eastAsia="ja-JP"/>
        </w:rPr>
        <w:t>/resource set is associated with multiple spatial adaptation patterns</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497C6C" w:rsidRDefault="002835A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497C6C" w:rsidRDefault="002835A4">
      <w:pPr>
        <w:spacing w:after="0"/>
        <w:ind w:left="284"/>
        <w:rPr>
          <w:lang w:val="en-US"/>
        </w:rPr>
      </w:pPr>
      <w:r>
        <w:rPr>
          <w:lang w:val="en-US"/>
        </w:rPr>
        <w:t xml:space="preserve">[Docomo]: </w:t>
      </w:r>
    </w:p>
    <w:p w:rsidR="00497C6C" w:rsidRDefault="002835A4">
      <w:pPr>
        <w:pStyle w:val="affff4"/>
        <w:numPr>
          <w:ilvl w:val="0"/>
          <w:numId w:val="18"/>
        </w:numPr>
        <w:spacing w:after="0"/>
        <w:ind w:left="925" w:hanging="357"/>
      </w:pPr>
      <w:r>
        <w:t>For association between CSI resource and spatial pattern, A1</w:t>
      </w:r>
      <w:r>
        <w:t xml:space="preserve">-2) should be supported. Furthermore, to achieve both Type 1 and Type 2 spatial adaptation, Opt.2 or Opt.3 of following can be supported. </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w:t>
      </w:r>
      <w:r>
        <w:rPr>
          <w:rFonts w:eastAsia="MS Mincho"/>
          <w:szCs w:val="24"/>
          <w:lang w:eastAsia="ja-JP"/>
        </w:rPr>
        <w:t>t associated with one or more spatial adaptation patterns.</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497C6C" w:rsidRDefault="002835A4">
      <w:pPr>
        <w:pStyle w:val="affff4"/>
        <w:numPr>
          <w:ilvl w:val="0"/>
          <w:numId w:val="18"/>
        </w:numPr>
        <w:spacing w:before="60"/>
        <w:ind w:left="924" w:hanging="357"/>
      </w:pPr>
      <w:r>
        <w:t>Codebook configuration should be enhanced by configuring common or separated codebooks for multiple spat</w:t>
      </w:r>
      <w:r>
        <w:t>ial assumptions to achieve Type 1 or Type 2 adaptation.</w:t>
      </w:r>
    </w:p>
    <w:p w:rsidR="00497C6C" w:rsidRDefault="002835A4">
      <w:pPr>
        <w:spacing w:after="0"/>
        <w:ind w:left="284"/>
        <w:rPr>
          <w:lang w:val="en-US"/>
        </w:rPr>
      </w:pPr>
      <w:r>
        <w:rPr>
          <w:lang w:val="en-US"/>
        </w:rPr>
        <w:t xml:space="preserve">[Ericsson]: </w:t>
      </w:r>
    </w:p>
    <w:p w:rsidR="00497C6C" w:rsidRDefault="002835A4">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w:t>
      </w:r>
      <w:r>
        <w:t>nt).</w:t>
      </w:r>
    </w:p>
    <w:p w:rsidR="00497C6C" w:rsidRDefault="002835A4">
      <w:pPr>
        <w:pStyle w:val="affff4"/>
        <w:numPr>
          <w:ilvl w:val="0"/>
          <w:numId w:val="18"/>
        </w:numPr>
        <w:spacing w:before="60" w:after="0"/>
        <w:ind w:left="925" w:hanging="357"/>
      </w:pPr>
      <w:bookmarkStart w:id="14"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4"/>
    </w:p>
    <w:p w:rsidR="00497C6C" w:rsidRDefault="002835A4">
      <w:pPr>
        <w:pStyle w:val="affff4"/>
        <w:numPr>
          <w:ilvl w:val="0"/>
          <w:numId w:val="18"/>
        </w:numPr>
        <w:spacing w:before="60" w:after="0"/>
        <w:ind w:left="925" w:hanging="357"/>
      </w:pPr>
      <w:bookmarkStart w:id="15" w:name="_Toc131760251"/>
      <w:r>
        <w:t>For Type-2</w:t>
      </w:r>
      <w:r>
        <w:t xml:space="preserve"> spatial element adaptation, each CSI-RS resource/resource set/resource setting can be associated with only one spatial adaptation pattern (i.e. A1-1 in the RAN1#112 agreement).</w:t>
      </w:r>
      <w:bookmarkEnd w:id="15"/>
    </w:p>
    <w:p w:rsidR="00497C6C" w:rsidRDefault="002835A4">
      <w:pPr>
        <w:pStyle w:val="affff4"/>
        <w:numPr>
          <w:ilvl w:val="0"/>
          <w:numId w:val="18"/>
        </w:numPr>
        <w:spacing w:before="60"/>
        <w:ind w:left="924" w:hanging="357"/>
      </w:pPr>
      <w:bookmarkStart w:id="16" w:name="_Toc131760252"/>
      <w:r>
        <w:t>For Type-2 spatial element adaptation, a CSI-RS resource set is configured wit</w:t>
      </w:r>
      <w:r>
        <w:t>hin a CSI Resource Setting (CSI-ResourceConfig) wherein the set contains multiple CSI-RS resources each one associated with a spatial element adaptation pattern.</w:t>
      </w:r>
      <w:bookmarkEnd w:id="16"/>
    </w:p>
    <w:p w:rsidR="00497C6C" w:rsidRDefault="002835A4">
      <w:pPr>
        <w:spacing w:after="0"/>
        <w:ind w:left="284"/>
        <w:rPr>
          <w:lang w:val="en-US"/>
        </w:rPr>
      </w:pPr>
      <w:r>
        <w:rPr>
          <w:lang w:val="en-US"/>
        </w:rPr>
        <w:t>[Fraunhofer]:</w:t>
      </w:r>
    </w:p>
    <w:p w:rsidR="00497C6C" w:rsidRDefault="002835A4">
      <w:pPr>
        <w:pStyle w:val="affff4"/>
        <w:numPr>
          <w:ilvl w:val="0"/>
          <w:numId w:val="18"/>
        </w:numPr>
        <w:spacing w:after="0"/>
        <w:ind w:left="925" w:hanging="357"/>
      </w:pPr>
      <w:r>
        <w:t xml:space="preserve">Regarding A1-1, for details on the association, multiple spatial adaptation </w:t>
      </w:r>
      <w:r>
        <w:t>patterns can be associated with individual CSI-RS resource so that UEs can be enabled to provide report(s) with respect to one or more of the CSI-RS resources.</w:t>
      </w:r>
    </w:p>
    <w:p w:rsidR="00497C6C" w:rsidRDefault="002835A4">
      <w:pPr>
        <w:pStyle w:val="affff4"/>
        <w:numPr>
          <w:ilvl w:val="0"/>
          <w:numId w:val="18"/>
        </w:numPr>
        <w:ind w:left="924" w:hanging="357"/>
      </w:pPr>
      <w:r>
        <w:t>Regarding A1-2, for details on the association, multiple spatial adaptation patterns can be asso</w:t>
      </w:r>
      <w:r>
        <w:t xml:space="preserve">ciated with a single CSI-RS resource while different subsets of the CSI-RS resource can be configured corresponding to </w:t>
      </w:r>
      <w:r>
        <w:lastRenderedPageBreak/>
        <w:t xml:space="preserve">each spatial adaptation pattern so that UEs can be enabled to provide report(s) with respect to one or more of the configured subsets of </w:t>
      </w:r>
      <w:r>
        <w:t>the CSI-RS resource.</w:t>
      </w:r>
    </w:p>
    <w:p w:rsidR="00497C6C" w:rsidRDefault="002835A4">
      <w:pPr>
        <w:spacing w:after="0"/>
        <w:ind w:left="284"/>
        <w:rPr>
          <w:lang w:val="en-US"/>
        </w:rPr>
      </w:pPr>
      <w:r>
        <w:rPr>
          <w:lang w:val="en-US"/>
        </w:rPr>
        <w:t>[ETRI]:</w:t>
      </w:r>
    </w:p>
    <w:p w:rsidR="00497C6C" w:rsidRDefault="002835A4">
      <w:pPr>
        <w:pStyle w:val="affff4"/>
        <w:numPr>
          <w:ilvl w:val="0"/>
          <w:numId w:val="18"/>
        </w:numPr>
        <w:spacing w:after="0"/>
        <w:ind w:left="924" w:hanging="357"/>
      </w:pPr>
      <w:r>
        <w:t>For enhancements on CSI-RS resource configuration, further consider the following two options:</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2: Each CSI-RS resource </w:t>
      </w:r>
      <w:r>
        <w:rPr>
          <w:rFonts w:eastAsia="MS Mincho"/>
          <w:szCs w:val="24"/>
          <w:lang w:eastAsia="ja-JP"/>
        </w:rPr>
        <w:t>can be associated with only one spatial adaptation pattern (A1-1)</w:t>
      </w:r>
    </w:p>
    <w:p w:rsidR="00497C6C" w:rsidRDefault="002835A4">
      <w:pPr>
        <w:outlineLvl w:val="2"/>
        <w:rPr>
          <w:b/>
        </w:rPr>
      </w:pPr>
      <w:r>
        <w:rPr>
          <w:b/>
        </w:rPr>
        <w:t>FL summary</w:t>
      </w:r>
    </w:p>
    <w:p w:rsidR="00497C6C" w:rsidRDefault="002835A4">
      <w:pPr>
        <w:rPr>
          <w:lang w:eastAsia="zh-CN"/>
        </w:rPr>
      </w:pPr>
      <w:r>
        <w:rPr>
          <w:lang w:eastAsia="zh-CN"/>
        </w:rPr>
        <w:t>Regarding the CSI-RS resource configuration approaches (i.e., A1-1 and A1-2 as agreed in RAN1#112) and association with spatial adaptation pattern, it is observed that solutions c</w:t>
      </w:r>
      <w:r>
        <w:rPr>
          <w:lang w:eastAsia="zh-CN"/>
        </w:rPr>
        <w:t xml:space="preserve">ould be different between Type 1 and Type 2 and it is possible that a specific gNB may only implement one of the two shutdown types. On the other hand, from UE perspective, a generalized solution applicable to both types (as much as possible) is desirable </w:t>
      </w:r>
      <w:r>
        <w:rPr>
          <w:lang w:eastAsia="zh-CN"/>
        </w:rPr>
        <w:t xml:space="preserve">in order to minimize the implementation work. </w:t>
      </w:r>
    </w:p>
    <w:p w:rsidR="00497C6C" w:rsidRDefault="002835A4">
      <w:pPr>
        <w:rPr>
          <w:lang w:eastAsia="zh-CN"/>
        </w:rPr>
      </w:pPr>
      <w:r>
        <w:rPr>
          <w:lang w:eastAsia="zh-CN"/>
        </w:rPr>
        <w:t xml:space="preserve">A1-1 (supported by 7 companies including </w:t>
      </w:r>
      <w:r>
        <w:t>Huawei, vivo, CATT, E/// etc.</w:t>
      </w:r>
      <w:r>
        <w:rPr>
          <w:lang w:eastAsia="zh-CN"/>
        </w:rPr>
        <w:t>) can be applicable to both types of shutdown cases while A1-2 does not work for Type 2. A slightly larger number of supporters is observed</w:t>
      </w:r>
      <w:r>
        <w:rPr>
          <w:lang w:eastAsia="zh-CN"/>
        </w:rPr>
        <w:t xml:space="preserve"> for A1-2 (supported by 13 companies including </w:t>
      </w:r>
      <w:r>
        <w:t>Nokia, SS, MTK, QC, E///, etc</w:t>
      </w:r>
      <w:r>
        <w:rPr>
          <w:lang w:eastAsia="zh-CN"/>
        </w:rPr>
        <w:t>). Also, it seems a few companies (FW, Nokia, Fujitsu, Docomo) mentioning support of A1-2 also support A1-1 as a sub-case of A1-2 by utilizing resource set or resource setting of C</w:t>
      </w:r>
      <w:r>
        <w:rPr>
          <w:lang w:eastAsia="zh-CN"/>
        </w:rPr>
        <w:t xml:space="preserve">SI-RS configurations, in order to allow one CSI-RS resource associated to only on spatial adaptation pattern for type 2. </w:t>
      </w:r>
    </w:p>
    <w:p w:rsidR="00497C6C" w:rsidRDefault="002835A4">
      <w:pPr>
        <w:rPr>
          <w:lang w:eastAsia="zh-CN"/>
        </w:rPr>
      </w:pPr>
      <w:r>
        <w:rPr>
          <w:lang w:eastAsia="zh-CN"/>
        </w:rPr>
        <w:t>FL consider specifications can support both approaches for gNB configuration flexibility. How to minimize the specification work for d</w:t>
      </w:r>
      <w:r>
        <w:rPr>
          <w:lang w:eastAsia="zh-CN"/>
        </w:rPr>
        <w:t>ifferent types of spatial adaptation can be kept in mind in future discussion. Furthermore, in order to not mix the two configuration approaches, at least for ensuring both types of shutdown can be properly considered during the work, a proposal is made be</w:t>
      </w:r>
      <w:r>
        <w:rPr>
          <w:lang w:eastAsia="zh-CN"/>
        </w:rPr>
        <w:t xml:space="preserve">low with modified texts for each approach. </w:t>
      </w:r>
    </w:p>
    <w:p w:rsidR="00497C6C" w:rsidRDefault="002835A4">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rsidR="00497C6C" w:rsidRDefault="002835A4">
      <w:pPr>
        <w:spacing w:after="60"/>
        <w:outlineLvl w:val="2"/>
        <w:rPr>
          <w:b/>
        </w:rPr>
      </w:pPr>
      <w:r>
        <w:rPr>
          <w:b/>
        </w:rPr>
        <w:t>P5</w:t>
      </w:r>
    </w:p>
    <w:p w:rsidR="00497C6C" w:rsidRDefault="002835A4">
      <w:pPr>
        <w:spacing w:after="60"/>
        <w:rPr>
          <w:b/>
        </w:rPr>
      </w:pPr>
      <w:r>
        <w:rPr>
          <w:b/>
        </w:rPr>
        <w:t>Support configurability of NZP CSI-RS resource(s) within one resource setting for channel measurement corresponding to more than one spatial adaptation patterns, by the following:</w:t>
      </w:r>
    </w:p>
    <w:p w:rsidR="00497C6C" w:rsidRDefault="002835A4">
      <w:pPr>
        <w:pStyle w:val="affff4"/>
        <w:numPr>
          <w:ilvl w:val="0"/>
          <w:numId w:val="18"/>
        </w:numPr>
        <w:spacing w:after="60"/>
        <w:ind w:left="641" w:hanging="357"/>
        <w:rPr>
          <w:b/>
        </w:rPr>
      </w:pPr>
      <w:r>
        <w:rPr>
          <w:b/>
        </w:rPr>
        <w:t>A1-1-revised: multiple resources are configured within a resource setting, w</w:t>
      </w:r>
      <w:r>
        <w:rPr>
          <w:b/>
        </w:rPr>
        <w:t>here each resource is associated with only one spatial adaptation pattern</w:t>
      </w:r>
    </w:p>
    <w:p w:rsidR="00497C6C" w:rsidRDefault="002835A4">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We think the main bullet does not need to limit one resource setting for channel meas</w:t>
            </w:r>
            <w:r>
              <w:rPr>
                <w:rFonts w:eastAsia="PMingLiU"/>
                <w:lang w:val="en-US" w:eastAsia="zh-TW"/>
              </w:rPr>
              <w:t>urement is configured corresponding to more than one spatial adaptation patterns. In fact, multiple resource settings can also be configured for channel measurement corresponding to more than one spatial adaptation patterns. In this case, different resourc</w:t>
            </w:r>
            <w:r>
              <w:rPr>
                <w:rFonts w:eastAsia="PMingLiU"/>
                <w:lang w:val="en-US" w:eastAsia="zh-TW"/>
              </w:rPr>
              <w:t>e settings are corresponding to different spatial adaptation patterns, and the resources configured within a resource setting are associated with only one spatial adaptation pattern.</w:t>
            </w:r>
          </w:p>
          <w:p w:rsidR="00497C6C" w:rsidRDefault="002835A4">
            <w:pPr>
              <w:rPr>
                <w:rFonts w:eastAsia="PMingLiU"/>
                <w:lang w:val="en-US" w:eastAsia="zh-TW"/>
              </w:rPr>
            </w:pPr>
            <w:r>
              <w:rPr>
                <w:rFonts w:eastAsia="PMingLiU"/>
                <w:lang w:val="en-US" w:eastAsia="zh-TW"/>
              </w:rPr>
              <w:t>We suggest the following modification for P5</w:t>
            </w:r>
          </w:p>
          <w:p w:rsidR="00497C6C" w:rsidRDefault="002835A4">
            <w:pPr>
              <w:spacing w:after="60"/>
              <w:rPr>
                <w:b/>
              </w:rPr>
            </w:pPr>
            <w:r>
              <w:rPr>
                <w:b/>
              </w:rPr>
              <w:t>Support configurability of N</w:t>
            </w:r>
            <w:r>
              <w:rPr>
                <w:b/>
              </w:rPr>
              <w:t xml:space="preserve">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497C6C" w:rsidRDefault="002835A4">
            <w:pPr>
              <w:pStyle w:val="affff4"/>
              <w:numPr>
                <w:ilvl w:val="0"/>
                <w:numId w:val="18"/>
              </w:numPr>
              <w:spacing w:after="60"/>
              <w:ind w:left="641" w:hanging="357"/>
              <w:rPr>
                <w:b/>
              </w:rPr>
            </w:pPr>
            <w:r>
              <w:rPr>
                <w:b/>
              </w:rPr>
              <w:t>A1-1-revised: multiple resources are configured within a resource setting, where each res</w:t>
            </w:r>
            <w:r>
              <w:rPr>
                <w:b/>
              </w:rPr>
              <w:t>ource is associated with only one spatial adaptation pattern</w:t>
            </w:r>
          </w:p>
          <w:p w:rsidR="00497C6C" w:rsidRDefault="002835A4">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rsidR="00497C6C" w:rsidRDefault="002835A4">
            <w:pPr>
              <w:pStyle w:val="affff4"/>
              <w:numPr>
                <w:ilvl w:val="0"/>
                <w:numId w:val="18"/>
              </w:numPr>
              <w:ind w:left="641" w:hanging="357"/>
              <w:rPr>
                <w:b/>
              </w:rPr>
            </w:pPr>
            <w:r>
              <w:rPr>
                <w:b/>
              </w:rPr>
              <w:lastRenderedPageBreak/>
              <w:t>A1-2-revised: a resource setting</w:t>
            </w:r>
            <w:r>
              <w:rPr>
                <w:b/>
              </w:rPr>
              <w:t xml:space="preserve"> with one resource is configured, where the resource is associated with more than one spatial adaptation patterns</w:t>
            </w:r>
          </w:p>
          <w:p w:rsidR="00497C6C" w:rsidRDefault="002835A4">
            <w:pPr>
              <w:rPr>
                <w:rFonts w:eastAsia="PMingLiU"/>
                <w:lang w:eastAsia="zh-TW"/>
              </w:rPr>
            </w:pPr>
            <w:r>
              <w:rPr>
                <w:rFonts w:eastAsia="PMingLiU"/>
                <w:lang w:eastAsia="zh-TW"/>
              </w:rPr>
              <w:t>The difference between A1-1-revised and A1-1-revised-2 is whether the resources within a resource setting can be associated with one or multip</w:t>
            </w:r>
            <w:r>
              <w:rPr>
                <w:rFonts w:eastAsia="PMingLiU"/>
                <w:lang w:eastAsia="zh-TW"/>
              </w:rPr>
              <w:t>le spatial adaptation pattern. In our view, spatial adaptation for NW ES needs to be operated in single or multiple TRPs cases. For m-TRP, multiple resources for channel measurement for different TPRs can be configured as a group. In order to support spati</w:t>
            </w:r>
            <w:r>
              <w:rPr>
                <w:rFonts w:eastAsia="PMingLiU"/>
                <w:lang w:eastAsia="zh-TW"/>
              </w:rPr>
              <w:t>al adaptation for m-TRP, it is simpler to configure different spatial adaptation pattern for different resource settings, where each resource setting including multiple resources corresponding to different TRPs.</w:t>
            </w:r>
          </w:p>
          <w:p w:rsidR="00497C6C" w:rsidRDefault="00497C6C">
            <w:pPr>
              <w:rPr>
                <w:rFonts w:eastAsia="PMingLiU"/>
                <w:lang w:eastAsia="zh-TW"/>
              </w:rPr>
            </w:pPr>
          </w:p>
        </w:tc>
      </w:tr>
      <w:tr w:rsidR="00497C6C">
        <w:tc>
          <w:tcPr>
            <w:tcW w:w="1479" w:type="dxa"/>
          </w:tcPr>
          <w:p w:rsidR="00497C6C" w:rsidRDefault="002835A4">
            <w:pPr>
              <w:rPr>
                <w:lang w:eastAsia="zh-CN"/>
              </w:rPr>
            </w:pPr>
            <w:r>
              <w:rPr>
                <w:rFonts w:hint="eastAsia"/>
                <w:lang w:val="en-US" w:eastAsia="zh-CN"/>
              </w:rPr>
              <w:lastRenderedPageBreak/>
              <w:t>D</w:t>
            </w:r>
            <w:r>
              <w:rPr>
                <w:lang w:val="en-US" w:eastAsia="zh-CN"/>
              </w:rPr>
              <w:t>OCOMO</w:t>
            </w:r>
          </w:p>
        </w:tc>
        <w:tc>
          <w:tcPr>
            <w:tcW w:w="8152" w:type="dxa"/>
          </w:tcPr>
          <w:p w:rsidR="00497C6C" w:rsidRDefault="002835A4">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497C6C" w:rsidRDefault="002835A4">
            <w:pPr>
              <w:rPr>
                <w:lang w:val="en-US" w:eastAsia="zh-CN"/>
              </w:rPr>
            </w:pPr>
            <w:r>
              <w:rPr>
                <w:lang w:val="en-US" w:eastAsia="zh-CN"/>
              </w:rPr>
              <w:t>Although we think that the contents of the proposal do not have much difference c</w:t>
            </w:r>
            <w:r>
              <w:rPr>
                <w:lang w:val="en-US" w:eastAsia="zh-CN"/>
              </w:rPr>
              <w:t xml:space="preserve">ompared to A1-1) and A1-2) which we agreed in last meeting but just with re-organized wording, if it can help for the further discussion in the future, we can support the proposals.    </w:t>
            </w:r>
          </w:p>
        </w:tc>
      </w:tr>
      <w:tr w:rsidR="00497C6C">
        <w:tc>
          <w:tcPr>
            <w:tcW w:w="1479" w:type="dxa"/>
          </w:tcPr>
          <w:p w:rsidR="00497C6C" w:rsidRDefault="002835A4">
            <w:pPr>
              <w:rPr>
                <w:lang w:val="en-US" w:eastAsia="zh-TW"/>
              </w:rPr>
            </w:pPr>
            <w:r>
              <w:rPr>
                <w:rFonts w:hint="eastAsia"/>
                <w:lang w:val="en-US" w:eastAsia="zh-CN"/>
              </w:rPr>
              <w:t>OPPO</w:t>
            </w:r>
          </w:p>
        </w:tc>
        <w:tc>
          <w:tcPr>
            <w:tcW w:w="8152" w:type="dxa"/>
          </w:tcPr>
          <w:p w:rsidR="00497C6C" w:rsidRDefault="002835A4">
            <w:pPr>
              <w:rPr>
                <w:lang w:val="en-US" w:eastAsia="zh-CN"/>
              </w:rPr>
            </w:pPr>
            <w:r>
              <w:rPr>
                <w:rFonts w:hint="eastAsia"/>
                <w:lang w:val="en-US" w:eastAsia="zh-CN"/>
              </w:rPr>
              <w:t xml:space="preserve">We are fine with the original proposal P5. </w:t>
            </w:r>
          </w:p>
          <w:p w:rsidR="00497C6C" w:rsidRDefault="002835A4">
            <w:pPr>
              <w:rPr>
                <w:lang w:val="en-US" w:eastAsia="zh-TW"/>
              </w:rPr>
            </w:pPr>
            <w:r>
              <w:rPr>
                <w:rFonts w:hint="eastAsia"/>
                <w:lang w:val="en-US" w:eastAsia="zh-CN"/>
              </w:rPr>
              <w:t>Regarding vivo</w:t>
            </w:r>
            <w:r>
              <w:rPr>
                <w:lang w:val="en-US" w:eastAsia="zh-CN"/>
              </w:rPr>
              <w:t>’</w:t>
            </w:r>
            <w:r>
              <w:rPr>
                <w:rFonts w:hint="eastAsia"/>
                <w:lang w:val="en-US" w:eastAsia="zh-CN"/>
              </w:rPr>
              <w:t>s mod</w:t>
            </w:r>
            <w:r>
              <w:rPr>
                <w:rFonts w:hint="eastAsia"/>
                <w:lang w:val="en-US" w:eastAsia="zh-CN"/>
              </w:rPr>
              <w:t xml:space="preserve">ification, it seems to change the principle of P5. We understand the intention of P5 is to configure only one resource setting instead of multiple resource settings. </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7C6C" w:rsidRDefault="002835A4">
            <w:pPr>
              <w:rPr>
                <w:rFonts w:eastAsia="PMingLiU"/>
                <w:lang w:val="en-US" w:eastAsia="zh-TW"/>
              </w:rPr>
            </w:pPr>
            <w:r>
              <w:rPr>
                <w:rFonts w:eastAsia="PMingLiU"/>
                <w:lang w:val="en-US" w:eastAsia="zh-TW"/>
              </w:rPr>
              <w:t>Are we listing only the resource configuration enhancements here or any configurat</w:t>
            </w:r>
            <w:r>
              <w:rPr>
                <w:rFonts w:eastAsia="PMingLiU"/>
                <w:lang w:val="en-US" w:eastAsia="zh-TW"/>
              </w:rPr>
              <w:t>ion that can be considered for spatial adaptation are to be listed? It is noted that A1-1-revised is already supported by current spec, while A1-2-revised needs enhancements.</w:t>
            </w:r>
          </w:p>
          <w:p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nother clarification comment is that does this mean that both alternatives will </w:t>
            </w:r>
            <w:r>
              <w:rPr>
                <w:rFonts w:eastAsia="PMingLiU"/>
                <w:lang w:val="en-US" w:eastAsia="zh-TW"/>
              </w:rPr>
              <w:t>be supported or if only one alternative is enough, we can focus on only one of them?</w:t>
            </w:r>
          </w:p>
        </w:tc>
      </w:tr>
      <w:tr w:rsidR="00497C6C">
        <w:tc>
          <w:tcPr>
            <w:tcW w:w="1479" w:type="dxa"/>
          </w:tcPr>
          <w:p w:rsidR="00497C6C" w:rsidRDefault="002835A4">
            <w:pPr>
              <w:rPr>
                <w:lang w:eastAsia="zh-CN"/>
              </w:rPr>
            </w:pPr>
            <w:r>
              <w:rPr>
                <w:rFonts w:hint="eastAsia"/>
                <w:lang w:eastAsia="zh-CN"/>
              </w:rPr>
              <w:t>F</w:t>
            </w:r>
            <w:r>
              <w:rPr>
                <w:lang w:eastAsia="zh-CN"/>
              </w:rPr>
              <w:t>L to Apple</w:t>
            </w:r>
          </w:p>
        </w:tc>
        <w:tc>
          <w:tcPr>
            <w:tcW w:w="8152" w:type="dxa"/>
          </w:tcPr>
          <w:p w:rsidR="00497C6C" w:rsidRDefault="002835A4">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w:t>
            </w:r>
            <w:r>
              <w:rPr>
                <w:lang w:val="en-US" w:eastAsia="zh-CN"/>
              </w:rPr>
              <w:t>ain bullet.</w:t>
            </w:r>
          </w:p>
        </w:tc>
      </w:tr>
      <w:tr w:rsidR="00497C6C">
        <w:tc>
          <w:tcPr>
            <w:tcW w:w="1479" w:type="dxa"/>
          </w:tcPr>
          <w:p w:rsidR="00497C6C" w:rsidRDefault="002835A4">
            <w:pPr>
              <w:rPr>
                <w:lang w:eastAsia="zh-CN"/>
              </w:rPr>
            </w:pPr>
            <w:r>
              <w:rPr>
                <w:rFonts w:hint="eastAsia"/>
                <w:lang w:val="en-US" w:eastAsia="zh-CN"/>
              </w:rPr>
              <w:t>S</w:t>
            </w:r>
            <w:r>
              <w:rPr>
                <w:lang w:val="en-US" w:eastAsia="zh-CN"/>
              </w:rPr>
              <w:t xml:space="preserve">preadtrum </w:t>
            </w:r>
          </w:p>
        </w:tc>
        <w:tc>
          <w:tcPr>
            <w:tcW w:w="8152" w:type="dxa"/>
          </w:tcPr>
          <w:p w:rsidR="00497C6C" w:rsidRDefault="002835A4">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7C6C">
        <w:tc>
          <w:tcPr>
            <w:tcW w:w="1479" w:type="dxa"/>
          </w:tcPr>
          <w:p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rsidR="00497C6C" w:rsidRDefault="002835A4">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w:t>
            </w:r>
            <w:r>
              <w:rPr>
                <w:rFonts w:eastAsia="Malgun Gothic"/>
                <w:lang w:val="en-US" w:eastAsia="ko-KR"/>
              </w:rPr>
              <w:t xml:space="preserve"> our view, A1-2 can support both Type 1 and Type 2 adaptation.</w:t>
            </w:r>
          </w:p>
        </w:tc>
      </w:tr>
      <w:tr w:rsidR="00497C6C">
        <w:tc>
          <w:tcPr>
            <w:tcW w:w="1479" w:type="dxa"/>
          </w:tcPr>
          <w:p w:rsidR="00497C6C" w:rsidRDefault="002835A4">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497C6C" w:rsidRDefault="002835A4">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w:t>
            </w:r>
            <w:r>
              <w:rPr>
                <w:rFonts w:eastAsia="Yu Mincho"/>
                <w:lang w:val="en-US" w:eastAsia="ja-JP"/>
              </w:rPr>
              <w:t xml:space="preserve"> the configuration at the resource set level, A1-1-revised can be further divided into the following two sub-alternatives:</w:t>
            </w:r>
          </w:p>
          <w:p w:rsidR="00497C6C" w:rsidRDefault="002835A4">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w:t>
            </w:r>
            <w:r>
              <w:t xml:space="preserve"> each resource is associated with one spatial adaptation patterns</w:t>
            </w:r>
          </w:p>
          <w:p w:rsidR="00497C6C" w:rsidRDefault="002835A4">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w:t>
            </w:r>
            <w:r>
              <w:t>ptation patterns</w:t>
            </w:r>
          </w:p>
          <w:p w:rsidR="00497C6C" w:rsidRDefault="002835A4">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497C6C" w:rsidRDefault="002835A4">
            <w:pPr>
              <w:spacing w:after="60"/>
              <w:outlineLvl w:val="2"/>
              <w:rPr>
                <w:b/>
              </w:rPr>
            </w:pPr>
            <w:r>
              <w:rPr>
                <w:b/>
              </w:rPr>
              <w:t>P5</w:t>
            </w:r>
          </w:p>
          <w:p w:rsidR="00497C6C" w:rsidRDefault="002835A4">
            <w:pPr>
              <w:spacing w:after="60"/>
              <w:rPr>
                <w:b/>
              </w:rPr>
            </w:pPr>
            <w:r>
              <w:rPr>
                <w:b/>
              </w:rPr>
              <w:t>Support configurability of NZP CSI-RS resource(s) within one resource setting for channel</w:t>
            </w:r>
            <w:r>
              <w:rPr>
                <w:b/>
              </w:rPr>
              <w:t xml:space="preserve"> measurement corresponding to more than one spatial adaptation patterns, by the following:</w:t>
            </w:r>
          </w:p>
          <w:p w:rsidR="00497C6C" w:rsidRDefault="002835A4">
            <w:pPr>
              <w:pStyle w:val="affff4"/>
              <w:numPr>
                <w:ilvl w:val="0"/>
                <w:numId w:val="18"/>
              </w:numPr>
              <w:spacing w:after="60"/>
              <w:ind w:left="641" w:hanging="357"/>
              <w:rPr>
                <w:b/>
              </w:rPr>
            </w:pPr>
            <w:r>
              <w:rPr>
                <w:b/>
              </w:rPr>
              <w:lastRenderedPageBreak/>
              <w:t xml:space="preserve">A1-1-revised: </w:t>
            </w:r>
            <w:r>
              <w:rPr>
                <w:b/>
                <w:strike/>
                <w:color w:val="FF0000"/>
              </w:rPr>
              <w:t xml:space="preserve">multiple resources are configured within a resource setting, where each resource is associated with only one spatial adaptation pattern </w:t>
            </w:r>
          </w:p>
          <w:p w:rsidR="00497C6C" w:rsidRDefault="002835A4">
            <w:pPr>
              <w:pStyle w:val="affff4"/>
              <w:spacing w:after="60"/>
              <w:ind w:left="641"/>
              <w:rPr>
                <w:b/>
                <w:bCs/>
                <w:color w:val="FF0000"/>
              </w:rPr>
            </w:pPr>
            <w:r>
              <w:rPr>
                <w:b/>
                <w:bCs/>
                <w:color w:val="FF0000"/>
              </w:rPr>
              <w:t>one resource s</w:t>
            </w:r>
            <w:r>
              <w:rPr>
                <w:b/>
                <w:bCs/>
                <w:color w:val="FF0000"/>
              </w:rPr>
              <w:t>et is configured within a resource setting, where multiple resources are configured within one resource set and each resource is associated with one spatial adaptation patterns</w:t>
            </w:r>
          </w:p>
          <w:p w:rsidR="00497C6C" w:rsidRDefault="002835A4">
            <w:pPr>
              <w:pStyle w:val="affff4"/>
              <w:numPr>
                <w:ilvl w:val="0"/>
                <w:numId w:val="18"/>
              </w:numPr>
              <w:spacing w:after="60"/>
              <w:ind w:left="641" w:hanging="357"/>
              <w:rPr>
                <w:rFonts w:eastAsia="Malgun Gothic"/>
                <w:lang w:val="en-US" w:eastAsia="ko-KR"/>
              </w:rPr>
            </w:pPr>
            <w:r>
              <w:rPr>
                <w:b/>
              </w:rPr>
              <w:t>A1-2-revised: a resource setting with one resource is configured, where the res</w:t>
            </w:r>
            <w:r>
              <w:rPr>
                <w:b/>
              </w:rPr>
              <w:t>ource is associated with more than one spatial adaptation patterns</w:t>
            </w:r>
          </w:p>
        </w:tc>
      </w:tr>
      <w:tr w:rsidR="00497C6C">
        <w:tc>
          <w:tcPr>
            <w:tcW w:w="1479" w:type="dxa"/>
          </w:tcPr>
          <w:p w:rsidR="00497C6C" w:rsidRDefault="002835A4">
            <w:pPr>
              <w:rPr>
                <w:rFonts w:eastAsia="Yu Mincho"/>
                <w:lang w:eastAsia="ja-JP"/>
              </w:rPr>
            </w:pPr>
            <w:r>
              <w:rPr>
                <w:rFonts w:eastAsia="宋体" w:hint="eastAsia"/>
                <w:lang w:val="en-US" w:eastAsia="zh-CN"/>
              </w:rPr>
              <w:lastRenderedPageBreak/>
              <w:t>ZTE, Sanechips</w:t>
            </w:r>
          </w:p>
        </w:tc>
        <w:tc>
          <w:tcPr>
            <w:tcW w:w="8152" w:type="dxa"/>
          </w:tcPr>
          <w:p w:rsidR="00497C6C" w:rsidRDefault="002835A4">
            <w:pPr>
              <w:rPr>
                <w:rFonts w:eastAsia="宋体"/>
                <w:lang w:val="en-US" w:eastAsia="zh-CN"/>
              </w:rPr>
            </w:pPr>
            <w:r>
              <w:rPr>
                <w:rFonts w:eastAsia="宋体" w:hint="eastAsia"/>
                <w:lang w:val="en-US" w:eastAsia="zh-CN"/>
              </w:rPr>
              <w:t>A1-2-revised.</w:t>
            </w:r>
          </w:p>
          <w:p w:rsidR="00497C6C" w:rsidRDefault="002835A4">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rsidR="00497C6C" w:rsidRDefault="00497C6C">
            <w:pPr>
              <w:rPr>
                <w:rFonts w:eastAsia="宋体"/>
                <w:lang w:val="en-US" w:eastAsia="zh-CN"/>
              </w:rPr>
            </w:pPr>
          </w:p>
          <w:p w:rsidR="00497C6C" w:rsidRDefault="002835A4">
            <w:pPr>
              <w:rPr>
                <w:rFonts w:eastAsia="宋体"/>
                <w:lang w:val="en-US" w:eastAsia="zh-CN"/>
              </w:rPr>
            </w:pPr>
            <w:r>
              <w:rPr>
                <w:rFonts w:eastAsia="宋体" w:hint="eastAsia"/>
                <w:lang w:val="en-US" w:eastAsia="zh-CN"/>
              </w:rPr>
              <w:t>However, the restriction of one resource in a</w:t>
            </w:r>
            <w:r>
              <w:rPr>
                <w:rFonts w:eastAsia="宋体" w:hint="eastAsia"/>
                <w:lang w:val="en-US" w:eastAsia="zh-CN"/>
              </w:rPr>
              <w:t xml:space="preserve">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rsidR="00497C6C" w:rsidRDefault="002835A4">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7C6C">
        <w:tc>
          <w:tcPr>
            <w:tcW w:w="1479" w:type="dxa"/>
          </w:tcPr>
          <w:p w:rsidR="00497C6C" w:rsidRDefault="002835A4">
            <w:pPr>
              <w:rPr>
                <w:rFonts w:eastAsia="Yu Mincho"/>
                <w:lang w:eastAsia="ja-JP"/>
              </w:rPr>
            </w:pPr>
            <w:r>
              <w:t>Huawei, HiSilicon</w:t>
            </w:r>
          </w:p>
        </w:tc>
        <w:tc>
          <w:tcPr>
            <w:tcW w:w="8152" w:type="dxa"/>
          </w:tcPr>
          <w:p w:rsidR="00497C6C" w:rsidRDefault="002835A4">
            <w:pPr>
              <w:spacing w:after="60"/>
              <w:outlineLvl w:val="2"/>
              <w:rPr>
                <w:bCs/>
              </w:rPr>
            </w:pPr>
            <w:r>
              <w:rPr>
                <w:bCs/>
              </w:rPr>
              <w:t xml:space="preserve">We support both options. However, we suggest the following modifications: </w:t>
            </w:r>
          </w:p>
          <w:p w:rsidR="00497C6C" w:rsidRDefault="00497C6C">
            <w:pPr>
              <w:spacing w:after="60"/>
              <w:outlineLvl w:val="2"/>
              <w:rPr>
                <w:bCs/>
              </w:rPr>
            </w:pPr>
          </w:p>
          <w:p w:rsidR="00497C6C" w:rsidRDefault="002835A4">
            <w:pPr>
              <w:spacing w:after="60"/>
              <w:outlineLvl w:val="2"/>
              <w:rPr>
                <w:b/>
              </w:rPr>
            </w:pPr>
            <w:r>
              <w:rPr>
                <w:b/>
              </w:rPr>
              <w:t>P5</w:t>
            </w:r>
          </w:p>
          <w:p w:rsidR="00497C6C" w:rsidRDefault="002835A4">
            <w:pPr>
              <w:spacing w:after="60"/>
              <w:rPr>
                <w:b/>
              </w:rPr>
            </w:pPr>
            <w:r>
              <w:rPr>
                <w:b/>
              </w:rPr>
              <w:t>Support configurability of NZP CSI-RS resource(s) within one r</w:t>
            </w:r>
            <w:r>
              <w:rPr>
                <w:b/>
              </w:rPr>
              <w:t>esource setting for channel measurement corresponding to more than one spatial adaptation patterns, by the following:</w:t>
            </w:r>
          </w:p>
          <w:p w:rsidR="00497C6C" w:rsidRDefault="002835A4">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w:t>
            </w:r>
            <w:r>
              <w:rPr>
                <w:b/>
              </w:rPr>
              <w:t>ion pattern</w:t>
            </w:r>
          </w:p>
          <w:p w:rsidR="00497C6C" w:rsidRDefault="002835A4">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rsidR="00497C6C" w:rsidRDefault="00497C6C">
            <w:pPr>
              <w:rPr>
                <w:rFonts w:eastAsia="Yu Mincho"/>
                <w:lang w:val="en-US" w:eastAsia="ja-JP"/>
              </w:rPr>
            </w:pPr>
          </w:p>
        </w:tc>
      </w:tr>
      <w:tr w:rsidR="00497C6C">
        <w:tc>
          <w:tcPr>
            <w:tcW w:w="1479" w:type="dxa"/>
          </w:tcPr>
          <w:p w:rsidR="00497C6C" w:rsidRDefault="002835A4">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 xml:space="preserve">Fine with the intention of the proposal. However, better to first </w:t>
            </w:r>
            <w:r>
              <w:rPr>
                <w:rFonts w:eastAsia="PMingLiU"/>
                <w:lang w:val="en-US" w:eastAsia="zh-TW"/>
              </w:rPr>
              <w:t>further discuss and clarify whether to consider CSI-RS resource/ resource set/ resource setting level. It seems the proposal already concludes that resource level is considered.</w:t>
            </w:r>
          </w:p>
          <w:p w:rsidR="00497C6C" w:rsidRDefault="002835A4">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r>
              <w:rPr>
                <w:rFonts w:eastAsia="PMingLiU"/>
                <w:lang w:val="en-US" w:eastAsia="zh-TW"/>
              </w:rPr>
              <w:t>.</w:t>
            </w:r>
          </w:p>
          <w:p w:rsidR="00497C6C" w:rsidRDefault="002835A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7C6C">
        <w:tc>
          <w:tcPr>
            <w:tcW w:w="1479" w:type="dxa"/>
          </w:tcPr>
          <w:p w:rsidR="00497C6C" w:rsidRDefault="002835A4">
            <w:pPr>
              <w:rPr>
                <w:rFonts w:eastAsia="PMingLiU"/>
                <w:lang w:val="en-US" w:eastAsia="zh-TW"/>
              </w:rPr>
            </w:pPr>
            <w:r>
              <w:rPr>
                <w:rFonts w:eastAsia="Malgun Gothic"/>
                <w:lang w:eastAsia="ko-KR"/>
              </w:rPr>
              <w:t>MediaTek</w:t>
            </w:r>
          </w:p>
        </w:tc>
        <w:tc>
          <w:tcPr>
            <w:tcW w:w="8152" w:type="dxa"/>
          </w:tcPr>
          <w:p w:rsidR="00497C6C" w:rsidRDefault="002835A4">
            <w:pPr>
              <w:rPr>
                <w:rFonts w:eastAsia="Malgun Gothic"/>
                <w:lang w:val="en-US" w:eastAsia="ko-KR"/>
              </w:rPr>
            </w:pPr>
            <w:r>
              <w:rPr>
                <w:rFonts w:eastAsia="Malgun Gothic"/>
                <w:lang w:val="en-US" w:eastAsia="ko-KR"/>
              </w:rPr>
              <w:t>Support A1-2.</w:t>
            </w:r>
          </w:p>
          <w:p w:rsidR="00497C6C" w:rsidRDefault="002835A4">
            <w:pPr>
              <w:rPr>
                <w:rFonts w:eastAsia="PMingLiU"/>
                <w:lang w:val="en-US" w:eastAsia="zh-TW"/>
              </w:rPr>
            </w:pPr>
            <w:r>
              <w:rPr>
                <w:rFonts w:eastAsia="Malgun Gothic"/>
                <w:lang w:val="en-US" w:eastAsia="ko-KR"/>
              </w:rPr>
              <w:t xml:space="preserve">From UE computation point of view, association of a common CSI-RS resource setting implies the possibility </w:t>
            </w:r>
            <w:r>
              <w:rPr>
                <w:rFonts w:eastAsia="Malgun Gothic"/>
                <w:lang w:val="en-US" w:eastAsia="ko-KR"/>
              </w:rPr>
              <w:t>of shared CSI computations. In this regard, we are more supportive of A1-2.</w:t>
            </w:r>
          </w:p>
        </w:tc>
      </w:tr>
      <w:tr w:rsidR="00497C6C">
        <w:tc>
          <w:tcPr>
            <w:tcW w:w="1479" w:type="dxa"/>
          </w:tcPr>
          <w:p w:rsidR="00497C6C" w:rsidRDefault="002835A4">
            <w:pPr>
              <w:rPr>
                <w:rFonts w:eastAsia="Malgun Gothic"/>
                <w:lang w:eastAsia="ko-KR"/>
              </w:rPr>
            </w:pPr>
            <w:r>
              <w:rPr>
                <w:rFonts w:eastAsia="Malgun Gothic"/>
                <w:lang w:eastAsia="ko-KR"/>
              </w:rPr>
              <w:t>Futurewei</w:t>
            </w:r>
          </w:p>
        </w:tc>
        <w:tc>
          <w:tcPr>
            <w:tcW w:w="8152" w:type="dxa"/>
          </w:tcPr>
          <w:p w:rsidR="00497C6C" w:rsidRDefault="002835A4">
            <w:pPr>
              <w:rPr>
                <w:rFonts w:eastAsia="Malgun Gothic"/>
                <w:lang w:val="en-US" w:eastAsia="ko-KR"/>
              </w:rPr>
            </w:pPr>
            <w:r>
              <w:rPr>
                <w:rFonts w:eastAsia="Malgun Gothic"/>
                <w:lang w:val="en-US" w:eastAsia="ko-KR"/>
              </w:rPr>
              <w:t>Support A1-2 and also with the understanding that A1-2 covers the case of A1-1 as well.</w:t>
            </w:r>
          </w:p>
        </w:tc>
      </w:tr>
      <w:tr w:rsidR="00497C6C">
        <w:tc>
          <w:tcPr>
            <w:tcW w:w="1479" w:type="dxa"/>
          </w:tcPr>
          <w:p w:rsidR="00497C6C" w:rsidRDefault="002835A4">
            <w:pPr>
              <w:rPr>
                <w:lang w:eastAsia="zh-CN"/>
              </w:rPr>
            </w:pPr>
            <w:r>
              <w:rPr>
                <w:rFonts w:hint="eastAsia"/>
                <w:lang w:eastAsia="zh-CN"/>
              </w:rPr>
              <w:t>X</w:t>
            </w:r>
            <w:r>
              <w:rPr>
                <w:lang w:eastAsia="zh-CN"/>
              </w:rPr>
              <w:t>iaomi</w:t>
            </w:r>
          </w:p>
        </w:tc>
        <w:tc>
          <w:tcPr>
            <w:tcW w:w="8152" w:type="dxa"/>
          </w:tcPr>
          <w:p w:rsidR="00497C6C" w:rsidRDefault="002835A4">
            <w:pPr>
              <w:rPr>
                <w:lang w:val="en-US" w:eastAsia="zh-CN"/>
              </w:rPr>
            </w:pPr>
            <w:r>
              <w:rPr>
                <w:rFonts w:hint="eastAsia"/>
                <w:lang w:val="en-US" w:eastAsia="zh-CN"/>
              </w:rPr>
              <w:t>T</w:t>
            </w:r>
            <w:r>
              <w:rPr>
                <w:lang w:val="en-US" w:eastAsia="zh-CN"/>
              </w:rPr>
              <w:t xml:space="preserve">he intention of the second sub-bullet. In our understanding, it depends </w:t>
            </w:r>
            <w:r>
              <w:rPr>
                <w:lang w:val="en-US" w:eastAsia="zh-CN"/>
              </w:rPr>
              <w:t>on the gNB configuration for the number of configured resources. In this case, we suggest the following modification:</w:t>
            </w:r>
          </w:p>
          <w:p w:rsidR="00497C6C" w:rsidRDefault="002835A4">
            <w:pPr>
              <w:spacing w:after="60"/>
              <w:outlineLvl w:val="2"/>
              <w:rPr>
                <w:b/>
              </w:rPr>
            </w:pPr>
            <w:r>
              <w:rPr>
                <w:b/>
              </w:rPr>
              <w:t>P5</w:t>
            </w:r>
          </w:p>
          <w:p w:rsidR="00497C6C" w:rsidRDefault="002835A4">
            <w:pPr>
              <w:spacing w:after="60"/>
              <w:rPr>
                <w:b/>
              </w:rPr>
            </w:pPr>
            <w:r>
              <w:rPr>
                <w:b/>
              </w:rPr>
              <w:t>Support configurability of NZP CSI-RS resource(s) within one resource setting for channel measurement corresponding to more than one sp</w:t>
            </w:r>
            <w:r>
              <w:rPr>
                <w:b/>
              </w:rPr>
              <w:t>atial adaptation patterns, by the following:</w:t>
            </w:r>
          </w:p>
          <w:p w:rsidR="00497C6C" w:rsidRDefault="002835A4">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497C6C" w:rsidRDefault="002835A4">
            <w:pPr>
              <w:pStyle w:val="affff4"/>
              <w:numPr>
                <w:ilvl w:val="0"/>
                <w:numId w:val="18"/>
              </w:numPr>
              <w:spacing w:line="240" w:lineRule="auto"/>
              <w:ind w:left="641" w:hanging="357"/>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497C6C" w:rsidRDefault="00497C6C">
            <w:pPr>
              <w:rPr>
                <w:rFonts w:eastAsia="Malgun Gothic"/>
                <w:lang w:val="en-US" w:eastAsia="ko-KR"/>
              </w:rPr>
            </w:pPr>
          </w:p>
        </w:tc>
      </w:tr>
      <w:tr w:rsidR="00497C6C">
        <w:tc>
          <w:tcPr>
            <w:tcW w:w="1479" w:type="dxa"/>
          </w:tcPr>
          <w:p w:rsidR="00497C6C" w:rsidRDefault="002835A4">
            <w:pPr>
              <w:rPr>
                <w:lang w:eastAsia="zh-CN"/>
              </w:rPr>
            </w:pPr>
            <w:r>
              <w:rPr>
                <w:rFonts w:hint="eastAsia"/>
                <w:lang w:eastAsia="zh-CN"/>
              </w:rPr>
              <w:lastRenderedPageBreak/>
              <w:t>C</w:t>
            </w:r>
            <w:r>
              <w:rPr>
                <w:lang w:eastAsia="zh-CN"/>
              </w:rPr>
              <w:t>MCC</w:t>
            </w:r>
          </w:p>
        </w:tc>
        <w:tc>
          <w:tcPr>
            <w:tcW w:w="8152" w:type="dxa"/>
          </w:tcPr>
          <w:p w:rsidR="00497C6C" w:rsidRDefault="002835A4">
            <w:pPr>
              <w:rPr>
                <w:lang w:val="en-US" w:eastAsia="zh-CN"/>
              </w:rPr>
            </w:pPr>
            <w:r>
              <w:rPr>
                <w:lang w:val="en-US" w:eastAsia="zh-CN"/>
              </w:rPr>
              <w:t>We are not sure a unified design can solve both Type 1 and Type 2 spatial adaptation patterns. For Type 1 spatial adaptation pattern, one CSI-RS</w:t>
            </w:r>
            <w:r>
              <w:rPr>
                <w:lang w:val="en-US" w:eastAsia="zh-CN"/>
              </w:rPr>
              <w:t xml:space="preserve"> resource can be configured with different muting pattens. But for the Type 2 spatial adaptation pattern, due to the change of TxRU or the antenna elements, the antenna pattern would be changed and also the TCI states or the CSI would be changed accordingl</w:t>
            </w:r>
            <w:r>
              <w:rPr>
                <w:lang w:val="en-US" w:eastAsia="zh-CN"/>
              </w:rPr>
              <w:t xml:space="preserve">y. Then it is not suitable to reuse one CSI-RS resource for different spatial adaptation pattern. </w:t>
            </w:r>
          </w:p>
          <w:p w:rsidR="00497C6C" w:rsidRDefault="002835A4">
            <w:pPr>
              <w:rPr>
                <w:lang w:val="en-US" w:eastAsia="zh-CN"/>
              </w:rPr>
            </w:pPr>
            <w:r>
              <w:rPr>
                <w:lang w:val="en-US" w:eastAsia="zh-CN"/>
              </w:rPr>
              <w:t>For the A1-2 revised, it is a little bit confusing that, multiple resources should be configured within one resource setting. And if multiple beam or the CRI</w:t>
            </w:r>
            <w:r>
              <w:rPr>
                <w:lang w:val="en-US" w:eastAsia="zh-CN"/>
              </w:rPr>
              <w:t xml:space="preserve">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and chang</w:t>
            </w:r>
            <w:r>
              <w:rPr>
                <w:lang w:val="en-US" w:eastAsia="zh-CN"/>
              </w:rPr>
              <w:t xml:space="preserve">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7C6C">
        <w:tc>
          <w:tcPr>
            <w:tcW w:w="1479" w:type="dxa"/>
          </w:tcPr>
          <w:p w:rsidR="00497C6C" w:rsidRDefault="002835A4">
            <w:pPr>
              <w:rPr>
                <w:lang w:eastAsia="zh-CN"/>
              </w:rPr>
            </w:pPr>
            <w:r>
              <w:rPr>
                <w:lang w:val="en-US" w:eastAsia="zh-CN"/>
              </w:rPr>
              <w:t>Samsung</w:t>
            </w:r>
          </w:p>
        </w:tc>
        <w:tc>
          <w:tcPr>
            <w:tcW w:w="8152" w:type="dxa"/>
          </w:tcPr>
          <w:p w:rsidR="00497C6C" w:rsidRDefault="002835A4">
            <w:pPr>
              <w:rPr>
                <w:lang w:val="en-US" w:eastAsia="zh-CN"/>
              </w:rPr>
            </w:pPr>
            <w:r>
              <w:rPr>
                <w:lang w:val="en-US" w:eastAsia="zh-CN"/>
              </w:rPr>
              <w:t>Not sure if a revision to previous agreement is needed. In our understanding A1-1 is legacy while A1-2 is an enhancement that can be applicable to both</w:t>
            </w:r>
            <w:r>
              <w:rPr>
                <w:lang w:val="en-US" w:eastAsia="zh-CN"/>
              </w:rPr>
              <w:t xml:space="preserve"> Type 1 and Type 2 SD adaptations. During the RAN1 112 online discussion, the term ‘spatial adaptation pattern’ was more broadly and inclusively understood, not limited to Type 1 SD adaptation.  </w:t>
            </w:r>
          </w:p>
        </w:tc>
      </w:tr>
      <w:tr w:rsidR="00497C6C">
        <w:tc>
          <w:tcPr>
            <w:tcW w:w="1479" w:type="dxa"/>
          </w:tcPr>
          <w:p w:rsidR="00497C6C" w:rsidRDefault="002835A4">
            <w:pPr>
              <w:rPr>
                <w:lang w:val="en-US" w:eastAsia="zh-CN"/>
              </w:rPr>
            </w:pPr>
            <w:r>
              <w:rPr>
                <w:rFonts w:eastAsia="Malgun Gothic"/>
                <w:lang w:eastAsia="ko-KR"/>
              </w:rPr>
              <w:t>InterDigital</w:t>
            </w:r>
          </w:p>
        </w:tc>
        <w:tc>
          <w:tcPr>
            <w:tcW w:w="8152" w:type="dxa"/>
          </w:tcPr>
          <w:p w:rsidR="00497C6C" w:rsidRDefault="002835A4">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rsidR="00497C6C" w:rsidRDefault="002835A4">
            <w:pPr>
              <w:rPr>
                <w:lang w:val="en-US" w:eastAsia="zh-CN"/>
              </w:rPr>
            </w:pPr>
            <w:r>
              <w:rPr>
                <w:rFonts w:eastAsia="Malgun Gothic"/>
                <w:lang w:val="en-US" w:eastAsia="ko-KR"/>
              </w:rPr>
              <w:t xml:space="preserve">At least for Type -1, we are supportive of A1-2. This is because the UE could evaluate CSI for multiple spatial adaptation patterns (e.g. </w:t>
            </w:r>
            <w:r>
              <w:rPr>
                <w:rFonts w:eastAsia="Malgun Gothic"/>
                <w:lang w:val="en-US" w:eastAsia="ko-KR"/>
              </w:rPr>
              <w:t xml:space="preserve">corresponding to different subsets of antenna ports) using the same CSI-RS resource. </w:t>
            </w:r>
          </w:p>
        </w:tc>
      </w:tr>
      <w:tr w:rsidR="00497C6C">
        <w:tc>
          <w:tcPr>
            <w:tcW w:w="1479" w:type="dxa"/>
          </w:tcPr>
          <w:p w:rsidR="00497C6C" w:rsidRDefault="002835A4">
            <w:pPr>
              <w:rPr>
                <w:rFonts w:eastAsia="Malgun Gothic"/>
                <w:lang w:eastAsia="ko-KR"/>
              </w:rPr>
            </w:pPr>
            <w:r>
              <w:rPr>
                <w:lang w:eastAsia="zh-CN"/>
              </w:rPr>
              <w:t>Panasonic</w:t>
            </w:r>
          </w:p>
        </w:tc>
        <w:tc>
          <w:tcPr>
            <w:tcW w:w="8152" w:type="dxa"/>
          </w:tcPr>
          <w:p w:rsidR="00497C6C" w:rsidRDefault="002835A4">
            <w:pPr>
              <w:rPr>
                <w:rFonts w:eastAsia="Malgun Gothic"/>
                <w:lang w:val="en-US" w:eastAsia="ko-KR"/>
              </w:rPr>
            </w:pPr>
            <w:r>
              <w:rPr>
                <w:lang w:val="en-US" w:eastAsia="zh-CN"/>
              </w:rPr>
              <w:t>We think the “one resource setting” in P5 needs clearer explanation. It means a general resource setting for all the configured CSI reports or the CSI-RS resou</w:t>
            </w:r>
            <w:r>
              <w:rPr>
                <w:lang w:val="en-US" w:eastAsia="zh-CN"/>
              </w:rPr>
              <w:t xml:space="preserve">rce within a configured CSI report? </w:t>
            </w:r>
          </w:p>
        </w:tc>
      </w:tr>
      <w:tr w:rsidR="00497C6C">
        <w:tc>
          <w:tcPr>
            <w:tcW w:w="1479" w:type="dxa"/>
          </w:tcPr>
          <w:p w:rsidR="00497C6C" w:rsidRDefault="002835A4">
            <w:pPr>
              <w:rPr>
                <w:lang w:eastAsia="zh-CN"/>
              </w:rPr>
            </w:pPr>
            <w:r>
              <w:rPr>
                <w:rFonts w:eastAsia="PMingLiU"/>
                <w:lang w:val="en-US" w:eastAsia="zh-TW"/>
              </w:rPr>
              <w:t>Ericsson</w:t>
            </w:r>
          </w:p>
        </w:tc>
        <w:tc>
          <w:tcPr>
            <w:tcW w:w="8152" w:type="dxa"/>
          </w:tcPr>
          <w:p w:rsidR="00497C6C" w:rsidRDefault="002835A4">
            <w:pPr>
              <w:rPr>
                <w:rFonts w:eastAsia="PMingLiU"/>
                <w:lang w:val="en-US" w:eastAsia="zh-TW"/>
              </w:rPr>
            </w:pPr>
            <w:r>
              <w:rPr>
                <w:rFonts w:eastAsia="PMingLiU"/>
                <w:lang w:val="en-US" w:eastAsia="zh-TW"/>
              </w:rPr>
              <w:t xml:space="preserve">We agree that different alternatives are needed depending on Type-1 or Type-2 SD adaptation, hence it makes sense to support both. Regarding some companies’ comments on what is supported in current spec, both </w:t>
            </w:r>
            <w:r>
              <w:rPr>
                <w:rFonts w:eastAsia="PMingLiU"/>
                <w:lang w:val="en-US" w:eastAsia="zh-TW"/>
              </w:rPr>
              <w:t>A1-1 and A1-2 are already supported. What is new is how the spatial domain adaptation is associated with the resources / resources sets.</w:t>
            </w:r>
          </w:p>
          <w:p w:rsidR="00497C6C" w:rsidRDefault="002835A4">
            <w:pPr>
              <w:rPr>
                <w:rFonts w:eastAsia="PMingLiU"/>
                <w:lang w:val="en-US" w:eastAsia="zh-TW"/>
              </w:rPr>
            </w:pPr>
            <w:r>
              <w:rPr>
                <w:rFonts w:eastAsia="PMingLiU"/>
                <w:lang w:val="en-US" w:eastAsia="zh-TW"/>
              </w:rPr>
              <w:t>In current spec, a resource setting (CSI-ResourceConfig) is always configured with CSI-RS resource *sets*, and reportin</w:t>
            </w:r>
            <w:r>
              <w:rPr>
                <w:rFonts w:eastAsia="PMingLiU"/>
                <w:lang w:val="en-US" w:eastAsia="zh-TW"/>
              </w:rPr>
              <w:t xml:space="preserve">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rsidR="00497C6C" w:rsidRDefault="002835A4">
            <w:pPr>
              <w:rPr>
                <w:rFonts w:eastAsia="PMingLiU"/>
                <w:lang w:val="en-US" w:eastAsia="zh-TW"/>
              </w:rPr>
            </w:pPr>
            <w:r>
              <w:rPr>
                <w:rFonts w:eastAsia="PMingLiU"/>
                <w:lang w:val="en-US" w:eastAsia="zh-TW"/>
              </w:rPr>
              <w:t xml:space="preserve">Suggest update below. </w:t>
            </w:r>
          </w:p>
          <w:p w:rsidR="00497C6C" w:rsidRDefault="002835A4">
            <w:pPr>
              <w:spacing w:after="60"/>
              <w:rPr>
                <w:b/>
              </w:rPr>
            </w:pPr>
            <w:r>
              <w:rPr>
                <w:b/>
              </w:rPr>
              <w:t xml:space="preserve">Support configurability of NZP CSI-RS resource(s) </w:t>
            </w:r>
            <w:r>
              <w:rPr>
                <w:b/>
                <w:color w:val="FF0000"/>
              </w:rPr>
              <w:t>for chann</w:t>
            </w:r>
            <w:r>
              <w:rPr>
                <w:b/>
                <w:color w:val="FF0000"/>
              </w:rPr>
              <w:t xml:space="preserve">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rsidR="00497C6C" w:rsidRDefault="002835A4">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w:t>
            </w:r>
            <w:r>
              <w:rPr>
                <w:b/>
              </w:rPr>
              <w:t>source is associated with only one spatial adaptation pattern</w:t>
            </w:r>
          </w:p>
          <w:p w:rsidR="00497C6C" w:rsidRDefault="002835A4">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rsidR="00497C6C" w:rsidRDefault="002835A4">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w:t>
            </w:r>
            <w:r>
              <w:rPr>
                <w:b/>
              </w:rPr>
              <w:t xml:space="preserve"> where the resource is associated with more than one spatial adaptation pattern</w:t>
            </w:r>
            <w:r>
              <w:rPr>
                <w:b/>
                <w:strike/>
                <w:color w:val="FF0000"/>
              </w:rPr>
              <w:t>s</w:t>
            </w:r>
          </w:p>
          <w:p w:rsidR="00497C6C" w:rsidRDefault="002835A4">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rsidR="00497C6C" w:rsidRDefault="00497C6C">
            <w:pPr>
              <w:rPr>
                <w:lang w:val="en-US" w:eastAsia="zh-CN"/>
              </w:rPr>
            </w:pPr>
          </w:p>
        </w:tc>
      </w:tr>
      <w:tr w:rsidR="00497C6C">
        <w:tc>
          <w:tcPr>
            <w:tcW w:w="1479" w:type="dxa"/>
          </w:tcPr>
          <w:p w:rsidR="00497C6C" w:rsidRDefault="002835A4">
            <w:pPr>
              <w:rPr>
                <w:rFonts w:eastAsia="PMingLiU"/>
                <w:lang w:val="en-US" w:eastAsia="zh-TW"/>
              </w:rPr>
            </w:pPr>
            <w:r>
              <w:rPr>
                <w:lang w:eastAsia="zh-CN"/>
              </w:rPr>
              <w:t>Qualcomm</w:t>
            </w:r>
          </w:p>
        </w:tc>
        <w:tc>
          <w:tcPr>
            <w:tcW w:w="8152" w:type="dxa"/>
          </w:tcPr>
          <w:p w:rsidR="00497C6C" w:rsidRDefault="002835A4">
            <w:pPr>
              <w:rPr>
                <w:lang w:val="en-US" w:eastAsia="zh-CN"/>
              </w:rPr>
            </w:pPr>
            <w:r>
              <w:rPr>
                <w:lang w:val="en-US" w:eastAsia="zh-CN"/>
              </w:rPr>
              <w:t xml:space="preserve">We think the proposal should be further clarified. </w:t>
            </w:r>
          </w:p>
          <w:p w:rsidR="00497C6C" w:rsidRDefault="002835A4">
            <w:pPr>
              <w:pStyle w:val="affff4"/>
              <w:numPr>
                <w:ilvl w:val="0"/>
                <w:numId w:val="49"/>
              </w:numPr>
              <w:spacing w:line="240" w:lineRule="auto"/>
              <w:rPr>
                <w:lang w:val="en-US" w:eastAsia="zh-CN"/>
              </w:rPr>
            </w:pPr>
            <w:r>
              <w:rPr>
                <w:lang w:val="en-US" w:eastAsia="zh-CN"/>
              </w:rPr>
              <w:lastRenderedPageBreak/>
              <w:t xml:space="preserve">A1-1-revised: unclear on how it </w:t>
            </w:r>
            <w:r>
              <w:rPr>
                <w:lang w:val="en-US" w:eastAsia="zh-CN"/>
              </w:rPr>
              <w:t>works: If we take Type 1 as example, does it mean that the resource set will have resources of different antenna port configurations? Maybe different resources in the set correspond to different spatial adaptation patterns?</w:t>
            </w:r>
          </w:p>
          <w:p w:rsidR="00497C6C" w:rsidRDefault="002835A4">
            <w:pPr>
              <w:pStyle w:val="affff4"/>
              <w:numPr>
                <w:ilvl w:val="0"/>
                <w:numId w:val="49"/>
              </w:numPr>
              <w:spacing w:line="240" w:lineRule="auto"/>
              <w:rPr>
                <w:lang w:val="en-US" w:eastAsia="zh-CN"/>
              </w:rPr>
            </w:pPr>
            <w:r>
              <w:rPr>
                <w:lang w:val="en-US" w:eastAsia="zh-CN"/>
              </w:rPr>
              <w:t>A1-2-revised: is there any limit</w:t>
            </w:r>
            <w:r>
              <w:rPr>
                <w:lang w:val="en-US" w:eastAsia="zh-CN"/>
              </w:rPr>
              <w:t xml:space="preserve">ation on “one resource” e.g., Type 1 adaptation does not seem work if the resource has 4 ports only? How does a resource associated with a SAP is determined for the “one resource”? </w:t>
            </w:r>
          </w:p>
          <w:p w:rsidR="00497C6C" w:rsidRDefault="002835A4">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497C6C" w:rsidRDefault="002835A4">
            <w:pPr>
              <w:spacing w:after="60"/>
              <w:rPr>
                <w:b/>
              </w:rPr>
            </w:pPr>
            <w:r>
              <w:rPr>
                <w:b/>
                <w:color w:val="00B0F0"/>
              </w:rPr>
              <w:t>On adaptation of spatial elements,</w:t>
            </w:r>
            <w:r>
              <w:rPr>
                <w:b/>
                <w:color w:val="00B0F0"/>
              </w:rPr>
              <w:t xml:space="preserve">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497C6C" w:rsidRDefault="002835A4">
            <w:pPr>
              <w:pStyle w:val="affff4"/>
              <w:numPr>
                <w:ilvl w:val="0"/>
                <w:numId w:val="18"/>
              </w:numPr>
              <w:spacing w:after="60" w:line="240" w:lineRule="auto"/>
              <w:ind w:left="641" w:hanging="357"/>
              <w:rPr>
                <w:b/>
              </w:rPr>
            </w:pPr>
            <w:r>
              <w:rPr>
                <w:b/>
              </w:rPr>
              <w:t xml:space="preserve">A1-1-revised: multiple resources are configured within </w:t>
            </w:r>
            <w:r>
              <w:rPr>
                <w:b/>
              </w:rPr>
              <w:t xml:space="preserve">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rsidR="00497C6C" w:rsidRDefault="002835A4">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w:t>
            </w:r>
            <w:r>
              <w:rPr>
                <w:b/>
              </w:rPr>
              <w:t>spatial adaptation patterns</w:t>
            </w:r>
          </w:p>
          <w:p w:rsidR="00497C6C" w:rsidRDefault="002835A4">
            <w:pPr>
              <w:rPr>
                <w:rFonts w:eastAsia="PMingLiU"/>
                <w:lang w:val="en-US" w:eastAsia="zh-TW"/>
              </w:rPr>
            </w:pPr>
            <w:r>
              <w:rPr>
                <w:b/>
                <w:color w:val="00B0F0"/>
              </w:rPr>
              <w:t>FFS: How to determine a reduced resource for a spatial adaptation pattern from the configured resource.</w:t>
            </w:r>
          </w:p>
        </w:tc>
      </w:tr>
      <w:tr w:rsidR="00497C6C">
        <w:tc>
          <w:tcPr>
            <w:tcW w:w="1479" w:type="dxa"/>
          </w:tcPr>
          <w:p w:rsidR="00497C6C" w:rsidRDefault="002835A4">
            <w:pPr>
              <w:rPr>
                <w:lang w:eastAsia="zh-CN"/>
              </w:rPr>
            </w:pPr>
            <w:r>
              <w:rPr>
                <w:rFonts w:eastAsia="Malgun Gothic" w:hint="eastAsia"/>
                <w:lang w:val="en-US" w:eastAsia="ko-KR"/>
              </w:rPr>
              <w:lastRenderedPageBreak/>
              <w:t>LG Electronics</w:t>
            </w:r>
          </w:p>
        </w:tc>
        <w:tc>
          <w:tcPr>
            <w:tcW w:w="8152" w:type="dxa"/>
          </w:tcPr>
          <w:p w:rsidR="00497C6C" w:rsidRDefault="002835A4">
            <w:pPr>
              <w:rPr>
                <w:rFonts w:eastAsia="Malgun Gothic"/>
                <w:lang w:val="en-US" w:eastAsia="ko-KR"/>
              </w:rPr>
            </w:pPr>
            <w:r>
              <w:rPr>
                <w:rFonts w:eastAsia="Malgun Gothic" w:hint="eastAsia"/>
                <w:lang w:val="en-US" w:eastAsia="ko-KR"/>
              </w:rPr>
              <w:t>In principal, we agree with P5 but suggest some modification as follows.</w:t>
            </w:r>
          </w:p>
          <w:p w:rsidR="00497C6C" w:rsidRDefault="00497C6C">
            <w:pPr>
              <w:rPr>
                <w:rFonts w:eastAsia="Malgun Gothic"/>
                <w:lang w:val="en-US" w:eastAsia="ko-KR"/>
              </w:rPr>
            </w:pPr>
          </w:p>
          <w:p w:rsidR="00497C6C" w:rsidRDefault="002835A4">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rsidR="00497C6C" w:rsidRDefault="002835A4">
            <w:pPr>
              <w:pStyle w:val="affff4"/>
              <w:numPr>
                <w:ilvl w:val="0"/>
                <w:numId w:val="18"/>
              </w:numPr>
              <w:spacing w:after="60" w:line="240" w:lineRule="auto"/>
              <w:ind w:left="641" w:hanging="357"/>
              <w:rPr>
                <w:b/>
              </w:rPr>
            </w:pPr>
            <w:r>
              <w:rPr>
                <w:b/>
              </w:rPr>
              <w:t>A1-1-revised: multiple resources are configured w</w:t>
            </w:r>
            <w:r>
              <w:rPr>
                <w:b/>
              </w:rPr>
              <w:t>ithin a resource setting, where each resource is associated with only one spatial adaptation pattern and spatial adaptation patterns associated with two different resources can differ</w:t>
            </w:r>
          </w:p>
          <w:p w:rsidR="00497C6C" w:rsidRDefault="002835A4">
            <w:pPr>
              <w:pStyle w:val="affff4"/>
              <w:numPr>
                <w:ilvl w:val="0"/>
                <w:numId w:val="18"/>
              </w:numPr>
              <w:spacing w:line="240" w:lineRule="auto"/>
              <w:ind w:left="641" w:hanging="357"/>
              <w:rPr>
                <w:b/>
              </w:rPr>
            </w:pPr>
            <w:r>
              <w:rPr>
                <w:b/>
              </w:rPr>
              <w:t>A1-2-revised: a resource setting with one or more resource is configured</w:t>
            </w:r>
            <w:r>
              <w:rPr>
                <w:b/>
              </w:rPr>
              <w:t>, where each resource is associated with more than one spatial adaptation patterns</w:t>
            </w:r>
          </w:p>
          <w:p w:rsidR="00497C6C" w:rsidRDefault="00497C6C">
            <w:pPr>
              <w:rPr>
                <w:lang w:val="en-US" w:eastAsia="zh-CN"/>
              </w:rPr>
            </w:pP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lang w:val="en-US" w:eastAsia="zh-CN"/>
              </w:rPr>
            </w:pPr>
            <w:r>
              <w:rPr>
                <w:rFonts w:hint="eastAsia"/>
                <w:lang w:val="en-US" w:eastAsia="zh-CN"/>
              </w:rPr>
              <w:t>T</w:t>
            </w:r>
            <w:r>
              <w:rPr>
                <w:lang w:val="en-US" w:eastAsia="zh-CN"/>
              </w:rPr>
              <w:t>he following is agreed on Monday.</w:t>
            </w:r>
          </w:p>
          <w:p w:rsidR="00497C6C" w:rsidRDefault="002835A4">
            <w:pPr>
              <w:rPr>
                <w:b/>
                <w:bCs/>
                <w:highlight w:val="green"/>
                <w:lang w:eastAsia="zh-CN"/>
              </w:rPr>
            </w:pPr>
            <w:r>
              <w:rPr>
                <w:b/>
                <w:bCs/>
                <w:highlight w:val="green"/>
                <w:lang w:eastAsia="zh-CN"/>
              </w:rPr>
              <w:t>Agreement</w:t>
            </w:r>
          </w:p>
          <w:p w:rsidR="00497C6C" w:rsidRDefault="002835A4">
            <w:pPr>
              <w:spacing w:after="60"/>
              <w:rPr>
                <w:color w:val="000000" w:themeColor="text1"/>
                <w:sz w:val="21"/>
                <w:szCs w:val="32"/>
              </w:rPr>
            </w:pPr>
            <w:r>
              <w:rPr>
                <w:color w:val="000000" w:themeColor="text1"/>
                <w:sz w:val="21"/>
                <w:szCs w:val="32"/>
              </w:rPr>
              <w:t xml:space="preserve">Support configurability of NZP CSI-RS resource(s) for channel measurement within one resource setting corresponding to </w:t>
            </w:r>
            <w:r>
              <w:rPr>
                <w:color w:val="000000" w:themeColor="text1"/>
                <w:sz w:val="21"/>
                <w:szCs w:val="32"/>
              </w:rPr>
              <w:t>more than one spatial adaptation patterns with at least one of the following</w:t>
            </w:r>
          </w:p>
          <w:p w:rsidR="00497C6C" w:rsidRDefault="002835A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rsidR="00497C6C" w:rsidRDefault="002835A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w:t>
            </w:r>
            <w:r>
              <w:rPr>
                <w:color w:val="000000" w:themeColor="text1"/>
                <w:sz w:val="21"/>
                <w:szCs w:val="32"/>
              </w:rPr>
              <w:t>ed: For a resource configured in a resource set within a resource setting, the resource can be associated with more than one spatial adaptation patterns</w:t>
            </w:r>
          </w:p>
          <w:p w:rsidR="00497C6C" w:rsidRDefault="002835A4">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rsidR="00497C6C" w:rsidRDefault="00497C6C">
            <w:pPr>
              <w:spacing w:line="240" w:lineRule="auto"/>
              <w:rPr>
                <w:color w:val="000000" w:themeColor="text1"/>
                <w:sz w:val="24"/>
                <w:szCs w:val="32"/>
              </w:rPr>
            </w:pPr>
          </w:p>
          <w:p w:rsidR="00497C6C" w:rsidRDefault="002835A4">
            <w:pPr>
              <w:spacing w:after="60"/>
              <w:outlineLvl w:val="2"/>
              <w:rPr>
                <w:b/>
              </w:rPr>
            </w:pPr>
            <w:r>
              <w:rPr>
                <w:b/>
              </w:rPr>
              <w:t>Q9-moved</w:t>
            </w:r>
          </w:p>
          <w:p w:rsidR="00497C6C" w:rsidRDefault="002835A4">
            <w:pPr>
              <w:pStyle w:val="affff4"/>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rsidR="00497C6C" w:rsidRDefault="002835A4">
            <w:pPr>
              <w:pStyle w:val="affff4"/>
              <w:numPr>
                <w:ilvl w:val="0"/>
                <w:numId w:val="50"/>
              </w:numPr>
              <w:spacing w:line="240" w:lineRule="auto"/>
              <w:rPr>
                <w:b/>
              </w:rPr>
            </w:pPr>
            <w:r>
              <w:rPr>
                <w:b/>
              </w:rPr>
              <w:t xml:space="preserve">Do you consider more than one </w:t>
            </w:r>
            <w:r>
              <w:rPr>
                <w:b/>
              </w:rPr>
              <w:t>resource can be configured for A1-2?</w:t>
            </w: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lastRenderedPageBreak/>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7C6C">
        <w:tc>
          <w:tcPr>
            <w:tcW w:w="1479" w:type="dxa"/>
          </w:tcPr>
          <w:p w:rsidR="00497C6C" w:rsidRDefault="002835A4">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497C6C" w:rsidRDefault="002835A4">
            <w:pPr>
              <w:rPr>
                <w:lang w:val="en-US" w:eastAsia="zh-CN"/>
              </w:rPr>
            </w:pPr>
            <w:r>
              <w:rPr>
                <w:rFonts w:eastAsia="Yu Mincho" w:hint="eastAsia"/>
                <w:lang w:val="en-US" w:eastAsia="ja-JP"/>
              </w:rPr>
              <w:t>A</w:t>
            </w:r>
            <w:r>
              <w:rPr>
                <w:rFonts w:eastAsia="Yu Mincho"/>
                <w:lang w:val="en-US" w:eastAsia="ja-JP"/>
              </w:rPr>
              <w:t>s we discussed above, the dis</w:t>
            </w:r>
            <w:r>
              <w:rPr>
                <w:rFonts w:eastAsia="Yu Mincho"/>
                <w:lang w:val="en-US" w:eastAsia="ja-JP"/>
              </w:rPr>
              <w:t>cussion related to CSI-RS resource set configuration should be moved to section 3.3.</w:t>
            </w:r>
          </w:p>
        </w:tc>
      </w:tr>
      <w:tr w:rsidR="00497C6C">
        <w:tc>
          <w:tcPr>
            <w:tcW w:w="1479" w:type="dxa"/>
          </w:tcPr>
          <w:p w:rsidR="00497C6C" w:rsidRDefault="002835A4">
            <w:pPr>
              <w:rPr>
                <w:rFonts w:eastAsia="PMingLiU"/>
                <w:lang w:val="en-US" w:eastAsia="zh-TW"/>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7C6C">
        <w:tc>
          <w:tcPr>
            <w:tcW w:w="1479" w:type="dxa"/>
          </w:tcPr>
          <w:p w:rsidR="00497C6C" w:rsidRDefault="002835A4">
            <w:pPr>
              <w:rPr>
                <w:lang w:val="en-US" w:eastAsia="zh-CN"/>
              </w:rPr>
            </w:pPr>
            <w:r>
              <w:rPr>
                <w:rFonts w:eastAsia="Malgun Gothic" w:hint="eastAsia"/>
                <w:lang w:val="en-US" w:eastAsia="ko-KR"/>
              </w:rPr>
              <w:t>LG Electron</w:t>
            </w:r>
            <w:r>
              <w:rPr>
                <w:rFonts w:eastAsia="Malgun Gothic" w:hint="eastAsia"/>
                <w:lang w:val="en-US" w:eastAsia="ko-KR"/>
              </w:rPr>
              <w:t>ics</w:t>
            </w:r>
          </w:p>
        </w:tc>
        <w:tc>
          <w:tcPr>
            <w:tcW w:w="8152" w:type="dxa"/>
          </w:tcPr>
          <w:p w:rsidR="00497C6C" w:rsidRDefault="002835A4">
            <w:pPr>
              <w:rPr>
                <w:lang w:val="en-US" w:eastAsia="zh-CN"/>
              </w:rPr>
            </w:pPr>
            <w:r>
              <w:rPr>
                <w:rFonts w:eastAsia="Malgun Gothic"/>
                <w:lang w:val="en-US" w:eastAsia="ko-KR"/>
              </w:rPr>
              <w:t>This issue should be addressed together in Section 3.3.</w:t>
            </w:r>
          </w:p>
        </w:tc>
      </w:tr>
      <w:tr w:rsidR="00497C6C">
        <w:tc>
          <w:tcPr>
            <w:tcW w:w="1479" w:type="dxa"/>
          </w:tcPr>
          <w:p w:rsidR="00497C6C" w:rsidRDefault="002835A4">
            <w:pPr>
              <w:rPr>
                <w:lang w:val="en-US" w:eastAsia="zh-CN"/>
              </w:rPr>
            </w:pPr>
            <w:r>
              <w:rPr>
                <w:rFonts w:hint="eastAsia"/>
                <w:lang w:val="en-US" w:eastAsia="zh-CN"/>
              </w:rPr>
              <w:t>C</w:t>
            </w:r>
            <w:r>
              <w:rPr>
                <w:lang w:val="en-US" w:eastAsia="zh-CN"/>
              </w:rPr>
              <w:t>hina Telecom</w:t>
            </w:r>
          </w:p>
        </w:tc>
        <w:tc>
          <w:tcPr>
            <w:tcW w:w="8152" w:type="dxa"/>
          </w:tcPr>
          <w:p w:rsidR="00497C6C" w:rsidRDefault="002835A4">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w:t>
            </w:r>
            <w:r>
              <w:rPr>
                <w:lang w:val="en-US" w:eastAsia="zh-CN"/>
              </w:rPr>
              <w:t>ng.</w:t>
            </w:r>
          </w:p>
        </w:tc>
      </w:tr>
      <w:tr w:rsidR="00497C6C">
        <w:tc>
          <w:tcPr>
            <w:tcW w:w="1479" w:type="dxa"/>
          </w:tcPr>
          <w:p w:rsidR="00497C6C" w:rsidRDefault="002835A4">
            <w:pPr>
              <w:rPr>
                <w:lang w:val="en-US" w:eastAsia="zh-CN"/>
              </w:rPr>
            </w:pPr>
            <w:r>
              <w:rPr>
                <w:rFonts w:hint="eastAsia"/>
                <w:lang w:val="en-US" w:eastAsia="zh-CN"/>
              </w:rPr>
              <w:t>ZTE, Sanechips2</w:t>
            </w:r>
          </w:p>
        </w:tc>
        <w:tc>
          <w:tcPr>
            <w:tcW w:w="8152" w:type="dxa"/>
          </w:tcPr>
          <w:p w:rsidR="00497C6C" w:rsidRDefault="002835A4">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w:t>
            </w:r>
            <w:r>
              <w:rPr>
                <w:rFonts w:eastAsia="宋体" w:hint="eastAsia"/>
                <w:lang w:val="en-US" w:eastAsia="zh-CN"/>
              </w:rPr>
              <w:t xml:space="preserve"> a restriction of only one resource within the resource set is needed for A1-2. In this case, if gNB would like to obtain CSI information for different QCL, it has to configure multiple resource settings, and UE has to report all the CSI information for al</w:t>
            </w:r>
            <w:r>
              <w:rPr>
                <w:rFonts w:eastAsia="宋体" w:hint="eastAsia"/>
                <w:lang w:val="en-US" w:eastAsia="zh-CN"/>
              </w:rPr>
              <w:t>l the resource settings/QCL, the OH and complexity will be increased.</w:t>
            </w:r>
          </w:p>
          <w:p w:rsidR="00497C6C" w:rsidRDefault="002835A4">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497C6C">
        <w:tc>
          <w:tcPr>
            <w:tcW w:w="1479" w:type="dxa"/>
          </w:tcPr>
          <w:p w:rsidR="00497C6C" w:rsidRDefault="002835A4">
            <w:pPr>
              <w:rPr>
                <w:lang w:val="en-US" w:eastAsia="zh-CN"/>
              </w:rPr>
            </w:pPr>
            <w:r>
              <w:t>Huawei, HiSilicon</w:t>
            </w:r>
          </w:p>
        </w:tc>
        <w:tc>
          <w:tcPr>
            <w:tcW w:w="8152" w:type="dxa"/>
          </w:tcPr>
          <w:p w:rsidR="00497C6C" w:rsidRDefault="002835A4">
            <w:pPr>
              <w:rPr>
                <w:b/>
                <w:lang w:val="en-US" w:eastAsia="zh-CN"/>
              </w:rPr>
            </w:pPr>
            <w:r>
              <w:rPr>
                <w:rFonts w:hint="eastAsia"/>
                <w:b/>
                <w:lang w:val="en-US" w:eastAsia="zh-CN"/>
              </w:rPr>
              <w:t>T</w:t>
            </w:r>
            <w:r>
              <w:rPr>
                <w:b/>
                <w:lang w:val="en-US" w:eastAsia="zh-CN"/>
              </w:rPr>
              <w:t xml:space="preserve">o answer the first question in Q9-moved: </w:t>
            </w:r>
          </w:p>
          <w:p w:rsidR="00497C6C" w:rsidRDefault="002835A4">
            <w:pPr>
              <w:rPr>
                <w:lang w:val="en-US" w:eastAsia="zh-CN"/>
              </w:rPr>
            </w:pPr>
            <w:r>
              <w:rPr>
                <w:lang w:val="en-US" w:eastAsia="zh-CN"/>
              </w:rPr>
              <w:t xml:space="preserve">We are ok to consider </w:t>
            </w:r>
            <w:r>
              <w:t xml:space="preserve">CSI-RS resource set that has </w:t>
            </w:r>
            <w:r>
              <w:t xml:space="preserve">resources with different number of antenna ports </w:t>
            </w:r>
            <w:r>
              <w:rPr>
                <w:lang w:val="en-US" w:eastAsia="zh-CN"/>
              </w:rPr>
              <w:t xml:space="preserve"> </w:t>
            </w:r>
          </w:p>
          <w:p w:rsidR="00497C6C" w:rsidRDefault="002835A4">
            <w:pPr>
              <w:rPr>
                <w:b/>
                <w:lang w:val="en-US" w:eastAsia="zh-CN"/>
              </w:rPr>
            </w:pPr>
            <w:r>
              <w:rPr>
                <w:rFonts w:hint="eastAsia"/>
                <w:b/>
                <w:lang w:val="en-US" w:eastAsia="zh-CN"/>
              </w:rPr>
              <w:t>T</w:t>
            </w:r>
            <w:r>
              <w:rPr>
                <w:b/>
                <w:lang w:val="en-US" w:eastAsia="zh-CN"/>
              </w:rPr>
              <w:t xml:space="preserve">o answer the second question in Q9-moved: </w:t>
            </w:r>
          </w:p>
          <w:p w:rsidR="00497C6C" w:rsidRDefault="002835A4">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w:t>
            </w:r>
            <w:r>
              <w:rPr>
                <w:bCs/>
                <w:lang w:val="en-US" w:eastAsia="zh-CN"/>
              </w:rPr>
              <w:t>ibility at the gNB</w:t>
            </w:r>
            <w:r>
              <w:rPr>
                <w:b/>
                <w:lang w:val="en-US" w:eastAsia="zh-CN"/>
              </w:rPr>
              <w:t xml:space="preserve">. </w:t>
            </w:r>
          </w:p>
          <w:p w:rsidR="00497C6C" w:rsidRDefault="002835A4">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w:t>
            </w:r>
            <w:r>
              <w:rPr>
                <w:lang w:val="en-US" w:eastAsia="zh-CN"/>
              </w:rPr>
              <w:t xml:space="preserve">transmit multiple CSI-RS to a UE in order to select a proper CSI-RS beam for a UE. </w:t>
            </w:r>
          </w:p>
        </w:tc>
      </w:tr>
      <w:tr w:rsidR="00497C6C">
        <w:tc>
          <w:tcPr>
            <w:tcW w:w="1479" w:type="dxa"/>
          </w:tcPr>
          <w:p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rsidR="00497C6C" w:rsidRDefault="002835A4">
            <w:pPr>
              <w:rPr>
                <w:lang w:eastAsia="zh-CN"/>
              </w:rPr>
            </w:pPr>
            <w:r>
              <w:rPr>
                <w:lang w:eastAsia="zh-CN"/>
              </w:rPr>
              <w:t>In our perspective,</w:t>
            </w:r>
          </w:p>
          <w:p w:rsidR="00497C6C" w:rsidRDefault="002835A4">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497C6C" w:rsidRDefault="002835A4">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w:t>
            </w:r>
            <w:r>
              <w:rPr>
                <w:rFonts w:eastAsia="PMingLiU"/>
                <w:lang w:eastAsia="zh-TW"/>
              </w:rPr>
              <w:t xml:space="preserve"> that more than one resource can be configured for A1-2 can be configured.</w:t>
            </w:r>
          </w:p>
        </w:tc>
      </w:tr>
      <w:tr w:rsidR="00497C6C">
        <w:tc>
          <w:tcPr>
            <w:tcW w:w="1479" w:type="dxa"/>
          </w:tcPr>
          <w:p w:rsidR="00497C6C" w:rsidRDefault="002835A4">
            <w:pPr>
              <w:rPr>
                <w:rFonts w:eastAsia="PMingLiU"/>
                <w:lang w:eastAsia="zh-TW"/>
              </w:rPr>
            </w:pPr>
            <w:r>
              <w:rPr>
                <w:lang w:val="en-US" w:eastAsia="zh-CN"/>
              </w:rPr>
              <w:t>Qualcomm2</w:t>
            </w:r>
          </w:p>
        </w:tc>
        <w:tc>
          <w:tcPr>
            <w:tcW w:w="8152" w:type="dxa"/>
          </w:tcPr>
          <w:p w:rsidR="00497C6C" w:rsidRDefault="002835A4">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497C6C" w:rsidRDefault="002835A4">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w:t>
            </w:r>
            <w:r>
              <w:rPr>
                <w:lang w:val="en-US" w:eastAsia="zh-CN"/>
              </w:rPr>
              <w:t xml:space="preserve">n the resource set as long as there is restriction on the total number of resources in the set and/or the total number of resources the UE measures CSI in a CSI report config.  </w:t>
            </w:r>
          </w:p>
        </w:tc>
      </w:tr>
      <w:tr w:rsidR="00497C6C">
        <w:tc>
          <w:tcPr>
            <w:tcW w:w="1479" w:type="dxa"/>
          </w:tcPr>
          <w:p w:rsidR="00497C6C" w:rsidRDefault="002835A4">
            <w:pPr>
              <w:rPr>
                <w:lang w:val="en-US" w:eastAsia="zh-CN"/>
              </w:rPr>
            </w:pPr>
            <w:r>
              <w:t>Intel</w:t>
            </w:r>
          </w:p>
        </w:tc>
        <w:tc>
          <w:tcPr>
            <w:tcW w:w="8152" w:type="dxa"/>
          </w:tcPr>
          <w:p w:rsidR="00497C6C" w:rsidRDefault="002835A4">
            <w:pPr>
              <w:rPr>
                <w:bCs/>
                <w:lang w:val="en-US" w:eastAsia="zh-CN"/>
              </w:rPr>
            </w:pPr>
            <w:r>
              <w:rPr>
                <w:bCs/>
                <w:lang w:val="en-US" w:eastAsia="zh-CN"/>
              </w:rPr>
              <w:t xml:space="preserve">Similar comments as Nokia. Changes to existing specification on CSI-RS </w:t>
            </w:r>
            <w:r>
              <w:rPr>
                <w:bCs/>
                <w:lang w:val="en-US" w:eastAsia="zh-CN"/>
              </w:rPr>
              <w:t xml:space="preserve">resources within a CSI-RS resource set has impact to how CRI is determined and how this information is interpreted for multi-CSI feedback. </w:t>
            </w:r>
          </w:p>
          <w:p w:rsidR="00497C6C" w:rsidRDefault="002835A4">
            <w:pPr>
              <w:rPr>
                <w:lang w:val="en-US" w:eastAsia="zh-CN"/>
              </w:rPr>
            </w:pPr>
            <w:r>
              <w:rPr>
                <w:bCs/>
                <w:lang w:val="en-US" w:eastAsia="zh-CN"/>
              </w:rPr>
              <w:t>We also think we need to distinguish number of antenna ports for a CSI-RS resource vs. number of hypothetical antenn</w:t>
            </w:r>
            <w:r>
              <w:rPr>
                <w:bCs/>
                <w:lang w:val="en-US" w:eastAsia="zh-CN"/>
              </w:rPr>
              <w:t xml:space="preserve">a ports assumed for a CSI report. Assuming we are discussing the former, we are not sure what is the use case for indicating different number of ports within a resource set. We </w:t>
            </w:r>
            <w:r>
              <w:rPr>
                <w:bCs/>
                <w:lang w:val="en-US" w:eastAsia="zh-CN"/>
              </w:rPr>
              <w:lastRenderedPageBreak/>
              <w:t>assume the number of hypothetical antenna ports (that correspond to a spatial p</w:t>
            </w:r>
            <w:r>
              <w:rPr>
                <w:bCs/>
                <w:lang w:val="en-US" w:eastAsia="zh-CN"/>
              </w:rPr>
              <w:t>attern) is something separately considered from the actual configured number of ports for a CSI-RS resource.</w:t>
            </w:r>
          </w:p>
        </w:tc>
      </w:tr>
      <w:tr w:rsidR="00497C6C">
        <w:tc>
          <w:tcPr>
            <w:tcW w:w="1479" w:type="dxa"/>
          </w:tcPr>
          <w:p w:rsidR="00497C6C" w:rsidRDefault="002835A4">
            <w:r>
              <w:lastRenderedPageBreak/>
              <w:t>Futrurewei</w:t>
            </w:r>
          </w:p>
        </w:tc>
        <w:tc>
          <w:tcPr>
            <w:tcW w:w="8152" w:type="dxa"/>
          </w:tcPr>
          <w:p w:rsidR="00497C6C" w:rsidRDefault="002835A4">
            <w:pPr>
              <w:rPr>
                <w:lang w:val="en-US" w:eastAsia="zh-CN"/>
              </w:rPr>
            </w:pPr>
            <w:r>
              <w:rPr>
                <w:lang w:val="en-US" w:eastAsia="zh-CN"/>
              </w:rPr>
              <w:t xml:space="preserve">1Q: No. Our understanding is that the intention of the revised A1-1 is that within the resource set, the different resources CAN be of </w:t>
            </w:r>
            <w:r>
              <w:rPr>
                <w:lang w:val="en-US" w:eastAsia="zh-CN"/>
              </w:rPr>
              <w:t>different number of antenna ports in order to support different spatial patterns.</w:t>
            </w:r>
          </w:p>
          <w:p w:rsidR="00497C6C" w:rsidRDefault="002835A4">
            <w:pPr>
              <w:rPr>
                <w:bCs/>
                <w:lang w:val="en-US" w:eastAsia="zh-CN"/>
              </w:rPr>
            </w:pPr>
            <w:r>
              <w:rPr>
                <w:lang w:val="en-US" w:eastAsia="zh-CN"/>
              </w:rPr>
              <w:t>2Q: Yes, because current spec support this and we see no reason to restrict the flexibility of current spec.</w:t>
            </w:r>
          </w:p>
        </w:tc>
      </w:tr>
      <w:tr w:rsidR="00497C6C">
        <w:tc>
          <w:tcPr>
            <w:tcW w:w="1479" w:type="dxa"/>
          </w:tcPr>
          <w:p w:rsidR="00497C6C" w:rsidRDefault="002835A4">
            <w:pPr>
              <w:rPr>
                <w:lang w:eastAsia="zh-CN"/>
              </w:rPr>
            </w:pPr>
            <w:r>
              <w:rPr>
                <w:rFonts w:hint="eastAsia"/>
                <w:lang w:eastAsia="zh-CN"/>
              </w:rPr>
              <w:t>X</w:t>
            </w:r>
            <w:r>
              <w:rPr>
                <w:lang w:eastAsia="zh-CN"/>
              </w:rPr>
              <w:t>iaomi</w:t>
            </w:r>
          </w:p>
        </w:tc>
        <w:tc>
          <w:tcPr>
            <w:tcW w:w="8152" w:type="dxa"/>
          </w:tcPr>
          <w:p w:rsidR="00497C6C" w:rsidRDefault="002835A4">
            <w:pPr>
              <w:rPr>
                <w:lang w:val="en-US" w:eastAsia="zh-CN"/>
              </w:rPr>
            </w:pPr>
            <w:r>
              <w:rPr>
                <w:rFonts w:hint="eastAsia"/>
                <w:lang w:val="en-US" w:eastAsia="zh-CN"/>
              </w:rPr>
              <w:t>F</w:t>
            </w:r>
            <w:r>
              <w:rPr>
                <w:lang w:val="en-US" w:eastAsia="zh-CN"/>
              </w:rPr>
              <w:t>or the first bullet, prefer to allow one CSI-RS resource</w:t>
            </w:r>
            <w:r>
              <w:rPr>
                <w:lang w:val="en-US" w:eastAsia="zh-CN"/>
              </w:rPr>
              <w:t xml:space="preserve"> set to have different number of antenna ports. That way is efficient to adapt different spatial patterns.</w:t>
            </w:r>
          </w:p>
          <w:p w:rsidR="00497C6C" w:rsidRDefault="002835A4">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497C6C">
        <w:tc>
          <w:tcPr>
            <w:tcW w:w="1479" w:type="dxa"/>
          </w:tcPr>
          <w:p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rsidR="00497C6C" w:rsidRDefault="002835A4">
            <w:pPr>
              <w:rPr>
                <w:rFonts w:eastAsia="Malgun Gothic"/>
                <w:lang w:val="en-US" w:eastAsia="ko-KR"/>
              </w:rPr>
            </w:pPr>
            <w:r>
              <w:rPr>
                <w:rFonts w:eastAsia="Malgun Gothic" w:hint="eastAsia"/>
                <w:lang w:val="en-US" w:eastAsia="ko-KR"/>
              </w:rPr>
              <w:t>F</w:t>
            </w:r>
            <w:r>
              <w:rPr>
                <w:rFonts w:eastAsia="Malgun Gothic"/>
                <w:lang w:val="en-US" w:eastAsia="ko-KR"/>
              </w:rPr>
              <w:t>i</w:t>
            </w:r>
            <w:r>
              <w:rPr>
                <w:rFonts w:eastAsia="Malgun Gothic"/>
                <w:lang w:val="en-US" w:eastAsia="ko-KR"/>
              </w:rPr>
              <w:t>rst bullet: Yes. Since spatial patterns with different number of CSI-RS ports can be configured by A1-2-revised, we don’t see a need to change the specification to allow CSI-RS resources with different number of ports. A1-1-revised may be applicable for FR</w:t>
            </w:r>
            <w:r>
              <w:rPr>
                <w:rFonts w:eastAsia="Malgun Gothic"/>
                <w:lang w:val="en-US" w:eastAsia="ko-KR"/>
              </w:rPr>
              <w:t>2.</w:t>
            </w:r>
          </w:p>
          <w:p w:rsidR="00497C6C" w:rsidRDefault="002835A4">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w:t>
            </w:r>
            <w:r>
              <w:rPr>
                <w:rFonts w:eastAsia="Malgun Gothic"/>
                <w:lang w:val="en-US" w:eastAsia="ko-KR"/>
              </w:rPr>
              <w:t>or such restriction can be further discussed.</w:t>
            </w:r>
          </w:p>
        </w:tc>
      </w:tr>
      <w:tr w:rsidR="00497C6C">
        <w:tc>
          <w:tcPr>
            <w:tcW w:w="1479" w:type="dxa"/>
          </w:tcPr>
          <w:p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497C6C" w:rsidRDefault="002835A4">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 xml:space="preserve">e think CSI-RS resources within a resource set can be associated with different number of antenna ports. In this way, only one resource set configuration is needed for </w:t>
            </w:r>
            <w:r>
              <w:rPr>
                <w:rFonts w:eastAsia="Yu Mincho"/>
                <w:lang w:val="en-US" w:eastAsia="ja-JP"/>
              </w:rPr>
              <w:t>multiple type 1 adaptation patterns, the configuration overhead can be reduced accordingly. In addition, it also requires the least amount of specification work to realize this.</w:t>
            </w:r>
          </w:p>
          <w:p w:rsidR="00497C6C" w:rsidRDefault="002835A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w:t>
            </w:r>
            <w:r>
              <w:rPr>
                <w:rFonts w:eastAsia="Yu Mincho"/>
                <w:lang w:val="en-US" w:eastAsia="ja-JP"/>
              </w:rPr>
              <w:t xml:space="preserve">rent </w:t>
            </w:r>
            <w:r>
              <w:rPr>
                <w:lang w:val="en-US" w:eastAsia="zh-CN"/>
              </w:rPr>
              <w:t>specification has already supported this</w:t>
            </w:r>
          </w:p>
        </w:tc>
      </w:tr>
      <w:tr w:rsidR="00497C6C">
        <w:tc>
          <w:tcPr>
            <w:tcW w:w="1479" w:type="dxa"/>
          </w:tcPr>
          <w:p w:rsidR="00497C6C" w:rsidRDefault="002835A4">
            <w:pPr>
              <w:rPr>
                <w:lang w:eastAsia="zh-CN"/>
              </w:rPr>
            </w:pPr>
            <w:r>
              <w:rPr>
                <w:lang w:eastAsia="zh-CN"/>
              </w:rPr>
              <w:t>CATT</w:t>
            </w:r>
          </w:p>
        </w:tc>
        <w:tc>
          <w:tcPr>
            <w:tcW w:w="8152" w:type="dxa"/>
          </w:tcPr>
          <w:p w:rsidR="00497C6C" w:rsidRDefault="002835A4">
            <w:pPr>
              <w:spacing w:after="60"/>
              <w:outlineLvl w:val="2"/>
              <w:rPr>
                <w:b/>
              </w:rPr>
            </w:pPr>
            <w:r>
              <w:rPr>
                <w:b/>
              </w:rPr>
              <w:t>Q9</w:t>
            </w:r>
          </w:p>
          <w:p w:rsidR="00497C6C" w:rsidRDefault="002835A4">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rsidR="00497C6C" w:rsidRDefault="002835A4">
            <w:pPr>
              <w:rPr>
                <w:lang w:val="en-US" w:eastAsia="zh-CN"/>
              </w:rPr>
            </w:pPr>
            <w:r>
              <w:rPr>
                <w:b/>
              </w:rPr>
              <w:t>2</w:t>
            </w:r>
            <w:r>
              <w:rPr>
                <w:b/>
                <w:vertAlign w:val="superscript"/>
              </w:rPr>
              <w:t>nd</w:t>
            </w:r>
            <w:r>
              <w:rPr>
                <w:b/>
              </w:rPr>
              <w:t xml:space="preserve"> bullet – Yes</w:t>
            </w:r>
            <w:r>
              <w:rPr>
                <w:bCs/>
              </w:rPr>
              <w:t xml:space="preserve">.  It is up to gNB implementation </w:t>
            </w:r>
            <w:r>
              <w:rPr>
                <w:bCs/>
              </w:rPr>
              <w:t>to configure one or more CSI-RS resource.</w:t>
            </w:r>
          </w:p>
        </w:tc>
      </w:tr>
      <w:tr w:rsidR="00497C6C">
        <w:tc>
          <w:tcPr>
            <w:tcW w:w="1479" w:type="dxa"/>
          </w:tcPr>
          <w:p w:rsidR="00497C6C" w:rsidRDefault="002835A4">
            <w:pPr>
              <w:rPr>
                <w:lang w:eastAsia="zh-CN"/>
              </w:rPr>
            </w:pPr>
            <w:r>
              <w:rPr>
                <w:rFonts w:hint="eastAsia"/>
                <w:lang w:eastAsia="zh-CN"/>
              </w:rPr>
              <w:t>A</w:t>
            </w:r>
            <w:r>
              <w:rPr>
                <w:lang w:eastAsia="zh-CN"/>
              </w:rPr>
              <w:t>pple2</w:t>
            </w:r>
          </w:p>
        </w:tc>
        <w:tc>
          <w:tcPr>
            <w:tcW w:w="8152" w:type="dxa"/>
          </w:tcPr>
          <w:p w:rsidR="00497C6C" w:rsidRDefault="002835A4">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w:t>
            </w:r>
            <w:r>
              <w:rPr>
                <w:lang w:val="en-US" w:eastAsia="zh-CN"/>
              </w:rPr>
              <w:t>rce using different number of ports assumptions, there is no need to configure multiple resources with different numbef of ports.</w:t>
            </w:r>
          </w:p>
          <w:p w:rsidR="00497C6C" w:rsidRDefault="002835A4">
            <w:pPr>
              <w:rPr>
                <w:lang w:val="en-US" w:eastAsia="zh-CN"/>
              </w:rPr>
            </w:pPr>
            <w:r>
              <w:rPr>
                <w:rFonts w:hint="eastAsia"/>
                <w:lang w:val="en-US" w:eastAsia="zh-CN"/>
              </w:rPr>
              <w:t>F</w:t>
            </w:r>
            <w:r>
              <w:rPr>
                <w:lang w:val="en-US" w:eastAsia="zh-CN"/>
              </w:rPr>
              <w:t xml:space="preserve">or the second bullet, we could be fine to support more as long as the CPU occupation and active CSI-RS and ports are counted </w:t>
            </w:r>
            <w:r>
              <w:rPr>
                <w:lang w:val="en-US" w:eastAsia="zh-CN"/>
              </w:rPr>
              <w:t>accordingly.</w:t>
            </w:r>
          </w:p>
        </w:tc>
      </w:tr>
      <w:tr w:rsidR="00497C6C">
        <w:tc>
          <w:tcPr>
            <w:tcW w:w="1479" w:type="dxa"/>
          </w:tcPr>
          <w:p w:rsidR="00497C6C" w:rsidRDefault="002835A4">
            <w:pPr>
              <w:rPr>
                <w:lang w:eastAsia="zh-CN"/>
              </w:rPr>
            </w:pPr>
            <w:r>
              <w:rPr>
                <w:lang w:val="en-US" w:eastAsia="zh-CN"/>
              </w:rPr>
              <w:t>Samsung2</w:t>
            </w:r>
          </w:p>
        </w:tc>
        <w:tc>
          <w:tcPr>
            <w:tcW w:w="8152" w:type="dxa"/>
          </w:tcPr>
          <w:p w:rsidR="00497C6C" w:rsidRDefault="002835A4">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w:t>
            </w:r>
            <w:r>
              <w:rPr>
                <w:lang w:val="en-US" w:eastAsia="zh-CN"/>
              </w:rPr>
              <w:t>source set containing multiple CSI-RS resources to have an identical number of antenna ports, is mainly for beam selection for the same antenna configuration but with different beam directions. Note however that the objective for NES is to probe the impact</w:t>
            </w:r>
            <w:r>
              <w:rPr>
                <w:lang w:val="en-US" w:eastAsia="zh-CN"/>
              </w:rPr>
              <w:t xml:space="preserve"> of adaptation with reduced capability, e.g., subsets of antenna ports from a given CSI-RS resource. Therefore, such restriction is counterintuitive to the objective of NES.</w:t>
            </w:r>
          </w:p>
          <w:p w:rsidR="00497C6C" w:rsidRDefault="002835A4">
            <w:pPr>
              <w:rPr>
                <w:lang w:val="en-US" w:eastAsia="zh-CN"/>
              </w:rPr>
            </w:pPr>
            <w:r>
              <w:rPr>
                <w:lang w:val="en-US" w:eastAsia="zh-CN"/>
              </w:rPr>
              <w:t>For the second bullet point, yes, we think that more than one resources can be con</w:t>
            </w:r>
            <w:r>
              <w:rPr>
                <w:lang w:val="en-US" w:eastAsia="zh-CN"/>
              </w:rPr>
              <w:t xml:space="preserve">figured, which is up to the network. If we limit a resource set to include only one resource, it is an unnecessary restriction to the current specification.      </w:t>
            </w:r>
          </w:p>
        </w:tc>
      </w:tr>
      <w:tr w:rsidR="00497C6C">
        <w:tc>
          <w:tcPr>
            <w:tcW w:w="1479" w:type="dxa"/>
          </w:tcPr>
          <w:p w:rsidR="00497C6C" w:rsidRDefault="002835A4">
            <w:pPr>
              <w:rPr>
                <w:lang w:val="en-US" w:eastAsia="zh-CN"/>
              </w:rPr>
            </w:pPr>
            <w:r>
              <w:rPr>
                <w:lang w:val="en-US" w:eastAsia="zh-CN"/>
              </w:rPr>
              <w:t>vivo</w:t>
            </w:r>
          </w:p>
        </w:tc>
        <w:tc>
          <w:tcPr>
            <w:tcW w:w="8152" w:type="dxa"/>
          </w:tcPr>
          <w:p w:rsidR="00497C6C" w:rsidRDefault="002835A4">
            <w:pPr>
              <w:rPr>
                <w:lang w:val="en-US" w:eastAsia="zh-CN"/>
              </w:rPr>
            </w:pPr>
            <w:r>
              <w:rPr>
                <w:lang w:val="en-US" w:eastAsia="zh-CN"/>
              </w:rPr>
              <w:t>Q9</w:t>
            </w:r>
          </w:p>
          <w:p w:rsidR="00497C6C" w:rsidRDefault="002835A4">
            <w:pPr>
              <w:rPr>
                <w:color w:val="000000" w:themeColor="text1"/>
                <w:sz w:val="21"/>
                <w:szCs w:val="32"/>
              </w:rPr>
            </w:pPr>
            <w:r>
              <w:rPr>
                <w:lang w:val="en-US" w:eastAsia="zh-CN"/>
              </w:rPr>
              <w:lastRenderedPageBreak/>
              <w:t xml:space="preserve">For </w:t>
            </w:r>
            <w:r>
              <w:rPr>
                <w:color w:val="000000" w:themeColor="text1"/>
                <w:sz w:val="21"/>
                <w:szCs w:val="32"/>
              </w:rPr>
              <w:t>A1-1 where a resource set with multiple resources is configured within a resourc</w:t>
            </w:r>
            <w:r>
              <w:rPr>
                <w:color w:val="000000" w:themeColor="text1"/>
                <w:sz w:val="21"/>
                <w:szCs w:val="32"/>
              </w:rPr>
              <w:t>e setting, if each resource is associated with only one spatial adaptation pattern and different resources are associated with different spatial adaptation pattern, there is no need to limit the CSI-RS resource set configuration should only include resourc</w:t>
            </w:r>
            <w:r>
              <w:rPr>
                <w:color w:val="000000" w:themeColor="text1"/>
                <w:sz w:val="21"/>
                <w:szCs w:val="32"/>
              </w:rPr>
              <w:t>es with the same number of antenna ports.</w:t>
            </w:r>
          </w:p>
          <w:p w:rsidR="00497C6C" w:rsidRDefault="002835A4">
            <w:pPr>
              <w:rPr>
                <w:lang w:val="en-US" w:eastAsia="zh-CN"/>
              </w:rPr>
            </w:pPr>
            <w:r>
              <w:rPr>
                <w:lang w:val="en-US" w:eastAsia="zh-CN"/>
              </w:rPr>
              <w:t>For A1-2 where</w:t>
            </w:r>
            <w:r>
              <w:t xml:space="preserve"> </w:t>
            </w:r>
            <w:r>
              <w:rPr>
                <w:lang w:val="en-US" w:eastAsia="zh-CN"/>
              </w:rPr>
              <w:t xml:space="preserve">a resource configured in a resource set within a resource setting and the resource can be associated with more than one spatial adaptation patterns, it is natural CSI-RS resource set configuration </w:t>
            </w:r>
            <w:r>
              <w:rPr>
                <w:lang w:val="en-US" w:eastAsia="zh-CN"/>
              </w:rPr>
              <w:t>can include resources with the different number of antenna ports.</w:t>
            </w:r>
          </w:p>
        </w:tc>
      </w:tr>
      <w:tr w:rsidR="00497C6C">
        <w:tc>
          <w:tcPr>
            <w:tcW w:w="1479" w:type="dxa"/>
          </w:tcPr>
          <w:p w:rsidR="00497C6C" w:rsidRDefault="002835A4">
            <w:pPr>
              <w:rPr>
                <w:lang w:val="en-US" w:eastAsia="zh-CN"/>
              </w:rPr>
            </w:pPr>
            <w:r>
              <w:rPr>
                <w:rFonts w:eastAsia="Malgun Gothic" w:hint="eastAsia"/>
                <w:lang w:eastAsia="ko-KR"/>
              </w:rPr>
              <w:lastRenderedPageBreak/>
              <w:t>LG Electronics2</w:t>
            </w:r>
          </w:p>
        </w:tc>
        <w:tc>
          <w:tcPr>
            <w:tcW w:w="8152" w:type="dxa"/>
          </w:tcPr>
          <w:p w:rsidR="00497C6C" w:rsidRDefault="002835A4">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w:t>
            </w:r>
            <w:r>
              <w:rPr>
                <w:rFonts w:eastAsia="Malgun Gothic"/>
                <w:lang w:val="en-US" w:eastAsia="ko-KR"/>
              </w:rPr>
              <w:t xml:space="preserve"> antenna ports, which is different from the current specification.</w:t>
            </w:r>
          </w:p>
          <w:p w:rsidR="00497C6C" w:rsidRDefault="002835A4">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7C6C">
        <w:tc>
          <w:tcPr>
            <w:tcW w:w="1479" w:type="dxa"/>
          </w:tcPr>
          <w:p w:rsidR="00497C6C" w:rsidRDefault="002835A4">
            <w:pPr>
              <w:rPr>
                <w:rFonts w:eastAsia="Malgun Gothic"/>
                <w:lang w:eastAsia="ko-KR"/>
              </w:rPr>
            </w:pPr>
            <w:r>
              <w:rPr>
                <w:lang w:eastAsia="zh-CN"/>
              </w:rPr>
              <w:t>Ericsson 2</w:t>
            </w:r>
          </w:p>
        </w:tc>
        <w:tc>
          <w:tcPr>
            <w:tcW w:w="8152" w:type="dxa"/>
          </w:tcPr>
          <w:p w:rsidR="00497C6C" w:rsidRDefault="002835A4">
            <w:pPr>
              <w:rPr>
                <w:b/>
                <w:lang w:val="en-US" w:eastAsia="zh-CN"/>
              </w:rPr>
            </w:pPr>
            <w:r>
              <w:rPr>
                <w:b/>
                <w:lang w:val="en-US" w:eastAsia="zh-CN"/>
              </w:rPr>
              <w:t xml:space="preserve">First question in Q9-moved: </w:t>
            </w:r>
          </w:p>
          <w:p w:rsidR="00497C6C" w:rsidRDefault="002835A4">
            <w:pPr>
              <w:rPr>
                <w:bCs/>
                <w:lang w:val="en-US" w:eastAsia="zh-CN"/>
              </w:rPr>
            </w:pPr>
            <w:r>
              <w:rPr>
                <w:rStyle w:val="ui-provider"/>
              </w:rPr>
              <w:t>The</w:t>
            </w:r>
            <w:r>
              <w:rPr>
                <w:rStyle w:val="ui-provider"/>
              </w:rPr>
              <w:t xml:space="preserv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rsidR="00497C6C" w:rsidRDefault="002835A4">
            <w:pPr>
              <w:rPr>
                <w:b/>
                <w:lang w:val="en-US" w:eastAsia="zh-CN"/>
              </w:rPr>
            </w:pPr>
            <w:r>
              <w:rPr>
                <w:b/>
                <w:lang w:val="en-US" w:eastAsia="zh-CN"/>
              </w:rPr>
              <w:t xml:space="preserve">Second question in Q9-moved: </w:t>
            </w:r>
          </w:p>
          <w:p w:rsidR="00497C6C" w:rsidRDefault="002835A4">
            <w:pPr>
              <w:spacing w:before="100" w:beforeAutospacing="1" w:after="100" w:afterAutospacing="1"/>
            </w:pPr>
            <w:r>
              <w:t>For A</w:t>
            </w:r>
            <w:r>
              <w:t>1-2 revised, what we prefer is to configure the UE with a single 32-port (non-beamformed) CSI-RS resource in the set, and then the UE would report CSI based on different subsets of the 32 ports corresponding to the different spatial adaptation patterns. He</w:t>
            </w:r>
            <w:r>
              <w:t xml:space="preserv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w:t>
            </w:r>
            <w:r>
              <w:t xml:space="preserve"> UE to select the best CSI-RS beam along with RI/PMI/CQI. As Huawei points out, this is referred to as “port virtualization.”</w:t>
            </w:r>
          </w:p>
          <w:p w:rsidR="00497C6C" w:rsidRDefault="002835A4">
            <w:pPr>
              <w:spacing w:before="100" w:beforeAutospacing="1" w:after="100" w:afterAutospacing="1"/>
            </w:pPr>
            <w:r>
              <w:t>With these two different use cases in mind, we are open to considering a CSI-RS resource set with either a single resource or with</w:t>
            </w:r>
            <w:r>
              <w:t xml:space="preserve"> multiple resources. Hence, the FFS in the agreement from yesterday’s GTW could be resolved as follows:</w:t>
            </w:r>
          </w:p>
          <w:p w:rsidR="00497C6C" w:rsidRDefault="002835A4">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rsidR="00497C6C" w:rsidRDefault="002835A4">
            <w:pPr>
              <w:rPr>
                <w:rFonts w:eastAsia="Malgun Gothic"/>
                <w:lang w:val="en-US" w:eastAsia="ko-KR"/>
              </w:rPr>
            </w:pPr>
            <w:r>
              <w:rPr>
                <w:lang w:val="en-US" w:eastAsia="zh-CN"/>
              </w:rPr>
              <w:t>We think that A1-1 and A1-2 are beneficial for different use cases, and that both should be supported, i.e., no down-selection. For ex</w:t>
            </w:r>
            <w:r>
              <w:rPr>
                <w:lang w:val="en-US" w:eastAsia="zh-CN"/>
              </w:rPr>
              <w:t>ample, A1-1 is useful for Type-2 spatial adaptation, and A1-2 is useful for Type-1 spatial adaptation. This should not be an issue since both A1-1 and A1-2 in terms of CSI-RS resource set configurations are already supported in legacy spec. The only new pa</w:t>
            </w:r>
            <w:r>
              <w:rPr>
                <w:lang w:val="en-US" w:eastAsia="zh-CN"/>
              </w:rPr>
              <w:t>rt is how the spatial adaptation patterns map to the resources which is different for A1-1 and A1-2.</w:t>
            </w:r>
          </w:p>
        </w:tc>
      </w:tr>
      <w:tr w:rsidR="00497C6C">
        <w:tc>
          <w:tcPr>
            <w:tcW w:w="1479" w:type="dxa"/>
          </w:tcPr>
          <w:p w:rsidR="00497C6C" w:rsidRDefault="002835A4">
            <w:pPr>
              <w:rPr>
                <w:lang w:val="en-US" w:eastAsia="zh-CN"/>
              </w:rPr>
            </w:pPr>
            <w:r>
              <w:rPr>
                <w:lang w:val="en-US" w:eastAsia="zh-CN"/>
              </w:rPr>
              <w:t>CMCC2</w:t>
            </w:r>
          </w:p>
        </w:tc>
        <w:tc>
          <w:tcPr>
            <w:tcW w:w="8152" w:type="dxa"/>
          </w:tcPr>
          <w:p w:rsidR="00497C6C" w:rsidRDefault="002835A4">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497C6C" w:rsidRDefault="002835A4">
            <w:pPr>
              <w:rPr>
                <w:lang w:val="en-US" w:eastAsia="zh-CN"/>
              </w:rPr>
            </w:pPr>
            <w:r>
              <w:rPr>
                <w:lang w:val="en-US" w:eastAsia="zh-CN"/>
              </w:rPr>
              <w:t>For the 2</w:t>
            </w:r>
            <w:r>
              <w:rPr>
                <w:vertAlign w:val="superscript"/>
                <w:lang w:val="en-US" w:eastAsia="zh-CN"/>
              </w:rPr>
              <w:t>nd</w:t>
            </w:r>
            <w:r>
              <w:rPr>
                <w:lang w:val="en-US" w:eastAsia="zh-CN"/>
              </w:rPr>
              <w:t xml:space="preserve"> quest</w:t>
            </w:r>
            <w:r>
              <w:rPr>
                <w:lang w:val="en-US" w:eastAsia="zh-CN"/>
              </w:rPr>
              <w:t>ion, currently there is only one case support one CSI-RS resource within one resource set, which is Type II CSI report. Then the motivation to limit the CSI-RS resource number within one resource set to 1 is not clear. Multiple CSI-RS resources can be conf</w:t>
            </w:r>
            <w:r>
              <w:rPr>
                <w:lang w:val="en-US" w:eastAsia="zh-CN"/>
              </w:rPr>
              <w:t>igured within one resources set that at least UE can report which CSI-RS or CRI has the best performance under certain spatial pattern. We think more than one resources could be configured for A1-2</w:t>
            </w:r>
          </w:p>
        </w:tc>
      </w:tr>
      <w:tr w:rsidR="00497C6C">
        <w:tc>
          <w:tcPr>
            <w:tcW w:w="1479" w:type="dxa"/>
          </w:tcPr>
          <w:p w:rsidR="00497C6C" w:rsidRDefault="002835A4">
            <w:pPr>
              <w:rPr>
                <w:b/>
                <w:lang w:val="en-US" w:eastAsia="zh-CN"/>
              </w:rPr>
            </w:pPr>
            <w:r>
              <w:rPr>
                <w:rFonts w:hint="eastAsia"/>
                <w:b/>
                <w:lang w:val="en-US" w:eastAsia="zh-CN"/>
              </w:rPr>
              <w:t>F</w:t>
            </w:r>
            <w:r>
              <w:rPr>
                <w:b/>
                <w:lang w:val="en-US" w:eastAsia="zh-CN"/>
              </w:rPr>
              <w:t>L2e</w:t>
            </w:r>
          </w:p>
        </w:tc>
        <w:tc>
          <w:tcPr>
            <w:tcW w:w="8152" w:type="dxa"/>
          </w:tcPr>
          <w:p w:rsidR="00497C6C" w:rsidRDefault="002835A4">
            <w:pPr>
              <w:pStyle w:val="affff4"/>
              <w:numPr>
                <w:ilvl w:val="0"/>
                <w:numId w:val="50"/>
              </w:numPr>
              <w:spacing w:before="312" w:line="240" w:lineRule="auto"/>
            </w:pPr>
            <w:r>
              <w:t>do you consider the CSI-RS resource set configuratio</w:t>
            </w:r>
            <w:r>
              <w:t>n should only include resources with the same number of antenna ports? Any other restrictions you may consider as needed?</w:t>
            </w:r>
          </w:p>
          <w:p w:rsidR="00497C6C" w:rsidRDefault="002835A4">
            <w:pPr>
              <w:pStyle w:val="affff4"/>
              <w:spacing w:before="312" w:line="240" w:lineRule="auto"/>
              <w:ind w:left="420"/>
              <w:rPr>
                <w:lang w:val="en-US" w:eastAsia="zh-CN"/>
              </w:rPr>
            </w:pPr>
            <w:r>
              <w:rPr>
                <w:rFonts w:hint="eastAsia"/>
                <w:lang w:val="en-US" w:eastAsia="zh-CN"/>
              </w:rPr>
              <w:lastRenderedPageBreak/>
              <w:t>Y:</w:t>
            </w:r>
            <w:r>
              <w:rPr>
                <w:lang w:val="en-US" w:eastAsia="zh-CN"/>
              </w:rPr>
              <w:t xml:space="preserve"> Lenovo, QC (for A1-2 in one codebook config), Intel, ETRI (for A1-1?), Apple, E//</w:t>
            </w:r>
          </w:p>
          <w:p w:rsidR="00497C6C" w:rsidRDefault="002835A4">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 xml:space="preserve">ETRI (for </w:t>
            </w:r>
            <w:r>
              <w:rPr>
                <w:lang w:val="en-US" w:eastAsia="zh-CN"/>
              </w:rPr>
              <w:t>A1-2?), Fujitsu, CATT, Samsung, LGe, CMCC</w:t>
            </w:r>
          </w:p>
          <w:p w:rsidR="00497C6C" w:rsidRDefault="002835A4">
            <w:pPr>
              <w:pStyle w:val="affff4"/>
              <w:numPr>
                <w:ilvl w:val="0"/>
                <w:numId w:val="50"/>
              </w:numPr>
              <w:spacing w:before="312" w:line="240" w:lineRule="auto"/>
            </w:pPr>
            <w:r>
              <w:t>Do you consider more than one resource can be configured for A1-2?</w:t>
            </w:r>
          </w:p>
          <w:p w:rsidR="00497C6C" w:rsidRDefault="002835A4">
            <w:pPr>
              <w:pStyle w:val="affff4"/>
              <w:spacing w:before="312" w:line="240" w:lineRule="auto"/>
              <w:ind w:left="420"/>
              <w:rPr>
                <w:lang w:eastAsia="zh-CN"/>
              </w:rPr>
            </w:pPr>
            <w:r>
              <w:rPr>
                <w:rFonts w:hint="eastAsia"/>
                <w:lang w:eastAsia="zh-CN"/>
              </w:rPr>
              <w:t>Y</w:t>
            </w:r>
            <w:r>
              <w:rPr>
                <w:lang w:eastAsia="zh-CN"/>
              </w:rPr>
              <w:t>: all companies.</w:t>
            </w:r>
          </w:p>
          <w:p w:rsidR="00497C6C" w:rsidRDefault="00497C6C">
            <w:pPr>
              <w:spacing w:before="312" w:line="240" w:lineRule="auto"/>
              <w:rPr>
                <w:b/>
                <w:lang w:eastAsia="zh-CN"/>
              </w:rPr>
            </w:pPr>
          </w:p>
          <w:p w:rsidR="00497C6C" w:rsidRDefault="002835A4">
            <w:pPr>
              <w:spacing w:before="312" w:line="240" w:lineRule="auto"/>
              <w:rPr>
                <w:b/>
                <w:lang w:eastAsia="zh-CN"/>
              </w:rPr>
            </w:pPr>
            <w:r>
              <w:rPr>
                <w:rFonts w:hint="eastAsia"/>
                <w:b/>
                <w:lang w:eastAsia="zh-CN"/>
              </w:rPr>
              <w:t>P</w:t>
            </w:r>
            <w:r>
              <w:rPr>
                <w:b/>
                <w:lang w:eastAsia="zh-CN"/>
              </w:rPr>
              <w:t>-Q9-moved</w:t>
            </w:r>
          </w:p>
          <w:p w:rsidR="00497C6C" w:rsidRDefault="002835A4">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lastRenderedPageBreak/>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rFonts w:hint="eastAsia"/>
                <w:lang w:val="en-US" w:eastAsia="zh-CN"/>
              </w:rPr>
              <w:t>D</w:t>
            </w:r>
            <w:r>
              <w:rPr>
                <w:lang w:val="en-US" w:eastAsia="zh-CN"/>
              </w:rPr>
              <w:t xml:space="preserve">OCOMO3 </w:t>
            </w:r>
          </w:p>
        </w:tc>
        <w:tc>
          <w:tcPr>
            <w:tcW w:w="8152" w:type="dxa"/>
          </w:tcPr>
          <w:p w:rsidR="00497C6C" w:rsidRDefault="002835A4">
            <w:pPr>
              <w:rPr>
                <w:lang w:val="en-US" w:eastAsia="zh-CN"/>
              </w:rPr>
            </w:pPr>
            <w:r>
              <w:rPr>
                <w:rFonts w:hint="eastAsia"/>
                <w:lang w:val="en-US" w:eastAsia="zh-CN"/>
              </w:rPr>
              <w:t>S</w:t>
            </w:r>
            <w:r>
              <w:rPr>
                <w:lang w:val="en-US" w:eastAsia="zh-CN"/>
              </w:rPr>
              <w:t xml:space="preserve">upport the proposal of P-Q9-moved. </w:t>
            </w:r>
          </w:p>
        </w:tc>
      </w:tr>
      <w:tr w:rsidR="00497C6C">
        <w:tc>
          <w:tcPr>
            <w:tcW w:w="1479" w:type="dxa"/>
          </w:tcPr>
          <w:p w:rsidR="00497C6C" w:rsidRDefault="002835A4">
            <w:pPr>
              <w:rPr>
                <w:lang w:val="en-US" w:eastAsia="zh-CN"/>
              </w:rPr>
            </w:pPr>
            <w:r>
              <w:rPr>
                <w:rFonts w:hint="eastAsia"/>
                <w:lang w:val="en-US" w:eastAsia="zh-CN"/>
              </w:rPr>
              <w:t>S</w:t>
            </w:r>
            <w:r>
              <w:rPr>
                <w:lang w:val="en-US" w:eastAsia="zh-CN"/>
              </w:rPr>
              <w:t>preadtrum2</w:t>
            </w:r>
          </w:p>
        </w:tc>
        <w:tc>
          <w:tcPr>
            <w:tcW w:w="8152" w:type="dxa"/>
          </w:tcPr>
          <w:p w:rsidR="00497C6C" w:rsidRDefault="002835A4">
            <w:pPr>
              <w:rPr>
                <w:lang w:val="en-US" w:eastAsia="zh-CN"/>
              </w:rPr>
            </w:pPr>
            <w:r>
              <w:rPr>
                <w:rFonts w:hint="eastAsia"/>
                <w:lang w:val="en-US" w:eastAsia="zh-CN"/>
              </w:rPr>
              <w:t>S</w:t>
            </w:r>
            <w:r>
              <w:rPr>
                <w:lang w:val="en-US" w:eastAsia="zh-CN"/>
              </w:rPr>
              <w:t>hare the similar view as Nokia and Intel</w:t>
            </w:r>
          </w:p>
        </w:tc>
      </w:tr>
      <w:tr w:rsidR="00497C6C">
        <w:tc>
          <w:tcPr>
            <w:tcW w:w="1479" w:type="dxa"/>
          </w:tcPr>
          <w:p w:rsidR="00497C6C" w:rsidRDefault="002835A4">
            <w:pPr>
              <w:rPr>
                <w:lang w:val="en-US" w:eastAsia="zh-CN"/>
              </w:rPr>
            </w:pPr>
            <w:r>
              <w:rPr>
                <w:rFonts w:eastAsia="Malgun Gothic" w:hint="eastAsia"/>
                <w:lang w:val="en-US" w:eastAsia="ko-KR"/>
              </w:rPr>
              <w:t>LG Electronics3</w:t>
            </w:r>
          </w:p>
        </w:tc>
        <w:tc>
          <w:tcPr>
            <w:tcW w:w="8152" w:type="dxa"/>
          </w:tcPr>
          <w:p w:rsidR="00497C6C" w:rsidRDefault="002835A4">
            <w:pPr>
              <w:rPr>
                <w:lang w:val="en-US" w:eastAsia="zh-CN"/>
              </w:rPr>
            </w:pPr>
            <w:r>
              <w:rPr>
                <w:rFonts w:eastAsia="Malgun Gothic" w:hint="eastAsia"/>
                <w:lang w:val="en-US" w:eastAsia="ko-KR"/>
              </w:rPr>
              <w:t>Support P-Q9-moved.</w:t>
            </w:r>
          </w:p>
        </w:tc>
      </w:tr>
      <w:tr w:rsidR="00497C6C">
        <w:tc>
          <w:tcPr>
            <w:tcW w:w="1479" w:type="dxa"/>
          </w:tcPr>
          <w:p w:rsidR="00497C6C" w:rsidRDefault="002835A4">
            <w:pPr>
              <w:rPr>
                <w:rFonts w:eastAsia="Malgun Gothic"/>
                <w:lang w:val="en-US" w:eastAsia="ko-KR"/>
              </w:rPr>
            </w:pPr>
            <w:r>
              <w:rPr>
                <w:rFonts w:eastAsia="Malgun Gothic"/>
                <w:lang w:val="en-US" w:eastAsia="ko-KR"/>
              </w:rPr>
              <w:t>NEC</w:t>
            </w:r>
          </w:p>
        </w:tc>
        <w:tc>
          <w:tcPr>
            <w:tcW w:w="8152" w:type="dxa"/>
          </w:tcPr>
          <w:p w:rsidR="00497C6C" w:rsidRDefault="002835A4">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w:t>
            </w:r>
            <w:r>
              <w:rPr>
                <w:rFonts w:eastAsia="Malgun Gothic"/>
                <w:lang w:val="en-US" w:eastAsia="ko-KR"/>
              </w:rPr>
              <w:t xml:space="preserve">resource set configurations in one CSI report configuration should be supported for multiple antenna adaptation patterns with different number of antenna ports. </w:t>
            </w:r>
          </w:p>
        </w:tc>
      </w:tr>
      <w:tr w:rsidR="00497C6C">
        <w:tc>
          <w:tcPr>
            <w:tcW w:w="1479" w:type="dxa"/>
          </w:tcPr>
          <w:p w:rsidR="00497C6C" w:rsidRDefault="002835A4">
            <w:pPr>
              <w:rPr>
                <w:rFonts w:eastAsia="宋体"/>
                <w:lang w:val="en-US" w:eastAsia="ko-KR"/>
              </w:rPr>
            </w:pPr>
            <w:r>
              <w:rPr>
                <w:rFonts w:eastAsia="宋体" w:hint="eastAsia"/>
                <w:lang w:val="en-US" w:eastAsia="zh-CN"/>
              </w:rPr>
              <w:t>OPPO</w:t>
            </w:r>
          </w:p>
        </w:tc>
        <w:tc>
          <w:tcPr>
            <w:tcW w:w="8152" w:type="dxa"/>
          </w:tcPr>
          <w:p w:rsidR="00497C6C" w:rsidRDefault="002835A4">
            <w:pPr>
              <w:rPr>
                <w:rFonts w:eastAsia="宋体"/>
                <w:lang w:val="en-US" w:eastAsia="ko-KR"/>
              </w:rPr>
            </w:pPr>
            <w:r>
              <w:rPr>
                <w:rFonts w:eastAsia="宋体" w:hint="eastAsia"/>
                <w:lang w:val="en-US" w:eastAsia="zh-CN"/>
              </w:rPr>
              <w:t>Support P-Q9-moved</w:t>
            </w:r>
          </w:p>
        </w:tc>
      </w:tr>
      <w:tr w:rsidR="00497C6C">
        <w:tc>
          <w:tcPr>
            <w:tcW w:w="1479" w:type="dxa"/>
          </w:tcPr>
          <w:p w:rsidR="00497C6C" w:rsidRDefault="002835A4">
            <w:pPr>
              <w:rPr>
                <w:rFonts w:eastAsia="宋体"/>
                <w:lang w:val="en-US" w:eastAsia="zh-CN"/>
              </w:rPr>
            </w:pPr>
            <w:r>
              <w:rPr>
                <w:lang w:val="en-US" w:eastAsia="zh-CN"/>
              </w:rPr>
              <w:t>MTK2</w:t>
            </w:r>
          </w:p>
        </w:tc>
        <w:tc>
          <w:tcPr>
            <w:tcW w:w="8152" w:type="dxa"/>
          </w:tcPr>
          <w:p w:rsidR="00497C6C" w:rsidRDefault="002835A4">
            <w:pPr>
              <w:rPr>
                <w:rFonts w:eastAsia="宋体"/>
                <w:lang w:val="en-US" w:eastAsia="zh-CN"/>
              </w:rPr>
            </w:pPr>
            <w:r>
              <w:rPr>
                <w:lang w:val="en-US" w:eastAsia="zh-CN"/>
              </w:rPr>
              <w:t>We can support P-Q9-moved as first step while we also prefer th</w:t>
            </w:r>
            <w:r>
              <w:rPr>
                <w:lang w:val="en-US" w:eastAsia="zh-CN"/>
              </w:rPr>
              <w:t>e restriction of the same number of antenna ports. For the type-1 adaptation, the intention is to adapt physical antenna setting to a target port number. It is therefore reasonable for UE to measure CSI-RS resources corresponding to the target port number.</w:t>
            </w:r>
            <w:r>
              <w:rPr>
                <w:lang w:val="en-US" w:eastAsia="zh-CN"/>
              </w:rPr>
              <w:t xml:space="preserve"> For the overhead/UE complexity reduction for NES, sharing of RI/PMI is also feasible with a common port number. In this regard, such restriction should be considered to realize efficient CSI measurement and report for NES. </w:t>
            </w:r>
          </w:p>
        </w:tc>
      </w:tr>
      <w:tr w:rsidR="00497C6C">
        <w:tc>
          <w:tcPr>
            <w:tcW w:w="1479" w:type="dxa"/>
          </w:tcPr>
          <w:p w:rsidR="00497C6C" w:rsidRDefault="002835A4">
            <w:pPr>
              <w:rPr>
                <w:rFonts w:eastAsia="宋体"/>
                <w:lang w:val="en-US" w:eastAsia="zh-CN"/>
              </w:rPr>
            </w:pPr>
            <w:r>
              <w:rPr>
                <w:rFonts w:hint="eastAsia"/>
                <w:lang w:val="en-US" w:eastAsia="zh-CN"/>
              </w:rPr>
              <w:t>ZTE, Sanechips3</w:t>
            </w:r>
          </w:p>
        </w:tc>
        <w:tc>
          <w:tcPr>
            <w:tcW w:w="8152" w:type="dxa"/>
          </w:tcPr>
          <w:p w:rsidR="00497C6C" w:rsidRDefault="002835A4">
            <w:pPr>
              <w:rPr>
                <w:rFonts w:eastAsia="宋体"/>
                <w:lang w:val="en-US" w:eastAsia="zh-CN"/>
              </w:rPr>
            </w:pPr>
            <w:r>
              <w:rPr>
                <w:rFonts w:eastAsia="宋体" w:hint="eastAsia"/>
                <w:lang w:val="en-US" w:eastAsia="zh-CN"/>
              </w:rPr>
              <w:t>Support P-Q9-m</w:t>
            </w:r>
            <w:r>
              <w:rPr>
                <w:rFonts w:eastAsia="宋体" w:hint="eastAsia"/>
                <w:lang w:val="en-US" w:eastAsia="zh-CN"/>
              </w:rPr>
              <w:t>oved.</w:t>
            </w:r>
          </w:p>
        </w:tc>
      </w:tr>
    </w:tbl>
    <w:p w:rsidR="00497C6C" w:rsidRDefault="00497C6C">
      <w:pPr>
        <w:rPr>
          <w:lang w:val="en-US"/>
        </w:rPr>
      </w:pPr>
    </w:p>
    <w:p w:rsidR="00497C6C" w:rsidRDefault="00497C6C">
      <w:pPr>
        <w:rPr>
          <w:lang w:val="en-US"/>
        </w:rPr>
      </w:pPr>
    </w:p>
    <w:tbl>
      <w:tblPr>
        <w:tblStyle w:val="afffd"/>
        <w:tblW w:w="9631" w:type="dxa"/>
        <w:tblLayout w:type="fixed"/>
        <w:tblLook w:val="04A0" w:firstRow="1" w:lastRow="0" w:firstColumn="1" w:lastColumn="0" w:noHBand="0" w:noVBand="1"/>
      </w:tblPr>
      <w:tblGrid>
        <w:gridCol w:w="1479"/>
        <w:gridCol w:w="8152"/>
      </w:tblGrid>
      <w:tr w:rsidR="00497C6C">
        <w:tc>
          <w:tcPr>
            <w:tcW w:w="1479" w:type="dxa"/>
            <w:shd w:val="clear" w:color="auto" w:fill="FFFFFF" w:themeFill="background1"/>
          </w:tcPr>
          <w:p w:rsidR="00497C6C" w:rsidRDefault="002835A4">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rsidR="00497C6C" w:rsidRDefault="002835A4">
            <w:pPr>
              <w:pStyle w:val="affff4"/>
              <w:numPr>
                <w:ilvl w:val="0"/>
                <w:numId w:val="50"/>
              </w:numPr>
              <w:spacing w:before="312" w:line="240" w:lineRule="auto"/>
            </w:pPr>
            <w:r>
              <w:t>do you consider the CSI-RS resource set configuration should only include resources with the same number of antenna ports? Any other restrictions you may consider as needed?</w:t>
            </w:r>
          </w:p>
          <w:p w:rsidR="00497C6C" w:rsidRDefault="002835A4">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rsidR="00497C6C" w:rsidRDefault="002835A4">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 xml:space="preserve">ETRI (for A1-2?), Fujitsu, CATT, </w:t>
            </w:r>
            <w:r>
              <w:rPr>
                <w:lang w:val="en-US" w:eastAsia="zh-CN"/>
              </w:rPr>
              <w:t>Samsung, LGe, CMCC</w:t>
            </w:r>
          </w:p>
          <w:p w:rsidR="00497C6C" w:rsidRDefault="002835A4">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w:t>
            </w:r>
            <w:r>
              <w:rPr>
                <w:b/>
                <w:color w:val="000000" w:themeColor="text1"/>
                <w:sz w:val="21"/>
                <w:szCs w:val="32"/>
              </w:rPr>
              <w:t xml:space="preserve">resource is associated with only one spatial </w:t>
            </w:r>
            <w:r>
              <w:rPr>
                <w:b/>
                <w:color w:val="000000" w:themeColor="text1"/>
                <w:sz w:val="21"/>
                <w:szCs w:val="32"/>
              </w:rPr>
              <w:lastRenderedPageBreak/>
              <w:t>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497C6C" w:rsidRDefault="002835A4">
            <w:pPr>
              <w:rPr>
                <w:lang w:eastAsia="zh-CN"/>
              </w:rPr>
            </w:pPr>
            <w:r>
              <w:rPr>
                <w:lang w:eastAsia="zh-CN"/>
              </w:rPr>
              <w:t xml:space="preserve">Based on the above, it seems no additional </w:t>
            </w:r>
            <w:r>
              <w:rPr>
                <w:lang w:eastAsia="zh-CN"/>
              </w:rPr>
              <w:t>restriction is needed for A1-1-revised or A1-2-revised. I may not fully understand the concern.</w:t>
            </w:r>
          </w:p>
          <w:p w:rsidR="00497C6C" w:rsidRDefault="002835A4">
            <w:pPr>
              <w:rPr>
                <w:b/>
                <w:lang w:eastAsia="zh-CN"/>
              </w:rPr>
            </w:pPr>
            <w:r>
              <w:rPr>
                <w:b/>
                <w:lang w:eastAsia="zh-CN"/>
              </w:rPr>
              <w:t>Q9-moved-extended</w:t>
            </w:r>
            <w:r>
              <w:rPr>
                <w:rFonts w:hint="eastAsia"/>
                <w:b/>
                <w:lang w:eastAsia="zh-CN"/>
              </w:rPr>
              <w:t xml:space="preserve"> </w:t>
            </w:r>
          </w:p>
          <w:p w:rsidR="00497C6C" w:rsidRDefault="002835A4">
            <w:pPr>
              <w:rPr>
                <w:b/>
                <w:lang w:eastAsia="zh-CN"/>
              </w:rPr>
            </w:pPr>
            <w:r>
              <w:rPr>
                <w:rFonts w:hint="eastAsia"/>
                <w:b/>
                <w:lang w:eastAsia="zh-CN"/>
              </w:rPr>
              <w:t>C</w:t>
            </w:r>
            <w:r>
              <w:rPr>
                <w:b/>
                <w:lang w:eastAsia="zh-CN"/>
              </w:rPr>
              <w:t>ompanies are invited to further share your opinion/concern.</w:t>
            </w: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lastRenderedPageBreak/>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lang w:val="en-US" w:eastAsia="zh-CN"/>
              </w:rPr>
              <w:t>Panasonic</w:t>
            </w:r>
          </w:p>
        </w:tc>
        <w:tc>
          <w:tcPr>
            <w:tcW w:w="8152" w:type="dxa"/>
          </w:tcPr>
          <w:p w:rsidR="00497C6C" w:rsidRDefault="002835A4">
            <w:pPr>
              <w:rPr>
                <w:lang w:val="en-US" w:eastAsia="zh-CN"/>
              </w:rPr>
            </w:pPr>
            <w:r>
              <w:rPr>
                <w:lang w:val="en-US" w:eastAsia="zh-CN"/>
              </w:rPr>
              <w:t xml:space="preserve">We do not think it is necessary to limit the </w:t>
            </w:r>
            <w:r>
              <w:rPr>
                <w:lang w:val="en-US" w:eastAsia="zh-CN"/>
              </w:rPr>
              <w:t>resources within a CSI-RS resource set with same number of antenna ports. This would limit the adaptation hypothesis from gNB side with restricted CSI report.</w:t>
            </w:r>
          </w:p>
          <w:p w:rsidR="00497C6C" w:rsidRDefault="002835A4">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497C6C">
        <w:tc>
          <w:tcPr>
            <w:tcW w:w="1479" w:type="dxa"/>
          </w:tcPr>
          <w:p w:rsidR="00497C6C" w:rsidRDefault="002835A4">
            <w:pPr>
              <w:rPr>
                <w:lang w:val="en-US" w:eastAsia="zh-CN"/>
              </w:rPr>
            </w:pPr>
            <w:r>
              <w:rPr>
                <w:lang w:val="en-US" w:eastAsia="zh-CN"/>
              </w:rPr>
              <w:t>Samsung3</w:t>
            </w:r>
          </w:p>
        </w:tc>
        <w:tc>
          <w:tcPr>
            <w:tcW w:w="8152" w:type="dxa"/>
          </w:tcPr>
          <w:p w:rsidR="00497C6C" w:rsidRDefault="002835A4">
            <w:pPr>
              <w:rPr>
                <w:lang w:val="en-US" w:eastAsia="zh-CN"/>
              </w:rPr>
            </w:pPr>
            <w:r>
              <w:rPr>
                <w:lang w:val="en-US" w:eastAsia="zh-CN"/>
              </w:rPr>
              <w:t xml:space="preserve">Agree with the FL summary. </w:t>
            </w:r>
          </w:p>
        </w:tc>
      </w:tr>
      <w:tr w:rsidR="00497C6C">
        <w:tc>
          <w:tcPr>
            <w:tcW w:w="1479" w:type="dxa"/>
          </w:tcPr>
          <w:p w:rsidR="00497C6C" w:rsidRDefault="002835A4">
            <w:pPr>
              <w:rPr>
                <w:lang w:val="en-US" w:eastAsia="zh-CN"/>
              </w:rPr>
            </w:pPr>
            <w:r>
              <w:rPr>
                <w:lang w:val="en-US" w:eastAsia="zh-CN"/>
              </w:rPr>
              <w:t>CEWiT</w:t>
            </w:r>
          </w:p>
          <w:p w:rsidR="00497C6C" w:rsidRDefault="00497C6C">
            <w:pPr>
              <w:rPr>
                <w:lang w:val="en-US" w:eastAsia="zh-CN"/>
              </w:rPr>
            </w:pPr>
          </w:p>
        </w:tc>
        <w:tc>
          <w:tcPr>
            <w:tcW w:w="8152" w:type="dxa"/>
          </w:tcPr>
          <w:p w:rsidR="00497C6C" w:rsidRDefault="002835A4">
            <w:pPr>
              <w:rPr>
                <w:lang w:val="en-US" w:eastAsia="zh-CN"/>
              </w:rPr>
            </w:pPr>
            <w:r>
              <w:rPr>
                <w:lang w:val="en-US" w:eastAsia="zh-CN"/>
              </w:rPr>
              <w:t xml:space="preserve">We also do not </w:t>
            </w:r>
            <w:r>
              <w:rPr>
                <w:lang w:val="en-US" w:eastAsia="zh-CN"/>
              </w:rPr>
              <w:t xml:space="preserve">think it is necessary to limit the resources within a CSI-RS resource set with same number of antenna ports. This would limit the adaptation hypothesis from gNB side with restricted </w:t>
            </w:r>
          </w:p>
          <w:p w:rsidR="00497C6C" w:rsidRDefault="002835A4">
            <w:pPr>
              <w:rPr>
                <w:lang w:val="en-US" w:eastAsia="zh-CN"/>
              </w:rPr>
            </w:pPr>
            <w:r>
              <w:rPr>
                <w:lang w:val="en-US" w:eastAsia="zh-CN"/>
              </w:rPr>
              <w:t xml:space="preserve">CSI report. </w:t>
            </w:r>
          </w:p>
          <w:p w:rsidR="00497C6C" w:rsidRDefault="002835A4">
            <w:pPr>
              <w:rPr>
                <w:lang w:val="en-US" w:eastAsia="zh-CN"/>
              </w:rPr>
            </w:pPr>
            <w:r>
              <w:rPr>
                <w:lang w:val="en-US" w:eastAsia="zh-CN"/>
              </w:rPr>
              <w:t>We are fine in general</w:t>
            </w:r>
          </w:p>
          <w:p w:rsidR="00497C6C" w:rsidRDefault="00497C6C">
            <w:pPr>
              <w:rPr>
                <w:lang w:val="en-US" w:eastAsia="zh-CN"/>
              </w:rPr>
            </w:pPr>
          </w:p>
        </w:tc>
      </w:tr>
      <w:tr w:rsidR="00497C6C">
        <w:tc>
          <w:tcPr>
            <w:tcW w:w="1479" w:type="dxa"/>
          </w:tcPr>
          <w:p w:rsidR="00497C6C" w:rsidRDefault="002835A4">
            <w:pPr>
              <w:rPr>
                <w:lang w:val="en-US" w:eastAsia="zh-CN"/>
              </w:rPr>
            </w:pPr>
            <w:r>
              <w:rPr>
                <w:rFonts w:hint="eastAsia"/>
                <w:lang w:val="en-US" w:eastAsia="zh-CN"/>
              </w:rPr>
              <w:t>ZTE, Sanechips3e</w:t>
            </w:r>
          </w:p>
        </w:tc>
        <w:tc>
          <w:tcPr>
            <w:tcW w:w="8152" w:type="dxa"/>
          </w:tcPr>
          <w:p w:rsidR="00497C6C" w:rsidRDefault="002835A4">
            <w:pPr>
              <w:rPr>
                <w:lang w:val="en-US" w:eastAsia="zh-CN"/>
              </w:rPr>
            </w:pPr>
            <w:r>
              <w:rPr>
                <w:rFonts w:hint="eastAsia"/>
                <w:lang w:val="en-US" w:eastAsia="zh-CN"/>
              </w:rPr>
              <w:t>For A1-1, it is no</w:t>
            </w:r>
            <w:r>
              <w:rPr>
                <w:rFonts w:hint="eastAsia"/>
                <w:lang w:val="en-US" w:eastAsia="zh-CN"/>
              </w:rPr>
              <w:t xml:space="preserve">t </w:t>
            </w:r>
            <w:r>
              <w:rPr>
                <w:lang w:val="en-US" w:eastAsia="zh-CN"/>
              </w:rPr>
              <w:t>necessary to limit the resources within a CSI-RS resource set with same number of antenna ports</w:t>
            </w:r>
            <w:r>
              <w:rPr>
                <w:rFonts w:hint="eastAsia"/>
                <w:lang w:val="en-US" w:eastAsia="zh-CN"/>
              </w:rPr>
              <w:t xml:space="preserve">. </w:t>
            </w:r>
          </w:p>
          <w:p w:rsidR="00497C6C" w:rsidRDefault="002835A4">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w:t>
            </w:r>
            <w:r>
              <w:rPr>
                <w:lang w:val="en-US" w:eastAsia="zh-CN"/>
              </w:rPr>
              <w:t xml:space="preserve">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497C6C">
        <w:tc>
          <w:tcPr>
            <w:tcW w:w="1479" w:type="dxa"/>
          </w:tcPr>
          <w:p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497C6C" w:rsidRDefault="002835A4">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w:t>
            </w:r>
            <w:r>
              <w:rPr>
                <w:rFonts w:eastAsia="Malgun Gothic"/>
                <w:lang w:val="en-US" w:eastAsia="ko-KR"/>
              </w:rPr>
              <w:t>ithin a resource set (for both A1-1-revised and A1-2-revised).</w:t>
            </w:r>
          </w:p>
        </w:tc>
      </w:tr>
      <w:tr w:rsidR="00497C6C">
        <w:tc>
          <w:tcPr>
            <w:tcW w:w="1479" w:type="dxa"/>
          </w:tcPr>
          <w:p w:rsidR="00497C6C" w:rsidRDefault="002835A4">
            <w:pPr>
              <w:rPr>
                <w:rFonts w:eastAsia="Malgun Gothic"/>
                <w:lang w:val="en-US" w:eastAsia="ko-KR"/>
              </w:rPr>
            </w:pPr>
            <w:r>
              <w:rPr>
                <w:lang w:val="en-US" w:eastAsia="zh-CN"/>
              </w:rPr>
              <w:t>Nokia/NSB3</w:t>
            </w:r>
          </w:p>
        </w:tc>
        <w:tc>
          <w:tcPr>
            <w:tcW w:w="8152" w:type="dxa"/>
          </w:tcPr>
          <w:p w:rsidR="00497C6C" w:rsidRDefault="002835A4">
            <w:pPr>
              <w:rPr>
                <w:rFonts w:eastAsia="Malgun Gothic"/>
                <w:lang w:val="en-US" w:eastAsia="ko-KR"/>
              </w:rPr>
            </w:pPr>
            <w:r>
              <w:rPr>
                <w:lang w:val="en-US" w:eastAsia="zh-CN"/>
              </w:rPr>
              <w:t>We are fine with FL’s observations</w:t>
            </w:r>
          </w:p>
        </w:tc>
      </w:tr>
      <w:tr w:rsidR="00497C6C">
        <w:tc>
          <w:tcPr>
            <w:tcW w:w="1479" w:type="dxa"/>
          </w:tcPr>
          <w:p w:rsidR="00497C6C" w:rsidRDefault="002835A4">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497C6C" w:rsidRDefault="002835A4">
            <w:pPr>
              <w:rPr>
                <w:lang w:val="en-US" w:eastAsia="zh-CN"/>
              </w:rPr>
            </w:pPr>
            <w:r>
              <w:rPr>
                <w:rFonts w:eastAsia="Yu Mincho" w:hint="eastAsia"/>
                <w:lang w:val="en-US" w:eastAsia="ja-JP"/>
              </w:rPr>
              <w:t>W</w:t>
            </w:r>
            <w:r>
              <w:rPr>
                <w:rFonts w:eastAsia="Yu Mincho"/>
                <w:lang w:val="en-US" w:eastAsia="ja-JP"/>
              </w:rPr>
              <w:t xml:space="preserve">e agree with FL that the restricting one spatial adaptation pattern within a resource set is not necessary. Different resources within </w:t>
            </w:r>
            <w:r>
              <w:rPr>
                <w:rFonts w:eastAsia="Yu Mincho"/>
                <w:lang w:val="en-US" w:eastAsia="ja-JP"/>
              </w:rPr>
              <w:t>a resource set can be associated with different spatial adaptation patterns.</w:t>
            </w:r>
          </w:p>
        </w:tc>
      </w:tr>
      <w:tr w:rsidR="00497C6C">
        <w:tc>
          <w:tcPr>
            <w:tcW w:w="1479" w:type="dxa"/>
          </w:tcPr>
          <w:p w:rsidR="00497C6C" w:rsidRDefault="002835A4">
            <w:pPr>
              <w:rPr>
                <w:rFonts w:eastAsia="Yu Mincho"/>
                <w:lang w:val="en-US" w:eastAsia="ja-JP"/>
              </w:rPr>
            </w:pPr>
            <w:r>
              <w:rPr>
                <w:rFonts w:eastAsia="Yu Mincho"/>
                <w:lang w:val="en-US" w:eastAsia="ja-JP"/>
              </w:rPr>
              <w:t>CATT</w:t>
            </w:r>
          </w:p>
        </w:tc>
        <w:tc>
          <w:tcPr>
            <w:tcW w:w="8152" w:type="dxa"/>
          </w:tcPr>
          <w:p w:rsidR="00497C6C" w:rsidRDefault="002835A4">
            <w:pPr>
              <w:rPr>
                <w:rFonts w:eastAsia="Yu Mincho"/>
                <w:lang w:val="en-US" w:eastAsia="ja-JP"/>
              </w:rPr>
            </w:pPr>
            <w:r>
              <w:rPr>
                <w:rFonts w:eastAsia="Yu Mincho"/>
                <w:lang w:val="en-US" w:eastAsia="ja-JP"/>
              </w:rPr>
              <w:t>We are OK with FL’s observations</w:t>
            </w:r>
          </w:p>
        </w:tc>
      </w:tr>
      <w:tr w:rsidR="00497C6C">
        <w:tc>
          <w:tcPr>
            <w:tcW w:w="1479" w:type="dxa"/>
          </w:tcPr>
          <w:p w:rsidR="00497C6C" w:rsidRDefault="002835A4">
            <w:pPr>
              <w:rPr>
                <w:rFonts w:eastAsia="Yu Mincho"/>
                <w:lang w:val="en-US" w:eastAsia="ja-JP"/>
              </w:rPr>
            </w:pPr>
            <w:r>
              <w:rPr>
                <w:rFonts w:eastAsia="Malgun Gothic" w:hint="eastAsia"/>
                <w:lang w:val="en-US" w:eastAsia="ko-KR"/>
              </w:rPr>
              <w:t>LG Electronics4</w:t>
            </w:r>
          </w:p>
        </w:tc>
        <w:tc>
          <w:tcPr>
            <w:tcW w:w="8152" w:type="dxa"/>
          </w:tcPr>
          <w:p w:rsidR="00497C6C" w:rsidRDefault="002835A4">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 xml:space="preserve">For A1-1-revised, a resource within a resource set can be configured with 32 antenna </w:t>
            </w:r>
            <w:r>
              <w:rPr>
                <w:rFonts w:eastAsia="Malgun Gothic"/>
                <w:lang w:val="en-US" w:eastAsia="ko-KR"/>
              </w:rPr>
              <w:t>ports while another resource within the resource set can be configured with 16 antenna ports.</w:t>
            </w:r>
          </w:p>
        </w:tc>
      </w:tr>
      <w:tr w:rsidR="00497C6C">
        <w:tc>
          <w:tcPr>
            <w:tcW w:w="1479" w:type="dxa"/>
          </w:tcPr>
          <w:p w:rsidR="00497C6C" w:rsidRDefault="002835A4">
            <w:pPr>
              <w:rPr>
                <w:rFonts w:eastAsia="Malgun Gothic"/>
                <w:lang w:val="en-US" w:eastAsia="ko-KR"/>
              </w:rPr>
            </w:pPr>
            <w:r>
              <w:rPr>
                <w:rFonts w:eastAsia="Yu Mincho"/>
                <w:lang w:val="en-US" w:eastAsia="ja-JP"/>
              </w:rPr>
              <w:t>Ericsson 4</w:t>
            </w:r>
          </w:p>
        </w:tc>
        <w:tc>
          <w:tcPr>
            <w:tcW w:w="8152" w:type="dxa"/>
          </w:tcPr>
          <w:p w:rsidR="00497C6C" w:rsidRDefault="002835A4">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w:t>
            </w:r>
            <w:r>
              <w:rPr>
                <w:rStyle w:val="ui-provider"/>
              </w:rPr>
              <w:t>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w:t>
            </w:r>
            <w:r>
              <w:rPr>
                <w:bCs/>
                <w:lang w:val="en-US" w:eastAsia="zh-CN"/>
              </w:rPr>
              <w:t>ell as codebook related info for the number of ports in the indicated port subset.</w:t>
            </w:r>
          </w:p>
        </w:tc>
      </w:tr>
      <w:tr w:rsidR="00497C6C">
        <w:tc>
          <w:tcPr>
            <w:tcW w:w="1479" w:type="dxa"/>
          </w:tcPr>
          <w:p w:rsidR="00497C6C" w:rsidRDefault="002835A4">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rsidR="00497C6C" w:rsidRDefault="002835A4">
            <w:pPr>
              <w:rPr>
                <w:lang w:val="en-US" w:eastAsia="zh-CN"/>
              </w:rPr>
            </w:pPr>
            <w:r>
              <w:rPr>
                <w:lang w:val="en-US" w:eastAsia="zh-CN"/>
              </w:rPr>
              <w:t xml:space="preserve">We share similar view as Ericsson 4. </w:t>
            </w:r>
          </w:p>
          <w:p w:rsidR="00497C6C" w:rsidRDefault="002835A4">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w:t>
            </w:r>
            <w:r>
              <w:rPr>
                <w:color w:val="000000" w:themeColor="text1"/>
                <w:sz w:val="21"/>
                <w:szCs w:val="32"/>
              </w:rPr>
              <w:lastRenderedPageBreak/>
              <w:t>adaptation pattern</w:t>
            </w:r>
            <w:r>
              <w:rPr>
                <w:lang w:val="en-US" w:eastAsia="zh-CN"/>
              </w:rPr>
              <w:t>.” We think this observation is only valid for type 2 spatial adaptation pat</w:t>
            </w:r>
            <w:r>
              <w:rPr>
                <w:lang w:val="en-US" w:eastAsia="zh-CN"/>
              </w:rPr>
              <w:t>tern where the QCL is changed while the number of ports remains unchanged. In this case, the multiple CSI-RS resoures in the set share the same number of ports.</w:t>
            </w:r>
          </w:p>
          <w:p w:rsidR="00497C6C" w:rsidRDefault="002835A4">
            <w:pPr>
              <w:rPr>
                <w:lang w:val="en-US" w:eastAsia="zh-CN"/>
              </w:rPr>
            </w:pPr>
            <w:r>
              <w:rPr>
                <w:lang w:val="en-US" w:eastAsia="zh-CN"/>
              </w:rPr>
              <w:t>As for Type 1, we don’t think A1-1 is a good way to handle. If A1-1 is used, multiple CSI-RS re</w:t>
            </w:r>
            <w:r>
              <w:rPr>
                <w:lang w:val="en-US" w:eastAsia="zh-CN"/>
              </w:rPr>
              <w:t>sources will be configured for multiple nrofPorts assumptions where actually they can correspond to the same CSI-RS resource just with different number of ports assumptions to compute CSI.  I’d like to understand on the group’s understanding on the followi</w:t>
            </w:r>
            <w:r>
              <w:rPr>
                <w:lang w:val="en-US" w:eastAsia="zh-CN"/>
              </w:rPr>
              <w:t>ng case, for Type 1 spatial adaptation, if we use A1-1, we need to configure the CMR as {CRI#1 with 32 ports, CRI#2 with 16 ports}, then does the NW transmits two CSI-RS resources for UE to measure? Our understanding is that from NW perspective, this incre</w:t>
            </w:r>
            <w:r>
              <w:rPr>
                <w:lang w:val="en-US" w:eastAsia="zh-CN"/>
              </w:rPr>
              <w:t xml:space="preserve">ases NW RS overhead, and from UE perspective, it increase UE channel measurement and estimation overload, which is not beneficial for either NW or UE. </w:t>
            </w:r>
          </w:p>
          <w:p w:rsidR="00497C6C" w:rsidRDefault="002835A4">
            <w:pPr>
              <w:rPr>
                <w:rStyle w:val="ui-provider"/>
                <w:lang w:val="en-US" w:eastAsia="zh-CN"/>
              </w:rPr>
            </w:pPr>
            <w:r>
              <w:rPr>
                <w:rFonts w:hint="eastAsia"/>
              </w:rPr>
              <w:t>T</w:t>
            </w:r>
            <w:r>
              <w:t>herefore, for A1-1, the multiple resources in the CMR set have the same nrofPorts , for A1-2, the multi</w:t>
            </w:r>
            <w:r>
              <w:t xml:space="preserve">ple resources in the CMR set have at least the same number of antenna ports for transmission, it can be further discussed that whether the subset of ports need to be the same, although our preference is also yes. </w:t>
            </w:r>
          </w:p>
        </w:tc>
      </w:tr>
      <w:tr w:rsidR="00497C6C">
        <w:tc>
          <w:tcPr>
            <w:tcW w:w="1479" w:type="dxa"/>
          </w:tcPr>
          <w:p w:rsidR="00497C6C" w:rsidRDefault="002835A4">
            <w:pPr>
              <w:rPr>
                <w:lang w:val="en-US" w:eastAsia="zh-CN"/>
              </w:rPr>
            </w:pPr>
            <w:r>
              <w:rPr>
                <w:rFonts w:hint="eastAsia"/>
                <w:lang w:val="en-US" w:eastAsia="zh-CN"/>
              </w:rPr>
              <w:lastRenderedPageBreak/>
              <w:t>F</w:t>
            </w:r>
            <w:r>
              <w:rPr>
                <w:lang w:val="en-US" w:eastAsia="zh-CN"/>
              </w:rPr>
              <w:t>L3-fri</w:t>
            </w:r>
          </w:p>
        </w:tc>
        <w:tc>
          <w:tcPr>
            <w:tcW w:w="8152" w:type="dxa"/>
          </w:tcPr>
          <w:p w:rsidR="00497C6C" w:rsidRDefault="002835A4">
            <w:pPr>
              <w:rPr>
                <w:rStyle w:val="ui-provider"/>
                <w:lang w:eastAsia="zh-CN"/>
              </w:rPr>
            </w:pPr>
            <w:r>
              <w:rPr>
                <w:rStyle w:val="ui-provider"/>
                <w:rFonts w:hint="eastAsia"/>
                <w:lang w:eastAsia="zh-CN"/>
              </w:rPr>
              <w:t>A</w:t>
            </w:r>
            <w:r>
              <w:rPr>
                <w:rStyle w:val="ui-provider"/>
                <w:lang w:eastAsia="zh-CN"/>
              </w:rPr>
              <w:t>nything needs to be proposed for</w:t>
            </w:r>
            <w:r>
              <w:rPr>
                <w:rStyle w:val="ui-provider"/>
                <w:lang w:eastAsia="zh-CN"/>
              </w:rPr>
              <w:t xml:space="preserve"> agreement, to clarify the below?</w:t>
            </w:r>
          </w:p>
          <w:p w:rsidR="00497C6C" w:rsidRDefault="002835A4">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w:t>
            </w:r>
            <w:r>
              <w:rPr>
                <w:b/>
                <w:lang w:eastAsia="zh-CN"/>
              </w:rPr>
              <w:t>ent and report.</w:t>
            </w: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rsidR="00497C6C" w:rsidRDefault="002835A4">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rsidR="00497C6C" w:rsidRDefault="002835A4">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w:t>
            </w:r>
            <w:r>
              <w:rPr>
                <w:lang w:val="en-US" w:eastAsia="zh-CN"/>
              </w:rPr>
              <w:t>case L=2. If N=2, NW has to transmit two CSI-RS resource and UE also has to report two CSIs corresponding to two CSI-RS resources. We don’t think this increases NW RS overhead in that even in current CSI reporting framework, multiple CSI-RS resources can b</w:t>
            </w:r>
            <w:r>
              <w:rPr>
                <w:lang w:val="en-US" w:eastAsia="zh-CN"/>
              </w:rPr>
              <w:t xml:space="preserve">e configured within a resource set as CMR. The only difference is that the restriction on the same number of antenna ports across resources within a resource set is not needed for this case. Therefore, we don’t need to impose a limitation on the number of </w:t>
            </w:r>
            <w:r>
              <w:rPr>
                <w:lang w:val="en-US" w:eastAsia="zh-CN"/>
              </w:rPr>
              <w:t>antenna ports for A1-1-revised to support Type 1 spatial domain adaptation.</w:t>
            </w:r>
          </w:p>
          <w:p w:rsidR="00497C6C" w:rsidRDefault="002835A4">
            <w:pPr>
              <w:spacing w:before="312" w:line="240" w:lineRule="auto"/>
              <w:rPr>
                <w:b/>
                <w:lang w:val="en-US" w:eastAsia="zh-CN"/>
              </w:rPr>
            </w:pPr>
            <w:r>
              <w:rPr>
                <w:b/>
                <w:lang w:val="en-US" w:eastAsia="zh-CN"/>
              </w:rPr>
              <w:t>@ FL:</w:t>
            </w:r>
          </w:p>
          <w:p w:rsidR="00497C6C" w:rsidRDefault="002835A4">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w:t>
            </w:r>
            <w:r>
              <w:rPr>
                <w:lang w:val="en-US" w:eastAsia="zh-CN"/>
              </w:rPr>
              <w:t>ts}, and N3 ports (which is a subset of N1 ports) for CRI#1 and N4 ports (which is a subset of N2 ports) for CRI#2 are also configured. In this case, could the restriction imply that N1 equals to N2? Or, does it mean N1=N2 as well as N3=N4?</w:t>
            </w:r>
          </w:p>
        </w:tc>
      </w:tr>
      <w:tr w:rsidR="00497C6C">
        <w:tc>
          <w:tcPr>
            <w:tcW w:w="1479" w:type="dxa"/>
          </w:tcPr>
          <w:p w:rsidR="00497C6C" w:rsidRDefault="002835A4">
            <w:pPr>
              <w:rPr>
                <w:lang w:val="en-US" w:eastAsia="zh-CN"/>
              </w:rPr>
            </w:pPr>
            <w:r>
              <w:rPr>
                <w:rFonts w:hint="eastAsia"/>
                <w:lang w:val="en-US" w:eastAsia="zh-CN"/>
              </w:rPr>
              <w:t>X</w:t>
            </w:r>
            <w:r>
              <w:rPr>
                <w:lang w:val="en-US" w:eastAsia="zh-CN"/>
              </w:rPr>
              <w:t>iaomi</w:t>
            </w:r>
          </w:p>
        </w:tc>
        <w:tc>
          <w:tcPr>
            <w:tcW w:w="8152" w:type="dxa"/>
          </w:tcPr>
          <w:p w:rsidR="00497C6C" w:rsidRDefault="002835A4">
            <w:pPr>
              <w:rPr>
                <w:lang w:val="en-US" w:eastAsia="zh-CN"/>
              </w:rPr>
            </w:pPr>
            <w:r>
              <w:rPr>
                <w:rFonts w:eastAsia="Yu Mincho" w:hint="eastAsia"/>
                <w:lang w:val="en-US" w:eastAsia="ja-JP"/>
              </w:rPr>
              <w:t>W</w:t>
            </w:r>
            <w:r>
              <w:rPr>
                <w:rFonts w:eastAsia="Yu Mincho"/>
                <w:lang w:val="en-US" w:eastAsia="ja-JP"/>
              </w:rPr>
              <w:t>e shar</w:t>
            </w:r>
            <w:r>
              <w:rPr>
                <w:rFonts w:eastAsia="Yu Mincho"/>
                <w:lang w:val="en-US" w:eastAsia="ja-JP"/>
              </w:rPr>
              <w:t>e the similar view with FL. No further restriction is needed on the number of antenna ports.</w:t>
            </w:r>
          </w:p>
        </w:tc>
      </w:tr>
      <w:tr w:rsidR="00497C6C">
        <w:tc>
          <w:tcPr>
            <w:tcW w:w="1479" w:type="dxa"/>
          </w:tcPr>
          <w:p w:rsidR="00497C6C" w:rsidRDefault="002835A4">
            <w:pPr>
              <w:rPr>
                <w:lang w:val="en-US" w:eastAsia="zh-CN"/>
              </w:rPr>
            </w:pPr>
            <w:r>
              <w:rPr>
                <w:lang w:val="en-US" w:eastAsia="zh-CN"/>
              </w:rPr>
              <w:t>Qualcomm3-fri</w:t>
            </w:r>
          </w:p>
        </w:tc>
        <w:tc>
          <w:tcPr>
            <w:tcW w:w="8152" w:type="dxa"/>
          </w:tcPr>
          <w:p w:rsidR="00497C6C" w:rsidRDefault="002835A4">
            <w:pPr>
              <w:rPr>
                <w:rFonts w:eastAsia="Yu Mincho"/>
                <w:lang w:val="en-US" w:eastAsia="ja-JP"/>
              </w:rPr>
            </w:pPr>
            <w:r>
              <w:rPr>
                <w:rFonts w:eastAsia="Yu Mincho"/>
                <w:lang w:val="en-US" w:eastAsia="ja-JP"/>
              </w:rPr>
              <w:t xml:space="preserve">No restriction is needed for A1-1-revised. </w:t>
            </w:r>
          </w:p>
          <w:p w:rsidR="00497C6C" w:rsidRDefault="002835A4">
            <w:pPr>
              <w:rPr>
                <w:rFonts w:eastAsia="Yu Mincho"/>
                <w:lang w:val="en-US" w:eastAsia="ja-JP"/>
              </w:rPr>
            </w:pPr>
            <w:r>
              <w:rPr>
                <w:rFonts w:eastAsia="Yu Mincho"/>
                <w:lang w:val="en-US" w:eastAsia="ja-JP"/>
              </w:rPr>
              <w:t>However, for A1-2-revised, the restriction should be provided that the resources in the set have the sam</w:t>
            </w:r>
            <w:r>
              <w:rPr>
                <w:rFonts w:eastAsia="Yu Mincho"/>
                <w:lang w:val="en-US" w:eastAsia="ja-JP"/>
              </w:rPr>
              <w:t>e number of ports as the number of ports in its corresponding codebook configuration. For example, the CMR has 16-port CMR1 and 16-port CMR2. Both can have different CSI resource mapping patterns but should follow the same codebook config with (N1, N2) e.g</w:t>
            </w:r>
            <w:r>
              <w:rPr>
                <w:rFonts w:eastAsia="Yu Mincho"/>
                <w:lang w:val="en-US" w:eastAsia="ja-JP"/>
              </w:rPr>
              <w:t xml:space="preserve">., (8,1). </w:t>
            </w:r>
          </w:p>
          <w:p w:rsidR="00497C6C" w:rsidRDefault="002835A4">
            <w:pPr>
              <w:rPr>
                <w:rFonts w:eastAsia="Yu Mincho"/>
                <w:lang w:val="en-US" w:eastAsia="ja-JP"/>
              </w:rPr>
            </w:pPr>
            <w:r>
              <w:rPr>
                <w:rFonts w:eastAsia="Yu Mincho"/>
                <w:lang w:val="en-US" w:eastAsia="ja-JP"/>
              </w:rPr>
              <w:t>Furthermore, having restriction on the same # of ports makes A1-2-revised applicable to Type2/Power domain.</w:t>
            </w:r>
          </w:p>
          <w:p w:rsidR="00497C6C" w:rsidRDefault="002835A4">
            <w:pPr>
              <w:rPr>
                <w:rFonts w:eastAsia="Yu Mincho"/>
                <w:lang w:val="en-US" w:eastAsia="ja-JP"/>
              </w:rPr>
            </w:pPr>
            <w:r>
              <w:rPr>
                <w:rFonts w:eastAsia="Yu Mincho"/>
                <w:lang w:val="en-US" w:eastAsia="ja-JP"/>
              </w:rPr>
              <w:lastRenderedPageBreak/>
              <w:t>If they have different number of ports as 32-port CMR1 and 16-port CMR2, it becomes A1-1-revised. If we still think it can belong to A1-2</w:t>
            </w:r>
            <w:r>
              <w:rPr>
                <w:rFonts w:eastAsia="Yu Mincho"/>
                <w:lang w:val="en-US" w:eastAsia="ja-JP"/>
              </w:rPr>
              <w:t>-revised, the motivation is unclear.</w:t>
            </w:r>
          </w:p>
          <w:p w:rsidR="00497C6C" w:rsidRDefault="002835A4">
            <w:pPr>
              <w:rPr>
                <w:rFonts w:eastAsia="Yu Mincho"/>
                <w:lang w:val="en-US" w:eastAsia="ja-JP"/>
              </w:rPr>
            </w:pPr>
            <w:r>
              <w:rPr>
                <w:rFonts w:eastAsia="Yu Mincho"/>
                <w:lang w:val="en-US" w:eastAsia="ja-JP"/>
              </w:rPr>
              <w:t>Hence, we think the following proposal is necessary.</w:t>
            </w:r>
          </w:p>
          <w:p w:rsidR="00497C6C" w:rsidRDefault="002835A4">
            <w:pPr>
              <w:rPr>
                <w:rFonts w:eastAsia="Yu Mincho"/>
                <w:b/>
                <w:bCs/>
                <w:color w:val="0070C0"/>
                <w:u w:val="single"/>
                <w:lang w:val="en-US" w:eastAsia="ja-JP"/>
              </w:rPr>
            </w:pPr>
            <w:r>
              <w:rPr>
                <w:rFonts w:eastAsia="Yu Mincho"/>
                <w:b/>
                <w:bCs/>
                <w:color w:val="0070C0"/>
                <w:u w:val="single"/>
                <w:lang w:val="en-US" w:eastAsia="ja-JP"/>
              </w:rPr>
              <w:t>Proposal</w:t>
            </w:r>
          </w:p>
          <w:p w:rsidR="00497C6C" w:rsidRDefault="002835A4">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497C6C">
        <w:tc>
          <w:tcPr>
            <w:tcW w:w="1479" w:type="dxa"/>
          </w:tcPr>
          <w:p w:rsidR="00497C6C" w:rsidRDefault="002835A4">
            <w:pPr>
              <w:rPr>
                <w:lang w:val="en-US" w:eastAsia="zh-CN"/>
              </w:rPr>
            </w:pPr>
            <w:r>
              <w:rPr>
                <w:lang w:val="en-US" w:eastAsia="zh-CN"/>
              </w:rPr>
              <w:lastRenderedPageBreak/>
              <w:t>CEWiT</w:t>
            </w:r>
          </w:p>
        </w:tc>
        <w:tc>
          <w:tcPr>
            <w:tcW w:w="8152" w:type="dxa"/>
          </w:tcPr>
          <w:p w:rsidR="00497C6C" w:rsidRDefault="002835A4">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497C6C">
        <w:tc>
          <w:tcPr>
            <w:tcW w:w="1479" w:type="dxa"/>
          </w:tcPr>
          <w:p w:rsidR="00497C6C" w:rsidRDefault="002835A4">
            <w:pPr>
              <w:rPr>
                <w:lang w:val="en-US" w:eastAsia="zh-CN"/>
              </w:rPr>
            </w:pPr>
            <w:r>
              <w:rPr>
                <w:lang w:val="en-US" w:eastAsia="zh-CN"/>
              </w:rPr>
              <w:t>Ericsson 5</w:t>
            </w:r>
          </w:p>
        </w:tc>
        <w:tc>
          <w:tcPr>
            <w:tcW w:w="8152" w:type="dxa"/>
          </w:tcPr>
          <w:p w:rsidR="00497C6C" w:rsidRDefault="002835A4">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497C6C">
        <w:tc>
          <w:tcPr>
            <w:tcW w:w="1479" w:type="dxa"/>
          </w:tcPr>
          <w:p w:rsidR="00497C6C" w:rsidRDefault="00497C6C">
            <w:pPr>
              <w:rPr>
                <w:lang w:val="en-US" w:eastAsia="zh-CN"/>
              </w:rPr>
            </w:pPr>
          </w:p>
        </w:tc>
        <w:tc>
          <w:tcPr>
            <w:tcW w:w="8152" w:type="dxa"/>
          </w:tcPr>
          <w:p w:rsidR="00497C6C" w:rsidRDefault="00497C6C">
            <w:pPr>
              <w:rPr>
                <w:lang w:val="en-US" w:eastAsia="zh-CN"/>
              </w:rPr>
            </w:pPr>
          </w:p>
        </w:tc>
      </w:tr>
    </w:tbl>
    <w:p w:rsidR="00497C6C" w:rsidRDefault="00497C6C">
      <w:pPr>
        <w:rPr>
          <w:lang w:val="en-US"/>
        </w:rPr>
      </w:pPr>
    </w:p>
    <w:p w:rsidR="00497C6C" w:rsidRDefault="002835A4">
      <w:pPr>
        <w:outlineLvl w:val="1"/>
        <w:rPr>
          <w:b/>
        </w:rPr>
      </w:pPr>
      <w:r>
        <w:rPr>
          <w:b/>
        </w:rPr>
        <w:t>*</w:t>
      </w:r>
      <w:r>
        <w:rPr>
          <w:rFonts w:hint="eastAsia"/>
          <w:b/>
        </w:rPr>
        <w:t>W</w:t>
      </w:r>
      <w:r>
        <w:rPr>
          <w:b/>
        </w:rPr>
        <w:t>eek 2 start*</w:t>
      </w:r>
    </w:p>
    <w:p w:rsidR="00497C6C" w:rsidRDefault="002835A4">
      <w:pPr>
        <w:rPr>
          <w:lang w:val="en-US" w:eastAsia="zh-CN"/>
        </w:rPr>
      </w:pPr>
      <w:r>
        <w:rPr>
          <w:lang w:val="en-US" w:eastAsia="zh-CN"/>
        </w:rPr>
        <w:t xml:space="preserve">Perhaps now the discussion can be resumed </w:t>
      </w:r>
      <w:r>
        <w:rPr>
          <w:lang w:val="en-US" w:eastAsia="zh-CN"/>
        </w:rPr>
        <w:t xml:space="preserve">given some progress is available for configurations. </w:t>
      </w:r>
    </w:p>
    <w:p w:rsidR="00497C6C" w:rsidRDefault="002835A4">
      <w:pPr>
        <w:rPr>
          <w:lang w:val="en-US" w:eastAsia="zh-CN"/>
        </w:rPr>
      </w:pPr>
      <w:r>
        <w:rPr>
          <w:rFonts w:hint="eastAsia"/>
          <w:lang w:val="en-US" w:eastAsia="zh-CN"/>
        </w:rPr>
        <w:t>@</w:t>
      </w:r>
      <w:r>
        <w:rPr>
          <w:lang w:val="en-US" w:eastAsia="zh-CN"/>
        </w:rPr>
        <w:t>LGe</w:t>
      </w:r>
    </w:p>
    <w:p w:rsidR="00497C6C" w:rsidRDefault="002835A4">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w:t>
      </w:r>
      <w:r>
        <w:rPr>
          <w:lang w:eastAsia="zh-CN"/>
        </w:rPr>
        <w:t xml:space="preserve">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rsidR="00497C6C" w:rsidRDefault="002835A4">
      <w:pPr>
        <w:spacing w:before="60" w:after="60"/>
        <w:outlineLvl w:val="3"/>
        <w:rPr>
          <w:b/>
          <w:lang w:eastAsia="zh-CN"/>
        </w:rPr>
      </w:pPr>
      <w:r>
        <w:rPr>
          <w:rFonts w:hint="eastAsia"/>
          <w:b/>
          <w:lang w:eastAsia="zh-CN"/>
        </w:rPr>
        <w:t>F</w:t>
      </w:r>
      <w:r>
        <w:rPr>
          <w:b/>
          <w:lang w:eastAsia="zh-CN"/>
        </w:rPr>
        <w:t>L4-resourceConfig-Q1</w:t>
      </w:r>
    </w:p>
    <w:p w:rsidR="00497C6C" w:rsidRDefault="002835A4">
      <w:pPr>
        <w:rPr>
          <w:rFonts w:eastAsia="Yu Mincho"/>
          <w:b/>
          <w:lang w:val="en-US" w:eastAsia="ja-JP"/>
        </w:rPr>
      </w:pPr>
      <w:r>
        <w:rPr>
          <w:rFonts w:eastAsia="Yu Mincho"/>
          <w:b/>
          <w:lang w:val="en-US" w:eastAsia="ja-JP"/>
        </w:rPr>
        <w:t xml:space="preserve">No restriction is needed for at least A-1-1-revised on the configuration of number of antenna ports </w:t>
      </w:r>
      <w:r>
        <w:rPr>
          <w:rFonts w:eastAsia="Yu Mincho"/>
          <w:b/>
          <w:lang w:val="en-US" w:eastAsia="ja-JP"/>
        </w:rPr>
        <w:t>corresponding to different spatial adaptation patterns for CSI measurement and report.</w:t>
      </w:r>
    </w:p>
    <w:p w:rsidR="00497C6C" w:rsidRDefault="002835A4">
      <w:pPr>
        <w:rPr>
          <w:b/>
          <w:lang w:val="en-US" w:eastAsia="zh-CN"/>
        </w:rPr>
      </w:pPr>
      <w:r>
        <w:rPr>
          <w:rFonts w:hint="eastAsia"/>
          <w:b/>
          <w:lang w:val="en-US" w:eastAsia="zh-CN"/>
        </w:rPr>
        <w:t>FFS</w:t>
      </w:r>
      <w:r>
        <w:rPr>
          <w:b/>
          <w:lang w:val="en-US" w:eastAsia="zh-CN"/>
        </w:rPr>
        <w:t>: need of such restriction for A-1-2-revised.</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rsidR="00497C6C" w:rsidRDefault="002835A4">
            <w:pPr>
              <w:rPr>
                <w:rFonts w:eastAsia="Malgun Gothic"/>
                <w:lang w:val="en-US" w:eastAsia="ko-KR"/>
              </w:rPr>
            </w:pPr>
            <w:r>
              <w:rPr>
                <w:rFonts w:eastAsia="Malgun Gothic" w:hint="eastAsia"/>
                <w:lang w:val="en-US" w:eastAsia="ko-KR"/>
              </w:rPr>
              <w:t>@ FL, Thanks for the response and we agree with your statements.</w:t>
            </w:r>
          </w:p>
          <w:p w:rsidR="00497C6C" w:rsidRDefault="002835A4">
            <w:pPr>
              <w:rPr>
                <w:rFonts w:eastAsia="Malgun Gothic"/>
                <w:lang w:val="en-US" w:eastAsia="ko-KR"/>
              </w:rPr>
            </w:pPr>
            <w:r>
              <w:rPr>
                <w:rFonts w:eastAsia="Malgun Gothic"/>
                <w:lang w:val="en-US" w:eastAsia="ko-KR"/>
              </w:rPr>
              <w:t xml:space="preserve">We are fine with </w:t>
            </w:r>
            <w:r>
              <w:rPr>
                <w:rFonts w:eastAsia="Malgun Gothic"/>
                <w:lang w:val="en-US" w:eastAsia="ko-KR"/>
              </w:rPr>
              <w:t>FL4-resourceConfig-Q1.</w:t>
            </w:r>
          </w:p>
        </w:tc>
      </w:tr>
      <w:tr w:rsidR="00497C6C">
        <w:tc>
          <w:tcPr>
            <w:tcW w:w="1479" w:type="dxa"/>
          </w:tcPr>
          <w:p w:rsidR="00497C6C" w:rsidRDefault="002835A4">
            <w:pPr>
              <w:rPr>
                <w:lang w:val="en-US" w:eastAsia="zh-CN"/>
              </w:rPr>
            </w:pPr>
            <w:r>
              <w:rPr>
                <w:rFonts w:hint="eastAsia"/>
                <w:lang w:val="en-US" w:eastAsia="zh-CN"/>
              </w:rPr>
              <w:t>A</w:t>
            </w:r>
            <w:r>
              <w:rPr>
                <w:lang w:val="en-US" w:eastAsia="zh-CN"/>
              </w:rPr>
              <w:t xml:space="preserve">pple </w:t>
            </w:r>
          </w:p>
        </w:tc>
        <w:tc>
          <w:tcPr>
            <w:tcW w:w="8152" w:type="dxa"/>
          </w:tcPr>
          <w:p w:rsidR="00497C6C" w:rsidRDefault="002835A4">
            <w:pPr>
              <w:rPr>
                <w:lang w:val="en-US" w:eastAsia="zh-CN"/>
              </w:rPr>
            </w:pPr>
            <w:r>
              <w:rPr>
                <w:lang w:val="en-US" w:eastAsia="zh-CN"/>
              </w:rPr>
              <w:t>Thanks for LGE5’s clarification. Our point is that for type 1 spatial adaptation, NW does not need to configure two CSI-RS resources, only one CSI-RS resource with {32 ports, 16 port} assummptions and two sub-configurations c</w:t>
            </w:r>
            <w:r>
              <w:rPr>
                <w:lang w:val="en-US" w:eastAsia="zh-CN"/>
              </w:rPr>
              <w:t>orresponding to two codebook sizes is enough. In this sense, NW only needs to send one 32-port CSI-RS resources, thus saving NW resource. However, if it is NW’s preference and we are the only company that prefer same antenna ports, we are OK to compromise.</w:t>
            </w:r>
            <w:r>
              <w:rPr>
                <w:lang w:val="en-US" w:eastAsia="zh-CN"/>
              </w:rPr>
              <w:t xml:space="preserve"> </w:t>
            </w:r>
          </w:p>
        </w:tc>
      </w:tr>
      <w:tr w:rsidR="00497C6C">
        <w:tc>
          <w:tcPr>
            <w:tcW w:w="1479" w:type="dxa"/>
          </w:tcPr>
          <w:p w:rsidR="00497C6C" w:rsidRDefault="002835A4">
            <w:pPr>
              <w:rPr>
                <w:rFonts w:eastAsia="PMingLiU"/>
                <w:lang w:eastAsia="zh-TW"/>
              </w:rPr>
            </w:pPr>
            <w:r>
              <w:rPr>
                <w:lang w:val="en-US" w:eastAsia="zh-CN"/>
              </w:rPr>
              <w:t>Intel</w:t>
            </w:r>
          </w:p>
        </w:tc>
        <w:tc>
          <w:tcPr>
            <w:tcW w:w="8152" w:type="dxa"/>
          </w:tcPr>
          <w:p w:rsidR="00497C6C" w:rsidRDefault="002835A4">
            <w:pPr>
              <w:rPr>
                <w:rFonts w:eastAsia="PMingLiU"/>
                <w:lang w:val="en-US" w:eastAsia="zh-TW"/>
              </w:rPr>
            </w:pPr>
            <w:r>
              <w:rPr>
                <w:lang w:val="en-US" w:eastAsia="zh-CN"/>
              </w:rPr>
              <w:t>ok</w:t>
            </w:r>
          </w:p>
        </w:tc>
      </w:tr>
      <w:tr w:rsidR="00497C6C">
        <w:tc>
          <w:tcPr>
            <w:tcW w:w="1479" w:type="dxa"/>
          </w:tcPr>
          <w:p w:rsidR="00497C6C" w:rsidRDefault="002835A4">
            <w:pPr>
              <w:rPr>
                <w:lang w:val="en-US" w:eastAsia="zh-CN"/>
              </w:rPr>
            </w:pPr>
            <w:r>
              <w:rPr>
                <w:lang w:val="en-US" w:eastAsia="zh-CN"/>
              </w:rPr>
              <w:t>vivo</w:t>
            </w:r>
          </w:p>
        </w:tc>
        <w:tc>
          <w:tcPr>
            <w:tcW w:w="8152" w:type="dxa"/>
          </w:tcPr>
          <w:p w:rsidR="00497C6C" w:rsidRDefault="002835A4">
            <w:pPr>
              <w:rPr>
                <w:lang w:val="en-US" w:eastAsia="zh-CN"/>
              </w:rPr>
            </w:pPr>
            <w:r>
              <w:rPr>
                <w:lang w:val="en-US" w:eastAsia="zh-CN"/>
              </w:rPr>
              <w:t>Ok</w:t>
            </w:r>
          </w:p>
        </w:tc>
      </w:tr>
      <w:tr w:rsidR="00497C6C">
        <w:tc>
          <w:tcPr>
            <w:tcW w:w="1479" w:type="dxa"/>
          </w:tcPr>
          <w:p w:rsidR="00497C6C" w:rsidRDefault="002835A4">
            <w:pPr>
              <w:rPr>
                <w:lang w:val="en-US" w:eastAsia="zh-CN"/>
              </w:rPr>
            </w:pPr>
            <w:r>
              <w:rPr>
                <w:lang w:val="en-US" w:eastAsia="zh-CN"/>
              </w:rPr>
              <w:t>Nokia/NSB</w:t>
            </w:r>
          </w:p>
        </w:tc>
        <w:tc>
          <w:tcPr>
            <w:tcW w:w="8152" w:type="dxa"/>
          </w:tcPr>
          <w:p w:rsidR="00497C6C" w:rsidRDefault="002835A4">
            <w:pPr>
              <w:rPr>
                <w:lang w:val="en-US" w:eastAsia="zh-CN"/>
              </w:rPr>
            </w:pPr>
            <w:r>
              <w:rPr>
                <w:lang w:val="en-US" w:eastAsia="zh-CN"/>
              </w:rPr>
              <w:t>OK</w:t>
            </w:r>
          </w:p>
        </w:tc>
      </w:tr>
      <w:tr w:rsidR="00497C6C">
        <w:tc>
          <w:tcPr>
            <w:tcW w:w="1479" w:type="dxa"/>
          </w:tcPr>
          <w:p w:rsidR="00497C6C" w:rsidRDefault="002835A4">
            <w:pPr>
              <w:rPr>
                <w:lang w:val="en-US" w:eastAsia="zh-CN"/>
              </w:rPr>
            </w:pPr>
            <w:r>
              <w:rPr>
                <w:rFonts w:hint="eastAsia"/>
                <w:lang w:val="en-US" w:eastAsia="zh-CN"/>
              </w:rPr>
              <w:t>ZTE, Sanechips6</w:t>
            </w:r>
          </w:p>
        </w:tc>
        <w:tc>
          <w:tcPr>
            <w:tcW w:w="8152" w:type="dxa"/>
          </w:tcPr>
          <w:p w:rsidR="00497C6C" w:rsidRDefault="002835A4">
            <w:pPr>
              <w:rPr>
                <w:lang w:val="en-US" w:eastAsia="zh-CN"/>
              </w:rPr>
            </w:pPr>
            <w:r>
              <w:rPr>
                <w:rFonts w:hint="eastAsia"/>
                <w:lang w:val="en-US" w:eastAsia="zh-CN"/>
              </w:rPr>
              <w:t>Support.</w:t>
            </w:r>
          </w:p>
        </w:tc>
      </w:tr>
    </w:tbl>
    <w:p w:rsidR="00497C6C" w:rsidRDefault="00497C6C">
      <w:pPr>
        <w:rPr>
          <w:lang w:val="en-US" w:eastAsia="zh-CN"/>
        </w:rPr>
      </w:pPr>
    </w:p>
    <w:p w:rsidR="00497C6C" w:rsidRDefault="002835A4">
      <w:pPr>
        <w:outlineLvl w:val="1"/>
        <w:rPr>
          <w:b/>
        </w:rPr>
      </w:pPr>
      <w:r>
        <w:rPr>
          <w:b/>
        </w:rPr>
        <w:t>*</w:t>
      </w:r>
      <w:r>
        <w:rPr>
          <w:rFonts w:hint="eastAsia"/>
          <w:b/>
        </w:rPr>
        <w:t>W</w:t>
      </w:r>
      <w:r>
        <w:rPr>
          <w:b/>
        </w:rPr>
        <w:t>eek 2 end*</w:t>
      </w:r>
    </w:p>
    <w:p w:rsidR="00497C6C" w:rsidRDefault="00497C6C">
      <w:pPr>
        <w:rPr>
          <w:lang w:val="en-US"/>
        </w:rPr>
      </w:pPr>
    </w:p>
    <w:p w:rsidR="00497C6C" w:rsidRDefault="002835A4">
      <w:pPr>
        <w:outlineLvl w:val="1"/>
        <w:rPr>
          <w:rFonts w:ascii="Arial" w:hAnsi="Arial" w:cs="Arial"/>
          <w:sz w:val="32"/>
          <w:szCs w:val="32"/>
        </w:rPr>
      </w:pPr>
      <w:r>
        <w:rPr>
          <w:rFonts w:ascii="Arial" w:hAnsi="Arial" w:cs="Arial"/>
          <w:sz w:val="32"/>
          <w:szCs w:val="32"/>
        </w:rPr>
        <w:lastRenderedPageBreak/>
        <w:t>3.4 CSI-RS resource mapping pattern</w:t>
      </w:r>
    </w:p>
    <w:p w:rsidR="00497C6C" w:rsidRDefault="002835A4">
      <w:pPr>
        <w:outlineLvl w:val="2"/>
        <w:rPr>
          <w:b/>
        </w:rPr>
      </w:pPr>
      <w:r>
        <w:rPr>
          <w:b/>
        </w:rPr>
        <w:t>Company proposals</w:t>
      </w:r>
    </w:p>
    <w:p w:rsidR="00497C6C" w:rsidRDefault="002835A4">
      <w:r>
        <w:rPr>
          <w:lang w:eastAsia="zh-CN"/>
        </w:rPr>
        <w:t>O</w:t>
      </w:r>
      <w:r>
        <w:rPr>
          <w:rFonts w:hint="eastAsia"/>
          <w:lang w:eastAsia="zh-CN"/>
        </w:rPr>
        <w:t>ther</w:t>
      </w:r>
      <w:r>
        <w:t xml:space="preserve"> than CSI-RS resource configuration, the CSI-RS resource mapping (RE mapping) patterns are also mentioned. Views are captured below. </w:t>
      </w:r>
    </w:p>
    <w:p w:rsidR="00497C6C" w:rsidRDefault="002835A4">
      <w:pPr>
        <w:ind w:left="284"/>
      </w:pPr>
      <w:r>
        <w:t>[Nokia, NSB]: Do not introduce additional CSI-RS resource patterns for the purpose of spatial adaptation.</w:t>
      </w:r>
    </w:p>
    <w:p w:rsidR="00497C6C" w:rsidRDefault="002835A4">
      <w:pPr>
        <w:ind w:left="284"/>
      </w:pPr>
      <w:r>
        <w:t>[NEC]: Reduced C</w:t>
      </w:r>
      <w:r>
        <w:t>SI-RS density for frequency domain network energy saving should be considered.</w:t>
      </w:r>
    </w:p>
    <w:p w:rsidR="00497C6C" w:rsidRDefault="002835A4">
      <w:pPr>
        <w:ind w:left="284"/>
      </w:pPr>
      <w:r>
        <w:t>[xiaomi]: How to enable efficient adaptation of resource mapping for the reception of one CSI-RS resource should be further studied.</w:t>
      </w:r>
    </w:p>
    <w:p w:rsidR="00497C6C" w:rsidRDefault="002835A4">
      <w:pPr>
        <w:ind w:left="284"/>
      </w:pPr>
      <w:r>
        <w:t>[Samsung]: For Type 1 SD adaptation, each NZ</w:t>
      </w:r>
      <w:r>
        <w:t>P CSI-RS resource/resource set/resource setting can include one or more of CSI-RS to RE mapping patterns.</w:t>
      </w:r>
    </w:p>
    <w:p w:rsidR="00497C6C" w:rsidRDefault="002835A4">
      <w:pPr>
        <w:spacing w:after="0"/>
        <w:ind w:left="284"/>
      </w:pPr>
      <w:r>
        <w:t>[Qualcomm]: (Observation) It is necessary to enhance CSI-RS patterns so that additional reduced CSI-RS patterns associated with subsets of CSI-RS ante</w:t>
      </w:r>
      <w:r>
        <w:t>nna ports are nested inside the CSI-RS pattern with all CSI-RS antenna ports being active.</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rsidR="00497C6C" w:rsidRDefault="00497C6C">
      <w:pPr>
        <w:spacing w:after="0"/>
        <w:rPr>
          <w:lang w:val="en-US"/>
        </w:rPr>
      </w:pPr>
    </w:p>
    <w:p w:rsidR="00497C6C" w:rsidRDefault="002835A4">
      <w:pPr>
        <w:outlineLvl w:val="2"/>
        <w:rPr>
          <w:b/>
        </w:rPr>
      </w:pPr>
      <w:r>
        <w:rPr>
          <w:b/>
        </w:rPr>
        <w:t>FL su</w:t>
      </w:r>
      <w:r>
        <w:rPr>
          <w:b/>
        </w:rPr>
        <w:t>mmary</w:t>
      </w:r>
    </w:p>
    <w:p w:rsidR="00497C6C" w:rsidRDefault="002835A4">
      <w:r>
        <w:t>The need of new CSI-RS resource mapping pattern is not sufficient enough at the moment. However for further digging the potential benefit under the configuration of a common CSI-RS resource for type 1 adaptation/shutdown case, it is suggested to shar</w:t>
      </w:r>
      <w:r>
        <w:t>e your views with details for this below question.</w:t>
      </w:r>
    </w:p>
    <w:p w:rsidR="00497C6C" w:rsidRDefault="002835A4">
      <w:pPr>
        <w:spacing w:after="60"/>
        <w:outlineLvl w:val="2"/>
        <w:rPr>
          <w:b/>
        </w:rPr>
      </w:pPr>
      <w:r>
        <w:rPr>
          <w:b/>
        </w:rPr>
        <w:t>Q7</w:t>
      </w:r>
    </w:p>
    <w:p w:rsidR="00497C6C" w:rsidRDefault="002835A4">
      <w:pPr>
        <w:spacing w:after="0"/>
        <w:rPr>
          <w:b/>
          <w:lang w:val="en-US"/>
        </w:rPr>
      </w:pPr>
      <w:r>
        <w:rPr>
          <w:b/>
          <w:lang w:val="en-US"/>
        </w:rPr>
        <w:t>Do you consider there is benefit for introduction of new CSI-RS resource (RE mapping) pattern, and if so, what patterns you think can be introduced?</w:t>
      </w:r>
    </w:p>
    <w:p w:rsidR="00497C6C" w:rsidRDefault="00497C6C">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rsidR="00497C6C" w:rsidRDefault="002835A4">
            <w:pPr>
              <w:rPr>
                <w:rFonts w:eastAsia="PMingLiU"/>
                <w:lang w:val="en-US" w:eastAsia="zh-TW"/>
              </w:rPr>
            </w:pPr>
            <w:r>
              <w:rPr>
                <w:lang w:val="en-US" w:eastAsia="zh-CN"/>
              </w:rPr>
              <w:t xml:space="preserve">The necessity of new CSI-RS resource (RE mapping) pattern should be further studied. </w:t>
            </w:r>
          </w:p>
        </w:tc>
      </w:tr>
      <w:tr w:rsidR="00497C6C">
        <w:tc>
          <w:tcPr>
            <w:tcW w:w="1479" w:type="dxa"/>
          </w:tcPr>
          <w:p w:rsidR="00497C6C" w:rsidRDefault="002835A4">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497C6C" w:rsidRDefault="002835A4">
            <w:pPr>
              <w:rPr>
                <w:rFonts w:eastAsia="Malgun Gothic"/>
                <w:lang w:val="en-US" w:eastAsia="ko-KR"/>
              </w:rPr>
            </w:pPr>
            <w:r>
              <w:rPr>
                <w:rFonts w:eastAsia="Malgun Gothic"/>
                <w:lang w:val="en-US" w:eastAsia="ko-KR"/>
              </w:rPr>
              <w:t>The necessity of new CSI-RS resource pattern may depend on applied CSI schemes.</w:t>
            </w:r>
          </w:p>
          <w:p w:rsidR="00497C6C" w:rsidRDefault="002835A4">
            <w:pPr>
              <w:rPr>
                <w:rFonts w:eastAsia="Malgun Gothic"/>
                <w:lang w:val="en-US" w:eastAsia="ko-KR"/>
              </w:rPr>
            </w:pPr>
            <w:r>
              <w:rPr>
                <w:rFonts w:eastAsia="Malgun Gothic"/>
                <w:lang w:val="en-US" w:eastAsia="ko-KR"/>
              </w:rPr>
              <w:t xml:space="preserve">When full-port CSI-RS resource is transmitted (e.g., MFTA in Huawei’s tdoc), legacy </w:t>
            </w:r>
            <w:r>
              <w:rPr>
                <w:rFonts w:eastAsia="Malgun Gothic"/>
                <w:lang w:val="en-US" w:eastAsia="ko-KR"/>
              </w:rPr>
              <w:t>CSI-RS resource pattern is sufficient. Even if UE uses a subset of CSI-RS antenna ports to derive CSI, the mapping pattern can be maintained.</w:t>
            </w:r>
          </w:p>
          <w:p w:rsidR="00497C6C" w:rsidRDefault="002835A4">
            <w:pPr>
              <w:rPr>
                <w:lang w:val="en-US" w:eastAsia="zh-CN"/>
              </w:rPr>
            </w:pPr>
            <w:r>
              <w:rPr>
                <w:rFonts w:eastAsia="Malgun Gothic"/>
                <w:lang w:val="en-US" w:eastAsia="ko-KR"/>
              </w:rPr>
              <w:t>Meanwhile, when CSI-RS antenna ports of a CSI-RS resource is partially muted, it may be efficient to change the ma</w:t>
            </w:r>
            <w:r>
              <w:rPr>
                <w:rFonts w:eastAsia="Malgun Gothic"/>
                <w:lang w:val="en-US" w:eastAsia="ko-KR"/>
              </w:rPr>
              <w:t>pping pattern to transmit unmuted CSI-RS antenna ports.</w:t>
            </w:r>
          </w:p>
        </w:tc>
      </w:tr>
      <w:tr w:rsidR="00497C6C">
        <w:tc>
          <w:tcPr>
            <w:tcW w:w="1479" w:type="dxa"/>
          </w:tcPr>
          <w:p w:rsidR="00497C6C" w:rsidRDefault="002835A4">
            <w:pPr>
              <w:rPr>
                <w:rFonts w:eastAsia="PMingLiU"/>
                <w:lang w:val="en-US" w:eastAsia="zh-TW"/>
              </w:rPr>
            </w:pPr>
            <w:r>
              <w:rPr>
                <w:rFonts w:eastAsia="宋体" w:hint="eastAsia"/>
                <w:lang w:val="en-US" w:eastAsia="zh-CN"/>
              </w:rPr>
              <w:t>ZTE, Sanechips</w:t>
            </w:r>
          </w:p>
        </w:tc>
        <w:tc>
          <w:tcPr>
            <w:tcW w:w="8152" w:type="dxa"/>
          </w:tcPr>
          <w:p w:rsidR="00497C6C" w:rsidRDefault="002835A4">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497C6C">
        <w:tc>
          <w:tcPr>
            <w:tcW w:w="1479" w:type="dxa"/>
          </w:tcPr>
          <w:p w:rsidR="00497C6C" w:rsidRDefault="002835A4">
            <w:pPr>
              <w:rPr>
                <w:rFonts w:eastAsia="PMingLiU"/>
                <w:lang w:val="en-US" w:eastAsia="zh-TW"/>
              </w:rPr>
            </w:pPr>
            <w:r>
              <w:t>Huawei, HiSilicon</w:t>
            </w:r>
          </w:p>
        </w:tc>
        <w:tc>
          <w:tcPr>
            <w:tcW w:w="8152" w:type="dxa"/>
          </w:tcPr>
          <w:p w:rsidR="00497C6C" w:rsidRDefault="002835A4">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7C6C">
        <w:tc>
          <w:tcPr>
            <w:tcW w:w="1479" w:type="dxa"/>
          </w:tcPr>
          <w:p w:rsidR="00497C6C" w:rsidRDefault="002835A4">
            <w:r>
              <w:rPr>
                <w:rFonts w:eastAsia="PMingLiU"/>
                <w:lang w:val="en-US" w:eastAsia="zh-TW"/>
              </w:rPr>
              <w:t>Nokia/NSB</w:t>
            </w:r>
          </w:p>
        </w:tc>
        <w:tc>
          <w:tcPr>
            <w:tcW w:w="8152" w:type="dxa"/>
          </w:tcPr>
          <w:p w:rsidR="00497C6C" w:rsidRDefault="002835A4">
            <w:pPr>
              <w:rPr>
                <w:lang w:val="en-US" w:eastAsia="zh-CN"/>
              </w:rPr>
            </w:pPr>
            <w:r>
              <w:rPr>
                <w:rFonts w:eastAsia="PMingLiU"/>
                <w:lang w:val="en-US" w:eastAsia="zh-TW"/>
              </w:rPr>
              <w:t>We still don’t see any strong reason to introduce new CSI-RS resource patterns. Also, for this issue, lots of discussi</w:t>
            </w:r>
            <w:r>
              <w:rPr>
                <w:rFonts w:eastAsia="PMingLiU"/>
                <w:lang w:val="en-US" w:eastAsia="zh-TW"/>
              </w:rPr>
              <w:t>ons and efforts are expected.</w:t>
            </w:r>
          </w:p>
        </w:tc>
      </w:tr>
      <w:tr w:rsidR="00497C6C">
        <w:tc>
          <w:tcPr>
            <w:tcW w:w="1479" w:type="dxa"/>
          </w:tcPr>
          <w:p w:rsidR="00497C6C" w:rsidRDefault="002835A4">
            <w:pPr>
              <w:rPr>
                <w:lang w:val="en-US" w:eastAsia="zh-CN"/>
              </w:rPr>
            </w:pPr>
            <w:r>
              <w:rPr>
                <w:rFonts w:hint="eastAsia"/>
                <w:lang w:val="en-US" w:eastAsia="zh-CN"/>
              </w:rPr>
              <w:t>X</w:t>
            </w:r>
            <w:r>
              <w:rPr>
                <w:lang w:val="en-US" w:eastAsia="zh-CN"/>
              </w:rPr>
              <w:t>iaomi</w:t>
            </w:r>
          </w:p>
        </w:tc>
        <w:tc>
          <w:tcPr>
            <w:tcW w:w="8152" w:type="dxa"/>
          </w:tcPr>
          <w:p w:rsidR="00497C6C" w:rsidRDefault="002835A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w:t>
            </w:r>
          </w:p>
        </w:tc>
        <w:tc>
          <w:tcPr>
            <w:tcW w:w="8152" w:type="dxa"/>
          </w:tcPr>
          <w:p w:rsidR="00497C6C" w:rsidRDefault="002835A4">
            <w:pPr>
              <w:rPr>
                <w:lang w:val="en-US" w:eastAsia="zh-CN"/>
              </w:rPr>
            </w:pPr>
            <w:r>
              <w:rPr>
                <w:lang w:val="en-US" w:eastAsia="zh-CN"/>
              </w:rPr>
              <w:t xml:space="preserve">The need for introducing new CSI-RS resource mapping should be further justified. </w:t>
            </w:r>
          </w:p>
        </w:tc>
      </w:tr>
      <w:tr w:rsidR="00497C6C">
        <w:tc>
          <w:tcPr>
            <w:tcW w:w="1479" w:type="dxa"/>
          </w:tcPr>
          <w:p w:rsidR="00497C6C" w:rsidRDefault="002835A4">
            <w:pPr>
              <w:rPr>
                <w:lang w:val="en-US" w:eastAsia="zh-CN"/>
              </w:rPr>
            </w:pPr>
            <w:r>
              <w:rPr>
                <w:rFonts w:eastAsia="PMingLiU"/>
                <w:lang w:val="en-US" w:eastAsia="zh-TW"/>
              </w:rPr>
              <w:lastRenderedPageBreak/>
              <w:t>Samsung</w:t>
            </w:r>
          </w:p>
        </w:tc>
        <w:tc>
          <w:tcPr>
            <w:tcW w:w="8152" w:type="dxa"/>
          </w:tcPr>
          <w:p w:rsidR="00497C6C" w:rsidRDefault="002835A4">
            <w:pPr>
              <w:rPr>
                <w:lang w:val="en-US" w:eastAsia="zh-CN"/>
              </w:rPr>
            </w:pPr>
            <w:r>
              <w:rPr>
                <w:rFonts w:eastAsia="PMingLiU"/>
                <w:lang w:val="en-US" w:eastAsia="zh-TW"/>
              </w:rPr>
              <w:t>No.</w:t>
            </w:r>
          </w:p>
        </w:tc>
      </w:tr>
      <w:tr w:rsidR="00497C6C">
        <w:tc>
          <w:tcPr>
            <w:tcW w:w="1479" w:type="dxa"/>
          </w:tcPr>
          <w:p w:rsidR="00497C6C" w:rsidRDefault="002835A4">
            <w:pPr>
              <w:rPr>
                <w:b/>
                <w:lang w:val="en-US" w:eastAsia="zh-CN"/>
              </w:rPr>
            </w:pPr>
            <w:r>
              <w:rPr>
                <w:rFonts w:hint="eastAsia"/>
                <w:b/>
                <w:lang w:val="en-US" w:eastAsia="zh-CN"/>
              </w:rPr>
              <w:t>F</w:t>
            </w:r>
            <w:r>
              <w:rPr>
                <w:b/>
                <w:lang w:val="en-US" w:eastAsia="zh-CN"/>
              </w:rPr>
              <w:t>L2</w:t>
            </w:r>
          </w:p>
        </w:tc>
        <w:tc>
          <w:tcPr>
            <w:tcW w:w="8152" w:type="dxa"/>
          </w:tcPr>
          <w:p w:rsidR="00497C6C" w:rsidRDefault="002835A4">
            <w:pPr>
              <w:rPr>
                <w:lang w:val="en-US" w:eastAsia="zh-CN"/>
              </w:rPr>
            </w:pPr>
            <w:r>
              <w:rPr>
                <w:rFonts w:hint="eastAsia"/>
                <w:lang w:val="en-US" w:eastAsia="zh-CN"/>
              </w:rPr>
              <w:t>G</w:t>
            </w:r>
            <w:r>
              <w:rPr>
                <w:lang w:val="en-US" w:eastAsia="zh-CN"/>
              </w:rPr>
              <w:t>iven the discussion so far, is it possible to agree on the following?</w:t>
            </w:r>
          </w:p>
          <w:p w:rsidR="00497C6C" w:rsidRDefault="002835A4">
            <w:pPr>
              <w:rPr>
                <w:lang w:val="en-US" w:eastAsia="zh-CN"/>
              </w:rPr>
            </w:pPr>
            <w:r>
              <w:rPr>
                <w:rFonts w:hint="eastAsia"/>
                <w:b/>
                <w:lang w:val="en-US" w:eastAsia="zh-CN"/>
              </w:rPr>
              <w:t>P-Q7</w:t>
            </w:r>
            <w:r>
              <w:rPr>
                <w:rFonts w:hint="eastAsia"/>
                <w:lang w:val="en-US" w:eastAsia="zh-CN"/>
              </w:rPr>
              <w:t>：</w:t>
            </w:r>
          </w:p>
          <w:p w:rsidR="00497C6C" w:rsidRDefault="002835A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w:t>
            </w:r>
            <w:r>
              <w:rPr>
                <w:b/>
                <w:lang w:val="en-US" w:eastAsia="zh-CN"/>
              </w:rPr>
              <w:t>rgy savings purpose.</w:t>
            </w:r>
          </w:p>
        </w:tc>
      </w:tr>
      <w:tr w:rsidR="00497C6C">
        <w:tc>
          <w:tcPr>
            <w:tcW w:w="1479" w:type="dxa"/>
          </w:tcPr>
          <w:p w:rsidR="00497C6C" w:rsidRDefault="002835A4">
            <w:pPr>
              <w:rPr>
                <w:lang w:val="en-US" w:eastAsia="zh-CN"/>
              </w:rPr>
            </w:pPr>
            <w:r>
              <w:rPr>
                <w:rFonts w:hint="eastAsia"/>
                <w:lang w:val="en-US" w:eastAsia="zh-CN"/>
              </w:rPr>
              <w:t>C</w:t>
            </w:r>
            <w:r>
              <w:rPr>
                <w:lang w:val="en-US" w:eastAsia="zh-CN"/>
              </w:rPr>
              <w:t>hina Telecom</w:t>
            </w:r>
          </w:p>
        </w:tc>
        <w:tc>
          <w:tcPr>
            <w:tcW w:w="8152" w:type="dxa"/>
          </w:tcPr>
          <w:p w:rsidR="00497C6C" w:rsidRDefault="002835A4">
            <w:pPr>
              <w:rPr>
                <w:lang w:val="en-US" w:eastAsia="zh-CN"/>
              </w:rPr>
            </w:pPr>
            <w:r>
              <w:rPr>
                <w:lang w:val="en-US" w:eastAsia="zh-CN"/>
              </w:rPr>
              <w:t>We support the P-Q7.</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OCOMO2</w:t>
            </w:r>
          </w:p>
        </w:tc>
        <w:tc>
          <w:tcPr>
            <w:tcW w:w="8152" w:type="dxa"/>
          </w:tcPr>
          <w:p w:rsidR="00497C6C" w:rsidRDefault="002835A4">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7C6C">
        <w:tc>
          <w:tcPr>
            <w:tcW w:w="1479" w:type="dxa"/>
          </w:tcPr>
          <w:p w:rsidR="00497C6C" w:rsidRDefault="002835A4">
            <w:pPr>
              <w:rPr>
                <w:lang w:val="en-US" w:eastAsia="zh-CN"/>
              </w:rPr>
            </w:pPr>
            <w:r>
              <w:rPr>
                <w:rFonts w:hint="eastAsia"/>
                <w:lang w:val="en-US" w:eastAsia="zh-CN"/>
              </w:rPr>
              <w:t>ZTE, Sanechips2</w:t>
            </w:r>
          </w:p>
        </w:tc>
        <w:tc>
          <w:tcPr>
            <w:tcW w:w="8152" w:type="dxa"/>
          </w:tcPr>
          <w:p w:rsidR="00497C6C" w:rsidRDefault="002835A4">
            <w:pPr>
              <w:rPr>
                <w:lang w:val="en-US" w:eastAsia="zh-CN"/>
              </w:rPr>
            </w:pPr>
            <w:r>
              <w:rPr>
                <w:rFonts w:hint="eastAsia"/>
                <w:lang w:val="en-US" w:eastAsia="zh-CN"/>
              </w:rPr>
              <w:t>Support</w:t>
            </w:r>
          </w:p>
        </w:tc>
      </w:tr>
      <w:tr w:rsidR="00497C6C">
        <w:tc>
          <w:tcPr>
            <w:tcW w:w="1479" w:type="dxa"/>
          </w:tcPr>
          <w:p w:rsidR="00497C6C" w:rsidRDefault="002835A4">
            <w:pPr>
              <w:rPr>
                <w:lang w:val="en-US" w:eastAsia="zh-CN"/>
              </w:rPr>
            </w:pPr>
            <w:r>
              <w:t>Huawei, HiSilicon</w:t>
            </w:r>
          </w:p>
        </w:tc>
        <w:tc>
          <w:tcPr>
            <w:tcW w:w="8152" w:type="dxa"/>
          </w:tcPr>
          <w:p w:rsidR="00497C6C" w:rsidRDefault="002835A4">
            <w:pPr>
              <w:rPr>
                <w:lang w:val="en-US" w:eastAsia="zh-CN"/>
              </w:rPr>
            </w:pPr>
            <w:r>
              <w:rPr>
                <w:rFonts w:hint="eastAsia"/>
                <w:lang w:val="en-US" w:eastAsia="zh-CN"/>
              </w:rPr>
              <w:t>S</w:t>
            </w:r>
            <w:r>
              <w:rPr>
                <w:lang w:val="en-US" w:eastAsia="zh-CN"/>
              </w:rPr>
              <w:t>upport with P-Q7.</w:t>
            </w:r>
          </w:p>
        </w:tc>
      </w:tr>
      <w:tr w:rsidR="00497C6C">
        <w:tc>
          <w:tcPr>
            <w:tcW w:w="1479" w:type="dxa"/>
          </w:tcPr>
          <w:p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rsidR="00497C6C" w:rsidRDefault="002835A4">
            <w:pPr>
              <w:rPr>
                <w:rFonts w:eastAsia="PMingLiU"/>
                <w:lang w:val="en-US" w:eastAsia="zh-TW"/>
              </w:rPr>
            </w:pPr>
            <w:r>
              <w:rPr>
                <w:rFonts w:eastAsia="PMingLiU" w:hint="eastAsia"/>
                <w:lang w:val="en-US" w:eastAsia="zh-TW"/>
              </w:rPr>
              <w:t>S</w:t>
            </w:r>
            <w:r>
              <w:rPr>
                <w:rFonts w:eastAsia="PMingLiU"/>
                <w:lang w:val="en-US" w:eastAsia="zh-TW"/>
              </w:rPr>
              <w:t>upport</w:t>
            </w:r>
          </w:p>
        </w:tc>
      </w:tr>
      <w:tr w:rsidR="00497C6C">
        <w:tc>
          <w:tcPr>
            <w:tcW w:w="1479" w:type="dxa"/>
          </w:tcPr>
          <w:p w:rsidR="00497C6C" w:rsidRDefault="002835A4">
            <w:pPr>
              <w:rPr>
                <w:rFonts w:eastAsia="PMingLiU"/>
                <w:lang w:eastAsia="zh-TW"/>
              </w:rPr>
            </w:pPr>
            <w:r>
              <w:rPr>
                <w:lang w:val="en-US" w:eastAsia="zh-CN"/>
              </w:rPr>
              <w:t>Qualcomm2</w:t>
            </w:r>
          </w:p>
        </w:tc>
        <w:tc>
          <w:tcPr>
            <w:tcW w:w="8152" w:type="dxa"/>
          </w:tcPr>
          <w:p w:rsidR="00497C6C" w:rsidRDefault="002835A4">
            <w:pPr>
              <w:rPr>
                <w:lang w:val="en-US" w:eastAsia="zh-CN"/>
              </w:rPr>
            </w:pPr>
            <w:r>
              <w:rPr>
                <w:lang w:val="en-US" w:eastAsia="zh-CN"/>
              </w:rPr>
              <w:t xml:space="preserve">The </w:t>
            </w:r>
            <w:r>
              <w:rPr>
                <w:lang w:val="en-US" w:eastAsia="zh-CN"/>
              </w:rPr>
              <w:t>benefits of having new resource pattern: (1) minimal spec change (i.e., adding some new rows in the mapping pattern table) while achieving most potential NES gain; (2) maximally leveraging existing UE implementation.</w:t>
            </w:r>
          </w:p>
          <w:p w:rsidR="00497C6C" w:rsidRDefault="002835A4">
            <w:pPr>
              <w:rPr>
                <w:rFonts w:eastAsia="PMingLiU"/>
                <w:lang w:val="en-US" w:eastAsia="zh-TW"/>
              </w:rPr>
            </w:pPr>
            <w:r>
              <w:rPr>
                <w:lang w:val="en-US" w:eastAsia="zh-CN"/>
              </w:rPr>
              <w:t>We are fine with the conclusion.</w:t>
            </w:r>
          </w:p>
        </w:tc>
      </w:tr>
      <w:tr w:rsidR="00497C6C">
        <w:tc>
          <w:tcPr>
            <w:tcW w:w="1479" w:type="dxa"/>
          </w:tcPr>
          <w:p w:rsidR="00497C6C" w:rsidRDefault="002835A4">
            <w:pPr>
              <w:rPr>
                <w:lang w:val="en-US" w:eastAsia="zh-CN"/>
              </w:rPr>
            </w:pPr>
            <w:r>
              <w:rPr>
                <w:lang w:val="en-US" w:eastAsia="zh-CN"/>
              </w:rPr>
              <w:t>Lenov</w:t>
            </w:r>
            <w:r>
              <w:rPr>
                <w:lang w:val="en-US" w:eastAsia="zh-CN"/>
              </w:rPr>
              <w:t>o2</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lang w:val="en-US" w:eastAsia="zh-CN"/>
              </w:rPr>
            </w:pPr>
            <w:r>
              <w:t>Intel</w:t>
            </w:r>
          </w:p>
        </w:tc>
        <w:tc>
          <w:tcPr>
            <w:tcW w:w="8152" w:type="dxa"/>
          </w:tcPr>
          <w:p w:rsidR="00497C6C" w:rsidRDefault="002835A4">
            <w:pPr>
              <w:rPr>
                <w:lang w:val="en-US" w:eastAsia="zh-CN"/>
              </w:rPr>
            </w:pPr>
            <w:r>
              <w:rPr>
                <w:lang w:val="en-US" w:eastAsia="zh-CN"/>
              </w:rPr>
              <w:t>Ok with P-Q7</w:t>
            </w:r>
          </w:p>
        </w:tc>
      </w:tr>
      <w:tr w:rsidR="00497C6C">
        <w:tc>
          <w:tcPr>
            <w:tcW w:w="1479" w:type="dxa"/>
          </w:tcPr>
          <w:p w:rsidR="00497C6C" w:rsidRDefault="002835A4">
            <w:pPr>
              <w:rPr>
                <w:lang w:eastAsia="zh-CN"/>
              </w:rPr>
            </w:pPr>
            <w:r>
              <w:rPr>
                <w:rFonts w:hint="eastAsia"/>
                <w:lang w:eastAsia="zh-CN"/>
              </w:rPr>
              <w:t>X</w:t>
            </w:r>
            <w:r>
              <w:rPr>
                <w:lang w:eastAsia="zh-CN"/>
              </w:rPr>
              <w:t>iaomi</w:t>
            </w:r>
          </w:p>
        </w:tc>
        <w:tc>
          <w:tcPr>
            <w:tcW w:w="8152" w:type="dxa"/>
          </w:tcPr>
          <w:p w:rsidR="00497C6C" w:rsidRDefault="002835A4">
            <w:pPr>
              <w:rPr>
                <w:lang w:val="en-US" w:eastAsia="zh-CN"/>
              </w:rPr>
            </w:pPr>
            <w:r>
              <w:rPr>
                <w:rFonts w:hint="eastAsia"/>
                <w:lang w:val="en-US" w:eastAsia="zh-CN"/>
              </w:rPr>
              <w:t>S</w:t>
            </w:r>
            <w:r>
              <w:rPr>
                <w:lang w:val="en-US" w:eastAsia="zh-CN"/>
              </w:rPr>
              <w:t>upport</w:t>
            </w:r>
          </w:p>
        </w:tc>
      </w:tr>
      <w:tr w:rsidR="00497C6C">
        <w:tc>
          <w:tcPr>
            <w:tcW w:w="1479" w:type="dxa"/>
          </w:tcPr>
          <w:p w:rsidR="00497C6C" w:rsidRDefault="002835A4">
            <w:pPr>
              <w:rPr>
                <w:lang w:eastAsia="zh-CN"/>
              </w:rPr>
            </w:pPr>
            <w:r>
              <w:rPr>
                <w:lang w:val="en-US" w:eastAsia="zh-CN"/>
              </w:rPr>
              <w:t>Nokia/NSB2</w:t>
            </w:r>
          </w:p>
        </w:tc>
        <w:tc>
          <w:tcPr>
            <w:tcW w:w="8152" w:type="dxa"/>
          </w:tcPr>
          <w:p w:rsidR="00497C6C" w:rsidRDefault="002835A4">
            <w:pPr>
              <w:rPr>
                <w:lang w:val="en-US" w:eastAsia="zh-CN"/>
              </w:rPr>
            </w:pPr>
            <w:r>
              <w:rPr>
                <w:lang w:val="en-US" w:eastAsia="zh-CN"/>
              </w:rPr>
              <w:t>Fine with P-Q7.</w:t>
            </w:r>
          </w:p>
        </w:tc>
      </w:tr>
      <w:tr w:rsidR="00497C6C">
        <w:tc>
          <w:tcPr>
            <w:tcW w:w="1479" w:type="dxa"/>
          </w:tcPr>
          <w:p w:rsidR="00497C6C" w:rsidRDefault="002835A4">
            <w:pPr>
              <w:rPr>
                <w:lang w:val="en-US" w:eastAsia="zh-CN"/>
              </w:rPr>
            </w:pPr>
            <w:r>
              <w:rPr>
                <w:rFonts w:eastAsia="Malgun Gothic" w:hint="eastAsia"/>
                <w:lang w:eastAsia="ko-KR"/>
              </w:rPr>
              <w:t>E</w:t>
            </w:r>
            <w:r>
              <w:rPr>
                <w:rFonts w:eastAsia="Malgun Gothic"/>
                <w:lang w:eastAsia="ko-KR"/>
              </w:rPr>
              <w:t>TRI</w:t>
            </w:r>
          </w:p>
        </w:tc>
        <w:tc>
          <w:tcPr>
            <w:tcW w:w="8152" w:type="dxa"/>
          </w:tcPr>
          <w:p w:rsidR="00497C6C" w:rsidRDefault="002835A4">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7C6C">
        <w:tc>
          <w:tcPr>
            <w:tcW w:w="1479" w:type="dxa"/>
          </w:tcPr>
          <w:p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w:t>
            </w:r>
            <w:r>
              <w:rPr>
                <w:rFonts w:eastAsia="Yu Mincho"/>
                <w:lang w:val="en-US" w:eastAsia="ja-JP"/>
              </w:rPr>
              <w:t xml:space="preserve"> effort.</w:t>
            </w:r>
          </w:p>
        </w:tc>
      </w:tr>
      <w:tr w:rsidR="00497C6C">
        <w:tc>
          <w:tcPr>
            <w:tcW w:w="1479" w:type="dxa"/>
          </w:tcPr>
          <w:p w:rsidR="00497C6C" w:rsidRDefault="002835A4">
            <w:pPr>
              <w:rPr>
                <w:lang w:val="en-US" w:eastAsia="zh-CN"/>
              </w:rPr>
            </w:pPr>
            <w:r>
              <w:rPr>
                <w:lang w:val="en-US" w:eastAsia="zh-CN"/>
              </w:rPr>
              <w:t>CATT</w:t>
            </w:r>
          </w:p>
        </w:tc>
        <w:tc>
          <w:tcPr>
            <w:tcW w:w="8152" w:type="dxa"/>
          </w:tcPr>
          <w:p w:rsidR="00497C6C" w:rsidRDefault="002835A4">
            <w:pPr>
              <w:rPr>
                <w:lang w:val="en-US" w:eastAsia="zh-CN"/>
              </w:rPr>
            </w:pPr>
            <w:r>
              <w:rPr>
                <w:lang w:val="en-US" w:eastAsia="zh-CN"/>
              </w:rPr>
              <w:t>Agree with P-Q7</w:t>
            </w:r>
          </w:p>
        </w:tc>
      </w:tr>
      <w:tr w:rsidR="00497C6C">
        <w:tc>
          <w:tcPr>
            <w:tcW w:w="1479" w:type="dxa"/>
          </w:tcPr>
          <w:p w:rsidR="00497C6C" w:rsidRDefault="002835A4">
            <w:pPr>
              <w:rPr>
                <w:lang w:val="en-US" w:eastAsia="zh-CN"/>
              </w:rPr>
            </w:pPr>
            <w:r>
              <w:rPr>
                <w:rFonts w:hint="eastAsia"/>
                <w:lang w:val="en-US" w:eastAsia="zh-CN"/>
              </w:rPr>
              <w:t>A</w:t>
            </w:r>
            <w:r>
              <w:rPr>
                <w:lang w:val="en-US" w:eastAsia="zh-CN"/>
              </w:rPr>
              <w:t>pple</w:t>
            </w:r>
          </w:p>
        </w:tc>
        <w:tc>
          <w:tcPr>
            <w:tcW w:w="8152" w:type="dxa"/>
          </w:tcPr>
          <w:p w:rsidR="00497C6C" w:rsidRDefault="002835A4">
            <w:pPr>
              <w:rPr>
                <w:lang w:val="en-US" w:eastAsia="zh-CN"/>
              </w:rPr>
            </w:pPr>
            <w:r>
              <w:rPr>
                <w:rFonts w:hint="eastAsia"/>
                <w:lang w:val="en-US" w:eastAsia="zh-CN"/>
              </w:rPr>
              <w:t>S</w:t>
            </w:r>
            <w:r>
              <w:rPr>
                <w:lang w:val="en-US" w:eastAsia="zh-CN"/>
              </w:rPr>
              <w:t>upport</w:t>
            </w:r>
          </w:p>
        </w:tc>
      </w:tr>
      <w:tr w:rsidR="00497C6C">
        <w:tc>
          <w:tcPr>
            <w:tcW w:w="1479" w:type="dxa"/>
          </w:tcPr>
          <w:p w:rsidR="00497C6C" w:rsidRDefault="002835A4">
            <w:pPr>
              <w:rPr>
                <w:lang w:val="en-US" w:eastAsia="zh-CN"/>
              </w:rPr>
            </w:pPr>
            <w:r>
              <w:rPr>
                <w:rFonts w:eastAsia="Malgun Gothic" w:hint="eastAsia"/>
                <w:lang w:val="en-US" w:eastAsia="ko-KR"/>
              </w:rPr>
              <w:t>LG Electronics2</w:t>
            </w:r>
          </w:p>
        </w:tc>
        <w:tc>
          <w:tcPr>
            <w:tcW w:w="8152" w:type="dxa"/>
          </w:tcPr>
          <w:p w:rsidR="00497C6C" w:rsidRDefault="002835A4">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t>
            </w:r>
            <w:r>
              <w:rPr>
                <w:rFonts w:eastAsia="Malgun Gothic"/>
                <w:lang w:val="en-US" w:eastAsia="ko-KR"/>
              </w:rPr>
              <w:t>within a slot (as in Table 7.4.1.5.3-1). Is it correct understanding that P-Q7 implies no new row will be added in Table 7.4.1.5.3-1?</w:t>
            </w:r>
          </w:p>
        </w:tc>
      </w:tr>
      <w:tr w:rsidR="00497C6C">
        <w:tc>
          <w:tcPr>
            <w:tcW w:w="1479" w:type="dxa"/>
          </w:tcPr>
          <w:p w:rsidR="00497C6C" w:rsidRDefault="002835A4">
            <w:pPr>
              <w:rPr>
                <w:rFonts w:eastAsia="Malgun Gothic"/>
                <w:lang w:val="en-US" w:eastAsia="ko-KR"/>
              </w:rPr>
            </w:pPr>
            <w:r>
              <w:rPr>
                <w:lang w:eastAsia="zh-CN"/>
              </w:rPr>
              <w:t>Ericsson 2</w:t>
            </w:r>
          </w:p>
        </w:tc>
        <w:tc>
          <w:tcPr>
            <w:tcW w:w="8152" w:type="dxa"/>
          </w:tcPr>
          <w:p w:rsidR="00497C6C" w:rsidRDefault="002835A4">
            <w:pPr>
              <w:rPr>
                <w:rFonts w:eastAsia="Malgun Gothic"/>
                <w:lang w:val="en-US" w:eastAsia="ko-KR"/>
              </w:rPr>
            </w:pPr>
            <w:r>
              <w:rPr>
                <w:lang w:val="en-US" w:eastAsia="zh-CN"/>
              </w:rPr>
              <w:t>Support P-Q7</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MCC2</w:t>
            </w:r>
          </w:p>
        </w:tc>
        <w:tc>
          <w:tcPr>
            <w:tcW w:w="8152" w:type="dxa"/>
          </w:tcPr>
          <w:p w:rsidR="00497C6C" w:rsidRDefault="002835A4">
            <w:pPr>
              <w:rPr>
                <w:lang w:val="en-US" w:eastAsia="zh-CN"/>
              </w:rPr>
            </w:pPr>
            <w:r>
              <w:rPr>
                <w:lang w:val="en-US" w:eastAsia="zh-CN"/>
              </w:rPr>
              <w:t>Fine with the conclusion. The new design of the CSI-RS resource mapping pattern would trig</w:t>
            </w:r>
            <w:r>
              <w:rPr>
                <w:lang w:val="en-US" w:eastAsia="zh-CN"/>
              </w:rPr>
              <w:t xml:space="preserve">ger much specification efforts. </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L2e</w:t>
            </w:r>
          </w:p>
        </w:tc>
        <w:tc>
          <w:tcPr>
            <w:tcW w:w="8152" w:type="dxa"/>
          </w:tcPr>
          <w:p w:rsidR="00497C6C" w:rsidRDefault="002835A4">
            <w:pPr>
              <w:rPr>
                <w:lang w:val="en-US" w:eastAsia="zh-CN"/>
              </w:rPr>
            </w:pPr>
            <w:r>
              <w:rPr>
                <w:lang w:val="en-US" w:eastAsia="zh-CN"/>
              </w:rPr>
              <w:t>@LGe it is my understanding.</w:t>
            </w:r>
          </w:p>
        </w:tc>
      </w:tr>
      <w:tr w:rsidR="00497C6C">
        <w:tc>
          <w:tcPr>
            <w:tcW w:w="1479" w:type="dxa"/>
          </w:tcPr>
          <w:p w:rsidR="00497C6C" w:rsidRDefault="002835A4">
            <w:pPr>
              <w:rPr>
                <w:lang w:val="en-US" w:eastAsia="zh-CN"/>
              </w:rPr>
            </w:pPr>
            <w:r>
              <w:rPr>
                <w:rFonts w:hint="eastAsia"/>
                <w:lang w:val="en-US" w:eastAsia="zh-CN"/>
              </w:rPr>
              <w:t>S</w:t>
            </w:r>
            <w:r>
              <w:rPr>
                <w:lang w:val="en-US" w:eastAsia="zh-CN"/>
              </w:rPr>
              <w:t>preadtrum2</w:t>
            </w:r>
          </w:p>
        </w:tc>
        <w:tc>
          <w:tcPr>
            <w:tcW w:w="8152" w:type="dxa"/>
          </w:tcPr>
          <w:p w:rsidR="00497C6C" w:rsidRDefault="002835A4">
            <w:pPr>
              <w:rPr>
                <w:lang w:val="en-US" w:eastAsia="zh-CN"/>
              </w:rPr>
            </w:pPr>
            <w:r>
              <w:rPr>
                <w:rFonts w:hint="eastAsia"/>
                <w:lang w:val="en-US" w:eastAsia="zh-CN"/>
              </w:rPr>
              <w:t>F</w:t>
            </w:r>
            <w:r>
              <w:rPr>
                <w:lang w:val="en-US" w:eastAsia="zh-CN"/>
              </w:rPr>
              <w:t>ine</w:t>
            </w:r>
          </w:p>
        </w:tc>
      </w:tr>
      <w:tr w:rsidR="00497C6C">
        <w:tc>
          <w:tcPr>
            <w:tcW w:w="1479" w:type="dxa"/>
          </w:tcPr>
          <w:p w:rsidR="00497C6C" w:rsidRDefault="002835A4">
            <w:pPr>
              <w:rPr>
                <w:lang w:val="en-US" w:eastAsia="zh-CN"/>
              </w:rPr>
            </w:pPr>
            <w:r>
              <w:rPr>
                <w:rFonts w:eastAsia="Malgun Gothic" w:hint="eastAsia"/>
                <w:lang w:val="en-US" w:eastAsia="ko-KR"/>
              </w:rPr>
              <w:t>LG Electronics3</w:t>
            </w:r>
          </w:p>
        </w:tc>
        <w:tc>
          <w:tcPr>
            <w:tcW w:w="8152" w:type="dxa"/>
          </w:tcPr>
          <w:p w:rsidR="00497C6C" w:rsidRDefault="002835A4">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rsidR="00497C6C" w:rsidRDefault="00497C6C">
            <w:pPr>
              <w:rPr>
                <w:rFonts w:eastAsia="Malgun Gothic"/>
                <w:lang w:val="en-US" w:eastAsia="ko-KR"/>
              </w:rPr>
            </w:pPr>
          </w:p>
          <w:p w:rsidR="00497C6C" w:rsidRDefault="002835A4">
            <w:pPr>
              <w:rPr>
                <w:lang w:val="en-US" w:eastAsia="zh-CN"/>
              </w:rPr>
            </w:pPr>
            <w:r>
              <w:rPr>
                <w:rFonts w:hint="eastAsia"/>
                <w:b/>
                <w:lang w:val="en-US" w:eastAsia="zh-CN"/>
              </w:rPr>
              <w:lastRenderedPageBreak/>
              <w:t>P-Q7</w:t>
            </w:r>
            <w:r>
              <w:rPr>
                <w:rFonts w:hint="eastAsia"/>
                <w:lang w:val="en-US" w:eastAsia="zh-CN"/>
              </w:rPr>
              <w:t>：</w:t>
            </w:r>
          </w:p>
          <w:p w:rsidR="00497C6C" w:rsidRDefault="002835A4">
            <w:pPr>
              <w:rPr>
                <w:b/>
                <w:lang w:val="en-US" w:eastAsia="zh-CN"/>
              </w:rPr>
            </w:pPr>
            <w:r>
              <w:rPr>
                <w:b/>
                <w:lang w:val="en-US"/>
              </w:rPr>
              <w:t xml:space="preserve">New CSI-RS resource (RE mapping) pattern </w:t>
            </w:r>
            <w:r>
              <w:rPr>
                <w:rFonts w:hint="eastAsia"/>
                <w:b/>
                <w:lang w:val="en-US" w:eastAsia="zh-CN"/>
              </w:rPr>
              <w:t>i</w:t>
            </w:r>
            <w:r>
              <w:rPr>
                <w:b/>
                <w:lang w:val="en-US" w:eastAsia="zh-CN"/>
              </w:rPr>
              <w:t xml:space="preserve">s </w:t>
            </w:r>
            <w:r>
              <w:rPr>
                <w:b/>
                <w:lang w:val="en-US" w:eastAsia="zh-CN"/>
              </w:rPr>
              <w:t>not introduced for R18 network energy savings purpose.</w:t>
            </w:r>
          </w:p>
          <w:p w:rsidR="00497C6C" w:rsidRDefault="002835A4">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rsidR="00497C6C" w:rsidRDefault="00497C6C">
            <w:pPr>
              <w:rPr>
                <w:lang w:val="en-US" w:eastAsia="zh-CN"/>
              </w:rPr>
            </w:pPr>
          </w:p>
        </w:tc>
      </w:tr>
      <w:tr w:rsidR="00497C6C">
        <w:tc>
          <w:tcPr>
            <w:tcW w:w="1479" w:type="dxa"/>
          </w:tcPr>
          <w:p w:rsidR="00497C6C" w:rsidRDefault="002835A4">
            <w:pPr>
              <w:rPr>
                <w:rFonts w:eastAsia="Malgun Gothic"/>
                <w:lang w:val="en-US" w:eastAsia="ko-KR"/>
              </w:rPr>
            </w:pPr>
            <w:r>
              <w:rPr>
                <w:rFonts w:eastAsia="Malgun Gothic"/>
                <w:lang w:val="en-US" w:eastAsia="ko-KR"/>
              </w:rPr>
              <w:lastRenderedPageBreak/>
              <w:t>NEC</w:t>
            </w:r>
          </w:p>
        </w:tc>
        <w:tc>
          <w:tcPr>
            <w:tcW w:w="8152" w:type="dxa"/>
          </w:tcPr>
          <w:p w:rsidR="00497C6C" w:rsidRDefault="002835A4">
            <w:pPr>
              <w:rPr>
                <w:rFonts w:eastAsia="Malgun Gothic"/>
                <w:lang w:val="en-US" w:eastAsia="ko-KR"/>
              </w:rPr>
            </w:pPr>
            <w:r>
              <w:rPr>
                <w:lang w:val="en-US" w:eastAsia="zh-CN"/>
              </w:rPr>
              <w:t>Support P-Q7</w:t>
            </w:r>
          </w:p>
        </w:tc>
      </w:tr>
      <w:tr w:rsidR="00497C6C">
        <w:tc>
          <w:tcPr>
            <w:tcW w:w="1479" w:type="dxa"/>
          </w:tcPr>
          <w:p w:rsidR="00497C6C" w:rsidRDefault="002835A4">
            <w:pPr>
              <w:rPr>
                <w:rFonts w:eastAsia="宋体"/>
                <w:lang w:val="en-US" w:eastAsia="ko-KR"/>
              </w:rPr>
            </w:pPr>
            <w:r>
              <w:rPr>
                <w:rFonts w:eastAsia="宋体" w:hint="eastAsia"/>
                <w:lang w:val="en-US" w:eastAsia="zh-CN"/>
              </w:rPr>
              <w:t>OPPO</w:t>
            </w:r>
          </w:p>
        </w:tc>
        <w:tc>
          <w:tcPr>
            <w:tcW w:w="8152" w:type="dxa"/>
          </w:tcPr>
          <w:p w:rsidR="00497C6C" w:rsidRDefault="002835A4">
            <w:pPr>
              <w:rPr>
                <w:lang w:val="en-US" w:eastAsia="zh-CN"/>
              </w:rPr>
            </w:pPr>
            <w:r>
              <w:rPr>
                <w:lang w:val="en-US" w:eastAsia="zh-CN"/>
              </w:rPr>
              <w:t>Support P-Q7</w:t>
            </w:r>
          </w:p>
        </w:tc>
      </w:tr>
      <w:tr w:rsidR="00497C6C">
        <w:tc>
          <w:tcPr>
            <w:tcW w:w="1479" w:type="dxa"/>
          </w:tcPr>
          <w:p w:rsidR="00497C6C" w:rsidRDefault="002835A4">
            <w:pPr>
              <w:rPr>
                <w:rFonts w:eastAsia="宋体"/>
                <w:lang w:val="en-US" w:eastAsia="zh-CN"/>
              </w:rPr>
            </w:pPr>
            <w:r>
              <w:rPr>
                <w:lang w:val="en-US" w:eastAsia="zh-CN"/>
              </w:rPr>
              <w:t>MTK2</w:t>
            </w:r>
          </w:p>
        </w:tc>
        <w:tc>
          <w:tcPr>
            <w:tcW w:w="8152" w:type="dxa"/>
          </w:tcPr>
          <w:p w:rsidR="00497C6C" w:rsidRDefault="002835A4">
            <w:pPr>
              <w:rPr>
                <w:lang w:val="en-US" w:eastAsia="zh-CN"/>
              </w:rPr>
            </w:pPr>
            <w:r>
              <w:rPr>
                <w:lang w:val="en-US" w:eastAsia="zh-CN"/>
              </w:rPr>
              <w:t>Support P-Q7</w:t>
            </w:r>
          </w:p>
        </w:tc>
      </w:tr>
      <w:tr w:rsidR="00497C6C">
        <w:tc>
          <w:tcPr>
            <w:tcW w:w="1479" w:type="dxa"/>
          </w:tcPr>
          <w:p w:rsidR="00497C6C" w:rsidRDefault="002835A4">
            <w:pPr>
              <w:rPr>
                <w:rFonts w:eastAsia="宋体"/>
                <w:lang w:val="en-US" w:eastAsia="zh-CN"/>
              </w:rPr>
            </w:pPr>
            <w:r>
              <w:rPr>
                <w:rFonts w:eastAsia="宋体" w:hint="eastAsia"/>
                <w:lang w:val="en-US" w:eastAsia="zh-CN"/>
              </w:rPr>
              <w:t>ZTE, Sanechips3</w:t>
            </w:r>
          </w:p>
        </w:tc>
        <w:tc>
          <w:tcPr>
            <w:tcW w:w="8152" w:type="dxa"/>
          </w:tcPr>
          <w:p w:rsidR="00497C6C" w:rsidRDefault="002835A4">
            <w:pPr>
              <w:rPr>
                <w:lang w:val="en-US" w:eastAsia="zh-CN"/>
              </w:rPr>
            </w:pPr>
            <w:r>
              <w:rPr>
                <w:lang w:val="en-US" w:eastAsia="zh-CN"/>
              </w:rPr>
              <w:t>Support P-Q7</w:t>
            </w:r>
          </w:p>
        </w:tc>
      </w:tr>
      <w:tr w:rsidR="00497C6C">
        <w:tc>
          <w:tcPr>
            <w:tcW w:w="1479" w:type="dxa"/>
          </w:tcPr>
          <w:p w:rsidR="00497C6C" w:rsidRDefault="002835A4">
            <w:pPr>
              <w:rPr>
                <w:rFonts w:eastAsia="宋体"/>
                <w:lang w:val="en-US" w:eastAsia="zh-CN"/>
              </w:rPr>
            </w:pPr>
            <w:r>
              <w:rPr>
                <w:rFonts w:eastAsia="宋体"/>
                <w:lang w:val="en-US" w:eastAsia="zh-CN"/>
              </w:rPr>
              <w:t>CATT</w:t>
            </w:r>
          </w:p>
        </w:tc>
        <w:tc>
          <w:tcPr>
            <w:tcW w:w="8152" w:type="dxa"/>
          </w:tcPr>
          <w:p w:rsidR="00497C6C" w:rsidRDefault="002835A4">
            <w:pPr>
              <w:rPr>
                <w:lang w:val="en-US" w:eastAsia="zh-CN"/>
              </w:rPr>
            </w:pPr>
            <w:r>
              <w:rPr>
                <w:lang w:val="en-US" w:eastAsia="zh-CN"/>
              </w:rPr>
              <w:t>Support P-Q7</w:t>
            </w:r>
          </w:p>
        </w:tc>
      </w:tr>
      <w:tr w:rsidR="00497C6C">
        <w:tc>
          <w:tcPr>
            <w:tcW w:w="1479" w:type="dxa"/>
          </w:tcPr>
          <w:p w:rsidR="00497C6C" w:rsidRDefault="002835A4">
            <w:pPr>
              <w:rPr>
                <w:rFonts w:eastAsia="宋体"/>
                <w:lang w:val="en-US" w:eastAsia="zh-CN"/>
              </w:rPr>
            </w:pPr>
            <w:r>
              <w:rPr>
                <w:rFonts w:eastAsia="宋体"/>
                <w:lang w:val="en-US" w:eastAsia="zh-CN"/>
              </w:rPr>
              <w:t>China Telecom</w:t>
            </w:r>
          </w:p>
        </w:tc>
        <w:tc>
          <w:tcPr>
            <w:tcW w:w="8152" w:type="dxa"/>
          </w:tcPr>
          <w:p w:rsidR="00497C6C" w:rsidRDefault="002835A4">
            <w:pPr>
              <w:rPr>
                <w:lang w:val="en-US" w:eastAsia="zh-CN"/>
              </w:rPr>
            </w:pPr>
            <w:r>
              <w:rPr>
                <w:lang w:val="en-US" w:eastAsia="zh-CN"/>
              </w:rPr>
              <w:t>Support P-Q7</w:t>
            </w:r>
          </w:p>
        </w:tc>
      </w:tr>
    </w:tbl>
    <w:p w:rsidR="00497C6C" w:rsidRDefault="00497C6C">
      <w:pPr>
        <w:spacing w:after="0"/>
        <w:rPr>
          <w:lang w:val="en-US"/>
        </w:rPr>
      </w:pPr>
    </w:p>
    <w:p w:rsidR="00497C6C" w:rsidRDefault="00497C6C"/>
    <w:p w:rsidR="00497C6C" w:rsidRDefault="002835A4">
      <w:pPr>
        <w:outlineLvl w:val="1"/>
        <w:rPr>
          <w:rFonts w:ascii="Arial" w:hAnsi="Arial" w:cs="Arial"/>
          <w:sz w:val="32"/>
          <w:szCs w:val="32"/>
        </w:rPr>
      </w:pPr>
      <w:r>
        <w:rPr>
          <w:rFonts w:ascii="Arial" w:hAnsi="Arial" w:cs="Arial"/>
          <w:sz w:val="32"/>
          <w:szCs w:val="32"/>
        </w:rPr>
        <w:t>3.5 CSI reporting configuration</w:t>
      </w:r>
    </w:p>
    <w:p w:rsidR="00497C6C" w:rsidRDefault="002835A4">
      <w:r>
        <w:t>The relevant agreements are excerpted as below.</w:t>
      </w:r>
    </w:p>
    <w:tbl>
      <w:tblPr>
        <w:tblStyle w:val="afffd"/>
        <w:tblW w:w="0" w:type="auto"/>
        <w:tblLook w:val="04A0" w:firstRow="1" w:lastRow="0" w:firstColumn="1" w:lastColumn="0" w:noHBand="0" w:noVBand="1"/>
      </w:tblPr>
      <w:tblGrid>
        <w:gridCol w:w="9629"/>
      </w:tblGrid>
      <w:tr w:rsidR="00497C6C">
        <w:tc>
          <w:tcPr>
            <w:tcW w:w="9629" w:type="dxa"/>
          </w:tcPr>
          <w:p w:rsidR="00497C6C" w:rsidRDefault="002835A4">
            <w:pPr>
              <w:spacing w:after="0"/>
              <w:rPr>
                <w:b/>
                <w:highlight w:val="green"/>
                <w:lang w:eastAsia="zh-CN"/>
              </w:rPr>
            </w:pPr>
            <w:r>
              <w:rPr>
                <w:b/>
                <w:highlight w:val="green"/>
                <w:lang w:eastAsia="zh-CN"/>
              </w:rPr>
              <w:t>Agreement</w:t>
            </w:r>
          </w:p>
          <w:p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497C6C" w:rsidRDefault="002835A4">
            <w:pPr>
              <w:numPr>
                <w:ilvl w:val="0"/>
                <w:numId w:val="16"/>
              </w:numPr>
              <w:spacing w:after="0"/>
              <w:rPr>
                <w:lang w:eastAsia="zh-CN"/>
              </w:rPr>
            </w:pPr>
            <w:r>
              <w:rPr>
                <w:lang w:eastAsia="zh-CN"/>
              </w:rPr>
              <w:t xml:space="preserve">A2-1) Independent/separate </w:t>
            </w:r>
            <w:r>
              <w:rPr>
                <w:lang w:eastAsia="zh-CN"/>
              </w:rPr>
              <w:t>CSI report configurations where each CSI report configuration corresponds to one spatial adaptation pattern</w:t>
            </w:r>
          </w:p>
          <w:p w:rsidR="00497C6C" w:rsidRDefault="002835A4">
            <w:pPr>
              <w:numPr>
                <w:ilvl w:val="0"/>
                <w:numId w:val="16"/>
              </w:numPr>
              <w:spacing w:after="0"/>
              <w:rPr>
                <w:lang w:eastAsia="zh-CN"/>
              </w:rPr>
            </w:pPr>
            <w:r>
              <w:rPr>
                <w:lang w:eastAsia="zh-CN"/>
              </w:rPr>
              <w:t>A2-2) One CSI report configuration contains multiple CSI report sub-configurations where each sub-configuration corresponds to one spatial adaptatio</w:t>
            </w:r>
            <w:r>
              <w:rPr>
                <w:lang w:eastAsia="zh-CN"/>
              </w:rPr>
              <w:t>n pattern</w:t>
            </w:r>
          </w:p>
          <w:p w:rsidR="00497C6C" w:rsidRDefault="002835A4">
            <w:pPr>
              <w:numPr>
                <w:ilvl w:val="1"/>
                <w:numId w:val="16"/>
              </w:numPr>
              <w:spacing w:after="0"/>
              <w:rPr>
                <w:lang w:eastAsia="zh-CN"/>
              </w:rPr>
            </w:pPr>
            <w:r>
              <w:rPr>
                <w:rFonts w:ascii="Times" w:eastAsia="Batang" w:hAnsi="Times"/>
                <w:bCs/>
                <w:lang w:eastAsia="zh-CN"/>
              </w:rPr>
              <w:t>FFS: Details of sub-configuration</w:t>
            </w:r>
          </w:p>
        </w:tc>
      </w:tr>
    </w:tbl>
    <w:p w:rsidR="00497C6C" w:rsidRDefault="002835A4">
      <w:pPr>
        <w:spacing w:before="180"/>
        <w:outlineLvl w:val="2"/>
        <w:rPr>
          <w:b/>
        </w:rPr>
      </w:pPr>
      <w:r>
        <w:rPr>
          <w:b/>
        </w:rPr>
        <w:t>Company proposals</w:t>
      </w:r>
    </w:p>
    <w:p w:rsidR="00497C6C" w:rsidRDefault="002835A4">
      <w:pPr>
        <w:spacing w:after="0"/>
        <w:ind w:left="284"/>
      </w:pPr>
      <w:r>
        <w:t>[Huawei, HiSilicon]:</w:t>
      </w:r>
      <w:r>
        <w:tab/>
      </w:r>
    </w:p>
    <w:p w:rsidR="00497C6C" w:rsidRDefault="002835A4">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497C6C" w:rsidRDefault="002835A4">
      <w:pPr>
        <w:pStyle w:val="affff4"/>
        <w:numPr>
          <w:ilvl w:val="0"/>
          <w:numId w:val="51"/>
        </w:numPr>
        <w:spacing w:after="0"/>
        <w:ind w:left="1061"/>
        <w:rPr>
          <w:lang w:eastAsia="zh-CN"/>
        </w:rPr>
      </w:pPr>
      <w:r>
        <w:rPr>
          <w:rFonts w:hint="eastAsia"/>
          <w:lang w:eastAsia="zh-CN"/>
        </w:rPr>
        <w:t>F</w:t>
      </w:r>
      <w:r>
        <w:rPr>
          <w:lang w:eastAsia="zh-CN"/>
        </w:rPr>
        <w:t xml:space="preserve">or type 1: </w:t>
      </w:r>
    </w:p>
    <w:p w:rsidR="00497C6C" w:rsidRDefault="002835A4">
      <w:pPr>
        <w:pStyle w:val="affff4"/>
        <w:numPr>
          <w:ilvl w:val="0"/>
          <w:numId w:val="52"/>
        </w:numPr>
        <w:spacing w:after="0"/>
        <w:ind w:left="1486"/>
        <w:rPr>
          <w:lang w:eastAsia="zh-CN"/>
        </w:rPr>
      </w:pPr>
      <w:r>
        <w:rPr>
          <w:lang w:eastAsia="zh-CN"/>
        </w:rPr>
        <w:t xml:space="preserve">N1 and N2 </w:t>
      </w:r>
    </w:p>
    <w:p w:rsidR="00497C6C" w:rsidRDefault="002835A4">
      <w:pPr>
        <w:pStyle w:val="affff4"/>
        <w:numPr>
          <w:ilvl w:val="0"/>
          <w:numId w:val="52"/>
        </w:numPr>
        <w:spacing w:after="0"/>
        <w:ind w:left="1486"/>
        <w:rPr>
          <w:lang w:eastAsia="zh-CN"/>
        </w:rPr>
      </w:pPr>
      <w:r>
        <w:rPr>
          <w:lang w:eastAsia="zh-CN"/>
        </w:rPr>
        <w:t>FFS</w:t>
      </w:r>
      <w:r>
        <w:rPr>
          <w:rFonts w:hint="eastAsia"/>
          <w:lang w:eastAsia="zh-CN"/>
        </w:rPr>
        <w:t>：</w:t>
      </w:r>
      <w:r>
        <w:rPr>
          <w:lang w:eastAsia="zh-CN"/>
        </w:rPr>
        <w:t>CSI resource setting related par</w:t>
      </w:r>
      <w:r>
        <w:rPr>
          <w:lang w:eastAsia="zh-CN"/>
        </w:rPr>
        <w:t>ameters</w:t>
      </w:r>
    </w:p>
    <w:p w:rsidR="00497C6C" w:rsidRDefault="002835A4">
      <w:pPr>
        <w:pStyle w:val="affff4"/>
        <w:numPr>
          <w:ilvl w:val="0"/>
          <w:numId w:val="51"/>
        </w:numPr>
        <w:spacing w:after="0"/>
        <w:ind w:left="1061"/>
        <w:rPr>
          <w:lang w:eastAsia="zh-CN"/>
        </w:rPr>
      </w:pPr>
      <w:r>
        <w:rPr>
          <w:rFonts w:hint="eastAsia"/>
          <w:lang w:eastAsia="zh-CN"/>
        </w:rPr>
        <w:t>F</w:t>
      </w:r>
      <w:r>
        <w:rPr>
          <w:lang w:eastAsia="zh-CN"/>
        </w:rPr>
        <w:t>or type 2:</w:t>
      </w:r>
    </w:p>
    <w:p w:rsidR="00497C6C" w:rsidRDefault="002835A4">
      <w:pPr>
        <w:pStyle w:val="affff4"/>
        <w:numPr>
          <w:ilvl w:val="0"/>
          <w:numId w:val="52"/>
        </w:numPr>
        <w:ind w:left="1486"/>
        <w:rPr>
          <w:lang w:eastAsia="zh-CN"/>
        </w:rPr>
      </w:pPr>
      <w:r>
        <w:rPr>
          <w:lang w:eastAsia="zh-CN"/>
        </w:rPr>
        <w:t>FFS: CSI resource setting related parameters</w:t>
      </w:r>
    </w:p>
    <w:p w:rsidR="00497C6C" w:rsidRDefault="002835A4">
      <w:pPr>
        <w:ind w:left="284"/>
      </w:pPr>
      <w:r>
        <w:t>[Nokia, NSB]: Discuss how to configure CSI measurements and reports for different spatial patterns in time, considering different reporting types (semi-persistent, periodic, aperiodic).</w:t>
      </w:r>
    </w:p>
    <w:p w:rsidR="00497C6C" w:rsidRDefault="002835A4">
      <w:pPr>
        <w:ind w:left="284"/>
      </w:pPr>
      <w:r>
        <w:t>[Spre</w:t>
      </w:r>
      <w:r>
        <w:t>adtrum]: Dynamic switching between CSI report configurations or spatial adaptation patterns for a CSI report configuration can be considered.</w:t>
      </w:r>
    </w:p>
    <w:p w:rsidR="00497C6C" w:rsidRDefault="002835A4">
      <w:pPr>
        <w:ind w:left="284"/>
      </w:pPr>
      <w:r>
        <w:t>[CATT]: One or more sub-CSI reports could be included in CSI report configuration for type</w:t>
      </w:r>
      <w:r>
        <w:rPr>
          <w:rFonts w:hint="eastAsia"/>
        </w:rPr>
        <w:t>-</w:t>
      </w:r>
      <w:r>
        <w:t xml:space="preserve">1 spatial </w:t>
      </w:r>
      <w:r>
        <w:rPr>
          <w:rFonts w:hint="eastAsia"/>
        </w:rPr>
        <w:t>domain a</w:t>
      </w:r>
      <w:r>
        <w:t>dapta</w:t>
      </w:r>
      <w:r>
        <w:t>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497C6C" w:rsidRDefault="002835A4">
      <w:pPr>
        <w:ind w:left="284"/>
      </w:pPr>
      <w:r>
        <w:lastRenderedPageBreak/>
        <w:t>[Intel]: (Observation) CSI report setting for multiple</w:t>
      </w:r>
      <w:r>
        <w:t xml:space="preserve"> CSI feedback corresponding to multiple CSI-RS resource set hypothesis cannot be separated into independent CSI report settings as the multiple CSI feedback may be coupled with each other.</w:t>
      </w:r>
    </w:p>
    <w:p w:rsidR="00497C6C" w:rsidRDefault="002835A4">
      <w:pPr>
        <w:spacing w:after="0"/>
        <w:ind w:left="284"/>
      </w:pPr>
      <w:r>
        <w:t>[Fujitsu]: Support CSI report configuration</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w:t>
      </w:r>
      <w:r>
        <w:rPr>
          <w:rFonts w:eastAsia="MS Mincho"/>
          <w:i/>
          <w:szCs w:val="24"/>
          <w:lang w:eastAsia="ja-JP"/>
        </w:rPr>
        <w:t>nfig</w:t>
      </w:r>
      <w:r>
        <w:rPr>
          <w:rFonts w:eastAsia="MS Mincho"/>
          <w:szCs w:val="24"/>
          <w:lang w:eastAsia="ja-JP"/>
        </w:rPr>
        <w:t xml:space="preserve"> corresponds to one spatial adaptation pattern</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rsidR="00497C6C" w:rsidRDefault="002835A4">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497C6C" w:rsidRDefault="002835A4">
      <w:pPr>
        <w:ind w:left="284"/>
      </w:pPr>
      <w:r>
        <w:t xml:space="preserve">[xiaomi] support A2-2 with one CSI report configuration containing multiple spatial adaptation </w:t>
      </w:r>
      <w:r>
        <w:t>patterns.</w:t>
      </w:r>
    </w:p>
    <w:p w:rsidR="00497C6C" w:rsidRDefault="002835A4">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rsidR="00497C6C" w:rsidRDefault="002835A4">
      <w:pPr>
        <w:ind w:left="284"/>
        <w:rPr>
          <w:lang w:val="en-US"/>
        </w:rPr>
      </w:pPr>
      <w:r>
        <w:rPr>
          <w:lang w:val="en-US"/>
        </w:rPr>
        <w:t>[China Telecom]: Support to adopt A2</w:t>
      </w:r>
      <w:r>
        <w:rPr>
          <w:lang w:val="en-US"/>
        </w:rPr>
        <w:t>-2) for CSI report, i.e., one CSI report configuration contains multiple CSI report sub-configurations where each sub-configuration corresponds to one spatial adaptation pattern, so that the calculation and report complexity of UE can be reduced.</w:t>
      </w:r>
    </w:p>
    <w:p w:rsidR="00497C6C" w:rsidRDefault="002835A4">
      <w:pPr>
        <w:ind w:left="284"/>
        <w:rPr>
          <w:lang w:val="en-US"/>
        </w:rPr>
      </w:pPr>
      <w:r>
        <w:rPr>
          <w:lang w:val="en-US"/>
        </w:rPr>
        <w:t>[Samsung]</w:t>
      </w:r>
      <w:r>
        <w:rPr>
          <w:lang w:val="en-US"/>
        </w:rPr>
        <w:t>: For Type 1 SD adaptation, each CSI report configuration can include one or more of codebook configurations.</w:t>
      </w:r>
    </w:p>
    <w:p w:rsidR="00497C6C" w:rsidRDefault="002835A4">
      <w:pPr>
        <w:ind w:left="284"/>
        <w:rPr>
          <w:lang w:val="en-US"/>
        </w:rPr>
      </w:pPr>
      <w:r>
        <w:rPr>
          <w:lang w:val="en-US"/>
        </w:rPr>
        <w:t xml:space="preserve">[ETRI]: For enhancements on CSI reporting configuration, adopt A2-2) One CSI report configuration contains multiple CSI report sub-configurations </w:t>
      </w:r>
      <w:r>
        <w:rPr>
          <w:lang w:val="en-US"/>
        </w:rPr>
        <w:t>where each sub-configuration corresponds to one spatial adaptation pattern.</w:t>
      </w:r>
    </w:p>
    <w:p w:rsidR="00497C6C" w:rsidRDefault="002835A4">
      <w:pPr>
        <w:ind w:left="284"/>
        <w:rPr>
          <w:lang w:val="en-US"/>
        </w:rPr>
      </w:pPr>
      <w:r>
        <w:rPr>
          <w:lang w:val="en-US"/>
        </w:rPr>
        <w:t>[CMCC]: One CSI report configuration containing multiple CSI report sub-configuration where each sub-configuration corresponds to one spatial adaptation pattern, i.e. Alt 2-2, shou</w:t>
      </w:r>
      <w:r>
        <w:rPr>
          <w:lang w:val="en-US"/>
        </w:rPr>
        <w:t>ld be supported.</w:t>
      </w:r>
    </w:p>
    <w:p w:rsidR="00497C6C" w:rsidRDefault="002835A4">
      <w:pPr>
        <w:ind w:left="284"/>
        <w:rPr>
          <w:lang w:val="en-US"/>
        </w:rPr>
      </w:pPr>
      <w:r>
        <w:rPr>
          <w:lang w:val="en-US"/>
        </w:rPr>
        <w:t>[CEWiT]: One CSI report configuration corresponding to one or more spatial element adaptations is supported.</w:t>
      </w:r>
    </w:p>
    <w:p w:rsidR="00497C6C" w:rsidRDefault="002835A4">
      <w:pPr>
        <w:spacing w:after="0"/>
        <w:ind w:left="284"/>
        <w:rPr>
          <w:lang w:val="en-US"/>
        </w:rPr>
      </w:pPr>
      <w:r>
        <w:rPr>
          <w:lang w:val="en-US"/>
        </w:rPr>
        <w:t xml:space="preserve">[MediaTek]: One CSI report configuration contains multiple CSI report sub-configurations where each sub-configuration corresponds </w:t>
      </w:r>
      <w:r>
        <w:rPr>
          <w:lang w:val="en-US"/>
        </w:rPr>
        <w:t>to one spatial adaptation pattern</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497C6C" w:rsidRDefault="002835A4">
      <w:pPr>
        <w:ind w:left="284"/>
        <w:rPr>
          <w:lang w:val="en-US"/>
        </w:rPr>
      </w:pPr>
      <w:r>
        <w:rPr>
          <w:lang w:val="en-US"/>
        </w:rPr>
        <w:t xml:space="preserve">[Transsion]: </w:t>
      </w:r>
      <w:r>
        <w:rPr>
          <w:rFonts w:hint="eastAsia"/>
          <w:lang w:val="en-US"/>
        </w:rPr>
        <w:t>One CSI report configuration that includes multiple CSI report sub-configurations can be supporte</w:t>
      </w:r>
      <w:r>
        <w:rPr>
          <w:rFonts w:hint="eastAsia"/>
          <w:lang w:val="en-US"/>
        </w:rPr>
        <w:t>d.</w:t>
      </w:r>
    </w:p>
    <w:p w:rsidR="00497C6C" w:rsidRDefault="002835A4">
      <w:pPr>
        <w:spacing w:after="0"/>
        <w:ind w:left="284"/>
        <w:rPr>
          <w:lang w:val="en-US"/>
        </w:rPr>
      </w:pPr>
      <w:r>
        <w:rPr>
          <w:lang w:val="en-US"/>
        </w:rPr>
        <w:t xml:space="preserve">[LGe]: </w:t>
      </w:r>
    </w:p>
    <w:p w:rsidR="00497C6C" w:rsidRDefault="002835A4">
      <w:pPr>
        <w:pStyle w:val="affff4"/>
        <w:numPr>
          <w:ilvl w:val="0"/>
          <w:numId w:val="18"/>
        </w:numPr>
        <w:spacing w:after="60"/>
        <w:ind w:left="925" w:hanging="357"/>
      </w:pPr>
      <w:r>
        <w:t>the following approaches can be taken into account for CSI framework enhancement.</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w:t>
      </w:r>
      <w:r>
        <w:rPr>
          <w:rFonts w:eastAsia="MS Mincho"/>
          <w:szCs w:val="24"/>
          <w:lang w:eastAsia="ja-JP"/>
        </w:rPr>
        <w:t>or CMR) and corresponds to one spatial or power adaptation pattern. Each CSI-RS resource/resource set can be associated with only one spatial or power adaptation pattern (e.g., for a CSI reporting setting, CSI-RS resource set #1 with 32-APs NZP CSI-RS reso</w:t>
      </w:r>
      <w:r>
        <w:rPr>
          <w:rFonts w:eastAsia="MS Mincho"/>
          <w:szCs w:val="24"/>
          <w:lang w:eastAsia="ja-JP"/>
        </w:rPr>
        <w:t>urce(s) and CSI-RS resource set #2 with 16-APs NZP CSI-RS resource(s), as CMR).</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w:t>
      </w:r>
      <w:r>
        <w:rPr>
          <w:rFonts w:eastAsia="MS Mincho"/>
          <w:szCs w:val="24"/>
          <w:lang w:eastAsia="ja-JP"/>
        </w:rPr>
        <w:t>SI-RS resource set and corresponds to one spatial or power adaptation pattern. CSI-RS resource set can be associated with more than one spatial or power adaptation patterns but each CSI-RS resource within the CSI-RS resource set can be associated with only</w:t>
      </w:r>
      <w:r>
        <w:rPr>
          <w:rFonts w:eastAsia="MS Mincho"/>
          <w:szCs w:val="24"/>
          <w:lang w:eastAsia="ja-JP"/>
        </w:rPr>
        <w:t xml:space="preserve"> one spatial or power adaptation pattern (e.g., for a configured CSI-RS resource set in a CSI reporting setting, CSI-RS resources #1/#2 with 32 APs and CSI-RS resources #3/#4 with 16 APs).</w:t>
      </w:r>
    </w:p>
    <w:p w:rsidR="00497C6C" w:rsidRDefault="002835A4">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w:t>
      </w:r>
      <w:r>
        <w:rPr>
          <w:rFonts w:eastAsia="MS Mincho"/>
          <w:szCs w:val="24"/>
          <w:lang w:eastAsia="ja-JP"/>
        </w:rPr>
        <w:t>rt sub-configurations where multiple sub-configurations are associated with a same CSI-RS resource but correspond to different spatial or power adaptation patterns. Each CSI-RS resource can be associated with one or more spatial or power adaptation pattern</w:t>
      </w:r>
      <w:r>
        <w:rPr>
          <w:rFonts w:eastAsia="MS Mincho"/>
          <w:szCs w:val="24"/>
          <w:lang w:eastAsia="ja-JP"/>
        </w:rPr>
        <w:t>s (e.g., a CSI-RS resource within a configured CSI-RS resource set for a CSI reporting setting, is configured with multiple power offset values of {-3, 3} dB, or with 32 and 16 APs).</w:t>
      </w:r>
    </w:p>
    <w:p w:rsidR="00497C6C" w:rsidRDefault="002835A4">
      <w:pPr>
        <w:pStyle w:val="affff4"/>
        <w:numPr>
          <w:ilvl w:val="0"/>
          <w:numId w:val="18"/>
        </w:numPr>
        <w:spacing w:after="60"/>
        <w:ind w:left="925" w:hanging="357"/>
      </w:pPr>
      <w:r>
        <w:t>For a CSI report configuration that contains multiple CSI report sub-conf</w:t>
      </w:r>
      <w:r>
        <w:t xml:space="preserve">igurations where each sub-configuration corresponds to a different number of antenna ports, independent/separate </w:t>
      </w:r>
      <w:r>
        <w:rPr>
          <w:i/>
        </w:rPr>
        <w:t>CodebookConfig</w:t>
      </w:r>
      <w:r>
        <w:t xml:space="preserve"> higher layer parameters are configured for each sub-configuration.</w:t>
      </w:r>
    </w:p>
    <w:p w:rsidR="00497C6C" w:rsidRDefault="002835A4">
      <w:pPr>
        <w:pStyle w:val="affff4"/>
        <w:numPr>
          <w:ilvl w:val="0"/>
          <w:numId w:val="18"/>
        </w:numPr>
        <w:spacing w:after="0"/>
        <w:ind w:left="925" w:hanging="357"/>
      </w:pPr>
      <w:r>
        <w:lastRenderedPageBreak/>
        <w:t>For a CSI report configuration that contains multiple CSI rep</w:t>
      </w:r>
      <w:r>
        <w:t>ort sub-configurations where multiple sub-configurations are associated with a same CSI-RS resource but correspond to different number of antenna ports, discuss at least following issues.</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497C6C" w:rsidRDefault="002835A4">
      <w:pPr>
        <w:pStyle w:val="affff4"/>
        <w:numPr>
          <w:ilvl w:val="2"/>
          <w:numId w:val="19"/>
        </w:numPr>
        <w:ind w:left="1480" w:hanging="357"/>
        <w:contextualSpacing/>
        <w:rPr>
          <w:rFonts w:eastAsia="MS Mincho"/>
          <w:szCs w:val="24"/>
          <w:lang w:eastAsia="ja-JP"/>
        </w:rPr>
      </w:pPr>
      <w:r>
        <w:rPr>
          <w:rFonts w:eastAsia="MS Mincho"/>
          <w:szCs w:val="24"/>
          <w:lang w:eastAsia="ja-JP"/>
        </w:rPr>
        <w:t>How to adjust ante</w:t>
      </w:r>
      <w:r>
        <w:rPr>
          <w:rFonts w:eastAsia="MS Mincho"/>
          <w:szCs w:val="24"/>
          <w:lang w:eastAsia="ja-JP"/>
        </w:rPr>
        <w:t>nna port mapping considering codebook construction based on antenna ports with ON status</w:t>
      </w:r>
    </w:p>
    <w:p w:rsidR="00497C6C" w:rsidRDefault="002835A4">
      <w:pPr>
        <w:spacing w:after="0"/>
        <w:ind w:left="284"/>
      </w:pPr>
      <w:r>
        <w:t xml:space="preserve">[Apple]: </w:t>
      </w:r>
    </w:p>
    <w:p w:rsidR="00497C6C" w:rsidRDefault="002835A4">
      <w:pPr>
        <w:pStyle w:val="affff4"/>
        <w:numPr>
          <w:ilvl w:val="0"/>
          <w:numId w:val="18"/>
        </w:numPr>
        <w:spacing w:after="0"/>
        <w:ind w:left="925" w:hanging="357"/>
      </w:pPr>
      <w:r>
        <w:t>For reporting configuration, whether using separate CSI configuration or a single report configuration with multiple sub-configurations, depends on the clarification on UE CSI/CSI-RS capability and CPU counting, that is, the number of supported CPUs for CS</w:t>
      </w:r>
      <w:r>
        <w:t xml:space="preserve">I measurement and counting remains the same as current UE capability and </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w:t>
      </w:r>
      <w:r>
        <w:rPr>
          <w:rFonts w:eastAsia="MS Mincho"/>
          <w:szCs w:val="24"/>
          <w:lang w:eastAsia="ja-JP"/>
        </w:rPr>
        <w:t>tions is supported, the CPU occupation should be based on per sub-configuration.</w:t>
      </w:r>
    </w:p>
    <w:p w:rsidR="00497C6C" w:rsidRDefault="002835A4">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rsidR="00497C6C" w:rsidRDefault="002835A4">
      <w:pPr>
        <w:pStyle w:val="affff4"/>
        <w:numPr>
          <w:ilvl w:val="0"/>
          <w:numId w:val="18"/>
        </w:numPr>
        <w:spacing w:before="60"/>
        <w:ind w:left="925" w:hanging="357"/>
      </w:pPr>
      <w:r>
        <w:t>I</w:t>
      </w:r>
      <w:r>
        <w:t xml:space="preserve">f a single report configuration with multiple sub-configurations is supported, consider at least codebookConfig and associated CSI-RS resource/resource set in the sub-config. </w:t>
      </w:r>
    </w:p>
    <w:p w:rsidR="00497C6C" w:rsidRDefault="002835A4">
      <w:pPr>
        <w:spacing w:after="0"/>
        <w:ind w:left="284"/>
        <w:rPr>
          <w:lang w:val="en-US"/>
        </w:rPr>
      </w:pPr>
      <w:r>
        <w:rPr>
          <w:lang w:val="en-US"/>
        </w:rPr>
        <w:t>[Lenovo]:</w:t>
      </w:r>
      <w:r>
        <w:rPr>
          <w:lang w:val="en-US"/>
        </w:rPr>
        <w:tab/>
      </w:r>
    </w:p>
    <w:p w:rsidR="00497C6C" w:rsidRDefault="002835A4">
      <w:pPr>
        <w:pStyle w:val="affff4"/>
        <w:numPr>
          <w:ilvl w:val="0"/>
          <w:numId w:val="18"/>
        </w:numPr>
        <w:spacing w:after="0"/>
        <w:ind w:left="925" w:hanging="357"/>
      </w:pPr>
      <w:r>
        <w:t>Support a single CSI reporting setting corresponding to multiple high</w:t>
      </w:r>
      <w:r>
        <w:t xml:space="preserve">er-layer configured spatial domain adaptation patterns. </w:t>
      </w:r>
    </w:p>
    <w:p w:rsidR="00497C6C" w:rsidRDefault="002835A4">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w:t>
      </w:r>
      <w:r>
        <w:rPr>
          <w:rFonts w:eastAsia="MS Mincho"/>
          <w:szCs w:val="24"/>
          <w:lang w:eastAsia="ja-JP"/>
        </w:rPr>
        <w:t>annel measurement corresponding to the multiple spatial domain adaptation patterns</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w:t>
      </w:r>
      <w:r>
        <w:rPr>
          <w:rFonts w:eastAsia="MS Mincho"/>
          <w:szCs w:val="24"/>
          <w:lang w:eastAsia="ja-JP"/>
        </w:rPr>
        <w:t>-RS resources for channel measurement corresponding to the multiple spatial domain adaptation patterns</w:t>
      </w:r>
    </w:p>
    <w:p w:rsidR="00497C6C" w:rsidRDefault="002835A4">
      <w:pPr>
        <w:pStyle w:val="affff4"/>
        <w:numPr>
          <w:ilvl w:val="0"/>
          <w:numId w:val="18"/>
        </w:numPr>
        <w:spacing w:before="60"/>
        <w:ind w:left="925" w:hanging="357"/>
      </w:pPr>
      <w:r>
        <w:t xml:space="preserve">A single CSI report is supported for reporting CSI corresponding to multiple spatial domain adaptation patterns  </w:t>
      </w:r>
    </w:p>
    <w:p w:rsidR="00497C6C" w:rsidRDefault="002835A4">
      <w:pPr>
        <w:spacing w:after="0"/>
        <w:ind w:left="284"/>
        <w:rPr>
          <w:lang w:val="en-US"/>
        </w:rPr>
      </w:pPr>
      <w:r>
        <w:rPr>
          <w:lang w:val="en-US"/>
        </w:rPr>
        <w:t xml:space="preserve">[Qualcomm]: </w:t>
      </w:r>
    </w:p>
    <w:p w:rsidR="00497C6C" w:rsidRDefault="002835A4">
      <w:pPr>
        <w:pStyle w:val="affff4"/>
        <w:numPr>
          <w:ilvl w:val="0"/>
          <w:numId w:val="18"/>
        </w:numPr>
        <w:spacing w:after="0"/>
        <w:ind w:left="925" w:hanging="357"/>
      </w:pPr>
      <w:r>
        <w:t>A spatial adaptation patte</w:t>
      </w:r>
      <w:r>
        <w:t>rn includes a codebook configuration and reduced NZP CSI-RS resource(s) for channel measurement with the same number of antenna ports as that in the configured codebook.</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w:t>
      </w:r>
      <w:r>
        <w:rPr>
          <w:rFonts w:eastAsia="MS Mincho"/>
          <w:szCs w:val="24"/>
          <w:lang w:eastAsia="ja-JP"/>
        </w:rPr>
        <w:t>rray with a supported configuration provided in Table 5.2.2.2.1-2 and Table 5.2.2.2.2-1 of TS 38.214 for Type-I single panel and Type-I multi-panel, respectively.</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497C6C" w:rsidRDefault="002835A4">
      <w:pPr>
        <w:pStyle w:val="affff4"/>
        <w:numPr>
          <w:ilvl w:val="0"/>
          <w:numId w:val="18"/>
        </w:numPr>
        <w:spacing w:before="60" w:after="0"/>
        <w:ind w:left="925" w:hanging="357"/>
      </w:pPr>
      <w:r>
        <w:t xml:space="preserve">If RAN1 adopts A2-2 for CSI report </w:t>
      </w:r>
      <w:r>
        <w:t>configuration and A1-2 for NZP CSI-RS resource set configuration, the following aspects are included for an CSI report configuration.</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w:t>
      </w:r>
      <w:r>
        <w:rPr>
          <w:rFonts w:eastAsia="MS Mincho"/>
          <w:szCs w:val="24"/>
          <w:lang w:eastAsia="ja-JP"/>
        </w:rPr>
        <w:t>rts.</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497C6C" w:rsidRDefault="002835A4">
      <w:pPr>
        <w:pStyle w:val="affff4"/>
        <w:numPr>
          <w:ilvl w:val="2"/>
          <w:numId w:val="19"/>
        </w:numPr>
        <w:ind w:left="1480" w:hanging="357"/>
        <w:contextualSpacing/>
        <w:rPr>
          <w:rFonts w:eastAsia="MS Mincho"/>
          <w:szCs w:val="24"/>
          <w:lang w:eastAsia="ja-JP"/>
        </w:rPr>
      </w:pPr>
      <w:r>
        <w:rPr>
          <w:rFonts w:eastAsia="MS Mincho"/>
          <w:szCs w:val="24"/>
          <w:lang w:eastAsia="ja-JP"/>
        </w:rPr>
        <w:t xml:space="preserve">The CSI processing requirements (e.g., CPU counting, counting of </w:t>
      </w:r>
      <w:r>
        <w:rPr>
          <w:rFonts w:eastAsia="MS Mincho"/>
          <w:szCs w:val="24"/>
          <w:lang w:eastAsia="ja-JP"/>
        </w:rPr>
        <w:t>simultaneous active CSI-RS resources, etc.) are scaled linearly by the number of codebook configurations and the number of CSI-RS resources for each configured codebook in the CSI report configuration.</w:t>
      </w:r>
    </w:p>
    <w:p w:rsidR="00497C6C" w:rsidRDefault="002835A4">
      <w:pPr>
        <w:spacing w:before="60" w:after="0"/>
        <w:ind w:left="284"/>
      </w:pPr>
      <w:r>
        <w:t>[AT&amp;T]:</w:t>
      </w:r>
    </w:p>
    <w:p w:rsidR="00497C6C" w:rsidRDefault="002835A4">
      <w:pPr>
        <w:pStyle w:val="affff4"/>
        <w:numPr>
          <w:ilvl w:val="0"/>
          <w:numId w:val="18"/>
        </w:numPr>
        <w:spacing w:after="0"/>
        <w:ind w:left="925" w:hanging="357"/>
      </w:pPr>
      <w:r>
        <w:t xml:space="preserve">Define different CSI reporting hypotheses for </w:t>
      </w:r>
      <w:r>
        <w:t>different levels of spatial dimensions which rely on the same RRC configuration</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reporting, support joint reporting of mult</w:t>
      </w:r>
      <w:r>
        <w:rPr>
          <w:rFonts w:eastAsia="MS Mincho"/>
          <w:szCs w:val="24"/>
          <w:lang w:eastAsia="ja-JP"/>
        </w:rPr>
        <w:t xml:space="preserve">iple CSIs </w:t>
      </w:r>
    </w:p>
    <w:p w:rsidR="00497C6C" w:rsidRDefault="002835A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497C6C" w:rsidRDefault="002835A4">
      <w:pPr>
        <w:pStyle w:val="affff4"/>
        <w:numPr>
          <w:ilvl w:val="0"/>
          <w:numId w:val="18"/>
        </w:numPr>
        <w:spacing w:before="60" w:after="0"/>
        <w:ind w:left="925" w:hanging="357"/>
      </w:pPr>
      <w:r>
        <w:lastRenderedPageBreak/>
        <w:t>Different CSI reporting hypotheses for different levels of spatial dimensions are defined by reusing the ZP-CSI-RS framework avoiding fundamental changes to the codebook structure and/or CSI-</w:t>
      </w:r>
      <w:r>
        <w:t>RS patterns</w:t>
      </w:r>
    </w:p>
    <w:p w:rsidR="00497C6C" w:rsidRDefault="002835A4">
      <w:pPr>
        <w:pStyle w:val="affff4"/>
        <w:numPr>
          <w:ilvl w:val="0"/>
          <w:numId w:val="18"/>
        </w:numPr>
        <w:spacing w:before="60"/>
        <w:ind w:left="924" w:hanging="357"/>
      </w:pPr>
      <w:r>
        <w:t>Consider enhancements to the CSI reporting procedures for efficient reporting of different hypotheses for different levels of spatial dimensions</w:t>
      </w:r>
    </w:p>
    <w:p w:rsidR="00497C6C" w:rsidRDefault="002835A4">
      <w:pPr>
        <w:ind w:left="284"/>
        <w:rPr>
          <w:lang w:val="en-US"/>
        </w:rPr>
      </w:pPr>
      <w:r>
        <w:rPr>
          <w:lang w:val="en-US"/>
        </w:rPr>
        <w:t>[Docomo]: For association between CSI report configuration and spatial pattern, A2-2) should be sup</w:t>
      </w:r>
      <w:r>
        <w:rPr>
          <w:lang w:val="en-US"/>
        </w:rPr>
        <w:t>ported. On top of that, A2-2) can be used together with A1-2), e.g., one CSI report configuration with multiple sub-configurations can be configured to measure one CSI resource set/resource setting associated with one or more spatial adaptation patterns.</w:t>
      </w:r>
    </w:p>
    <w:p w:rsidR="00497C6C" w:rsidRDefault="002835A4">
      <w:pPr>
        <w:spacing w:before="180" w:after="0"/>
        <w:ind w:left="284"/>
        <w:contextualSpacing/>
      </w:pPr>
      <w:r>
        <w:rPr>
          <w:rFonts w:eastAsia="MS Mincho"/>
          <w:szCs w:val="24"/>
          <w:lang w:eastAsia="ja-JP"/>
        </w:rPr>
        <w:t>[</w:t>
      </w:r>
      <w:r>
        <w:rPr>
          <w:rFonts w:eastAsia="MS Mincho"/>
          <w:szCs w:val="24"/>
          <w:lang w:eastAsia="ja-JP"/>
        </w:rPr>
        <w:t>Ericsson]:</w:t>
      </w:r>
      <w:r>
        <w:t xml:space="preserve"> </w:t>
      </w:r>
    </w:p>
    <w:p w:rsidR="00497C6C" w:rsidRDefault="002835A4">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rsidR="00497C6C" w:rsidRDefault="002835A4">
      <w:pPr>
        <w:pStyle w:val="affff4"/>
        <w:numPr>
          <w:ilvl w:val="0"/>
          <w:numId w:val="18"/>
        </w:numPr>
        <w:spacing w:after="0"/>
        <w:ind w:left="925" w:hanging="357"/>
      </w:pPr>
      <w:bookmarkStart w:id="18" w:name="_Toc131760244"/>
      <w:r>
        <w:t>For Type-1 spa</w:t>
      </w:r>
      <w:r>
        <w:t>tial domain adaptation, for aperiodic CSI reporting, support configuration of one or more indicators within a trigger state, where an indicator points to a sub-configuration within a CSI-ReportConfig.</w:t>
      </w:r>
      <w:bookmarkEnd w:id="18"/>
    </w:p>
    <w:p w:rsidR="00497C6C" w:rsidRDefault="002835A4">
      <w:pPr>
        <w:pStyle w:val="affff4"/>
        <w:numPr>
          <w:ilvl w:val="0"/>
          <w:numId w:val="18"/>
        </w:numPr>
        <w:spacing w:before="60" w:after="0"/>
        <w:ind w:left="925" w:hanging="357"/>
      </w:pPr>
      <w:bookmarkStart w:id="19" w:name="_Toc131760247"/>
      <w:r>
        <w:t>For Type 1 spatial domain adaptation, a CSI-Report sub-</w:t>
      </w:r>
      <w:r>
        <w:t>configuration includes the following information for CSI measurement and reporting</w:t>
      </w:r>
      <w:bookmarkEnd w:id="19"/>
    </w:p>
    <w:p w:rsidR="00497C6C" w:rsidRDefault="002835A4">
      <w:pPr>
        <w:pStyle w:val="affff4"/>
        <w:numPr>
          <w:ilvl w:val="2"/>
          <w:numId w:val="19"/>
        </w:numPr>
        <w:spacing w:afterLines="50" w:after="120"/>
        <w:ind w:left="1484"/>
        <w:contextualSpacing/>
        <w:rPr>
          <w:rFonts w:eastAsia="MS Mincho"/>
          <w:szCs w:val="24"/>
          <w:lang w:eastAsia="ja-JP"/>
        </w:rPr>
      </w:pPr>
      <w:bookmarkStart w:id="20" w:name="_Toc131760248"/>
      <w:r>
        <w:rPr>
          <w:rFonts w:eastAsia="MS Mincho"/>
          <w:szCs w:val="24"/>
          <w:lang w:eastAsia="ja-JP"/>
        </w:rPr>
        <w:t>A number of antenna ports</w:t>
      </w:r>
      <w:bookmarkEnd w:id="20"/>
    </w:p>
    <w:p w:rsidR="00497C6C" w:rsidRDefault="002835A4">
      <w:pPr>
        <w:pStyle w:val="affff4"/>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rsidR="00497C6C" w:rsidRDefault="002835A4">
      <w:pPr>
        <w:pStyle w:val="affff4"/>
        <w:numPr>
          <w:ilvl w:val="0"/>
          <w:numId w:val="18"/>
        </w:numPr>
        <w:spacing w:after="0"/>
        <w:ind w:left="925" w:hanging="357"/>
      </w:pPr>
      <w:bookmarkStart w:id="22" w:name="_Toc131760253"/>
      <w:r>
        <w:t xml:space="preserve">For Type-2 spatial element adaptation, support a variant of A2-2 in the RAN1#112 </w:t>
      </w:r>
      <w:r>
        <w:t>agreement in which one CSI report configuration is associated with multiple spatial adaptation patterns, but sub-configurations are not used. The association can be based on current specifications by configuration of a CSI-RS resource set in CSI-ResourceCo</w:t>
      </w:r>
      <w:r>
        <w:t>nfig with multiple CSI-RS resources.</w:t>
      </w:r>
      <w:bookmarkEnd w:id="22"/>
    </w:p>
    <w:p w:rsidR="00497C6C" w:rsidRDefault="002835A4">
      <w:pPr>
        <w:pStyle w:val="affff4"/>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r>
        <w:t>ResourceConfig that contains multiple CSI-RS resources. For example, the new parameter could be named reportConfig2 with new value ‘multi-RI-PMI-CQI.’ The UE uses the legacy parameter reportConfig if the trigger state points to a CSI-RS resource set with o</w:t>
      </w:r>
      <w:r>
        <w:t xml:space="preserve">nly a single CSI-RS resource. </w:t>
      </w:r>
    </w:p>
    <w:p w:rsidR="00497C6C" w:rsidRDefault="00497C6C">
      <w:pPr>
        <w:pStyle w:val="affff4"/>
        <w:spacing w:after="0"/>
        <w:ind w:left="641"/>
      </w:pPr>
    </w:p>
    <w:p w:rsidR="00497C6C" w:rsidRDefault="002835A4">
      <w:pPr>
        <w:outlineLvl w:val="2"/>
        <w:rPr>
          <w:b/>
        </w:rPr>
      </w:pPr>
      <w:r>
        <w:rPr>
          <w:b/>
        </w:rPr>
        <w:t>FL summary</w:t>
      </w:r>
    </w:p>
    <w:p w:rsidR="00497C6C" w:rsidRDefault="002835A4">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w:t>
      </w:r>
      <w:r>
        <w:t>anies have different opinion, of whom one considers RRC overhead and complexity will not be reduced by A2-2 but could be supportive if the overhead reduction is significant, and another company concerns UE complexity increase. Also UE capability discussion</w:t>
      </w:r>
      <w:r>
        <w:t xml:space="preserve"> is triggered by two companies, as detailed in another section (section 3.13).</w:t>
      </w:r>
    </w:p>
    <w:p w:rsidR="00497C6C" w:rsidRDefault="002835A4">
      <w:r>
        <w:t>With one of the major motivations to have A2-2 is to enable CSI feedback with reduced reporting payload and/or UE complexity, the potential of that has been demonstrated in many</w:t>
      </w:r>
      <w:r>
        <w:t xml:space="preserve">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however may</w:t>
      </w:r>
      <w:r>
        <w:t xml:space="preserve"> also require additional new parameters. Therefore, it would be desirable to </w:t>
      </w:r>
    </w:p>
    <w:p w:rsidR="00497C6C" w:rsidRDefault="002835A4">
      <w:pPr>
        <w:spacing w:after="60"/>
        <w:outlineLvl w:val="2"/>
        <w:rPr>
          <w:b/>
        </w:rPr>
      </w:pPr>
      <w:r>
        <w:rPr>
          <w:b/>
        </w:rPr>
        <w:t>P6</w:t>
      </w:r>
    </w:p>
    <w:p w:rsidR="00497C6C" w:rsidRDefault="002835A4">
      <w:pPr>
        <w:spacing w:after="60"/>
        <w:rPr>
          <w:b/>
          <w:lang w:val="en-US"/>
        </w:rPr>
      </w:pPr>
      <w:r>
        <w:rPr>
          <w:b/>
          <w:lang w:val="en-US"/>
        </w:rPr>
        <w:t>Support configurability of A2-2 with overhead reduction, i.e. one CSI report configuration contains multiple CSI report sub-configurations where each sub-configuration corresp</w:t>
      </w:r>
      <w:r>
        <w:rPr>
          <w:b/>
          <w:lang w:val="en-US"/>
        </w:rPr>
        <w:t>onds to one spatial adaptation pattern</w:t>
      </w:r>
    </w:p>
    <w:p w:rsidR="00497C6C" w:rsidRDefault="002835A4">
      <w:pPr>
        <w:pStyle w:val="affff4"/>
        <w:numPr>
          <w:ilvl w:val="0"/>
          <w:numId w:val="18"/>
        </w:numPr>
        <w:spacing w:after="60"/>
        <w:ind w:left="641" w:hanging="357"/>
        <w:rPr>
          <w:b/>
        </w:rPr>
      </w:pPr>
      <w:r>
        <w:rPr>
          <w:b/>
        </w:rPr>
        <w:t>FFS: the parameters that need to be separately included for each sub-configurations</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497C6C" w:rsidRDefault="002835A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497C6C" w:rsidRDefault="002835A4">
      <w:pPr>
        <w:pStyle w:val="affff4"/>
        <w:numPr>
          <w:ilvl w:val="0"/>
          <w:numId w:val="18"/>
        </w:numPr>
        <w:spacing w:before="120"/>
        <w:ind w:left="641" w:hanging="357"/>
        <w:rPr>
          <w:b/>
        </w:rPr>
      </w:pPr>
      <w:r>
        <w:rPr>
          <w:b/>
        </w:rPr>
        <w:t>FFS: w</w:t>
      </w:r>
      <w:r>
        <w:rPr>
          <w:b/>
        </w:rPr>
        <w:t>hether the resource set configuration only includes CSI-RS resource(s) with the same number of antenna ports.</w:t>
      </w:r>
    </w:p>
    <w:p w:rsidR="00497C6C" w:rsidRDefault="00497C6C">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lastRenderedPageBreak/>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497C6C" w:rsidRDefault="002835A4">
            <w:pPr>
              <w:rPr>
                <w:rFonts w:eastAsia="PMingLiU"/>
                <w:lang w:val="en-US" w:eastAsia="zh-TW"/>
              </w:rPr>
            </w:pPr>
            <w:r>
              <w:rPr>
                <w:rFonts w:eastAsia="PMingLiU"/>
                <w:lang w:val="en-US" w:eastAsia="zh-TW"/>
              </w:rPr>
              <w:t>We also prefer to add codebook subset re</w:t>
            </w:r>
            <w:r>
              <w:rPr>
                <w:rFonts w:eastAsia="PMingLiU"/>
                <w:lang w:val="en-US" w:eastAsia="zh-TW"/>
              </w:rPr>
              <w:t>striction (CBSR) for parameters to be included separately for each sub-configuration</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We are Ok</w:t>
            </w:r>
          </w:p>
        </w:tc>
      </w:tr>
      <w:tr w:rsidR="00497C6C">
        <w:tc>
          <w:tcPr>
            <w:tcW w:w="1479" w:type="dxa"/>
          </w:tcPr>
          <w:p w:rsidR="00497C6C" w:rsidRDefault="002835A4">
            <w:pPr>
              <w:rPr>
                <w:lang w:val="en-US" w:eastAsia="zh-CN"/>
              </w:rPr>
            </w:pPr>
            <w:r>
              <w:rPr>
                <w:rFonts w:hint="eastAsia"/>
                <w:lang w:val="en-US" w:eastAsia="zh-CN"/>
              </w:rPr>
              <w:t>D</w:t>
            </w:r>
            <w:r>
              <w:rPr>
                <w:lang w:val="en-US" w:eastAsia="zh-CN"/>
              </w:rPr>
              <w:t xml:space="preserve">OCOMO </w:t>
            </w:r>
          </w:p>
        </w:tc>
        <w:tc>
          <w:tcPr>
            <w:tcW w:w="8152" w:type="dxa"/>
          </w:tcPr>
          <w:p w:rsidR="00497C6C" w:rsidRDefault="002835A4">
            <w:pPr>
              <w:rPr>
                <w:lang w:val="en-US" w:eastAsia="zh-CN"/>
              </w:rPr>
            </w:pPr>
            <w:r>
              <w:rPr>
                <w:lang w:val="en-US" w:eastAsia="zh-CN"/>
              </w:rPr>
              <w:t xml:space="preserve">We support the proposal. </w:t>
            </w:r>
          </w:p>
          <w:p w:rsidR="00497C6C" w:rsidRDefault="002835A4">
            <w:pPr>
              <w:rPr>
                <w:lang w:val="en-US" w:eastAsia="zh-CN"/>
              </w:rPr>
            </w:pPr>
            <w:r>
              <w:rPr>
                <w:lang w:val="en-US" w:eastAsia="zh-CN"/>
              </w:rPr>
              <w:t>We think the motivation of the proposal is minimize the duplicated RRC indication when configuring multiple CSIs for rep</w:t>
            </w:r>
            <w:r>
              <w:rPr>
                <w:lang w:val="en-US" w:eastAsia="zh-CN"/>
              </w:rPr>
              <w:t xml:space="preserve">orting. Firstly, we should carefully consider what kind of parameters are essential for each sub-configuration. Secondly, it also depends on the discussion progress of other issues.     </w:t>
            </w:r>
          </w:p>
          <w:p w:rsidR="00497C6C" w:rsidRDefault="002835A4">
            <w:pPr>
              <w:rPr>
                <w:lang w:val="en-US" w:eastAsia="zh-CN"/>
              </w:rPr>
            </w:pPr>
            <w:r>
              <w:rPr>
                <w:lang w:val="en-US" w:eastAsia="zh-CN"/>
              </w:rPr>
              <w:t>Based on above, we suggest removing sub-bullets as the details may de</w:t>
            </w:r>
            <w:r>
              <w:rPr>
                <w:lang w:val="en-US" w:eastAsia="zh-CN"/>
              </w:rPr>
              <w:t xml:space="preserve">pends on the discussion progress of other issues.   </w:t>
            </w:r>
          </w:p>
          <w:p w:rsidR="00497C6C" w:rsidRDefault="002835A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w:t>
            </w:r>
            <w:r>
              <w:rPr>
                <w:b/>
                <w:lang w:val="en-US"/>
              </w:rPr>
              <w:t>on pattern</w:t>
            </w:r>
          </w:p>
          <w:p w:rsidR="00497C6C" w:rsidRDefault="002835A4">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rsidR="00497C6C" w:rsidRDefault="002835A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rsidR="00497C6C" w:rsidRDefault="002835A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497C6C" w:rsidRDefault="002835A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497C6C" w:rsidRDefault="002835A4">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rsidR="00497C6C" w:rsidRDefault="002835A4">
            <w:pPr>
              <w:pStyle w:val="affff4"/>
              <w:numPr>
                <w:ilvl w:val="0"/>
                <w:numId w:val="18"/>
              </w:numPr>
              <w:spacing w:before="120"/>
              <w:ind w:left="641" w:hanging="357"/>
              <w:rPr>
                <w:b/>
                <w:strike/>
                <w:color w:val="FF0000"/>
              </w:rPr>
            </w:pPr>
            <w:r>
              <w:rPr>
                <w:b/>
                <w:strike/>
                <w:color w:val="FF0000"/>
              </w:rPr>
              <w:t xml:space="preserve">FFS: whether the resource set </w:t>
            </w:r>
            <w:r>
              <w:rPr>
                <w:b/>
                <w:strike/>
                <w:color w:val="FF0000"/>
              </w:rPr>
              <w:t>configuration only includes CSI-RS resource(s) with the same number of antenna ports.</w:t>
            </w:r>
          </w:p>
          <w:p w:rsidR="00497C6C" w:rsidRDefault="00497C6C">
            <w:pPr>
              <w:rPr>
                <w:lang w:val="en-US" w:eastAsia="zh-CN"/>
              </w:rPr>
            </w:pPr>
          </w:p>
        </w:tc>
      </w:tr>
      <w:tr w:rsidR="00497C6C">
        <w:tc>
          <w:tcPr>
            <w:tcW w:w="1479" w:type="dxa"/>
          </w:tcPr>
          <w:p w:rsidR="00497C6C" w:rsidRDefault="002835A4">
            <w:pPr>
              <w:rPr>
                <w:lang w:val="en-US" w:eastAsia="zh-TW"/>
              </w:rPr>
            </w:pPr>
            <w:r>
              <w:rPr>
                <w:rFonts w:hint="eastAsia"/>
                <w:lang w:val="en-US" w:eastAsia="zh-CN"/>
              </w:rPr>
              <w:t>OPPO</w:t>
            </w:r>
          </w:p>
        </w:tc>
        <w:tc>
          <w:tcPr>
            <w:tcW w:w="8152" w:type="dxa"/>
          </w:tcPr>
          <w:p w:rsidR="00497C6C" w:rsidRDefault="002835A4">
            <w:pPr>
              <w:rPr>
                <w:lang w:val="en-US" w:eastAsia="zh-TW"/>
              </w:rPr>
            </w:pPr>
            <w:r>
              <w:rPr>
                <w:rFonts w:hint="eastAsia"/>
                <w:lang w:val="en-US" w:eastAsia="zh-CN"/>
              </w:rPr>
              <w:t>We are fine with P6</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7C6C" w:rsidRDefault="002835A4">
            <w:pPr>
              <w:rPr>
                <w:rFonts w:eastAsia="PMingLiU"/>
                <w:lang w:val="en-US" w:eastAsia="zh-TW"/>
              </w:rPr>
            </w:pPr>
            <w:r>
              <w:rPr>
                <w:rFonts w:eastAsia="PMingLiU"/>
                <w:lang w:val="en-US" w:eastAsia="zh-TW"/>
              </w:rPr>
              <w:t xml:space="preserve">We think it needs to be clarified on what is the overhead reduction here referring to. Configuration overhead, or reporting overhead </w:t>
            </w:r>
            <w:r>
              <w:rPr>
                <w:rFonts w:eastAsia="PMingLiU"/>
                <w:lang w:val="en-US" w:eastAsia="zh-TW"/>
              </w:rPr>
              <w:t>reduction?</w:t>
            </w:r>
          </w:p>
          <w:p w:rsidR="00497C6C" w:rsidRDefault="002835A4">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497C6C" w:rsidRDefault="00497C6C">
            <w:pPr>
              <w:rPr>
                <w:rFonts w:eastAsia="PMingLiU"/>
                <w:lang w:eastAsia="zh-TW"/>
              </w:rPr>
            </w:pPr>
          </w:p>
        </w:tc>
      </w:tr>
      <w:tr w:rsidR="00497C6C">
        <w:tc>
          <w:tcPr>
            <w:tcW w:w="1479" w:type="dxa"/>
          </w:tcPr>
          <w:p w:rsidR="00497C6C" w:rsidRDefault="002835A4">
            <w:pPr>
              <w:rPr>
                <w:lang w:eastAsia="zh-CN"/>
              </w:rPr>
            </w:pPr>
            <w:r>
              <w:rPr>
                <w:rFonts w:hint="eastAsia"/>
                <w:lang w:eastAsia="zh-CN"/>
              </w:rPr>
              <w:t>F</w:t>
            </w:r>
            <w:r>
              <w:rPr>
                <w:lang w:eastAsia="zh-CN"/>
              </w:rPr>
              <w:t>L to Apple</w:t>
            </w:r>
          </w:p>
        </w:tc>
        <w:tc>
          <w:tcPr>
            <w:tcW w:w="8152" w:type="dxa"/>
          </w:tcPr>
          <w:p w:rsidR="00497C6C" w:rsidRDefault="002835A4">
            <w:pPr>
              <w:rPr>
                <w:lang w:val="en-US" w:eastAsia="zh-CN"/>
              </w:rPr>
            </w:pPr>
            <w:r>
              <w:rPr>
                <w:lang w:val="en-US" w:eastAsia="zh-CN"/>
              </w:rPr>
              <w:t xml:space="preserve">It is for RRC configuration overhead reduction. </w:t>
            </w:r>
          </w:p>
        </w:tc>
      </w:tr>
      <w:tr w:rsidR="00497C6C">
        <w:tc>
          <w:tcPr>
            <w:tcW w:w="1479" w:type="dxa"/>
          </w:tcPr>
          <w:p w:rsidR="00497C6C" w:rsidRDefault="002835A4">
            <w:pPr>
              <w:rPr>
                <w:lang w:eastAsia="zh-CN"/>
              </w:rPr>
            </w:pPr>
            <w:r>
              <w:rPr>
                <w:rFonts w:hint="eastAsia"/>
                <w:lang w:val="en-US" w:eastAsia="zh-CN"/>
              </w:rPr>
              <w:t>S</w:t>
            </w:r>
            <w:r>
              <w:rPr>
                <w:lang w:val="en-US" w:eastAsia="zh-CN"/>
              </w:rPr>
              <w:t>preadtrum</w:t>
            </w:r>
          </w:p>
        </w:tc>
        <w:tc>
          <w:tcPr>
            <w:tcW w:w="8152" w:type="dxa"/>
          </w:tcPr>
          <w:p w:rsidR="00497C6C" w:rsidRDefault="002835A4">
            <w:pPr>
              <w:rPr>
                <w:lang w:val="en-US" w:eastAsia="zh-CN"/>
              </w:rPr>
            </w:pPr>
            <w:r>
              <w:rPr>
                <w:rFonts w:hint="eastAsia"/>
                <w:lang w:val="en-US" w:eastAsia="zh-CN"/>
              </w:rPr>
              <w:t>M</w:t>
            </w:r>
            <w:r>
              <w:rPr>
                <w:lang w:val="en-US" w:eastAsia="zh-CN"/>
              </w:rPr>
              <w:t>ultiple CSI report</w:t>
            </w:r>
            <w:r>
              <w:rPr>
                <w:lang w:val="en-US" w:eastAsia="zh-CN"/>
              </w:rPr>
              <w:t xml:space="preserve"> sub-configurations should be defined at first.</w:t>
            </w:r>
          </w:p>
        </w:tc>
      </w:tr>
      <w:tr w:rsidR="00497C6C">
        <w:tc>
          <w:tcPr>
            <w:tcW w:w="1479" w:type="dxa"/>
          </w:tcPr>
          <w:p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rsidR="00497C6C" w:rsidRDefault="002835A4">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rsidR="00497C6C" w:rsidRDefault="002835A4">
            <w:pPr>
              <w:rPr>
                <w:lang w:val="en-US" w:eastAsia="zh-CN"/>
              </w:rPr>
            </w:pPr>
            <w:r>
              <w:rPr>
                <w:rFonts w:eastAsia="Malgun Gothic" w:hint="eastAsia"/>
                <w:lang w:val="en-US" w:eastAsia="ko-KR"/>
              </w:rPr>
              <w:t>F</w:t>
            </w:r>
            <w:r>
              <w:rPr>
                <w:rFonts w:eastAsia="Malgun Gothic"/>
                <w:lang w:val="en-US" w:eastAsia="ko-KR"/>
              </w:rPr>
              <w:t>or first FFS bullet, some of the parameters may not bel</w:t>
            </w:r>
            <w:r>
              <w:rPr>
                <w:rFonts w:eastAsia="Malgun Gothic"/>
                <w:lang w:val="en-US" w:eastAsia="ko-KR"/>
              </w:rPr>
              <w:t>ong to CSI report configuration but belong to CSI-RS resource configuration. So we prefer to discuss this aspect as a separate proposal. We feel the second FFS bullet is more related to P5, and suggest to also remove it here.</w:t>
            </w:r>
          </w:p>
        </w:tc>
      </w:tr>
      <w:tr w:rsidR="00497C6C">
        <w:tc>
          <w:tcPr>
            <w:tcW w:w="1479" w:type="dxa"/>
          </w:tcPr>
          <w:p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497C6C" w:rsidRDefault="002835A4">
            <w:pPr>
              <w:rPr>
                <w:rFonts w:eastAsia="Yu Mincho"/>
                <w:lang w:val="en-US" w:eastAsia="ja-JP"/>
              </w:rPr>
            </w:pPr>
            <w:r>
              <w:rPr>
                <w:rFonts w:eastAsia="Yu Mincho" w:hint="eastAsia"/>
                <w:lang w:val="en-US" w:eastAsia="ja-JP"/>
              </w:rPr>
              <w:t>W</w:t>
            </w:r>
            <w:r>
              <w:rPr>
                <w:rFonts w:eastAsia="Yu Mincho"/>
                <w:lang w:val="en-US" w:eastAsia="ja-JP"/>
              </w:rPr>
              <w:t xml:space="preserve">e are fine with the </w:t>
            </w:r>
            <w:r>
              <w:rPr>
                <w:rFonts w:eastAsia="Yu Mincho"/>
                <w:lang w:val="en-US" w:eastAsia="ja-JP"/>
              </w:rPr>
              <w:t>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w:t>
            </w:r>
            <w:r>
              <w:rPr>
                <w:rFonts w:eastAsia="Yu Mincho"/>
                <w:lang w:val="en-US" w:eastAsia="ja-JP"/>
              </w:rPr>
              <w:t>t containing CSI-RS resource(s) associated with multiple numbers of antenna ports has the benefit of reduced configuration overhead, so it should be considered.</w:t>
            </w:r>
          </w:p>
          <w:p w:rsidR="00497C6C" w:rsidRDefault="002835A4">
            <w:pPr>
              <w:rPr>
                <w:rFonts w:eastAsia="Yu Mincho"/>
                <w:lang w:val="en-US" w:eastAsia="ja-JP"/>
              </w:rPr>
            </w:pPr>
            <w:r>
              <w:rPr>
                <w:rFonts w:eastAsia="Yu Mincho" w:hint="eastAsia"/>
                <w:lang w:val="en-US" w:eastAsia="ja-JP"/>
              </w:rPr>
              <w:lastRenderedPageBreak/>
              <w:t>W</w:t>
            </w:r>
            <w:r>
              <w:rPr>
                <w:rFonts w:eastAsia="Yu Mincho"/>
                <w:lang w:val="en-US" w:eastAsia="ja-JP"/>
              </w:rPr>
              <w:t>e suggest the following modifications:</w:t>
            </w:r>
          </w:p>
          <w:p w:rsidR="00497C6C" w:rsidRDefault="002835A4">
            <w:pPr>
              <w:spacing w:after="60"/>
              <w:outlineLvl w:val="2"/>
              <w:rPr>
                <w:b/>
              </w:rPr>
            </w:pPr>
            <w:r>
              <w:rPr>
                <w:b/>
              </w:rPr>
              <w:t>P6</w:t>
            </w:r>
          </w:p>
          <w:p w:rsidR="00497C6C" w:rsidRDefault="002835A4">
            <w:pPr>
              <w:spacing w:after="60"/>
              <w:rPr>
                <w:b/>
                <w:lang w:val="en-US"/>
              </w:rPr>
            </w:pPr>
            <w:r>
              <w:rPr>
                <w:b/>
                <w:lang w:val="en-US"/>
              </w:rPr>
              <w:t>Support configurability of A2-2 with overhead reduct</w:t>
            </w:r>
            <w:r>
              <w:rPr>
                <w:b/>
                <w:lang w:val="en-US"/>
              </w:rPr>
              <w:t>ion, i.e. one CSI report configuration contains multiple CSI report sub-configurations where each sub-configuration corresponds to one spatial adaptation pattern</w:t>
            </w:r>
          </w:p>
          <w:p w:rsidR="00497C6C" w:rsidRDefault="002835A4">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 xml:space="preserve">if type 1 </w:t>
            </w:r>
            <w:r>
              <w:rPr>
                <w:b/>
                <w:color w:val="FF0000"/>
              </w:rPr>
              <w:t>spatial element adaptation is enabled</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497C6C" w:rsidRDefault="002835A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497C6C" w:rsidRDefault="002835A4">
            <w:pPr>
              <w:pStyle w:val="affff4"/>
              <w:numPr>
                <w:ilvl w:val="1"/>
                <w:numId w:val="19"/>
              </w:numPr>
              <w:spacing w:after="120"/>
              <w:contextualSpacing/>
              <w:rPr>
                <w:rFonts w:eastAsia="MS Mincho"/>
                <w:b/>
                <w:szCs w:val="24"/>
                <w:lang w:eastAsia="ja-JP"/>
              </w:rPr>
            </w:pPr>
            <w:r>
              <w:rPr>
                <w:b/>
                <w:strike/>
                <w:color w:val="FF0000"/>
              </w:rPr>
              <w:t xml:space="preserve">FFS: whether the resource set configuration only includes CSI-RS resource(s) with the same </w:t>
            </w:r>
            <w:r>
              <w:rPr>
                <w:b/>
                <w:strike/>
                <w:color w:val="FF0000"/>
              </w:rPr>
              <w:t>number of antenna ports.</w:t>
            </w:r>
          </w:p>
        </w:tc>
      </w:tr>
      <w:tr w:rsidR="00497C6C">
        <w:tc>
          <w:tcPr>
            <w:tcW w:w="1479" w:type="dxa"/>
          </w:tcPr>
          <w:p w:rsidR="00497C6C" w:rsidRDefault="002835A4">
            <w:pPr>
              <w:rPr>
                <w:rFonts w:eastAsia="Yu Mincho"/>
                <w:lang w:val="en-US" w:eastAsia="ja-JP"/>
              </w:rPr>
            </w:pPr>
            <w:r>
              <w:rPr>
                <w:rFonts w:eastAsia="宋体" w:hint="eastAsia"/>
                <w:lang w:val="en-US" w:eastAsia="zh-CN"/>
              </w:rPr>
              <w:lastRenderedPageBreak/>
              <w:t>ZTE, Sanechips</w:t>
            </w:r>
          </w:p>
        </w:tc>
        <w:tc>
          <w:tcPr>
            <w:tcW w:w="8152" w:type="dxa"/>
          </w:tcPr>
          <w:p w:rsidR="00497C6C" w:rsidRDefault="002835A4">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w:t>
            </w:r>
            <w:r>
              <w:rPr>
                <w:lang w:val="en-US" w:eastAsia="zh-CN"/>
              </w:rPr>
              <w:t>na ports is determined by whether/how one resource to be associated with multiple spatial adaptation patterns</w:t>
            </w:r>
          </w:p>
        </w:tc>
      </w:tr>
      <w:tr w:rsidR="00497C6C">
        <w:tc>
          <w:tcPr>
            <w:tcW w:w="1479" w:type="dxa"/>
          </w:tcPr>
          <w:p w:rsidR="00497C6C" w:rsidRDefault="002835A4">
            <w:pPr>
              <w:rPr>
                <w:rFonts w:eastAsia="Yu Mincho"/>
                <w:lang w:val="en-US" w:eastAsia="ja-JP"/>
              </w:rPr>
            </w:pPr>
            <w:r>
              <w:t>Huawei, HiSilicon</w:t>
            </w:r>
          </w:p>
        </w:tc>
        <w:tc>
          <w:tcPr>
            <w:tcW w:w="8152" w:type="dxa"/>
          </w:tcPr>
          <w:p w:rsidR="00497C6C" w:rsidRDefault="002835A4">
            <w:pPr>
              <w:rPr>
                <w:rFonts w:eastAsia="PMingLiU"/>
                <w:lang w:eastAsia="zh-TW"/>
              </w:rPr>
            </w:pPr>
            <w:r>
              <w:rPr>
                <w:rFonts w:eastAsia="PMingLiU"/>
                <w:lang w:eastAsia="zh-TW"/>
              </w:rPr>
              <w:t xml:space="preserve">We support this proposal and we propose the following modifications:  </w:t>
            </w:r>
          </w:p>
          <w:p w:rsidR="00497C6C" w:rsidRDefault="002835A4">
            <w:pPr>
              <w:spacing w:after="60"/>
              <w:outlineLvl w:val="2"/>
              <w:rPr>
                <w:b/>
              </w:rPr>
            </w:pPr>
            <w:r>
              <w:rPr>
                <w:b/>
              </w:rPr>
              <w:t>P6</w:t>
            </w:r>
          </w:p>
          <w:p w:rsidR="00497C6C" w:rsidRDefault="002835A4">
            <w:pPr>
              <w:spacing w:after="60"/>
              <w:rPr>
                <w:b/>
                <w:lang w:val="en-US"/>
              </w:rPr>
            </w:pPr>
            <w:r>
              <w:rPr>
                <w:b/>
                <w:lang w:val="en-US"/>
              </w:rPr>
              <w:t xml:space="preserve">Support configurability of A2-2 with overhead </w:t>
            </w:r>
            <w:r>
              <w:rPr>
                <w:b/>
                <w:lang w:val="en-US"/>
              </w:rPr>
              <w:t>reduction, i.e. one CSI report configuration contains multiple CSI report sub-configurations where each sub-configuration corresponds to one spatial adaptation pattern</w:t>
            </w:r>
          </w:p>
          <w:p w:rsidR="00497C6C" w:rsidRDefault="002835A4">
            <w:pPr>
              <w:pStyle w:val="affff4"/>
              <w:numPr>
                <w:ilvl w:val="0"/>
                <w:numId w:val="18"/>
              </w:numPr>
              <w:spacing w:after="60" w:line="240" w:lineRule="auto"/>
              <w:ind w:left="641" w:hanging="357"/>
              <w:rPr>
                <w:b/>
              </w:rPr>
            </w:pPr>
            <w:r>
              <w:rPr>
                <w:b/>
              </w:rPr>
              <w:t>FFS: the parameters that need to be separately included for each sub-configurations</w:t>
            </w:r>
          </w:p>
          <w:p w:rsidR="00497C6C" w:rsidRDefault="002835A4">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Para</w:t>
            </w:r>
            <w:r>
              <w:rPr>
                <w:rFonts w:eastAsia="MS Mincho"/>
                <w:b/>
                <w:color w:val="FF0000"/>
                <w:szCs w:val="24"/>
                <w:lang w:eastAsia="ja-JP"/>
              </w:rPr>
              <w:t xml:space="preserve">meters in </w:t>
            </w:r>
            <w:r>
              <w:rPr>
                <w:rFonts w:eastAsia="MS Mincho"/>
                <w:b/>
                <w:szCs w:val="24"/>
                <w:lang w:eastAsia="ja-JP"/>
              </w:rPr>
              <w:t xml:space="preserve">CodebookConfig, </w:t>
            </w:r>
          </w:p>
          <w:p w:rsidR="00497C6C" w:rsidRDefault="002835A4">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497C6C" w:rsidRDefault="002835A4">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497C6C" w:rsidRDefault="002835A4">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w:t>
            </w:r>
            <w:r>
              <w:rPr>
                <w:b/>
                <w:color w:val="FF0000"/>
              </w:rPr>
              <w:t xml:space="preserve"> correlation of PMI.</w:t>
            </w:r>
            <w:r>
              <w:rPr>
                <w:rFonts w:eastAsia="MS Mincho"/>
                <w:b/>
                <w:color w:val="FF0000"/>
                <w:szCs w:val="24"/>
                <w:lang w:eastAsia="ja-JP"/>
              </w:rPr>
              <w:t>]</w:t>
            </w:r>
          </w:p>
          <w:p w:rsidR="00497C6C" w:rsidRDefault="002835A4">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rsidR="00497C6C" w:rsidRDefault="002835A4">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497C6C" w:rsidRDefault="002835A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497C6C" w:rsidRDefault="002835A4">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497C6C" w:rsidRDefault="002835A4">
            <w:pPr>
              <w:pStyle w:val="affff4"/>
              <w:numPr>
                <w:ilvl w:val="0"/>
                <w:numId w:val="18"/>
              </w:numPr>
              <w:spacing w:before="120" w:line="240" w:lineRule="auto"/>
              <w:ind w:left="641" w:hanging="357"/>
              <w:rPr>
                <w:b/>
              </w:rPr>
            </w:pPr>
            <w:r>
              <w:rPr>
                <w:b/>
              </w:rPr>
              <w:t xml:space="preserve">FFS: whether the resource set configuration only </w:t>
            </w:r>
            <w:r>
              <w:rPr>
                <w:b/>
              </w:rPr>
              <w:t>includes CSI-RS resource(s) with the same number of antenna ports.</w:t>
            </w:r>
          </w:p>
          <w:p w:rsidR="00497C6C" w:rsidRDefault="00497C6C">
            <w:pPr>
              <w:rPr>
                <w:rFonts w:eastAsia="Yu Mincho"/>
                <w:lang w:val="en-US" w:eastAsia="ja-JP"/>
              </w:rPr>
            </w:pPr>
          </w:p>
        </w:tc>
      </w:tr>
      <w:tr w:rsidR="00497C6C">
        <w:tc>
          <w:tcPr>
            <w:tcW w:w="1479" w:type="dxa"/>
          </w:tcPr>
          <w:p w:rsidR="00497C6C" w:rsidRDefault="002835A4">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The main bullet is OK in general. We think that sub-band configuration should be also listed to be discussed as part of the sub-configuration (given that different spatial patterns would have different channel characteristics in terms of frequency selectiv</w:t>
            </w:r>
            <w:r>
              <w:rPr>
                <w:rFonts w:eastAsia="PMingLiU"/>
                <w:lang w:val="en-US" w:eastAsia="zh-TW"/>
              </w:rPr>
              <w:t xml:space="preserve">ity). </w:t>
            </w:r>
          </w:p>
          <w:p w:rsidR="00497C6C" w:rsidRDefault="002835A4">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w:t>
            </w:r>
            <w:r>
              <w:rPr>
                <w:rFonts w:eastAsia="PMingLiU"/>
                <w:lang w:val="en-US" w:eastAsia="zh-TW"/>
              </w:rPr>
              <w:t>r approaches.</w:t>
            </w:r>
          </w:p>
        </w:tc>
      </w:tr>
      <w:tr w:rsidR="00497C6C">
        <w:tc>
          <w:tcPr>
            <w:tcW w:w="1479" w:type="dxa"/>
          </w:tcPr>
          <w:p w:rsidR="00497C6C" w:rsidRDefault="002835A4">
            <w:pPr>
              <w:rPr>
                <w:rFonts w:eastAsia="PMingLiU"/>
                <w:lang w:val="en-US" w:eastAsia="zh-TW"/>
              </w:rPr>
            </w:pPr>
            <w:r>
              <w:rPr>
                <w:rFonts w:eastAsia="Malgun Gothic"/>
                <w:lang w:eastAsia="ko-KR"/>
              </w:rPr>
              <w:t>MediaTek</w:t>
            </w:r>
          </w:p>
        </w:tc>
        <w:tc>
          <w:tcPr>
            <w:tcW w:w="8152" w:type="dxa"/>
          </w:tcPr>
          <w:p w:rsidR="00497C6C" w:rsidRDefault="002835A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7C6C">
        <w:tc>
          <w:tcPr>
            <w:tcW w:w="1479" w:type="dxa"/>
          </w:tcPr>
          <w:p w:rsidR="00497C6C" w:rsidRDefault="002835A4">
            <w:pPr>
              <w:rPr>
                <w:lang w:eastAsia="zh-CN"/>
              </w:rPr>
            </w:pPr>
            <w:r>
              <w:rPr>
                <w:rFonts w:hint="eastAsia"/>
                <w:lang w:eastAsia="zh-CN"/>
              </w:rPr>
              <w:t>X</w:t>
            </w:r>
            <w:r>
              <w:rPr>
                <w:lang w:eastAsia="zh-CN"/>
              </w:rPr>
              <w:t>iaomi</w:t>
            </w:r>
          </w:p>
        </w:tc>
        <w:tc>
          <w:tcPr>
            <w:tcW w:w="8152" w:type="dxa"/>
          </w:tcPr>
          <w:p w:rsidR="00497C6C" w:rsidRDefault="002835A4">
            <w:pPr>
              <w:rPr>
                <w:rFonts w:eastAsia="Malgun Gothic"/>
                <w:lang w:val="en-US" w:eastAsia="ko-KR"/>
              </w:rPr>
            </w:pPr>
            <w:r>
              <w:rPr>
                <w:rFonts w:eastAsia="Malgun Gothic"/>
                <w:lang w:val="en-US" w:eastAsia="ko-KR"/>
              </w:rPr>
              <w:t>Fine with the main bullet. As for the second FFS, we share the similar view with Fujits</w:t>
            </w:r>
            <w:r>
              <w:rPr>
                <w:rFonts w:eastAsia="Malgun Gothic"/>
                <w:lang w:val="en-US" w:eastAsia="ko-KR"/>
              </w:rPr>
              <w:t>u that it should be discussed separately.</w:t>
            </w:r>
          </w:p>
        </w:tc>
      </w:tr>
      <w:tr w:rsidR="00497C6C">
        <w:tc>
          <w:tcPr>
            <w:tcW w:w="1479" w:type="dxa"/>
          </w:tcPr>
          <w:p w:rsidR="00497C6C" w:rsidRDefault="002835A4">
            <w:pPr>
              <w:rPr>
                <w:lang w:val="en-US" w:eastAsia="zh-CN"/>
              </w:rPr>
            </w:pPr>
            <w:r>
              <w:rPr>
                <w:rFonts w:hint="eastAsia"/>
                <w:lang w:val="en-US" w:eastAsia="zh-CN"/>
              </w:rPr>
              <w:lastRenderedPageBreak/>
              <w:t>C</w:t>
            </w:r>
            <w:r>
              <w:rPr>
                <w:lang w:val="en-US" w:eastAsia="zh-CN"/>
              </w:rPr>
              <w:t>MCC</w:t>
            </w:r>
          </w:p>
        </w:tc>
        <w:tc>
          <w:tcPr>
            <w:tcW w:w="8152" w:type="dxa"/>
          </w:tcPr>
          <w:p w:rsidR="00497C6C" w:rsidRDefault="002835A4">
            <w:pPr>
              <w:rPr>
                <w:lang w:val="en-US" w:eastAsia="zh-CN"/>
              </w:rPr>
            </w:pPr>
            <w:r>
              <w:rPr>
                <w:lang w:val="en-US" w:eastAsia="zh-CN"/>
              </w:rPr>
              <w:t>In general, we are fine with this direction considering the multiple sub-configurations could be used to indicate different assumptions of the spatial/power adaptations. If more details and parameters could b</w:t>
            </w:r>
            <w:r>
              <w:rPr>
                <w:lang w:val="en-US" w:eastAsia="zh-CN"/>
              </w:rPr>
              <w:t xml:space="preserve">e discussed, it could be better. </w:t>
            </w:r>
          </w:p>
        </w:tc>
      </w:tr>
      <w:tr w:rsidR="00497C6C">
        <w:tc>
          <w:tcPr>
            <w:tcW w:w="1479" w:type="dxa"/>
          </w:tcPr>
          <w:p w:rsidR="00497C6C" w:rsidRDefault="002835A4">
            <w:pPr>
              <w:rPr>
                <w:lang w:val="en-US" w:eastAsia="zh-CN"/>
              </w:rPr>
            </w:pPr>
            <w:r>
              <w:rPr>
                <w:lang w:val="en-US" w:eastAsia="zh-CN"/>
              </w:rPr>
              <w:t>Samsung</w:t>
            </w:r>
          </w:p>
        </w:tc>
        <w:tc>
          <w:tcPr>
            <w:tcW w:w="8152" w:type="dxa"/>
          </w:tcPr>
          <w:p w:rsidR="00497C6C" w:rsidRDefault="002835A4">
            <w:pPr>
              <w:rPr>
                <w:lang w:val="en-US" w:eastAsia="zh-CN"/>
              </w:rPr>
            </w:pPr>
            <w:r>
              <w:rPr>
                <w:lang w:val="en-US" w:eastAsia="zh-CN"/>
              </w:rPr>
              <w:t xml:space="preserve">Support in high-level. </w:t>
            </w:r>
          </w:p>
          <w:p w:rsidR="00497C6C" w:rsidRDefault="002835A4">
            <w:pPr>
              <w:rPr>
                <w:lang w:val="en-US" w:eastAsia="zh-CN"/>
              </w:rPr>
            </w:pPr>
            <w:r>
              <w:rPr>
                <w:lang w:val="en-US" w:eastAsia="zh-CN"/>
              </w:rPr>
              <w:t>A few comments on the list: 1) CodebookConfig includes N1-N2 as well as CBSR. Thus, no need to separately list N1-N2, 2) nrofPorts is part of CSI-RS-Resource configuration. Thus, no need to</w:t>
            </w:r>
            <w:r>
              <w:rPr>
                <w:lang w:val="en-US" w:eastAsia="zh-CN"/>
              </w:rPr>
              <w:t xml:space="preserve"> be listed for CSI report configuration. Also, nrofPorts is already known by N1 and N2. 3) subset of antenna ports maybe better to be given as a part of CSI-RS resource configuration. A proper codebook size needs to be set for the indicated subset of anten</w:t>
            </w:r>
            <w:r>
              <w:rPr>
                <w:lang w:val="en-US" w:eastAsia="zh-CN"/>
              </w:rPr>
              <w:t>na ports, not the other way around.</w:t>
            </w:r>
          </w:p>
          <w:p w:rsidR="00497C6C" w:rsidRDefault="002835A4">
            <w:pPr>
              <w:rPr>
                <w:lang w:val="en-US" w:eastAsia="zh-CN"/>
              </w:rPr>
            </w:pPr>
            <w:r>
              <w:rPr>
                <w:lang w:val="en-US" w:eastAsia="zh-CN"/>
              </w:rPr>
              <w:t>Additionally, it is suggested to include reportQuantity. The report quantities can be separately configured for each sub-configuration to reduce overhead, e.g., PMI may not need to be reported for all the sub-configurati</w:t>
            </w:r>
            <w:r>
              <w:rPr>
                <w:lang w:val="en-US" w:eastAsia="zh-CN"/>
              </w:rPr>
              <w:t xml:space="preserve">ons. </w:t>
            </w:r>
          </w:p>
          <w:p w:rsidR="00497C6C" w:rsidRDefault="002835A4">
            <w:pPr>
              <w:rPr>
                <w:lang w:val="en-US" w:eastAsia="zh-CN"/>
              </w:rPr>
            </w:pPr>
            <w:r>
              <w:rPr>
                <w:lang w:val="en-US" w:eastAsia="zh-CN"/>
              </w:rPr>
              <w:t xml:space="preserve">  </w:t>
            </w:r>
          </w:p>
        </w:tc>
      </w:tr>
      <w:tr w:rsidR="00497C6C">
        <w:tc>
          <w:tcPr>
            <w:tcW w:w="1479" w:type="dxa"/>
          </w:tcPr>
          <w:p w:rsidR="00497C6C" w:rsidRDefault="002835A4">
            <w:pPr>
              <w:rPr>
                <w:lang w:val="en-US" w:eastAsia="zh-CN"/>
              </w:rPr>
            </w:pPr>
            <w:r>
              <w:rPr>
                <w:rFonts w:eastAsia="Malgun Gothic"/>
                <w:lang w:eastAsia="ko-KR"/>
              </w:rPr>
              <w:t>InterDigital</w:t>
            </w:r>
          </w:p>
        </w:tc>
        <w:tc>
          <w:tcPr>
            <w:tcW w:w="8152" w:type="dxa"/>
          </w:tcPr>
          <w:p w:rsidR="00497C6C" w:rsidRDefault="002835A4">
            <w:pPr>
              <w:rPr>
                <w:rFonts w:eastAsia="Malgun Gothic"/>
                <w:lang w:val="en-US" w:eastAsia="ko-KR"/>
              </w:rPr>
            </w:pPr>
            <w:r>
              <w:rPr>
                <w:rFonts w:eastAsia="Malgun Gothic"/>
                <w:lang w:val="en-US" w:eastAsia="ko-KR"/>
              </w:rPr>
              <w:t>Generally ok with FL’s proposal. Under the first FFS bullet, we suggest including a group identity as follows:</w:t>
            </w:r>
          </w:p>
          <w:p w:rsidR="00497C6C" w:rsidRDefault="002835A4">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w:t>
            </w:r>
            <w:r>
              <w:rPr>
                <w:rFonts w:eastAsia="MS Mincho"/>
                <w:b/>
                <w:szCs w:val="24"/>
                <w:lang w:eastAsia="ja-JP"/>
              </w:rPr>
              <w:t>ndicator(s) of a subset of antenna ports within a codebook</w:t>
            </w:r>
          </w:p>
          <w:p w:rsidR="00497C6C" w:rsidRDefault="002835A4">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497C6C" w:rsidRDefault="002835A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497C6C" w:rsidRDefault="002835A4">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r>
              <w:rPr>
                <w:lang w:val="en-US" w:eastAsia="zh-CN"/>
              </w:rPr>
              <w:t xml:space="preserve">  </w:t>
            </w:r>
          </w:p>
        </w:tc>
      </w:tr>
      <w:tr w:rsidR="00497C6C">
        <w:tc>
          <w:tcPr>
            <w:tcW w:w="1479" w:type="dxa"/>
          </w:tcPr>
          <w:p w:rsidR="00497C6C" w:rsidRDefault="002835A4">
            <w:pPr>
              <w:rPr>
                <w:rFonts w:eastAsia="Malgun Gothic"/>
                <w:lang w:eastAsia="ko-KR"/>
              </w:rPr>
            </w:pPr>
            <w:r>
              <w:rPr>
                <w:lang w:eastAsia="zh-CN"/>
              </w:rPr>
              <w:t>Panasonic</w:t>
            </w:r>
          </w:p>
        </w:tc>
        <w:tc>
          <w:tcPr>
            <w:tcW w:w="8152" w:type="dxa"/>
          </w:tcPr>
          <w:p w:rsidR="00497C6C" w:rsidRDefault="002835A4">
            <w:pPr>
              <w:rPr>
                <w:rFonts w:eastAsia="Malgun Gothic"/>
                <w:lang w:val="en-US" w:eastAsia="ko-KR"/>
              </w:rPr>
            </w:pPr>
            <w:r>
              <w:rPr>
                <w:lang w:val="en-US" w:eastAsia="zh-CN"/>
              </w:rPr>
              <w:t>We are okay.</w:t>
            </w:r>
          </w:p>
        </w:tc>
      </w:tr>
      <w:tr w:rsidR="00497C6C">
        <w:tc>
          <w:tcPr>
            <w:tcW w:w="1479" w:type="dxa"/>
          </w:tcPr>
          <w:p w:rsidR="00497C6C" w:rsidRDefault="002835A4">
            <w:pPr>
              <w:rPr>
                <w:lang w:eastAsia="zh-CN"/>
              </w:rPr>
            </w:pPr>
            <w:r>
              <w:rPr>
                <w:rFonts w:eastAsia="PMingLiU"/>
                <w:lang w:val="en-US" w:eastAsia="zh-TW"/>
              </w:rPr>
              <w:t>Ericsson</w:t>
            </w:r>
          </w:p>
        </w:tc>
        <w:tc>
          <w:tcPr>
            <w:tcW w:w="8152" w:type="dxa"/>
          </w:tcPr>
          <w:p w:rsidR="00497C6C" w:rsidRDefault="002835A4">
            <w:pPr>
              <w:spacing w:after="60"/>
            </w:pPr>
            <w:r>
              <w:rPr>
                <w:bCs/>
                <w:lang w:val="en-US"/>
              </w:rPr>
              <w:t xml:space="preserve">We support A2-2, at least for Type-1 spatial domain (SD) adaptation. For Type-2, we don’t think sub-configurations are needed since the adaptation is transparent to the UEs (# of ports does not change) – as mentioned </w:t>
            </w:r>
            <w:r>
              <w:rPr>
                <w:bCs/>
                <w:lang w:val="en-US"/>
              </w:rPr>
              <w:t>earlier, type 2 SD can be supported with minimal spec updates. In this case multiple resources are needed, where each resource corresponds to a different SD pattern. Hence, we think that the proposal should say “At least for Type-1 SD adaptation”</w:t>
            </w:r>
          </w:p>
          <w:p w:rsidR="00497C6C" w:rsidRDefault="00497C6C">
            <w:pPr>
              <w:spacing w:after="60"/>
              <w:rPr>
                <w:bCs/>
                <w:lang w:val="en-US"/>
              </w:rPr>
            </w:pPr>
          </w:p>
          <w:p w:rsidR="00497C6C" w:rsidRDefault="002835A4">
            <w:pPr>
              <w:spacing w:after="60"/>
              <w:rPr>
                <w:bCs/>
                <w:lang w:val="en-US"/>
              </w:rPr>
            </w:pPr>
            <w:r>
              <w:rPr>
                <w:bCs/>
                <w:lang w:val="en-US"/>
              </w:rPr>
              <w:t>Also, we</w:t>
            </w:r>
            <w:r>
              <w:rPr>
                <w:bCs/>
                <w:lang w:val="en-US"/>
              </w:rPr>
              <w:t xml:space="preserve"> are unclear on what “with overhead reduction” means in the main bullet. This can be removed. </w:t>
            </w:r>
          </w:p>
          <w:p w:rsidR="00497C6C" w:rsidRDefault="00497C6C">
            <w:pPr>
              <w:spacing w:after="60"/>
              <w:rPr>
                <w:bCs/>
                <w:lang w:val="en-US"/>
              </w:rPr>
            </w:pPr>
          </w:p>
          <w:p w:rsidR="00497C6C" w:rsidRDefault="002835A4">
            <w:pPr>
              <w:spacing w:after="60"/>
              <w:rPr>
                <w:bCs/>
                <w:lang w:val="en-US"/>
              </w:rPr>
            </w:pPr>
            <w:r>
              <w:rPr>
                <w:bCs/>
                <w:lang w:val="en-US"/>
              </w:rPr>
              <w:t xml:space="preserve">We do not think the FFS is relevant since for type 1 SD, there is only one resource needed within a resource set. So the second FFS can be removed. </w:t>
            </w:r>
          </w:p>
          <w:p w:rsidR="00497C6C" w:rsidRDefault="00497C6C">
            <w:pPr>
              <w:spacing w:after="60"/>
              <w:rPr>
                <w:b/>
                <w:lang w:val="en-US"/>
              </w:rPr>
            </w:pPr>
          </w:p>
          <w:p w:rsidR="00497C6C" w:rsidRDefault="002835A4">
            <w:pPr>
              <w:spacing w:after="60"/>
              <w:rPr>
                <w:b/>
                <w:lang w:val="en-US"/>
              </w:rPr>
            </w:pPr>
            <w:r>
              <w:rPr>
                <w:b/>
                <w:color w:val="FF0000"/>
                <w:lang w:val="en-US"/>
              </w:rPr>
              <w:t>At least f</w:t>
            </w:r>
            <w:r>
              <w:rPr>
                <w:b/>
                <w:color w:val="FF0000"/>
                <w:lang w:val="en-US"/>
              </w:rPr>
              <w:t xml:space="preserve">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w:t>
            </w:r>
            <w:r>
              <w:rPr>
                <w:b/>
                <w:lang w:val="en-US"/>
              </w:rPr>
              <w:t>n</w:t>
            </w:r>
          </w:p>
          <w:p w:rsidR="00497C6C" w:rsidRDefault="002835A4">
            <w:pPr>
              <w:pStyle w:val="affff4"/>
              <w:numPr>
                <w:ilvl w:val="0"/>
                <w:numId w:val="18"/>
              </w:numPr>
              <w:spacing w:after="60"/>
              <w:ind w:left="641" w:hanging="357"/>
              <w:rPr>
                <w:b/>
              </w:rPr>
            </w:pPr>
            <w:r>
              <w:rPr>
                <w:b/>
              </w:rPr>
              <w:t>FFS: the parameters that need to be separately included for each sub-configurations</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497C6C" w:rsidRDefault="002835A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497C6C" w:rsidRDefault="002835A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w:t>
            </w:r>
            <w:r>
              <w:rPr>
                <w:rFonts w:eastAsia="MS Mincho"/>
                <w:b/>
                <w:szCs w:val="24"/>
                <w:lang w:eastAsia="ja-JP"/>
              </w:rPr>
              <w:t>(new) parameters, if any</w:t>
            </w:r>
          </w:p>
          <w:p w:rsidR="00497C6C" w:rsidRDefault="002835A4">
            <w:pPr>
              <w:pStyle w:val="affff4"/>
              <w:numPr>
                <w:ilvl w:val="0"/>
                <w:numId w:val="18"/>
              </w:numPr>
              <w:spacing w:before="120" w:line="240" w:lineRule="auto"/>
              <w:ind w:left="641" w:hanging="357"/>
              <w:rPr>
                <w:b/>
                <w:strike/>
                <w:color w:val="FF0000"/>
              </w:rPr>
            </w:pPr>
            <w:r>
              <w:rPr>
                <w:b/>
                <w:strike/>
                <w:color w:val="FF0000"/>
              </w:rPr>
              <w:lastRenderedPageBreak/>
              <w:t>FFS: whether the resource set configuration only includes CSI-RS resource(s) with the same number of antenna ports.</w:t>
            </w:r>
          </w:p>
          <w:p w:rsidR="00497C6C" w:rsidRDefault="00497C6C">
            <w:pPr>
              <w:rPr>
                <w:lang w:val="en-US" w:eastAsia="zh-CN"/>
              </w:rPr>
            </w:pPr>
          </w:p>
        </w:tc>
      </w:tr>
      <w:tr w:rsidR="00497C6C">
        <w:tc>
          <w:tcPr>
            <w:tcW w:w="1479" w:type="dxa"/>
          </w:tcPr>
          <w:p w:rsidR="00497C6C" w:rsidRDefault="002835A4">
            <w:pPr>
              <w:rPr>
                <w:rFonts w:eastAsia="PMingLiU"/>
                <w:lang w:val="en-US" w:eastAsia="zh-TW"/>
              </w:rPr>
            </w:pPr>
            <w:r>
              <w:rPr>
                <w:lang w:eastAsia="zh-CN"/>
              </w:rPr>
              <w:lastRenderedPageBreak/>
              <w:t>Qualcomm1</w:t>
            </w:r>
          </w:p>
        </w:tc>
        <w:tc>
          <w:tcPr>
            <w:tcW w:w="8152" w:type="dxa"/>
          </w:tcPr>
          <w:p w:rsidR="00497C6C" w:rsidRDefault="002835A4">
            <w:pPr>
              <w:rPr>
                <w:lang w:val="en-US" w:eastAsia="zh-CN"/>
              </w:rPr>
            </w:pPr>
            <w:r>
              <w:rPr>
                <w:lang w:val="en-US" w:eastAsia="zh-CN"/>
              </w:rPr>
              <w:t>Both FFSs should be discussed in the context of CSI-RS resource configuration and spatial adaptation pa</w:t>
            </w:r>
            <w:r>
              <w:rPr>
                <w:lang w:val="en-US" w:eastAsia="zh-CN"/>
              </w:rPr>
              <w:t>ttern. Hence, supporting DCM’s suggestion.</w:t>
            </w:r>
          </w:p>
          <w:p w:rsidR="00497C6C" w:rsidRDefault="002835A4">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497C6C" w:rsidRDefault="002835A4">
            <w:pPr>
              <w:spacing w:after="60"/>
              <w:rPr>
                <w:b/>
                <w:lang w:val="en-US"/>
              </w:rPr>
            </w:pPr>
            <w:r>
              <w:rPr>
                <w:b/>
                <w:color w:val="00B0F0"/>
                <w:lang w:val="en-US"/>
              </w:rPr>
              <w:t>On adaptatio</w:t>
            </w:r>
            <w:r>
              <w:rPr>
                <w:b/>
                <w:color w:val="00B0F0"/>
                <w:lang w:val="en-US"/>
              </w:rPr>
              <w:t>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497C6C" w:rsidRDefault="002835A4">
            <w:pPr>
              <w:pStyle w:val="affff4"/>
              <w:numPr>
                <w:ilvl w:val="0"/>
                <w:numId w:val="53"/>
              </w:numPr>
              <w:spacing w:after="60" w:line="240" w:lineRule="auto"/>
              <w:rPr>
                <w:lang w:val="en-US" w:eastAsia="zh-CN"/>
              </w:rPr>
            </w:pPr>
            <w:r>
              <w:rPr>
                <w:b/>
                <w:color w:val="00B0F0"/>
                <w:lang w:val="en-US"/>
              </w:rPr>
              <w:t>CSI processing rela</w:t>
            </w:r>
            <w:r>
              <w:rPr>
                <w:b/>
                <w:color w:val="00B0F0"/>
                <w:lang w:val="en-US"/>
              </w:rPr>
              <w:t xml:space="preserve">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rsidR="00497C6C" w:rsidRDefault="002835A4">
            <w:pPr>
              <w:pStyle w:val="affff4"/>
              <w:numPr>
                <w:ilvl w:val="0"/>
                <w:numId w:val="53"/>
              </w:numPr>
              <w:spacing w:after="60" w:line="240" w:lineRule="auto"/>
              <w:rPr>
                <w:lang w:val="en-US" w:eastAsia="zh-CN"/>
              </w:rPr>
            </w:pPr>
            <w:r>
              <w:rPr>
                <w:b/>
                <w:color w:val="00B0F0"/>
                <w:lang w:val="en-US"/>
              </w:rPr>
              <w:t>FFS: the number of sub-configurations in the CSI report</w:t>
            </w:r>
          </w:p>
          <w:p w:rsidR="00497C6C" w:rsidRDefault="002835A4">
            <w:pPr>
              <w:spacing w:after="60"/>
              <w:rPr>
                <w:bCs/>
                <w:lang w:val="en-US"/>
              </w:rPr>
            </w:pPr>
            <w:r>
              <w:rPr>
                <w:b/>
                <w:color w:val="00B0F0"/>
                <w:lang w:val="en-US"/>
              </w:rPr>
              <w:t>FFS: the number of resources in the CSI report</w:t>
            </w:r>
          </w:p>
        </w:tc>
      </w:tr>
      <w:tr w:rsidR="00497C6C">
        <w:tc>
          <w:tcPr>
            <w:tcW w:w="1479" w:type="dxa"/>
          </w:tcPr>
          <w:p w:rsidR="00497C6C" w:rsidRDefault="002835A4">
            <w:pPr>
              <w:rPr>
                <w:lang w:eastAsia="zh-CN"/>
              </w:rPr>
            </w:pPr>
            <w:r>
              <w:rPr>
                <w:rFonts w:eastAsia="Malgun Gothic" w:hint="eastAsia"/>
                <w:lang w:val="en-US" w:eastAsia="ko-KR"/>
              </w:rPr>
              <w:t xml:space="preserve">LG </w:t>
            </w:r>
            <w:r>
              <w:rPr>
                <w:rFonts w:eastAsia="Malgun Gothic" w:hint="eastAsia"/>
                <w:lang w:val="en-US" w:eastAsia="ko-KR"/>
              </w:rPr>
              <w:t>Electronics</w:t>
            </w:r>
          </w:p>
        </w:tc>
        <w:tc>
          <w:tcPr>
            <w:tcW w:w="8152" w:type="dxa"/>
          </w:tcPr>
          <w:p w:rsidR="00497C6C" w:rsidRDefault="002835A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lang w:val="en-US" w:eastAsia="zh-CN"/>
              </w:rPr>
            </w:pPr>
            <w:r>
              <w:rPr>
                <w:lang w:val="en-US" w:eastAsia="zh-CN"/>
              </w:rPr>
              <w:t>Regarding</w:t>
            </w:r>
          </w:p>
          <w:p w:rsidR="00497C6C" w:rsidRDefault="002835A4">
            <w:pPr>
              <w:pStyle w:val="affff4"/>
              <w:spacing w:after="60"/>
              <w:ind w:left="0"/>
              <w:rPr>
                <w:b/>
                <w:highlight w:val="yellow"/>
              </w:rPr>
            </w:pPr>
            <w:r>
              <w:rPr>
                <w:b/>
                <w:highlight w:val="yellow"/>
              </w:rPr>
              <w:t xml:space="preserve">Possible Agreement </w:t>
            </w:r>
          </w:p>
          <w:p w:rsidR="00497C6C" w:rsidRDefault="002835A4">
            <w:pPr>
              <w:spacing w:after="60"/>
              <w:rPr>
                <w:b/>
                <w:lang w:val="en-US"/>
              </w:rPr>
            </w:pPr>
            <w:r>
              <w:rPr>
                <w:b/>
                <w:lang w:val="en-US"/>
              </w:rPr>
              <w:t>Support configurability of</w:t>
            </w:r>
            <w:r>
              <w:rPr>
                <w:b/>
                <w:lang w:val="en-US"/>
              </w:rPr>
              <w:t xml:space="preserve">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497C6C" w:rsidRDefault="00497C6C">
            <w:pPr>
              <w:rPr>
                <w:lang w:val="en-US" w:eastAsia="zh-CN"/>
              </w:rPr>
            </w:pPr>
          </w:p>
          <w:p w:rsidR="00497C6C" w:rsidRDefault="002835A4">
            <w:pPr>
              <w:rPr>
                <w:b/>
                <w:lang w:val="en-US" w:eastAsia="zh-CN"/>
              </w:rPr>
            </w:pPr>
            <w:r>
              <w:rPr>
                <w:lang w:val="en-US" w:eastAsia="zh-CN"/>
              </w:rPr>
              <w:t>There could be certain related issues to be discussed. However as o</w:t>
            </w:r>
            <w:r>
              <w:rPr>
                <w:lang w:val="en-US" w:eastAsia="zh-CN"/>
              </w:rPr>
              <w:t xml:space="preserve">ne general configurability, A2-2 seems agreeable to all. </w:t>
            </w:r>
            <w:r>
              <w:rPr>
                <w:b/>
                <w:lang w:val="en-US" w:eastAsia="zh-CN"/>
              </w:rPr>
              <w:t>Therefore, comments that concerns this proposal, please elaborate.</w:t>
            </w:r>
          </w:p>
          <w:p w:rsidR="00497C6C" w:rsidRDefault="002835A4">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rsidR="00497C6C" w:rsidRDefault="002835A4">
            <w:pPr>
              <w:rPr>
                <w:lang w:val="en-US" w:eastAsia="zh-CN"/>
              </w:rPr>
            </w:pPr>
            <w:r>
              <w:rPr>
                <w:rFonts w:hint="eastAsia"/>
                <w:lang w:val="en-US" w:eastAsia="zh-CN"/>
              </w:rPr>
              <w:t>•</w:t>
            </w:r>
            <w:r>
              <w:rPr>
                <w:lang w:val="en-US" w:eastAsia="zh-CN"/>
              </w:rPr>
              <w:tab/>
              <w:t>Whether it is onl</w:t>
            </w:r>
            <w:r>
              <w:rPr>
                <w:lang w:val="en-US" w:eastAsia="zh-CN"/>
              </w:rPr>
              <w:t>y for Type-1 spatial domain adaptation?</w:t>
            </w:r>
          </w:p>
          <w:p w:rsidR="00497C6C" w:rsidRDefault="002835A4">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rsidR="00497C6C" w:rsidRDefault="00497C6C">
            <w:pPr>
              <w:rPr>
                <w:lang w:val="en-US" w:eastAsia="zh-CN"/>
              </w:rPr>
            </w:pPr>
          </w:p>
          <w:p w:rsidR="00497C6C" w:rsidRDefault="002835A4">
            <w:pPr>
              <w:pStyle w:val="affff4"/>
              <w:spacing w:after="60"/>
              <w:ind w:left="0"/>
              <w:rPr>
                <w:b/>
              </w:rPr>
            </w:pPr>
            <w:r>
              <w:rPr>
                <w:b/>
              </w:rPr>
              <w:t>P6-rev2</w:t>
            </w:r>
          </w:p>
          <w:p w:rsidR="00497C6C" w:rsidRDefault="002835A4">
            <w:pPr>
              <w:spacing w:after="60"/>
              <w:rPr>
                <w:b/>
                <w:lang w:val="en-US"/>
              </w:rPr>
            </w:pPr>
            <w:r>
              <w:rPr>
                <w:b/>
                <w:color w:val="FF0000"/>
                <w:lang w:val="en-US"/>
              </w:rPr>
              <w:t>At least</w:t>
            </w:r>
            <w:r>
              <w:rPr>
                <w:b/>
                <w:lang w:val="en-US"/>
              </w:rPr>
              <w:t xml:space="preserve"> support </w:t>
            </w:r>
            <w:r>
              <w:rPr>
                <w:b/>
                <w:strike/>
                <w:color w:val="FF0000"/>
                <w:lang w:val="en-US"/>
              </w:rPr>
              <w:t>configurability</w:t>
            </w:r>
            <w:r>
              <w:rPr>
                <w:b/>
                <w:strike/>
                <w:color w:val="FF0000"/>
                <w:lang w:val="en-US"/>
              </w:rPr>
              <w:t xml:space="preserve"> of</w:t>
            </w:r>
            <w:r>
              <w:rPr>
                <w:b/>
                <w:lang w:val="en-US"/>
              </w:rPr>
              <w:t xml:space="preserve"> A2-2, i.e. one CSI report configuration contains multiple CSI report sub-configurations where each sub-configuration corresponds to one spatial adaptation pattern.</w:t>
            </w:r>
          </w:p>
          <w:p w:rsidR="00497C6C" w:rsidRDefault="00497C6C">
            <w:pPr>
              <w:rPr>
                <w:lang w:val="en-US" w:eastAsia="zh-CN"/>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rFonts w:hint="eastAsia"/>
                <w:lang w:val="en-US" w:eastAsia="zh-CN"/>
              </w:rPr>
              <w:t>C</w:t>
            </w:r>
            <w:r>
              <w:rPr>
                <w:lang w:val="en-US" w:eastAsia="zh-CN"/>
              </w:rPr>
              <w:t>hina Telecom</w:t>
            </w:r>
          </w:p>
        </w:tc>
        <w:tc>
          <w:tcPr>
            <w:tcW w:w="8152" w:type="dxa"/>
          </w:tcPr>
          <w:p w:rsidR="00497C6C" w:rsidRDefault="002835A4">
            <w:pPr>
              <w:rPr>
                <w:lang w:val="en-US" w:eastAsia="zh-CN"/>
              </w:rPr>
            </w:pPr>
            <w:r>
              <w:rPr>
                <w:lang w:val="en-US" w:eastAsia="zh-CN"/>
              </w:rPr>
              <w:t>Support the P6-rev2.</w:t>
            </w:r>
          </w:p>
          <w:p w:rsidR="00497C6C" w:rsidRDefault="002835A4">
            <w:pPr>
              <w:rPr>
                <w:lang w:val="en-US" w:eastAsia="zh-CN"/>
              </w:rPr>
            </w:pPr>
            <w:r>
              <w:rPr>
                <w:lang w:val="en-US" w:eastAsia="zh-CN"/>
              </w:rPr>
              <w:t xml:space="preserve"> </w:t>
            </w:r>
          </w:p>
        </w:tc>
      </w:tr>
      <w:tr w:rsidR="00497C6C">
        <w:trPr>
          <w:trHeight w:val="406"/>
        </w:trPr>
        <w:tc>
          <w:tcPr>
            <w:tcW w:w="1479" w:type="dxa"/>
          </w:tcPr>
          <w:p w:rsidR="00497C6C" w:rsidRDefault="002835A4">
            <w:pPr>
              <w:rPr>
                <w:lang w:val="en-US" w:eastAsia="zh-CN"/>
              </w:rPr>
            </w:pPr>
            <w:r>
              <w:rPr>
                <w:rFonts w:hint="eastAsia"/>
                <w:lang w:val="en-US" w:eastAsia="zh-CN"/>
              </w:rPr>
              <w:t>D</w:t>
            </w:r>
            <w:r>
              <w:rPr>
                <w:lang w:val="en-US" w:eastAsia="zh-CN"/>
              </w:rPr>
              <w:t>OCOMO2</w:t>
            </w:r>
          </w:p>
        </w:tc>
        <w:tc>
          <w:tcPr>
            <w:tcW w:w="8152" w:type="dxa"/>
          </w:tcPr>
          <w:p w:rsidR="00497C6C" w:rsidRDefault="002835A4">
            <w:pPr>
              <w:rPr>
                <w:lang w:val="en-US" w:eastAsia="zh-CN"/>
              </w:rPr>
            </w:pPr>
            <w:r>
              <w:rPr>
                <w:rFonts w:hint="eastAsia"/>
                <w:lang w:val="en-US" w:eastAsia="zh-CN"/>
              </w:rPr>
              <w:t>S</w:t>
            </w:r>
            <w:r>
              <w:rPr>
                <w:lang w:val="en-US" w:eastAsia="zh-CN"/>
              </w:rPr>
              <w:t xml:space="preserve">upport the updated proposal. </w:t>
            </w:r>
          </w:p>
        </w:tc>
      </w:tr>
      <w:tr w:rsidR="00497C6C">
        <w:tc>
          <w:tcPr>
            <w:tcW w:w="1479" w:type="dxa"/>
          </w:tcPr>
          <w:p w:rsidR="00497C6C" w:rsidRDefault="002835A4">
            <w:pPr>
              <w:rPr>
                <w:rFonts w:eastAsia="宋体"/>
                <w:lang w:val="en-US" w:eastAsia="zh-CN"/>
              </w:rPr>
            </w:pPr>
            <w:r>
              <w:rPr>
                <w:rFonts w:eastAsia="宋体" w:hint="eastAsia"/>
                <w:lang w:val="en-US" w:eastAsia="zh-CN"/>
              </w:rPr>
              <w:t>ZTE, Sanechips2</w:t>
            </w:r>
          </w:p>
        </w:tc>
        <w:tc>
          <w:tcPr>
            <w:tcW w:w="8152" w:type="dxa"/>
          </w:tcPr>
          <w:p w:rsidR="00497C6C" w:rsidRDefault="002835A4">
            <w:pPr>
              <w:rPr>
                <w:rFonts w:eastAsia="宋体"/>
                <w:lang w:val="en-US" w:eastAsia="zh-CN"/>
              </w:rPr>
            </w:pPr>
            <w:r>
              <w:rPr>
                <w:rFonts w:eastAsia="宋体" w:hint="eastAsia"/>
                <w:lang w:val="en-US" w:eastAsia="zh-CN"/>
              </w:rPr>
              <w:t>Support.</w:t>
            </w:r>
          </w:p>
        </w:tc>
      </w:tr>
      <w:tr w:rsidR="00497C6C">
        <w:tc>
          <w:tcPr>
            <w:tcW w:w="1479" w:type="dxa"/>
          </w:tcPr>
          <w:p w:rsidR="00497C6C" w:rsidRDefault="002835A4">
            <w:pPr>
              <w:rPr>
                <w:rFonts w:eastAsia="PMingLiU"/>
                <w:lang w:val="en-US" w:eastAsia="zh-TW"/>
              </w:rPr>
            </w:pPr>
            <w:r>
              <w:lastRenderedPageBreak/>
              <w:t>Huawei, HiSilicon</w:t>
            </w:r>
          </w:p>
        </w:tc>
        <w:tc>
          <w:tcPr>
            <w:tcW w:w="8152" w:type="dxa"/>
          </w:tcPr>
          <w:p w:rsidR="00497C6C" w:rsidRDefault="002835A4">
            <w:pPr>
              <w:rPr>
                <w:lang w:val="en-US" w:eastAsia="zh-CN"/>
              </w:rPr>
            </w:pPr>
            <w:r>
              <w:rPr>
                <w:rFonts w:hint="eastAsia"/>
                <w:lang w:val="en-US" w:eastAsia="zh-CN"/>
              </w:rPr>
              <w:t>W</w:t>
            </w:r>
            <w:r>
              <w:rPr>
                <w:lang w:val="en-US" w:eastAsia="zh-CN"/>
              </w:rPr>
              <w:t>e support P6-rev2.</w:t>
            </w:r>
          </w:p>
          <w:p w:rsidR="00497C6C" w:rsidRDefault="002835A4">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497C6C" w:rsidRDefault="002835A4">
            <w:pPr>
              <w:rPr>
                <w:lang w:val="en-US" w:eastAsia="zh-CN"/>
              </w:rPr>
            </w:pPr>
            <w:r>
              <w:rPr>
                <w:rFonts w:hint="eastAsia"/>
                <w:lang w:val="en-US" w:eastAsia="zh-CN"/>
              </w:rPr>
              <w:t>F</w:t>
            </w:r>
            <w:r>
              <w:rPr>
                <w:lang w:val="en-US" w:eastAsia="zh-CN"/>
              </w:rPr>
              <w:t>or type 2, a sub-configuration corresponding to one pattern can contain/associate with CSI-RS</w:t>
            </w:r>
            <w:r>
              <w:rPr>
                <w:lang w:val="en-US" w:eastAsia="zh-CN"/>
              </w:rPr>
              <w:t xml:space="preserve">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w:t>
            </w:r>
            <w:r>
              <w:rPr>
                <w:lang w:val="en-US" w:eastAsia="zh-CN"/>
              </w:rPr>
              <w:t>ork for both type 1 and type 2.</w:t>
            </w:r>
          </w:p>
          <w:p w:rsidR="00497C6C" w:rsidRDefault="002835A4">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rsidR="00497C6C" w:rsidRDefault="002835A4">
            <w:pPr>
              <w:rPr>
                <w:lang w:val="en-US" w:eastAsia="zh-CN"/>
              </w:rPr>
            </w:pPr>
            <w:r>
              <w:rPr>
                <w:lang w:val="en-US" w:eastAsia="zh-CN"/>
              </w:rPr>
              <w:t>As we di</w:t>
            </w:r>
            <w:r>
              <w:rPr>
                <w:lang w:val="en-US" w:eastAsia="zh-CN"/>
              </w:rPr>
              <w:t>scussed in P4 and in our contribution, the CPU occupation for multiple CSI feedback can be further reduced by the correlation on CSI-RS resources and PMIs. So, we think CPU occupation number can be further reduced. For example, there are 2 patterns and eac</w:t>
            </w:r>
            <w:r>
              <w:rPr>
                <w:lang w:val="en-US" w:eastAsia="zh-CN"/>
              </w:rPr>
              <w:t>h pattern have 4 resources. Due to the CSI-RS resource correlation, after the best CSI-RS resource is determined for one pattern, the UE knows the best CSI-RS resource of another pattern without iteration in all 4 CSI-RS resources. Then, the CPU occupation</w:t>
            </w:r>
            <w:r>
              <w:rPr>
                <w:lang w:val="en-US" w:eastAsia="zh-CN"/>
              </w:rPr>
              <w:t xml:space="preserve"> can be reduced from 8 to 5. </w:t>
            </w:r>
          </w:p>
          <w:p w:rsidR="00497C6C" w:rsidRDefault="002835A4">
            <w:pPr>
              <w:jc w:val="center"/>
              <w:rPr>
                <w:lang w:val="en-US" w:eastAsia="zh-CN"/>
              </w:rPr>
            </w:pPr>
            <w:r>
              <w:rPr>
                <w:noProof/>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497C6C" w:rsidRDefault="00497C6C">
            <w:pPr>
              <w:rPr>
                <w:lang w:val="en-US" w:eastAsia="zh-CN"/>
              </w:rPr>
            </w:pPr>
          </w:p>
        </w:tc>
      </w:tr>
      <w:tr w:rsidR="00497C6C">
        <w:tc>
          <w:tcPr>
            <w:tcW w:w="1479" w:type="dxa"/>
          </w:tcPr>
          <w:p w:rsidR="00497C6C" w:rsidRDefault="002835A4">
            <w:pPr>
              <w:rPr>
                <w:rFonts w:eastAsia="Malgun Gothic"/>
                <w:lang w:val="en-US" w:eastAsia="zh-TW"/>
              </w:rPr>
            </w:pPr>
            <w:r>
              <w:rPr>
                <w:rFonts w:eastAsia="Malgun Gothic"/>
                <w:lang w:val="en-US" w:eastAsia="ko-KR"/>
              </w:rPr>
              <w:t>CEWiT</w:t>
            </w:r>
          </w:p>
        </w:tc>
        <w:tc>
          <w:tcPr>
            <w:tcW w:w="8152" w:type="dxa"/>
          </w:tcPr>
          <w:p w:rsidR="00497C6C" w:rsidRDefault="002835A4">
            <w:pPr>
              <w:rPr>
                <w:rFonts w:eastAsia="Malgun Gothic"/>
                <w:lang w:val="en-US" w:eastAsia="zh-CN"/>
              </w:rPr>
            </w:pPr>
            <w:r>
              <w:rPr>
                <w:rFonts w:eastAsia="Malgun Gothic"/>
                <w:lang w:val="en-US" w:eastAsia="ko-KR"/>
              </w:rPr>
              <w:t>We are fine with the proposal</w:t>
            </w:r>
            <w:r>
              <w:rPr>
                <w:lang w:val="en-US" w:eastAsia="zh-CN"/>
              </w:rPr>
              <w:t>.</w:t>
            </w:r>
          </w:p>
        </w:tc>
      </w:tr>
      <w:tr w:rsidR="00497C6C">
        <w:tc>
          <w:tcPr>
            <w:tcW w:w="1479" w:type="dxa"/>
          </w:tcPr>
          <w:p w:rsidR="00497C6C" w:rsidRDefault="002835A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497C6C" w:rsidRDefault="002835A4">
            <w:pPr>
              <w:rPr>
                <w:rFonts w:eastAsia="Malgun Gothic"/>
                <w:lang w:val="en-US" w:eastAsia="ko-KR"/>
              </w:rPr>
            </w:pPr>
            <w:r>
              <w:rPr>
                <w:rFonts w:eastAsia="宋体" w:hint="eastAsia"/>
                <w:lang w:val="en-US" w:eastAsia="zh-CN"/>
              </w:rPr>
              <w:t>Support</w:t>
            </w:r>
          </w:p>
        </w:tc>
      </w:tr>
      <w:tr w:rsidR="00497C6C">
        <w:tc>
          <w:tcPr>
            <w:tcW w:w="1479" w:type="dxa"/>
          </w:tcPr>
          <w:p w:rsidR="00497C6C" w:rsidRDefault="002835A4">
            <w:pPr>
              <w:rPr>
                <w:rFonts w:eastAsia="PMingLiU"/>
                <w:lang w:val="en-US" w:eastAsia="zh-TW"/>
              </w:rPr>
            </w:pPr>
            <w:r>
              <w:rPr>
                <w:rFonts w:eastAsia="宋体"/>
                <w:lang w:val="en-US" w:eastAsia="zh-CN"/>
              </w:rPr>
              <w:t>Qualcomm2</w:t>
            </w:r>
          </w:p>
        </w:tc>
        <w:tc>
          <w:tcPr>
            <w:tcW w:w="8152" w:type="dxa"/>
          </w:tcPr>
          <w:p w:rsidR="00497C6C" w:rsidRDefault="002835A4">
            <w:pPr>
              <w:rPr>
                <w:rFonts w:eastAsia="宋体"/>
                <w:lang w:val="en-US" w:eastAsia="zh-CN"/>
              </w:rPr>
            </w:pPr>
            <w:r>
              <w:rPr>
                <w:rFonts w:eastAsia="宋体"/>
                <w:lang w:val="en-US" w:eastAsia="zh-CN"/>
              </w:rPr>
              <w:t>We suggest adding the following FFS to the proposal since they need be discussed and agreed in RAN1 to make A2-2 feasible.</w:t>
            </w:r>
          </w:p>
          <w:p w:rsidR="00497C6C" w:rsidRDefault="002835A4">
            <w:pPr>
              <w:pStyle w:val="affff4"/>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rsidR="00497C6C" w:rsidRDefault="002835A4">
            <w:pPr>
              <w:pStyle w:val="affff4"/>
              <w:numPr>
                <w:ilvl w:val="0"/>
                <w:numId w:val="53"/>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7C6C">
        <w:tc>
          <w:tcPr>
            <w:tcW w:w="1479" w:type="dxa"/>
          </w:tcPr>
          <w:p w:rsidR="00497C6C" w:rsidRDefault="002835A4">
            <w:pPr>
              <w:rPr>
                <w:rFonts w:eastAsia="宋体"/>
                <w:lang w:val="en-US" w:eastAsia="zh-CN"/>
              </w:rPr>
            </w:pPr>
            <w:r>
              <w:rPr>
                <w:rFonts w:eastAsia="宋体"/>
                <w:lang w:val="en-US" w:eastAsia="zh-CN"/>
              </w:rPr>
              <w:t>Lenovo2</w:t>
            </w:r>
          </w:p>
        </w:tc>
        <w:tc>
          <w:tcPr>
            <w:tcW w:w="8152" w:type="dxa"/>
          </w:tcPr>
          <w:p w:rsidR="00497C6C" w:rsidRDefault="002835A4">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497C6C">
        <w:tc>
          <w:tcPr>
            <w:tcW w:w="1479" w:type="dxa"/>
          </w:tcPr>
          <w:p w:rsidR="00497C6C" w:rsidRDefault="002835A4">
            <w:pPr>
              <w:rPr>
                <w:rFonts w:eastAsia="宋体"/>
                <w:lang w:val="en-US" w:eastAsia="zh-CN"/>
              </w:rPr>
            </w:pPr>
            <w:r>
              <w:t>Intel</w:t>
            </w:r>
          </w:p>
        </w:tc>
        <w:tc>
          <w:tcPr>
            <w:tcW w:w="8152" w:type="dxa"/>
          </w:tcPr>
          <w:p w:rsidR="00497C6C" w:rsidRDefault="002835A4">
            <w:pPr>
              <w:pStyle w:val="0Maintext"/>
              <w:numPr>
                <w:ilvl w:val="0"/>
                <w:numId w:val="0"/>
              </w:numPr>
              <w:ind w:left="442" w:hanging="442"/>
              <w:rPr>
                <w:rFonts w:eastAsia="宋体"/>
                <w:lang w:val="en-US"/>
              </w:rPr>
            </w:pPr>
            <w:r>
              <w:rPr>
                <w:lang w:val="en-US" w:eastAsia="zh-CN"/>
              </w:rPr>
              <w:t>Ok with P6-rev2</w:t>
            </w:r>
          </w:p>
        </w:tc>
      </w:tr>
      <w:tr w:rsidR="00497C6C">
        <w:tc>
          <w:tcPr>
            <w:tcW w:w="1479" w:type="dxa"/>
          </w:tcPr>
          <w:p w:rsidR="00497C6C" w:rsidRDefault="002835A4">
            <w:pPr>
              <w:rPr>
                <w:lang w:eastAsia="zh-CN"/>
              </w:rPr>
            </w:pPr>
            <w:r>
              <w:rPr>
                <w:rFonts w:hint="eastAsia"/>
                <w:lang w:eastAsia="zh-CN"/>
              </w:rPr>
              <w:t>X</w:t>
            </w:r>
            <w:r>
              <w:rPr>
                <w:lang w:eastAsia="zh-CN"/>
              </w:rPr>
              <w:t>iaomi</w:t>
            </w:r>
          </w:p>
        </w:tc>
        <w:tc>
          <w:tcPr>
            <w:tcW w:w="8152" w:type="dxa"/>
          </w:tcPr>
          <w:p w:rsidR="00497C6C" w:rsidRDefault="002835A4">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7C6C">
        <w:tc>
          <w:tcPr>
            <w:tcW w:w="1479" w:type="dxa"/>
          </w:tcPr>
          <w:p w:rsidR="00497C6C" w:rsidRDefault="002835A4">
            <w:pPr>
              <w:rPr>
                <w:lang w:eastAsia="zh-CN"/>
              </w:rPr>
            </w:pPr>
            <w:r>
              <w:rPr>
                <w:rFonts w:eastAsia="PMingLiU"/>
                <w:lang w:val="en-US" w:eastAsia="zh-TW"/>
              </w:rPr>
              <w:t>Nokia/Nsb2</w:t>
            </w:r>
          </w:p>
        </w:tc>
        <w:tc>
          <w:tcPr>
            <w:tcW w:w="8152" w:type="dxa"/>
          </w:tcPr>
          <w:p w:rsidR="00497C6C" w:rsidRDefault="002835A4">
            <w:pPr>
              <w:rPr>
                <w:rFonts w:eastAsia="PMingLiU"/>
                <w:lang w:val="en-US" w:eastAsia="zh-TW"/>
              </w:rPr>
            </w:pPr>
            <w:r>
              <w:rPr>
                <w:rFonts w:eastAsia="PMingLiU"/>
                <w:lang w:val="en-US" w:eastAsia="zh-TW"/>
              </w:rPr>
              <w:t>The question may relate to how exactly the “sub-configu</w:t>
            </w:r>
            <w:r>
              <w:rPr>
                <w:rFonts w:eastAsia="PMingLiU"/>
                <w:lang w:val="en-US" w:eastAsia="zh-TW"/>
              </w:rPr>
              <w:t>ration” is to be defined. (it can be very much related to Q8)</w:t>
            </w:r>
          </w:p>
          <w:p w:rsidR="00497C6C" w:rsidRDefault="002835A4">
            <w:pPr>
              <w:pStyle w:val="affff4"/>
              <w:numPr>
                <w:ilvl w:val="0"/>
                <w:numId w:val="54"/>
              </w:numPr>
              <w:rPr>
                <w:rFonts w:eastAsia="PMingLiU"/>
                <w:lang w:val="en-US" w:eastAsia="zh-TW"/>
              </w:rPr>
            </w:pPr>
            <w:r>
              <w:rPr>
                <w:rFonts w:eastAsia="PMingLiU"/>
                <w:lang w:val="en-US" w:eastAsia="zh-TW"/>
              </w:rPr>
              <w:t>Could the defined IEs in sub-configuration cater for both Type-1 and Type-2?</w:t>
            </w:r>
          </w:p>
          <w:p w:rsidR="00497C6C" w:rsidRDefault="002835A4">
            <w:pPr>
              <w:pStyle w:val="affff4"/>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rsidR="00497C6C" w:rsidRDefault="002835A4">
            <w:pPr>
              <w:rPr>
                <w:rFonts w:eastAsia="PMingLiU"/>
                <w:lang w:val="en-US" w:eastAsia="zh-TW"/>
              </w:rPr>
            </w:pPr>
            <w:r>
              <w:rPr>
                <w:rFonts w:eastAsia="PMingLiU"/>
                <w:lang w:val="en-US" w:eastAsia="zh-TW"/>
              </w:rPr>
              <w:t>We suggest th</w:t>
            </w:r>
            <w:r>
              <w:rPr>
                <w:rFonts w:eastAsia="PMingLiU"/>
                <w:lang w:val="en-US" w:eastAsia="zh-TW"/>
              </w:rPr>
              <w:t>e following updates (in green):</w:t>
            </w:r>
          </w:p>
          <w:p w:rsidR="00497C6C" w:rsidRDefault="002835A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497C6C" w:rsidRDefault="002835A4">
            <w:pPr>
              <w:pStyle w:val="affff4"/>
              <w:numPr>
                <w:ilvl w:val="0"/>
                <w:numId w:val="55"/>
              </w:numPr>
              <w:spacing w:after="60"/>
              <w:rPr>
                <w:b/>
                <w:color w:val="00B050"/>
                <w:lang w:val="en-US"/>
              </w:rPr>
            </w:pPr>
            <w:r>
              <w:rPr>
                <w:b/>
                <w:color w:val="00B050"/>
                <w:lang w:val="en-US"/>
              </w:rPr>
              <w:t xml:space="preserve">FFS whether there is a </w:t>
            </w:r>
            <w:r>
              <w:rPr>
                <w:b/>
                <w:color w:val="00B050"/>
                <w:lang w:val="en-US"/>
              </w:rPr>
              <w:t>need to explicitly introduce/configure a ‘sub-configuration’ IE or not.</w:t>
            </w:r>
          </w:p>
          <w:p w:rsidR="00497C6C" w:rsidRDefault="00497C6C">
            <w:pPr>
              <w:pStyle w:val="0Maintext"/>
              <w:numPr>
                <w:ilvl w:val="0"/>
                <w:numId w:val="0"/>
              </w:numPr>
              <w:ind w:left="442" w:hanging="442"/>
              <w:rPr>
                <w:rFonts w:eastAsiaTheme="minorEastAsia"/>
                <w:lang w:val="en-US" w:eastAsia="zh-CN"/>
              </w:rPr>
            </w:pPr>
          </w:p>
        </w:tc>
      </w:tr>
      <w:tr w:rsidR="00497C6C">
        <w:tc>
          <w:tcPr>
            <w:tcW w:w="1479" w:type="dxa"/>
          </w:tcPr>
          <w:p w:rsidR="00497C6C" w:rsidRDefault="002835A4">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rsidR="00497C6C" w:rsidRDefault="002835A4">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7C6C">
        <w:tc>
          <w:tcPr>
            <w:tcW w:w="1479" w:type="dxa"/>
          </w:tcPr>
          <w:p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497C6C" w:rsidRDefault="002835A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7C6C">
        <w:tc>
          <w:tcPr>
            <w:tcW w:w="1479" w:type="dxa"/>
          </w:tcPr>
          <w:p w:rsidR="00497C6C" w:rsidRDefault="002835A4">
            <w:pPr>
              <w:rPr>
                <w:rFonts w:eastAsia="PMingLiU"/>
                <w:lang w:val="en-US" w:eastAsia="zh-TW"/>
              </w:rPr>
            </w:pPr>
            <w:r>
              <w:rPr>
                <w:rFonts w:eastAsia="PMingLiU"/>
                <w:lang w:val="en-US" w:eastAsia="zh-TW"/>
              </w:rPr>
              <w:t>CATT</w:t>
            </w:r>
          </w:p>
        </w:tc>
        <w:tc>
          <w:tcPr>
            <w:tcW w:w="8152" w:type="dxa"/>
          </w:tcPr>
          <w:p w:rsidR="00497C6C" w:rsidRDefault="002835A4">
            <w:pPr>
              <w:rPr>
                <w:rFonts w:eastAsia="PMingLiU"/>
                <w:lang w:val="en-US" w:eastAsia="zh-TW"/>
              </w:rPr>
            </w:pPr>
            <w:r>
              <w:rPr>
                <w:rFonts w:eastAsia="PMingLiU"/>
                <w:lang w:val="en-US" w:eastAsia="zh-TW"/>
              </w:rPr>
              <w:t>We are OK with P6-rev2</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497C6C" w:rsidRDefault="002835A4">
            <w:pPr>
              <w:spacing w:after="60"/>
              <w:rPr>
                <w:b/>
                <w:lang w:val="en-US"/>
              </w:rPr>
            </w:pPr>
            <w:r>
              <w:rPr>
                <w:b/>
                <w:lang w:val="en-US"/>
              </w:rPr>
              <w:t xml:space="preserve">OK </w:t>
            </w:r>
          </w:p>
          <w:p w:rsidR="00497C6C" w:rsidRDefault="00497C6C">
            <w:pPr>
              <w:rPr>
                <w:rFonts w:eastAsia="PMingLiU"/>
                <w:lang w:val="en-US" w:eastAsia="zh-CN"/>
              </w:rPr>
            </w:pPr>
          </w:p>
        </w:tc>
      </w:tr>
      <w:tr w:rsidR="00497C6C">
        <w:tc>
          <w:tcPr>
            <w:tcW w:w="1479" w:type="dxa"/>
          </w:tcPr>
          <w:p w:rsidR="00497C6C" w:rsidRDefault="002835A4">
            <w:pPr>
              <w:rPr>
                <w:rFonts w:eastAsia="PMingLiU"/>
                <w:lang w:val="en-US" w:eastAsia="zh-TW"/>
              </w:rPr>
            </w:pPr>
            <w:r>
              <w:rPr>
                <w:rFonts w:eastAsia="宋体"/>
                <w:lang w:val="en-US" w:eastAsia="zh-CN"/>
              </w:rPr>
              <w:t>Samsung2</w:t>
            </w:r>
          </w:p>
        </w:tc>
        <w:tc>
          <w:tcPr>
            <w:tcW w:w="8152" w:type="dxa"/>
          </w:tcPr>
          <w:p w:rsidR="00497C6C" w:rsidRDefault="002835A4">
            <w:pPr>
              <w:spacing w:after="60"/>
              <w:rPr>
                <w:b/>
                <w:lang w:val="en-US"/>
              </w:rPr>
            </w:pPr>
            <w:r>
              <w:rPr>
                <w:rFonts w:eastAsia="宋体"/>
                <w:lang w:val="en-US" w:eastAsia="zh-CN"/>
              </w:rPr>
              <w:t>Support</w:t>
            </w:r>
          </w:p>
        </w:tc>
      </w:tr>
      <w:tr w:rsidR="00497C6C">
        <w:tc>
          <w:tcPr>
            <w:tcW w:w="1479" w:type="dxa"/>
          </w:tcPr>
          <w:p w:rsidR="00497C6C" w:rsidRDefault="002835A4">
            <w:pPr>
              <w:rPr>
                <w:lang w:val="en-US" w:eastAsia="zh-CN"/>
              </w:rPr>
            </w:pPr>
            <w:r>
              <w:rPr>
                <w:lang w:val="en-US" w:eastAsia="zh-CN"/>
              </w:rPr>
              <w:t>vivo</w:t>
            </w:r>
          </w:p>
        </w:tc>
        <w:tc>
          <w:tcPr>
            <w:tcW w:w="8152" w:type="dxa"/>
          </w:tcPr>
          <w:p w:rsidR="00497C6C" w:rsidRDefault="002835A4">
            <w:pPr>
              <w:rPr>
                <w:lang w:val="en-US" w:eastAsia="zh-CN"/>
              </w:rPr>
            </w:pPr>
            <w:r>
              <w:rPr>
                <w:lang w:val="en-US" w:eastAsia="zh-CN"/>
              </w:rPr>
              <w:t>Support the proposal</w:t>
            </w:r>
          </w:p>
        </w:tc>
      </w:tr>
      <w:tr w:rsidR="00497C6C">
        <w:tc>
          <w:tcPr>
            <w:tcW w:w="1479" w:type="dxa"/>
          </w:tcPr>
          <w:p w:rsidR="00497C6C" w:rsidRDefault="002835A4">
            <w:pPr>
              <w:rPr>
                <w:lang w:val="en-US" w:eastAsia="zh-CN"/>
              </w:rPr>
            </w:pPr>
            <w:r>
              <w:rPr>
                <w:rFonts w:eastAsia="Malgun Gothic"/>
                <w:lang w:val="en-US" w:eastAsia="ko-KR"/>
              </w:rPr>
              <w:t>LG Electronics2</w:t>
            </w:r>
          </w:p>
        </w:tc>
        <w:tc>
          <w:tcPr>
            <w:tcW w:w="8152" w:type="dxa"/>
          </w:tcPr>
          <w:p w:rsidR="00497C6C" w:rsidRDefault="002835A4">
            <w:pPr>
              <w:rPr>
                <w:lang w:val="en-US" w:eastAsia="zh-CN"/>
              </w:rPr>
            </w:pPr>
            <w:r>
              <w:rPr>
                <w:rFonts w:eastAsia="Malgun Gothic"/>
                <w:lang w:val="en-US" w:eastAsia="ko-KR"/>
              </w:rPr>
              <w:t xml:space="preserve">Support the updated </w:t>
            </w:r>
            <w:r>
              <w:rPr>
                <w:rFonts w:eastAsia="Malgun Gothic"/>
                <w:lang w:val="en-US" w:eastAsia="ko-KR"/>
              </w:rPr>
              <w:t>proposal.</w:t>
            </w:r>
          </w:p>
        </w:tc>
      </w:tr>
      <w:tr w:rsidR="00497C6C">
        <w:tc>
          <w:tcPr>
            <w:tcW w:w="1479" w:type="dxa"/>
          </w:tcPr>
          <w:p w:rsidR="00497C6C" w:rsidRDefault="002835A4">
            <w:pPr>
              <w:rPr>
                <w:rFonts w:eastAsia="Malgun Gothic"/>
                <w:lang w:val="en-US" w:eastAsia="ko-KR"/>
              </w:rPr>
            </w:pPr>
            <w:r>
              <w:rPr>
                <w:lang w:eastAsia="zh-CN"/>
              </w:rPr>
              <w:t>Ericsson 2</w:t>
            </w:r>
          </w:p>
        </w:tc>
        <w:tc>
          <w:tcPr>
            <w:tcW w:w="8152" w:type="dxa"/>
          </w:tcPr>
          <w:p w:rsidR="00497C6C" w:rsidRDefault="002835A4">
            <w:pPr>
              <w:rPr>
                <w:rFonts w:eastAsia="Malgun Gothic"/>
                <w:lang w:val="en-US" w:eastAsia="ko-KR"/>
              </w:rPr>
            </w:pPr>
            <w:r>
              <w:rPr>
                <w:lang w:val="en-US" w:eastAsia="zh-CN"/>
              </w:rPr>
              <w:t>Support P6-rev2</w:t>
            </w:r>
          </w:p>
        </w:tc>
      </w:tr>
      <w:tr w:rsidR="00497C6C">
        <w:tc>
          <w:tcPr>
            <w:tcW w:w="1479" w:type="dxa"/>
          </w:tcPr>
          <w:p w:rsidR="00497C6C" w:rsidRDefault="002835A4">
            <w:pPr>
              <w:rPr>
                <w:lang w:eastAsia="zh-CN"/>
              </w:rPr>
            </w:pPr>
            <w:r>
              <w:rPr>
                <w:rFonts w:hint="eastAsia"/>
                <w:lang w:eastAsia="zh-CN"/>
              </w:rPr>
              <w:t>F</w:t>
            </w:r>
            <w:r>
              <w:rPr>
                <w:lang w:eastAsia="zh-CN"/>
              </w:rPr>
              <w:t>L2e</w:t>
            </w:r>
          </w:p>
        </w:tc>
        <w:tc>
          <w:tcPr>
            <w:tcW w:w="8152" w:type="dxa"/>
          </w:tcPr>
          <w:p w:rsidR="00497C6C" w:rsidRDefault="002835A4">
            <w:pPr>
              <w:spacing w:before="312" w:line="240" w:lineRule="auto"/>
              <w:rPr>
                <w:lang w:val="en-US" w:eastAsia="zh-CN"/>
              </w:rPr>
            </w:pPr>
            <w:r>
              <w:rPr>
                <w:rFonts w:hint="eastAsia"/>
                <w:lang w:val="en-US" w:eastAsia="zh-CN"/>
              </w:rPr>
              <w:t>@</w:t>
            </w:r>
            <w:r>
              <w:rPr>
                <w:lang w:val="en-US" w:eastAsia="zh-CN"/>
              </w:rPr>
              <w:t>QC/Nokia/NSB</w:t>
            </w:r>
          </w:p>
          <w:p w:rsidR="00497C6C" w:rsidRDefault="002835A4">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w:t>
            </w:r>
            <w:r>
              <w:rPr>
                <w:lang w:val="en-US" w:eastAsia="zh-CN"/>
              </w:rPr>
              <w:t xml:space="preserve">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w:t>
            </w:r>
            <w:r>
              <w:rPr>
                <w:lang w:val="en-US" w:eastAsia="zh-CN"/>
              </w:rPr>
              <w:t>tern - this is the same for any new terminology.</w:t>
            </w:r>
          </w:p>
        </w:tc>
      </w:tr>
      <w:tr w:rsidR="00497C6C">
        <w:tc>
          <w:tcPr>
            <w:tcW w:w="1479" w:type="dxa"/>
          </w:tcPr>
          <w:p w:rsidR="00497C6C" w:rsidRDefault="002835A4">
            <w:pPr>
              <w:rPr>
                <w:lang w:eastAsia="zh-CN"/>
              </w:rPr>
            </w:pPr>
            <w:r>
              <w:rPr>
                <w:rFonts w:hint="eastAsia"/>
                <w:lang w:eastAsia="zh-CN"/>
              </w:rPr>
              <w:t>S</w:t>
            </w:r>
            <w:r>
              <w:rPr>
                <w:lang w:eastAsia="zh-CN"/>
              </w:rPr>
              <w:t>preadtrum2</w:t>
            </w:r>
          </w:p>
        </w:tc>
        <w:tc>
          <w:tcPr>
            <w:tcW w:w="8152" w:type="dxa"/>
          </w:tcPr>
          <w:p w:rsidR="00497C6C" w:rsidRDefault="002835A4">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7C6C">
        <w:tc>
          <w:tcPr>
            <w:tcW w:w="1479" w:type="dxa"/>
          </w:tcPr>
          <w:p w:rsidR="00497C6C" w:rsidRDefault="002835A4">
            <w:pPr>
              <w:rPr>
                <w:lang w:eastAsia="zh-CN"/>
              </w:rPr>
            </w:pPr>
            <w:r>
              <w:rPr>
                <w:lang w:eastAsia="zh-CN"/>
              </w:rPr>
              <w:t>NEC</w:t>
            </w:r>
          </w:p>
        </w:tc>
        <w:tc>
          <w:tcPr>
            <w:tcW w:w="8152" w:type="dxa"/>
          </w:tcPr>
          <w:p w:rsidR="00497C6C" w:rsidRDefault="002835A4">
            <w:pPr>
              <w:spacing w:before="100" w:beforeAutospacing="1" w:line="240" w:lineRule="auto"/>
              <w:rPr>
                <w:lang w:eastAsia="zh-CN"/>
              </w:rPr>
            </w:pPr>
            <w:r>
              <w:rPr>
                <w:rFonts w:eastAsia="Malgun Gothic"/>
                <w:lang w:val="en-US" w:eastAsia="ko-KR"/>
              </w:rPr>
              <w:t xml:space="preserve">Multiple CSI-RS resource set configurations </w:t>
            </w:r>
            <w:r>
              <w:rPr>
                <w:rFonts w:eastAsia="Malgun Gothic"/>
                <w:lang w:val="en-US" w:eastAsia="ko-KR"/>
              </w:rPr>
              <w:t>should be supported for multiple antenna adaptation patterns with different number of antenna ports</w:t>
            </w:r>
            <w:r>
              <w:t xml:space="preserve"> </w:t>
            </w:r>
            <w:r>
              <w:rPr>
                <w:rFonts w:eastAsia="Malgun Gothic"/>
                <w:lang w:val="en-US" w:eastAsia="ko-KR"/>
              </w:rPr>
              <w:t>in one CSI report configuration.</w:t>
            </w:r>
          </w:p>
        </w:tc>
      </w:tr>
      <w:tr w:rsidR="00497C6C">
        <w:tc>
          <w:tcPr>
            <w:tcW w:w="1479" w:type="dxa"/>
          </w:tcPr>
          <w:p w:rsidR="00497C6C" w:rsidRDefault="002835A4">
            <w:pPr>
              <w:rPr>
                <w:lang w:eastAsia="zh-CN"/>
              </w:rPr>
            </w:pPr>
            <w:r>
              <w:rPr>
                <w:lang w:eastAsia="zh-CN"/>
              </w:rPr>
              <w:t>MTK2</w:t>
            </w:r>
          </w:p>
        </w:tc>
        <w:tc>
          <w:tcPr>
            <w:tcW w:w="8152" w:type="dxa"/>
          </w:tcPr>
          <w:p w:rsidR="00497C6C" w:rsidRDefault="002835A4">
            <w:pPr>
              <w:spacing w:before="100" w:beforeAutospacing="1" w:line="240" w:lineRule="auto"/>
              <w:rPr>
                <w:rFonts w:eastAsia="Malgun Gothic"/>
                <w:lang w:val="en-US" w:eastAsia="ko-KR"/>
              </w:rPr>
            </w:pPr>
            <w:r>
              <w:rPr>
                <w:lang w:val="en-US" w:eastAsia="zh-CN"/>
              </w:rPr>
              <w:t>Support. While we support FFS related to clarify UE complexity, a simpler version looks more feasible to achieve cons</w:t>
            </w:r>
            <w:r>
              <w:rPr>
                <w:lang w:val="en-US" w:eastAsia="zh-CN"/>
              </w:rPr>
              <w:t xml:space="preserve">ensus. It is, however, noticed that the WID caps total UE complexity as legacy UE and the scaling for UE complexity will be important for practical UE support. </w:t>
            </w:r>
          </w:p>
        </w:tc>
      </w:tr>
      <w:tr w:rsidR="00497C6C">
        <w:tc>
          <w:tcPr>
            <w:tcW w:w="1479" w:type="dxa"/>
          </w:tcPr>
          <w:p w:rsidR="00497C6C" w:rsidRDefault="00497C6C">
            <w:pPr>
              <w:rPr>
                <w:lang w:eastAsia="zh-CN"/>
              </w:rPr>
            </w:pPr>
          </w:p>
        </w:tc>
        <w:tc>
          <w:tcPr>
            <w:tcW w:w="8152" w:type="dxa"/>
          </w:tcPr>
          <w:p w:rsidR="00497C6C" w:rsidRDefault="00497C6C">
            <w:pPr>
              <w:spacing w:before="100" w:beforeAutospacing="1" w:line="240" w:lineRule="auto"/>
              <w:rPr>
                <w:rFonts w:eastAsia="Malgun Gothic"/>
                <w:lang w:val="en-US" w:eastAsia="ko-KR"/>
              </w:rPr>
            </w:pPr>
          </w:p>
        </w:tc>
      </w:tr>
    </w:tbl>
    <w:p w:rsidR="00497C6C" w:rsidRDefault="00497C6C">
      <w:pPr>
        <w:spacing w:afterLines="50" w:after="120"/>
        <w:contextualSpacing/>
        <w:rPr>
          <w:rFonts w:eastAsia="MS Mincho"/>
          <w:szCs w:val="24"/>
          <w:lang w:val="en-US" w:eastAsia="ja-JP"/>
        </w:rPr>
      </w:pPr>
    </w:p>
    <w:p w:rsidR="00497C6C" w:rsidRDefault="00497C6C">
      <w:pPr>
        <w:spacing w:afterLines="50" w:after="120"/>
        <w:contextualSpacing/>
        <w:rPr>
          <w:rFonts w:eastAsia="MS Mincho"/>
          <w:szCs w:val="24"/>
          <w:lang w:val="en-CA" w:eastAsia="ja-JP"/>
        </w:rPr>
      </w:pPr>
    </w:p>
    <w:p w:rsidR="00497C6C" w:rsidRDefault="002835A4">
      <w:pPr>
        <w:spacing w:after="60"/>
        <w:outlineLvl w:val="2"/>
        <w:rPr>
          <w:b/>
        </w:rPr>
      </w:pPr>
      <w:r>
        <w:rPr>
          <w:b/>
        </w:rPr>
        <w:t>Q8</w:t>
      </w:r>
    </w:p>
    <w:p w:rsidR="00497C6C" w:rsidRDefault="002835A4">
      <w:pPr>
        <w:spacing w:after="60"/>
        <w:rPr>
          <w:b/>
          <w:lang w:val="en-US"/>
        </w:rPr>
      </w:pPr>
      <w:r>
        <w:rPr>
          <w:b/>
          <w:lang w:val="en-US"/>
        </w:rPr>
        <w:t xml:space="preserve">For overhead reduction for A2-2 (if agreed), what </w:t>
      </w:r>
      <w:r>
        <w:rPr>
          <w:b/>
        </w:rPr>
        <w:t xml:space="preserve">parameters do you consider need to </w:t>
      </w:r>
      <w:r>
        <w:rPr>
          <w:b/>
        </w:rPr>
        <w:t>be separately included for each sub-configuration, including but not limited to</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497C6C" w:rsidRDefault="00497C6C">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 xml:space="preserve">We prefer to add codebook subset restriction (CBSR) </w:t>
            </w:r>
            <w:r>
              <w:rPr>
                <w:rFonts w:eastAsia="PMingLiU"/>
                <w:lang w:val="en-US" w:eastAsia="zh-TW"/>
              </w:rPr>
              <w:t>for parameters to be included separately for each sub-configuration</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w:t>
            </w:r>
          </w:p>
        </w:tc>
        <w:tc>
          <w:tcPr>
            <w:tcW w:w="8152" w:type="dxa"/>
          </w:tcPr>
          <w:p w:rsidR="00497C6C" w:rsidRDefault="002835A4">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w:t>
            </w:r>
            <w:r>
              <w:rPr>
                <w:lang w:val="en-US" w:eastAsia="zh-CN"/>
              </w:rPr>
              <w:t xml:space="preserve">indicated pattern if the port number is the same.   </w:t>
            </w:r>
          </w:p>
        </w:tc>
      </w:tr>
      <w:tr w:rsidR="00497C6C">
        <w:tc>
          <w:tcPr>
            <w:tcW w:w="1479" w:type="dxa"/>
          </w:tcPr>
          <w:p w:rsidR="00497C6C" w:rsidRDefault="002835A4">
            <w:pPr>
              <w:rPr>
                <w:rFonts w:eastAsia="PMingLiU"/>
                <w:lang w:val="en-US" w:eastAsia="zh-TW"/>
              </w:rPr>
            </w:pPr>
            <w:r>
              <w:rPr>
                <w:rFonts w:eastAsia="PMingLiU"/>
                <w:lang w:val="en-US" w:eastAsia="zh-TW"/>
              </w:rPr>
              <w:lastRenderedPageBreak/>
              <w:t>Nokia/NSB</w:t>
            </w:r>
          </w:p>
        </w:tc>
        <w:tc>
          <w:tcPr>
            <w:tcW w:w="8152" w:type="dxa"/>
          </w:tcPr>
          <w:p w:rsidR="00497C6C" w:rsidRDefault="002835A4">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rsidR="00497C6C" w:rsidRDefault="002835A4">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suc</w:t>
            </w:r>
            <w:r>
              <w:rPr>
                <w:rFonts w:eastAsia="PMingLiU"/>
                <w:color w:val="FF0000"/>
                <w:lang w:val="en-US" w:eastAsia="zh-TW"/>
              </w:rPr>
              <w:t xml:space="preserve">h as N1-N2 and rank restriction </w:t>
            </w:r>
            <w:r>
              <w:rPr>
                <w:rFonts w:eastAsia="PMingLiU"/>
                <w:color w:val="000000" w:themeColor="text1"/>
                <w:lang w:val="en-US" w:eastAsia="zh-TW"/>
              </w:rPr>
              <w:t>etc</w:t>
            </w:r>
            <w:r>
              <w:rPr>
                <w:rFonts w:eastAsia="PMingLiU"/>
                <w:lang w:val="en-US" w:eastAsia="zh-TW"/>
              </w:rPr>
              <w:t>.</w:t>
            </w:r>
          </w:p>
          <w:p w:rsidR="00497C6C" w:rsidRDefault="002835A4">
            <w:pPr>
              <w:rPr>
                <w:rFonts w:eastAsia="PMingLiU"/>
                <w:lang w:val="en-US" w:eastAsia="zh-TW"/>
              </w:rPr>
            </w:pPr>
            <w:r>
              <w:rPr>
                <w:rFonts w:eastAsia="PMingLiU"/>
                <w:lang w:val="en-US" w:eastAsia="zh-TW"/>
              </w:rPr>
              <w:t>As we indicated above, we think that sub-band configuration should be also considered to be discussed.</w:t>
            </w:r>
          </w:p>
        </w:tc>
      </w:tr>
      <w:tr w:rsidR="00497C6C">
        <w:tc>
          <w:tcPr>
            <w:tcW w:w="1479" w:type="dxa"/>
          </w:tcPr>
          <w:p w:rsidR="00497C6C" w:rsidRDefault="002835A4">
            <w:pPr>
              <w:rPr>
                <w:lang w:val="en-US" w:eastAsia="zh-CN"/>
              </w:rPr>
            </w:pPr>
            <w:r>
              <w:rPr>
                <w:lang w:val="en-US" w:eastAsia="zh-CN"/>
              </w:rPr>
              <w:t>Samsung</w:t>
            </w:r>
          </w:p>
        </w:tc>
        <w:tc>
          <w:tcPr>
            <w:tcW w:w="8152" w:type="dxa"/>
          </w:tcPr>
          <w:p w:rsidR="00497C6C" w:rsidRDefault="002835A4">
            <w:pPr>
              <w:rPr>
                <w:lang w:val="en-US" w:eastAsia="zh-CN"/>
              </w:rPr>
            </w:pPr>
            <w:r>
              <w:rPr>
                <w:lang w:val="en-US" w:eastAsia="zh-CN"/>
              </w:rPr>
              <w:t xml:space="preserve">Not sure how the above listed parameters are related to overhead reduction. If it is related to RRC signaling overhead, it is not a critical problem. </w:t>
            </w:r>
          </w:p>
          <w:p w:rsidR="00497C6C" w:rsidRDefault="002835A4">
            <w:pPr>
              <w:rPr>
                <w:lang w:val="en-US" w:eastAsia="zh-CN"/>
              </w:rPr>
            </w:pPr>
            <w:r>
              <w:rPr>
                <w:lang w:val="en-US" w:eastAsia="zh-CN"/>
              </w:rPr>
              <w:t>As described in our response to P6, the report quantities can be separately configured for each sub-confi</w:t>
            </w:r>
            <w:r>
              <w:rPr>
                <w:lang w:val="en-US" w:eastAsia="zh-CN"/>
              </w:rPr>
              <w:t xml:space="preserve">guration to reduce overhead. </w:t>
            </w:r>
          </w:p>
        </w:tc>
      </w:tr>
      <w:tr w:rsidR="00497C6C">
        <w:tc>
          <w:tcPr>
            <w:tcW w:w="1479" w:type="dxa"/>
          </w:tcPr>
          <w:p w:rsidR="00497C6C" w:rsidRDefault="002835A4">
            <w:pPr>
              <w:rPr>
                <w:lang w:val="en-US" w:eastAsia="zh-CN"/>
              </w:rPr>
            </w:pPr>
            <w:r>
              <w:rPr>
                <w:lang w:val="en-US" w:eastAsia="zh-CN"/>
              </w:rPr>
              <w:t>InterDigital</w:t>
            </w:r>
          </w:p>
        </w:tc>
        <w:tc>
          <w:tcPr>
            <w:tcW w:w="8152" w:type="dxa"/>
          </w:tcPr>
          <w:p w:rsidR="00497C6C" w:rsidRDefault="002835A4">
            <w:pPr>
              <w:rPr>
                <w:lang w:val="en-US" w:eastAsia="zh-CN"/>
              </w:rPr>
            </w:pPr>
            <w:r>
              <w:rPr>
                <w:lang w:val="en-US" w:eastAsia="zh-CN"/>
              </w:rPr>
              <w:t>See our response to P6 above</w:t>
            </w:r>
          </w:p>
        </w:tc>
      </w:tr>
      <w:tr w:rsidR="00497C6C">
        <w:tc>
          <w:tcPr>
            <w:tcW w:w="1479" w:type="dxa"/>
          </w:tcPr>
          <w:p w:rsidR="00497C6C" w:rsidRDefault="002835A4">
            <w:pPr>
              <w:rPr>
                <w:lang w:val="en-US" w:eastAsia="zh-CN"/>
              </w:rPr>
            </w:pPr>
            <w:r>
              <w:rPr>
                <w:lang w:val="en-US" w:eastAsia="zh-CN"/>
              </w:rPr>
              <w:t>FL2</w:t>
            </w:r>
          </w:p>
        </w:tc>
        <w:tc>
          <w:tcPr>
            <w:tcW w:w="8152" w:type="dxa"/>
          </w:tcPr>
          <w:p w:rsidR="00497C6C" w:rsidRDefault="00497C6C">
            <w:pPr>
              <w:spacing w:after="60"/>
              <w:outlineLvl w:val="2"/>
              <w:rPr>
                <w:b/>
              </w:rPr>
            </w:pPr>
          </w:p>
          <w:p w:rsidR="00497C6C" w:rsidRDefault="002835A4">
            <w:pPr>
              <w:spacing w:after="60"/>
              <w:outlineLvl w:val="2"/>
              <w:rPr>
                <w:b/>
              </w:rPr>
            </w:pPr>
            <w:r>
              <w:rPr>
                <w:rFonts w:hint="eastAsia"/>
                <w:b/>
              </w:rPr>
              <w:t>P</w:t>
            </w:r>
            <w:r>
              <w:rPr>
                <w:b/>
              </w:rPr>
              <w:t>-Q8</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rsidR="00497C6C" w:rsidRDefault="002835A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zCs w:val="24"/>
                <w:lang w:eastAsia="ja-JP"/>
              </w:rPr>
              <w:t>within a codebook</w:t>
            </w:r>
          </w:p>
          <w:p w:rsidR="00497C6C" w:rsidRDefault="002835A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497C6C" w:rsidRDefault="00497C6C">
            <w:pPr>
              <w:rPr>
                <w:lang w:eastAsia="zh-CN"/>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hint="eastAsia"/>
                <w:lang w:val="en-US" w:eastAsia="zh-CN"/>
              </w:rPr>
              <w:t>D</w:t>
            </w:r>
            <w:r>
              <w:rPr>
                <w:lang w:val="en-US" w:eastAsia="zh-CN"/>
              </w:rPr>
              <w:t>OCOMO2</w:t>
            </w:r>
          </w:p>
        </w:tc>
        <w:tc>
          <w:tcPr>
            <w:tcW w:w="8152" w:type="dxa"/>
          </w:tcPr>
          <w:p w:rsidR="00497C6C" w:rsidRDefault="002835A4">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497C6C" w:rsidRDefault="002835A4">
            <w:pPr>
              <w:rPr>
                <w:rFonts w:eastAsia="PMingLiU"/>
                <w:lang w:val="en-US" w:eastAsia="zh-TW"/>
              </w:rPr>
            </w:pPr>
            <w:r>
              <w:rPr>
                <w:lang w:val="en-US" w:eastAsia="zh-CN"/>
              </w:rPr>
              <w:t>We think one of the motivations of sub-configuration is to reduce the indication</w:t>
            </w:r>
            <w:r>
              <w:rPr>
                <w:lang w:val="en-US" w:eastAsia="zh-CN"/>
              </w:rPr>
              <w:t xml:space="preserve"> payloads, it is better to consider whether each of them is really needed for sub-configurations.   </w:t>
            </w:r>
          </w:p>
        </w:tc>
      </w:tr>
      <w:tr w:rsidR="00497C6C">
        <w:tc>
          <w:tcPr>
            <w:tcW w:w="1479" w:type="dxa"/>
          </w:tcPr>
          <w:p w:rsidR="00497C6C" w:rsidRDefault="002835A4">
            <w:pPr>
              <w:rPr>
                <w:lang w:val="en-US" w:eastAsia="zh-CN"/>
              </w:rPr>
            </w:pPr>
            <w:r>
              <w:rPr>
                <w:rFonts w:eastAsia="宋体" w:hint="eastAsia"/>
                <w:lang w:val="en-US" w:eastAsia="zh-CN"/>
              </w:rPr>
              <w:t>ZTE, Sanechips2</w:t>
            </w:r>
          </w:p>
        </w:tc>
        <w:tc>
          <w:tcPr>
            <w:tcW w:w="8152" w:type="dxa"/>
          </w:tcPr>
          <w:p w:rsidR="00497C6C" w:rsidRDefault="002835A4">
            <w:pPr>
              <w:rPr>
                <w:lang w:val="en-US" w:eastAsia="zh-CN"/>
              </w:rPr>
            </w:pPr>
            <w:r>
              <w:rPr>
                <w:rFonts w:hint="eastAsia"/>
                <w:lang w:val="en-US" w:eastAsia="zh-CN"/>
              </w:rPr>
              <w:t>Following update is suggested.</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497C6C" w:rsidRDefault="002835A4">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7C6C">
        <w:tc>
          <w:tcPr>
            <w:tcW w:w="1479" w:type="dxa"/>
          </w:tcPr>
          <w:p w:rsidR="00497C6C" w:rsidRDefault="002835A4">
            <w:pPr>
              <w:rPr>
                <w:rFonts w:eastAsia="PMingLiU"/>
                <w:lang w:val="en-US" w:eastAsia="zh-TW"/>
              </w:rPr>
            </w:pPr>
            <w:r>
              <w:t>Hu</w:t>
            </w:r>
            <w:r>
              <w:t>awei, HiSilicon</w:t>
            </w:r>
          </w:p>
        </w:tc>
        <w:tc>
          <w:tcPr>
            <w:tcW w:w="8152" w:type="dxa"/>
          </w:tcPr>
          <w:p w:rsidR="00497C6C" w:rsidRDefault="002835A4">
            <w:pPr>
              <w:rPr>
                <w:rFonts w:eastAsia="PMingLiU"/>
                <w:lang w:eastAsia="zh-TW"/>
              </w:rPr>
            </w:pPr>
            <w:r>
              <w:rPr>
                <w:rFonts w:eastAsia="PMingLiU"/>
                <w:lang w:eastAsia="zh-TW"/>
              </w:rPr>
              <w:t xml:space="preserve">We think P-Q8 need the following modifications, </w:t>
            </w:r>
          </w:p>
          <w:p w:rsidR="00497C6C" w:rsidRDefault="002835A4">
            <w:pPr>
              <w:spacing w:after="60"/>
              <w:outlineLvl w:val="2"/>
              <w:rPr>
                <w:b/>
              </w:rPr>
            </w:pPr>
            <w:r>
              <w:rPr>
                <w:rFonts w:hint="eastAsia"/>
                <w:b/>
              </w:rPr>
              <w:t>P</w:t>
            </w:r>
            <w:r>
              <w:rPr>
                <w:b/>
              </w:rPr>
              <w:t>-Q8</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7C6C" w:rsidRDefault="002835A4">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rsidR="00497C6C" w:rsidRDefault="002835A4">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rsidR="00497C6C" w:rsidRDefault="002835A4">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497C6C" w:rsidRDefault="002835A4">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w:t>
            </w:r>
            <w:r>
              <w:rPr>
                <w:rFonts w:eastAsia="MS Mincho"/>
                <w:b/>
                <w:color w:val="4472C4" w:themeColor="accent1"/>
                <w:szCs w:val="24"/>
                <w:lang w:eastAsia="ja-JP"/>
              </w:rPr>
              <w:t>guration.]</w:t>
            </w:r>
          </w:p>
          <w:p w:rsidR="00497C6C" w:rsidRDefault="002835A4">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497C6C" w:rsidRDefault="002835A4">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497C6C" w:rsidRDefault="002835A4">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497C6C" w:rsidRDefault="002835A4">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rsidR="00497C6C" w:rsidRDefault="002835A4">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497C6C" w:rsidRDefault="002835A4">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lastRenderedPageBreak/>
              <w:t>Port subset indication [Huawei: The above three bullets (green) can be summarized as this.]</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497C6C" w:rsidRDefault="00497C6C">
            <w:pPr>
              <w:spacing w:after="120"/>
              <w:rPr>
                <w:szCs w:val="22"/>
                <w:lang w:eastAsia="sv-SE"/>
              </w:rPr>
            </w:pPr>
          </w:p>
          <w:p w:rsidR="00497C6C" w:rsidRDefault="002835A4">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Codebook subset restriction(s) for different spatial adap</w:t>
            </w:r>
            <w:r>
              <w:rPr>
                <w:szCs w:val="22"/>
                <w:lang w:eastAsia="zh-CN"/>
              </w:rPr>
              <w:t>tation patterns can be further decreased by utilization of PMI correlation. For example, as shown in following, there is always a 32 port PMI that directs to the same/similar direction as a 16 port PMI. If the codebook subset restriction indicates the 32 p</w:t>
            </w:r>
            <w:r>
              <w:rPr>
                <w:szCs w:val="22"/>
                <w:lang w:eastAsia="zh-CN"/>
              </w:rPr>
              <w:t xml:space="preserve">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t>
                  </m:r>
                  <m:r>
                    <w:rPr>
                      <w:rFonts w:ascii="Cambria Math" w:hAnsi="Cambria Math"/>
                      <w:szCs w:val="22"/>
                      <w:lang w:eastAsia="zh-CN"/>
                    </w:rPr>
                    <m:t>,</m:t>
                  </m:r>
                  <m:r>
                    <w:rPr>
                      <w:rFonts w:ascii="Cambria Math" w:hAnsi="Cambria Math"/>
                      <w:szCs w:val="22"/>
                      <w:lang w:eastAsia="zh-CN"/>
                    </w:rPr>
                    <m:t>m</m:t>
                  </m:r>
                </m:sub>
              </m:sSub>
            </m:oMath>
            <w:r>
              <w:rPr>
                <w:szCs w:val="22"/>
                <w:lang w:eastAsia="zh-CN"/>
              </w:rPr>
              <w:t xml:space="preserve"> cannot be used, the corresponding 16 port PMIs will not be used at the same time. </w:t>
            </w:r>
          </w:p>
          <w:p w:rsidR="00497C6C" w:rsidRDefault="002835A4">
            <w:pPr>
              <w:spacing w:after="120"/>
              <w:jc w:val="center"/>
              <w:rPr>
                <w:szCs w:val="22"/>
                <w:lang w:eastAsia="zh-CN"/>
              </w:rPr>
            </w:pPr>
            <w:r>
              <w:rPr>
                <w:noProof/>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rsidR="00497C6C" w:rsidRDefault="00497C6C">
            <w:pPr>
              <w:pStyle w:val="ad"/>
              <w:rPr>
                <w:rFonts w:eastAsia="PMingLiU"/>
                <w:lang w:eastAsia="zh-TW"/>
              </w:rPr>
            </w:pPr>
          </w:p>
        </w:tc>
      </w:tr>
      <w:tr w:rsidR="00497C6C">
        <w:tc>
          <w:tcPr>
            <w:tcW w:w="1479" w:type="dxa"/>
          </w:tcPr>
          <w:p w:rsidR="00497C6C" w:rsidRDefault="002835A4">
            <w:r>
              <w:lastRenderedPageBreak/>
              <w:t>InterDigital</w:t>
            </w:r>
          </w:p>
        </w:tc>
        <w:tc>
          <w:tcPr>
            <w:tcW w:w="8152" w:type="dxa"/>
          </w:tcPr>
          <w:p w:rsidR="00497C6C" w:rsidRDefault="002835A4">
            <w:pPr>
              <w:rPr>
                <w:rFonts w:eastAsia="PMingLiU"/>
                <w:lang w:eastAsia="zh-TW"/>
              </w:rPr>
            </w:pPr>
            <w:r>
              <w:rPr>
                <w:rFonts w:eastAsia="PMingLiU"/>
                <w:lang w:eastAsia="zh-TW"/>
              </w:rPr>
              <w:t xml:space="preserve">The update to proposal P-Q8 suggested by ZTE is reasonable and is ok with us. </w:t>
            </w:r>
          </w:p>
          <w:p w:rsidR="00497C6C" w:rsidRDefault="002835A4">
            <w:pPr>
              <w:rPr>
                <w:rFonts w:eastAsia="PMingLiU"/>
                <w:lang w:eastAsia="zh-TW"/>
              </w:rPr>
            </w:pPr>
            <w:r>
              <w:rPr>
                <w:rFonts w:eastAsia="PMingLiU"/>
                <w:lang w:eastAsia="zh-TW"/>
              </w:rPr>
              <w:t xml:space="preserve">For overhead reduction when configuring CSI report </w:t>
            </w:r>
            <w:r>
              <w:rPr>
                <w:rFonts w:eastAsia="PMingLiU"/>
                <w:lang w:eastAsia="zh-TW"/>
              </w:rPr>
              <w:t>configuration, we think it would be useful for configuring a group/set of CSI-RS resources that may be associated with each sub-configuration. As such, we suggest including the following to proposal P-Q8.</w:t>
            </w:r>
          </w:p>
          <w:p w:rsidR="00497C6C" w:rsidRDefault="002835A4">
            <w:pPr>
              <w:rPr>
                <w:rFonts w:eastAsia="PMingLiU"/>
                <w:lang w:eastAsia="zh-TW"/>
              </w:rPr>
            </w:pPr>
            <w:r>
              <w:rPr>
                <w:rFonts w:eastAsia="MS Mincho"/>
                <w:b/>
                <w:szCs w:val="24"/>
                <w:lang w:eastAsia="ja-JP"/>
              </w:rPr>
              <w:t xml:space="preserve">Group identity associated with group of NZP CSI-RS </w:t>
            </w:r>
            <w:r>
              <w:rPr>
                <w:rFonts w:eastAsia="MS Mincho"/>
                <w:b/>
                <w:szCs w:val="24"/>
                <w:lang w:eastAsia="ja-JP"/>
              </w:rPr>
              <w:t xml:space="preserve">resources </w:t>
            </w:r>
          </w:p>
        </w:tc>
      </w:tr>
      <w:tr w:rsidR="00497C6C">
        <w:tc>
          <w:tcPr>
            <w:tcW w:w="1479" w:type="dxa"/>
          </w:tcPr>
          <w:p w:rsidR="00497C6C" w:rsidRDefault="002835A4">
            <w:r>
              <w:rPr>
                <w:rFonts w:eastAsia="宋体"/>
                <w:lang w:val="en-US" w:eastAsia="zh-CN"/>
              </w:rPr>
              <w:t>Qualcomm2</w:t>
            </w:r>
          </w:p>
        </w:tc>
        <w:tc>
          <w:tcPr>
            <w:tcW w:w="8152" w:type="dxa"/>
          </w:tcPr>
          <w:p w:rsidR="00497C6C" w:rsidRDefault="002835A4">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w:t>
            </w:r>
            <w:r>
              <w:rPr>
                <w:lang w:val="en-US" w:eastAsia="zh-CN"/>
              </w:rPr>
              <w:t xml:space="preserve"> to cover info such as (n1, n2) for single panel and (ng, n1, n2) for multi-panel, codebook subset restriction, and rank restriction.</w:t>
            </w:r>
          </w:p>
          <w:p w:rsidR="00497C6C" w:rsidRDefault="002835A4">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w:t>
            </w:r>
            <w:r>
              <w:rPr>
                <w:lang w:val="en-US" w:eastAsia="zh-CN"/>
              </w:rPr>
              <w:t xml:space="preserve">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w:t>
            </w:r>
            <w:r>
              <w:rPr>
                <w:lang w:val="en-US" w:eastAsia="zh-CN"/>
              </w:rPr>
              <w:t>s no such subset of ports within a codebook since port is indexed in the CSI-RS resource, not codebook.</w:t>
            </w:r>
          </w:p>
          <w:p w:rsidR="00497C6C" w:rsidRDefault="002835A4">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497C6C" w:rsidRDefault="002835A4">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497C6C" w:rsidRDefault="002835A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497C6C" w:rsidRDefault="002835A4">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497C6C" w:rsidRDefault="002835A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7C6C">
        <w:tc>
          <w:tcPr>
            <w:tcW w:w="1479" w:type="dxa"/>
          </w:tcPr>
          <w:p w:rsidR="00497C6C" w:rsidRDefault="002835A4">
            <w:pPr>
              <w:rPr>
                <w:rFonts w:eastAsia="宋体"/>
                <w:lang w:val="en-US" w:eastAsia="zh-CN"/>
              </w:rPr>
            </w:pPr>
            <w:r>
              <w:rPr>
                <w:rFonts w:eastAsia="宋体"/>
                <w:lang w:val="en-US" w:eastAsia="zh-CN"/>
              </w:rPr>
              <w:t>Lenovo2</w:t>
            </w:r>
          </w:p>
        </w:tc>
        <w:tc>
          <w:tcPr>
            <w:tcW w:w="8152" w:type="dxa"/>
          </w:tcPr>
          <w:p w:rsidR="00497C6C" w:rsidRDefault="002835A4">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7C6C">
        <w:tc>
          <w:tcPr>
            <w:tcW w:w="1479" w:type="dxa"/>
          </w:tcPr>
          <w:p w:rsidR="00497C6C" w:rsidRDefault="002835A4">
            <w:pPr>
              <w:rPr>
                <w:rFonts w:eastAsia="宋体"/>
                <w:lang w:val="en-US" w:eastAsia="zh-CN"/>
              </w:rPr>
            </w:pPr>
            <w:r>
              <w:t>Intel</w:t>
            </w:r>
          </w:p>
        </w:tc>
        <w:tc>
          <w:tcPr>
            <w:tcW w:w="8152" w:type="dxa"/>
          </w:tcPr>
          <w:p w:rsidR="00497C6C" w:rsidRDefault="002835A4">
            <w:pPr>
              <w:rPr>
                <w:rFonts w:eastAsia="PMingLiU"/>
                <w:lang w:eastAsia="zh-TW"/>
              </w:rPr>
            </w:pPr>
            <w:r>
              <w:rPr>
                <w:rFonts w:eastAsia="PMingLiU"/>
                <w:lang w:eastAsia="zh-TW"/>
              </w:rPr>
              <w:t>Could someone clarify the distinction between “a subset of a</w:t>
            </w:r>
            <w:r>
              <w:rPr>
                <w:rFonts w:eastAsia="PMingLiU"/>
                <w:lang w:eastAsia="zh-TW"/>
              </w:rPr>
              <w:t>ntenna ports within a codebook” and “Indicator(s) of a subset of antenna ports within a codebook”?</w:t>
            </w:r>
          </w:p>
          <w:p w:rsidR="00497C6C" w:rsidRDefault="002835A4">
            <w:pPr>
              <w:rPr>
                <w:lang w:val="en-US" w:eastAsia="zh-CN"/>
              </w:rPr>
            </w:pPr>
            <w:r>
              <w:rPr>
                <w:rFonts w:eastAsia="PMingLiU"/>
                <w:lang w:eastAsia="zh-TW"/>
              </w:rPr>
              <w:lastRenderedPageBreak/>
              <w:t>Its not clear to us what we are agreeing to for the following two sub-bullets.</w:t>
            </w:r>
          </w:p>
        </w:tc>
      </w:tr>
      <w:tr w:rsidR="00497C6C">
        <w:tc>
          <w:tcPr>
            <w:tcW w:w="1479" w:type="dxa"/>
          </w:tcPr>
          <w:p w:rsidR="00497C6C" w:rsidRDefault="002835A4">
            <w:r>
              <w:rPr>
                <w:rFonts w:eastAsia="PMingLiU"/>
                <w:lang w:val="en-US" w:eastAsia="zh-TW"/>
              </w:rPr>
              <w:lastRenderedPageBreak/>
              <w:t>Nokia/NSB2</w:t>
            </w:r>
          </w:p>
        </w:tc>
        <w:tc>
          <w:tcPr>
            <w:tcW w:w="8152" w:type="dxa"/>
          </w:tcPr>
          <w:p w:rsidR="00497C6C" w:rsidRDefault="002835A4">
            <w:pPr>
              <w:rPr>
                <w:rFonts w:eastAsia="PMingLiU"/>
                <w:lang w:val="en-US" w:eastAsia="zh-TW"/>
              </w:rPr>
            </w:pPr>
            <w:r>
              <w:rPr>
                <w:rFonts w:eastAsia="PMingLiU"/>
                <w:lang w:val="en-US" w:eastAsia="zh-TW"/>
              </w:rPr>
              <w:t xml:space="preserve">We don’t see a strong need to include ‘report quantity’ for now. </w:t>
            </w:r>
            <w:r>
              <w:rPr>
                <w:rFonts w:eastAsia="PMingLiU"/>
                <w:lang w:val="en-US" w:eastAsia="zh-TW"/>
              </w:rPr>
              <w:t>We would be fine with it, but sub-band configuration needs to be added as we previously suggested (given that different spatial patterns would have different channel characteristics in terms of frequency selectivity).</w:t>
            </w:r>
          </w:p>
          <w:p w:rsidR="00497C6C" w:rsidRDefault="002835A4">
            <w:pPr>
              <w:rPr>
                <w:rFonts w:eastAsia="PMingLiU"/>
                <w:lang w:val="en-US" w:eastAsia="zh-TW"/>
              </w:rPr>
            </w:pPr>
            <w:r>
              <w:rPr>
                <w:rFonts w:eastAsia="PMingLiU"/>
                <w:lang w:val="en-US" w:eastAsia="zh-TW"/>
              </w:rPr>
              <w:t xml:space="preserve">We thus suggest the following updates </w:t>
            </w:r>
            <w:r>
              <w:rPr>
                <w:rFonts w:eastAsia="PMingLiU"/>
                <w:lang w:val="en-US" w:eastAsia="zh-TW"/>
              </w:rPr>
              <w:t>(in red):</w:t>
            </w:r>
          </w:p>
          <w:p w:rsidR="00497C6C" w:rsidRDefault="002835A4">
            <w:pPr>
              <w:spacing w:after="60"/>
              <w:outlineLvl w:val="2"/>
              <w:rPr>
                <w:b/>
              </w:rPr>
            </w:pPr>
            <w:r>
              <w:rPr>
                <w:rFonts w:hint="eastAsia"/>
                <w:b/>
              </w:rPr>
              <w:t>P</w:t>
            </w:r>
            <w:r>
              <w:rPr>
                <w:b/>
              </w:rPr>
              <w:t>-Q8</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rsidR="00497C6C" w:rsidRDefault="002835A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497C6C" w:rsidRDefault="002835A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w:t>
            </w:r>
            <w:r>
              <w:rPr>
                <w:rFonts w:eastAsia="MS Mincho"/>
                <w:b/>
                <w:szCs w:val="24"/>
                <w:lang w:eastAsia="ja-JP"/>
              </w:rPr>
              <w:t>of a subset of antenna ports within a codebook</w:t>
            </w:r>
          </w:p>
          <w:p w:rsidR="00497C6C" w:rsidRDefault="002835A4">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497C6C" w:rsidRDefault="00497C6C">
            <w:pPr>
              <w:rPr>
                <w:rFonts w:eastAsia="PMingLiU"/>
                <w:lang w:eastAsia="zh-TW"/>
              </w:rPr>
            </w:pPr>
          </w:p>
        </w:tc>
      </w:tr>
      <w:tr w:rsidR="00497C6C">
        <w:tc>
          <w:tcPr>
            <w:tcW w:w="1479" w:type="dxa"/>
          </w:tcPr>
          <w:p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497C6C" w:rsidRDefault="002835A4">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497C6C" w:rsidRDefault="002835A4">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497C6C" w:rsidRDefault="002835A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497C6C" w:rsidRDefault="002835A4">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497C6C" w:rsidRDefault="002835A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497C6C" w:rsidRDefault="002835A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497C6C" w:rsidRDefault="00497C6C">
            <w:pPr>
              <w:spacing w:after="60"/>
              <w:contextualSpacing/>
              <w:rPr>
                <w:rFonts w:eastAsia="MS Mincho"/>
                <w:b/>
                <w:szCs w:val="24"/>
                <w:lang w:eastAsia="ja-JP"/>
              </w:rPr>
            </w:pPr>
          </w:p>
          <w:p w:rsidR="00497C6C" w:rsidRDefault="002835A4">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w:t>
            </w:r>
            <w:r>
              <w:rPr>
                <w:rFonts w:eastAsia="Malgun Gothic"/>
                <w:szCs w:val="24"/>
                <w:lang w:eastAsia="ko-KR"/>
              </w:rPr>
              <w:t>kConfig n1-n2, or may be indicated as part of CSI-RS resource configuration. In the latter case, each sub-configuration may include association information with a spatial element pattern.</w:t>
            </w:r>
          </w:p>
        </w:tc>
      </w:tr>
      <w:tr w:rsidR="00497C6C">
        <w:tc>
          <w:tcPr>
            <w:tcW w:w="1479" w:type="dxa"/>
          </w:tcPr>
          <w:p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497C6C" w:rsidRDefault="002835A4">
            <w:pPr>
              <w:rPr>
                <w:rFonts w:eastAsia="Malgun Gothic"/>
                <w:lang w:eastAsia="ko-KR"/>
              </w:rPr>
            </w:pPr>
            <w:r>
              <w:rPr>
                <w:rFonts w:eastAsia="Yu Mincho"/>
                <w:lang w:val="en-US" w:eastAsia="ja-JP"/>
              </w:rPr>
              <w:t>Most of the above elements are reauired to be separately c</w:t>
            </w:r>
            <w:r>
              <w:rPr>
                <w:rFonts w:eastAsia="Yu Mincho"/>
                <w:lang w:val="en-US" w:eastAsia="ja-JP"/>
              </w:rPr>
              <w:t>onfigured in type 1 adaptation case. More specifically, for type 1 adaptation, different CodebookConfig and nrofPorts are required for different spatial adaptation patterns, while for type 2 adaptation, common CodebookConfig and nrofPorts can be considered</w:t>
            </w:r>
            <w:r>
              <w:rPr>
                <w:rFonts w:eastAsia="Yu Mincho"/>
                <w:lang w:val="en-US" w:eastAsia="ja-JP"/>
              </w:rPr>
              <w:t xml:space="preserve">. We think that separate lists for type 1 adaptation and type 2 adaptation are needed to facilitate the discussion about which element is required for sub-configuration. </w:t>
            </w:r>
          </w:p>
        </w:tc>
      </w:tr>
      <w:tr w:rsidR="00497C6C">
        <w:tc>
          <w:tcPr>
            <w:tcW w:w="1479" w:type="dxa"/>
          </w:tcPr>
          <w:p w:rsidR="00497C6C" w:rsidRDefault="002835A4">
            <w:pPr>
              <w:rPr>
                <w:rFonts w:eastAsia="PMingLiU"/>
                <w:lang w:val="en-US" w:eastAsia="zh-TW"/>
              </w:rPr>
            </w:pPr>
            <w:r>
              <w:rPr>
                <w:rFonts w:eastAsia="PMingLiU"/>
                <w:lang w:val="en-US" w:eastAsia="zh-TW"/>
              </w:rPr>
              <w:t>CATT</w:t>
            </w:r>
          </w:p>
        </w:tc>
        <w:tc>
          <w:tcPr>
            <w:tcW w:w="8152" w:type="dxa"/>
          </w:tcPr>
          <w:p w:rsidR="00497C6C" w:rsidRDefault="002835A4">
            <w:pPr>
              <w:rPr>
                <w:rFonts w:eastAsia="PMingLiU"/>
                <w:lang w:val="en-US" w:eastAsia="zh-TW"/>
              </w:rPr>
            </w:pPr>
            <w:r>
              <w:rPr>
                <w:rFonts w:eastAsia="PMingLiU"/>
                <w:lang w:val="en-US" w:eastAsia="zh-TW"/>
              </w:rPr>
              <w:t>We support Qualcomm’s proposed update</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7C6C" w:rsidRDefault="002835A4">
            <w:pPr>
              <w:rPr>
                <w:rFonts w:eastAsia="PMingLiU"/>
                <w:lang w:val="en-US" w:eastAsia="zh-TW"/>
              </w:rPr>
            </w:pPr>
            <w:r>
              <w:rPr>
                <w:rFonts w:eastAsia="PMingLiU" w:hint="eastAsia"/>
                <w:lang w:val="en-US" w:eastAsia="zh-TW"/>
              </w:rPr>
              <w:t>W</w:t>
            </w:r>
            <w:r>
              <w:rPr>
                <w:rFonts w:eastAsia="PMingLiU"/>
                <w:lang w:val="en-US" w:eastAsia="zh-TW"/>
              </w:rPr>
              <w:t xml:space="preserve">e think only codebookConfig can </w:t>
            </w:r>
            <w:r>
              <w:rPr>
                <w:rFonts w:eastAsia="PMingLiU"/>
                <w:lang w:val="en-US" w:eastAsia="zh-TW"/>
              </w:rPr>
              <w:t>be seen for current as needed, where codebook subset restriction is configured in the same IE with N1,N2 in codebookConfig.</w:t>
            </w:r>
          </w:p>
          <w:p w:rsidR="00497C6C" w:rsidRDefault="002835A4">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rsidR="00497C6C" w:rsidRDefault="002835A4">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w:t>
            </w:r>
            <w:r>
              <w:rPr>
                <w:rFonts w:eastAsia="PMingLiU"/>
                <w:lang w:val="en-US" w:eastAsia="zh-TW"/>
              </w:rPr>
              <w:t>this may also not be needed if a predetermined rule is defined to determined the ports.</w:t>
            </w:r>
          </w:p>
          <w:p w:rsidR="00497C6C" w:rsidRDefault="002835A4">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497C6C" w:rsidRDefault="002835A4">
            <w:pPr>
              <w:spacing w:after="60"/>
              <w:outlineLvl w:val="2"/>
              <w:rPr>
                <w:b/>
              </w:rPr>
            </w:pPr>
            <w:r>
              <w:rPr>
                <w:rFonts w:hint="eastAsia"/>
                <w:b/>
              </w:rPr>
              <w:t>P</w:t>
            </w:r>
            <w:r>
              <w:rPr>
                <w:b/>
              </w:rPr>
              <w:t>-Q8</w:t>
            </w:r>
          </w:p>
          <w:p w:rsidR="00497C6C" w:rsidRDefault="002835A4">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rsidR="00497C6C" w:rsidRDefault="002835A4">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497C6C" w:rsidRDefault="002835A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497C6C" w:rsidRDefault="002835A4">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497C6C" w:rsidRDefault="002835A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497C6C" w:rsidRDefault="002835A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w:t>
            </w:r>
            <w:r>
              <w:rPr>
                <w:rFonts w:eastAsia="MS Mincho"/>
                <w:b/>
                <w:strike/>
                <w:color w:val="FF0000"/>
                <w:szCs w:val="24"/>
                <w:lang w:eastAsia="ja-JP"/>
              </w:rPr>
              <w:t xml:space="preserve"> a codebook</w:t>
            </w:r>
          </w:p>
          <w:p w:rsidR="00497C6C" w:rsidRDefault="002835A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497C6C" w:rsidRDefault="00497C6C">
            <w:pPr>
              <w:rPr>
                <w:rFonts w:eastAsia="PMingLiU"/>
                <w:lang w:val="en-US" w:eastAsia="zh-TW"/>
              </w:rPr>
            </w:pPr>
          </w:p>
        </w:tc>
      </w:tr>
      <w:tr w:rsidR="00497C6C">
        <w:tc>
          <w:tcPr>
            <w:tcW w:w="1479" w:type="dxa"/>
          </w:tcPr>
          <w:p w:rsidR="00497C6C" w:rsidRDefault="002835A4">
            <w:pPr>
              <w:rPr>
                <w:rFonts w:eastAsia="PMingLiU"/>
                <w:lang w:val="en-US" w:eastAsia="zh-TW"/>
              </w:rPr>
            </w:pPr>
            <w:r>
              <w:rPr>
                <w:rFonts w:eastAsia="宋体"/>
                <w:lang w:val="en-US" w:eastAsia="zh-CN"/>
              </w:rPr>
              <w:lastRenderedPageBreak/>
              <w:t>Samsung2</w:t>
            </w:r>
          </w:p>
        </w:tc>
        <w:tc>
          <w:tcPr>
            <w:tcW w:w="8152" w:type="dxa"/>
          </w:tcPr>
          <w:p w:rsidR="00497C6C" w:rsidRDefault="002835A4">
            <w:pPr>
              <w:rPr>
                <w:lang w:val="en-US" w:eastAsia="zh-CN"/>
              </w:rPr>
            </w:pPr>
            <w:r>
              <w:rPr>
                <w:lang w:val="en-US" w:eastAsia="zh-CN"/>
              </w:rPr>
              <w:t>Support in high-level along with a few revisions for elaboration. The reasons for revisions is</w:t>
            </w:r>
          </w:p>
          <w:p w:rsidR="00497C6C" w:rsidRDefault="002835A4">
            <w:pPr>
              <w:pStyle w:val="affff4"/>
              <w:numPr>
                <w:ilvl w:val="0"/>
                <w:numId w:val="27"/>
              </w:numPr>
              <w:spacing w:after="60"/>
              <w:rPr>
                <w:lang w:val="en-US" w:eastAsia="zh-CN"/>
              </w:rPr>
            </w:pPr>
            <w:r>
              <w:rPr>
                <w:lang w:val="en-US" w:eastAsia="zh-CN"/>
              </w:rPr>
              <w:t xml:space="preserve">n1-n2, CBSR, and RI-restriction are part of CodebookConfig. Thus, listing them in the same level with CodebookConfig </w:t>
            </w:r>
            <w:r>
              <w:rPr>
                <w:lang w:val="en-US" w:eastAsia="zh-CN"/>
              </w:rPr>
              <w:t>is inappropriate.</w:t>
            </w:r>
          </w:p>
          <w:p w:rsidR="00497C6C" w:rsidRDefault="002835A4">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rsidR="00497C6C" w:rsidRDefault="002835A4">
            <w:pPr>
              <w:pStyle w:val="affff4"/>
              <w:numPr>
                <w:ilvl w:val="0"/>
                <w:numId w:val="27"/>
              </w:numPr>
              <w:spacing w:after="60"/>
              <w:rPr>
                <w:lang w:val="en-US" w:eastAsia="zh-CN"/>
              </w:rPr>
            </w:pPr>
            <w:r>
              <w:rPr>
                <w:lang w:val="en-US" w:eastAsia="zh-CN"/>
              </w:rPr>
              <w:t>Do not understand having both ‘a subset of antenna ports within a codebook’ and ‘Indicator(s)</w:t>
            </w:r>
            <w:r>
              <w:rPr>
                <w:lang w:val="en-US" w:eastAsia="zh-CN"/>
              </w:rPr>
              <w:t xml:space="preserve"> of a subset of antenna ports within a codebook’. Indicators may be included in the triggering DCI for indication of which sub-configurations. </w:t>
            </w:r>
          </w:p>
          <w:p w:rsidR="00497C6C" w:rsidRDefault="002835A4">
            <w:pPr>
              <w:spacing w:after="60"/>
              <w:outlineLvl w:val="2"/>
              <w:rPr>
                <w:b/>
              </w:rPr>
            </w:pPr>
            <w:r>
              <w:rPr>
                <w:rFonts w:hint="eastAsia"/>
                <w:b/>
              </w:rPr>
              <w:t>P</w:t>
            </w:r>
            <w:r>
              <w:rPr>
                <w:b/>
              </w:rPr>
              <w:t>-Q8</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CodebookCon</w:t>
            </w:r>
            <w:r>
              <w:rPr>
                <w:rFonts w:eastAsia="MS Mincho"/>
                <w:b/>
                <w:szCs w:val="24"/>
                <w:lang w:eastAsia="ja-JP"/>
              </w:rPr>
              <w:t xml:space="preserve">fig </w:t>
            </w:r>
          </w:p>
          <w:p w:rsidR="00497C6C" w:rsidRDefault="002835A4">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497C6C" w:rsidRDefault="002835A4">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497C6C" w:rsidRDefault="00497C6C">
            <w:pPr>
              <w:rPr>
                <w:rFonts w:eastAsia="PMingLiU"/>
                <w:lang w:val="en-US" w:eastAsia="zh-TW"/>
              </w:rPr>
            </w:pP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At least consider the following. FFS others</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rsidR="00497C6C" w:rsidRDefault="002835A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497C6C" w:rsidRDefault="00497C6C">
            <w:pPr>
              <w:rPr>
                <w:rFonts w:eastAsia="PMingLiU"/>
                <w:lang w:val="en-US" w:eastAsia="zh-TW"/>
              </w:rPr>
            </w:pPr>
          </w:p>
        </w:tc>
      </w:tr>
      <w:tr w:rsidR="00497C6C">
        <w:tc>
          <w:tcPr>
            <w:tcW w:w="1479" w:type="dxa"/>
          </w:tcPr>
          <w:p w:rsidR="00497C6C" w:rsidRDefault="002835A4">
            <w:pPr>
              <w:rPr>
                <w:rFonts w:eastAsia="PMingLiU"/>
                <w:lang w:val="en-US" w:eastAsia="zh-TW"/>
              </w:rPr>
            </w:pPr>
            <w:r>
              <w:rPr>
                <w:rFonts w:eastAsia="Malgun Gothic" w:hint="eastAsia"/>
                <w:lang w:val="en-US" w:eastAsia="ko-KR"/>
              </w:rPr>
              <w:t>LG Electronics2</w:t>
            </w:r>
          </w:p>
        </w:tc>
        <w:tc>
          <w:tcPr>
            <w:tcW w:w="8152" w:type="dxa"/>
          </w:tcPr>
          <w:p w:rsidR="00497C6C" w:rsidRDefault="002835A4">
            <w:pPr>
              <w:rPr>
                <w:rFonts w:eastAsia="PMingLiU"/>
                <w:lang w:val="en-US" w:eastAsia="zh-TW"/>
              </w:rPr>
            </w:pPr>
            <w:r>
              <w:rPr>
                <w:rFonts w:eastAsia="Malgun Gothic"/>
                <w:lang w:val="en-US" w:eastAsia="ko-KR"/>
              </w:rPr>
              <w:t>There seem to be some</w:t>
            </w:r>
            <w:r>
              <w:rPr>
                <w:rFonts w:eastAsia="Malgun Gothic"/>
                <w:lang w:val="en-US" w:eastAsia="ko-KR"/>
              </w:rPr>
              <w:t xml:space="preserve"> sub-bullet that are unclear or duplicated on the list. Regarding codebook config, we share the view with Qualcomm. Regarding indicator of a subset of antenna ports, it might be needed for A1-2-revised but we haven’t decided yet A1-2-revised will be suppor</w:t>
            </w:r>
            <w:r>
              <w:rPr>
                <w:rFonts w:eastAsia="Malgun Gothic"/>
                <w:lang w:val="en-US" w:eastAsia="ko-KR"/>
              </w:rPr>
              <w:t>ted. Regarding report quantity, could you please explain why this report quantity can be different for each sub-configuration?</w:t>
            </w:r>
          </w:p>
        </w:tc>
      </w:tr>
      <w:tr w:rsidR="00497C6C">
        <w:tc>
          <w:tcPr>
            <w:tcW w:w="1479" w:type="dxa"/>
          </w:tcPr>
          <w:p w:rsidR="00497C6C" w:rsidRDefault="002835A4">
            <w:pPr>
              <w:rPr>
                <w:rFonts w:eastAsia="Malgun Gothic"/>
                <w:lang w:val="en-US" w:eastAsia="ko-KR"/>
              </w:rPr>
            </w:pPr>
            <w:r>
              <w:t>Ericsson 2</w:t>
            </w:r>
          </w:p>
        </w:tc>
        <w:tc>
          <w:tcPr>
            <w:tcW w:w="8152" w:type="dxa"/>
          </w:tcPr>
          <w:p w:rsidR="00497C6C" w:rsidRDefault="002835A4">
            <w:pPr>
              <w:rPr>
                <w:rFonts w:eastAsia="PMingLiU"/>
                <w:lang w:eastAsia="zh-TW"/>
              </w:rPr>
            </w:pPr>
            <w:r>
              <w:rPr>
                <w:rFonts w:eastAsia="PMingLiU"/>
                <w:lang w:eastAsia="zh-TW"/>
              </w:rPr>
              <w:t>We are okay to agree to a list of things that *may* be part of a sub-configuration; however, it is too early to agree</w:t>
            </w:r>
            <w:r>
              <w:rPr>
                <w:rFonts w:eastAsia="PMingLiU"/>
                <w:lang w:eastAsia="zh-TW"/>
              </w:rPr>
              <w:t xml:space="preserve"> that they are part of a sub-configuration. We think subset of ports and indicators of subset of ports is redundant, therefor one can be removed. nrofPorts is not needed, if subset of ports is indicated. We assume ‘reportQuantity’ is a common to all sub-co</w:t>
            </w:r>
            <w:r>
              <w:rPr>
                <w:rFonts w:eastAsia="PMingLiU"/>
                <w:lang w:eastAsia="zh-TW"/>
              </w:rPr>
              <w:t>nfigurations.</w:t>
            </w:r>
          </w:p>
          <w:p w:rsidR="00497C6C" w:rsidRDefault="002835A4">
            <w:pPr>
              <w:spacing w:after="60"/>
              <w:outlineLvl w:val="2"/>
              <w:rPr>
                <w:b/>
              </w:rPr>
            </w:pPr>
            <w:r>
              <w:rPr>
                <w:rFonts w:hint="eastAsia"/>
                <w:b/>
              </w:rPr>
              <w:t>P</w:t>
            </w:r>
            <w:r>
              <w:rPr>
                <w:b/>
              </w:rPr>
              <w:t>-Q8</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497C6C" w:rsidRDefault="002835A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rsidR="00497C6C" w:rsidRDefault="002835A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rsidR="00497C6C" w:rsidRDefault="002835A4">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 xml:space="preserve">on which the </w:t>
            </w:r>
            <w:r>
              <w:rPr>
                <w:rFonts w:eastAsia="MS Mincho"/>
                <w:b/>
                <w:color w:val="FF0000"/>
                <w:szCs w:val="24"/>
                <w:lang w:eastAsia="ja-JP"/>
              </w:rPr>
              <w:t>UE shall measure/report CSI</w:t>
            </w:r>
            <w:r>
              <w:rPr>
                <w:rFonts w:eastAsia="MS Mincho"/>
                <w:b/>
                <w:szCs w:val="24"/>
                <w:lang w:eastAsia="ja-JP"/>
              </w:rPr>
              <w:t xml:space="preserve"> </w:t>
            </w:r>
            <w:r>
              <w:rPr>
                <w:rFonts w:eastAsia="MS Mincho"/>
                <w:b/>
                <w:strike/>
                <w:color w:val="FF0000"/>
                <w:szCs w:val="24"/>
                <w:lang w:eastAsia="ja-JP"/>
              </w:rPr>
              <w:t>within a codebook</w:t>
            </w:r>
          </w:p>
          <w:p w:rsidR="00497C6C" w:rsidRDefault="002835A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497C6C" w:rsidRDefault="002835A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497C6C" w:rsidRDefault="002835A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497C6C" w:rsidRDefault="002835A4">
            <w:pPr>
              <w:rPr>
                <w:rFonts w:eastAsia="Malgun Gothic"/>
                <w:lang w:val="en-US" w:eastAsia="ko-KR"/>
              </w:rPr>
            </w:pPr>
            <w:r>
              <w:rPr>
                <w:rFonts w:eastAsia="MS Mincho"/>
                <w:b/>
                <w:strike/>
                <w:color w:val="FF0000"/>
                <w:szCs w:val="24"/>
                <w:lang w:eastAsia="ja-JP"/>
              </w:rPr>
              <w:lastRenderedPageBreak/>
              <w:t>report quantity</w:t>
            </w:r>
          </w:p>
        </w:tc>
      </w:tr>
      <w:tr w:rsidR="00497C6C">
        <w:tc>
          <w:tcPr>
            <w:tcW w:w="1479" w:type="dxa"/>
          </w:tcPr>
          <w:p w:rsidR="00497C6C" w:rsidRDefault="002835A4">
            <w:r>
              <w:rPr>
                <w:rFonts w:hint="eastAsia"/>
                <w:lang w:eastAsia="zh-CN"/>
              </w:rPr>
              <w:lastRenderedPageBreak/>
              <w:t>S</w:t>
            </w:r>
            <w:r>
              <w:rPr>
                <w:lang w:eastAsia="zh-CN"/>
              </w:rPr>
              <w:t>preadtrum2</w:t>
            </w:r>
          </w:p>
        </w:tc>
        <w:tc>
          <w:tcPr>
            <w:tcW w:w="8152" w:type="dxa"/>
          </w:tcPr>
          <w:p w:rsidR="00497C6C" w:rsidRDefault="002835A4">
            <w:pPr>
              <w:rPr>
                <w:rFonts w:eastAsia="PMingLiU"/>
                <w:lang w:eastAsia="zh-TW"/>
              </w:rPr>
            </w:pPr>
            <w:r>
              <w:rPr>
                <w:rFonts w:hint="eastAsia"/>
                <w:lang w:eastAsia="zh-CN"/>
              </w:rPr>
              <w:t>D</w:t>
            </w:r>
            <w:r>
              <w:rPr>
                <w:lang w:eastAsia="zh-CN"/>
              </w:rPr>
              <w:t xml:space="preserve">epends on definition of “Spatial Adaptation Pattern”. Only one of “Spatial Adaptation </w:t>
            </w:r>
            <w:r>
              <w:rPr>
                <w:lang w:eastAsia="zh-CN"/>
              </w:rPr>
              <w:t>Pattern” and “sub-configuration” is necessarily to be defined in the Spec.</w:t>
            </w:r>
          </w:p>
        </w:tc>
      </w:tr>
      <w:tr w:rsidR="00497C6C">
        <w:tc>
          <w:tcPr>
            <w:tcW w:w="1479" w:type="dxa"/>
          </w:tcPr>
          <w:p w:rsidR="00497C6C" w:rsidRDefault="00497C6C"/>
        </w:tc>
        <w:tc>
          <w:tcPr>
            <w:tcW w:w="8152" w:type="dxa"/>
          </w:tcPr>
          <w:p w:rsidR="00497C6C" w:rsidRDefault="00497C6C">
            <w:pPr>
              <w:rPr>
                <w:rFonts w:eastAsia="PMingLiU"/>
                <w:lang w:eastAsia="zh-TW"/>
              </w:rPr>
            </w:pPr>
          </w:p>
        </w:tc>
      </w:tr>
      <w:tr w:rsidR="00497C6C">
        <w:tc>
          <w:tcPr>
            <w:tcW w:w="1479" w:type="dxa"/>
          </w:tcPr>
          <w:p w:rsidR="00497C6C" w:rsidRDefault="002835A4">
            <w:pPr>
              <w:rPr>
                <w:b/>
                <w:lang w:eastAsia="zh-CN"/>
              </w:rPr>
            </w:pPr>
            <w:r>
              <w:rPr>
                <w:rFonts w:hint="eastAsia"/>
                <w:b/>
                <w:lang w:eastAsia="zh-CN"/>
              </w:rPr>
              <w:t>F</w:t>
            </w:r>
            <w:r>
              <w:rPr>
                <w:b/>
                <w:lang w:eastAsia="zh-CN"/>
              </w:rPr>
              <w:t>L3</w:t>
            </w:r>
          </w:p>
        </w:tc>
        <w:tc>
          <w:tcPr>
            <w:tcW w:w="8152" w:type="dxa"/>
          </w:tcPr>
          <w:p w:rsidR="00497C6C" w:rsidRDefault="00497C6C">
            <w:pPr>
              <w:rPr>
                <w:rFonts w:eastAsia="PMingLiU"/>
                <w:lang w:eastAsia="zh-TW"/>
              </w:rPr>
            </w:pPr>
          </w:p>
          <w:p w:rsidR="00497C6C" w:rsidRDefault="002835A4">
            <w:pPr>
              <w:spacing w:after="60"/>
              <w:outlineLvl w:val="2"/>
              <w:rPr>
                <w:b/>
              </w:rPr>
            </w:pPr>
            <w:r>
              <w:rPr>
                <w:rFonts w:hint="eastAsia"/>
                <w:b/>
              </w:rPr>
              <w:t>P</w:t>
            </w:r>
            <w:r>
              <w:rPr>
                <w:b/>
              </w:rPr>
              <w:t>-Q8-rev1</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497C6C" w:rsidRDefault="002835A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w:t>
            </w:r>
            <w:r>
              <w:rPr>
                <w:b/>
                <w:szCs w:val="24"/>
                <w:lang w:eastAsia="zh-CN"/>
              </w:rPr>
              <w:t xml:space="preserve"> resource configuration</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497C6C" w:rsidRDefault="002835A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rsidR="00497C6C" w:rsidRDefault="002835A4">
            <w:pPr>
              <w:spacing w:before="60" w:line="240" w:lineRule="auto"/>
              <w:rPr>
                <w:b/>
                <w:lang w:val="en-US" w:eastAsia="zh-CN"/>
              </w:rPr>
            </w:pPr>
            <w:r>
              <w:rPr>
                <w:b/>
                <w:lang w:val="en-US" w:eastAsia="zh-CN"/>
              </w:rPr>
              <w:t>FFS: Group identity associated with group of NZP CSI-RS resources</w:t>
            </w:r>
          </w:p>
          <w:p w:rsidR="00497C6C" w:rsidRDefault="00497C6C">
            <w:pPr>
              <w:rPr>
                <w:rFonts w:eastAsia="PMingLiU"/>
                <w:lang w:val="en-US" w:eastAsia="zh-TW"/>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lang w:val="en-US" w:eastAsia="zh-CN"/>
              </w:rPr>
              <w:t>Panasonic</w:t>
            </w:r>
          </w:p>
        </w:tc>
        <w:tc>
          <w:tcPr>
            <w:tcW w:w="8152" w:type="dxa"/>
          </w:tcPr>
          <w:p w:rsidR="00497C6C" w:rsidRDefault="002835A4">
            <w:pPr>
              <w:rPr>
                <w:lang w:val="en-US" w:eastAsia="zh-CN"/>
              </w:rPr>
            </w:pPr>
            <w:r>
              <w:rPr>
                <w:lang w:val="en-US" w:eastAsia="zh-CN"/>
              </w:rPr>
              <w:t>Thanks for the updates and we support this.</w:t>
            </w:r>
          </w:p>
        </w:tc>
      </w:tr>
      <w:tr w:rsidR="00497C6C">
        <w:tc>
          <w:tcPr>
            <w:tcW w:w="1479" w:type="dxa"/>
          </w:tcPr>
          <w:p w:rsidR="00497C6C" w:rsidRDefault="002835A4">
            <w:pPr>
              <w:rPr>
                <w:lang w:val="en-US" w:eastAsia="zh-CN"/>
              </w:rPr>
            </w:pPr>
            <w:r>
              <w:rPr>
                <w:lang w:val="en-US" w:eastAsia="zh-CN"/>
              </w:rPr>
              <w:t>InterDigital</w:t>
            </w:r>
          </w:p>
        </w:tc>
        <w:tc>
          <w:tcPr>
            <w:tcW w:w="8152" w:type="dxa"/>
          </w:tcPr>
          <w:p w:rsidR="00497C6C" w:rsidRDefault="002835A4">
            <w:pPr>
              <w:rPr>
                <w:lang w:val="en-US" w:eastAsia="zh-CN"/>
              </w:rPr>
            </w:pPr>
            <w:r>
              <w:rPr>
                <w:lang w:val="en-US" w:eastAsia="zh-CN"/>
              </w:rPr>
              <w:t>Support P-Q8-rev1</w:t>
            </w:r>
          </w:p>
        </w:tc>
      </w:tr>
      <w:tr w:rsidR="00497C6C">
        <w:tc>
          <w:tcPr>
            <w:tcW w:w="1479" w:type="dxa"/>
          </w:tcPr>
          <w:p w:rsidR="00497C6C" w:rsidRDefault="002835A4">
            <w:pPr>
              <w:rPr>
                <w:lang w:val="en-US" w:eastAsia="zh-CN"/>
              </w:rPr>
            </w:pPr>
            <w:r>
              <w:rPr>
                <w:lang w:val="en-US" w:eastAsia="zh-CN"/>
              </w:rPr>
              <w:t>Lenovo3</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lang w:val="en-US" w:eastAsia="zh-CN"/>
              </w:rPr>
            </w:pPr>
            <w:r>
              <w:rPr>
                <w:rFonts w:hint="eastAsia"/>
                <w:lang w:val="en-US" w:eastAsia="zh-CN"/>
              </w:rPr>
              <w:t>DOCOMO</w:t>
            </w:r>
            <w:r>
              <w:rPr>
                <w:lang w:val="en-US" w:eastAsia="zh-CN"/>
              </w:rPr>
              <w:t>4</w:t>
            </w:r>
          </w:p>
        </w:tc>
        <w:tc>
          <w:tcPr>
            <w:tcW w:w="8152" w:type="dxa"/>
          </w:tcPr>
          <w:p w:rsidR="00497C6C" w:rsidRDefault="002835A4">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 xml:space="preserve">a unified framework should be expected </w:t>
            </w:r>
            <w:r>
              <w:rPr>
                <w:color w:val="FF0000"/>
                <w:lang w:val="en-US" w:eastAsia="zh-CN"/>
              </w:rPr>
              <w:t>for both Type 1 and 2 adaptation.</w:t>
            </w:r>
          </w:p>
          <w:p w:rsidR="00497C6C" w:rsidRDefault="002835A4">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497C6C" w:rsidRDefault="00497C6C">
            <w:pPr>
              <w:rPr>
                <w:lang w:val="en-US" w:eastAsia="zh-CN"/>
              </w:rPr>
            </w:pP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b/>
                <w:szCs w:val="24"/>
                <w:lang w:eastAsia="ja-JP"/>
              </w:rPr>
              <w:t>codebook subset restriction</w:t>
            </w:r>
          </w:p>
          <w:p w:rsidR="00497C6C" w:rsidRDefault="002835A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w:t>
            </w:r>
            <w:r>
              <w:rPr>
                <w:b/>
                <w:szCs w:val="24"/>
                <w:lang w:eastAsia="zh-CN"/>
              </w:rPr>
              <w:t>on</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497C6C" w:rsidRDefault="002835A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497C6C" w:rsidRDefault="002835A4">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497C6C" w:rsidRDefault="002835A4">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rsidR="00497C6C" w:rsidRDefault="002835A4">
            <w:pPr>
              <w:spacing w:before="60" w:line="240" w:lineRule="auto"/>
              <w:rPr>
                <w:b/>
                <w:lang w:val="en-US" w:eastAsia="zh-CN"/>
              </w:rPr>
            </w:pPr>
            <w:r>
              <w:rPr>
                <w:b/>
                <w:lang w:val="en-US" w:eastAsia="zh-CN"/>
              </w:rPr>
              <w:t xml:space="preserve">FFS: Group identity associated with group </w:t>
            </w:r>
            <w:r>
              <w:rPr>
                <w:b/>
                <w:lang w:val="en-US" w:eastAsia="zh-CN"/>
              </w:rPr>
              <w:t>of NZP CSI-RS resources</w:t>
            </w:r>
          </w:p>
          <w:p w:rsidR="00497C6C" w:rsidRDefault="00497C6C">
            <w:pPr>
              <w:rPr>
                <w:lang w:val="en-US" w:eastAsia="zh-CN"/>
              </w:rPr>
            </w:pPr>
          </w:p>
        </w:tc>
      </w:tr>
      <w:tr w:rsidR="00497C6C">
        <w:tc>
          <w:tcPr>
            <w:tcW w:w="1479" w:type="dxa"/>
          </w:tcPr>
          <w:p w:rsidR="00497C6C" w:rsidRDefault="002835A4">
            <w:pPr>
              <w:rPr>
                <w:lang w:val="en-US" w:eastAsia="zh-CN"/>
              </w:rPr>
            </w:pPr>
            <w:r>
              <w:rPr>
                <w:lang w:val="en-US" w:eastAsia="zh-CN"/>
              </w:rPr>
              <w:lastRenderedPageBreak/>
              <w:t>Samsung3</w:t>
            </w:r>
          </w:p>
        </w:tc>
        <w:tc>
          <w:tcPr>
            <w:tcW w:w="8152" w:type="dxa"/>
          </w:tcPr>
          <w:p w:rsidR="00497C6C" w:rsidRDefault="002835A4">
            <w:pPr>
              <w:rPr>
                <w:lang w:val="en-US" w:eastAsia="zh-CN"/>
              </w:rPr>
            </w:pPr>
            <w:r>
              <w:rPr>
                <w:lang w:val="en-US" w:eastAsia="zh-CN"/>
              </w:rPr>
              <w:t xml:space="preserve">Support the proposal in high-level. </w:t>
            </w:r>
          </w:p>
          <w:p w:rsidR="00497C6C" w:rsidRDefault="002835A4">
            <w:pPr>
              <w:rPr>
                <w:lang w:val="en-US" w:eastAsia="zh-CN"/>
              </w:rPr>
            </w:pPr>
            <w:r>
              <w:rPr>
                <w:lang w:val="en-US" w:eastAsia="zh-CN"/>
              </w:rPr>
              <w:t>A few things:</w:t>
            </w:r>
          </w:p>
          <w:p w:rsidR="00497C6C" w:rsidRDefault="002835A4">
            <w:pPr>
              <w:pStyle w:val="affff4"/>
              <w:numPr>
                <w:ilvl w:val="0"/>
                <w:numId w:val="56"/>
              </w:numPr>
              <w:rPr>
                <w:lang w:val="en-US" w:eastAsia="zh-CN"/>
              </w:rPr>
            </w:pPr>
            <w:r>
              <w:rPr>
                <w:lang w:val="en-US" w:eastAsia="zh-CN"/>
              </w:rPr>
              <w:t xml:space="preserve">Currently n1-n2 and CBSR are jointly coded. If only n1-n2 is indicated for each sub-configuration, it will require a different IE format. Not a big concern but to bring </w:t>
            </w:r>
            <w:r>
              <w:rPr>
                <w:lang w:val="en-US" w:eastAsia="zh-CN"/>
              </w:rPr>
              <w:t>up the issue.</w:t>
            </w:r>
          </w:p>
          <w:p w:rsidR="00497C6C" w:rsidRDefault="002835A4">
            <w:pPr>
              <w:pStyle w:val="affff4"/>
              <w:numPr>
                <w:ilvl w:val="0"/>
                <w:numId w:val="56"/>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w:t>
            </w:r>
            <w:r>
              <w:rPr>
                <w:lang w:val="en-US" w:eastAsia="zh-CN"/>
              </w:rPr>
              <w:t xml:space="preserve">for precise MIMO scheduling. </w:t>
            </w:r>
          </w:p>
          <w:p w:rsidR="00497C6C" w:rsidRDefault="00497C6C">
            <w:pPr>
              <w:rPr>
                <w:lang w:val="en-US" w:eastAsia="zh-CN"/>
              </w:rPr>
            </w:pPr>
          </w:p>
        </w:tc>
      </w:tr>
      <w:tr w:rsidR="00497C6C">
        <w:tc>
          <w:tcPr>
            <w:tcW w:w="1479" w:type="dxa"/>
          </w:tcPr>
          <w:p w:rsidR="00497C6C" w:rsidRDefault="002835A4">
            <w:pPr>
              <w:rPr>
                <w:lang w:val="en-US" w:eastAsia="zh-CN"/>
              </w:rPr>
            </w:pPr>
            <w:r>
              <w:rPr>
                <w:lang w:val="en-US" w:eastAsia="zh-CN"/>
              </w:rPr>
              <w:t>Intel</w:t>
            </w:r>
          </w:p>
        </w:tc>
        <w:tc>
          <w:tcPr>
            <w:tcW w:w="8152" w:type="dxa"/>
          </w:tcPr>
          <w:p w:rsidR="00497C6C" w:rsidRDefault="002835A4">
            <w:pPr>
              <w:rPr>
                <w:lang w:val="en-US" w:eastAsia="zh-CN"/>
              </w:rPr>
            </w:pPr>
            <w:r>
              <w:rPr>
                <w:lang w:val="en-US" w:eastAsia="zh-CN"/>
              </w:rPr>
              <w:t>Ok with P-Q8</w:t>
            </w:r>
          </w:p>
        </w:tc>
      </w:tr>
      <w:tr w:rsidR="00497C6C">
        <w:tc>
          <w:tcPr>
            <w:tcW w:w="1479" w:type="dxa"/>
          </w:tcPr>
          <w:p w:rsidR="00497C6C" w:rsidRDefault="002835A4">
            <w:pPr>
              <w:rPr>
                <w:lang w:val="en-US" w:eastAsia="zh-CN"/>
              </w:rPr>
            </w:pPr>
            <w:r>
              <w:t>Huawei, HiSilicon</w:t>
            </w:r>
          </w:p>
        </w:tc>
        <w:tc>
          <w:tcPr>
            <w:tcW w:w="8152" w:type="dxa"/>
          </w:tcPr>
          <w:p w:rsidR="00497C6C" w:rsidRDefault="002835A4">
            <w:pPr>
              <w:rPr>
                <w:lang w:val="en-US" w:eastAsia="zh-CN"/>
              </w:rPr>
            </w:pPr>
            <w:r>
              <w:rPr>
                <w:lang w:val="en-US" w:eastAsia="zh-CN"/>
              </w:rPr>
              <w:t xml:space="preserve">We share the same view as </w:t>
            </w:r>
            <w:r>
              <w:rPr>
                <w:rFonts w:hint="eastAsia"/>
                <w:lang w:val="en-US" w:eastAsia="zh-CN"/>
              </w:rPr>
              <w:t>DOCOMO</w:t>
            </w:r>
            <w:r>
              <w:rPr>
                <w:lang w:val="en-US" w:eastAsia="zh-CN"/>
              </w:rPr>
              <w:t>4. For type 2 shutdown, different CSI-RS resources should be used for different patterns. And as A1-1-reviesed is agreed. In a resource set, there is a ne</w:t>
            </w:r>
            <w:r>
              <w:rPr>
                <w:lang w:val="en-US" w:eastAsia="zh-CN"/>
              </w:rPr>
              <w:t xml:space="preserv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497C6C" w:rsidRDefault="002835A4">
            <w:pPr>
              <w:spacing w:after="60"/>
              <w:outlineLvl w:val="2"/>
              <w:rPr>
                <w:b/>
              </w:rPr>
            </w:pPr>
            <w:r>
              <w:rPr>
                <w:rFonts w:hint="eastAsia"/>
                <w:b/>
              </w:rPr>
              <w:t>P</w:t>
            </w:r>
            <w:r>
              <w:rPr>
                <w:b/>
              </w:rPr>
              <w:t>-Q8-rev1</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497C6C" w:rsidRDefault="002835A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 xml:space="preserve">FS: supported codebook types for PMI, e.g., Type-I or </w:t>
            </w:r>
            <w:r>
              <w:rPr>
                <w:b/>
                <w:szCs w:val="24"/>
                <w:lang w:eastAsia="zh-CN"/>
              </w:rPr>
              <w:t>Type-II</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497C6C" w:rsidRDefault="002835A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497C6C" w:rsidRDefault="002835A4">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w:t>
            </w:r>
            <w:r>
              <w:rPr>
                <w:b/>
                <w:color w:val="FF0000"/>
                <w:szCs w:val="24"/>
                <w:lang w:eastAsia="zh-CN"/>
              </w:rPr>
              <w:t xml:space="preserve"> a </w:t>
            </w:r>
            <w:r>
              <w:rPr>
                <w:b/>
                <w:color w:val="FF0000"/>
                <w:lang w:val="en-US" w:eastAsia="zh-CN"/>
              </w:rPr>
              <w:t>resource set</w:t>
            </w:r>
            <w:r>
              <w:rPr>
                <w:b/>
                <w:color w:val="FF0000"/>
                <w:szCs w:val="24"/>
                <w:lang w:eastAsia="zh-CN"/>
              </w:rPr>
              <w:t xml:space="preserve">. </w:t>
            </w:r>
          </w:p>
          <w:p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rsidR="00497C6C" w:rsidRDefault="002835A4">
            <w:pPr>
              <w:spacing w:before="60" w:line="240" w:lineRule="auto"/>
              <w:rPr>
                <w:b/>
                <w:lang w:val="en-US" w:eastAsia="zh-CN"/>
              </w:rPr>
            </w:pPr>
            <w:r>
              <w:rPr>
                <w:b/>
                <w:lang w:val="en-US" w:eastAsia="zh-CN"/>
              </w:rPr>
              <w:t>FFS: Group identity associated with group of NZP CSI-RS resources</w:t>
            </w:r>
          </w:p>
          <w:p w:rsidR="00497C6C" w:rsidRDefault="00497C6C">
            <w:pPr>
              <w:rPr>
                <w:lang w:val="en-US" w:eastAsia="zh-CN"/>
              </w:rPr>
            </w:pPr>
          </w:p>
        </w:tc>
      </w:tr>
      <w:tr w:rsidR="00497C6C">
        <w:tc>
          <w:tcPr>
            <w:tcW w:w="1479" w:type="dxa"/>
          </w:tcPr>
          <w:p w:rsidR="00497C6C" w:rsidRDefault="002835A4">
            <w:pPr>
              <w:rPr>
                <w:lang w:val="en-US" w:eastAsia="zh-CN"/>
              </w:rPr>
            </w:pPr>
            <w:r>
              <w:rPr>
                <w:rFonts w:hint="eastAsia"/>
                <w:lang w:val="en-US" w:eastAsia="zh-CN"/>
              </w:rPr>
              <w:t>ZTE, Sanechips3e</w:t>
            </w:r>
          </w:p>
        </w:tc>
        <w:tc>
          <w:tcPr>
            <w:tcW w:w="8152" w:type="dxa"/>
          </w:tcPr>
          <w:p w:rsidR="00497C6C" w:rsidRDefault="002835A4">
            <w:pPr>
              <w:rPr>
                <w:lang w:val="en-US" w:eastAsia="zh-CN"/>
              </w:rPr>
            </w:pPr>
            <w:r>
              <w:rPr>
                <w:rFonts w:hint="eastAsia"/>
                <w:lang w:val="en-US" w:eastAsia="zh-CN"/>
              </w:rPr>
              <w:t>Okay in general.</w:t>
            </w:r>
          </w:p>
          <w:p w:rsidR="00497C6C" w:rsidRDefault="002835A4">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r>
              <w:rPr>
                <w:b/>
                <w:szCs w:val="24"/>
                <w:lang w:eastAsia="zh-CN"/>
              </w:rPr>
              <w:t xml:space="preserve">e.g. CodebookConfig or from </w:t>
            </w:r>
            <w:r>
              <w:rPr>
                <w:rFonts w:eastAsia="MS Mincho"/>
                <w:b/>
                <w:szCs w:val="24"/>
                <w:lang w:eastAsia="ja-JP"/>
              </w:rPr>
              <w:t>nrofPorts</w:t>
            </w:r>
            <w:r>
              <w:rPr>
                <w:b/>
                <w:szCs w:val="24"/>
                <w:lang w:eastAsia="zh-CN"/>
              </w:rPr>
              <w:t xml:space="preserve"> as part of CSI-RS resource configuration</w:t>
            </w:r>
          </w:p>
          <w:p w:rsidR="00497C6C" w:rsidRDefault="00497C6C">
            <w:pPr>
              <w:rPr>
                <w:lang w:val="en-US" w:eastAsia="zh-CN"/>
              </w:rPr>
            </w:pPr>
          </w:p>
        </w:tc>
      </w:tr>
      <w:tr w:rsidR="00497C6C">
        <w:tc>
          <w:tcPr>
            <w:tcW w:w="1479" w:type="dxa"/>
          </w:tcPr>
          <w:p w:rsidR="00497C6C" w:rsidRDefault="002835A4">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rsidR="00497C6C" w:rsidRDefault="002835A4">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w:t>
            </w:r>
            <w:r>
              <w:rPr>
                <w:rFonts w:eastAsia="Malgun Gothic"/>
                <w:lang w:val="en-US" w:eastAsia="ko-KR"/>
              </w:rPr>
              <w:t xml:space="preserve"> on details, port subset indication may or may not be included in sub-configuration.</w:t>
            </w:r>
          </w:p>
          <w:p w:rsidR="00497C6C" w:rsidRDefault="002835A4">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w:t>
            </w:r>
            <w:r>
              <w:rPr>
                <w:b/>
                <w:szCs w:val="24"/>
                <w:lang w:eastAsia="zh-CN"/>
              </w:rPr>
              <w:t>n</w:t>
            </w:r>
          </w:p>
          <w:p w:rsidR="00497C6C" w:rsidRDefault="00497C6C">
            <w:pPr>
              <w:rPr>
                <w:lang w:eastAsia="zh-CN"/>
              </w:rPr>
            </w:pPr>
          </w:p>
        </w:tc>
      </w:tr>
      <w:tr w:rsidR="00497C6C">
        <w:tc>
          <w:tcPr>
            <w:tcW w:w="1479" w:type="dxa"/>
          </w:tcPr>
          <w:p w:rsidR="00497C6C" w:rsidRDefault="002835A4">
            <w:pPr>
              <w:rPr>
                <w:lang w:val="en-US" w:eastAsia="zh-CN"/>
              </w:rPr>
            </w:pPr>
            <w:r>
              <w:rPr>
                <w:rFonts w:hint="eastAsia"/>
                <w:lang w:val="en-US" w:eastAsia="zh-CN"/>
              </w:rPr>
              <w:t>A</w:t>
            </w:r>
            <w:r>
              <w:rPr>
                <w:lang w:val="en-US" w:eastAsia="zh-CN"/>
              </w:rPr>
              <w:t>pple3e</w:t>
            </w:r>
          </w:p>
        </w:tc>
        <w:tc>
          <w:tcPr>
            <w:tcW w:w="8152" w:type="dxa"/>
          </w:tcPr>
          <w:p w:rsidR="00497C6C" w:rsidRDefault="002835A4">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497C6C">
        <w:tc>
          <w:tcPr>
            <w:tcW w:w="1479" w:type="dxa"/>
          </w:tcPr>
          <w:p w:rsidR="00497C6C" w:rsidRDefault="002835A4">
            <w:pPr>
              <w:rPr>
                <w:lang w:val="en-US" w:eastAsia="zh-CN"/>
              </w:rPr>
            </w:pPr>
            <w:r>
              <w:rPr>
                <w:lang w:val="en-US" w:eastAsia="zh-CN"/>
              </w:rPr>
              <w:t>Nokia/NSB3</w:t>
            </w:r>
          </w:p>
        </w:tc>
        <w:tc>
          <w:tcPr>
            <w:tcW w:w="8152" w:type="dxa"/>
          </w:tcPr>
          <w:p w:rsidR="00497C6C" w:rsidRDefault="002835A4">
            <w:pPr>
              <w:rPr>
                <w:lang w:val="en-US" w:eastAsia="zh-CN"/>
              </w:rPr>
            </w:pPr>
            <w:r>
              <w:rPr>
                <w:lang w:val="en-US" w:eastAsia="zh-CN"/>
              </w:rPr>
              <w:t xml:space="preserve">Considering the legacy ZP-CSI-RS framework, </w:t>
            </w:r>
            <w:r>
              <w:t xml:space="preserve">it’s assumed that PDSCH wouldn’t be mapped to all REs that overlap those </w:t>
            </w:r>
            <w:r>
              <w:t>of the configured ZP-CSI-RS resource(s). Similar methodology (e.g. CSI-RS wouldn’t be mapped to the REs that overlap of the configured ZP-CSI-RS resources) could be applied to the port subset indication. With that, we have the following proposal below with</w:t>
            </w:r>
            <w:r>
              <w:t xml:space="preserve"> yellow highlighted.</w:t>
            </w:r>
          </w:p>
          <w:p w:rsidR="00497C6C" w:rsidRDefault="002835A4">
            <w:pPr>
              <w:spacing w:after="60"/>
              <w:outlineLvl w:val="2"/>
              <w:rPr>
                <w:b/>
              </w:rPr>
            </w:pPr>
            <w:r>
              <w:rPr>
                <w:rFonts w:hint="eastAsia"/>
                <w:b/>
              </w:rPr>
              <w:t>P</w:t>
            </w:r>
            <w:r>
              <w:rPr>
                <w:b/>
              </w:rPr>
              <w:t>-Q8-rev1</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497C6C" w:rsidRDefault="002835A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w:t>
            </w:r>
            <w:r>
              <w:rPr>
                <w:b/>
                <w:szCs w:val="24"/>
                <w:lang w:eastAsia="zh-CN"/>
              </w:rPr>
              <w:t>codebook types for PMI, e.g., Type-I or Type-II</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w:t>
            </w:r>
            <w:r>
              <w:rPr>
                <w:b/>
                <w:szCs w:val="24"/>
                <w:highlight w:val="yellow"/>
                <w:lang w:eastAsia="zh-CN"/>
              </w:rPr>
              <w:t>rk</w:t>
            </w:r>
            <w:r>
              <w:rPr>
                <w:b/>
                <w:szCs w:val="24"/>
                <w:lang w:eastAsia="zh-CN"/>
              </w:rPr>
              <w:t>.</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497C6C" w:rsidRDefault="002835A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rsidR="00497C6C" w:rsidRDefault="002835A4">
            <w:pPr>
              <w:spacing w:before="60" w:line="240" w:lineRule="auto"/>
              <w:rPr>
                <w:b/>
                <w:lang w:val="en-US" w:eastAsia="zh-CN"/>
              </w:rPr>
            </w:pPr>
            <w:r>
              <w:rPr>
                <w:b/>
                <w:lang w:val="en-US" w:eastAsia="zh-CN"/>
              </w:rPr>
              <w:t>FFS: Group identity associated with group of NZP CSI-RS resources</w:t>
            </w:r>
          </w:p>
          <w:p w:rsidR="00497C6C" w:rsidRDefault="00497C6C">
            <w:pPr>
              <w:rPr>
                <w:lang w:val="en-US" w:eastAsia="zh-CN"/>
              </w:rPr>
            </w:pPr>
          </w:p>
        </w:tc>
      </w:tr>
      <w:tr w:rsidR="00497C6C">
        <w:tc>
          <w:tcPr>
            <w:tcW w:w="1479" w:type="dxa"/>
          </w:tcPr>
          <w:p w:rsidR="00497C6C" w:rsidRDefault="002835A4">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497C6C" w:rsidRDefault="002835A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rsidR="00497C6C" w:rsidRDefault="002835A4">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497C6C">
        <w:tc>
          <w:tcPr>
            <w:tcW w:w="1479" w:type="dxa"/>
          </w:tcPr>
          <w:p w:rsidR="00497C6C" w:rsidRDefault="002835A4">
            <w:pPr>
              <w:rPr>
                <w:rFonts w:eastAsia="Yu Mincho"/>
                <w:lang w:val="en-US" w:eastAsia="ja-JP"/>
              </w:rPr>
            </w:pPr>
            <w:r>
              <w:rPr>
                <w:lang w:val="en-US" w:eastAsia="zh-CN"/>
              </w:rPr>
              <w:t>Qualcomm3</w:t>
            </w:r>
          </w:p>
        </w:tc>
        <w:tc>
          <w:tcPr>
            <w:tcW w:w="8152" w:type="dxa"/>
          </w:tcPr>
          <w:p w:rsidR="00497C6C" w:rsidRDefault="002835A4">
            <w:pPr>
              <w:rPr>
                <w:lang w:val="en-US" w:eastAsia="zh-CN"/>
              </w:rPr>
            </w:pPr>
            <w:r>
              <w:rPr>
                <w:lang w:val="en-US" w:eastAsia="zh-CN"/>
              </w:rPr>
              <w:t>The discussion direction l</w:t>
            </w:r>
            <w:r>
              <w:rPr>
                <w:lang w:val="en-US" w:eastAsia="zh-CN"/>
              </w:rPr>
              <w:t>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rsidR="00497C6C" w:rsidRDefault="002835A4">
            <w:pPr>
              <w:pStyle w:val="affff4"/>
              <w:numPr>
                <w:ilvl w:val="0"/>
                <w:numId w:val="57"/>
              </w:numPr>
              <w:jc w:val="left"/>
              <w:rPr>
                <w:lang w:val="en-US" w:eastAsia="zh-CN"/>
              </w:rPr>
            </w:pPr>
            <w:r>
              <w:rPr>
                <w:lang w:val="en-US" w:eastAsia="zh-CN"/>
              </w:rPr>
              <w:t xml:space="preserve">The proposal is good for Type 1 SD adaptation only. </w:t>
            </w:r>
          </w:p>
          <w:p w:rsidR="00497C6C" w:rsidRDefault="002835A4">
            <w:pPr>
              <w:pStyle w:val="affff4"/>
              <w:numPr>
                <w:ilvl w:val="0"/>
                <w:numId w:val="57"/>
              </w:numPr>
              <w:jc w:val="left"/>
              <w:rPr>
                <w:lang w:val="en-US" w:eastAsia="zh-CN"/>
              </w:rPr>
            </w:pPr>
            <w:r>
              <w:rPr>
                <w:lang w:val="en-US" w:eastAsia="zh-CN"/>
              </w:rPr>
              <w:t>For Type 2 SD adaptation, the sub-configuration should only relate to the power offset between CSI-RS and SSB. In the first look it is simi</w:t>
            </w:r>
            <w:r>
              <w:rPr>
                <w:lang w:val="en-US" w:eastAsia="zh-CN"/>
              </w:rPr>
              <w:t>lar to power domain adaptation. However, there is some subtle difference:</w:t>
            </w:r>
          </w:p>
          <w:p w:rsidR="00497C6C" w:rsidRDefault="002835A4">
            <w:pPr>
              <w:pStyle w:val="affff4"/>
              <w:numPr>
                <w:ilvl w:val="1"/>
                <w:numId w:val="57"/>
              </w:numPr>
              <w:jc w:val="left"/>
              <w:rPr>
                <w:lang w:val="en-US" w:eastAsia="zh-CN"/>
              </w:rPr>
            </w:pPr>
            <w:r>
              <w:rPr>
                <w:lang w:val="en-US" w:eastAsia="zh-CN"/>
              </w:rPr>
              <w:t>Power offset between PDSCH and CSI-RS is hypothetical one that UE assumes for CSI measurement.</w:t>
            </w:r>
          </w:p>
          <w:p w:rsidR="00497C6C" w:rsidRDefault="002835A4">
            <w:pPr>
              <w:pStyle w:val="affff4"/>
              <w:numPr>
                <w:ilvl w:val="1"/>
                <w:numId w:val="57"/>
              </w:numPr>
              <w:jc w:val="left"/>
              <w:rPr>
                <w:lang w:val="en-US" w:eastAsia="zh-CN"/>
              </w:rPr>
            </w:pPr>
            <w:r>
              <w:rPr>
                <w:lang w:val="en-US" w:eastAsia="zh-CN"/>
              </w:rPr>
              <w:t>However, power offset between CSI-RS and SSB is not hypothetical. The gNB has to transm</w:t>
            </w:r>
            <w:r>
              <w:rPr>
                <w:lang w:val="en-US" w:eastAsia="zh-CN"/>
              </w:rPr>
              <w:t>it CSI-RS with actual signaled offset as specified in TS 38.214:</w:t>
            </w:r>
          </w:p>
          <w:p w:rsidR="00497C6C" w:rsidRDefault="002835A4">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w:t>
            </w:r>
            <w:r>
              <w:lastRenderedPageBreak/>
              <w:t xml:space="preserve">RS power offset given by the parameter </w:t>
            </w:r>
            <w:r>
              <w:rPr>
                <w:b/>
                <w:bCs/>
              </w:rPr>
              <w:t>powerControlOf</w:t>
            </w:r>
            <w:r>
              <w:rPr>
                <w:b/>
                <w:bCs/>
              </w:rPr>
              <w:t>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rsidR="00497C6C" w:rsidRDefault="002835A4">
            <w:pPr>
              <w:pStyle w:val="affff4"/>
              <w:numPr>
                <w:ilvl w:val="0"/>
                <w:numId w:val="57"/>
              </w:numPr>
              <w:jc w:val="left"/>
              <w:rPr>
                <w:lang w:val="en-US" w:eastAsia="zh-CN"/>
              </w:rPr>
            </w:pPr>
            <w:r>
              <w:rPr>
                <w:lang w:val="en-US" w:eastAsia="zh-CN"/>
              </w:rPr>
              <w:t>nrofPorts is a part of CSI-RS resource configuration.</w:t>
            </w:r>
          </w:p>
          <w:p w:rsidR="00497C6C" w:rsidRDefault="002835A4">
            <w:pPr>
              <w:pStyle w:val="affff4"/>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w:t>
            </w:r>
            <w:r>
              <w:rPr>
                <w:lang w:val="en-US" w:eastAsia="zh-CN"/>
              </w:rPr>
              <w:t>FFS is unclear. At this stage, we should identify what is needed for Type 1 and Type 2 respectively.</w:t>
            </w:r>
          </w:p>
          <w:p w:rsidR="00497C6C" w:rsidRDefault="002835A4">
            <w:pPr>
              <w:pStyle w:val="affff4"/>
              <w:numPr>
                <w:ilvl w:val="0"/>
                <w:numId w:val="57"/>
              </w:numPr>
              <w:jc w:val="left"/>
              <w:rPr>
                <w:lang w:val="en-US" w:eastAsia="zh-CN"/>
              </w:rPr>
            </w:pPr>
            <w:r>
              <w:rPr>
                <w:lang w:val="en-US" w:eastAsia="zh-CN"/>
              </w:rPr>
              <w:t>Motivation/benefit of last FFS is unclear</w:t>
            </w:r>
          </w:p>
          <w:p w:rsidR="00497C6C" w:rsidRDefault="002835A4">
            <w:pPr>
              <w:spacing w:after="60"/>
              <w:outlineLvl w:val="2"/>
              <w:rPr>
                <w:b/>
              </w:rPr>
            </w:pPr>
            <w:r>
              <w:rPr>
                <w:rFonts w:hint="eastAsia"/>
                <w:b/>
              </w:rPr>
              <w:t>P</w:t>
            </w:r>
            <w:r>
              <w:rPr>
                <w:b/>
              </w:rPr>
              <w:t>-Q8-rev1</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w:t>
            </w:r>
            <w:r>
              <w:rPr>
                <w:b/>
                <w:color w:val="0070C0"/>
                <w:lang w:val="en-US" w:eastAsia="zh-CN"/>
              </w:rPr>
              <w:t>Type 1 SD adaptation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497C6C" w:rsidRDefault="002835A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497C6C" w:rsidRDefault="002835A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497C6C" w:rsidRDefault="002835A4">
            <w:pPr>
              <w:spacing w:before="120" w:after="120" w:line="240" w:lineRule="auto"/>
              <w:rPr>
                <w:b/>
                <w:strike/>
                <w:color w:val="0070C0"/>
                <w:lang w:val="en-US" w:eastAsia="zh-CN"/>
              </w:rPr>
            </w:pPr>
            <w:r>
              <w:rPr>
                <w:b/>
                <w:strike/>
                <w:color w:val="0070C0"/>
                <w:lang w:val="en-US" w:eastAsia="zh-CN"/>
              </w:rPr>
              <w:t xml:space="preserve">FFS: whether/how to </w:t>
            </w:r>
            <w:r>
              <w:rPr>
                <w:b/>
                <w:strike/>
                <w:color w:val="0070C0"/>
                <w:lang w:val="en-US" w:eastAsia="zh-CN"/>
              </w:rPr>
              <w:t>share some of the parameters regarding Type 1 and Type 2 adaptation cases.</w:t>
            </w:r>
          </w:p>
          <w:p w:rsidR="00497C6C" w:rsidRDefault="002835A4">
            <w:pPr>
              <w:spacing w:before="60" w:line="240" w:lineRule="auto"/>
              <w:rPr>
                <w:b/>
                <w:strike/>
                <w:color w:val="0070C0"/>
                <w:lang w:val="en-US" w:eastAsia="zh-CN"/>
              </w:rPr>
            </w:pPr>
            <w:r>
              <w:rPr>
                <w:b/>
                <w:strike/>
                <w:color w:val="0070C0"/>
                <w:lang w:val="en-US" w:eastAsia="zh-CN"/>
              </w:rPr>
              <w:t>FFS: Group identity associated with group of NZP CSI-RS resources</w:t>
            </w:r>
          </w:p>
          <w:p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497C6C" w:rsidRDefault="002835A4">
            <w:pPr>
              <w:pStyle w:val="affff4"/>
              <w:numPr>
                <w:ilvl w:val="0"/>
                <w:numId w:val="58"/>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497C6C">
        <w:tc>
          <w:tcPr>
            <w:tcW w:w="1479" w:type="dxa"/>
          </w:tcPr>
          <w:p w:rsidR="00497C6C" w:rsidRDefault="002835A4">
            <w:pPr>
              <w:rPr>
                <w:lang w:val="en-US" w:eastAsia="zh-CN"/>
              </w:rPr>
            </w:pPr>
            <w:r>
              <w:rPr>
                <w:lang w:val="en-US" w:eastAsia="zh-CN"/>
              </w:rPr>
              <w:lastRenderedPageBreak/>
              <w:t>CATT</w:t>
            </w:r>
          </w:p>
        </w:tc>
        <w:tc>
          <w:tcPr>
            <w:tcW w:w="8152" w:type="dxa"/>
          </w:tcPr>
          <w:p w:rsidR="00497C6C" w:rsidRDefault="002835A4">
            <w:pPr>
              <w:rPr>
                <w:lang w:val="en-US" w:eastAsia="zh-CN"/>
              </w:rPr>
            </w:pPr>
            <w:r>
              <w:rPr>
                <w:lang w:val="en-US" w:eastAsia="zh-CN"/>
              </w:rPr>
              <w:t>We are OK wit</w:t>
            </w:r>
            <w:r>
              <w:rPr>
                <w:lang w:val="en-US" w:eastAsia="zh-CN"/>
              </w:rPr>
              <w:t xml:space="preserve">h the proposal.  We support Qualcomm’s modification.  </w:t>
            </w:r>
          </w:p>
        </w:tc>
      </w:tr>
      <w:tr w:rsidR="00497C6C">
        <w:tc>
          <w:tcPr>
            <w:tcW w:w="1479" w:type="dxa"/>
          </w:tcPr>
          <w:p w:rsidR="00497C6C" w:rsidRDefault="002835A4">
            <w:pPr>
              <w:rPr>
                <w:lang w:val="en-US" w:eastAsia="zh-CN"/>
              </w:rPr>
            </w:pPr>
            <w:r>
              <w:rPr>
                <w:rFonts w:eastAsia="Malgun Gothic" w:hint="eastAsia"/>
                <w:lang w:val="en-US" w:eastAsia="ko-KR"/>
              </w:rPr>
              <w:t>LG Electronics4</w:t>
            </w:r>
          </w:p>
        </w:tc>
        <w:tc>
          <w:tcPr>
            <w:tcW w:w="8152" w:type="dxa"/>
          </w:tcPr>
          <w:p w:rsidR="00497C6C" w:rsidRDefault="002835A4">
            <w:pPr>
              <w:rPr>
                <w:rFonts w:eastAsia="Malgun Gothic"/>
                <w:lang w:val="en-US" w:eastAsia="ko-KR"/>
              </w:rPr>
            </w:pPr>
            <w:r>
              <w:rPr>
                <w:rFonts w:eastAsia="Malgun Gothic" w:hint="eastAsia"/>
                <w:lang w:val="en-US" w:eastAsia="ko-KR"/>
              </w:rPr>
              <w:t>We have several comments:</w:t>
            </w:r>
          </w:p>
          <w:p w:rsidR="00497C6C" w:rsidRDefault="002835A4">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rsidR="00497C6C" w:rsidRDefault="002835A4">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w:t>
            </w:r>
            <w:r>
              <w:rPr>
                <w:rFonts w:eastAsia="Malgun Gothic"/>
                <w:lang w:val="en-US" w:eastAsia="ko-KR"/>
              </w:rPr>
              <w:t>ion needs to be FFS, particularly considering that this might be necessary for A1-2-revised but we haven’t decided yet to support A1-2-revised.</w:t>
            </w:r>
          </w:p>
          <w:p w:rsidR="00497C6C" w:rsidRDefault="002835A4">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rsidR="00497C6C" w:rsidRDefault="002835A4">
            <w:pPr>
              <w:rPr>
                <w:rFonts w:eastAsia="Malgun Gothic"/>
                <w:lang w:val="en-US" w:eastAsia="ko-KR"/>
              </w:rPr>
            </w:pPr>
            <w:r>
              <w:rPr>
                <w:rFonts w:eastAsia="Malgun Gothic" w:hint="eastAsia"/>
                <w:lang w:val="en-US" w:eastAsia="ko-KR"/>
              </w:rPr>
              <w:t xml:space="preserve">Having said </w:t>
            </w:r>
            <w:r>
              <w:rPr>
                <w:rFonts w:eastAsia="Malgun Gothic" w:hint="eastAsia"/>
                <w:lang w:val="en-US" w:eastAsia="ko-KR"/>
              </w:rPr>
              <w:t>above, our proposal is as follows on top of Qualcom</w:t>
            </w:r>
            <w:r>
              <w:rPr>
                <w:rFonts w:eastAsia="Malgun Gothic"/>
                <w:lang w:val="en-US" w:eastAsia="ko-KR"/>
              </w:rPr>
              <w:t>m’s.</w:t>
            </w:r>
          </w:p>
          <w:p w:rsidR="00497C6C" w:rsidRDefault="00497C6C">
            <w:pPr>
              <w:rPr>
                <w:rFonts w:eastAsia="Malgun Gothic"/>
                <w:lang w:val="en-US" w:eastAsia="ko-KR"/>
              </w:rPr>
            </w:pPr>
          </w:p>
          <w:p w:rsidR="00497C6C" w:rsidRDefault="002835A4">
            <w:pPr>
              <w:spacing w:after="60"/>
              <w:outlineLvl w:val="2"/>
              <w:rPr>
                <w:b/>
              </w:rPr>
            </w:pPr>
            <w:r>
              <w:rPr>
                <w:rFonts w:hint="eastAsia"/>
                <w:b/>
              </w:rPr>
              <w:t>P</w:t>
            </w:r>
            <w:r>
              <w:rPr>
                <w:b/>
              </w:rPr>
              <w:t>-Q8-rev1</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497C6C" w:rsidRDefault="002835A4">
            <w:pPr>
              <w:pStyle w:val="affff4"/>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w:t>
            </w:r>
            <w:r>
              <w:rPr>
                <w:rFonts w:eastAsia="MS Mincho"/>
                <w:b/>
                <w:szCs w:val="24"/>
                <w:lang w:eastAsia="ja-JP"/>
              </w:rPr>
              <w:t xml:space="preserve"> restriction</w:t>
            </w:r>
          </w:p>
          <w:p w:rsidR="00497C6C" w:rsidRDefault="002835A4">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rsidR="00497C6C" w:rsidRDefault="002835A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497C6C" w:rsidRDefault="002835A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and/or from CSI-RS resource confi</w:t>
            </w:r>
            <w:r>
              <w:rPr>
                <w:b/>
                <w:color w:val="0070C0"/>
                <w:szCs w:val="24"/>
                <w:lang w:eastAsia="zh-CN"/>
              </w:rPr>
              <w:t xml:space="preserve">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497C6C" w:rsidRDefault="002835A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497C6C" w:rsidRDefault="002835A4">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rsidR="00497C6C" w:rsidRDefault="002835A4">
            <w:pPr>
              <w:spacing w:before="120" w:after="120" w:line="240" w:lineRule="auto"/>
              <w:rPr>
                <w:b/>
                <w:strike/>
                <w:color w:val="0070C0"/>
                <w:lang w:val="en-US" w:eastAsia="zh-CN"/>
              </w:rPr>
            </w:pPr>
            <w:r>
              <w:rPr>
                <w:b/>
                <w:strike/>
                <w:color w:val="0070C0"/>
                <w:lang w:val="en-US" w:eastAsia="zh-CN"/>
              </w:rPr>
              <w:t xml:space="preserve">FFS: whether/how to share some of the parameters regarding Type 1 and </w:t>
            </w:r>
            <w:r>
              <w:rPr>
                <w:b/>
                <w:strike/>
                <w:color w:val="0070C0"/>
                <w:lang w:val="en-US" w:eastAsia="zh-CN"/>
              </w:rPr>
              <w:t>Type 2 adaptation cases.</w:t>
            </w:r>
          </w:p>
          <w:p w:rsidR="00497C6C" w:rsidRDefault="002835A4">
            <w:pPr>
              <w:spacing w:before="60" w:line="240" w:lineRule="auto"/>
              <w:rPr>
                <w:b/>
                <w:strike/>
                <w:color w:val="0070C0"/>
                <w:lang w:val="en-US" w:eastAsia="zh-CN"/>
              </w:rPr>
            </w:pPr>
            <w:r>
              <w:rPr>
                <w:b/>
                <w:strike/>
                <w:color w:val="0070C0"/>
                <w:lang w:val="en-US" w:eastAsia="zh-CN"/>
              </w:rPr>
              <w:t>FFS: Group identity associated with group of NZP CSI-RS resources</w:t>
            </w:r>
          </w:p>
          <w:p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497C6C" w:rsidRDefault="002835A4">
            <w:pPr>
              <w:rPr>
                <w:rFonts w:eastAsia="Malgun Gothic"/>
                <w:lang w:val="en-US" w:eastAsia="ko-KR"/>
              </w:rPr>
            </w:pPr>
            <w:r>
              <w:rPr>
                <w:b/>
                <w:color w:val="0070C0"/>
                <w:lang w:val="en-US" w:eastAsia="zh-CN"/>
              </w:rPr>
              <w:t>NZP CSI-RS resource set for channel measurem</w:t>
            </w:r>
            <w:r>
              <w:rPr>
                <w:b/>
                <w:color w:val="0070C0"/>
                <w:lang w:val="en-US" w:eastAsia="zh-CN"/>
              </w:rPr>
              <w:t>ent where different resources can have different power offsets between CSI-RS and SSB</w:t>
            </w:r>
          </w:p>
          <w:p w:rsidR="00497C6C" w:rsidRDefault="00497C6C">
            <w:pPr>
              <w:rPr>
                <w:lang w:val="en-US" w:eastAsia="zh-CN"/>
              </w:rPr>
            </w:pPr>
          </w:p>
        </w:tc>
      </w:tr>
      <w:tr w:rsidR="00497C6C">
        <w:tc>
          <w:tcPr>
            <w:tcW w:w="1479" w:type="dxa"/>
          </w:tcPr>
          <w:p w:rsidR="00497C6C" w:rsidRDefault="002835A4">
            <w:pPr>
              <w:rPr>
                <w:rFonts w:eastAsia="Malgun Gothic"/>
                <w:lang w:val="en-US" w:eastAsia="ko-KR"/>
              </w:rPr>
            </w:pPr>
            <w:r>
              <w:rPr>
                <w:lang w:val="en-US" w:eastAsia="zh-CN"/>
              </w:rPr>
              <w:lastRenderedPageBreak/>
              <w:t>Ericsson 4</w:t>
            </w:r>
          </w:p>
        </w:tc>
        <w:tc>
          <w:tcPr>
            <w:tcW w:w="8152" w:type="dxa"/>
          </w:tcPr>
          <w:p w:rsidR="00497C6C" w:rsidRDefault="002835A4">
            <w:pPr>
              <w:rPr>
                <w:lang w:val="en-US" w:eastAsia="zh-CN"/>
              </w:rPr>
            </w:pPr>
            <w:r>
              <w:rPr>
                <w:lang w:val="en-US" w:eastAsia="zh-CN"/>
              </w:rPr>
              <w:t>We agree with Qualcomm that Type-1 and Type-2 should be separated since it is not yet clear that Type-2 needs much, if anything, in a sub-configuration.</w:t>
            </w:r>
          </w:p>
          <w:p w:rsidR="00497C6C" w:rsidRDefault="002835A4">
            <w:pPr>
              <w:rPr>
                <w:lang w:val="en-US" w:eastAsia="zh-CN"/>
              </w:rPr>
            </w:pPr>
            <w:r>
              <w:rPr>
                <w:lang w:val="en-US" w:eastAsia="zh-CN"/>
              </w:rPr>
              <w:t>We t</w:t>
            </w:r>
            <w:r>
              <w:rPr>
                <w:lang w:val="en-US" w:eastAsia="zh-CN"/>
              </w:rPr>
              <w:t>hink we should agree first on the easiest case, i.e., Type-1 single panel codebook. We can include Type-1 multi-panel in the FFS on supported codebook types, hence we suggest to remove ng for now. For port subset indication, we suggest to put details as FF</w:t>
            </w:r>
            <w:r>
              <w:rPr>
                <w:lang w:val="en-US" w:eastAsia="zh-CN"/>
              </w:rPr>
              <w:t>S simply.</w:t>
            </w:r>
          </w:p>
          <w:p w:rsidR="00497C6C" w:rsidRDefault="002835A4">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rsidR="00497C6C" w:rsidRDefault="002835A4">
            <w:pPr>
              <w:spacing w:after="60"/>
              <w:outlineLvl w:val="2"/>
              <w:rPr>
                <w:b/>
              </w:rPr>
            </w:pPr>
            <w:r>
              <w:rPr>
                <w:rFonts w:hint="eastAsia"/>
                <w:b/>
              </w:rPr>
              <w:t>P</w:t>
            </w:r>
            <w:r>
              <w:rPr>
                <w:b/>
              </w:rPr>
              <w:t>-Q8-rev1</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rsidR="00497C6C" w:rsidRDefault="002835A4">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rsidR="00497C6C" w:rsidRDefault="002835A4">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497C6C" w:rsidRDefault="002835A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497C6C" w:rsidRDefault="002835A4">
            <w:pPr>
              <w:spacing w:before="120" w:after="120" w:line="240" w:lineRule="auto"/>
              <w:rPr>
                <w:b/>
                <w:color w:val="FF0000"/>
                <w:lang w:val="en-US" w:eastAsia="zh-CN"/>
              </w:rPr>
            </w:pPr>
            <w:r>
              <w:rPr>
                <w:b/>
                <w:color w:val="FF0000"/>
                <w:lang w:val="en-US" w:eastAsia="zh-CN"/>
              </w:rPr>
              <w:t xml:space="preserve">FFS: sub-configuration </w:t>
            </w:r>
            <w:r>
              <w:rPr>
                <w:b/>
                <w:color w:val="FF0000"/>
                <w:lang w:val="en-US" w:eastAsia="zh-CN"/>
              </w:rPr>
              <w:t xml:space="preserve">content for </w:t>
            </w:r>
            <w:r>
              <w:rPr>
                <w:b/>
                <w:strike/>
                <w:color w:val="FF0000"/>
                <w:lang w:val="en-US" w:eastAsia="zh-CN"/>
              </w:rPr>
              <w:t xml:space="preserve">whether/how to share some of the parameters regarding Type 1 and </w:t>
            </w:r>
            <w:r>
              <w:rPr>
                <w:b/>
                <w:color w:val="FF0000"/>
                <w:lang w:val="en-US" w:eastAsia="zh-CN"/>
              </w:rPr>
              <w:t>Type 2 adaptation cases.</w:t>
            </w:r>
          </w:p>
          <w:p w:rsidR="00497C6C" w:rsidRDefault="002835A4">
            <w:pPr>
              <w:spacing w:before="60" w:line="240" w:lineRule="auto"/>
              <w:rPr>
                <w:b/>
                <w:strike/>
                <w:color w:val="0070C0"/>
                <w:lang w:val="en-US" w:eastAsia="zh-CN"/>
              </w:rPr>
            </w:pPr>
            <w:r>
              <w:rPr>
                <w:b/>
                <w:strike/>
                <w:color w:val="0070C0"/>
                <w:lang w:val="en-US" w:eastAsia="zh-CN"/>
              </w:rPr>
              <w:t>FFS: Group identity associated with group of NZP CSI-RS resources</w:t>
            </w:r>
          </w:p>
          <w:p w:rsidR="00497C6C" w:rsidRDefault="002835A4">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w:t>
            </w:r>
            <w:r>
              <w:rPr>
                <w:b/>
                <w:strike/>
                <w:color w:val="FF0000"/>
                <w:lang w:val="en-US" w:eastAsia="zh-CN"/>
              </w:rPr>
              <w:t>uration for Type 2 SD adaptation</w:t>
            </w:r>
          </w:p>
          <w:p w:rsidR="00497C6C" w:rsidRDefault="002835A4">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L3-fri</w:t>
            </w:r>
          </w:p>
        </w:tc>
        <w:tc>
          <w:tcPr>
            <w:tcW w:w="8152" w:type="dxa"/>
          </w:tcPr>
          <w:p w:rsidR="00497C6C" w:rsidRDefault="002835A4">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rsidR="00497C6C" w:rsidRDefault="002835A4">
            <w:pPr>
              <w:rPr>
                <w:lang w:val="en-US" w:eastAsia="zh-CN"/>
              </w:rPr>
            </w:pPr>
            <w:r>
              <w:rPr>
                <w:lang w:val="en-US" w:eastAsia="zh-CN"/>
              </w:rPr>
              <w:lastRenderedPageBreak/>
              <w:t xml:space="preserve">For details, </w:t>
            </w:r>
          </w:p>
          <w:p w:rsidR="00497C6C" w:rsidRDefault="002835A4">
            <w:pPr>
              <w:spacing w:after="60"/>
              <w:outlineLvl w:val="2"/>
              <w:rPr>
                <w:b/>
              </w:rPr>
            </w:pPr>
            <w:r>
              <w:rPr>
                <w:rFonts w:hint="eastAsia"/>
                <w:b/>
              </w:rPr>
              <w:t>P</w:t>
            </w:r>
            <w:r>
              <w:rPr>
                <w:b/>
              </w:rPr>
              <w:t>-Q8-rev3</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w:t>
            </w:r>
            <w:r>
              <w:rPr>
                <w:b/>
                <w:lang w:val="en-US" w:eastAsia="zh-CN"/>
              </w:rPr>
              <w:t xml:space="preserve">ng can be included for each sub-configuration </w:t>
            </w:r>
            <w:r>
              <w:rPr>
                <w:b/>
                <w:color w:val="0070C0"/>
                <w:lang w:val="en-US" w:eastAsia="zh-CN"/>
              </w:rPr>
              <w:t>for Type 1 SD adaptation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497C6C" w:rsidRDefault="002835A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szCs w:val="24"/>
                <w:lang w:eastAsia="ja-JP"/>
              </w:rPr>
            </w:pPr>
            <w:r>
              <w:rPr>
                <w:b/>
                <w:szCs w:val="24"/>
                <w:lang w:eastAsia="zh-CN"/>
              </w:rPr>
              <w:t xml:space="preserve">whether </w:t>
            </w:r>
            <w:r>
              <w:rPr>
                <w:b/>
                <w:szCs w:val="24"/>
                <w:lang w:eastAsia="zh-CN"/>
              </w:rPr>
              <w:t xml:space="preserve">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497C6C" w:rsidRDefault="002835A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w:t>
            </w:r>
            <w:r>
              <w:rPr>
                <w:rFonts w:eastAsia="MS Mincho"/>
                <w:b/>
                <w:szCs w:val="24"/>
                <w:lang w:eastAsia="ja-JP"/>
              </w:rPr>
              <w:t>RS and SSB]</w:t>
            </w:r>
          </w:p>
          <w:p w:rsidR="00497C6C" w:rsidRDefault="002835A4">
            <w:pPr>
              <w:spacing w:after="60" w:line="240" w:lineRule="auto"/>
              <w:rPr>
                <w:b/>
                <w:color w:val="0070C0"/>
                <w:lang w:val="en-US" w:eastAsia="zh-CN"/>
              </w:rPr>
            </w:pPr>
            <w:r>
              <w:rPr>
                <w:b/>
                <w:color w:val="0070C0"/>
                <w:lang w:val="en-US" w:eastAsia="zh-CN"/>
              </w:rPr>
              <w:t>FFS: Group identity associated with group of NZP CSI-RS resources</w:t>
            </w:r>
          </w:p>
          <w:p w:rsidR="00497C6C" w:rsidRDefault="002835A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497C6C" w:rsidRDefault="00497C6C">
            <w:pPr>
              <w:rPr>
                <w:lang w:val="en-US" w:eastAsia="zh-CN"/>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lastRenderedPageBreak/>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lang w:val="en-US" w:eastAsia="zh-CN"/>
              </w:rPr>
              <w:t>Vivo3</w:t>
            </w:r>
          </w:p>
        </w:tc>
        <w:tc>
          <w:tcPr>
            <w:tcW w:w="8152" w:type="dxa"/>
          </w:tcPr>
          <w:p w:rsidR="00497C6C" w:rsidRDefault="002835A4">
            <w:pPr>
              <w:rPr>
                <w:lang w:val="en-US" w:eastAsia="zh-CN"/>
              </w:rPr>
            </w:pPr>
            <w:r>
              <w:rPr>
                <w:lang w:val="en-US" w:eastAsia="zh-CN"/>
              </w:rPr>
              <w:t xml:space="preserve">Ok for the main-bullet and including some details for </w:t>
            </w:r>
            <w:r>
              <w:rPr>
                <w:lang w:val="en-US" w:eastAsia="zh-CN"/>
              </w:rPr>
              <w:t>FFS.</w:t>
            </w:r>
          </w:p>
        </w:tc>
      </w:tr>
      <w:tr w:rsidR="00497C6C">
        <w:tc>
          <w:tcPr>
            <w:tcW w:w="1479" w:type="dxa"/>
          </w:tcPr>
          <w:p w:rsidR="00497C6C" w:rsidRDefault="002835A4">
            <w:pPr>
              <w:rPr>
                <w:lang w:val="en-US" w:eastAsia="zh-CN"/>
              </w:rPr>
            </w:pPr>
            <w:r>
              <w:rPr>
                <w:rFonts w:hint="eastAsia"/>
                <w:lang w:val="en-US" w:eastAsia="zh-CN"/>
              </w:rPr>
              <w:t>OPPO</w:t>
            </w:r>
          </w:p>
        </w:tc>
        <w:tc>
          <w:tcPr>
            <w:tcW w:w="8152" w:type="dxa"/>
          </w:tcPr>
          <w:p w:rsidR="00497C6C" w:rsidRDefault="002835A4">
            <w:pPr>
              <w:rPr>
                <w:lang w:val="en-US" w:eastAsia="zh-CN"/>
              </w:rPr>
            </w:pPr>
            <w:r>
              <w:rPr>
                <w:rFonts w:hint="eastAsia"/>
                <w:lang w:val="en-US" w:eastAsia="zh-CN"/>
              </w:rPr>
              <w:t>OK with P-Q8-rev3</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MCC4</w:t>
            </w:r>
          </w:p>
        </w:tc>
        <w:tc>
          <w:tcPr>
            <w:tcW w:w="8152" w:type="dxa"/>
          </w:tcPr>
          <w:p w:rsidR="00497C6C" w:rsidRDefault="002835A4">
            <w:pPr>
              <w:rPr>
                <w:lang w:val="en-US" w:eastAsia="zh-CN"/>
              </w:rPr>
            </w:pPr>
            <w:r>
              <w:rPr>
                <w:lang w:val="en-US" w:eastAsia="zh-CN"/>
              </w:rPr>
              <w:t xml:space="preserve">Fine with current version. Since the “at least” is included in the main part, we consider it as other solutions or aspects are not precluded. </w:t>
            </w:r>
          </w:p>
        </w:tc>
      </w:tr>
      <w:tr w:rsidR="00497C6C">
        <w:tc>
          <w:tcPr>
            <w:tcW w:w="1479" w:type="dxa"/>
          </w:tcPr>
          <w:p w:rsidR="00497C6C" w:rsidRDefault="002835A4">
            <w:pPr>
              <w:rPr>
                <w:lang w:val="en-US" w:eastAsia="zh-CN"/>
              </w:rPr>
            </w:pPr>
            <w:r>
              <w:rPr>
                <w:rFonts w:eastAsia="Malgun Gothic" w:hint="eastAsia"/>
                <w:lang w:val="en-US" w:eastAsia="ko-KR"/>
              </w:rPr>
              <w:t>LG Electronics5</w:t>
            </w:r>
          </w:p>
        </w:tc>
        <w:tc>
          <w:tcPr>
            <w:tcW w:w="8152" w:type="dxa"/>
          </w:tcPr>
          <w:p w:rsidR="00497C6C" w:rsidRDefault="002835A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are OK with the first part for Type 1 even though we </w:t>
            </w:r>
            <w:r>
              <w:rPr>
                <w:rFonts w:eastAsia="Malgun Gothic"/>
                <w:lang w:val="en-US" w:eastAsia="ko-KR"/>
              </w:rPr>
              <w:t>prefer remove FFS prior to ‘codebook subset restriction’.</w:t>
            </w:r>
          </w:p>
          <w:p w:rsidR="00497C6C" w:rsidRDefault="002835A4">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w:t>
            </w:r>
            <w:r>
              <w:rPr>
                <w:rFonts w:eastAsia="Malgun Gothic"/>
                <w:lang w:val="en-US" w:eastAsia="ko-KR"/>
              </w:rPr>
              <w:t>e resources even in current specification. So, I don’t understand why this is captured as FFS. Am I missing something?</w:t>
            </w:r>
          </w:p>
        </w:tc>
      </w:tr>
      <w:tr w:rsidR="00497C6C">
        <w:tc>
          <w:tcPr>
            <w:tcW w:w="1479" w:type="dxa"/>
          </w:tcPr>
          <w:p w:rsidR="00497C6C" w:rsidRDefault="002835A4">
            <w:pPr>
              <w:rPr>
                <w:rFonts w:eastAsia="Malgun Gothic"/>
                <w:lang w:val="en-US" w:eastAsia="ko-KR"/>
              </w:rPr>
            </w:pPr>
            <w:r>
              <w:rPr>
                <w:lang w:val="en-US" w:eastAsia="zh-CN"/>
              </w:rPr>
              <w:t>MTK3-fri</w:t>
            </w:r>
          </w:p>
        </w:tc>
        <w:tc>
          <w:tcPr>
            <w:tcW w:w="8152" w:type="dxa"/>
          </w:tcPr>
          <w:p w:rsidR="00497C6C" w:rsidRDefault="002835A4">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rsidR="00497C6C" w:rsidRDefault="002835A4">
            <w:pPr>
              <w:rPr>
                <w:lang w:val="en-US" w:eastAsia="zh-CN"/>
              </w:rPr>
            </w:pPr>
            <w:r>
              <w:rPr>
                <w:lang w:val="en-US" w:eastAsia="zh-CN"/>
              </w:rPr>
              <w:t>For achieve efficient CSI report with one common PMI (</w:t>
            </w:r>
            <w:r>
              <w:rPr>
                <w:lang w:val="en-US" w:eastAsia="zh-CN"/>
              </w:rPr>
              <w:t>and RI) for Type 2 SD adaptation, it is necessary to require the resources are subject to the same CDM types and the same number of CSI-RS ports. In this regard, the following addition is suggested:</w:t>
            </w:r>
          </w:p>
          <w:p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w:t>
            </w:r>
            <w:r>
              <w:rPr>
                <w:b/>
                <w:color w:val="0070C0"/>
                <w:lang w:val="en-US" w:eastAsia="zh-CN"/>
              </w:rPr>
              <w:t>be included for each sub-configuration for Type 2 SD adaptation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497C6C" w:rsidRDefault="002835A4">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 xml:space="preserve">The NZP CSI-RS resource </w:t>
            </w:r>
            <w:r>
              <w:rPr>
                <w:rFonts w:eastAsia="MS Mincho"/>
                <w:b/>
                <w:i/>
                <w:iCs/>
                <w:color w:val="FF0000"/>
                <w:szCs w:val="24"/>
                <w:lang w:eastAsia="ja-JP"/>
              </w:rPr>
              <w:t>configurations are subject to the same CDM type and the same number of CSI-RS ports.</w:t>
            </w:r>
          </w:p>
          <w:p w:rsidR="00497C6C" w:rsidRDefault="00497C6C">
            <w:pPr>
              <w:spacing w:before="60" w:after="60" w:line="240" w:lineRule="auto"/>
              <w:contextualSpacing/>
              <w:rPr>
                <w:rFonts w:eastAsia="MS Mincho"/>
                <w:bCs/>
                <w:szCs w:val="24"/>
                <w:lang w:eastAsia="ja-JP"/>
              </w:rPr>
            </w:pPr>
          </w:p>
          <w:p w:rsidR="00497C6C" w:rsidRDefault="002835A4">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rsidR="00497C6C" w:rsidRDefault="00497C6C">
            <w:pPr>
              <w:rPr>
                <w:rFonts w:eastAsia="Malgun Gothic"/>
                <w:lang w:val="en-US" w:eastAsia="ko-KR"/>
              </w:rPr>
            </w:pPr>
          </w:p>
        </w:tc>
      </w:tr>
      <w:tr w:rsidR="00497C6C">
        <w:tc>
          <w:tcPr>
            <w:tcW w:w="1479" w:type="dxa"/>
          </w:tcPr>
          <w:p w:rsidR="00497C6C" w:rsidRDefault="002835A4">
            <w:pPr>
              <w:rPr>
                <w:rFonts w:eastAsia="Malgun Gothic"/>
                <w:lang w:val="en-US" w:eastAsia="ko-KR"/>
              </w:rPr>
            </w:pPr>
            <w:r>
              <w:rPr>
                <w:rFonts w:hint="eastAsia"/>
                <w:lang w:val="en-US" w:eastAsia="zh-CN"/>
              </w:rPr>
              <w:lastRenderedPageBreak/>
              <w:t>X</w:t>
            </w:r>
            <w:r>
              <w:rPr>
                <w:lang w:val="en-US" w:eastAsia="zh-CN"/>
              </w:rPr>
              <w:t>iaomi</w:t>
            </w:r>
          </w:p>
        </w:tc>
        <w:tc>
          <w:tcPr>
            <w:tcW w:w="8152" w:type="dxa"/>
          </w:tcPr>
          <w:p w:rsidR="00497C6C" w:rsidRDefault="002835A4">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497C6C">
        <w:tc>
          <w:tcPr>
            <w:tcW w:w="1479" w:type="dxa"/>
          </w:tcPr>
          <w:p w:rsidR="00497C6C" w:rsidRDefault="002835A4">
            <w:pPr>
              <w:rPr>
                <w:lang w:val="en-US" w:eastAsia="zh-CN"/>
              </w:rPr>
            </w:pPr>
            <w:r>
              <w:rPr>
                <w:rFonts w:hint="eastAsia"/>
                <w:lang w:val="en-US" w:eastAsia="zh-CN"/>
              </w:rPr>
              <w:t>ZTE, Sanechips5</w:t>
            </w:r>
          </w:p>
        </w:tc>
        <w:tc>
          <w:tcPr>
            <w:tcW w:w="8152" w:type="dxa"/>
          </w:tcPr>
          <w:p w:rsidR="00497C6C" w:rsidRDefault="002835A4">
            <w:pPr>
              <w:spacing w:after="60" w:line="240" w:lineRule="auto"/>
              <w:rPr>
                <w:lang w:val="en-US" w:eastAsia="zh-CN"/>
              </w:rPr>
            </w:pPr>
            <w:r>
              <w:rPr>
                <w:rFonts w:hint="eastAsia"/>
                <w:lang w:val="en-US" w:eastAsia="zh-CN"/>
              </w:rPr>
              <w:t>Both of the agreed A1-1 and A1-2 are important since they are designed for different adaptation types. And port subset indication is useful for A1-2, if FFS is added due to the comment on whether it is supported is unclear, we think same rule applies to A</w:t>
            </w:r>
            <w:r>
              <w:rPr>
                <w:rFonts w:hint="eastAsia"/>
                <w:lang w:val="en-US" w:eastAsia="zh-CN"/>
              </w:rPr>
              <w:t xml:space="preserve">1-1, i.e., type 2 adaptation. </w:t>
            </w:r>
          </w:p>
          <w:p w:rsidR="00497C6C" w:rsidRDefault="002835A4">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w:t>
            </w:r>
            <w:r>
              <w:rPr>
                <w:b/>
                <w:color w:val="0070C0"/>
                <w:lang w:val="en-US" w:eastAsia="zh-CN"/>
              </w:rPr>
              <w:t>eters regarding Type 1 and Type 2 adaptation cases.</w:t>
            </w:r>
            <w:r>
              <w:rPr>
                <w:lang w:val="en-US" w:eastAsia="zh-CN"/>
              </w:rPr>
              <w:t>”</w:t>
            </w:r>
          </w:p>
          <w:p w:rsidR="00497C6C" w:rsidRDefault="002835A4">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w:t>
            </w:r>
            <w:r>
              <w:rPr>
                <w:rFonts w:hint="eastAsia"/>
                <w:lang w:val="en-US" w:eastAsia="zh-CN"/>
              </w:rPr>
              <w:t xml:space="preserve"> can be removed.</w:t>
            </w:r>
          </w:p>
          <w:p w:rsidR="00497C6C" w:rsidRDefault="002835A4">
            <w:pPr>
              <w:rPr>
                <w:lang w:val="en-US" w:eastAsia="zh-CN"/>
              </w:rPr>
            </w:pPr>
            <w:r>
              <w:rPr>
                <w:rFonts w:hint="eastAsia"/>
                <w:lang w:val="en-US" w:eastAsia="zh-CN"/>
              </w:rPr>
              <w:t>The following modification is preferred.</w:t>
            </w:r>
          </w:p>
          <w:p w:rsidR="00497C6C" w:rsidRDefault="002835A4">
            <w:pPr>
              <w:spacing w:after="60"/>
              <w:outlineLvl w:val="2"/>
              <w:rPr>
                <w:b/>
              </w:rPr>
            </w:pPr>
            <w:r>
              <w:rPr>
                <w:rFonts w:hint="eastAsia"/>
                <w:b/>
              </w:rPr>
              <w:t>P</w:t>
            </w:r>
            <w:r>
              <w:rPr>
                <w:b/>
              </w:rPr>
              <w:t>-Q8-rev3</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codebook </w:t>
            </w:r>
            <w:r>
              <w:rPr>
                <w:rFonts w:eastAsia="MS Mincho"/>
                <w:b/>
                <w:szCs w:val="24"/>
                <w:lang w:eastAsia="ja-JP"/>
              </w:rPr>
              <w:t>subset restriction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497C6C" w:rsidRDefault="002835A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w:t>
            </w:r>
            <w:r>
              <w:rPr>
                <w:b/>
                <w:color w:val="0070C0"/>
                <w:szCs w:val="24"/>
                <w:lang w:eastAsia="zh-CN"/>
              </w:rPr>
              <w:t>art of CSI-RS resource configuration</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497C6C" w:rsidRDefault="002835A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497C6C" w:rsidRDefault="002835A4">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rsidR="00497C6C" w:rsidRDefault="002835A4">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rsidR="00497C6C" w:rsidRDefault="002835A4">
            <w:pPr>
              <w:spacing w:after="60" w:line="240" w:lineRule="auto"/>
              <w:rPr>
                <w:b/>
                <w:strike/>
                <w:color w:val="0070C0"/>
                <w:lang w:val="en-US" w:eastAsia="zh-CN"/>
              </w:rPr>
            </w:pPr>
            <w:r>
              <w:rPr>
                <w:b/>
                <w:strike/>
                <w:color w:val="0070C0"/>
                <w:lang w:val="en-US" w:eastAsia="zh-CN"/>
              </w:rPr>
              <w:t>FFS: Group identity associated with group of NZP CSI-RS resources</w:t>
            </w:r>
          </w:p>
          <w:p w:rsidR="00497C6C" w:rsidRDefault="002835A4">
            <w:pPr>
              <w:spacing w:after="60" w:line="240" w:lineRule="auto"/>
              <w:rPr>
                <w:b/>
                <w:color w:val="0070C0"/>
                <w:lang w:val="en-US" w:eastAsia="zh-CN"/>
              </w:rPr>
            </w:pPr>
            <w:r>
              <w:rPr>
                <w:b/>
                <w:color w:val="0070C0"/>
                <w:lang w:val="en-US" w:eastAsia="zh-CN"/>
              </w:rPr>
              <w:t>FFS: whether/how to share some of the parameters regarding Type 1 and Ty</w:t>
            </w:r>
            <w:r>
              <w:rPr>
                <w:b/>
                <w:color w:val="0070C0"/>
                <w:lang w:val="en-US" w:eastAsia="zh-CN"/>
              </w:rPr>
              <w:t>pe 2 adaptation cases.</w:t>
            </w:r>
          </w:p>
          <w:p w:rsidR="00497C6C" w:rsidRDefault="00497C6C">
            <w:pPr>
              <w:rPr>
                <w:lang w:val="en-US" w:eastAsia="zh-CN"/>
              </w:rPr>
            </w:pPr>
          </w:p>
        </w:tc>
      </w:tr>
      <w:tr w:rsidR="00497C6C">
        <w:tc>
          <w:tcPr>
            <w:tcW w:w="1479" w:type="dxa"/>
          </w:tcPr>
          <w:p w:rsidR="00497C6C" w:rsidRDefault="002835A4">
            <w:pPr>
              <w:rPr>
                <w:lang w:val="en-US" w:eastAsia="zh-CN"/>
              </w:rPr>
            </w:pPr>
            <w:r>
              <w:rPr>
                <w:rFonts w:eastAsia="Yu Mincho" w:hint="eastAsia"/>
                <w:lang w:val="en-US" w:eastAsia="ja-JP"/>
              </w:rPr>
              <w:t>F</w:t>
            </w:r>
            <w:r>
              <w:rPr>
                <w:rFonts w:eastAsia="Yu Mincho"/>
                <w:lang w:val="en-US" w:eastAsia="ja-JP"/>
              </w:rPr>
              <w:t>ujitsu5</w:t>
            </w:r>
          </w:p>
        </w:tc>
        <w:tc>
          <w:tcPr>
            <w:tcW w:w="8152" w:type="dxa"/>
          </w:tcPr>
          <w:p w:rsidR="00497C6C" w:rsidRDefault="002835A4">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497C6C">
        <w:tc>
          <w:tcPr>
            <w:tcW w:w="1479" w:type="dxa"/>
          </w:tcPr>
          <w:p w:rsidR="00497C6C" w:rsidRDefault="002835A4">
            <w:pPr>
              <w:rPr>
                <w:rFonts w:eastAsia="Yu Mincho"/>
                <w:lang w:val="en-US" w:eastAsia="ja-JP"/>
              </w:rPr>
            </w:pPr>
            <w:r>
              <w:rPr>
                <w:rFonts w:eastAsia="Malgun Gothic"/>
                <w:lang w:val="en-US" w:eastAsia="ko-KR"/>
              </w:rPr>
              <w:t>Nokia/NSB</w:t>
            </w:r>
          </w:p>
        </w:tc>
        <w:tc>
          <w:tcPr>
            <w:tcW w:w="8152" w:type="dxa"/>
          </w:tcPr>
          <w:p w:rsidR="00497C6C" w:rsidRDefault="002835A4">
            <w:pPr>
              <w:rPr>
                <w:rFonts w:eastAsia="Malgun Gothic"/>
                <w:lang w:val="en-US" w:eastAsia="ko-KR"/>
              </w:rPr>
            </w:pPr>
            <w:r>
              <w:rPr>
                <w:rFonts w:eastAsia="Malgun Gothic"/>
                <w:lang w:val="en-US" w:eastAsia="ko-KR"/>
              </w:rPr>
              <w:t xml:space="preserve">We would be fine with Ericsson’s suggestion to have the Type 2 part of the proposal as a simple FFS. Another possibility would be to split </w:t>
            </w:r>
            <w:r>
              <w:rPr>
                <w:rFonts w:eastAsia="Malgun Gothic"/>
                <w:lang w:val="en-US" w:eastAsia="ko-KR"/>
              </w:rPr>
              <w:t>the proposal into two, one for Type 1 SD adaptation and the other one for Type 2 SD adaptation.</w:t>
            </w:r>
          </w:p>
          <w:p w:rsidR="00497C6C" w:rsidRDefault="002835A4">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xml:space="preserve">, and prefer the previous FL proposal without the FFS. </w:t>
            </w:r>
            <w:r>
              <w:rPr>
                <w:rFonts w:eastAsia="Malgun Gothic"/>
                <w:bCs/>
                <w:lang w:eastAsia="ko-KR"/>
              </w:rPr>
              <w:t>So, we suggest:</w:t>
            </w:r>
          </w:p>
          <w:p w:rsidR="00497C6C" w:rsidRDefault="002835A4">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497C6C" w:rsidRDefault="00497C6C">
            <w:pPr>
              <w:rPr>
                <w:rFonts w:eastAsia="Malgun Gothic"/>
                <w:b/>
                <w:lang w:eastAsia="ko-KR"/>
              </w:rPr>
            </w:pPr>
          </w:p>
          <w:p w:rsidR="00497C6C" w:rsidRDefault="00497C6C">
            <w:pPr>
              <w:rPr>
                <w:rFonts w:eastAsia="Malgun Gothic"/>
                <w:lang w:val="en-US" w:eastAsia="ko-KR"/>
              </w:rPr>
            </w:pPr>
          </w:p>
          <w:p w:rsidR="00497C6C" w:rsidRDefault="00497C6C">
            <w:pPr>
              <w:spacing w:after="60" w:line="240" w:lineRule="auto"/>
              <w:rPr>
                <w:rFonts w:eastAsia="Yu Mincho"/>
                <w:lang w:val="en-US" w:eastAsia="ja-JP"/>
              </w:rPr>
            </w:pPr>
          </w:p>
        </w:tc>
      </w:tr>
      <w:tr w:rsidR="00497C6C">
        <w:tc>
          <w:tcPr>
            <w:tcW w:w="1479" w:type="dxa"/>
          </w:tcPr>
          <w:p w:rsidR="00497C6C" w:rsidRDefault="002835A4">
            <w:pPr>
              <w:rPr>
                <w:rFonts w:eastAsia="Malgun Gothic"/>
                <w:lang w:val="en-US" w:eastAsia="ko-KR"/>
              </w:rPr>
            </w:pPr>
            <w:r>
              <w:rPr>
                <w:lang w:val="en-US" w:eastAsia="zh-CN"/>
              </w:rPr>
              <w:t>Intel</w:t>
            </w:r>
          </w:p>
        </w:tc>
        <w:tc>
          <w:tcPr>
            <w:tcW w:w="8152" w:type="dxa"/>
          </w:tcPr>
          <w:p w:rsidR="00497C6C" w:rsidRDefault="002835A4">
            <w:pPr>
              <w:rPr>
                <w:lang w:val="en-US" w:eastAsia="zh-CN"/>
              </w:rPr>
            </w:pPr>
            <w:r>
              <w:rPr>
                <w:lang w:val="en-US" w:eastAsia="zh-CN"/>
              </w:rPr>
              <w:t>For proposal P-Q8-rev3, the most essential component for type 1 SD seems to be port subset indication which is left for FFS, which we find it bit odd.</w:t>
            </w:r>
          </w:p>
          <w:p w:rsidR="00497C6C" w:rsidRDefault="002835A4">
            <w:pPr>
              <w:rPr>
                <w:lang w:val="en-US" w:eastAsia="zh-CN"/>
              </w:rPr>
            </w:pPr>
            <w:r>
              <w:rPr>
                <w:lang w:val="en-US" w:eastAsia="zh-CN"/>
              </w:rPr>
              <w:t>If anything the port subset indication should be on</w:t>
            </w:r>
            <w:r>
              <w:rPr>
                <w:lang w:val="en-US" w:eastAsia="zh-CN"/>
              </w:rPr>
              <w:t>e aspect that needs to be part of sub-configuration and the rest can be left FFS. This would be similar to what Nokia commented.</w:t>
            </w:r>
          </w:p>
          <w:p w:rsidR="00497C6C" w:rsidRDefault="002835A4">
            <w:pPr>
              <w:rPr>
                <w:rFonts w:eastAsia="Malgun Gothic"/>
                <w:lang w:val="en-US" w:eastAsia="ko-KR"/>
              </w:rPr>
            </w:pPr>
            <w:r>
              <w:rPr>
                <w:lang w:val="en-US" w:eastAsia="zh-CN"/>
              </w:rPr>
              <w:lastRenderedPageBreak/>
              <w:t>For type 2 SD, from our understanding the current specification already allows for each CSI-RS resource to have potentially dif</w:t>
            </w:r>
            <w:r>
              <w:rPr>
                <w:lang w:val="en-US" w:eastAsia="zh-CN"/>
              </w:rPr>
              <w:t>ferent SSB power offset. Similar comment as LG, what is the study component of the FFS for the sub-bullet of type 2 SD?</w:t>
            </w:r>
          </w:p>
        </w:tc>
      </w:tr>
      <w:tr w:rsidR="00497C6C">
        <w:tc>
          <w:tcPr>
            <w:tcW w:w="1479" w:type="dxa"/>
          </w:tcPr>
          <w:p w:rsidR="00497C6C" w:rsidRDefault="002835A4">
            <w:pPr>
              <w:rPr>
                <w:lang w:val="en-US" w:eastAsia="zh-CN"/>
              </w:rPr>
            </w:pPr>
            <w:r>
              <w:rPr>
                <w:rFonts w:eastAsia="Malgun Gothic"/>
                <w:lang w:val="en-US" w:eastAsia="ko-KR"/>
              </w:rPr>
              <w:lastRenderedPageBreak/>
              <w:t>Qualcomm3-fri</w:t>
            </w:r>
          </w:p>
        </w:tc>
        <w:tc>
          <w:tcPr>
            <w:tcW w:w="8152" w:type="dxa"/>
          </w:tcPr>
          <w:p w:rsidR="00497C6C" w:rsidRDefault="002835A4">
            <w:pPr>
              <w:rPr>
                <w:rFonts w:eastAsia="Malgun Gothic"/>
                <w:lang w:val="en-US" w:eastAsia="ko-KR"/>
              </w:rPr>
            </w:pPr>
            <w:r>
              <w:rPr>
                <w:rFonts w:eastAsia="Malgun Gothic"/>
                <w:lang w:val="en-US" w:eastAsia="ko-KR"/>
              </w:rPr>
              <w:t xml:space="preserve">Support Nokia’s views on port subset indication </w:t>
            </w:r>
          </w:p>
          <w:p w:rsidR="00497C6C" w:rsidRDefault="002835A4">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497C6C" w:rsidRDefault="00497C6C">
            <w:pPr>
              <w:rPr>
                <w:rFonts w:eastAsia="Malgun Gothic"/>
                <w:lang w:val="en-US" w:eastAsia="ko-KR"/>
              </w:rPr>
            </w:pPr>
          </w:p>
          <w:p w:rsidR="00497C6C" w:rsidRDefault="002835A4">
            <w:pPr>
              <w:rPr>
                <w:rFonts w:eastAsia="Malgun Gothic"/>
                <w:lang w:val="en-US" w:eastAsia="ko-KR"/>
              </w:rPr>
            </w:pPr>
            <w:r>
              <w:rPr>
                <w:rFonts w:eastAsia="Malgun Gothic"/>
                <w:lang w:val="en-US" w:eastAsia="ko-KR"/>
              </w:rPr>
              <w:t>Support MTK’s view on Type 2 SD adaptation.</w:t>
            </w:r>
            <w:r>
              <w:rPr>
                <w:rFonts w:eastAsia="Malgun Gothic"/>
                <w:lang w:val="en-US" w:eastAsia="ko-KR"/>
              </w:rPr>
              <w:t xml:space="preserve">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w:t>
            </w:r>
            <w:r>
              <w:rPr>
                <w:rFonts w:eastAsia="MS Mincho"/>
                <w:b/>
                <w:strike/>
                <w:color w:val="00B050"/>
                <w:szCs w:val="24"/>
                <w:lang w:eastAsia="ja-JP"/>
              </w:rPr>
              <w:t>RS and SSB]</w:t>
            </w:r>
          </w:p>
          <w:p w:rsidR="00497C6C" w:rsidRDefault="002835A4">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497C6C" w:rsidRDefault="00497C6C">
            <w:pPr>
              <w:rPr>
                <w:rFonts w:eastAsia="Malgun Gothic"/>
                <w:lang w:val="en-US" w:eastAsia="ko-KR"/>
              </w:rPr>
            </w:pPr>
          </w:p>
          <w:p w:rsidR="00497C6C" w:rsidRDefault="002835A4">
            <w:pPr>
              <w:rPr>
                <w:rFonts w:eastAsia="Malgun Gothic"/>
                <w:lang w:val="en-US" w:eastAsia="ko-KR"/>
              </w:rPr>
            </w:pPr>
            <w:r>
              <w:rPr>
                <w:rFonts w:eastAsia="Malgun Gothic"/>
                <w:lang w:val="en-US" w:eastAsia="ko-KR"/>
              </w:rPr>
              <w:t>Support ZTE’s view on the following:</w:t>
            </w:r>
          </w:p>
          <w:p w:rsidR="00497C6C" w:rsidRDefault="002835A4">
            <w:pPr>
              <w:spacing w:after="60" w:line="240" w:lineRule="auto"/>
              <w:rPr>
                <w:b/>
                <w:strike/>
                <w:color w:val="0070C0"/>
                <w:lang w:val="en-US" w:eastAsia="zh-CN"/>
              </w:rPr>
            </w:pPr>
            <w:r>
              <w:rPr>
                <w:b/>
                <w:strike/>
                <w:color w:val="0070C0"/>
                <w:lang w:val="en-US" w:eastAsia="zh-CN"/>
              </w:rPr>
              <w:t>FFS: Group identity associated with group of NZP CSI-RS resources</w:t>
            </w:r>
          </w:p>
          <w:p w:rsidR="00497C6C" w:rsidRDefault="00497C6C">
            <w:pPr>
              <w:rPr>
                <w:rFonts w:eastAsia="Malgun Gothic"/>
                <w:lang w:val="en-US" w:eastAsia="ko-KR"/>
              </w:rPr>
            </w:pPr>
          </w:p>
          <w:p w:rsidR="00497C6C" w:rsidRDefault="002835A4">
            <w:pPr>
              <w:rPr>
                <w:rFonts w:eastAsia="Malgun Gothic"/>
                <w:lang w:val="en-US" w:eastAsia="ko-KR"/>
              </w:rPr>
            </w:pPr>
            <w:r>
              <w:rPr>
                <w:rFonts w:eastAsia="Malgun Gothic"/>
                <w:lang w:val="en-US" w:eastAsia="ko-KR"/>
              </w:rPr>
              <w:t>On this FFS, does it mean mult</w:t>
            </w:r>
            <w:r>
              <w:rPr>
                <w:rFonts w:eastAsia="Malgun Gothic"/>
                <w:lang w:val="en-US" w:eastAsia="ko-KR"/>
              </w:rPr>
              <w:t xml:space="preserve">i-panel is FFS? Why should we exclude it? Some suggested </w:t>
            </w:r>
            <w:r>
              <w:rPr>
                <w:rFonts w:eastAsia="Malgun Gothic"/>
                <w:b/>
                <w:bCs/>
                <w:color w:val="00B050"/>
                <w:lang w:val="en-US" w:eastAsia="ko-KR"/>
              </w:rPr>
              <w:t>updates</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rsidR="00497C6C" w:rsidRDefault="002835A4">
            <w:pPr>
              <w:spacing w:before="60" w:after="60" w:line="240" w:lineRule="auto"/>
              <w:contextualSpacing/>
              <w:rPr>
                <w:rFonts w:eastAsia="MS Mincho"/>
                <w:bCs/>
                <w:szCs w:val="24"/>
                <w:lang w:eastAsia="ja-JP"/>
              </w:rPr>
            </w:pPr>
            <w:r>
              <w:rPr>
                <w:rFonts w:eastAsia="MS Mincho"/>
                <w:bCs/>
                <w:szCs w:val="24"/>
                <w:lang w:eastAsia="ja-JP"/>
              </w:rPr>
              <w:t>Alternatively,</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rsidR="00497C6C" w:rsidRDefault="00497C6C">
            <w:pPr>
              <w:rPr>
                <w:lang w:val="en-US" w:eastAsia="zh-CN"/>
              </w:rPr>
            </w:pPr>
          </w:p>
        </w:tc>
      </w:tr>
      <w:tr w:rsidR="00497C6C">
        <w:tc>
          <w:tcPr>
            <w:tcW w:w="1479" w:type="dxa"/>
          </w:tcPr>
          <w:p w:rsidR="00497C6C" w:rsidRDefault="002835A4">
            <w:pPr>
              <w:rPr>
                <w:rFonts w:eastAsia="Malgun Gothic"/>
                <w:lang w:val="en-US" w:eastAsia="ko-KR"/>
              </w:rPr>
            </w:pPr>
            <w:r>
              <w:t>Huawei, HiSilicon</w:t>
            </w:r>
          </w:p>
        </w:tc>
        <w:tc>
          <w:tcPr>
            <w:tcW w:w="8152" w:type="dxa"/>
          </w:tcPr>
          <w:p w:rsidR="00497C6C" w:rsidRDefault="002835A4">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 xml:space="preserve">But with </w:t>
            </w:r>
            <w:r>
              <w:rPr>
                <w:lang w:val="en-US" w:eastAsia="zh-CN"/>
              </w:rPr>
              <w:t>some modifications.</w:t>
            </w:r>
          </w:p>
          <w:p w:rsidR="00497C6C" w:rsidRDefault="002835A4">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w:t>
            </w:r>
            <w:r>
              <w:rPr>
                <w:lang w:val="en-US" w:eastAsia="zh-CN"/>
              </w:rPr>
              <w:t xml:space="preserve">should be modified as N1 and N2, as </w:t>
            </w:r>
            <w:r>
              <w:rPr>
                <w:rFonts w:eastAsia="MS Mincho"/>
                <w:szCs w:val="24"/>
                <w:lang w:eastAsia="ja-JP"/>
              </w:rPr>
              <w:t>codebook subset restriction is discussed independently</w:t>
            </w:r>
            <w:r>
              <w:rPr>
                <w:lang w:val="en-US" w:eastAsia="zh-CN"/>
              </w:rPr>
              <w:t>.</w:t>
            </w:r>
          </w:p>
          <w:p w:rsidR="00497C6C" w:rsidRDefault="002835A4">
            <w:pPr>
              <w:rPr>
                <w:lang w:val="en-US" w:eastAsia="zh-CN"/>
              </w:rPr>
            </w:pPr>
            <w:r>
              <w:rPr>
                <w:lang w:val="en-US" w:eastAsia="zh-CN"/>
              </w:rPr>
              <w:t xml:space="preserve">We propose also to </w:t>
            </w:r>
            <w:r>
              <w:rPr>
                <w:bCs/>
                <w:lang w:val="en-US" w:eastAsia="zh-CN"/>
              </w:rPr>
              <w:t>change, “included for” with “associated with” because it is more accurate.</w:t>
            </w:r>
          </w:p>
          <w:p w:rsidR="00497C6C" w:rsidRDefault="002835A4">
            <w:pPr>
              <w:spacing w:after="60"/>
              <w:outlineLvl w:val="2"/>
              <w:rPr>
                <w:b/>
              </w:rPr>
            </w:pPr>
            <w:r>
              <w:rPr>
                <w:rFonts w:hint="eastAsia"/>
                <w:b/>
              </w:rPr>
              <w:t>P</w:t>
            </w:r>
            <w:r>
              <w:rPr>
                <w:b/>
              </w:rPr>
              <w:t>-Q8-rev3</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 xml:space="preserve">FS: supported codebook types for PMI, e.g., Type-I or </w:t>
            </w:r>
            <w:r>
              <w:rPr>
                <w:rFonts w:eastAsia="MS Mincho"/>
                <w:b/>
                <w:szCs w:val="24"/>
                <w:lang w:eastAsia="ja-JP"/>
              </w:rPr>
              <w:t>Type-II</w:t>
            </w:r>
          </w:p>
          <w:p w:rsidR="00497C6C" w:rsidRDefault="002835A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497C6C" w:rsidRDefault="002835A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zCs w:val="24"/>
                <w:lang w:eastAsia="zh-CN"/>
              </w:rPr>
              <w:t>reportFreqConfiguration</w:t>
            </w:r>
          </w:p>
          <w:p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rsidR="00497C6C" w:rsidRDefault="002835A4">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rsidR="00497C6C" w:rsidRDefault="002835A4">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w:t>
            </w:r>
            <w:r>
              <w:rPr>
                <w:b/>
                <w:color w:val="ED7D31" w:themeColor="accent2"/>
                <w:lang w:val="en-US" w:eastAsia="zh-CN"/>
              </w:rPr>
              <w:t>oup corresponds to one type 2 pattern.]</w:t>
            </w:r>
          </w:p>
          <w:p w:rsidR="00497C6C" w:rsidRDefault="002835A4">
            <w:pPr>
              <w:spacing w:after="60" w:line="240" w:lineRule="auto"/>
              <w:rPr>
                <w:b/>
                <w:color w:val="0070C0"/>
                <w:lang w:val="en-US" w:eastAsia="zh-CN"/>
              </w:rPr>
            </w:pPr>
            <w:r>
              <w:rPr>
                <w:b/>
                <w:color w:val="0070C0"/>
                <w:lang w:val="en-US" w:eastAsia="zh-CN"/>
              </w:rPr>
              <w:t>FFS: Group identity associated with group of NZP CSI-RS resources</w:t>
            </w:r>
          </w:p>
          <w:p w:rsidR="00497C6C" w:rsidRDefault="002835A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497C6C" w:rsidRDefault="00497C6C">
            <w:pPr>
              <w:rPr>
                <w:rFonts w:eastAsia="Malgun Gothic"/>
                <w:lang w:val="en-US" w:eastAsia="ko-KR"/>
              </w:rPr>
            </w:pPr>
          </w:p>
        </w:tc>
      </w:tr>
      <w:tr w:rsidR="00497C6C">
        <w:tc>
          <w:tcPr>
            <w:tcW w:w="1479" w:type="dxa"/>
          </w:tcPr>
          <w:p w:rsidR="00497C6C" w:rsidRDefault="002835A4">
            <w:r>
              <w:lastRenderedPageBreak/>
              <w:t>InterDigital</w:t>
            </w:r>
          </w:p>
        </w:tc>
        <w:tc>
          <w:tcPr>
            <w:tcW w:w="8152" w:type="dxa"/>
          </w:tcPr>
          <w:p w:rsidR="00497C6C" w:rsidRDefault="002835A4">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w:t>
            </w:r>
            <w:r>
              <w:rPr>
                <w:bCs/>
              </w:rPr>
              <w:t xml:space="preserve">FL’s comments to split type of adaptations and keep the FFSs. </w:t>
            </w:r>
          </w:p>
        </w:tc>
      </w:tr>
      <w:tr w:rsidR="00497C6C">
        <w:tc>
          <w:tcPr>
            <w:tcW w:w="1479" w:type="dxa"/>
          </w:tcPr>
          <w:p w:rsidR="00497C6C" w:rsidRDefault="002835A4">
            <w:r>
              <w:rPr>
                <w:rFonts w:eastAsia="Malgun Gothic"/>
                <w:lang w:val="en-US" w:eastAsia="ko-KR"/>
              </w:rPr>
              <w:t>Ericsson 5</w:t>
            </w:r>
          </w:p>
        </w:tc>
        <w:tc>
          <w:tcPr>
            <w:tcW w:w="8152" w:type="dxa"/>
          </w:tcPr>
          <w:p w:rsidR="00497C6C" w:rsidRDefault="002835A4">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rsidR="00497C6C" w:rsidRDefault="00497C6C">
            <w:pPr>
              <w:spacing w:after="60"/>
              <w:outlineLvl w:val="2"/>
              <w:rPr>
                <w:rFonts w:eastAsia="Malgun Gothic"/>
                <w:lang w:val="en-US" w:eastAsia="ko-KR"/>
              </w:rPr>
            </w:pPr>
          </w:p>
          <w:p w:rsidR="00497C6C" w:rsidRDefault="002835A4">
            <w:pPr>
              <w:spacing w:after="60"/>
              <w:outlineLvl w:val="2"/>
              <w:rPr>
                <w:rFonts w:eastAsia="Malgun Gothic"/>
                <w:lang w:val="en-US" w:eastAsia="ko-KR"/>
              </w:rPr>
            </w:pPr>
            <w:r>
              <w:rPr>
                <w:rFonts w:eastAsia="Malgun Gothic"/>
                <w:lang w:val="en-US" w:eastAsia="ko-KR"/>
              </w:rPr>
              <w:t xml:space="preserve">We are fine with most parts except that “FFS” needs to be removed from port subset indication - we share the same view as Nokia about why </w:t>
            </w:r>
            <w:r>
              <w:rPr>
                <w:rFonts w:eastAsia="Malgun Gothic"/>
                <w:lang w:val="en-US" w:eastAsia="ko-KR"/>
              </w:rPr>
              <w:t>the FFS was added on port subset indication. It seems that there was a concern that if it is implicitly determined, then it does not need to be indicated. It seems there is common understanding that a port subset needs to be determined, so in that sense we</w:t>
            </w:r>
            <w:r>
              <w:rPr>
                <w:rFonts w:eastAsia="Malgun Gothic"/>
                <w:lang w:val="en-US" w:eastAsia="ko-KR"/>
              </w:rPr>
              <w:t xml:space="preserve"> suggest following update (in green).</w:t>
            </w:r>
          </w:p>
          <w:p w:rsidR="00497C6C" w:rsidRDefault="002835A4">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rsidR="00497C6C" w:rsidRDefault="002835A4">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whether it is explicitly provided or can also be derived from e.g. CodebookConfig and/or from CSI-RS resource configuration or from</w:t>
            </w:r>
            <w:r>
              <w:rPr>
                <w:b/>
                <w:strike/>
                <w:color w:val="FF0000"/>
                <w:szCs w:val="24"/>
                <w:lang w:eastAsia="zh-CN"/>
              </w:rPr>
              <w:t xml:space="preserve">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497C6C" w:rsidRDefault="00497C6C">
            <w:pPr>
              <w:spacing w:after="60"/>
              <w:outlineLvl w:val="2"/>
              <w:rPr>
                <w:b/>
              </w:rPr>
            </w:pPr>
          </w:p>
          <w:p w:rsidR="00497C6C" w:rsidRDefault="002835A4">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rsidR="00497C6C" w:rsidRDefault="00497C6C">
            <w:pPr>
              <w:spacing w:after="60" w:line="240" w:lineRule="auto"/>
              <w:rPr>
                <w:rFonts w:eastAsia="Malgun Gothic"/>
                <w:lang w:val="en-US" w:eastAsia="ko-KR"/>
              </w:rPr>
            </w:pPr>
          </w:p>
          <w:p w:rsidR="00497C6C" w:rsidRDefault="002835A4">
            <w:pPr>
              <w:spacing w:after="60" w:line="240" w:lineRule="auto"/>
              <w:rPr>
                <w:rFonts w:eastAsia="Malgun Gothic"/>
                <w:lang w:val="en-US" w:eastAsia="ko-KR"/>
              </w:rPr>
            </w:pPr>
            <w:r>
              <w:rPr>
                <w:rFonts w:eastAsia="Malgun Gothic"/>
                <w:lang w:val="en-US" w:eastAsia="ko-KR"/>
              </w:rPr>
              <w:t>We still have doubts about what exactly needs to be part of a sub-configuration. The bullet that says “Group of NZP CSI-RS resources in a resource set” is inaccur</w:t>
            </w:r>
            <w:r>
              <w:rPr>
                <w:rFonts w:eastAsia="Malgun Gothic"/>
                <w:lang w:val="en-US" w:eastAsia="ko-KR"/>
              </w:rPr>
              <w:t xml:space="preserve">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w:t>
            </w:r>
            <w:r>
              <w:rPr>
                <w:rFonts w:eastAsia="Malgun Gothic"/>
                <w:lang w:val="en-US" w:eastAsia="ko-KR"/>
              </w:rPr>
              <w:t>between CSI-RS and SSB for the different resources in the resource set, discussion should be separate.</w:t>
            </w:r>
          </w:p>
          <w:p w:rsidR="00497C6C" w:rsidRDefault="00497C6C">
            <w:pPr>
              <w:spacing w:after="60" w:line="240" w:lineRule="auto"/>
              <w:rPr>
                <w:rFonts w:eastAsia="Malgun Gothic"/>
                <w:lang w:val="en-US" w:eastAsia="ko-KR"/>
              </w:rPr>
            </w:pPr>
          </w:p>
          <w:p w:rsidR="00497C6C" w:rsidRDefault="002835A4">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w:t>
            </w:r>
            <w:r>
              <w:rPr>
                <w:rFonts w:eastAsia="Malgun Gothic"/>
                <w:lang w:val="en-US" w:eastAsia="ko-KR"/>
              </w:rPr>
              <w:t xml:space="preserve"> sense for Type-2 adaptation, but for A1-1, each resource is associated with only one spatial adaptation pattern, so what is the grouping? Furthermore, for Type-2, the adaptation is transparent to the UE – the UE just measures and reports on the different </w:t>
            </w:r>
            <w:r>
              <w:rPr>
                <w:rFonts w:eastAsia="Malgun Gothic"/>
                <w:lang w:val="en-US" w:eastAsia="ko-KR"/>
              </w:rPr>
              <w:t>resources since the antenna muting pattern is transparent to the UE for Type-2</w:t>
            </w:r>
          </w:p>
          <w:p w:rsidR="00497C6C" w:rsidRDefault="00497C6C">
            <w:pPr>
              <w:spacing w:after="60" w:line="240" w:lineRule="auto"/>
              <w:rPr>
                <w:rFonts w:eastAsia="Malgun Gothic"/>
                <w:lang w:val="en-US" w:eastAsia="ko-KR"/>
              </w:rPr>
            </w:pPr>
          </w:p>
          <w:p w:rsidR="00497C6C" w:rsidRDefault="002835A4">
            <w:pPr>
              <w:spacing w:after="60" w:line="240" w:lineRule="auto"/>
              <w:rPr>
                <w:rFonts w:eastAsia="Malgun Gothic"/>
                <w:lang w:val="en-US" w:eastAsia="ko-KR"/>
              </w:rPr>
            </w:pPr>
            <w:r>
              <w:rPr>
                <w:rFonts w:eastAsia="Malgun Gothic"/>
                <w:lang w:val="en-US" w:eastAsia="ko-KR"/>
              </w:rPr>
              <w:t>Based on this, we think a better way is one of the following:</w:t>
            </w:r>
          </w:p>
          <w:p w:rsidR="00497C6C" w:rsidRDefault="002835A4">
            <w:pPr>
              <w:pStyle w:val="affff4"/>
              <w:numPr>
                <w:ilvl w:val="0"/>
                <w:numId w:val="59"/>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rsidR="00497C6C" w:rsidRDefault="002835A4">
            <w:pPr>
              <w:pStyle w:val="affff4"/>
              <w:numPr>
                <w:ilvl w:val="0"/>
                <w:numId w:val="59"/>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rsidR="00497C6C" w:rsidRDefault="00497C6C">
            <w:pPr>
              <w:spacing w:after="60" w:line="240" w:lineRule="auto"/>
              <w:rPr>
                <w:b/>
                <w:color w:val="0070C0"/>
                <w:lang w:val="en-US" w:eastAsia="zh-CN"/>
              </w:rPr>
            </w:pPr>
          </w:p>
          <w:p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rsidR="00497C6C" w:rsidRDefault="002835A4">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rsidR="00497C6C" w:rsidRDefault="002835A4">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w:t>
            </w:r>
            <w:r>
              <w:rPr>
                <w:rFonts w:eastAsia="MS Mincho"/>
                <w:b/>
                <w:strike/>
                <w:szCs w:val="24"/>
                <w:lang w:eastAsia="ja-JP"/>
              </w:rPr>
              <w:t>e different power offsets between CSI-RS and SSB]</w:t>
            </w:r>
          </w:p>
          <w:p w:rsidR="00497C6C" w:rsidRDefault="002835A4">
            <w:pPr>
              <w:spacing w:after="60" w:line="240" w:lineRule="auto"/>
              <w:rPr>
                <w:b/>
                <w:strike/>
                <w:color w:val="0070C0"/>
                <w:lang w:val="en-US" w:eastAsia="zh-CN"/>
              </w:rPr>
            </w:pPr>
            <w:r>
              <w:rPr>
                <w:b/>
                <w:strike/>
                <w:color w:val="0070C0"/>
                <w:lang w:val="en-US" w:eastAsia="zh-CN"/>
              </w:rPr>
              <w:t>FFS: Group identity associated with group of NZP CSI-RS resources</w:t>
            </w:r>
          </w:p>
          <w:p w:rsidR="00497C6C" w:rsidRDefault="002835A4">
            <w:pPr>
              <w:spacing w:after="60" w:line="240" w:lineRule="auto"/>
              <w:rPr>
                <w:b/>
                <w:strike/>
                <w:color w:val="0070C0"/>
                <w:lang w:val="en-US" w:eastAsia="zh-CN"/>
              </w:rPr>
            </w:pPr>
            <w:r>
              <w:rPr>
                <w:b/>
                <w:strike/>
                <w:color w:val="0070C0"/>
                <w:lang w:val="en-US" w:eastAsia="zh-CN"/>
              </w:rPr>
              <w:lastRenderedPageBreak/>
              <w:t>FFS: whether/how to share some of the parameters regarding Type 1 and Type 2 adaptation cases.</w:t>
            </w:r>
          </w:p>
          <w:p w:rsidR="00497C6C" w:rsidRDefault="00497C6C">
            <w:pPr>
              <w:spacing w:after="60"/>
              <w:outlineLvl w:val="2"/>
              <w:rPr>
                <w:lang w:val="en-US" w:eastAsia="zh-CN"/>
              </w:rPr>
            </w:pPr>
          </w:p>
        </w:tc>
      </w:tr>
      <w:tr w:rsidR="00497C6C">
        <w:tc>
          <w:tcPr>
            <w:tcW w:w="1479" w:type="dxa"/>
          </w:tcPr>
          <w:p w:rsidR="00497C6C" w:rsidRDefault="002835A4">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rsidR="00497C6C" w:rsidRDefault="002835A4">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rsidR="00497C6C" w:rsidRDefault="002835A4">
            <w:pPr>
              <w:spacing w:after="60"/>
              <w:outlineLvl w:val="2"/>
            </w:pPr>
            <w:r>
              <w:rPr>
                <w:rFonts w:hint="eastAsia"/>
              </w:rPr>
              <w:t>F</w:t>
            </w:r>
            <w:r>
              <w:t>or the Type 2 part, we share similar view with Ericsson.</w:t>
            </w:r>
          </w:p>
          <w:p w:rsidR="00497C6C" w:rsidRDefault="00497C6C">
            <w:pPr>
              <w:spacing w:after="60"/>
              <w:outlineLvl w:val="2"/>
              <w:rPr>
                <w:rFonts w:eastAsia="Malgun Gothic"/>
                <w:lang w:eastAsia="ko-KR"/>
              </w:rPr>
            </w:pPr>
          </w:p>
        </w:tc>
      </w:tr>
    </w:tbl>
    <w:p w:rsidR="00497C6C" w:rsidRDefault="00497C6C">
      <w:pPr>
        <w:spacing w:afterLines="50" w:after="120"/>
        <w:contextualSpacing/>
        <w:rPr>
          <w:rFonts w:eastAsia="MS Mincho"/>
          <w:szCs w:val="24"/>
          <w:lang w:eastAsia="ja-JP"/>
        </w:rPr>
      </w:pPr>
    </w:p>
    <w:p w:rsidR="00497C6C" w:rsidRDefault="002835A4">
      <w:pPr>
        <w:outlineLvl w:val="1"/>
        <w:rPr>
          <w:b/>
        </w:rPr>
      </w:pPr>
      <w:r>
        <w:rPr>
          <w:b/>
        </w:rPr>
        <w:t>*</w:t>
      </w:r>
      <w:r>
        <w:rPr>
          <w:rFonts w:hint="eastAsia"/>
          <w:b/>
        </w:rPr>
        <w:t>W</w:t>
      </w:r>
      <w:r>
        <w:rPr>
          <w:b/>
        </w:rPr>
        <w:t>eek 2 start*</w:t>
      </w:r>
    </w:p>
    <w:p w:rsidR="00497C6C" w:rsidRDefault="002835A4">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rsidR="00497C6C" w:rsidRDefault="002835A4">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w:t>
      </w:r>
      <w:r>
        <w:rPr>
          <w:szCs w:val="24"/>
          <w:lang w:eastAsia="zh-CN"/>
        </w:rPr>
        <w:t xml:space="preserve">y. </w:t>
      </w:r>
      <w:r>
        <w:rPr>
          <w:szCs w:val="24"/>
          <w:lang w:val="en-US" w:eastAsia="zh-CN"/>
        </w:rPr>
        <w:t>And as said, FL would like to keep details even if they are ffs for aid of future discussion.</w:t>
      </w:r>
    </w:p>
    <w:p w:rsidR="00497C6C" w:rsidRDefault="002835A4">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w:t>
      </w:r>
      <w:r>
        <w:rPr>
          <w:szCs w:val="24"/>
          <w:lang w:eastAsia="zh-CN"/>
        </w:rPr>
        <w:t>ot seem to be needed for Type 1 with A1-2 to have multiple (instead of one) resources corresponding to multiple patterns. The sub-bullet proposed from MTK is added as one restriction to perform such Type 2 adaptation with enhancement.</w:t>
      </w:r>
    </w:p>
    <w:p w:rsidR="00497C6C" w:rsidRDefault="002835A4">
      <w:pPr>
        <w:spacing w:afterLines="50" w:after="120"/>
        <w:contextualSpacing/>
        <w:rPr>
          <w:szCs w:val="24"/>
          <w:lang w:eastAsia="zh-CN"/>
        </w:rPr>
      </w:pPr>
      <w:r>
        <w:rPr>
          <w:rFonts w:hint="eastAsia"/>
          <w:szCs w:val="24"/>
          <w:lang w:eastAsia="zh-CN"/>
        </w:rPr>
        <w:t>S</w:t>
      </w:r>
      <w:r>
        <w:rPr>
          <w:szCs w:val="24"/>
          <w:lang w:eastAsia="zh-CN"/>
        </w:rPr>
        <w:t>ince this is to disc</w:t>
      </w:r>
      <w:r>
        <w:rPr>
          <w:szCs w:val="24"/>
          <w:lang w:eastAsia="zh-CN"/>
        </w:rPr>
        <w:t>uss “at least” and ‘can’ be included for each adaption type, the FFS: whether/how to share some of the parameters regarding Type 1 and Type 2 adaptation cases, could be further discussed, since likely they are in the spec and up to gNB configuration depend</w:t>
      </w:r>
      <w:r>
        <w:rPr>
          <w:szCs w:val="24"/>
          <w:lang w:eastAsia="zh-CN"/>
        </w:rPr>
        <w:t xml:space="preserve">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rsidR="00497C6C" w:rsidRDefault="00497C6C">
      <w:pPr>
        <w:spacing w:afterLines="50" w:after="120"/>
        <w:contextualSpacing/>
        <w:rPr>
          <w:szCs w:val="24"/>
          <w:lang w:eastAsia="zh-CN"/>
        </w:rPr>
      </w:pPr>
    </w:p>
    <w:p w:rsidR="00497C6C" w:rsidRDefault="002835A4">
      <w:pPr>
        <w:spacing w:after="60"/>
        <w:outlineLvl w:val="3"/>
        <w:rPr>
          <w:b/>
        </w:rPr>
      </w:pPr>
      <w:r>
        <w:rPr>
          <w:b/>
        </w:rPr>
        <w:t>FL4-RRC-Q1</w:t>
      </w: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497C6C" w:rsidRDefault="002835A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e.g. whether it is explicitly provided or can also b</w:t>
      </w:r>
      <w:r>
        <w:rPr>
          <w:b/>
          <w:szCs w:val="24"/>
          <w:lang w:eastAsia="zh-CN"/>
        </w:rPr>
        <w:t xml:space="preserve">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w:t>
      </w:r>
      <w:r>
        <w:rPr>
          <w:rFonts w:eastAsia="MS Mincho"/>
          <w:b/>
          <w:szCs w:val="24"/>
          <w:lang w:eastAsia="ja-JP"/>
        </w:rPr>
        <w:t>ok types for PMI, e.g., Type-I or Type-II</w:t>
      </w:r>
    </w:p>
    <w:p w:rsidR="00497C6C" w:rsidRDefault="002835A4">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497C6C" w:rsidRDefault="002835A4">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497C6C" w:rsidRDefault="002835A4">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497C6C" w:rsidRDefault="002835A4">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497C6C" w:rsidRDefault="00497C6C">
      <w:pPr>
        <w:spacing w:before="60" w:after="60" w:line="240" w:lineRule="auto"/>
        <w:contextualSpacing/>
        <w:rPr>
          <w:rFonts w:eastAsia="MS Mincho"/>
          <w:b/>
          <w:szCs w:val="24"/>
          <w:lang w:eastAsia="ja-JP"/>
        </w:rPr>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lang w:val="en-US" w:eastAsia="zh-CN"/>
              </w:rPr>
              <w:t>Lenovo</w:t>
            </w:r>
          </w:p>
        </w:tc>
        <w:tc>
          <w:tcPr>
            <w:tcW w:w="8152" w:type="dxa"/>
          </w:tcPr>
          <w:p w:rsidR="00497C6C" w:rsidRDefault="002835A4">
            <w:pPr>
              <w:rPr>
                <w:lang w:val="en-US" w:eastAsia="zh-CN"/>
              </w:rPr>
            </w:pPr>
            <w:r>
              <w:rPr>
                <w:lang w:val="en-US" w:eastAsia="zh-CN"/>
              </w:rPr>
              <w:t xml:space="preserve">Support. We are also fine to shorten the </w:t>
            </w:r>
            <w:r>
              <w:rPr>
                <w:lang w:val="en-US" w:eastAsia="zh-CN"/>
              </w:rPr>
              <w:t>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497C6C">
        <w:tc>
          <w:tcPr>
            <w:tcW w:w="1479" w:type="dxa"/>
          </w:tcPr>
          <w:p w:rsidR="00497C6C" w:rsidRDefault="002835A4">
            <w:pPr>
              <w:rPr>
                <w:rFonts w:eastAsia="Malgun Gothic"/>
                <w:lang w:val="en-US" w:eastAsia="ko-KR"/>
              </w:rPr>
            </w:pPr>
            <w:r>
              <w:rPr>
                <w:rFonts w:eastAsia="Malgun Gothic" w:hint="eastAsia"/>
                <w:lang w:val="en-US" w:eastAsia="ko-KR"/>
              </w:rPr>
              <w:t>LG Electronics6</w:t>
            </w:r>
          </w:p>
        </w:tc>
        <w:tc>
          <w:tcPr>
            <w:tcW w:w="8152" w:type="dxa"/>
          </w:tcPr>
          <w:p w:rsidR="00497C6C" w:rsidRDefault="002835A4">
            <w:pPr>
              <w:rPr>
                <w:rFonts w:eastAsia="Malgun Gothic"/>
                <w:lang w:val="en-US" w:eastAsia="ko-KR"/>
              </w:rPr>
            </w:pPr>
            <w:r>
              <w:rPr>
                <w:rFonts w:eastAsia="Malgun Gothic" w:hint="eastAsia"/>
                <w:lang w:val="en-US" w:eastAsia="ko-KR"/>
              </w:rPr>
              <w:t>We have two comments:</w:t>
            </w:r>
          </w:p>
          <w:p w:rsidR="00497C6C" w:rsidRDefault="002835A4">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w:t>
            </w:r>
            <w:r>
              <w:rPr>
                <w:rFonts w:eastAsia="Malgun Gothic"/>
                <w:lang w:val="en-US" w:eastAsia="ko-KR"/>
              </w:rPr>
              <w:t xml:space="preserve">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rsidR="00497C6C" w:rsidRDefault="002835A4">
            <w:pPr>
              <w:pStyle w:val="affff4"/>
              <w:numPr>
                <w:ilvl w:val="1"/>
                <w:numId w:val="19"/>
              </w:numPr>
              <w:rPr>
                <w:rFonts w:eastAsia="Malgun Gothic"/>
                <w:lang w:val="en-US" w:eastAsia="ko-KR"/>
              </w:rPr>
            </w:pPr>
            <w:r>
              <w:rPr>
                <w:rFonts w:eastAsia="Malgun Gothic"/>
                <w:lang w:val="en-US" w:eastAsia="ko-KR"/>
              </w:rPr>
              <w:lastRenderedPageBreak/>
              <w:t>The reason why we requested to put FFS for the second bullet (Port subset indication) was because we haven’t agreed to support A1-2-revised yet. From our understan</w:t>
            </w:r>
            <w:r>
              <w:rPr>
                <w:rFonts w:eastAsia="Malgun Gothic"/>
                <w:lang w:val="en-US" w:eastAsia="ko-KR"/>
              </w:rPr>
              <w:t>ding, port subset indication is not necessary for A1-1-revised to support Type 1 and for Type 2.</w:t>
            </w:r>
          </w:p>
          <w:p w:rsidR="00497C6C" w:rsidRDefault="00497C6C">
            <w:pPr>
              <w:rPr>
                <w:rFonts w:eastAsia="Malgun Gothic"/>
                <w:lang w:val="en-US" w:eastAsia="ko-KR"/>
              </w:rPr>
            </w:pPr>
          </w:p>
          <w:p w:rsidR="00497C6C" w:rsidRDefault="002835A4">
            <w:pPr>
              <w:rPr>
                <w:rFonts w:eastAsia="Malgun Gothic"/>
                <w:lang w:val="en-US" w:eastAsia="ko-KR"/>
              </w:rPr>
            </w:pPr>
            <w:r>
              <w:rPr>
                <w:rFonts w:eastAsia="Malgun Gothic" w:hint="eastAsia"/>
                <w:lang w:val="en-US" w:eastAsia="ko-KR"/>
              </w:rPr>
              <w:t>Having said above, we suggest the following modifications.</w:t>
            </w:r>
          </w:p>
          <w:p w:rsidR="00497C6C" w:rsidRDefault="00497C6C">
            <w:pPr>
              <w:rPr>
                <w:rFonts w:eastAsia="Malgun Gothic"/>
                <w:lang w:val="en-US" w:eastAsia="ko-KR"/>
              </w:rPr>
            </w:pPr>
          </w:p>
          <w:p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rsidR="00497C6C" w:rsidRDefault="002835A4">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497C6C" w:rsidRDefault="002835A4">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w:t>
            </w:r>
            <w:r>
              <w:rPr>
                <w:rFonts w:eastAsia="MS Mincho"/>
                <w:b/>
                <w:szCs w:val="24"/>
                <w:lang w:eastAsia="ja-JP"/>
              </w:rPr>
              <w:t>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497C6C" w:rsidRDefault="002835A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497C6C" w:rsidRDefault="002835A4">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497C6C" w:rsidRDefault="002835A4">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497C6C" w:rsidRDefault="002835A4">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497C6C" w:rsidRDefault="002835A4">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 xml:space="preserve">ns are subject to the same CDM type and </w:t>
            </w:r>
            <w:r>
              <w:rPr>
                <w:rFonts w:eastAsia="MS Mincho"/>
                <w:b/>
                <w:iCs/>
                <w:szCs w:val="24"/>
                <w:lang w:eastAsia="ja-JP"/>
              </w:rPr>
              <w:t>the same number of CSI-RS ports.</w:t>
            </w:r>
          </w:p>
          <w:p w:rsidR="00497C6C" w:rsidRDefault="00497C6C">
            <w:pPr>
              <w:rPr>
                <w:rFonts w:eastAsia="Malgun Gothic"/>
                <w:lang w:eastAsia="ko-KR"/>
              </w:rPr>
            </w:pPr>
          </w:p>
        </w:tc>
      </w:tr>
      <w:tr w:rsidR="00497C6C">
        <w:tc>
          <w:tcPr>
            <w:tcW w:w="1479" w:type="dxa"/>
          </w:tcPr>
          <w:p w:rsidR="00497C6C" w:rsidRDefault="002835A4">
            <w:pPr>
              <w:rPr>
                <w:lang w:val="en-US" w:eastAsia="zh-CN"/>
              </w:rPr>
            </w:pPr>
            <w:r>
              <w:rPr>
                <w:rFonts w:hint="eastAsia"/>
                <w:lang w:val="en-US" w:eastAsia="zh-CN"/>
              </w:rPr>
              <w:lastRenderedPageBreak/>
              <w:t>DOOCMO</w:t>
            </w:r>
          </w:p>
        </w:tc>
        <w:tc>
          <w:tcPr>
            <w:tcW w:w="8152" w:type="dxa"/>
          </w:tcPr>
          <w:p w:rsidR="00497C6C" w:rsidRDefault="002835A4">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rsidR="00497C6C" w:rsidRDefault="002835A4">
            <w:pPr>
              <w:rPr>
                <w:lang w:val="en-US" w:eastAsia="zh-CN"/>
              </w:rPr>
            </w:pPr>
            <w:r>
              <w:rPr>
                <w:rFonts w:hint="eastAsia"/>
                <w:lang w:val="en-US" w:eastAsia="zh-CN"/>
              </w:rPr>
              <w:t>F</w:t>
            </w:r>
            <w:r>
              <w:rPr>
                <w:lang w:val="en-US" w:eastAsia="zh-CN"/>
              </w:rPr>
              <w:t xml:space="preserve">or Type 2 adaptation, we can not exclude the cases of </w:t>
            </w:r>
          </w:p>
          <w:p w:rsidR="00497C6C" w:rsidRDefault="002835A4">
            <w:pPr>
              <w:pStyle w:val="affff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rsidR="00497C6C" w:rsidRDefault="002835A4">
            <w:pPr>
              <w:pStyle w:val="affff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497C6C" w:rsidRDefault="002835A4">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rsidR="00497C6C" w:rsidRDefault="002835A4">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497C6C" w:rsidRDefault="002835A4">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rsidR="00497C6C" w:rsidRDefault="00497C6C">
            <w:pPr>
              <w:rPr>
                <w:lang w:val="en-US" w:eastAsia="zh-CN"/>
              </w:rPr>
            </w:pPr>
          </w:p>
        </w:tc>
      </w:tr>
      <w:tr w:rsidR="00497C6C">
        <w:tc>
          <w:tcPr>
            <w:tcW w:w="1479" w:type="dxa"/>
          </w:tcPr>
          <w:p w:rsidR="00497C6C" w:rsidRDefault="002835A4">
            <w:pPr>
              <w:rPr>
                <w:lang w:val="en-US" w:eastAsia="zh-CN"/>
              </w:rPr>
            </w:pPr>
            <w:r>
              <w:rPr>
                <w:rFonts w:hint="eastAsia"/>
                <w:lang w:val="en-US" w:eastAsia="zh-CN"/>
              </w:rPr>
              <w:t>A</w:t>
            </w:r>
            <w:r>
              <w:rPr>
                <w:lang w:val="en-US" w:eastAsia="zh-CN"/>
              </w:rPr>
              <w:t xml:space="preserve">pple </w:t>
            </w:r>
          </w:p>
        </w:tc>
        <w:tc>
          <w:tcPr>
            <w:tcW w:w="8152" w:type="dxa"/>
          </w:tcPr>
          <w:p w:rsidR="00497C6C" w:rsidRDefault="002835A4">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rsidR="00497C6C" w:rsidRDefault="002835A4">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497C6C" w:rsidRDefault="002835A4">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rsidR="00497C6C" w:rsidRDefault="002835A4">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lastRenderedPageBreak/>
              <w:t>The NZP CSI-RS resource configurations are subject to</w:t>
            </w:r>
            <w:r>
              <w:rPr>
                <w:rFonts w:eastAsia="MS Mincho"/>
                <w:b/>
                <w:iCs/>
                <w:strike/>
                <w:color w:val="FF0000"/>
                <w:szCs w:val="24"/>
                <w:lang w:eastAsia="ja-JP"/>
              </w:rPr>
              <w:t xml:space="preserve"> the same CDM type and the same number of CSI-RS ports.</w:t>
            </w:r>
          </w:p>
          <w:p w:rsidR="00497C6C" w:rsidRDefault="00497C6C">
            <w:pPr>
              <w:pStyle w:val="affff4"/>
              <w:spacing w:before="60" w:after="60" w:line="240" w:lineRule="auto"/>
              <w:ind w:left="840"/>
              <w:contextualSpacing/>
              <w:rPr>
                <w:lang w:val="en-US" w:eastAsia="zh-CN"/>
              </w:rPr>
            </w:pPr>
          </w:p>
        </w:tc>
      </w:tr>
      <w:tr w:rsidR="00497C6C">
        <w:tc>
          <w:tcPr>
            <w:tcW w:w="1479" w:type="dxa"/>
          </w:tcPr>
          <w:p w:rsidR="00497C6C" w:rsidRDefault="002835A4">
            <w:pPr>
              <w:rPr>
                <w:lang w:val="en-US" w:eastAsia="zh-CN"/>
              </w:rPr>
            </w:pPr>
            <w:r>
              <w:rPr>
                <w:lang w:val="en-US" w:eastAsia="zh-CN"/>
              </w:rPr>
              <w:lastRenderedPageBreak/>
              <w:t>Intel</w:t>
            </w:r>
          </w:p>
        </w:tc>
        <w:tc>
          <w:tcPr>
            <w:tcW w:w="8152" w:type="dxa"/>
          </w:tcPr>
          <w:p w:rsidR="00497C6C" w:rsidRDefault="002835A4">
            <w:pPr>
              <w:rPr>
                <w:lang w:val="en-US" w:eastAsia="zh-CN"/>
              </w:rPr>
            </w:pPr>
            <w:r>
              <w:rPr>
                <w:lang w:val="en-US" w:eastAsia="zh-CN"/>
              </w:rPr>
              <w:t>ok</w:t>
            </w:r>
          </w:p>
        </w:tc>
      </w:tr>
      <w:tr w:rsidR="00497C6C">
        <w:tc>
          <w:tcPr>
            <w:tcW w:w="1479" w:type="dxa"/>
          </w:tcPr>
          <w:p w:rsidR="00497C6C" w:rsidRDefault="002835A4">
            <w:pPr>
              <w:rPr>
                <w:lang w:val="en-US" w:eastAsia="zh-CN"/>
              </w:rPr>
            </w:pPr>
            <w:r>
              <w:rPr>
                <w:lang w:val="en-US" w:eastAsia="zh-CN"/>
              </w:rPr>
              <w:t>vivo</w:t>
            </w:r>
          </w:p>
        </w:tc>
        <w:tc>
          <w:tcPr>
            <w:tcW w:w="8152" w:type="dxa"/>
          </w:tcPr>
          <w:p w:rsidR="00497C6C" w:rsidRDefault="002835A4">
            <w:pPr>
              <w:rPr>
                <w:lang w:val="en-US" w:eastAsia="zh-CN"/>
              </w:rPr>
            </w:pPr>
            <w:r>
              <w:rPr>
                <w:lang w:val="en-US" w:eastAsia="zh-CN"/>
              </w:rPr>
              <w:t>Ok</w:t>
            </w:r>
          </w:p>
          <w:p w:rsidR="00497C6C" w:rsidRDefault="002835A4">
            <w:pPr>
              <w:rPr>
                <w:lang w:val="en-US" w:eastAsia="zh-CN"/>
              </w:rPr>
            </w:pPr>
            <w:r>
              <w:rPr>
                <w:lang w:val="en-US" w:eastAsia="zh-CN"/>
              </w:rPr>
              <w:t>For Type-2 adaptation, the definition of “group” may need further clarification.</w:t>
            </w:r>
          </w:p>
        </w:tc>
      </w:tr>
      <w:tr w:rsidR="00497C6C">
        <w:tc>
          <w:tcPr>
            <w:tcW w:w="1479" w:type="dxa"/>
          </w:tcPr>
          <w:p w:rsidR="00497C6C" w:rsidRDefault="002835A4">
            <w:pPr>
              <w:rPr>
                <w:lang w:val="en-US" w:eastAsia="zh-CN"/>
              </w:rPr>
            </w:pPr>
            <w:r>
              <w:rPr>
                <w:lang w:val="en-US" w:eastAsia="zh-CN"/>
              </w:rPr>
              <w:t>Nokia/NSB</w:t>
            </w:r>
          </w:p>
        </w:tc>
        <w:tc>
          <w:tcPr>
            <w:tcW w:w="8152" w:type="dxa"/>
          </w:tcPr>
          <w:p w:rsidR="00497C6C" w:rsidRDefault="002835A4">
            <w:pPr>
              <w:rPr>
                <w:lang w:val="en-US" w:eastAsia="zh-CN"/>
              </w:rPr>
            </w:pPr>
            <w:r>
              <w:rPr>
                <w:lang w:val="en-US" w:eastAsia="zh-CN"/>
              </w:rPr>
              <w:t>OK</w:t>
            </w:r>
          </w:p>
        </w:tc>
      </w:tr>
      <w:tr w:rsidR="00497C6C">
        <w:tc>
          <w:tcPr>
            <w:tcW w:w="1479" w:type="dxa"/>
          </w:tcPr>
          <w:p w:rsidR="00497C6C" w:rsidRDefault="002835A4">
            <w:pPr>
              <w:rPr>
                <w:lang w:val="en-US" w:eastAsia="zh-CN"/>
              </w:rPr>
            </w:pPr>
            <w:r>
              <w:rPr>
                <w:rFonts w:hint="eastAsia"/>
                <w:lang w:val="en-US" w:eastAsia="zh-CN"/>
              </w:rPr>
              <w:t>ZTE, Sanechips6</w:t>
            </w:r>
          </w:p>
        </w:tc>
        <w:tc>
          <w:tcPr>
            <w:tcW w:w="8152" w:type="dxa"/>
          </w:tcPr>
          <w:p w:rsidR="00497C6C" w:rsidRDefault="002835A4">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bl>
    <w:p w:rsidR="00497C6C" w:rsidRDefault="00497C6C">
      <w:pPr>
        <w:spacing w:afterLines="50" w:after="120"/>
        <w:contextualSpacing/>
        <w:rPr>
          <w:rFonts w:eastAsia="MS Mincho"/>
          <w:szCs w:val="24"/>
          <w:lang w:eastAsia="ja-JP"/>
        </w:rPr>
      </w:pPr>
    </w:p>
    <w:p w:rsidR="00497C6C" w:rsidRDefault="00497C6C">
      <w:pPr>
        <w:spacing w:afterLines="50" w:after="120"/>
        <w:contextualSpacing/>
        <w:rPr>
          <w:rFonts w:eastAsia="MS Mincho"/>
          <w:szCs w:val="24"/>
          <w:lang w:eastAsia="ja-JP"/>
        </w:rPr>
      </w:pPr>
    </w:p>
    <w:p w:rsidR="00497C6C" w:rsidRDefault="002835A4">
      <w:pPr>
        <w:outlineLvl w:val="1"/>
        <w:rPr>
          <w:b/>
        </w:rPr>
      </w:pPr>
      <w:r>
        <w:rPr>
          <w:b/>
        </w:rPr>
        <w:t>*</w:t>
      </w:r>
      <w:r>
        <w:rPr>
          <w:rFonts w:hint="eastAsia"/>
          <w:b/>
        </w:rPr>
        <w:t>W</w:t>
      </w:r>
      <w:r>
        <w:rPr>
          <w:b/>
        </w:rPr>
        <w:t>eek 2 end*</w:t>
      </w:r>
    </w:p>
    <w:p w:rsidR="00497C6C" w:rsidRDefault="00497C6C">
      <w:pPr>
        <w:spacing w:afterLines="50" w:after="120"/>
        <w:contextualSpacing/>
        <w:rPr>
          <w:rFonts w:eastAsia="MS Mincho"/>
          <w:szCs w:val="24"/>
          <w:lang w:eastAsia="ja-JP"/>
        </w:rPr>
      </w:pPr>
    </w:p>
    <w:p w:rsidR="00497C6C" w:rsidRDefault="00497C6C">
      <w:pPr>
        <w:spacing w:afterLines="50" w:after="120"/>
        <w:contextualSpacing/>
        <w:rPr>
          <w:rFonts w:eastAsia="MS Mincho"/>
          <w:szCs w:val="24"/>
          <w:lang w:val="en-CA" w:eastAsia="ja-JP"/>
        </w:rPr>
      </w:pPr>
    </w:p>
    <w:p w:rsidR="00497C6C" w:rsidRDefault="002835A4">
      <w:pPr>
        <w:spacing w:after="60"/>
        <w:outlineLvl w:val="2"/>
        <w:rPr>
          <w:b/>
          <w:strike/>
        </w:rPr>
      </w:pPr>
      <w:r>
        <w:rPr>
          <w:b/>
          <w:strike/>
        </w:rPr>
        <w:t xml:space="preserve">Q9 </w:t>
      </w:r>
      <w:r>
        <w:rPr>
          <w:b/>
        </w:rPr>
        <w:t>(FL2: moved to section 3.3)</w:t>
      </w:r>
    </w:p>
    <w:p w:rsidR="00497C6C" w:rsidRDefault="002835A4">
      <w:pPr>
        <w:spacing w:after="60"/>
        <w:rPr>
          <w:b/>
          <w:strike/>
        </w:rPr>
      </w:pPr>
      <w:r>
        <w:rPr>
          <w:b/>
          <w:strike/>
          <w:lang w:val="en-US"/>
        </w:rPr>
        <w:t xml:space="preserve">For overhead reduction for A2-2 (if agreed), </w:t>
      </w:r>
      <w:r>
        <w:rPr>
          <w:b/>
          <w:strike/>
        </w:rPr>
        <w:t>do you consider the CSI-RS resource set configurat</w:t>
      </w:r>
      <w:r>
        <w:rPr>
          <w:b/>
          <w:strike/>
        </w:rPr>
        <w:t>ion should only include resources with the same number of antenna ports? Any other restrictions you may consider as needed?</w:t>
      </w:r>
    </w:p>
    <w:p w:rsidR="00497C6C" w:rsidRDefault="00497C6C">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strike/>
                <w:lang w:val="en-US"/>
              </w:rPr>
            </w:pPr>
            <w:r>
              <w:rPr>
                <w:b/>
                <w:bCs/>
                <w:strike/>
                <w:lang w:val="en-US"/>
              </w:rPr>
              <w:t>Company</w:t>
            </w:r>
          </w:p>
        </w:tc>
        <w:tc>
          <w:tcPr>
            <w:tcW w:w="8152" w:type="dxa"/>
            <w:shd w:val="clear" w:color="auto" w:fill="C5E0B3" w:themeFill="accent6" w:themeFillTint="66"/>
          </w:tcPr>
          <w:p w:rsidR="00497C6C" w:rsidRDefault="002835A4">
            <w:pPr>
              <w:rPr>
                <w:b/>
                <w:bCs/>
                <w:strike/>
                <w:lang w:val="en-US"/>
              </w:rPr>
            </w:pPr>
            <w:r>
              <w:rPr>
                <w:b/>
                <w:bCs/>
                <w:strike/>
                <w:lang w:val="en-US"/>
              </w:rPr>
              <w:t>Comments</w:t>
            </w:r>
          </w:p>
        </w:tc>
      </w:tr>
      <w:tr w:rsidR="00497C6C">
        <w:tc>
          <w:tcPr>
            <w:tcW w:w="1479" w:type="dxa"/>
          </w:tcPr>
          <w:p w:rsidR="00497C6C" w:rsidRDefault="002835A4">
            <w:pPr>
              <w:rPr>
                <w:rFonts w:eastAsia="PMingLiU"/>
                <w:strike/>
                <w:lang w:val="en-US" w:eastAsia="zh-TW"/>
              </w:rPr>
            </w:pPr>
            <w:r>
              <w:rPr>
                <w:rFonts w:eastAsia="PMingLiU"/>
                <w:strike/>
                <w:lang w:val="en-US" w:eastAsia="zh-TW"/>
              </w:rPr>
              <w:t>Lenovo</w:t>
            </w:r>
          </w:p>
        </w:tc>
        <w:tc>
          <w:tcPr>
            <w:tcW w:w="8152" w:type="dxa"/>
          </w:tcPr>
          <w:p w:rsidR="00497C6C" w:rsidRDefault="002835A4">
            <w:pPr>
              <w:rPr>
                <w:rFonts w:eastAsia="PMingLiU"/>
                <w:strike/>
                <w:lang w:val="en-US" w:eastAsia="zh-TW"/>
              </w:rPr>
            </w:pPr>
            <w:r>
              <w:rPr>
                <w:rFonts w:eastAsia="PMingLiU"/>
                <w:strike/>
                <w:lang w:val="en-US" w:eastAsia="zh-TW"/>
              </w:rPr>
              <w:t xml:space="preserve">Yes. CSI-RS resources within the same set should contain the same number of ports and configured with the </w:t>
            </w:r>
            <w:r>
              <w:rPr>
                <w:rFonts w:eastAsia="PMingLiU"/>
                <w:strike/>
                <w:lang w:val="en-US" w:eastAsia="zh-TW"/>
              </w:rPr>
              <w:t>same density to avoid violating legacy behavior</w:t>
            </w:r>
          </w:p>
        </w:tc>
      </w:tr>
      <w:tr w:rsidR="00497C6C">
        <w:tc>
          <w:tcPr>
            <w:tcW w:w="1479" w:type="dxa"/>
          </w:tcPr>
          <w:p w:rsidR="00497C6C" w:rsidRDefault="002835A4">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497C6C" w:rsidRDefault="002835A4">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7C6C">
        <w:tc>
          <w:tcPr>
            <w:tcW w:w="1479" w:type="dxa"/>
          </w:tcPr>
          <w:p w:rsidR="00497C6C" w:rsidRDefault="002835A4">
            <w:pPr>
              <w:rPr>
                <w:rFonts w:eastAsia="PMingLiU"/>
                <w:strike/>
                <w:lang w:val="en-US" w:eastAsia="zh-TW"/>
              </w:rPr>
            </w:pPr>
            <w:r>
              <w:rPr>
                <w:rFonts w:eastAsia="PMingLiU"/>
                <w:strike/>
                <w:lang w:val="en-US" w:eastAsia="zh-TW"/>
              </w:rPr>
              <w:t>Nokia/NSB</w:t>
            </w:r>
          </w:p>
        </w:tc>
        <w:tc>
          <w:tcPr>
            <w:tcW w:w="8152" w:type="dxa"/>
          </w:tcPr>
          <w:p w:rsidR="00497C6C" w:rsidRDefault="002835A4">
            <w:pPr>
              <w:rPr>
                <w:rFonts w:eastAsia="PMingLiU"/>
                <w:strike/>
                <w:lang w:val="en-US" w:eastAsia="zh-TW"/>
              </w:rPr>
            </w:pPr>
            <w:r>
              <w:rPr>
                <w:rFonts w:eastAsia="PMingLiU"/>
                <w:strike/>
                <w:lang w:val="en-US" w:eastAsia="zh-TW"/>
              </w:rPr>
              <w:t>This would depend on the exact option(s) that will be considered for A2-2</w:t>
            </w:r>
            <w:r>
              <w:rPr>
                <w:rFonts w:eastAsia="PMingLiU"/>
                <w:strike/>
                <w:lang w:val="en-US" w:eastAsia="zh-TW"/>
              </w:rPr>
              <w:t>, i.e., resource setting level, resource set level, or resource level etc.</w:t>
            </w:r>
          </w:p>
        </w:tc>
      </w:tr>
      <w:tr w:rsidR="00497C6C">
        <w:tc>
          <w:tcPr>
            <w:tcW w:w="1479" w:type="dxa"/>
          </w:tcPr>
          <w:p w:rsidR="00497C6C" w:rsidRDefault="002835A4">
            <w:pPr>
              <w:rPr>
                <w:strike/>
                <w:lang w:val="en-US" w:eastAsia="zh-CN"/>
              </w:rPr>
            </w:pPr>
            <w:r>
              <w:rPr>
                <w:rFonts w:eastAsia="Malgun Gothic" w:hint="eastAsia"/>
                <w:strike/>
                <w:lang w:val="en-US" w:eastAsia="ko-KR"/>
              </w:rPr>
              <w:t>LG Electronics</w:t>
            </w:r>
          </w:p>
        </w:tc>
        <w:tc>
          <w:tcPr>
            <w:tcW w:w="8152" w:type="dxa"/>
          </w:tcPr>
          <w:p w:rsidR="00497C6C" w:rsidRDefault="002835A4">
            <w:pPr>
              <w:rPr>
                <w:strike/>
                <w:lang w:val="en-US" w:eastAsia="zh-CN"/>
              </w:rPr>
            </w:pPr>
            <w:r>
              <w:rPr>
                <w:rFonts w:eastAsia="Malgun Gothic"/>
                <w:strike/>
                <w:lang w:val="en-US" w:eastAsia="ko-KR"/>
              </w:rPr>
              <w:t>This issue should be addressed together in Section 3.3.</w:t>
            </w:r>
          </w:p>
        </w:tc>
      </w:tr>
    </w:tbl>
    <w:p w:rsidR="00497C6C" w:rsidRDefault="00497C6C">
      <w:pPr>
        <w:spacing w:afterLines="50" w:after="120"/>
        <w:contextualSpacing/>
        <w:rPr>
          <w:rFonts w:eastAsia="MS Mincho"/>
          <w:szCs w:val="24"/>
          <w:lang w:val="en-CA" w:eastAsia="ja-JP"/>
        </w:rPr>
      </w:pPr>
    </w:p>
    <w:p w:rsidR="00497C6C" w:rsidRDefault="00497C6C">
      <w:pPr>
        <w:spacing w:afterLines="50" w:after="120"/>
        <w:contextualSpacing/>
        <w:rPr>
          <w:rFonts w:eastAsia="MS Mincho"/>
          <w:szCs w:val="24"/>
          <w:lang w:val="en-CA" w:eastAsia="ja-JP"/>
        </w:rPr>
      </w:pPr>
    </w:p>
    <w:p w:rsidR="00497C6C" w:rsidRDefault="00497C6C">
      <w:pPr>
        <w:spacing w:afterLines="50" w:after="120"/>
        <w:contextualSpacing/>
        <w:rPr>
          <w:rFonts w:eastAsia="MS Mincho"/>
          <w:szCs w:val="24"/>
          <w:lang w:val="en-CA" w:eastAsia="ja-JP"/>
        </w:rPr>
      </w:pPr>
    </w:p>
    <w:p w:rsidR="00497C6C" w:rsidRDefault="002835A4">
      <w:pPr>
        <w:spacing w:after="60"/>
        <w:outlineLvl w:val="2"/>
        <w:rPr>
          <w:b/>
        </w:rPr>
      </w:pPr>
      <w:r>
        <w:rPr>
          <w:b/>
        </w:rPr>
        <w:t>FL2 QP6</w:t>
      </w:r>
    </w:p>
    <w:p w:rsidR="00497C6C" w:rsidRDefault="002835A4">
      <w:pPr>
        <w:spacing w:after="60"/>
        <w:rPr>
          <w:b/>
        </w:rPr>
      </w:pPr>
      <w:r>
        <w:rPr>
          <w:b/>
          <w:lang w:val="en-US"/>
        </w:rPr>
        <w:t xml:space="preserve">For A2-2 approach, </w:t>
      </w:r>
    </w:p>
    <w:p w:rsidR="00497C6C" w:rsidRDefault="002835A4">
      <w:pPr>
        <w:spacing w:after="60"/>
        <w:rPr>
          <w:b/>
          <w:lang w:val="en-US"/>
        </w:rPr>
      </w:pPr>
      <w:r>
        <w:rPr>
          <w:rFonts w:hint="eastAsia"/>
          <w:b/>
          <w:lang w:val="en-US"/>
        </w:rPr>
        <w:t>•</w:t>
      </w:r>
      <w:r>
        <w:rPr>
          <w:b/>
          <w:lang w:val="en-US"/>
        </w:rPr>
        <w:tab/>
        <w:t xml:space="preserve">do you consider whether it can be applied to Type-2 spatial domain </w:t>
      </w:r>
      <w:r>
        <w:rPr>
          <w:b/>
          <w:lang w:val="en-US"/>
        </w:rPr>
        <w:t>adaptation?</w:t>
      </w:r>
    </w:p>
    <w:p w:rsidR="00497C6C" w:rsidRDefault="002835A4">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rsidR="00497C6C" w:rsidRDefault="00497C6C">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rFonts w:hint="eastAsia"/>
                <w:lang w:val="en-US" w:eastAsia="zh-CN"/>
              </w:rPr>
              <w:t>C</w:t>
            </w:r>
            <w:r>
              <w:rPr>
                <w:lang w:val="en-US" w:eastAsia="zh-CN"/>
              </w:rPr>
              <w:t>hina Telecom</w:t>
            </w:r>
          </w:p>
        </w:tc>
        <w:tc>
          <w:tcPr>
            <w:tcW w:w="8152" w:type="dxa"/>
          </w:tcPr>
          <w:p w:rsidR="00497C6C" w:rsidRDefault="002835A4">
            <w:pPr>
              <w:pStyle w:val="affff4"/>
              <w:numPr>
                <w:ilvl w:val="0"/>
                <w:numId w:val="60"/>
              </w:numPr>
              <w:rPr>
                <w:lang w:val="en-US" w:eastAsia="zh-CN"/>
              </w:rPr>
            </w:pPr>
            <w:r>
              <w:rPr>
                <w:lang w:val="en-US" w:eastAsia="zh-CN"/>
              </w:rPr>
              <w:t xml:space="preserve">Though may not be </w:t>
            </w:r>
            <w:r>
              <w:rPr>
                <w:lang w:val="en-US" w:eastAsia="zh-CN"/>
              </w:rPr>
              <w:t>needed, we think The A2-2 can stilled be used for Type-2 SD adaptations.</w:t>
            </w:r>
          </w:p>
          <w:p w:rsidR="00497C6C" w:rsidRDefault="002835A4">
            <w:pPr>
              <w:pStyle w:val="affff4"/>
              <w:numPr>
                <w:ilvl w:val="0"/>
                <w:numId w:val="6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w:t>
            </w:r>
            <w:r>
              <w:rPr>
                <w:lang w:val="en-US" w:eastAsia="zh-CN"/>
              </w:rPr>
              <w:t>COMO2</w:t>
            </w:r>
          </w:p>
        </w:tc>
        <w:tc>
          <w:tcPr>
            <w:tcW w:w="8152" w:type="dxa"/>
          </w:tcPr>
          <w:p w:rsidR="00497C6C" w:rsidRDefault="002835A4">
            <w:pPr>
              <w:rPr>
                <w:lang w:val="en-US" w:eastAsia="zh-CN"/>
              </w:rPr>
            </w:pPr>
            <w:r>
              <w:rPr>
                <w:lang w:val="en-US" w:eastAsia="zh-CN"/>
              </w:rPr>
              <w:t xml:space="preserve">To reply above two questions: </w:t>
            </w:r>
          </w:p>
          <w:p w:rsidR="00497C6C" w:rsidRDefault="002835A4">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w:t>
            </w:r>
            <w:r>
              <w:rPr>
                <w:lang w:val="en-US" w:eastAsia="zh-CN"/>
              </w:rPr>
              <w:lastRenderedPageBreak/>
              <w:t xml:space="preserve">resource set is associated with one Type 2 pattern. Considering multiple sub-configuration associated with multiple Type patterns, Type 2 can be supported. </w:t>
            </w:r>
          </w:p>
          <w:p w:rsidR="00497C6C" w:rsidRDefault="002835A4">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w:t>
            </w:r>
            <w:r>
              <w:rPr>
                <w:lang w:val="en-US" w:eastAsia="zh-CN"/>
              </w:rPr>
              <w:t xml:space="preserve"> reflect actual complexity.      </w:t>
            </w:r>
          </w:p>
        </w:tc>
      </w:tr>
      <w:tr w:rsidR="00497C6C">
        <w:tc>
          <w:tcPr>
            <w:tcW w:w="1479" w:type="dxa"/>
          </w:tcPr>
          <w:p w:rsidR="00497C6C" w:rsidRDefault="002835A4">
            <w:pPr>
              <w:rPr>
                <w:rFonts w:eastAsia="宋体"/>
                <w:lang w:val="en-US" w:eastAsia="zh-TW"/>
              </w:rPr>
            </w:pPr>
            <w:r>
              <w:rPr>
                <w:rFonts w:eastAsia="宋体" w:hint="eastAsia"/>
                <w:lang w:val="en-US" w:eastAsia="zh-CN"/>
              </w:rPr>
              <w:lastRenderedPageBreak/>
              <w:t>ZTE, Sanechips2</w:t>
            </w:r>
          </w:p>
        </w:tc>
        <w:tc>
          <w:tcPr>
            <w:tcW w:w="8152" w:type="dxa"/>
          </w:tcPr>
          <w:p w:rsidR="00497C6C" w:rsidRDefault="002835A4">
            <w:pPr>
              <w:rPr>
                <w:rFonts w:eastAsia="宋体"/>
                <w:lang w:val="en-US" w:eastAsia="zh-CN"/>
              </w:rPr>
            </w:pPr>
            <w:r>
              <w:rPr>
                <w:rFonts w:eastAsia="宋体" w:hint="eastAsia"/>
                <w:lang w:val="en-US" w:eastAsia="zh-CN"/>
              </w:rPr>
              <w:t>Support.</w:t>
            </w:r>
          </w:p>
          <w:p w:rsidR="00497C6C" w:rsidRDefault="002835A4">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rsidR="00497C6C" w:rsidRDefault="002835A4">
            <w:pPr>
              <w:rPr>
                <w:rFonts w:eastAsia="宋体"/>
                <w:lang w:val="en-US" w:eastAsia="zh-TW"/>
              </w:rPr>
            </w:pPr>
            <w:r>
              <w:rPr>
                <w:rFonts w:eastAsia="宋体" w:hint="eastAsia"/>
                <w:lang w:val="en-US" w:eastAsia="zh-CN"/>
              </w:rPr>
              <w:t xml:space="preserve">For the second question, we think further discussion is needed. We agree </w:t>
            </w:r>
            <w:r>
              <w:rPr>
                <w:rFonts w:eastAsia="宋体" w:hint="eastAsia"/>
                <w:lang w:val="en-US" w:eastAsia="zh-CN"/>
              </w:rPr>
              <w:t>that the CSI processing related parameters will be increased for multi-CSI report. However, the CSI calculation complexity can be reduced considering the high correlation of the precoding matrices of different port numbers. Direct scaling up the CSI proces</w:t>
            </w:r>
            <w:r>
              <w:rPr>
                <w:rFonts w:eastAsia="宋体" w:hint="eastAsia"/>
                <w:lang w:val="en-US" w:eastAsia="zh-CN"/>
              </w:rPr>
              <w:t>sing parameters seems too conservative .</w:t>
            </w:r>
          </w:p>
        </w:tc>
      </w:tr>
      <w:tr w:rsidR="00497C6C">
        <w:tc>
          <w:tcPr>
            <w:tcW w:w="1479" w:type="dxa"/>
          </w:tcPr>
          <w:p w:rsidR="00497C6C" w:rsidRDefault="002835A4">
            <w:pPr>
              <w:rPr>
                <w:lang w:val="en-US" w:eastAsia="zh-CN"/>
              </w:rPr>
            </w:pPr>
            <w:r>
              <w:t>Huawei, HiSilicon</w:t>
            </w:r>
          </w:p>
        </w:tc>
        <w:tc>
          <w:tcPr>
            <w:tcW w:w="8152" w:type="dxa"/>
          </w:tcPr>
          <w:p w:rsidR="00497C6C" w:rsidRDefault="002835A4">
            <w:pPr>
              <w:rPr>
                <w:lang w:val="en-US" w:eastAsia="zh-CN"/>
              </w:rPr>
            </w:pPr>
            <w:r>
              <w:rPr>
                <w:rFonts w:hint="eastAsia"/>
                <w:lang w:val="en-US" w:eastAsia="zh-CN"/>
              </w:rPr>
              <w:t>A</w:t>
            </w:r>
            <w:r>
              <w:rPr>
                <w:lang w:val="en-US" w:eastAsia="zh-CN"/>
              </w:rPr>
              <w:t>s discussed in P6-rev2.</w:t>
            </w:r>
          </w:p>
        </w:tc>
      </w:tr>
      <w:tr w:rsidR="00497C6C">
        <w:tc>
          <w:tcPr>
            <w:tcW w:w="1479" w:type="dxa"/>
          </w:tcPr>
          <w:p w:rsidR="00497C6C" w:rsidRDefault="002835A4">
            <w:r>
              <w:rPr>
                <w:lang w:val="en-US" w:eastAsia="zh-CN"/>
              </w:rPr>
              <w:t>Qualcomm2</w:t>
            </w:r>
          </w:p>
        </w:tc>
        <w:tc>
          <w:tcPr>
            <w:tcW w:w="8152" w:type="dxa"/>
          </w:tcPr>
          <w:p w:rsidR="00497C6C" w:rsidRDefault="002835A4">
            <w:pPr>
              <w:rPr>
                <w:lang w:val="en-US" w:eastAsia="zh-CN"/>
              </w:rPr>
            </w:pPr>
            <w:r>
              <w:rPr>
                <w:lang w:val="en-US" w:eastAsia="zh-CN"/>
              </w:rPr>
              <w:t>Yes for 1</w:t>
            </w:r>
            <w:r>
              <w:rPr>
                <w:vertAlign w:val="superscript"/>
                <w:lang w:val="en-US" w:eastAsia="zh-CN"/>
              </w:rPr>
              <w:t>st</w:t>
            </w:r>
            <w:r>
              <w:rPr>
                <w:lang w:val="en-US" w:eastAsia="zh-CN"/>
              </w:rPr>
              <w:t xml:space="preserve"> question.</w:t>
            </w:r>
          </w:p>
          <w:p w:rsidR="00497C6C" w:rsidRDefault="002835A4">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7C6C">
        <w:tc>
          <w:tcPr>
            <w:tcW w:w="1479" w:type="dxa"/>
          </w:tcPr>
          <w:p w:rsidR="00497C6C" w:rsidRDefault="002835A4">
            <w:pPr>
              <w:rPr>
                <w:lang w:val="en-US" w:eastAsia="zh-CN"/>
              </w:rPr>
            </w:pPr>
            <w:r>
              <w:t>Intel</w:t>
            </w:r>
          </w:p>
        </w:tc>
        <w:tc>
          <w:tcPr>
            <w:tcW w:w="8152" w:type="dxa"/>
          </w:tcPr>
          <w:p w:rsidR="00497C6C" w:rsidRDefault="002835A4">
            <w:pPr>
              <w:rPr>
                <w:lang w:val="en-US" w:eastAsia="zh-CN"/>
              </w:rPr>
            </w:pPr>
            <w:r>
              <w:rPr>
                <w:lang w:val="en-US" w:eastAsia="zh-CN"/>
              </w:rPr>
              <w:t>Q1: yes</w:t>
            </w:r>
          </w:p>
          <w:p w:rsidR="00497C6C" w:rsidRDefault="002835A4">
            <w:pPr>
              <w:rPr>
                <w:lang w:val="en-US" w:eastAsia="zh-CN"/>
              </w:rPr>
            </w:pPr>
            <w:r>
              <w:rPr>
                <w:lang w:val="en-US" w:eastAsia="zh-CN"/>
              </w:rPr>
              <w:t>Q2: depending on wha</w:t>
            </w:r>
            <w:r>
              <w:rPr>
                <w:lang w:val="en-US" w:eastAsia="zh-CN"/>
              </w:rPr>
              <w:t>t we agree for the multi-CSI case, and whether reduced complexity CSI feedback mechanisms are supported.</w:t>
            </w:r>
          </w:p>
        </w:tc>
      </w:tr>
      <w:tr w:rsidR="00497C6C">
        <w:tc>
          <w:tcPr>
            <w:tcW w:w="1479" w:type="dxa"/>
          </w:tcPr>
          <w:p w:rsidR="00497C6C" w:rsidRDefault="002835A4">
            <w:pPr>
              <w:rPr>
                <w:lang w:eastAsia="zh-CN"/>
              </w:rPr>
            </w:pPr>
            <w:r>
              <w:rPr>
                <w:rFonts w:hint="eastAsia"/>
                <w:lang w:eastAsia="zh-CN"/>
              </w:rPr>
              <w:t>X</w:t>
            </w:r>
            <w:r>
              <w:rPr>
                <w:lang w:eastAsia="zh-CN"/>
              </w:rPr>
              <w:t>iaomi</w:t>
            </w:r>
          </w:p>
        </w:tc>
        <w:tc>
          <w:tcPr>
            <w:tcW w:w="8152" w:type="dxa"/>
          </w:tcPr>
          <w:p w:rsidR="00497C6C" w:rsidRDefault="002835A4">
            <w:pPr>
              <w:rPr>
                <w:lang w:val="en-US" w:eastAsia="zh-CN"/>
              </w:rPr>
            </w:pPr>
            <w:r>
              <w:rPr>
                <w:rFonts w:hint="eastAsia"/>
                <w:lang w:val="en-US" w:eastAsia="zh-CN"/>
              </w:rPr>
              <w:t>Y</w:t>
            </w:r>
            <w:r>
              <w:rPr>
                <w:lang w:val="en-US" w:eastAsia="zh-CN"/>
              </w:rPr>
              <w:t>es for Q1.</w:t>
            </w:r>
          </w:p>
        </w:tc>
      </w:tr>
      <w:tr w:rsidR="00497C6C">
        <w:tc>
          <w:tcPr>
            <w:tcW w:w="1479" w:type="dxa"/>
          </w:tcPr>
          <w:p w:rsidR="00497C6C" w:rsidRDefault="002835A4">
            <w:pPr>
              <w:rPr>
                <w:lang w:eastAsia="zh-CN"/>
              </w:rPr>
            </w:pPr>
            <w:r>
              <w:rPr>
                <w:rFonts w:eastAsia="PMingLiU"/>
                <w:lang w:val="en-US" w:eastAsia="zh-TW"/>
              </w:rPr>
              <w:t>Nokia/NSB2</w:t>
            </w:r>
          </w:p>
        </w:tc>
        <w:tc>
          <w:tcPr>
            <w:tcW w:w="8152" w:type="dxa"/>
          </w:tcPr>
          <w:p w:rsidR="00497C6C" w:rsidRDefault="002835A4">
            <w:pPr>
              <w:rPr>
                <w:rFonts w:eastAsia="PMingLiU"/>
                <w:lang w:val="en-US" w:eastAsia="zh-TW"/>
              </w:rPr>
            </w:pPr>
            <w:r>
              <w:rPr>
                <w:rFonts w:eastAsia="PMingLiU"/>
                <w:lang w:val="en-US" w:eastAsia="zh-TW"/>
              </w:rPr>
              <w:t xml:space="preserve">Depending on its design, A2-2 could still accommodate for Type 2 spatial adaptation: if two spatial patterns are based </w:t>
            </w:r>
            <w:r>
              <w:rPr>
                <w:rFonts w:eastAsia="PMingLiU"/>
                <w:lang w:val="en-US" w:eastAsia="zh-TW"/>
              </w:rPr>
              <w:t>on Type 2 adaptation, they could still be evaluated using different CSI-RS resource occasions in time. Otherwise, using different CSI-RS resources would also allow to evaluate these spatial patterns.</w:t>
            </w:r>
          </w:p>
          <w:p w:rsidR="00497C6C" w:rsidRDefault="002835A4">
            <w:pPr>
              <w:rPr>
                <w:rFonts w:eastAsia="PMingLiU"/>
                <w:lang w:val="en-US" w:eastAsia="zh-TW"/>
              </w:rPr>
            </w:pPr>
            <w:r>
              <w:rPr>
                <w:rFonts w:eastAsia="PMingLiU"/>
                <w:lang w:val="en-US" w:eastAsia="zh-TW"/>
              </w:rPr>
              <w:t>Overall, the CPU count would need to scale up with either the number of CSI-RS resources and/or the number of spatial patterns being evaluated. How to exactly scale up the CSI processing related parameters could be discussed later once the baseline framewo</w:t>
            </w:r>
            <w:r>
              <w:rPr>
                <w:rFonts w:eastAsia="PMingLiU"/>
                <w:lang w:val="en-US" w:eastAsia="zh-TW"/>
              </w:rPr>
              <w:t xml:space="preserve">rk is clearer, e.g., on defining spatial adaptation pattern, CSI-RS resource configuration, CSI report configuration, and the interaction between those. </w:t>
            </w:r>
          </w:p>
        </w:tc>
      </w:tr>
      <w:tr w:rsidR="00497C6C">
        <w:tc>
          <w:tcPr>
            <w:tcW w:w="1479" w:type="dxa"/>
          </w:tcPr>
          <w:p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497C6C" w:rsidRDefault="002835A4">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497C6C">
        <w:tc>
          <w:tcPr>
            <w:tcW w:w="1479" w:type="dxa"/>
          </w:tcPr>
          <w:p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497C6C" w:rsidRDefault="002835A4">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w:t>
            </w:r>
            <w:r>
              <w:rPr>
                <w:rFonts w:eastAsia="Yu Mincho"/>
                <w:lang w:val="en-US" w:eastAsia="ja-JP"/>
              </w:rPr>
              <w:t>on. As explained by DOCOMO, each sub-configuration can be associated with one CSI-RS resource, where each CSI-RS resource is associated with one type 2 spatial adaptation pattern.</w:t>
            </w:r>
          </w:p>
          <w:p w:rsidR="00497C6C" w:rsidRDefault="002835A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w:t>
            </w:r>
            <w:r>
              <w:rPr>
                <w:rFonts w:eastAsia="Yu Mincho"/>
                <w:lang w:val="en-US" w:eastAsia="ja-JP"/>
              </w:rPr>
              <w:t>n patterns are calculated independently, it is straightforward that CPU occupancy are linearly scaled with the number of spatial adaptation patterns and the number of resources in each spatial adaptation pattern. In the case of utilizing correlation betwee</w:t>
            </w:r>
            <w:r>
              <w:rPr>
                <w:rFonts w:eastAsia="Yu Mincho"/>
                <w:lang w:val="en-US" w:eastAsia="ja-JP"/>
              </w:rPr>
              <w:t xml:space="preserve">n PMIs, further study is required. In addition, the simplest way is to calculate of CPU occupancy based on the highest case to accommodate different situations.  </w:t>
            </w:r>
          </w:p>
        </w:tc>
      </w:tr>
      <w:tr w:rsidR="00497C6C">
        <w:tc>
          <w:tcPr>
            <w:tcW w:w="1479" w:type="dxa"/>
          </w:tcPr>
          <w:p w:rsidR="00497C6C" w:rsidRDefault="002835A4">
            <w:pPr>
              <w:rPr>
                <w:rFonts w:eastAsia="PMingLiU"/>
                <w:lang w:val="en-US" w:eastAsia="zh-TW"/>
              </w:rPr>
            </w:pPr>
            <w:r>
              <w:rPr>
                <w:rFonts w:eastAsia="PMingLiU"/>
                <w:lang w:val="en-US" w:eastAsia="zh-TW"/>
              </w:rPr>
              <w:t>CATT</w:t>
            </w:r>
          </w:p>
        </w:tc>
        <w:tc>
          <w:tcPr>
            <w:tcW w:w="8152" w:type="dxa"/>
          </w:tcPr>
          <w:p w:rsidR="00497C6C" w:rsidRDefault="002835A4">
            <w:pPr>
              <w:rPr>
                <w:rFonts w:eastAsia="PMingLiU"/>
                <w:lang w:val="en-US" w:eastAsia="zh-TW"/>
              </w:rPr>
            </w:pPr>
            <w:r>
              <w:rPr>
                <w:rFonts w:eastAsia="PMingLiU"/>
                <w:lang w:val="en-US" w:eastAsia="zh-TW"/>
              </w:rPr>
              <w:t>We don’t think A2-2 would work for Type 2 spatial domain adaptation</w:t>
            </w:r>
          </w:p>
        </w:tc>
      </w:tr>
      <w:tr w:rsidR="00497C6C">
        <w:tc>
          <w:tcPr>
            <w:tcW w:w="1479" w:type="dxa"/>
          </w:tcPr>
          <w:p w:rsidR="00497C6C" w:rsidRDefault="002835A4">
            <w:pPr>
              <w:rPr>
                <w:rFonts w:eastAsia="PMingLiU"/>
                <w:lang w:val="en-US" w:eastAsia="zh-TW"/>
              </w:rPr>
            </w:pPr>
            <w:r>
              <w:rPr>
                <w:lang w:val="en-US" w:eastAsia="zh-CN"/>
              </w:rPr>
              <w:t>Samsung2</w:t>
            </w:r>
          </w:p>
        </w:tc>
        <w:tc>
          <w:tcPr>
            <w:tcW w:w="8152" w:type="dxa"/>
          </w:tcPr>
          <w:p w:rsidR="00497C6C" w:rsidRDefault="002835A4">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497C6C" w:rsidRDefault="002835A4">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w:t>
            </w:r>
            <w:r>
              <w:rPr>
                <w:lang w:val="en-US" w:eastAsia="zh-CN"/>
              </w:rPr>
              <w:lastRenderedPageBreak/>
              <w:t>instance, it</w:t>
            </w:r>
            <w:r>
              <w:rPr>
                <w:lang w:val="en-US" w:eastAsia="zh-CN"/>
              </w:rPr>
              <w:t xml:space="preserve"> may be just two different power offset values assumed for calculation. Details on how to scale can be further studied. </w:t>
            </w:r>
          </w:p>
        </w:tc>
      </w:tr>
      <w:tr w:rsidR="00497C6C">
        <w:tc>
          <w:tcPr>
            <w:tcW w:w="1479" w:type="dxa"/>
          </w:tcPr>
          <w:p w:rsidR="00497C6C" w:rsidRDefault="002835A4">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rsidR="00497C6C" w:rsidRDefault="002835A4">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497C6C" w:rsidRDefault="002835A4">
            <w:pPr>
              <w:rPr>
                <w:lang w:val="en-US" w:eastAsia="zh-CN"/>
              </w:rPr>
            </w:pPr>
            <w:r>
              <w:rPr>
                <w:rFonts w:eastAsia="Malgun Gothic"/>
                <w:lang w:val="en-US" w:eastAsia="ko-KR"/>
              </w:rPr>
              <w:t xml:space="preserve">For Q2, it can depend on the overhead reduction scheme and how the contents of multi-CSI reports are </w:t>
            </w:r>
            <w:r>
              <w:rPr>
                <w:rFonts w:eastAsia="Malgun Gothic"/>
                <w:lang w:val="en-US" w:eastAsia="ko-KR"/>
              </w:rPr>
              <w:t>organized.</w:t>
            </w:r>
          </w:p>
        </w:tc>
      </w:tr>
      <w:tr w:rsidR="00497C6C">
        <w:tc>
          <w:tcPr>
            <w:tcW w:w="1479" w:type="dxa"/>
          </w:tcPr>
          <w:p w:rsidR="00497C6C" w:rsidRDefault="002835A4">
            <w:pPr>
              <w:rPr>
                <w:rFonts w:eastAsia="Malgun Gothic"/>
                <w:lang w:val="en-US" w:eastAsia="ko-KR"/>
              </w:rPr>
            </w:pPr>
            <w:r>
              <w:rPr>
                <w:lang w:eastAsia="zh-CN"/>
              </w:rPr>
              <w:t>Ericsson 2</w:t>
            </w:r>
          </w:p>
        </w:tc>
        <w:tc>
          <w:tcPr>
            <w:tcW w:w="8152" w:type="dxa"/>
          </w:tcPr>
          <w:p w:rsidR="00497C6C" w:rsidRDefault="002835A4">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rsidR="00497C6C" w:rsidRDefault="00497C6C">
            <w:pPr>
              <w:rPr>
                <w:lang w:val="en-US" w:eastAsia="zh-CN"/>
              </w:rPr>
            </w:pPr>
          </w:p>
          <w:p w:rsidR="00497C6C" w:rsidRDefault="002835A4">
            <w:pPr>
              <w:rPr>
                <w:rFonts w:eastAsia="Malgun Gothic"/>
                <w:lang w:val="en-US" w:eastAsia="ko-KR"/>
              </w:rPr>
            </w:pPr>
            <w:r>
              <w:rPr>
                <w:lang w:val="en-US" w:eastAsia="zh-CN"/>
              </w:rPr>
              <w:t>Q2: Yes</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MCC2</w:t>
            </w:r>
          </w:p>
        </w:tc>
        <w:tc>
          <w:tcPr>
            <w:tcW w:w="8152" w:type="dxa"/>
          </w:tcPr>
          <w:p w:rsidR="00497C6C" w:rsidRDefault="002835A4">
            <w:pPr>
              <w:rPr>
                <w:lang w:val="en-US" w:eastAsia="zh-CN"/>
              </w:rPr>
            </w:pPr>
            <w:r>
              <w:rPr>
                <w:lang w:val="en-US" w:eastAsia="zh-CN"/>
              </w:rPr>
              <w:t>Yes to Q1</w:t>
            </w:r>
          </w:p>
          <w:p w:rsidR="00497C6C" w:rsidRDefault="002835A4">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7C6C">
        <w:tc>
          <w:tcPr>
            <w:tcW w:w="1479" w:type="dxa"/>
          </w:tcPr>
          <w:p w:rsidR="00497C6C" w:rsidRDefault="002835A4">
            <w:pPr>
              <w:rPr>
                <w:lang w:val="en-US" w:eastAsia="zh-CN"/>
              </w:rPr>
            </w:pPr>
            <w:r>
              <w:rPr>
                <w:rFonts w:hint="eastAsia"/>
                <w:lang w:val="en-US" w:eastAsia="zh-CN"/>
              </w:rPr>
              <w:t>S</w:t>
            </w:r>
            <w:r>
              <w:rPr>
                <w:lang w:val="en-US" w:eastAsia="zh-CN"/>
              </w:rPr>
              <w:t>preadtrum2</w:t>
            </w:r>
          </w:p>
        </w:tc>
        <w:tc>
          <w:tcPr>
            <w:tcW w:w="8152" w:type="dxa"/>
          </w:tcPr>
          <w:p w:rsidR="00497C6C" w:rsidRDefault="002835A4">
            <w:pPr>
              <w:rPr>
                <w:lang w:val="en-US"/>
              </w:rPr>
            </w:pPr>
            <w:r>
              <w:rPr>
                <w:lang w:val="en-US"/>
              </w:rPr>
              <w:t>Spatial adaptation patterns is number of logical ant ports for T</w:t>
            </w:r>
            <w:r>
              <w:rPr>
                <w:lang w:val="en-US"/>
              </w:rPr>
              <w:t>ype-1?</w:t>
            </w:r>
          </w:p>
          <w:p w:rsidR="00497C6C" w:rsidRDefault="002835A4">
            <w:pPr>
              <w:rPr>
                <w:lang w:val="en-US"/>
              </w:rPr>
            </w:pPr>
            <w:r>
              <w:rPr>
                <w:lang w:val="en-US"/>
              </w:rPr>
              <w:t>Spatial adaptation patterns is index of analog beam shape for a logical ant port for Type-2?</w:t>
            </w:r>
          </w:p>
          <w:p w:rsidR="00497C6C" w:rsidRDefault="002835A4">
            <w:pPr>
              <w:rPr>
                <w:lang w:val="en-US" w:eastAsia="zh-CN"/>
              </w:rPr>
            </w:pPr>
            <w:r>
              <w:rPr>
                <w:lang w:val="en-US"/>
              </w:rPr>
              <w:t>It is urgent to define spatial adaptation patterns at first…</w:t>
            </w:r>
          </w:p>
        </w:tc>
      </w:tr>
      <w:tr w:rsidR="00497C6C">
        <w:tc>
          <w:tcPr>
            <w:tcW w:w="1479" w:type="dxa"/>
          </w:tcPr>
          <w:p w:rsidR="00497C6C" w:rsidRDefault="002835A4">
            <w:pPr>
              <w:spacing w:after="60"/>
              <w:outlineLvl w:val="2"/>
              <w:rPr>
                <w:b/>
              </w:rPr>
            </w:pPr>
            <w:r>
              <w:rPr>
                <w:rFonts w:hint="eastAsia"/>
                <w:b/>
              </w:rPr>
              <w:t>F</w:t>
            </w:r>
            <w:r>
              <w:rPr>
                <w:b/>
              </w:rPr>
              <w:t>L3e</w:t>
            </w:r>
          </w:p>
        </w:tc>
        <w:tc>
          <w:tcPr>
            <w:tcW w:w="8152" w:type="dxa"/>
          </w:tcPr>
          <w:p w:rsidR="00497C6C" w:rsidRDefault="002835A4">
            <w:pPr>
              <w:spacing w:after="60"/>
              <w:rPr>
                <w:lang w:eastAsia="zh-CN"/>
              </w:rPr>
            </w:pPr>
            <w:r>
              <w:rPr>
                <w:rFonts w:hint="eastAsia"/>
                <w:lang w:eastAsia="zh-CN"/>
              </w:rPr>
              <w:t>P</w:t>
            </w:r>
            <w:r>
              <w:rPr>
                <w:lang w:eastAsia="zh-CN"/>
              </w:rPr>
              <w:t>lease continue the discussion if you have not input or have new comments, about:</w:t>
            </w:r>
          </w:p>
          <w:p w:rsidR="00497C6C" w:rsidRDefault="002835A4">
            <w:pPr>
              <w:spacing w:after="60"/>
              <w:rPr>
                <w:b/>
                <w:lang w:val="en-US"/>
              </w:rPr>
            </w:pPr>
            <w:r>
              <w:rPr>
                <w:b/>
                <w:lang w:val="en-US"/>
              </w:rPr>
              <w:t xml:space="preserve">Do you </w:t>
            </w:r>
            <w:r>
              <w:rPr>
                <w:b/>
                <w:lang w:val="en-US"/>
              </w:rPr>
              <w:t>consider whether CSI processing related parameters are linearly scaled with the number of spatial adaptation patterns and the number of resources in each spatial adaptation pattern.</w:t>
            </w:r>
          </w:p>
          <w:p w:rsidR="00497C6C" w:rsidRDefault="002835A4">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rsidR="00497C6C" w:rsidRDefault="002835A4">
            <w:pPr>
              <w:spacing w:after="60"/>
              <w:rPr>
                <w:lang w:val="en-US" w:eastAsia="zh-CN"/>
              </w:rPr>
            </w:pPr>
            <w:r>
              <w:rPr>
                <w:lang w:val="en-US" w:eastAsia="zh-CN"/>
              </w:rPr>
              <w:t xml:space="preserve">For the </w:t>
            </w:r>
            <w:r>
              <w:rPr>
                <w:lang w:val="en-US" w:eastAsia="zh-CN"/>
              </w:rPr>
              <w:t>FFS about configuration/indication in the below agreements, it is related to the configuration/definition of spatial adaptation pattern and the discussion of need of DCI for spatial domain adaptation. This can be discussed later. For the FFS about CSI-RS p</w:t>
            </w:r>
            <w:r>
              <w:rPr>
                <w:lang w:val="en-US" w:eastAsia="zh-CN"/>
              </w:rPr>
              <w:t xml:space="preserve">ower change, there is already a separate proposal being discussed. </w:t>
            </w:r>
          </w:p>
          <w:p w:rsidR="00497C6C" w:rsidRDefault="002835A4">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rsidR="00497C6C" w:rsidRDefault="00497C6C">
            <w:pPr>
              <w:spacing w:after="60"/>
              <w:rPr>
                <w:rFonts w:eastAsia="Malgun Gothic"/>
                <w:lang w:eastAsia="ko-KR"/>
              </w:rPr>
            </w:pPr>
          </w:p>
          <w:p w:rsidR="00497C6C" w:rsidRDefault="002835A4">
            <w:pPr>
              <w:spacing w:after="60"/>
              <w:rPr>
                <w:b/>
                <w:bCs/>
                <w:highlight w:val="green"/>
                <w:lang w:val="en-US" w:eastAsia="zh-CN"/>
              </w:rPr>
            </w:pPr>
            <w:r>
              <w:rPr>
                <w:b/>
                <w:bCs/>
                <w:highlight w:val="green"/>
                <w:lang w:val="en-US" w:eastAsia="zh-CN"/>
              </w:rPr>
              <w:t>Agreement</w:t>
            </w:r>
          </w:p>
          <w:p w:rsidR="00497C6C" w:rsidRDefault="002835A4">
            <w:pPr>
              <w:spacing w:after="60"/>
              <w:rPr>
                <w:rFonts w:eastAsia="等线"/>
                <w:bCs/>
              </w:rPr>
            </w:pPr>
            <w:r>
              <w:rPr>
                <w:rFonts w:eastAsia="等线"/>
                <w:bCs/>
              </w:rPr>
              <w:t>For power domain adaptation, for CSI(s) reporting, suppor</w:t>
            </w:r>
            <w:r>
              <w:rPr>
                <w:rFonts w:eastAsia="等线"/>
                <w:bCs/>
              </w:rPr>
              <w:t>t configuration of more than one power offset values for PDSCH relative to CSI-RS</w:t>
            </w:r>
          </w:p>
          <w:p w:rsidR="00497C6C" w:rsidRDefault="002835A4">
            <w:pPr>
              <w:numPr>
                <w:ilvl w:val="0"/>
                <w:numId w:val="14"/>
              </w:numPr>
              <w:spacing w:before="60" w:after="60" w:line="240" w:lineRule="auto"/>
              <w:rPr>
                <w:bCs/>
                <w:lang w:val="en-US" w:eastAsia="zh-CN"/>
              </w:rPr>
            </w:pPr>
            <w:r>
              <w:rPr>
                <w:bCs/>
                <w:highlight w:val="yellow"/>
                <w:lang w:val="en-US" w:eastAsia="zh-CN"/>
              </w:rPr>
              <w:t>FFS: impact on CSI processing requirement</w:t>
            </w:r>
          </w:p>
          <w:p w:rsidR="00497C6C" w:rsidRDefault="002835A4">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497C6C" w:rsidRDefault="002835A4">
            <w:pPr>
              <w:numPr>
                <w:ilvl w:val="0"/>
                <w:numId w:val="14"/>
              </w:numPr>
              <w:spacing w:before="60" w:after="60" w:line="240" w:lineRule="auto"/>
              <w:rPr>
                <w:bCs/>
                <w:lang w:val="en-US" w:eastAsia="zh-CN"/>
              </w:rPr>
            </w:pPr>
            <w:r>
              <w:rPr>
                <w:rFonts w:eastAsia="PMingLiU"/>
                <w:bCs/>
                <w:lang w:val="en-US" w:eastAsia="zh-TW"/>
              </w:rPr>
              <w:t xml:space="preserve">FFS: whether/how to additionally consider the case where CSI-RS </w:t>
            </w:r>
            <w:r>
              <w:rPr>
                <w:rFonts w:eastAsia="PMingLiU"/>
                <w:bCs/>
                <w:lang w:val="en-US" w:eastAsia="zh-TW"/>
              </w:rPr>
              <w:t>power is changed</w:t>
            </w:r>
          </w:p>
          <w:p w:rsidR="00497C6C" w:rsidRDefault="00497C6C">
            <w:pPr>
              <w:pStyle w:val="affff4"/>
              <w:ind w:left="0"/>
              <w:rPr>
                <w:b/>
                <w:highlight w:val="green"/>
              </w:rPr>
            </w:pPr>
          </w:p>
          <w:p w:rsidR="00497C6C" w:rsidRDefault="002835A4">
            <w:pPr>
              <w:spacing w:after="60"/>
              <w:rPr>
                <w:b/>
                <w:bCs/>
                <w:highlight w:val="green"/>
                <w:lang w:val="en-US" w:eastAsia="zh-CN"/>
              </w:rPr>
            </w:pPr>
            <w:r>
              <w:rPr>
                <w:b/>
                <w:bCs/>
                <w:highlight w:val="green"/>
                <w:lang w:val="en-US" w:eastAsia="zh-CN"/>
              </w:rPr>
              <w:t xml:space="preserve">Agreement </w:t>
            </w:r>
          </w:p>
          <w:p w:rsidR="00497C6C" w:rsidRDefault="002835A4">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rsidR="00497C6C" w:rsidRDefault="002835A4">
            <w:pPr>
              <w:numPr>
                <w:ilvl w:val="0"/>
                <w:numId w:val="14"/>
              </w:numPr>
              <w:spacing w:after="0" w:line="240" w:lineRule="auto"/>
              <w:rPr>
                <w:bCs/>
                <w:lang w:val="en-US"/>
              </w:rPr>
            </w:pPr>
            <w:r>
              <w:rPr>
                <w:bCs/>
                <w:highlight w:val="yellow"/>
                <w:lang w:val="en-US"/>
              </w:rPr>
              <w:t>FFS: impact on CSI processing requirement</w:t>
            </w:r>
          </w:p>
          <w:p w:rsidR="00497C6C" w:rsidRDefault="00497C6C">
            <w:pPr>
              <w:rPr>
                <w:lang w:val="en-US" w:eastAsia="zh-CN"/>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w:t>
            </w:r>
            <w:r>
              <w:rPr>
                <w:b/>
                <w:bCs/>
                <w:lang w:val="en-US"/>
              </w:rPr>
              <w:t>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hint="eastAsia"/>
                <w:lang w:val="en-US" w:eastAsia="zh-TW"/>
              </w:rPr>
              <w:lastRenderedPageBreak/>
              <w:t>A</w:t>
            </w:r>
            <w:r>
              <w:rPr>
                <w:rFonts w:eastAsia="PMingLiU"/>
                <w:lang w:val="en-US" w:eastAsia="zh-TW"/>
              </w:rPr>
              <w:t>pple3e</w:t>
            </w:r>
          </w:p>
        </w:tc>
        <w:tc>
          <w:tcPr>
            <w:tcW w:w="8152" w:type="dxa"/>
          </w:tcPr>
          <w:p w:rsidR="00497C6C" w:rsidRDefault="002835A4">
            <w:pPr>
              <w:rPr>
                <w:rFonts w:eastAsia="PMingLiU"/>
                <w:lang w:val="en-US" w:eastAsia="zh-TW"/>
              </w:rPr>
            </w:pPr>
            <w:r>
              <w:rPr>
                <w:rFonts w:eastAsia="PMingLiU"/>
                <w:lang w:val="en-US" w:eastAsia="zh-TW"/>
              </w:rPr>
              <w:t>Regarding the scaling of CSI processing related parameters, to be precise, this depends on whether the reporting is single-CSI or multi-CSI, on whether the N CSIs are determined by the gNB or selected by the UE and the values of N and L. At least for the c</w:t>
            </w:r>
            <w:r>
              <w:rPr>
                <w:rFonts w:eastAsia="PMingLiU"/>
                <w:lang w:val="en-US" w:eastAsia="zh-TW"/>
              </w:rPr>
              <w:t xml:space="preserve">ase when N=L and no CSI report overhead reduction is supported, the </w:t>
            </w:r>
            <w:r>
              <w:rPr>
                <w:bCs/>
                <w:lang w:val="en-US"/>
              </w:rPr>
              <w:t>CSI processing related parameters are linearly scaled with N.</w:t>
            </w:r>
          </w:p>
        </w:tc>
      </w:tr>
      <w:tr w:rsidR="00497C6C">
        <w:tc>
          <w:tcPr>
            <w:tcW w:w="1479" w:type="dxa"/>
          </w:tcPr>
          <w:p w:rsidR="00497C6C" w:rsidRDefault="002835A4">
            <w:pPr>
              <w:rPr>
                <w:rFonts w:eastAsia="PMingLiU"/>
                <w:lang w:eastAsia="zh-TW"/>
              </w:rPr>
            </w:pPr>
            <w:r>
              <w:rPr>
                <w:rFonts w:eastAsia="PMingLiU"/>
                <w:lang w:eastAsia="zh-TW"/>
              </w:rPr>
              <w:t>Lenovo3e</w:t>
            </w:r>
          </w:p>
        </w:tc>
        <w:tc>
          <w:tcPr>
            <w:tcW w:w="8152" w:type="dxa"/>
          </w:tcPr>
          <w:p w:rsidR="00497C6C" w:rsidRDefault="002835A4">
            <w:pPr>
              <w:rPr>
                <w:rFonts w:eastAsia="PMingLiU"/>
                <w:lang w:val="en-US" w:eastAsia="zh-TW"/>
              </w:rPr>
            </w:pPr>
            <w:r>
              <w:rPr>
                <w:rFonts w:eastAsia="PMingLiU"/>
                <w:lang w:val="en-US" w:eastAsia="zh-TW"/>
              </w:rPr>
              <w:t>In our understanding, the CSI processing should scale with the how many times a CSI-RS resource is counted in the ge</w:t>
            </w:r>
            <w:r>
              <w:rPr>
                <w:rFonts w:eastAsia="PMingLiU"/>
                <w:lang w:val="en-US" w:eastAsia="zh-TW"/>
              </w:rPr>
              <w:t>neration of the CSI report, i.e., equivalent to N</w:t>
            </w:r>
          </w:p>
        </w:tc>
      </w:tr>
      <w:tr w:rsidR="00497C6C">
        <w:tc>
          <w:tcPr>
            <w:tcW w:w="1479" w:type="dxa"/>
          </w:tcPr>
          <w:p w:rsidR="00497C6C" w:rsidRDefault="002835A4">
            <w:pPr>
              <w:rPr>
                <w:rFonts w:eastAsia="PMingLiU"/>
                <w:lang w:val="en-US" w:eastAsia="zh-TW"/>
              </w:rPr>
            </w:pPr>
            <w:r>
              <w:rPr>
                <w:rFonts w:eastAsia="PMingLiU"/>
                <w:lang w:val="en-US" w:eastAsia="zh-TW"/>
              </w:rPr>
              <w:t>Ericsson 4</w:t>
            </w:r>
          </w:p>
        </w:tc>
        <w:tc>
          <w:tcPr>
            <w:tcW w:w="8152" w:type="dxa"/>
          </w:tcPr>
          <w:p w:rsidR="00497C6C" w:rsidRDefault="002835A4">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w:t>
            </w:r>
            <w:r>
              <w:rPr>
                <w:rFonts w:eastAsia="PMingLiU"/>
                <w:lang w:val="en-US" w:eastAsia="zh-TW"/>
              </w:rPr>
              <w:t>s more CSIs but omits some CSI, it should reflect what the UE actually measured on rather than just on what the UE reported.</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L3-fri</w:t>
            </w:r>
          </w:p>
        </w:tc>
        <w:tc>
          <w:tcPr>
            <w:tcW w:w="8152" w:type="dxa"/>
          </w:tcPr>
          <w:p w:rsidR="00497C6C" w:rsidRDefault="002835A4">
            <w:pPr>
              <w:rPr>
                <w:lang w:val="en-US" w:eastAsia="zh-CN"/>
              </w:rPr>
            </w:pPr>
            <w:r>
              <w:rPr>
                <w:lang w:val="en-US" w:eastAsia="zh-CN"/>
              </w:rPr>
              <w:t>It seems this question is lack of interest/input although a dedicated question here is to dig more comments for proceeding</w:t>
            </w:r>
            <w:r>
              <w:rPr>
                <w:lang w:val="en-US" w:eastAsia="zh-CN"/>
              </w:rPr>
              <w:t>. It can be continued here or relevant input can be provided along with previous proposals of e.g. baseline operation.</w:t>
            </w:r>
          </w:p>
        </w:tc>
      </w:tr>
    </w:tbl>
    <w:p w:rsidR="00497C6C" w:rsidRDefault="00497C6C">
      <w:pPr>
        <w:spacing w:after="60"/>
        <w:rPr>
          <w:lang w:val="en-US" w:eastAsia="zh-CN"/>
        </w:rPr>
      </w:pPr>
    </w:p>
    <w:p w:rsidR="00497C6C" w:rsidRDefault="00497C6C">
      <w:pPr>
        <w:spacing w:afterLines="50" w:after="120"/>
        <w:contextualSpacing/>
        <w:rPr>
          <w:rFonts w:eastAsia="MS Mincho"/>
          <w:szCs w:val="24"/>
          <w:lang w:val="en-US" w:eastAsia="ja-JP"/>
        </w:rPr>
      </w:pPr>
    </w:p>
    <w:p w:rsidR="00497C6C" w:rsidRDefault="00497C6C">
      <w:pPr>
        <w:spacing w:afterLines="50" w:after="120"/>
        <w:contextualSpacing/>
        <w:rPr>
          <w:rFonts w:eastAsia="MS Mincho"/>
          <w:szCs w:val="24"/>
          <w:lang w:val="en-CA" w:eastAsia="ja-JP"/>
        </w:rPr>
      </w:pPr>
    </w:p>
    <w:p w:rsidR="00497C6C" w:rsidRDefault="002835A4">
      <w:pPr>
        <w:outlineLvl w:val="1"/>
        <w:rPr>
          <w:rFonts w:ascii="Arial" w:hAnsi="Arial" w:cs="Arial"/>
          <w:sz w:val="32"/>
          <w:szCs w:val="32"/>
        </w:rPr>
      </w:pPr>
      <w:r>
        <w:rPr>
          <w:rFonts w:ascii="Arial" w:hAnsi="Arial" w:cs="Arial"/>
          <w:sz w:val="32"/>
          <w:szCs w:val="32"/>
        </w:rPr>
        <w:t>3.6 CSI reporting types</w:t>
      </w:r>
    </w:p>
    <w:p w:rsidR="00497C6C" w:rsidRDefault="002835A4">
      <w:pPr>
        <w:outlineLvl w:val="2"/>
        <w:rPr>
          <w:b/>
        </w:rPr>
      </w:pPr>
      <w:r>
        <w:rPr>
          <w:b/>
        </w:rPr>
        <w:t>Company proposals</w:t>
      </w:r>
    </w:p>
    <w:p w:rsidR="00497C6C" w:rsidRDefault="002835A4">
      <w:r>
        <w:t>There are three type of CSI-RS transmission and CSI reporting types. Relevant proposals are</w:t>
      </w:r>
      <w:r>
        <w:t xml:space="preserve"> given below.</w:t>
      </w:r>
    </w:p>
    <w:p w:rsidR="00497C6C" w:rsidRDefault="002835A4">
      <w:pPr>
        <w:ind w:left="284"/>
      </w:pPr>
      <w:r>
        <w:t>[FW]: At least aperiodic CSI-RS configurations and aperiodic CSI reporting triggered by DCI would support the adaptation of the spatial patterns at the gNB.</w:t>
      </w:r>
    </w:p>
    <w:p w:rsidR="00497C6C" w:rsidRDefault="002835A4">
      <w:pPr>
        <w:spacing w:after="0"/>
        <w:ind w:left="284"/>
      </w:pPr>
      <w:r>
        <w:t>[Panasonic]: Further study below L1 signaling enhancement:</w:t>
      </w:r>
    </w:p>
    <w:p w:rsidR="00497C6C" w:rsidRDefault="002835A4">
      <w:pPr>
        <w:spacing w:after="0"/>
        <w:ind w:left="284"/>
      </w:pPr>
      <w:r>
        <w:t>-</w:t>
      </w:r>
      <w:r>
        <w:tab/>
        <w:t xml:space="preserve">Enhancement based on </w:t>
      </w:r>
      <w:r>
        <w:t>aperiodic CSI report procedure,</w:t>
      </w:r>
    </w:p>
    <w:p w:rsidR="00497C6C" w:rsidRDefault="002835A4">
      <w:pPr>
        <w:spacing w:after="0"/>
        <w:ind w:left="284"/>
      </w:pPr>
      <w:r>
        <w:t>-</w:t>
      </w:r>
      <w:r>
        <w:tab/>
        <w:t>Enhancement based on semi-persistent CSI report procedure,</w:t>
      </w:r>
    </w:p>
    <w:p w:rsidR="00497C6C" w:rsidRDefault="002835A4">
      <w:pPr>
        <w:ind w:left="284"/>
      </w:pPr>
      <w:r>
        <w:t>-</w:t>
      </w:r>
      <w:r>
        <w:tab/>
        <w:t>Enhancement based on adaptation of periodic CSI report procedure.</w:t>
      </w:r>
    </w:p>
    <w:p w:rsidR="00497C6C" w:rsidRDefault="002835A4">
      <w:pPr>
        <w:ind w:left="284"/>
      </w:pPr>
      <w:r>
        <w:t>[Nokia, NSB]: Discuss how to configure CSI measurements and reports for different spatial patte</w:t>
      </w:r>
      <w:r>
        <w:t>rns in time, considering different reporting types (semi-persistent, periodic, aperiodic).</w:t>
      </w:r>
    </w:p>
    <w:p w:rsidR="00497C6C" w:rsidRDefault="002835A4">
      <w:pPr>
        <w:ind w:left="284"/>
      </w:pPr>
      <w:r>
        <w:t>[CMCC]: Dynamic adaptation for CSI-RS should be supported for semi-persistent and periodic CSI-RS.</w:t>
      </w:r>
    </w:p>
    <w:p w:rsidR="00497C6C" w:rsidRDefault="002835A4">
      <w:pPr>
        <w:outlineLvl w:val="2"/>
        <w:rPr>
          <w:b/>
        </w:rPr>
      </w:pPr>
      <w:r>
        <w:rPr>
          <w:b/>
        </w:rPr>
        <w:t>FL summary</w:t>
      </w:r>
    </w:p>
    <w:p w:rsidR="00497C6C" w:rsidRDefault="002835A4">
      <w:r>
        <w:t>Most contributions do not seem to specifically differen</w:t>
      </w:r>
      <w:r>
        <w:t>tiate different types of CSI-RS except for two companies as listed above (wherein one company leans more on A-CSI-RS and A-CSI report while one prefers SP/P CSI-RS). FL considers from resource/reporting configuration and UE CSI feedback perspective, the de</w:t>
      </w:r>
      <w:r>
        <w:t xml:space="preserve">sign may be generally common for three CSI-RS types except for the potential need of DCI triggering for A-CSI-RS and A-CSI feedback. Therefore, from specification point of view, it would be desirable that all types of CSI-RS transmission and CSI reporting </w:t>
      </w:r>
      <w:r>
        <w:t>could be workable based on the enhancements. This does not mandate an exactly common design for all types of reporting procedures.</w:t>
      </w:r>
    </w:p>
    <w:p w:rsidR="00497C6C" w:rsidRDefault="002835A4">
      <w:pPr>
        <w:spacing w:after="60"/>
        <w:outlineLvl w:val="2"/>
        <w:rPr>
          <w:b/>
        </w:rPr>
      </w:pPr>
      <w:r>
        <w:rPr>
          <w:b/>
        </w:rPr>
        <w:t>P7</w:t>
      </w:r>
    </w:p>
    <w:p w:rsidR="00497C6C" w:rsidRDefault="002835A4">
      <w:r>
        <w:rPr>
          <w:rFonts w:ascii="Times" w:eastAsia="Batang" w:hAnsi="Times"/>
          <w:b/>
          <w:szCs w:val="24"/>
          <w:lang w:val="en-US" w:eastAsia="zh-CN"/>
        </w:rPr>
        <w:t>Specifications support CSI enhancements for network energy savings applicable for periodic CSI report procedure, semi-pers</w:t>
      </w:r>
      <w:r>
        <w:rPr>
          <w:rFonts w:ascii="Times" w:eastAsia="Batang" w:hAnsi="Times"/>
          <w:b/>
          <w:szCs w:val="24"/>
          <w:lang w:val="en-US" w:eastAsia="zh-CN"/>
        </w:rPr>
        <w:t>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w:t>
            </w:r>
            <w:r>
              <w:rPr>
                <w:rFonts w:eastAsia="PMingLiU"/>
                <w:lang w:val="en-US" w:eastAsia="zh-TW"/>
              </w:rPr>
              <w:t xml:space="preserve"> multiple CSI, which may not be suitable for PUCCH reporting.</w:t>
            </w:r>
          </w:p>
        </w:tc>
      </w:tr>
      <w:tr w:rsidR="00497C6C">
        <w:tc>
          <w:tcPr>
            <w:tcW w:w="1479" w:type="dxa"/>
          </w:tcPr>
          <w:p w:rsidR="00497C6C" w:rsidRDefault="002835A4">
            <w:pPr>
              <w:rPr>
                <w:rFonts w:eastAsia="PMingLiU"/>
                <w:lang w:val="en-US" w:eastAsia="zh-TW"/>
              </w:rPr>
            </w:pPr>
            <w:r>
              <w:rPr>
                <w:rFonts w:eastAsia="PMingLiU"/>
                <w:lang w:val="en-US" w:eastAsia="zh-TW"/>
              </w:rPr>
              <w:lastRenderedPageBreak/>
              <w:t>vivo</w:t>
            </w:r>
          </w:p>
        </w:tc>
        <w:tc>
          <w:tcPr>
            <w:tcW w:w="8152" w:type="dxa"/>
          </w:tcPr>
          <w:p w:rsidR="00497C6C" w:rsidRDefault="002835A4">
            <w:pPr>
              <w:rPr>
                <w:rFonts w:eastAsia="PMingLiU"/>
                <w:lang w:val="en-US" w:eastAsia="zh-TW"/>
              </w:rPr>
            </w:pPr>
            <w:r>
              <w:rPr>
                <w:rFonts w:eastAsia="PMingLiU"/>
                <w:lang w:val="en-US" w:eastAsia="zh-TW"/>
              </w:rPr>
              <w:t>Agree</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w:t>
            </w:r>
          </w:p>
        </w:tc>
        <w:tc>
          <w:tcPr>
            <w:tcW w:w="8152" w:type="dxa"/>
          </w:tcPr>
          <w:p w:rsidR="00497C6C" w:rsidRDefault="002835A4">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7C6C">
        <w:tc>
          <w:tcPr>
            <w:tcW w:w="1479" w:type="dxa"/>
          </w:tcPr>
          <w:p w:rsidR="00497C6C" w:rsidRDefault="002835A4">
            <w:pPr>
              <w:rPr>
                <w:lang w:val="en-US" w:eastAsia="zh-TW"/>
              </w:rPr>
            </w:pPr>
            <w:r>
              <w:rPr>
                <w:rFonts w:hint="eastAsia"/>
                <w:lang w:val="en-US" w:eastAsia="zh-CN"/>
              </w:rPr>
              <w:t>OPPO</w:t>
            </w:r>
          </w:p>
        </w:tc>
        <w:tc>
          <w:tcPr>
            <w:tcW w:w="8152" w:type="dxa"/>
          </w:tcPr>
          <w:p w:rsidR="00497C6C" w:rsidRDefault="002835A4">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497C6C" w:rsidRDefault="002835A4">
            <w:pPr>
              <w:rPr>
                <w:color w:val="FF0000"/>
                <w:lang w:val="en-US" w:eastAsia="zh-CN"/>
              </w:rPr>
            </w:pPr>
            <w:r>
              <w:rPr>
                <w:color w:val="FF0000"/>
                <w:lang w:val="en-US" w:eastAsia="zh-CN"/>
              </w:rPr>
              <w:t>P7-revision</w:t>
            </w:r>
          </w:p>
          <w:p w:rsidR="00497C6C" w:rsidRDefault="002835A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rsidR="00497C6C" w:rsidRDefault="002835A4">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497C6C" w:rsidRDefault="00497C6C">
            <w:pPr>
              <w:rPr>
                <w:lang w:val="en-US" w:eastAsia="zh-TW"/>
              </w:rPr>
            </w:pP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497C6C" w:rsidRDefault="002835A4">
            <w:pPr>
              <w:rPr>
                <w:rFonts w:eastAsia="PMingLiU"/>
                <w:lang w:val="en-US" w:eastAsia="zh-CN"/>
              </w:rPr>
            </w:pPr>
            <w:r>
              <w:rPr>
                <w:rFonts w:eastAsia="PMingLiU"/>
                <w:lang w:val="en-US" w:eastAsia="zh-TW"/>
              </w:rPr>
              <w:t xml:space="preserve">We think current AP CSI report procedures can </w:t>
            </w:r>
            <w:r>
              <w:rPr>
                <w:rFonts w:eastAsia="PMingLiU"/>
                <w:lang w:val="en-US" w:eastAsia="zh-TW"/>
              </w:rPr>
              <w:t xml:space="preserve">already provide enough adaptation flexibility, so the enhancement can be applied to </w:t>
            </w:r>
            <w:r>
              <w:rPr>
                <w:rFonts w:eastAsia="PMingLiU"/>
                <w:lang w:val="en-US" w:eastAsia="zh-CN"/>
              </w:rPr>
              <w:t>periodic and semi-persistent report first.</w:t>
            </w:r>
          </w:p>
        </w:tc>
      </w:tr>
      <w:tr w:rsidR="00497C6C">
        <w:tc>
          <w:tcPr>
            <w:tcW w:w="1479" w:type="dxa"/>
          </w:tcPr>
          <w:p w:rsidR="00497C6C" w:rsidRDefault="002835A4">
            <w:pPr>
              <w:rPr>
                <w:rFonts w:eastAsia="PMingLiU"/>
                <w:lang w:val="en-US" w:eastAsia="zh-TW"/>
              </w:rPr>
            </w:pPr>
            <w:r>
              <w:rPr>
                <w:rFonts w:hint="eastAsia"/>
                <w:lang w:val="en-US" w:eastAsia="zh-CN"/>
              </w:rPr>
              <w:t>S</w:t>
            </w:r>
            <w:r>
              <w:rPr>
                <w:lang w:val="en-US" w:eastAsia="zh-CN"/>
              </w:rPr>
              <w:t>preadtrum</w:t>
            </w:r>
          </w:p>
        </w:tc>
        <w:tc>
          <w:tcPr>
            <w:tcW w:w="8152" w:type="dxa"/>
          </w:tcPr>
          <w:p w:rsidR="00497C6C" w:rsidRDefault="002835A4">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7C6C">
        <w:tc>
          <w:tcPr>
            <w:tcW w:w="1479" w:type="dxa"/>
          </w:tcPr>
          <w:p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rsidR="00497C6C" w:rsidRDefault="002835A4">
            <w:pPr>
              <w:rPr>
                <w:lang w:val="en-US" w:eastAsia="zh-CN"/>
              </w:rPr>
            </w:pPr>
            <w:r>
              <w:rPr>
                <w:rFonts w:eastAsia="Malgun Gothic"/>
                <w:lang w:val="en-US" w:eastAsia="ko-KR"/>
              </w:rPr>
              <w:t>We are fine with the proposal.</w:t>
            </w:r>
          </w:p>
        </w:tc>
      </w:tr>
      <w:tr w:rsidR="00497C6C">
        <w:tc>
          <w:tcPr>
            <w:tcW w:w="1479" w:type="dxa"/>
          </w:tcPr>
          <w:p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497C6C" w:rsidRDefault="002835A4">
            <w:pPr>
              <w:rPr>
                <w:rFonts w:eastAsia="Malgun Gothic"/>
                <w:lang w:val="en-US" w:eastAsia="ko-KR"/>
              </w:rPr>
            </w:pPr>
            <w:r>
              <w:rPr>
                <w:rFonts w:eastAsia="Yu Mincho"/>
                <w:lang w:val="en-US" w:eastAsia="ja-JP"/>
              </w:rPr>
              <w:t>We are fine with the proposal.</w:t>
            </w:r>
          </w:p>
        </w:tc>
      </w:tr>
      <w:tr w:rsidR="00497C6C">
        <w:tc>
          <w:tcPr>
            <w:tcW w:w="1479" w:type="dxa"/>
          </w:tcPr>
          <w:p w:rsidR="00497C6C" w:rsidRDefault="002835A4">
            <w:pPr>
              <w:rPr>
                <w:rFonts w:eastAsia="Yu Mincho"/>
                <w:lang w:val="en-US" w:eastAsia="ja-JP"/>
              </w:rPr>
            </w:pPr>
            <w:r>
              <w:rPr>
                <w:rFonts w:eastAsia="宋体" w:hint="eastAsia"/>
                <w:lang w:val="en-US" w:eastAsia="zh-CN"/>
              </w:rPr>
              <w:t>ZTE, Sanechips</w:t>
            </w:r>
          </w:p>
        </w:tc>
        <w:tc>
          <w:tcPr>
            <w:tcW w:w="8152" w:type="dxa"/>
          </w:tcPr>
          <w:p w:rsidR="00497C6C" w:rsidRDefault="002835A4">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497C6C">
        <w:tc>
          <w:tcPr>
            <w:tcW w:w="1479" w:type="dxa"/>
          </w:tcPr>
          <w:p w:rsidR="00497C6C" w:rsidRDefault="002835A4">
            <w:pPr>
              <w:rPr>
                <w:rFonts w:eastAsia="Yu Mincho"/>
                <w:lang w:val="en-US" w:eastAsia="ja-JP"/>
              </w:rPr>
            </w:pPr>
            <w:r>
              <w:t>Huawei, HiSilicon</w:t>
            </w:r>
          </w:p>
        </w:tc>
        <w:tc>
          <w:tcPr>
            <w:tcW w:w="8152" w:type="dxa"/>
          </w:tcPr>
          <w:p w:rsidR="00497C6C" w:rsidRDefault="002835A4">
            <w:pPr>
              <w:rPr>
                <w:rFonts w:eastAsia="Yu Mincho"/>
                <w:lang w:val="en-US" w:eastAsia="ja-JP"/>
              </w:rPr>
            </w:pPr>
            <w:r>
              <w:rPr>
                <w:rFonts w:eastAsia="PMingLiU"/>
                <w:lang w:val="en-US" w:eastAsia="zh-TW"/>
              </w:rPr>
              <w:t>Support</w:t>
            </w:r>
          </w:p>
        </w:tc>
      </w:tr>
      <w:tr w:rsidR="00497C6C">
        <w:tc>
          <w:tcPr>
            <w:tcW w:w="1479" w:type="dxa"/>
          </w:tcPr>
          <w:p w:rsidR="00497C6C" w:rsidRDefault="002835A4">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w:t>
            </w:r>
            <w:r>
              <w:rPr>
                <w:rFonts w:eastAsia="PMingLiU"/>
                <w:lang w:val="en-US" w:eastAsia="zh-TW"/>
              </w:rPr>
              <w:t>hether all reporting types would be needed or not.</w:t>
            </w:r>
          </w:p>
        </w:tc>
      </w:tr>
      <w:tr w:rsidR="00497C6C">
        <w:tc>
          <w:tcPr>
            <w:tcW w:w="1479" w:type="dxa"/>
          </w:tcPr>
          <w:p w:rsidR="00497C6C" w:rsidRDefault="002835A4">
            <w:pPr>
              <w:rPr>
                <w:rFonts w:eastAsia="PMingLiU"/>
                <w:lang w:val="en-US" w:eastAsia="zh-TW"/>
              </w:rPr>
            </w:pPr>
            <w:r>
              <w:rPr>
                <w:rFonts w:eastAsia="Malgun Gothic"/>
                <w:lang w:eastAsia="ko-KR"/>
              </w:rPr>
              <w:t>MediaTek</w:t>
            </w:r>
          </w:p>
        </w:tc>
        <w:tc>
          <w:tcPr>
            <w:tcW w:w="8152" w:type="dxa"/>
          </w:tcPr>
          <w:p w:rsidR="00497C6C" w:rsidRDefault="002835A4">
            <w:pPr>
              <w:rPr>
                <w:rFonts w:eastAsia="Malgun Gothic"/>
                <w:lang w:val="en-US" w:eastAsia="ko-KR"/>
              </w:rPr>
            </w:pPr>
            <w:r>
              <w:rPr>
                <w:rFonts w:eastAsia="Malgun Gothic"/>
                <w:lang w:val="en-US" w:eastAsia="ko-KR"/>
              </w:rPr>
              <w:t>Support at least the use cases of periodic and/or semi-persistent CSI report.</w:t>
            </w:r>
          </w:p>
          <w:p w:rsidR="00497C6C" w:rsidRDefault="002835A4">
            <w:pPr>
              <w:rPr>
                <w:rFonts w:eastAsia="Malgun Gothic"/>
                <w:lang w:val="en-US" w:eastAsia="ko-KR"/>
              </w:rPr>
            </w:pPr>
            <w:r>
              <w:rPr>
                <w:rFonts w:eastAsia="Malgun Gothic"/>
                <w:lang w:val="en-US" w:eastAsia="ko-KR"/>
              </w:rPr>
              <w:t>PUSCH for aperiodic CSI report can carry more information so that existing multiple CSI framework without overhead en</w:t>
            </w:r>
            <w:r>
              <w:rPr>
                <w:rFonts w:eastAsia="Malgun Gothic"/>
                <w:lang w:val="en-US" w:eastAsia="ko-KR"/>
              </w:rPr>
              <w:t>hancement may still fit in the volume. Also aperiodic nature also implies infrequently triggered. In this regard, CSI enhancement (overhead and UE computation complexity) reduction would be more beneficial for periodic and/or semi-persistent CSI report. In</w:t>
            </w:r>
            <w:r>
              <w:rPr>
                <w:rFonts w:eastAsia="Malgun Gothic"/>
                <w:lang w:val="en-US" w:eastAsia="ko-KR"/>
              </w:rPr>
              <w:t xml:space="preserve"> this regard, we support current version or a minimum version (somehow opposite from OPPO proposal):</w:t>
            </w:r>
          </w:p>
          <w:p w:rsidR="00497C6C" w:rsidRDefault="002835A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7C6C">
        <w:tc>
          <w:tcPr>
            <w:tcW w:w="1479" w:type="dxa"/>
          </w:tcPr>
          <w:p w:rsidR="00497C6C" w:rsidRDefault="002835A4">
            <w:pPr>
              <w:rPr>
                <w:lang w:eastAsia="zh-CN"/>
              </w:rPr>
            </w:pPr>
            <w:r>
              <w:rPr>
                <w:rFonts w:hint="eastAsia"/>
                <w:lang w:eastAsia="zh-CN"/>
              </w:rPr>
              <w:t>X</w:t>
            </w:r>
            <w:r>
              <w:rPr>
                <w:lang w:eastAsia="zh-CN"/>
              </w:rPr>
              <w:t>iaomi</w:t>
            </w:r>
          </w:p>
        </w:tc>
        <w:tc>
          <w:tcPr>
            <w:tcW w:w="8152" w:type="dxa"/>
          </w:tcPr>
          <w:p w:rsidR="00497C6C" w:rsidRDefault="002835A4">
            <w:pPr>
              <w:rPr>
                <w:lang w:val="en-US" w:eastAsia="zh-CN"/>
              </w:rPr>
            </w:pPr>
            <w:r>
              <w:rPr>
                <w:rFonts w:hint="eastAsia"/>
                <w:lang w:val="en-US" w:eastAsia="zh-CN"/>
              </w:rPr>
              <w:t>F</w:t>
            </w:r>
            <w:r>
              <w:rPr>
                <w:lang w:val="en-US" w:eastAsia="zh-CN"/>
              </w:rPr>
              <w:t>ine with the proposal.</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w:t>
            </w:r>
          </w:p>
        </w:tc>
        <w:tc>
          <w:tcPr>
            <w:tcW w:w="8152" w:type="dxa"/>
          </w:tcPr>
          <w:p w:rsidR="00497C6C" w:rsidRDefault="002835A4">
            <w:pPr>
              <w:rPr>
                <w:lang w:val="en-US" w:eastAsia="zh-CN"/>
              </w:rPr>
            </w:pPr>
            <w:r>
              <w:rPr>
                <w:lang w:val="en-US" w:eastAsia="zh-CN"/>
              </w:rPr>
              <w:t xml:space="preserve">We are fine with the proposal. As commented by other companies, the AP CSI-RS has enough flexibility. And the periodic and semi-persistent </w:t>
            </w:r>
            <w:r>
              <w:rPr>
                <w:lang w:val="en-US" w:eastAsia="zh-CN"/>
              </w:rPr>
              <w:t xml:space="preserve">CSI-RS can provide a relative long period measurement, and consequently more valid CSI measurement and performance. Then both semi-persistent and periodic CSI-RS should be supported. </w:t>
            </w:r>
          </w:p>
        </w:tc>
      </w:tr>
      <w:tr w:rsidR="00497C6C">
        <w:tc>
          <w:tcPr>
            <w:tcW w:w="1479" w:type="dxa"/>
          </w:tcPr>
          <w:p w:rsidR="00497C6C" w:rsidRDefault="002835A4">
            <w:pPr>
              <w:rPr>
                <w:lang w:val="en-US" w:eastAsia="zh-CN"/>
              </w:rPr>
            </w:pPr>
            <w:r>
              <w:rPr>
                <w:lang w:val="en-US" w:eastAsia="zh-CN"/>
              </w:rPr>
              <w:t>Samsung</w:t>
            </w:r>
          </w:p>
        </w:tc>
        <w:tc>
          <w:tcPr>
            <w:tcW w:w="8152" w:type="dxa"/>
          </w:tcPr>
          <w:p w:rsidR="00497C6C" w:rsidRDefault="002835A4">
            <w:pPr>
              <w:rPr>
                <w:lang w:val="en-US" w:eastAsia="zh-CN"/>
              </w:rPr>
            </w:pPr>
            <w:r>
              <w:rPr>
                <w:lang w:val="en-US" w:eastAsia="zh-CN"/>
              </w:rPr>
              <w:t>Support. We think all types of reporting need to be supported t</w:t>
            </w:r>
            <w:r>
              <w:rPr>
                <w:lang w:val="en-US" w:eastAsia="zh-CN"/>
              </w:rPr>
              <w:t>o provide a flexibility to the network.</w:t>
            </w:r>
          </w:p>
        </w:tc>
      </w:tr>
      <w:tr w:rsidR="00497C6C">
        <w:tc>
          <w:tcPr>
            <w:tcW w:w="1479" w:type="dxa"/>
          </w:tcPr>
          <w:p w:rsidR="00497C6C" w:rsidRDefault="002835A4">
            <w:pPr>
              <w:rPr>
                <w:lang w:val="en-US" w:eastAsia="zh-CN"/>
              </w:rPr>
            </w:pPr>
            <w:r>
              <w:rPr>
                <w:lang w:eastAsia="zh-CN"/>
              </w:rPr>
              <w:t>Panasonic</w:t>
            </w:r>
          </w:p>
        </w:tc>
        <w:tc>
          <w:tcPr>
            <w:tcW w:w="8152" w:type="dxa"/>
          </w:tcPr>
          <w:p w:rsidR="00497C6C" w:rsidRDefault="002835A4">
            <w:pPr>
              <w:rPr>
                <w:lang w:val="en-US" w:eastAsia="zh-CN"/>
              </w:rPr>
            </w:pPr>
            <w:r>
              <w:rPr>
                <w:lang w:val="en-US" w:eastAsia="zh-CN"/>
              </w:rPr>
              <w:t>We are okay.</w:t>
            </w:r>
          </w:p>
        </w:tc>
      </w:tr>
      <w:tr w:rsidR="00497C6C">
        <w:tc>
          <w:tcPr>
            <w:tcW w:w="1479" w:type="dxa"/>
          </w:tcPr>
          <w:p w:rsidR="00497C6C" w:rsidRDefault="002835A4">
            <w:pPr>
              <w:rPr>
                <w:lang w:eastAsia="zh-CN"/>
              </w:rPr>
            </w:pPr>
            <w:r>
              <w:rPr>
                <w:rFonts w:eastAsia="PMingLiU"/>
                <w:lang w:val="en-US" w:eastAsia="zh-TW"/>
              </w:rPr>
              <w:t>Ericsson</w:t>
            </w:r>
          </w:p>
        </w:tc>
        <w:tc>
          <w:tcPr>
            <w:tcW w:w="8152" w:type="dxa"/>
          </w:tcPr>
          <w:p w:rsidR="00497C6C" w:rsidRDefault="002835A4">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w:t>
            </w:r>
            <w:r>
              <w:rPr>
                <w:lang w:val="en-US" w:eastAsia="zh-CN"/>
              </w:rPr>
              <w:t xml:space="preserve">fashion” for making decisions at the gNB for energy saving purposes. Hence, we think that aperiodic should be </w:t>
            </w:r>
            <w:r>
              <w:rPr>
                <w:lang w:val="en-US" w:eastAsia="zh-CN"/>
              </w:rPr>
              <w:lastRenderedPageBreak/>
              <w:t>treated with priority. We disagree with comments from some companies that aperiodic reporting already supports spatial/power domain adaptation. Gi</w:t>
            </w:r>
            <w:r>
              <w:rPr>
                <w:lang w:val="en-US" w:eastAsia="zh-CN"/>
              </w:rPr>
              <w:t>ven that there is strong support for A2-2 where a report configuration contains multiple sub-configurations, it still needs to be discussed how to trigger various sub-configurations. This also applies to triggering CSI reports on multiple PDSCH-to-CSI-RS p</w:t>
            </w:r>
            <w:r>
              <w:rPr>
                <w:lang w:val="en-US" w:eastAsia="zh-CN"/>
              </w:rPr>
              <w:t>ower offsets.</w:t>
            </w:r>
          </w:p>
          <w:p w:rsidR="00497C6C" w:rsidRDefault="002835A4">
            <w:pPr>
              <w:rPr>
                <w:lang w:val="en-US" w:eastAsia="zh-CN"/>
              </w:rPr>
            </w:pPr>
            <w:r>
              <w:rPr>
                <w:lang w:val="en-US" w:eastAsia="zh-CN"/>
              </w:rPr>
              <w:t xml:space="preserve">Overall, we support the revised proposal from Oppo. </w:t>
            </w:r>
          </w:p>
          <w:p w:rsidR="00497C6C" w:rsidRDefault="002835A4">
            <w:pPr>
              <w:rPr>
                <w:color w:val="FF0000"/>
                <w:lang w:val="en-US" w:eastAsia="zh-CN"/>
              </w:rPr>
            </w:pPr>
            <w:r>
              <w:rPr>
                <w:color w:val="FF0000"/>
                <w:lang w:val="en-US" w:eastAsia="zh-CN"/>
              </w:rPr>
              <w:t>P7-revision</w:t>
            </w:r>
          </w:p>
          <w:p w:rsidR="00497C6C" w:rsidRDefault="002835A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rsidR="00497C6C" w:rsidRDefault="002835A4">
            <w:pPr>
              <w:rPr>
                <w:rFonts w:ascii="Times" w:eastAsia="Batang" w:hAnsi="Times"/>
                <w:b/>
                <w:color w:val="FF0000"/>
                <w:szCs w:val="24"/>
                <w:lang w:val="en-US" w:eastAsia="zh-CN"/>
              </w:rPr>
            </w:pPr>
            <w:r>
              <w:rPr>
                <w:rFonts w:ascii="Times" w:eastAsia="Batang" w:hAnsi="Times"/>
                <w:b/>
                <w:color w:val="FF0000"/>
                <w:szCs w:val="24"/>
                <w:lang w:val="en-US" w:eastAsia="zh-CN"/>
              </w:rPr>
              <w:t xml:space="preserve">FFS: for periodic CSI report procedure, </w:t>
            </w:r>
            <w:r>
              <w:rPr>
                <w:rFonts w:ascii="Times" w:eastAsia="Batang" w:hAnsi="Times"/>
                <w:b/>
                <w:color w:val="FF0000"/>
                <w:szCs w:val="24"/>
                <w:lang w:val="en-US" w:eastAsia="zh-CN"/>
              </w:rPr>
              <w:t>semi-persistent CSI report procedure</w:t>
            </w:r>
          </w:p>
          <w:p w:rsidR="00497C6C" w:rsidRDefault="00497C6C">
            <w:pPr>
              <w:rPr>
                <w:lang w:val="en-US" w:eastAsia="zh-CN"/>
              </w:rPr>
            </w:pPr>
          </w:p>
        </w:tc>
      </w:tr>
      <w:tr w:rsidR="00497C6C">
        <w:tc>
          <w:tcPr>
            <w:tcW w:w="1479" w:type="dxa"/>
          </w:tcPr>
          <w:p w:rsidR="00497C6C" w:rsidRDefault="002835A4">
            <w:pPr>
              <w:rPr>
                <w:rFonts w:eastAsia="PMingLiU"/>
                <w:lang w:val="en-US" w:eastAsia="zh-TW"/>
              </w:rPr>
            </w:pPr>
            <w:r>
              <w:rPr>
                <w:lang w:eastAsia="zh-CN"/>
              </w:rPr>
              <w:lastRenderedPageBreak/>
              <w:t>Qualcomm1</w:t>
            </w:r>
          </w:p>
        </w:tc>
        <w:tc>
          <w:tcPr>
            <w:tcW w:w="8152" w:type="dxa"/>
          </w:tcPr>
          <w:p w:rsidR="00497C6C" w:rsidRDefault="002835A4">
            <w:pPr>
              <w:rPr>
                <w:lang w:val="en-US" w:eastAsia="zh-CN"/>
              </w:rPr>
            </w:pPr>
            <w:r>
              <w:rPr>
                <w:lang w:val="en-US" w:eastAsia="zh-CN"/>
              </w:rPr>
              <w:t>Aperiodic CSI reporting is better fit for the adaptation. We think focusing only on aperiodic CSI reporting makes sense.</w:t>
            </w:r>
          </w:p>
          <w:p w:rsidR="00497C6C" w:rsidRDefault="002835A4">
            <w:pPr>
              <w:pStyle w:val="affff4"/>
              <w:numPr>
                <w:ilvl w:val="0"/>
                <w:numId w:val="61"/>
              </w:numPr>
              <w:spacing w:line="240" w:lineRule="auto"/>
              <w:rPr>
                <w:lang w:val="en-US" w:eastAsia="zh-CN"/>
              </w:rPr>
            </w:pPr>
            <w:r>
              <w:rPr>
                <w:lang w:val="en-US" w:eastAsia="zh-CN"/>
              </w:rPr>
              <w:t>We don’t see the need to support semi-persistent CSI report procedure. It should be no</w:t>
            </w:r>
            <w:r>
              <w:rPr>
                <w:lang w:val="en-US" w:eastAsia="zh-CN"/>
              </w:rPr>
              <w:t>ted that this procedure is triggered by MAC-CE and having this triggering often for NES is expected to significantly NES gain.</w:t>
            </w:r>
          </w:p>
          <w:p w:rsidR="00497C6C" w:rsidRDefault="002835A4">
            <w:pPr>
              <w:rPr>
                <w:lang w:val="en-US" w:eastAsia="zh-CN"/>
              </w:rPr>
            </w:pPr>
            <w:r>
              <w:rPr>
                <w:lang w:val="en-US" w:eastAsia="zh-CN"/>
              </w:rPr>
              <w:t>It may be possible to support the adaptation with periodic CSI reporting. However, such adaptation may be slow due to reporting p</w:t>
            </w:r>
            <w:r>
              <w:rPr>
                <w:lang w:val="en-US" w:eastAsia="zh-CN"/>
              </w:rPr>
              <w:t>eriodicity. In addition, if L1/2 signalling is introduced to change the CSI reporting, it works just like aperiodic CSI reporting (L1 signalling) or semi-persistent CSI reporting (L2 signalling).</w:t>
            </w:r>
          </w:p>
        </w:tc>
      </w:tr>
      <w:tr w:rsidR="00497C6C">
        <w:tc>
          <w:tcPr>
            <w:tcW w:w="1479" w:type="dxa"/>
          </w:tcPr>
          <w:p w:rsidR="00497C6C" w:rsidRDefault="002835A4">
            <w:pPr>
              <w:rPr>
                <w:lang w:eastAsia="zh-CN"/>
              </w:rPr>
            </w:pPr>
            <w:r>
              <w:rPr>
                <w:rFonts w:eastAsia="Malgun Gothic" w:hint="eastAsia"/>
                <w:lang w:val="en-US" w:eastAsia="ko-KR"/>
              </w:rPr>
              <w:t>LG Electronics</w:t>
            </w:r>
          </w:p>
        </w:tc>
        <w:tc>
          <w:tcPr>
            <w:tcW w:w="8152" w:type="dxa"/>
          </w:tcPr>
          <w:p w:rsidR="00497C6C" w:rsidRDefault="002835A4">
            <w:pPr>
              <w:rPr>
                <w:lang w:val="en-US" w:eastAsia="zh-CN"/>
              </w:rPr>
            </w:pPr>
            <w:r>
              <w:rPr>
                <w:rFonts w:eastAsia="Malgun Gothic" w:hint="eastAsia"/>
                <w:lang w:val="en-US" w:eastAsia="ko-KR"/>
              </w:rPr>
              <w:t>We support the proposal.</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497C6C">
            <w:pPr>
              <w:spacing w:after="60"/>
              <w:outlineLvl w:val="2"/>
              <w:rPr>
                <w:b/>
              </w:rPr>
            </w:pPr>
          </w:p>
          <w:p w:rsidR="00497C6C" w:rsidRDefault="002835A4">
            <w:pPr>
              <w:spacing w:after="60"/>
              <w:outlineLvl w:val="2"/>
              <w:rPr>
                <w:b/>
              </w:rPr>
            </w:pPr>
            <w:r>
              <w:rPr>
                <w:rFonts w:hint="eastAsia"/>
                <w:b/>
              </w:rPr>
              <w:t>P</w:t>
            </w:r>
            <w:r>
              <w:rPr>
                <w:b/>
              </w:rPr>
              <w:t>7-rev1</w:t>
            </w:r>
          </w:p>
          <w:p w:rsidR="00497C6C" w:rsidRDefault="002835A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497C6C" w:rsidRDefault="00497C6C">
            <w:pPr>
              <w:rPr>
                <w:rFonts w:eastAsia="Malgun Gothic"/>
                <w:lang w:eastAsia="ko-KR"/>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rFonts w:hint="eastAsia"/>
                <w:lang w:val="en-US" w:eastAsia="zh-CN"/>
              </w:rPr>
              <w:t>C</w:t>
            </w:r>
            <w:r>
              <w:rPr>
                <w:lang w:val="en-US" w:eastAsia="zh-CN"/>
              </w:rPr>
              <w:t>hina Telecom</w:t>
            </w:r>
          </w:p>
        </w:tc>
        <w:tc>
          <w:tcPr>
            <w:tcW w:w="8152" w:type="dxa"/>
          </w:tcPr>
          <w:p w:rsidR="00497C6C" w:rsidRDefault="002835A4">
            <w:pPr>
              <w:rPr>
                <w:lang w:val="en-US" w:eastAsia="zh-CN"/>
              </w:rPr>
            </w:pPr>
            <w:r>
              <w:rPr>
                <w:lang w:val="en-US" w:eastAsia="zh-CN"/>
              </w:rPr>
              <w:t xml:space="preserve">Support the </w:t>
            </w:r>
            <w:r>
              <w:rPr>
                <w:lang w:val="en-US" w:eastAsia="zh-CN"/>
              </w:rPr>
              <w:t>proposal.</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OCOMO2</w:t>
            </w:r>
          </w:p>
        </w:tc>
        <w:tc>
          <w:tcPr>
            <w:tcW w:w="8152" w:type="dxa"/>
          </w:tcPr>
          <w:p w:rsidR="00497C6C" w:rsidRDefault="002835A4">
            <w:pPr>
              <w:rPr>
                <w:lang w:val="en-US" w:eastAsia="zh-CN"/>
              </w:rPr>
            </w:pPr>
            <w:r>
              <w:rPr>
                <w:rFonts w:hint="eastAsia"/>
                <w:lang w:val="en-US" w:eastAsia="zh-CN"/>
              </w:rPr>
              <w:t>S</w:t>
            </w:r>
            <w:r>
              <w:rPr>
                <w:lang w:val="en-US" w:eastAsia="zh-CN"/>
              </w:rPr>
              <w:t>upport the updated proposal to ensure the feasibility CSI reporting configuration.</w:t>
            </w:r>
          </w:p>
        </w:tc>
      </w:tr>
      <w:tr w:rsidR="00497C6C">
        <w:tc>
          <w:tcPr>
            <w:tcW w:w="1479" w:type="dxa"/>
          </w:tcPr>
          <w:p w:rsidR="00497C6C" w:rsidRDefault="002835A4">
            <w:pPr>
              <w:rPr>
                <w:rFonts w:eastAsia="宋体"/>
                <w:lang w:val="en-US" w:eastAsia="zh-CN"/>
              </w:rPr>
            </w:pPr>
            <w:r>
              <w:rPr>
                <w:rFonts w:eastAsia="宋体" w:hint="eastAsia"/>
                <w:lang w:val="en-US" w:eastAsia="zh-CN"/>
              </w:rPr>
              <w:t>ZTE, Sanechips2</w:t>
            </w:r>
          </w:p>
        </w:tc>
        <w:tc>
          <w:tcPr>
            <w:tcW w:w="8152" w:type="dxa"/>
          </w:tcPr>
          <w:p w:rsidR="00497C6C" w:rsidRDefault="002835A4">
            <w:pPr>
              <w:rPr>
                <w:rFonts w:eastAsia="宋体"/>
                <w:lang w:val="en-US" w:eastAsia="zh-CN"/>
              </w:rPr>
            </w:pPr>
            <w:r>
              <w:rPr>
                <w:rFonts w:eastAsia="宋体" w:hint="eastAsia"/>
                <w:lang w:val="en-US" w:eastAsia="zh-CN"/>
              </w:rPr>
              <w:t xml:space="preserve">Support. </w:t>
            </w:r>
          </w:p>
        </w:tc>
      </w:tr>
      <w:tr w:rsidR="00497C6C">
        <w:tc>
          <w:tcPr>
            <w:tcW w:w="1479" w:type="dxa"/>
          </w:tcPr>
          <w:p w:rsidR="00497C6C" w:rsidRDefault="002835A4">
            <w:pPr>
              <w:rPr>
                <w:rFonts w:eastAsia="宋体"/>
                <w:lang w:val="en-US" w:eastAsia="zh-CN"/>
              </w:rPr>
            </w:pPr>
            <w:r>
              <w:t>Huawei, HiSilicon</w:t>
            </w:r>
          </w:p>
        </w:tc>
        <w:tc>
          <w:tcPr>
            <w:tcW w:w="8152" w:type="dxa"/>
          </w:tcPr>
          <w:p w:rsidR="00497C6C" w:rsidRDefault="002835A4">
            <w:pPr>
              <w:rPr>
                <w:rFonts w:eastAsia="宋体"/>
                <w:lang w:val="en-US" w:eastAsia="zh-CN"/>
              </w:rPr>
            </w:pPr>
            <w:r>
              <w:rPr>
                <w:rFonts w:hint="eastAsia"/>
                <w:lang w:val="en-US" w:eastAsia="zh-CN"/>
              </w:rPr>
              <w:t>W</w:t>
            </w:r>
            <w:r>
              <w:rPr>
                <w:lang w:val="en-US" w:eastAsia="zh-CN"/>
              </w:rPr>
              <w:t>e are OK.</w:t>
            </w:r>
          </w:p>
        </w:tc>
      </w:tr>
      <w:tr w:rsidR="00497C6C">
        <w:tc>
          <w:tcPr>
            <w:tcW w:w="1479" w:type="dxa"/>
          </w:tcPr>
          <w:p w:rsidR="00497C6C" w:rsidRDefault="002835A4">
            <w:pPr>
              <w:rPr>
                <w:lang w:val="en-US"/>
              </w:rPr>
            </w:pPr>
            <w:r>
              <w:rPr>
                <w:lang w:val="en-US"/>
              </w:rPr>
              <w:t>CEWiT</w:t>
            </w:r>
          </w:p>
        </w:tc>
        <w:tc>
          <w:tcPr>
            <w:tcW w:w="8152" w:type="dxa"/>
          </w:tcPr>
          <w:p w:rsidR="00497C6C" w:rsidRDefault="002835A4">
            <w:pPr>
              <w:rPr>
                <w:lang w:val="en-US" w:eastAsia="zh-CN"/>
              </w:rPr>
            </w:pPr>
            <w:r>
              <w:rPr>
                <w:lang w:val="en-US" w:eastAsia="zh-CN"/>
              </w:rPr>
              <w:t>Support the proposal</w:t>
            </w:r>
          </w:p>
        </w:tc>
      </w:tr>
      <w:tr w:rsidR="00497C6C">
        <w:tc>
          <w:tcPr>
            <w:tcW w:w="1479" w:type="dxa"/>
          </w:tcPr>
          <w:p w:rsidR="00497C6C" w:rsidRDefault="002835A4">
            <w:pPr>
              <w:rPr>
                <w:lang w:val="en-US"/>
              </w:rPr>
            </w:pPr>
            <w:r>
              <w:t>InterDigital</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rsidR="00497C6C" w:rsidRDefault="002835A4">
            <w:pPr>
              <w:rPr>
                <w:rFonts w:eastAsia="PMingLiU"/>
                <w:lang w:val="en-US" w:eastAsia="zh-TW"/>
              </w:rPr>
            </w:pPr>
            <w:r>
              <w:rPr>
                <w:rFonts w:eastAsia="PMingLiU" w:hint="eastAsia"/>
                <w:lang w:val="en-US" w:eastAsia="zh-TW"/>
              </w:rPr>
              <w:t>S</w:t>
            </w:r>
            <w:r>
              <w:rPr>
                <w:rFonts w:eastAsia="PMingLiU"/>
                <w:lang w:val="en-US" w:eastAsia="zh-TW"/>
              </w:rPr>
              <w:t>upport</w:t>
            </w:r>
          </w:p>
        </w:tc>
      </w:tr>
      <w:tr w:rsidR="00497C6C">
        <w:tc>
          <w:tcPr>
            <w:tcW w:w="1479" w:type="dxa"/>
          </w:tcPr>
          <w:p w:rsidR="00497C6C" w:rsidRDefault="002835A4">
            <w:pPr>
              <w:rPr>
                <w:rFonts w:eastAsia="PMingLiU"/>
                <w:lang w:eastAsia="zh-TW"/>
              </w:rPr>
            </w:pPr>
            <w:r>
              <w:rPr>
                <w:rFonts w:eastAsia="宋体"/>
                <w:lang w:val="en-US" w:eastAsia="zh-CN"/>
              </w:rPr>
              <w:t>Qualcomm2</w:t>
            </w:r>
          </w:p>
        </w:tc>
        <w:tc>
          <w:tcPr>
            <w:tcW w:w="8152" w:type="dxa"/>
          </w:tcPr>
          <w:p w:rsidR="00497C6C" w:rsidRDefault="002835A4">
            <w:pPr>
              <w:rPr>
                <w:rFonts w:eastAsia="PMingLiU"/>
                <w:lang w:val="en-US" w:eastAsia="zh-TW"/>
              </w:rPr>
            </w:pPr>
            <w:r>
              <w:rPr>
                <w:rFonts w:eastAsia="宋体"/>
                <w:lang w:val="en-US" w:eastAsia="zh-CN"/>
              </w:rPr>
              <w:t xml:space="preserve">We are fine with the </w:t>
            </w:r>
            <w:r>
              <w:rPr>
                <w:rFonts w:eastAsia="宋体"/>
                <w:lang w:val="en-US" w:eastAsia="zh-CN"/>
              </w:rPr>
              <w:t>proposal although aperiodic CSI reporting is most efficient way for adaptation.</w:t>
            </w:r>
          </w:p>
        </w:tc>
      </w:tr>
      <w:tr w:rsidR="00497C6C">
        <w:tc>
          <w:tcPr>
            <w:tcW w:w="1479" w:type="dxa"/>
          </w:tcPr>
          <w:p w:rsidR="00497C6C" w:rsidRDefault="002835A4">
            <w:pPr>
              <w:rPr>
                <w:rFonts w:eastAsia="宋体"/>
                <w:lang w:val="en-US" w:eastAsia="zh-CN"/>
              </w:rPr>
            </w:pPr>
            <w:r>
              <w:rPr>
                <w:rFonts w:eastAsia="宋体"/>
                <w:lang w:val="en-US" w:eastAsia="zh-CN"/>
              </w:rPr>
              <w:t>Lenovo2</w:t>
            </w:r>
          </w:p>
        </w:tc>
        <w:tc>
          <w:tcPr>
            <w:tcW w:w="8152" w:type="dxa"/>
          </w:tcPr>
          <w:p w:rsidR="00497C6C" w:rsidRDefault="002835A4">
            <w:pPr>
              <w:rPr>
                <w:rFonts w:eastAsia="宋体"/>
                <w:lang w:val="en-US" w:eastAsia="zh-CN"/>
              </w:rPr>
            </w:pPr>
            <w:r>
              <w:rPr>
                <w:rFonts w:eastAsia="宋体"/>
                <w:lang w:val="en-US" w:eastAsia="zh-CN"/>
              </w:rPr>
              <w:t xml:space="preserve">Agree with QC. Prefer to limit discussion to CSI reporting over PUSCH, which includes aperiodic reporting and semi-persistent reporting over PUSCH. The CSI feedback </w:t>
            </w:r>
            <w:r>
              <w:rPr>
                <w:rFonts w:eastAsia="宋体"/>
                <w:lang w:val="en-US" w:eastAsia="zh-CN"/>
              </w:rPr>
              <w:t>overhead and N</w:t>
            </w:r>
            <w:r>
              <w:rPr>
                <w:rFonts w:eastAsia="宋体"/>
                <w:vertAlign w:val="subscript"/>
                <w:lang w:val="en-US" w:eastAsia="zh-CN"/>
              </w:rPr>
              <w:t>CPU</w:t>
            </w:r>
            <w:r>
              <w:rPr>
                <w:rFonts w:eastAsia="宋体"/>
                <w:lang w:val="en-US" w:eastAsia="zh-CN"/>
              </w:rPr>
              <w:t xml:space="preserve"> </w:t>
            </w:r>
            <w:r>
              <w:rPr>
                <w:rFonts w:eastAsia="宋体"/>
                <w:lang w:val="en-US" w:eastAsia="zh-CN"/>
              </w:rPr>
              <w:lastRenderedPageBreak/>
              <w:t xml:space="preserve">corresponding to NES spatial adaptation mode is expected to be higher than conventional CSI feedback, it is not preferred to support for reporting on PUCCH or with periodic reporting    </w:t>
            </w:r>
          </w:p>
        </w:tc>
      </w:tr>
      <w:tr w:rsidR="00497C6C">
        <w:tc>
          <w:tcPr>
            <w:tcW w:w="1479" w:type="dxa"/>
          </w:tcPr>
          <w:p w:rsidR="00497C6C" w:rsidRDefault="002835A4">
            <w:pPr>
              <w:rPr>
                <w:rFonts w:eastAsia="宋体"/>
                <w:lang w:val="en-US" w:eastAsia="zh-CN"/>
              </w:rPr>
            </w:pPr>
            <w:r>
              <w:lastRenderedPageBreak/>
              <w:t>Intel</w:t>
            </w:r>
          </w:p>
        </w:tc>
        <w:tc>
          <w:tcPr>
            <w:tcW w:w="8152" w:type="dxa"/>
          </w:tcPr>
          <w:p w:rsidR="00497C6C" w:rsidRDefault="002835A4">
            <w:pPr>
              <w:rPr>
                <w:rFonts w:eastAsia="宋体"/>
                <w:lang w:val="en-US" w:eastAsia="zh-CN"/>
              </w:rPr>
            </w:pPr>
            <w:r>
              <w:rPr>
                <w:lang w:val="en-US" w:eastAsia="zh-CN"/>
              </w:rPr>
              <w:t>ok</w:t>
            </w:r>
          </w:p>
        </w:tc>
      </w:tr>
      <w:tr w:rsidR="00497C6C">
        <w:tc>
          <w:tcPr>
            <w:tcW w:w="1479" w:type="dxa"/>
          </w:tcPr>
          <w:p w:rsidR="00497C6C" w:rsidRDefault="002835A4">
            <w:pPr>
              <w:rPr>
                <w:lang w:eastAsia="zh-CN"/>
              </w:rPr>
            </w:pPr>
            <w:r>
              <w:rPr>
                <w:rFonts w:hint="eastAsia"/>
                <w:lang w:eastAsia="zh-CN"/>
              </w:rPr>
              <w:t>X</w:t>
            </w:r>
            <w:r>
              <w:rPr>
                <w:lang w:eastAsia="zh-CN"/>
              </w:rPr>
              <w:t>iaomi</w:t>
            </w:r>
          </w:p>
        </w:tc>
        <w:tc>
          <w:tcPr>
            <w:tcW w:w="8152" w:type="dxa"/>
          </w:tcPr>
          <w:p w:rsidR="00497C6C" w:rsidRDefault="002835A4">
            <w:pPr>
              <w:rPr>
                <w:lang w:val="en-US" w:eastAsia="zh-CN"/>
              </w:rPr>
            </w:pPr>
            <w:r>
              <w:rPr>
                <w:rFonts w:hint="eastAsia"/>
                <w:lang w:val="en-US" w:eastAsia="zh-CN"/>
              </w:rPr>
              <w:t>S</w:t>
            </w:r>
            <w:r>
              <w:rPr>
                <w:lang w:val="en-US" w:eastAsia="zh-CN"/>
              </w:rPr>
              <w:t>upport the proposal</w:t>
            </w:r>
          </w:p>
        </w:tc>
      </w:tr>
      <w:tr w:rsidR="00497C6C">
        <w:tc>
          <w:tcPr>
            <w:tcW w:w="1479" w:type="dxa"/>
          </w:tcPr>
          <w:p w:rsidR="00497C6C" w:rsidRDefault="002835A4">
            <w:pPr>
              <w:rPr>
                <w:lang w:eastAsia="zh-CN"/>
              </w:rPr>
            </w:pPr>
            <w:r>
              <w:rPr>
                <w:rFonts w:eastAsia="PMingLiU"/>
                <w:lang w:val="en-US" w:eastAsia="zh-TW"/>
              </w:rPr>
              <w:t>Nokia/NSB2</w:t>
            </w:r>
          </w:p>
        </w:tc>
        <w:tc>
          <w:tcPr>
            <w:tcW w:w="8152" w:type="dxa"/>
          </w:tcPr>
          <w:p w:rsidR="00497C6C" w:rsidRDefault="002835A4">
            <w:pPr>
              <w:rPr>
                <w:rFonts w:eastAsia="PMingLiU"/>
                <w:lang w:val="en-US" w:eastAsia="zh-TW"/>
              </w:rPr>
            </w:pPr>
            <w:r>
              <w:rPr>
                <w:rFonts w:eastAsia="PMingLiU"/>
                <w:lang w:val="en-US" w:eastAsia="zh-TW"/>
              </w:rPr>
              <w:t>Fine with the proposal.</w:t>
            </w:r>
          </w:p>
          <w:p w:rsidR="00497C6C" w:rsidRDefault="002835A4">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w:t>
            </w:r>
            <w:r>
              <w:rPr>
                <w:rFonts w:eastAsia="PMingLiU"/>
                <w:lang w:val="en-US" w:eastAsia="zh-TW"/>
              </w:rPr>
              <w: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w:t>
            </w:r>
            <w:r>
              <w:rPr>
                <w:rFonts w:eastAsia="PMingLiU"/>
                <w:lang w:val="en-US" w:eastAsia="zh-TW"/>
              </w:rPr>
              <w:t>ic CSI reporting.</w:t>
            </w:r>
          </w:p>
        </w:tc>
      </w:tr>
      <w:tr w:rsidR="00497C6C">
        <w:tc>
          <w:tcPr>
            <w:tcW w:w="1479" w:type="dxa"/>
          </w:tcPr>
          <w:p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497C6C" w:rsidRDefault="002835A4">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7C6C">
        <w:tc>
          <w:tcPr>
            <w:tcW w:w="1479" w:type="dxa"/>
          </w:tcPr>
          <w:p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497C6C" w:rsidRDefault="002835A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7C6C">
        <w:tc>
          <w:tcPr>
            <w:tcW w:w="1479" w:type="dxa"/>
          </w:tcPr>
          <w:p w:rsidR="00497C6C" w:rsidRDefault="002835A4">
            <w:pPr>
              <w:rPr>
                <w:rFonts w:eastAsia="PMingLiU"/>
                <w:lang w:val="en-US" w:eastAsia="zh-TW"/>
              </w:rPr>
            </w:pPr>
            <w:r>
              <w:rPr>
                <w:rFonts w:eastAsia="PMingLiU"/>
                <w:lang w:val="en-US" w:eastAsia="zh-TW"/>
              </w:rPr>
              <w:t>CATT</w:t>
            </w:r>
          </w:p>
        </w:tc>
        <w:tc>
          <w:tcPr>
            <w:tcW w:w="8152" w:type="dxa"/>
          </w:tcPr>
          <w:p w:rsidR="00497C6C" w:rsidRDefault="002835A4">
            <w:pPr>
              <w:rPr>
                <w:rFonts w:eastAsia="PMingLiU"/>
                <w:lang w:val="en-US" w:eastAsia="zh-TW"/>
              </w:rPr>
            </w:pPr>
            <w:r>
              <w:rPr>
                <w:rFonts w:eastAsia="PMingLiU"/>
                <w:lang w:val="en-US" w:eastAsia="zh-TW"/>
              </w:rPr>
              <w:t>Ok with the proposal</w:t>
            </w:r>
          </w:p>
        </w:tc>
      </w:tr>
      <w:tr w:rsidR="00497C6C">
        <w:tc>
          <w:tcPr>
            <w:tcW w:w="1479" w:type="dxa"/>
          </w:tcPr>
          <w:p w:rsidR="00497C6C" w:rsidRDefault="002835A4">
            <w:pPr>
              <w:rPr>
                <w:rFonts w:eastAsia="PMingLiU"/>
                <w:lang w:val="en-US" w:eastAsia="zh-TW"/>
              </w:rPr>
            </w:pPr>
            <w:r>
              <w:rPr>
                <w:rFonts w:eastAsia="宋体"/>
                <w:lang w:val="en-US" w:eastAsia="zh-CN"/>
              </w:rPr>
              <w:t>Samsung2</w:t>
            </w:r>
          </w:p>
        </w:tc>
        <w:tc>
          <w:tcPr>
            <w:tcW w:w="8152" w:type="dxa"/>
          </w:tcPr>
          <w:p w:rsidR="00497C6C" w:rsidRDefault="002835A4">
            <w:pPr>
              <w:rPr>
                <w:rFonts w:eastAsia="PMingLiU"/>
                <w:lang w:val="en-US" w:eastAsia="zh-TW"/>
              </w:rPr>
            </w:pPr>
            <w:r>
              <w:rPr>
                <w:rFonts w:eastAsia="宋体"/>
                <w:lang w:val="en-US" w:eastAsia="zh-CN"/>
              </w:rPr>
              <w:t>Support</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497C6C">
        <w:tc>
          <w:tcPr>
            <w:tcW w:w="1479" w:type="dxa"/>
          </w:tcPr>
          <w:p w:rsidR="00497C6C" w:rsidRDefault="002835A4">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497C6C" w:rsidRDefault="002835A4">
            <w:pPr>
              <w:rPr>
                <w:rFonts w:eastAsia="PMingLiU"/>
                <w:lang w:val="en-US" w:eastAsia="zh-TW"/>
              </w:rPr>
            </w:pPr>
            <w:r>
              <w:rPr>
                <w:rFonts w:eastAsia="Malgun Gothic" w:hint="eastAsia"/>
                <w:lang w:val="en-US" w:eastAsia="ko-KR"/>
              </w:rPr>
              <w:t>Support the proposal.</w:t>
            </w:r>
          </w:p>
        </w:tc>
      </w:tr>
      <w:tr w:rsidR="00497C6C">
        <w:tc>
          <w:tcPr>
            <w:tcW w:w="1479" w:type="dxa"/>
          </w:tcPr>
          <w:p w:rsidR="00497C6C" w:rsidRDefault="002835A4">
            <w:pPr>
              <w:rPr>
                <w:rFonts w:eastAsia="Malgun Gothic"/>
                <w:lang w:val="en-US" w:eastAsia="ko-KR"/>
              </w:rPr>
            </w:pPr>
            <w:r>
              <w:rPr>
                <w:lang w:eastAsia="zh-CN"/>
              </w:rPr>
              <w:t>Ericsson 2</w:t>
            </w:r>
          </w:p>
        </w:tc>
        <w:tc>
          <w:tcPr>
            <w:tcW w:w="8152" w:type="dxa"/>
          </w:tcPr>
          <w:p w:rsidR="00497C6C" w:rsidRDefault="002835A4">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Hence we think that at </w:t>
            </w:r>
            <w:r>
              <w:rPr>
                <w:lang w:val="en-US" w:eastAsia="zh-CN"/>
              </w:rPr>
              <w:t>least aperiodic should be supported. We can then further discuss the other two:</w:t>
            </w:r>
          </w:p>
          <w:p w:rsidR="00497C6C" w:rsidRDefault="002835A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rsidR="00497C6C" w:rsidRDefault="002835A4">
            <w:pPr>
              <w:rPr>
                <w:rFonts w:eastAsia="Malgun Gothic"/>
                <w:lang w:val="en-US" w:eastAsia="ko-KR"/>
              </w:rPr>
            </w:pPr>
            <w:r>
              <w:rPr>
                <w:rFonts w:ascii="Times" w:eastAsia="Batang" w:hAnsi="Times"/>
                <w:b/>
                <w:color w:val="FF0000"/>
                <w:szCs w:val="24"/>
                <w:lang w:val="en-US" w:eastAsia="zh-CN"/>
              </w:rPr>
              <w:t>FFS: for periodic CSI report procedure, semi-persist</w:t>
            </w:r>
            <w:r>
              <w:rPr>
                <w:rFonts w:ascii="Times" w:eastAsia="Batang" w:hAnsi="Times"/>
                <w:b/>
                <w:color w:val="FF0000"/>
                <w:szCs w:val="24"/>
                <w:lang w:val="en-US" w:eastAsia="zh-CN"/>
              </w:rPr>
              <w:t>ent CSI report procedure</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MCC2</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lang w:val="en-US" w:eastAsia="zh-CN"/>
              </w:rPr>
            </w:pPr>
            <w:r>
              <w:rPr>
                <w:rFonts w:hint="eastAsia"/>
                <w:lang w:val="en-US" w:eastAsia="zh-CN"/>
              </w:rPr>
              <w:t>OPPO2</w:t>
            </w:r>
          </w:p>
        </w:tc>
        <w:tc>
          <w:tcPr>
            <w:tcW w:w="8152" w:type="dxa"/>
          </w:tcPr>
          <w:p w:rsidR="00497C6C" w:rsidRDefault="002835A4">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7C6C">
        <w:tc>
          <w:tcPr>
            <w:tcW w:w="1479" w:type="dxa"/>
          </w:tcPr>
          <w:p w:rsidR="00497C6C" w:rsidRDefault="002835A4">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rsidR="00497C6C" w:rsidRDefault="002835A4">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rsidR="00497C6C" w:rsidRDefault="002835A4">
            <w:pPr>
              <w:rPr>
                <w:lang w:val="en-US" w:eastAsia="zh-CN"/>
              </w:rPr>
            </w:pPr>
            <w:r>
              <w:rPr>
                <w:rFonts w:hint="eastAsia"/>
                <w:lang w:val="en-US" w:eastAsia="zh-CN"/>
              </w:rPr>
              <w:t>G</w:t>
            </w:r>
            <w:r>
              <w:rPr>
                <w:lang w:val="en-US" w:eastAsia="zh-CN"/>
              </w:rPr>
              <w:t>iven this proposal does not preclude the preference of any com</w:t>
            </w:r>
            <w:r>
              <w:rPr>
                <w:lang w:val="en-US" w:eastAsia="zh-CN"/>
              </w:rPr>
              <w:t>pany, it is suggested to keep it.</w:t>
            </w:r>
          </w:p>
          <w:p w:rsidR="00497C6C" w:rsidRDefault="002835A4">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497C6C" w:rsidRDefault="002835A4">
            <w:pPr>
              <w:spacing w:after="60"/>
              <w:outlineLvl w:val="2"/>
              <w:rPr>
                <w:b/>
              </w:rPr>
            </w:pPr>
            <w:r>
              <w:rPr>
                <w:rFonts w:hint="eastAsia"/>
                <w:b/>
              </w:rPr>
              <w:t>P</w:t>
            </w:r>
            <w:r>
              <w:rPr>
                <w:b/>
              </w:rPr>
              <w:t>7-rev1</w:t>
            </w:r>
          </w:p>
          <w:p w:rsidR="00497C6C" w:rsidRDefault="002835A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w:t>
            </w:r>
            <w:r>
              <w:rPr>
                <w:b/>
              </w:rPr>
              <w:t>re, periodic CSI report procedure, semi-persistent CSI report procedure.</w:t>
            </w: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lang w:val="en-US" w:eastAsia="zh-CN"/>
              </w:rPr>
              <w:t>Lenovo3</w:t>
            </w:r>
          </w:p>
        </w:tc>
        <w:tc>
          <w:tcPr>
            <w:tcW w:w="8152" w:type="dxa"/>
          </w:tcPr>
          <w:p w:rsidR="00497C6C" w:rsidRDefault="002835A4">
            <w:pPr>
              <w:rPr>
                <w:lang w:val="en-US" w:eastAsia="zh-CN"/>
              </w:rPr>
            </w:pPr>
            <w:r>
              <w:rPr>
                <w:lang w:val="en-US" w:eastAsia="zh-CN"/>
              </w:rPr>
              <w:t>We prefer the proposal version in Ericsson 2 comment</w:t>
            </w:r>
          </w:p>
        </w:tc>
      </w:tr>
      <w:tr w:rsidR="00497C6C">
        <w:tc>
          <w:tcPr>
            <w:tcW w:w="1479" w:type="dxa"/>
          </w:tcPr>
          <w:p w:rsidR="00497C6C" w:rsidRDefault="002835A4">
            <w:pPr>
              <w:rPr>
                <w:lang w:val="en-US" w:eastAsia="zh-CN"/>
              </w:rPr>
            </w:pPr>
            <w:r>
              <w:rPr>
                <w:lang w:val="en-US" w:eastAsia="zh-CN"/>
              </w:rPr>
              <w:t>Samsung3</w:t>
            </w:r>
          </w:p>
        </w:tc>
        <w:tc>
          <w:tcPr>
            <w:tcW w:w="8152" w:type="dxa"/>
          </w:tcPr>
          <w:p w:rsidR="00497C6C" w:rsidRDefault="002835A4">
            <w:pPr>
              <w:rPr>
                <w:lang w:val="en-US" w:eastAsia="zh-CN"/>
              </w:rPr>
            </w:pPr>
            <w:r>
              <w:rPr>
                <w:lang w:val="en-US" w:eastAsia="zh-CN"/>
              </w:rPr>
              <w:t>We support with the proposal made by FL3 and do not agree to give a nuance that one reporting</w:t>
            </w:r>
            <w:r>
              <w:rPr>
                <w:lang w:val="en-US" w:eastAsia="zh-CN"/>
              </w:rPr>
              <w:t xml:space="preserve"> type is prioritized over the others as written by Ericsson.</w:t>
            </w:r>
          </w:p>
        </w:tc>
      </w:tr>
      <w:tr w:rsidR="00497C6C">
        <w:tc>
          <w:tcPr>
            <w:tcW w:w="1479" w:type="dxa"/>
          </w:tcPr>
          <w:p w:rsidR="00497C6C" w:rsidRDefault="002835A4">
            <w:pPr>
              <w:rPr>
                <w:b/>
                <w:color w:val="FF0000"/>
                <w:lang w:val="en-US" w:eastAsia="zh-CN"/>
              </w:rPr>
            </w:pPr>
            <w:r>
              <w:rPr>
                <w:b/>
                <w:color w:val="FF0000"/>
                <w:lang w:val="en-US" w:eastAsia="zh-CN"/>
              </w:rPr>
              <w:lastRenderedPageBreak/>
              <w:t>FL</w:t>
            </w:r>
          </w:p>
        </w:tc>
        <w:tc>
          <w:tcPr>
            <w:tcW w:w="8152" w:type="dxa"/>
          </w:tcPr>
          <w:p w:rsidR="00497C6C" w:rsidRDefault="002835A4">
            <w:pPr>
              <w:rPr>
                <w:b/>
                <w:color w:val="FF0000"/>
                <w:lang w:val="en-US" w:eastAsia="zh-CN"/>
              </w:rPr>
            </w:pPr>
            <w:r>
              <w:rPr>
                <w:b/>
                <w:color w:val="FF0000"/>
                <w:lang w:val="en-US" w:eastAsia="zh-CN"/>
              </w:rPr>
              <w:t xml:space="preserve">No more input is needed as this has been treated and no conclusion at this moment. </w:t>
            </w:r>
          </w:p>
        </w:tc>
      </w:tr>
    </w:tbl>
    <w:p w:rsidR="00497C6C" w:rsidRDefault="00497C6C">
      <w:pPr>
        <w:spacing w:afterLines="50" w:after="120"/>
        <w:contextualSpacing/>
        <w:rPr>
          <w:rFonts w:eastAsia="MS Mincho"/>
          <w:szCs w:val="24"/>
          <w:lang w:eastAsia="ja-JP"/>
        </w:rPr>
      </w:pPr>
    </w:p>
    <w:p w:rsidR="00497C6C" w:rsidRDefault="00497C6C"/>
    <w:p w:rsidR="00497C6C" w:rsidRDefault="00497C6C">
      <w:pPr>
        <w:spacing w:after="0"/>
      </w:pPr>
    </w:p>
    <w:p w:rsidR="00497C6C" w:rsidRDefault="002835A4">
      <w:pPr>
        <w:outlineLvl w:val="1"/>
        <w:rPr>
          <w:rFonts w:ascii="Arial" w:hAnsi="Arial" w:cs="Arial"/>
          <w:sz w:val="32"/>
          <w:szCs w:val="32"/>
        </w:rPr>
      </w:pPr>
      <w:r>
        <w:rPr>
          <w:rFonts w:ascii="Arial" w:hAnsi="Arial" w:cs="Arial"/>
          <w:sz w:val="32"/>
          <w:szCs w:val="32"/>
        </w:rPr>
        <w:t>3.7 Definition of adaptation pattern/information for association</w:t>
      </w:r>
    </w:p>
    <w:p w:rsidR="00497C6C" w:rsidRDefault="002835A4">
      <w:r>
        <w:t xml:space="preserve">At least for discussion purpose, to </w:t>
      </w:r>
      <w:r>
        <w:t>identify what is an adaptation pattern would be useful and may also be necessary for configuration purpose. The following are expressed from contributions.</w:t>
      </w:r>
    </w:p>
    <w:p w:rsidR="00497C6C" w:rsidRDefault="002835A4">
      <w:pPr>
        <w:outlineLvl w:val="2"/>
        <w:rPr>
          <w:b/>
        </w:rPr>
      </w:pPr>
      <w:r>
        <w:rPr>
          <w:b/>
        </w:rPr>
        <w:t>Company proposals</w:t>
      </w:r>
    </w:p>
    <w:p w:rsidR="00497C6C" w:rsidRDefault="002835A4">
      <w:pPr>
        <w:spacing w:after="0"/>
        <w:ind w:left="284"/>
      </w:pPr>
      <w:r>
        <w:t xml:space="preserve">[Nokia, NSB]: </w:t>
      </w:r>
    </w:p>
    <w:p w:rsidR="00497C6C" w:rsidRDefault="002835A4">
      <w:pPr>
        <w:pStyle w:val="affff4"/>
        <w:numPr>
          <w:ilvl w:val="0"/>
          <w:numId w:val="18"/>
        </w:numPr>
        <w:spacing w:after="60"/>
        <w:ind w:left="925" w:hanging="357"/>
      </w:pPr>
      <w:r>
        <w:t xml:space="preserve">For evaluating a spatial pattern, discuss how to enable the UE to </w:t>
      </w:r>
      <w:r>
        <w:t>determine the spatial configuration, such as codebook configuration (including codebook subset restriction), corresponding to a spatial pattern.</w:t>
      </w:r>
    </w:p>
    <w:p w:rsidR="00497C6C" w:rsidRDefault="002835A4">
      <w:pPr>
        <w:pStyle w:val="affff4"/>
        <w:numPr>
          <w:ilvl w:val="0"/>
          <w:numId w:val="18"/>
        </w:numPr>
        <w:ind w:left="928"/>
      </w:pPr>
      <w:r>
        <w:t xml:space="preserve">Discuss the implications of different spatial patterns potentially having different channel characteristics in </w:t>
      </w:r>
      <w:r>
        <w:t>terms of frequency selectivity on the design of CSI report configuration, specifically from sub-band configuration perspective.</w:t>
      </w:r>
    </w:p>
    <w:p w:rsidR="00497C6C" w:rsidRDefault="002835A4">
      <w:pPr>
        <w:ind w:left="284"/>
      </w:pPr>
      <w:r>
        <w:t>[OPPO]: RAN1 needs to clarify the definition of ‘spatial adaptation pattern’. Whether a such pattern already includes one spatia</w:t>
      </w:r>
      <w:r>
        <w:t>l element before adaptation and another spatial element after adaptation?</w:t>
      </w:r>
    </w:p>
    <w:p w:rsidR="00497C6C" w:rsidRDefault="002835A4">
      <w:pPr>
        <w:ind w:left="284"/>
      </w:pPr>
      <w:r>
        <w:t>[Spreadtrum]: Spatial adaptation pattern is not defined. (Observation: For Type 1, spatial adaptation pattern means the number of ports in a CSI-RS resource; for Type 2, spatial adap</w:t>
      </w:r>
      <w:r>
        <w:t>tation pattern means the number of antenna elements in a CSI-RS port.)</w:t>
      </w:r>
    </w:p>
    <w:p w:rsidR="00497C6C" w:rsidRDefault="002835A4">
      <w:pPr>
        <w:spacing w:after="0"/>
        <w:ind w:left="284"/>
      </w:pPr>
      <w:r>
        <w:t xml:space="preserve">[CATT]: </w:t>
      </w:r>
    </w:p>
    <w:p w:rsidR="00497C6C" w:rsidRDefault="002835A4">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w:t>
      </w:r>
      <w:r>
        <w:t>g the link adaptation gain.</w:t>
      </w:r>
    </w:p>
    <w:p w:rsidR="00497C6C" w:rsidRDefault="002835A4">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rsidR="00497C6C" w:rsidRDefault="002835A4">
      <w:pPr>
        <w:pStyle w:val="affff4"/>
        <w:numPr>
          <w:ilvl w:val="0"/>
          <w:numId w:val="18"/>
        </w:numPr>
        <w:spacing w:after="60"/>
        <w:ind w:left="925" w:hanging="357"/>
      </w:pPr>
      <w:r>
        <w:t>For type-2 spatial d</w:t>
      </w:r>
      <w:r>
        <w:t>omain</w:t>
      </w:r>
      <w:r>
        <w:rPr>
          <w:rFonts w:hint="eastAsia"/>
        </w:rPr>
        <w:t xml:space="preserve"> </w:t>
      </w:r>
      <w:r>
        <w:t>adaptation, each CSI-RS resource/resource set/resource setting is configured and associated with only one spatial adaptation pattern.</w:t>
      </w:r>
    </w:p>
    <w:p w:rsidR="00497C6C" w:rsidRDefault="002835A4">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w:t>
      </w:r>
      <w:r>
        <w:t>ial domain adaptation pattern,</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w:t>
      </w:r>
      <w:r>
        <w:rPr>
          <w:rFonts w:eastAsia="MS Mincho" w:hint="eastAsia"/>
          <w:szCs w:val="24"/>
          <w:lang w:eastAsia="ja-JP"/>
        </w:rPr>
        <w:t xml:space="preserve">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497C6C" w:rsidRDefault="002835A4">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w:t>
      </w:r>
      <w:r>
        <w:rPr>
          <w:rFonts w:eastAsia="MS Mincho" w:hint="eastAsia"/>
          <w:szCs w:val="24"/>
          <w:lang w:eastAsia="ja-JP"/>
        </w:rPr>
        <w:t xml:space="preserve"> section 3.</w:t>
      </w:r>
    </w:p>
    <w:p w:rsidR="00497C6C" w:rsidRDefault="002835A4">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rsidR="00497C6C" w:rsidRDefault="002835A4">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rsidR="00497C6C" w:rsidRDefault="002835A4">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rsidR="00497C6C" w:rsidRDefault="002835A4">
      <w:pPr>
        <w:ind w:left="284"/>
        <w:rPr>
          <w:lang w:val="en-US"/>
        </w:rPr>
      </w:pPr>
      <w:r>
        <w:rPr>
          <w:lang w:val="en-US"/>
        </w:rPr>
        <w:t>[NEC]: Consider using an associated TRX pool index to address the spatial domain con</w:t>
      </w:r>
      <w:r>
        <w:rPr>
          <w:lang w:val="en-US"/>
        </w:rPr>
        <w:t>figuration whenever the network enters into the energy saving mode.</w:t>
      </w:r>
    </w:p>
    <w:p w:rsidR="00497C6C" w:rsidRDefault="002835A4">
      <w:pPr>
        <w:spacing w:after="0"/>
        <w:ind w:left="284"/>
      </w:pPr>
      <w:r>
        <w:t>[ZTE]: The following can be considered to define “spatial adaptation pattern”</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Codebook configuration,</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497C6C" w:rsidRDefault="002835A4">
      <w:pPr>
        <w:spacing w:after="0"/>
        <w:ind w:left="284"/>
      </w:pPr>
      <w:r>
        <w:t xml:space="preserve">[China Telecom]: </w:t>
      </w:r>
    </w:p>
    <w:p w:rsidR="00497C6C" w:rsidRDefault="002835A4">
      <w:pPr>
        <w:pStyle w:val="affff4"/>
        <w:numPr>
          <w:ilvl w:val="0"/>
          <w:numId w:val="18"/>
        </w:numPr>
        <w:spacing w:after="60"/>
        <w:ind w:left="925" w:hanging="357"/>
      </w:pPr>
      <w:r>
        <w:t xml:space="preserve">The spatial </w:t>
      </w:r>
      <w:r>
        <w:t xml:space="preserve">patterns of CSI-RS should be defined and configured for UE in advance to achieve the spatial domain adaptation mechanism. </w:t>
      </w:r>
    </w:p>
    <w:p w:rsidR="00497C6C" w:rsidRDefault="002835A4">
      <w:pPr>
        <w:pStyle w:val="affff4"/>
        <w:numPr>
          <w:ilvl w:val="0"/>
          <w:numId w:val="18"/>
        </w:numPr>
        <w:ind w:left="925" w:hanging="357"/>
      </w:pPr>
      <w:r>
        <w:t>The number of switched off spatial elements should be specified and restricted to several certain numbers.</w:t>
      </w:r>
    </w:p>
    <w:p w:rsidR="00497C6C" w:rsidRDefault="002835A4">
      <w:pPr>
        <w:spacing w:after="0"/>
        <w:ind w:left="284"/>
        <w:rPr>
          <w:lang w:val="en-US"/>
        </w:rPr>
      </w:pPr>
      <w:r>
        <w:rPr>
          <w:lang w:val="en-US"/>
        </w:rPr>
        <w:t xml:space="preserve">[ETRI]: </w:t>
      </w:r>
    </w:p>
    <w:p w:rsidR="00497C6C" w:rsidRDefault="002835A4">
      <w:pPr>
        <w:pStyle w:val="affff4"/>
        <w:numPr>
          <w:ilvl w:val="0"/>
          <w:numId w:val="18"/>
        </w:numPr>
        <w:spacing w:after="60"/>
        <w:ind w:left="925" w:hanging="357"/>
      </w:pPr>
      <w:r>
        <w:t>For the purpose o</w:t>
      </w:r>
      <w:r>
        <w:t>f discussion, a “spatial adaptation pattern” is defined as a combination of 1) a subset of CSI-RS antenna ports from the total set of CSI-RS antenna ports and 2) virtualization of the subset of CSI-RS antenna ports.</w:t>
      </w:r>
    </w:p>
    <w:p w:rsidR="00497C6C" w:rsidRDefault="002835A4">
      <w:pPr>
        <w:pStyle w:val="affff4"/>
        <w:numPr>
          <w:ilvl w:val="0"/>
          <w:numId w:val="18"/>
        </w:numPr>
        <w:ind w:left="924" w:hanging="357"/>
      </w:pPr>
      <w:r>
        <w:t>To improve signalling efficiency, a subs</w:t>
      </w:r>
      <w:r>
        <w:t>et of CSI-RS antenna ports can be represented by (unmuted rows, unmuted columns) based on 2D CSI codebook structure.</w:t>
      </w:r>
    </w:p>
    <w:p w:rsidR="00497C6C" w:rsidRDefault="002835A4">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w:t>
      </w:r>
      <w:r>
        <w:rPr>
          <w:b w:val="0"/>
          <w:bCs w:val="0"/>
          <w:lang w:val="en-US"/>
        </w:rPr>
        <w:t>ociated NZP-CSI-RS-ResourceId, a target value of 'nrofPorts' and a list of candidate values of 'powerControlOffset' or 'powerControlOffsetSS'.</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w:t>
      </w:r>
      <w:r>
        <w:rPr>
          <w:rFonts w:eastAsia="MS Mincho"/>
          <w:szCs w:val="24"/>
          <w:lang w:eastAsia="ja-JP"/>
        </w:rPr>
        <w:t>o be adjusted per spatial and power domain adaptation.</w:t>
      </w:r>
    </w:p>
    <w:p w:rsidR="00497C6C" w:rsidRDefault="002835A4">
      <w:pPr>
        <w:pStyle w:val="affff4"/>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an NZP-CSI-RS resource configuration, each of which contains different target value of 'nrofPorts' and potentially different </w:t>
      </w:r>
      <w:r>
        <w:rPr>
          <w:rFonts w:eastAsia="MS Mincho"/>
          <w:szCs w:val="24"/>
          <w:lang w:eastAsia="ja-JP"/>
        </w:rPr>
        <w:t>candidate value(s) of 'powerControlOffset' or 'powerControlOffsetSS'.</w:t>
      </w:r>
    </w:p>
    <w:p w:rsidR="00497C6C" w:rsidRDefault="002835A4">
      <w:pPr>
        <w:ind w:left="284"/>
      </w:pPr>
      <w:r>
        <w:t>[LGe]: Spatial adaptation pattern represents a number of antenna ports for type 1 or a number of enabled antenna elements associated to a logical antenna port for type 2.</w:t>
      </w:r>
    </w:p>
    <w:p w:rsidR="00497C6C" w:rsidRDefault="002835A4">
      <w:pPr>
        <w:ind w:left="284"/>
      </w:pPr>
      <w:r>
        <w:rPr>
          <w:rFonts w:hint="eastAsia"/>
          <w:lang w:eastAsia="zh-CN"/>
        </w:rPr>
        <w:t>[</w:t>
      </w:r>
      <w:r>
        <w:rPr>
          <w:lang w:eastAsia="zh-CN"/>
        </w:rPr>
        <w:t>Apple]: A spat</w:t>
      </w:r>
      <w:r>
        <w:rPr>
          <w:lang w:eastAsia="zh-CN"/>
        </w:rPr>
        <w:t>ial adaptation pattern can be determined by one of the following CSI-RS resource parameters nrofPorts, TCI-State and/or powerControlOffsetSS.</w:t>
      </w:r>
    </w:p>
    <w:p w:rsidR="00497C6C" w:rsidRDefault="002835A4">
      <w:pPr>
        <w:spacing w:after="0"/>
        <w:ind w:left="284"/>
      </w:pPr>
      <w:r>
        <w:t xml:space="preserve">[Qualcomm]: </w:t>
      </w:r>
    </w:p>
    <w:p w:rsidR="00497C6C" w:rsidRDefault="002835A4">
      <w:pPr>
        <w:pStyle w:val="affff4"/>
        <w:numPr>
          <w:ilvl w:val="0"/>
          <w:numId w:val="18"/>
        </w:numPr>
        <w:spacing w:after="60"/>
        <w:ind w:left="925" w:hanging="357"/>
      </w:pPr>
      <w:r>
        <w:t>A spatial adaptation pattern includes a codebook configuration and reduced NZP CSI-RS resource(s) for</w:t>
      </w:r>
      <w:r>
        <w:t xml:space="preserve"> channel measurement with the same number of antenna ports as that in the configured codebook.</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w:t>
      </w:r>
      <w:r>
        <w:rPr>
          <w:rFonts w:eastAsia="MS Mincho"/>
          <w:szCs w:val="24"/>
          <w:lang w:eastAsia="ja-JP"/>
        </w:rPr>
        <w:t xml:space="preserve"> 5.2.2.2.2-1 of TS 38.214 for Type-I single panel and Type-I multi-panel, respectively.</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497C6C" w:rsidRDefault="002835A4">
      <w:pPr>
        <w:pStyle w:val="affff4"/>
        <w:numPr>
          <w:ilvl w:val="0"/>
          <w:numId w:val="18"/>
        </w:numPr>
        <w:spacing w:before="60" w:after="0"/>
        <w:ind w:left="925" w:hanging="357"/>
      </w:pPr>
      <w:r>
        <w:t>If RAN1 adopts A2-2 for CSI report configuration and A1-2 for NZP CSI-RS resource set configuration, the follo</w:t>
      </w:r>
      <w:r>
        <w:t>wing aspects are included for an CSI report configuration.</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497C6C" w:rsidRDefault="002835A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Reduced NZP CSI-RS resource(s) for channel measurement corresponding </w:t>
      </w:r>
      <w:r>
        <w:rPr>
          <w:rFonts w:eastAsia="MS Mincho"/>
          <w:szCs w:val="24"/>
          <w:lang w:eastAsia="ja-JP"/>
        </w:rPr>
        <w:t>to a spatial adaptation pattern are determined from the resource(s) in the configured CSI-RS resource set.</w:t>
      </w:r>
    </w:p>
    <w:p w:rsidR="00497C6C" w:rsidRDefault="002835A4">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w:t>
      </w:r>
      <w:r>
        <w:rPr>
          <w:rFonts w:eastAsia="MS Mincho"/>
          <w:szCs w:val="24"/>
          <w:lang w:eastAsia="ja-JP"/>
        </w:rPr>
        <w:t>ebook configurations and the number of CSI-RS resources for each configured codebook in the CSI report configuration.</w:t>
      </w:r>
    </w:p>
    <w:p w:rsidR="00497C6C" w:rsidRDefault="002835A4">
      <w:pPr>
        <w:ind w:left="284"/>
      </w:pPr>
      <w:r>
        <w:t>[Fraunhofer]: define a spatial adaptation pattern as a configured subset of all available ports in an array of antenna ports at the gNB.</w:t>
      </w:r>
    </w:p>
    <w:p w:rsidR="00497C6C" w:rsidRDefault="002835A4">
      <w:pPr>
        <w:spacing w:after="0"/>
        <w:ind w:left="284"/>
      </w:pPr>
      <w:r>
        <w:t>[</w:t>
      </w:r>
      <w:r>
        <w:t xml:space="preserve">KT]: </w:t>
      </w:r>
    </w:p>
    <w:p w:rsidR="00497C6C" w:rsidRDefault="002835A4">
      <w:pPr>
        <w:pStyle w:val="affff4"/>
        <w:numPr>
          <w:ilvl w:val="0"/>
          <w:numId w:val="18"/>
        </w:numPr>
        <w:spacing w:after="0"/>
        <w:ind w:left="925" w:hanging="357"/>
      </w:pPr>
      <w:r>
        <w:t>(Observation) spatial adaptation pattern can be interpreted as CMR partitioning pattern for CSI acquisition from a UE perspective.</w:t>
      </w:r>
    </w:p>
    <w:p w:rsidR="00497C6C" w:rsidRDefault="002835A4">
      <w:pPr>
        <w:pStyle w:val="affff4"/>
        <w:numPr>
          <w:ilvl w:val="0"/>
          <w:numId w:val="18"/>
        </w:numPr>
        <w:spacing w:before="60" w:after="0"/>
        <w:ind w:left="925" w:hanging="357"/>
      </w:pPr>
      <w:r>
        <w:t xml:space="preserve">for CSI reporting, we can define spatial adaptation pattern group that comprises the spatial adaptation patterns which </w:t>
      </w:r>
      <w:r>
        <w:t xml:space="preserve">achieve identical network energy saving gain.  </w:t>
      </w:r>
    </w:p>
    <w:p w:rsidR="00497C6C" w:rsidRDefault="002835A4">
      <w:pPr>
        <w:pStyle w:val="affff4"/>
        <w:numPr>
          <w:ilvl w:val="0"/>
          <w:numId w:val="18"/>
        </w:numPr>
        <w:spacing w:before="60" w:after="0"/>
        <w:ind w:left="925" w:hanging="357"/>
      </w:pPr>
      <w:r>
        <w:t>best CSI reporting can be configured with the spatial adaptation pattern ID per spatial adaptation pattern group.</w:t>
      </w:r>
    </w:p>
    <w:p w:rsidR="00497C6C" w:rsidRDefault="00497C6C"/>
    <w:p w:rsidR="00497C6C" w:rsidRDefault="002835A4">
      <w:pPr>
        <w:outlineLvl w:val="2"/>
        <w:rPr>
          <w:b/>
        </w:rPr>
      </w:pPr>
      <w:r>
        <w:rPr>
          <w:b/>
        </w:rPr>
        <w:t>FL summary</w:t>
      </w:r>
    </w:p>
    <w:p w:rsidR="00497C6C" w:rsidRDefault="002835A4">
      <w:r>
        <w:lastRenderedPageBreak/>
        <w:t>One raised question is that whether such a pattern already includes one spatial element before adaptation and another spatial element after adaptation. Although according to the views provided that CSIs should be available before adaptation, the pattern de</w:t>
      </w:r>
      <w:r>
        <w:t xml:space="preserve">finition may be different depending on the solutions and signalling, e.g. whether the consideration is for RRC parameters, and for DCI indication if introduced. The pattern here at least should be able to provide certain information related to how spatial </w:t>
      </w:r>
      <w:r>
        <w:t xml:space="preserve">elements may be shut down and those information needs to be known by a UE for its measurement and CSI feedback. They can be existing parameters or new parameters, if necessary. </w:t>
      </w:r>
    </w:p>
    <w:p w:rsidR="00497C6C" w:rsidRDefault="002835A4">
      <w:r>
        <w:t>To avoid the impression that an explicit definition of spatial adaptation patt</w:t>
      </w:r>
      <w:r>
        <w:t>ern is needed, suggest to directly discuss the necessary information for RRC (noting that, any need of L1/L2 indication would be firstly based on RRC configuration, so relation to the content of L1/L2 indication can be deferred).</w:t>
      </w:r>
    </w:p>
    <w:p w:rsidR="00497C6C" w:rsidRDefault="002835A4">
      <w:pPr>
        <w:spacing w:after="60"/>
        <w:outlineLvl w:val="2"/>
        <w:rPr>
          <w:b/>
        </w:rPr>
      </w:pPr>
      <w:r>
        <w:rPr>
          <w:b/>
        </w:rPr>
        <w:t>Q10</w:t>
      </w:r>
    </w:p>
    <w:p w:rsidR="00497C6C" w:rsidRDefault="002835A4">
      <w:pPr>
        <w:spacing w:after="60"/>
        <w:rPr>
          <w:rFonts w:ascii="Times" w:eastAsia="Batang" w:hAnsi="Times"/>
          <w:b/>
          <w:szCs w:val="24"/>
          <w:lang w:val="en-US" w:eastAsia="zh-CN"/>
        </w:rPr>
      </w:pPr>
      <w:r>
        <w:rPr>
          <w:rFonts w:ascii="Times" w:eastAsia="Batang" w:hAnsi="Times"/>
          <w:b/>
          <w:szCs w:val="24"/>
          <w:lang w:val="en-US" w:eastAsia="zh-CN"/>
        </w:rPr>
        <w:t>For spatial domain ada</w:t>
      </w:r>
      <w:r>
        <w:rPr>
          <w:rFonts w:ascii="Times" w:eastAsia="Batang" w:hAnsi="Times"/>
          <w:b/>
          <w:szCs w:val="24"/>
          <w:lang w:val="en-US" w:eastAsia="zh-CN"/>
        </w:rPr>
        <w:t xml:space="preserve">ptation, </w:t>
      </w:r>
    </w:p>
    <w:p w:rsidR="00497C6C" w:rsidRDefault="002835A4">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w:t>
      </w:r>
      <w:r>
        <w:rPr>
          <w:rFonts w:eastAsia="MS Mincho" w:hint="eastAsia"/>
          <w:b/>
          <w:szCs w:val="24"/>
          <w:lang w:eastAsia="ja-JP"/>
        </w:rPr>
        <w:t xml:space="preserve"> number Ng</w:t>
      </w:r>
      <w:r>
        <w:rPr>
          <w:rFonts w:eastAsia="MS Mincho"/>
          <w:b/>
          <w:szCs w:val="24"/>
          <w:lang w:eastAsia="ja-JP"/>
        </w:rPr>
        <w:t xml:space="preserve"> (for multi-Panel)</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w:t>
      </w:r>
      <w:r>
        <w:rPr>
          <w:rFonts w:eastAsia="MS Mincho"/>
          <w:b/>
          <w:szCs w:val="24"/>
          <w:lang w:eastAsia="ja-JP"/>
        </w:rPr>
        <w:t>n pattern</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497C6C" w:rsidRDefault="002835A4">
      <w:pPr>
        <w:pStyle w:val="affff4"/>
        <w:numPr>
          <w:ilvl w:val="0"/>
          <w:numId w:val="18"/>
        </w:numPr>
        <w:spacing w:before="60" w:after="60"/>
        <w:ind w:left="641" w:hanging="357"/>
        <w:rPr>
          <w:b/>
        </w:rPr>
      </w:pPr>
      <w:r>
        <w:rPr>
          <w:b/>
        </w:rPr>
        <w:t>Which do you consider are needed or shared, considering the following respective configuration approaches</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A1-1-revised: multiple resources are configured within a resource setting, where each resource is </w:t>
      </w:r>
      <w:r>
        <w:rPr>
          <w:rFonts w:eastAsia="MS Mincho"/>
          <w:b/>
          <w:szCs w:val="24"/>
          <w:lang w:eastAsia="ja-JP"/>
        </w:rPr>
        <w:t>associated with only one spatial adaptation pattern</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497C6C" w:rsidRDefault="002835A4">
      <w:pPr>
        <w:pStyle w:val="affff4"/>
        <w:numPr>
          <w:ilvl w:val="0"/>
          <w:numId w:val="18"/>
        </w:numPr>
        <w:spacing w:before="60"/>
        <w:ind w:left="641" w:hanging="357"/>
        <w:rPr>
          <w:b/>
        </w:rPr>
      </w:pPr>
      <w:r>
        <w:rPr>
          <w:b/>
        </w:rPr>
        <w:t xml:space="preserve">Note: TCI-State can be separately discussed in other </w:t>
      </w:r>
      <w:r>
        <w:rPr>
          <w:b/>
        </w:rPr>
        <w:t>sections</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rsidR="00497C6C" w:rsidRDefault="002835A4">
            <w:pPr>
              <w:rPr>
                <w:rFonts w:eastAsia="PMingLiU"/>
                <w:lang w:val="en-US" w:eastAsia="zh-TW"/>
              </w:rPr>
            </w:pPr>
            <w:r>
              <w:rPr>
                <w:lang w:val="en-US" w:eastAsia="zh-CN"/>
              </w:rPr>
              <w:t xml:space="preserve">The priority of the issue is low. It can be discussed later. </w:t>
            </w:r>
          </w:p>
        </w:tc>
      </w:tr>
      <w:tr w:rsidR="00497C6C">
        <w:tc>
          <w:tcPr>
            <w:tcW w:w="1479" w:type="dxa"/>
          </w:tcPr>
          <w:p w:rsidR="00497C6C" w:rsidRDefault="002835A4">
            <w:pPr>
              <w:rPr>
                <w:lang w:val="en-US" w:eastAsia="zh-CN"/>
              </w:rPr>
            </w:pPr>
            <w:r>
              <w:rPr>
                <w:rFonts w:hint="eastAsia"/>
                <w:lang w:val="en-US" w:eastAsia="zh-CN"/>
              </w:rPr>
              <w:t>S</w:t>
            </w:r>
            <w:r>
              <w:rPr>
                <w:lang w:val="en-US" w:eastAsia="zh-CN"/>
              </w:rPr>
              <w:t>preadtrum</w:t>
            </w:r>
          </w:p>
        </w:tc>
        <w:tc>
          <w:tcPr>
            <w:tcW w:w="8152" w:type="dxa"/>
          </w:tcPr>
          <w:p w:rsidR="00497C6C" w:rsidRDefault="002835A4">
            <w:pPr>
              <w:rPr>
                <w:lang w:val="en-US" w:eastAsia="zh-CN"/>
              </w:rPr>
            </w:pPr>
            <w:r>
              <w:rPr>
                <w:lang w:val="en-US" w:eastAsia="zh-CN"/>
              </w:rPr>
              <w:t>Multiple CSI-RS resource is supported in current spec, so all above parameters can be changed as a whole set. No need to discuss them separately.</w:t>
            </w:r>
          </w:p>
        </w:tc>
      </w:tr>
      <w:tr w:rsidR="00497C6C">
        <w:tc>
          <w:tcPr>
            <w:tcW w:w="1479" w:type="dxa"/>
          </w:tcPr>
          <w:p w:rsidR="00497C6C" w:rsidRDefault="002835A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497C6C" w:rsidRDefault="002835A4">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7C6C">
        <w:tc>
          <w:tcPr>
            <w:tcW w:w="1479" w:type="dxa"/>
          </w:tcPr>
          <w:p w:rsidR="00497C6C" w:rsidRDefault="002835A4">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497C6C" w:rsidRDefault="002835A4">
            <w:pPr>
              <w:rPr>
                <w:lang w:val="en-US" w:eastAsia="zh-CN"/>
              </w:rPr>
            </w:pPr>
            <w:r>
              <w:rPr>
                <w:rFonts w:eastAsia="Yu Mincho" w:hint="eastAsia"/>
                <w:lang w:val="en-US" w:eastAsia="ja-JP"/>
              </w:rPr>
              <w:t>I</w:t>
            </w:r>
            <w:r>
              <w:rPr>
                <w:rFonts w:eastAsia="Yu Mincho"/>
                <w:lang w:val="en-US" w:eastAsia="ja-JP"/>
              </w:rPr>
              <w:t>t should be discussed after the agreement w.r.t. CSI-RS resou</w:t>
            </w:r>
            <w:r>
              <w:rPr>
                <w:rFonts w:eastAsia="Yu Mincho"/>
                <w:lang w:val="en-US" w:eastAsia="ja-JP"/>
              </w:rPr>
              <w:t>rce configuration is reached.</w:t>
            </w:r>
          </w:p>
        </w:tc>
      </w:tr>
      <w:tr w:rsidR="00497C6C">
        <w:tc>
          <w:tcPr>
            <w:tcW w:w="1479" w:type="dxa"/>
          </w:tcPr>
          <w:p w:rsidR="00497C6C" w:rsidRDefault="002835A4">
            <w:pPr>
              <w:rPr>
                <w:rFonts w:eastAsia="Yu Mincho"/>
                <w:lang w:val="en-US" w:eastAsia="ja-JP"/>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497C6C" w:rsidRDefault="002835A4">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7C6C">
        <w:tc>
          <w:tcPr>
            <w:tcW w:w="1479" w:type="dxa"/>
          </w:tcPr>
          <w:p w:rsidR="00497C6C" w:rsidRDefault="002835A4">
            <w:pPr>
              <w:rPr>
                <w:rFonts w:eastAsia="PMingLiU"/>
                <w:lang w:val="en-US" w:eastAsia="zh-TW"/>
              </w:rPr>
            </w:pPr>
            <w:r>
              <w:rPr>
                <w:rFonts w:eastAsia="PMingLiU"/>
                <w:lang w:val="en-US" w:eastAsia="zh-TW"/>
              </w:rPr>
              <w:t>Samsung</w:t>
            </w:r>
          </w:p>
        </w:tc>
        <w:tc>
          <w:tcPr>
            <w:tcW w:w="8152" w:type="dxa"/>
          </w:tcPr>
          <w:p w:rsidR="00497C6C" w:rsidRDefault="002835A4">
            <w:pPr>
              <w:rPr>
                <w:rFonts w:eastAsia="PMingLiU"/>
                <w:lang w:val="en-US" w:eastAsia="zh-TW"/>
              </w:rPr>
            </w:pPr>
            <w:r>
              <w:rPr>
                <w:rFonts w:eastAsia="PMingLiU"/>
                <w:lang w:val="en-US" w:eastAsia="zh-TW"/>
              </w:rPr>
              <w:t>Agree in high-level. The list will naturally become clear as the WI progresses.</w:t>
            </w:r>
          </w:p>
        </w:tc>
      </w:tr>
      <w:tr w:rsidR="00497C6C">
        <w:tc>
          <w:tcPr>
            <w:tcW w:w="1479" w:type="dxa"/>
          </w:tcPr>
          <w:p w:rsidR="00497C6C" w:rsidRDefault="002835A4">
            <w:pPr>
              <w:rPr>
                <w:rFonts w:eastAsia="PMingLiU"/>
                <w:lang w:val="en-US" w:eastAsia="zh-TW"/>
              </w:rPr>
            </w:pPr>
            <w:r>
              <w:rPr>
                <w:rFonts w:eastAsia="PMingLiU" w:hint="eastAsia"/>
                <w:lang w:val="en-US" w:eastAsia="zh-TW"/>
              </w:rPr>
              <w:t>FL2</w:t>
            </w:r>
          </w:p>
        </w:tc>
        <w:tc>
          <w:tcPr>
            <w:tcW w:w="8152" w:type="dxa"/>
          </w:tcPr>
          <w:p w:rsidR="00497C6C" w:rsidRDefault="002835A4">
            <w:pPr>
              <w:rPr>
                <w:lang w:val="en-US" w:eastAsia="zh-CN"/>
              </w:rPr>
            </w:pPr>
            <w:r>
              <w:rPr>
                <w:lang w:val="en-US" w:eastAsia="zh-CN"/>
              </w:rPr>
              <w:t>With the agreements on CSI-RS resource configuration, the question</w:t>
            </w:r>
            <w:r>
              <w:rPr>
                <w:lang w:val="en-US" w:eastAsia="zh-CN"/>
              </w:rPr>
              <w:t xml:space="preserve"> is modified as below</w:t>
            </w:r>
          </w:p>
          <w:p w:rsidR="00497C6C" w:rsidRDefault="002835A4">
            <w:pPr>
              <w:spacing w:after="60"/>
              <w:outlineLvl w:val="2"/>
              <w:rPr>
                <w:b/>
              </w:rPr>
            </w:pPr>
            <w:r>
              <w:rPr>
                <w:b/>
              </w:rPr>
              <w:t>Q10-rev1</w:t>
            </w:r>
          </w:p>
          <w:p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497C6C" w:rsidRDefault="002835A4">
            <w:pPr>
              <w:pStyle w:val="affff4"/>
              <w:numPr>
                <w:ilvl w:val="0"/>
                <w:numId w:val="18"/>
              </w:numPr>
              <w:spacing w:after="60"/>
              <w:ind w:left="641" w:hanging="357"/>
              <w:rPr>
                <w:b/>
              </w:rPr>
            </w:pPr>
            <w:r>
              <w:rPr>
                <w:rFonts w:ascii="Times" w:eastAsia="Batang" w:hAnsi="Times"/>
                <w:b/>
                <w:szCs w:val="24"/>
                <w:lang w:val="en-US" w:eastAsia="zh-CN"/>
              </w:rPr>
              <w:lastRenderedPageBreak/>
              <w:t>the following parameters are proposed for RRC configuration</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w:t>
            </w:r>
            <w:r>
              <w:rPr>
                <w:rFonts w:eastAsia="MS Mincho"/>
                <w:b/>
                <w:color w:val="FF0000"/>
                <w:szCs w:val="24"/>
                <w:lang w:eastAsia="ja-JP"/>
              </w:rPr>
              <w:t xml:space="preserve"> antenna ports within a codebook</w:t>
            </w:r>
            <w:r>
              <w:rPr>
                <w:rFonts w:eastAsia="MS Mincho"/>
                <w:b/>
                <w:szCs w:val="24"/>
                <w:lang w:eastAsia="ja-JP"/>
              </w:rPr>
              <w:t>, FFS active or non-active)</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497C6C" w:rsidRDefault="002835A4">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497C6C" w:rsidRDefault="002835A4">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497C6C" w:rsidRDefault="002835A4">
            <w:pPr>
              <w:pStyle w:val="affff4"/>
              <w:numPr>
                <w:ilvl w:val="2"/>
                <w:numId w:val="19"/>
              </w:numPr>
              <w:spacing w:after="60"/>
              <w:ind w:left="1196" w:hanging="357"/>
              <w:rPr>
                <w:rFonts w:eastAsia="MS Mincho"/>
                <w:b/>
                <w:szCs w:val="24"/>
                <w:lang w:eastAsia="ja-JP"/>
              </w:rPr>
            </w:pPr>
            <w:r>
              <w:rPr>
                <w:rFonts w:eastAsia="MS Mincho"/>
                <w:b/>
                <w:szCs w:val="24"/>
                <w:lang w:eastAsia="ja-JP"/>
              </w:rPr>
              <w:t>A1-1-revised:</w:t>
            </w:r>
            <w:r>
              <w:rPr>
                <w:rFonts w:eastAsia="MS Mincho"/>
                <w:b/>
                <w:szCs w:val="24"/>
                <w:lang w:eastAsia="ja-JP"/>
              </w:rPr>
              <w:t xml:space="preserve"> a resource set with multiple resources is configured within a resource setting, where each resource is associated with only one spatial adaptation pattern</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w:t>
            </w:r>
            <w:r>
              <w:rPr>
                <w:rFonts w:eastAsia="MS Mincho"/>
                <w:b/>
                <w:szCs w:val="24"/>
                <w:lang w:eastAsia="ja-JP"/>
              </w:rPr>
              <w:t>n be associated with more than one spatial adaptation patterns</w:t>
            </w:r>
          </w:p>
          <w:p w:rsidR="00497C6C" w:rsidRDefault="002835A4">
            <w:pPr>
              <w:pStyle w:val="affff4"/>
              <w:numPr>
                <w:ilvl w:val="0"/>
                <w:numId w:val="18"/>
              </w:numPr>
              <w:spacing w:before="60"/>
              <w:ind w:left="641" w:hanging="357"/>
              <w:rPr>
                <w:b/>
              </w:rPr>
            </w:pPr>
            <w:r>
              <w:rPr>
                <w:b/>
              </w:rPr>
              <w:t>Note: TCI-State can be separately discussed in other sections</w:t>
            </w: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lastRenderedPageBreak/>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hint="eastAsia"/>
                <w:lang w:val="en-US" w:eastAsia="zh-CN"/>
              </w:rPr>
              <w:t>D</w:t>
            </w:r>
            <w:r>
              <w:rPr>
                <w:lang w:val="en-US" w:eastAsia="zh-CN"/>
              </w:rPr>
              <w:t>OCOMO2</w:t>
            </w:r>
          </w:p>
        </w:tc>
        <w:tc>
          <w:tcPr>
            <w:tcW w:w="8152" w:type="dxa"/>
          </w:tcPr>
          <w:p w:rsidR="00497C6C" w:rsidRDefault="002835A4">
            <w:pPr>
              <w:rPr>
                <w:rFonts w:eastAsia="PMingLiU"/>
                <w:lang w:val="en-US" w:eastAsia="zh-TW"/>
              </w:rPr>
            </w:pPr>
            <w:r>
              <w:rPr>
                <w:rFonts w:hint="eastAsia"/>
                <w:lang w:val="en-US" w:eastAsia="zh-CN"/>
              </w:rPr>
              <w:t>T</w:t>
            </w:r>
            <w:r>
              <w:rPr>
                <w:lang w:val="en-US" w:eastAsia="zh-CN"/>
              </w:rPr>
              <w:t>hank you for the update. But it can be discussed later.</w:t>
            </w:r>
          </w:p>
        </w:tc>
      </w:tr>
      <w:tr w:rsidR="00497C6C">
        <w:tc>
          <w:tcPr>
            <w:tcW w:w="1479" w:type="dxa"/>
          </w:tcPr>
          <w:p w:rsidR="00497C6C" w:rsidRDefault="002835A4">
            <w:pPr>
              <w:rPr>
                <w:lang w:val="en-US" w:eastAsia="zh-CN"/>
              </w:rPr>
            </w:pPr>
            <w:r>
              <w:t>Huawei, HiSilicon</w:t>
            </w:r>
          </w:p>
        </w:tc>
        <w:tc>
          <w:tcPr>
            <w:tcW w:w="8152" w:type="dxa"/>
          </w:tcPr>
          <w:p w:rsidR="00497C6C" w:rsidRDefault="002835A4">
            <w:pPr>
              <w:rPr>
                <w:lang w:val="en-US" w:eastAsia="zh-CN"/>
              </w:rPr>
            </w:pPr>
            <w:r>
              <w:rPr>
                <w:rFonts w:hint="eastAsia"/>
                <w:lang w:val="en-US" w:eastAsia="zh-CN"/>
              </w:rPr>
              <w:t>I</w:t>
            </w:r>
            <w:r>
              <w:rPr>
                <w:lang w:val="en-US" w:eastAsia="zh-CN"/>
              </w:rPr>
              <w:t xml:space="preserve">f A1-1-revised is enabled, </w:t>
            </w:r>
            <w:r>
              <w:rPr>
                <w:lang w:val="en-US" w:eastAsia="zh-CN"/>
              </w:rPr>
              <w:t>there is no need to define spatial adaptation. One resource implicitly represents a spatial adaptation pattern.</w:t>
            </w:r>
          </w:p>
          <w:p w:rsidR="00497C6C" w:rsidRDefault="002835A4">
            <w:pPr>
              <w:rPr>
                <w:lang w:val="en-US" w:eastAsia="zh-CN"/>
              </w:rPr>
            </w:pPr>
            <w:r>
              <w:rPr>
                <w:lang w:val="en-US" w:eastAsia="zh-CN"/>
              </w:rPr>
              <w:t>If A1-2-revised is enabled, due to this approach cannot support for type 2 shutdown, RRC configuration should only consider type 1 shutdown. So,</w:t>
            </w:r>
            <w:r>
              <w:rPr>
                <w:lang w:val="en-US" w:eastAsia="zh-CN"/>
              </w:rPr>
              <w:t xml:space="preserve"> </w:t>
            </w:r>
          </w:p>
          <w:p w:rsidR="00497C6C" w:rsidRDefault="002835A4">
            <w:pPr>
              <w:spacing w:after="60"/>
              <w:outlineLvl w:val="2"/>
              <w:rPr>
                <w:b/>
              </w:rPr>
            </w:pPr>
            <w:r>
              <w:rPr>
                <w:b/>
              </w:rPr>
              <w:t>Q10-rev1</w:t>
            </w:r>
          </w:p>
          <w:p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497C6C" w:rsidRDefault="002835A4">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497C6C" w:rsidRDefault="002835A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rsidR="00497C6C" w:rsidRDefault="002835A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497C6C" w:rsidRDefault="002835A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497C6C" w:rsidRDefault="002835A4">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w:t>
            </w:r>
            <w:r>
              <w:rPr>
                <w:rFonts w:eastAsia="MS Mincho"/>
                <w:color w:val="4472C4" w:themeColor="accent1"/>
                <w:szCs w:val="24"/>
                <w:lang w:eastAsia="ja-JP"/>
              </w:rPr>
              <w:t xml:space="preserve"> on Y port codebook subset restriction. So, only one codebook subset restriction need to be configure.</w:t>
            </w:r>
            <w:r>
              <w:rPr>
                <w:color w:val="4472C4" w:themeColor="accent1"/>
                <w:szCs w:val="24"/>
                <w:lang w:eastAsia="zh-CN"/>
              </w:rPr>
              <w:t>]</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497C6C" w:rsidRDefault="002835A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497C6C" w:rsidRDefault="002835A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497C6C" w:rsidRDefault="002835A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they </w:t>
            </w:r>
            <w:r>
              <w:rPr>
                <w:rFonts w:eastAsia="MS Mincho"/>
                <w:color w:val="4472C4" w:themeColor="accent1"/>
                <w:szCs w:val="24"/>
                <w:lang w:eastAsia="ja-JP"/>
              </w:rPr>
              <w:t>cannot be common.</w:t>
            </w:r>
            <w:r>
              <w:rPr>
                <w:color w:val="4472C4" w:themeColor="accent1"/>
                <w:szCs w:val="24"/>
                <w:lang w:eastAsia="zh-CN"/>
              </w:rPr>
              <w:t>]</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497C6C" w:rsidRDefault="002835A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rsidR="00497C6C" w:rsidRDefault="002835A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lastRenderedPageBreak/>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497C6C" w:rsidRDefault="002835A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rsidR="00497C6C" w:rsidRDefault="002835A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rsidR="00497C6C" w:rsidRDefault="002835A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w:t>
            </w:r>
            <w:r>
              <w:rPr>
                <w:rFonts w:eastAsia="MS Mincho"/>
                <w:b/>
                <w:strike/>
                <w:color w:val="4472C4" w:themeColor="accent1"/>
                <w:szCs w:val="24"/>
                <w:lang w:eastAsia="ja-JP"/>
              </w:rPr>
              <w:t>l adaptation pattern</w:t>
            </w:r>
          </w:p>
          <w:p w:rsidR="00497C6C" w:rsidRDefault="002835A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497C6C" w:rsidRDefault="002835A4">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497C6C" w:rsidRDefault="002835A4">
            <w:pPr>
              <w:pStyle w:val="affff4"/>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t>
            </w:r>
            <w:r>
              <w:rPr>
                <w:rFonts w:eastAsia="MS Mincho"/>
                <w:b/>
                <w:szCs w:val="24"/>
                <w:lang w:eastAsia="ja-JP"/>
              </w:rPr>
              <w:t>within a resource setting, where each resource is associated with only one spatial adaptation pattern</w:t>
            </w:r>
          </w:p>
          <w:p w:rsidR="00497C6C" w:rsidRDefault="002835A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r>
              <w:rPr>
                <w:rFonts w:eastAsia="MS Mincho"/>
                <w:b/>
                <w:szCs w:val="24"/>
                <w:lang w:eastAsia="ja-JP"/>
              </w:rPr>
              <w:t>patterns</w:t>
            </w:r>
          </w:p>
          <w:p w:rsidR="00497C6C" w:rsidRDefault="002835A4">
            <w:pPr>
              <w:rPr>
                <w:lang w:val="en-US" w:eastAsia="zh-CN"/>
              </w:rPr>
            </w:pPr>
            <w:r>
              <w:rPr>
                <w:b/>
              </w:rPr>
              <w:t>Note: TCI-State can be separately discussed in other sections</w:t>
            </w:r>
          </w:p>
        </w:tc>
      </w:tr>
      <w:tr w:rsidR="00497C6C">
        <w:tc>
          <w:tcPr>
            <w:tcW w:w="1479" w:type="dxa"/>
          </w:tcPr>
          <w:p w:rsidR="00497C6C" w:rsidRDefault="002835A4">
            <w:r>
              <w:rPr>
                <w:lang w:val="en-US" w:eastAsia="zh-CN"/>
              </w:rPr>
              <w:lastRenderedPageBreak/>
              <w:t>Qualcomm2</w:t>
            </w:r>
          </w:p>
        </w:tc>
        <w:tc>
          <w:tcPr>
            <w:tcW w:w="8152" w:type="dxa"/>
          </w:tcPr>
          <w:p w:rsidR="00497C6C" w:rsidRDefault="002835A4">
            <w:pPr>
              <w:rPr>
                <w:lang w:val="en-US" w:eastAsia="zh-CN"/>
              </w:rPr>
            </w:pPr>
            <w:r>
              <w:rPr>
                <w:lang w:val="en-US" w:eastAsia="zh-CN"/>
              </w:rPr>
              <w:t>We should focus on P-Q8 where we define sub-configuration/spatial adaptation pattern. This question can be discussed after we have good understanding on P-Q8.</w:t>
            </w:r>
          </w:p>
        </w:tc>
      </w:tr>
      <w:tr w:rsidR="00497C6C">
        <w:tc>
          <w:tcPr>
            <w:tcW w:w="1479" w:type="dxa"/>
          </w:tcPr>
          <w:p w:rsidR="00497C6C" w:rsidRDefault="002835A4">
            <w:pPr>
              <w:rPr>
                <w:lang w:val="en-US" w:eastAsia="zh-CN"/>
              </w:rPr>
            </w:pPr>
            <w:r>
              <w:rPr>
                <w:lang w:val="en-US" w:eastAsia="zh-CN"/>
              </w:rPr>
              <w:t>Lenovo2</w:t>
            </w:r>
          </w:p>
        </w:tc>
        <w:tc>
          <w:tcPr>
            <w:tcW w:w="8152" w:type="dxa"/>
          </w:tcPr>
          <w:p w:rsidR="00497C6C" w:rsidRDefault="002835A4">
            <w:pPr>
              <w:rPr>
                <w:lang w:val="en-US" w:eastAsia="zh-CN"/>
              </w:rPr>
            </w:pPr>
            <w:r>
              <w:rPr>
                <w:lang w:val="en-US" w:eastAsia="zh-CN"/>
              </w:rPr>
              <w:t>Prefer</w:t>
            </w:r>
            <w:r>
              <w:rPr>
                <w:lang w:val="en-US" w:eastAsia="zh-CN"/>
              </w:rPr>
              <w:t xml:space="preserve"> to defer the discussion until the framework is agreed</w:t>
            </w:r>
          </w:p>
        </w:tc>
      </w:tr>
      <w:tr w:rsidR="00497C6C">
        <w:tc>
          <w:tcPr>
            <w:tcW w:w="1479" w:type="dxa"/>
          </w:tcPr>
          <w:p w:rsidR="00497C6C" w:rsidRDefault="002835A4">
            <w:pPr>
              <w:rPr>
                <w:lang w:val="en-US" w:eastAsia="zh-CN"/>
              </w:rPr>
            </w:pPr>
            <w:r>
              <w:t>Intel</w:t>
            </w:r>
          </w:p>
        </w:tc>
        <w:tc>
          <w:tcPr>
            <w:tcW w:w="8152" w:type="dxa"/>
          </w:tcPr>
          <w:p w:rsidR="00497C6C" w:rsidRDefault="002835A4">
            <w:pPr>
              <w:rPr>
                <w:lang w:val="en-US" w:eastAsia="zh-CN"/>
              </w:rPr>
            </w:pPr>
            <w:r>
              <w:rPr>
                <w:lang w:val="en-US" w:eastAsia="zh-CN"/>
              </w:rPr>
              <w:t xml:space="preserve">In general, these details can be discussed after high level solutions/configuration are more concrete. </w:t>
            </w:r>
          </w:p>
        </w:tc>
      </w:tr>
      <w:tr w:rsidR="00497C6C">
        <w:tc>
          <w:tcPr>
            <w:tcW w:w="1479" w:type="dxa"/>
          </w:tcPr>
          <w:p w:rsidR="00497C6C" w:rsidRDefault="002835A4">
            <w:r>
              <w:rPr>
                <w:rFonts w:eastAsia="PMingLiU"/>
                <w:lang w:val="en-US" w:eastAsia="zh-TW"/>
              </w:rPr>
              <w:t>Nokia/NSB2</w:t>
            </w:r>
          </w:p>
        </w:tc>
        <w:tc>
          <w:tcPr>
            <w:tcW w:w="8152" w:type="dxa"/>
          </w:tcPr>
          <w:p w:rsidR="00497C6C" w:rsidRDefault="002835A4">
            <w:pPr>
              <w:rPr>
                <w:lang w:val="en-US" w:eastAsia="zh-CN"/>
              </w:rPr>
            </w:pPr>
            <w:r>
              <w:rPr>
                <w:rFonts w:eastAsia="PMingLiU"/>
                <w:lang w:val="en-US" w:eastAsia="zh-TW"/>
              </w:rPr>
              <w:t>As we also indicated on Q8, we think that sub-band configuration (or frequency</w:t>
            </w:r>
            <w:r>
              <w:rPr>
                <w:rFonts w:eastAsia="PMingLiU"/>
                <w:lang w:val="en-US" w:eastAsia="zh-TW"/>
              </w:rPr>
              <w:t xml:space="preserve"> relate configuration) needs to be added as we previously suggested (given that different spatial patterns would have different channel characteristics in terms of frequency selectivity).</w:t>
            </w:r>
          </w:p>
        </w:tc>
      </w:tr>
      <w:tr w:rsidR="00497C6C">
        <w:tc>
          <w:tcPr>
            <w:tcW w:w="1479" w:type="dxa"/>
          </w:tcPr>
          <w:p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497C6C" w:rsidRDefault="002835A4">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w:t>
            </w:r>
            <w:r>
              <w:rPr>
                <w:rFonts w:eastAsia="Malgun Gothic"/>
                <w:lang w:val="en-US" w:eastAsia="ko-KR"/>
              </w:rPr>
              <w:t>nt functionality/usage as was done in P6.</w:t>
            </w:r>
          </w:p>
        </w:tc>
      </w:tr>
      <w:tr w:rsidR="00497C6C">
        <w:tc>
          <w:tcPr>
            <w:tcW w:w="1479" w:type="dxa"/>
          </w:tcPr>
          <w:p w:rsidR="00497C6C" w:rsidRDefault="002835A4">
            <w:pPr>
              <w:rPr>
                <w:rFonts w:eastAsia="PMingLiU"/>
                <w:lang w:val="en-US" w:eastAsia="zh-TW"/>
              </w:rPr>
            </w:pPr>
            <w:r>
              <w:rPr>
                <w:rFonts w:eastAsia="PMingLiU"/>
                <w:lang w:val="en-US" w:eastAsia="zh-TW"/>
              </w:rPr>
              <w:t>CATT</w:t>
            </w:r>
          </w:p>
        </w:tc>
        <w:tc>
          <w:tcPr>
            <w:tcW w:w="8152" w:type="dxa"/>
          </w:tcPr>
          <w:p w:rsidR="00497C6C" w:rsidRDefault="002835A4">
            <w:pPr>
              <w:rPr>
                <w:rFonts w:eastAsia="PMingLiU"/>
                <w:lang w:val="en-US" w:eastAsia="zh-TW"/>
              </w:rPr>
            </w:pPr>
            <w:r>
              <w:rPr>
                <w:rFonts w:eastAsia="PMingLiU"/>
                <w:lang w:val="en-US" w:eastAsia="zh-TW"/>
              </w:rPr>
              <w:t>We are OK with Q10-rev1 but should be aligned after the agreements in P-Q8</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7C6C" w:rsidRDefault="002835A4">
            <w:pPr>
              <w:rPr>
                <w:rFonts w:eastAsia="PMingLiU"/>
                <w:lang w:val="en-US" w:eastAsia="zh-TW"/>
              </w:rPr>
            </w:pPr>
            <w:r>
              <w:rPr>
                <w:rFonts w:eastAsia="PMingLiU"/>
                <w:lang w:val="en-US" w:eastAsia="zh-TW"/>
              </w:rPr>
              <w:t>Thanks for the list, however we think this list mixes resource configurations and reporting configuration parameters together. We think this could be separately discussed with Q8, while Q8 focuses on the reporting parameters and Q10 focuses on resource con</w:t>
            </w:r>
            <w:r>
              <w:rPr>
                <w:rFonts w:eastAsia="PMingLiU"/>
                <w:lang w:val="en-US" w:eastAsia="zh-TW"/>
              </w:rPr>
              <w:t xml:space="preserve">figuration parameters. </w:t>
            </w:r>
          </w:p>
        </w:tc>
      </w:tr>
      <w:tr w:rsidR="00497C6C">
        <w:tc>
          <w:tcPr>
            <w:tcW w:w="1479" w:type="dxa"/>
          </w:tcPr>
          <w:p w:rsidR="00497C6C" w:rsidRDefault="002835A4">
            <w:pPr>
              <w:rPr>
                <w:rFonts w:eastAsia="PMingLiU"/>
                <w:lang w:val="en-US" w:eastAsia="zh-TW"/>
              </w:rPr>
            </w:pPr>
            <w:r>
              <w:rPr>
                <w:lang w:val="en-US" w:eastAsia="zh-CN"/>
              </w:rPr>
              <w:t>Samsung2</w:t>
            </w:r>
          </w:p>
        </w:tc>
        <w:tc>
          <w:tcPr>
            <w:tcW w:w="8152" w:type="dxa"/>
          </w:tcPr>
          <w:p w:rsidR="00497C6C" w:rsidRDefault="002835A4">
            <w:pPr>
              <w:rPr>
                <w:rFonts w:eastAsia="PMingLiU"/>
                <w:lang w:val="en-US" w:eastAsia="zh-TW"/>
              </w:rPr>
            </w:pPr>
            <w:r>
              <w:rPr>
                <w:lang w:val="en-US" w:eastAsia="zh-CN"/>
              </w:rPr>
              <w:t>We think it would better to be discussed later once features are stable.</w:t>
            </w:r>
          </w:p>
        </w:tc>
      </w:tr>
      <w:tr w:rsidR="00497C6C">
        <w:tc>
          <w:tcPr>
            <w:tcW w:w="1479" w:type="dxa"/>
          </w:tcPr>
          <w:p w:rsidR="00497C6C" w:rsidRDefault="002835A4">
            <w:pPr>
              <w:rPr>
                <w:lang w:val="en-US" w:eastAsia="zh-CN"/>
              </w:rPr>
            </w:pPr>
            <w:r>
              <w:rPr>
                <w:lang w:val="en-US" w:eastAsia="zh-CN"/>
              </w:rPr>
              <w:t>vivo</w:t>
            </w:r>
          </w:p>
        </w:tc>
        <w:tc>
          <w:tcPr>
            <w:tcW w:w="8152" w:type="dxa"/>
          </w:tcPr>
          <w:p w:rsidR="00497C6C" w:rsidRDefault="002835A4">
            <w:pPr>
              <w:rPr>
                <w:lang w:val="en-US" w:eastAsia="zh-CN"/>
              </w:rPr>
            </w:pPr>
            <w:r>
              <w:rPr>
                <w:lang w:val="en-US" w:eastAsia="zh-CN"/>
              </w:rPr>
              <w:t>Can be discussed later</w:t>
            </w:r>
          </w:p>
        </w:tc>
      </w:tr>
      <w:tr w:rsidR="00497C6C">
        <w:tc>
          <w:tcPr>
            <w:tcW w:w="1479" w:type="dxa"/>
          </w:tcPr>
          <w:p w:rsidR="00497C6C" w:rsidRDefault="002835A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497C6C" w:rsidRDefault="002835A4">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w:t>
            </w:r>
            <w:r>
              <w:rPr>
                <w:rFonts w:eastAsia="Malgun Gothic"/>
                <w:lang w:val="en-US" w:eastAsia="ko-KR"/>
              </w:rPr>
              <w:t xml:space="preserve"> type-1 or type-2 spatial domain adaptation, we may need different set of necessary RRC configurations.</w:t>
            </w:r>
          </w:p>
        </w:tc>
      </w:tr>
      <w:tr w:rsidR="00497C6C">
        <w:tc>
          <w:tcPr>
            <w:tcW w:w="1479" w:type="dxa"/>
          </w:tcPr>
          <w:p w:rsidR="00497C6C" w:rsidRDefault="002835A4">
            <w:pPr>
              <w:rPr>
                <w:rFonts w:eastAsia="Malgun Gothic"/>
                <w:lang w:val="en-US" w:eastAsia="ko-KR"/>
              </w:rPr>
            </w:pPr>
            <w:r>
              <w:t>Ericsson 2</w:t>
            </w:r>
          </w:p>
        </w:tc>
        <w:tc>
          <w:tcPr>
            <w:tcW w:w="8152" w:type="dxa"/>
          </w:tcPr>
          <w:p w:rsidR="00497C6C" w:rsidRDefault="002835A4">
            <w:pPr>
              <w:rPr>
                <w:rFonts w:eastAsia="Malgun Gothic"/>
                <w:lang w:val="en-US" w:eastAsia="ko-KR"/>
              </w:rPr>
            </w:pPr>
            <w:r>
              <w:rPr>
                <w:lang w:val="en-US" w:eastAsia="zh-CN"/>
              </w:rPr>
              <w:t>We agree with some other companies’ view that we can come back to this later. Focus first on P-Q8 as suggested by Qualcomm.</w:t>
            </w:r>
          </w:p>
        </w:tc>
      </w:tr>
    </w:tbl>
    <w:p w:rsidR="00497C6C" w:rsidRDefault="00497C6C">
      <w:pPr>
        <w:rPr>
          <w:lang w:val="en-US"/>
        </w:rPr>
      </w:pPr>
    </w:p>
    <w:p w:rsidR="00497C6C" w:rsidRDefault="00497C6C"/>
    <w:p w:rsidR="00497C6C" w:rsidRDefault="00497C6C"/>
    <w:p w:rsidR="00497C6C" w:rsidRDefault="00497C6C"/>
    <w:p w:rsidR="00497C6C" w:rsidRDefault="002835A4">
      <w:pPr>
        <w:spacing w:after="60"/>
        <w:outlineLvl w:val="2"/>
        <w:rPr>
          <w:b/>
        </w:rPr>
      </w:pPr>
      <w:r>
        <w:rPr>
          <w:b/>
        </w:rPr>
        <w:t>Q11</w:t>
      </w:r>
    </w:p>
    <w:p w:rsidR="00497C6C" w:rsidRDefault="002835A4">
      <w:pPr>
        <w:rPr>
          <w:rFonts w:ascii="Times" w:eastAsia="Batang" w:hAnsi="Times"/>
          <w:b/>
          <w:szCs w:val="24"/>
          <w:lang w:val="en-US" w:eastAsia="zh-CN"/>
        </w:rPr>
      </w:pPr>
      <w:r>
        <w:rPr>
          <w:rFonts w:ascii="Times" w:eastAsia="Batang" w:hAnsi="Times"/>
          <w:b/>
          <w:szCs w:val="24"/>
          <w:lang w:val="en-US" w:eastAsia="zh-CN"/>
        </w:rPr>
        <w:lastRenderedPageBreak/>
        <w:t xml:space="preserve">How </w:t>
      </w:r>
      <w:r>
        <w:rPr>
          <w:rFonts w:ascii="Times" w:eastAsia="Batang" w:hAnsi="Times"/>
          <w:b/>
          <w:szCs w:val="24"/>
          <w:lang w:val="en-US" w:eastAsia="zh-CN"/>
        </w:rPr>
        <w:t>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 xml:space="preserve">This depends on UE capability. Prefer to discuss 2,4 corresponding to different </w:t>
            </w:r>
            <w:r>
              <w:rPr>
                <w:rFonts w:eastAsia="PMingLiU"/>
                <w:lang w:val="en-US" w:eastAsia="zh-TW"/>
              </w:rPr>
              <w:t>capability levels</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w:t>
            </w:r>
          </w:p>
        </w:tc>
        <w:tc>
          <w:tcPr>
            <w:tcW w:w="8152" w:type="dxa"/>
          </w:tcPr>
          <w:p w:rsidR="00497C6C" w:rsidRDefault="002835A4">
            <w:pPr>
              <w:rPr>
                <w:lang w:val="en-US" w:eastAsia="zh-CN"/>
              </w:rPr>
            </w:pPr>
            <w:r>
              <w:rPr>
                <w:lang w:val="en-US" w:eastAsia="zh-CN"/>
              </w:rPr>
              <w:t xml:space="preserve">The priority of the issue is low. It can be discussed later. </w:t>
            </w:r>
          </w:p>
        </w:tc>
      </w:tr>
      <w:tr w:rsidR="00497C6C">
        <w:tc>
          <w:tcPr>
            <w:tcW w:w="1479" w:type="dxa"/>
          </w:tcPr>
          <w:p w:rsidR="00497C6C" w:rsidRDefault="002835A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497C6C" w:rsidRDefault="002835A4">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7C6C">
        <w:tc>
          <w:tcPr>
            <w:tcW w:w="1479" w:type="dxa"/>
          </w:tcPr>
          <w:p w:rsidR="00497C6C" w:rsidRDefault="002835A4">
            <w:pPr>
              <w:rPr>
                <w:lang w:val="en-US" w:eastAsia="zh-CN"/>
              </w:rPr>
            </w:pPr>
            <w:r>
              <w:rPr>
                <w:rFonts w:eastAsia="宋体" w:hint="eastAsia"/>
                <w:lang w:val="en-US" w:eastAsia="zh-CN"/>
              </w:rPr>
              <w:t>ZTE, Sanechips</w:t>
            </w:r>
          </w:p>
        </w:tc>
        <w:tc>
          <w:tcPr>
            <w:tcW w:w="8152" w:type="dxa"/>
          </w:tcPr>
          <w:p w:rsidR="00497C6C" w:rsidRDefault="002835A4">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w:t>
            </w:r>
            <w:r>
              <w:rPr>
                <w:rFonts w:hint="eastAsia"/>
                <w:lang w:val="en-US" w:eastAsia="zh-CN"/>
              </w:rPr>
              <w:t>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7C6C">
        <w:tc>
          <w:tcPr>
            <w:tcW w:w="1479" w:type="dxa"/>
          </w:tcPr>
          <w:p w:rsidR="00497C6C" w:rsidRDefault="002835A4">
            <w:pPr>
              <w:rPr>
                <w:lang w:val="en-US" w:eastAsia="zh-CN"/>
              </w:rPr>
            </w:pPr>
            <w:r>
              <w:rPr>
                <w:rFonts w:eastAsia="PMingLiU"/>
                <w:lang w:val="en-US" w:eastAsia="zh-TW"/>
              </w:rPr>
              <w:t>Nokia/NSB</w:t>
            </w:r>
          </w:p>
        </w:tc>
        <w:tc>
          <w:tcPr>
            <w:tcW w:w="8152" w:type="dxa"/>
          </w:tcPr>
          <w:p w:rsidR="00497C6C" w:rsidRDefault="002835A4">
            <w:pPr>
              <w:rPr>
                <w:lang w:val="en-US" w:eastAsia="zh-CN"/>
              </w:rPr>
            </w:pPr>
            <w:r>
              <w:rPr>
                <w:rFonts w:eastAsia="PMingLiU"/>
                <w:lang w:val="en-US" w:eastAsia="zh-TW"/>
              </w:rPr>
              <w:t>In our view, defining an exact (max) number of spatial patterns to consider in a report configuration is not essential. We could discuss this at a later</w:t>
            </w:r>
            <w:r>
              <w:rPr>
                <w:rFonts w:eastAsia="PMingLiU"/>
                <w:lang w:val="en-US" w:eastAsia="zh-TW"/>
              </w:rPr>
              <w:t xml:space="preserve"> stage, also considering UE capability etc.</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w:t>
            </w:r>
          </w:p>
        </w:tc>
        <w:tc>
          <w:tcPr>
            <w:tcW w:w="8152" w:type="dxa"/>
          </w:tcPr>
          <w:p w:rsidR="00497C6C" w:rsidRDefault="002835A4">
            <w:pPr>
              <w:rPr>
                <w:lang w:val="en-US" w:eastAsia="zh-CN"/>
              </w:rPr>
            </w:pPr>
            <w:r>
              <w:rPr>
                <w:lang w:val="en-US" w:eastAsia="zh-CN"/>
              </w:rPr>
              <w:t>This can be discussed later.</w:t>
            </w:r>
          </w:p>
        </w:tc>
      </w:tr>
      <w:tr w:rsidR="00497C6C">
        <w:tc>
          <w:tcPr>
            <w:tcW w:w="1479" w:type="dxa"/>
          </w:tcPr>
          <w:p w:rsidR="00497C6C" w:rsidRDefault="002835A4">
            <w:pPr>
              <w:rPr>
                <w:lang w:val="en-US" w:eastAsia="zh-CN"/>
              </w:rPr>
            </w:pPr>
            <w:r>
              <w:rPr>
                <w:lang w:val="en-US" w:eastAsia="zh-CN"/>
              </w:rPr>
              <w:t>Samsung</w:t>
            </w:r>
          </w:p>
        </w:tc>
        <w:tc>
          <w:tcPr>
            <w:tcW w:w="8152" w:type="dxa"/>
          </w:tcPr>
          <w:p w:rsidR="00497C6C" w:rsidRDefault="002835A4">
            <w:pPr>
              <w:rPr>
                <w:lang w:val="en-US" w:eastAsia="zh-CN"/>
              </w:rPr>
            </w:pPr>
            <w:r>
              <w:rPr>
                <w:lang w:val="en-US" w:eastAsia="zh-CN"/>
              </w:rPr>
              <w:t>Same view as Lenovo and it can be discussed later.</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spacing w:after="60"/>
              <w:outlineLvl w:val="2"/>
            </w:pPr>
            <w:r>
              <w:rPr>
                <w:rFonts w:hint="eastAsia"/>
              </w:rPr>
              <w:t>M</w:t>
            </w:r>
            <w:r>
              <w:t>ajority seems to prefer to discuss this later.</w:t>
            </w:r>
            <w:r>
              <w:rPr>
                <w:rFonts w:hint="eastAsia"/>
              </w:rPr>
              <w:t xml:space="preserve"> </w:t>
            </w:r>
            <w:r>
              <w:t>For reminder, the below is considered</w:t>
            </w:r>
          </w:p>
          <w:p w:rsidR="00497C6C" w:rsidRDefault="00497C6C">
            <w:pPr>
              <w:spacing w:after="60"/>
              <w:outlineLvl w:val="2"/>
            </w:pPr>
          </w:p>
          <w:p w:rsidR="00497C6C" w:rsidRDefault="002835A4">
            <w:pPr>
              <w:spacing w:after="60"/>
              <w:outlineLvl w:val="2"/>
              <w:rPr>
                <w:b/>
              </w:rPr>
            </w:pPr>
            <w:r>
              <w:rPr>
                <w:rFonts w:hint="eastAsia"/>
                <w:b/>
              </w:rPr>
              <w:t>P</w:t>
            </w:r>
            <w:r>
              <w:rPr>
                <w:b/>
              </w:rPr>
              <w:t>Q11</w:t>
            </w:r>
          </w:p>
          <w:p w:rsidR="00497C6C" w:rsidRDefault="002835A4">
            <w:pPr>
              <w:spacing w:after="60"/>
              <w:outlineLvl w:val="2"/>
              <w:rPr>
                <w:b/>
              </w:rPr>
            </w:pPr>
            <w:r>
              <w:rPr>
                <w:b/>
              </w:rPr>
              <w:t xml:space="preserve">FFS: the number of </w:t>
            </w:r>
            <w:r>
              <w:rPr>
                <w:b/>
              </w:rPr>
              <w:t>patterns/CSI-RS resources/resource sets/resource setting/sub-configurations in reportConfig/report config(s).</w:t>
            </w: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宋体"/>
                <w:lang w:val="en-US" w:eastAsia="zh-TW"/>
              </w:rPr>
            </w:pPr>
            <w:r>
              <w:rPr>
                <w:rFonts w:eastAsia="宋体" w:hint="eastAsia"/>
                <w:lang w:val="en-US" w:eastAsia="zh-CN"/>
              </w:rPr>
              <w:t>ZTE, Sanechips2</w:t>
            </w:r>
          </w:p>
        </w:tc>
        <w:tc>
          <w:tcPr>
            <w:tcW w:w="8152" w:type="dxa"/>
          </w:tcPr>
          <w:p w:rsidR="00497C6C" w:rsidRDefault="002835A4">
            <w:pPr>
              <w:rPr>
                <w:rFonts w:eastAsia="宋体"/>
                <w:lang w:val="en-US" w:eastAsia="zh-TW"/>
              </w:rPr>
            </w:pPr>
            <w:r>
              <w:rPr>
                <w:rFonts w:eastAsia="宋体" w:hint="eastAsia"/>
                <w:lang w:val="en-US" w:eastAsia="zh-CN"/>
              </w:rPr>
              <w:t>OK</w:t>
            </w:r>
          </w:p>
        </w:tc>
      </w:tr>
      <w:tr w:rsidR="00497C6C">
        <w:tc>
          <w:tcPr>
            <w:tcW w:w="1479" w:type="dxa"/>
          </w:tcPr>
          <w:p w:rsidR="00497C6C" w:rsidRDefault="002835A4">
            <w:pPr>
              <w:rPr>
                <w:lang w:val="en-US" w:eastAsia="zh-CN"/>
              </w:rPr>
            </w:pPr>
            <w:r>
              <w:t>Huawei, HiSilicon</w:t>
            </w:r>
          </w:p>
        </w:tc>
        <w:tc>
          <w:tcPr>
            <w:tcW w:w="8152" w:type="dxa"/>
          </w:tcPr>
          <w:p w:rsidR="00497C6C" w:rsidRDefault="002835A4">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497C6C" w:rsidRDefault="00497C6C">
            <w:pPr>
              <w:rPr>
                <w:lang w:val="en-US" w:eastAsia="zh-CN"/>
              </w:rPr>
            </w:pPr>
          </w:p>
        </w:tc>
      </w:tr>
      <w:tr w:rsidR="00497C6C">
        <w:tc>
          <w:tcPr>
            <w:tcW w:w="1479" w:type="dxa"/>
          </w:tcPr>
          <w:p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rsidR="00497C6C" w:rsidRDefault="002835A4">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7C6C">
        <w:tc>
          <w:tcPr>
            <w:tcW w:w="1479" w:type="dxa"/>
          </w:tcPr>
          <w:p w:rsidR="00497C6C" w:rsidRDefault="002835A4">
            <w:pPr>
              <w:rPr>
                <w:rFonts w:eastAsia="PMingLiU"/>
                <w:lang w:eastAsia="zh-TW"/>
              </w:rPr>
            </w:pPr>
            <w:r>
              <w:rPr>
                <w:lang w:val="en-US" w:eastAsia="zh-CN"/>
              </w:rPr>
              <w:t>Qualcomm2</w:t>
            </w:r>
          </w:p>
        </w:tc>
        <w:tc>
          <w:tcPr>
            <w:tcW w:w="8152" w:type="dxa"/>
          </w:tcPr>
          <w:p w:rsidR="00497C6C" w:rsidRDefault="002835A4">
            <w:pPr>
              <w:spacing w:after="60"/>
              <w:outlineLvl w:val="2"/>
              <w:rPr>
                <w:rFonts w:eastAsia="PMingLiU"/>
                <w:lang w:val="en-US" w:eastAsia="zh-TW"/>
              </w:rPr>
            </w:pPr>
            <w:r>
              <w:rPr>
                <w:lang w:val="en-US" w:eastAsia="zh-CN"/>
              </w:rPr>
              <w:t xml:space="preserve">This </w:t>
            </w:r>
            <w:r>
              <w:rPr>
                <w:lang w:val="en-US" w:eastAsia="zh-CN"/>
              </w:rPr>
              <w:t>FFS should be added to P6-rev2 for further discussion later e.g., next meeting.</w:t>
            </w:r>
          </w:p>
        </w:tc>
      </w:tr>
      <w:tr w:rsidR="00497C6C">
        <w:tc>
          <w:tcPr>
            <w:tcW w:w="1479" w:type="dxa"/>
          </w:tcPr>
          <w:p w:rsidR="00497C6C" w:rsidRDefault="002835A4">
            <w:pPr>
              <w:rPr>
                <w:lang w:val="en-US" w:eastAsia="zh-CN"/>
              </w:rPr>
            </w:pPr>
            <w:r>
              <w:rPr>
                <w:lang w:val="en-US" w:eastAsia="zh-CN"/>
              </w:rPr>
              <w:t>Lenovo2</w:t>
            </w:r>
          </w:p>
        </w:tc>
        <w:tc>
          <w:tcPr>
            <w:tcW w:w="8152" w:type="dxa"/>
          </w:tcPr>
          <w:p w:rsidR="00497C6C" w:rsidRDefault="002835A4">
            <w:pPr>
              <w:spacing w:after="60"/>
              <w:outlineLvl w:val="2"/>
              <w:rPr>
                <w:lang w:val="en-US" w:eastAsia="zh-CN"/>
              </w:rPr>
            </w:pPr>
            <w:r>
              <w:rPr>
                <w:lang w:val="en-US" w:eastAsia="zh-CN"/>
              </w:rPr>
              <w:t>Agree with Huawei, should be part of P3-rev1</w:t>
            </w:r>
          </w:p>
        </w:tc>
      </w:tr>
      <w:tr w:rsidR="00497C6C">
        <w:tc>
          <w:tcPr>
            <w:tcW w:w="1479" w:type="dxa"/>
          </w:tcPr>
          <w:p w:rsidR="00497C6C" w:rsidRDefault="002835A4">
            <w:pPr>
              <w:rPr>
                <w:lang w:val="en-US" w:eastAsia="zh-CN"/>
              </w:rPr>
            </w:pPr>
            <w:r>
              <w:rPr>
                <w:rFonts w:hint="eastAsia"/>
                <w:lang w:val="en-US" w:eastAsia="zh-CN"/>
              </w:rPr>
              <w:t>X</w:t>
            </w:r>
            <w:r>
              <w:rPr>
                <w:lang w:val="en-US" w:eastAsia="zh-CN"/>
              </w:rPr>
              <w:t>iaomi</w:t>
            </w:r>
          </w:p>
        </w:tc>
        <w:tc>
          <w:tcPr>
            <w:tcW w:w="8152" w:type="dxa"/>
          </w:tcPr>
          <w:p w:rsidR="00497C6C" w:rsidRDefault="002835A4">
            <w:pPr>
              <w:spacing w:after="60"/>
              <w:outlineLvl w:val="2"/>
              <w:rPr>
                <w:lang w:val="en-US" w:eastAsia="zh-CN"/>
              </w:rPr>
            </w:pPr>
            <w:r>
              <w:rPr>
                <w:rFonts w:hint="eastAsia"/>
                <w:lang w:val="en-US" w:eastAsia="zh-CN"/>
              </w:rPr>
              <w:t>S</w:t>
            </w:r>
            <w:r>
              <w:rPr>
                <w:lang w:val="en-US" w:eastAsia="zh-CN"/>
              </w:rPr>
              <w:t xml:space="preserve">upport </w:t>
            </w:r>
          </w:p>
        </w:tc>
      </w:tr>
      <w:tr w:rsidR="00497C6C">
        <w:tc>
          <w:tcPr>
            <w:tcW w:w="1479" w:type="dxa"/>
          </w:tcPr>
          <w:p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497C6C" w:rsidRDefault="002835A4">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7C6C">
        <w:tc>
          <w:tcPr>
            <w:tcW w:w="1479" w:type="dxa"/>
          </w:tcPr>
          <w:p w:rsidR="00497C6C" w:rsidRDefault="002835A4">
            <w:pPr>
              <w:rPr>
                <w:lang w:val="en-US" w:eastAsia="zh-CN"/>
              </w:rPr>
            </w:pPr>
            <w:r>
              <w:rPr>
                <w:lang w:val="en-US" w:eastAsia="zh-CN"/>
              </w:rPr>
              <w:t>CATT</w:t>
            </w:r>
          </w:p>
        </w:tc>
        <w:tc>
          <w:tcPr>
            <w:tcW w:w="8152" w:type="dxa"/>
          </w:tcPr>
          <w:p w:rsidR="00497C6C" w:rsidRDefault="002835A4">
            <w:pPr>
              <w:spacing w:after="60"/>
              <w:outlineLvl w:val="2"/>
              <w:rPr>
                <w:lang w:val="en-US" w:eastAsia="zh-CN"/>
              </w:rPr>
            </w:pPr>
            <w:r>
              <w:rPr>
                <w:lang w:val="en-US" w:eastAsia="zh-CN"/>
              </w:rPr>
              <w:t>OK</w:t>
            </w:r>
          </w:p>
        </w:tc>
      </w:tr>
      <w:tr w:rsidR="00497C6C">
        <w:tc>
          <w:tcPr>
            <w:tcW w:w="1479" w:type="dxa"/>
          </w:tcPr>
          <w:p w:rsidR="00497C6C" w:rsidRDefault="002835A4">
            <w:pPr>
              <w:rPr>
                <w:lang w:val="en-US" w:eastAsia="zh-CN"/>
              </w:rPr>
            </w:pPr>
            <w:r>
              <w:rPr>
                <w:rFonts w:hint="eastAsia"/>
                <w:lang w:val="en-US" w:eastAsia="zh-CN"/>
              </w:rPr>
              <w:t>A</w:t>
            </w:r>
            <w:r>
              <w:rPr>
                <w:lang w:val="en-US" w:eastAsia="zh-CN"/>
              </w:rPr>
              <w:t>pple</w:t>
            </w:r>
          </w:p>
        </w:tc>
        <w:tc>
          <w:tcPr>
            <w:tcW w:w="8152" w:type="dxa"/>
          </w:tcPr>
          <w:p w:rsidR="00497C6C" w:rsidRDefault="002835A4">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can not be discussed before the whole framework is defined </w:t>
            </w:r>
            <w:r>
              <w:rPr>
                <w:lang w:val="en-US" w:eastAsia="zh-CN"/>
              </w:rPr>
              <w:t>clear enough.</w:t>
            </w:r>
          </w:p>
        </w:tc>
      </w:tr>
      <w:tr w:rsidR="00497C6C">
        <w:tc>
          <w:tcPr>
            <w:tcW w:w="1479" w:type="dxa"/>
          </w:tcPr>
          <w:p w:rsidR="00497C6C" w:rsidRDefault="002835A4">
            <w:pPr>
              <w:rPr>
                <w:lang w:val="en-US" w:eastAsia="zh-CN"/>
              </w:rPr>
            </w:pPr>
            <w:r>
              <w:rPr>
                <w:lang w:val="en-US" w:eastAsia="zh-CN"/>
              </w:rPr>
              <w:t>Samsung2</w:t>
            </w:r>
          </w:p>
        </w:tc>
        <w:tc>
          <w:tcPr>
            <w:tcW w:w="8152" w:type="dxa"/>
          </w:tcPr>
          <w:p w:rsidR="00497C6C" w:rsidRDefault="002835A4">
            <w:pPr>
              <w:spacing w:after="60"/>
              <w:outlineLvl w:val="2"/>
              <w:rPr>
                <w:lang w:val="en-US" w:eastAsia="zh-CN"/>
              </w:rPr>
            </w:pPr>
            <w:r>
              <w:rPr>
                <w:lang w:val="en-US" w:eastAsia="zh-CN"/>
              </w:rPr>
              <w:t xml:space="preserve">Agree to postpone the discussion. </w:t>
            </w:r>
          </w:p>
        </w:tc>
      </w:tr>
      <w:tr w:rsidR="00497C6C">
        <w:tc>
          <w:tcPr>
            <w:tcW w:w="1479" w:type="dxa"/>
          </w:tcPr>
          <w:p w:rsidR="00497C6C" w:rsidRDefault="002835A4">
            <w:pPr>
              <w:rPr>
                <w:lang w:val="en-US" w:eastAsia="zh-CN"/>
              </w:rPr>
            </w:pPr>
            <w:r>
              <w:rPr>
                <w:lang w:val="en-US" w:eastAsia="zh-CN"/>
              </w:rPr>
              <w:t>vivo</w:t>
            </w:r>
          </w:p>
        </w:tc>
        <w:tc>
          <w:tcPr>
            <w:tcW w:w="8152" w:type="dxa"/>
          </w:tcPr>
          <w:p w:rsidR="00497C6C" w:rsidRDefault="002835A4">
            <w:pPr>
              <w:rPr>
                <w:lang w:val="en-US" w:eastAsia="zh-CN"/>
              </w:rPr>
            </w:pPr>
            <w:r>
              <w:rPr>
                <w:lang w:val="en-US" w:eastAsia="zh-CN"/>
              </w:rPr>
              <w:t>Can be discussed later</w:t>
            </w:r>
          </w:p>
        </w:tc>
      </w:tr>
      <w:tr w:rsidR="00497C6C">
        <w:tc>
          <w:tcPr>
            <w:tcW w:w="1479" w:type="dxa"/>
          </w:tcPr>
          <w:p w:rsidR="00497C6C" w:rsidRDefault="002835A4">
            <w:pPr>
              <w:rPr>
                <w:lang w:val="en-US" w:eastAsia="zh-CN"/>
              </w:rPr>
            </w:pPr>
            <w:r>
              <w:rPr>
                <w:lang w:val="en-US" w:eastAsia="zh-CN"/>
              </w:rPr>
              <w:t>Ericsson 2</w:t>
            </w:r>
          </w:p>
        </w:tc>
        <w:tc>
          <w:tcPr>
            <w:tcW w:w="8152" w:type="dxa"/>
          </w:tcPr>
          <w:p w:rsidR="00497C6C" w:rsidRDefault="002835A4">
            <w:pPr>
              <w:rPr>
                <w:lang w:val="en-US" w:eastAsia="zh-CN"/>
              </w:rPr>
            </w:pPr>
            <w:r>
              <w:rPr>
                <w:lang w:val="en-US" w:eastAsia="zh-CN"/>
              </w:rPr>
              <w:t>We don’t think this proposal is needed, especially since it is trying to cover too many things. We can come back to this later once some of the other detail</w:t>
            </w:r>
            <w:r>
              <w:rPr>
                <w:lang w:val="en-US" w:eastAsia="zh-CN"/>
              </w:rPr>
              <w:t>s on reporting configuration and resource configuration are settled.</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MCC2</w:t>
            </w:r>
          </w:p>
        </w:tc>
        <w:tc>
          <w:tcPr>
            <w:tcW w:w="8152" w:type="dxa"/>
          </w:tcPr>
          <w:p w:rsidR="00497C6C" w:rsidRDefault="002835A4">
            <w:pPr>
              <w:spacing w:after="60"/>
              <w:outlineLvl w:val="2"/>
              <w:rPr>
                <w:lang w:val="en-US" w:eastAsia="zh-CN"/>
              </w:rPr>
            </w:pPr>
            <w:r>
              <w:rPr>
                <w:lang w:val="en-US" w:eastAsia="zh-CN"/>
              </w:rPr>
              <w:t>Fine with the FFS</w:t>
            </w:r>
          </w:p>
        </w:tc>
      </w:tr>
      <w:tr w:rsidR="00497C6C">
        <w:tc>
          <w:tcPr>
            <w:tcW w:w="1479" w:type="dxa"/>
          </w:tcPr>
          <w:p w:rsidR="00497C6C" w:rsidRDefault="002835A4">
            <w:pPr>
              <w:rPr>
                <w:b/>
                <w:lang w:val="en-US" w:eastAsia="zh-CN"/>
              </w:rPr>
            </w:pPr>
            <w:r>
              <w:rPr>
                <w:rFonts w:hint="eastAsia"/>
                <w:b/>
                <w:lang w:val="en-US" w:eastAsia="zh-CN"/>
              </w:rPr>
              <w:lastRenderedPageBreak/>
              <w:t>F</w:t>
            </w:r>
            <w:r>
              <w:rPr>
                <w:b/>
                <w:lang w:val="en-US" w:eastAsia="zh-CN"/>
              </w:rPr>
              <w:t>L2e</w:t>
            </w:r>
          </w:p>
        </w:tc>
        <w:tc>
          <w:tcPr>
            <w:tcW w:w="8152" w:type="dxa"/>
          </w:tcPr>
          <w:p w:rsidR="00497C6C" w:rsidRDefault="002835A4">
            <w:pPr>
              <w:spacing w:before="312" w:line="240" w:lineRule="auto"/>
              <w:rPr>
                <w:lang w:val="en-US" w:eastAsia="zh-CN"/>
              </w:rPr>
            </w:pPr>
            <w:r>
              <w:rPr>
                <w:rFonts w:hint="eastAsia"/>
                <w:lang w:val="en-US" w:eastAsia="zh-CN"/>
              </w:rPr>
              <w:t>@</w:t>
            </w:r>
            <w:r>
              <w:rPr>
                <w:lang w:val="en-US" w:eastAsia="zh-CN"/>
              </w:rPr>
              <w:t>Ericsson</w:t>
            </w:r>
          </w:p>
          <w:p w:rsidR="00497C6C" w:rsidRDefault="002835A4">
            <w:pPr>
              <w:spacing w:before="312" w:line="240" w:lineRule="auto"/>
              <w:rPr>
                <w:lang w:val="en-US" w:eastAsia="zh-CN"/>
              </w:rPr>
            </w:pPr>
            <w:r>
              <w:rPr>
                <w:lang w:val="en-US" w:eastAsia="zh-CN"/>
              </w:rPr>
              <w:t xml:space="preserve">This is only to set a discussion point to facilitate the discussion since some of the questions are proposed in other proposals already. My </w:t>
            </w:r>
            <w:r>
              <w:rPr>
                <w:lang w:val="en-US" w:eastAsia="zh-CN"/>
              </w:rPr>
              <w:t>feeling is that it may be rather better to gather them together for future study.</w:t>
            </w:r>
          </w:p>
          <w:p w:rsidR="00497C6C" w:rsidRDefault="00497C6C">
            <w:pPr>
              <w:spacing w:after="60"/>
              <w:outlineLvl w:val="2"/>
              <w:rPr>
                <w:lang w:val="en-US" w:eastAsia="zh-CN"/>
              </w:rPr>
            </w:pPr>
          </w:p>
          <w:p w:rsidR="00497C6C" w:rsidRDefault="002835A4">
            <w:pPr>
              <w:spacing w:after="60"/>
              <w:outlineLvl w:val="2"/>
              <w:rPr>
                <w:b/>
              </w:rPr>
            </w:pPr>
            <w:r>
              <w:rPr>
                <w:rFonts w:hint="eastAsia"/>
                <w:b/>
              </w:rPr>
              <w:t>P</w:t>
            </w:r>
            <w:r>
              <w:rPr>
                <w:b/>
              </w:rPr>
              <w:t>Q11-rev1</w:t>
            </w:r>
          </w:p>
          <w:p w:rsidR="00497C6C" w:rsidRDefault="002835A4">
            <w:pPr>
              <w:spacing w:before="120" w:after="60" w:line="240" w:lineRule="auto"/>
              <w:rPr>
                <w:b/>
              </w:rPr>
            </w:pPr>
            <w:r>
              <w:rPr>
                <w:b/>
              </w:rPr>
              <w:t>FFS: the number of patterns/CSI-RS resources/resource sets/resource setting/sub-configurations in reportConfig/report config(s).</w:t>
            </w:r>
          </w:p>
          <w:p w:rsidR="00497C6C" w:rsidRDefault="002835A4">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 xml:space="preserve">ote this does not imply explicit </w:t>
            </w:r>
            <w:r>
              <w:rPr>
                <w:rFonts w:ascii="Times" w:eastAsia="Batang" w:hAnsi="Times"/>
                <w:b/>
                <w:color w:val="FF0000"/>
                <w:szCs w:val="24"/>
                <w:lang w:val="en-US" w:eastAsia="zh-CN"/>
              </w:rPr>
              <w:t>definition in the spec for a pattern and/or a sub-configuration.</w:t>
            </w: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rsidR="00497C6C" w:rsidRDefault="002835A4">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497C6C">
        <w:tc>
          <w:tcPr>
            <w:tcW w:w="1479" w:type="dxa"/>
          </w:tcPr>
          <w:p w:rsidR="00497C6C" w:rsidRDefault="002835A4">
            <w:pPr>
              <w:rPr>
                <w:lang w:val="en-US" w:eastAsia="zh-CN"/>
              </w:rPr>
            </w:pPr>
            <w:r>
              <w:rPr>
                <w:rFonts w:eastAsia="Malgun Gothic" w:hint="eastAsia"/>
                <w:lang w:val="en-US" w:eastAsia="ko-KR"/>
              </w:rPr>
              <w:t>LG Electronics3</w:t>
            </w:r>
          </w:p>
        </w:tc>
        <w:tc>
          <w:tcPr>
            <w:tcW w:w="8152" w:type="dxa"/>
          </w:tcPr>
          <w:p w:rsidR="00497C6C" w:rsidRDefault="002835A4">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w:t>
            </w:r>
            <w:r>
              <w:rPr>
                <w:rFonts w:eastAsia="Malgun Gothic"/>
                <w:lang w:val="en-US" w:eastAsia="ko-KR"/>
              </w:rPr>
              <w:t>parameters. So it might be better not to make any agreement on that proposal.</w:t>
            </w:r>
          </w:p>
        </w:tc>
      </w:tr>
      <w:tr w:rsidR="00497C6C">
        <w:tc>
          <w:tcPr>
            <w:tcW w:w="1479" w:type="dxa"/>
          </w:tcPr>
          <w:p w:rsidR="00497C6C" w:rsidRDefault="002835A4">
            <w:pPr>
              <w:rPr>
                <w:rFonts w:eastAsia="宋体"/>
                <w:lang w:val="en-US" w:eastAsia="ko-KR"/>
              </w:rPr>
            </w:pPr>
            <w:r>
              <w:rPr>
                <w:rFonts w:eastAsia="宋体" w:hint="eastAsia"/>
                <w:lang w:val="en-US" w:eastAsia="zh-CN"/>
              </w:rPr>
              <w:t>OPPO</w:t>
            </w:r>
          </w:p>
        </w:tc>
        <w:tc>
          <w:tcPr>
            <w:tcW w:w="8152" w:type="dxa"/>
          </w:tcPr>
          <w:p w:rsidR="00497C6C" w:rsidRDefault="002835A4">
            <w:pPr>
              <w:rPr>
                <w:rFonts w:eastAsia="宋体"/>
                <w:lang w:val="en-US" w:eastAsia="ko-KR"/>
              </w:rPr>
            </w:pPr>
            <w:r>
              <w:rPr>
                <w:rFonts w:eastAsia="宋体" w:hint="eastAsia"/>
                <w:lang w:val="en-US" w:eastAsia="zh-CN"/>
              </w:rPr>
              <w:t>Fine with PQ11-rev11</w:t>
            </w:r>
          </w:p>
        </w:tc>
      </w:tr>
      <w:tr w:rsidR="00497C6C">
        <w:tc>
          <w:tcPr>
            <w:tcW w:w="1479" w:type="dxa"/>
          </w:tcPr>
          <w:p w:rsidR="00497C6C" w:rsidRDefault="002835A4">
            <w:pPr>
              <w:rPr>
                <w:rFonts w:eastAsia="宋体"/>
                <w:lang w:val="en-US" w:eastAsia="zh-CN"/>
              </w:rPr>
            </w:pPr>
            <w:r>
              <w:rPr>
                <w:rFonts w:eastAsia="宋体"/>
                <w:lang w:val="en-US" w:eastAsia="zh-TW"/>
              </w:rPr>
              <w:t>MTK2</w:t>
            </w:r>
          </w:p>
        </w:tc>
        <w:tc>
          <w:tcPr>
            <w:tcW w:w="8152" w:type="dxa"/>
          </w:tcPr>
          <w:p w:rsidR="00497C6C" w:rsidRDefault="002835A4">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497C6C">
        <w:tc>
          <w:tcPr>
            <w:tcW w:w="1479" w:type="dxa"/>
          </w:tcPr>
          <w:p w:rsidR="00497C6C" w:rsidRDefault="002835A4">
            <w:pPr>
              <w:rPr>
                <w:rFonts w:eastAsia="宋体"/>
                <w:lang w:val="en-US" w:eastAsia="zh-CN"/>
              </w:rPr>
            </w:pPr>
            <w:r>
              <w:rPr>
                <w:rFonts w:eastAsia="宋体" w:hint="eastAsia"/>
                <w:lang w:val="en-US" w:eastAsia="zh-CN"/>
              </w:rPr>
              <w:t>ZTE, Sanechips3</w:t>
            </w:r>
          </w:p>
        </w:tc>
        <w:tc>
          <w:tcPr>
            <w:tcW w:w="8152" w:type="dxa"/>
          </w:tcPr>
          <w:p w:rsidR="00497C6C" w:rsidRDefault="002835A4">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497C6C">
        <w:tc>
          <w:tcPr>
            <w:tcW w:w="1479" w:type="dxa"/>
          </w:tcPr>
          <w:p w:rsidR="00497C6C" w:rsidRDefault="002835A4">
            <w:pPr>
              <w:rPr>
                <w:rFonts w:eastAsia="宋体"/>
                <w:lang w:val="en-US" w:eastAsia="zh-CN"/>
              </w:rPr>
            </w:pPr>
            <w:r>
              <w:rPr>
                <w:rFonts w:eastAsia="宋体"/>
                <w:lang w:val="en-US" w:eastAsia="zh-CN"/>
              </w:rPr>
              <w:t>CATT</w:t>
            </w:r>
          </w:p>
        </w:tc>
        <w:tc>
          <w:tcPr>
            <w:tcW w:w="8152" w:type="dxa"/>
          </w:tcPr>
          <w:p w:rsidR="00497C6C" w:rsidRDefault="002835A4">
            <w:pPr>
              <w:rPr>
                <w:rFonts w:eastAsia="宋体"/>
                <w:lang w:val="en-US" w:eastAsia="zh-CN"/>
              </w:rPr>
            </w:pPr>
            <w:r>
              <w:rPr>
                <w:rFonts w:eastAsia="宋体"/>
                <w:lang w:val="en-US" w:eastAsia="zh-CN"/>
              </w:rPr>
              <w:t>We are OK with PQ11-rev1</w:t>
            </w:r>
          </w:p>
        </w:tc>
      </w:tr>
    </w:tbl>
    <w:p w:rsidR="00497C6C" w:rsidRDefault="00497C6C">
      <w:pPr>
        <w:rPr>
          <w:lang w:val="en-US"/>
        </w:rPr>
      </w:pPr>
    </w:p>
    <w:p w:rsidR="00497C6C" w:rsidRDefault="00497C6C"/>
    <w:p w:rsidR="00497C6C" w:rsidRDefault="002835A4">
      <w:pPr>
        <w:outlineLvl w:val="1"/>
        <w:rPr>
          <w:rFonts w:ascii="Arial" w:hAnsi="Arial" w:cs="Arial"/>
          <w:sz w:val="32"/>
          <w:szCs w:val="32"/>
        </w:rPr>
      </w:pPr>
      <w:r>
        <w:rPr>
          <w:rFonts w:ascii="Arial" w:hAnsi="Arial" w:cs="Arial"/>
          <w:sz w:val="32"/>
          <w:szCs w:val="32"/>
        </w:rPr>
        <w:t>3.8 Need of adaptation of spatial/transmission power of CSI-RS</w:t>
      </w:r>
    </w:p>
    <w:p w:rsidR="00497C6C" w:rsidRDefault="002835A4">
      <w:r>
        <w:t>There are many discussion regarding the adaptation of CSI-RS, in addition to PDSCH.</w:t>
      </w:r>
    </w:p>
    <w:p w:rsidR="00497C6C" w:rsidRDefault="002835A4">
      <w:pPr>
        <w:outlineLvl w:val="2"/>
        <w:rPr>
          <w:b/>
        </w:rPr>
      </w:pPr>
      <w:r>
        <w:rPr>
          <w:b/>
        </w:rPr>
        <w:t>Company proposals</w:t>
      </w:r>
    </w:p>
    <w:p w:rsidR="00497C6C" w:rsidRDefault="002835A4">
      <w:pPr>
        <w:ind w:left="284"/>
      </w:pPr>
      <w:r>
        <w:t>[FW]: It should be left to network implementations to ensure that the coverage of SSB and/o</w:t>
      </w:r>
      <w:r>
        <w:t xml:space="preserve">r the CSI-RS are not negatively impacted due to spatial patterns adaptation. </w:t>
      </w:r>
    </w:p>
    <w:p w:rsidR="00497C6C" w:rsidRDefault="002835A4">
      <w:pPr>
        <w:ind w:left="284"/>
      </w:pPr>
      <w:r>
        <w:t>[Huawei, HiSilicon]: reducing the transmission power of CSI-RS is unnecessary.</w:t>
      </w:r>
    </w:p>
    <w:p w:rsidR="00497C6C" w:rsidRDefault="002835A4">
      <w:pPr>
        <w:ind w:left="284"/>
      </w:pPr>
      <w:r>
        <w:t>[Nokia, NSB]: (Observation) If spatial adaptation is not allowed to impact at least some of the CSI</w:t>
      </w:r>
      <w:r>
        <w:t>-RSs (other than the ones used for spatial patterns evaluation), less network energy savings will be achieved and the gNB wouldn’t be able to e.g., multiplex CSI-RS and PDSCH in the frequency domain (at least in some cases).</w:t>
      </w:r>
    </w:p>
    <w:p w:rsidR="00497C6C" w:rsidRDefault="002835A4">
      <w:pPr>
        <w:ind w:left="284"/>
      </w:pPr>
      <w:r>
        <w:t>[vivo]: Spatial element adaptat</w:t>
      </w:r>
      <w:r>
        <w:t xml:space="preserve">ion and power offset adaptation </w:t>
      </w:r>
      <w:r>
        <w:rPr>
          <w:rFonts w:hint="eastAsia"/>
        </w:rPr>
        <w:t>are</w:t>
      </w:r>
      <w:r>
        <w:t xml:space="preserve"> not applicable to the CSI-RS Resources for L1-RSRP/L3-RSRP measurement/ beam management.</w:t>
      </w:r>
    </w:p>
    <w:p w:rsidR="00497C6C" w:rsidRDefault="002835A4">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497C6C" w:rsidRDefault="002835A4">
      <w:pPr>
        <w:spacing w:after="0"/>
      </w:pPr>
      <w:r>
        <w:tab/>
        <w:t>[ZTE]:</w:t>
      </w:r>
    </w:p>
    <w:p w:rsidR="00497C6C" w:rsidRDefault="002835A4">
      <w:pPr>
        <w:pStyle w:val="affff4"/>
        <w:numPr>
          <w:ilvl w:val="0"/>
          <w:numId w:val="18"/>
        </w:numPr>
        <w:spacing w:after="60"/>
        <w:ind w:left="925" w:hanging="357"/>
      </w:pPr>
      <w:r>
        <w:t>(Observation) Th</w:t>
      </w:r>
      <w:r>
        <w:t xml:space="preserve">e spatial element adaptation with type 1 mapping method does not impact the antenna port configuration of CSI-RS resources for beam management. </w:t>
      </w:r>
    </w:p>
    <w:p w:rsidR="00497C6C" w:rsidRDefault="002835A4">
      <w:pPr>
        <w:pStyle w:val="affff4"/>
        <w:numPr>
          <w:ilvl w:val="0"/>
          <w:numId w:val="18"/>
        </w:numPr>
        <w:spacing w:after="120"/>
        <w:ind w:left="924" w:hanging="357"/>
      </w:pPr>
      <w:r>
        <w:t>(Observation) The impact on beam management with type 2 mapping method can be avoided by NW implementation.</w:t>
      </w:r>
    </w:p>
    <w:p w:rsidR="00497C6C" w:rsidRDefault="002835A4">
      <w:pPr>
        <w:spacing w:after="0"/>
        <w:ind w:left="284"/>
        <w:rPr>
          <w:lang w:val="en-US"/>
        </w:rPr>
      </w:pPr>
      <w:r>
        <w:rPr>
          <w:lang w:val="en-US"/>
        </w:rPr>
        <w:t>[Sa</w:t>
      </w:r>
      <w:r>
        <w:rPr>
          <w:lang w:val="en-US"/>
        </w:rPr>
        <w:t xml:space="preserve">msung]: </w:t>
      </w:r>
    </w:p>
    <w:p w:rsidR="00497C6C" w:rsidRDefault="002835A4">
      <w:pPr>
        <w:pStyle w:val="affff4"/>
        <w:numPr>
          <w:ilvl w:val="0"/>
          <w:numId w:val="18"/>
        </w:numPr>
        <w:spacing w:after="60"/>
        <w:ind w:left="925" w:hanging="357"/>
      </w:pPr>
      <w:r>
        <w:lastRenderedPageBreak/>
        <w:t xml:space="preserve">RAN1 should specify necessary enhancements to support the case when CSI-RS transmission power changes per Type 2 SD adaptation. </w:t>
      </w:r>
    </w:p>
    <w:p w:rsidR="00497C6C" w:rsidRDefault="002835A4">
      <w:pPr>
        <w:pStyle w:val="affff4"/>
        <w:numPr>
          <w:ilvl w:val="0"/>
          <w:numId w:val="18"/>
        </w:numPr>
        <w:spacing w:after="60"/>
        <w:ind w:left="925" w:hanging="357"/>
      </w:pPr>
      <w:r>
        <w:t xml:space="preserve">For Type 2 SD adaptation, each NZP CSI-RS resource/resource set/resource setting can include one or more of CSI-RS transmission powers.  </w:t>
      </w:r>
    </w:p>
    <w:p w:rsidR="00497C6C" w:rsidRDefault="002835A4">
      <w:pPr>
        <w:pStyle w:val="affff4"/>
        <w:numPr>
          <w:ilvl w:val="0"/>
          <w:numId w:val="18"/>
        </w:numPr>
        <w:ind w:left="925" w:hanging="357"/>
      </w:pPr>
      <w:r>
        <w:t>Introduce a signaling mechanism for indicating CSI-RS transmission power change for CSI calculation.</w:t>
      </w:r>
    </w:p>
    <w:p w:rsidR="00497C6C" w:rsidRDefault="002835A4">
      <w:pPr>
        <w:spacing w:after="0"/>
        <w:ind w:left="284"/>
      </w:pPr>
      <w:r>
        <w:t xml:space="preserve">[CMCC]: </w:t>
      </w:r>
    </w:p>
    <w:p w:rsidR="00497C6C" w:rsidRDefault="002835A4">
      <w:pPr>
        <w:pStyle w:val="affff4"/>
        <w:numPr>
          <w:ilvl w:val="0"/>
          <w:numId w:val="18"/>
        </w:numPr>
        <w:spacing w:after="60"/>
        <w:ind w:left="925" w:hanging="357"/>
      </w:pPr>
      <w:r>
        <w:t xml:space="preserve">Dynamic </w:t>
      </w:r>
      <w:r>
        <w:t>adaptation for CSI-RS should be supported for semi-persistent and periodic CSI-RS.</w:t>
      </w:r>
    </w:p>
    <w:p w:rsidR="00497C6C" w:rsidRDefault="002835A4">
      <w:pPr>
        <w:pStyle w:val="affff4"/>
        <w:numPr>
          <w:ilvl w:val="0"/>
          <w:numId w:val="18"/>
        </w:numPr>
        <w:ind w:left="925" w:hanging="357"/>
      </w:pPr>
      <w:r>
        <w:t>Uplink power control enhancement is needed for separate uplink and downlink spatial adaption case.</w:t>
      </w:r>
    </w:p>
    <w:p w:rsidR="00497C6C" w:rsidRDefault="002835A4">
      <w:pPr>
        <w:ind w:left="284"/>
        <w:rPr>
          <w:lang w:val="en-US"/>
        </w:rPr>
      </w:pPr>
      <w:r>
        <w:t>[Transsion]: It is suggested that spatial element adaptation of CSI-RS may</w:t>
      </w:r>
      <w:r>
        <w:t xml:space="preserve"> be not supported.</w:t>
      </w:r>
    </w:p>
    <w:p w:rsidR="00497C6C" w:rsidRDefault="002835A4">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rsidR="00497C6C" w:rsidRDefault="002835A4">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w:t>
      </w:r>
      <w:r>
        <w:rPr>
          <w:rFonts w:eastAsia="MS Mincho"/>
          <w:szCs w:val="24"/>
          <w:lang w:eastAsia="ja-JP"/>
        </w:rPr>
        <w:t>fficient signaling of the spatial network energy savings state to all UEs.</w:t>
      </w:r>
    </w:p>
    <w:p w:rsidR="00497C6C" w:rsidRDefault="002835A4">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w:t>
      </w:r>
      <w:r>
        <w:rPr>
          <w:lang w:val="en-US"/>
        </w:rPr>
        <w:t>riodic CSI-RS.</w:t>
      </w:r>
    </w:p>
    <w:p w:rsidR="00497C6C" w:rsidRDefault="002835A4">
      <w:pPr>
        <w:outlineLvl w:val="2"/>
        <w:rPr>
          <w:b/>
        </w:rPr>
      </w:pPr>
      <w:r>
        <w:rPr>
          <w:b/>
        </w:rPr>
        <w:t>FL summary</w:t>
      </w:r>
    </w:p>
    <w:p w:rsidR="00497C6C" w:rsidRDefault="002835A4">
      <w:r>
        <w:t>Views for support of adaptation on CSI-RS are split. 6 companies (Nokia/NSB, Samsung, CMCC, and InterDigital, Fujitsu, LGe as they mentioned in the section of ‘Beam management and/or measurement related CSI enh.’) consider it is n</w:t>
      </w:r>
      <w:r>
        <w:t>ecessary to support enhancements for compensation of the potential power change for type 2 shut down. 7 (FW, Huawei/HiSi, vivo, CATT, ZTE, Transsion, E//) consider such enhancement is not needed, either because the WID said adaptation is only applied to PD</w:t>
      </w:r>
      <w:r>
        <w:t xml:space="preserve">SCH, or consider such power change to PDSCH can be handled by gNB implementation. 3 companies (NEC, Lenovo, AT&amp;T) propose to continue study. For the moment, the following is made. </w:t>
      </w:r>
    </w:p>
    <w:p w:rsidR="00497C6C" w:rsidRDefault="002835A4">
      <w:pPr>
        <w:spacing w:after="60"/>
        <w:outlineLvl w:val="2"/>
        <w:rPr>
          <w:b/>
        </w:rPr>
      </w:pPr>
      <w:r>
        <w:rPr>
          <w:b/>
        </w:rPr>
        <w:t>Q12</w:t>
      </w:r>
    </w:p>
    <w:p w:rsidR="00497C6C" w:rsidRDefault="002835A4">
      <w:pPr>
        <w:spacing w:after="0"/>
        <w:rPr>
          <w:b/>
          <w:lang w:val="en-US"/>
        </w:rPr>
      </w:pPr>
      <w:r>
        <w:rPr>
          <w:b/>
          <w:lang w:val="en-US"/>
        </w:rPr>
        <w:t>Do you consider Type-2 spatial element adaptation enhancement is not su</w:t>
      </w:r>
      <w:r>
        <w:rPr>
          <w:b/>
          <w:lang w:val="en-US"/>
        </w:rPr>
        <w:t>pported in symbols configured with CSI-RS?</w:t>
      </w:r>
    </w:p>
    <w:p w:rsidR="00497C6C" w:rsidRDefault="002835A4">
      <w:pPr>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rsidR="00497C6C" w:rsidRDefault="002835A4">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7C6C">
        <w:tc>
          <w:tcPr>
            <w:tcW w:w="1479" w:type="dxa"/>
          </w:tcPr>
          <w:p w:rsidR="00497C6C" w:rsidRDefault="002835A4">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497C6C" w:rsidRDefault="002835A4">
            <w:pPr>
              <w:rPr>
                <w:lang w:val="en-US" w:eastAsia="zh-CN"/>
              </w:rPr>
            </w:pPr>
            <w:r>
              <w:rPr>
                <w:rFonts w:eastAsia="Yu Mincho" w:hint="eastAsia"/>
                <w:lang w:val="en-US" w:eastAsia="ja-JP"/>
              </w:rPr>
              <w:t>B</w:t>
            </w:r>
            <w:r>
              <w:rPr>
                <w:rFonts w:eastAsia="Yu Mincho"/>
                <w:lang w:val="en-US" w:eastAsia="ja-JP"/>
              </w:rPr>
              <w:t xml:space="preserve">oth type 1 adaptation and </w:t>
            </w:r>
            <w:r>
              <w:rPr>
                <w:rFonts w:eastAsia="Yu Mincho"/>
                <w:lang w:val="en-US" w:eastAsia="ja-JP"/>
              </w:rPr>
              <w:t>type 2 adaptation can be supported in symbols configured with CSI-RS. If adaptation is also performed for 1-port or 2-port CSI-RS, enhancements on BFD and RLM are necessary to avoid false alarm of beam failure and radio link failure.</w:t>
            </w:r>
          </w:p>
        </w:tc>
      </w:tr>
      <w:tr w:rsidR="00497C6C">
        <w:tc>
          <w:tcPr>
            <w:tcW w:w="1479" w:type="dxa"/>
          </w:tcPr>
          <w:p w:rsidR="00497C6C" w:rsidRDefault="002835A4">
            <w:pPr>
              <w:rPr>
                <w:rFonts w:eastAsia="PMingLiU"/>
                <w:lang w:val="en-US" w:eastAsia="zh-TW"/>
              </w:rPr>
            </w:pPr>
            <w:r>
              <w:rPr>
                <w:rFonts w:eastAsia="宋体" w:hint="eastAsia"/>
                <w:lang w:val="en-US" w:eastAsia="zh-CN"/>
              </w:rPr>
              <w:t>ZTE, Sanechips</w:t>
            </w:r>
          </w:p>
        </w:tc>
        <w:tc>
          <w:tcPr>
            <w:tcW w:w="8152" w:type="dxa"/>
          </w:tcPr>
          <w:p w:rsidR="00497C6C" w:rsidRDefault="002835A4">
            <w:pPr>
              <w:rPr>
                <w:rFonts w:eastAsia="PMingLiU"/>
                <w:lang w:val="en-US" w:eastAsia="zh-TW"/>
              </w:rPr>
            </w:pPr>
            <w:r>
              <w:rPr>
                <w:rFonts w:hint="eastAsia"/>
                <w:lang w:val="en-US" w:eastAsia="zh-CN"/>
              </w:rPr>
              <w:t>I</w:t>
            </w:r>
            <w:r>
              <w:t xml:space="preserve">f </w:t>
            </w:r>
            <w:r>
              <w:rPr>
                <w:rFonts w:hint="eastAsia"/>
              </w:rPr>
              <w:t>the</w:t>
            </w:r>
            <w:r>
              <w:rPr>
                <w:rFonts w:hint="eastAsia"/>
              </w:rPr>
              <w:t xml:space="preserv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 xml:space="preserve">e prefer that Type-2 spatial element </w:t>
            </w:r>
            <w:r>
              <w:rPr>
                <w:rFonts w:eastAsia="宋体" w:hint="eastAsia"/>
                <w:lang w:val="en-US" w:eastAsia="zh-CN"/>
              </w:rPr>
              <w:t>adaptation enhancement is not supported in symbols configured with CSI-RS.</w:t>
            </w:r>
          </w:p>
        </w:tc>
      </w:tr>
      <w:tr w:rsidR="00497C6C">
        <w:tc>
          <w:tcPr>
            <w:tcW w:w="1479" w:type="dxa"/>
          </w:tcPr>
          <w:p w:rsidR="00497C6C" w:rsidRDefault="002835A4">
            <w:pPr>
              <w:rPr>
                <w:lang w:val="en-US" w:eastAsia="zh-CN"/>
              </w:rPr>
            </w:pPr>
            <w:r>
              <w:t>Huawei, HiSilicon</w:t>
            </w:r>
          </w:p>
        </w:tc>
        <w:tc>
          <w:tcPr>
            <w:tcW w:w="8152" w:type="dxa"/>
          </w:tcPr>
          <w:p w:rsidR="00497C6C" w:rsidRDefault="002835A4">
            <w:pPr>
              <w:rPr>
                <w:lang w:eastAsia="zh-CN"/>
              </w:rPr>
            </w:pPr>
            <w:r>
              <w:rPr>
                <w:rFonts w:hint="eastAsia"/>
                <w:lang w:eastAsia="zh-CN"/>
              </w:rPr>
              <w:t>F</w:t>
            </w:r>
            <w:r>
              <w:rPr>
                <w:lang w:eastAsia="zh-CN"/>
              </w:rPr>
              <w:t>or type 2 shutdown, no need to do some enhancement for CSI-RS, e.g. boost the transmission power of CSI-RS.</w:t>
            </w:r>
          </w:p>
          <w:p w:rsidR="00497C6C" w:rsidRDefault="002835A4">
            <w:pPr>
              <w:pStyle w:val="affff4"/>
              <w:numPr>
                <w:ilvl w:val="0"/>
                <w:numId w:val="62"/>
              </w:numPr>
              <w:spacing w:line="240" w:lineRule="auto"/>
              <w:rPr>
                <w:lang w:eastAsia="zh-CN"/>
              </w:rPr>
            </w:pPr>
            <w:r>
              <w:rPr>
                <w:lang w:eastAsia="zh-CN"/>
              </w:rPr>
              <w:t>In type 2 shutdown case, if a weak transmission CSI-R</w:t>
            </w:r>
            <w:r>
              <w:rPr>
                <w:lang w:eastAsia="zh-CN"/>
              </w:rPr>
              <w:t>S is received by a UE, it is used for the UE to measure the corresponding RS and report the CSI, thus with multiple measurement and report corresponding to different patterns with potentially weak CSI-RS transmission, gNB can essentially take use of that f</w:t>
            </w:r>
            <w:r>
              <w:rPr>
                <w:lang w:eastAsia="zh-CN"/>
              </w:rPr>
              <w:t>or better adaptation decision.</w:t>
            </w:r>
          </w:p>
          <w:p w:rsidR="00497C6C" w:rsidRDefault="002835A4">
            <w:pPr>
              <w:pStyle w:val="affff4"/>
              <w:numPr>
                <w:ilvl w:val="0"/>
                <w:numId w:val="6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w:t>
            </w:r>
            <w:r>
              <w:rPr>
                <w:lang w:eastAsia="zh-CN"/>
              </w:rPr>
              <w:lastRenderedPageBreak/>
              <w:t>resource in type 2 shutdown case as supported in current me</w:t>
            </w:r>
            <w:r>
              <w:rPr>
                <w:lang w:eastAsia="zh-CN"/>
              </w:rPr>
              <w:t xml:space="preserv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w:t>
            </w:r>
            <w:r>
              <w:rPr>
                <w:lang w:eastAsia="zh-CN"/>
              </w:rPr>
              <w:t>nt.</w:t>
            </w:r>
          </w:p>
        </w:tc>
      </w:tr>
      <w:tr w:rsidR="00497C6C">
        <w:tc>
          <w:tcPr>
            <w:tcW w:w="1479" w:type="dxa"/>
          </w:tcPr>
          <w:p w:rsidR="00497C6C" w:rsidRDefault="002835A4">
            <w:r>
              <w:rPr>
                <w:rFonts w:eastAsia="PMingLiU"/>
                <w:lang w:val="en-US" w:eastAsia="zh-TW"/>
              </w:rPr>
              <w:lastRenderedPageBreak/>
              <w:t>Nokia/NSB</w:t>
            </w:r>
          </w:p>
        </w:tc>
        <w:tc>
          <w:tcPr>
            <w:tcW w:w="8152" w:type="dxa"/>
          </w:tcPr>
          <w:p w:rsidR="00497C6C" w:rsidRDefault="002835A4">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beneficial e.g., to allow multiplexing PDSCH </w:t>
            </w:r>
            <w:r>
              <w:rPr>
                <w:rFonts w:eastAsia="PMingLiU"/>
                <w:lang w:val="en-US" w:eastAsia="zh-TW"/>
              </w:rPr>
              <w:t>and CSI-RS in the frequency domain, and more generally to achieve more NES gains/opportunities.</w:t>
            </w:r>
          </w:p>
          <w:p w:rsidR="00497C6C" w:rsidRDefault="002835A4">
            <w:pPr>
              <w:rPr>
                <w:lang w:eastAsia="zh-CN"/>
              </w:rPr>
            </w:pPr>
            <w:r>
              <w:rPr>
                <w:rFonts w:eastAsia="PMingLiU"/>
                <w:lang w:val="en-US" w:eastAsia="zh-TW"/>
              </w:rPr>
              <w:t>If the above is agreed, we could further discuss whether there is need to indicate the UE a change of power or, equivalently, change of number of antenna elemen</w:t>
            </w:r>
            <w:r>
              <w:rPr>
                <w:rFonts w:eastAsia="PMingLiU"/>
                <w:lang w:val="en-US" w:eastAsia="zh-TW"/>
              </w:rPr>
              <w:t xml:space="preserve">ts; and this could be even considered from an antenna port perspective. </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w:t>
            </w:r>
          </w:p>
        </w:tc>
        <w:tc>
          <w:tcPr>
            <w:tcW w:w="8152" w:type="dxa"/>
          </w:tcPr>
          <w:p w:rsidR="00497C6C" w:rsidRDefault="002835A4">
            <w:pPr>
              <w:rPr>
                <w:lang w:val="en-US" w:eastAsia="zh-CN"/>
              </w:rPr>
            </w:pPr>
            <w:r>
              <w:rPr>
                <w:lang w:val="en-US" w:eastAsia="zh-CN"/>
              </w:rPr>
              <w:t>We do not see any difficulties in supporting type 2 adaptation for the symbols configured with CSI-RS. If the transmit power is reduced due to the type 2 adaptation, power boost</w:t>
            </w:r>
            <w:r>
              <w:rPr>
                <w:lang w:val="en-US" w:eastAsia="zh-CN"/>
              </w:rPr>
              <w:t>ing could be used to maintain the coverage.</w:t>
            </w:r>
          </w:p>
        </w:tc>
      </w:tr>
      <w:tr w:rsidR="00497C6C">
        <w:tc>
          <w:tcPr>
            <w:tcW w:w="1479" w:type="dxa"/>
          </w:tcPr>
          <w:p w:rsidR="00497C6C" w:rsidRDefault="002835A4">
            <w:pPr>
              <w:rPr>
                <w:lang w:val="en-US" w:eastAsia="zh-CN"/>
              </w:rPr>
            </w:pPr>
            <w:r>
              <w:rPr>
                <w:rFonts w:eastAsia="PMingLiU"/>
                <w:lang w:val="en-US" w:eastAsia="zh-TW"/>
              </w:rPr>
              <w:t>Samsung</w:t>
            </w:r>
          </w:p>
        </w:tc>
        <w:tc>
          <w:tcPr>
            <w:tcW w:w="8152" w:type="dxa"/>
          </w:tcPr>
          <w:p w:rsidR="00497C6C" w:rsidRDefault="002835A4">
            <w:pPr>
              <w:rPr>
                <w:lang w:val="en-US" w:eastAsia="zh-CN"/>
              </w:rPr>
            </w:pPr>
            <w:r>
              <w:rPr>
                <w:rFonts w:eastAsia="PMingLiU"/>
                <w:lang w:val="en-US" w:eastAsia="zh-TW"/>
              </w:rPr>
              <w:t>Not supporting Type-2 SD in symbols configured with CSI-RS does not make sense. This implies that the network needs to adapt its spatial elements back and forth multiple times even within one slot, if it</w:t>
            </w:r>
            <w:r>
              <w:rPr>
                <w:rFonts w:eastAsia="PMingLiU"/>
                <w:lang w:val="en-US" w:eastAsia="zh-TW"/>
              </w:rPr>
              <w:t xml:space="preserve"> includes CSI-RS. Therefore, it needs to be supported and the CSI-RS transmission power also needs further enhancement as it is not just assumed by gNB but the UE also needs to know the CSI-RS power for correct calculation of CSI. </w:t>
            </w:r>
          </w:p>
        </w:tc>
      </w:tr>
      <w:tr w:rsidR="00497C6C">
        <w:tc>
          <w:tcPr>
            <w:tcW w:w="1479" w:type="dxa"/>
          </w:tcPr>
          <w:p w:rsidR="00497C6C" w:rsidRDefault="002835A4">
            <w:pPr>
              <w:rPr>
                <w:rFonts w:eastAsia="PMingLiU"/>
                <w:lang w:val="en-US" w:eastAsia="zh-TW"/>
              </w:rPr>
            </w:pPr>
            <w:r>
              <w:rPr>
                <w:rFonts w:eastAsia="PMingLiU"/>
                <w:lang w:val="en-US" w:eastAsia="zh-TW"/>
              </w:rPr>
              <w:t>Panasonic</w:t>
            </w:r>
          </w:p>
        </w:tc>
        <w:tc>
          <w:tcPr>
            <w:tcW w:w="8152" w:type="dxa"/>
          </w:tcPr>
          <w:p w:rsidR="00497C6C" w:rsidRDefault="002835A4">
            <w:pPr>
              <w:rPr>
                <w:rFonts w:eastAsia="PMingLiU"/>
                <w:lang w:val="en-US" w:eastAsia="zh-TW"/>
              </w:rPr>
            </w:pPr>
            <w:r>
              <w:t>After some of</w:t>
            </w:r>
            <w:r>
              <w:t xml:space="preserve"> the TxRUs are shut down, it naturally applies and impact all the slots/symbols no matter configured with CSI-RS or not. In deployments configured with precoded CSI-RS by multiple TxRUs, to adapt the CSI-RS power is necessary.</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7C6C">
        <w:tc>
          <w:tcPr>
            <w:tcW w:w="1479" w:type="dxa"/>
          </w:tcPr>
          <w:p w:rsidR="00497C6C" w:rsidRDefault="002835A4">
            <w:pPr>
              <w:rPr>
                <w:lang w:val="en-US" w:eastAsia="zh-CN"/>
              </w:rPr>
            </w:pPr>
            <w:r>
              <w:rPr>
                <w:lang w:val="en-US" w:eastAsia="zh-CN"/>
              </w:rPr>
              <w:t>Qualcomm2</w:t>
            </w:r>
          </w:p>
        </w:tc>
        <w:tc>
          <w:tcPr>
            <w:tcW w:w="8152" w:type="dxa"/>
          </w:tcPr>
          <w:p w:rsidR="00497C6C" w:rsidRDefault="002835A4">
            <w:pPr>
              <w:rPr>
                <w:lang w:eastAsia="zh-CN"/>
              </w:rPr>
            </w:pPr>
            <w:r>
              <w:rPr>
                <w:lang w:eastAsia="zh-CN"/>
              </w:rPr>
              <w:t>CSI-RS is used for various use ca</w:t>
            </w:r>
            <w:r>
              <w:rPr>
                <w:lang w:eastAsia="zh-CN"/>
              </w:rPr>
              <w:t>ses. What is CSI-RS for in the proposal? Is it for CSI reporting only? We think this should be clarified first before detail discussion.</w:t>
            </w:r>
          </w:p>
        </w:tc>
      </w:tr>
      <w:tr w:rsidR="00497C6C">
        <w:tc>
          <w:tcPr>
            <w:tcW w:w="1479" w:type="dxa"/>
          </w:tcPr>
          <w:p w:rsidR="00497C6C" w:rsidRDefault="002835A4">
            <w:pPr>
              <w:rPr>
                <w:lang w:val="en-US" w:eastAsia="zh-CN"/>
              </w:rPr>
            </w:pPr>
            <w:r>
              <w:rPr>
                <w:lang w:val="en-US" w:eastAsia="zh-CN"/>
              </w:rPr>
              <w:t>Intel</w:t>
            </w:r>
          </w:p>
        </w:tc>
        <w:tc>
          <w:tcPr>
            <w:tcW w:w="8152" w:type="dxa"/>
          </w:tcPr>
          <w:p w:rsidR="00497C6C" w:rsidRDefault="002835A4">
            <w:pPr>
              <w:rPr>
                <w:lang w:eastAsia="zh-CN"/>
              </w:rPr>
            </w:pPr>
            <w:r>
              <w:rPr>
                <w:lang w:eastAsia="zh-CN"/>
              </w:rPr>
              <w:t>Not entirely sure what it means to be left to gNB implementation. Some form of power offset information should b</w:t>
            </w:r>
            <w:r>
              <w:rPr>
                <w:lang w:eastAsia="zh-CN"/>
              </w:rPr>
              <w:t>e conveyed to the UE, otherwise how would the UE be able to compute CSI feedback?</w:t>
            </w:r>
          </w:p>
          <w:p w:rsidR="00497C6C" w:rsidRDefault="002835A4">
            <w:pPr>
              <w:rPr>
                <w:lang w:eastAsia="zh-CN"/>
              </w:rPr>
            </w:pPr>
            <w:r>
              <w:rPr>
                <w:lang w:eastAsia="zh-CN"/>
              </w:rPr>
              <w:t>Here we assume question is asking whether some additional enhancements need to be made on top of the existing power offset signaling supported for CSI feedback for type 2 ada</w:t>
            </w:r>
            <w:r>
              <w:rPr>
                <w:lang w:eastAsia="zh-CN"/>
              </w:rPr>
              <w:t>ptation. For this question, we think not likely needed. However, this requires some further discussion on how the CSI report configuration is set for not only type 2 but also for type 1, as we would prefer to have some unified CSI report signaling framewor</w:t>
            </w:r>
            <w:r>
              <w:rPr>
                <w:lang w:eastAsia="zh-CN"/>
              </w:rPr>
              <w:t>k for this approach. Therefore, we think this question may need to be revisited once, RAN1 has more conclusion on the CSI report framework for multi-CSI feedback cases.</w:t>
            </w:r>
          </w:p>
        </w:tc>
      </w:tr>
      <w:tr w:rsidR="00497C6C">
        <w:tc>
          <w:tcPr>
            <w:tcW w:w="1479" w:type="dxa"/>
          </w:tcPr>
          <w:p w:rsidR="00497C6C" w:rsidRDefault="002835A4">
            <w:pPr>
              <w:rPr>
                <w:lang w:val="en-US" w:eastAsia="zh-CN"/>
              </w:rPr>
            </w:pPr>
            <w:r>
              <w:rPr>
                <w:lang w:val="en-US" w:eastAsia="zh-CN"/>
              </w:rPr>
              <w:t>CATT</w:t>
            </w:r>
          </w:p>
        </w:tc>
        <w:tc>
          <w:tcPr>
            <w:tcW w:w="8152" w:type="dxa"/>
          </w:tcPr>
          <w:p w:rsidR="00497C6C" w:rsidRDefault="002835A4">
            <w:pPr>
              <w:rPr>
                <w:lang w:eastAsia="zh-CN"/>
              </w:rPr>
            </w:pPr>
            <w:r>
              <w:rPr>
                <w:lang w:eastAsia="zh-CN"/>
              </w:rPr>
              <w:t xml:space="preserve">It should be transparent to UEs when the CSI-RS has different characteristic due to network energy saving.  Thus, no specification impact.   </w:t>
            </w:r>
          </w:p>
        </w:tc>
      </w:tr>
      <w:tr w:rsidR="00497C6C">
        <w:tc>
          <w:tcPr>
            <w:tcW w:w="1479" w:type="dxa"/>
          </w:tcPr>
          <w:p w:rsidR="00497C6C" w:rsidRDefault="002835A4">
            <w:pPr>
              <w:rPr>
                <w:lang w:val="en-US" w:eastAsia="zh-CN"/>
              </w:rPr>
            </w:pPr>
            <w:r>
              <w:rPr>
                <w:rFonts w:hint="eastAsia"/>
                <w:lang w:val="en-US" w:eastAsia="zh-CN"/>
              </w:rPr>
              <w:t>A</w:t>
            </w:r>
            <w:r>
              <w:rPr>
                <w:lang w:val="en-US" w:eastAsia="zh-CN"/>
              </w:rPr>
              <w:t>pple</w:t>
            </w:r>
          </w:p>
        </w:tc>
        <w:tc>
          <w:tcPr>
            <w:tcW w:w="8152" w:type="dxa"/>
          </w:tcPr>
          <w:p w:rsidR="00497C6C" w:rsidRDefault="002835A4">
            <w:pPr>
              <w:rPr>
                <w:lang w:eastAsia="zh-CN"/>
              </w:rPr>
            </w:pPr>
            <w:r>
              <w:rPr>
                <w:rFonts w:hint="eastAsia"/>
                <w:lang w:eastAsia="zh-CN"/>
              </w:rPr>
              <w:t>S</w:t>
            </w:r>
            <w:r>
              <w:rPr>
                <w:lang w:eastAsia="zh-CN"/>
              </w:rPr>
              <w:t>lighly prefer not to support Type 2 for CSI-RS, since this complicates UE measurement procedure due to the</w:t>
            </w:r>
            <w:r>
              <w:rPr>
                <w:lang w:eastAsia="zh-CN"/>
              </w:rPr>
              <w:t xml:space="preserve"> potential change of CSI-RS transmission power.</w:t>
            </w:r>
          </w:p>
        </w:tc>
      </w:tr>
      <w:tr w:rsidR="00497C6C">
        <w:tc>
          <w:tcPr>
            <w:tcW w:w="1479" w:type="dxa"/>
          </w:tcPr>
          <w:p w:rsidR="00497C6C" w:rsidRDefault="002835A4">
            <w:pPr>
              <w:rPr>
                <w:lang w:val="en-US" w:eastAsia="zh-CN"/>
              </w:rPr>
            </w:pPr>
            <w:r>
              <w:rPr>
                <w:lang w:val="en-US" w:eastAsia="zh-CN"/>
              </w:rPr>
              <w:t>Samsung2</w:t>
            </w:r>
          </w:p>
        </w:tc>
        <w:tc>
          <w:tcPr>
            <w:tcW w:w="8152" w:type="dxa"/>
          </w:tcPr>
          <w:p w:rsidR="00497C6C" w:rsidRDefault="002835A4">
            <w:pPr>
              <w:rPr>
                <w:lang w:eastAsia="zh-CN"/>
              </w:rPr>
            </w:pPr>
            <w:r>
              <w:rPr>
                <w:rFonts w:eastAsia="PMingLiU"/>
                <w:lang w:val="en-US" w:eastAsia="zh-TW"/>
              </w:rPr>
              <w:t>Not supporting Type-2 SD in symbols configured with CSI-RS does not make sense. To avoid frequent adaptations by gNB, the applicability of Type-2 SD adaptation needs to be assumed in the specificati</w:t>
            </w:r>
            <w:r>
              <w:rPr>
                <w:rFonts w:eastAsia="PMingLiU"/>
                <w:lang w:val="en-US" w:eastAsia="zh-TW"/>
              </w:rPr>
              <w:t xml:space="preserve">on work regardless of symbols configured with CSI-RS or not.  </w:t>
            </w:r>
          </w:p>
        </w:tc>
      </w:tr>
      <w:tr w:rsidR="00497C6C">
        <w:tc>
          <w:tcPr>
            <w:tcW w:w="1479" w:type="dxa"/>
          </w:tcPr>
          <w:p w:rsidR="00497C6C" w:rsidRDefault="002835A4">
            <w:pPr>
              <w:rPr>
                <w:lang w:val="en-US" w:eastAsia="zh-CN"/>
              </w:rPr>
            </w:pPr>
            <w:r>
              <w:rPr>
                <w:lang w:val="en-US" w:eastAsia="zh-CN"/>
              </w:rPr>
              <w:t>vivo</w:t>
            </w:r>
          </w:p>
        </w:tc>
        <w:tc>
          <w:tcPr>
            <w:tcW w:w="8152" w:type="dxa"/>
          </w:tcPr>
          <w:p w:rsidR="00497C6C" w:rsidRDefault="002835A4">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7C6C">
        <w:tc>
          <w:tcPr>
            <w:tcW w:w="1479" w:type="dxa"/>
          </w:tcPr>
          <w:p w:rsidR="00497C6C" w:rsidRDefault="002835A4">
            <w:pPr>
              <w:rPr>
                <w:lang w:val="en-US" w:eastAsia="zh-CN"/>
              </w:rPr>
            </w:pPr>
            <w:r>
              <w:rPr>
                <w:rFonts w:eastAsia="Malgun Gothic" w:hint="eastAsia"/>
                <w:lang w:val="en-US" w:eastAsia="ko-KR"/>
              </w:rPr>
              <w:lastRenderedPageBreak/>
              <w:t>LG Electronics2</w:t>
            </w:r>
          </w:p>
        </w:tc>
        <w:tc>
          <w:tcPr>
            <w:tcW w:w="8152" w:type="dxa"/>
          </w:tcPr>
          <w:p w:rsidR="00497C6C" w:rsidRDefault="002835A4">
            <w:pPr>
              <w:rPr>
                <w:rFonts w:eastAsia="PMingLiU"/>
                <w:lang w:val="en-US" w:eastAsia="zh-TW"/>
              </w:rPr>
            </w:pPr>
            <w:r>
              <w:rPr>
                <w:rFonts w:eastAsia="Yu Mincho"/>
                <w:lang w:val="en-US" w:eastAsia="ja-JP"/>
              </w:rPr>
              <w:t xml:space="preserve">We think both type-1 and </w:t>
            </w:r>
            <w:r>
              <w:rPr>
                <w:rFonts w:eastAsia="Yu Mincho"/>
                <w:lang w:val="en-US" w:eastAsia="ja-JP"/>
              </w:rPr>
              <w:t>type-2 spatial domain adaptations should be supported in symbols configured with CSI-RS, and necessary enhancements to support it can be discussed.</w:t>
            </w:r>
          </w:p>
        </w:tc>
      </w:tr>
      <w:tr w:rsidR="00497C6C">
        <w:tc>
          <w:tcPr>
            <w:tcW w:w="1479" w:type="dxa"/>
          </w:tcPr>
          <w:p w:rsidR="00497C6C" w:rsidRDefault="002835A4">
            <w:pPr>
              <w:rPr>
                <w:rFonts w:eastAsia="Malgun Gothic"/>
                <w:lang w:val="en-US" w:eastAsia="ko-KR"/>
              </w:rPr>
            </w:pPr>
            <w:r>
              <w:rPr>
                <w:lang w:val="en-US" w:eastAsia="zh-CN"/>
              </w:rPr>
              <w:t>Ericsson 2</w:t>
            </w:r>
          </w:p>
        </w:tc>
        <w:tc>
          <w:tcPr>
            <w:tcW w:w="8152" w:type="dxa"/>
          </w:tcPr>
          <w:p w:rsidR="00497C6C" w:rsidRDefault="002835A4">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w:t>
            </w:r>
            <w:r>
              <w:rPr>
                <w:lang w:eastAsia="zh-CN"/>
              </w:rPr>
              <w:t>used for power control and beam failure detection, and changing the power of CSI-RS would complicate both of those procedures. Furthermore, the power savings benefits are small.</w:t>
            </w:r>
          </w:p>
        </w:tc>
      </w:tr>
      <w:tr w:rsidR="00497C6C">
        <w:tc>
          <w:tcPr>
            <w:tcW w:w="1479" w:type="dxa"/>
          </w:tcPr>
          <w:p w:rsidR="00497C6C" w:rsidRDefault="002835A4">
            <w:pPr>
              <w:rPr>
                <w:lang w:val="en-US" w:eastAsia="zh-CN"/>
              </w:rPr>
            </w:pPr>
            <w:r>
              <w:rPr>
                <w:rFonts w:hint="eastAsia"/>
                <w:lang w:val="en-US" w:eastAsia="zh-CN"/>
              </w:rPr>
              <w:t>S</w:t>
            </w:r>
            <w:r>
              <w:rPr>
                <w:lang w:val="en-US" w:eastAsia="zh-CN"/>
              </w:rPr>
              <w:t>preadtrum2</w:t>
            </w:r>
          </w:p>
        </w:tc>
        <w:tc>
          <w:tcPr>
            <w:tcW w:w="8152" w:type="dxa"/>
          </w:tcPr>
          <w:p w:rsidR="00497C6C" w:rsidRDefault="002835A4">
            <w:pPr>
              <w:rPr>
                <w:lang w:eastAsia="zh-CN"/>
              </w:rPr>
            </w:pPr>
            <w:r>
              <w:rPr>
                <w:rFonts w:hint="eastAsia"/>
                <w:lang w:eastAsia="zh-CN"/>
              </w:rPr>
              <w:t>S</w:t>
            </w:r>
            <w:r>
              <w:rPr>
                <w:lang w:eastAsia="zh-CN"/>
              </w:rPr>
              <w:t>hare the similar view as Ericsson 2. Type-2 should be limited fo</w:t>
            </w:r>
            <w:r>
              <w:rPr>
                <w:lang w:eastAsia="zh-CN"/>
              </w:rPr>
              <w:t>r usage. The analog beam shape is changed in our view.</w:t>
            </w:r>
          </w:p>
        </w:tc>
      </w:tr>
      <w:tr w:rsidR="00497C6C">
        <w:tc>
          <w:tcPr>
            <w:tcW w:w="1479" w:type="dxa"/>
          </w:tcPr>
          <w:p w:rsidR="00497C6C" w:rsidRDefault="00497C6C">
            <w:pPr>
              <w:rPr>
                <w:lang w:val="en-US" w:eastAsia="zh-CN"/>
              </w:rPr>
            </w:pPr>
          </w:p>
        </w:tc>
        <w:tc>
          <w:tcPr>
            <w:tcW w:w="8152" w:type="dxa"/>
          </w:tcPr>
          <w:p w:rsidR="00497C6C" w:rsidRDefault="00497C6C">
            <w:pPr>
              <w:rPr>
                <w:lang w:eastAsia="zh-CN"/>
              </w:rPr>
            </w:pPr>
          </w:p>
        </w:tc>
      </w:tr>
    </w:tbl>
    <w:p w:rsidR="00497C6C" w:rsidRDefault="00497C6C"/>
    <w:p w:rsidR="00497C6C" w:rsidRDefault="002835A4">
      <w:pPr>
        <w:outlineLvl w:val="1"/>
        <w:rPr>
          <w:rFonts w:ascii="Arial" w:hAnsi="Arial" w:cs="Arial"/>
          <w:sz w:val="32"/>
          <w:szCs w:val="32"/>
        </w:rPr>
      </w:pPr>
      <w:r>
        <w:rPr>
          <w:rFonts w:ascii="Arial" w:hAnsi="Arial" w:cs="Arial"/>
          <w:sz w:val="32"/>
          <w:szCs w:val="32"/>
        </w:rPr>
        <w:t>3.9 Need of adaptation of Panel</w:t>
      </w:r>
    </w:p>
    <w:p w:rsidR="00497C6C" w:rsidRDefault="002835A4">
      <w:r>
        <w:t>Also, panel-wise adaptation and relevant issues/procedures are analysed by below.</w:t>
      </w:r>
    </w:p>
    <w:p w:rsidR="00497C6C" w:rsidRDefault="002835A4">
      <w:pPr>
        <w:spacing w:after="0"/>
        <w:ind w:left="284"/>
      </w:pPr>
      <w:r>
        <w:t xml:space="preserve">[Lenovo]: </w:t>
      </w:r>
    </w:p>
    <w:p w:rsidR="00497C6C" w:rsidRDefault="002835A4">
      <w:pPr>
        <w:pStyle w:val="affff4"/>
        <w:numPr>
          <w:ilvl w:val="0"/>
          <w:numId w:val="18"/>
        </w:numPr>
        <w:spacing w:after="60"/>
        <w:ind w:left="925" w:hanging="357"/>
      </w:pPr>
      <w:r>
        <w:t xml:space="preserve">Dynamic switching between single-panel operation and multi-panel </w:t>
      </w:r>
      <w:r>
        <w:t>operation supported in legacy design can be used for NES purposes</w:t>
      </w:r>
    </w:p>
    <w:p w:rsidR="00497C6C" w:rsidRDefault="002835A4">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rsidR="00497C6C" w:rsidRDefault="002835A4">
      <w:pPr>
        <w:pStyle w:val="affff4"/>
        <w:numPr>
          <w:ilvl w:val="0"/>
          <w:numId w:val="18"/>
        </w:numPr>
        <w:spacing w:after="60"/>
        <w:ind w:left="925" w:hanging="357"/>
      </w:pPr>
      <w:r>
        <w:t>If the NES mode is activated for DL C</w:t>
      </w:r>
      <w:r>
        <w:t xml:space="preserve">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497C6C" w:rsidRDefault="002835A4">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rsidR="00497C6C" w:rsidRDefault="002835A4">
      <w:pPr>
        <w:outlineLvl w:val="2"/>
        <w:rPr>
          <w:b/>
        </w:rPr>
      </w:pPr>
      <w:r>
        <w:rPr>
          <w:b/>
        </w:rPr>
        <w:t>FL summary</w:t>
      </w:r>
    </w:p>
    <w:p w:rsidR="00497C6C" w:rsidRDefault="002835A4">
      <w:r>
        <w:t>It reads a bit too broad in order to propose anything for potential agreements, e.g. what needs to be switched between single-panel operation and multi-panel operation/R17 SFN operation, and what parameters represent for N beam (e.g. CRI). It is</w:t>
      </w:r>
      <w:r>
        <w:t xml:space="preserve"> suggested that the proponent to specifically indicate what RRC parameters/L1 indication are needed as well as other necessary specification enhancement for the panel adaptation for NES, in respective sections e.g. CSI-RS resource configuration, definition</w:t>
      </w:r>
      <w:r>
        <w:t xml:space="preserve"> of adaptation pattern (although note that multi-TRP is out of the scope). </w:t>
      </w:r>
    </w:p>
    <w:p w:rsidR="00497C6C" w:rsidRDefault="002835A4">
      <w:pPr>
        <w:spacing w:after="60"/>
        <w:outlineLvl w:val="2"/>
        <w:rPr>
          <w:b/>
        </w:rPr>
      </w:pPr>
      <w:r>
        <w:rPr>
          <w:b/>
        </w:rPr>
        <w:t>Q13</w:t>
      </w:r>
    </w:p>
    <w:p w:rsidR="00497C6C" w:rsidRDefault="002835A4">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In Rel-18, CSI reporting enhancements for CJT are supported with</w:t>
            </w:r>
            <w:r>
              <w:rPr>
                <w:rFonts w:eastAsia="PMingLiU"/>
                <w:lang w:val="en-US" w:eastAsia="zh-TW"/>
              </w:rPr>
              <w:t xml:space="preserve"> two modes, where in Mode 2 the different nodes correspond to co-located panels with the same average delay. We understand that multi-TRP scenarios, e.g., NCJT are out of scope of NES enhancements, however for CJT, where some modes support co-located panel</w:t>
            </w:r>
            <w:r>
              <w:rPr>
                <w:rFonts w:eastAsia="PMingLiU"/>
                <w:lang w:val="en-US" w:eastAsia="zh-TW"/>
              </w:rPr>
              <w:t>s, the answer is not clear to us. We are OK to defer discussion on this question if the moderator (and other delegates) believes this is out of scope as well</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w:t>
            </w:r>
          </w:p>
        </w:tc>
        <w:tc>
          <w:tcPr>
            <w:tcW w:w="8152" w:type="dxa"/>
          </w:tcPr>
          <w:p w:rsidR="00497C6C" w:rsidRDefault="002835A4">
            <w:pPr>
              <w:rPr>
                <w:lang w:val="en-US" w:eastAsia="zh-CN"/>
              </w:rPr>
            </w:pPr>
            <w:r>
              <w:rPr>
                <w:lang w:val="en-US" w:eastAsia="zh-CN"/>
              </w:rPr>
              <w:t xml:space="preserve">The priority of the issue is low. It can be discussed later. </w:t>
            </w:r>
          </w:p>
        </w:tc>
      </w:tr>
      <w:tr w:rsidR="00497C6C">
        <w:tc>
          <w:tcPr>
            <w:tcW w:w="1479" w:type="dxa"/>
          </w:tcPr>
          <w:p w:rsidR="00497C6C" w:rsidRDefault="002835A4">
            <w:pPr>
              <w:rPr>
                <w:rFonts w:eastAsia="PMingLiU"/>
                <w:lang w:val="en-US" w:eastAsia="zh-TW"/>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497C6C" w:rsidRDefault="002835A4">
            <w:pPr>
              <w:rPr>
                <w:rFonts w:eastAsia="PMingLiU"/>
                <w:lang w:val="en-US" w:eastAsia="zh-TW"/>
              </w:rPr>
            </w:pPr>
            <w:r>
              <w:rPr>
                <w:rFonts w:eastAsia="PMingLiU"/>
                <w:lang w:val="en-US" w:eastAsia="zh-TW"/>
              </w:rPr>
              <w:t>Also, the use of multi-panel may be transparent to the UE where the gNB could represent a panel b</w:t>
            </w:r>
            <w:r>
              <w:rPr>
                <w:rFonts w:eastAsia="PMingLiU"/>
                <w:lang w:val="en-US" w:eastAsia="zh-TW"/>
              </w:rPr>
              <w:t xml:space="preserve">y a subset of antenna ports.  </w:t>
            </w:r>
          </w:p>
        </w:tc>
      </w:tr>
      <w:tr w:rsidR="00497C6C">
        <w:tc>
          <w:tcPr>
            <w:tcW w:w="1479" w:type="dxa"/>
          </w:tcPr>
          <w:p w:rsidR="00497C6C" w:rsidRDefault="002835A4">
            <w:pPr>
              <w:rPr>
                <w:lang w:val="en-US" w:eastAsia="zh-CN"/>
              </w:rPr>
            </w:pPr>
            <w:r>
              <w:rPr>
                <w:lang w:val="en-US" w:eastAsia="zh-CN"/>
              </w:rPr>
              <w:t>Samsung</w:t>
            </w:r>
          </w:p>
        </w:tc>
        <w:tc>
          <w:tcPr>
            <w:tcW w:w="8152" w:type="dxa"/>
          </w:tcPr>
          <w:p w:rsidR="00497C6C" w:rsidRDefault="002835A4">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7C6C">
        <w:tc>
          <w:tcPr>
            <w:tcW w:w="1479" w:type="dxa"/>
          </w:tcPr>
          <w:p w:rsidR="00497C6C" w:rsidRDefault="002835A4">
            <w:pPr>
              <w:rPr>
                <w:lang w:val="en-US" w:eastAsia="zh-CN"/>
              </w:rPr>
            </w:pPr>
            <w:r>
              <w:rPr>
                <w:rFonts w:hint="eastAsia"/>
                <w:lang w:val="en-US" w:eastAsia="zh-CN"/>
              </w:rPr>
              <w:lastRenderedPageBreak/>
              <w:t>F</w:t>
            </w:r>
            <w:r>
              <w:rPr>
                <w:lang w:val="en-US" w:eastAsia="zh-CN"/>
              </w:rPr>
              <w:t>L2</w:t>
            </w:r>
          </w:p>
        </w:tc>
        <w:tc>
          <w:tcPr>
            <w:tcW w:w="8152" w:type="dxa"/>
          </w:tcPr>
          <w:p w:rsidR="00497C6C" w:rsidRDefault="002835A4">
            <w:pPr>
              <w:rPr>
                <w:lang w:val="en-US" w:eastAsia="zh-CN"/>
              </w:rPr>
            </w:pPr>
            <w:r>
              <w:rPr>
                <w:rFonts w:hint="eastAsia"/>
                <w:lang w:val="en-US" w:eastAsia="zh-CN"/>
              </w:rPr>
              <w:t>T</w:t>
            </w:r>
            <w:r>
              <w:rPr>
                <w:lang w:val="en-US" w:eastAsia="zh-CN"/>
              </w:rPr>
              <w:t>his discussion can be revisited later.</w:t>
            </w:r>
          </w:p>
        </w:tc>
      </w:tr>
    </w:tbl>
    <w:p w:rsidR="00497C6C" w:rsidRDefault="00497C6C"/>
    <w:p w:rsidR="00497C6C" w:rsidRDefault="00497C6C">
      <w:pPr>
        <w:spacing w:afterLines="50" w:after="120"/>
        <w:contextualSpacing/>
        <w:rPr>
          <w:rFonts w:eastAsia="MS Mincho"/>
          <w:szCs w:val="24"/>
          <w:lang w:eastAsia="ja-JP"/>
        </w:rPr>
      </w:pPr>
    </w:p>
    <w:p w:rsidR="00497C6C" w:rsidRDefault="002835A4">
      <w:pPr>
        <w:outlineLvl w:val="1"/>
        <w:rPr>
          <w:rFonts w:ascii="Arial" w:hAnsi="Arial" w:cs="Arial"/>
          <w:sz w:val="32"/>
          <w:szCs w:val="32"/>
        </w:rPr>
      </w:pPr>
      <w:r>
        <w:rPr>
          <w:rFonts w:ascii="Arial" w:hAnsi="Arial" w:cs="Arial"/>
          <w:sz w:val="32"/>
          <w:szCs w:val="32"/>
        </w:rPr>
        <w:t>3.10 Beam management and/or measurement related CSI enh.</w:t>
      </w:r>
    </w:p>
    <w:p w:rsidR="00497C6C" w:rsidRDefault="002835A4">
      <w:r>
        <w:t>For bean management, and also other L1/L3 measurement, there are following proposals.</w:t>
      </w:r>
    </w:p>
    <w:p w:rsidR="00497C6C" w:rsidRDefault="002835A4">
      <w:pPr>
        <w:outlineLvl w:val="2"/>
        <w:rPr>
          <w:b/>
        </w:rPr>
      </w:pPr>
      <w:r>
        <w:rPr>
          <w:b/>
        </w:rPr>
        <w:t>Company proposals</w:t>
      </w:r>
    </w:p>
    <w:p w:rsidR="00497C6C" w:rsidRDefault="002835A4">
      <w:pPr>
        <w:spacing w:after="0"/>
        <w:ind w:left="284"/>
      </w:pPr>
      <w:r>
        <w:t xml:space="preserve">[Nokia, NSB]: </w:t>
      </w:r>
    </w:p>
    <w:p w:rsidR="00497C6C" w:rsidRDefault="002835A4">
      <w:pPr>
        <w:pStyle w:val="affff4"/>
        <w:numPr>
          <w:ilvl w:val="0"/>
          <w:numId w:val="18"/>
        </w:numPr>
        <w:spacing w:after="60"/>
        <w:ind w:left="925" w:hanging="357"/>
      </w:pPr>
      <w:r>
        <w:t xml:space="preserve">Discuss whether the existing TCI state indication procedures should be enhanced when considering spatial pattern adaptation. </w:t>
      </w:r>
    </w:p>
    <w:p w:rsidR="00497C6C" w:rsidRDefault="002835A4">
      <w:pPr>
        <w:pStyle w:val="affff4"/>
        <w:numPr>
          <w:ilvl w:val="0"/>
          <w:numId w:val="18"/>
        </w:numPr>
        <w:ind w:left="928"/>
      </w:pPr>
      <w:r>
        <w:t>Discuss how/whether spatial adaption impacts beam failure detection and beam recovery procedures.</w:t>
      </w:r>
    </w:p>
    <w:p w:rsidR="00497C6C" w:rsidRDefault="002835A4">
      <w:pPr>
        <w:ind w:left="284"/>
      </w:pPr>
      <w:r>
        <w:t xml:space="preserve">[vivo]: </w:t>
      </w:r>
      <w:bookmarkStart w:id="24" w:name="_Ref131238531"/>
      <w:r>
        <w:t>Spatial element adaptati</w:t>
      </w:r>
      <w:r>
        <w:t xml:space="preserve">on and power offset adaptation </w:t>
      </w:r>
      <w:r>
        <w:rPr>
          <w:rFonts w:hint="eastAsia"/>
        </w:rPr>
        <w:t>are</w:t>
      </w:r>
      <w:r>
        <w:t xml:space="preserve"> not applicable to the CSI-RS Resources for L1-RSRP/L3-RSRP measurement/ beam management</w:t>
      </w:r>
      <w:bookmarkEnd w:id="24"/>
      <w:r>
        <w:t>.</w:t>
      </w:r>
    </w:p>
    <w:p w:rsidR="00497C6C" w:rsidRDefault="002835A4">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rsidR="00497C6C" w:rsidRDefault="002835A4">
      <w:pPr>
        <w:spacing w:after="0"/>
        <w:ind w:left="284"/>
      </w:pPr>
      <w:r>
        <w:t xml:space="preserve">[NEC]: </w:t>
      </w:r>
    </w:p>
    <w:p w:rsidR="00497C6C" w:rsidRDefault="002835A4">
      <w:pPr>
        <w:pStyle w:val="affff4"/>
        <w:numPr>
          <w:ilvl w:val="0"/>
          <w:numId w:val="18"/>
        </w:numPr>
        <w:spacing w:after="60"/>
        <w:ind w:left="925" w:hanging="357"/>
      </w:pPr>
      <w:r>
        <w:t xml:space="preserve">Study the </w:t>
      </w:r>
      <w:r>
        <w:t xml:space="preserve">impact of spatial elements adaption if the CSI-RS resource is configured as reference RS in TCI state, QCL info, spatial relation, and pathloss reference signal. </w:t>
      </w:r>
    </w:p>
    <w:p w:rsidR="00497C6C" w:rsidRDefault="002835A4">
      <w:pPr>
        <w:pStyle w:val="affff4"/>
        <w:numPr>
          <w:ilvl w:val="0"/>
          <w:numId w:val="18"/>
        </w:numPr>
        <w:ind w:left="925" w:hanging="357"/>
      </w:pPr>
      <w:r>
        <w:t>Support scaling the threshold of beam failure detection and threshold of candidate beam ident</w:t>
      </w:r>
      <w:r>
        <w:t>ification for power domain network energy saving.</w:t>
      </w:r>
    </w:p>
    <w:p w:rsidR="00497C6C" w:rsidRDefault="002835A4">
      <w:pPr>
        <w:ind w:left="284"/>
      </w:pPr>
      <w:r>
        <w:t>[ZTE]: The enhancement on beam management should be deprioritized.</w:t>
      </w:r>
    </w:p>
    <w:p w:rsidR="00497C6C" w:rsidRDefault="002835A4">
      <w:pPr>
        <w:ind w:left="284"/>
      </w:pPr>
      <w:r>
        <w:t>[InterDigital] RAN1 to consider solutions reducing signaling overhead from changes of TCI states when Type 2 adaptation is used.</w:t>
      </w:r>
    </w:p>
    <w:p w:rsidR="00497C6C" w:rsidRDefault="002835A4">
      <w:pPr>
        <w:ind w:left="284"/>
      </w:pPr>
      <w:r>
        <w:t xml:space="preserve">[Google]: </w:t>
      </w:r>
      <w:r>
        <w:t>The enhancement on beam measurement and report for NES should only focus on CSI-RS based beam measurement and report.</w:t>
      </w:r>
    </w:p>
    <w:p w:rsidR="00497C6C" w:rsidRDefault="002835A4">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w:t>
      </w:r>
      <w:r>
        <w:t>ort CSI-RS due to adaptation of spatial element.</w:t>
      </w:r>
    </w:p>
    <w:p w:rsidR="00497C6C" w:rsidRDefault="002835A4">
      <w:pPr>
        <w:spacing w:after="0"/>
        <w:ind w:left="284"/>
      </w:pPr>
      <w:r>
        <w:t xml:space="preserve">[Samsung]: </w:t>
      </w:r>
    </w:p>
    <w:p w:rsidR="00497C6C" w:rsidRDefault="002835A4">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rsidR="00497C6C" w:rsidRDefault="002835A4">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rsidR="00497C6C" w:rsidRDefault="002835A4">
      <w:pPr>
        <w:spacing w:after="0"/>
        <w:ind w:left="284"/>
        <w:rPr>
          <w:lang w:val="en-US"/>
        </w:rPr>
      </w:pPr>
      <w:r>
        <w:rPr>
          <w:lang w:val="en-US"/>
        </w:rPr>
        <w:t>[CMCC]:</w:t>
      </w:r>
    </w:p>
    <w:p w:rsidR="00497C6C" w:rsidRDefault="002835A4">
      <w:pPr>
        <w:pStyle w:val="affff4"/>
        <w:numPr>
          <w:ilvl w:val="0"/>
          <w:numId w:val="18"/>
        </w:numPr>
        <w:spacing w:after="60"/>
        <w:ind w:left="925" w:hanging="357"/>
      </w:pPr>
      <w:r>
        <w:t>Enhancements can be studied to enable UE to joi</w:t>
      </w:r>
      <w:r>
        <w:t>ntly measure CSI-RS or PL RS transmitted before and after spatial elements on/off.</w:t>
      </w:r>
    </w:p>
    <w:p w:rsidR="00497C6C" w:rsidRDefault="002835A4">
      <w:pPr>
        <w:pStyle w:val="affff4"/>
        <w:numPr>
          <w:ilvl w:val="0"/>
          <w:numId w:val="18"/>
        </w:numPr>
        <w:spacing w:after="60"/>
        <w:ind w:left="925" w:hanging="357"/>
      </w:pPr>
      <w:r>
        <w:t>Threshold for beam failure recovery or radio link monitoring may be needed to update together with spatial elements on/off.</w:t>
      </w:r>
    </w:p>
    <w:p w:rsidR="00497C6C" w:rsidRDefault="002835A4">
      <w:pPr>
        <w:pStyle w:val="affff4"/>
        <w:numPr>
          <w:ilvl w:val="0"/>
          <w:numId w:val="18"/>
        </w:numPr>
        <w:ind w:left="925" w:hanging="357"/>
      </w:pPr>
      <w:r>
        <w:t>TCI states may be needed to update simultaneously</w:t>
      </w:r>
      <w:r>
        <w:t xml:space="preserve"> with the adaptation of spatial elements.</w:t>
      </w:r>
    </w:p>
    <w:p w:rsidR="00497C6C" w:rsidRDefault="002835A4">
      <w:pPr>
        <w:spacing w:after="0"/>
        <w:ind w:left="284"/>
      </w:pPr>
      <w:r>
        <w:t>[LGe]:</w:t>
      </w:r>
    </w:p>
    <w:p w:rsidR="00497C6C" w:rsidRDefault="002835A4">
      <w:pPr>
        <w:pStyle w:val="affff4"/>
        <w:numPr>
          <w:ilvl w:val="0"/>
          <w:numId w:val="18"/>
        </w:numPr>
        <w:spacing w:after="0"/>
        <w:ind w:left="925" w:hanging="357"/>
      </w:pPr>
      <w:r>
        <w:t>Consider at least the following issues for beam management enhancement.</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w:t>
      </w:r>
      <w:r>
        <w:rPr>
          <w:rFonts w:eastAsia="MS Mincho"/>
          <w:szCs w:val="24"/>
          <w:lang w:eastAsia="ja-JP"/>
        </w:rPr>
        <w:t>configured for beam management, radio link monitoring or link recovery procedures is affected by gNB’s adaptation of spatial elements</w:t>
      </w:r>
    </w:p>
    <w:p w:rsidR="00497C6C" w:rsidRDefault="002835A4">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w:t>
      </w:r>
      <w:r>
        <w:rPr>
          <w:rFonts w:eastAsia="MS Mincho"/>
          <w:szCs w:val="24"/>
          <w:lang w:eastAsia="ja-JP"/>
        </w:rPr>
        <w:t>ff'</w:t>
      </w:r>
    </w:p>
    <w:p w:rsidR="00497C6C" w:rsidRDefault="002835A4">
      <w:pPr>
        <w:pStyle w:val="affff4"/>
        <w:numPr>
          <w:ilvl w:val="0"/>
          <w:numId w:val="18"/>
        </w:numPr>
        <w:spacing w:before="60" w:after="0"/>
        <w:ind w:left="925" w:hanging="357"/>
      </w:pPr>
      <w:r>
        <w:lastRenderedPageBreak/>
        <w:t>Consider the following methods for TCI configuration enhancement.</w:t>
      </w:r>
    </w:p>
    <w:p w:rsidR="00497C6C" w:rsidRDefault="002835A4">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Metho</w:t>
      </w:r>
      <w:r>
        <w:rPr>
          <w:rFonts w:eastAsia="MS Mincho"/>
          <w:szCs w:val="24"/>
          <w:lang w:eastAsia="ja-JP"/>
        </w:rPr>
        <w:t>d 2: Configure multiple candidate sets of TCI state(s) associated with DL/UL signal/channel and switch one of them based on L1/L2 signaling</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gNB’s </w:t>
      </w:r>
      <w:r>
        <w:rPr>
          <w:rFonts w:eastAsia="MS Mincho"/>
          <w:szCs w:val="24"/>
          <w:lang w:eastAsia="ja-JP"/>
        </w:rPr>
        <w:t>adaptation of spatial elements</w:t>
      </w:r>
    </w:p>
    <w:p w:rsidR="00497C6C" w:rsidRDefault="002835A4">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497C6C" w:rsidRDefault="002835A4">
      <w:pPr>
        <w:ind w:left="284"/>
        <w:rPr>
          <w:lang w:val="en-US"/>
        </w:rPr>
      </w:pPr>
      <w:r>
        <w:rPr>
          <w:lang w:val="en-US"/>
        </w:rPr>
        <w:t>[AT&amp;T]: If RAN1 agrees to support type 2 spatial adaptat</w:t>
      </w:r>
      <w:r>
        <w:rPr>
          <w:lang w:val="en-US"/>
        </w:rPr>
        <w:t>ion, study the need for beam management and beam failure enhancements.</w:t>
      </w:r>
    </w:p>
    <w:p w:rsidR="00497C6C" w:rsidRDefault="002835A4">
      <w:pPr>
        <w:ind w:left="284"/>
        <w:rPr>
          <w:lang w:val="en-US"/>
        </w:rPr>
      </w:pPr>
      <w:r>
        <w:rPr>
          <w:lang w:val="en-US"/>
        </w:rPr>
        <w:t>[Docomo]: Configured TCI may be invalid due to dynamic spatial and power adaptation. An enhanced TCI switch mechanism corresponding to dynamic adaptation should be supported.</w:t>
      </w:r>
    </w:p>
    <w:p w:rsidR="00497C6C" w:rsidRDefault="002835A4">
      <w:pPr>
        <w:spacing w:after="0"/>
        <w:ind w:left="284"/>
        <w:rPr>
          <w:lang w:val="en-US"/>
        </w:rPr>
      </w:pPr>
      <w:r>
        <w:rPr>
          <w:lang w:val="en-US"/>
        </w:rPr>
        <w:t>[Fraunhofe</w:t>
      </w:r>
      <w:r>
        <w:rPr>
          <w:lang w:val="en-US"/>
        </w:rPr>
        <w:t xml:space="preserve">r]: </w:t>
      </w:r>
      <w:r>
        <w:t>RAN1 to discuss mechanisms to enable UEs to perform beam measurement and efficient reporting to meet NES requirements while maintaining sufficient link gains.</w:t>
      </w:r>
    </w:p>
    <w:p w:rsidR="00497C6C" w:rsidRDefault="00497C6C"/>
    <w:p w:rsidR="00497C6C" w:rsidRDefault="002835A4">
      <w:pPr>
        <w:outlineLvl w:val="2"/>
        <w:rPr>
          <w:b/>
        </w:rPr>
      </w:pPr>
      <w:r>
        <w:rPr>
          <w:b/>
        </w:rPr>
        <w:t>FL summary</w:t>
      </w:r>
    </w:p>
    <w:p w:rsidR="00497C6C" w:rsidRDefault="002835A4">
      <w:r>
        <w:t>A number of companies mentioned the need of enhancement for beam management and T</w:t>
      </w:r>
      <w:r>
        <w:t xml:space="preserve">CI framework. A first question is whether such enhancement is only motivated due to support of type 2 spatial adaptation. </w:t>
      </w:r>
    </w:p>
    <w:p w:rsidR="00497C6C" w:rsidRDefault="002835A4">
      <w:pPr>
        <w:spacing w:after="60"/>
        <w:outlineLvl w:val="2"/>
        <w:rPr>
          <w:b/>
        </w:rPr>
      </w:pPr>
      <w:r>
        <w:rPr>
          <w:b/>
        </w:rPr>
        <w:t>Q14</w:t>
      </w:r>
    </w:p>
    <w:p w:rsidR="00497C6C" w:rsidRDefault="002835A4">
      <w:pPr>
        <w:spacing w:after="0"/>
        <w:rPr>
          <w:b/>
          <w:lang w:val="en-US"/>
        </w:rPr>
      </w:pPr>
      <w:r>
        <w:rPr>
          <w:b/>
          <w:lang w:val="en-US"/>
        </w:rPr>
        <w:t>If Type-2 spatial element adaptation is not applied in symbols configured with CSI-RS, do you consider what enhancement is needed</w:t>
      </w:r>
      <w:r>
        <w:rPr>
          <w:b/>
          <w:lang w:val="en-US"/>
        </w:rPr>
        <w:t xml:space="preserve"> for beam management and/or TCI framework?</w:t>
      </w:r>
    </w:p>
    <w:p w:rsidR="00497C6C" w:rsidRDefault="00497C6C">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rsidR="00497C6C" w:rsidRDefault="002835A4">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7C6C">
        <w:tc>
          <w:tcPr>
            <w:tcW w:w="1479" w:type="dxa"/>
          </w:tcPr>
          <w:p w:rsidR="00497C6C" w:rsidRDefault="002835A4">
            <w:pPr>
              <w:rPr>
                <w:lang w:val="en-US" w:eastAsia="zh-CN"/>
              </w:rPr>
            </w:pPr>
            <w:r>
              <w:rPr>
                <w:rFonts w:eastAsia="宋体" w:hint="eastAsia"/>
                <w:lang w:val="en-US" w:eastAsia="zh-CN"/>
              </w:rPr>
              <w:t>ZTE, Sanechips</w:t>
            </w:r>
          </w:p>
        </w:tc>
        <w:tc>
          <w:tcPr>
            <w:tcW w:w="8152" w:type="dxa"/>
          </w:tcPr>
          <w:p w:rsidR="00497C6C" w:rsidRDefault="002835A4">
            <w:pPr>
              <w:rPr>
                <w:lang w:val="en-US" w:eastAsia="zh-CN"/>
              </w:rPr>
            </w:pPr>
            <w:r>
              <w:rPr>
                <w:rFonts w:eastAsia="宋体" w:hint="eastAsia"/>
                <w:lang w:val="en-US" w:eastAsia="zh-CN"/>
              </w:rPr>
              <w:t>No enhancement is needed.</w:t>
            </w:r>
          </w:p>
        </w:tc>
      </w:tr>
      <w:tr w:rsidR="00497C6C">
        <w:tc>
          <w:tcPr>
            <w:tcW w:w="1479" w:type="dxa"/>
          </w:tcPr>
          <w:p w:rsidR="00497C6C" w:rsidRDefault="002835A4">
            <w:pPr>
              <w:rPr>
                <w:rFonts w:eastAsia="PMingLiU"/>
                <w:lang w:val="en-US" w:eastAsia="zh-TW"/>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w:t>
            </w:r>
          </w:p>
        </w:tc>
        <w:tc>
          <w:tcPr>
            <w:tcW w:w="8152" w:type="dxa"/>
          </w:tcPr>
          <w:p w:rsidR="00497C6C" w:rsidRDefault="002835A4">
            <w:pPr>
              <w:rPr>
                <w:lang w:val="en-US" w:eastAsia="zh-CN"/>
              </w:rPr>
            </w:pPr>
            <w:r>
              <w:rPr>
                <w:lang w:val="en-US" w:eastAsia="zh-CN"/>
              </w:rPr>
              <w:t>From our understanding, both types of spatial adaptation should be supported. Both spatial adaptation types should be considered for the beam m</w:t>
            </w:r>
            <w:r>
              <w:rPr>
                <w:lang w:val="en-US" w:eastAsia="zh-CN"/>
              </w:rPr>
              <w:t>anagement and or TCI frameworks should be considered, if any.</w:t>
            </w:r>
          </w:p>
        </w:tc>
      </w:tr>
      <w:tr w:rsidR="00497C6C">
        <w:tc>
          <w:tcPr>
            <w:tcW w:w="1479" w:type="dxa"/>
          </w:tcPr>
          <w:p w:rsidR="00497C6C" w:rsidRDefault="002835A4">
            <w:pPr>
              <w:rPr>
                <w:lang w:val="en-US" w:eastAsia="zh-CN"/>
              </w:rPr>
            </w:pPr>
            <w:r>
              <w:rPr>
                <w:rFonts w:eastAsia="PMingLiU"/>
                <w:lang w:val="en-US" w:eastAsia="zh-TW"/>
              </w:rPr>
              <w:t>Samsung</w:t>
            </w:r>
          </w:p>
        </w:tc>
        <w:tc>
          <w:tcPr>
            <w:tcW w:w="8152" w:type="dxa"/>
          </w:tcPr>
          <w:p w:rsidR="00497C6C" w:rsidRDefault="002835A4">
            <w:pPr>
              <w:rPr>
                <w:lang w:val="en-US" w:eastAsia="zh-CN"/>
              </w:rPr>
            </w:pPr>
            <w:r>
              <w:rPr>
                <w:rFonts w:eastAsia="PMingLiU"/>
                <w:lang w:val="en-US" w:eastAsia="zh-TW"/>
              </w:rPr>
              <w:t>In our view, type-1 and type-2 both adaptations should be supported for TCI framework.</w:t>
            </w:r>
          </w:p>
        </w:tc>
      </w:tr>
      <w:tr w:rsidR="00497C6C">
        <w:tc>
          <w:tcPr>
            <w:tcW w:w="1479" w:type="dxa"/>
          </w:tcPr>
          <w:p w:rsidR="00497C6C" w:rsidRDefault="002835A4">
            <w:pPr>
              <w:rPr>
                <w:rFonts w:eastAsia="PMingLiU"/>
                <w:lang w:val="en-US" w:eastAsia="zh-TW"/>
              </w:rPr>
            </w:pPr>
            <w:r>
              <w:rPr>
                <w:rFonts w:eastAsia="PMingLiU"/>
                <w:lang w:val="en-US" w:eastAsia="zh-TW"/>
              </w:rPr>
              <w:t>CATT</w:t>
            </w:r>
          </w:p>
        </w:tc>
        <w:tc>
          <w:tcPr>
            <w:tcW w:w="8152" w:type="dxa"/>
          </w:tcPr>
          <w:p w:rsidR="00497C6C" w:rsidRDefault="002835A4">
            <w:pPr>
              <w:rPr>
                <w:rFonts w:eastAsia="PMingLiU"/>
                <w:lang w:val="en-US" w:eastAsia="zh-TW"/>
              </w:rPr>
            </w:pPr>
            <w:r>
              <w:rPr>
                <w:rFonts w:eastAsia="PMingLiU"/>
                <w:lang w:val="en-US" w:eastAsia="zh-TW"/>
              </w:rPr>
              <w:t>BM enhancement for different number of antenna ports (Type 1) and beam width (Type 2) should</w:t>
            </w:r>
            <w:r>
              <w:rPr>
                <w:rFonts w:eastAsia="PMingLiU"/>
                <w:lang w:val="en-US" w:eastAsia="zh-TW"/>
              </w:rPr>
              <w:t xml:space="preserve"> be supported for spatial adaptation </w:t>
            </w:r>
          </w:p>
        </w:tc>
      </w:tr>
      <w:tr w:rsidR="00497C6C">
        <w:tc>
          <w:tcPr>
            <w:tcW w:w="1479" w:type="dxa"/>
          </w:tcPr>
          <w:p w:rsidR="00497C6C" w:rsidRDefault="002835A4">
            <w:pPr>
              <w:rPr>
                <w:rFonts w:eastAsia="PMingLiU"/>
                <w:lang w:val="en-US" w:eastAsia="zh-TW"/>
              </w:rPr>
            </w:pPr>
            <w:r>
              <w:rPr>
                <w:rFonts w:eastAsia="PMingLiU"/>
                <w:lang w:val="en-US" w:eastAsia="zh-TW"/>
              </w:rPr>
              <w:t>Ericsson 2</w:t>
            </w:r>
          </w:p>
        </w:tc>
        <w:tc>
          <w:tcPr>
            <w:tcW w:w="8152" w:type="dxa"/>
          </w:tcPr>
          <w:p w:rsidR="00497C6C" w:rsidRDefault="002835A4">
            <w:pPr>
              <w:rPr>
                <w:rFonts w:eastAsia="PMingLiU"/>
                <w:lang w:val="en-US" w:eastAsia="zh-TW"/>
              </w:rPr>
            </w:pPr>
            <w:r>
              <w:rPr>
                <w:rFonts w:eastAsia="PMingLiU"/>
                <w:lang w:val="en-US" w:eastAsia="zh-TW"/>
              </w:rPr>
              <w:t>See our comments on P8 below</w:t>
            </w:r>
          </w:p>
        </w:tc>
      </w:tr>
    </w:tbl>
    <w:p w:rsidR="00497C6C" w:rsidRDefault="00497C6C">
      <w:pPr>
        <w:rPr>
          <w:lang w:val="en-US"/>
        </w:rPr>
      </w:pPr>
    </w:p>
    <w:p w:rsidR="00497C6C" w:rsidRDefault="002835A4">
      <w:pPr>
        <w:spacing w:after="60"/>
        <w:outlineLvl w:val="2"/>
        <w:rPr>
          <w:b/>
        </w:rPr>
      </w:pPr>
      <w:r>
        <w:rPr>
          <w:b/>
        </w:rPr>
        <w:t>P8</w:t>
      </w:r>
    </w:p>
    <w:p w:rsidR="00497C6C" w:rsidRDefault="002835A4">
      <w:pPr>
        <w:spacing w:after="0"/>
        <w:rPr>
          <w:b/>
          <w:lang w:val="en-US"/>
        </w:rPr>
      </w:pPr>
      <w:r>
        <w:rPr>
          <w:b/>
          <w:lang w:val="en-US"/>
        </w:rPr>
        <w:t>At least if Type-2 spatial element adaptation can be applied in symbols configured with CSI-RS, further study the enhancement of beam management and/or TCI framework.</w:t>
      </w:r>
    </w:p>
    <w:p w:rsidR="00497C6C" w:rsidRDefault="00497C6C">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lastRenderedPageBreak/>
              <w:t>Lenovo</w:t>
            </w:r>
          </w:p>
        </w:tc>
        <w:tc>
          <w:tcPr>
            <w:tcW w:w="8152" w:type="dxa"/>
          </w:tcPr>
          <w:p w:rsidR="00497C6C" w:rsidRDefault="002835A4">
            <w:pPr>
              <w:rPr>
                <w:rFonts w:eastAsia="PMingLiU"/>
                <w:lang w:val="en-US" w:eastAsia="zh-TW"/>
              </w:rPr>
            </w:pPr>
            <w:r>
              <w:rPr>
                <w:rFonts w:eastAsia="PMingLiU"/>
                <w:lang w:val="en-US" w:eastAsia="zh-TW"/>
              </w:rPr>
              <w:t>Support</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497C6C">
        <w:tc>
          <w:tcPr>
            <w:tcW w:w="1479" w:type="dxa"/>
          </w:tcPr>
          <w:p w:rsidR="00497C6C" w:rsidRDefault="002835A4">
            <w:pPr>
              <w:rPr>
                <w:lang w:eastAsia="zh-CN"/>
              </w:rPr>
            </w:pPr>
            <w:r>
              <w:rPr>
                <w:rFonts w:hint="eastAsia"/>
                <w:lang w:val="en-US" w:eastAsia="zh-CN"/>
              </w:rPr>
              <w:t>D</w:t>
            </w:r>
            <w:r>
              <w:rPr>
                <w:lang w:val="en-US" w:eastAsia="zh-CN"/>
              </w:rPr>
              <w:t>OCOMO</w:t>
            </w:r>
          </w:p>
        </w:tc>
        <w:tc>
          <w:tcPr>
            <w:tcW w:w="8152" w:type="dxa"/>
          </w:tcPr>
          <w:p w:rsidR="00497C6C" w:rsidRDefault="002835A4">
            <w:pPr>
              <w:rPr>
                <w:lang w:val="en-US" w:eastAsia="zh-CN"/>
              </w:rPr>
            </w:pPr>
            <w:r>
              <w:rPr>
                <w:lang w:val="en-US" w:eastAsia="zh-CN"/>
              </w:rPr>
              <w:t xml:space="preserve">Support the proposal.   </w:t>
            </w:r>
          </w:p>
        </w:tc>
      </w:tr>
      <w:tr w:rsidR="00497C6C">
        <w:tc>
          <w:tcPr>
            <w:tcW w:w="1479" w:type="dxa"/>
          </w:tcPr>
          <w:p w:rsidR="00497C6C" w:rsidRDefault="002835A4">
            <w:pPr>
              <w:rPr>
                <w:lang w:val="en-US" w:eastAsia="zh-TW"/>
              </w:rPr>
            </w:pPr>
            <w:r>
              <w:rPr>
                <w:lang w:val="en-US" w:eastAsia="zh-CN"/>
              </w:rPr>
              <w:t>OPPO</w:t>
            </w:r>
          </w:p>
        </w:tc>
        <w:tc>
          <w:tcPr>
            <w:tcW w:w="8152" w:type="dxa"/>
          </w:tcPr>
          <w:p w:rsidR="00497C6C" w:rsidRDefault="002835A4">
            <w:pPr>
              <w:rPr>
                <w:lang w:val="en-US" w:eastAsia="zh-TW"/>
              </w:rPr>
            </w:pPr>
            <w:r>
              <w:rPr>
                <w:lang w:val="en-US" w:eastAsia="zh-CN"/>
              </w:rPr>
              <w:t xml:space="preserve">More discussion is needed. </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7C6C" w:rsidRDefault="002835A4">
            <w:pPr>
              <w:rPr>
                <w:rFonts w:eastAsia="PMingLiU"/>
                <w:lang w:val="en-US" w:eastAsia="zh-TW"/>
              </w:rPr>
            </w:pPr>
            <w:r>
              <w:rPr>
                <w:rFonts w:eastAsia="PMingLiU"/>
                <w:lang w:val="en-US" w:eastAsia="zh-TW"/>
              </w:rPr>
              <w:t>Fine for study.</w:t>
            </w:r>
          </w:p>
        </w:tc>
      </w:tr>
      <w:tr w:rsidR="00497C6C">
        <w:tc>
          <w:tcPr>
            <w:tcW w:w="1479" w:type="dxa"/>
          </w:tcPr>
          <w:p w:rsidR="00497C6C" w:rsidRDefault="002835A4">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497C6C" w:rsidRDefault="002835A4">
            <w:pPr>
              <w:rPr>
                <w:lang w:val="en-US" w:eastAsia="zh-CN"/>
              </w:rPr>
            </w:pPr>
            <w:r>
              <w:rPr>
                <w:rFonts w:eastAsia="Malgun Gothic" w:hint="eastAsia"/>
                <w:lang w:val="en-US" w:eastAsia="ko-KR"/>
              </w:rPr>
              <w:t>F</w:t>
            </w:r>
            <w:r>
              <w:rPr>
                <w:rFonts w:eastAsia="Malgun Gothic"/>
                <w:lang w:val="en-US" w:eastAsia="ko-KR"/>
              </w:rPr>
              <w:t>ine to study further.</w:t>
            </w:r>
          </w:p>
        </w:tc>
      </w:tr>
      <w:tr w:rsidR="00497C6C">
        <w:tc>
          <w:tcPr>
            <w:tcW w:w="1479" w:type="dxa"/>
          </w:tcPr>
          <w:p w:rsidR="00497C6C" w:rsidRDefault="002835A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7C6C">
        <w:tc>
          <w:tcPr>
            <w:tcW w:w="1479" w:type="dxa"/>
          </w:tcPr>
          <w:p w:rsidR="00497C6C" w:rsidRDefault="002835A4">
            <w:pPr>
              <w:rPr>
                <w:rFonts w:eastAsia="Yu Mincho"/>
                <w:lang w:val="en-US" w:eastAsia="ja-JP"/>
              </w:rPr>
            </w:pPr>
            <w:r>
              <w:rPr>
                <w:rFonts w:eastAsia="宋体" w:hint="eastAsia"/>
                <w:lang w:val="en-US" w:eastAsia="zh-CN"/>
              </w:rPr>
              <w:t>ZTE, Sanechips</w:t>
            </w:r>
          </w:p>
        </w:tc>
        <w:tc>
          <w:tcPr>
            <w:tcW w:w="8152" w:type="dxa"/>
          </w:tcPr>
          <w:p w:rsidR="00497C6C" w:rsidRDefault="002835A4">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w:t>
            </w:r>
            <w:r>
              <w:rPr>
                <w:rFonts w:eastAsia="PMingLiU" w:hint="eastAsia"/>
                <w:lang w:val="en-US" w:eastAsia="zh-TW"/>
              </w:rPr>
              <w:t>aptation for the CSI-RS resources configured for beam management, and a small amount of energy saving gain is sacrificed to avoid the impact.</w:t>
            </w:r>
          </w:p>
        </w:tc>
      </w:tr>
      <w:tr w:rsidR="00497C6C">
        <w:tc>
          <w:tcPr>
            <w:tcW w:w="1479" w:type="dxa"/>
          </w:tcPr>
          <w:p w:rsidR="00497C6C" w:rsidRDefault="002835A4">
            <w:pPr>
              <w:rPr>
                <w:rFonts w:eastAsia="Yu Mincho"/>
                <w:lang w:val="en-US" w:eastAsia="ja-JP"/>
              </w:rPr>
            </w:pPr>
            <w:r>
              <w:t>Huawei, HiSilicon</w:t>
            </w:r>
          </w:p>
        </w:tc>
        <w:tc>
          <w:tcPr>
            <w:tcW w:w="8152" w:type="dxa"/>
          </w:tcPr>
          <w:p w:rsidR="00497C6C" w:rsidRDefault="002835A4">
            <w:pPr>
              <w:rPr>
                <w:rFonts w:eastAsia="Yu Mincho"/>
                <w:lang w:val="en-US" w:eastAsia="ja-JP"/>
              </w:rPr>
            </w:pPr>
            <w:r>
              <w:rPr>
                <w:rFonts w:hint="eastAsia"/>
                <w:lang w:val="en-US" w:eastAsia="zh-CN"/>
              </w:rPr>
              <w:t>S</w:t>
            </w:r>
            <w:r>
              <w:rPr>
                <w:lang w:val="en-US" w:eastAsia="zh-CN"/>
              </w:rPr>
              <w:t>upport</w:t>
            </w:r>
          </w:p>
        </w:tc>
      </w:tr>
      <w:tr w:rsidR="00497C6C">
        <w:tc>
          <w:tcPr>
            <w:tcW w:w="1479" w:type="dxa"/>
          </w:tcPr>
          <w:p w:rsidR="00497C6C" w:rsidRDefault="002835A4">
            <w:r>
              <w:rPr>
                <w:rFonts w:eastAsia="PMingLiU"/>
                <w:lang w:val="en-US" w:eastAsia="zh-TW"/>
              </w:rPr>
              <w:t>Nokia/NSB</w:t>
            </w:r>
          </w:p>
        </w:tc>
        <w:tc>
          <w:tcPr>
            <w:tcW w:w="8152" w:type="dxa"/>
          </w:tcPr>
          <w:p w:rsidR="00497C6C" w:rsidRDefault="002835A4">
            <w:pPr>
              <w:rPr>
                <w:lang w:val="en-US" w:eastAsia="zh-CN"/>
              </w:rPr>
            </w:pPr>
            <w:r>
              <w:rPr>
                <w:rFonts w:eastAsia="PMingLiU"/>
                <w:lang w:val="en-US" w:eastAsia="zh-TW"/>
              </w:rPr>
              <w:t>Fine to consider this proposal.</w:t>
            </w:r>
          </w:p>
        </w:tc>
      </w:tr>
      <w:tr w:rsidR="00497C6C">
        <w:tc>
          <w:tcPr>
            <w:tcW w:w="1479" w:type="dxa"/>
          </w:tcPr>
          <w:p w:rsidR="00497C6C" w:rsidRDefault="002835A4">
            <w:pPr>
              <w:rPr>
                <w:rFonts w:eastAsia="PMingLiU"/>
                <w:lang w:val="en-US" w:eastAsia="zh-TW"/>
              </w:rPr>
            </w:pPr>
            <w:r>
              <w:rPr>
                <w:rFonts w:eastAsia="Malgun Gothic"/>
                <w:lang w:val="en-US" w:eastAsia="ko-KR"/>
              </w:rPr>
              <w:t>MediaTek</w:t>
            </w:r>
          </w:p>
        </w:tc>
        <w:tc>
          <w:tcPr>
            <w:tcW w:w="8152" w:type="dxa"/>
          </w:tcPr>
          <w:p w:rsidR="00497C6C" w:rsidRDefault="002835A4">
            <w:pPr>
              <w:rPr>
                <w:rFonts w:eastAsia="PMingLiU"/>
                <w:lang w:val="en-US" w:eastAsia="zh-TW"/>
              </w:rPr>
            </w:pPr>
            <w:r>
              <w:rPr>
                <w:rFonts w:eastAsia="Malgun Gothic"/>
                <w:lang w:val="en-US" w:eastAsia="ko-KR"/>
              </w:rPr>
              <w:t xml:space="preserve">Support and think indication of </w:t>
            </w:r>
            <w:r>
              <w:rPr>
                <w:rFonts w:eastAsia="Malgun Gothic"/>
                <w:lang w:val="en-US" w:eastAsia="ko-KR"/>
              </w:rPr>
              <w:t>the corresponding power level changing will be useful to minimize impact to potential channel averaging utilized in beam measurements.</w:t>
            </w:r>
          </w:p>
        </w:tc>
      </w:tr>
      <w:tr w:rsidR="00497C6C">
        <w:tc>
          <w:tcPr>
            <w:tcW w:w="1479" w:type="dxa"/>
          </w:tcPr>
          <w:p w:rsidR="00497C6C" w:rsidRDefault="002835A4">
            <w:pPr>
              <w:rPr>
                <w:lang w:val="en-US" w:eastAsia="zh-CN"/>
              </w:rPr>
            </w:pPr>
            <w:r>
              <w:rPr>
                <w:rFonts w:hint="eastAsia"/>
                <w:lang w:val="en-US" w:eastAsia="zh-CN"/>
              </w:rPr>
              <w:t>X</w:t>
            </w:r>
            <w:r>
              <w:rPr>
                <w:lang w:val="en-US" w:eastAsia="zh-CN"/>
              </w:rPr>
              <w:t>iaomi</w:t>
            </w:r>
          </w:p>
        </w:tc>
        <w:tc>
          <w:tcPr>
            <w:tcW w:w="8152" w:type="dxa"/>
          </w:tcPr>
          <w:p w:rsidR="00497C6C" w:rsidRDefault="002835A4">
            <w:pPr>
              <w:rPr>
                <w:lang w:val="en-US" w:eastAsia="zh-CN"/>
              </w:rPr>
            </w:pPr>
            <w:r>
              <w:rPr>
                <w:rFonts w:hint="eastAsia"/>
                <w:lang w:val="en-US" w:eastAsia="zh-CN"/>
              </w:rPr>
              <w:t>S</w:t>
            </w:r>
            <w:r>
              <w:rPr>
                <w:lang w:val="en-US" w:eastAsia="zh-CN"/>
              </w:rPr>
              <w:t>upport</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w:t>
            </w:r>
          </w:p>
        </w:tc>
        <w:tc>
          <w:tcPr>
            <w:tcW w:w="8152" w:type="dxa"/>
          </w:tcPr>
          <w:p w:rsidR="00497C6C" w:rsidRDefault="002835A4">
            <w:pPr>
              <w:rPr>
                <w:lang w:val="en-US" w:eastAsia="zh-CN"/>
              </w:rPr>
            </w:pPr>
            <w:r>
              <w:rPr>
                <w:lang w:val="en-US" w:eastAsia="zh-CN"/>
              </w:rPr>
              <w:t>Fine to study.</w:t>
            </w:r>
          </w:p>
        </w:tc>
      </w:tr>
      <w:tr w:rsidR="00497C6C">
        <w:tc>
          <w:tcPr>
            <w:tcW w:w="1479" w:type="dxa"/>
          </w:tcPr>
          <w:p w:rsidR="00497C6C" w:rsidRDefault="002835A4">
            <w:pPr>
              <w:rPr>
                <w:lang w:val="en-US" w:eastAsia="zh-CN"/>
              </w:rPr>
            </w:pPr>
            <w:r>
              <w:rPr>
                <w:lang w:val="en-US" w:eastAsia="zh-CN"/>
              </w:rPr>
              <w:t>Samsung</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lang w:val="en-US" w:eastAsia="zh-CN"/>
              </w:rPr>
            </w:pPr>
            <w:r>
              <w:rPr>
                <w:lang w:val="en-US" w:eastAsia="zh-CN"/>
              </w:rPr>
              <w:t>Panasonic</w:t>
            </w:r>
          </w:p>
        </w:tc>
        <w:tc>
          <w:tcPr>
            <w:tcW w:w="8152" w:type="dxa"/>
          </w:tcPr>
          <w:p w:rsidR="00497C6C" w:rsidRDefault="002835A4">
            <w:pPr>
              <w:rPr>
                <w:lang w:val="en-US" w:eastAsia="zh-CN"/>
              </w:rPr>
            </w:pPr>
            <w:r>
              <w:rPr>
                <w:lang w:val="en-US" w:eastAsia="zh-CN"/>
              </w:rPr>
              <w:t>Agree.</w:t>
            </w:r>
          </w:p>
        </w:tc>
      </w:tr>
      <w:tr w:rsidR="00497C6C">
        <w:tc>
          <w:tcPr>
            <w:tcW w:w="1479" w:type="dxa"/>
          </w:tcPr>
          <w:p w:rsidR="00497C6C" w:rsidRDefault="002835A4">
            <w:pPr>
              <w:rPr>
                <w:lang w:val="en-US" w:eastAsia="zh-CN"/>
              </w:rPr>
            </w:pPr>
            <w:r>
              <w:rPr>
                <w:rFonts w:eastAsia="PMingLiU"/>
                <w:lang w:val="en-US" w:eastAsia="zh-TW"/>
              </w:rPr>
              <w:t>Ericsson</w:t>
            </w:r>
          </w:p>
        </w:tc>
        <w:tc>
          <w:tcPr>
            <w:tcW w:w="8152" w:type="dxa"/>
          </w:tcPr>
          <w:p w:rsidR="00497C6C" w:rsidRDefault="002835A4">
            <w:pPr>
              <w:rPr>
                <w:rFonts w:eastAsia="PMingLiU"/>
                <w:lang w:val="en-US" w:eastAsia="zh-TW"/>
              </w:rPr>
            </w:pPr>
            <w:r>
              <w:rPr>
                <w:rFonts w:eastAsia="PMingLiU"/>
                <w:lang w:val="en-US" w:eastAsia="zh-TW"/>
              </w:rPr>
              <w:t>We do not support the proposal</w:t>
            </w:r>
          </w:p>
          <w:p w:rsidR="00497C6C" w:rsidRDefault="002835A4">
            <w:pPr>
              <w:rPr>
                <w:rFonts w:eastAsia="PMingLiU"/>
                <w:lang w:val="en-US" w:eastAsia="zh-TW"/>
              </w:rPr>
            </w:pPr>
            <w:r>
              <w:rPr>
                <w:rFonts w:eastAsia="PMingLiU"/>
                <w:lang w:val="en-US" w:eastAsia="zh-TW"/>
              </w:rPr>
              <w:t>We agree</w:t>
            </w:r>
            <w:r>
              <w:rPr>
                <w:rFonts w:eastAsia="PMingLiU"/>
                <w:lang w:val="en-US" w:eastAsia="zh-TW"/>
              </w:rPr>
              <w:t xml:space="preserve"> with the comments from ZTE and vivo.</w:t>
            </w:r>
          </w:p>
          <w:p w:rsidR="00497C6C" w:rsidRDefault="002835A4">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w:t>
            </w:r>
            <w:r>
              <w:rPr>
                <w:rFonts w:eastAsia="PMingLiU"/>
                <w:lang w:val="en-US" w:eastAsia="zh-TW"/>
              </w:rPr>
              <w:t>e indicated to the UE for PDSCH/PDCCH reception. Furthermore, Type-2 adaptation of SSB is not in scope, hence if SSB is the QCL reference for PDCCH/PDSCH reception, no enhancements are needed.</w:t>
            </w:r>
          </w:p>
        </w:tc>
      </w:tr>
      <w:tr w:rsidR="00497C6C">
        <w:tc>
          <w:tcPr>
            <w:tcW w:w="1479" w:type="dxa"/>
          </w:tcPr>
          <w:p w:rsidR="00497C6C" w:rsidRDefault="002835A4">
            <w:pPr>
              <w:rPr>
                <w:rFonts w:eastAsia="PMingLiU"/>
                <w:lang w:val="en-US" w:eastAsia="zh-TW"/>
              </w:rPr>
            </w:pPr>
            <w:r>
              <w:rPr>
                <w:rFonts w:eastAsia="Malgun Gothic" w:hint="eastAsia"/>
                <w:lang w:val="en-US" w:eastAsia="ko-KR"/>
              </w:rPr>
              <w:t>LG Electronics</w:t>
            </w:r>
          </w:p>
        </w:tc>
        <w:tc>
          <w:tcPr>
            <w:tcW w:w="8152" w:type="dxa"/>
          </w:tcPr>
          <w:p w:rsidR="00497C6C" w:rsidRDefault="002835A4">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However, we think enhanceme</w:t>
            </w:r>
            <w:r>
              <w:rPr>
                <w:rFonts w:eastAsia="Malgun Gothic"/>
                <w:lang w:val="en-US" w:eastAsia="ko-KR"/>
              </w:rPr>
              <w:t xml:space="preserv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w:t>
            </w:r>
            <w:r>
              <w:rPr>
                <w:rFonts w:eastAsia="Malgun Gothic"/>
                <w:lang w:val="en-US" w:eastAsia="ko-KR"/>
              </w:rPr>
              <w:t>ected even for type-1 spatial domain adaptation.</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w:t>
            </w:r>
            <w:r>
              <w:rPr>
                <w:lang w:eastAsia="zh-CN"/>
              </w:rPr>
              <w:t>majority. Please show your concern if any; otherwise no need for input.</w:t>
            </w:r>
          </w:p>
          <w:p w:rsidR="00497C6C" w:rsidRDefault="00497C6C">
            <w:pPr>
              <w:spacing w:after="60"/>
              <w:outlineLvl w:val="2"/>
              <w:rPr>
                <w:b/>
              </w:rPr>
            </w:pPr>
          </w:p>
          <w:p w:rsidR="00497C6C" w:rsidRDefault="002835A4">
            <w:pPr>
              <w:spacing w:after="60"/>
              <w:outlineLvl w:val="2"/>
              <w:rPr>
                <w:b/>
              </w:rPr>
            </w:pPr>
            <w:r>
              <w:rPr>
                <w:b/>
              </w:rPr>
              <w:t>P8</w:t>
            </w:r>
          </w:p>
          <w:p w:rsidR="00497C6C" w:rsidRDefault="002835A4">
            <w:pPr>
              <w:spacing w:after="0"/>
              <w:rPr>
                <w:b/>
                <w:lang w:val="en-US"/>
              </w:rPr>
            </w:pPr>
            <w:r>
              <w:rPr>
                <w:b/>
                <w:lang w:val="en-US"/>
              </w:rPr>
              <w:t>At least if Type-2 spatial element adaptation can be applied in symbols configured with CSI-RS, further study the enhancement of beam management and/or TCI framework.</w:t>
            </w:r>
          </w:p>
          <w:p w:rsidR="00497C6C" w:rsidRDefault="00497C6C">
            <w:pPr>
              <w:rPr>
                <w:rFonts w:eastAsia="Malgun Gothic"/>
                <w:lang w:val="en-US" w:eastAsia="ko-KR"/>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lastRenderedPageBreak/>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宋体"/>
                <w:lang w:val="en-US" w:eastAsia="zh-CN"/>
              </w:rPr>
            </w:pPr>
            <w:r>
              <w:rPr>
                <w:rFonts w:eastAsia="宋体" w:hint="eastAsia"/>
                <w:lang w:val="en-US" w:eastAsia="zh-CN"/>
              </w:rPr>
              <w:t>ZTE, Sanechips2</w:t>
            </w:r>
          </w:p>
        </w:tc>
        <w:tc>
          <w:tcPr>
            <w:tcW w:w="8152" w:type="dxa"/>
          </w:tcPr>
          <w:p w:rsidR="00497C6C" w:rsidRDefault="002835A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497C6C">
        <w:tc>
          <w:tcPr>
            <w:tcW w:w="1479" w:type="dxa"/>
          </w:tcPr>
          <w:p w:rsidR="00497C6C" w:rsidRDefault="002835A4">
            <w:pPr>
              <w:rPr>
                <w:rFonts w:eastAsia="PMingLiU"/>
                <w:lang w:val="en-US" w:eastAsia="zh-TW"/>
              </w:rPr>
            </w:pPr>
            <w:r>
              <w:rPr>
                <w:lang w:val="en-US" w:eastAsia="zh-CN"/>
              </w:rPr>
              <w:t>Qualcomm2</w:t>
            </w:r>
          </w:p>
        </w:tc>
        <w:tc>
          <w:tcPr>
            <w:tcW w:w="8152" w:type="dxa"/>
          </w:tcPr>
          <w:p w:rsidR="00497C6C" w:rsidRDefault="002835A4">
            <w:pPr>
              <w:rPr>
                <w:lang w:eastAsia="zh-CN"/>
              </w:rPr>
            </w:pPr>
            <w:r>
              <w:rPr>
                <w:lang w:eastAsia="zh-CN"/>
              </w:rPr>
              <w:t>Similar comment to Q12 C&amp;P below:</w:t>
            </w:r>
          </w:p>
          <w:p w:rsidR="00497C6C" w:rsidRDefault="002835A4">
            <w:pPr>
              <w:rPr>
                <w:rFonts w:eastAsia="PMingLiU"/>
                <w:lang w:val="en-US" w:eastAsia="zh-TW"/>
              </w:rPr>
            </w:pPr>
            <w:r>
              <w:rPr>
                <w:lang w:eastAsia="zh-CN"/>
              </w:rPr>
              <w:t>CSI-RS is used for various use case</w:t>
            </w:r>
            <w:r>
              <w:rPr>
                <w:lang w:eastAsia="zh-CN"/>
              </w:rPr>
              <w:t>s. What is CSI-RS for in the proposal? Is it for CSI reporting only? We think this should be clarified first before detail discussion.</w:t>
            </w:r>
          </w:p>
        </w:tc>
      </w:tr>
      <w:tr w:rsidR="00497C6C">
        <w:tc>
          <w:tcPr>
            <w:tcW w:w="1479" w:type="dxa"/>
          </w:tcPr>
          <w:p w:rsidR="00497C6C" w:rsidRDefault="002835A4">
            <w:pPr>
              <w:rPr>
                <w:lang w:val="en-US" w:eastAsia="zh-CN"/>
              </w:rPr>
            </w:pPr>
            <w:r>
              <w:rPr>
                <w:lang w:val="en-US" w:eastAsia="zh-CN"/>
              </w:rPr>
              <w:t>CATT</w:t>
            </w:r>
          </w:p>
        </w:tc>
        <w:tc>
          <w:tcPr>
            <w:tcW w:w="8152" w:type="dxa"/>
          </w:tcPr>
          <w:p w:rsidR="00497C6C" w:rsidRDefault="002835A4">
            <w:pPr>
              <w:rPr>
                <w:lang w:eastAsia="zh-CN"/>
              </w:rPr>
            </w:pPr>
            <w:r>
              <w:rPr>
                <w:lang w:eastAsia="zh-CN"/>
              </w:rPr>
              <w:t>OK with the proposal</w:t>
            </w:r>
          </w:p>
        </w:tc>
      </w:tr>
      <w:tr w:rsidR="00497C6C">
        <w:tc>
          <w:tcPr>
            <w:tcW w:w="1479" w:type="dxa"/>
          </w:tcPr>
          <w:p w:rsidR="00497C6C" w:rsidRDefault="002835A4">
            <w:pPr>
              <w:rPr>
                <w:lang w:val="en-US" w:eastAsia="zh-CN"/>
              </w:rPr>
            </w:pPr>
            <w:r>
              <w:rPr>
                <w:rFonts w:eastAsia="PMingLiU"/>
                <w:lang w:val="en-US" w:eastAsia="zh-TW"/>
              </w:rPr>
              <w:t>Samsung2</w:t>
            </w:r>
          </w:p>
        </w:tc>
        <w:tc>
          <w:tcPr>
            <w:tcW w:w="8152" w:type="dxa"/>
          </w:tcPr>
          <w:p w:rsidR="00497C6C" w:rsidRDefault="002835A4">
            <w:pPr>
              <w:rPr>
                <w:rFonts w:eastAsia="PMingLiU"/>
                <w:lang w:val="en-US" w:eastAsia="zh-TW"/>
              </w:rPr>
            </w:pPr>
            <w:r>
              <w:rPr>
                <w:rFonts w:eastAsia="PMingLiU"/>
                <w:lang w:val="en-US" w:eastAsia="zh-TW"/>
              </w:rPr>
              <w:t>Support the proposal.</w:t>
            </w:r>
          </w:p>
          <w:p w:rsidR="00497C6C" w:rsidRDefault="002835A4">
            <w:pPr>
              <w:rPr>
                <w:rFonts w:eastAsia="Malgun Gothic"/>
                <w:lang w:val="en-US" w:eastAsia="ko-KR"/>
              </w:rPr>
            </w:pPr>
            <w:r>
              <w:rPr>
                <w:rFonts w:eastAsia="Malgun Gothic"/>
                <w:lang w:val="en-US" w:eastAsia="ko-KR"/>
              </w:rPr>
              <w:t xml:space="preserve">In our view, both Type 1 and Type 2 adaptation of spatial </w:t>
            </w:r>
            <w:r>
              <w:rPr>
                <w:rFonts w:eastAsia="Malgun Gothic"/>
                <w:lang w:val="en-US" w:eastAsia="ko-KR"/>
              </w:rPr>
              <w:t>elements will have associated impact on TCI framework. In Type 1, switching off CSI-RS ports configured within a CSI-RS resource will impact QCL property and thus, change TCI state. In Type 2 adaptation of spatial elements, muting of antenna elements assoc</w:t>
            </w:r>
            <w:r>
              <w:rPr>
                <w:rFonts w:eastAsia="Malgun Gothic"/>
                <w:lang w:val="en-US" w:eastAsia="ko-KR"/>
              </w:rPr>
              <w:t>iated with a CSI-RS port will also impact QCL and TCI state.</w:t>
            </w:r>
          </w:p>
          <w:p w:rsidR="00497C6C" w:rsidRDefault="002835A4">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As commented before, adaptation for the CSI-RS Resources for beam managem</w:t>
            </w:r>
            <w:r>
              <w:rPr>
                <w:rFonts w:eastAsia="PMingLiU"/>
                <w:lang w:val="en-US" w:eastAsia="zh-TW"/>
              </w:rPr>
              <w:t xml:space="preserve">ent would have impact on the L1-RSRP/L3-RSRP measurement, thus may affecting the legacy behavior based on the RSRP measurement.  </w:t>
            </w:r>
          </w:p>
        </w:tc>
      </w:tr>
      <w:tr w:rsidR="00497C6C">
        <w:tc>
          <w:tcPr>
            <w:tcW w:w="1479" w:type="dxa"/>
          </w:tcPr>
          <w:p w:rsidR="00497C6C" w:rsidRDefault="002835A4">
            <w:pPr>
              <w:rPr>
                <w:rFonts w:eastAsia="PMingLiU"/>
                <w:lang w:val="en-US" w:eastAsia="zh-TW"/>
              </w:rPr>
            </w:pPr>
            <w:r>
              <w:rPr>
                <w:lang w:val="en-US" w:eastAsia="zh-CN"/>
              </w:rPr>
              <w:t>Ericsson 2</w:t>
            </w:r>
          </w:p>
        </w:tc>
        <w:tc>
          <w:tcPr>
            <w:tcW w:w="8152" w:type="dxa"/>
          </w:tcPr>
          <w:p w:rsidR="00497C6C" w:rsidRDefault="002835A4">
            <w:pPr>
              <w:rPr>
                <w:rFonts w:eastAsia="PMingLiU"/>
                <w:lang w:val="en-US" w:eastAsia="zh-TW"/>
              </w:rPr>
            </w:pPr>
            <w:r>
              <w:rPr>
                <w:lang w:eastAsia="zh-CN"/>
              </w:rPr>
              <w:t>We do not support P8 (see comments above)</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MCC2</w:t>
            </w:r>
          </w:p>
        </w:tc>
        <w:tc>
          <w:tcPr>
            <w:tcW w:w="8152" w:type="dxa"/>
          </w:tcPr>
          <w:p w:rsidR="00497C6C" w:rsidRDefault="002835A4">
            <w:pPr>
              <w:rPr>
                <w:lang w:eastAsia="zh-CN"/>
              </w:rPr>
            </w:pPr>
            <w:r>
              <w:rPr>
                <w:lang w:eastAsia="zh-CN"/>
              </w:rPr>
              <w:t>Fine to further study.</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L3</w:t>
            </w:r>
          </w:p>
        </w:tc>
        <w:tc>
          <w:tcPr>
            <w:tcW w:w="8152" w:type="dxa"/>
          </w:tcPr>
          <w:p w:rsidR="00497C6C" w:rsidRDefault="002835A4">
            <w:pPr>
              <w:rPr>
                <w:lang w:eastAsia="zh-CN"/>
              </w:rPr>
            </w:pPr>
            <w:r>
              <w:rPr>
                <w:rFonts w:hint="eastAsia"/>
                <w:lang w:eastAsia="zh-CN"/>
              </w:rPr>
              <w:t>@</w:t>
            </w:r>
            <w:r>
              <w:rPr>
                <w:lang w:eastAsia="zh-CN"/>
              </w:rPr>
              <w:t>QC</w:t>
            </w:r>
          </w:p>
          <w:p w:rsidR="00497C6C" w:rsidRDefault="002835A4">
            <w:pPr>
              <w:rPr>
                <w:lang w:eastAsia="zh-CN"/>
              </w:rPr>
            </w:pPr>
            <w:r>
              <w:rPr>
                <w:rFonts w:hint="eastAsia"/>
                <w:lang w:eastAsia="zh-CN"/>
              </w:rPr>
              <w:t>M</w:t>
            </w:r>
            <w:r>
              <w:rPr>
                <w:lang w:eastAsia="zh-CN"/>
              </w:rPr>
              <w:t>y understanding is the CSI-RS is</w:t>
            </w:r>
            <w:r>
              <w:rPr>
                <w:lang w:eastAsia="zh-CN"/>
              </w:rPr>
              <w:t xml:space="preserve"> for CSI reporting and beam management.</w:t>
            </w:r>
          </w:p>
        </w:tc>
      </w:tr>
      <w:tr w:rsidR="00497C6C">
        <w:tc>
          <w:tcPr>
            <w:tcW w:w="1479" w:type="dxa"/>
          </w:tcPr>
          <w:p w:rsidR="00497C6C" w:rsidRDefault="002835A4">
            <w:pPr>
              <w:rPr>
                <w:lang w:val="en-US" w:eastAsia="zh-CN"/>
              </w:rPr>
            </w:pPr>
            <w:r>
              <w:rPr>
                <w:lang w:val="en-US" w:eastAsia="zh-CN"/>
              </w:rPr>
              <w:t>InterDigital</w:t>
            </w:r>
          </w:p>
        </w:tc>
        <w:tc>
          <w:tcPr>
            <w:tcW w:w="8152" w:type="dxa"/>
          </w:tcPr>
          <w:p w:rsidR="00497C6C" w:rsidRDefault="002835A4">
            <w:pPr>
              <w:rPr>
                <w:lang w:eastAsia="zh-CN"/>
              </w:rPr>
            </w:pPr>
            <w:r>
              <w:rPr>
                <w:lang w:eastAsia="zh-CN"/>
              </w:rPr>
              <w:t>Ok with proposal</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L3e</w:t>
            </w:r>
          </w:p>
        </w:tc>
        <w:tc>
          <w:tcPr>
            <w:tcW w:w="8152" w:type="dxa"/>
          </w:tcPr>
          <w:p w:rsidR="00497C6C" w:rsidRDefault="00497C6C">
            <w:pPr>
              <w:rPr>
                <w:lang w:eastAsia="zh-CN"/>
              </w:rPr>
            </w:pPr>
          </w:p>
          <w:p w:rsidR="00497C6C" w:rsidRDefault="002835A4">
            <w:pPr>
              <w:spacing w:after="60"/>
              <w:outlineLvl w:val="2"/>
              <w:rPr>
                <w:b/>
              </w:rPr>
            </w:pPr>
            <w:r>
              <w:rPr>
                <w:b/>
              </w:rPr>
              <w:t>P8</w:t>
            </w:r>
          </w:p>
          <w:p w:rsidR="00497C6C" w:rsidRDefault="002835A4">
            <w:pPr>
              <w:spacing w:after="0"/>
              <w:rPr>
                <w:b/>
                <w:lang w:val="en-US"/>
              </w:rPr>
            </w:pPr>
            <w:r>
              <w:rPr>
                <w:b/>
                <w:lang w:val="en-US"/>
              </w:rPr>
              <w:t>At least if Type-2 spatial element adaptation can be applied in symbols configured with CSI-RS, further study the enhancement of beam management and/or TCI framework.</w:t>
            </w:r>
          </w:p>
          <w:p w:rsidR="00497C6C" w:rsidRDefault="00497C6C">
            <w:pPr>
              <w:spacing w:after="0"/>
              <w:rPr>
                <w:b/>
                <w:lang w:val="en-US"/>
              </w:rPr>
            </w:pPr>
          </w:p>
          <w:p w:rsidR="00497C6C" w:rsidRDefault="002835A4">
            <w:pPr>
              <w:rPr>
                <w:lang w:eastAsia="zh-CN"/>
              </w:rPr>
            </w:pPr>
            <w:r>
              <w:rPr>
                <w:lang w:eastAsia="zh-CN"/>
              </w:rPr>
              <w:t>@All</w:t>
            </w:r>
          </w:p>
          <w:p w:rsidR="00497C6C" w:rsidRDefault="002835A4">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rsidR="00497C6C" w:rsidRDefault="002835A4">
            <w:pPr>
              <w:spacing w:after="60"/>
              <w:outlineLvl w:val="2"/>
              <w:rPr>
                <w:b/>
              </w:rPr>
            </w:pPr>
            <w:r>
              <w:rPr>
                <w:b/>
              </w:rPr>
              <w:t>P8-rev1</w:t>
            </w:r>
          </w:p>
          <w:p w:rsidR="00497C6C" w:rsidRDefault="002835A4">
            <w:pPr>
              <w:spacing w:after="0"/>
              <w:rPr>
                <w:b/>
                <w:lang w:val="en-US"/>
              </w:rPr>
            </w:pPr>
            <w:r>
              <w:rPr>
                <w:b/>
                <w:lang w:val="en-US"/>
              </w:rPr>
              <w:t>At least if Type-2 spatial element adaptation can be applied in symbols configured with CSI-RS</w:t>
            </w:r>
            <w:r>
              <w:rPr>
                <w:b/>
                <w:color w:val="0070C0"/>
                <w:lang w:val="en-US"/>
              </w:rPr>
              <w:t xml:space="preserve"> for C</w:t>
            </w:r>
            <w:r>
              <w:rPr>
                <w:b/>
                <w:color w:val="0070C0"/>
                <w:lang w:val="en-US"/>
              </w:rPr>
              <w:t>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497C6C" w:rsidRDefault="00497C6C">
            <w:pPr>
              <w:rPr>
                <w:lang w:val="en-US" w:eastAsia="zh-CN"/>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497C6C" w:rsidRDefault="002835A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7C6C">
        <w:tc>
          <w:tcPr>
            <w:tcW w:w="1479" w:type="dxa"/>
          </w:tcPr>
          <w:p w:rsidR="00497C6C" w:rsidRDefault="002835A4">
            <w:pPr>
              <w:rPr>
                <w:lang w:val="en-US" w:eastAsia="zh-CN"/>
              </w:rPr>
            </w:pPr>
            <w:r>
              <w:rPr>
                <w:lang w:val="en-US" w:eastAsia="zh-CN"/>
              </w:rPr>
              <w:t>Intel</w:t>
            </w:r>
          </w:p>
        </w:tc>
        <w:tc>
          <w:tcPr>
            <w:tcW w:w="8152" w:type="dxa"/>
          </w:tcPr>
          <w:p w:rsidR="00497C6C" w:rsidRDefault="002835A4">
            <w:pPr>
              <w:rPr>
                <w:lang w:val="en-US" w:eastAsia="zh-CN"/>
              </w:rPr>
            </w:pPr>
            <w:r>
              <w:rPr>
                <w:lang w:val="en-US" w:eastAsia="zh-CN"/>
              </w:rPr>
              <w:t xml:space="preserve">While we do not object to further study, we would like to get some clarification on </w:t>
            </w:r>
            <w:r>
              <w:rPr>
                <w:lang w:val="en-US" w:eastAsia="zh-CN"/>
              </w:rPr>
              <w:t>what it means to apply type 2 adaptation in symbols configured with CSI-RS.</w:t>
            </w:r>
          </w:p>
          <w:p w:rsidR="00497C6C" w:rsidRDefault="002835A4">
            <w:pPr>
              <w:rPr>
                <w:lang w:val="en-US" w:eastAsia="zh-CN"/>
              </w:rPr>
            </w:pPr>
            <w:r>
              <w:rPr>
                <w:lang w:val="en-US" w:eastAsia="zh-CN"/>
              </w:rPr>
              <w:lastRenderedPageBreak/>
              <w:t>Type 2 adaptation is simply using a different/alternative antenna elements for transmitting signals. Its not clear to us what applying type-2 in symbols are referring to. In genera</w:t>
            </w:r>
            <w:r>
              <w:rPr>
                <w:lang w:val="en-US" w:eastAsia="zh-CN"/>
              </w:rPr>
              <w:t>l, what antenna elements are being used by gNB is not known to the UE, and gNB generally has the degree of freedom to choose any antenna elements for a signal/channel. gNB will need to consider continuity of the channel and potential QCL relation issue, bu</w:t>
            </w:r>
            <w:r>
              <w:rPr>
                <w:lang w:val="en-US" w:eastAsia="zh-CN"/>
              </w:rPr>
              <w:t>t selection of specific antenna elements are up to implementation.</w:t>
            </w:r>
          </w:p>
          <w:p w:rsidR="00497C6C" w:rsidRDefault="002835A4">
            <w:pPr>
              <w:rPr>
                <w:lang w:val="en-US" w:eastAsia="zh-CN"/>
              </w:rPr>
            </w:pPr>
            <w:r>
              <w:rPr>
                <w:lang w:val="en-US" w:eastAsia="zh-CN"/>
              </w:rPr>
              <w:t>So its not clear to us what the first part of the sentence is referring to.</w:t>
            </w:r>
          </w:p>
          <w:p w:rsidR="00497C6C" w:rsidRDefault="002835A4">
            <w:pPr>
              <w:rPr>
                <w:lang w:val="en-US" w:eastAsia="zh-CN"/>
              </w:rPr>
            </w:pPr>
            <w:r>
              <w:rPr>
                <w:lang w:val="en-US" w:eastAsia="zh-CN"/>
              </w:rPr>
              <w:t xml:space="preserve">If the proposal is to study BM/TCI enhancements due to type-2 adaptation, that is ok. If so, it might be cleaner </w:t>
            </w:r>
            <w:r>
              <w:rPr>
                <w:lang w:val="en-US" w:eastAsia="zh-CN"/>
              </w:rPr>
              <w:t>to simply state as such .</w:t>
            </w:r>
          </w:p>
        </w:tc>
      </w:tr>
      <w:tr w:rsidR="00497C6C">
        <w:tc>
          <w:tcPr>
            <w:tcW w:w="1479" w:type="dxa"/>
          </w:tcPr>
          <w:p w:rsidR="00497C6C" w:rsidRDefault="002835A4">
            <w:pPr>
              <w:rPr>
                <w:lang w:val="en-US" w:eastAsia="zh-CN"/>
              </w:rPr>
            </w:pPr>
            <w:r>
              <w:rPr>
                <w:lang w:val="en-US" w:eastAsia="zh-CN"/>
              </w:rPr>
              <w:lastRenderedPageBreak/>
              <w:t>Xiaomi</w:t>
            </w:r>
          </w:p>
        </w:tc>
        <w:tc>
          <w:tcPr>
            <w:tcW w:w="8152" w:type="dxa"/>
          </w:tcPr>
          <w:p w:rsidR="00497C6C" w:rsidRDefault="002835A4">
            <w:pPr>
              <w:rPr>
                <w:lang w:val="en-US" w:eastAsia="zh-CN"/>
              </w:rPr>
            </w:pPr>
            <w:r>
              <w:rPr>
                <w:rFonts w:hint="eastAsia"/>
                <w:lang w:val="en-US" w:eastAsia="zh-CN"/>
              </w:rPr>
              <w:t>F</w:t>
            </w:r>
            <w:r>
              <w:rPr>
                <w:lang w:val="en-US" w:eastAsia="zh-CN"/>
              </w:rPr>
              <w:t>ine for further study.</w:t>
            </w:r>
          </w:p>
        </w:tc>
      </w:tr>
      <w:tr w:rsidR="00497C6C">
        <w:tc>
          <w:tcPr>
            <w:tcW w:w="1479" w:type="dxa"/>
          </w:tcPr>
          <w:p w:rsidR="00497C6C" w:rsidRDefault="002835A4">
            <w:pPr>
              <w:rPr>
                <w:lang w:val="en-US" w:eastAsia="zh-CN"/>
              </w:rPr>
            </w:pPr>
            <w:r>
              <w:t>Huawei, HiSilicon</w:t>
            </w:r>
          </w:p>
        </w:tc>
        <w:tc>
          <w:tcPr>
            <w:tcW w:w="8152" w:type="dxa"/>
          </w:tcPr>
          <w:p w:rsidR="00497C6C" w:rsidRDefault="002835A4">
            <w:pPr>
              <w:rPr>
                <w:lang w:val="en-US" w:eastAsia="zh-CN"/>
              </w:rPr>
            </w:pPr>
            <w:r>
              <w:rPr>
                <w:rFonts w:hint="eastAsia"/>
                <w:lang w:val="en-US" w:eastAsia="zh-CN"/>
              </w:rPr>
              <w:t>S</w:t>
            </w:r>
            <w:r>
              <w:rPr>
                <w:lang w:val="en-US" w:eastAsia="zh-CN"/>
              </w:rPr>
              <w:t>upport</w:t>
            </w:r>
          </w:p>
        </w:tc>
      </w:tr>
      <w:tr w:rsidR="00497C6C">
        <w:tc>
          <w:tcPr>
            <w:tcW w:w="1479" w:type="dxa"/>
          </w:tcPr>
          <w:p w:rsidR="00497C6C" w:rsidRDefault="002835A4">
            <w:pPr>
              <w:rPr>
                <w:lang w:val="en-US" w:eastAsia="zh-CN"/>
              </w:rPr>
            </w:pPr>
            <w:r>
              <w:rPr>
                <w:rFonts w:hint="eastAsia"/>
                <w:lang w:val="en-US" w:eastAsia="zh-CN"/>
              </w:rPr>
              <w:t>ZTE,Sanechips3e</w:t>
            </w:r>
          </w:p>
        </w:tc>
        <w:tc>
          <w:tcPr>
            <w:tcW w:w="8152" w:type="dxa"/>
          </w:tcPr>
          <w:p w:rsidR="00497C6C" w:rsidRDefault="002835A4">
            <w:pPr>
              <w:rPr>
                <w:lang w:val="en-US" w:eastAsia="zh-CN"/>
              </w:rPr>
            </w:pPr>
            <w:r>
              <w:rPr>
                <w:lang w:eastAsia="zh-CN"/>
              </w:rPr>
              <w:t>P8</w:t>
            </w:r>
            <w:r>
              <w:rPr>
                <w:rFonts w:hint="eastAsia"/>
                <w:lang w:val="en-US" w:eastAsia="zh-CN"/>
              </w:rPr>
              <w:t xml:space="preserve"> is not preferred.</w:t>
            </w:r>
          </w:p>
        </w:tc>
      </w:tr>
      <w:tr w:rsidR="00497C6C">
        <w:tc>
          <w:tcPr>
            <w:tcW w:w="1479" w:type="dxa"/>
          </w:tcPr>
          <w:p w:rsidR="00497C6C" w:rsidRDefault="002835A4">
            <w:pPr>
              <w:rPr>
                <w:lang w:val="en-US" w:eastAsia="zh-CN"/>
              </w:rPr>
            </w:pPr>
            <w:r>
              <w:rPr>
                <w:rFonts w:hint="eastAsia"/>
                <w:lang w:val="en-US" w:eastAsia="zh-CN"/>
              </w:rPr>
              <w:t>A</w:t>
            </w:r>
            <w:r>
              <w:rPr>
                <w:lang w:val="en-US" w:eastAsia="zh-CN"/>
              </w:rPr>
              <w:t>pple3e</w:t>
            </w:r>
          </w:p>
        </w:tc>
        <w:tc>
          <w:tcPr>
            <w:tcW w:w="8152" w:type="dxa"/>
          </w:tcPr>
          <w:p w:rsidR="00497C6C" w:rsidRDefault="002835A4">
            <w:pPr>
              <w:rPr>
                <w:lang w:val="en-US" w:eastAsia="zh-CN"/>
              </w:rPr>
            </w:pPr>
            <w:r>
              <w:rPr>
                <w:rFonts w:hint="eastAsia"/>
                <w:lang w:val="en-US" w:eastAsia="zh-CN"/>
              </w:rPr>
              <w:t>F</w:t>
            </w:r>
            <w:r>
              <w:rPr>
                <w:lang w:val="en-US" w:eastAsia="zh-CN"/>
              </w:rPr>
              <w:t>ine to study</w:t>
            </w:r>
          </w:p>
        </w:tc>
      </w:tr>
      <w:tr w:rsidR="00497C6C">
        <w:tc>
          <w:tcPr>
            <w:tcW w:w="1479" w:type="dxa"/>
          </w:tcPr>
          <w:p w:rsidR="00497C6C" w:rsidRDefault="002835A4">
            <w:pPr>
              <w:rPr>
                <w:lang w:val="en-US" w:eastAsia="zh-CN"/>
              </w:rPr>
            </w:pPr>
            <w:r>
              <w:rPr>
                <w:rFonts w:hint="eastAsia"/>
                <w:lang w:val="en-US" w:eastAsia="zh-CN"/>
              </w:rPr>
              <w:t>Fujitsu</w:t>
            </w:r>
            <w:r>
              <w:rPr>
                <w:lang w:val="en-US" w:eastAsia="zh-CN"/>
              </w:rPr>
              <w:t>4</w:t>
            </w:r>
          </w:p>
        </w:tc>
        <w:tc>
          <w:tcPr>
            <w:tcW w:w="8152" w:type="dxa"/>
          </w:tcPr>
          <w:p w:rsidR="00497C6C" w:rsidRDefault="002835A4">
            <w:pPr>
              <w:rPr>
                <w:lang w:val="en-US" w:eastAsia="zh-CN"/>
              </w:rPr>
            </w:pPr>
            <w:r>
              <w:rPr>
                <w:rFonts w:eastAsia="Yu Mincho" w:hint="eastAsia"/>
                <w:lang w:val="en-US" w:eastAsia="ja-JP"/>
              </w:rPr>
              <w:t>F</w:t>
            </w:r>
            <w:r>
              <w:rPr>
                <w:rFonts w:eastAsia="Yu Mincho"/>
                <w:lang w:val="en-US" w:eastAsia="ja-JP"/>
              </w:rPr>
              <w:t>ine for further study</w:t>
            </w:r>
          </w:p>
        </w:tc>
      </w:tr>
      <w:tr w:rsidR="00497C6C">
        <w:tc>
          <w:tcPr>
            <w:tcW w:w="1479" w:type="dxa"/>
          </w:tcPr>
          <w:p w:rsidR="00497C6C" w:rsidRDefault="002835A4">
            <w:pPr>
              <w:rPr>
                <w:lang w:val="en-US" w:eastAsia="zh-CN"/>
              </w:rPr>
            </w:pPr>
            <w:r>
              <w:rPr>
                <w:lang w:val="en-US" w:eastAsia="zh-CN"/>
              </w:rPr>
              <w:t>Qualcomm3</w:t>
            </w:r>
          </w:p>
        </w:tc>
        <w:tc>
          <w:tcPr>
            <w:tcW w:w="8152" w:type="dxa"/>
          </w:tcPr>
          <w:p w:rsidR="00497C6C" w:rsidRDefault="002835A4">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rsidR="00497C6C" w:rsidRDefault="002835A4">
            <w:pPr>
              <w:spacing w:after="60"/>
              <w:outlineLvl w:val="2"/>
              <w:rPr>
                <w:b/>
              </w:rPr>
            </w:pPr>
            <w:r>
              <w:rPr>
                <w:b/>
              </w:rPr>
              <w:t>P8</w:t>
            </w:r>
          </w:p>
          <w:p w:rsidR="00497C6C" w:rsidRDefault="002835A4">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xml:space="preserve">, further study the </w:t>
            </w:r>
            <w:r>
              <w:rPr>
                <w:b/>
                <w:lang w:val="en-US"/>
              </w:rPr>
              <w:t>enhancement of beam management and/or TCI framework.</w:t>
            </w:r>
          </w:p>
          <w:p w:rsidR="00497C6C" w:rsidRDefault="00497C6C">
            <w:pPr>
              <w:rPr>
                <w:rFonts w:eastAsia="Yu Mincho"/>
                <w:lang w:val="en-US" w:eastAsia="ja-JP"/>
              </w:rPr>
            </w:pPr>
          </w:p>
        </w:tc>
      </w:tr>
      <w:tr w:rsidR="00497C6C">
        <w:tc>
          <w:tcPr>
            <w:tcW w:w="1479" w:type="dxa"/>
          </w:tcPr>
          <w:p w:rsidR="00497C6C" w:rsidRDefault="002835A4">
            <w:pPr>
              <w:rPr>
                <w:lang w:val="en-US" w:eastAsia="zh-CN"/>
              </w:rPr>
            </w:pPr>
            <w:r>
              <w:rPr>
                <w:lang w:val="en-US" w:eastAsia="zh-CN"/>
              </w:rPr>
              <w:t>Samsung3e</w:t>
            </w:r>
          </w:p>
        </w:tc>
        <w:tc>
          <w:tcPr>
            <w:tcW w:w="8152" w:type="dxa"/>
          </w:tcPr>
          <w:p w:rsidR="00497C6C" w:rsidRDefault="002835A4">
            <w:pPr>
              <w:rPr>
                <w:lang w:eastAsia="zh-CN"/>
              </w:rPr>
            </w:pPr>
            <w:r>
              <w:rPr>
                <w:lang w:eastAsia="zh-CN"/>
              </w:rPr>
              <w:t>We support the proposal in high-level but we disagree to frame the proposal for the case when the Type-2 SD can be applied to symbols configured with CSI-RS or not. If, hypothetically speakin</w:t>
            </w:r>
            <w:r>
              <w:rPr>
                <w:lang w:eastAsia="zh-CN"/>
              </w:rPr>
              <w:t>g, the adaptation is restricted to non-CSI-RS symbols, this implies that the network needs to dodge every single symbol with CSI-RS by keep adapting back and forth, which effectively makes the Type2-SD feature unusable. As a baseline, it should be applicab</w:t>
            </w:r>
            <w:r>
              <w:rPr>
                <w:lang w:eastAsia="zh-CN"/>
              </w:rPr>
              <w:t xml:space="preserve">le regardless of whether symbols are configured with CSI-RS or not and, therefore, we suggest to revise the proposal as follows.   </w:t>
            </w:r>
          </w:p>
          <w:p w:rsidR="00497C6C" w:rsidRDefault="002835A4">
            <w:pPr>
              <w:spacing w:after="60"/>
              <w:outlineLvl w:val="2"/>
              <w:rPr>
                <w:b/>
              </w:rPr>
            </w:pPr>
            <w:r>
              <w:rPr>
                <w:b/>
                <w:highlight w:val="yellow"/>
              </w:rPr>
              <w:t>Proposal</w:t>
            </w:r>
          </w:p>
          <w:p w:rsidR="00497C6C" w:rsidRDefault="002835A4">
            <w:pPr>
              <w:spacing w:after="0"/>
              <w:rPr>
                <w:b/>
                <w:lang w:val="en-US"/>
              </w:rPr>
            </w:pPr>
            <w:r>
              <w:rPr>
                <w:b/>
                <w:lang w:val="en-US"/>
              </w:rPr>
              <w:t>For Type-2 spatial element adaptation, further study the enhancement of beam management and/or TCI framework.</w:t>
            </w:r>
          </w:p>
          <w:p w:rsidR="00497C6C" w:rsidRDefault="00497C6C">
            <w:pPr>
              <w:rPr>
                <w:lang w:eastAsia="zh-CN"/>
              </w:rPr>
            </w:pPr>
          </w:p>
        </w:tc>
      </w:tr>
      <w:tr w:rsidR="00497C6C">
        <w:tc>
          <w:tcPr>
            <w:tcW w:w="1479" w:type="dxa"/>
          </w:tcPr>
          <w:p w:rsidR="00497C6C" w:rsidRDefault="002835A4">
            <w:pPr>
              <w:rPr>
                <w:lang w:val="en-US" w:eastAsia="zh-CN"/>
              </w:rPr>
            </w:pPr>
            <w:r>
              <w:rPr>
                <w:rFonts w:eastAsia="Malgun Gothic" w:hint="eastAsia"/>
                <w:lang w:val="en-US" w:eastAsia="ko-KR"/>
              </w:rPr>
              <w:t xml:space="preserve">LG </w:t>
            </w:r>
            <w:r>
              <w:rPr>
                <w:rFonts w:eastAsia="Malgun Gothic" w:hint="eastAsia"/>
                <w:lang w:val="en-US" w:eastAsia="ko-KR"/>
              </w:rPr>
              <w:t>Electronics4</w:t>
            </w:r>
          </w:p>
        </w:tc>
        <w:tc>
          <w:tcPr>
            <w:tcW w:w="8152" w:type="dxa"/>
          </w:tcPr>
          <w:p w:rsidR="00497C6C" w:rsidRDefault="002835A4">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497C6C">
        <w:tc>
          <w:tcPr>
            <w:tcW w:w="1479" w:type="dxa"/>
          </w:tcPr>
          <w:p w:rsidR="00497C6C" w:rsidRDefault="002835A4">
            <w:pPr>
              <w:rPr>
                <w:lang w:val="en-US" w:eastAsia="zh-CN"/>
              </w:rPr>
            </w:pPr>
            <w:r>
              <w:rPr>
                <w:lang w:val="en-US" w:eastAsia="zh-CN"/>
              </w:rPr>
              <w:t>Ericsson 4</w:t>
            </w:r>
          </w:p>
        </w:tc>
        <w:tc>
          <w:tcPr>
            <w:tcW w:w="8152" w:type="dxa"/>
          </w:tcPr>
          <w:p w:rsidR="00497C6C" w:rsidRDefault="002835A4">
            <w:pPr>
              <w:rPr>
                <w:lang w:eastAsia="zh-CN"/>
              </w:rPr>
            </w:pPr>
            <w:r>
              <w:rPr>
                <w:lang w:eastAsia="zh-CN"/>
              </w:rPr>
              <w:t xml:space="preserve">As we explained in earlier rounds, we do not support P8. </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L3-fri</w:t>
            </w:r>
          </w:p>
        </w:tc>
        <w:tc>
          <w:tcPr>
            <w:tcW w:w="8152" w:type="dxa"/>
          </w:tcPr>
          <w:p w:rsidR="00497C6C" w:rsidRDefault="002835A4">
            <w:pPr>
              <w:rPr>
                <w:lang w:eastAsia="zh-CN"/>
              </w:rPr>
            </w:pPr>
            <w:r>
              <w:t xml:space="preserve">Please indicate </w:t>
            </w:r>
            <w:r>
              <w:rPr>
                <w:highlight w:val="yellow"/>
              </w:rPr>
              <w:t xml:space="preserve">only </w:t>
            </w:r>
            <w:r>
              <w:rPr>
                <w:highlight w:val="yellow"/>
              </w:rPr>
              <w:t>if you have strong concern on the below.</w:t>
            </w:r>
            <w:r>
              <w:rPr>
                <w:lang w:eastAsia="zh-CN"/>
              </w:rPr>
              <w:t xml:space="preserve"> </w:t>
            </w:r>
          </w:p>
          <w:p w:rsidR="00497C6C" w:rsidRDefault="002835A4">
            <w:pPr>
              <w:spacing w:after="60"/>
              <w:outlineLvl w:val="2"/>
              <w:rPr>
                <w:b/>
              </w:rPr>
            </w:pPr>
            <w:r>
              <w:rPr>
                <w:b/>
              </w:rPr>
              <w:t>P8-rev1</w:t>
            </w:r>
          </w:p>
          <w:p w:rsidR="00497C6C" w:rsidRDefault="002835A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 xml:space="preserve">enhancement of beam management and/or TCI </w:t>
            </w:r>
            <w:r>
              <w:rPr>
                <w:b/>
                <w:lang w:val="en-US"/>
              </w:rPr>
              <w:t>framework.</w:t>
            </w:r>
          </w:p>
          <w:p w:rsidR="00497C6C" w:rsidRDefault="00497C6C">
            <w:pPr>
              <w:rPr>
                <w:lang w:val="en-US" w:eastAsia="zh-CN"/>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hint="eastAsia"/>
                <w:lang w:val="en-US" w:eastAsia="zh-CN"/>
              </w:rPr>
              <w:t>C</w:t>
            </w:r>
            <w:r>
              <w:rPr>
                <w:lang w:val="en-US" w:eastAsia="zh-CN"/>
              </w:rPr>
              <w:t>MCC4</w:t>
            </w:r>
          </w:p>
        </w:tc>
        <w:tc>
          <w:tcPr>
            <w:tcW w:w="8152" w:type="dxa"/>
          </w:tcPr>
          <w:p w:rsidR="00497C6C" w:rsidRDefault="002835A4">
            <w:pPr>
              <w:rPr>
                <w:rFonts w:eastAsia="PMingLiU"/>
                <w:lang w:val="en-US" w:eastAsia="zh-TW"/>
              </w:rPr>
            </w:pPr>
            <w:r>
              <w:rPr>
                <w:rFonts w:hint="eastAsia"/>
                <w:lang w:val="en-US" w:eastAsia="zh-CN"/>
              </w:rPr>
              <w:t>n</w:t>
            </w:r>
            <w:r>
              <w:rPr>
                <w:lang w:val="en-US" w:eastAsia="zh-CN"/>
              </w:rPr>
              <w:t>o concern for further study.</w:t>
            </w:r>
          </w:p>
        </w:tc>
      </w:tr>
      <w:tr w:rsidR="00497C6C">
        <w:tc>
          <w:tcPr>
            <w:tcW w:w="1479" w:type="dxa"/>
          </w:tcPr>
          <w:p w:rsidR="00497C6C" w:rsidRDefault="002835A4">
            <w:pPr>
              <w:rPr>
                <w:lang w:val="en-US" w:eastAsia="zh-CN"/>
              </w:rPr>
            </w:pPr>
            <w:r>
              <w:rPr>
                <w:rFonts w:hint="eastAsia"/>
                <w:lang w:val="en-US" w:eastAsia="zh-CN"/>
              </w:rPr>
              <w:lastRenderedPageBreak/>
              <w:t>ZTE,Sanechips5</w:t>
            </w:r>
          </w:p>
        </w:tc>
        <w:tc>
          <w:tcPr>
            <w:tcW w:w="8152" w:type="dxa"/>
          </w:tcPr>
          <w:p w:rsidR="00497C6C" w:rsidRDefault="002835A4">
            <w:pPr>
              <w:rPr>
                <w:lang w:val="en-US" w:eastAsia="zh-CN"/>
              </w:rPr>
            </w:pPr>
            <w:r>
              <w:rPr>
                <w:lang w:eastAsia="zh-CN"/>
              </w:rPr>
              <w:t>P8</w:t>
            </w:r>
            <w:r>
              <w:rPr>
                <w:rFonts w:hint="eastAsia"/>
                <w:lang w:val="en-US" w:eastAsia="zh-CN"/>
              </w:rPr>
              <w:t xml:space="preserve"> is not preferred.</w:t>
            </w:r>
          </w:p>
        </w:tc>
      </w:tr>
      <w:tr w:rsidR="00497C6C">
        <w:tc>
          <w:tcPr>
            <w:tcW w:w="1479" w:type="dxa"/>
          </w:tcPr>
          <w:p w:rsidR="00497C6C" w:rsidRDefault="002835A4">
            <w:pPr>
              <w:rPr>
                <w:lang w:val="en-US" w:eastAsia="zh-CN"/>
              </w:rPr>
            </w:pPr>
            <w:r>
              <w:rPr>
                <w:lang w:val="en-US" w:eastAsia="zh-CN"/>
              </w:rPr>
              <w:t>Qualcomm3-fri</w:t>
            </w:r>
          </w:p>
        </w:tc>
        <w:tc>
          <w:tcPr>
            <w:tcW w:w="8152" w:type="dxa"/>
          </w:tcPr>
          <w:p w:rsidR="00497C6C" w:rsidRDefault="002835A4">
            <w:pPr>
              <w:rPr>
                <w:lang w:eastAsia="zh-CN"/>
              </w:rPr>
            </w:pPr>
            <w:r>
              <w:rPr>
                <w:lang w:eastAsia="zh-CN"/>
              </w:rPr>
              <w:t>Update “</w:t>
            </w:r>
            <w:r>
              <w:rPr>
                <w:color w:val="FF0000"/>
                <w:lang w:eastAsia="zh-CN"/>
              </w:rPr>
              <w:t>potential</w:t>
            </w:r>
            <w:r>
              <w:rPr>
                <w:lang w:eastAsia="zh-CN"/>
              </w:rPr>
              <w:t>” to “necessary”</w:t>
            </w:r>
          </w:p>
        </w:tc>
      </w:tr>
      <w:tr w:rsidR="00497C6C">
        <w:tc>
          <w:tcPr>
            <w:tcW w:w="1479" w:type="dxa"/>
          </w:tcPr>
          <w:p w:rsidR="00497C6C" w:rsidRDefault="002835A4">
            <w:pPr>
              <w:rPr>
                <w:lang w:val="en-US" w:eastAsia="zh-CN"/>
              </w:rPr>
            </w:pPr>
            <w:r>
              <w:rPr>
                <w:lang w:val="en-US" w:eastAsia="zh-CN"/>
              </w:rPr>
              <w:t>Ericsson 5</w:t>
            </w:r>
          </w:p>
        </w:tc>
        <w:tc>
          <w:tcPr>
            <w:tcW w:w="8152" w:type="dxa"/>
          </w:tcPr>
          <w:p w:rsidR="00497C6C" w:rsidRDefault="002835A4">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rsidR="00497C6C" w:rsidRDefault="002835A4">
            <w:pPr>
              <w:rPr>
                <w:rFonts w:eastAsia="宋体"/>
                <w:lang w:val="en-US" w:eastAsia="zh-CN"/>
              </w:rPr>
            </w:pPr>
            <w:r>
              <w:rPr>
                <w:rFonts w:eastAsia="宋体"/>
                <w:lang w:val="en-US" w:eastAsia="zh-CN"/>
              </w:rPr>
              <w:t>We strongly believe that even if Type-2 spatial element adaptation is applied to CSI-RS for CSI reporting and/or CSI-RS for beam management, any impact to CSI reporting and or beam management can be avoided/handled by gNB implementation – the UE is not awa</w:t>
            </w:r>
            <w:r>
              <w:rPr>
                <w:rFonts w:eastAsia="宋体"/>
                <w:lang w:val="en-US" w:eastAsia="zh-CN"/>
              </w:rPr>
              <w:t xml:space="preserve">re of which antennas are muted within a port, so the adaptation is transparent to the UE. </w:t>
            </w:r>
          </w:p>
          <w:p w:rsidR="00497C6C" w:rsidRDefault="002835A4">
            <w:pPr>
              <w:rPr>
                <w:rFonts w:eastAsia="PMingLiU"/>
                <w:lang w:val="en-US" w:eastAsia="zh-TW"/>
              </w:rPr>
            </w:pPr>
            <w:r>
              <w:rPr>
                <w:rFonts w:eastAsia="PMingLiU"/>
                <w:lang w:val="en-US" w:eastAsia="zh-TW"/>
              </w:rPr>
              <w:t>Regarding Type-2 adaptation of CSI-RS for beam management, we understand that Type-2 shutdown would result in wider CSI-RS beams due to muting of antenna elements. H</w:t>
            </w:r>
            <w:r>
              <w:rPr>
                <w:rFonts w:eastAsia="PMingLiU"/>
                <w:lang w:val="en-US" w:eastAsia="zh-TW"/>
              </w:rPr>
              <w:t xml:space="preserve">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w:t>
            </w:r>
            <w:r>
              <w:rPr>
                <w:rFonts w:eastAsia="PMingLiU"/>
                <w:lang w:val="en-US" w:eastAsia="zh-TW"/>
              </w:rPr>
              <w:t xml:space="preserve">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w:t>
            </w:r>
            <w:r>
              <w:rPr>
                <w:rFonts w:eastAsia="PMingLiU"/>
                <w:lang w:val="en-US" w:eastAsia="zh-TW"/>
              </w:rPr>
              <w:t xml:space="preserve"> Hence it is not needed to indicate a new TCI state (QCL source) for reception of a CSI-RS for beam management.</w:t>
            </w:r>
          </w:p>
          <w:p w:rsidR="00497C6C" w:rsidRDefault="002835A4">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w:t>
            </w:r>
            <w:r>
              <w:rPr>
                <w:rFonts w:eastAsia="PMingLiU"/>
                <w:lang w:val="en-US" w:eastAsia="zh-TW"/>
              </w:rPr>
              <w:t>l be now transmitted with a wider beam. However, for reception of this CSI-RS, the TCI state does not need to change since the QCL source is most often an SSB, and Type-2 adaptation on SSB will not occur (out of scope in WID).</w:t>
            </w:r>
          </w:p>
          <w:p w:rsidR="00497C6C" w:rsidRDefault="002835A4">
            <w:pPr>
              <w:rPr>
                <w:lang w:eastAsia="zh-CN"/>
              </w:rPr>
            </w:pPr>
            <w:r>
              <w:rPr>
                <w:rFonts w:eastAsia="宋体"/>
                <w:lang w:val="en-US" w:eastAsia="zh-CN"/>
              </w:rPr>
              <w:t>Another important issue is th</w:t>
            </w:r>
            <w:r>
              <w:rPr>
                <w:rFonts w:eastAsia="宋体"/>
                <w:lang w:val="en-US" w:eastAsia="zh-CN"/>
              </w:rPr>
              <w:t xml:space="preserve">at opening up study for enhancements on beam management and TCI framework will lead to very long discussions that will not complete in the remaining 2 meetings. Generally our view is that beam management/TCI framework discussions are better handled within </w:t>
            </w:r>
            <w:r>
              <w:rPr>
                <w:rFonts w:eastAsia="宋体"/>
                <w:lang w:val="en-US" w:eastAsia="zh-CN"/>
              </w:rPr>
              <w:t>the MIMO WI.</w:t>
            </w:r>
          </w:p>
        </w:tc>
      </w:tr>
    </w:tbl>
    <w:p w:rsidR="00497C6C" w:rsidRDefault="00497C6C">
      <w:pPr>
        <w:rPr>
          <w:lang w:val="en-US"/>
        </w:rPr>
      </w:pPr>
    </w:p>
    <w:p w:rsidR="00497C6C" w:rsidRDefault="00497C6C"/>
    <w:p w:rsidR="00497C6C" w:rsidRDefault="002835A4">
      <w:pPr>
        <w:outlineLvl w:val="1"/>
        <w:rPr>
          <w:rFonts w:ascii="Arial" w:hAnsi="Arial" w:cs="Arial"/>
          <w:sz w:val="32"/>
          <w:szCs w:val="32"/>
        </w:rPr>
      </w:pPr>
      <w:r>
        <w:rPr>
          <w:rFonts w:ascii="Arial" w:hAnsi="Arial" w:cs="Arial"/>
          <w:sz w:val="32"/>
          <w:szCs w:val="32"/>
        </w:rPr>
        <w:t>3.11 Need of transition time due to adaptation</w:t>
      </w:r>
    </w:p>
    <w:p w:rsidR="00497C6C" w:rsidRDefault="002835A4">
      <w:r>
        <w:t>There is study point related to transition time.</w:t>
      </w:r>
    </w:p>
    <w:tbl>
      <w:tblPr>
        <w:tblStyle w:val="afffd"/>
        <w:tblW w:w="0" w:type="auto"/>
        <w:tblLook w:val="04A0" w:firstRow="1" w:lastRow="0" w:firstColumn="1" w:lastColumn="0" w:noHBand="0" w:noVBand="1"/>
      </w:tblPr>
      <w:tblGrid>
        <w:gridCol w:w="9629"/>
      </w:tblGrid>
      <w:tr w:rsidR="00497C6C">
        <w:tc>
          <w:tcPr>
            <w:tcW w:w="9629" w:type="dxa"/>
          </w:tcPr>
          <w:p w:rsidR="00497C6C" w:rsidRDefault="002835A4">
            <w:pPr>
              <w:spacing w:after="0"/>
              <w:rPr>
                <w:b/>
                <w:bCs/>
                <w:highlight w:val="green"/>
                <w:lang w:val="en-US" w:eastAsia="zh-CN"/>
              </w:rPr>
            </w:pPr>
            <w:r>
              <w:rPr>
                <w:b/>
                <w:bCs/>
                <w:highlight w:val="green"/>
                <w:lang w:val="en-US" w:eastAsia="zh-CN"/>
              </w:rPr>
              <w:t>Agreement</w:t>
            </w:r>
          </w:p>
          <w:p w:rsidR="00497C6C" w:rsidRDefault="002835A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497C6C" w:rsidRDefault="002835A4">
            <w:pPr>
              <w:numPr>
                <w:ilvl w:val="0"/>
                <w:numId w:val="16"/>
              </w:numPr>
              <w:spacing w:after="0"/>
              <w:rPr>
                <w:lang w:eastAsia="zh-CN"/>
              </w:rPr>
            </w:pPr>
            <w:r>
              <w:rPr>
                <w:lang w:eastAsia="zh-CN"/>
              </w:rPr>
              <w:t>Whether there is a need</w:t>
            </w:r>
            <w:r>
              <w:rPr>
                <w:lang w:eastAsia="zh-CN"/>
              </w:rPr>
              <w:t xml:space="preserve"> for transition time per adaptation (for UE)</w:t>
            </w:r>
          </w:p>
          <w:p w:rsidR="00497C6C" w:rsidRDefault="002835A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497C6C" w:rsidRDefault="002835A4">
      <w:pPr>
        <w:spacing w:before="180"/>
      </w:pPr>
      <w:r>
        <w:t>Views from companies are given below.</w:t>
      </w:r>
    </w:p>
    <w:p w:rsidR="00497C6C" w:rsidRDefault="002835A4">
      <w:pPr>
        <w:outlineLvl w:val="2"/>
        <w:rPr>
          <w:b/>
        </w:rPr>
      </w:pPr>
      <w:r>
        <w:rPr>
          <w:b/>
        </w:rPr>
        <w:t>Company proposals</w:t>
      </w:r>
    </w:p>
    <w:p w:rsidR="00497C6C" w:rsidRDefault="002835A4">
      <w:pPr>
        <w:ind w:left="284"/>
      </w:pPr>
      <w:r>
        <w:t xml:space="preserve">[Huawei, HiSilicon]: Transition time per adaptation (for UE) is unnecessary. </w:t>
      </w:r>
    </w:p>
    <w:p w:rsidR="00497C6C" w:rsidRDefault="002835A4">
      <w:pPr>
        <w:spacing w:after="0"/>
        <w:ind w:left="284"/>
      </w:pPr>
      <w:r>
        <w:t xml:space="preserve">[Nokia, NSB]: </w:t>
      </w:r>
    </w:p>
    <w:p w:rsidR="00497C6C" w:rsidRDefault="002835A4">
      <w:pPr>
        <w:pStyle w:val="affff4"/>
        <w:numPr>
          <w:ilvl w:val="0"/>
          <w:numId w:val="18"/>
        </w:numPr>
        <w:spacing w:after="60"/>
        <w:ind w:left="925" w:hanging="357"/>
      </w:pPr>
      <w:r>
        <w:t>The impact of transition time for spatial adaptation should be accounted for when deciding on the option(s) (regarding resource configuration discussed above) to a</w:t>
      </w:r>
      <w:r>
        <w:t>dopt to enable the evaluation of multiple spatial patterns.</w:t>
      </w:r>
    </w:p>
    <w:p w:rsidR="00497C6C" w:rsidRDefault="002835A4">
      <w:pPr>
        <w:pStyle w:val="affff4"/>
        <w:numPr>
          <w:ilvl w:val="0"/>
          <w:numId w:val="18"/>
        </w:numPr>
        <w:ind w:left="925" w:hanging="357"/>
      </w:pPr>
      <w:r>
        <w:t>Discuss the need to specify transition time for spatial adaptation taking into account the different (sleep) states the gNB could be transitioning from/into.</w:t>
      </w:r>
    </w:p>
    <w:p w:rsidR="00497C6C" w:rsidRDefault="002835A4">
      <w:pPr>
        <w:ind w:left="284"/>
      </w:pPr>
      <w:r>
        <w:lastRenderedPageBreak/>
        <w:t>[CATT]: From the UE perspective, there</w:t>
      </w:r>
      <w:r>
        <w:t xml:space="preserve"> is no transition time for the antenna pattern change in the spatial domain adaptation.  </w:t>
      </w:r>
    </w:p>
    <w:p w:rsidR="00497C6C" w:rsidRDefault="002835A4">
      <w:pPr>
        <w:spacing w:after="0"/>
        <w:ind w:left="284"/>
      </w:pPr>
      <w:r>
        <w:t>[MediaTek]: RAN1 to further discuss and decision which of the following restrictions is adopted for spatial and power domain NES adaptation:</w:t>
      </w:r>
    </w:p>
    <w:p w:rsidR="00497C6C" w:rsidRDefault="002835A4">
      <w:pPr>
        <w:pStyle w:val="affff4"/>
        <w:numPr>
          <w:ilvl w:val="2"/>
          <w:numId w:val="19"/>
        </w:numPr>
        <w:spacing w:after="120"/>
        <w:ind w:left="1484"/>
        <w:contextualSpacing/>
      </w:pPr>
      <w:r>
        <w:t>Alt 1: A data interruptio</w:t>
      </w:r>
      <w:r>
        <w:t xml:space="preserve">n time is introduced </w:t>
      </w:r>
    </w:p>
    <w:p w:rsidR="00497C6C" w:rsidRDefault="002835A4">
      <w:pPr>
        <w:pStyle w:val="affff4"/>
        <w:numPr>
          <w:ilvl w:val="3"/>
          <w:numId w:val="19"/>
        </w:numPr>
        <w:spacing w:after="120"/>
        <w:ind w:left="1904"/>
        <w:contextualSpacing/>
      </w:pPr>
      <w:r>
        <w:t>FFS: Interruption time duration(s), which may depend on UE capability report</w:t>
      </w:r>
    </w:p>
    <w:p w:rsidR="00497C6C" w:rsidRDefault="002835A4">
      <w:pPr>
        <w:pStyle w:val="affff4"/>
        <w:numPr>
          <w:ilvl w:val="2"/>
          <w:numId w:val="19"/>
        </w:numPr>
        <w:spacing w:after="120"/>
        <w:ind w:left="1484"/>
        <w:contextualSpacing/>
      </w:pPr>
      <w:r>
        <w:t>Alt 2: Restriction in the range of change of number of CSI-RS ports and PDSCH (and CSI-RS) power offset(s), w.r.t. the setting before NES adaptation.</w:t>
      </w:r>
    </w:p>
    <w:p w:rsidR="00497C6C" w:rsidRDefault="002835A4">
      <w:pPr>
        <w:outlineLvl w:val="2"/>
        <w:rPr>
          <w:b/>
        </w:rPr>
      </w:pPr>
      <w:r>
        <w:rPr>
          <w:b/>
        </w:rPr>
        <w:t>FL summ</w:t>
      </w:r>
      <w:r>
        <w:rPr>
          <w:b/>
        </w:rPr>
        <w:t>ary</w:t>
      </w:r>
    </w:p>
    <w:p w:rsidR="00497C6C" w:rsidRDefault="002835A4">
      <w:r>
        <w:t>2 companies consider that transition time is not needed and can be handled by gNB scheduling. One company consider this transition time also relates to gNB sleep states. Further one company consider such impact may lead to data interruption and/or requ</w:t>
      </w:r>
      <w:r>
        <w:t>ire restriction to adaptation in terms of range of ports/power change.</w:t>
      </w:r>
    </w:p>
    <w:p w:rsidR="00497C6C" w:rsidRDefault="002835A4">
      <w:r>
        <w:t>The possible causality of such an impact on UE and whether it requires restrictions to gNB is not sufficiently elaborated yet. At least from gNB perspective, it may be up to gNB control</w:t>
      </w:r>
      <w:r>
        <w:t xml:space="preserve"> how to utilize the different sleep states for scheduling. For UE, some companies mention AGC while some companies also consider AGC is not an issue. This needs more discussion.</w:t>
      </w:r>
    </w:p>
    <w:p w:rsidR="00497C6C" w:rsidRDefault="002835A4">
      <w:pPr>
        <w:spacing w:after="60"/>
        <w:outlineLvl w:val="2"/>
        <w:rPr>
          <w:b/>
        </w:rPr>
      </w:pPr>
      <w:r>
        <w:rPr>
          <w:b/>
        </w:rPr>
        <w:t>P9</w:t>
      </w:r>
    </w:p>
    <w:p w:rsidR="00497C6C" w:rsidRDefault="002835A4">
      <w:pPr>
        <w:spacing w:after="60"/>
        <w:rPr>
          <w:b/>
        </w:rPr>
      </w:pPr>
      <w:r>
        <w:rPr>
          <w:b/>
        </w:rPr>
        <w:t xml:space="preserve">Further study the impact of spatial and power domain adaptation, </w:t>
      </w:r>
      <w:r>
        <w:rPr>
          <w:b/>
        </w:rPr>
        <w:t>considering:</w:t>
      </w:r>
    </w:p>
    <w:p w:rsidR="00497C6C" w:rsidRDefault="002835A4">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497C6C" w:rsidRDefault="002835A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 xml:space="preserve">We are fine with the proposal </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7C6C">
        <w:tc>
          <w:tcPr>
            <w:tcW w:w="1479" w:type="dxa"/>
          </w:tcPr>
          <w:p w:rsidR="00497C6C" w:rsidRDefault="002835A4">
            <w:pPr>
              <w:rPr>
                <w:lang w:eastAsia="zh-CN"/>
              </w:rPr>
            </w:pPr>
            <w:r>
              <w:rPr>
                <w:rFonts w:hint="eastAsia"/>
                <w:lang w:val="en-US" w:eastAsia="zh-CN"/>
              </w:rPr>
              <w:t>D</w:t>
            </w:r>
            <w:r>
              <w:rPr>
                <w:lang w:val="en-US" w:eastAsia="zh-CN"/>
              </w:rPr>
              <w:t>OCOMO</w:t>
            </w:r>
          </w:p>
        </w:tc>
        <w:tc>
          <w:tcPr>
            <w:tcW w:w="8152" w:type="dxa"/>
          </w:tcPr>
          <w:p w:rsidR="00497C6C" w:rsidRDefault="002835A4">
            <w:pPr>
              <w:rPr>
                <w:lang w:val="en-US" w:eastAsia="zh-CN"/>
              </w:rPr>
            </w:pPr>
            <w:r>
              <w:rPr>
                <w:rFonts w:hint="eastAsia"/>
                <w:lang w:val="en-US" w:eastAsia="zh-CN"/>
              </w:rPr>
              <w:t>S</w:t>
            </w:r>
            <w:r>
              <w:rPr>
                <w:lang w:val="en-US" w:eastAsia="zh-CN"/>
              </w:rPr>
              <w:t xml:space="preserve">upport the proposal. </w:t>
            </w:r>
          </w:p>
        </w:tc>
      </w:tr>
      <w:tr w:rsidR="00497C6C">
        <w:tc>
          <w:tcPr>
            <w:tcW w:w="1479" w:type="dxa"/>
          </w:tcPr>
          <w:p w:rsidR="00497C6C" w:rsidRDefault="002835A4">
            <w:pPr>
              <w:rPr>
                <w:rFonts w:eastAsia="PMingLiU"/>
                <w:lang w:val="en-US" w:eastAsia="zh-TW"/>
              </w:rPr>
            </w:pPr>
            <w:r>
              <w:rPr>
                <w:rFonts w:eastAsia="PMingLiU"/>
                <w:lang w:val="en-US" w:eastAsia="zh-TW"/>
              </w:rPr>
              <w:t>OPPO</w:t>
            </w:r>
          </w:p>
        </w:tc>
        <w:tc>
          <w:tcPr>
            <w:tcW w:w="8152" w:type="dxa"/>
          </w:tcPr>
          <w:p w:rsidR="00497C6C" w:rsidRDefault="002835A4">
            <w:pPr>
              <w:rPr>
                <w:rFonts w:eastAsia="PMingLiU"/>
                <w:lang w:val="en-US" w:eastAsia="zh-TW"/>
              </w:rPr>
            </w:pPr>
            <w:r>
              <w:rPr>
                <w:rFonts w:eastAsia="PMingLiU"/>
                <w:lang w:val="en-US" w:eastAsia="zh-TW"/>
              </w:rPr>
              <w:t>Support</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7C6C" w:rsidRDefault="002835A4">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 xml:space="preserve">e think the transition time per adaptation is </w:t>
            </w:r>
            <w:r>
              <w:rPr>
                <w:rFonts w:eastAsia="PMingLiU"/>
                <w:lang w:val="en-US" w:eastAsia="zh-TW"/>
              </w:rPr>
              <w:t>important for UE to accommodate for the CSI computation or CSI-RS measurement.</w:t>
            </w:r>
          </w:p>
        </w:tc>
      </w:tr>
      <w:tr w:rsidR="00497C6C">
        <w:tc>
          <w:tcPr>
            <w:tcW w:w="1479" w:type="dxa"/>
          </w:tcPr>
          <w:p w:rsidR="00497C6C" w:rsidRDefault="002835A4">
            <w:pPr>
              <w:rPr>
                <w:lang w:eastAsia="zh-CN"/>
              </w:rPr>
            </w:pPr>
            <w:r>
              <w:rPr>
                <w:rFonts w:eastAsia="Yu Mincho" w:hint="eastAsia"/>
                <w:lang w:eastAsia="ja-JP"/>
              </w:rPr>
              <w:t>F</w:t>
            </w:r>
            <w:r>
              <w:rPr>
                <w:rFonts w:eastAsia="Yu Mincho"/>
                <w:lang w:eastAsia="ja-JP"/>
              </w:rPr>
              <w:t>ujitsu</w:t>
            </w:r>
          </w:p>
        </w:tc>
        <w:tc>
          <w:tcPr>
            <w:tcW w:w="8152" w:type="dxa"/>
          </w:tcPr>
          <w:p w:rsidR="00497C6C" w:rsidRDefault="002835A4">
            <w:pPr>
              <w:rPr>
                <w:lang w:val="en-US" w:eastAsia="zh-CN"/>
              </w:rPr>
            </w:pPr>
            <w:r>
              <w:rPr>
                <w:rFonts w:eastAsia="Yu Mincho"/>
                <w:lang w:val="en-US" w:eastAsia="ja-JP"/>
              </w:rPr>
              <w:t>We are fine with the proposal</w:t>
            </w:r>
          </w:p>
        </w:tc>
      </w:tr>
      <w:tr w:rsidR="00497C6C">
        <w:tc>
          <w:tcPr>
            <w:tcW w:w="1479" w:type="dxa"/>
          </w:tcPr>
          <w:p w:rsidR="00497C6C" w:rsidRDefault="002835A4">
            <w:pPr>
              <w:rPr>
                <w:lang w:eastAsia="zh-CN"/>
              </w:rPr>
            </w:pPr>
            <w:r>
              <w:rPr>
                <w:rFonts w:hint="eastAsia"/>
                <w:lang w:eastAsia="zh-CN"/>
              </w:rPr>
              <w:t>Z</w:t>
            </w:r>
            <w:r>
              <w:rPr>
                <w:lang w:eastAsia="zh-CN"/>
              </w:rPr>
              <w:t>TE, Sanechips</w:t>
            </w:r>
          </w:p>
        </w:tc>
        <w:tc>
          <w:tcPr>
            <w:tcW w:w="8152" w:type="dxa"/>
          </w:tcPr>
          <w:p w:rsidR="00497C6C" w:rsidRDefault="002835A4">
            <w:pPr>
              <w:rPr>
                <w:lang w:val="en-US" w:eastAsia="zh-CN"/>
              </w:rPr>
            </w:pPr>
            <w:r>
              <w:rPr>
                <w:rFonts w:hint="eastAsia"/>
                <w:lang w:val="en-US" w:eastAsia="zh-CN"/>
              </w:rPr>
              <w:t>W</w:t>
            </w:r>
            <w:r>
              <w:rPr>
                <w:lang w:val="en-US" w:eastAsia="zh-CN"/>
              </w:rPr>
              <w:t>e don’t think the transition time for UE is needed. It is adaptation at gNB side.</w:t>
            </w:r>
          </w:p>
        </w:tc>
      </w:tr>
      <w:tr w:rsidR="00497C6C">
        <w:tc>
          <w:tcPr>
            <w:tcW w:w="1479" w:type="dxa"/>
          </w:tcPr>
          <w:p w:rsidR="00497C6C" w:rsidRDefault="002835A4">
            <w:pPr>
              <w:rPr>
                <w:rFonts w:eastAsia="Yu Mincho"/>
                <w:lang w:eastAsia="ja-JP"/>
              </w:rPr>
            </w:pPr>
            <w:r>
              <w:t>Huawei, HiSilicon</w:t>
            </w:r>
          </w:p>
        </w:tc>
        <w:tc>
          <w:tcPr>
            <w:tcW w:w="8152" w:type="dxa"/>
          </w:tcPr>
          <w:p w:rsidR="00497C6C" w:rsidRDefault="002835A4">
            <w:pPr>
              <w:rPr>
                <w:rFonts w:eastAsia="Yu Mincho"/>
                <w:lang w:val="en-US" w:eastAsia="ja-JP"/>
              </w:rPr>
            </w:pPr>
            <w:r>
              <w:rPr>
                <w:lang w:val="en-US" w:eastAsia="zh-CN"/>
              </w:rPr>
              <w:t xml:space="preserve">We support further study. </w:t>
            </w:r>
          </w:p>
        </w:tc>
      </w:tr>
      <w:tr w:rsidR="00497C6C">
        <w:tc>
          <w:tcPr>
            <w:tcW w:w="1479" w:type="dxa"/>
          </w:tcPr>
          <w:p w:rsidR="00497C6C" w:rsidRDefault="002835A4">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w:t>
            </w:r>
            <w:r>
              <w:rPr>
                <w:rFonts w:eastAsia="PMingLiU"/>
                <w:lang w:val="en-US" w:eastAsia="zh-TW"/>
              </w:rPr>
              <w:t xml:space="preserve"> that regard. To this end, we suggest considering our following observations (copied from our Tdoc R1-2302393) as a starting point for the discussions:</w:t>
            </w:r>
          </w:p>
          <w:p w:rsidR="00497C6C" w:rsidRDefault="002835A4">
            <w:pPr>
              <w:rPr>
                <w:b/>
              </w:rPr>
            </w:pPr>
            <w:r>
              <w:rPr>
                <w:b/>
              </w:rPr>
              <w:t>Observation 28:</w:t>
            </w:r>
            <w:r>
              <w:rPr>
                <w:sz w:val="18"/>
                <w:szCs w:val="18"/>
              </w:rPr>
              <w:t xml:space="preserve"> </w:t>
            </w:r>
            <w:r>
              <w:rPr>
                <w:b/>
              </w:rPr>
              <w:t xml:space="preserve">There would be no transmissions of (DL) signal/channels possible during a NW transition </w:t>
            </w:r>
            <w:r>
              <w:rPr>
                <w:b/>
              </w:rPr>
              <w:t>time for spatial adaptation, at least considering the spatial elements being impacted by the adaptation.</w:t>
            </w:r>
          </w:p>
          <w:p w:rsidR="00497C6C" w:rsidRDefault="002835A4">
            <w:pPr>
              <w:rPr>
                <w:b/>
              </w:rPr>
            </w:pPr>
            <w:r>
              <w:rPr>
                <w:b/>
              </w:rPr>
              <w:lastRenderedPageBreak/>
              <w:t xml:space="preserve">Observation 29: The transition time range for spatial adaptation would depend on the sleep state the gNB is transitioning from/into, and it might also </w:t>
            </w:r>
            <w:r>
              <w:rPr>
                <w:b/>
              </w:rPr>
              <w:t>depend on whether analog or hybrid beamforming is considered.</w:t>
            </w:r>
          </w:p>
          <w:p w:rsidR="00497C6C" w:rsidRDefault="002835A4">
            <w:pPr>
              <w:rPr>
                <w:b/>
              </w:rPr>
            </w:pPr>
            <w:r>
              <w:rPr>
                <w:b/>
              </w:rPr>
              <w:t>Observation 30: Even for the cases where a somewhat large transition time is required for spatial adaptation, the gNB should be able to reduce the impact of such transition time as much as possi</w:t>
            </w:r>
            <w:r>
              <w:rPr>
                <w:b/>
              </w:rPr>
              <w:t xml:space="preserve">ble still based on implementation. Also, introducing and specifying a transition time would potentially require noticeable specifications efforts.  </w:t>
            </w:r>
          </w:p>
          <w:p w:rsidR="00497C6C" w:rsidRDefault="00497C6C">
            <w:pPr>
              <w:rPr>
                <w:b/>
              </w:rPr>
            </w:pPr>
          </w:p>
          <w:p w:rsidR="00497C6C" w:rsidRDefault="002835A4">
            <w:pPr>
              <w:rPr>
                <w:lang w:val="en-US" w:eastAsia="zh-CN"/>
              </w:rPr>
            </w:pPr>
            <w:r>
              <w:rPr>
                <w:bCs/>
              </w:rPr>
              <w:t>On the second bullet-point, we think that the power related aspect for PDSCH could be more discussed under</w:t>
            </w:r>
            <w:r>
              <w:rPr>
                <w:bCs/>
              </w:rPr>
              <w:t xml:space="preserve"> the power domain adaptation. Overall, we see need to indicate the UE a ‘change’ of power adaptation and/or number spatial elements (where this latter one could be considered from antenna port perspective, e.g., for Type 2 adaptation). The need for a restr</w:t>
            </w:r>
            <w:r>
              <w:rPr>
                <w:bCs/>
              </w:rPr>
              <w:t>iction in the range reading ‘change’ indication should also be considered in the discussions.</w:t>
            </w:r>
          </w:p>
        </w:tc>
      </w:tr>
      <w:tr w:rsidR="00497C6C">
        <w:tc>
          <w:tcPr>
            <w:tcW w:w="1479" w:type="dxa"/>
          </w:tcPr>
          <w:p w:rsidR="00497C6C" w:rsidRDefault="002835A4">
            <w:pPr>
              <w:rPr>
                <w:rFonts w:eastAsia="PMingLiU"/>
                <w:lang w:val="en-US" w:eastAsia="zh-TW"/>
              </w:rPr>
            </w:pPr>
            <w:r>
              <w:rPr>
                <w:lang w:eastAsia="zh-CN"/>
              </w:rPr>
              <w:lastRenderedPageBreak/>
              <w:t>MediaTek</w:t>
            </w:r>
          </w:p>
        </w:tc>
        <w:tc>
          <w:tcPr>
            <w:tcW w:w="8152" w:type="dxa"/>
          </w:tcPr>
          <w:p w:rsidR="00497C6C" w:rsidRDefault="002835A4">
            <w:pPr>
              <w:rPr>
                <w:lang w:val="en-US" w:eastAsia="zh-CN"/>
              </w:rPr>
            </w:pPr>
            <w:r>
              <w:rPr>
                <w:lang w:val="en-US" w:eastAsia="zh-CN"/>
              </w:rPr>
              <w:t>While restriction is useful for UE to accommodate the impact due to spatial and power domains adaptation, explicit indication for PDSCH (and CSI-RS) power change timing and value(s) can potentially help UE to deal with the power change more smartly. In thi</w:t>
            </w:r>
            <w:r>
              <w:rPr>
                <w:lang w:val="en-US" w:eastAsia="zh-CN"/>
              </w:rPr>
              <w:t xml:space="preserve">s regard, one additional bullet is suggested for the proposal:  </w:t>
            </w:r>
          </w:p>
          <w:p w:rsidR="00497C6C" w:rsidRDefault="002835A4">
            <w:pPr>
              <w:spacing w:after="60"/>
              <w:rPr>
                <w:b/>
              </w:rPr>
            </w:pPr>
            <w:r>
              <w:rPr>
                <w:b/>
              </w:rPr>
              <w:t>Further study the impact of spatial and power domain adaptation, considering:</w:t>
            </w:r>
          </w:p>
          <w:p w:rsidR="00497C6C" w:rsidRDefault="002835A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497C6C" w:rsidRDefault="002835A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w:t>
            </w:r>
            <w:r>
              <w:rPr>
                <w:rFonts w:ascii="Times" w:eastAsia="Batang" w:hAnsi="Times"/>
                <w:b/>
                <w:szCs w:val="24"/>
                <w:lang w:val="en-US" w:eastAsia="zh-CN"/>
              </w:rPr>
              <w:t>r of CSI-RS ports and/or PDSCH (and CSI-RS) power offset(s) is needed</w:t>
            </w:r>
          </w:p>
          <w:p w:rsidR="00497C6C" w:rsidRDefault="002835A4">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rsidR="00497C6C" w:rsidRDefault="00497C6C">
            <w:pPr>
              <w:rPr>
                <w:rFonts w:eastAsia="PMingLiU"/>
                <w:lang w:val="en-US" w:eastAsia="zh-TW"/>
              </w:rPr>
            </w:pPr>
          </w:p>
        </w:tc>
      </w:tr>
      <w:tr w:rsidR="00497C6C">
        <w:tc>
          <w:tcPr>
            <w:tcW w:w="1479" w:type="dxa"/>
          </w:tcPr>
          <w:p w:rsidR="00497C6C" w:rsidRDefault="002835A4">
            <w:pPr>
              <w:rPr>
                <w:lang w:eastAsia="zh-CN"/>
              </w:rPr>
            </w:pPr>
            <w:r>
              <w:rPr>
                <w:rFonts w:hint="eastAsia"/>
                <w:lang w:eastAsia="zh-CN"/>
              </w:rPr>
              <w:t>C</w:t>
            </w:r>
            <w:r>
              <w:rPr>
                <w:lang w:eastAsia="zh-CN"/>
              </w:rPr>
              <w:t>MCC</w:t>
            </w:r>
          </w:p>
        </w:tc>
        <w:tc>
          <w:tcPr>
            <w:tcW w:w="8152" w:type="dxa"/>
          </w:tcPr>
          <w:p w:rsidR="00497C6C" w:rsidRDefault="002835A4">
            <w:pPr>
              <w:rPr>
                <w:lang w:val="en-US" w:eastAsia="zh-CN"/>
              </w:rPr>
            </w:pPr>
            <w:r>
              <w:rPr>
                <w:lang w:val="en-US" w:eastAsia="zh-CN"/>
              </w:rPr>
              <w:t>Fine for further study.</w:t>
            </w:r>
          </w:p>
        </w:tc>
      </w:tr>
      <w:tr w:rsidR="00497C6C">
        <w:tc>
          <w:tcPr>
            <w:tcW w:w="1479" w:type="dxa"/>
          </w:tcPr>
          <w:p w:rsidR="00497C6C" w:rsidRDefault="002835A4">
            <w:pPr>
              <w:rPr>
                <w:lang w:eastAsia="zh-CN"/>
              </w:rPr>
            </w:pPr>
            <w:r>
              <w:rPr>
                <w:lang w:val="en-US" w:eastAsia="zh-CN"/>
              </w:rPr>
              <w:t>Samsung</w:t>
            </w:r>
          </w:p>
        </w:tc>
        <w:tc>
          <w:tcPr>
            <w:tcW w:w="8152" w:type="dxa"/>
          </w:tcPr>
          <w:p w:rsidR="00497C6C" w:rsidRDefault="002835A4">
            <w:pPr>
              <w:rPr>
                <w:lang w:val="en-US" w:eastAsia="zh-CN"/>
              </w:rPr>
            </w:pPr>
            <w:r>
              <w:rPr>
                <w:lang w:val="en-US" w:eastAsia="zh-CN"/>
              </w:rPr>
              <w:t xml:space="preserve">Support in high-level to further study those aspects.  </w:t>
            </w:r>
          </w:p>
        </w:tc>
      </w:tr>
      <w:tr w:rsidR="00497C6C">
        <w:tc>
          <w:tcPr>
            <w:tcW w:w="1479" w:type="dxa"/>
          </w:tcPr>
          <w:p w:rsidR="00497C6C" w:rsidRDefault="002835A4">
            <w:pPr>
              <w:rPr>
                <w:lang w:val="en-US" w:eastAsia="zh-CN"/>
              </w:rPr>
            </w:pPr>
            <w:r>
              <w:rPr>
                <w:lang w:eastAsia="zh-CN"/>
              </w:rPr>
              <w:t>Panasonic</w:t>
            </w:r>
          </w:p>
        </w:tc>
        <w:tc>
          <w:tcPr>
            <w:tcW w:w="8152" w:type="dxa"/>
          </w:tcPr>
          <w:p w:rsidR="00497C6C" w:rsidRDefault="002835A4">
            <w:pPr>
              <w:rPr>
                <w:lang w:val="en-US" w:eastAsia="zh-CN"/>
              </w:rPr>
            </w:pPr>
            <w:r>
              <w:rPr>
                <w:lang w:val="en-US" w:eastAsia="zh-CN"/>
              </w:rPr>
              <w:t>Agree.</w:t>
            </w:r>
          </w:p>
        </w:tc>
      </w:tr>
      <w:tr w:rsidR="00497C6C">
        <w:tc>
          <w:tcPr>
            <w:tcW w:w="1479" w:type="dxa"/>
          </w:tcPr>
          <w:p w:rsidR="00497C6C" w:rsidRDefault="002835A4">
            <w:pPr>
              <w:rPr>
                <w:lang w:eastAsia="zh-CN"/>
              </w:rPr>
            </w:pPr>
            <w:r>
              <w:rPr>
                <w:rFonts w:eastAsia="PMingLiU"/>
                <w:lang w:val="en-US" w:eastAsia="zh-TW"/>
              </w:rPr>
              <w:t>Ericsson</w:t>
            </w:r>
          </w:p>
        </w:tc>
        <w:tc>
          <w:tcPr>
            <w:tcW w:w="8152" w:type="dxa"/>
          </w:tcPr>
          <w:p w:rsidR="00497C6C" w:rsidRDefault="002835A4">
            <w:pPr>
              <w:rPr>
                <w:lang w:val="en-US" w:eastAsia="zh-CN"/>
              </w:rPr>
            </w:pPr>
            <w:r>
              <w:rPr>
                <w:rFonts w:eastAsia="PMingLiU"/>
                <w:lang w:val="en-US" w:eastAsia="zh-TW"/>
              </w:rPr>
              <w:t>We think that these can be handled by gNB implementation and scheduling.</w:t>
            </w:r>
          </w:p>
        </w:tc>
      </w:tr>
      <w:tr w:rsidR="00497C6C">
        <w:tc>
          <w:tcPr>
            <w:tcW w:w="1479" w:type="dxa"/>
          </w:tcPr>
          <w:p w:rsidR="00497C6C" w:rsidRDefault="002835A4">
            <w:pPr>
              <w:rPr>
                <w:rFonts w:eastAsia="PMingLiU"/>
                <w:lang w:val="en-US" w:eastAsia="zh-TW"/>
              </w:rPr>
            </w:pPr>
            <w:r>
              <w:rPr>
                <w:rFonts w:eastAsia="Malgun Gothic" w:hint="eastAsia"/>
                <w:lang w:val="en-US" w:eastAsia="ko-KR"/>
              </w:rPr>
              <w:t>LG Electronics</w:t>
            </w:r>
          </w:p>
        </w:tc>
        <w:tc>
          <w:tcPr>
            <w:tcW w:w="8152" w:type="dxa"/>
          </w:tcPr>
          <w:p w:rsidR="00497C6C" w:rsidRDefault="002835A4">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gNB indicates/triggers spatial/power domain adaptation pattern via </w:t>
            </w:r>
            <w:r>
              <w:rPr>
                <w:rFonts w:eastAsia="Malgun Gothic"/>
                <w:lang w:val="en-US" w:eastAsia="ko-KR"/>
              </w:rPr>
              <w:t>DCI or MAC-CE. However, we can discuss P9 further once such kind of indicator is agreed.</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lang w:val="en-US" w:eastAsia="zh-CN"/>
              </w:rPr>
            </w:pPr>
            <w:r>
              <w:rPr>
                <w:lang w:val="en-US" w:eastAsia="zh-CN"/>
              </w:rPr>
              <w:t>Considering the majority preference, the following is made. Note that the indication for notifying the adaptation to UE is not the same indication for gNB indicat</w:t>
            </w:r>
            <w:r>
              <w:rPr>
                <w:lang w:val="en-US" w:eastAsia="zh-CN"/>
              </w:rPr>
              <w:t>ing/triggering e.g. multi-CSI.</w:t>
            </w:r>
          </w:p>
          <w:p w:rsidR="00497C6C" w:rsidRDefault="002835A4">
            <w:pPr>
              <w:spacing w:after="60"/>
              <w:outlineLvl w:val="2"/>
              <w:rPr>
                <w:b/>
                <w:lang w:eastAsia="zh-CN"/>
              </w:rPr>
            </w:pPr>
            <w:r>
              <w:rPr>
                <w:b/>
              </w:rPr>
              <w:t>P9</w:t>
            </w:r>
            <w:r>
              <w:rPr>
                <w:rFonts w:hint="eastAsia"/>
                <w:b/>
                <w:lang w:eastAsia="zh-CN"/>
              </w:rPr>
              <w:t>-</w:t>
            </w:r>
            <w:r>
              <w:rPr>
                <w:b/>
                <w:lang w:eastAsia="zh-CN"/>
              </w:rPr>
              <w:t>rev1</w:t>
            </w:r>
          </w:p>
          <w:p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rsidR="00497C6C" w:rsidRDefault="002835A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497C6C" w:rsidRDefault="002835A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w:t>
            </w:r>
            <w:r>
              <w:rPr>
                <w:rFonts w:ascii="Times" w:eastAsia="Batang" w:hAnsi="Times"/>
                <w:b/>
                <w:szCs w:val="24"/>
                <w:lang w:val="en-US" w:eastAsia="zh-CN"/>
              </w:rPr>
              <w:t>I-RS ports and/or PDSCH (and CSI-RS) power offset(s) is needed</w:t>
            </w:r>
          </w:p>
          <w:p w:rsidR="00497C6C" w:rsidRDefault="002835A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497C6C" w:rsidRDefault="00497C6C">
            <w:pPr>
              <w:rPr>
                <w:rFonts w:eastAsia="Malgun Gothic"/>
                <w:lang w:val="en-US" w:eastAsia="ko-KR"/>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rFonts w:hint="eastAsia"/>
                <w:lang w:val="en-US" w:eastAsia="zh-CN"/>
              </w:rPr>
              <w:t>C</w:t>
            </w:r>
            <w:r>
              <w:rPr>
                <w:lang w:val="en-US" w:eastAsia="zh-CN"/>
              </w:rPr>
              <w:t>hina Telecom</w:t>
            </w:r>
          </w:p>
        </w:tc>
        <w:tc>
          <w:tcPr>
            <w:tcW w:w="8152" w:type="dxa"/>
          </w:tcPr>
          <w:p w:rsidR="00497C6C" w:rsidRDefault="002835A4">
            <w:pPr>
              <w:rPr>
                <w:lang w:val="en-US" w:eastAsia="zh-CN"/>
              </w:rPr>
            </w:pPr>
            <w:r>
              <w:rPr>
                <w:lang w:val="en-US" w:eastAsia="zh-CN"/>
              </w:rPr>
              <w:t>Support for further study.</w:t>
            </w:r>
          </w:p>
        </w:tc>
      </w:tr>
      <w:tr w:rsidR="00497C6C">
        <w:tc>
          <w:tcPr>
            <w:tcW w:w="1479" w:type="dxa"/>
          </w:tcPr>
          <w:p w:rsidR="00497C6C" w:rsidRDefault="002835A4">
            <w:pPr>
              <w:rPr>
                <w:rFonts w:eastAsia="PMingLiU"/>
                <w:lang w:val="en-US" w:eastAsia="zh-TW"/>
              </w:rPr>
            </w:pPr>
            <w:r>
              <w:rPr>
                <w:rFonts w:hint="eastAsia"/>
                <w:lang w:val="en-US" w:eastAsia="zh-CN"/>
              </w:rPr>
              <w:t>D</w:t>
            </w:r>
            <w:r>
              <w:rPr>
                <w:lang w:val="en-US" w:eastAsia="zh-CN"/>
              </w:rPr>
              <w:t>OCOMO2</w:t>
            </w:r>
          </w:p>
        </w:tc>
        <w:tc>
          <w:tcPr>
            <w:tcW w:w="8152" w:type="dxa"/>
          </w:tcPr>
          <w:p w:rsidR="00497C6C" w:rsidRDefault="002835A4">
            <w:pPr>
              <w:rPr>
                <w:rFonts w:eastAsia="PMingLiU"/>
                <w:lang w:val="en-US" w:eastAsia="zh-TW"/>
              </w:rPr>
            </w:pPr>
            <w:r>
              <w:rPr>
                <w:rFonts w:hint="eastAsia"/>
                <w:lang w:val="en-US" w:eastAsia="zh-CN"/>
              </w:rPr>
              <w:t>S</w:t>
            </w:r>
            <w:r>
              <w:rPr>
                <w:lang w:val="en-US" w:eastAsia="zh-CN"/>
              </w:rPr>
              <w:t>upport the proposal.</w:t>
            </w:r>
          </w:p>
        </w:tc>
      </w:tr>
      <w:tr w:rsidR="00497C6C">
        <w:tc>
          <w:tcPr>
            <w:tcW w:w="1479" w:type="dxa"/>
          </w:tcPr>
          <w:p w:rsidR="00497C6C" w:rsidRDefault="002835A4">
            <w:pPr>
              <w:rPr>
                <w:lang w:val="en-US" w:eastAsia="zh-CN"/>
              </w:rPr>
            </w:pPr>
            <w:r>
              <w:rPr>
                <w:rFonts w:hint="eastAsia"/>
                <w:lang w:val="en-US" w:eastAsia="zh-CN"/>
              </w:rPr>
              <w:lastRenderedPageBreak/>
              <w:t>ZTE,Sanechips2</w:t>
            </w:r>
          </w:p>
        </w:tc>
        <w:tc>
          <w:tcPr>
            <w:tcW w:w="8152" w:type="dxa"/>
          </w:tcPr>
          <w:p w:rsidR="00497C6C" w:rsidRDefault="002835A4">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7C6C">
        <w:tc>
          <w:tcPr>
            <w:tcW w:w="1479" w:type="dxa"/>
          </w:tcPr>
          <w:p w:rsidR="00497C6C" w:rsidRDefault="002835A4">
            <w:pPr>
              <w:rPr>
                <w:rFonts w:eastAsia="PMingLiU"/>
                <w:lang w:val="en-US" w:eastAsia="zh-CN"/>
              </w:rPr>
            </w:pPr>
            <w:r>
              <w:rPr>
                <w:rFonts w:eastAsia="PMingLiU"/>
                <w:lang w:val="en-US" w:eastAsia="zh-TW"/>
              </w:rPr>
              <w:t>CEWiT</w:t>
            </w:r>
          </w:p>
        </w:tc>
        <w:tc>
          <w:tcPr>
            <w:tcW w:w="8152" w:type="dxa"/>
          </w:tcPr>
          <w:p w:rsidR="00497C6C" w:rsidRDefault="002835A4">
            <w:pPr>
              <w:rPr>
                <w:rFonts w:eastAsia="PMingLiU"/>
                <w:lang w:val="en-US" w:eastAsia="zh-CN"/>
              </w:rPr>
            </w:pPr>
            <w:r>
              <w:rPr>
                <w:rFonts w:eastAsia="PMingLiU"/>
                <w:lang w:val="en-US" w:eastAsia="zh-TW"/>
              </w:rPr>
              <w:t>we are fine with the proposal</w:t>
            </w:r>
          </w:p>
        </w:tc>
      </w:tr>
      <w:tr w:rsidR="00497C6C">
        <w:tc>
          <w:tcPr>
            <w:tcW w:w="1479" w:type="dxa"/>
          </w:tcPr>
          <w:p w:rsidR="00497C6C" w:rsidRDefault="002835A4">
            <w:pPr>
              <w:rPr>
                <w:rFonts w:eastAsia="PMingLiU"/>
                <w:lang w:val="en-US" w:eastAsia="zh-TW"/>
              </w:rPr>
            </w:pPr>
            <w:r>
              <w:rPr>
                <w:lang w:val="en-US" w:eastAsia="zh-CN"/>
              </w:rPr>
              <w:t>InterDigital</w:t>
            </w:r>
          </w:p>
        </w:tc>
        <w:tc>
          <w:tcPr>
            <w:tcW w:w="8152" w:type="dxa"/>
          </w:tcPr>
          <w:p w:rsidR="00497C6C" w:rsidRDefault="002835A4">
            <w:pPr>
              <w:rPr>
                <w:rFonts w:eastAsia="PMingLiU"/>
                <w:lang w:val="en-US" w:eastAsia="zh-TW"/>
              </w:rPr>
            </w:pPr>
            <w:r>
              <w:rPr>
                <w:lang w:val="en-US" w:eastAsia="zh-CN"/>
              </w:rPr>
              <w:t>Support</w:t>
            </w:r>
          </w:p>
        </w:tc>
      </w:tr>
      <w:tr w:rsidR="00497C6C">
        <w:tc>
          <w:tcPr>
            <w:tcW w:w="1479" w:type="dxa"/>
          </w:tcPr>
          <w:p w:rsidR="00497C6C" w:rsidRDefault="002835A4">
            <w:pPr>
              <w:rPr>
                <w:lang w:val="en-US" w:eastAsia="zh-CN"/>
              </w:rPr>
            </w:pPr>
            <w:r>
              <w:rPr>
                <w:lang w:val="en-US" w:eastAsia="zh-CN"/>
              </w:rPr>
              <w:t>Qualcomm2</w:t>
            </w:r>
          </w:p>
        </w:tc>
        <w:tc>
          <w:tcPr>
            <w:tcW w:w="8152" w:type="dxa"/>
          </w:tcPr>
          <w:p w:rsidR="00497C6C" w:rsidRDefault="002835A4">
            <w:pPr>
              <w:rPr>
                <w:lang w:val="en-US" w:eastAsia="zh-CN"/>
              </w:rPr>
            </w:pPr>
            <w:r>
              <w:rPr>
                <w:lang w:val="en-US" w:eastAsia="zh-CN"/>
              </w:rPr>
              <w:t>Support the proposal</w:t>
            </w:r>
          </w:p>
        </w:tc>
      </w:tr>
      <w:tr w:rsidR="00497C6C">
        <w:tc>
          <w:tcPr>
            <w:tcW w:w="1479" w:type="dxa"/>
          </w:tcPr>
          <w:p w:rsidR="00497C6C" w:rsidRDefault="002835A4">
            <w:pPr>
              <w:rPr>
                <w:lang w:val="en-US" w:eastAsia="zh-CN"/>
              </w:rPr>
            </w:pPr>
            <w:r>
              <w:rPr>
                <w:lang w:val="en-US" w:eastAsia="zh-CN"/>
              </w:rPr>
              <w:t>Lenovo2</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lang w:val="en-US" w:eastAsia="zh-CN"/>
              </w:rPr>
            </w:pPr>
            <w:r>
              <w:rPr>
                <w:lang w:val="en-US" w:eastAsia="zh-CN"/>
              </w:rPr>
              <w:t>Intel</w:t>
            </w:r>
          </w:p>
        </w:tc>
        <w:tc>
          <w:tcPr>
            <w:tcW w:w="8152" w:type="dxa"/>
          </w:tcPr>
          <w:p w:rsidR="00497C6C" w:rsidRDefault="002835A4">
            <w:pPr>
              <w:rPr>
                <w:lang w:val="en-US" w:eastAsia="zh-CN"/>
              </w:rPr>
            </w:pPr>
            <w:r>
              <w:rPr>
                <w:lang w:val="en-US" w:eastAsia="zh-CN"/>
              </w:rPr>
              <w:t>Ok with study.</w:t>
            </w:r>
          </w:p>
        </w:tc>
      </w:tr>
      <w:tr w:rsidR="00497C6C">
        <w:tc>
          <w:tcPr>
            <w:tcW w:w="1479" w:type="dxa"/>
          </w:tcPr>
          <w:p w:rsidR="00497C6C" w:rsidRDefault="002835A4">
            <w:pPr>
              <w:rPr>
                <w:lang w:val="en-US" w:eastAsia="zh-CN"/>
              </w:rPr>
            </w:pPr>
            <w:r>
              <w:rPr>
                <w:rFonts w:hint="eastAsia"/>
                <w:lang w:val="en-US" w:eastAsia="zh-CN"/>
              </w:rPr>
              <w:t>X</w:t>
            </w:r>
            <w:r>
              <w:rPr>
                <w:lang w:val="en-US" w:eastAsia="zh-CN"/>
              </w:rPr>
              <w:t>iaomi</w:t>
            </w:r>
          </w:p>
        </w:tc>
        <w:tc>
          <w:tcPr>
            <w:tcW w:w="8152" w:type="dxa"/>
          </w:tcPr>
          <w:p w:rsidR="00497C6C" w:rsidRDefault="002835A4">
            <w:pPr>
              <w:rPr>
                <w:lang w:val="en-US" w:eastAsia="zh-CN"/>
              </w:rPr>
            </w:pPr>
            <w:r>
              <w:rPr>
                <w:rFonts w:hint="eastAsia"/>
                <w:lang w:val="en-US" w:eastAsia="zh-CN"/>
              </w:rPr>
              <w:t>S</w:t>
            </w:r>
            <w:r>
              <w:rPr>
                <w:lang w:val="en-US" w:eastAsia="zh-CN"/>
              </w:rPr>
              <w:t>upport</w:t>
            </w:r>
          </w:p>
        </w:tc>
      </w:tr>
      <w:tr w:rsidR="00497C6C">
        <w:tc>
          <w:tcPr>
            <w:tcW w:w="1479" w:type="dxa"/>
          </w:tcPr>
          <w:p w:rsidR="00497C6C" w:rsidRDefault="002835A4">
            <w:pPr>
              <w:rPr>
                <w:lang w:val="en-US" w:eastAsia="zh-CN"/>
              </w:rPr>
            </w:pPr>
            <w:r>
              <w:rPr>
                <w:rFonts w:eastAsia="PMingLiU"/>
                <w:lang w:val="en-US" w:eastAsia="zh-TW"/>
              </w:rPr>
              <w:t>Nokia/NSB2</w:t>
            </w:r>
          </w:p>
        </w:tc>
        <w:tc>
          <w:tcPr>
            <w:tcW w:w="8152" w:type="dxa"/>
          </w:tcPr>
          <w:p w:rsidR="00497C6C" w:rsidRDefault="002835A4">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497C6C" w:rsidRDefault="002835A4">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w:t>
            </w:r>
            <w:r>
              <w:rPr>
                <w:bCs/>
              </w:rPr>
              <w:t>ive, e.g., for Type 2 adaptation). The need for a restriction in the range ‘change’ indication could also be considered in the discussions.</w:t>
            </w:r>
            <w:r>
              <w:rPr>
                <w:rFonts w:eastAsia="PMingLiU"/>
                <w:lang w:val="en-US" w:eastAsia="zh-TW"/>
              </w:rPr>
              <w:t xml:space="preserve"> </w:t>
            </w:r>
          </w:p>
        </w:tc>
      </w:tr>
      <w:tr w:rsidR="00497C6C">
        <w:tc>
          <w:tcPr>
            <w:tcW w:w="1479" w:type="dxa"/>
          </w:tcPr>
          <w:p w:rsidR="00497C6C" w:rsidRDefault="002835A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497C6C" w:rsidRDefault="002835A4">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7C6C">
        <w:tc>
          <w:tcPr>
            <w:tcW w:w="1479" w:type="dxa"/>
          </w:tcPr>
          <w:p w:rsidR="00497C6C" w:rsidRDefault="002835A4">
            <w:pPr>
              <w:rPr>
                <w:rFonts w:eastAsia="PMingLiU"/>
                <w:lang w:val="en-US" w:eastAsia="zh-TW"/>
              </w:rPr>
            </w:pPr>
            <w:r>
              <w:rPr>
                <w:rFonts w:eastAsia="PMingLiU"/>
                <w:lang w:val="en-US" w:eastAsia="zh-TW"/>
              </w:rPr>
              <w:t>CATT</w:t>
            </w:r>
          </w:p>
        </w:tc>
        <w:tc>
          <w:tcPr>
            <w:tcW w:w="8152" w:type="dxa"/>
          </w:tcPr>
          <w:p w:rsidR="00497C6C" w:rsidRDefault="002835A4">
            <w:pPr>
              <w:rPr>
                <w:rFonts w:eastAsia="PMingLiU"/>
                <w:lang w:val="en-US" w:eastAsia="zh-TW"/>
              </w:rPr>
            </w:pPr>
            <w:r>
              <w:rPr>
                <w:rFonts w:eastAsia="PMingLiU"/>
                <w:lang w:val="en-US" w:eastAsia="zh-TW"/>
              </w:rPr>
              <w:t>We are OK to further study but don’t see this is an essential issue</w:t>
            </w:r>
          </w:p>
        </w:tc>
      </w:tr>
      <w:tr w:rsidR="00497C6C">
        <w:tc>
          <w:tcPr>
            <w:tcW w:w="1479" w:type="dxa"/>
          </w:tcPr>
          <w:p w:rsidR="00497C6C" w:rsidRDefault="002835A4">
            <w:pPr>
              <w:rPr>
                <w:rFonts w:eastAsia="PMingLiU"/>
                <w:lang w:val="en-US" w:eastAsia="zh-TW"/>
              </w:rPr>
            </w:pPr>
            <w:r>
              <w:rPr>
                <w:rFonts w:eastAsia="Malgun Gothic" w:hint="eastAsia"/>
                <w:lang w:val="en-US" w:eastAsia="ko-KR"/>
              </w:rPr>
              <w:t>LG E</w:t>
            </w:r>
            <w:r>
              <w:rPr>
                <w:rFonts w:eastAsia="Malgun Gothic" w:hint="eastAsia"/>
                <w:lang w:val="en-US" w:eastAsia="ko-KR"/>
              </w:rPr>
              <w:t>lectronics2</w:t>
            </w:r>
          </w:p>
        </w:tc>
        <w:tc>
          <w:tcPr>
            <w:tcW w:w="8152" w:type="dxa"/>
          </w:tcPr>
          <w:p w:rsidR="00497C6C" w:rsidRDefault="002835A4">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497C6C" w:rsidRDefault="00497C6C">
            <w:pPr>
              <w:rPr>
                <w:rFonts w:eastAsia="Malgun Gothic"/>
                <w:lang w:val="en-US" w:eastAsia="ko-KR"/>
              </w:rPr>
            </w:pPr>
          </w:p>
          <w:p w:rsidR="00497C6C" w:rsidRDefault="002835A4">
            <w:pPr>
              <w:spacing w:after="60"/>
              <w:outlineLvl w:val="2"/>
              <w:rPr>
                <w:b/>
                <w:lang w:eastAsia="zh-CN"/>
              </w:rPr>
            </w:pPr>
            <w:r>
              <w:rPr>
                <w:b/>
              </w:rPr>
              <w:t>P9</w:t>
            </w:r>
            <w:r>
              <w:rPr>
                <w:rFonts w:hint="eastAsia"/>
                <w:b/>
                <w:lang w:eastAsia="zh-CN"/>
              </w:rPr>
              <w:t>-</w:t>
            </w:r>
            <w:r>
              <w:rPr>
                <w:b/>
                <w:lang w:eastAsia="zh-CN"/>
              </w:rPr>
              <w:t>rev1</w:t>
            </w:r>
          </w:p>
          <w:p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rsidR="00497C6C" w:rsidRDefault="002835A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497C6C" w:rsidRDefault="002835A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w:t>
            </w:r>
            <w:r>
              <w:rPr>
                <w:rFonts w:ascii="Times" w:eastAsia="Batang" w:hAnsi="Times"/>
                <w:b/>
                <w:szCs w:val="24"/>
                <w:lang w:val="en-US" w:eastAsia="zh-CN"/>
              </w:rPr>
              <w:t xml:space="preserve"> restriction in the range of change of number of CSI-RS ports and/or PDSCH (and CSI-RS) power offset(s) is needed</w:t>
            </w:r>
          </w:p>
          <w:p w:rsidR="00497C6C" w:rsidRDefault="002835A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rsidR="00497C6C" w:rsidRDefault="00497C6C">
            <w:pPr>
              <w:rPr>
                <w:rFonts w:eastAsia="PMingLiU"/>
                <w:lang w:val="en-US" w:eastAsia="zh-TW"/>
              </w:rPr>
            </w:pPr>
          </w:p>
        </w:tc>
      </w:tr>
      <w:tr w:rsidR="00497C6C">
        <w:tc>
          <w:tcPr>
            <w:tcW w:w="1479" w:type="dxa"/>
          </w:tcPr>
          <w:p w:rsidR="00497C6C" w:rsidRDefault="002835A4">
            <w:pPr>
              <w:rPr>
                <w:rFonts w:eastAsia="Malgun Gothic"/>
                <w:lang w:val="en-US" w:eastAsia="ko-KR"/>
              </w:rPr>
            </w:pPr>
            <w:r>
              <w:rPr>
                <w:lang w:val="en-US" w:eastAsia="zh-CN"/>
              </w:rPr>
              <w:t>Ericsson 2</w:t>
            </w:r>
          </w:p>
        </w:tc>
        <w:tc>
          <w:tcPr>
            <w:tcW w:w="8152" w:type="dxa"/>
          </w:tcPr>
          <w:p w:rsidR="00497C6C" w:rsidRDefault="002835A4">
            <w:pPr>
              <w:rPr>
                <w:lang w:val="en-US" w:eastAsia="zh-CN"/>
              </w:rPr>
            </w:pPr>
            <w:r>
              <w:rPr>
                <w:lang w:val="en-US" w:eastAsia="zh-CN"/>
              </w:rPr>
              <w:t>Below agreement already considers a</w:t>
            </w:r>
            <w:r>
              <w:rPr>
                <w:lang w:val="en-US" w:eastAsia="zh-CN"/>
              </w:rPr>
              <w:t>spects such as transition time/pattern update/power change, etc. Can it be clarified what is the intention for the new proposal?</w:t>
            </w:r>
          </w:p>
          <w:p w:rsidR="00497C6C" w:rsidRDefault="002835A4">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497C6C" w:rsidRDefault="002835A4">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497C6C" w:rsidRDefault="002835A4">
            <w:pPr>
              <w:numPr>
                <w:ilvl w:val="1"/>
                <w:numId w:val="6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rsidR="00497C6C" w:rsidRDefault="002835A4">
            <w:pPr>
              <w:numPr>
                <w:ilvl w:val="1"/>
                <w:numId w:val="6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497C6C" w:rsidRDefault="00497C6C">
            <w:pPr>
              <w:rPr>
                <w:rFonts w:eastAsia="Malgun Gothic"/>
                <w:lang w:val="en-US" w:eastAsia="ko-KR"/>
              </w:rPr>
            </w:pPr>
          </w:p>
        </w:tc>
      </w:tr>
      <w:tr w:rsidR="00497C6C">
        <w:tc>
          <w:tcPr>
            <w:tcW w:w="1479" w:type="dxa"/>
          </w:tcPr>
          <w:p w:rsidR="00497C6C" w:rsidRDefault="002835A4">
            <w:pPr>
              <w:rPr>
                <w:lang w:val="en-US" w:eastAsia="zh-CN"/>
              </w:rPr>
            </w:pPr>
            <w:r>
              <w:rPr>
                <w:rFonts w:hint="eastAsia"/>
                <w:lang w:val="en-US" w:eastAsia="zh-CN"/>
              </w:rPr>
              <w:t>C</w:t>
            </w:r>
            <w:r>
              <w:rPr>
                <w:lang w:val="en-US" w:eastAsia="zh-CN"/>
              </w:rPr>
              <w:t>MCC2</w:t>
            </w:r>
          </w:p>
        </w:tc>
        <w:tc>
          <w:tcPr>
            <w:tcW w:w="8152" w:type="dxa"/>
          </w:tcPr>
          <w:p w:rsidR="00497C6C" w:rsidRDefault="002835A4">
            <w:pPr>
              <w:rPr>
                <w:lang w:val="en-US" w:eastAsia="zh-CN"/>
              </w:rPr>
            </w:pPr>
            <w:r>
              <w:rPr>
                <w:lang w:val="en-US" w:eastAsia="zh-CN"/>
              </w:rPr>
              <w:t>Fine to further study. Our understanding is, if the r</w:t>
            </w:r>
            <w:r>
              <w:rPr>
                <w:lang w:val="en-US" w:eastAsia="zh-CN"/>
              </w:rPr>
              <w:t>elative transmit power of PDSCH and CSI-RS is changed due to the NES enhancements, UE should have the knowledge and can differentiate it from the normal use cases without the updates of the power offset. Since the UE may use different demodulation scheme o</w:t>
            </w:r>
            <w:r>
              <w:rPr>
                <w:lang w:val="en-US" w:eastAsia="zh-CN"/>
              </w:rPr>
              <w:t xml:space="preserve">r assumptions for the demodulation for PDSCH. </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L2e</w:t>
            </w:r>
          </w:p>
        </w:tc>
        <w:tc>
          <w:tcPr>
            <w:tcW w:w="8152" w:type="dxa"/>
          </w:tcPr>
          <w:p w:rsidR="00497C6C" w:rsidRDefault="002835A4">
            <w:pPr>
              <w:spacing w:before="312" w:line="240" w:lineRule="auto"/>
            </w:pPr>
            <w:r>
              <w:t>@Ericsson</w:t>
            </w:r>
          </w:p>
          <w:p w:rsidR="00497C6C" w:rsidRDefault="002835A4">
            <w:pPr>
              <w:spacing w:before="312" w:line="240" w:lineRule="auto"/>
              <w:rPr>
                <w:lang w:val="en-US" w:eastAsia="zh-CN"/>
              </w:rPr>
            </w:pPr>
            <w:r>
              <w:rPr>
                <w:lang w:val="en-US" w:eastAsia="zh-CN"/>
              </w:rPr>
              <w:lastRenderedPageBreak/>
              <w:t>The intention is to provide small amount of new considerations from previous agreement, including possible data interruption, and thus a range as a restriction may be needed for the change of a</w:t>
            </w:r>
            <w:r>
              <w:rPr>
                <w:lang w:val="en-US" w:eastAsia="zh-CN"/>
              </w:rPr>
              <w:t>ntenna ports and/or PDSCH transmission power.</w:t>
            </w:r>
          </w:p>
          <w:p w:rsidR="00497C6C" w:rsidRDefault="002835A4">
            <w:pPr>
              <w:spacing w:before="312" w:line="240" w:lineRule="auto"/>
              <w:rPr>
                <w:lang w:val="en-US" w:eastAsia="zh-CN"/>
              </w:rPr>
            </w:pPr>
            <w:r>
              <w:rPr>
                <w:rFonts w:hint="eastAsia"/>
                <w:lang w:val="en-US" w:eastAsia="zh-CN"/>
              </w:rPr>
              <w:t>@</w:t>
            </w:r>
            <w:r>
              <w:rPr>
                <w:lang w:val="en-US" w:eastAsia="zh-CN"/>
              </w:rPr>
              <w:t>Nokia</w:t>
            </w:r>
          </w:p>
          <w:p w:rsidR="00497C6C" w:rsidRDefault="002835A4">
            <w:pPr>
              <w:spacing w:before="312" w:line="240" w:lineRule="auto"/>
              <w:rPr>
                <w:lang w:val="en-US" w:eastAsia="zh-CN"/>
              </w:rPr>
            </w:pPr>
            <w:r>
              <w:rPr>
                <w:lang w:val="en-US" w:eastAsia="zh-CN"/>
              </w:rPr>
              <w:t>The timing means the time that an adaptation is to be performed.</w:t>
            </w:r>
          </w:p>
        </w:tc>
      </w:tr>
      <w:tr w:rsidR="00497C6C">
        <w:tc>
          <w:tcPr>
            <w:tcW w:w="1479" w:type="dxa"/>
          </w:tcPr>
          <w:p w:rsidR="00497C6C" w:rsidRDefault="002835A4">
            <w:pPr>
              <w:rPr>
                <w:lang w:val="en-US" w:eastAsia="zh-CN"/>
              </w:rPr>
            </w:pPr>
            <w:r>
              <w:rPr>
                <w:lang w:val="en-US" w:eastAsia="zh-CN"/>
              </w:rPr>
              <w:lastRenderedPageBreak/>
              <w:t>MTK2</w:t>
            </w:r>
          </w:p>
        </w:tc>
        <w:tc>
          <w:tcPr>
            <w:tcW w:w="8152" w:type="dxa"/>
          </w:tcPr>
          <w:p w:rsidR="00497C6C" w:rsidRDefault="002835A4">
            <w:pPr>
              <w:spacing w:line="240" w:lineRule="auto"/>
            </w:pPr>
            <w:r>
              <w:t>Thanks for FL clarification. We support the proposal (and LGE revision looks good).</w:t>
            </w:r>
          </w:p>
        </w:tc>
      </w:tr>
      <w:tr w:rsidR="00497C6C">
        <w:tc>
          <w:tcPr>
            <w:tcW w:w="1479" w:type="dxa"/>
          </w:tcPr>
          <w:p w:rsidR="00497C6C" w:rsidRDefault="00497C6C">
            <w:pPr>
              <w:rPr>
                <w:lang w:val="en-US" w:eastAsia="zh-CN"/>
              </w:rPr>
            </w:pPr>
          </w:p>
        </w:tc>
        <w:tc>
          <w:tcPr>
            <w:tcW w:w="8152" w:type="dxa"/>
          </w:tcPr>
          <w:p w:rsidR="00497C6C" w:rsidRDefault="00497C6C">
            <w:pPr>
              <w:spacing w:before="312" w:line="240" w:lineRule="auto"/>
            </w:pPr>
          </w:p>
        </w:tc>
      </w:tr>
    </w:tbl>
    <w:p w:rsidR="00497C6C" w:rsidRDefault="00497C6C">
      <w:pPr>
        <w:rPr>
          <w:lang w:val="en-US"/>
        </w:rPr>
      </w:pPr>
    </w:p>
    <w:p w:rsidR="00497C6C" w:rsidRDefault="00497C6C">
      <w:pPr>
        <w:rPr>
          <w:lang w:val="en-US"/>
        </w:rPr>
      </w:pPr>
    </w:p>
    <w:p w:rsidR="00497C6C" w:rsidRDefault="002835A4">
      <w:pPr>
        <w:spacing w:after="60"/>
        <w:outlineLvl w:val="2"/>
        <w:rPr>
          <w:b/>
        </w:rPr>
      </w:pPr>
      <w:r>
        <w:rPr>
          <w:rFonts w:hint="eastAsia"/>
          <w:b/>
        </w:rPr>
        <w:t>F</w:t>
      </w:r>
      <w:r>
        <w:rPr>
          <w:b/>
        </w:rPr>
        <w:t>L3e</w:t>
      </w:r>
    </w:p>
    <w:p w:rsidR="00497C6C" w:rsidRDefault="002835A4">
      <w:pPr>
        <w:rPr>
          <w:lang w:val="en-US" w:eastAsia="zh-CN"/>
        </w:rPr>
      </w:pPr>
      <w:r>
        <w:rPr>
          <w:rFonts w:hint="eastAsia"/>
          <w:lang w:val="en-US" w:eastAsia="zh-CN"/>
        </w:rPr>
        <w:t>W</w:t>
      </w:r>
      <w:r>
        <w:rPr>
          <w:lang w:val="en-US" w:eastAsia="zh-CN"/>
        </w:rPr>
        <w:t xml:space="preserve">ith FL clarification to Ericsson, </w:t>
      </w:r>
      <w:r>
        <w:rPr>
          <w:lang w:val="en-US" w:eastAsia="zh-CN"/>
        </w:rPr>
        <w:t>whether the below can be agreeable or not as a small step forward. If not, the previous agreements about transition time still hold for future study.</w:t>
      </w:r>
    </w:p>
    <w:p w:rsidR="00497C6C" w:rsidRDefault="002835A4">
      <w:pPr>
        <w:spacing w:after="60"/>
        <w:outlineLvl w:val="2"/>
        <w:rPr>
          <w:b/>
          <w:lang w:eastAsia="zh-CN"/>
        </w:rPr>
      </w:pPr>
      <w:r>
        <w:rPr>
          <w:b/>
        </w:rPr>
        <w:t>P9</w:t>
      </w:r>
      <w:r>
        <w:rPr>
          <w:rFonts w:hint="eastAsia"/>
          <w:b/>
          <w:lang w:eastAsia="zh-CN"/>
        </w:rPr>
        <w:t>-</w:t>
      </w:r>
      <w:r>
        <w:rPr>
          <w:b/>
          <w:lang w:eastAsia="zh-CN"/>
        </w:rPr>
        <w:t>rev1</w:t>
      </w:r>
    </w:p>
    <w:p w:rsidR="00497C6C" w:rsidRDefault="002835A4">
      <w:pPr>
        <w:spacing w:after="60"/>
      </w:pPr>
      <w:r>
        <w:t>Further study the potential impact of spatial and power domain adaptation, considering:</w:t>
      </w:r>
    </w:p>
    <w:p w:rsidR="00497C6C" w:rsidRDefault="002835A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da</w:t>
      </w:r>
      <w:r>
        <w:rPr>
          <w:rFonts w:ascii="Times" w:eastAsia="Batang" w:hAnsi="Times"/>
          <w:szCs w:val="24"/>
          <w:lang w:val="en-US" w:eastAsia="zh-CN"/>
        </w:rPr>
        <w:t xml:space="preserve">ta interruption time/transition time needs to be introduced </w:t>
      </w:r>
    </w:p>
    <w:p w:rsidR="00497C6C" w:rsidRDefault="002835A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rsidR="00497C6C" w:rsidRDefault="002835A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w:t>
      </w:r>
      <w:r>
        <w:rPr>
          <w:rFonts w:ascii="Times" w:eastAsia="Batang" w:hAnsi="Times"/>
          <w:szCs w:val="24"/>
          <w:lang w:val="en-US" w:eastAsia="zh-CN"/>
        </w:rPr>
        <w:t xml:space="preserve"> value(s) is needed</w:t>
      </w:r>
    </w:p>
    <w:p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rsidR="00497C6C" w:rsidRDefault="002835A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497C6C" w:rsidRDefault="002835A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restriction in the range of change of number of CSI-RS </w:t>
      </w:r>
      <w:r>
        <w:rPr>
          <w:rFonts w:ascii="Times" w:eastAsia="Batang" w:hAnsi="Times"/>
          <w:b/>
          <w:szCs w:val="24"/>
          <w:lang w:val="en-US" w:eastAsia="zh-CN"/>
        </w:rPr>
        <w:t>ports and/or PDSCH (and CSI-RS) power offset(s) is needed</w:t>
      </w:r>
    </w:p>
    <w:p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rsidR="00497C6C" w:rsidRDefault="002835A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rsidR="00497C6C" w:rsidRDefault="002835A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 xml:space="preserve">FFS: details of what </w:t>
      </w:r>
      <w:r>
        <w:rPr>
          <w:rFonts w:ascii="Times" w:eastAsia="Batang" w:hAnsi="Times"/>
          <w:b/>
          <w:color w:val="00B0F0"/>
          <w:szCs w:val="24"/>
          <w:lang w:val="en-US" w:eastAsia="zh-CN"/>
        </w:rPr>
        <w:t>is exactly indicated.</w:t>
      </w:r>
    </w:p>
    <w:p w:rsidR="00497C6C" w:rsidRDefault="002835A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497C6C" w:rsidRDefault="00497C6C">
      <w:pPr>
        <w:pStyle w:val="affff4"/>
        <w:spacing w:after="60" w:line="240" w:lineRule="auto"/>
        <w:ind w:left="641"/>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OCOMO4</w:t>
            </w:r>
          </w:p>
        </w:tc>
        <w:tc>
          <w:tcPr>
            <w:tcW w:w="8152" w:type="dxa"/>
          </w:tcPr>
          <w:p w:rsidR="00497C6C" w:rsidRDefault="002835A4">
            <w:pPr>
              <w:rPr>
                <w:lang w:val="en-US" w:eastAsia="zh-CN"/>
              </w:rPr>
            </w:pPr>
            <w:r>
              <w:rPr>
                <w:rFonts w:hint="eastAsia"/>
                <w:lang w:val="en-US" w:eastAsia="zh-CN"/>
              </w:rPr>
              <w:t>S</w:t>
            </w:r>
            <w:r>
              <w:rPr>
                <w:lang w:val="en-US" w:eastAsia="zh-CN"/>
              </w:rPr>
              <w:t>upport the proposal.</w:t>
            </w:r>
          </w:p>
        </w:tc>
      </w:tr>
      <w:tr w:rsidR="00497C6C">
        <w:tc>
          <w:tcPr>
            <w:tcW w:w="1479" w:type="dxa"/>
          </w:tcPr>
          <w:p w:rsidR="00497C6C" w:rsidRDefault="002835A4">
            <w:pPr>
              <w:rPr>
                <w:rFonts w:eastAsia="PMingLiU"/>
                <w:lang w:val="en-US" w:eastAsia="zh-TW"/>
              </w:rPr>
            </w:pPr>
            <w:r>
              <w:rPr>
                <w:rFonts w:eastAsia="PMingLiU"/>
                <w:lang w:val="en-US" w:eastAsia="zh-TW"/>
              </w:rPr>
              <w:t>Intel</w:t>
            </w:r>
          </w:p>
        </w:tc>
        <w:tc>
          <w:tcPr>
            <w:tcW w:w="8152" w:type="dxa"/>
          </w:tcPr>
          <w:p w:rsidR="00497C6C" w:rsidRDefault="002835A4">
            <w:pPr>
              <w:rPr>
                <w:rFonts w:eastAsia="PMingLiU"/>
                <w:lang w:val="en-US" w:eastAsia="zh-TW"/>
              </w:rPr>
            </w:pPr>
            <w:r>
              <w:rPr>
                <w:rFonts w:eastAsia="PMingLiU"/>
                <w:lang w:val="en-US" w:eastAsia="zh-TW"/>
              </w:rPr>
              <w:t>Ok with proposal.</w:t>
            </w:r>
          </w:p>
        </w:tc>
      </w:tr>
      <w:tr w:rsidR="00497C6C">
        <w:trPr>
          <w:trHeight w:val="345"/>
        </w:trPr>
        <w:tc>
          <w:tcPr>
            <w:tcW w:w="1479" w:type="dxa"/>
          </w:tcPr>
          <w:p w:rsidR="00497C6C" w:rsidRDefault="002835A4">
            <w:pPr>
              <w:rPr>
                <w:lang w:val="en-US" w:eastAsia="zh-CN"/>
              </w:rPr>
            </w:pPr>
            <w:r>
              <w:rPr>
                <w:lang w:val="en-US" w:eastAsia="zh-CN"/>
              </w:rPr>
              <w:t>CEWiT</w:t>
            </w:r>
          </w:p>
        </w:tc>
        <w:tc>
          <w:tcPr>
            <w:tcW w:w="8152" w:type="dxa"/>
          </w:tcPr>
          <w:p w:rsidR="00497C6C" w:rsidRDefault="002835A4">
            <w:pPr>
              <w:rPr>
                <w:lang w:val="en-US" w:eastAsia="zh-CN"/>
              </w:rPr>
            </w:pPr>
            <w:r>
              <w:rPr>
                <w:rFonts w:hint="eastAsia"/>
                <w:lang w:val="en-US" w:eastAsia="zh-CN"/>
              </w:rPr>
              <w:t>S</w:t>
            </w:r>
            <w:r>
              <w:rPr>
                <w:lang w:val="en-US" w:eastAsia="zh-CN"/>
              </w:rPr>
              <w:t>upport the proposal.</w:t>
            </w:r>
          </w:p>
        </w:tc>
      </w:tr>
      <w:tr w:rsidR="00497C6C">
        <w:trPr>
          <w:trHeight w:val="345"/>
        </w:trPr>
        <w:tc>
          <w:tcPr>
            <w:tcW w:w="1479" w:type="dxa"/>
          </w:tcPr>
          <w:p w:rsidR="00497C6C" w:rsidRDefault="002835A4">
            <w:pPr>
              <w:rPr>
                <w:lang w:val="en-US" w:eastAsia="zh-CN"/>
              </w:rPr>
            </w:pPr>
            <w:r>
              <w:rPr>
                <w:lang w:val="en-US" w:eastAsia="zh-CN"/>
              </w:rPr>
              <w:t>Huawei, HiSilicon</w:t>
            </w:r>
          </w:p>
        </w:tc>
        <w:tc>
          <w:tcPr>
            <w:tcW w:w="8152" w:type="dxa"/>
          </w:tcPr>
          <w:p w:rsidR="00497C6C" w:rsidRDefault="002835A4">
            <w:pPr>
              <w:rPr>
                <w:lang w:val="en-US" w:eastAsia="zh-CN"/>
              </w:rPr>
            </w:pPr>
            <w:r>
              <w:rPr>
                <w:rFonts w:hint="eastAsia"/>
                <w:lang w:val="en-US" w:eastAsia="zh-CN"/>
              </w:rPr>
              <w:t>O</w:t>
            </w:r>
            <w:r>
              <w:rPr>
                <w:lang w:val="en-US" w:eastAsia="zh-CN"/>
              </w:rPr>
              <w:t>K with proposal</w:t>
            </w:r>
          </w:p>
        </w:tc>
      </w:tr>
      <w:tr w:rsidR="00497C6C">
        <w:trPr>
          <w:trHeight w:val="345"/>
        </w:trPr>
        <w:tc>
          <w:tcPr>
            <w:tcW w:w="1479" w:type="dxa"/>
          </w:tcPr>
          <w:p w:rsidR="00497C6C" w:rsidRDefault="002835A4">
            <w:pPr>
              <w:rPr>
                <w:lang w:val="en-US" w:eastAsia="zh-CN"/>
              </w:rPr>
            </w:pPr>
            <w:r>
              <w:rPr>
                <w:rFonts w:hint="eastAsia"/>
                <w:lang w:val="en-US" w:eastAsia="zh-CN"/>
              </w:rPr>
              <w:t>ZTE,Sanechips3e</w:t>
            </w:r>
          </w:p>
        </w:tc>
        <w:tc>
          <w:tcPr>
            <w:tcW w:w="8152" w:type="dxa"/>
          </w:tcPr>
          <w:p w:rsidR="00497C6C" w:rsidRDefault="002835A4">
            <w:pPr>
              <w:rPr>
                <w:lang w:val="en-US" w:eastAsia="zh-CN"/>
              </w:rPr>
            </w:pPr>
            <w:r>
              <w:rPr>
                <w:rFonts w:hint="eastAsia"/>
                <w:lang w:val="en-US" w:eastAsia="zh-CN"/>
              </w:rPr>
              <w:t xml:space="preserve">As we </w:t>
            </w:r>
            <w:r>
              <w:rPr>
                <w:rFonts w:hint="eastAsia"/>
                <w:lang w:val="en-US" w:eastAsia="zh-CN"/>
              </w:rPr>
              <w:t>commented before, the proposal is not preferred.</w:t>
            </w:r>
          </w:p>
          <w:p w:rsidR="00497C6C" w:rsidRDefault="002835A4">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497C6C">
        <w:tc>
          <w:tcPr>
            <w:tcW w:w="1479" w:type="dxa"/>
          </w:tcPr>
          <w:p w:rsidR="00497C6C" w:rsidRDefault="002835A4">
            <w:pPr>
              <w:rPr>
                <w:lang w:val="en-US" w:eastAsia="zh-CN"/>
              </w:rPr>
            </w:pPr>
            <w:r>
              <w:rPr>
                <w:rFonts w:hint="eastAsia"/>
                <w:lang w:val="en-US" w:eastAsia="zh-CN"/>
              </w:rPr>
              <w:t>A</w:t>
            </w:r>
            <w:r>
              <w:rPr>
                <w:lang w:val="en-US" w:eastAsia="zh-CN"/>
              </w:rPr>
              <w:t>pple3e</w:t>
            </w:r>
          </w:p>
        </w:tc>
        <w:tc>
          <w:tcPr>
            <w:tcW w:w="8152" w:type="dxa"/>
          </w:tcPr>
          <w:p w:rsidR="00497C6C" w:rsidRDefault="002835A4">
            <w:pPr>
              <w:rPr>
                <w:lang w:val="en-US" w:eastAsia="zh-CN"/>
              </w:rPr>
            </w:pPr>
            <w:r>
              <w:rPr>
                <w:rFonts w:hint="eastAsia"/>
                <w:lang w:val="en-US" w:eastAsia="zh-CN"/>
              </w:rPr>
              <w:t>O</w:t>
            </w:r>
            <w:r>
              <w:rPr>
                <w:lang w:val="en-US" w:eastAsia="zh-CN"/>
              </w:rPr>
              <w:t xml:space="preserve">K </w:t>
            </w:r>
          </w:p>
        </w:tc>
      </w:tr>
      <w:tr w:rsidR="00497C6C">
        <w:tc>
          <w:tcPr>
            <w:tcW w:w="1479" w:type="dxa"/>
          </w:tcPr>
          <w:p w:rsidR="00497C6C" w:rsidRDefault="002835A4">
            <w:pPr>
              <w:rPr>
                <w:lang w:val="en-US" w:eastAsia="zh-CN"/>
              </w:rPr>
            </w:pPr>
            <w:r>
              <w:rPr>
                <w:lang w:val="en-US" w:eastAsia="zh-CN"/>
              </w:rPr>
              <w:lastRenderedPageBreak/>
              <w:t>Nokia/NSB3</w:t>
            </w:r>
          </w:p>
        </w:tc>
        <w:tc>
          <w:tcPr>
            <w:tcW w:w="8152" w:type="dxa"/>
          </w:tcPr>
          <w:p w:rsidR="00497C6C" w:rsidRDefault="002835A4">
            <w:pPr>
              <w:spacing w:before="312" w:line="240" w:lineRule="auto"/>
            </w:pPr>
            <w:r>
              <w:t>Thanks FL for the clarification.</w:t>
            </w:r>
          </w:p>
          <w:p w:rsidR="00497C6C" w:rsidRDefault="002835A4">
            <w:pPr>
              <w:spacing w:before="312" w:line="240" w:lineRule="auto"/>
            </w:pPr>
            <w:r>
              <w:t>We still think that ‘transition time/ interruption time’ and ‘power or spatial change indication’ aspects could be made under separate proposals to facilitate the discussions. Also, the ‘change timing’ is not fully clear st</w:t>
            </w:r>
            <w:r>
              <w:t>ill.</w:t>
            </w:r>
          </w:p>
          <w:p w:rsidR="00497C6C" w:rsidRDefault="002835A4">
            <w:pPr>
              <w:spacing w:before="312" w:line="240" w:lineRule="auto"/>
            </w:pPr>
            <w:r>
              <w:t>We thus suggest the following to have the following separate proposals as one example (updates are in blue).</w:t>
            </w:r>
          </w:p>
          <w:p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rsidR="00497C6C" w:rsidRDefault="002835A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497C6C" w:rsidRDefault="002835A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497C6C" w:rsidRDefault="002835A4">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rsidR="00497C6C" w:rsidRDefault="002835A4">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data interruption time/transition time needs to be intro</w:t>
            </w:r>
            <w:r>
              <w:rPr>
                <w:rFonts w:ascii="Times" w:eastAsia="Batang" w:hAnsi="Times"/>
                <w:b/>
                <w:strike/>
                <w:szCs w:val="24"/>
                <w:lang w:val="en-US" w:eastAsia="zh-CN"/>
              </w:rPr>
              <w:t xml:space="preserve">duced </w:t>
            </w:r>
          </w:p>
          <w:p w:rsidR="00497C6C" w:rsidRDefault="002835A4">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rsidR="00497C6C" w:rsidRDefault="002835A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rsidR="00497C6C" w:rsidRDefault="002835A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 xml:space="preserve">FFS: details of what is exactly </w:t>
            </w:r>
            <w:r>
              <w:rPr>
                <w:rFonts w:ascii="Times" w:eastAsia="Batang" w:hAnsi="Times"/>
                <w:b/>
                <w:color w:val="00B0F0"/>
                <w:szCs w:val="24"/>
                <w:lang w:val="en-US" w:eastAsia="zh-CN"/>
              </w:rPr>
              <w:t>indicated.</w:t>
            </w:r>
          </w:p>
          <w:p w:rsidR="00497C6C" w:rsidRDefault="002835A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497C6C" w:rsidRDefault="00497C6C">
            <w:pPr>
              <w:rPr>
                <w:lang w:val="en-US" w:eastAsia="zh-CN"/>
              </w:rPr>
            </w:pPr>
          </w:p>
        </w:tc>
      </w:tr>
      <w:tr w:rsidR="00497C6C">
        <w:tc>
          <w:tcPr>
            <w:tcW w:w="1479" w:type="dxa"/>
            <w:vAlign w:val="center"/>
          </w:tcPr>
          <w:p w:rsidR="00497C6C" w:rsidRDefault="002835A4">
            <w:pPr>
              <w:rPr>
                <w:lang w:val="en-US" w:eastAsia="zh-CN"/>
              </w:rPr>
            </w:pPr>
            <w:r>
              <w:rPr>
                <w:rFonts w:hint="eastAsia"/>
                <w:lang w:val="en-US" w:eastAsia="zh-CN"/>
              </w:rPr>
              <w:t>Fujitsu</w:t>
            </w:r>
            <w:r>
              <w:rPr>
                <w:lang w:val="en-US" w:eastAsia="zh-CN"/>
              </w:rPr>
              <w:t>4</w:t>
            </w:r>
          </w:p>
        </w:tc>
        <w:tc>
          <w:tcPr>
            <w:tcW w:w="8152" w:type="dxa"/>
          </w:tcPr>
          <w:p w:rsidR="00497C6C" w:rsidRDefault="002835A4">
            <w:pPr>
              <w:spacing w:before="312" w:line="240" w:lineRule="auto"/>
            </w:pPr>
            <w:r>
              <w:rPr>
                <w:rFonts w:eastAsia="Yu Mincho" w:hint="eastAsia"/>
                <w:lang w:val="en-US" w:eastAsia="ja-JP"/>
              </w:rPr>
              <w:t>F</w:t>
            </w:r>
            <w:r>
              <w:rPr>
                <w:rFonts w:eastAsia="Yu Mincho"/>
                <w:lang w:val="en-US" w:eastAsia="ja-JP"/>
              </w:rPr>
              <w:t>ine for further study</w:t>
            </w:r>
          </w:p>
        </w:tc>
      </w:tr>
      <w:tr w:rsidR="00497C6C">
        <w:tc>
          <w:tcPr>
            <w:tcW w:w="1479" w:type="dxa"/>
          </w:tcPr>
          <w:p w:rsidR="00497C6C" w:rsidRDefault="002835A4">
            <w:pPr>
              <w:rPr>
                <w:lang w:val="en-US" w:eastAsia="zh-CN"/>
              </w:rPr>
            </w:pPr>
            <w:r>
              <w:rPr>
                <w:rFonts w:eastAsia="PMingLiU"/>
                <w:lang w:val="en-US" w:eastAsia="zh-TW"/>
              </w:rPr>
              <w:t>Qualcomm3e</w:t>
            </w:r>
          </w:p>
        </w:tc>
        <w:tc>
          <w:tcPr>
            <w:tcW w:w="8152" w:type="dxa"/>
          </w:tcPr>
          <w:p w:rsidR="00497C6C" w:rsidRDefault="002835A4">
            <w:pPr>
              <w:spacing w:before="312" w:line="240" w:lineRule="auto"/>
              <w:rPr>
                <w:rFonts w:eastAsia="Yu Mincho"/>
                <w:lang w:val="en-US" w:eastAsia="ja-JP"/>
              </w:rPr>
            </w:pPr>
            <w:r>
              <w:rPr>
                <w:rFonts w:eastAsia="PMingLiU"/>
                <w:lang w:val="en-US" w:eastAsia="zh-TW"/>
              </w:rPr>
              <w:t>We are fine with the proposal</w:t>
            </w:r>
          </w:p>
        </w:tc>
      </w:tr>
      <w:tr w:rsidR="00497C6C">
        <w:tc>
          <w:tcPr>
            <w:tcW w:w="1479" w:type="dxa"/>
            <w:vAlign w:val="center"/>
          </w:tcPr>
          <w:p w:rsidR="00497C6C" w:rsidRDefault="002835A4">
            <w:pPr>
              <w:jc w:val="center"/>
              <w:rPr>
                <w:rFonts w:eastAsia="PMingLiU"/>
                <w:lang w:val="en-US" w:eastAsia="zh-TW"/>
              </w:rPr>
            </w:pPr>
            <w:r>
              <w:rPr>
                <w:rFonts w:eastAsia="PMingLiU"/>
                <w:lang w:val="en-US" w:eastAsia="zh-TW"/>
              </w:rPr>
              <w:t>Lenovo</w:t>
            </w:r>
          </w:p>
        </w:tc>
        <w:tc>
          <w:tcPr>
            <w:tcW w:w="8152" w:type="dxa"/>
            <w:vAlign w:val="center"/>
          </w:tcPr>
          <w:p w:rsidR="00497C6C" w:rsidRDefault="002835A4">
            <w:pPr>
              <w:spacing w:before="312" w:line="240" w:lineRule="auto"/>
              <w:jc w:val="left"/>
              <w:rPr>
                <w:rFonts w:eastAsia="PMingLiU"/>
                <w:lang w:val="en-US" w:eastAsia="zh-TW"/>
              </w:rPr>
            </w:pPr>
            <w:r>
              <w:rPr>
                <w:rFonts w:eastAsia="PMingLiU"/>
                <w:lang w:val="en-US" w:eastAsia="zh-TW"/>
              </w:rPr>
              <w:t>OK to study</w:t>
            </w:r>
          </w:p>
        </w:tc>
      </w:tr>
      <w:tr w:rsidR="00497C6C">
        <w:tc>
          <w:tcPr>
            <w:tcW w:w="1479" w:type="dxa"/>
          </w:tcPr>
          <w:p w:rsidR="00497C6C" w:rsidRDefault="002835A4">
            <w:pPr>
              <w:jc w:val="center"/>
              <w:rPr>
                <w:rFonts w:eastAsia="PMingLiU"/>
                <w:lang w:val="en-US" w:eastAsia="zh-TW"/>
              </w:rPr>
            </w:pPr>
            <w:r>
              <w:rPr>
                <w:rFonts w:eastAsia="PMingLiU"/>
                <w:lang w:val="en-US" w:eastAsia="zh-TW"/>
              </w:rPr>
              <w:t>Samsung3e</w:t>
            </w:r>
          </w:p>
        </w:tc>
        <w:tc>
          <w:tcPr>
            <w:tcW w:w="8152" w:type="dxa"/>
          </w:tcPr>
          <w:p w:rsidR="00497C6C" w:rsidRDefault="002835A4">
            <w:pPr>
              <w:spacing w:before="312" w:line="240" w:lineRule="auto"/>
              <w:rPr>
                <w:rFonts w:eastAsia="PMingLiU"/>
                <w:lang w:val="en-US" w:eastAsia="zh-TW"/>
              </w:rPr>
            </w:pPr>
            <w:r>
              <w:rPr>
                <w:rFonts w:eastAsia="PMingLiU"/>
                <w:lang w:val="en-US" w:eastAsia="zh-TW"/>
              </w:rPr>
              <w:t xml:space="preserve">At high level, we support to study those listed aspects, if the </w:t>
            </w:r>
            <w:r>
              <w:rPr>
                <w:rFonts w:eastAsia="PMingLiU"/>
                <w:lang w:val="en-US" w:eastAsia="zh-TW"/>
              </w:rPr>
              <w:t>following comments are taken into account.</w:t>
            </w:r>
          </w:p>
          <w:p w:rsidR="00497C6C" w:rsidRDefault="002835A4">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gNB transition time is an implementation issue and has no spec </w:t>
            </w:r>
            <w:r>
              <w:rPr>
                <w:lang w:eastAsia="zh-CN"/>
              </w:rPr>
              <w:t>impact. Introducing data interruption time can be considered if majority of UE vendors think that UE AGC settling time needs to be provisioned with SD/PD adaptation.</w:t>
            </w:r>
          </w:p>
          <w:p w:rsidR="00497C6C" w:rsidRDefault="002835A4">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w:t>
            </w:r>
            <w:r>
              <w:rPr>
                <w:lang w:eastAsia="zh-CN"/>
              </w:rPr>
              <w:t>rts, as we haven’t seen any good reasons why such restriction is needed to be introduced. Regarding restricting the range of change of power offset values, in the original proposal in the MTEK’s contribution, it was either to restrict the range of power of</w:t>
            </w:r>
            <w:r>
              <w:rPr>
                <w:lang w:eastAsia="zh-CN"/>
              </w:rPr>
              <w:t>fset values or to introduce data interruption time, if UE AGC needs settling time. Thus, it’s better to jointly handle both aspects.</w:t>
            </w:r>
          </w:p>
          <w:p w:rsidR="00497C6C" w:rsidRDefault="002835A4">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rsidR="00497C6C" w:rsidRDefault="002835A4">
            <w:pPr>
              <w:rPr>
                <w:lang w:val="en-US" w:eastAsia="zh-CN"/>
              </w:rPr>
            </w:pPr>
            <w:r>
              <w:rPr>
                <w:lang w:val="en-US" w:eastAsia="zh-CN"/>
              </w:rPr>
              <w:t>Consequently, we suggest the following revised proposal:</w:t>
            </w:r>
          </w:p>
          <w:p w:rsidR="00497C6C" w:rsidRDefault="002835A4">
            <w:pPr>
              <w:rPr>
                <w:b/>
                <w:lang w:val="en-US" w:eastAsia="zh-CN"/>
              </w:rPr>
            </w:pPr>
            <w:r>
              <w:rPr>
                <w:b/>
                <w:highlight w:val="yellow"/>
                <w:lang w:val="en-US" w:eastAsia="zh-CN"/>
              </w:rPr>
              <w:lastRenderedPageBreak/>
              <w:t>Proposal</w:t>
            </w:r>
            <w:r>
              <w:rPr>
                <w:b/>
                <w:lang w:val="en-US" w:eastAsia="zh-CN"/>
              </w:rPr>
              <w:t>:</w:t>
            </w:r>
          </w:p>
          <w:p w:rsidR="00497C6C" w:rsidRDefault="002835A4">
            <w:pPr>
              <w:spacing w:after="60"/>
              <w:rPr>
                <w:b/>
                <w:lang w:val="en-US" w:eastAsia="zh-CN"/>
              </w:rPr>
            </w:pPr>
            <w:r>
              <w:rPr>
                <w:b/>
                <w:lang w:val="en-US" w:eastAsia="zh-CN"/>
              </w:rPr>
              <w:t xml:space="preserve">Further study </w:t>
            </w:r>
            <w:r>
              <w:rPr>
                <w:b/>
                <w:lang w:val="en-US" w:eastAsia="zh-CN"/>
              </w:rPr>
              <w:t>the potential impact of spatial and power domain adaptation:</w:t>
            </w:r>
          </w:p>
          <w:p w:rsidR="00497C6C" w:rsidRDefault="002835A4">
            <w:pPr>
              <w:numPr>
                <w:ilvl w:val="0"/>
                <w:numId w:val="18"/>
              </w:numPr>
              <w:spacing w:after="60"/>
              <w:rPr>
                <w:b/>
                <w:lang w:val="en-US" w:eastAsia="zh-CN"/>
              </w:rPr>
            </w:pPr>
            <w:r>
              <w:rPr>
                <w:b/>
                <w:lang w:val="en-US" w:eastAsia="zh-CN"/>
              </w:rPr>
              <w:t xml:space="preserve">whether gNB transition time due to SD/PD adaptation needs to be explicitly accounted by UE </w:t>
            </w:r>
          </w:p>
          <w:p w:rsidR="00497C6C" w:rsidRDefault="002835A4">
            <w:pPr>
              <w:numPr>
                <w:ilvl w:val="0"/>
                <w:numId w:val="18"/>
              </w:numPr>
              <w:spacing w:after="60"/>
              <w:rPr>
                <w:b/>
                <w:lang w:val="en-US" w:eastAsia="zh-CN"/>
              </w:rPr>
            </w:pPr>
            <w:r>
              <w:rPr>
                <w:b/>
                <w:lang w:val="en-US" w:eastAsia="zh-CN"/>
              </w:rPr>
              <w:t>whether either DL data transmission interruption time needs to be introduced or restricting the range o</w:t>
            </w:r>
            <w:r>
              <w:rPr>
                <w:b/>
                <w:lang w:val="en-US" w:eastAsia="zh-CN"/>
              </w:rPr>
              <w:t>f change of PDSCH (and CSI-RS) power offset(s) is needed, e.g., due to UE AGC settling time</w:t>
            </w:r>
          </w:p>
          <w:p w:rsidR="00497C6C" w:rsidRDefault="002835A4">
            <w:pPr>
              <w:numPr>
                <w:ilvl w:val="0"/>
                <w:numId w:val="18"/>
              </w:numPr>
              <w:spacing w:after="60"/>
              <w:rPr>
                <w:b/>
                <w:lang w:val="en-US" w:eastAsia="zh-CN"/>
              </w:rPr>
            </w:pPr>
            <w:r>
              <w:rPr>
                <w:b/>
                <w:lang w:val="en-US" w:eastAsia="zh-CN"/>
              </w:rPr>
              <w:t>whether explicit indication for PDSCH (and CSI-RS) power change timing and value(s) is needed</w:t>
            </w:r>
          </w:p>
        </w:tc>
      </w:tr>
      <w:tr w:rsidR="00497C6C">
        <w:tc>
          <w:tcPr>
            <w:tcW w:w="1479" w:type="dxa"/>
          </w:tcPr>
          <w:p w:rsidR="00497C6C" w:rsidRDefault="002835A4">
            <w:pPr>
              <w:jc w:val="center"/>
              <w:rPr>
                <w:rFonts w:eastAsia="PMingLiU"/>
                <w:lang w:val="en-US" w:eastAsia="zh-TW"/>
              </w:rPr>
            </w:pPr>
            <w:r>
              <w:rPr>
                <w:rFonts w:eastAsia="Malgun Gothic" w:hint="eastAsia"/>
                <w:lang w:val="en-US" w:eastAsia="ko-KR"/>
              </w:rPr>
              <w:lastRenderedPageBreak/>
              <w:t>LG Electronics4</w:t>
            </w:r>
          </w:p>
        </w:tc>
        <w:tc>
          <w:tcPr>
            <w:tcW w:w="8152" w:type="dxa"/>
          </w:tcPr>
          <w:p w:rsidR="00497C6C" w:rsidRDefault="002835A4">
            <w:pPr>
              <w:spacing w:before="312" w:line="240" w:lineRule="auto"/>
              <w:rPr>
                <w:rFonts w:eastAsia="PMingLiU"/>
                <w:lang w:val="en-US" w:eastAsia="zh-TW"/>
              </w:rPr>
            </w:pPr>
            <w:r>
              <w:rPr>
                <w:rFonts w:eastAsia="Malgun Gothic" w:hint="eastAsia"/>
                <w:lang w:val="en-US" w:eastAsia="ko-KR"/>
              </w:rPr>
              <w:t>We are fine to further study.</w:t>
            </w:r>
          </w:p>
        </w:tc>
      </w:tr>
      <w:tr w:rsidR="00497C6C">
        <w:tc>
          <w:tcPr>
            <w:tcW w:w="1479" w:type="dxa"/>
          </w:tcPr>
          <w:p w:rsidR="00497C6C" w:rsidRDefault="002835A4">
            <w:pPr>
              <w:jc w:val="center"/>
              <w:rPr>
                <w:lang w:val="en-US" w:eastAsia="zh-CN"/>
              </w:rPr>
            </w:pPr>
            <w:r>
              <w:rPr>
                <w:rFonts w:hint="eastAsia"/>
                <w:lang w:val="en-US" w:eastAsia="zh-CN"/>
              </w:rPr>
              <w:t>C</w:t>
            </w:r>
            <w:r>
              <w:rPr>
                <w:lang w:val="en-US" w:eastAsia="zh-CN"/>
              </w:rPr>
              <w:t>hina Telecom</w:t>
            </w:r>
          </w:p>
        </w:tc>
        <w:tc>
          <w:tcPr>
            <w:tcW w:w="8152" w:type="dxa"/>
          </w:tcPr>
          <w:p w:rsidR="00497C6C" w:rsidRDefault="002835A4">
            <w:pPr>
              <w:spacing w:before="312" w:line="240" w:lineRule="auto"/>
              <w:rPr>
                <w:lang w:val="en-US" w:eastAsia="zh-CN"/>
              </w:rPr>
            </w:pPr>
            <w:r>
              <w:rPr>
                <w:lang w:val="en-US" w:eastAsia="zh-CN"/>
              </w:rPr>
              <w:t>We are f</w:t>
            </w:r>
            <w:r>
              <w:rPr>
                <w:lang w:val="en-US" w:eastAsia="zh-CN"/>
              </w:rPr>
              <w:t>ine with the proposal</w:t>
            </w:r>
          </w:p>
        </w:tc>
      </w:tr>
      <w:tr w:rsidR="00497C6C">
        <w:tc>
          <w:tcPr>
            <w:tcW w:w="1479" w:type="dxa"/>
            <w:vAlign w:val="center"/>
          </w:tcPr>
          <w:p w:rsidR="00497C6C" w:rsidRDefault="002835A4">
            <w:pPr>
              <w:jc w:val="center"/>
              <w:rPr>
                <w:lang w:val="en-US" w:eastAsia="zh-CN"/>
              </w:rPr>
            </w:pPr>
            <w:r>
              <w:rPr>
                <w:rFonts w:eastAsia="PMingLiU"/>
                <w:lang w:val="en-US" w:eastAsia="zh-TW"/>
              </w:rPr>
              <w:t>Ericsson 4</w:t>
            </w:r>
          </w:p>
        </w:tc>
        <w:tc>
          <w:tcPr>
            <w:tcW w:w="8152" w:type="dxa"/>
            <w:vAlign w:val="center"/>
          </w:tcPr>
          <w:p w:rsidR="00497C6C" w:rsidRDefault="002835A4">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497C6C">
        <w:tc>
          <w:tcPr>
            <w:tcW w:w="1479" w:type="dxa"/>
            <w:vAlign w:val="center"/>
          </w:tcPr>
          <w:p w:rsidR="00497C6C" w:rsidRDefault="002835A4">
            <w:pPr>
              <w:jc w:val="center"/>
              <w:rPr>
                <w:lang w:val="en-US" w:eastAsia="zh-CN"/>
              </w:rPr>
            </w:pPr>
            <w:r>
              <w:rPr>
                <w:rFonts w:hint="eastAsia"/>
                <w:lang w:val="en-US" w:eastAsia="zh-CN"/>
              </w:rPr>
              <w:t>D</w:t>
            </w:r>
            <w:r>
              <w:rPr>
                <w:lang w:val="en-US" w:eastAsia="zh-CN"/>
              </w:rPr>
              <w:t xml:space="preserve">OCOMO5 </w:t>
            </w:r>
          </w:p>
        </w:tc>
        <w:tc>
          <w:tcPr>
            <w:tcW w:w="8152" w:type="dxa"/>
            <w:vAlign w:val="center"/>
          </w:tcPr>
          <w:p w:rsidR="00497C6C" w:rsidRDefault="002835A4">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rsidR="00497C6C" w:rsidRDefault="002835A4">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497C6C">
        <w:tc>
          <w:tcPr>
            <w:tcW w:w="1479" w:type="dxa"/>
            <w:vAlign w:val="center"/>
          </w:tcPr>
          <w:p w:rsidR="00497C6C" w:rsidRDefault="002835A4">
            <w:pPr>
              <w:jc w:val="center"/>
              <w:rPr>
                <w:lang w:val="en-US" w:eastAsia="zh-CN"/>
              </w:rPr>
            </w:pPr>
            <w:r>
              <w:rPr>
                <w:rFonts w:hint="eastAsia"/>
                <w:lang w:val="en-US" w:eastAsia="zh-CN"/>
              </w:rPr>
              <w:t>ZTE,Sanechips5</w:t>
            </w:r>
          </w:p>
        </w:tc>
        <w:tc>
          <w:tcPr>
            <w:tcW w:w="8152" w:type="dxa"/>
            <w:vAlign w:val="center"/>
          </w:tcPr>
          <w:p w:rsidR="00497C6C" w:rsidRDefault="002835A4">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497C6C">
        <w:tc>
          <w:tcPr>
            <w:tcW w:w="1479" w:type="dxa"/>
            <w:vAlign w:val="center"/>
          </w:tcPr>
          <w:p w:rsidR="00497C6C" w:rsidRDefault="002835A4">
            <w:pPr>
              <w:jc w:val="center"/>
              <w:rPr>
                <w:lang w:val="en-US" w:eastAsia="zh-CN"/>
              </w:rPr>
            </w:pPr>
            <w:r>
              <w:rPr>
                <w:rFonts w:hint="eastAsia"/>
                <w:lang w:val="en-US" w:eastAsia="zh-CN"/>
              </w:rPr>
              <w:t>F</w:t>
            </w:r>
            <w:r>
              <w:rPr>
                <w:lang w:val="en-US" w:eastAsia="zh-CN"/>
              </w:rPr>
              <w:t>L4</w:t>
            </w:r>
          </w:p>
        </w:tc>
        <w:tc>
          <w:tcPr>
            <w:tcW w:w="8152" w:type="dxa"/>
            <w:vAlign w:val="center"/>
          </w:tcPr>
          <w:p w:rsidR="00497C6C" w:rsidRDefault="002835A4">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rsidR="00497C6C" w:rsidRDefault="002835A4">
            <w:pPr>
              <w:spacing w:before="312" w:line="240" w:lineRule="auto"/>
              <w:rPr>
                <w:lang w:val="en-US" w:eastAsia="zh-CN"/>
              </w:rPr>
            </w:pPr>
            <w:r>
              <w:rPr>
                <w:rFonts w:hint="eastAsia"/>
                <w:lang w:val="en-US" w:eastAsia="zh-CN"/>
              </w:rPr>
              <w:t>Gi</w:t>
            </w:r>
            <w:r>
              <w:rPr>
                <w:rFonts w:hint="eastAsia"/>
                <w:lang w:val="en-US" w:eastAsia="zh-CN"/>
              </w:rPr>
              <w:t>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rsidR="00497C6C" w:rsidRDefault="002835A4">
            <w:pPr>
              <w:spacing w:before="312" w:line="240" w:lineRule="auto"/>
              <w:rPr>
                <w:lang w:val="en-US" w:eastAsia="zh-CN"/>
              </w:rPr>
            </w:pPr>
            <w:r>
              <w:rPr>
                <w:lang w:val="en-US" w:eastAsia="zh-CN"/>
              </w:rPr>
              <w:t xml:space="preserve">Another proposal based on this, will not be pursued here within this meeting. </w:t>
            </w:r>
          </w:p>
        </w:tc>
      </w:tr>
    </w:tbl>
    <w:p w:rsidR="00497C6C" w:rsidRDefault="00497C6C">
      <w:pPr>
        <w:rPr>
          <w:lang w:val="en-US" w:eastAsia="zh-CN"/>
        </w:rPr>
      </w:pPr>
    </w:p>
    <w:p w:rsidR="00497C6C" w:rsidRDefault="00497C6C">
      <w:pPr>
        <w:rPr>
          <w:lang w:val="en-US"/>
        </w:rPr>
      </w:pPr>
    </w:p>
    <w:p w:rsidR="00497C6C" w:rsidRDefault="002835A4">
      <w:pPr>
        <w:spacing w:after="60"/>
        <w:outlineLvl w:val="2"/>
        <w:rPr>
          <w:b/>
        </w:rPr>
      </w:pPr>
      <w:r>
        <w:rPr>
          <w:b/>
        </w:rPr>
        <w:t>Q15</w:t>
      </w:r>
    </w:p>
    <w:p w:rsidR="00497C6C" w:rsidRDefault="002835A4">
      <w:pPr>
        <w:spacing w:after="60"/>
        <w:rPr>
          <w:b/>
        </w:rPr>
      </w:pPr>
      <w:r>
        <w:rPr>
          <w:b/>
        </w:rPr>
        <w:t>For</w:t>
      </w:r>
      <w:r>
        <w:rPr>
          <w:b/>
        </w:rPr>
        <w:t xml:space="preserve"> further discussion, please elaborate the aspects/reasons that may lead to</w:t>
      </w:r>
    </w:p>
    <w:p w:rsidR="00497C6C" w:rsidRDefault="002835A4">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497C6C" w:rsidRDefault="002835A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w:t>
            </w:r>
            <w:r>
              <w:rPr>
                <w:rFonts w:eastAsia="PMingLiU"/>
                <w:lang w:val="en-US" w:eastAsia="zh-TW"/>
              </w:rPr>
              <w:t>nhancement is needed</w:t>
            </w:r>
          </w:p>
        </w:tc>
      </w:tr>
      <w:tr w:rsidR="00497C6C">
        <w:tc>
          <w:tcPr>
            <w:tcW w:w="1479" w:type="dxa"/>
          </w:tcPr>
          <w:p w:rsidR="00497C6C" w:rsidRDefault="002835A4">
            <w:pPr>
              <w:rPr>
                <w:lang w:val="en-US" w:eastAsia="zh-CN"/>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To further discuss the transition time aspect, we copy the following from our Tdoc (R1-2302393):</w:t>
            </w:r>
          </w:p>
          <w:p w:rsidR="00497C6C" w:rsidRDefault="002835A4">
            <w:pPr>
              <w:rPr>
                <w:bCs/>
              </w:rPr>
            </w:pPr>
            <w:r>
              <w:rPr>
                <w:bCs/>
              </w:rPr>
              <w:t>Regarding the transition time for spatial pattern change, there are two main cases to consider:</w:t>
            </w:r>
          </w:p>
          <w:p w:rsidR="00497C6C" w:rsidRDefault="002835A4">
            <w:pPr>
              <w:pStyle w:val="affff4"/>
              <w:numPr>
                <w:ilvl w:val="0"/>
                <w:numId w:val="64"/>
              </w:numPr>
              <w:overflowPunct w:val="0"/>
              <w:autoSpaceDE w:val="0"/>
              <w:autoSpaceDN w:val="0"/>
              <w:adjustRightInd w:val="0"/>
              <w:spacing w:line="240" w:lineRule="auto"/>
              <w:contextualSpacing/>
              <w:textAlignment w:val="baseline"/>
              <w:rPr>
                <w:bCs/>
              </w:rPr>
            </w:pPr>
            <w:r>
              <w:rPr>
                <w:bCs/>
              </w:rPr>
              <w:t xml:space="preserve">Case 1 – CSI-RS transmissions </w:t>
            </w:r>
            <w:r>
              <w:rPr>
                <w:bCs/>
              </w:rPr>
              <w:t xml:space="preserve">to enable spatial adaptation: depending on which option(s) among the various options discussed earlier in this contribution, there may be a need for a </w:t>
            </w:r>
            <w:r>
              <w:rPr>
                <w:bCs/>
              </w:rPr>
              <w:lastRenderedPageBreak/>
              <w:t>transition time between two (consecutive) CSI-RS resources transmitted using different spatial patterns.</w:t>
            </w:r>
          </w:p>
          <w:p w:rsidR="00497C6C" w:rsidRDefault="002835A4">
            <w:pPr>
              <w:pStyle w:val="affff4"/>
              <w:numPr>
                <w:ilvl w:val="0"/>
                <w:numId w:val="6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497C6C" w:rsidRDefault="002835A4">
            <w:pPr>
              <w:rPr>
                <w:bCs/>
              </w:rPr>
            </w:pPr>
            <w:r>
              <w:rPr>
                <w:bCs/>
              </w:rPr>
              <w:t>One aspect to discuss is the assumption to make re</w:t>
            </w:r>
            <w:r>
              <w:rPr>
                <w:bCs/>
              </w:rPr>
              <w:t>garding the impact on gNB transmissions during the transition time. In our view, there would be no transmissions possible during this time, at least considering the spatial elements being impacted by the adaptation.</w:t>
            </w:r>
          </w:p>
          <w:p w:rsidR="00497C6C" w:rsidRDefault="002835A4">
            <w:pPr>
              <w:rPr>
                <w:lang w:val="en-US" w:eastAsia="zh-CN"/>
              </w:rPr>
            </w:pPr>
            <w:r>
              <w:rPr>
                <w:bCs/>
              </w:rPr>
              <w:t>Another important aspect, be it for Case</w:t>
            </w:r>
            <w:r>
              <w:rPr>
                <w:bCs/>
              </w:rPr>
              <w:t xml:space="preserve"> 1 or Case 2 above, is whether the gNB could accommodate the transition time for spatial adaptation based on gNB implementation. This could be feasible potentially depending on the range/values to assume for the required transition time. The transition tim</w:t>
            </w:r>
            <w:r>
              <w:rPr>
                <w:bCs/>
              </w:rPr>
              <w:t>e range would depend on the sleep state the gNB is transitioning from/into, and it might also depend on whether analog or hybrid beamforming is considered etc.</w:t>
            </w:r>
          </w:p>
        </w:tc>
      </w:tr>
      <w:tr w:rsidR="00497C6C">
        <w:tc>
          <w:tcPr>
            <w:tcW w:w="1479" w:type="dxa"/>
          </w:tcPr>
          <w:p w:rsidR="00497C6C" w:rsidRDefault="002835A4">
            <w:pPr>
              <w:rPr>
                <w:lang w:val="en-US" w:eastAsia="zh-CN"/>
              </w:rPr>
            </w:pPr>
            <w:r>
              <w:rPr>
                <w:rFonts w:hint="eastAsia"/>
                <w:lang w:val="en-US" w:eastAsia="zh-CN"/>
              </w:rPr>
              <w:lastRenderedPageBreak/>
              <w:t>F</w:t>
            </w:r>
            <w:r>
              <w:rPr>
                <w:lang w:val="en-US" w:eastAsia="zh-CN"/>
              </w:rPr>
              <w:t>L2</w:t>
            </w:r>
          </w:p>
        </w:tc>
        <w:tc>
          <w:tcPr>
            <w:tcW w:w="8152" w:type="dxa"/>
          </w:tcPr>
          <w:p w:rsidR="00497C6C" w:rsidRDefault="002835A4">
            <w:pPr>
              <w:rPr>
                <w:lang w:val="en-US" w:eastAsia="zh-CN"/>
              </w:rPr>
            </w:pPr>
            <w:r>
              <w:rPr>
                <w:rFonts w:hint="eastAsia"/>
                <w:lang w:val="en-US" w:eastAsia="zh-CN"/>
              </w:rPr>
              <w:t>P</w:t>
            </w:r>
            <w:r>
              <w:rPr>
                <w:lang w:val="en-US" w:eastAsia="zh-CN"/>
              </w:rPr>
              <w:t>lease continue to elaborate the details.</w:t>
            </w:r>
          </w:p>
        </w:tc>
      </w:tr>
      <w:tr w:rsidR="00497C6C">
        <w:tc>
          <w:tcPr>
            <w:tcW w:w="1479" w:type="dxa"/>
          </w:tcPr>
          <w:p w:rsidR="00497C6C" w:rsidRDefault="002835A4">
            <w:pPr>
              <w:rPr>
                <w:lang w:val="en-US" w:eastAsia="zh-CN"/>
              </w:rPr>
            </w:pPr>
            <w:r>
              <w:t>Huawei, HiSilicon</w:t>
            </w:r>
          </w:p>
        </w:tc>
        <w:tc>
          <w:tcPr>
            <w:tcW w:w="8152" w:type="dxa"/>
          </w:tcPr>
          <w:p w:rsidR="00497C6C" w:rsidRDefault="002835A4">
            <w:pPr>
              <w:rPr>
                <w:lang w:val="en-US" w:eastAsia="zh-CN"/>
              </w:rPr>
            </w:pPr>
            <w:r>
              <w:rPr>
                <w:lang w:val="en-US" w:eastAsia="zh-CN"/>
              </w:rPr>
              <w:t xml:space="preserve">We are OK with further study. </w:t>
            </w:r>
          </w:p>
          <w:p w:rsidR="00497C6C" w:rsidRDefault="002835A4">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497C6C" w:rsidRDefault="002835A4">
            <w:pPr>
              <w:pStyle w:val="affff4"/>
              <w:numPr>
                <w:ilvl w:val="0"/>
                <w:numId w:val="6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w:t>
            </w:r>
            <w:r>
              <w:rPr>
                <w:lang w:eastAsia="zh-CN"/>
              </w:rPr>
              <w:t xml:space="preserve"> extreme short duration, e.g. in one OFDM symbol. So, we think that, transition time is unnecessary.</w:t>
            </w:r>
          </w:p>
          <w:p w:rsidR="00497C6C" w:rsidRDefault="002835A4">
            <w:pPr>
              <w:pStyle w:val="affff4"/>
              <w:numPr>
                <w:ilvl w:val="0"/>
                <w:numId w:val="65"/>
              </w:numPr>
              <w:rPr>
                <w:lang w:val="en-US" w:eastAsia="zh-CN"/>
              </w:rPr>
            </w:pPr>
            <w:r>
              <w:rPr>
                <w:lang w:val="en-US" w:eastAsia="zh-CN"/>
              </w:rPr>
              <w:t>Current specification does not restrict that transmission power of PDSCH and DMRS. However, the UE needs to handle the PDSCH and DMRS reception power chang</w:t>
            </w:r>
            <w:r>
              <w:rPr>
                <w:lang w:val="en-US" w:eastAsia="zh-CN"/>
              </w:rPr>
              <w:t>es which is not a problem and can be overcome by the AGC tracking. Actually, we can further check this issue.</w:t>
            </w:r>
          </w:p>
        </w:tc>
      </w:tr>
    </w:tbl>
    <w:p w:rsidR="00497C6C" w:rsidRDefault="00497C6C"/>
    <w:p w:rsidR="00497C6C" w:rsidRDefault="002835A4">
      <w:pPr>
        <w:outlineLvl w:val="1"/>
        <w:rPr>
          <w:rFonts w:ascii="Arial" w:hAnsi="Arial" w:cs="Arial"/>
          <w:sz w:val="32"/>
          <w:szCs w:val="32"/>
        </w:rPr>
      </w:pPr>
      <w:r>
        <w:rPr>
          <w:rFonts w:ascii="Arial" w:hAnsi="Arial" w:cs="Arial"/>
          <w:sz w:val="32"/>
          <w:szCs w:val="32"/>
        </w:rPr>
        <w:t>3.12 Need of signalling to UE due to adaptation</w:t>
      </w:r>
    </w:p>
    <w:p w:rsidR="00497C6C" w:rsidRDefault="002835A4">
      <w:r>
        <w:t>The relevant agreements are excerpted as below.</w:t>
      </w:r>
    </w:p>
    <w:tbl>
      <w:tblPr>
        <w:tblStyle w:val="afffd"/>
        <w:tblW w:w="0" w:type="auto"/>
        <w:tblLook w:val="04A0" w:firstRow="1" w:lastRow="0" w:firstColumn="1" w:lastColumn="0" w:noHBand="0" w:noVBand="1"/>
      </w:tblPr>
      <w:tblGrid>
        <w:gridCol w:w="9629"/>
      </w:tblGrid>
      <w:tr w:rsidR="00497C6C">
        <w:tc>
          <w:tcPr>
            <w:tcW w:w="9629" w:type="dxa"/>
          </w:tcPr>
          <w:p w:rsidR="00497C6C" w:rsidRDefault="002835A4">
            <w:pPr>
              <w:spacing w:after="0"/>
              <w:rPr>
                <w:b/>
                <w:bCs/>
                <w:highlight w:val="green"/>
                <w:lang w:val="en-US" w:eastAsia="zh-CN"/>
              </w:rPr>
            </w:pPr>
            <w:r>
              <w:rPr>
                <w:b/>
                <w:bCs/>
                <w:highlight w:val="green"/>
                <w:lang w:val="en-US" w:eastAsia="zh-CN"/>
              </w:rPr>
              <w:t>Agreement</w:t>
            </w:r>
          </w:p>
          <w:p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Discuss the signalling aspects for </w:t>
            </w:r>
            <w:r>
              <w:rPr>
                <w:rFonts w:ascii="Times" w:eastAsia="Batang" w:hAnsi="Times"/>
                <w:szCs w:val="24"/>
                <w:lang w:val="en-US" w:eastAsia="zh-CN"/>
              </w:rPr>
              <w:t>spatial/power domain adaptation for Rel-18 NES-capable UEs considering that</w:t>
            </w:r>
          </w:p>
          <w:p w:rsidR="00497C6C" w:rsidRDefault="002835A4">
            <w:pPr>
              <w:numPr>
                <w:ilvl w:val="0"/>
                <w:numId w:val="16"/>
              </w:numPr>
              <w:spacing w:after="0"/>
              <w:rPr>
                <w:lang w:eastAsia="zh-CN"/>
              </w:rPr>
            </w:pPr>
            <w:r>
              <w:rPr>
                <w:lang w:eastAsia="zh-CN"/>
              </w:rPr>
              <w:t>Whether there is a need for transition time per adaptation (for UE)</w:t>
            </w:r>
          </w:p>
          <w:p w:rsidR="00497C6C" w:rsidRDefault="002835A4">
            <w:pPr>
              <w:numPr>
                <w:ilvl w:val="0"/>
                <w:numId w:val="16"/>
              </w:numPr>
              <w:spacing w:after="0"/>
              <w:rPr>
                <w:i/>
                <w:lang w:eastAsia="zh-CN"/>
              </w:rPr>
            </w:pPr>
            <w:r>
              <w:rPr>
                <w:lang w:eastAsia="zh-CN"/>
              </w:rPr>
              <w:t xml:space="preserve">Whether/How to inform UE on spatial adaptation pattern update and/or PDSCH/CSI-RS transmission power change due </w:t>
            </w:r>
            <w:r>
              <w:rPr>
                <w:lang w:eastAsia="zh-CN"/>
              </w:rPr>
              <w:t>to adaptation.</w:t>
            </w:r>
          </w:p>
        </w:tc>
      </w:tr>
    </w:tbl>
    <w:p w:rsidR="00497C6C" w:rsidRDefault="002835A4">
      <w:pPr>
        <w:spacing w:before="180"/>
        <w:outlineLvl w:val="2"/>
        <w:rPr>
          <w:b/>
        </w:rPr>
      </w:pPr>
      <w:r>
        <w:rPr>
          <w:b/>
        </w:rPr>
        <w:t>Company proposals</w:t>
      </w:r>
    </w:p>
    <w:p w:rsidR="00497C6C" w:rsidRDefault="002835A4">
      <w:pPr>
        <w:spacing w:after="0"/>
        <w:ind w:left="284"/>
      </w:pPr>
      <w:r>
        <w:t>[FW]: The association based on layer 1 signaling should be introduced to dynamically signal the following to the UE the CSI-RS resources to use for its CSI reporting:</w:t>
      </w:r>
    </w:p>
    <w:p w:rsidR="00497C6C" w:rsidRDefault="002835A4">
      <w:pPr>
        <w:pStyle w:val="affff4"/>
        <w:numPr>
          <w:ilvl w:val="2"/>
          <w:numId w:val="19"/>
        </w:numPr>
        <w:spacing w:after="120"/>
        <w:ind w:left="1484"/>
        <w:contextualSpacing/>
      </w:pPr>
      <w:r>
        <w:t xml:space="preserve">The CSI-RS resource or subset of CSI-RS resources that </w:t>
      </w:r>
      <w:r>
        <w:t>corresponds to different number of antenna ports, and/or</w:t>
      </w:r>
    </w:p>
    <w:p w:rsidR="00497C6C" w:rsidRDefault="002835A4">
      <w:pPr>
        <w:pStyle w:val="affff4"/>
        <w:numPr>
          <w:ilvl w:val="2"/>
          <w:numId w:val="19"/>
        </w:numPr>
        <w:spacing w:after="120"/>
        <w:ind w:left="1484"/>
        <w:contextualSpacing/>
      </w:pPr>
      <w:r>
        <w:t xml:space="preserve">The CSI-RS resource set that corresponds to different number of antenna ports. </w:t>
      </w:r>
    </w:p>
    <w:p w:rsidR="00497C6C" w:rsidRDefault="002835A4">
      <w:pPr>
        <w:spacing w:after="0"/>
        <w:ind w:left="284"/>
      </w:pPr>
      <w:r>
        <w:t xml:space="preserve">[Huawei, HiSilicon]: </w:t>
      </w:r>
    </w:p>
    <w:p w:rsidR="00497C6C" w:rsidRDefault="002835A4">
      <w:pPr>
        <w:pStyle w:val="affff4"/>
        <w:numPr>
          <w:ilvl w:val="0"/>
          <w:numId w:val="18"/>
        </w:numPr>
        <w:spacing w:after="60"/>
        <w:ind w:left="925" w:hanging="357"/>
      </w:pPr>
      <w:r>
        <w:t>Informing the UE on spatial adaptation pattern update and/or PDSCH transmission power change is u</w:t>
      </w:r>
      <w:r>
        <w:t>nnecessary.</w:t>
      </w:r>
    </w:p>
    <w:p w:rsidR="00497C6C" w:rsidRDefault="002835A4">
      <w:pPr>
        <w:pStyle w:val="affff4"/>
        <w:numPr>
          <w:ilvl w:val="0"/>
          <w:numId w:val="18"/>
        </w:numPr>
        <w:ind w:left="928"/>
      </w:pPr>
      <w:r>
        <w:t>There seems no need for gNB to indicate which exact CSI-RS resources for UE to measure and report, unless there are a large amount of CSI-RS resources configured.</w:t>
      </w:r>
    </w:p>
    <w:p w:rsidR="00497C6C" w:rsidRDefault="002835A4">
      <w:pPr>
        <w:spacing w:after="0"/>
        <w:ind w:left="284"/>
      </w:pPr>
      <w:r>
        <w:t xml:space="preserve">[Panasonic]: </w:t>
      </w:r>
    </w:p>
    <w:p w:rsidR="00497C6C" w:rsidRDefault="002835A4">
      <w:pPr>
        <w:pStyle w:val="affff4"/>
        <w:numPr>
          <w:ilvl w:val="0"/>
          <w:numId w:val="18"/>
        </w:numPr>
        <w:spacing w:after="0"/>
        <w:ind w:left="925" w:hanging="357"/>
      </w:pPr>
      <w:r>
        <w:t>Further study below L1 signaling enhancement:</w:t>
      </w:r>
    </w:p>
    <w:p w:rsidR="00497C6C" w:rsidRDefault="002835A4">
      <w:pPr>
        <w:pStyle w:val="affff4"/>
        <w:numPr>
          <w:ilvl w:val="2"/>
          <w:numId w:val="19"/>
        </w:numPr>
        <w:spacing w:after="120"/>
        <w:ind w:left="1484"/>
        <w:contextualSpacing/>
      </w:pPr>
      <w:r>
        <w:t xml:space="preserve">Enhancement based on </w:t>
      </w:r>
      <w:r>
        <w:t>aperiodic CSI report procedure,</w:t>
      </w:r>
    </w:p>
    <w:p w:rsidR="00497C6C" w:rsidRDefault="002835A4">
      <w:pPr>
        <w:pStyle w:val="affff4"/>
        <w:numPr>
          <w:ilvl w:val="2"/>
          <w:numId w:val="19"/>
        </w:numPr>
        <w:spacing w:after="120"/>
        <w:ind w:left="1484"/>
        <w:contextualSpacing/>
      </w:pPr>
      <w:r>
        <w:t>Enhancement based on semi-persistent CSI report procedure,</w:t>
      </w:r>
    </w:p>
    <w:p w:rsidR="00497C6C" w:rsidRDefault="002835A4">
      <w:pPr>
        <w:pStyle w:val="affff4"/>
        <w:numPr>
          <w:ilvl w:val="2"/>
          <w:numId w:val="19"/>
        </w:numPr>
        <w:spacing w:after="60"/>
        <w:ind w:left="1480" w:hanging="357"/>
        <w:contextualSpacing/>
      </w:pPr>
      <w:r>
        <w:lastRenderedPageBreak/>
        <w:t>Enhancement based on adaptation of periodic CSI report procedure.</w:t>
      </w:r>
    </w:p>
    <w:p w:rsidR="00497C6C" w:rsidRDefault="002835A4">
      <w:pPr>
        <w:pStyle w:val="affff4"/>
        <w:numPr>
          <w:ilvl w:val="0"/>
          <w:numId w:val="18"/>
        </w:numPr>
        <w:ind w:left="925" w:hanging="357"/>
      </w:pPr>
      <w:r>
        <w:t>Enhancement of L1/L2 signal can be designed with unified structure to support dynamic spatial eleme</w:t>
      </w:r>
      <w:r>
        <w:t>nt and power domain adaptation.</w:t>
      </w:r>
    </w:p>
    <w:p w:rsidR="00497C6C" w:rsidRDefault="002835A4">
      <w:pPr>
        <w:spacing w:after="0"/>
        <w:ind w:left="284"/>
      </w:pPr>
      <w:r>
        <w:t xml:space="preserve">[Nokia, NSB]: </w:t>
      </w:r>
    </w:p>
    <w:p w:rsidR="00497C6C" w:rsidRDefault="002835A4">
      <w:pPr>
        <w:pStyle w:val="affff4"/>
        <w:numPr>
          <w:ilvl w:val="0"/>
          <w:numId w:val="18"/>
        </w:numPr>
        <w:spacing w:after="0"/>
        <w:ind w:left="925" w:hanging="357"/>
      </w:pPr>
      <w:r>
        <w:t>Support signalling of spatial pattern change to the UE. Discuss signalling content of spatial adaptation, considering that different spatial patterns may differ in at least one of the following spatial element</w:t>
      </w:r>
      <w:r>
        <w:t xml:space="preserve">s: </w:t>
      </w:r>
    </w:p>
    <w:p w:rsidR="00497C6C" w:rsidRDefault="002835A4">
      <w:pPr>
        <w:pStyle w:val="affff4"/>
        <w:numPr>
          <w:ilvl w:val="2"/>
          <w:numId w:val="19"/>
        </w:numPr>
        <w:spacing w:after="120"/>
        <w:ind w:left="1484"/>
        <w:contextualSpacing/>
      </w:pPr>
      <w:r>
        <w:t xml:space="preserve">Set of antenna ports, </w:t>
      </w:r>
    </w:p>
    <w:p w:rsidR="00497C6C" w:rsidRDefault="002835A4">
      <w:pPr>
        <w:pStyle w:val="affff4"/>
        <w:numPr>
          <w:ilvl w:val="2"/>
          <w:numId w:val="19"/>
        </w:numPr>
        <w:spacing w:after="60"/>
        <w:ind w:left="1480" w:hanging="357"/>
        <w:contextualSpacing/>
      </w:pPr>
      <w:r>
        <w:t>Set/number of active (or muted) antenna elements or TxRUs for one or more antenna ports.</w:t>
      </w:r>
    </w:p>
    <w:p w:rsidR="00497C6C" w:rsidRDefault="002835A4">
      <w:pPr>
        <w:pStyle w:val="affff4"/>
        <w:numPr>
          <w:ilvl w:val="0"/>
          <w:numId w:val="18"/>
        </w:numPr>
        <w:spacing w:after="0"/>
        <w:ind w:left="925" w:hanging="357"/>
      </w:pPr>
      <w:r>
        <w:t>Discuss signalling ways for spatial adaptation, considering the following options as a baseline:</w:t>
      </w:r>
    </w:p>
    <w:p w:rsidR="00497C6C" w:rsidRDefault="002835A4">
      <w:pPr>
        <w:pStyle w:val="affff4"/>
        <w:numPr>
          <w:ilvl w:val="2"/>
          <w:numId w:val="19"/>
        </w:numPr>
        <w:spacing w:after="120"/>
        <w:ind w:left="1484"/>
        <w:contextualSpacing/>
      </w:pPr>
      <w:r>
        <w:t>Option 1: Use DCI, including group common D</w:t>
      </w:r>
      <w:r>
        <w:t>CI if seen beneficial, to indicate the UE(s) a spatial pattern change/adaptation.</w:t>
      </w:r>
    </w:p>
    <w:p w:rsidR="00497C6C" w:rsidRDefault="002835A4">
      <w:pPr>
        <w:pStyle w:val="affff4"/>
        <w:numPr>
          <w:ilvl w:val="3"/>
          <w:numId w:val="19"/>
        </w:numPr>
        <w:spacing w:after="120"/>
        <w:ind w:left="1904"/>
        <w:contextualSpacing/>
      </w:pPr>
      <w:r>
        <w:t>This option could include leveraging signaling for existing operation(s) if feasible/possible.</w:t>
      </w:r>
    </w:p>
    <w:p w:rsidR="00497C6C" w:rsidRDefault="002835A4">
      <w:pPr>
        <w:pStyle w:val="affff4"/>
        <w:numPr>
          <w:ilvl w:val="2"/>
          <w:numId w:val="19"/>
        </w:numPr>
        <w:spacing w:after="120"/>
        <w:ind w:left="1484"/>
        <w:contextualSpacing/>
      </w:pPr>
      <w:r>
        <w:t>Option 2: Use MAC CE to indicate the UE(s) a spatial pattern change/adaptation.</w:t>
      </w:r>
    </w:p>
    <w:p w:rsidR="00497C6C" w:rsidRDefault="002835A4">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w:t>
      </w:r>
      <w:r>
        <w:t xml:space="preserve"> CE, to update such configuration.</w:t>
      </w:r>
    </w:p>
    <w:p w:rsidR="00497C6C" w:rsidRDefault="002835A4">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w:t>
      </w:r>
      <w:r>
        <w:t xml:space="preserve"> one sub-configuration can be indicated as active</w:t>
      </w:r>
      <w:bookmarkEnd w:id="26"/>
      <w:r>
        <w:t>.</w:t>
      </w:r>
    </w:p>
    <w:p w:rsidR="00497C6C" w:rsidRDefault="002835A4">
      <w:pPr>
        <w:ind w:left="284"/>
      </w:pPr>
      <w:r>
        <w:t>[CATT]: The L1-signaling indication of antenna pattern is essential to be included in the DCI format when spatial domain adaptation is performed with the number of Tx antenna changes with different antenna</w:t>
      </w:r>
      <w:r>
        <w:t xml:space="preserve"> pattern.</w:t>
      </w:r>
    </w:p>
    <w:p w:rsidR="00497C6C" w:rsidRDefault="002835A4">
      <w:pPr>
        <w:spacing w:after="0"/>
        <w:ind w:left="284"/>
      </w:pPr>
      <w:r>
        <w:t xml:space="preserve">[NEC]: </w:t>
      </w:r>
    </w:p>
    <w:p w:rsidR="00497C6C" w:rsidRDefault="002835A4">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rsidR="00497C6C" w:rsidRDefault="002835A4">
      <w:pPr>
        <w:pStyle w:val="affff4"/>
        <w:numPr>
          <w:ilvl w:val="0"/>
          <w:numId w:val="18"/>
        </w:numPr>
        <w:ind w:left="925" w:hanging="357"/>
      </w:pPr>
      <w:r>
        <w:t>Support both accumulative value indication and absolute value indication fo</w:t>
      </w:r>
      <w:r>
        <w:t>r efficient adaption of power and spatial elements for network energy saving.</w:t>
      </w:r>
    </w:p>
    <w:p w:rsidR="00497C6C" w:rsidRDefault="002835A4">
      <w:pPr>
        <w:ind w:left="284"/>
        <w:rPr>
          <w:lang w:val="en-US"/>
        </w:rPr>
      </w:pPr>
      <w:r>
        <w:rPr>
          <w:lang w:val="en-US"/>
        </w:rPr>
        <w:t xml:space="preserve">[Intel]: Consider supporting L1 based signaling, such as DCI based signaling, that enables re-configuration of CSI-RS resources and CSI report for a group of UEs. </w:t>
      </w:r>
    </w:p>
    <w:p w:rsidR="00497C6C" w:rsidRDefault="002835A4">
      <w:pPr>
        <w:spacing w:after="0"/>
        <w:ind w:left="284"/>
      </w:pPr>
      <w:r>
        <w:t xml:space="preserve">[Fujitsu]: </w:t>
      </w:r>
    </w:p>
    <w:p w:rsidR="00497C6C" w:rsidRDefault="002835A4">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497C6C" w:rsidRDefault="002835A4">
      <w:pPr>
        <w:pStyle w:val="affff4"/>
        <w:numPr>
          <w:ilvl w:val="0"/>
          <w:numId w:val="18"/>
        </w:numPr>
        <w:spacing w:after="0"/>
        <w:ind w:left="925" w:hanging="357"/>
      </w:pPr>
      <w:r>
        <w:t>For multiple CSIs feedback, UCI overhead and CSI processing complexity reduction is required. To achieve this, gNB</w:t>
      </w:r>
      <w:r>
        <w:t xml:space="preserve"> selects the CSIs to be reported and indicates them to UE.</w:t>
      </w:r>
    </w:p>
    <w:p w:rsidR="00497C6C" w:rsidRDefault="002835A4">
      <w:pPr>
        <w:pStyle w:val="affff4"/>
        <w:numPr>
          <w:ilvl w:val="2"/>
          <w:numId w:val="19"/>
        </w:numPr>
        <w:ind w:left="1480" w:hanging="357"/>
        <w:contextualSpacing/>
      </w:pPr>
      <w:r>
        <w:rPr>
          <w:rFonts w:hint="eastAsia"/>
        </w:rPr>
        <w:t>D</w:t>
      </w:r>
      <w:r>
        <w:t>ynamic signaling is used for indicating UE of the CSIs need to be measured and reported</w:t>
      </w:r>
    </w:p>
    <w:p w:rsidR="00497C6C" w:rsidRDefault="002835A4">
      <w:pPr>
        <w:ind w:left="284"/>
        <w:rPr>
          <w:lang w:val="en-US"/>
        </w:rPr>
      </w:pPr>
      <w:r>
        <w:rPr>
          <w:lang w:val="en-US"/>
        </w:rPr>
        <w:t>[ZTE]: To better adapt to CSI reporting requirements, dynamic indication of one or more CSIs can be consider</w:t>
      </w:r>
      <w:r>
        <w:rPr>
          <w:lang w:val="en-US"/>
        </w:rPr>
        <w:t>ed, where the dynamic indication should convey information for one or multiple spatial adaptation patterns to support multi-CSIs.</w:t>
      </w:r>
    </w:p>
    <w:p w:rsidR="00497C6C" w:rsidRDefault="002835A4">
      <w:pPr>
        <w:spacing w:after="0"/>
        <w:ind w:left="284"/>
        <w:rPr>
          <w:lang w:val="en-US"/>
        </w:rPr>
      </w:pPr>
      <w:r>
        <w:rPr>
          <w:lang w:val="en-US"/>
        </w:rPr>
        <w:t>[</w:t>
      </w:r>
      <w:r>
        <w:t>InterDigital</w:t>
      </w:r>
      <w:r>
        <w:rPr>
          <w:lang w:val="en-US"/>
        </w:rPr>
        <w:t xml:space="preserve">]: </w:t>
      </w:r>
    </w:p>
    <w:p w:rsidR="00497C6C" w:rsidRDefault="002835A4">
      <w:pPr>
        <w:pStyle w:val="affff4"/>
        <w:numPr>
          <w:ilvl w:val="0"/>
          <w:numId w:val="18"/>
        </w:numPr>
        <w:spacing w:after="60"/>
        <w:ind w:left="925" w:hanging="357"/>
      </w:pPr>
      <w:r>
        <w:t>A DCI can indicate subset of antenna ports applicable to a group of NZP CSI-RS resources for CSI reporting.</w:t>
      </w:r>
    </w:p>
    <w:p w:rsidR="00497C6C" w:rsidRDefault="002835A4">
      <w:pPr>
        <w:pStyle w:val="affff4"/>
        <w:numPr>
          <w:ilvl w:val="0"/>
          <w:numId w:val="18"/>
        </w:numPr>
        <w:ind w:left="925" w:hanging="357"/>
      </w:pPr>
      <w:r>
        <w:t>T</w:t>
      </w:r>
      <w:r>
        <w:t>he DCI indicating subset of antenna ports is received in a UE-group common search space.</w:t>
      </w:r>
    </w:p>
    <w:p w:rsidR="00497C6C" w:rsidRDefault="002835A4">
      <w:pPr>
        <w:ind w:left="284"/>
      </w:pPr>
      <w:r>
        <w:t>[China Telecom]: The indication should be transmitted to UE to trigger the corresponding CSI measurement and reporting when the spatial adaptation happens. The new mea</w:t>
      </w:r>
      <w:r>
        <w:t>surement is not for gNB to make the decision of adaptation but just to secure the network performance.</w:t>
      </w:r>
    </w:p>
    <w:p w:rsidR="00497C6C" w:rsidRDefault="002835A4">
      <w:pPr>
        <w:ind w:left="284"/>
        <w:rPr>
          <w:lang w:val="en-US"/>
        </w:rPr>
      </w:pPr>
      <w:r>
        <w:rPr>
          <w:lang w:val="en-US"/>
        </w:rPr>
        <w:t>[Google]: Support dynamic activation/deactivation for a CSI report configuration.</w:t>
      </w:r>
    </w:p>
    <w:p w:rsidR="00497C6C" w:rsidRDefault="002835A4">
      <w:pPr>
        <w:spacing w:after="0"/>
        <w:ind w:left="284"/>
        <w:rPr>
          <w:lang w:val="en-US"/>
        </w:rPr>
      </w:pPr>
      <w:r>
        <w:rPr>
          <w:lang w:val="en-US"/>
        </w:rPr>
        <w:t xml:space="preserve">[Samsung]: </w:t>
      </w:r>
    </w:p>
    <w:p w:rsidR="00497C6C" w:rsidRDefault="002835A4">
      <w:pPr>
        <w:pStyle w:val="affff4"/>
        <w:numPr>
          <w:ilvl w:val="0"/>
          <w:numId w:val="18"/>
        </w:numPr>
        <w:spacing w:after="60"/>
        <w:ind w:left="925" w:hanging="357"/>
      </w:pPr>
      <w:r>
        <w:t>Introduce L1/L2 signaling for updating a given NZP CSI-RS r</w:t>
      </w:r>
      <w:r>
        <w:t xml:space="preserve">esource/resource set/resource setting by indicating an index from the set of configured CSI-RS mapping patterns, CSI-RS transmission powers, and PDSCH transmission powers per Type 1 SD, Type 2 SD, and PD adaptations, respectively. </w:t>
      </w:r>
    </w:p>
    <w:p w:rsidR="00497C6C" w:rsidRDefault="002835A4">
      <w:pPr>
        <w:pStyle w:val="affff4"/>
        <w:numPr>
          <w:ilvl w:val="0"/>
          <w:numId w:val="18"/>
        </w:numPr>
        <w:spacing w:after="60"/>
        <w:ind w:left="925" w:hanging="357"/>
      </w:pPr>
      <w:r>
        <w:lastRenderedPageBreak/>
        <w:t>Consider UE-group-specif</w:t>
      </w:r>
      <w:r>
        <w:t>ic L1 signaling for updating a given NZP CSI-RS resource/resource set/resource setting per SD/PD adaptation.</w:t>
      </w:r>
    </w:p>
    <w:p w:rsidR="00497C6C" w:rsidRDefault="002835A4">
      <w:pPr>
        <w:pStyle w:val="affff4"/>
        <w:numPr>
          <w:ilvl w:val="0"/>
          <w:numId w:val="18"/>
        </w:numPr>
        <w:spacing w:after="60"/>
        <w:ind w:left="925" w:hanging="357"/>
      </w:pPr>
      <w:r>
        <w:t>If a L1/L2 signaling for updating a given NZP CSI-RS resource/resource set/resource setting is introduced, the number of active CSI-RS ports in a g</w:t>
      </w:r>
      <w:r>
        <w:t>iven active BWP should be derived based on the L1/L2 signaling indication.</w:t>
      </w:r>
    </w:p>
    <w:p w:rsidR="00497C6C" w:rsidRDefault="002835A4">
      <w:pPr>
        <w:pStyle w:val="affff4"/>
        <w:numPr>
          <w:ilvl w:val="0"/>
          <w:numId w:val="18"/>
        </w:numPr>
        <w:spacing w:after="60"/>
        <w:ind w:left="928"/>
      </w:pPr>
      <w:r>
        <w:t>Extend the current TCI state indication DCI to additionally indicate a CSI-RS resource sub-configuration ID per SD/PD adaptation.</w:t>
      </w:r>
    </w:p>
    <w:p w:rsidR="00497C6C" w:rsidRDefault="002835A4">
      <w:pPr>
        <w:pStyle w:val="affff4"/>
        <w:numPr>
          <w:ilvl w:val="0"/>
          <w:numId w:val="18"/>
        </w:numPr>
        <w:spacing w:after="60"/>
        <w:ind w:left="928"/>
      </w:pPr>
      <w:r>
        <w:t xml:space="preserve">Introduce L1/L2 signaling for updating a given CSI </w:t>
      </w:r>
      <w:r>
        <w:t xml:space="preserve">report configuration by indicating an index to a CSI report sub-configuration from the set of configurations per Type 1 SD adaptations.   </w:t>
      </w:r>
    </w:p>
    <w:p w:rsidR="00497C6C" w:rsidRDefault="002835A4">
      <w:pPr>
        <w:pStyle w:val="affff4"/>
        <w:numPr>
          <w:ilvl w:val="0"/>
          <w:numId w:val="18"/>
        </w:numPr>
        <w:spacing w:after="60"/>
        <w:ind w:left="928"/>
      </w:pPr>
      <w:r>
        <w:t>For multi-CSI reporting, a UE is indicated by the serving gNB a set of CSI-RS resource sub-configurations for which t</w:t>
      </w:r>
      <w:r>
        <w:t xml:space="preserve">he UE reports CSI. </w:t>
      </w:r>
    </w:p>
    <w:p w:rsidR="00497C6C" w:rsidRDefault="002835A4">
      <w:pPr>
        <w:pStyle w:val="affff4"/>
        <w:numPr>
          <w:ilvl w:val="0"/>
          <w:numId w:val="18"/>
        </w:numPr>
        <w:ind w:left="925" w:hanging="357"/>
      </w:pPr>
      <w:r>
        <w:t xml:space="preserve">Introduce a signaling mechanism for indicating CSI-RS transmission power change for CSI calculation.     </w:t>
      </w:r>
    </w:p>
    <w:p w:rsidR="00497C6C" w:rsidRDefault="002835A4">
      <w:pPr>
        <w:spacing w:after="0"/>
        <w:ind w:left="284"/>
        <w:rPr>
          <w:lang w:val="en-US"/>
        </w:rPr>
      </w:pPr>
      <w:r>
        <w:rPr>
          <w:lang w:val="en-US"/>
        </w:rPr>
        <w:t xml:space="preserve">[ETRI]: </w:t>
      </w:r>
    </w:p>
    <w:p w:rsidR="00497C6C" w:rsidRDefault="002835A4">
      <w:pPr>
        <w:pStyle w:val="affff4"/>
        <w:numPr>
          <w:ilvl w:val="0"/>
          <w:numId w:val="18"/>
        </w:numPr>
        <w:spacing w:after="60"/>
        <w:ind w:left="925" w:hanging="357"/>
      </w:pPr>
      <w:r>
        <w:t>For use case 2, a spatial adaptation pattern that UE receives for CSI measurement can be dynamically indicated (switched)</w:t>
      </w:r>
      <w:r>
        <w:t xml:space="preserve"> by a DCI.</w:t>
      </w:r>
    </w:p>
    <w:p w:rsidR="00497C6C" w:rsidRDefault="002835A4">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rsidR="00497C6C" w:rsidRDefault="002835A4">
      <w:pPr>
        <w:ind w:left="284"/>
      </w:pPr>
      <w:r>
        <w:t>[CEWiT]: gNB dynamically signalling informa</w:t>
      </w:r>
      <w:r>
        <w:t xml:space="preserve">tion about the adaptation of spatial elements to the UE is supported. gNB adapting the spatial elements and indicating UE to report CSI corresponding to the adapted configuration is supported. </w:t>
      </w:r>
    </w:p>
    <w:p w:rsidR="00497C6C" w:rsidRDefault="002835A4">
      <w:pPr>
        <w:spacing w:after="0"/>
        <w:ind w:left="284"/>
        <w:rPr>
          <w:lang w:val="en-US"/>
        </w:rPr>
      </w:pPr>
      <w:r>
        <w:rPr>
          <w:lang w:val="en-US"/>
        </w:rPr>
        <w:t>[MediaTek]:</w:t>
      </w:r>
    </w:p>
    <w:p w:rsidR="00497C6C" w:rsidRDefault="002835A4">
      <w:pPr>
        <w:pStyle w:val="affff4"/>
        <w:numPr>
          <w:ilvl w:val="0"/>
          <w:numId w:val="18"/>
        </w:numPr>
        <w:spacing w:after="0"/>
        <w:ind w:left="925" w:hanging="357"/>
      </w:pPr>
      <w:r>
        <w:t xml:space="preserve">Specify cell-wise indication of spatial and power </w:t>
      </w:r>
      <w:r>
        <w:t xml:space="preserve">domain adaptation for NES, including </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w:t>
      </w:r>
      <w:r>
        <w:rPr>
          <w:rFonts w:eastAsia="MS Mincho"/>
          <w:szCs w:val="24"/>
          <w:lang w:eastAsia="ja-JP"/>
        </w:rPr>
        <w:t>nd beam management procedures</w:t>
      </w:r>
    </w:p>
    <w:p w:rsidR="00497C6C" w:rsidRDefault="002835A4">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rsidR="00497C6C" w:rsidRDefault="002835A4">
      <w:pPr>
        <w:spacing w:after="0"/>
        <w:ind w:left="284"/>
      </w:pPr>
      <w:r>
        <w:t>[L</w:t>
      </w:r>
      <w:r>
        <w:t xml:space="preserve">enovo]: </w:t>
      </w:r>
    </w:p>
    <w:p w:rsidR="00497C6C" w:rsidRDefault="002835A4">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rsidR="00497C6C" w:rsidRDefault="002835A4">
      <w:pPr>
        <w:pStyle w:val="affff4"/>
        <w:numPr>
          <w:ilvl w:val="0"/>
          <w:numId w:val="18"/>
        </w:numPr>
        <w:spacing w:after="0"/>
        <w:ind w:left="925" w:hanging="357"/>
      </w:pPr>
      <w:r>
        <w:t>For Type1 spatial domain adaptation, evaluate the following sub-types for determining the selected an</w:t>
      </w:r>
      <w:r>
        <w:t>tenna ports when the NES mode is activated</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Type1-B. Antenna port group indication via CRI field, where different CRI codepoints correspond to different antenna </w:t>
      </w:r>
      <w:r>
        <w:rPr>
          <w:rFonts w:eastAsia="MS Mincho"/>
          <w:szCs w:val="24"/>
          <w:lang w:eastAsia="ja-JP"/>
        </w:rPr>
        <w:t>port groups of the same CMR</w:t>
      </w:r>
    </w:p>
    <w:p w:rsidR="00497C6C" w:rsidRDefault="002835A4">
      <w:pPr>
        <w:ind w:left="284"/>
        <w:rPr>
          <w:lang w:val="en-US"/>
        </w:rPr>
      </w:pPr>
      <w:r>
        <w:rPr>
          <w:lang w:val="en-US"/>
        </w:rPr>
        <w:t>[AT&amp;T]: Further study whether the actual number of spatial dimensions for which the UE shall report CSI uses L1 or MAC procedures</w:t>
      </w:r>
    </w:p>
    <w:p w:rsidR="00497C6C" w:rsidRDefault="002835A4">
      <w:pPr>
        <w:spacing w:after="0"/>
        <w:ind w:left="284"/>
        <w:contextualSpacing/>
      </w:pPr>
      <w:r>
        <w:rPr>
          <w:rFonts w:eastAsia="MS Mincho"/>
          <w:szCs w:val="24"/>
          <w:lang w:eastAsia="ja-JP"/>
        </w:rPr>
        <w:t>[Ericsson]:</w:t>
      </w:r>
      <w:r>
        <w:t xml:space="preserve"> </w:t>
      </w:r>
    </w:p>
    <w:p w:rsidR="00497C6C" w:rsidRDefault="002835A4">
      <w:pPr>
        <w:pStyle w:val="affff4"/>
        <w:numPr>
          <w:ilvl w:val="0"/>
          <w:numId w:val="18"/>
        </w:numPr>
        <w:spacing w:after="0"/>
        <w:ind w:left="925" w:hanging="357"/>
      </w:pPr>
      <w:r>
        <w:t>When a UE receives DCI indicating a trigger state with multiple sub-configuration ind</w:t>
      </w:r>
      <w:r>
        <w:t>icators, the UE transmits one CSI report including CSI results corresponding to each of indicated sub-configurations.</w:t>
      </w:r>
    </w:p>
    <w:p w:rsidR="00497C6C" w:rsidRDefault="002835A4">
      <w:pPr>
        <w:pStyle w:val="affff4"/>
        <w:numPr>
          <w:ilvl w:val="0"/>
          <w:numId w:val="18"/>
        </w:numPr>
        <w:ind w:left="925" w:hanging="357"/>
      </w:pPr>
      <w:r>
        <w:t>When a UE receives DCI indicating a trigger state including only one sub-config indicator, the UE measures and reports CSI according to th</w:t>
      </w:r>
      <w:r>
        <w:t xml:space="preserve">e indicated sub-configuration only. </w:t>
      </w:r>
    </w:p>
    <w:p w:rsidR="00497C6C" w:rsidRDefault="002835A4">
      <w:pPr>
        <w:spacing w:after="0"/>
        <w:ind w:left="284"/>
      </w:pPr>
      <w:r>
        <w:t>[ITRI]: For NES spatial domain adaptations, at least the following signal mechanisms for spatial element adaption should be discussed:</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rsidR="00497C6C" w:rsidRDefault="002835A4">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497C6C" w:rsidRDefault="002835A4">
      <w:pPr>
        <w:outlineLvl w:val="2"/>
        <w:rPr>
          <w:b/>
        </w:rPr>
      </w:pPr>
      <w:r>
        <w:rPr>
          <w:b/>
        </w:rPr>
        <w:t>FL summary</w:t>
      </w:r>
    </w:p>
    <w:p w:rsidR="00497C6C" w:rsidRDefault="002835A4">
      <w:r>
        <w:lastRenderedPageBreak/>
        <w:t xml:space="preserve">Apart from the </w:t>
      </w:r>
      <w:r>
        <w:t>purpose to mitigate/address the issue due to adaptation as discussed in the section of ‘Need of transition time due to adaptation’, there are other purposes for dynamic signalling, including switching/reconfiguration of CSI-RS resource(s), activation or de</w:t>
      </w:r>
      <w:r>
        <w:t>activation of adaptation operation. A large number of companies support introduction of L1/L2 signalling to UE. For single-CSI feedback, it can be used for indication of the exact CSI-RS resource for UE to measure and report CSI as supported by [vivo, Appl</w:t>
      </w:r>
      <w:r>
        <w:t>e], while for multi-CSI feedback, a subset of CSI-RS resources is indicated to reduce the UE burden while achieve fast adaptation, as proposed by 8 companies [FW, Nokia/NSB, CATT, Intel, Samsung, ZTE, ETRI, E//].</w:t>
      </w:r>
    </w:p>
    <w:p w:rsidR="00497C6C" w:rsidRDefault="002835A4">
      <w:r>
        <w:t>The signalling may be carried via DCI or MA</w:t>
      </w:r>
      <w:r>
        <w:t>C-CE. It may be carried in a UE specific, UE-group-common or cell-wise manner.</w:t>
      </w:r>
    </w:p>
    <w:p w:rsidR="00497C6C" w:rsidRDefault="002835A4">
      <w:r>
        <w:t>Considering the proposal in section of ‘CSI feedback’ where the gNB is assumed to be able to further indicate/trigger a subset of CSI(s),</w:t>
      </w:r>
    </w:p>
    <w:p w:rsidR="00497C6C" w:rsidRDefault="002835A4">
      <w:pPr>
        <w:spacing w:after="60"/>
        <w:outlineLvl w:val="2"/>
        <w:rPr>
          <w:b/>
        </w:rPr>
      </w:pPr>
      <w:r>
        <w:rPr>
          <w:b/>
        </w:rPr>
        <w:t>P10</w:t>
      </w:r>
    </w:p>
    <w:p w:rsidR="00497C6C" w:rsidRDefault="002835A4">
      <w:pPr>
        <w:spacing w:after="60"/>
        <w:rPr>
          <w:rFonts w:ascii="Times" w:eastAsia="Batang" w:hAnsi="Times"/>
          <w:b/>
          <w:szCs w:val="24"/>
          <w:lang w:val="en-US" w:eastAsia="zh-CN"/>
        </w:rPr>
      </w:pPr>
      <w:r>
        <w:rPr>
          <w:rFonts w:ascii="Times" w:eastAsia="Batang" w:hAnsi="Times"/>
          <w:b/>
          <w:szCs w:val="24"/>
          <w:lang w:val="en-US" w:eastAsia="zh-CN"/>
        </w:rPr>
        <w:t>If single-CSI feedback is supported</w:t>
      </w:r>
      <w:r>
        <w:rPr>
          <w:rFonts w:ascii="Times" w:eastAsia="Batang" w:hAnsi="Times"/>
          <w:b/>
          <w:szCs w:val="24"/>
          <w:lang w:val="en-US" w:eastAsia="zh-CN"/>
        </w:rPr>
        <w:t xml:space="preserve">, support L1/L2 signaling to indicate/trigger a CSI-RS resource corresponding to a spatial adaptation pattern. </w:t>
      </w:r>
    </w:p>
    <w:p w:rsidR="00497C6C" w:rsidRDefault="002835A4">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 corresponding to one or multiple sp</w:t>
      </w:r>
      <w:r>
        <w:rPr>
          <w:rFonts w:ascii="Times" w:eastAsia="Batang" w:hAnsi="Times"/>
          <w:b/>
          <w:szCs w:val="24"/>
          <w:lang w:val="en-US" w:eastAsia="zh-CN"/>
        </w:rPr>
        <w:t xml:space="preserve">atial adaptation patterns.  </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Support</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w:t>
            </w:r>
          </w:p>
        </w:tc>
        <w:tc>
          <w:tcPr>
            <w:tcW w:w="8152" w:type="dxa"/>
          </w:tcPr>
          <w:p w:rsidR="00497C6C" w:rsidRDefault="002835A4">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signalling to </w:t>
            </w:r>
            <w:r>
              <w:rPr>
                <w:rFonts w:ascii="Times" w:eastAsia="Batang" w:hAnsi="Times"/>
                <w:b/>
                <w:szCs w:val="24"/>
                <w:lang w:val="en-US" w:eastAsia="zh-CN"/>
              </w:rPr>
              <w:t>activate/trigger the CSI-RS resource/report. For certain scenarios, e.g. Type 1 spatial adaption and power domain adaptation, no new resources are needed to be activated/triggered, only the report corresponding to a different spatial adaptation patter or p</w:t>
            </w:r>
            <w:r>
              <w:rPr>
                <w:rFonts w:ascii="Times" w:eastAsia="Batang" w:hAnsi="Times"/>
                <w:b/>
                <w:szCs w:val="24"/>
                <w:lang w:val="en-US" w:eastAsia="zh-CN"/>
              </w:rPr>
              <w:t>ower assumption needs to be triggered. Therefore, we propose the following modification:</w:t>
            </w:r>
          </w:p>
          <w:p w:rsidR="00497C6C" w:rsidRDefault="002835A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497C6C" w:rsidRDefault="00497C6C">
            <w:pPr>
              <w:rPr>
                <w:rFonts w:eastAsia="PMingLiU"/>
                <w:lang w:val="en-US" w:eastAsia="zh-TW"/>
              </w:rPr>
            </w:pPr>
          </w:p>
        </w:tc>
      </w:tr>
      <w:tr w:rsidR="00497C6C">
        <w:tc>
          <w:tcPr>
            <w:tcW w:w="1479" w:type="dxa"/>
          </w:tcPr>
          <w:p w:rsidR="00497C6C" w:rsidRDefault="002835A4">
            <w:pPr>
              <w:rPr>
                <w:rFonts w:eastAsia="PMingLiU"/>
                <w:lang w:eastAsia="zh-TW"/>
              </w:rPr>
            </w:pPr>
            <w:r>
              <w:rPr>
                <w:lang w:val="en-US" w:eastAsia="zh-CN"/>
              </w:rPr>
              <w:t>Spreadtrum</w:t>
            </w:r>
          </w:p>
        </w:tc>
        <w:tc>
          <w:tcPr>
            <w:tcW w:w="8152" w:type="dxa"/>
          </w:tcPr>
          <w:p w:rsidR="00497C6C" w:rsidRDefault="002835A4">
            <w:pPr>
              <w:rPr>
                <w:rFonts w:eastAsia="PMingLiU"/>
                <w:lang w:val="en-US" w:eastAsia="zh-TW"/>
              </w:rPr>
            </w:pPr>
            <w:r>
              <w:rPr>
                <w:lang w:val="en-US" w:eastAsia="zh-CN"/>
              </w:rPr>
              <w:t>Both single and multi-CSI feedback is supported in current spec. We don’t know why to discuss them separately?</w:t>
            </w:r>
          </w:p>
        </w:tc>
      </w:tr>
      <w:tr w:rsidR="00497C6C">
        <w:tc>
          <w:tcPr>
            <w:tcW w:w="1479" w:type="dxa"/>
          </w:tcPr>
          <w:p w:rsidR="00497C6C" w:rsidRDefault="002835A4">
            <w:pPr>
              <w:rPr>
                <w:lang w:val="en-US" w:eastAsia="zh-CN"/>
              </w:rPr>
            </w:pPr>
            <w:r>
              <w:rPr>
                <w:rFonts w:eastAsia="Malgun Gothic" w:hint="eastAsia"/>
                <w:lang w:eastAsia="ko-KR"/>
              </w:rPr>
              <w:t>E</w:t>
            </w:r>
            <w:r>
              <w:rPr>
                <w:rFonts w:eastAsia="Malgun Gothic"/>
                <w:lang w:eastAsia="ko-KR"/>
              </w:rPr>
              <w:t>TRI</w:t>
            </w:r>
          </w:p>
        </w:tc>
        <w:tc>
          <w:tcPr>
            <w:tcW w:w="8152" w:type="dxa"/>
          </w:tcPr>
          <w:p w:rsidR="00497C6C" w:rsidRDefault="002835A4">
            <w:pPr>
              <w:rPr>
                <w:lang w:val="en-US" w:eastAsia="zh-CN"/>
              </w:rPr>
            </w:pPr>
            <w:r>
              <w:rPr>
                <w:rFonts w:eastAsia="Malgun Gothic" w:hint="eastAsia"/>
                <w:lang w:val="en-US" w:eastAsia="ko-KR"/>
              </w:rPr>
              <w:t>W</w:t>
            </w:r>
            <w:r>
              <w:rPr>
                <w:rFonts w:eastAsia="Malgun Gothic"/>
                <w:lang w:val="en-US" w:eastAsia="ko-KR"/>
              </w:rPr>
              <w:t>e support the proposal.</w:t>
            </w:r>
          </w:p>
        </w:tc>
      </w:tr>
      <w:tr w:rsidR="00497C6C">
        <w:tc>
          <w:tcPr>
            <w:tcW w:w="1479" w:type="dxa"/>
          </w:tcPr>
          <w:p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7C6C">
        <w:tc>
          <w:tcPr>
            <w:tcW w:w="1479" w:type="dxa"/>
          </w:tcPr>
          <w:p w:rsidR="00497C6C" w:rsidRDefault="002835A4">
            <w:pPr>
              <w:rPr>
                <w:rFonts w:eastAsia="Yu Mincho"/>
                <w:lang w:val="en-US" w:eastAsia="ja-JP"/>
              </w:rPr>
            </w:pPr>
            <w:r>
              <w:rPr>
                <w:rFonts w:eastAsia="宋体" w:hint="eastAsia"/>
                <w:lang w:val="en-US" w:eastAsia="zh-CN"/>
              </w:rPr>
              <w:t>ZTE, sanechips</w:t>
            </w:r>
          </w:p>
        </w:tc>
        <w:tc>
          <w:tcPr>
            <w:tcW w:w="8152" w:type="dxa"/>
          </w:tcPr>
          <w:p w:rsidR="00497C6C" w:rsidRDefault="002835A4">
            <w:pPr>
              <w:rPr>
                <w:rFonts w:eastAsia="宋体"/>
                <w:lang w:val="en-US" w:eastAsia="zh-CN"/>
              </w:rPr>
            </w:pPr>
            <w:r>
              <w:rPr>
                <w:rFonts w:eastAsia="宋体" w:hint="eastAsia"/>
                <w:lang w:val="en-US" w:eastAsia="zh-CN"/>
              </w:rPr>
              <w:t>Okay.</w:t>
            </w:r>
          </w:p>
          <w:p w:rsidR="00497C6C" w:rsidRDefault="002835A4">
            <w:pPr>
              <w:rPr>
                <w:rFonts w:eastAsia="Yu Mincho"/>
                <w:lang w:val="en-US" w:eastAsia="ja-JP"/>
              </w:rPr>
            </w:pPr>
            <w:r>
              <w:rPr>
                <w:rFonts w:eastAsia="宋体" w:hint="eastAsia"/>
                <w:lang w:val="en-US" w:eastAsia="zh-CN"/>
              </w:rPr>
              <w:t>A</w:t>
            </w:r>
            <w:r>
              <w:rPr>
                <w:rFonts w:eastAsia="宋体"/>
                <w:lang w:val="en-US" w:eastAsia="zh-CN"/>
              </w:rPr>
              <w:t xml:space="preserve">s we commented in P1, the indication/triggering of </w:t>
            </w:r>
            <w:r>
              <w:rPr>
                <w:rFonts w:eastAsia="宋体"/>
                <w:lang w:val="en-US" w:eastAsia="zh-CN"/>
              </w:rPr>
              <w:t>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497C6C">
        <w:tc>
          <w:tcPr>
            <w:tcW w:w="1479" w:type="dxa"/>
          </w:tcPr>
          <w:p w:rsidR="00497C6C" w:rsidRDefault="002835A4">
            <w:pPr>
              <w:rPr>
                <w:rFonts w:eastAsia="Yu Mincho"/>
                <w:lang w:val="en-US" w:eastAsia="ja-JP"/>
              </w:rPr>
            </w:pPr>
            <w:r>
              <w:t>Huawei, HiSilicon</w:t>
            </w:r>
          </w:p>
        </w:tc>
        <w:tc>
          <w:tcPr>
            <w:tcW w:w="8152" w:type="dxa"/>
          </w:tcPr>
          <w:p w:rsidR="00497C6C" w:rsidRDefault="002835A4">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497C6C" w:rsidRDefault="002835A4">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w:t>
            </w:r>
            <w:r>
              <w:rPr>
                <w:lang w:val="en-US" w:eastAsia="zh-CN"/>
              </w:rPr>
              <w:t>tive, gNB needs all CSIs to do the shutdown decision and scheduling decision. If only a subset of CSI(s) is reported by UE, gNB cannot do proper shutdown (due to the lack of all CSIs) which resulting in performance loss and less energy saving gain.</w:t>
            </w:r>
          </w:p>
          <w:p w:rsidR="00497C6C" w:rsidRDefault="00497C6C">
            <w:pPr>
              <w:rPr>
                <w:rFonts w:eastAsia="Yu Mincho"/>
                <w:lang w:val="en-US" w:eastAsia="ja-JP"/>
              </w:rPr>
            </w:pPr>
          </w:p>
        </w:tc>
      </w:tr>
      <w:tr w:rsidR="00497C6C">
        <w:tc>
          <w:tcPr>
            <w:tcW w:w="1479" w:type="dxa"/>
          </w:tcPr>
          <w:p w:rsidR="00497C6C" w:rsidRDefault="002835A4">
            <w:r>
              <w:rPr>
                <w:rFonts w:eastAsia="PMingLiU"/>
                <w:lang w:val="en-US" w:eastAsia="zh-TW"/>
              </w:rPr>
              <w:t>Nokia</w:t>
            </w:r>
            <w:r>
              <w:rPr>
                <w:rFonts w:eastAsia="PMingLiU"/>
                <w:lang w:val="en-US" w:eastAsia="zh-TW"/>
              </w:rPr>
              <w:t>/NSB</w:t>
            </w:r>
          </w:p>
        </w:tc>
        <w:tc>
          <w:tcPr>
            <w:tcW w:w="8152" w:type="dxa"/>
          </w:tcPr>
          <w:p w:rsidR="00497C6C" w:rsidRDefault="002835A4">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7C6C">
        <w:tc>
          <w:tcPr>
            <w:tcW w:w="1479" w:type="dxa"/>
          </w:tcPr>
          <w:p w:rsidR="00497C6C" w:rsidRDefault="002835A4">
            <w:pPr>
              <w:rPr>
                <w:rFonts w:eastAsia="PMingLiU"/>
                <w:lang w:val="en-US" w:eastAsia="zh-TW"/>
              </w:rPr>
            </w:pPr>
            <w:r>
              <w:rPr>
                <w:rFonts w:eastAsia="Malgun Gothic"/>
                <w:lang w:eastAsia="ko-KR"/>
              </w:rPr>
              <w:lastRenderedPageBreak/>
              <w:t>MediaTek</w:t>
            </w:r>
          </w:p>
        </w:tc>
        <w:tc>
          <w:tcPr>
            <w:tcW w:w="8152" w:type="dxa"/>
          </w:tcPr>
          <w:p w:rsidR="00497C6C" w:rsidRDefault="002835A4">
            <w:pPr>
              <w:spacing w:after="60"/>
              <w:rPr>
                <w:rFonts w:eastAsia="PMingLiU"/>
                <w:lang w:val="en-US" w:eastAsia="zh-TW"/>
              </w:rPr>
            </w:pPr>
            <w:r>
              <w:rPr>
                <w:rFonts w:eastAsia="Malgun Gothic"/>
                <w:lang w:val="en-US" w:eastAsia="ko-KR"/>
              </w:rPr>
              <w:t>Support and fine with Apple revision suggested.</w:t>
            </w:r>
          </w:p>
        </w:tc>
      </w:tr>
      <w:tr w:rsidR="00497C6C">
        <w:tc>
          <w:tcPr>
            <w:tcW w:w="1479" w:type="dxa"/>
          </w:tcPr>
          <w:p w:rsidR="00497C6C" w:rsidRDefault="002835A4">
            <w:pPr>
              <w:rPr>
                <w:lang w:eastAsia="zh-CN"/>
              </w:rPr>
            </w:pPr>
            <w:r>
              <w:rPr>
                <w:rFonts w:hint="eastAsia"/>
                <w:lang w:eastAsia="zh-CN"/>
              </w:rPr>
              <w:t>X</w:t>
            </w:r>
            <w:r>
              <w:rPr>
                <w:lang w:eastAsia="zh-CN"/>
              </w:rPr>
              <w:t>iaomi</w:t>
            </w:r>
          </w:p>
        </w:tc>
        <w:tc>
          <w:tcPr>
            <w:tcW w:w="8152" w:type="dxa"/>
          </w:tcPr>
          <w:p w:rsidR="00497C6C" w:rsidRDefault="002835A4">
            <w:pPr>
              <w:spacing w:after="60"/>
              <w:rPr>
                <w:lang w:val="en-US" w:eastAsia="zh-CN"/>
              </w:rPr>
            </w:pPr>
            <w:r>
              <w:rPr>
                <w:rFonts w:hint="eastAsia"/>
                <w:lang w:val="en-US" w:eastAsia="zh-CN"/>
              </w:rPr>
              <w:t>F</w:t>
            </w:r>
            <w:r>
              <w:rPr>
                <w:lang w:val="en-US" w:eastAsia="zh-CN"/>
              </w:rPr>
              <w:t>ine with the proposal</w:t>
            </w:r>
          </w:p>
        </w:tc>
      </w:tr>
      <w:tr w:rsidR="00497C6C">
        <w:tc>
          <w:tcPr>
            <w:tcW w:w="1479" w:type="dxa"/>
          </w:tcPr>
          <w:p w:rsidR="00497C6C" w:rsidRDefault="002835A4">
            <w:pPr>
              <w:rPr>
                <w:lang w:eastAsia="zh-CN"/>
              </w:rPr>
            </w:pPr>
            <w:r>
              <w:rPr>
                <w:lang w:val="en-US" w:eastAsia="zh-CN"/>
              </w:rPr>
              <w:t>Samsung</w:t>
            </w:r>
          </w:p>
        </w:tc>
        <w:tc>
          <w:tcPr>
            <w:tcW w:w="8152" w:type="dxa"/>
          </w:tcPr>
          <w:p w:rsidR="00497C6C" w:rsidRDefault="002835A4">
            <w:pPr>
              <w:spacing w:after="60"/>
              <w:rPr>
                <w:lang w:val="en-US" w:eastAsia="zh-CN"/>
              </w:rPr>
            </w:pPr>
            <w:r>
              <w:rPr>
                <w:lang w:val="en-US" w:eastAsia="zh-CN"/>
              </w:rPr>
              <w:t>Support</w:t>
            </w:r>
          </w:p>
        </w:tc>
      </w:tr>
      <w:tr w:rsidR="00497C6C">
        <w:tc>
          <w:tcPr>
            <w:tcW w:w="1479" w:type="dxa"/>
          </w:tcPr>
          <w:p w:rsidR="00497C6C" w:rsidRDefault="002835A4">
            <w:pPr>
              <w:rPr>
                <w:lang w:val="en-US" w:eastAsia="zh-CN"/>
              </w:rPr>
            </w:pPr>
            <w:r>
              <w:rPr>
                <w:rFonts w:eastAsia="Malgun Gothic"/>
                <w:lang w:eastAsia="ko-KR"/>
              </w:rPr>
              <w:t>InterDigital</w:t>
            </w:r>
          </w:p>
        </w:tc>
        <w:tc>
          <w:tcPr>
            <w:tcW w:w="8152" w:type="dxa"/>
          </w:tcPr>
          <w:p w:rsidR="00497C6C" w:rsidRDefault="002835A4">
            <w:pPr>
              <w:spacing w:after="60"/>
              <w:rPr>
                <w:lang w:val="en-US" w:eastAsia="zh-CN"/>
              </w:rPr>
            </w:pPr>
            <w:r>
              <w:rPr>
                <w:rFonts w:eastAsia="Malgun Gothic"/>
                <w:lang w:val="en-US" w:eastAsia="ko-KR"/>
              </w:rPr>
              <w:t>While we support L1/L2 dyna</w:t>
            </w:r>
            <w:r>
              <w:rPr>
                <w:rFonts w:eastAsia="Malgun Gothic"/>
                <w:lang w:val="en-US" w:eastAsia="ko-KR"/>
              </w:rPr>
              <w:t>mic signaling, we think the contents of the dynamic signaling is to be further discussed. In principle, dynamic signaling should effectively convey the update to the spatial adaptation pattern while incurring low overhead. For example, if multiple CSI-RS r</w:t>
            </w:r>
            <w:r>
              <w:rPr>
                <w:rFonts w:eastAsia="Malgun Gothic"/>
                <w:lang w:val="en-US" w:eastAsia="ko-KR"/>
              </w:rPr>
              <w:t>esources are associated with a spatial adaptation pattern, indicating each of the CSI-RS resource in L1/L2 signaling may not be effective. In such scenarios, indicating the sub-configuration corresponding to a group of CSI-RS resources can be more effectiv</w:t>
            </w:r>
            <w:r>
              <w:rPr>
                <w:rFonts w:eastAsia="Malgun Gothic"/>
                <w:lang w:val="en-US" w:eastAsia="ko-KR"/>
              </w:rPr>
              <w:t xml:space="preserve">e than indicating each CSI-RS resources.       </w:t>
            </w:r>
          </w:p>
        </w:tc>
      </w:tr>
      <w:tr w:rsidR="00497C6C">
        <w:tc>
          <w:tcPr>
            <w:tcW w:w="1479" w:type="dxa"/>
          </w:tcPr>
          <w:p w:rsidR="00497C6C" w:rsidRDefault="002835A4">
            <w:pPr>
              <w:rPr>
                <w:rFonts w:eastAsia="Malgun Gothic"/>
                <w:lang w:eastAsia="ko-KR"/>
              </w:rPr>
            </w:pPr>
            <w:r>
              <w:rPr>
                <w:rFonts w:eastAsia="PMingLiU"/>
                <w:lang w:eastAsia="zh-TW"/>
              </w:rPr>
              <w:t>Panasonic</w:t>
            </w:r>
          </w:p>
        </w:tc>
        <w:tc>
          <w:tcPr>
            <w:tcW w:w="8152" w:type="dxa"/>
          </w:tcPr>
          <w:p w:rsidR="00497C6C" w:rsidRDefault="002835A4">
            <w:pPr>
              <w:rPr>
                <w:rFonts w:eastAsia="PMingLiU"/>
                <w:lang w:val="en-US" w:eastAsia="zh-TW"/>
              </w:rPr>
            </w:pPr>
            <w:r>
              <w:rPr>
                <w:rFonts w:eastAsia="PMingLiU"/>
                <w:lang w:val="en-US" w:eastAsia="zh-TW"/>
              </w:rPr>
              <w:t>We are okay. Also we support revision from Apple, which we think that should additionally apply to multi-CSI feedback.</w:t>
            </w:r>
          </w:p>
          <w:p w:rsidR="00497C6C" w:rsidRDefault="00497C6C">
            <w:pPr>
              <w:rPr>
                <w:rFonts w:eastAsia="PMingLiU"/>
                <w:lang w:val="en-US" w:eastAsia="zh-TW"/>
              </w:rPr>
            </w:pPr>
          </w:p>
          <w:p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w:t>
            </w:r>
            <w:r>
              <w:rPr>
                <w:rFonts w:ascii="Times" w:eastAsia="Batang" w:hAnsi="Times"/>
                <w:b/>
                <w:szCs w:val="24"/>
                <w:lang w:val="en-US" w:eastAsia="zh-CN"/>
              </w:rPr>
              <w:t>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497C6C" w:rsidRDefault="002835A4">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corresponding to one or multiple spatial adaptatio</w:t>
            </w:r>
            <w:r>
              <w:rPr>
                <w:rFonts w:ascii="Times" w:eastAsia="Batang" w:hAnsi="Times"/>
                <w:b/>
                <w:szCs w:val="24"/>
                <w:lang w:val="en-US" w:eastAsia="zh-CN"/>
              </w:rPr>
              <w:t xml:space="preserve">n patterns.  </w:t>
            </w:r>
          </w:p>
          <w:p w:rsidR="00497C6C" w:rsidRDefault="00497C6C">
            <w:pPr>
              <w:spacing w:after="60"/>
              <w:rPr>
                <w:rFonts w:eastAsia="Malgun Gothic"/>
                <w:lang w:val="en-US" w:eastAsia="ko-KR"/>
              </w:rPr>
            </w:pPr>
          </w:p>
        </w:tc>
      </w:tr>
      <w:tr w:rsidR="00497C6C">
        <w:tc>
          <w:tcPr>
            <w:tcW w:w="1479" w:type="dxa"/>
          </w:tcPr>
          <w:p w:rsidR="00497C6C" w:rsidRDefault="002835A4">
            <w:pPr>
              <w:rPr>
                <w:rFonts w:eastAsia="PMingLiU"/>
                <w:lang w:eastAsia="zh-TW"/>
              </w:rPr>
            </w:pPr>
            <w:r>
              <w:rPr>
                <w:rFonts w:eastAsia="PMingLiU"/>
                <w:lang w:val="en-US" w:eastAsia="zh-TW"/>
              </w:rPr>
              <w:t>Ericsson</w:t>
            </w:r>
          </w:p>
        </w:tc>
        <w:tc>
          <w:tcPr>
            <w:tcW w:w="8152" w:type="dxa"/>
          </w:tcPr>
          <w:p w:rsidR="00497C6C" w:rsidRDefault="002835A4">
            <w:r>
              <w:t>We don’t support the proposal in its current form.</w:t>
            </w:r>
          </w:p>
          <w:p w:rsidR="00497C6C" w:rsidRDefault="002835A4">
            <w:r>
              <w:t>While we agree that that for the purposes of CSI reporting, it is necessary to inform the UE what PDSCH-to-CSI-RS offset(s) to assume (for power domain adaptation) and what codeboo</w:t>
            </w:r>
            <w:r>
              <w:t>k info(s) to assume (for Type-1 spatial domain adaptation), we don’t think the proposal about triggering resource(s) is meaningful. The proposal should be written in terms of triggering CSI reports, not resources.</w:t>
            </w:r>
          </w:p>
          <w:p w:rsidR="00497C6C" w:rsidRDefault="002835A4">
            <w:pPr>
              <w:rPr>
                <w:rFonts w:eastAsia="PMingLiU"/>
                <w:lang w:val="en-US" w:eastAsia="zh-TW"/>
              </w:rPr>
            </w:pPr>
            <w:r>
              <w:t>Furthermore, for the 2</w:t>
            </w:r>
            <w:r>
              <w:rPr>
                <w:vertAlign w:val="superscript"/>
              </w:rPr>
              <w:t>nd</w:t>
            </w:r>
            <w:r>
              <w:t xml:space="preserve"> bullet, it is not</w:t>
            </w:r>
            <w:r>
              <w:t xml:space="preserve"> clear why a “subset” of CSI-RS resources needs to be triggered/indicated.</w:t>
            </w:r>
          </w:p>
        </w:tc>
      </w:tr>
      <w:tr w:rsidR="00497C6C">
        <w:tc>
          <w:tcPr>
            <w:tcW w:w="1479" w:type="dxa"/>
          </w:tcPr>
          <w:p w:rsidR="00497C6C" w:rsidRDefault="002835A4">
            <w:pPr>
              <w:rPr>
                <w:rFonts w:eastAsia="PMingLiU"/>
                <w:lang w:val="en-US" w:eastAsia="zh-TW"/>
              </w:rPr>
            </w:pPr>
            <w:r>
              <w:rPr>
                <w:rFonts w:eastAsia="Malgun Gothic" w:hint="eastAsia"/>
                <w:lang w:val="en-US" w:eastAsia="ko-KR"/>
              </w:rPr>
              <w:t>LG Electronics</w:t>
            </w:r>
          </w:p>
        </w:tc>
        <w:tc>
          <w:tcPr>
            <w:tcW w:w="8152" w:type="dxa"/>
          </w:tcPr>
          <w:p w:rsidR="00497C6C" w:rsidRDefault="002835A4">
            <w:pPr>
              <w:rPr>
                <w:rFonts w:eastAsia="Malgun Gothic"/>
                <w:lang w:val="en-US" w:eastAsia="ko-KR"/>
              </w:rPr>
            </w:pPr>
            <w:r>
              <w:rPr>
                <w:rFonts w:eastAsia="Malgun Gothic" w:hint="eastAsia"/>
                <w:lang w:val="en-US" w:eastAsia="ko-KR"/>
              </w:rPr>
              <w:t>In general we are fine with the intention of P10, but suggest some modifications as follows.</w:t>
            </w:r>
          </w:p>
          <w:p w:rsidR="00497C6C" w:rsidRDefault="00497C6C">
            <w:pPr>
              <w:rPr>
                <w:rFonts w:eastAsia="Malgun Gothic"/>
                <w:lang w:val="en-US" w:eastAsia="ko-KR"/>
              </w:rPr>
            </w:pPr>
          </w:p>
          <w:p w:rsidR="00497C6C" w:rsidRDefault="002835A4">
            <w:pPr>
              <w:rPr>
                <w:rFonts w:ascii="Times" w:eastAsia="Batang" w:hAnsi="Times"/>
                <w:b/>
                <w:szCs w:val="24"/>
                <w:lang w:val="en-US" w:eastAsia="zh-CN"/>
              </w:rPr>
            </w:pPr>
            <w:r>
              <w:rPr>
                <w:rFonts w:ascii="Times" w:eastAsia="Batang" w:hAnsi="Times"/>
                <w:b/>
                <w:szCs w:val="24"/>
                <w:lang w:val="en-US" w:eastAsia="zh-CN"/>
              </w:rPr>
              <w:t>Support L1/L2 signaling to indicate/trigger a subset of CSI report sub-</w:t>
            </w:r>
            <w:r>
              <w:rPr>
                <w:rFonts w:ascii="Times" w:eastAsia="Batang" w:hAnsi="Times"/>
                <w:b/>
                <w:szCs w:val="24"/>
                <w:lang w:val="en-US" w:eastAsia="zh-CN"/>
              </w:rPr>
              <w:t xml:space="preserve">configurations corresponding to one or multiple spatial or power adaptation patterns out of those configured in a CSI report configuration.  </w:t>
            </w:r>
          </w:p>
          <w:p w:rsidR="00497C6C" w:rsidRDefault="002835A4">
            <w:pPr>
              <w:rPr>
                <w:rFonts w:ascii="Times" w:eastAsia="Batang" w:hAnsi="Times"/>
                <w:b/>
                <w:szCs w:val="24"/>
                <w:lang w:val="en-US" w:eastAsia="zh-CN"/>
              </w:rPr>
            </w:pPr>
            <w:r>
              <w:rPr>
                <w:rFonts w:ascii="Times" w:eastAsia="Batang" w:hAnsi="Times"/>
                <w:b/>
                <w:szCs w:val="24"/>
                <w:lang w:val="en-US" w:eastAsia="zh-CN"/>
              </w:rPr>
              <w:t>FFS: Signaling details</w:t>
            </w:r>
          </w:p>
          <w:p w:rsidR="00497C6C" w:rsidRDefault="00497C6C"/>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lang w:val="en-US" w:eastAsia="zh-CN"/>
              </w:rPr>
            </w:pPr>
            <w:r>
              <w:rPr>
                <w:lang w:val="en-US" w:eastAsia="zh-CN"/>
              </w:rPr>
              <w:t>This is already in a previous proposal.</w:t>
            </w:r>
          </w:p>
        </w:tc>
      </w:tr>
    </w:tbl>
    <w:p w:rsidR="00497C6C" w:rsidRDefault="00497C6C"/>
    <w:p w:rsidR="00497C6C" w:rsidRDefault="002835A4">
      <w:pPr>
        <w:spacing w:after="60"/>
        <w:outlineLvl w:val="2"/>
        <w:rPr>
          <w:b/>
        </w:rPr>
      </w:pPr>
      <w:r>
        <w:rPr>
          <w:b/>
        </w:rPr>
        <w:t>Q16</w:t>
      </w:r>
    </w:p>
    <w:p w:rsidR="00497C6C" w:rsidRDefault="002835A4">
      <w:pPr>
        <w:rPr>
          <w:rFonts w:ascii="Times" w:eastAsia="Batang" w:hAnsi="Times"/>
          <w:b/>
          <w:szCs w:val="24"/>
          <w:lang w:val="en-US" w:eastAsia="zh-CN"/>
        </w:rPr>
      </w:pPr>
      <w:r>
        <w:rPr>
          <w:rFonts w:ascii="Times" w:eastAsia="Batang" w:hAnsi="Times"/>
          <w:b/>
          <w:szCs w:val="24"/>
          <w:lang w:val="en-US" w:eastAsia="zh-CN"/>
        </w:rPr>
        <w:t xml:space="preserve">Do you consider such signaling should </w:t>
      </w:r>
      <w:r>
        <w:rPr>
          <w:rFonts w:ascii="Times" w:eastAsia="Batang" w:hAnsi="Times"/>
          <w:b/>
          <w:szCs w:val="24"/>
          <w:lang w:val="en-US" w:eastAsia="zh-CN"/>
        </w:rPr>
        <w:t>be via DCI or MAC-CE?</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rsidR="00497C6C" w:rsidRDefault="002835A4">
            <w:pPr>
              <w:rPr>
                <w:rFonts w:eastAsia="PMingLiU"/>
                <w:lang w:val="en-US" w:eastAsia="zh-TW"/>
              </w:rPr>
            </w:pPr>
            <w:r>
              <w:rPr>
                <w:lang w:val="en-US" w:eastAsia="zh-CN"/>
              </w:rPr>
              <w:t xml:space="preserve">It can be discussed later. </w:t>
            </w:r>
          </w:p>
        </w:tc>
      </w:tr>
      <w:tr w:rsidR="00497C6C">
        <w:tc>
          <w:tcPr>
            <w:tcW w:w="1479" w:type="dxa"/>
          </w:tcPr>
          <w:p w:rsidR="00497C6C" w:rsidRDefault="002835A4">
            <w:pPr>
              <w:rPr>
                <w:lang w:val="en-US" w:eastAsia="zh-CN"/>
              </w:rPr>
            </w:pPr>
            <w:r>
              <w:rPr>
                <w:rFonts w:eastAsia="宋体" w:hint="eastAsia"/>
                <w:lang w:val="en-US" w:eastAsia="zh-CN"/>
              </w:rPr>
              <w:t>ZTE, Sanechips</w:t>
            </w:r>
          </w:p>
        </w:tc>
        <w:tc>
          <w:tcPr>
            <w:tcW w:w="8152" w:type="dxa"/>
          </w:tcPr>
          <w:p w:rsidR="00497C6C" w:rsidRDefault="002835A4">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497C6C">
        <w:tc>
          <w:tcPr>
            <w:tcW w:w="1479" w:type="dxa"/>
          </w:tcPr>
          <w:p w:rsidR="00497C6C" w:rsidRDefault="002835A4">
            <w:pPr>
              <w:rPr>
                <w:rFonts w:eastAsia="PMingLiU"/>
                <w:lang w:val="en-US" w:eastAsia="zh-TW"/>
              </w:rPr>
            </w:pPr>
            <w:r>
              <w:rPr>
                <w:rFonts w:eastAsia="PMingLiU"/>
                <w:lang w:val="en-US" w:eastAsia="zh-TW"/>
              </w:rPr>
              <w:lastRenderedPageBreak/>
              <w:t>Nokia/NSB</w:t>
            </w:r>
          </w:p>
        </w:tc>
        <w:tc>
          <w:tcPr>
            <w:tcW w:w="8152" w:type="dxa"/>
          </w:tcPr>
          <w:p w:rsidR="00497C6C" w:rsidRDefault="002835A4">
            <w:pPr>
              <w:rPr>
                <w:rFonts w:eastAsia="PMingLiU"/>
                <w:lang w:val="en-US" w:eastAsia="zh-TW"/>
              </w:rPr>
            </w:pPr>
            <w:r>
              <w:rPr>
                <w:rFonts w:eastAsia="PMingLiU"/>
                <w:lang w:val="en-US" w:eastAsia="zh-TW"/>
              </w:rPr>
              <w:t>This could be considered at a later stage, after some other important aspects are clarified.</w:t>
            </w:r>
          </w:p>
        </w:tc>
      </w:tr>
      <w:tr w:rsidR="00497C6C">
        <w:tc>
          <w:tcPr>
            <w:tcW w:w="1479" w:type="dxa"/>
          </w:tcPr>
          <w:p w:rsidR="00497C6C" w:rsidRDefault="002835A4">
            <w:pPr>
              <w:rPr>
                <w:lang w:val="en-US" w:eastAsia="zh-CN"/>
              </w:rPr>
            </w:pPr>
            <w:r>
              <w:rPr>
                <w:rFonts w:hint="eastAsia"/>
                <w:lang w:val="en-US" w:eastAsia="zh-CN"/>
              </w:rPr>
              <w:t>X</w:t>
            </w:r>
            <w:r>
              <w:rPr>
                <w:lang w:val="en-US" w:eastAsia="zh-CN"/>
              </w:rPr>
              <w:t>iaomi</w:t>
            </w:r>
          </w:p>
        </w:tc>
        <w:tc>
          <w:tcPr>
            <w:tcW w:w="8152" w:type="dxa"/>
          </w:tcPr>
          <w:p w:rsidR="00497C6C" w:rsidRDefault="002835A4">
            <w:pPr>
              <w:rPr>
                <w:lang w:val="en-US" w:eastAsia="zh-CN"/>
              </w:rPr>
            </w:pPr>
            <w:r>
              <w:rPr>
                <w:rFonts w:hint="eastAsia"/>
                <w:lang w:val="en-US" w:eastAsia="zh-CN"/>
              </w:rPr>
              <w:t>A</w:t>
            </w:r>
            <w:r>
              <w:rPr>
                <w:lang w:val="en-US" w:eastAsia="zh-CN"/>
              </w:rPr>
              <w:t>lso prefer to discuss it later.</w:t>
            </w:r>
          </w:p>
        </w:tc>
      </w:tr>
      <w:tr w:rsidR="00497C6C">
        <w:tc>
          <w:tcPr>
            <w:tcW w:w="1479" w:type="dxa"/>
          </w:tcPr>
          <w:p w:rsidR="00497C6C" w:rsidRDefault="002835A4">
            <w:pPr>
              <w:rPr>
                <w:lang w:val="en-US" w:eastAsia="zh-CN"/>
              </w:rPr>
            </w:pPr>
            <w:r>
              <w:rPr>
                <w:rFonts w:eastAsia="PMingLiU"/>
                <w:lang w:val="en-US" w:eastAsia="zh-TW"/>
              </w:rPr>
              <w:t>Samsung</w:t>
            </w:r>
          </w:p>
        </w:tc>
        <w:tc>
          <w:tcPr>
            <w:tcW w:w="8152" w:type="dxa"/>
          </w:tcPr>
          <w:p w:rsidR="00497C6C" w:rsidRDefault="002835A4">
            <w:pPr>
              <w:rPr>
                <w:lang w:val="en-US" w:eastAsia="zh-CN"/>
              </w:rPr>
            </w:pPr>
            <w:r>
              <w:rPr>
                <w:rFonts w:eastAsia="PMingLiU"/>
                <w:lang w:val="en-US" w:eastAsia="zh-TW"/>
              </w:rPr>
              <w:t xml:space="preserve">It can be DCI and/or MAC-CE depending on the reporting </w:t>
            </w:r>
            <w:r>
              <w:rPr>
                <w:rFonts w:eastAsia="PMingLiU"/>
                <w:lang w:val="en-US" w:eastAsia="zh-TW"/>
              </w:rPr>
              <w:t>types.</w:t>
            </w:r>
          </w:p>
        </w:tc>
      </w:tr>
      <w:tr w:rsidR="00497C6C">
        <w:tc>
          <w:tcPr>
            <w:tcW w:w="1479" w:type="dxa"/>
          </w:tcPr>
          <w:p w:rsidR="00497C6C" w:rsidRDefault="002835A4">
            <w:pPr>
              <w:rPr>
                <w:rFonts w:eastAsia="PMingLiU"/>
                <w:lang w:val="en-US" w:eastAsia="zh-TW"/>
              </w:rPr>
            </w:pPr>
            <w:r>
              <w:rPr>
                <w:lang w:val="en-US" w:eastAsia="zh-CN"/>
              </w:rPr>
              <w:t>InterDigital</w:t>
            </w:r>
          </w:p>
        </w:tc>
        <w:tc>
          <w:tcPr>
            <w:tcW w:w="8152" w:type="dxa"/>
          </w:tcPr>
          <w:p w:rsidR="00497C6C" w:rsidRDefault="002835A4">
            <w:pPr>
              <w:rPr>
                <w:rFonts w:eastAsia="PMingLiU"/>
                <w:lang w:val="en-US" w:eastAsia="zh-TW"/>
              </w:rPr>
            </w:pPr>
            <w:r>
              <w:rPr>
                <w:lang w:val="en-US" w:eastAsia="zh-CN"/>
              </w:rPr>
              <w:t>We prefer DCI for dynamic signaling</w:t>
            </w:r>
          </w:p>
        </w:tc>
      </w:tr>
      <w:tr w:rsidR="00497C6C">
        <w:tc>
          <w:tcPr>
            <w:tcW w:w="1479" w:type="dxa"/>
          </w:tcPr>
          <w:p w:rsidR="00497C6C" w:rsidRDefault="002835A4">
            <w:pPr>
              <w:rPr>
                <w:lang w:val="en-US" w:eastAsia="zh-CN"/>
              </w:rPr>
            </w:pPr>
            <w:r>
              <w:rPr>
                <w:lang w:val="en-US" w:eastAsia="zh-CN"/>
              </w:rPr>
              <w:t>CEWiT</w:t>
            </w:r>
          </w:p>
        </w:tc>
        <w:tc>
          <w:tcPr>
            <w:tcW w:w="8152" w:type="dxa"/>
          </w:tcPr>
          <w:p w:rsidR="00497C6C" w:rsidRDefault="002835A4">
            <w:pPr>
              <w:rPr>
                <w:rFonts w:eastAsia="PMingLiU"/>
                <w:lang w:val="en-US" w:eastAsia="zh-CN"/>
              </w:rPr>
            </w:pPr>
            <w:r>
              <w:rPr>
                <w:lang w:val="en-US" w:eastAsia="zh-CN"/>
              </w:rPr>
              <w:t>We also prefer DCI for dynamic signaling</w:t>
            </w:r>
          </w:p>
        </w:tc>
      </w:tr>
      <w:tr w:rsidR="00497C6C">
        <w:tc>
          <w:tcPr>
            <w:tcW w:w="1479" w:type="dxa"/>
          </w:tcPr>
          <w:p w:rsidR="00497C6C" w:rsidRDefault="002835A4">
            <w:pPr>
              <w:rPr>
                <w:lang w:val="en-US" w:eastAsia="zh-CN"/>
              </w:rPr>
            </w:pPr>
            <w:r>
              <w:rPr>
                <w:lang w:val="en-US" w:eastAsia="zh-CN"/>
              </w:rPr>
              <w:t>Intel</w:t>
            </w:r>
          </w:p>
        </w:tc>
        <w:tc>
          <w:tcPr>
            <w:tcW w:w="8152" w:type="dxa"/>
          </w:tcPr>
          <w:p w:rsidR="00497C6C" w:rsidRDefault="002835A4">
            <w:pPr>
              <w:rPr>
                <w:lang w:val="en-US" w:eastAsia="zh-CN"/>
              </w:rPr>
            </w:pPr>
            <w:r>
              <w:rPr>
                <w:lang w:val="en-US" w:eastAsia="zh-CN"/>
              </w:rPr>
              <w:t>If signaling are to be supported, it should be DCI.</w:t>
            </w:r>
          </w:p>
          <w:p w:rsidR="00497C6C" w:rsidRDefault="002835A4">
            <w:pPr>
              <w:rPr>
                <w:lang w:val="en-US" w:eastAsia="zh-CN"/>
              </w:rPr>
            </w:pPr>
            <w:r>
              <w:rPr>
                <w:lang w:val="en-US" w:eastAsia="zh-CN"/>
              </w:rPr>
              <w:t xml:space="preserve">MAC-CE does not allow configuration to multiple UEs, and MAC CE must be sent to each UE </w:t>
            </w:r>
            <w:r>
              <w:rPr>
                <w:lang w:val="en-US" w:eastAsia="zh-CN"/>
              </w:rPr>
              <w:t>individually, which defeats the purpose of introducing signaling to reduce latency and overhead.</w:t>
            </w:r>
          </w:p>
        </w:tc>
      </w:tr>
      <w:tr w:rsidR="00497C6C">
        <w:tc>
          <w:tcPr>
            <w:tcW w:w="1479" w:type="dxa"/>
          </w:tcPr>
          <w:p w:rsidR="00497C6C" w:rsidRDefault="002835A4">
            <w:pPr>
              <w:rPr>
                <w:lang w:val="en-US" w:eastAsia="zh-CN"/>
              </w:rPr>
            </w:pPr>
            <w:r>
              <w:rPr>
                <w:lang w:val="en-US" w:eastAsia="zh-CN"/>
              </w:rPr>
              <w:t>CATT</w:t>
            </w:r>
          </w:p>
        </w:tc>
        <w:tc>
          <w:tcPr>
            <w:tcW w:w="8152" w:type="dxa"/>
          </w:tcPr>
          <w:p w:rsidR="00497C6C" w:rsidRDefault="002835A4">
            <w:pPr>
              <w:rPr>
                <w:lang w:val="en-US" w:eastAsia="zh-CN"/>
              </w:rPr>
            </w:pPr>
            <w:r>
              <w:rPr>
                <w:lang w:val="en-US" w:eastAsia="zh-CN"/>
              </w:rPr>
              <w:t>DCI</w:t>
            </w:r>
          </w:p>
        </w:tc>
      </w:tr>
      <w:tr w:rsidR="00497C6C">
        <w:tc>
          <w:tcPr>
            <w:tcW w:w="1479" w:type="dxa"/>
          </w:tcPr>
          <w:p w:rsidR="00497C6C" w:rsidRDefault="002835A4">
            <w:pPr>
              <w:rPr>
                <w:lang w:val="en-US" w:eastAsia="zh-CN"/>
              </w:rPr>
            </w:pPr>
            <w:r>
              <w:rPr>
                <w:rFonts w:eastAsia="Malgun Gothic" w:hint="eastAsia"/>
                <w:lang w:val="en-US" w:eastAsia="ko-KR"/>
              </w:rPr>
              <w:t>LG Electronics3</w:t>
            </w:r>
          </w:p>
        </w:tc>
        <w:tc>
          <w:tcPr>
            <w:tcW w:w="8152" w:type="dxa"/>
          </w:tcPr>
          <w:p w:rsidR="00497C6C" w:rsidRDefault="002835A4">
            <w:pPr>
              <w:rPr>
                <w:lang w:val="en-US" w:eastAsia="zh-CN"/>
              </w:rPr>
            </w:pPr>
            <w:r>
              <w:rPr>
                <w:rFonts w:eastAsia="Malgun Gothic" w:hint="eastAsia"/>
                <w:lang w:val="en-US" w:eastAsia="ko-KR"/>
              </w:rPr>
              <w:t>We prefer DCI but can discuss this later.</w:t>
            </w:r>
          </w:p>
        </w:tc>
      </w:tr>
      <w:tr w:rsidR="00497C6C">
        <w:tc>
          <w:tcPr>
            <w:tcW w:w="1479" w:type="dxa"/>
          </w:tcPr>
          <w:p w:rsidR="00497C6C" w:rsidRDefault="002835A4">
            <w:pPr>
              <w:rPr>
                <w:rFonts w:eastAsia="宋体"/>
                <w:lang w:val="en-US" w:eastAsia="ko-KR"/>
              </w:rPr>
            </w:pPr>
            <w:r>
              <w:rPr>
                <w:rFonts w:eastAsia="宋体" w:hint="eastAsia"/>
                <w:lang w:val="en-US" w:eastAsia="zh-CN"/>
              </w:rPr>
              <w:t>OPPO</w:t>
            </w:r>
          </w:p>
        </w:tc>
        <w:tc>
          <w:tcPr>
            <w:tcW w:w="8152" w:type="dxa"/>
          </w:tcPr>
          <w:p w:rsidR="00497C6C" w:rsidRDefault="002835A4">
            <w:pPr>
              <w:rPr>
                <w:rFonts w:eastAsia="宋体"/>
                <w:lang w:val="en-US" w:eastAsia="ko-KR"/>
              </w:rPr>
            </w:pPr>
            <w:r>
              <w:rPr>
                <w:rFonts w:eastAsia="宋体" w:hint="eastAsia"/>
                <w:lang w:val="en-US" w:eastAsia="zh-CN"/>
              </w:rPr>
              <w:t>DCI is prefered</w:t>
            </w:r>
          </w:p>
        </w:tc>
      </w:tr>
      <w:tr w:rsidR="00497C6C">
        <w:tc>
          <w:tcPr>
            <w:tcW w:w="1479" w:type="dxa"/>
          </w:tcPr>
          <w:p w:rsidR="00497C6C" w:rsidRDefault="002835A4">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rsidR="00497C6C" w:rsidRDefault="002835A4">
            <w:pPr>
              <w:rPr>
                <w:rFonts w:eastAsia="宋体"/>
                <w:lang w:val="en-US" w:eastAsia="zh-CN"/>
              </w:rPr>
            </w:pPr>
            <w:r>
              <w:rPr>
                <w:rFonts w:eastAsia="宋体"/>
                <w:lang w:val="en-US" w:eastAsia="zh-CN"/>
              </w:rPr>
              <w:t>We are open to both options, while we prefer DCI.</w:t>
            </w:r>
          </w:p>
        </w:tc>
      </w:tr>
    </w:tbl>
    <w:p w:rsidR="00497C6C" w:rsidRDefault="00497C6C"/>
    <w:p w:rsidR="00497C6C" w:rsidRDefault="002835A4">
      <w:pPr>
        <w:spacing w:after="60"/>
        <w:outlineLvl w:val="2"/>
        <w:rPr>
          <w:b/>
        </w:rPr>
      </w:pPr>
      <w:r>
        <w:rPr>
          <w:b/>
        </w:rPr>
        <w:t>Q17</w:t>
      </w:r>
    </w:p>
    <w:p w:rsidR="00497C6C" w:rsidRDefault="002835A4">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rsidR="00497C6C" w:rsidRDefault="002835A4">
            <w:pPr>
              <w:rPr>
                <w:rFonts w:eastAsia="PMingLiU"/>
                <w:lang w:val="en-US" w:eastAsia="zh-TW"/>
              </w:rPr>
            </w:pPr>
            <w:r>
              <w:rPr>
                <w:lang w:val="en-US" w:eastAsia="zh-CN"/>
              </w:rPr>
              <w:t xml:space="preserve">It can be discussed later. </w:t>
            </w:r>
          </w:p>
        </w:tc>
      </w:tr>
      <w:tr w:rsidR="00497C6C">
        <w:tc>
          <w:tcPr>
            <w:tcW w:w="1479" w:type="dxa"/>
          </w:tcPr>
          <w:p w:rsidR="00497C6C" w:rsidRDefault="002835A4">
            <w:pPr>
              <w:rPr>
                <w:lang w:val="en-US" w:eastAsia="zh-CN"/>
              </w:rPr>
            </w:pPr>
            <w:r>
              <w:rPr>
                <w:rFonts w:eastAsia="宋体" w:hint="eastAsia"/>
                <w:lang w:val="en-US" w:eastAsia="zh-CN"/>
              </w:rPr>
              <w:t>ZTE, Sanechips</w:t>
            </w:r>
          </w:p>
        </w:tc>
        <w:tc>
          <w:tcPr>
            <w:tcW w:w="8152" w:type="dxa"/>
          </w:tcPr>
          <w:p w:rsidR="00497C6C" w:rsidRDefault="002835A4">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rsidR="00497C6C" w:rsidRDefault="002835A4">
            <w:pPr>
              <w:rPr>
                <w:lang w:val="en-US" w:eastAsia="zh-CN"/>
              </w:rPr>
            </w:pPr>
            <w:r>
              <w:rPr>
                <w:rFonts w:eastAsia="宋体" w:hint="eastAsia"/>
                <w:lang w:val="en-US" w:eastAsia="zh-CN"/>
              </w:rPr>
              <w:t>F</w:t>
            </w:r>
            <w:r>
              <w:rPr>
                <w:rFonts w:eastAsia="宋体"/>
                <w:lang w:val="en-US" w:eastAsia="zh-CN"/>
              </w:rPr>
              <w:t>or cel</w:t>
            </w:r>
            <w:r>
              <w:rPr>
                <w:rFonts w:eastAsia="宋体"/>
                <w:lang w:val="en-US" w:eastAsia="zh-CN"/>
              </w:rPr>
              <w:t>l wise indication, it can be implemented via group common DCI by configuring the same RNTI for all the NES-capable UEs in the cell.</w:t>
            </w:r>
          </w:p>
        </w:tc>
      </w:tr>
      <w:tr w:rsidR="00497C6C">
        <w:tc>
          <w:tcPr>
            <w:tcW w:w="1479" w:type="dxa"/>
          </w:tcPr>
          <w:p w:rsidR="00497C6C" w:rsidRDefault="002835A4">
            <w:pPr>
              <w:rPr>
                <w:rFonts w:eastAsia="PMingLiU"/>
                <w:lang w:val="en-US" w:eastAsia="zh-TW"/>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This could be considered at a later stage, after some other important aspects are clarified.</w:t>
            </w:r>
          </w:p>
          <w:p w:rsidR="00497C6C" w:rsidRDefault="00497C6C">
            <w:pPr>
              <w:rPr>
                <w:rFonts w:eastAsia="PMingLiU"/>
                <w:lang w:val="en-US" w:eastAsia="zh-TW"/>
              </w:rPr>
            </w:pPr>
          </w:p>
        </w:tc>
      </w:tr>
      <w:tr w:rsidR="00497C6C">
        <w:tc>
          <w:tcPr>
            <w:tcW w:w="1479" w:type="dxa"/>
          </w:tcPr>
          <w:p w:rsidR="00497C6C" w:rsidRDefault="002835A4">
            <w:pPr>
              <w:rPr>
                <w:lang w:val="en-US" w:eastAsia="zh-CN"/>
              </w:rPr>
            </w:pPr>
            <w:r>
              <w:rPr>
                <w:rFonts w:eastAsia="PMingLiU"/>
                <w:lang w:val="en-US" w:eastAsia="zh-TW"/>
              </w:rPr>
              <w:t>Samsung</w:t>
            </w:r>
          </w:p>
        </w:tc>
        <w:tc>
          <w:tcPr>
            <w:tcW w:w="8152" w:type="dxa"/>
          </w:tcPr>
          <w:p w:rsidR="00497C6C" w:rsidRDefault="002835A4">
            <w:pPr>
              <w:rPr>
                <w:lang w:val="en-US" w:eastAsia="zh-CN"/>
              </w:rPr>
            </w:pPr>
            <w:r>
              <w:rPr>
                <w:rFonts w:eastAsia="PMingLiU"/>
                <w:lang w:val="en-US" w:eastAsia="zh-TW"/>
              </w:rPr>
              <w:t xml:space="preserve">UE-specific signaling can be baseline. Additionally, UE group-common signaling can be considered. </w:t>
            </w:r>
          </w:p>
        </w:tc>
      </w:tr>
      <w:tr w:rsidR="00497C6C">
        <w:tc>
          <w:tcPr>
            <w:tcW w:w="1479" w:type="dxa"/>
          </w:tcPr>
          <w:p w:rsidR="00497C6C" w:rsidRDefault="002835A4">
            <w:pPr>
              <w:rPr>
                <w:rFonts w:eastAsia="PMingLiU"/>
                <w:lang w:val="en-US" w:eastAsia="zh-TW"/>
              </w:rPr>
            </w:pPr>
            <w:r>
              <w:rPr>
                <w:lang w:val="en-US" w:eastAsia="zh-CN"/>
              </w:rPr>
              <w:t>InterDigital</w:t>
            </w:r>
          </w:p>
        </w:tc>
        <w:tc>
          <w:tcPr>
            <w:tcW w:w="8152" w:type="dxa"/>
          </w:tcPr>
          <w:p w:rsidR="00497C6C" w:rsidRDefault="002835A4">
            <w:pPr>
              <w:rPr>
                <w:rFonts w:eastAsia="PMingLiU"/>
                <w:lang w:val="en-US" w:eastAsia="zh-TW"/>
              </w:rPr>
            </w:pPr>
            <w:r>
              <w:rPr>
                <w:lang w:val="en-US" w:eastAsia="zh-CN"/>
              </w:rPr>
              <w:t>We prefer cell or group common signaling for lower overhead</w:t>
            </w:r>
          </w:p>
        </w:tc>
      </w:tr>
      <w:tr w:rsidR="00497C6C">
        <w:tc>
          <w:tcPr>
            <w:tcW w:w="1479" w:type="dxa"/>
          </w:tcPr>
          <w:p w:rsidR="00497C6C" w:rsidRDefault="002835A4">
            <w:pPr>
              <w:rPr>
                <w:lang w:val="en-US" w:eastAsia="zh-CN"/>
              </w:rPr>
            </w:pPr>
            <w:r>
              <w:rPr>
                <w:lang w:val="en-US" w:eastAsia="zh-CN"/>
              </w:rPr>
              <w:t>Intel</w:t>
            </w:r>
          </w:p>
        </w:tc>
        <w:tc>
          <w:tcPr>
            <w:tcW w:w="8152" w:type="dxa"/>
          </w:tcPr>
          <w:p w:rsidR="00497C6C" w:rsidRDefault="002835A4">
            <w:pPr>
              <w:rPr>
                <w:lang w:val="en-US" w:eastAsia="zh-CN"/>
              </w:rPr>
            </w:pPr>
            <w:r>
              <w:rPr>
                <w:lang w:val="en-US" w:eastAsia="zh-CN"/>
              </w:rPr>
              <w:t>Group-common is preferred for the obvious reasons.</w:t>
            </w:r>
          </w:p>
        </w:tc>
      </w:tr>
      <w:tr w:rsidR="00497C6C">
        <w:tc>
          <w:tcPr>
            <w:tcW w:w="1479" w:type="dxa"/>
          </w:tcPr>
          <w:p w:rsidR="00497C6C" w:rsidRDefault="002835A4">
            <w:pPr>
              <w:rPr>
                <w:lang w:val="en-US" w:eastAsia="zh-CN"/>
              </w:rPr>
            </w:pPr>
            <w:r>
              <w:rPr>
                <w:lang w:val="en-US" w:eastAsia="zh-CN"/>
              </w:rPr>
              <w:t xml:space="preserve">CATT </w:t>
            </w:r>
          </w:p>
        </w:tc>
        <w:tc>
          <w:tcPr>
            <w:tcW w:w="8152" w:type="dxa"/>
          </w:tcPr>
          <w:p w:rsidR="00497C6C" w:rsidRDefault="002835A4">
            <w:pPr>
              <w:rPr>
                <w:lang w:val="en-US" w:eastAsia="zh-CN"/>
              </w:rPr>
            </w:pPr>
            <w:r>
              <w:rPr>
                <w:lang w:val="en-US" w:eastAsia="zh-CN"/>
              </w:rPr>
              <w:t>UE-specific</w:t>
            </w:r>
          </w:p>
        </w:tc>
      </w:tr>
      <w:tr w:rsidR="00497C6C">
        <w:tc>
          <w:tcPr>
            <w:tcW w:w="1479" w:type="dxa"/>
          </w:tcPr>
          <w:p w:rsidR="00497C6C" w:rsidRDefault="002835A4">
            <w:pPr>
              <w:rPr>
                <w:lang w:val="en-US" w:eastAsia="zh-CN"/>
              </w:rPr>
            </w:pPr>
            <w:r>
              <w:rPr>
                <w:rFonts w:eastAsia="Malgun Gothic" w:hint="eastAsia"/>
                <w:lang w:val="en-US" w:eastAsia="ko-KR"/>
              </w:rPr>
              <w:t>LG El</w:t>
            </w:r>
            <w:r>
              <w:rPr>
                <w:rFonts w:eastAsia="Malgun Gothic" w:hint="eastAsia"/>
                <w:lang w:val="en-US" w:eastAsia="ko-KR"/>
              </w:rPr>
              <w:t>ectronics3</w:t>
            </w:r>
          </w:p>
        </w:tc>
        <w:tc>
          <w:tcPr>
            <w:tcW w:w="8152" w:type="dxa"/>
          </w:tcPr>
          <w:p w:rsidR="00497C6C" w:rsidRDefault="002835A4">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7C6C">
        <w:tc>
          <w:tcPr>
            <w:tcW w:w="1479" w:type="dxa"/>
          </w:tcPr>
          <w:p w:rsidR="00497C6C" w:rsidRDefault="002835A4">
            <w:pPr>
              <w:rPr>
                <w:rFonts w:eastAsia="宋体"/>
                <w:lang w:val="en-US" w:eastAsia="ko-KR"/>
              </w:rPr>
            </w:pPr>
            <w:r>
              <w:rPr>
                <w:rFonts w:eastAsia="宋体" w:hint="eastAsia"/>
                <w:lang w:val="en-US" w:eastAsia="zh-CN"/>
              </w:rPr>
              <w:t>OPPO</w:t>
            </w:r>
          </w:p>
        </w:tc>
        <w:tc>
          <w:tcPr>
            <w:tcW w:w="8152" w:type="dxa"/>
          </w:tcPr>
          <w:p w:rsidR="00497C6C" w:rsidRDefault="002835A4">
            <w:pPr>
              <w:rPr>
                <w:rFonts w:eastAsia="宋体"/>
                <w:lang w:val="en-US" w:eastAsia="ko-KR"/>
              </w:rPr>
            </w:pPr>
            <w:r>
              <w:rPr>
                <w:rFonts w:eastAsia="宋体" w:hint="eastAsia"/>
                <w:lang w:val="en-US" w:eastAsia="zh-CN"/>
              </w:rPr>
              <w:t>Group-common DCI is prefered</w:t>
            </w:r>
          </w:p>
        </w:tc>
      </w:tr>
      <w:tr w:rsidR="00497C6C">
        <w:tc>
          <w:tcPr>
            <w:tcW w:w="1479" w:type="dxa"/>
          </w:tcPr>
          <w:p w:rsidR="00497C6C" w:rsidRDefault="002835A4">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rsidR="00497C6C" w:rsidRDefault="002835A4">
            <w:pPr>
              <w:rPr>
                <w:rFonts w:eastAsia="宋体"/>
                <w:lang w:val="en-US" w:eastAsia="zh-CN"/>
              </w:rPr>
            </w:pPr>
            <w:r>
              <w:rPr>
                <w:rFonts w:eastAsia="宋体"/>
                <w:lang w:val="en-US" w:eastAsia="zh-CN"/>
              </w:rPr>
              <w:t xml:space="preserve">Group-common is preferred. </w:t>
            </w:r>
          </w:p>
        </w:tc>
      </w:tr>
    </w:tbl>
    <w:p w:rsidR="00497C6C" w:rsidRDefault="00497C6C"/>
    <w:p w:rsidR="00497C6C" w:rsidRDefault="00497C6C"/>
    <w:p w:rsidR="00497C6C" w:rsidRDefault="002835A4">
      <w:pPr>
        <w:outlineLvl w:val="1"/>
        <w:rPr>
          <w:rFonts w:ascii="Arial" w:hAnsi="Arial" w:cs="Arial"/>
          <w:sz w:val="32"/>
          <w:szCs w:val="32"/>
        </w:rPr>
      </w:pPr>
      <w:r>
        <w:rPr>
          <w:rFonts w:ascii="Arial" w:hAnsi="Arial" w:cs="Arial"/>
          <w:sz w:val="32"/>
          <w:szCs w:val="32"/>
        </w:rPr>
        <w:t>3.13 UE complexity/capability</w:t>
      </w:r>
    </w:p>
    <w:p w:rsidR="00497C6C" w:rsidRDefault="002835A4">
      <w:r>
        <w:lastRenderedPageBreak/>
        <w:t xml:space="preserve">UE complexity and relevant capabilities are one aspect that needs to be </w:t>
      </w:r>
      <w:r>
        <w:t>clarified/discussed as mentioned in WID.</w:t>
      </w:r>
    </w:p>
    <w:tbl>
      <w:tblPr>
        <w:tblStyle w:val="afffd"/>
        <w:tblW w:w="0" w:type="auto"/>
        <w:tblLook w:val="04A0" w:firstRow="1" w:lastRow="0" w:firstColumn="1" w:lastColumn="0" w:noHBand="0" w:noVBand="1"/>
      </w:tblPr>
      <w:tblGrid>
        <w:gridCol w:w="9629"/>
      </w:tblGrid>
      <w:tr w:rsidR="00497C6C">
        <w:tc>
          <w:tcPr>
            <w:tcW w:w="9629" w:type="dxa"/>
          </w:tcPr>
          <w:p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497C6C" w:rsidRDefault="00497C6C">
      <w:pPr>
        <w:spacing w:after="0"/>
        <w:ind w:left="284"/>
      </w:pPr>
    </w:p>
    <w:p w:rsidR="00497C6C" w:rsidRDefault="002835A4">
      <w:pPr>
        <w:outlineLvl w:val="2"/>
        <w:rPr>
          <w:b/>
        </w:rPr>
      </w:pPr>
      <w:r>
        <w:rPr>
          <w:b/>
        </w:rPr>
        <w:t>Company proposals</w:t>
      </w:r>
    </w:p>
    <w:p w:rsidR="00497C6C" w:rsidRDefault="002835A4">
      <w:pPr>
        <w:spacing w:after="0"/>
        <w:ind w:left="284"/>
      </w:pPr>
      <w:r>
        <w:t xml:space="preserve">[Nokia, NSB]: Clarify the exact UE CSI/CSI-RS capabilities covered in the following </w:t>
      </w:r>
      <w:r>
        <w:t>Note (captured in the WI description):</w:t>
      </w:r>
    </w:p>
    <w:p w:rsidR="00497C6C" w:rsidRDefault="002835A4">
      <w:pPr>
        <w:pStyle w:val="affff4"/>
        <w:numPr>
          <w:ilvl w:val="2"/>
          <w:numId w:val="19"/>
        </w:numPr>
        <w:spacing w:after="120"/>
        <w:ind w:left="1484"/>
        <w:contextualSpacing/>
      </w:pPr>
      <w:r>
        <w:t>“Note: Legacy UE CSI/CSI-RS capabilities applies when considering total number of CSI reports and requirements.”</w:t>
      </w:r>
    </w:p>
    <w:p w:rsidR="00497C6C" w:rsidRDefault="002835A4">
      <w:pPr>
        <w:pStyle w:val="affff4"/>
        <w:numPr>
          <w:ilvl w:val="2"/>
          <w:numId w:val="19"/>
        </w:numPr>
        <w:spacing w:after="120"/>
        <w:ind w:left="1484"/>
        <w:contextualSpacing/>
      </w:pPr>
      <w:r>
        <w:t xml:space="preserve">Without further clarifications on this Note, all the legacy capabilities related to total number of CSI </w:t>
      </w:r>
      <w:r>
        <w:t>reports and requirements would need to be assumed.</w:t>
      </w:r>
    </w:p>
    <w:p w:rsidR="00497C6C" w:rsidRDefault="002835A4">
      <w:pPr>
        <w:spacing w:after="0"/>
        <w:ind w:left="284"/>
      </w:pPr>
      <w:r>
        <w:t xml:space="preserve">[Intel]: </w:t>
      </w:r>
    </w:p>
    <w:p w:rsidR="00497C6C" w:rsidRDefault="002835A4">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w:t>
      </w:r>
      <w:r>
        <w:t>k for multiple CSI-RS resource set hypothesis (if agreed to be introduced) but not for general legacy UE CSI capabilities when UE is indicating more than 1 concurrent CSI report processing in a CC.</w:t>
      </w:r>
    </w:p>
    <w:p w:rsidR="00497C6C" w:rsidRDefault="002835A4">
      <w:pPr>
        <w:pStyle w:val="affff4"/>
        <w:numPr>
          <w:ilvl w:val="0"/>
          <w:numId w:val="18"/>
        </w:numPr>
        <w:spacing w:after="60"/>
        <w:ind w:left="925" w:hanging="357"/>
      </w:pPr>
      <w:r>
        <w:t>From UE capability perspective, treat a CSI report setting</w:t>
      </w:r>
      <w:r>
        <w:t xml:space="preserve"> for multiple CSI feedback corresponding to multiple CSI-RS resource set hypothesis as one CSI report setting per BWP.</w:t>
      </w:r>
    </w:p>
    <w:p w:rsidR="00497C6C" w:rsidRDefault="002835A4">
      <w:pPr>
        <w:pStyle w:val="affff4"/>
        <w:numPr>
          <w:ilvl w:val="0"/>
          <w:numId w:val="18"/>
        </w:numPr>
        <w:spacing w:after="60"/>
        <w:ind w:left="925" w:hanging="357"/>
      </w:pPr>
      <w:r>
        <w:t>(Observation) The UE complexity for handling multi-CSI feedback in a CSI report for multiple CSI-RS resource set hypothesis may not be eq</w:t>
      </w:r>
      <w:r>
        <w:t>uivalent to multiple legacy CSI report for multiple legacy CSI-RS resource sets.</w:t>
      </w:r>
    </w:p>
    <w:p w:rsidR="00497C6C" w:rsidRDefault="002835A4">
      <w:pPr>
        <w:pStyle w:val="affff4"/>
        <w:numPr>
          <w:ilvl w:val="0"/>
          <w:numId w:val="18"/>
        </w:numPr>
        <w:ind w:left="928"/>
      </w:pPr>
      <w:r>
        <w:t>(Observation) For type 2 port selection codebook, legacy capability for maximum number of port can be applied to infer support for any hypothetical CSI-RS port subset configur</w:t>
      </w:r>
      <w:r>
        <w:t>ation that is strictly smaller than the maximum number of ports for NES enhanced multi-CSI feedback.</w:t>
      </w:r>
    </w:p>
    <w:p w:rsidR="00497C6C" w:rsidRDefault="002835A4">
      <w:pPr>
        <w:ind w:left="284"/>
      </w:pPr>
      <w:r>
        <w:t>[Qualcomm]: UE reports a set of supported candidate values for the total number of CSI-RS resources per set for an CSI-RS resource set configured with repe</w:t>
      </w:r>
      <w:r>
        <w:t>tition set to ‘on’.</w:t>
      </w:r>
    </w:p>
    <w:p w:rsidR="00497C6C" w:rsidRDefault="002835A4">
      <w:pPr>
        <w:outlineLvl w:val="2"/>
        <w:rPr>
          <w:b/>
        </w:rPr>
      </w:pPr>
      <w:r>
        <w:rPr>
          <w:b/>
        </w:rPr>
        <w:t>FL summary</w:t>
      </w:r>
    </w:p>
    <w:p w:rsidR="00497C6C" w:rsidRDefault="002835A4">
      <w:r>
        <w:t xml:space="preserve">Although UE capability might be also discussed in a later stage, two companies noted that it is important to understand how the enhanced/developed UE capabilities are related to the legacy UE capabilities, and which. </w:t>
      </w:r>
    </w:p>
    <w:p w:rsidR="00497C6C" w:rsidRDefault="002835A4">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w:t>
      </w:r>
      <w:r>
        <w:rPr>
          <w:bCs/>
        </w:rPr>
        <w:t>rpose, there can be other interpretation such that one joint report of CSI(s) can be treated as one report as proposed by Intel.</w:t>
      </w:r>
    </w:p>
    <w:p w:rsidR="00497C6C" w:rsidRDefault="002835A4">
      <w:pPr>
        <w:rPr>
          <w:bCs/>
        </w:rPr>
      </w:pPr>
      <w:r>
        <w:rPr>
          <w:bCs/>
        </w:rPr>
        <w:t>The total ‘requirement’ in the text could be vague about where it applies to (measured ports, report, CSI calculation or resour</w:t>
      </w:r>
      <w:r>
        <w:rPr>
          <w:bCs/>
        </w:rPr>
        <w:t>ce etc.). At least there is preference from one or two companies (Spreadtrum, Qualcomm) to consider CSI processing requirement as linearly scaled with e.g. number of CSI-RS resources as baseline, without compression. However this consequently leads to line</w:t>
      </w:r>
      <w:r>
        <w:rPr>
          <w:bCs/>
        </w:rPr>
        <w:t>arly scaled up UE complexity, thus FL consider whether it is really beneficial or not needs some more discussion. Nevertheless, the intention of such text in WID should be kept in mind such that UE vendors can afford the enhancements to be developed from t</w:t>
      </w:r>
      <w:r>
        <w:rPr>
          <w:bCs/>
        </w:rPr>
        <w:t>his feature.</w:t>
      </w:r>
    </w:p>
    <w:p w:rsidR="00497C6C" w:rsidRDefault="002835A4">
      <w:pPr>
        <w:spacing w:after="60"/>
        <w:outlineLvl w:val="2"/>
        <w:rPr>
          <w:b/>
        </w:rPr>
      </w:pPr>
      <w:r>
        <w:rPr>
          <w:b/>
        </w:rPr>
        <w:t>Q18</w:t>
      </w:r>
    </w:p>
    <w:p w:rsidR="00497C6C" w:rsidRDefault="002835A4">
      <w:pPr>
        <w:rPr>
          <w:b/>
          <w:lang w:val="en-US"/>
        </w:rPr>
      </w:pPr>
      <w:r>
        <w:rPr>
          <w:b/>
          <w:lang w:val="en-US"/>
        </w:rPr>
        <w:t>Which legacy UE capability(ies)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rsidR="00497C6C" w:rsidRDefault="002835A4">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capability, so with the new capability, the extension of the</w:t>
            </w:r>
            <w:r>
              <w:rPr>
                <w:lang w:val="en-US" w:eastAsia="zh-CN"/>
              </w:rPr>
              <w:t xml:space="preserve"> UE capability defined in </w:t>
            </w:r>
            <w:r>
              <w:rPr>
                <w:bCs/>
                <w:i/>
              </w:rPr>
              <w:t>csi-ReportFramework</w:t>
            </w:r>
            <w:r>
              <w:rPr>
                <w:lang w:val="en-US" w:eastAsia="zh-CN"/>
              </w:rPr>
              <w:t xml:space="preserve"> can be considered if necessary.  </w:t>
            </w:r>
          </w:p>
        </w:tc>
      </w:tr>
      <w:tr w:rsidR="00497C6C">
        <w:tc>
          <w:tcPr>
            <w:tcW w:w="1479" w:type="dxa"/>
          </w:tcPr>
          <w:p w:rsidR="00497C6C" w:rsidRDefault="002835A4">
            <w:pPr>
              <w:rPr>
                <w:lang w:val="en-US" w:eastAsia="zh-CN"/>
              </w:rPr>
            </w:pPr>
            <w:r>
              <w:rPr>
                <w:rFonts w:eastAsia="PMingLiU"/>
                <w:lang w:val="en-US" w:eastAsia="zh-TW"/>
              </w:rPr>
              <w:lastRenderedPageBreak/>
              <w:t>Nokia/NSB</w:t>
            </w:r>
          </w:p>
        </w:tc>
        <w:tc>
          <w:tcPr>
            <w:tcW w:w="8152" w:type="dxa"/>
          </w:tcPr>
          <w:p w:rsidR="00497C6C" w:rsidRDefault="002835A4">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w:t>
            </w:r>
            <w:r>
              <w:rPr>
                <w:rFonts w:eastAsia="PMingLiU"/>
                <w:lang w:val="en-US" w:eastAsia="zh-TW"/>
              </w:rPr>
              <w:t xml:space="preserve"> legacy capabilities related to total number of CSI reports and requirements would need to be assumed.</w:t>
            </w:r>
          </w:p>
        </w:tc>
      </w:tr>
      <w:tr w:rsidR="00497C6C">
        <w:tc>
          <w:tcPr>
            <w:tcW w:w="1479" w:type="dxa"/>
          </w:tcPr>
          <w:p w:rsidR="00497C6C" w:rsidRDefault="002835A4">
            <w:pPr>
              <w:rPr>
                <w:rFonts w:eastAsia="PMingLiU"/>
                <w:lang w:val="en-US" w:eastAsia="zh-TW"/>
              </w:rPr>
            </w:pPr>
            <w:r>
              <w:rPr>
                <w:rFonts w:eastAsia="PMingLiU"/>
                <w:lang w:val="en-US" w:eastAsia="zh-TW"/>
              </w:rPr>
              <w:t>Samsung</w:t>
            </w:r>
          </w:p>
        </w:tc>
        <w:tc>
          <w:tcPr>
            <w:tcW w:w="8152" w:type="dxa"/>
          </w:tcPr>
          <w:p w:rsidR="00497C6C" w:rsidRDefault="002835A4">
            <w:pPr>
              <w:rPr>
                <w:rFonts w:eastAsia="PMingLiU"/>
                <w:lang w:val="en-US" w:eastAsia="zh-TW"/>
              </w:rPr>
            </w:pPr>
            <w:r>
              <w:rPr>
                <w:rFonts w:eastAsia="PMingLiU"/>
                <w:lang w:val="en-US" w:eastAsia="zh-TW"/>
              </w:rPr>
              <w:t>Our understanding is that at least the following Rel-15 UE capabilities (TR38.822) are related with the note in WID:</w:t>
            </w:r>
          </w:p>
          <w:p w:rsidR="00497C6C" w:rsidRDefault="002835A4">
            <w:pPr>
              <w:rPr>
                <w:rFonts w:eastAsia="PMingLiU"/>
                <w:lang w:val="en-US" w:eastAsia="zh-TW"/>
              </w:rPr>
            </w:pPr>
            <w:r>
              <w:rPr>
                <w:rFonts w:eastAsia="PMingLiU"/>
                <w:lang w:val="en-US" w:eastAsia="zh-TW"/>
              </w:rPr>
              <w:t>-</w:t>
            </w:r>
            <w:r>
              <w:rPr>
                <w:rFonts w:eastAsia="PMingLiU"/>
                <w:lang w:val="en-US" w:eastAsia="zh-TW"/>
              </w:rPr>
              <w:tab/>
              <w:t xml:space="preserve">FG 2-33, CSI-RS and </w:t>
            </w:r>
            <w:r>
              <w:rPr>
                <w:rFonts w:eastAsia="PMingLiU"/>
                <w:lang w:val="en-US" w:eastAsia="zh-TW"/>
              </w:rPr>
              <w:t>CSI-IM reception for CSI feedback</w:t>
            </w:r>
          </w:p>
          <w:p w:rsidR="00497C6C" w:rsidRDefault="002835A4">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7C6C">
        <w:tc>
          <w:tcPr>
            <w:tcW w:w="1479" w:type="dxa"/>
          </w:tcPr>
          <w:p w:rsidR="00497C6C" w:rsidRDefault="00497C6C">
            <w:pPr>
              <w:rPr>
                <w:lang w:val="en-US" w:eastAsia="zh-CN"/>
              </w:rPr>
            </w:pPr>
          </w:p>
        </w:tc>
        <w:tc>
          <w:tcPr>
            <w:tcW w:w="8152" w:type="dxa"/>
          </w:tcPr>
          <w:p w:rsidR="00497C6C" w:rsidRDefault="00497C6C">
            <w:pPr>
              <w:rPr>
                <w:lang w:val="en-US" w:eastAsia="zh-CN"/>
              </w:rPr>
            </w:pP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497C6C" w:rsidRDefault="002835A4">
            <w:pPr>
              <w:spacing w:after="60"/>
              <w:outlineLvl w:val="2"/>
              <w:rPr>
                <w:b/>
              </w:rPr>
            </w:pPr>
            <w:r>
              <w:rPr>
                <w:b/>
              </w:rPr>
              <w:t>PQ18</w:t>
            </w:r>
          </w:p>
          <w:p w:rsidR="00497C6C" w:rsidRDefault="002835A4">
            <w:pPr>
              <w:rPr>
                <w:b/>
                <w:lang w:val="en-US" w:eastAsia="zh-CN"/>
              </w:rPr>
            </w:pPr>
            <w:r>
              <w:rPr>
                <w:rFonts w:hint="eastAsia"/>
                <w:b/>
                <w:lang w:val="en-US" w:eastAsia="zh-CN"/>
              </w:rPr>
              <w:t>S</w:t>
            </w:r>
            <w:r>
              <w:rPr>
                <w:b/>
                <w:lang w:val="en-US" w:eastAsia="zh-CN"/>
              </w:rPr>
              <w:t>tudy the potential</w:t>
            </w:r>
            <w:r>
              <w:rPr>
                <w:b/>
                <w:lang w:val="en-US" w:eastAsia="zh-CN"/>
              </w:rPr>
              <w:t xml:space="preserve"> enhancements/extension to at least</w:t>
            </w:r>
          </w:p>
          <w:p w:rsidR="00497C6C" w:rsidRDefault="002835A4">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497C6C" w:rsidRDefault="002835A4">
            <w:pPr>
              <w:rPr>
                <w:b/>
                <w:lang w:val="en-US" w:eastAsia="zh-CN"/>
              </w:rPr>
            </w:pPr>
            <w:r>
              <w:rPr>
                <w:rFonts w:eastAsia="PMingLiU"/>
                <w:b/>
                <w:lang w:val="en-US" w:eastAsia="zh-TW"/>
              </w:rPr>
              <w:t>-</w:t>
            </w:r>
            <w:r>
              <w:rPr>
                <w:rFonts w:eastAsia="PMingLiU"/>
                <w:b/>
                <w:lang w:val="en-US" w:eastAsia="zh-TW"/>
              </w:rPr>
              <w:tab/>
              <w:t>FG 2-35, CSI report framework</w:t>
            </w:r>
          </w:p>
          <w:p w:rsidR="00497C6C" w:rsidRDefault="00497C6C">
            <w:pPr>
              <w:rPr>
                <w:lang w:val="en-US" w:eastAsia="zh-CN"/>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宋体"/>
                <w:lang w:val="en-US" w:eastAsia="zh-TW"/>
              </w:rPr>
            </w:pPr>
            <w:r>
              <w:rPr>
                <w:rFonts w:eastAsia="宋体" w:hint="eastAsia"/>
                <w:lang w:val="en-US" w:eastAsia="zh-CN"/>
              </w:rPr>
              <w:t>ZTE, Sanechips2</w:t>
            </w:r>
          </w:p>
        </w:tc>
        <w:tc>
          <w:tcPr>
            <w:tcW w:w="8152" w:type="dxa"/>
          </w:tcPr>
          <w:p w:rsidR="00497C6C" w:rsidRDefault="002835A4">
            <w:pPr>
              <w:rPr>
                <w:rFonts w:eastAsia="宋体"/>
                <w:lang w:val="en-US" w:eastAsia="zh-TW"/>
              </w:rPr>
            </w:pPr>
            <w:r>
              <w:rPr>
                <w:rFonts w:eastAsia="宋体" w:hint="eastAsia"/>
                <w:lang w:val="en-US" w:eastAsia="zh-CN"/>
              </w:rPr>
              <w:t>okay</w:t>
            </w:r>
          </w:p>
        </w:tc>
      </w:tr>
      <w:tr w:rsidR="00497C6C">
        <w:tc>
          <w:tcPr>
            <w:tcW w:w="1479" w:type="dxa"/>
          </w:tcPr>
          <w:p w:rsidR="00497C6C" w:rsidRDefault="002835A4">
            <w:pPr>
              <w:rPr>
                <w:lang w:val="en-US" w:eastAsia="zh-CN"/>
              </w:rPr>
            </w:pPr>
            <w:r>
              <w:t>Huawei, HiSilicon</w:t>
            </w:r>
          </w:p>
        </w:tc>
        <w:tc>
          <w:tcPr>
            <w:tcW w:w="8152" w:type="dxa"/>
          </w:tcPr>
          <w:p w:rsidR="00497C6C" w:rsidRDefault="002835A4">
            <w:pPr>
              <w:rPr>
                <w:lang w:val="en-US" w:eastAsia="zh-CN"/>
              </w:rPr>
            </w:pPr>
            <w:r>
              <w:rPr>
                <w:rFonts w:eastAsia="PMingLiU"/>
                <w:lang w:val="en-US" w:eastAsia="zh-TW"/>
              </w:rPr>
              <w:t xml:space="preserve">We don’t think discussion of relationship with UE capability is </w:t>
            </w:r>
            <w:r>
              <w:rPr>
                <w:rFonts w:eastAsia="PMingLiU"/>
                <w:lang w:val="en-US" w:eastAsia="zh-TW"/>
              </w:rPr>
              <w:t>necessary at this stage. It is too early to define and actually anything new is an extension/enhancement – the discussion for any exact impact can be carried out during the discussion.</w:t>
            </w:r>
          </w:p>
        </w:tc>
      </w:tr>
      <w:tr w:rsidR="00497C6C">
        <w:tc>
          <w:tcPr>
            <w:tcW w:w="1479" w:type="dxa"/>
          </w:tcPr>
          <w:p w:rsidR="00497C6C" w:rsidRDefault="002835A4">
            <w:r>
              <w:rPr>
                <w:lang w:val="en-US" w:eastAsia="zh-CN"/>
              </w:rPr>
              <w:t>Qualcomm2</w:t>
            </w:r>
          </w:p>
        </w:tc>
        <w:tc>
          <w:tcPr>
            <w:tcW w:w="8152" w:type="dxa"/>
          </w:tcPr>
          <w:p w:rsidR="00497C6C" w:rsidRDefault="002835A4">
            <w:pPr>
              <w:rPr>
                <w:lang w:val="en-US" w:eastAsia="zh-CN"/>
              </w:rPr>
            </w:pPr>
            <w:r>
              <w:rPr>
                <w:lang w:val="en-US" w:eastAsia="zh-CN"/>
              </w:rPr>
              <w:t xml:space="preserve">We share the same view as Samsung on the interpretation of </w:t>
            </w:r>
            <w:r>
              <w:rPr>
                <w:lang w:val="en-US" w:eastAsia="zh-CN"/>
              </w:rPr>
              <w:t>UE capability Note in WID.</w:t>
            </w:r>
          </w:p>
          <w:p w:rsidR="00497C6C" w:rsidRDefault="002835A4">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rsidR="00497C6C" w:rsidRDefault="002835A4">
            <w:pPr>
              <w:rPr>
                <w:rFonts w:eastAsia="PMingLiU"/>
                <w:lang w:val="en-US" w:eastAsia="zh-TW"/>
              </w:rPr>
            </w:pPr>
            <w:r>
              <w:rPr>
                <w:lang w:val="en-US" w:eastAsia="zh-CN"/>
              </w:rPr>
              <w:t>BTW, the intention of the questi</w:t>
            </w:r>
            <w:r>
              <w:rPr>
                <w:lang w:val="en-US" w:eastAsia="zh-CN"/>
              </w:rPr>
              <w:t xml:space="preserve">on is just to understand what capabilities are related to the Note in WID. </w:t>
            </w:r>
          </w:p>
        </w:tc>
      </w:tr>
      <w:tr w:rsidR="00497C6C">
        <w:tc>
          <w:tcPr>
            <w:tcW w:w="1479" w:type="dxa"/>
          </w:tcPr>
          <w:p w:rsidR="00497C6C" w:rsidRDefault="002835A4">
            <w:pPr>
              <w:rPr>
                <w:lang w:val="en-US" w:eastAsia="zh-CN"/>
              </w:rPr>
            </w:pPr>
            <w:r>
              <w:t>Intel</w:t>
            </w:r>
          </w:p>
        </w:tc>
        <w:tc>
          <w:tcPr>
            <w:tcW w:w="8152" w:type="dxa"/>
          </w:tcPr>
          <w:p w:rsidR="00497C6C" w:rsidRDefault="002835A4">
            <w:pPr>
              <w:rPr>
                <w:lang w:val="en-US" w:eastAsia="zh-CN"/>
              </w:rPr>
            </w:pPr>
            <w:r>
              <w:rPr>
                <w:rFonts w:eastAsia="PMingLiU"/>
                <w:lang w:val="en-US" w:eastAsia="zh-TW"/>
              </w:rPr>
              <w:t>Ok with study.</w:t>
            </w:r>
          </w:p>
        </w:tc>
      </w:tr>
      <w:tr w:rsidR="00497C6C">
        <w:tc>
          <w:tcPr>
            <w:tcW w:w="1479" w:type="dxa"/>
          </w:tcPr>
          <w:p w:rsidR="00497C6C" w:rsidRDefault="002835A4">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7C6C">
        <w:tc>
          <w:tcPr>
            <w:tcW w:w="1479" w:type="dxa"/>
          </w:tcPr>
          <w:p w:rsidR="00497C6C" w:rsidRDefault="002835A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497C6C" w:rsidRDefault="002835A4">
            <w:pPr>
              <w:rPr>
                <w:rFonts w:eastAsia="PMingLiU"/>
                <w:lang w:val="en-US" w:eastAsia="zh-TW"/>
              </w:rPr>
            </w:pPr>
            <w:r>
              <w:rPr>
                <w:rFonts w:eastAsia="Yu Mincho"/>
                <w:lang w:val="en-US" w:eastAsia="ja-JP"/>
              </w:rPr>
              <w:t xml:space="preserve">In </w:t>
            </w:r>
            <w:r>
              <w:rPr>
                <w:rFonts w:eastAsia="Yu Mincho"/>
                <w:lang w:val="en-US" w:eastAsia="ja-JP"/>
              </w:rPr>
              <w:t>our understanding, the enhancement/extension of UE capabilities is conflict with the statement of the note in the WID. But we are open for further study.</w:t>
            </w:r>
          </w:p>
        </w:tc>
      </w:tr>
      <w:tr w:rsidR="00497C6C">
        <w:tc>
          <w:tcPr>
            <w:tcW w:w="1479" w:type="dxa"/>
          </w:tcPr>
          <w:p w:rsidR="00497C6C" w:rsidRDefault="002835A4">
            <w:pPr>
              <w:rPr>
                <w:rFonts w:eastAsia="PMingLiU"/>
                <w:lang w:val="en-US" w:eastAsia="zh-TW"/>
              </w:rPr>
            </w:pPr>
            <w:r>
              <w:rPr>
                <w:rFonts w:eastAsia="PMingLiU"/>
                <w:lang w:val="en-US" w:eastAsia="zh-TW"/>
              </w:rPr>
              <w:t>CATT</w:t>
            </w:r>
          </w:p>
        </w:tc>
        <w:tc>
          <w:tcPr>
            <w:tcW w:w="8152" w:type="dxa"/>
          </w:tcPr>
          <w:p w:rsidR="00497C6C" w:rsidRDefault="002835A4">
            <w:pPr>
              <w:rPr>
                <w:rFonts w:eastAsia="PMingLiU"/>
                <w:lang w:val="en-US" w:eastAsia="zh-TW"/>
              </w:rPr>
            </w:pPr>
            <w:r>
              <w:rPr>
                <w:rFonts w:eastAsia="PMingLiU"/>
                <w:lang w:val="en-US" w:eastAsia="zh-TW"/>
              </w:rPr>
              <w:t>OK to study</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7C6C" w:rsidRDefault="002835A4">
            <w:pPr>
              <w:rPr>
                <w:rFonts w:eastAsia="PMingLiU"/>
                <w:lang w:val="en-US" w:eastAsia="zh-TW"/>
              </w:rPr>
            </w:pPr>
            <w:r>
              <w:rPr>
                <w:rFonts w:eastAsia="PMingLiU"/>
                <w:lang w:val="en-US" w:eastAsia="zh-TW"/>
              </w:rPr>
              <w:t>The “Note” in the TR restricts the increase of UE total number of CSI reports</w:t>
            </w:r>
            <w:r>
              <w:rPr>
                <w:rFonts w:eastAsia="PMingLiU"/>
                <w:lang w:val="en-US" w:eastAsia="zh-TW"/>
              </w:rPr>
              <w:t xml:space="preserve"> and requirement. How to count the number of CSI reports and requirement should be based on the enhancements to be made for NES.</w:t>
            </w:r>
          </w:p>
        </w:tc>
      </w:tr>
      <w:tr w:rsidR="00497C6C">
        <w:tc>
          <w:tcPr>
            <w:tcW w:w="1479" w:type="dxa"/>
          </w:tcPr>
          <w:p w:rsidR="00497C6C" w:rsidRDefault="002835A4">
            <w:pPr>
              <w:rPr>
                <w:lang w:val="en-US" w:eastAsia="zh-CN"/>
              </w:rPr>
            </w:pPr>
            <w:r>
              <w:rPr>
                <w:lang w:val="en-US" w:eastAsia="zh-CN"/>
              </w:rPr>
              <w:t>CMCC2</w:t>
            </w:r>
          </w:p>
        </w:tc>
        <w:tc>
          <w:tcPr>
            <w:tcW w:w="8152" w:type="dxa"/>
          </w:tcPr>
          <w:p w:rsidR="00497C6C" w:rsidRDefault="002835A4">
            <w:pPr>
              <w:rPr>
                <w:lang w:val="en-US" w:eastAsia="zh-CN"/>
              </w:rPr>
            </w:pPr>
            <w:r>
              <w:rPr>
                <w:lang w:val="en-US" w:eastAsia="zh-CN"/>
              </w:rPr>
              <w:t>UE capability issues could be discussed later.</w:t>
            </w:r>
          </w:p>
        </w:tc>
      </w:tr>
    </w:tbl>
    <w:p w:rsidR="00497C6C" w:rsidRDefault="00497C6C">
      <w:pPr>
        <w:rPr>
          <w:lang w:val="en-US"/>
        </w:rPr>
      </w:pPr>
    </w:p>
    <w:p w:rsidR="00497C6C" w:rsidRDefault="002835A4">
      <w:pPr>
        <w:pStyle w:val="1"/>
        <w:numPr>
          <w:ilvl w:val="0"/>
          <w:numId w:val="13"/>
        </w:numPr>
      </w:pPr>
      <w:r>
        <w:rPr>
          <w:rFonts w:hint="eastAsia"/>
        </w:rPr>
        <w:lastRenderedPageBreak/>
        <w:t>D</w:t>
      </w:r>
      <w:r>
        <w:t>L transmission power adaptation</w:t>
      </w:r>
    </w:p>
    <w:p w:rsidR="00497C6C" w:rsidRDefault="002835A4">
      <w:r>
        <w:t>The objective for transmission power a</w:t>
      </w:r>
      <w:r>
        <w:t>daptation is as below.</w:t>
      </w:r>
    </w:p>
    <w:tbl>
      <w:tblPr>
        <w:tblStyle w:val="afffd"/>
        <w:tblW w:w="0" w:type="auto"/>
        <w:tblLook w:val="04A0" w:firstRow="1" w:lastRow="0" w:firstColumn="1" w:lastColumn="0" w:noHBand="0" w:noVBand="1"/>
      </w:tblPr>
      <w:tblGrid>
        <w:gridCol w:w="9629"/>
      </w:tblGrid>
      <w:tr w:rsidR="00497C6C">
        <w:tc>
          <w:tcPr>
            <w:tcW w:w="9629" w:type="dxa"/>
          </w:tcPr>
          <w:p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497C6C" w:rsidRDefault="00497C6C">
      <w:pPr>
        <w:spacing w:after="0"/>
      </w:pPr>
    </w:p>
    <w:p w:rsidR="00497C6C" w:rsidRDefault="002835A4">
      <w:r>
        <w:t xml:space="preserve">The relevant agreements are </w:t>
      </w:r>
      <w:r>
        <w:t>excerpted as below.</w:t>
      </w:r>
    </w:p>
    <w:tbl>
      <w:tblPr>
        <w:tblStyle w:val="afffd"/>
        <w:tblW w:w="0" w:type="auto"/>
        <w:tblLook w:val="04A0" w:firstRow="1" w:lastRow="0" w:firstColumn="1" w:lastColumn="0" w:noHBand="0" w:noVBand="1"/>
      </w:tblPr>
      <w:tblGrid>
        <w:gridCol w:w="9629"/>
      </w:tblGrid>
      <w:tr w:rsidR="00497C6C">
        <w:tc>
          <w:tcPr>
            <w:tcW w:w="9629" w:type="dxa"/>
          </w:tcPr>
          <w:p w:rsidR="00497C6C" w:rsidRDefault="002835A4">
            <w:pPr>
              <w:spacing w:after="0"/>
              <w:rPr>
                <w:b/>
                <w:bCs/>
                <w:highlight w:val="green"/>
                <w:lang w:val="en-US" w:eastAsia="zh-CN"/>
              </w:rPr>
            </w:pPr>
            <w:r>
              <w:rPr>
                <w:b/>
                <w:bCs/>
                <w:highlight w:val="green"/>
                <w:lang w:val="en-US" w:eastAsia="zh-CN"/>
              </w:rPr>
              <w:t>Agreement</w:t>
            </w:r>
          </w:p>
          <w:p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497C6C" w:rsidRDefault="002835A4">
            <w:pPr>
              <w:numPr>
                <w:ilvl w:val="0"/>
                <w:numId w:val="16"/>
              </w:numPr>
              <w:spacing w:after="0"/>
              <w:rPr>
                <w:lang w:eastAsia="zh-CN"/>
              </w:rPr>
            </w:pPr>
            <w:r>
              <w:rPr>
                <w:lang w:eastAsia="zh-CN"/>
              </w:rPr>
              <w:t>Where/how to configure multiple power offset values</w:t>
            </w:r>
          </w:p>
          <w:p w:rsidR="00497C6C" w:rsidRDefault="002835A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 xml:space="preserve">Whether/how one or more power offset values are dynamically indicated to UE for </w:t>
            </w:r>
            <w:r>
              <w:rPr>
                <w:rFonts w:ascii="Times" w:eastAsia="Batang" w:hAnsi="Times"/>
                <w:bCs/>
                <w:lang w:eastAsia="zh-CN"/>
              </w:rPr>
              <w:t>CSI measurement/reporting, and PDSCH reception</w:t>
            </w:r>
          </w:p>
          <w:p w:rsidR="00497C6C" w:rsidRDefault="002835A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497C6C" w:rsidRDefault="002835A4">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rsidR="00497C6C" w:rsidRDefault="002835A4">
      <w:pPr>
        <w:spacing w:before="180"/>
      </w:pPr>
      <w:r>
        <w:t>By dividing companies’ proposals into different subsect</w:t>
      </w:r>
      <w:r>
        <w:t>ions, they can be summarized as below.</w:t>
      </w:r>
    </w:p>
    <w:p w:rsidR="00497C6C" w:rsidRDefault="002835A4">
      <w:pPr>
        <w:outlineLvl w:val="1"/>
        <w:rPr>
          <w:rFonts w:ascii="Arial" w:hAnsi="Arial" w:cs="Arial"/>
          <w:sz w:val="32"/>
          <w:szCs w:val="32"/>
        </w:rPr>
      </w:pPr>
      <w:r>
        <w:rPr>
          <w:rFonts w:ascii="Arial" w:hAnsi="Arial" w:cs="Arial"/>
          <w:sz w:val="32"/>
          <w:szCs w:val="32"/>
        </w:rPr>
        <w:t>4.1 Adaptation of transmission power of PDSCH</w:t>
      </w:r>
    </w:p>
    <w:p w:rsidR="00497C6C" w:rsidRDefault="002835A4">
      <w:pPr>
        <w:outlineLvl w:val="2"/>
        <w:rPr>
          <w:b/>
        </w:rPr>
      </w:pPr>
      <w:r>
        <w:rPr>
          <w:b/>
        </w:rPr>
        <w:t>Company proposals</w:t>
      </w:r>
    </w:p>
    <w:p w:rsidR="00497C6C" w:rsidRDefault="002835A4">
      <w:pPr>
        <w:ind w:left="284"/>
      </w:pPr>
      <w:r>
        <w:t>[Nokia, NSB]: Configuration of multiple powerControlOffset values within a single NZP-CSI-RS resource is supported.</w:t>
      </w:r>
    </w:p>
    <w:p w:rsidR="00497C6C" w:rsidRDefault="002835A4">
      <w:pPr>
        <w:ind w:left="284"/>
      </w:pPr>
      <w:r>
        <w:rPr>
          <w:rFonts w:hint="eastAsia"/>
        </w:rPr>
        <w:t>[</w:t>
      </w:r>
      <w:r>
        <w:t>OPPO]: RAN1 does not support CSI rep</w:t>
      </w:r>
      <w:r>
        <w:t xml:space="preserve">orting based on multiple power offset configuration. </w:t>
      </w:r>
    </w:p>
    <w:p w:rsidR="00497C6C" w:rsidRDefault="002835A4">
      <w:pPr>
        <w:ind w:left="284"/>
      </w:pPr>
      <w:r>
        <w:t xml:space="preserve">[Spreadtrum]: Dynamic switching among multiple power offsets between PDSCH and CSI-RS can be considered. </w:t>
      </w:r>
    </w:p>
    <w:p w:rsidR="00497C6C" w:rsidRDefault="002835A4">
      <w:pPr>
        <w:ind w:left="284"/>
      </w:pPr>
      <w:r>
        <w:t>[Fujitsu]: Support each CSI-RS resource/resource set to be associated with multiple power offset</w:t>
      </w:r>
      <w:r>
        <w:t>s between CSI-RS and PDSCH.</w:t>
      </w:r>
    </w:p>
    <w:p w:rsidR="00497C6C" w:rsidRDefault="002835A4">
      <w:pPr>
        <w:ind w:left="284"/>
      </w:pPr>
      <w:r>
        <w:t>[ZTE]: Each CSI-RS resource/resource set/resource setting can be associated with one or more power offset values.</w:t>
      </w:r>
    </w:p>
    <w:p w:rsidR="00497C6C" w:rsidRDefault="002835A4">
      <w:pPr>
        <w:ind w:left="284"/>
      </w:pPr>
      <w:r>
        <w:t xml:space="preserve">[Samsung]: each NZP CSI-RS resource/resource set/resource setting can include one or more of PDSCH transmission powers.  </w:t>
      </w:r>
    </w:p>
    <w:p w:rsidR="00497C6C" w:rsidRDefault="002835A4">
      <w:pPr>
        <w:ind w:left="284"/>
        <w:rPr>
          <w:lang w:val="en-US"/>
        </w:rPr>
      </w:pPr>
      <w:r>
        <w:t>[CMCC]: Multiple power offset values can be configured and dynamically indicated and/or activated.</w:t>
      </w:r>
    </w:p>
    <w:p w:rsidR="00497C6C" w:rsidRDefault="002835A4">
      <w:pPr>
        <w:ind w:left="284"/>
      </w:pPr>
      <w:r>
        <w:t>[Transsion]: RRC signaling plus L1/</w:t>
      </w:r>
      <w:r>
        <w:t>L2 signaling can be used to configure the multiple power offset values between PDSCH and CSI-RS.</w:t>
      </w:r>
    </w:p>
    <w:p w:rsidR="00497C6C" w:rsidRDefault="002835A4">
      <w:pPr>
        <w:ind w:left="284"/>
      </w:pPr>
      <w:r>
        <w:t>[LGe]: Power adaptation pattern represents a power offset value between PDSCH and CSI-RS.</w:t>
      </w:r>
    </w:p>
    <w:p w:rsidR="00497C6C" w:rsidRDefault="002835A4">
      <w:pPr>
        <w:spacing w:after="0"/>
        <w:ind w:left="284"/>
      </w:pPr>
      <w:r>
        <w:t>[Qualcomm]: If RAN1 adopts a framework where UE performs CSI for more</w:t>
      </w:r>
      <w:r>
        <w:t xml:space="preserve"> than one power offset value for a CSI report config, the following aspects are included.</w:t>
      </w:r>
    </w:p>
    <w:p w:rsidR="00497C6C" w:rsidRDefault="002835A4">
      <w:pPr>
        <w:pStyle w:val="affff4"/>
        <w:numPr>
          <w:ilvl w:val="2"/>
          <w:numId w:val="19"/>
        </w:numPr>
        <w:spacing w:after="120"/>
        <w:ind w:left="1484"/>
        <w:contextualSpacing/>
      </w:pPr>
      <w:r>
        <w:t xml:space="preserve">The CSI processing requirements (e.g., CPU counting, counting of simultaneous active CSI-RS resources, etc.) are scaled linearly by the number of power offset values </w:t>
      </w:r>
      <w:r>
        <w:t>and the number of CSI-RS resources in the CSI report configuration that gNB requests CSI report.</w:t>
      </w:r>
    </w:p>
    <w:p w:rsidR="00497C6C" w:rsidRDefault="002835A4">
      <w:pPr>
        <w:spacing w:after="0"/>
        <w:ind w:left="284"/>
      </w:pPr>
      <w:r>
        <w:t xml:space="preserve">[Ericsson]: </w:t>
      </w:r>
    </w:p>
    <w:p w:rsidR="00497C6C" w:rsidRDefault="002835A4">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rsidR="00497C6C" w:rsidRDefault="002835A4">
      <w:pPr>
        <w:pStyle w:val="affff4"/>
        <w:numPr>
          <w:ilvl w:val="0"/>
          <w:numId w:val="18"/>
        </w:numPr>
        <w:spacing w:after="60"/>
        <w:ind w:left="925" w:hanging="357"/>
      </w:pPr>
      <w:bookmarkStart w:id="27"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7"/>
    </w:p>
    <w:p w:rsidR="00497C6C" w:rsidRDefault="002835A4">
      <w:pPr>
        <w:pStyle w:val="affff4"/>
        <w:numPr>
          <w:ilvl w:val="0"/>
          <w:numId w:val="18"/>
        </w:numPr>
        <w:ind w:left="928"/>
      </w:pPr>
      <w:bookmarkStart w:id="28" w:name="_Toc131760240"/>
      <w:r>
        <w:lastRenderedPageBreak/>
        <w:t>When a UE receives DCI indicating a trigger state including only on</w:t>
      </w:r>
      <w:r>
        <w:t xml:space="preserve">e </w:t>
      </w:r>
      <w:r>
        <w:rPr>
          <w:i/>
        </w:rPr>
        <w:t>powerControlOffset</w:t>
      </w:r>
      <w:r>
        <w:t xml:space="preserve">, the UE measures and reports CSI according to that </w:t>
      </w:r>
      <w:r>
        <w:rPr>
          <w:i/>
        </w:rPr>
        <w:t>powerControlOffset</w:t>
      </w:r>
      <w:r>
        <w:t>.</w:t>
      </w:r>
      <w:bookmarkEnd w:id="28"/>
      <w:r>
        <w:t xml:space="preserve"> </w:t>
      </w:r>
    </w:p>
    <w:p w:rsidR="00497C6C" w:rsidRDefault="002835A4">
      <w:pPr>
        <w:outlineLvl w:val="2"/>
        <w:rPr>
          <w:b/>
        </w:rPr>
      </w:pPr>
      <w:r>
        <w:rPr>
          <w:b/>
        </w:rPr>
        <w:t>FL summary</w:t>
      </w:r>
    </w:p>
    <w:p w:rsidR="00497C6C" w:rsidRDefault="002835A4">
      <w:r>
        <w:t>Many support of configuring multiple poweroffset between CSI-RS and PDSCH is observed. 4 companies also support the introduction of L1/L2 signalling for</w:t>
      </w:r>
      <w:r>
        <w:t xml:space="preserve"> further indication/triggering a subset of power offset value(s). One company consider it shout not be supported while one company can be conditional supportive. Since there is still uncertainty on whether RRC configured multiple power offsets can be agree</w:t>
      </w:r>
      <w:r>
        <w:t>able or not, the introduction of L1/L2 signalling on top of that is separately discussed. Note there is an FFS on the impact on CSI processing requirements set for power domain adaptation, while this can actually be discussed together with that for spatial</w:t>
      </w:r>
      <w:r>
        <w:t xml:space="preserve"> domain adaptation techniques.</w:t>
      </w:r>
    </w:p>
    <w:p w:rsidR="00497C6C" w:rsidRDefault="002835A4">
      <w:pPr>
        <w:spacing w:after="60"/>
        <w:outlineLvl w:val="2"/>
        <w:rPr>
          <w:b/>
        </w:rPr>
      </w:pPr>
      <w:r>
        <w:rPr>
          <w:b/>
        </w:rPr>
        <w:t>P11</w:t>
      </w:r>
    </w:p>
    <w:p w:rsidR="00497C6C" w:rsidRDefault="002835A4">
      <w:pPr>
        <w:spacing w:after="60"/>
        <w:rPr>
          <w:b/>
        </w:rPr>
      </w:pPr>
      <w:r>
        <w:rPr>
          <w:b/>
        </w:rPr>
        <w:t>For power domain adaptation, support configuration of more than one power offset values for PDSCH relative to CSI-RS</w:t>
      </w:r>
    </w:p>
    <w:p w:rsidR="00497C6C" w:rsidRDefault="002835A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Ok in principle.</w:t>
            </w:r>
          </w:p>
          <w:p w:rsidR="00497C6C" w:rsidRDefault="002835A4">
            <w:pPr>
              <w:rPr>
                <w:rFonts w:eastAsia="PMingLiU"/>
                <w:lang w:val="en-US" w:eastAsia="zh-TW"/>
              </w:rPr>
            </w:pPr>
            <w:r>
              <w:rPr>
                <w:rFonts w:eastAsia="PMingLiU"/>
                <w:lang w:val="en-US" w:eastAsia="zh-TW"/>
              </w:rPr>
              <w:t>We prefer to use the same framework for multi</w:t>
            </w:r>
            <w:r>
              <w:rPr>
                <w:rFonts w:eastAsia="PMingLiU"/>
                <w:lang w:val="en-US" w:eastAsia="zh-TW"/>
              </w:rPr>
              <w:t>ple power offset configuration as for spatial adaptation pattern.</w:t>
            </w:r>
          </w:p>
        </w:tc>
      </w:tr>
      <w:tr w:rsidR="00497C6C">
        <w:tc>
          <w:tcPr>
            <w:tcW w:w="1479" w:type="dxa"/>
          </w:tcPr>
          <w:p w:rsidR="00497C6C" w:rsidRDefault="002835A4">
            <w:pPr>
              <w:rPr>
                <w:lang w:eastAsia="zh-CN"/>
              </w:rPr>
            </w:pPr>
            <w:r>
              <w:rPr>
                <w:rFonts w:hint="eastAsia"/>
                <w:lang w:val="en-US" w:eastAsia="zh-CN"/>
              </w:rPr>
              <w:t>D</w:t>
            </w:r>
            <w:r>
              <w:rPr>
                <w:lang w:val="en-US" w:eastAsia="zh-CN"/>
              </w:rPr>
              <w:t>OCOMO</w:t>
            </w:r>
          </w:p>
        </w:tc>
        <w:tc>
          <w:tcPr>
            <w:tcW w:w="8152" w:type="dxa"/>
          </w:tcPr>
          <w:p w:rsidR="00497C6C" w:rsidRDefault="002835A4">
            <w:pPr>
              <w:rPr>
                <w:lang w:val="en-US" w:eastAsia="zh-CN"/>
              </w:rPr>
            </w:pPr>
            <w:r>
              <w:rPr>
                <w:rFonts w:hint="eastAsia"/>
                <w:lang w:val="en-US" w:eastAsia="zh-CN"/>
              </w:rPr>
              <w:t>S</w:t>
            </w:r>
            <w:r>
              <w:rPr>
                <w:lang w:val="en-US" w:eastAsia="zh-CN"/>
              </w:rPr>
              <w:t xml:space="preserve">upport the proposal. </w:t>
            </w:r>
          </w:p>
        </w:tc>
      </w:tr>
      <w:tr w:rsidR="00497C6C">
        <w:tc>
          <w:tcPr>
            <w:tcW w:w="1479" w:type="dxa"/>
          </w:tcPr>
          <w:p w:rsidR="00497C6C" w:rsidRDefault="002835A4">
            <w:pPr>
              <w:rPr>
                <w:rFonts w:eastAsia="PMingLiU"/>
                <w:lang w:val="en-US" w:eastAsia="zh-TW"/>
              </w:rPr>
            </w:pPr>
            <w:r>
              <w:rPr>
                <w:rFonts w:eastAsia="PMingLiU"/>
                <w:lang w:val="en-US" w:eastAsia="zh-TW"/>
              </w:rPr>
              <w:t>OPPO</w:t>
            </w:r>
          </w:p>
        </w:tc>
        <w:tc>
          <w:tcPr>
            <w:tcW w:w="8152" w:type="dxa"/>
          </w:tcPr>
          <w:p w:rsidR="00497C6C" w:rsidRDefault="002835A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7C6C">
        <w:tc>
          <w:tcPr>
            <w:tcW w:w="1479" w:type="dxa"/>
          </w:tcPr>
          <w:p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497C6C" w:rsidRDefault="002835A4">
            <w:pPr>
              <w:rPr>
                <w:rFonts w:eastAsia="PMingLiU"/>
                <w:lang w:val="en-US" w:eastAsia="zh-TW"/>
              </w:rPr>
            </w:pPr>
            <w:r>
              <w:rPr>
                <w:rFonts w:eastAsia="PMingLiU" w:hint="eastAsia"/>
                <w:lang w:val="en-US" w:eastAsia="zh-TW"/>
              </w:rPr>
              <w:t>W</w:t>
            </w:r>
            <w:r>
              <w:rPr>
                <w:rFonts w:eastAsia="PMingLiU"/>
                <w:lang w:val="en-US" w:eastAsia="zh-TW"/>
              </w:rPr>
              <w:t xml:space="preserve">e are fine with the proposal, and we think a </w:t>
            </w:r>
            <w:r>
              <w:rPr>
                <w:rFonts w:eastAsia="PMingLiU"/>
                <w:lang w:val="en-US" w:eastAsia="zh-TW"/>
              </w:rPr>
              <w:t>common configuration framework should be strived for both spatial and power adaptation.</w:t>
            </w:r>
          </w:p>
        </w:tc>
      </w:tr>
      <w:tr w:rsidR="00497C6C">
        <w:tc>
          <w:tcPr>
            <w:tcW w:w="1479" w:type="dxa"/>
          </w:tcPr>
          <w:p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rsidR="00497C6C" w:rsidRDefault="002835A4">
            <w:pPr>
              <w:rPr>
                <w:lang w:val="en-US" w:eastAsia="zh-CN"/>
              </w:rPr>
            </w:pPr>
            <w:r>
              <w:rPr>
                <w:rFonts w:eastAsia="Malgun Gothic"/>
                <w:lang w:val="en-US" w:eastAsia="ko-KR"/>
              </w:rPr>
              <w:t>Support the proposal.</w:t>
            </w:r>
          </w:p>
        </w:tc>
      </w:tr>
      <w:tr w:rsidR="00497C6C">
        <w:tc>
          <w:tcPr>
            <w:tcW w:w="1479" w:type="dxa"/>
          </w:tcPr>
          <w:p w:rsidR="00497C6C" w:rsidRDefault="002835A4">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7C6C">
        <w:tc>
          <w:tcPr>
            <w:tcW w:w="1479" w:type="dxa"/>
          </w:tcPr>
          <w:p w:rsidR="00497C6C" w:rsidRDefault="002835A4">
            <w:pPr>
              <w:rPr>
                <w:rFonts w:eastAsia="Yu Mincho"/>
                <w:lang w:eastAsia="ja-JP"/>
              </w:rPr>
            </w:pPr>
            <w:r>
              <w:rPr>
                <w:rFonts w:eastAsia="PMingLiU" w:hint="eastAsia"/>
                <w:lang w:val="en-US" w:eastAsia="zh-TW"/>
              </w:rPr>
              <w:t>ZTE, Sanechips</w:t>
            </w:r>
          </w:p>
        </w:tc>
        <w:tc>
          <w:tcPr>
            <w:tcW w:w="8152" w:type="dxa"/>
          </w:tcPr>
          <w:p w:rsidR="00497C6C" w:rsidRDefault="002835A4">
            <w:pPr>
              <w:rPr>
                <w:rFonts w:eastAsia="宋体"/>
                <w:lang w:val="en-US" w:eastAsia="zh-CN"/>
              </w:rPr>
            </w:pPr>
            <w:r>
              <w:rPr>
                <w:rFonts w:eastAsia="宋体" w:hint="eastAsia"/>
                <w:lang w:val="en-US" w:eastAsia="zh-CN"/>
              </w:rPr>
              <w:t>Agree.</w:t>
            </w:r>
          </w:p>
          <w:p w:rsidR="00497C6C" w:rsidRDefault="002835A4">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 xml:space="preserve">and </w:t>
            </w:r>
            <w:r>
              <w:rPr>
                <w:rFonts w:eastAsia="宋体"/>
                <w:lang w:val="en-US" w:eastAsia="zh-CN"/>
              </w:rPr>
              <w:t>report multi-CSI can guarantee the network obtain the proper/accurate CSI measurement results and assist the network for the dynamic transmission power adjustment.</w:t>
            </w:r>
          </w:p>
        </w:tc>
      </w:tr>
      <w:tr w:rsidR="00497C6C">
        <w:tc>
          <w:tcPr>
            <w:tcW w:w="1479" w:type="dxa"/>
          </w:tcPr>
          <w:p w:rsidR="00497C6C" w:rsidRDefault="002835A4">
            <w:pPr>
              <w:rPr>
                <w:rFonts w:eastAsia="Yu Mincho"/>
                <w:lang w:eastAsia="ja-JP"/>
              </w:rPr>
            </w:pPr>
            <w:r>
              <w:t>Huawei, HiSilicon</w:t>
            </w:r>
          </w:p>
        </w:tc>
        <w:tc>
          <w:tcPr>
            <w:tcW w:w="8152" w:type="dxa"/>
          </w:tcPr>
          <w:p w:rsidR="00497C6C" w:rsidRDefault="002835A4">
            <w:pPr>
              <w:rPr>
                <w:lang w:val="en-US" w:eastAsia="zh-CN"/>
              </w:rPr>
            </w:pPr>
            <w:r>
              <w:rPr>
                <w:lang w:val="en-US" w:eastAsia="zh-CN"/>
              </w:rPr>
              <w:t xml:space="preserve">Support </w:t>
            </w:r>
          </w:p>
          <w:p w:rsidR="00497C6C" w:rsidRDefault="002835A4">
            <w:pPr>
              <w:rPr>
                <w:rFonts w:eastAsia="Yu Mincho"/>
                <w:lang w:val="en-US" w:eastAsia="ja-JP"/>
              </w:rPr>
            </w:pPr>
            <w:r>
              <w:rPr>
                <w:lang w:val="en-US" w:eastAsia="zh-CN"/>
              </w:rPr>
              <w:t xml:space="preserve">Similar to spatial domain, gNB can do proper shutdown and scheduling decision based on the multiple CSIs. </w:t>
            </w:r>
          </w:p>
        </w:tc>
      </w:tr>
      <w:tr w:rsidR="00497C6C">
        <w:tc>
          <w:tcPr>
            <w:tcW w:w="1479" w:type="dxa"/>
          </w:tcPr>
          <w:p w:rsidR="00497C6C" w:rsidRDefault="002835A4">
            <w:r>
              <w:rPr>
                <w:rFonts w:eastAsia="Times New Roman"/>
              </w:rPr>
              <w:t>Nokia/NSB</w:t>
            </w:r>
          </w:p>
        </w:tc>
        <w:tc>
          <w:tcPr>
            <w:tcW w:w="8152" w:type="dxa"/>
          </w:tcPr>
          <w:p w:rsidR="00497C6C" w:rsidRDefault="002835A4">
            <w:pPr>
              <w:rPr>
                <w:lang w:val="en-US" w:eastAsia="zh-CN"/>
              </w:rPr>
            </w:pPr>
            <w:r>
              <w:rPr>
                <w:rFonts w:eastAsia="Times New Roman"/>
              </w:rPr>
              <w:t>We support the proposal</w:t>
            </w:r>
          </w:p>
        </w:tc>
      </w:tr>
      <w:tr w:rsidR="00497C6C">
        <w:tc>
          <w:tcPr>
            <w:tcW w:w="1479" w:type="dxa"/>
          </w:tcPr>
          <w:p w:rsidR="00497C6C" w:rsidRDefault="002835A4">
            <w:pPr>
              <w:rPr>
                <w:rFonts w:eastAsia="Times New Roman"/>
              </w:rPr>
            </w:pPr>
            <w:r>
              <w:rPr>
                <w:rFonts w:eastAsia="Malgun Gothic"/>
                <w:lang w:eastAsia="ko-KR"/>
              </w:rPr>
              <w:t>MediaTek</w:t>
            </w:r>
          </w:p>
        </w:tc>
        <w:tc>
          <w:tcPr>
            <w:tcW w:w="8152" w:type="dxa"/>
          </w:tcPr>
          <w:p w:rsidR="00497C6C" w:rsidRDefault="002835A4">
            <w:pPr>
              <w:rPr>
                <w:rFonts w:eastAsia="Times New Roman"/>
              </w:rPr>
            </w:pPr>
            <w:r>
              <w:rPr>
                <w:rFonts w:eastAsia="Malgun Gothic"/>
                <w:lang w:val="en-US" w:eastAsia="ko-KR"/>
              </w:rPr>
              <w:t>Support and think the power offset(s) can also be used for UE to estimate the CQI with reduced/increased</w:t>
            </w:r>
            <w:r>
              <w:rPr>
                <w:rFonts w:eastAsia="Malgun Gothic"/>
                <w:lang w:val="en-US" w:eastAsia="ko-KR"/>
              </w:rPr>
              <w:t xml:space="preserve"> beam power level due to Type-2 adaptation. </w:t>
            </w:r>
          </w:p>
        </w:tc>
      </w:tr>
      <w:tr w:rsidR="00497C6C">
        <w:tc>
          <w:tcPr>
            <w:tcW w:w="1479" w:type="dxa"/>
          </w:tcPr>
          <w:p w:rsidR="00497C6C" w:rsidRDefault="002835A4">
            <w:pPr>
              <w:rPr>
                <w:lang w:eastAsia="zh-CN"/>
              </w:rPr>
            </w:pPr>
            <w:r>
              <w:rPr>
                <w:rFonts w:hint="eastAsia"/>
                <w:lang w:eastAsia="zh-CN"/>
              </w:rPr>
              <w:t>X</w:t>
            </w:r>
            <w:r>
              <w:rPr>
                <w:lang w:eastAsia="zh-CN"/>
              </w:rPr>
              <w:t>iaomi</w:t>
            </w:r>
          </w:p>
        </w:tc>
        <w:tc>
          <w:tcPr>
            <w:tcW w:w="8152" w:type="dxa"/>
          </w:tcPr>
          <w:p w:rsidR="00497C6C" w:rsidRDefault="002835A4">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7C6C">
        <w:tc>
          <w:tcPr>
            <w:tcW w:w="1479" w:type="dxa"/>
          </w:tcPr>
          <w:p w:rsidR="00497C6C" w:rsidRDefault="002835A4">
            <w:pPr>
              <w:rPr>
                <w:lang w:eastAsia="zh-CN"/>
              </w:rPr>
            </w:pPr>
            <w:r>
              <w:rPr>
                <w:rFonts w:hint="eastAsia"/>
                <w:lang w:eastAsia="zh-CN"/>
              </w:rPr>
              <w:t>C</w:t>
            </w:r>
            <w:r>
              <w:rPr>
                <w:lang w:eastAsia="zh-CN"/>
              </w:rPr>
              <w:t>MCC</w:t>
            </w:r>
          </w:p>
        </w:tc>
        <w:tc>
          <w:tcPr>
            <w:tcW w:w="8152" w:type="dxa"/>
          </w:tcPr>
          <w:p w:rsidR="00497C6C" w:rsidRDefault="002835A4">
            <w:pPr>
              <w:rPr>
                <w:lang w:val="en-US" w:eastAsia="zh-CN"/>
              </w:rPr>
            </w:pPr>
            <w:r>
              <w:rPr>
                <w:lang w:val="en-US" w:eastAsia="zh-CN"/>
              </w:rPr>
              <w:t xml:space="preserve">Support the proposal. </w:t>
            </w:r>
          </w:p>
        </w:tc>
      </w:tr>
      <w:tr w:rsidR="00497C6C">
        <w:tc>
          <w:tcPr>
            <w:tcW w:w="1479" w:type="dxa"/>
          </w:tcPr>
          <w:p w:rsidR="00497C6C" w:rsidRDefault="002835A4">
            <w:pPr>
              <w:rPr>
                <w:lang w:eastAsia="zh-CN"/>
              </w:rPr>
            </w:pPr>
            <w:r>
              <w:rPr>
                <w:lang w:val="en-US" w:eastAsia="zh-CN"/>
              </w:rPr>
              <w:t>Samsung</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lang w:val="en-US" w:eastAsia="zh-CN"/>
              </w:rPr>
            </w:pPr>
            <w:r>
              <w:rPr>
                <w:rFonts w:eastAsia="Malgun Gothic"/>
                <w:lang w:eastAsia="ko-KR"/>
              </w:rPr>
              <w:t>InterDigital</w:t>
            </w:r>
          </w:p>
        </w:tc>
        <w:tc>
          <w:tcPr>
            <w:tcW w:w="8152" w:type="dxa"/>
          </w:tcPr>
          <w:p w:rsidR="00497C6C" w:rsidRDefault="002835A4">
            <w:pPr>
              <w:rPr>
                <w:lang w:val="en-US" w:eastAsia="zh-CN"/>
              </w:rPr>
            </w:pPr>
            <w:r>
              <w:rPr>
                <w:rFonts w:eastAsia="Malgun Gothic"/>
                <w:lang w:val="en-US" w:eastAsia="ko-KR"/>
              </w:rPr>
              <w:t>Support</w:t>
            </w:r>
          </w:p>
        </w:tc>
      </w:tr>
      <w:tr w:rsidR="00497C6C">
        <w:tc>
          <w:tcPr>
            <w:tcW w:w="1479" w:type="dxa"/>
          </w:tcPr>
          <w:p w:rsidR="00497C6C" w:rsidRDefault="002835A4">
            <w:pPr>
              <w:rPr>
                <w:rFonts w:eastAsia="Malgun Gothic"/>
                <w:lang w:eastAsia="ko-KR"/>
              </w:rPr>
            </w:pPr>
            <w:r>
              <w:rPr>
                <w:lang w:eastAsia="zh-CN"/>
              </w:rPr>
              <w:lastRenderedPageBreak/>
              <w:t>Panasonic</w:t>
            </w:r>
          </w:p>
        </w:tc>
        <w:tc>
          <w:tcPr>
            <w:tcW w:w="8152" w:type="dxa"/>
          </w:tcPr>
          <w:p w:rsidR="00497C6C" w:rsidRDefault="002835A4">
            <w:pPr>
              <w:rPr>
                <w:rFonts w:eastAsia="Malgun Gothic"/>
                <w:lang w:val="en-US" w:eastAsia="ko-KR"/>
              </w:rPr>
            </w:pPr>
            <w:r>
              <w:rPr>
                <w:lang w:val="en-US" w:eastAsia="zh-CN"/>
              </w:rPr>
              <w:t>We are okay.</w:t>
            </w:r>
          </w:p>
        </w:tc>
      </w:tr>
      <w:tr w:rsidR="00497C6C">
        <w:tc>
          <w:tcPr>
            <w:tcW w:w="1479" w:type="dxa"/>
          </w:tcPr>
          <w:p w:rsidR="00497C6C" w:rsidRDefault="002835A4">
            <w:pPr>
              <w:rPr>
                <w:lang w:eastAsia="zh-CN"/>
              </w:rPr>
            </w:pPr>
            <w:r>
              <w:rPr>
                <w:rFonts w:eastAsia="PMingLiU"/>
                <w:lang w:val="en-US" w:eastAsia="zh-TW"/>
              </w:rPr>
              <w:t>Ericsson</w:t>
            </w:r>
          </w:p>
        </w:tc>
        <w:tc>
          <w:tcPr>
            <w:tcW w:w="8152" w:type="dxa"/>
          </w:tcPr>
          <w:p w:rsidR="00497C6C" w:rsidRDefault="002835A4">
            <w:pPr>
              <w:rPr>
                <w:rFonts w:eastAsia="PMingLiU"/>
                <w:lang w:val="en-US" w:eastAsia="zh-TW"/>
              </w:rPr>
            </w:pPr>
            <w:r>
              <w:rPr>
                <w:rFonts w:eastAsia="PMingLiU"/>
                <w:lang w:val="en-US" w:eastAsia="zh-TW"/>
              </w:rPr>
              <w:t xml:space="preserve">We suggest below updates.  </w:t>
            </w:r>
          </w:p>
          <w:p w:rsidR="00497C6C" w:rsidRDefault="002835A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497C6C" w:rsidRDefault="002835A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497C6C" w:rsidRDefault="002835A4">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rsidR="00497C6C" w:rsidRDefault="00497C6C">
            <w:pPr>
              <w:ind w:left="284"/>
              <w:rPr>
                <w:rFonts w:ascii="Times" w:eastAsia="Batang" w:hAnsi="Times"/>
                <w:b/>
                <w:color w:val="FF0000"/>
                <w:szCs w:val="24"/>
                <w:lang w:val="en-US" w:eastAsia="zh-CN"/>
              </w:rPr>
            </w:pPr>
          </w:p>
          <w:p w:rsidR="00497C6C" w:rsidRDefault="00497C6C">
            <w:pPr>
              <w:rPr>
                <w:lang w:val="en-US" w:eastAsia="zh-CN"/>
              </w:rPr>
            </w:pPr>
          </w:p>
        </w:tc>
      </w:tr>
      <w:tr w:rsidR="00497C6C">
        <w:tc>
          <w:tcPr>
            <w:tcW w:w="1479" w:type="dxa"/>
          </w:tcPr>
          <w:p w:rsidR="00497C6C" w:rsidRDefault="002835A4">
            <w:pPr>
              <w:rPr>
                <w:rFonts w:eastAsia="PMingLiU"/>
                <w:lang w:val="en-US" w:eastAsia="zh-TW"/>
              </w:rPr>
            </w:pPr>
            <w:r>
              <w:rPr>
                <w:rFonts w:eastAsia="Malgun Gothic" w:hint="eastAsia"/>
                <w:lang w:val="en-US" w:eastAsia="ko-KR"/>
              </w:rPr>
              <w:t>LG Electronics</w:t>
            </w:r>
          </w:p>
        </w:tc>
        <w:tc>
          <w:tcPr>
            <w:tcW w:w="8152" w:type="dxa"/>
          </w:tcPr>
          <w:p w:rsidR="00497C6C" w:rsidRDefault="002835A4">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497C6C">
            <w:pPr>
              <w:spacing w:after="60"/>
              <w:outlineLvl w:val="2"/>
              <w:rPr>
                <w:b/>
              </w:rPr>
            </w:pPr>
          </w:p>
          <w:p w:rsidR="00497C6C" w:rsidRDefault="002835A4">
            <w:pPr>
              <w:spacing w:after="60"/>
              <w:outlineLvl w:val="2"/>
              <w:rPr>
                <w:b/>
              </w:rPr>
            </w:pPr>
            <w:r>
              <w:rPr>
                <w:rFonts w:hint="eastAsia"/>
                <w:b/>
              </w:rPr>
              <w:t>P</w:t>
            </w:r>
            <w:r>
              <w:rPr>
                <w:b/>
              </w:rPr>
              <w:t>11-rev1</w:t>
            </w:r>
          </w:p>
          <w:p w:rsidR="00497C6C" w:rsidRDefault="002835A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497C6C" w:rsidRDefault="002835A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497C6C" w:rsidRDefault="002835A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rsidR="00497C6C" w:rsidRDefault="00497C6C">
            <w:pPr>
              <w:rPr>
                <w:rFonts w:eastAsia="Malgun Gothic"/>
                <w:lang w:val="en-US" w:eastAsia="ko-KR"/>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rPr>
          <w:trHeight w:val="261"/>
        </w:trPr>
        <w:tc>
          <w:tcPr>
            <w:tcW w:w="1479" w:type="dxa"/>
          </w:tcPr>
          <w:p w:rsidR="00497C6C" w:rsidRDefault="002835A4">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rFonts w:eastAsia="宋体"/>
                <w:lang w:val="en-US" w:eastAsia="zh-CN"/>
              </w:rPr>
            </w:pPr>
            <w:r>
              <w:rPr>
                <w:rFonts w:eastAsia="宋体" w:hint="eastAsia"/>
                <w:lang w:val="en-US" w:eastAsia="zh-CN"/>
              </w:rPr>
              <w:t xml:space="preserve">ZTE, </w:t>
            </w:r>
            <w:r>
              <w:rPr>
                <w:rFonts w:eastAsia="宋体" w:hint="eastAsia"/>
                <w:lang w:val="en-US" w:eastAsia="zh-CN"/>
              </w:rPr>
              <w:t>Sanechips2</w:t>
            </w:r>
          </w:p>
        </w:tc>
        <w:tc>
          <w:tcPr>
            <w:tcW w:w="8152" w:type="dxa"/>
          </w:tcPr>
          <w:p w:rsidR="00497C6C" w:rsidRDefault="002835A4">
            <w:pPr>
              <w:rPr>
                <w:rFonts w:eastAsia="宋体"/>
                <w:lang w:val="en-US" w:eastAsia="zh-CN"/>
              </w:rPr>
            </w:pPr>
            <w:r>
              <w:rPr>
                <w:rFonts w:eastAsia="宋体" w:hint="eastAsia"/>
                <w:lang w:val="en-US" w:eastAsia="zh-CN"/>
              </w:rPr>
              <w:t>Support.</w:t>
            </w:r>
          </w:p>
        </w:tc>
      </w:tr>
      <w:tr w:rsidR="00497C6C">
        <w:tc>
          <w:tcPr>
            <w:tcW w:w="1479" w:type="dxa"/>
          </w:tcPr>
          <w:p w:rsidR="00497C6C" w:rsidRDefault="002835A4">
            <w:pPr>
              <w:rPr>
                <w:lang w:val="en-US" w:eastAsia="zh-CN"/>
              </w:rPr>
            </w:pPr>
            <w:r>
              <w:t>Huawei, HiSilicon</w:t>
            </w:r>
          </w:p>
        </w:tc>
        <w:tc>
          <w:tcPr>
            <w:tcW w:w="8152" w:type="dxa"/>
          </w:tcPr>
          <w:p w:rsidR="00497C6C" w:rsidRDefault="002835A4">
            <w:pPr>
              <w:spacing w:after="60"/>
              <w:outlineLvl w:val="2"/>
              <w:rPr>
                <w:b/>
              </w:rPr>
            </w:pPr>
            <w:r>
              <w:rPr>
                <w:rFonts w:hint="eastAsia"/>
                <w:b/>
              </w:rPr>
              <w:t>P</w:t>
            </w:r>
            <w:r>
              <w:rPr>
                <w:b/>
              </w:rPr>
              <w:t>11-rev1</w:t>
            </w:r>
          </w:p>
          <w:p w:rsidR="00497C6C" w:rsidRDefault="002835A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497C6C" w:rsidRDefault="002835A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497C6C" w:rsidRDefault="002835A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 xml:space="preserve">FFS : </w:t>
            </w:r>
            <w:r>
              <w:rPr>
                <w:rFonts w:ascii="Times" w:eastAsia="Batang" w:hAnsi="Times"/>
                <w:b/>
                <w:color w:val="FF0000"/>
                <w:szCs w:val="24"/>
                <w:lang w:val="en-US" w:eastAsia="zh-CN"/>
              </w:rPr>
              <w:t>Triggering/indication of power offset value(s)</w:t>
            </w:r>
          </w:p>
          <w:p w:rsidR="00497C6C" w:rsidRDefault="00497C6C">
            <w:pPr>
              <w:rPr>
                <w:lang w:val="en-US" w:eastAsia="zh-CN"/>
              </w:rPr>
            </w:pPr>
          </w:p>
        </w:tc>
      </w:tr>
      <w:tr w:rsidR="00497C6C">
        <w:tc>
          <w:tcPr>
            <w:tcW w:w="1479" w:type="dxa"/>
          </w:tcPr>
          <w:p w:rsidR="00497C6C" w:rsidRDefault="002835A4">
            <w:pPr>
              <w:rPr>
                <w:lang w:val="en-US"/>
              </w:rPr>
            </w:pPr>
            <w:r>
              <w:rPr>
                <w:lang w:val="en-US"/>
              </w:rPr>
              <w:t>CEWiT</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lang w:val="en-US"/>
              </w:rPr>
            </w:pPr>
            <w:r>
              <w:rPr>
                <w:iCs/>
                <w:lang w:val="en-US" w:eastAsia="zh-CN"/>
              </w:rPr>
              <w:t>InterDigital</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497C6C" w:rsidRDefault="002835A4">
            <w:pPr>
              <w:rPr>
                <w:rFonts w:eastAsia="PMingLiU"/>
                <w:lang w:val="en-US" w:eastAsia="zh-TW"/>
              </w:rPr>
            </w:pPr>
            <w:r>
              <w:rPr>
                <w:rFonts w:eastAsia="PMingLiU" w:hint="eastAsia"/>
                <w:lang w:val="en-US" w:eastAsia="zh-TW"/>
              </w:rPr>
              <w:t>S</w:t>
            </w:r>
            <w:r>
              <w:rPr>
                <w:rFonts w:eastAsia="PMingLiU"/>
                <w:lang w:val="en-US" w:eastAsia="zh-TW"/>
              </w:rPr>
              <w:t>upport</w:t>
            </w:r>
          </w:p>
        </w:tc>
      </w:tr>
      <w:tr w:rsidR="00497C6C">
        <w:tc>
          <w:tcPr>
            <w:tcW w:w="1479" w:type="dxa"/>
          </w:tcPr>
          <w:p w:rsidR="00497C6C" w:rsidRDefault="002835A4">
            <w:pPr>
              <w:rPr>
                <w:rFonts w:eastAsia="PMingLiU"/>
                <w:iCs/>
                <w:lang w:val="en-US" w:eastAsia="zh-TW"/>
              </w:rPr>
            </w:pPr>
            <w:r>
              <w:rPr>
                <w:rFonts w:eastAsia="PMingLiU"/>
                <w:lang w:val="en-US" w:eastAsia="zh-TW"/>
              </w:rPr>
              <w:t>Qualcomm2</w:t>
            </w:r>
          </w:p>
        </w:tc>
        <w:tc>
          <w:tcPr>
            <w:tcW w:w="8152" w:type="dxa"/>
          </w:tcPr>
          <w:p w:rsidR="00497C6C" w:rsidRDefault="002835A4">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497C6C" w:rsidRDefault="002835A4">
            <w:pPr>
              <w:rPr>
                <w:rFonts w:eastAsia="PMingLiU"/>
                <w:lang w:val="en-US" w:eastAsia="zh-TW"/>
              </w:rPr>
            </w:pPr>
            <w:r>
              <w:rPr>
                <w:rFonts w:eastAsia="PMingLiU"/>
                <w:color w:val="0070C0"/>
                <w:lang w:val="en-US" w:eastAsia="zh-TW"/>
              </w:rPr>
              <w:t>FFS: details on configuration of the power offset values.</w:t>
            </w:r>
          </w:p>
        </w:tc>
      </w:tr>
      <w:tr w:rsidR="00497C6C">
        <w:tc>
          <w:tcPr>
            <w:tcW w:w="1479" w:type="dxa"/>
          </w:tcPr>
          <w:p w:rsidR="00497C6C" w:rsidRDefault="002835A4">
            <w:pPr>
              <w:rPr>
                <w:rFonts w:eastAsia="PMingLiU"/>
                <w:lang w:val="en-US" w:eastAsia="zh-TW"/>
              </w:rPr>
            </w:pPr>
            <w:r>
              <w:rPr>
                <w:rFonts w:eastAsia="PMingLiU"/>
                <w:lang w:val="en-US" w:eastAsia="zh-TW"/>
              </w:rPr>
              <w:t>Lenovo2</w:t>
            </w:r>
          </w:p>
        </w:tc>
        <w:tc>
          <w:tcPr>
            <w:tcW w:w="8152" w:type="dxa"/>
          </w:tcPr>
          <w:p w:rsidR="00497C6C" w:rsidRDefault="002835A4">
            <w:pPr>
              <w:rPr>
                <w:rFonts w:eastAsia="PMingLiU"/>
                <w:lang w:val="en-US" w:eastAsia="zh-TW"/>
              </w:rPr>
            </w:pPr>
            <w:r>
              <w:rPr>
                <w:rFonts w:eastAsia="PMingLiU"/>
                <w:lang w:val="en-US" w:eastAsia="zh-TW"/>
              </w:rPr>
              <w:t>Support</w:t>
            </w:r>
          </w:p>
        </w:tc>
      </w:tr>
      <w:tr w:rsidR="00497C6C">
        <w:tc>
          <w:tcPr>
            <w:tcW w:w="1479" w:type="dxa"/>
          </w:tcPr>
          <w:p w:rsidR="00497C6C" w:rsidRDefault="002835A4">
            <w:pPr>
              <w:rPr>
                <w:rFonts w:eastAsia="PMingLiU"/>
                <w:lang w:val="en-US" w:eastAsia="zh-TW"/>
              </w:rPr>
            </w:pPr>
            <w:r>
              <w:t>Intel</w:t>
            </w:r>
          </w:p>
        </w:tc>
        <w:tc>
          <w:tcPr>
            <w:tcW w:w="8152" w:type="dxa"/>
          </w:tcPr>
          <w:p w:rsidR="00497C6C" w:rsidRDefault="002835A4">
            <w:pPr>
              <w:rPr>
                <w:rFonts w:eastAsia="PMingLiU"/>
                <w:lang w:val="en-US" w:eastAsia="zh-TW"/>
              </w:rPr>
            </w:pPr>
            <w:r>
              <w:rPr>
                <w:bCs/>
              </w:rPr>
              <w:t xml:space="preserve">Ok with P11-rev1 (also Huawei’s </w:t>
            </w:r>
            <w:r>
              <w:rPr>
                <w:bCs/>
              </w:rPr>
              <w:t>update).</w:t>
            </w:r>
          </w:p>
        </w:tc>
      </w:tr>
      <w:tr w:rsidR="00497C6C">
        <w:tc>
          <w:tcPr>
            <w:tcW w:w="1479" w:type="dxa"/>
          </w:tcPr>
          <w:p w:rsidR="00497C6C" w:rsidRDefault="002835A4">
            <w:pPr>
              <w:rPr>
                <w:lang w:eastAsia="zh-CN"/>
              </w:rPr>
            </w:pPr>
            <w:r>
              <w:rPr>
                <w:rFonts w:hint="eastAsia"/>
                <w:lang w:eastAsia="zh-CN"/>
              </w:rPr>
              <w:t>X</w:t>
            </w:r>
            <w:r>
              <w:rPr>
                <w:lang w:eastAsia="zh-CN"/>
              </w:rPr>
              <w:t>iaomi</w:t>
            </w:r>
          </w:p>
        </w:tc>
        <w:tc>
          <w:tcPr>
            <w:tcW w:w="8152" w:type="dxa"/>
          </w:tcPr>
          <w:p w:rsidR="00497C6C" w:rsidRDefault="002835A4">
            <w:pPr>
              <w:rPr>
                <w:bCs/>
                <w:lang w:eastAsia="zh-CN"/>
              </w:rPr>
            </w:pPr>
            <w:r>
              <w:rPr>
                <w:rFonts w:hint="eastAsia"/>
                <w:bCs/>
                <w:lang w:eastAsia="zh-CN"/>
              </w:rPr>
              <w:t>S</w:t>
            </w:r>
            <w:r>
              <w:rPr>
                <w:bCs/>
                <w:lang w:eastAsia="zh-CN"/>
              </w:rPr>
              <w:t>upport</w:t>
            </w:r>
          </w:p>
        </w:tc>
      </w:tr>
      <w:tr w:rsidR="00497C6C">
        <w:tc>
          <w:tcPr>
            <w:tcW w:w="1479" w:type="dxa"/>
          </w:tcPr>
          <w:p w:rsidR="00497C6C" w:rsidRDefault="002835A4">
            <w:pPr>
              <w:rPr>
                <w:lang w:eastAsia="zh-CN"/>
              </w:rPr>
            </w:pPr>
            <w:r>
              <w:rPr>
                <w:rFonts w:eastAsia="Times New Roman"/>
              </w:rPr>
              <w:t>Nokia/NSB2</w:t>
            </w:r>
          </w:p>
        </w:tc>
        <w:tc>
          <w:tcPr>
            <w:tcW w:w="8152" w:type="dxa"/>
          </w:tcPr>
          <w:p w:rsidR="00497C6C" w:rsidRDefault="002835A4">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7C6C">
        <w:tc>
          <w:tcPr>
            <w:tcW w:w="1479" w:type="dxa"/>
          </w:tcPr>
          <w:p w:rsidR="00497C6C" w:rsidRDefault="002835A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8152" w:type="dxa"/>
          </w:tcPr>
          <w:p w:rsidR="00497C6C" w:rsidRDefault="002835A4">
            <w:pPr>
              <w:rPr>
                <w:rFonts w:eastAsia="Malgun Gothic"/>
                <w:lang w:eastAsia="ko-KR"/>
              </w:rPr>
            </w:pPr>
            <w:r>
              <w:rPr>
                <w:rFonts w:eastAsia="Malgun Gothic" w:hint="eastAsia"/>
                <w:lang w:eastAsia="ko-KR"/>
              </w:rPr>
              <w:t>S</w:t>
            </w:r>
            <w:r>
              <w:rPr>
                <w:rFonts w:eastAsia="Malgun Gothic"/>
                <w:lang w:eastAsia="ko-KR"/>
              </w:rPr>
              <w:t>upport</w:t>
            </w:r>
          </w:p>
        </w:tc>
      </w:tr>
      <w:tr w:rsidR="00497C6C">
        <w:tc>
          <w:tcPr>
            <w:tcW w:w="1479" w:type="dxa"/>
          </w:tcPr>
          <w:p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497C6C" w:rsidRDefault="002835A4">
            <w:pPr>
              <w:rPr>
                <w:rFonts w:eastAsia="Malgun Gothic"/>
                <w:lang w:eastAsia="ko-KR"/>
              </w:rPr>
            </w:pPr>
            <w:r>
              <w:rPr>
                <w:rFonts w:eastAsia="Yu Mincho" w:hint="eastAsia"/>
                <w:lang w:val="en-US" w:eastAsia="ja-JP"/>
              </w:rPr>
              <w:t>S</w:t>
            </w:r>
            <w:r>
              <w:rPr>
                <w:rFonts w:eastAsia="Yu Mincho"/>
                <w:lang w:val="en-US" w:eastAsia="ja-JP"/>
              </w:rPr>
              <w:t>upport</w:t>
            </w:r>
          </w:p>
        </w:tc>
      </w:tr>
      <w:tr w:rsidR="00497C6C">
        <w:tc>
          <w:tcPr>
            <w:tcW w:w="1479" w:type="dxa"/>
          </w:tcPr>
          <w:p w:rsidR="00497C6C" w:rsidRDefault="002835A4">
            <w:pPr>
              <w:rPr>
                <w:rFonts w:eastAsia="Times New Roman"/>
              </w:rPr>
            </w:pPr>
            <w:r>
              <w:rPr>
                <w:rFonts w:eastAsia="Times New Roman"/>
              </w:rPr>
              <w:t>CATT</w:t>
            </w:r>
          </w:p>
        </w:tc>
        <w:tc>
          <w:tcPr>
            <w:tcW w:w="8152" w:type="dxa"/>
          </w:tcPr>
          <w:p w:rsidR="00497C6C" w:rsidRDefault="002835A4">
            <w:pPr>
              <w:rPr>
                <w:rFonts w:eastAsia="Times New Roman"/>
              </w:rPr>
            </w:pPr>
            <w:r>
              <w:rPr>
                <w:rFonts w:eastAsia="Times New Roman"/>
              </w:rPr>
              <w:t>We do not support the proposal since the power adaptation would be transparent to the UE reception of PDSCH/DMRS after radio channel</w:t>
            </w:r>
          </w:p>
        </w:tc>
      </w:tr>
      <w:tr w:rsidR="00497C6C">
        <w:tc>
          <w:tcPr>
            <w:tcW w:w="1479" w:type="dxa"/>
          </w:tcPr>
          <w:p w:rsidR="00497C6C" w:rsidRDefault="002835A4">
            <w:pPr>
              <w:rPr>
                <w:rFonts w:eastAsia="Times New Roman"/>
              </w:rPr>
            </w:pPr>
            <w:r>
              <w:rPr>
                <w:lang w:val="en-US" w:eastAsia="zh-CN"/>
              </w:rPr>
              <w:t>Samsung2</w:t>
            </w:r>
          </w:p>
        </w:tc>
        <w:tc>
          <w:tcPr>
            <w:tcW w:w="8152" w:type="dxa"/>
          </w:tcPr>
          <w:p w:rsidR="00497C6C" w:rsidRDefault="002835A4">
            <w:pPr>
              <w:rPr>
                <w:lang w:val="en-US" w:eastAsia="zh-CN"/>
              </w:rPr>
            </w:pPr>
            <w:r>
              <w:rPr>
                <w:lang w:val="en-US" w:eastAsia="zh-CN"/>
              </w:rPr>
              <w:t>Support</w:t>
            </w:r>
          </w:p>
          <w:p w:rsidR="00497C6C" w:rsidRDefault="002835A4">
            <w:pPr>
              <w:rPr>
                <w:rFonts w:eastAsia="Times New Roman"/>
              </w:rPr>
            </w:pPr>
            <w:r>
              <w:rPr>
                <w:bCs/>
                <w:lang w:val="en-US"/>
              </w:rPr>
              <w:t>In our view, difference in power offset between CSI-RS and PDSCH would impact CSI measurements to be used</w:t>
            </w:r>
            <w:r>
              <w:rPr>
                <w:bCs/>
                <w:lang w:val="en-US"/>
              </w:rPr>
              <w:t xml:space="preserve"> for PDSCH link adaptation.</w:t>
            </w:r>
          </w:p>
        </w:tc>
      </w:tr>
      <w:tr w:rsidR="00497C6C">
        <w:trPr>
          <w:trHeight w:val="261"/>
        </w:trPr>
        <w:tc>
          <w:tcPr>
            <w:tcW w:w="1479" w:type="dxa"/>
          </w:tcPr>
          <w:p w:rsidR="00497C6C" w:rsidRDefault="002835A4">
            <w:pPr>
              <w:rPr>
                <w:bCs/>
                <w:lang w:val="en-US"/>
              </w:rPr>
            </w:pPr>
            <w:r>
              <w:rPr>
                <w:bCs/>
                <w:lang w:val="en-US"/>
              </w:rPr>
              <w:t>vivo</w:t>
            </w:r>
          </w:p>
        </w:tc>
        <w:tc>
          <w:tcPr>
            <w:tcW w:w="8152" w:type="dxa"/>
          </w:tcPr>
          <w:p w:rsidR="00497C6C" w:rsidRDefault="002835A4">
            <w:pPr>
              <w:rPr>
                <w:bCs/>
                <w:lang w:val="en-US"/>
              </w:rPr>
            </w:pPr>
            <w:r>
              <w:rPr>
                <w:bCs/>
                <w:lang w:val="en-US"/>
              </w:rPr>
              <w:t>Ok in principle</w:t>
            </w:r>
          </w:p>
          <w:p w:rsidR="00497C6C" w:rsidRDefault="002835A4">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497C6C" w:rsidRDefault="002835A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rsidR="00497C6C" w:rsidRDefault="002835A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A1-2: For a resource configured in a resource set within a resource setting, the resource can be </w:t>
            </w:r>
            <w:r>
              <w:rPr>
                <w:color w:val="000000" w:themeColor="text1"/>
                <w:sz w:val="21"/>
                <w:szCs w:val="32"/>
              </w:rPr>
              <w:t>associated with more than power offset values</w:t>
            </w:r>
          </w:p>
          <w:p w:rsidR="00497C6C" w:rsidRDefault="00497C6C">
            <w:pPr>
              <w:rPr>
                <w:b/>
                <w:bCs/>
              </w:rPr>
            </w:pPr>
          </w:p>
        </w:tc>
      </w:tr>
      <w:tr w:rsidR="00497C6C">
        <w:trPr>
          <w:trHeight w:val="261"/>
        </w:trPr>
        <w:tc>
          <w:tcPr>
            <w:tcW w:w="1479" w:type="dxa"/>
          </w:tcPr>
          <w:p w:rsidR="00497C6C" w:rsidRDefault="002835A4">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rsidR="00497C6C" w:rsidRDefault="002835A4">
            <w:pPr>
              <w:rPr>
                <w:bCs/>
                <w:lang w:val="en-US"/>
              </w:rPr>
            </w:pPr>
            <w:r>
              <w:rPr>
                <w:rFonts w:eastAsia="Malgun Gothic" w:hint="eastAsia"/>
                <w:lang w:val="en-US" w:eastAsia="ko-KR"/>
              </w:rPr>
              <w:t>Support</w:t>
            </w:r>
          </w:p>
        </w:tc>
      </w:tr>
      <w:tr w:rsidR="00497C6C">
        <w:trPr>
          <w:trHeight w:val="261"/>
        </w:trPr>
        <w:tc>
          <w:tcPr>
            <w:tcW w:w="1479" w:type="dxa"/>
          </w:tcPr>
          <w:p w:rsidR="00497C6C" w:rsidRDefault="002835A4">
            <w:pPr>
              <w:rPr>
                <w:rFonts w:eastAsia="Malgun Gothic"/>
                <w:lang w:val="en-US" w:eastAsia="ko-KR"/>
              </w:rPr>
            </w:pPr>
            <w:r>
              <w:rPr>
                <w:lang w:eastAsia="zh-CN"/>
              </w:rPr>
              <w:t>Ericsson 2</w:t>
            </w:r>
          </w:p>
        </w:tc>
        <w:tc>
          <w:tcPr>
            <w:tcW w:w="8152" w:type="dxa"/>
          </w:tcPr>
          <w:p w:rsidR="00497C6C" w:rsidRDefault="002835A4">
            <w:pPr>
              <w:rPr>
                <w:rFonts w:eastAsia="Malgun Gothic"/>
                <w:lang w:val="en-US" w:eastAsia="ko-KR"/>
              </w:rPr>
            </w:pPr>
            <w:r>
              <w:rPr>
                <w:bCs/>
                <w:lang w:eastAsia="zh-CN"/>
              </w:rPr>
              <w:t>Support P11-rev1. Okay with the FFS added by Qualcomm2</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MCC2</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b/>
                <w:lang w:val="en-US" w:eastAsia="zh-CN"/>
              </w:rPr>
            </w:pPr>
            <w:r>
              <w:rPr>
                <w:rFonts w:hint="eastAsia"/>
                <w:b/>
                <w:lang w:val="en-US" w:eastAsia="zh-CN"/>
              </w:rPr>
              <w:t>F</w:t>
            </w:r>
            <w:r>
              <w:rPr>
                <w:b/>
                <w:lang w:val="en-US" w:eastAsia="zh-CN"/>
              </w:rPr>
              <w:t>L2e</w:t>
            </w:r>
          </w:p>
        </w:tc>
        <w:tc>
          <w:tcPr>
            <w:tcW w:w="8152" w:type="dxa"/>
          </w:tcPr>
          <w:p w:rsidR="00497C6C" w:rsidRDefault="002835A4">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497C6C" w:rsidRDefault="002835A4">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an better </w:t>
            </w:r>
            <w:r>
              <w:rPr>
                <w:rFonts w:ascii="Times" w:hAnsi="Times"/>
                <w:szCs w:val="24"/>
                <w:lang w:val="en-US" w:eastAsia="zh-CN"/>
              </w:rPr>
              <w:t>FFS as you pointed out.</w:t>
            </w:r>
          </w:p>
          <w:p w:rsidR="00497C6C" w:rsidRDefault="002835A4">
            <w:pPr>
              <w:spacing w:before="312" w:line="240" w:lineRule="auto"/>
              <w:rPr>
                <w:lang w:val="en-US" w:eastAsia="zh-CN"/>
              </w:rPr>
            </w:pPr>
            <w:r>
              <w:rPr>
                <w:rFonts w:hint="eastAsia"/>
                <w:lang w:val="en-US" w:eastAsia="zh-CN"/>
              </w:rPr>
              <w:t>@</w:t>
            </w:r>
            <w:r>
              <w:rPr>
                <w:lang w:val="en-US" w:eastAsia="zh-CN"/>
              </w:rPr>
              <w:t xml:space="preserve">vivo </w:t>
            </w:r>
          </w:p>
          <w:p w:rsidR="00497C6C" w:rsidRDefault="002835A4">
            <w:pPr>
              <w:spacing w:before="312" w:line="240" w:lineRule="auto"/>
              <w:rPr>
                <w:lang w:val="en-US" w:eastAsia="zh-CN"/>
              </w:rPr>
            </w:pPr>
            <w:r>
              <w:rPr>
                <w:lang w:val="en-US" w:eastAsia="zh-CN"/>
              </w:rPr>
              <w:t>will set another discussion point for your suggested following up.</w:t>
            </w:r>
          </w:p>
          <w:p w:rsidR="00497C6C" w:rsidRDefault="00497C6C">
            <w:pPr>
              <w:rPr>
                <w:lang w:val="en-US" w:eastAsia="zh-CN"/>
              </w:rPr>
            </w:pPr>
          </w:p>
          <w:p w:rsidR="00497C6C" w:rsidRDefault="00497C6C">
            <w:pPr>
              <w:rPr>
                <w:lang w:val="en-US" w:eastAsia="zh-CN"/>
              </w:rPr>
            </w:pPr>
          </w:p>
          <w:p w:rsidR="00497C6C" w:rsidRDefault="002835A4">
            <w:pPr>
              <w:spacing w:after="60"/>
              <w:outlineLvl w:val="2"/>
              <w:rPr>
                <w:b/>
              </w:rPr>
            </w:pPr>
            <w:r>
              <w:rPr>
                <w:rFonts w:hint="eastAsia"/>
                <w:b/>
              </w:rPr>
              <w:t>P</w:t>
            </w:r>
            <w:r>
              <w:rPr>
                <w:b/>
              </w:rPr>
              <w:t>11-rev2</w:t>
            </w:r>
          </w:p>
          <w:p w:rsidR="00497C6C" w:rsidRDefault="002835A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497C6C" w:rsidRDefault="002835A4">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w:t>
            </w:r>
            <w:r>
              <w:rPr>
                <w:rFonts w:ascii="Times" w:eastAsia="Batang" w:hAnsi="Times"/>
                <w:b/>
                <w:szCs w:val="24"/>
                <w:lang w:val="en-US" w:eastAsia="zh-CN"/>
              </w:rPr>
              <w:t>pact on CSI processing requirement</w:t>
            </w:r>
          </w:p>
          <w:p w:rsidR="00497C6C" w:rsidRDefault="002835A4">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497C6C" w:rsidRDefault="00497C6C">
            <w:pPr>
              <w:rPr>
                <w:lang w:val="en-US" w:eastAsia="zh-CN"/>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rsidR="00497C6C" w:rsidRDefault="002835A4">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497C6C">
        <w:tc>
          <w:tcPr>
            <w:tcW w:w="1479" w:type="dxa"/>
          </w:tcPr>
          <w:p w:rsidR="00497C6C" w:rsidRDefault="002835A4">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497C6C" w:rsidRDefault="002835A4">
            <w:pPr>
              <w:rPr>
                <w:rFonts w:eastAsia="Malgun Gothic"/>
                <w:lang w:eastAsia="ko-KR"/>
              </w:rPr>
            </w:pPr>
            <w:r>
              <w:rPr>
                <w:rFonts w:eastAsia="Malgun Gothic"/>
                <w:lang w:eastAsia="ko-KR"/>
              </w:rPr>
              <w:t>Support the proposal.</w:t>
            </w:r>
          </w:p>
        </w:tc>
      </w:tr>
      <w:tr w:rsidR="00497C6C">
        <w:tc>
          <w:tcPr>
            <w:tcW w:w="1479" w:type="dxa"/>
          </w:tcPr>
          <w:p w:rsidR="00497C6C" w:rsidRDefault="002835A4">
            <w:pPr>
              <w:rPr>
                <w:rFonts w:eastAsia="宋体"/>
                <w:lang w:val="en-US" w:eastAsia="ko-KR"/>
              </w:rPr>
            </w:pPr>
            <w:r>
              <w:rPr>
                <w:rFonts w:eastAsia="宋体" w:hint="eastAsia"/>
                <w:lang w:val="en-US" w:eastAsia="zh-CN"/>
              </w:rPr>
              <w:lastRenderedPageBreak/>
              <w:t>OPPO2</w:t>
            </w:r>
          </w:p>
        </w:tc>
        <w:tc>
          <w:tcPr>
            <w:tcW w:w="8152" w:type="dxa"/>
          </w:tcPr>
          <w:p w:rsidR="00497C6C" w:rsidRDefault="002835A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7C6C">
        <w:tc>
          <w:tcPr>
            <w:tcW w:w="1479" w:type="dxa"/>
          </w:tcPr>
          <w:p w:rsidR="00497C6C" w:rsidRDefault="002835A4">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rsidR="00497C6C" w:rsidRDefault="002835A4">
            <w:pPr>
              <w:rPr>
                <w:rFonts w:eastAsia="宋体"/>
                <w:lang w:val="en-US" w:eastAsia="zh-CN"/>
              </w:rPr>
            </w:pPr>
            <w:r>
              <w:rPr>
                <w:rFonts w:eastAsia="宋体" w:hint="eastAsia"/>
                <w:lang w:val="en-US" w:eastAsia="zh-CN"/>
              </w:rPr>
              <w:t>@</w:t>
            </w:r>
            <w:r>
              <w:rPr>
                <w:rFonts w:eastAsia="宋体"/>
                <w:lang w:val="en-US" w:eastAsia="zh-CN"/>
              </w:rPr>
              <w:t>OPPO Like:)</w:t>
            </w:r>
          </w:p>
        </w:tc>
      </w:tr>
      <w:tr w:rsidR="00497C6C">
        <w:tc>
          <w:tcPr>
            <w:tcW w:w="1479" w:type="dxa"/>
          </w:tcPr>
          <w:p w:rsidR="00497C6C" w:rsidRDefault="002835A4">
            <w:pPr>
              <w:rPr>
                <w:rFonts w:eastAsia="宋体"/>
                <w:lang w:val="en-US" w:eastAsia="zh-CN"/>
              </w:rPr>
            </w:pPr>
            <w:r>
              <w:rPr>
                <w:rFonts w:eastAsia="PMingLiU"/>
                <w:lang w:val="en-US" w:eastAsia="zh-TW"/>
              </w:rPr>
              <w:t>MTK2</w:t>
            </w:r>
          </w:p>
        </w:tc>
        <w:tc>
          <w:tcPr>
            <w:tcW w:w="8152" w:type="dxa"/>
          </w:tcPr>
          <w:p w:rsidR="00497C6C" w:rsidRDefault="002835A4">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w:t>
            </w:r>
            <w:r>
              <w:rPr>
                <w:rFonts w:eastAsia="PMingLiU"/>
                <w:lang w:eastAsia="zh-TW"/>
              </w:rPr>
              <w:t>east the following FFS needs to be included:</w:t>
            </w:r>
          </w:p>
          <w:p w:rsidR="00497C6C" w:rsidRDefault="002835A4">
            <w:pPr>
              <w:spacing w:after="60"/>
              <w:outlineLvl w:val="2"/>
              <w:rPr>
                <w:b/>
              </w:rPr>
            </w:pPr>
            <w:r>
              <w:rPr>
                <w:rFonts w:hint="eastAsia"/>
                <w:b/>
              </w:rPr>
              <w:t>P</w:t>
            </w:r>
            <w:r>
              <w:rPr>
                <w:b/>
              </w:rPr>
              <w:t>11-rev2</w:t>
            </w:r>
          </w:p>
          <w:p w:rsidR="00497C6C" w:rsidRDefault="002835A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497C6C" w:rsidRDefault="002835A4">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497C6C" w:rsidRDefault="002835A4">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 xml:space="preserve">FFS: details on </w:t>
            </w:r>
            <w:r>
              <w:rPr>
                <w:rFonts w:eastAsia="PMingLiU"/>
                <w:b/>
                <w:color w:val="0070C0"/>
                <w:lang w:val="en-US" w:eastAsia="zh-TW"/>
              </w:rPr>
              <w:t>configuration of the power offset values.</w:t>
            </w:r>
          </w:p>
          <w:p w:rsidR="00497C6C" w:rsidRDefault="002835A4">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7C6C">
        <w:tc>
          <w:tcPr>
            <w:tcW w:w="1479" w:type="dxa"/>
          </w:tcPr>
          <w:p w:rsidR="00497C6C" w:rsidRDefault="002835A4">
            <w:pPr>
              <w:rPr>
                <w:rFonts w:eastAsia="宋体"/>
                <w:lang w:val="en-US" w:eastAsia="zh-CN"/>
              </w:rPr>
            </w:pPr>
            <w:r>
              <w:rPr>
                <w:rFonts w:eastAsia="宋体" w:hint="eastAsia"/>
                <w:lang w:val="en-US" w:eastAsia="zh-CN"/>
              </w:rPr>
              <w:t>ZTE, Sanechips3</w:t>
            </w:r>
          </w:p>
        </w:tc>
        <w:tc>
          <w:tcPr>
            <w:tcW w:w="8152" w:type="dxa"/>
          </w:tcPr>
          <w:p w:rsidR="00497C6C" w:rsidRDefault="002835A4">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497C6C">
        <w:tc>
          <w:tcPr>
            <w:tcW w:w="1479" w:type="dxa"/>
          </w:tcPr>
          <w:p w:rsidR="00497C6C" w:rsidRDefault="002835A4">
            <w:pPr>
              <w:rPr>
                <w:rFonts w:eastAsia="宋体"/>
                <w:lang w:val="en-US" w:eastAsia="zh-CN"/>
              </w:rPr>
            </w:pPr>
            <w:r>
              <w:rPr>
                <w:rFonts w:eastAsia="宋体"/>
                <w:lang w:val="en-US" w:eastAsia="zh-CN"/>
              </w:rPr>
              <w:t>InterDigital</w:t>
            </w:r>
          </w:p>
        </w:tc>
        <w:tc>
          <w:tcPr>
            <w:tcW w:w="8152" w:type="dxa"/>
          </w:tcPr>
          <w:p w:rsidR="00497C6C" w:rsidRDefault="002835A4">
            <w:pPr>
              <w:spacing w:after="60"/>
              <w:outlineLvl w:val="2"/>
              <w:rPr>
                <w:b/>
              </w:rPr>
            </w:pPr>
            <w:r>
              <w:rPr>
                <w:rFonts w:eastAsia="Malgun Gothic"/>
                <w:lang w:eastAsia="ko-KR"/>
              </w:rPr>
              <w:t xml:space="preserve">We support </w:t>
            </w:r>
            <w:r>
              <w:rPr>
                <w:rFonts w:hint="eastAsia"/>
                <w:b/>
              </w:rPr>
              <w:t>P</w:t>
            </w:r>
            <w:r>
              <w:rPr>
                <w:b/>
              </w:rPr>
              <w:t>11-rev2</w:t>
            </w:r>
          </w:p>
        </w:tc>
      </w:tr>
    </w:tbl>
    <w:p w:rsidR="00497C6C" w:rsidRDefault="00497C6C">
      <w:pPr>
        <w:spacing w:after="60"/>
        <w:rPr>
          <w:b/>
        </w:rPr>
      </w:pPr>
    </w:p>
    <w:p w:rsidR="00497C6C" w:rsidRDefault="002835A4">
      <w:pPr>
        <w:spacing w:after="60"/>
        <w:outlineLvl w:val="2"/>
        <w:rPr>
          <w:b/>
        </w:rPr>
      </w:pPr>
      <w:r>
        <w:rPr>
          <w:b/>
        </w:rPr>
        <w:t>Q19</w:t>
      </w:r>
    </w:p>
    <w:p w:rsidR="00497C6C" w:rsidRDefault="002835A4">
      <w:pPr>
        <w:rPr>
          <w:b/>
        </w:rPr>
      </w:pPr>
      <w:r>
        <w:rPr>
          <w:b/>
        </w:rPr>
        <w:t>For power domain adaptation, do you consid</w:t>
      </w:r>
      <w:r>
        <w:rPr>
          <w:b/>
        </w:rPr>
        <w:t xml:space="preserve">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bookmarkStart w:id="29" w:name="_Hlk132710604"/>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bookmarkEnd w:id="29"/>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7C6C">
        <w:tc>
          <w:tcPr>
            <w:tcW w:w="1479" w:type="dxa"/>
          </w:tcPr>
          <w:p w:rsidR="00497C6C" w:rsidRDefault="002835A4">
            <w:pPr>
              <w:rPr>
                <w:lang w:eastAsia="zh-CN"/>
              </w:rPr>
            </w:pPr>
            <w:r>
              <w:rPr>
                <w:rFonts w:hint="eastAsia"/>
                <w:lang w:val="en-US" w:eastAsia="zh-CN"/>
              </w:rPr>
              <w:t>D</w:t>
            </w:r>
            <w:r>
              <w:rPr>
                <w:lang w:val="en-US" w:eastAsia="zh-CN"/>
              </w:rPr>
              <w:t>OCOMO</w:t>
            </w:r>
          </w:p>
        </w:tc>
        <w:tc>
          <w:tcPr>
            <w:tcW w:w="8152" w:type="dxa"/>
          </w:tcPr>
          <w:p w:rsidR="00497C6C" w:rsidRDefault="002835A4">
            <w:pPr>
              <w:rPr>
                <w:lang w:val="en-US" w:eastAsia="zh-CN"/>
              </w:rPr>
            </w:pPr>
            <w:r>
              <w:rPr>
                <w:lang w:val="en-US" w:eastAsia="zh-CN"/>
              </w:rPr>
              <w:t>RAN1 should provide the gNB the f</w:t>
            </w:r>
            <w:r>
              <w:rPr>
                <w:lang w:val="en-US" w:eastAsia="zh-CN"/>
              </w:rPr>
              <w:t xml:space="preserve">easibility to configurate power offsets. We consider above is necessary. </w:t>
            </w:r>
          </w:p>
        </w:tc>
      </w:tr>
      <w:tr w:rsidR="00497C6C">
        <w:tc>
          <w:tcPr>
            <w:tcW w:w="1479" w:type="dxa"/>
          </w:tcPr>
          <w:p w:rsidR="00497C6C" w:rsidRDefault="002835A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497C6C" w:rsidRDefault="002835A4">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7C6C">
        <w:tc>
          <w:tcPr>
            <w:tcW w:w="1479" w:type="dxa"/>
          </w:tcPr>
          <w:p w:rsidR="00497C6C" w:rsidRDefault="002835A4">
            <w:pPr>
              <w:rPr>
                <w:lang w:val="en-US" w:eastAsia="zh-CN"/>
              </w:rPr>
            </w:pPr>
            <w:r>
              <w:rPr>
                <w:rFonts w:eastAsia="Yu Mincho" w:hint="eastAsia"/>
                <w:lang w:eastAsia="ja-JP"/>
              </w:rPr>
              <w:t>F</w:t>
            </w:r>
            <w:r>
              <w:rPr>
                <w:rFonts w:eastAsia="Yu Mincho"/>
                <w:lang w:eastAsia="ja-JP"/>
              </w:rPr>
              <w:t>ujitsu</w:t>
            </w:r>
          </w:p>
        </w:tc>
        <w:tc>
          <w:tcPr>
            <w:tcW w:w="8152" w:type="dxa"/>
          </w:tcPr>
          <w:p w:rsidR="00497C6C" w:rsidRDefault="002835A4">
            <w:pPr>
              <w:rPr>
                <w:lang w:val="en-US" w:eastAsia="zh-CN"/>
              </w:rPr>
            </w:pPr>
            <w:r>
              <w:rPr>
                <w:rFonts w:eastAsia="Yu Mincho" w:hint="eastAsia"/>
                <w:lang w:val="en-US" w:eastAsia="ja-JP"/>
              </w:rPr>
              <w:t>S</w:t>
            </w:r>
            <w:r>
              <w:rPr>
                <w:rFonts w:eastAsia="Yu Mincho"/>
                <w:lang w:val="en-US" w:eastAsia="ja-JP"/>
              </w:rPr>
              <w:t>imilar as spatial element adaptation, L1/L2 signaling can be conside</w:t>
            </w:r>
            <w:r>
              <w:rPr>
                <w:rFonts w:eastAsia="Yu Mincho"/>
                <w:lang w:val="en-US" w:eastAsia="ja-JP"/>
              </w:rPr>
              <w:t xml:space="preserve">red for indicating the hypothesis power offset or a subset of hypothesis power offset. </w:t>
            </w:r>
          </w:p>
        </w:tc>
      </w:tr>
      <w:tr w:rsidR="00497C6C">
        <w:tc>
          <w:tcPr>
            <w:tcW w:w="1479" w:type="dxa"/>
          </w:tcPr>
          <w:p w:rsidR="00497C6C" w:rsidRDefault="002835A4">
            <w:pPr>
              <w:rPr>
                <w:rFonts w:eastAsia="Yu Mincho"/>
                <w:lang w:eastAsia="ja-JP"/>
              </w:rPr>
            </w:pPr>
            <w:r>
              <w:rPr>
                <w:rFonts w:eastAsia="PMingLiU" w:hint="eastAsia"/>
                <w:lang w:val="en-US" w:eastAsia="zh-TW"/>
              </w:rPr>
              <w:t>ZTE, Sanechips</w:t>
            </w:r>
          </w:p>
        </w:tc>
        <w:tc>
          <w:tcPr>
            <w:tcW w:w="8152" w:type="dxa"/>
          </w:tcPr>
          <w:p w:rsidR="00497C6C" w:rsidRDefault="002835A4">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497C6C">
        <w:tc>
          <w:tcPr>
            <w:tcW w:w="1479" w:type="dxa"/>
          </w:tcPr>
          <w:p w:rsidR="00497C6C" w:rsidRDefault="002835A4">
            <w:pPr>
              <w:rPr>
                <w:rFonts w:eastAsia="Yu Mincho"/>
                <w:lang w:eastAsia="ja-JP"/>
              </w:rPr>
            </w:pPr>
            <w:r>
              <w:t>Huawei, HiSilicon</w:t>
            </w:r>
          </w:p>
        </w:tc>
        <w:tc>
          <w:tcPr>
            <w:tcW w:w="8152" w:type="dxa"/>
          </w:tcPr>
          <w:p w:rsidR="00497C6C" w:rsidRDefault="002835A4">
            <w:pPr>
              <w:rPr>
                <w:rFonts w:eastAsia="Yu Mincho"/>
                <w:lang w:val="en-US" w:eastAsia="ja-JP"/>
              </w:rPr>
            </w:pPr>
            <w:r>
              <w:rPr>
                <w:rFonts w:hint="eastAsia"/>
                <w:lang w:val="en-US" w:eastAsia="zh-CN"/>
              </w:rPr>
              <w:t>S</w:t>
            </w:r>
            <w:r>
              <w:rPr>
                <w:lang w:val="en-US" w:eastAsia="zh-CN"/>
              </w:rPr>
              <w:t xml:space="preserve">eems not </w:t>
            </w:r>
            <w:r>
              <w:rPr>
                <w:lang w:val="en-US" w:eastAsia="zh-CN"/>
              </w:rPr>
              <w:t>necessary. The same reason as we discuss in spatial domain.</w:t>
            </w:r>
          </w:p>
        </w:tc>
      </w:tr>
      <w:tr w:rsidR="00497C6C">
        <w:tc>
          <w:tcPr>
            <w:tcW w:w="1479" w:type="dxa"/>
          </w:tcPr>
          <w:p w:rsidR="00497C6C" w:rsidRDefault="002835A4">
            <w:r>
              <w:rPr>
                <w:rFonts w:eastAsia="Times New Roman"/>
              </w:rPr>
              <w:t>Nokia/NSB</w:t>
            </w:r>
          </w:p>
        </w:tc>
        <w:tc>
          <w:tcPr>
            <w:tcW w:w="8152" w:type="dxa"/>
          </w:tcPr>
          <w:p w:rsidR="00497C6C" w:rsidRDefault="002835A4">
            <w:pPr>
              <w:rPr>
                <w:lang w:val="en-US" w:eastAsia="zh-CN"/>
              </w:rPr>
            </w:pPr>
            <w:r>
              <w:rPr>
                <w:rFonts w:eastAsia="Times New Roman"/>
              </w:rPr>
              <w:t>We think that there is no need for L1/L2 signalling to indicate which power offset value is used for CSI reporting. However, indication of actual PDSCH power change using L1/L2 signalli</w:t>
            </w:r>
            <w:r>
              <w:rPr>
                <w:rFonts w:eastAsia="Times New Roman"/>
              </w:rPr>
              <w:t>ng should be considered.</w:t>
            </w:r>
          </w:p>
        </w:tc>
      </w:tr>
      <w:tr w:rsidR="00497C6C">
        <w:tc>
          <w:tcPr>
            <w:tcW w:w="1479" w:type="dxa"/>
          </w:tcPr>
          <w:p w:rsidR="00497C6C" w:rsidRDefault="002835A4">
            <w:pPr>
              <w:rPr>
                <w:lang w:eastAsia="zh-CN"/>
              </w:rPr>
            </w:pPr>
            <w:r>
              <w:rPr>
                <w:rFonts w:hint="eastAsia"/>
                <w:lang w:eastAsia="zh-CN"/>
              </w:rPr>
              <w:t>X</w:t>
            </w:r>
            <w:r>
              <w:rPr>
                <w:lang w:eastAsia="zh-CN"/>
              </w:rPr>
              <w:t>iaomi</w:t>
            </w:r>
          </w:p>
        </w:tc>
        <w:tc>
          <w:tcPr>
            <w:tcW w:w="8152" w:type="dxa"/>
          </w:tcPr>
          <w:p w:rsidR="00497C6C" w:rsidRDefault="002835A4">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7C6C">
        <w:tc>
          <w:tcPr>
            <w:tcW w:w="1479" w:type="dxa"/>
          </w:tcPr>
          <w:p w:rsidR="00497C6C" w:rsidRDefault="002835A4">
            <w:pPr>
              <w:rPr>
                <w:lang w:eastAsia="zh-CN"/>
              </w:rPr>
            </w:pPr>
            <w:r>
              <w:rPr>
                <w:rFonts w:hint="eastAsia"/>
                <w:lang w:eastAsia="zh-CN"/>
              </w:rPr>
              <w:t>C</w:t>
            </w:r>
            <w:r>
              <w:rPr>
                <w:lang w:eastAsia="zh-CN"/>
              </w:rPr>
              <w:t>MCC</w:t>
            </w:r>
          </w:p>
        </w:tc>
        <w:tc>
          <w:tcPr>
            <w:tcW w:w="8152" w:type="dxa"/>
          </w:tcPr>
          <w:p w:rsidR="00497C6C" w:rsidRDefault="002835A4">
            <w:pPr>
              <w:rPr>
                <w:lang w:val="en-US" w:eastAsia="zh-CN"/>
              </w:rPr>
            </w:pPr>
            <w:r>
              <w:rPr>
                <w:lang w:val="en-US" w:eastAsia="zh-CN"/>
              </w:rPr>
              <w:t>At least the L1/L2 signaling can be introduce for the power domain adaptation. A unified me</w:t>
            </w:r>
            <w:r>
              <w:rPr>
                <w:lang w:val="en-US" w:eastAsia="zh-CN"/>
              </w:rPr>
              <w:t>chanism could be strived for both power and spatial domain adaptation.</w:t>
            </w:r>
          </w:p>
        </w:tc>
      </w:tr>
      <w:tr w:rsidR="00497C6C">
        <w:tc>
          <w:tcPr>
            <w:tcW w:w="1479" w:type="dxa"/>
          </w:tcPr>
          <w:p w:rsidR="00497C6C" w:rsidRDefault="002835A4">
            <w:pPr>
              <w:rPr>
                <w:lang w:eastAsia="zh-CN"/>
              </w:rPr>
            </w:pPr>
            <w:r>
              <w:rPr>
                <w:lang w:val="en-US" w:eastAsia="zh-CN"/>
              </w:rPr>
              <w:lastRenderedPageBreak/>
              <w:t>Samsung</w:t>
            </w:r>
          </w:p>
        </w:tc>
        <w:tc>
          <w:tcPr>
            <w:tcW w:w="8152" w:type="dxa"/>
          </w:tcPr>
          <w:p w:rsidR="00497C6C" w:rsidRDefault="002835A4">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497C6C">
        <w:tc>
          <w:tcPr>
            <w:tcW w:w="1479" w:type="dxa"/>
          </w:tcPr>
          <w:p w:rsidR="00497C6C" w:rsidRDefault="002835A4">
            <w:pPr>
              <w:rPr>
                <w:lang w:val="en-US" w:eastAsia="zh-CN"/>
              </w:rPr>
            </w:pPr>
            <w:r>
              <w:rPr>
                <w:rFonts w:eastAsia="Times New Roman"/>
              </w:rPr>
              <w:t>InterDigital</w:t>
            </w:r>
          </w:p>
        </w:tc>
        <w:tc>
          <w:tcPr>
            <w:tcW w:w="8152" w:type="dxa"/>
          </w:tcPr>
          <w:p w:rsidR="00497C6C" w:rsidRDefault="002835A4">
            <w:pPr>
              <w:rPr>
                <w:lang w:val="en-US" w:eastAsia="zh-CN"/>
              </w:rPr>
            </w:pPr>
            <w:r>
              <w:rPr>
                <w:rFonts w:eastAsia="Times New Roman"/>
              </w:rPr>
              <w:t>We share sim</w:t>
            </w:r>
            <w:r>
              <w:rPr>
                <w:rFonts w:eastAsia="Times New Roman"/>
              </w:rPr>
              <w:t xml:space="preserve">ilar views with Fujitsu in that L1/L2 dynamic signalling can be considered for indicating the adjustment to the power offset value between PDSCH and CSI-RS.  </w:t>
            </w:r>
          </w:p>
        </w:tc>
      </w:tr>
      <w:tr w:rsidR="00497C6C">
        <w:tc>
          <w:tcPr>
            <w:tcW w:w="1479" w:type="dxa"/>
          </w:tcPr>
          <w:p w:rsidR="00497C6C" w:rsidRDefault="002835A4">
            <w:pPr>
              <w:rPr>
                <w:rFonts w:eastAsia="Times New Roman"/>
              </w:rPr>
            </w:pPr>
            <w:r>
              <w:rPr>
                <w:rFonts w:eastAsia="Malgun Gothic" w:hint="eastAsia"/>
                <w:lang w:val="en-US" w:eastAsia="ko-KR"/>
              </w:rPr>
              <w:t>LG Electronics</w:t>
            </w:r>
          </w:p>
        </w:tc>
        <w:tc>
          <w:tcPr>
            <w:tcW w:w="8152" w:type="dxa"/>
          </w:tcPr>
          <w:p w:rsidR="00497C6C" w:rsidRDefault="002835A4">
            <w:pPr>
              <w:rPr>
                <w:rFonts w:eastAsia="Times New Roman"/>
              </w:rPr>
            </w:pPr>
            <w:r>
              <w:rPr>
                <w:rFonts w:eastAsia="Malgun Gothic"/>
                <w:lang w:val="en-US" w:eastAsia="ko-KR"/>
              </w:rPr>
              <w:t xml:space="preserve">Similar to the spatial domain adaptation, L1/L2 signaling can be used to request </w:t>
            </w:r>
            <w:r>
              <w:rPr>
                <w:rFonts w:eastAsia="Malgun Gothic"/>
                <w:lang w:val="en-US" w:eastAsia="ko-KR"/>
              </w:rPr>
              <w:t xml:space="preserve">the report of CSI information corresponding to specific power offset values or to indicate adaptation. </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lang w:val="en-US" w:eastAsia="zh-CN"/>
              </w:rPr>
            </w:pPr>
            <w:r>
              <w:rPr>
                <w:lang w:val="en-US" w:eastAsia="zh-CN"/>
              </w:rPr>
              <w:t>To be revisited.</w:t>
            </w:r>
          </w:p>
        </w:tc>
      </w:tr>
    </w:tbl>
    <w:p w:rsidR="00497C6C" w:rsidRDefault="00497C6C">
      <w:pPr>
        <w:rPr>
          <w:lang w:val="en-US"/>
        </w:rPr>
      </w:pPr>
    </w:p>
    <w:p w:rsidR="00497C6C" w:rsidRDefault="00497C6C">
      <w:pPr>
        <w:rPr>
          <w:lang w:val="en-US"/>
        </w:rPr>
      </w:pPr>
    </w:p>
    <w:p w:rsidR="00497C6C" w:rsidRDefault="002835A4">
      <w:pPr>
        <w:spacing w:after="60"/>
        <w:outlineLvl w:val="2"/>
        <w:rPr>
          <w:b/>
        </w:rPr>
      </w:pPr>
      <w:r>
        <w:rPr>
          <w:b/>
        </w:rPr>
        <w:t>FL3 P11-e</w:t>
      </w:r>
    </w:p>
    <w:p w:rsidR="00497C6C" w:rsidRDefault="002835A4">
      <w:pPr>
        <w:spacing w:after="60"/>
        <w:rPr>
          <w:b/>
        </w:rPr>
      </w:pPr>
      <w:r>
        <w:rPr>
          <w:b/>
        </w:rPr>
        <w:t xml:space="preserve">For power domain adaptation, support a same framework as spatial domain adaptation for CSI-RS resource configuration, i.e. </w:t>
      </w:r>
    </w:p>
    <w:p w:rsidR="00497C6C" w:rsidRDefault="002835A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each resource is associated with </w:t>
      </w:r>
      <w:r>
        <w:rPr>
          <w:b/>
          <w:color w:val="000000" w:themeColor="text1"/>
          <w:sz w:val="21"/>
          <w:szCs w:val="32"/>
        </w:rPr>
        <w:t>only one power offset value</w:t>
      </w:r>
    </w:p>
    <w:p w:rsidR="00497C6C" w:rsidRDefault="002835A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497C6C" w:rsidRDefault="00497C6C">
      <w:pPr>
        <w:rPr>
          <w:b/>
        </w:rPr>
      </w:pPr>
    </w:p>
    <w:p w:rsidR="00497C6C" w:rsidRDefault="002835A4">
      <w:pPr>
        <w:spacing w:after="60"/>
        <w:outlineLvl w:val="2"/>
        <w:rPr>
          <w:b/>
        </w:rPr>
      </w:pPr>
      <w:r>
        <w:rPr>
          <w:b/>
        </w:rPr>
        <w:t>FL3 P11-e</w:t>
      </w:r>
      <w:r>
        <w:rPr>
          <w:b/>
          <w:color w:val="FF0000"/>
        </w:rPr>
        <w:t>-rev1</w:t>
      </w:r>
    </w:p>
    <w:p w:rsidR="00497C6C" w:rsidRDefault="002835A4">
      <w:pPr>
        <w:spacing w:after="60"/>
        <w:rPr>
          <w:b/>
        </w:rPr>
      </w:pPr>
      <w:r>
        <w:rPr>
          <w:b/>
        </w:rPr>
        <w:t xml:space="preserve">For power domain adaptation, </w:t>
      </w:r>
      <w:r>
        <w:rPr>
          <w:b/>
          <w:color w:val="0070C0"/>
        </w:rPr>
        <w:t>support at l</w:t>
      </w:r>
      <w:r>
        <w:rPr>
          <w:b/>
          <w:color w:val="0070C0"/>
        </w:rPr>
        <w:t xml:space="preserve">east one of the following </w:t>
      </w:r>
    </w:p>
    <w:p w:rsidR="00497C6C" w:rsidRDefault="002835A4">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rsidR="00497C6C" w:rsidRDefault="002835A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w:t>
      </w:r>
      <w:r>
        <w:rPr>
          <w:b/>
          <w:color w:val="000000" w:themeColor="text1"/>
          <w:sz w:val="21"/>
          <w:szCs w:val="32"/>
        </w:rPr>
        <w:t>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497C6C" w:rsidRDefault="00497C6C">
      <w:pPr>
        <w:rPr>
          <w:b/>
        </w:rPr>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Panasonic</w:t>
            </w:r>
          </w:p>
        </w:tc>
        <w:tc>
          <w:tcPr>
            <w:tcW w:w="8152" w:type="dxa"/>
          </w:tcPr>
          <w:p w:rsidR="00497C6C" w:rsidRDefault="002835A4">
            <w:pPr>
              <w:rPr>
                <w:rFonts w:eastAsia="PMingLiU"/>
                <w:lang w:eastAsia="zh-TW"/>
              </w:rPr>
            </w:pPr>
            <w:r>
              <w:rPr>
                <w:rFonts w:eastAsia="PMingLiU"/>
                <w:lang w:eastAsia="zh-TW"/>
              </w:rPr>
              <w:t>We are okay.</w:t>
            </w:r>
          </w:p>
        </w:tc>
      </w:tr>
      <w:tr w:rsidR="00497C6C">
        <w:tc>
          <w:tcPr>
            <w:tcW w:w="1479" w:type="dxa"/>
          </w:tcPr>
          <w:p w:rsidR="00497C6C" w:rsidRDefault="002835A4">
            <w:pPr>
              <w:rPr>
                <w:lang w:eastAsia="zh-CN"/>
              </w:rPr>
            </w:pPr>
            <w:r>
              <w:rPr>
                <w:lang w:eastAsia="zh-CN"/>
              </w:rPr>
              <w:t>InterDigital</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lang w:eastAsia="zh-CN"/>
              </w:rPr>
            </w:pPr>
            <w:r>
              <w:rPr>
                <w:lang w:eastAsia="zh-CN"/>
              </w:rPr>
              <w:t>Lenovo3</w:t>
            </w:r>
          </w:p>
        </w:tc>
        <w:tc>
          <w:tcPr>
            <w:tcW w:w="8152" w:type="dxa"/>
          </w:tcPr>
          <w:p w:rsidR="00497C6C" w:rsidRDefault="002835A4">
            <w:pPr>
              <w:rPr>
                <w:lang w:val="en-US" w:eastAsia="zh-CN"/>
              </w:rPr>
            </w:pPr>
            <w:r>
              <w:rPr>
                <w:lang w:val="en-US" w:eastAsia="zh-CN"/>
              </w:rPr>
              <w:t>In our understanding, the power offset is needed so that the UE can compute the CSI based on the hypothetical power of the DL PDSCH (associated with DMRS). So the same resource can be used to compute multiple power offset values (A1-2). Can proponents of A</w:t>
            </w:r>
            <w:r>
              <w:rPr>
                <w:lang w:val="en-US" w:eastAsia="zh-CN"/>
              </w:rPr>
              <w:t xml:space="preserve">1-1 give an example on a case in which A1-1 is needed/relevant? </w:t>
            </w:r>
          </w:p>
        </w:tc>
      </w:tr>
      <w:tr w:rsidR="00497C6C">
        <w:tc>
          <w:tcPr>
            <w:tcW w:w="1479" w:type="dxa"/>
          </w:tcPr>
          <w:p w:rsidR="00497C6C" w:rsidRDefault="002835A4">
            <w:pPr>
              <w:rPr>
                <w:lang w:eastAsia="zh-CN"/>
              </w:rPr>
            </w:pPr>
            <w:r>
              <w:rPr>
                <w:lang w:eastAsia="zh-CN"/>
              </w:rPr>
              <w:t>Samsung3</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lang w:eastAsia="zh-CN"/>
              </w:rPr>
            </w:pPr>
            <w:r>
              <w:rPr>
                <w:rFonts w:hint="eastAsia"/>
                <w:lang w:eastAsia="zh-CN"/>
              </w:rPr>
              <w:t>D</w:t>
            </w:r>
            <w:r>
              <w:rPr>
                <w:lang w:eastAsia="zh-CN"/>
              </w:rPr>
              <w:t>OCOMO4</w:t>
            </w:r>
          </w:p>
        </w:tc>
        <w:tc>
          <w:tcPr>
            <w:tcW w:w="8152" w:type="dxa"/>
          </w:tcPr>
          <w:p w:rsidR="00497C6C" w:rsidRDefault="002835A4">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497C6C" w:rsidRDefault="00497C6C">
            <w:pPr>
              <w:rPr>
                <w:lang w:val="en-US" w:eastAsia="zh-CN"/>
              </w:rPr>
            </w:pPr>
          </w:p>
          <w:p w:rsidR="00497C6C" w:rsidRDefault="002835A4">
            <w:pPr>
              <w:spacing w:after="60"/>
              <w:rPr>
                <w:b/>
              </w:rPr>
            </w:pPr>
            <w:r>
              <w:rPr>
                <w:b/>
              </w:rPr>
              <w:t>For power domain adaptation, support a same framework as spatial domain adaptation for CSI-RS resource conf</w:t>
            </w:r>
            <w:r>
              <w:rPr>
                <w:b/>
              </w:rPr>
              <w:t xml:space="preserve">iguration, i.e. </w:t>
            </w:r>
          </w:p>
          <w:p w:rsidR="00497C6C" w:rsidRDefault="002835A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497C6C" w:rsidRDefault="002835A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w:t>
            </w:r>
            <w:r>
              <w:rPr>
                <w:b/>
                <w:color w:val="000000" w:themeColor="text1"/>
                <w:sz w:val="21"/>
                <w:szCs w:val="32"/>
              </w:rPr>
              <w:t>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497C6C" w:rsidRDefault="00497C6C">
            <w:pPr>
              <w:rPr>
                <w:lang w:eastAsia="zh-CN"/>
              </w:rPr>
            </w:pPr>
          </w:p>
        </w:tc>
      </w:tr>
      <w:tr w:rsidR="00497C6C">
        <w:tc>
          <w:tcPr>
            <w:tcW w:w="1479" w:type="dxa"/>
          </w:tcPr>
          <w:p w:rsidR="00497C6C" w:rsidRDefault="002835A4">
            <w:pPr>
              <w:rPr>
                <w:lang w:eastAsia="zh-CN"/>
              </w:rPr>
            </w:pPr>
            <w:r>
              <w:rPr>
                <w:lang w:eastAsia="zh-CN"/>
              </w:rPr>
              <w:lastRenderedPageBreak/>
              <w:t>Intel</w:t>
            </w:r>
          </w:p>
        </w:tc>
        <w:tc>
          <w:tcPr>
            <w:tcW w:w="8152" w:type="dxa"/>
          </w:tcPr>
          <w:p w:rsidR="00497C6C" w:rsidRDefault="002835A4">
            <w:pPr>
              <w:rPr>
                <w:lang w:val="en-US" w:eastAsia="zh-CN"/>
              </w:rPr>
            </w:pPr>
            <w:r>
              <w:rPr>
                <w:lang w:val="en-US" w:eastAsia="zh-CN"/>
              </w:rPr>
              <w:t>Ok with proposal.</w:t>
            </w:r>
          </w:p>
        </w:tc>
      </w:tr>
      <w:tr w:rsidR="00497C6C">
        <w:tc>
          <w:tcPr>
            <w:tcW w:w="1479" w:type="dxa"/>
          </w:tcPr>
          <w:p w:rsidR="00497C6C" w:rsidRDefault="002835A4">
            <w:pPr>
              <w:rPr>
                <w:lang w:val="en-US" w:eastAsia="zh-CN"/>
              </w:rPr>
            </w:pPr>
            <w:r>
              <w:rPr>
                <w:lang w:val="en-US" w:eastAsia="zh-CN"/>
              </w:rPr>
              <w:t>CEWiT</w:t>
            </w:r>
          </w:p>
        </w:tc>
        <w:tc>
          <w:tcPr>
            <w:tcW w:w="8152" w:type="dxa"/>
          </w:tcPr>
          <w:p w:rsidR="00497C6C" w:rsidRDefault="002835A4">
            <w:pPr>
              <w:rPr>
                <w:lang w:val="en-US" w:eastAsia="zh-CN"/>
              </w:rPr>
            </w:pPr>
            <w:r>
              <w:t xml:space="preserve"> We support the proposal </w:t>
            </w:r>
          </w:p>
        </w:tc>
      </w:tr>
      <w:tr w:rsidR="00497C6C">
        <w:tc>
          <w:tcPr>
            <w:tcW w:w="1479" w:type="dxa"/>
          </w:tcPr>
          <w:p w:rsidR="00497C6C" w:rsidRDefault="002835A4">
            <w:pPr>
              <w:rPr>
                <w:lang w:val="en-US" w:eastAsia="zh-CN"/>
              </w:rPr>
            </w:pPr>
            <w:r>
              <w:rPr>
                <w:lang w:val="en-US" w:eastAsia="zh-CN"/>
              </w:rPr>
              <w:t>Huawei, HiSilicon</w:t>
            </w:r>
          </w:p>
        </w:tc>
        <w:tc>
          <w:tcPr>
            <w:tcW w:w="8152" w:type="dxa"/>
          </w:tcPr>
          <w:p w:rsidR="00497C6C" w:rsidRDefault="002835A4">
            <w:pPr>
              <w:rPr>
                <w:lang w:val="en-US" w:eastAsia="zh-CN"/>
              </w:rPr>
            </w:pPr>
            <w:r>
              <w:rPr>
                <w:lang w:val="en-US" w:eastAsia="zh-CN"/>
              </w:rPr>
              <w:t>Ok with proposal.</w:t>
            </w:r>
          </w:p>
        </w:tc>
      </w:tr>
      <w:tr w:rsidR="00497C6C">
        <w:tc>
          <w:tcPr>
            <w:tcW w:w="1479" w:type="dxa"/>
          </w:tcPr>
          <w:p w:rsidR="00497C6C" w:rsidRDefault="002835A4">
            <w:pPr>
              <w:rPr>
                <w:lang w:val="en-US" w:eastAsia="zh-CN"/>
              </w:rPr>
            </w:pPr>
            <w:r>
              <w:rPr>
                <w:rFonts w:hint="eastAsia"/>
                <w:lang w:val="en-US" w:eastAsia="zh-CN"/>
              </w:rPr>
              <w:t>ZTE,Sanechips3e</w:t>
            </w:r>
          </w:p>
        </w:tc>
        <w:tc>
          <w:tcPr>
            <w:tcW w:w="8152" w:type="dxa"/>
          </w:tcPr>
          <w:p w:rsidR="00497C6C" w:rsidRDefault="002835A4">
            <w:pPr>
              <w:rPr>
                <w:lang w:val="en-US" w:eastAsia="zh-CN"/>
              </w:rPr>
            </w:pPr>
            <w:r>
              <w:rPr>
                <w:rFonts w:hint="eastAsia"/>
                <w:lang w:val="en-US" w:eastAsia="zh-CN"/>
              </w:rPr>
              <w:t>Okay.</w:t>
            </w:r>
          </w:p>
        </w:tc>
      </w:tr>
      <w:tr w:rsidR="00497C6C">
        <w:tc>
          <w:tcPr>
            <w:tcW w:w="1479" w:type="dxa"/>
          </w:tcPr>
          <w:p w:rsidR="00497C6C" w:rsidRDefault="002835A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497C6C" w:rsidRDefault="002835A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497C6C">
        <w:tc>
          <w:tcPr>
            <w:tcW w:w="1479" w:type="dxa"/>
          </w:tcPr>
          <w:p w:rsidR="00497C6C" w:rsidRDefault="002835A4">
            <w:pPr>
              <w:rPr>
                <w:lang w:eastAsia="zh-CN"/>
              </w:rPr>
            </w:pPr>
            <w:r>
              <w:rPr>
                <w:rFonts w:hint="eastAsia"/>
                <w:lang w:eastAsia="zh-CN"/>
              </w:rPr>
              <w:t>A</w:t>
            </w:r>
            <w:r>
              <w:rPr>
                <w:lang w:eastAsia="zh-CN"/>
              </w:rPr>
              <w:t>pple3e</w:t>
            </w:r>
          </w:p>
        </w:tc>
        <w:tc>
          <w:tcPr>
            <w:tcW w:w="8152" w:type="dxa"/>
          </w:tcPr>
          <w:p w:rsidR="00497C6C" w:rsidRDefault="002835A4">
            <w:pPr>
              <w:rPr>
                <w:lang w:val="en-US" w:eastAsia="zh-CN"/>
              </w:rPr>
            </w:pPr>
            <w:r>
              <w:rPr>
                <w:lang w:val="en-US" w:eastAsia="zh-CN"/>
              </w:rPr>
              <w:t>Support</w:t>
            </w:r>
          </w:p>
        </w:tc>
      </w:tr>
      <w:tr w:rsidR="00497C6C">
        <w:tc>
          <w:tcPr>
            <w:tcW w:w="1479" w:type="dxa"/>
          </w:tcPr>
          <w:p w:rsidR="00497C6C" w:rsidRDefault="002835A4">
            <w:pPr>
              <w:rPr>
                <w:lang w:eastAsia="zh-CN"/>
              </w:rPr>
            </w:pPr>
            <w:r>
              <w:rPr>
                <w:rFonts w:eastAsia="Yu Mincho" w:hint="eastAsia"/>
                <w:lang w:val="en-US" w:eastAsia="ja-JP"/>
              </w:rPr>
              <w:t>F</w:t>
            </w:r>
            <w:r>
              <w:rPr>
                <w:rFonts w:eastAsia="Yu Mincho"/>
                <w:lang w:val="en-US" w:eastAsia="ja-JP"/>
              </w:rPr>
              <w:t>ujitsu4</w:t>
            </w:r>
          </w:p>
        </w:tc>
        <w:tc>
          <w:tcPr>
            <w:tcW w:w="8152" w:type="dxa"/>
          </w:tcPr>
          <w:p w:rsidR="00497C6C" w:rsidRDefault="002835A4">
            <w:pPr>
              <w:rPr>
                <w:lang w:val="en-US" w:eastAsia="zh-CN"/>
              </w:rPr>
            </w:pPr>
            <w:r>
              <w:rPr>
                <w:rFonts w:eastAsia="Yu Mincho"/>
                <w:lang w:val="en-US" w:eastAsia="ja-JP"/>
              </w:rPr>
              <w:t>Support</w:t>
            </w:r>
          </w:p>
        </w:tc>
      </w:tr>
      <w:tr w:rsidR="00497C6C">
        <w:tc>
          <w:tcPr>
            <w:tcW w:w="1479" w:type="dxa"/>
          </w:tcPr>
          <w:p w:rsidR="00497C6C" w:rsidRDefault="002835A4">
            <w:pPr>
              <w:rPr>
                <w:rFonts w:eastAsia="Yu Mincho"/>
                <w:lang w:val="en-US" w:eastAsia="ja-JP"/>
              </w:rPr>
            </w:pPr>
            <w:r>
              <w:rPr>
                <w:lang w:eastAsia="zh-CN"/>
              </w:rPr>
              <w:t>Qualcomm3</w:t>
            </w:r>
          </w:p>
        </w:tc>
        <w:tc>
          <w:tcPr>
            <w:tcW w:w="8152" w:type="dxa"/>
          </w:tcPr>
          <w:p w:rsidR="00497C6C" w:rsidRDefault="002835A4">
            <w:pPr>
              <w:spacing w:after="60"/>
              <w:outlineLvl w:val="2"/>
              <w:rPr>
                <w:bCs/>
              </w:rPr>
            </w:pPr>
            <w:r>
              <w:rPr>
                <w:bCs/>
              </w:rPr>
              <w:t xml:space="preserve">We suggest </w:t>
            </w:r>
            <w:r>
              <w:rPr>
                <w:b/>
                <w:color w:val="0070C0"/>
              </w:rPr>
              <w:t>some update</w:t>
            </w:r>
            <w:r>
              <w:rPr>
                <w:bCs/>
              </w:rPr>
              <w:t>:</w:t>
            </w:r>
          </w:p>
          <w:p w:rsidR="00497C6C" w:rsidRDefault="00497C6C">
            <w:pPr>
              <w:spacing w:after="60"/>
              <w:outlineLvl w:val="2"/>
              <w:rPr>
                <w:b/>
              </w:rPr>
            </w:pPr>
          </w:p>
          <w:p w:rsidR="00497C6C" w:rsidRDefault="002835A4">
            <w:pPr>
              <w:spacing w:after="60"/>
              <w:outlineLvl w:val="2"/>
              <w:rPr>
                <w:b/>
              </w:rPr>
            </w:pPr>
            <w:r>
              <w:rPr>
                <w:b/>
              </w:rPr>
              <w:t>FL3 P11-e</w:t>
            </w:r>
          </w:p>
          <w:p w:rsidR="00497C6C" w:rsidRDefault="002835A4">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rsidR="00497C6C" w:rsidRDefault="002835A4">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rsidR="00497C6C" w:rsidRDefault="002835A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one or more resources can be configu</w:t>
            </w:r>
            <w:r>
              <w:rPr>
                <w:b/>
                <w:color w:val="FF0000"/>
                <w:sz w:val="21"/>
                <w:szCs w:val="32"/>
              </w:rPr>
              <w:t xml:space="preserve">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497C6C" w:rsidRDefault="00497C6C">
            <w:pPr>
              <w:rPr>
                <w:rFonts w:eastAsia="Yu Mincho"/>
                <w:lang w:val="en-US" w:eastAsia="ja-JP"/>
              </w:rPr>
            </w:pPr>
          </w:p>
        </w:tc>
      </w:tr>
      <w:tr w:rsidR="00497C6C">
        <w:tc>
          <w:tcPr>
            <w:tcW w:w="1479" w:type="dxa"/>
          </w:tcPr>
          <w:p w:rsidR="00497C6C" w:rsidRDefault="002835A4">
            <w:pPr>
              <w:rPr>
                <w:lang w:eastAsia="zh-CN"/>
              </w:rPr>
            </w:pPr>
            <w:r>
              <w:rPr>
                <w:rFonts w:eastAsia="Malgun Gothic" w:hint="eastAsia"/>
                <w:lang w:eastAsia="ko-KR"/>
              </w:rPr>
              <w:t>LG Electronics4</w:t>
            </w:r>
          </w:p>
        </w:tc>
        <w:tc>
          <w:tcPr>
            <w:tcW w:w="8152" w:type="dxa"/>
          </w:tcPr>
          <w:p w:rsidR="00497C6C" w:rsidRDefault="002835A4">
            <w:pPr>
              <w:spacing w:after="60"/>
              <w:outlineLvl w:val="2"/>
              <w:rPr>
                <w:bCs/>
              </w:rPr>
            </w:pPr>
            <w:r>
              <w:rPr>
                <w:rFonts w:eastAsia="Malgun Gothic"/>
                <w:lang w:val="en-US" w:eastAsia="ko-KR"/>
              </w:rPr>
              <w:t>We support the proposal and we are fine with Qualcomm’s modification.</w:t>
            </w:r>
          </w:p>
        </w:tc>
      </w:tr>
      <w:tr w:rsidR="00497C6C">
        <w:tc>
          <w:tcPr>
            <w:tcW w:w="1479" w:type="dxa"/>
          </w:tcPr>
          <w:p w:rsidR="00497C6C" w:rsidRDefault="002835A4">
            <w:pPr>
              <w:rPr>
                <w:lang w:eastAsia="zh-CN"/>
              </w:rPr>
            </w:pPr>
            <w:r>
              <w:rPr>
                <w:rFonts w:hint="eastAsia"/>
                <w:lang w:eastAsia="zh-CN"/>
              </w:rPr>
              <w:t>F</w:t>
            </w:r>
            <w:r>
              <w:rPr>
                <w:lang w:eastAsia="zh-CN"/>
              </w:rPr>
              <w:t>L</w:t>
            </w:r>
          </w:p>
        </w:tc>
        <w:tc>
          <w:tcPr>
            <w:tcW w:w="8152" w:type="dxa"/>
          </w:tcPr>
          <w:p w:rsidR="00497C6C" w:rsidRDefault="002835A4">
            <w:pPr>
              <w:spacing w:after="60"/>
              <w:outlineLvl w:val="2"/>
              <w:rPr>
                <w:bCs/>
                <w:lang w:eastAsia="zh-CN"/>
              </w:rPr>
            </w:pPr>
            <w:r>
              <w:rPr>
                <w:rFonts w:hint="eastAsia"/>
                <w:bCs/>
                <w:lang w:eastAsia="zh-CN"/>
              </w:rPr>
              <w:t>@</w:t>
            </w:r>
            <w:r>
              <w:rPr>
                <w:bCs/>
                <w:lang w:eastAsia="zh-CN"/>
              </w:rPr>
              <w:t xml:space="preserve">QC could you explain a bit the </w:t>
            </w:r>
            <w:r>
              <w:rPr>
                <w:bCs/>
                <w:lang w:eastAsia="zh-CN"/>
              </w:rPr>
              <w:t>difference? Seems both cases are multiple-to-multiple mapping</w:t>
            </w:r>
          </w:p>
        </w:tc>
      </w:tr>
      <w:tr w:rsidR="00497C6C">
        <w:tc>
          <w:tcPr>
            <w:tcW w:w="1479" w:type="dxa"/>
          </w:tcPr>
          <w:p w:rsidR="00497C6C" w:rsidRDefault="002835A4">
            <w:pPr>
              <w:rPr>
                <w:lang w:eastAsia="zh-CN"/>
              </w:rPr>
            </w:pPr>
            <w:r>
              <w:rPr>
                <w:rFonts w:hint="eastAsia"/>
                <w:lang w:eastAsia="zh-CN"/>
              </w:rPr>
              <w:t>C</w:t>
            </w:r>
            <w:r>
              <w:rPr>
                <w:lang w:eastAsia="zh-CN"/>
              </w:rPr>
              <w:t>hina Telecom</w:t>
            </w:r>
          </w:p>
        </w:tc>
        <w:tc>
          <w:tcPr>
            <w:tcW w:w="8152" w:type="dxa"/>
          </w:tcPr>
          <w:p w:rsidR="00497C6C" w:rsidRDefault="002835A4">
            <w:pPr>
              <w:spacing w:after="60"/>
              <w:outlineLvl w:val="2"/>
              <w:rPr>
                <w:bCs/>
                <w:lang w:eastAsia="zh-CN"/>
              </w:rPr>
            </w:pPr>
            <w:r>
              <w:rPr>
                <w:bCs/>
                <w:lang w:eastAsia="zh-CN"/>
              </w:rPr>
              <w:t>We support the proposal.</w:t>
            </w:r>
          </w:p>
        </w:tc>
      </w:tr>
      <w:tr w:rsidR="00497C6C">
        <w:tc>
          <w:tcPr>
            <w:tcW w:w="1479" w:type="dxa"/>
          </w:tcPr>
          <w:p w:rsidR="00497C6C" w:rsidRDefault="002835A4">
            <w:pPr>
              <w:rPr>
                <w:lang w:eastAsia="zh-CN"/>
              </w:rPr>
            </w:pPr>
            <w:r>
              <w:rPr>
                <w:lang w:eastAsia="zh-CN"/>
              </w:rPr>
              <w:t>Ericsson 4</w:t>
            </w:r>
          </w:p>
        </w:tc>
        <w:tc>
          <w:tcPr>
            <w:tcW w:w="8152" w:type="dxa"/>
          </w:tcPr>
          <w:p w:rsidR="00497C6C" w:rsidRDefault="002835A4">
            <w:pPr>
              <w:spacing w:after="60"/>
              <w:outlineLvl w:val="2"/>
              <w:rPr>
                <w:bCs/>
              </w:rPr>
            </w:pPr>
            <w:r>
              <w:rPr>
                <w:bCs/>
              </w:rPr>
              <w:t>For power domain adaptation, since the PDSCH-to-CSI-RS offset is a value used only for CSI reporting, multiple power offsets can be associated</w:t>
            </w:r>
            <w:r>
              <w:rPr>
                <w:bCs/>
              </w:rPr>
              <w:t xml:space="preserve"> with a single CSI-RS resource, which is A1-2-power. There is no need to limit to only a single power offset value as in A1-1.</w:t>
            </w:r>
          </w:p>
          <w:p w:rsidR="00497C6C" w:rsidRDefault="002835A4">
            <w:pPr>
              <w:spacing w:after="60"/>
              <w:outlineLvl w:val="2"/>
              <w:rPr>
                <w:bCs/>
              </w:rPr>
            </w:pPr>
            <w:r>
              <w:rPr>
                <w:bCs/>
              </w:rPr>
              <w:t>We are OK with by Qualcomm’s suggested revision to A1-2-power. By changing to “one or more power offset values” then A1-2 becomes</w:t>
            </w:r>
            <w:r>
              <w:rPr>
                <w:bCs/>
              </w:rPr>
              <w:t xml:space="preserve"> a superset of A1-1 and hence we do not need A1-1 separately.</w:t>
            </w:r>
          </w:p>
          <w:p w:rsidR="00497C6C" w:rsidRDefault="002835A4">
            <w:pPr>
              <w:spacing w:after="60"/>
              <w:outlineLvl w:val="2"/>
              <w:rPr>
                <w:bCs/>
              </w:rPr>
            </w:pPr>
            <w:r>
              <w:rPr>
                <w:bCs/>
              </w:rPr>
              <w:t>Then, where the different power offset values(s) are configured/indicated also needs some discussion.</w:t>
            </w:r>
          </w:p>
          <w:p w:rsidR="00497C6C" w:rsidRDefault="00497C6C">
            <w:pPr>
              <w:spacing w:after="60"/>
              <w:outlineLvl w:val="2"/>
              <w:rPr>
                <w:bCs/>
              </w:rPr>
            </w:pPr>
          </w:p>
          <w:p w:rsidR="00497C6C" w:rsidRDefault="002835A4">
            <w:pPr>
              <w:spacing w:after="60"/>
              <w:outlineLvl w:val="2"/>
              <w:rPr>
                <w:bCs/>
              </w:rPr>
            </w:pPr>
            <w:r>
              <w:rPr>
                <w:bCs/>
              </w:rPr>
              <w:t>Suggested updates in red below on top of Qualcomm updates.</w:t>
            </w:r>
          </w:p>
          <w:p w:rsidR="00497C6C" w:rsidRDefault="002835A4">
            <w:pPr>
              <w:spacing w:after="60"/>
              <w:outlineLvl w:val="2"/>
              <w:rPr>
                <w:b/>
              </w:rPr>
            </w:pPr>
            <w:r>
              <w:rPr>
                <w:b/>
              </w:rPr>
              <w:t>FL3 P11-e</w:t>
            </w:r>
          </w:p>
          <w:p w:rsidR="00497C6C" w:rsidRDefault="002835A4">
            <w:pPr>
              <w:spacing w:after="60"/>
              <w:rPr>
                <w:b/>
              </w:rPr>
            </w:pPr>
            <w:r>
              <w:rPr>
                <w:b/>
              </w:rPr>
              <w:t>For power domain adapt</w:t>
            </w:r>
            <w:r>
              <w:rPr>
                <w:b/>
              </w:rPr>
              <w:t xml:space="preserve">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rsidR="00497C6C" w:rsidRDefault="002835A4">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w:t>
            </w:r>
            <w:r>
              <w:rPr>
                <w:b/>
                <w:strike/>
                <w:color w:val="FF0000"/>
                <w:sz w:val="21"/>
                <w:szCs w:val="32"/>
              </w:rPr>
              <w:t>nt power offset values each resource is associated with only one power offset value</w:t>
            </w:r>
          </w:p>
          <w:p w:rsidR="00497C6C" w:rsidRDefault="002835A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 xml:space="preserve">power offset </w:t>
            </w:r>
            <w:r>
              <w:rPr>
                <w:b/>
                <w:color w:val="000000" w:themeColor="text1"/>
                <w:sz w:val="21"/>
                <w:szCs w:val="32"/>
              </w:rPr>
              <w:t>values</w:t>
            </w:r>
          </w:p>
          <w:p w:rsidR="00497C6C" w:rsidRDefault="002835A4">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rsidR="00497C6C" w:rsidRDefault="00497C6C">
            <w:pPr>
              <w:spacing w:after="60"/>
              <w:outlineLvl w:val="2"/>
              <w:rPr>
                <w:bCs/>
              </w:rPr>
            </w:pPr>
          </w:p>
          <w:p w:rsidR="00497C6C" w:rsidRDefault="00497C6C">
            <w:pPr>
              <w:spacing w:after="60"/>
              <w:outlineLvl w:val="2"/>
              <w:rPr>
                <w:bCs/>
                <w:lang w:eastAsia="zh-CN"/>
              </w:rPr>
            </w:pPr>
          </w:p>
        </w:tc>
      </w:tr>
      <w:tr w:rsidR="00497C6C">
        <w:tc>
          <w:tcPr>
            <w:tcW w:w="1479" w:type="dxa"/>
          </w:tcPr>
          <w:p w:rsidR="00497C6C" w:rsidRDefault="002835A4">
            <w:pPr>
              <w:rPr>
                <w:lang w:eastAsia="zh-CN"/>
              </w:rPr>
            </w:pPr>
            <w:r>
              <w:rPr>
                <w:rFonts w:hint="eastAsia"/>
                <w:lang w:eastAsia="zh-CN"/>
              </w:rPr>
              <w:lastRenderedPageBreak/>
              <w:t>D</w:t>
            </w:r>
            <w:r>
              <w:rPr>
                <w:lang w:eastAsia="zh-CN"/>
              </w:rPr>
              <w:t>OCOMO5</w:t>
            </w:r>
          </w:p>
        </w:tc>
        <w:tc>
          <w:tcPr>
            <w:tcW w:w="8152" w:type="dxa"/>
          </w:tcPr>
          <w:p w:rsidR="00497C6C" w:rsidRDefault="002835A4">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rsidR="00497C6C" w:rsidRDefault="002835A4">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497C6C">
        <w:tc>
          <w:tcPr>
            <w:tcW w:w="1479" w:type="dxa"/>
          </w:tcPr>
          <w:p w:rsidR="00497C6C" w:rsidRDefault="002835A4">
            <w:pPr>
              <w:rPr>
                <w:lang w:eastAsia="zh-CN"/>
              </w:rPr>
            </w:pPr>
            <w:r>
              <w:rPr>
                <w:rFonts w:hint="eastAsia"/>
                <w:lang w:eastAsia="zh-CN"/>
              </w:rPr>
              <w:t>F</w:t>
            </w:r>
            <w:r>
              <w:rPr>
                <w:lang w:eastAsia="zh-CN"/>
              </w:rPr>
              <w:t>L3-fri</w:t>
            </w:r>
          </w:p>
        </w:tc>
        <w:tc>
          <w:tcPr>
            <w:tcW w:w="8152" w:type="dxa"/>
          </w:tcPr>
          <w:p w:rsidR="00497C6C" w:rsidRDefault="002835A4">
            <w:pPr>
              <w:spacing w:after="60"/>
              <w:outlineLvl w:val="2"/>
              <w:rPr>
                <w:b/>
                <w:lang w:eastAsia="zh-CN"/>
              </w:rPr>
            </w:pPr>
            <w:r>
              <w:rPr>
                <w:highlight w:val="yellow"/>
                <w:lang w:eastAsia="zh-CN"/>
              </w:rPr>
              <w:t>Please comment only if you have concern</w:t>
            </w:r>
            <w:r>
              <w:rPr>
                <w:b/>
                <w:highlight w:val="yellow"/>
                <w:lang w:eastAsia="zh-CN"/>
              </w:rPr>
              <w:t>.</w:t>
            </w:r>
          </w:p>
          <w:p w:rsidR="00497C6C" w:rsidRDefault="00497C6C">
            <w:pPr>
              <w:spacing w:after="60"/>
              <w:outlineLvl w:val="2"/>
              <w:rPr>
                <w:b/>
                <w:lang w:eastAsia="zh-CN"/>
              </w:rPr>
            </w:pPr>
          </w:p>
          <w:p w:rsidR="00497C6C" w:rsidRDefault="002835A4">
            <w:pPr>
              <w:spacing w:after="60"/>
              <w:outlineLvl w:val="2"/>
              <w:rPr>
                <w:b/>
              </w:rPr>
            </w:pPr>
            <w:r>
              <w:rPr>
                <w:b/>
              </w:rPr>
              <w:t>P11-e-rev2</w:t>
            </w:r>
          </w:p>
          <w:p w:rsidR="00497C6C" w:rsidRDefault="002835A4">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497C6C" w:rsidRDefault="002835A4">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rsidR="00497C6C" w:rsidRDefault="00497C6C">
            <w:pPr>
              <w:spacing w:after="60"/>
              <w:outlineLvl w:val="2"/>
              <w:rPr>
                <w:bCs/>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w:t>
            </w:r>
            <w:r>
              <w:rPr>
                <w:b/>
                <w:bCs/>
                <w:lang w:val="en-US"/>
              </w:rPr>
              <w:t>nts</w:t>
            </w:r>
          </w:p>
        </w:tc>
      </w:tr>
      <w:tr w:rsidR="00497C6C">
        <w:tc>
          <w:tcPr>
            <w:tcW w:w="1479" w:type="dxa"/>
          </w:tcPr>
          <w:p w:rsidR="00497C6C" w:rsidRDefault="002835A4">
            <w:pPr>
              <w:rPr>
                <w:rFonts w:eastAsia="PMingLiU"/>
                <w:lang w:val="en-US" w:eastAsia="zh-TW"/>
              </w:rPr>
            </w:pPr>
            <w:r>
              <w:rPr>
                <w:rFonts w:eastAsia="Malgun Gothic" w:hint="eastAsia"/>
                <w:lang w:val="en-US" w:eastAsia="ko-KR"/>
              </w:rPr>
              <w:t>LG Electronics5</w:t>
            </w:r>
          </w:p>
        </w:tc>
        <w:tc>
          <w:tcPr>
            <w:tcW w:w="8152" w:type="dxa"/>
          </w:tcPr>
          <w:p w:rsidR="00497C6C" w:rsidRDefault="002835A4">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497C6C">
        <w:tc>
          <w:tcPr>
            <w:tcW w:w="1479" w:type="dxa"/>
          </w:tcPr>
          <w:p w:rsidR="00497C6C" w:rsidRDefault="002835A4">
            <w:pPr>
              <w:rPr>
                <w:lang w:eastAsia="zh-CN"/>
              </w:rPr>
            </w:pPr>
            <w:r>
              <w:rPr>
                <w:lang w:eastAsia="zh-CN"/>
              </w:rPr>
              <w:t>Nokia/NSB</w:t>
            </w:r>
          </w:p>
        </w:tc>
        <w:tc>
          <w:tcPr>
            <w:tcW w:w="8152" w:type="dxa"/>
          </w:tcPr>
          <w:p w:rsidR="00497C6C" w:rsidRDefault="002835A4">
            <w:pPr>
              <w:rPr>
                <w:lang w:val="en-US" w:eastAsia="zh-CN"/>
              </w:rPr>
            </w:pPr>
            <w:r>
              <w:rPr>
                <w:lang w:val="en-US" w:eastAsia="zh-CN"/>
              </w:rPr>
              <w:t>We are OK</w:t>
            </w:r>
          </w:p>
        </w:tc>
      </w:tr>
      <w:tr w:rsidR="00497C6C">
        <w:tc>
          <w:tcPr>
            <w:tcW w:w="1479" w:type="dxa"/>
          </w:tcPr>
          <w:p w:rsidR="00497C6C" w:rsidRDefault="002835A4">
            <w:pPr>
              <w:rPr>
                <w:lang w:eastAsia="zh-CN"/>
              </w:rPr>
            </w:pPr>
            <w:r>
              <w:rPr>
                <w:lang w:eastAsia="zh-CN"/>
              </w:rPr>
              <w:t>Qualcomm3-fri</w:t>
            </w:r>
          </w:p>
        </w:tc>
        <w:tc>
          <w:tcPr>
            <w:tcW w:w="8152" w:type="dxa"/>
          </w:tcPr>
          <w:p w:rsidR="00497C6C" w:rsidRDefault="002835A4">
            <w:pPr>
              <w:rPr>
                <w:lang w:val="en-US" w:eastAsia="zh-CN"/>
              </w:rPr>
            </w:pPr>
            <w:r>
              <w:rPr>
                <w:lang w:val="en-US" w:eastAsia="zh-CN"/>
              </w:rPr>
              <w:t xml:space="preserve">We think there can be two </w:t>
            </w:r>
            <w:r>
              <w:rPr>
                <w:lang w:val="en-US" w:eastAsia="zh-CN"/>
              </w:rPr>
              <w:t>possible options following lines of A1-1-revised and A1-2-revised. Hence, previous suggestions. The latest proposal is on Option 2. Since we should target the same framework for both spatial and power domain, we should keep both in discussion for now. From</w:t>
            </w:r>
            <w:r>
              <w:rPr>
                <w:lang w:val="en-US" w:eastAsia="zh-CN"/>
              </w:rPr>
              <w:t xml:space="preserve"> our perspectives, A1-2-revised makes sense for Type 2 SD while A1-1-revised/Option 1 is for Type 2 SD and power domain.</w:t>
            </w:r>
          </w:p>
          <w:p w:rsidR="00497C6C" w:rsidRDefault="002835A4">
            <w:pPr>
              <w:rPr>
                <w:b/>
                <w:bCs/>
                <w:u w:val="single"/>
                <w:lang w:val="en-US" w:eastAsia="zh-CN"/>
              </w:rPr>
            </w:pPr>
            <w:r>
              <w:rPr>
                <w:b/>
                <w:bCs/>
                <w:u w:val="single"/>
                <w:lang w:val="en-US" w:eastAsia="zh-CN"/>
              </w:rPr>
              <w:t>Option 1 (in the line of A1-1-revised)</w:t>
            </w:r>
          </w:p>
          <w:p w:rsidR="00497C6C" w:rsidRDefault="002835A4">
            <w:pPr>
              <w:rPr>
                <w:lang w:val="en-US" w:eastAsia="zh-CN"/>
              </w:rPr>
            </w:pPr>
            <w:r>
              <w:rPr>
                <w:lang w:val="en-US" w:eastAsia="zh-CN"/>
              </w:rPr>
              <w:t>One CSI report config with three sub-configurations:</w:t>
            </w:r>
          </w:p>
          <w:p w:rsidR="00497C6C" w:rsidRDefault="002835A4">
            <w:pPr>
              <w:ind w:left="643"/>
              <w:rPr>
                <w:lang w:val="en-US" w:eastAsia="zh-CN"/>
              </w:rPr>
            </w:pPr>
            <w:r>
              <w:rPr>
                <w:lang w:val="en-US" w:eastAsia="zh-CN"/>
              </w:rPr>
              <w:t>P-port NZP CSI-RS resource set (for channel</w:t>
            </w:r>
            <w:r>
              <w:rPr>
                <w:lang w:val="en-US" w:eastAsia="zh-CN"/>
              </w:rPr>
              <w:t xml:space="preserve"> measurement) containing </w:t>
            </w:r>
          </w:p>
          <w:p w:rsidR="00497C6C" w:rsidRDefault="002835A4">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rsidR="00497C6C" w:rsidRDefault="002835A4">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rsidR="00497C6C" w:rsidRDefault="002835A4">
            <w:pPr>
              <w:rPr>
                <w:b/>
                <w:bCs/>
                <w:lang w:val="en-US" w:eastAsia="zh-CN"/>
              </w:rPr>
            </w:pPr>
            <w:r>
              <w:rPr>
                <w:b/>
                <w:bCs/>
                <w:lang w:val="en-US" w:eastAsia="zh-CN"/>
              </w:rPr>
              <w:t xml:space="preserve">Option 2 </w:t>
            </w:r>
            <w:r>
              <w:rPr>
                <w:b/>
                <w:bCs/>
                <w:u w:val="single"/>
                <w:lang w:val="en-US" w:eastAsia="zh-CN"/>
              </w:rPr>
              <w:t>(in the line of A1-2-revised)</w:t>
            </w:r>
          </w:p>
          <w:p w:rsidR="00497C6C" w:rsidRDefault="002835A4">
            <w:pPr>
              <w:spacing w:line="360" w:lineRule="auto"/>
              <w:rPr>
                <w:lang w:eastAsia="en-US"/>
              </w:rPr>
            </w:pPr>
            <w:r>
              <w:rPr>
                <w:lang w:eastAsia="en-US"/>
              </w:rPr>
              <w:t>One CSI report config with three sub-configurations:</w:t>
            </w:r>
          </w:p>
          <w:p w:rsidR="00497C6C" w:rsidRDefault="002835A4">
            <w:pPr>
              <w:pStyle w:val="affff4"/>
              <w:numPr>
                <w:ilvl w:val="0"/>
                <w:numId w:val="66"/>
              </w:numPr>
              <w:spacing w:after="0" w:line="360" w:lineRule="auto"/>
              <w:jc w:val="left"/>
              <w:rPr>
                <w:lang w:eastAsia="en-US"/>
              </w:rPr>
            </w:pPr>
            <w:r>
              <w:rPr>
                <w:lang w:eastAsia="en-US"/>
              </w:rPr>
              <w:t>P-port NZP CSI</w:t>
            </w:r>
            <w:r>
              <w:rPr>
                <w:lang w:eastAsia="en-US"/>
              </w:rPr>
              <w:t>-RS resource set (for channel measurement)</w:t>
            </w:r>
          </w:p>
          <w:p w:rsidR="00497C6C" w:rsidRDefault="002835A4">
            <w:pPr>
              <w:pStyle w:val="affff4"/>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rsidR="00497C6C" w:rsidRDefault="002835A4">
            <w:pPr>
              <w:pStyle w:val="affff4"/>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rsidR="00497C6C" w:rsidRDefault="002835A4">
            <w:pPr>
              <w:rPr>
                <w:lang w:val="en-US" w:eastAsia="zh-CN"/>
              </w:rPr>
            </w:pPr>
            <w:r>
              <w:rPr>
                <w:lang w:val="en-US" w:eastAsia="zh-CN"/>
              </w:rPr>
              <w:t>Hence, we still think our updated proposal in Qualcomm3 should be pursued.</w:t>
            </w:r>
          </w:p>
        </w:tc>
      </w:tr>
      <w:tr w:rsidR="00497C6C">
        <w:tc>
          <w:tcPr>
            <w:tcW w:w="1479" w:type="dxa"/>
          </w:tcPr>
          <w:p w:rsidR="00497C6C" w:rsidRDefault="002835A4">
            <w:pPr>
              <w:rPr>
                <w:rFonts w:eastAsia="PMingLiU"/>
                <w:lang w:val="en-US" w:eastAsia="zh-CN"/>
              </w:rPr>
            </w:pPr>
            <w:r>
              <w:rPr>
                <w:rFonts w:eastAsia="PMingLiU"/>
                <w:lang w:val="en-US" w:eastAsia="zh-TW"/>
              </w:rPr>
              <w:t>CEWiT</w:t>
            </w:r>
          </w:p>
        </w:tc>
        <w:tc>
          <w:tcPr>
            <w:tcW w:w="8152" w:type="dxa"/>
          </w:tcPr>
          <w:p w:rsidR="00497C6C" w:rsidRDefault="002835A4">
            <w:pPr>
              <w:rPr>
                <w:rFonts w:eastAsia="PMingLiU"/>
                <w:lang w:val="en-US" w:eastAsia="zh-CN"/>
              </w:rPr>
            </w:pPr>
            <w:r>
              <w:rPr>
                <w:rFonts w:eastAsia="PMingLiU"/>
                <w:lang w:val="en-US" w:eastAsia="zh-TW"/>
              </w:rPr>
              <w:t xml:space="preserve">We </w:t>
            </w:r>
            <w:r>
              <w:rPr>
                <w:rFonts w:eastAsia="PMingLiU"/>
                <w:lang w:val="en-US" w:eastAsia="zh-TW"/>
              </w:rPr>
              <w:t>are fine with the proposal</w:t>
            </w:r>
          </w:p>
        </w:tc>
      </w:tr>
      <w:tr w:rsidR="00497C6C">
        <w:tc>
          <w:tcPr>
            <w:tcW w:w="1479" w:type="dxa"/>
          </w:tcPr>
          <w:p w:rsidR="00497C6C" w:rsidRDefault="002835A4">
            <w:pPr>
              <w:rPr>
                <w:rFonts w:eastAsia="PMingLiU"/>
                <w:lang w:val="en-US" w:eastAsia="zh-TW"/>
              </w:rPr>
            </w:pPr>
            <w:r>
              <w:rPr>
                <w:lang w:eastAsia="zh-CN"/>
              </w:rPr>
              <w:t>Ericsson 5</w:t>
            </w:r>
          </w:p>
        </w:tc>
        <w:tc>
          <w:tcPr>
            <w:tcW w:w="8152" w:type="dxa"/>
          </w:tcPr>
          <w:p w:rsidR="00497C6C" w:rsidRDefault="002835A4">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rsidR="00497C6C" w:rsidRDefault="00497C6C">
      <w:pPr>
        <w:rPr>
          <w:lang w:val="en-US"/>
        </w:rPr>
      </w:pPr>
    </w:p>
    <w:p w:rsidR="00497C6C" w:rsidRDefault="002835A4">
      <w:pPr>
        <w:outlineLvl w:val="1"/>
        <w:rPr>
          <w:b/>
        </w:rPr>
      </w:pPr>
      <w:r>
        <w:rPr>
          <w:b/>
        </w:rPr>
        <w:t>*</w:t>
      </w:r>
      <w:r>
        <w:rPr>
          <w:rFonts w:hint="eastAsia"/>
          <w:b/>
        </w:rPr>
        <w:t>W</w:t>
      </w:r>
      <w:r>
        <w:rPr>
          <w:b/>
        </w:rPr>
        <w:t>eek 2 start*</w:t>
      </w:r>
    </w:p>
    <w:p w:rsidR="00497C6C" w:rsidRDefault="002835A4">
      <w:pPr>
        <w:rPr>
          <w:lang w:val="en-US" w:eastAsia="zh-CN"/>
        </w:rPr>
      </w:pPr>
      <w:r>
        <w:rPr>
          <w:rFonts w:hint="eastAsia"/>
          <w:lang w:val="en-US" w:eastAsia="zh-CN"/>
        </w:rPr>
        <w:t>A</w:t>
      </w:r>
      <w:r>
        <w:rPr>
          <w:lang w:val="en-US" w:eastAsia="zh-CN"/>
        </w:rPr>
        <w:t xml:space="preserve">s a few companies prefer to go back to the two approaches framework and several changes are made </w:t>
      </w:r>
      <w:r>
        <w:rPr>
          <w:lang w:val="en-US" w:eastAsia="zh-CN"/>
        </w:rPr>
        <w:t>by companies based on one response from QC, FL would like to take that one as baseline for further discussion, with modifications of supporting both for more flexibility and adding a bit more for future study.</w:t>
      </w:r>
    </w:p>
    <w:p w:rsidR="00497C6C" w:rsidRDefault="00497C6C">
      <w:pPr>
        <w:rPr>
          <w:lang w:val="en-US"/>
        </w:rPr>
      </w:pPr>
    </w:p>
    <w:p w:rsidR="00497C6C" w:rsidRDefault="002835A4">
      <w:pPr>
        <w:spacing w:after="60"/>
        <w:outlineLvl w:val="2"/>
        <w:rPr>
          <w:b/>
        </w:rPr>
      </w:pPr>
      <w:r>
        <w:rPr>
          <w:b/>
        </w:rPr>
        <w:t>FL4-power-Q1</w:t>
      </w:r>
    </w:p>
    <w:p w:rsidR="00497C6C" w:rsidRDefault="002835A4">
      <w:pPr>
        <w:spacing w:after="60"/>
        <w:rPr>
          <w:b/>
          <w:color w:val="000000" w:themeColor="text1"/>
        </w:rPr>
      </w:pPr>
      <w:r>
        <w:rPr>
          <w:b/>
        </w:rPr>
        <w:t>For power domain adaptation, sup</w:t>
      </w:r>
      <w:r>
        <w:rPr>
          <w:b/>
        </w:rPr>
        <w:t>po</w:t>
      </w:r>
      <w:r>
        <w:rPr>
          <w:b/>
          <w:color w:val="000000" w:themeColor="text1"/>
        </w:rPr>
        <w:t xml:space="preserve">rt the following configurations for CSI-RS resource configuration, </w:t>
      </w:r>
    </w:p>
    <w:p w:rsidR="00497C6C" w:rsidRDefault="002835A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497C6C" w:rsidRDefault="002835A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one or more resources can </w:t>
      </w:r>
      <w:r>
        <w:rPr>
          <w:b/>
          <w:color w:val="000000" w:themeColor="text1"/>
          <w:sz w:val="21"/>
          <w:szCs w:val="32"/>
        </w:rPr>
        <w:t>be configured in a resource set within a resource setting and each resource can be associated with one or more power offset values</w:t>
      </w:r>
    </w:p>
    <w:p w:rsidR="00497C6C" w:rsidRDefault="002835A4">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eastAsia="zh-TW"/>
              </w:rPr>
            </w:pPr>
            <w:r>
              <w:rPr>
                <w:rFonts w:eastAsia="PMingLiU"/>
                <w:lang w:eastAsia="zh-TW"/>
              </w:rPr>
              <w:t xml:space="preserve">Unlike spatial </w:t>
            </w:r>
            <w:r>
              <w:rPr>
                <w:rFonts w:eastAsia="PMingLiU"/>
                <w:lang w:eastAsia="zh-TW"/>
              </w:rPr>
              <w:t>domain adaptation, power domain adaptation is hypothetical, i.e., the UE would adjust its measurements corresponding to one resource based on different power scaling corresponding to different offsets, therefore A1-2-power suffices. Can proponents of A1-1-</w:t>
            </w:r>
            <w:r>
              <w:rPr>
                <w:rFonts w:eastAsia="PMingLiU"/>
                <w:lang w:eastAsia="zh-TW"/>
              </w:rPr>
              <w:t>power elaborate on why it is needed?</w:t>
            </w:r>
          </w:p>
        </w:tc>
      </w:tr>
      <w:tr w:rsidR="00497C6C">
        <w:tc>
          <w:tcPr>
            <w:tcW w:w="1479" w:type="dxa"/>
          </w:tcPr>
          <w:p w:rsidR="00497C6C" w:rsidRDefault="002835A4">
            <w:pPr>
              <w:rPr>
                <w:lang w:eastAsia="zh-CN"/>
              </w:rPr>
            </w:pPr>
            <w:r>
              <w:rPr>
                <w:rFonts w:eastAsia="Malgun Gothic" w:hint="eastAsia"/>
                <w:lang w:val="en-US" w:eastAsia="ko-KR"/>
              </w:rPr>
              <w:t>LG Electronics6</w:t>
            </w:r>
          </w:p>
        </w:tc>
        <w:tc>
          <w:tcPr>
            <w:tcW w:w="8152" w:type="dxa"/>
          </w:tcPr>
          <w:p w:rsidR="00497C6C" w:rsidRDefault="002835A4">
            <w:pPr>
              <w:rPr>
                <w:rFonts w:eastAsia="Malgun Gothic"/>
                <w:lang w:eastAsia="ko-KR"/>
              </w:rPr>
            </w:pPr>
            <w:r>
              <w:rPr>
                <w:rFonts w:eastAsia="Malgun Gothic"/>
                <w:lang w:eastAsia="ko-KR"/>
              </w:rPr>
              <w:t>We are generally fine with the proposal, having the similar approaches to spatial domain adaptation.</w:t>
            </w:r>
          </w:p>
          <w:p w:rsidR="00497C6C" w:rsidRDefault="002835A4">
            <w:pPr>
              <w:rPr>
                <w:rFonts w:eastAsia="Malgun Gothic"/>
                <w:lang w:eastAsia="ko-KR"/>
              </w:rPr>
            </w:pPr>
            <w:r>
              <w:rPr>
                <w:rFonts w:eastAsia="Malgun Gothic"/>
                <w:lang w:eastAsia="ko-KR"/>
              </w:rPr>
              <w:t xml:space="preserve">One clarification question: Does this proposal intend to support both approaches or support at least </w:t>
            </w:r>
            <w:r>
              <w:rPr>
                <w:rFonts w:eastAsia="Malgun Gothic"/>
                <w:lang w:eastAsia="ko-KR"/>
              </w:rPr>
              <w:t>one of them (similar to the previous agreement for spatial domain adaptation)?</w:t>
            </w:r>
          </w:p>
          <w:p w:rsidR="00497C6C" w:rsidRDefault="002835A4">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497C6C">
        <w:tc>
          <w:tcPr>
            <w:tcW w:w="1479" w:type="dxa"/>
          </w:tcPr>
          <w:p w:rsidR="00497C6C" w:rsidRDefault="002835A4">
            <w:pPr>
              <w:rPr>
                <w:rFonts w:eastAsia="Malgun Gothic"/>
                <w:lang w:val="en-US" w:eastAsia="ko-KR"/>
              </w:rPr>
            </w:pPr>
            <w:r>
              <w:rPr>
                <w:rFonts w:hint="eastAsia"/>
                <w:lang w:eastAsia="zh-CN"/>
              </w:rPr>
              <w:t>DOCOMO</w:t>
            </w:r>
            <w:r>
              <w:rPr>
                <w:lang w:eastAsia="zh-CN"/>
              </w:rPr>
              <w:t>6</w:t>
            </w:r>
          </w:p>
        </w:tc>
        <w:tc>
          <w:tcPr>
            <w:tcW w:w="8152" w:type="dxa"/>
          </w:tcPr>
          <w:p w:rsidR="00497C6C" w:rsidRDefault="002835A4">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497C6C">
        <w:tc>
          <w:tcPr>
            <w:tcW w:w="1479" w:type="dxa"/>
          </w:tcPr>
          <w:p w:rsidR="00497C6C" w:rsidRDefault="002835A4">
            <w:pPr>
              <w:rPr>
                <w:lang w:eastAsia="zh-CN"/>
              </w:rPr>
            </w:pPr>
            <w:r>
              <w:rPr>
                <w:rFonts w:eastAsia="PMingLiU"/>
                <w:lang w:val="en-US" w:eastAsia="zh-TW"/>
              </w:rPr>
              <w:t>Intel</w:t>
            </w:r>
          </w:p>
        </w:tc>
        <w:tc>
          <w:tcPr>
            <w:tcW w:w="8152" w:type="dxa"/>
          </w:tcPr>
          <w:p w:rsidR="00497C6C" w:rsidRDefault="002835A4">
            <w:pPr>
              <w:rPr>
                <w:rFonts w:eastAsia="PMingLiU"/>
                <w:lang w:eastAsia="zh-TW"/>
              </w:rPr>
            </w:pPr>
            <w:r>
              <w:rPr>
                <w:rFonts w:eastAsia="PMingLiU"/>
                <w:lang w:eastAsia="zh-TW"/>
              </w:rPr>
              <w:t xml:space="preserve">While the proposal is wide enough to cover </w:t>
            </w:r>
            <w:r>
              <w:rPr>
                <w:rFonts w:eastAsia="PMingLiU"/>
                <w:lang w:eastAsia="zh-TW"/>
              </w:rPr>
              <w:t>various cases, it might be too generic.</w:t>
            </w:r>
          </w:p>
          <w:p w:rsidR="00497C6C" w:rsidRDefault="002835A4">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w:t>
            </w:r>
            <w:r>
              <w:rPr>
                <w:rFonts w:eastAsia="PMingLiU"/>
                <w:lang w:eastAsia="zh-TW"/>
              </w:rPr>
              <w:t xml:space="preserve"> prefer if this is deferred until the spatial pattern configuration becomes more clear.</w:t>
            </w:r>
          </w:p>
        </w:tc>
      </w:tr>
      <w:tr w:rsidR="00497C6C">
        <w:tc>
          <w:tcPr>
            <w:tcW w:w="1479" w:type="dxa"/>
          </w:tcPr>
          <w:p w:rsidR="00497C6C" w:rsidRDefault="002835A4">
            <w:pPr>
              <w:rPr>
                <w:rFonts w:eastAsia="PMingLiU"/>
                <w:lang w:val="en-US" w:eastAsia="zh-TW"/>
              </w:rPr>
            </w:pPr>
            <w:r>
              <w:rPr>
                <w:rFonts w:eastAsia="PMingLiU"/>
                <w:lang w:val="en-US" w:eastAsia="zh-TW"/>
              </w:rPr>
              <w:t>Lenovo – Re</w:t>
            </w:r>
          </w:p>
        </w:tc>
        <w:tc>
          <w:tcPr>
            <w:tcW w:w="8152" w:type="dxa"/>
          </w:tcPr>
          <w:p w:rsidR="00497C6C" w:rsidRDefault="002835A4">
            <w:pPr>
              <w:rPr>
                <w:rFonts w:eastAsia="PMingLiU"/>
                <w:lang w:eastAsia="zh-TW"/>
              </w:rPr>
            </w:pPr>
            <w:r>
              <w:rPr>
                <w:rFonts w:eastAsia="PMingLiU"/>
                <w:lang w:eastAsia="zh-TW"/>
              </w:rPr>
              <w:t xml:space="preserve">Thanks to LG for pointing out A1-1 power proposal in QC’ comment. In our understanding, A1-1-power is useful for joint spatial/power adaptation, which has </w:t>
            </w:r>
            <w:r>
              <w:rPr>
                <w:rFonts w:eastAsia="PMingLiU"/>
                <w:lang w:eastAsia="zh-TW"/>
              </w:rPr>
              <w:t>not agreed yet to be supported. We prefer to focus on A1-2-power for now before considering scenarios with joint spatial/power adaptation</w:t>
            </w:r>
          </w:p>
        </w:tc>
      </w:tr>
      <w:tr w:rsidR="00497C6C">
        <w:tc>
          <w:tcPr>
            <w:tcW w:w="1479" w:type="dxa"/>
          </w:tcPr>
          <w:p w:rsidR="00497C6C" w:rsidRDefault="002835A4">
            <w:pPr>
              <w:rPr>
                <w:rFonts w:eastAsia="PMingLiU"/>
                <w:lang w:eastAsia="zh-TW"/>
              </w:rPr>
            </w:pPr>
            <w:r>
              <w:rPr>
                <w:rFonts w:eastAsia="PMingLiU"/>
                <w:lang w:eastAsia="zh-TW"/>
              </w:rPr>
              <w:t>vivo</w:t>
            </w:r>
          </w:p>
        </w:tc>
        <w:tc>
          <w:tcPr>
            <w:tcW w:w="8152" w:type="dxa"/>
          </w:tcPr>
          <w:p w:rsidR="00497C6C" w:rsidRDefault="002835A4">
            <w:pPr>
              <w:rPr>
                <w:rFonts w:eastAsia="PMingLiU"/>
                <w:lang w:eastAsia="zh-TW"/>
              </w:rPr>
            </w:pPr>
            <w:r>
              <w:rPr>
                <w:rFonts w:eastAsia="PMingLiU"/>
                <w:lang w:eastAsia="zh-TW"/>
              </w:rPr>
              <w:t>We wonder whether we need to support both A1-1 and A1-2 for power domain adaptation. Different from spatial doma</w:t>
            </w:r>
            <w:r>
              <w:rPr>
                <w:rFonts w:eastAsia="PMingLiU"/>
                <w:lang w:eastAsia="zh-TW"/>
              </w:rPr>
              <w:t>in adaptation, there is no different type for power offset adaptation. We think supporting one of the alternatives should be sufficient. Given that A1-1-power framework can also be used for Type-1 or Type-2 spatial domain adaptation, we prefer A1-1-power f</w:t>
            </w:r>
            <w:r>
              <w:rPr>
                <w:rFonts w:eastAsia="PMingLiU"/>
                <w:lang w:eastAsia="zh-TW"/>
              </w:rPr>
              <w:t>or power domain adaptation.</w:t>
            </w:r>
          </w:p>
        </w:tc>
      </w:tr>
      <w:tr w:rsidR="00497C6C">
        <w:tc>
          <w:tcPr>
            <w:tcW w:w="1479" w:type="dxa"/>
          </w:tcPr>
          <w:p w:rsidR="00497C6C" w:rsidRDefault="002835A4">
            <w:pPr>
              <w:rPr>
                <w:rFonts w:eastAsia="PMingLiU"/>
                <w:lang w:eastAsia="zh-TW"/>
              </w:rPr>
            </w:pPr>
            <w:r>
              <w:rPr>
                <w:rFonts w:eastAsia="PMingLiU"/>
                <w:lang w:val="en-US" w:eastAsia="zh-TW"/>
              </w:rPr>
              <w:t>Nokia/NSB</w:t>
            </w:r>
          </w:p>
        </w:tc>
        <w:tc>
          <w:tcPr>
            <w:tcW w:w="8152" w:type="dxa"/>
          </w:tcPr>
          <w:p w:rsidR="00497C6C" w:rsidRDefault="002835A4">
            <w:pPr>
              <w:rPr>
                <w:rFonts w:eastAsia="PMingLiU"/>
                <w:lang w:eastAsia="zh-TW"/>
              </w:rPr>
            </w:pPr>
            <w:r>
              <w:rPr>
                <w:rFonts w:eastAsia="PMingLiU"/>
                <w:lang w:eastAsia="zh-TW"/>
              </w:rPr>
              <w:t>We support option A1-2. We are not sure if A1-1 needs to be supported.</w:t>
            </w:r>
          </w:p>
        </w:tc>
      </w:tr>
      <w:tr w:rsidR="00AE1BC8" w:rsidRPr="003349F1" w:rsidTr="00AE1BC8">
        <w:tc>
          <w:tcPr>
            <w:tcW w:w="1479" w:type="dxa"/>
          </w:tcPr>
          <w:p w:rsidR="00AE1BC8" w:rsidRPr="003349F1" w:rsidRDefault="00AE1BC8" w:rsidP="005A770E">
            <w:pPr>
              <w:rPr>
                <w:rFonts w:hint="eastAsia"/>
                <w:lang w:val="en-US" w:eastAsia="zh-CN"/>
              </w:rPr>
            </w:pPr>
            <w:r>
              <w:rPr>
                <w:rFonts w:hint="eastAsia"/>
                <w:lang w:val="en-US" w:eastAsia="zh-CN"/>
              </w:rPr>
              <w:t>X</w:t>
            </w:r>
            <w:r>
              <w:rPr>
                <w:lang w:val="en-US" w:eastAsia="zh-CN"/>
              </w:rPr>
              <w:t>iaomi</w:t>
            </w:r>
          </w:p>
        </w:tc>
        <w:tc>
          <w:tcPr>
            <w:tcW w:w="8152" w:type="dxa"/>
          </w:tcPr>
          <w:p w:rsidR="00AE1BC8" w:rsidRPr="003349F1" w:rsidRDefault="00AE1BC8" w:rsidP="005A770E">
            <w:pPr>
              <w:rPr>
                <w:rFonts w:hint="eastAsia"/>
                <w:lang w:eastAsia="zh-CN"/>
              </w:rPr>
            </w:pPr>
            <w:r>
              <w:rPr>
                <w:rFonts w:hint="eastAsia"/>
                <w:lang w:eastAsia="zh-CN"/>
              </w:rPr>
              <w:t>P</w:t>
            </w:r>
            <w:r>
              <w:rPr>
                <w:lang w:eastAsia="zh-CN"/>
              </w:rPr>
              <w:t>refer A1-2 for unified framework.</w:t>
            </w:r>
          </w:p>
        </w:tc>
      </w:tr>
    </w:tbl>
    <w:p w:rsidR="00497C6C" w:rsidRDefault="00497C6C">
      <w:bookmarkStart w:id="30" w:name="_GoBack"/>
      <w:bookmarkEnd w:id="30"/>
    </w:p>
    <w:p w:rsidR="00497C6C" w:rsidRDefault="00497C6C">
      <w:pPr>
        <w:rPr>
          <w:lang w:val="en-US"/>
        </w:rPr>
      </w:pPr>
    </w:p>
    <w:p w:rsidR="00497C6C" w:rsidRDefault="002835A4">
      <w:pPr>
        <w:outlineLvl w:val="1"/>
        <w:rPr>
          <w:b/>
        </w:rPr>
      </w:pPr>
      <w:r>
        <w:rPr>
          <w:b/>
        </w:rPr>
        <w:t>*</w:t>
      </w:r>
      <w:r>
        <w:rPr>
          <w:rFonts w:hint="eastAsia"/>
          <w:b/>
        </w:rPr>
        <w:t>W</w:t>
      </w:r>
      <w:r>
        <w:rPr>
          <w:b/>
        </w:rPr>
        <w:t>eek 2 end*</w:t>
      </w:r>
    </w:p>
    <w:p w:rsidR="00497C6C" w:rsidRDefault="00497C6C">
      <w:pPr>
        <w:rPr>
          <w:lang w:val="en-US"/>
        </w:rPr>
      </w:pPr>
    </w:p>
    <w:p w:rsidR="00497C6C" w:rsidRDefault="00497C6C">
      <w:pPr>
        <w:rPr>
          <w:lang w:val="en-US"/>
        </w:rPr>
      </w:pPr>
    </w:p>
    <w:p w:rsidR="00497C6C" w:rsidRDefault="002835A4">
      <w:pPr>
        <w:outlineLvl w:val="1"/>
        <w:rPr>
          <w:rFonts w:ascii="Arial" w:hAnsi="Arial" w:cs="Arial"/>
          <w:sz w:val="32"/>
          <w:szCs w:val="32"/>
        </w:rPr>
      </w:pPr>
      <w:r>
        <w:rPr>
          <w:rFonts w:ascii="Arial" w:hAnsi="Arial" w:cs="Arial"/>
          <w:sz w:val="32"/>
          <w:szCs w:val="32"/>
        </w:rPr>
        <w:t>4.2 Need of adaptation of transmission power of CSI-RS</w:t>
      </w:r>
    </w:p>
    <w:p w:rsidR="00497C6C" w:rsidRDefault="002835A4">
      <w:pPr>
        <w:outlineLvl w:val="2"/>
        <w:rPr>
          <w:b/>
        </w:rPr>
      </w:pPr>
      <w:r>
        <w:rPr>
          <w:b/>
        </w:rPr>
        <w:t>Company proposals</w:t>
      </w:r>
    </w:p>
    <w:p w:rsidR="00497C6C" w:rsidRDefault="002835A4">
      <w:pPr>
        <w:ind w:left="284"/>
      </w:pPr>
      <w:r>
        <w:lastRenderedPageBreak/>
        <w:t>[Huawei, HiSilicon]: reducing the transmission power of</w:t>
      </w:r>
      <w:r>
        <w:t xml:space="preserve"> CSI-RS is unnecessary.</w:t>
      </w:r>
    </w:p>
    <w:p w:rsidR="00497C6C" w:rsidRDefault="002835A4">
      <w:pPr>
        <w:spacing w:after="0"/>
        <w:ind w:left="284"/>
      </w:pPr>
      <w:r>
        <w:t xml:space="preserve">[CATT]: </w:t>
      </w:r>
    </w:p>
    <w:p w:rsidR="00497C6C" w:rsidRDefault="002835A4">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rsidR="00497C6C" w:rsidRDefault="002835A4">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497C6C" w:rsidRDefault="002835A4">
      <w:pPr>
        <w:ind w:left="284"/>
      </w:pPr>
      <w:r>
        <w:t>[Transsion]: It is recommended to change only the power of PDSCH.</w:t>
      </w:r>
    </w:p>
    <w:p w:rsidR="00497C6C" w:rsidRDefault="002835A4">
      <w:pPr>
        <w:ind w:left="284"/>
      </w:pPr>
      <w:r>
        <w:t>[Ericsson]: For power domain adaptati</w:t>
      </w:r>
      <w:r>
        <w:t xml:space="preserve">on techniques, dynamic updates for </w:t>
      </w:r>
      <w:r>
        <w:rPr>
          <w:i/>
        </w:rPr>
        <w:t>powerControlOffsetSS</w:t>
      </w:r>
      <w:r>
        <w:t xml:space="preserve"> are not supported.</w:t>
      </w:r>
    </w:p>
    <w:p w:rsidR="00497C6C" w:rsidRDefault="002835A4">
      <w:pPr>
        <w:outlineLvl w:val="2"/>
        <w:rPr>
          <w:b/>
        </w:rPr>
      </w:pPr>
      <w:r>
        <w:rPr>
          <w:b/>
        </w:rPr>
        <w:t>FL summary</w:t>
      </w:r>
    </w:p>
    <w:p w:rsidR="00497C6C" w:rsidRDefault="002835A4">
      <w:r>
        <w:t xml:space="preserve">Only small number of companies contribute on this with split views. </w:t>
      </w:r>
    </w:p>
    <w:p w:rsidR="00497C6C" w:rsidRDefault="002835A4">
      <w:pPr>
        <w:spacing w:after="60"/>
        <w:outlineLvl w:val="2"/>
        <w:rPr>
          <w:b/>
        </w:rPr>
      </w:pPr>
      <w:r>
        <w:rPr>
          <w:b/>
        </w:rPr>
        <w:t>Q20</w:t>
      </w:r>
    </w:p>
    <w:p w:rsidR="00497C6C" w:rsidRDefault="002835A4">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w:t>
      </w:r>
      <w:r>
        <w:rPr>
          <w:b/>
        </w:rPr>
        <w:t>er domain adaptation?</w:t>
      </w:r>
    </w:p>
    <w:p w:rsidR="00497C6C" w:rsidRDefault="00497C6C">
      <w:pPr>
        <w:rPr>
          <w:lang w:val="en-US"/>
        </w:rPr>
      </w:pP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w:t>
            </w:r>
            <w:r>
              <w:rPr>
                <w:rFonts w:eastAsia="PMingLiU"/>
                <w:lang w:val="en-US" w:eastAsia="zh-TW"/>
              </w:rPr>
              <w:t xml:space="preserve"> to PDSCH power adaptation</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No need to consider.</w:t>
            </w:r>
          </w:p>
        </w:tc>
      </w:tr>
      <w:tr w:rsidR="00497C6C">
        <w:tc>
          <w:tcPr>
            <w:tcW w:w="1479" w:type="dxa"/>
          </w:tcPr>
          <w:p w:rsidR="00497C6C" w:rsidRDefault="002835A4">
            <w:pPr>
              <w:rPr>
                <w:lang w:val="en-US" w:eastAsia="zh-CN"/>
              </w:rPr>
            </w:pPr>
            <w:r>
              <w:rPr>
                <w:rFonts w:hint="eastAsia"/>
                <w:lang w:val="en-US" w:eastAsia="zh-CN"/>
              </w:rPr>
              <w:t>D</w:t>
            </w:r>
            <w:r>
              <w:rPr>
                <w:lang w:val="en-US" w:eastAsia="zh-CN"/>
              </w:rPr>
              <w:t>OCOMO</w:t>
            </w:r>
          </w:p>
        </w:tc>
        <w:tc>
          <w:tcPr>
            <w:tcW w:w="8152" w:type="dxa"/>
          </w:tcPr>
          <w:p w:rsidR="00497C6C" w:rsidRDefault="002835A4">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7C6C">
        <w:tc>
          <w:tcPr>
            <w:tcW w:w="1479" w:type="dxa"/>
          </w:tcPr>
          <w:p w:rsidR="00497C6C" w:rsidRDefault="002835A4">
            <w:pPr>
              <w:rPr>
                <w:rFonts w:eastAsia="PMingLiU"/>
                <w:lang w:val="en-US" w:eastAsia="zh-TW"/>
              </w:rPr>
            </w:pPr>
            <w:r>
              <w:rPr>
                <w:rFonts w:eastAsia="PMingLiU" w:hint="eastAsia"/>
                <w:lang w:val="en-US" w:eastAsia="zh-TW"/>
              </w:rPr>
              <w:t>ZTE, Sanechips</w:t>
            </w:r>
          </w:p>
        </w:tc>
        <w:tc>
          <w:tcPr>
            <w:tcW w:w="8152" w:type="dxa"/>
          </w:tcPr>
          <w:p w:rsidR="00497C6C" w:rsidRDefault="002835A4">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497C6C">
        <w:tc>
          <w:tcPr>
            <w:tcW w:w="1479" w:type="dxa"/>
          </w:tcPr>
          <w:p w:rsidR="00497C6C" w:rsidRDefault="002835A4">
            <w:pPr>
              <w:rPr>
                <w:lang w:val="en-US" w:eastAsia="zh-CN"/>
              </w:rPr>
            </w:pPr>
            <w:r>
              <w:rPr>
                <w:rFonts w:eastAsia="PMingLiU"/>
                <w:lang w:val="en-US" w:eastAsia="zh-TW"/>
              </w:rPr>
              <w:t>Nokia/NSB</w:t>
            </w:r>
          </w:p>
        </w:tc>
        <w:tc>
          <w:tcPr>
            <w:tcW w:w="8152" w:type="dxa"/>
          </w:tcPr>
          <w:p w:rsidR="00497C6C" w:rsidRDefault="002835A4">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w:t>
            </w:r>
          </w:p>
        </w:tc>
        <w:tc>
          <w:tcPr>
            <w:tcW w:w="8152" w:type="dxa"/>
          </w:tcPr>
          <w:p w:rsidR="00497C6C" w:rsidRDefault="002835A4">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is needed depends on the mechanism related to the CSI-RS enhancements. If the transm</w:t>
            </w:r>
            <w:r>
              <w:rPr>
                <w:bCs/>
                <w:iCs/>
                <w:lang w:eastAsia="zh-CN"/>
              </w:rPr>
              <w:t xml:space="preserve">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497C6C">
        <w:tc>
          <w:tcPr>
            <w:tcW w:w="1479" w:type="dxa"/>
          </w:tcPr>
          <w:p w:rsidR="00497C6C" w:rsidRDefault="002835A4">
            <w:pPr>
              <w:rPr>
                <w:lang w:val="en-US" w:eastAsia="zh-CN"/>
              </w:rPr>
            </w:pPr>
            <w:r>
              <w:rPr>
                <w:lang w:val="en-US" w:eastAsia="zh-CN"/>
              </w:rPr>
              <w:t>Samsung</w:t>
            </w:r>
          </w:p>
        </w:tc>
        <w:tc>
          <w:tcPr>
            <w:tcW w:w="8152" w:type="dxa"/>
          </w:tcPr>
          <w:p w:rsidR="00497C6C" w:rsidRDefault="002835A4">
            <w:pPr>
              <w:rPr>
                <w:lang w:val="en-US" w:eastAsia="zh-CN"/>
              </w:rPr>
            </w:pPr>
            <w:r>
              <w:rPr>
                <w:lang w:val="en-US" w:eastAsia="zh-CN"/>
              </w:rPr>
              <w:t xml:space="preserve">For PD adaptation, no. </w:t>
            </w:r>
          </w:p>
          <w:p w:rsidR="00497C6C" w:rsidRDefault="002835A4">
            <w:pPr>
              <w:rPr>
                <w:lang w:val="en-US" w:eastAsia="zh-CN"/>
              </w:rPr>
            </w:pPr>
            <w:r>
              <w:rPr>
                <w:lang w:val="en-US" w:eastAsia="zh-CN"/>
              </w:rPr>
              <w:t>F</w:t>
            </w:r>
            <w:r>
              <w:rPr>
                <w:lang w:val="en-US" w:eastAsia="zh-CN"/>
              </w:rPr>
              <w:t xml:space="preserve">or Type 2 SD adaptation, yes. </w:t>
            </w:r>
          </w:p>
        </w:tc>
      </w:tr>
      <w:tr w:rsidR="00497C6C">
        <w:tc>
          <w:tcPr>
            <w:tcW w:w="1479" w:type="dxa"/>
          </w:tcPr>
          <w:p w:rsidR="00497C6C" w:rsidRDefault="002835A4">
            <w:pPr>
              <w:rPr>
                <w:lang w:val="en-US" w:eastAsia="zh-CN"/>
              </w:rPr>
            </w:pPr>
            <w:r>
              <w:rPr>
                <w:rFonts w:eastAsia="PMingLiU"/>
                <w:lang w:val="en-US" w:eastAsia="zh-TW"/>
              </w:rPr>
              <w:t>InterDigital</w:t>
            </w:r>
          </w:p>
        </w:tc>
        <w:tc>
          <w:tcPr>
            <w:tcW w:w="8152" w:type="dxa"/>
          </w:tcPr>
          <w:p w:rsidR="00497C6C" w:rsidRDefault="002835A4">
            <w:pPr>
              <w:rPr>
                <w:lang w:val="en-US" w:eastAsia="zh-CN"/>
              </w:rPr>
            </w:pPr>
            <w:r>
              <w:rPr>
                <w:rFonts w:eastAsia="PMingLiU"/>
                <w:lang w:val="en-US" w:eastAsia="zh-TW"/>
              </w:rPr>
              <w:t>Given the adverse impact to legacy UEs, we do not think updating PowerControlOffsetSS is needed</w:t>
            </w:r>
          </w:p>
        </w:tc>
      </w:tr>
      <w:tr w:rsidR="00497C6C">
        <w:tc>
          <w:tcPr>
            <w:tcW w:w="1479" w:type="dxa"/>
          </w:tcPr>
          <w:p w:rsidR="00497C6C" w:rsidRDefault="002835A4">
            <w:pPr>
              <w:rPr>
                <w:rFonts w:eastAsia="PMingLiU"/>
                <w:lang w:val="en-US" w:eastAsia="zh-TW"/>
              </w:rPr>
            </w:pPr>
            <w:r>
              <w:rPr>
                <w:rFonts w:eastAsia="PMingLiU"/>
                <w:lang w:val="en-US" w:eastAsia="zh-TW"/>
              </w:rPr>
              <w:t>Panasonic</w:t>
            </w:r>
          </w:p>
        </w:tc>
        <w:tc>
          <w:tcPr>
            <w:tcW w:w="8152" w:type="dxa"/>
          </w:tcPr>
          <w:p w:rsidR="00497C6C" w:rsidRDefault="002835A4">
            <w:pPr>
              <w:rPr>
                <w:rFonts w:eastAsia="PMingLiU"/>
                <w:lang w:val="en-US" w:eastAsia="zh-TW"/>
              </w:rPr>
            </w:pPr>
            <w:r>
              <w:rPr>
                <w:rFonts w:eastAsia="PMingLiU"/>
                <w:lang w:val="en-US" w:eastAsia="zh-TW"/>
              </w:rPr>
              <w:t>Yes, as this would be a consequence of Type 2 adaptation.</w:t>
            </w:r>
          </w:p>
        </w:tc>
      </w:tr>
      <w:tr w:rsidR="00497C6C">
        <w:tc>
          <w:tcPr>
            <w:tcW w:w="1479" w:type="dxa"/>
          </w:tcPr>
          <w:p w:rsidR="00497C6C" w:rsidRDefault="002835A4">
            <w:pPr>
              <w:rPr>
                <w:rFonts w:eastAsia="PMingLiU"/>
                <w:lang w:val="en-US" w:eastAsia="zh-TW"/>
              </w:rPr>
            </w:pPr>
            <w:r>
              <w:rPr>
                <w:rFonts w:eastAsia="Malgun Gothic" w:hint="eastAsia"/>
                <w:lang w:val="en-US" w:eastAsia="ko-KR"/>
              </w:rPr>
              <w:t>LG Electronics</w:t>
            </w:r>
          </w:p>
        </w:tc>
        <w:tc>
          <w:tcPr>
            <w:tcW w:w="8152" w:type="dxa"/>
          </w:tcPr>
          <w:p w:rsidR="00497C6C" w:rsidRDefault="002835A4">
            <w:pPr>
              <w:rPr>
                <w:rFonts w:eastAsia="PMingLiU"/>
                <w:lang w:val="en-US" w:eastAsia="zh-TW"/>
              </w:rPr>
            </w:pPr>
            <w:r>
              <w:rPr>
                <w:rFonts w:eastAsia="PMingLiU"/>
                <w:lang w:val="en-US" w:eastAsia="zh-TW"/>
              </w:rPr>
              <w:t xml:space="preserve">If Type 2 spatial element </w:t>
            </w:r>
            <w:r>
              <w:rPr>
                <w:rFonts w:eastAsia="PMingLiU"/>
                <w:lang w:val="en-US" w:eastAsia="zh-TW"/>
              </w:rPr>
              <w:t>adaptation is adopted, the CSI-RS power may be changed because the number of TxRUs per port is changed while the number of ports is maintained.</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lang w:val="en-US" w:eastAsia="zh-CN"/>
              </w:rPr>
            </w:pPr>
            <w:r>
              <w:rPr>
                <w:lang w:val="en-US" w:eastAsia="zh-CN"/>
              </w:rPr>
              <w:t xml:space="preserve">The view is a bit split and may also be related to a previous discussion for spatial adaptation. It can be </w:t>
            </w:r>
            <w:r>
              <w:rPr>
                <w:lang w:val="en-US" w:eastAsia="zh-CN"/>
              </w:rPr>
              <w:t>revisited later.</w:t>
            </w:r>
          </w:p>
        </w:tc>
      </w:tr>
      <w:tr w:rsidR="00497C6C">
        <w:tc>
          <w:tcPr>
            <w:tcW w:w="1479" w:type="dxa"/>
          </w:tcPr>
          <w:p w:rsidR="00497C6C" w:rsidRDefault="002835A4">
            <w:pPr>
              <w:rPr>
                <w:lang w:val="en-US" w:eastAsia="zh-CN"/>
              </w:rPr>
            </w:pPr>
            <w:r>
              <w:rPr>
                <w:lang w:val="en-US" w:eastAsia="zh-CN"/>
              </w:rPr>
              <w:t>CATT</w:t>
            </w:r>
          </w:p>
        </w:tc>
        <w:tc>
          <w:tcPr>
            <w:tcW w:w="8152" w:type="dxa"/>
          </w:tcPr>
          <w:p w:rsidR="00497C6C" w:rsidRDefault="002835A4">
            <w:pPr>
              <w:rPr>
                <w:lang w:val="en-US" w:eastAsia="zh-CN"/>
              </w:rPr>
            </w:pPr>
            <w:r>
              <w:rPr>
                <w:lang w:val="en-US" w:eastAsia="zh-CN"/>
              </w:rPr>
              <w:t>Yes</w:t>
            </w:r>
          </w:p>
        </w:tc>
      </w:tr>
    </w:tbl>
    <w:p w:rsidR="00497C6C" w:rsidRDefault="00497C6C"/>
    <w:p w:rsidR="00497C6C" w:rsidRDefault="00497C6C"/>
    <w:p w:rsidR="00497C6C" w:rsidRDefault="002835A4">
      <w:pPr>
        <w:outlineLvl w:val="1"/>
        <w:rPr>
          <w:rFonts w:ascii="Arial" w:hAnsi="Arial" w:cs="Arial"/>
          <w:sz w:val="32"/>
          <w:szCs w:val="32"/>
        </w:rPr>
      </w:pPr>
      <w:r>
        <w:rPr>
          <w:rFonts w:ascii="Arial" w:hAnsi="Arial" w:cs="Arial"/>
          <w:sz w:val="32"/>
          <w:szCs w:val="32"/>
        </w:rPr>
        <w:t>4.3 CSI report configuration and reporting</w:t>
      </w:r>
    </w:p>
    <w:p w:rsidR="00497C6C" w:rsidRDefault="002835A4">
      <w:pPr>
        <w:outlineLvl w:val="2"/>
        <w:rPr>
          <w:b/>
        </w:rPr>
      </w:pPr>
      <w:r>
        <w:rPr>
          <w:b/>
        </w:rPr>
        <w:t>Company proposals</w:t>
      </w:r>
    </w:p>
    <w:p w:rsidR="00497C6C" w:rsidRDefault="002835A4">
      <w:pPr>
        <w:spacing w:after="0"/>
        <w:ind w:left="284"/>
      </w:pPr>
      <w:r>
        <w:t xml:space="preserve">[Nokia, NSB]: </w:t>
      </w:r>
    </w:p>
    <w:p w:rsidR="00497C6C" w:rsidRDefault="002835A4">
      <w:pPr>
        <w:pStyle w:val="affff4"/>
        <w:numPr>
          <w:ilvl w:val="0"/>
          <w:numId w:val="18"/>
        </w:numPr>
        <w:spacing w:after="0"/>
        <w:ind w:left="925" w:hanging="357"/>
      </w:pPr>
      <w:r>
        <w:t>CSI report based on NZP-CSI-RS resource containing multiple power offset values is specified</w:t>
      </w:r>
    </w:p>
    <w:p w:rsidR="00497C6C" w:rsidRDefault="002835A4">
      <w:pPr>
        <w:pStyle w:val="affff4"/>
        <w:numPr>
          <w:ilvl w:val="1"/>
          <w:numId w:val="18"/>
        </w:numPr>
        <w:spacing w:after="0"/>
        <w:ind w:left="1648"/>
      </w:pPr>
      <w:r>
        <w:t>FFS how the size of the report is reduced</w:t>
      </w:r>
    </w:p>
    <w:p w:rsidR="00497C6C" w:rsidRDefault="002835A4">
      <w:pPr>
        <w:pStyle w:val="affff4"/>
        <w:numPr>
          <w:ilvl w:val="0"/>
          <w:numId w:val="18"/>
        </w:numPr>
        <w:ind w:left="925" w:hanging="357"/>
      </w:pPr>
      <w:r>
        <w:t xml:space="preserve">CSI reporting </w:t>
      </w:r>
      <w:r>
        <w:t>is enhanced by adding information about how much PDSCH power can be reduced and still maintain the same rank and/or MCS that is achievable with the powerControlOffset value included in the NZP-CSI-RS configuration.</w:t>
      </w:r>
    </w:p>
    <w:p w:rsidR="00497C6C" w:rsidRDefault="002835A4">
      <w:pPr>
        <w:ind w:left="284"/>
      </w:pPr>
      <w:r>
        <w:t>[CATT]: With configuration of periodic CS</w:t>
      </w:r>
      <w:r>
        <w:t>I report setting, multiple sub-CSI associated with different powerControlOffset values should be reported to gNB.</w:t>
      </w:r>
    </w:p>
    <w:p w:rsidR="00497C6C" w:rsidRDefault="002835A4">
      <w:pPr>
        <w:ind w:left="284"/>
      </w:pPr>
      <w:r>
        <w:t>[NEC]: Support UE to report its tolerance of potential PDSCH power reduction.</w:t>
      </w:r>
    </w:p>
    <w:p w:rsidR="00497C6C" w:rsidRDefault="002835A4">
      <w:pPr>
        <w:spacing w:after="0"/>
        <w:ind w:left="284"/>
      </w:pPr>
      <w:r>
        <w:t>[Fujitsu]: Both single CSI feedback and multiple CSIs feedback c</w:t>
      </w:r>
      <w:r>
        <w:t>an be considered for CSI tracking when dynamic adaptation of PDSCH transmission power is adopted.</w:t>
      </w:r>
    </w:p>
    <w:p w:rsidR="00497C6C" w:rsidRDefault="002835A4">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497C6C" w:rsidRDefault="002835A4">
      <w:pPr>
        <w:pStyle w:val="affff4"/>
        <w:numPr>
          <w:ilvl w:val="2"/>
          <w:numId w:val="19"/>
        </w:numPr>
        <w:spacing w:after="120"/>
        <w:ind w:left="1484"/>
        <w:contextualSpacing/>
      </w:pPr>
      <w:r>
        <w:rPr>
          <w:rFonts w:hint="eastAsia"/>
        </w:rPr>
        <w:t>F</w:t>
      </w:r>
      <w:r>
        <w:t>or multiple CSIs feedback, gNB cou</w:t>
      </w:r>
      <w:r>
        <w:t>ld indicate to UE the hypothesis power offsets for CSI measurement and report to reduce UCI overhead.</w:t>
      </w:r>
    </w:p>
    <w:p w:rsidR="00497C6C" w:rsidRDefault="002835A4">
      <w:pPr>
        <w:ind w:left="284"/>
      </w:pPr>
      <w:r>
        <w:t>[ZTE]: Multi-CSI report with multiple power offset values between PDSCH and CSI-RS should be supported. Differential CQI should be can be adopted for mult</w:t>
      </w:r>
      <w:r>
        <w:t xml:space="preserve">i-CSI in one reporting with multiple power offset values. </w:t>
      </w:r>
    </w:p>
    <w:p w:rsidR="00497C6C" w:rsidRDefault="002835A4">
      <w:pPr>
        <w:ind w:left="284"/>
      </w:pPr>
      <w:r>
        <w:t>[xiaomi]: Enhancement to enable CSI reporting with multiple power offsets should be introduced.</w:t>
      </w:r>
    </w:p>
    <w:p w:rsidR="00497C6C" w:rsidRDefault="002835A4">
      <w:pPr>
        <w:spacing w:after="0"/>
        <w:ind w:left="284"/>
      </w:pPr>
      <w:r>
        <w:t xml:space="preserve">[InterDigital]: </w:t>
      </w:r>
    </w:p>
    <w:p w:rsidR="00497C6C" w:rsidRDefault="002835A4">
      <w:pPr>
        <w:pStyle w:val="affff4"/>
        <w:numPr>
          <w:ilvl w:val="0"/>
          <w:numId w:val="18"/>
        </w:numPr>
        <w:spacing w:after="60"/>
        <w:ind w:left="925" w:hanging="357"/>
      </w:pPr>
      <w:r>
        <w:t>A CSI report contains CSI information associated with at most one power offset value</w:t>
      </w:r>
      <w:r>
        <w:t xml:space="preserve">. </w:t>
      </w:r>
    </w:p>
    <w:p w:rsidR="00497C6C" w:rsidRDefault="002835A4">
      <w:pPr>
        <w:pStyle w:val="affff4"/>
        <w:numPr>
          <w:ilvl w:val="0"/>
          <w:numId w:val="18"/>
        </w:numPr>
        <w:ind w:left="925" w:hanging="357"/>
      </w:pPr>
      <w:r>
        <w:t>CSI report contains indication of assumed power offset adjustment.</w:t>
      </w:r>
    </w:p>
    <w:p w:rsidR="00497C6C" w:rsidRDefault="002835A4">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rsidR="00497C6C" w:rsidRDefault="002835A4">
      <w:pPr>
        <w:spacing w:after="0"/>
        <w:ind w:left="284"/>
      </w:pPr>
      <w:r>
        <w:t xml:space="preserve">[Google]: </w:t>
      </w:r>
    </w:p>
    <w:p w:rsidR="00497C6C" w:rsidRDefault="002835A4">
      <w:pPr>
        <w:pStyle w:val="affff4"/>
        <w:numPr>
          <w:ilvl w:val="0"/>
          <w:numId w:val="18"/>
        </w:numPr>
        <w:spacing w:after="60"/>
        <w:ind w:left="925" w:hanging="357"/>
      </w:pPr>
      <w:r>
        <w:t>Support the</w:t>
      </w:r>
      <w:r>
        <w:t xml:space="preserve"> UE to report a power backoff indicator (PBI) in a CSI report indicating the potential transmission power backoff for PDSCH. </w:t>
      </w:r>
    </w:p>
    <w:p w:rsidR="00497C6C" w:rsidRDefault="002835A4">
      <w:pPr>
        <w:pStyle w:val="affff4"/>
        <w:numPr>
          <w:ilvl w:val="0"/>
          <w:numId w:val="18"/>
        </w:numPr>
        <w:ind w:left="925" w:hanging="357"/>
      </w:pPr>
      <w:r>
        <w:t>Support to introduce a CQI subset restriction to reduce the CQI feedback overhead and identify a better transmission power backoff</w:t>
      </w:r>
      <w:r>
        <w:t>.</w:t>
      </w:r>
    </w:p>
    <w:p w:rsidR="00497C6C" w:rsidRDefault="002835A4">
      <w:pPr>
        <w:ind w:left="284"/>
      </w:pPr>
      <w:r>
        <w:t>[CMCC]: Multiple CSI reports within one CSI reporting should be supported at least for the power domain enhancements.</w:t>
      </w:r>
    </w:p>
    <w:p w:rsidR="00497C6C" w:rsidRDefault="002835A4">
      <w:pPr>
        <w:spacing w:after="0"/>
        <w:ind w:left="284"/>
      </w:pPr>
      <w:r>
        <w:rPr>
          <w:lang w:eastAsia="zh-CN"/>
        </w:rPr>
        <w:t>[Lenovo]:</w:t>
      </w:r>
      <w:r>
        <w:t xml:space="preserve"> </w:t>
      </w:r>
    </w:p>
    <w:p w:rsidR="00497C6C" w:rsidRDefault="002835A4">
      <w:pPr>
        <w:pStyle w:val="affff4"/>
        <w:numPr>
          <w:ilvl w:val="0"/>
          <w:numId w:val="18"/>
        </w:numPr>
        <w:spacing w:after="0"/>
        <w:ind w:left="925" w:hanging="357"/>
      </w:pPr>
      <w:r>
        <w:t xml:space="preserve">Evaluate the following UE-assisted power control offset selection techniques for possible down selection for Rel-18 </w:t>
      </w:r>
      <w:r>
        <w:t>NES-capable UEs:</w:t>
      </w:r>
    </w:p>
    <w:p w:rsidR="00497C6C" w:rsidRDefault="002835A4">
      <w:pPr>
        <w:pStyle w:val="affff4"/>
        <w:numPr>
          <w:ilvl w:val="2"/>
          <w:numId w:val="19"/>
        </w:numPr>
        <w:spacing w:after="120"/>
        <w:ind w:left="1484"/>
        <w:contextualSpacing/>
      </w:pPr>
      <w:r>
        <w:t>Alt1. Reporting a power control offset value based on a target WB CQI configured by the network</w:t>
      </w:r>
    </w:p>
    <w:p w:rsidR="00497C6C" w:rsidRDefault="002835A4">
      <w:pPr>
        <w:pStyle w:val="affff4"/>
        <w:numPr>
          <w:ilvl w:val="2"/>
          <w:numId w:val="19"/>
        </w:numPr>
        <w:spacing w:after="120"/>
        <w:ind w:left="1484"/>
        <w:contextualSpacing/>
      </w:pPr>
      <w:r>
        <w:t>Alt2. Reporting two CQI values associated with two power control offset values corresponding to whether NES mode is deactivated or activated, r</w:t>
      </w:r>
      <w:r>
        <w:t>espectively</w:t>
      </w:r>
    </w:p>
    <w:p w:rsidR="00497C6C" w:rsidRDefault="002835A4">
      <w:pPr>
        <w:pStyle w:val="affff4"/>
        <w:numPr>
          <w:ilvl w:val="3"/>
          <w:numId w:val="19"/>
        </w:numPr>
        <w:spacing w:after="120"/>
        <w:ind w:left="1904"/>
        <w:contextualSpacing/>
      </w:pPr>
      <w:r>
        <w:t>FFS: Whether the second CQI value is a differential CQI value with respect to the first CQI value</w:t>
      </w:r>
    </w:p>
    <w:p w:rsidR="00497C6C" w:rsidRDefault="002835A4">
      <w:pPr>
        <w:pStyle w:val="affff4"/>
        <w:numPr>
          <w:ilvl w:val="0"/>
          <w:numId w:val="18"/>
        </w:numPr>
        <w:spacing w:before="60"/>
        <w:ind w:left="925" w:hanging="357"/>
      </w:pPr>
      <w:r>
        <w:t xml:space="preserve">If the UE is configured to report two CQI values associated with two power control offset values corresponding to whether NES mode is deactivated </w:t>
      </w:r>
      <w:r>
        <w:t>or activated, respectively, the subband differential CQI values corresponding to the second power control offset are reported via one bit each</w:t>
      </w:r>
    </w:p>
    <w:p w:rsidR="00497C6C" w:rsidRDefault="002835A4">
      <w:pPr>
        <w:spacing w:after="0"/>
        <w:ind w:left="284"/>
      </w:pPr>
      <w:r>
        <w:t>[Qualcomm]: RAN1 only specifies joint CSI report for multiple CSIs in power adaptation if its CSI report overhead</w:t>
      </w:r>
      <w:r>
        <w:t xml:space="preserve"> reduction is high compared to separate CSI reports.</w:t>
      </w:r>
    </w:p>
    <w:p w:rsidR="00497C6C" w:rsidRDefault="002835A4">
      <w:pPr>
        <w:pStyle w:val="affff4"/>
        <w:numPr>
          <w:ilvl w:val="2"/>
          <w:numId w:val="19"/>
        </w:numPr>
        <w:spacing w:after="120"/>
        <w:ind w:left="1484"/>
        <w:contextualSpacing/>
      </w:pPr>
      <w:r>
        <w:t>A separate CSI report for each CSI corresponding to a power offset value that gNB requests as baseline.</w:t>
      </w:r>
    </w:p>
    <w:p w:rsidR="00497C6C" w:rsidRDefault="00497C6C">
      <w:pPr>
        <w:spacing w:after="60"/>
      </w:pPr>
    </w:p>
    <w:p w:rsidR="00497C6C" w:rsidRDefault="002835A4">
      <w:pPr>
        <w:outlineLvl w:val="2"/>
        <w:rPr>
          <w:b/>
        </w:rPr>
      </w:pPr>
      <w:r>
        <w:rPr>
          <w:b/>
        </w:rPr>
        <w:t>FL summary</w:t>
      </w:r>
    </w:p>
    <w:p w:rsidR="00497C6C" w:rsidRDefault="002835A4">
      <w:r>
        <w:t>There are many aspects similar to the discussion for spatial domain adaptation that. Ap</w:t>
      </w:r>
      <w:r>
        <w:t xml:space="preserve">art from those, the UE reported content may include something new as proposed by [Nokia/NSB, NEC, Google]. As the views are not yet sufficient, further study is proposed. </w:t>
      </w:r>
    </w:p>
    <w:p w:rsidR="00497C6C" w:rsidRDefault="002835A4">
      <w:pPr>
        <w:spacing w:after="60"/>
        <w:outlineLvl w:val="2"/>
        <w:rPr>
          <w:b/>
        </w:rPr>
      </w:pPr>
      <w:r>
        <w:rPr>
          <w:b/>
        </w:rPr>
        <w:t>P12</w:t>
      </w:r>
    </w:p>
    <w:p w:rsidR="00497C6C" w:rsidRDefault="002835A4">
      <w:pPr>
        <w:rPr>
          <w:b/>
          <w:lang w:val="en-US"/>
        </w:rPr>
      </w:pPr>
      <w:r>
        <w:rPr>
          <w:b/>
          <w:lang w:val="en-US"/>
        </w:rPr>
        <w:t>Further study the need of UE report of power back off of PDSCH, e.g. a maximum v</w:t>
      </w:r>
      <w:r>
        <w:rPr>
          <w:b/>
          <w:lang w:val="en-US"/>
        </w:rPr>
        <w:t xml:space="preserve">alue of PDSCH power back off. </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Lenovo</w:t>
            </w:r>
          </w:p>
        </w:tc>
        <w:tc>
          <w:tcPr>
            <w:tcW w:w="8152" w:type="dxa"/>
          </w:tcPr>
          <w:p w:rsidR="00497C6C" w:rsidRDefault="002835A4">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7C6C">
        <w:tc>
          <w:tcPr>
            <w:tcW w:w="1479" w:type="dxa"/>
          </w:tcPr>
          <w:p w:rsidR="00497C6C" w:rsidRDefault="002835A4">
            <w:pPr>
              <w:rPr>
                <w:rFonts w:eastAsia="PMingLiU"/>
                <w:lang w:val="en-US" w:eastAsia="zh-TW"/>
              </w:rPr>
            </w:pPr>
            <w:r>
              <w:rPr>
                <w:rFonts w:eastAsia="PMingLiU"/>
                <w:lang w:val="en-US" w:eastAsia="zh-TW"/>
              </w:rPr>
              <w:t>vivo</w:t>
            </w:r>
          </w:p>
        </w:tc>
        <w:tc>
          <w:tcPr>
            <w:tcW w:w="8152" w:type="dxa"/>
          </w:tcPr>
          <w:p w:rsidR="00497C6C" w:rsidRDefault="002835A4">
            <w:pPr>
              <w:rPr>
                <w:rFonts w:eastAsia="PMingLiU"/>
                <w:lang w:val="en-US" w:eastAsia="zh-TW"/>
              </w:rPr>
            </w:pPr>
            <w:r>
              <w:rPr>
                <w:rFonts w:eastAsia="PMingLiU"/>
                <w:lang w:val="en-US" w:eastAsia="zh-TW"/>
              </w:rPr>
              <w:t xml:space="preserve">For different power offset, legacy CSI report is sufficient. </w:t>
            </w:r>
          </w:p>
        </w:tc>
      </w:tr>
      <w:tr w:rsidR="00497C6C">
        <w:tc>
          <w:tcPr>
            <w:tcW w:w="1479" w:type="dxa"/>
          </w:tcPr>
          <w:p w:rsidR="00497C6C" w:rsidRDefault="002835A4">
            <w:pPr>
              <w:rPr>
                <w:lang w:eastAsia="zh-CN"/>
              </w:rPr>
            </w:pPr>
            <w:r>
              <w:rPr>
                <w:rFonts w:hint="eastAsia"/>
                <w:lang w:val="en-US" w:eastAsia="zh-CN"/>
              </w:rPr>
              <w:t>D</w:t>
            </w:r>
            <w:r>
              <w:rPr>
                <w:lang w:val="en-US" w:eastAsia="zh-CN"/>
              </w:rPr>
              <w:t>OCOMO</w:t>
            </w:r>
          </w:p>
        </w:tc>
        <w:tc>
          <w:tcPr>
            <w:tcW w:w="8152" w:type="dxa"/>
          </w:tcPr>
          <w:p w:rsidR="00497C6C" w:rsidRDefault="002835A4">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7C6C">
        <w:tc>
          <w:tcPr>
            <w:tcW w:w="1479" w:type="dxa"/>
          </w:tcPr>
          <w:p w:rsidR="00497C6C" w:rsidRDefault="002835A4">
            <w:pPr>
              <w:rPr>
                <w:rFonts w:eastAsia="PMingLiU"/>
                <w:lang w:val="en-US" w:eastAsia="zh-TW"/>
              </w:rPr>
            </w:pPr>
            <w:r>
              <w:rPr>
                <w:rFonts w:eastAsia="PMingLiU"/>
                <w:lang w:val="en-US" w:eastAsia="zh-TW"/>
              </w:rPr>
              <w:t>OPPO</w:t>
            </w:r>
          </w:p>
        </w:tc>
        <w:tc>
          <w:tcPr>
            <w:tcW w:w="8152" w:type="dxa"/>
          </w:tcPr>
          <w:p w:rsidR="00497C6C" w:rsidRDefault="002835A4">
            <w:pPr>
              <w:rPr>
                <w:rFonts w:eastAsia="PMingLiU"/>
                <w:lang w:val="en-US" w:eastAsia="zh-TW"/>
              </w:rPr>
            </w:pPr>
            <w:r>
              <w:rPr>
                <w:rFonts w:eastAsia="PMingLiU"/>
                <w:lang w:val="en-US" w:eastAsia="zh-TW"/>
              </w:rPr>
              <w:t xml:space="preserve">Based on our simulation results, we don’t see the benefits. Thus, we don’t </w:t>
            </w:r>
            <w:r>
              <w:rPr>
                <w:rFonts w:eastAsia="PMingLiU"/>
                <w:lang w:val="en-US" w:eastAsia="zh-TW"/>
              </w:rPr>
              <w:t xml:space="preserve">support this proposal. </w:t>
            </w:r>
          </w:p>
        </w:tc>
      </w:tr>
      <w:tr w:rsidR="00497C6C">
        <w:tc>
          <w:tcPr>
            <w:tcW w:w="1479" w:type="dxa"/>
          </w:tcPr>
          <w:p w:rsidR="00497C6C" w:rsidRDefault="002835A4">
            <w:pPr>
              <w:rPr>
                <w:lang w:val="en-US" w:eastAsia="zh-CN"/>
              </w:rPr>
            </w:pPr>
            <w:r>
              <w:rPr>
                <w:rFonts w:eastAsia="PMingLiU" w:hint="eastAsia"/>
                <w:lang w:val="en-US" w:eastAsia="zh-TW"/>
              </w:rPr>
              <w:t>ZTE, Sanechips</w:t>
            </w:r>
          </w:p>
        </w:tc>
        <w:tc>
          <w:tcPr>
            <w:tcW w:w="8152" w:type="dxa"/>
          </w:tcPr>
          <w:p w:rsidR="00497C6C" w:rsidRDefault="002835A4">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497C6C">
        <w:tc>
          <w:tcPr>
            <w:tcW w:w="1479" w:type="dxa"/>
          </w:tcPr>
          <w:p w:rsidR="00497C6C" w:rsidRDefault="002835A4">
            <w:pPr>
              <w:rPr>
                <w:lang w:val="en-US" w:eastAsia="zh-CN"/>
              </w:rPr>
            </w:pPr>
            <w:r>
              <w:t>Huawei, HiSilicon</w:t>
            </w:r>
          </w:p>
        </w:tc>
        <w:tc>
          <w:tcPr>
            <w:tcW w:w="8152" w:type="dxa"/>
          </w:tcPr>
          <w:p w:rsidR="00497C6C" w:rsidRDefault="002835A4">
            <w:pPr>
              <w:rPr>
                <w:lang w:val="en-US" w:eastAsia="zh-CN"/>
              </w:rPr>
            </w:pPr>
            <w:r>
              <w:rPr>
                <w:lang w:val="en-US" w:eastAsia="zh-CN"/>
              </w:rPr>
              <w:t>OK to study, but seems no need for this.</w:t>
            </w:r>
          </w:p>
          <w:p w:rsidR="00497C6C" w:rsidRDefault="002835A4">
            <w:pPr>
              <w:rPr>
                <w:lang w:val="en-US" w:eastAsia="zh-CN"/>
              </w:rPr>
            </w:pPr>
            <w:r>
              <w:rPr>
                <w:lang w:val="en-US" w:eastAsia="zh-CN"/>
              </w:rPr>
              <w:t>Multiple CSIs corresponding to multiple powercontr</w:t>
            </w:r>
            <w:r>
              <w:rPr>
                <w:lang w:val="en-US" w:eastAsia="zh-CN"/>
              </w:rPr>
              <w:t>oloffset(s) (configured or indicated by gNB) has been reported from UE. gNB can derive the proper power back off value based on the multiple CSIs. Hence, there is no need to additionally report power back off of PDSCH.</w:t>
            </w:r>
          </w:p>
        </w:tc>
      </w:tr>
      <w:tr w:rsidR="00497C6C">
        <w:tc>
          <w:tcPr>
            <w:tcW w:w="1479" w:type="dxa"/>
          </w:tcPr>
          <w:p w:rsidR="00497C6C" w:rsidRDefault="002835A4">
            <w:r>
              <w:rPr>
                <w:rFonts w:eastAsia="PMingLiU"/>
                <w:lang w:val="en-US" w:eastAsia="zh-TW"/>
              </w:rPr>
              <w:t>Nokia/NSB</w:t>
            </w:r>
          </w:p>
        </w:tc>
        <w:tc>
          <w:tcPr>
            <w:tcW w:w="8152" w:type="dxa"/>
          </w:tcPr>
          <w:p w:rsidR="00497C6C" w:rsidRDefault="002835A4">
            <w:pPr>
              <w:rPr>
                <w:lang w:val="en-US" w:eastAsia="zh-CN"/>
              </w:rPr>
            </w:pPr>
            <w:r>
              <w:rPr>
                <w:rFonts w:eastAsia="PMingLiU"/>
                <w:lang w:val="en-US" w:eastAsia="zh-TW"/>
              </w:rPr>
              <w:t>We support the proposal.</w:t>
            </w:r>
          </w:p>
        </w:tc>
      </w:tr>
      <w:tr w:rsidR="00497C6C">
        <w:tc>
          <w:tcPr>
            <w:tcW w:w="1479" w:type="dxa"/>
          </w:tcPr>
          <w:p w:rsidR="00497C6C" w:rsidRDefault="002835A4">
            <w:pPr>
              <w:rPr>
                <w:rFonts w:eastAsia="PMingLiU"/>
                <w:lang w:val="en-US" w:eastAsia="zh-TW"/>
              </w:rPr>
            </w:pPr>
            <w:r>
              <w:rPr>
                <w:lang w:val="en-US" w:eastAsia="zh-CN"/>
              </w:rPr>
              <w:t>MediaTek</w:t>
            </w:r>
          </w:p>
        </w:tc>
        <w:tc>
          <w:tcPr>
            <w:tcW w:w="8152" w:type="dxa"/>
          </w:tcPr>
          <w:p w:rsidR="00497C6C" w:rsidRDefault="002835A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7C6C">
        <w:tc>
          <w:tcPr>
            <w:tcW w:w="1479" w:type="dxa"/>
          </w:tcPr>
          <w:p w:rsidR="00497C6C" w:rsidRDefault="002835A4">
            <w:pPr>
              <w:rPr>
                <w:lang w:val="en-US" w:eastAsia="zh-CN"/>
              </w:rPr>
            </w:pPr>
            <w:r>
              <w:rPr>
                <w:lang w:val="en-US" w:eastAsia="zh-CN"/>
              </w:rPr>
              <w:t>Samsung</w:t>
            </w:r>
          </w:p>
        </w:tc>
        <w:tc>
          <w:tcPr>
            <w:tcW w:w="8152" w:type="dxa"/>
          </w:tcPr>
          <w:p w:rsidR="00497C6C" w:rsidRDefault="002835A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7C6C">
        <w:tc>
          <w:tcPr>
            <w:tcW w:w="1479" w:type="dxa"/>
          </w:tcPr>
          <w:p w:rsidR="00497C6C" w:rsidRDefault="002835A4">
            <w:pPr>
              <w:rPr>
                <w:lang w:val="en-US" w:eastAsia="zh-CN"/>
              </w:rPr>
            </w:pPr>
            <w:r>
              <w:rPr>
                <w:rFonts w:eastAsia="PMingLiU"/>
                <w:lang w:val="en-US" w:eastAsia="zh-TW"/>
              </w:rPr>
              <w:t>Ericsson</w:t>
            </w:r>
          </w:p>
        </w:tc>
        <w:tc>
          <w:tcPr>
            <w:tcW w:w="8152" w:type="dxa"/>
          </w:tcPr>
          <w:p w:rsidR="00497C6C" w:rsidRDefault="002835A4">
            <w:pPr>
              <w:rPr>
                <w:lang w:val="en-US" w:eastAsia="zh-CN"/>
              </w:rPr>
            </w:pPr>
            <w:r>
              <w:rPr>
                <w:rFonts w:eastAsia="PMingLiU"/>
                <w:lang w:val="en-US" w:eastAsia="zh-TW"/>
              </w:rPr>
              <w:t>While we agree that PDSCH-to-CSI-RS offset needs to be indicated</w:t>
            </w:r>
            <w:r>
              <w:rPr>
                <w:rFonts w:eastAsia="PMingLiU"/>
                <w:lang w:val="en-US" w:eastAsia="zh-TW"/>
              </w:rPr>
              <w:t xml:space="preserve"> to the UE for the purposes of CSI reporting, we don’t think that indication of PDSCH power is needed. Also it is not clear what “backoff” means in this context. Backoff from what? Moreover, there is no signaling of DL power (or power backoff) in today’s s</w:t>
            </w:r>
            <w:r>
              <w:rPr>
                <w:rFonts w:eastAsia="PMingLiU"/>
                <w:lang w:val="en-US" w:eastAsia="zh-TW"/>
              </w:rPr>
              <w:t>pec. DL power control for PDSCH is up to gNB implementation.</w:t>
            </w:r>
          </w:p>
        </w:tc>
      </w:tr>
      <w:tr w:rsidR="00497C6C">
        <w:tc>
          <w:tcPr>
            <w:tcW w:w="1479" w:type="dxa"/>
          </w:tcPr>
          <w:p w:rsidR="00497C6C" w:rsidRDefault="002835A4">
            <w:pPr>
              <w:rPr>
                <w:rFonts w:eastAsia="PMingLiU"/>
                <w:lang w:val="en-US" w:eastAsia="zh-TW"/>
              </w:rPr>
            </w:pPr>
            <w:r>
              <w:rPr>
                <w:rFonts w:eastAsia="Malgun Gothic" w:hint="eastAsia"/>
                <w:lang w:val="en-US" w:eastAsia="ko-KR"/>
              </w:rPr>
              <w:t>LG Electronics</w:t>
            </w:r>
          </w:p>
        </w:tc>
        <w:tc>
          <w:tcPr>
            <w:tcW w:w="8152" w:type="dxa"/>
          </w:tcPr>
          <w:p w:rsidR="00497C6C" w:rsidRDefault="002835A4">
            <w:pPr>
              <w:rPr>
                <w:rFonts w:eastAsia="PMingLiU"/>
                <w:lang w:val="en-US" w:eastAsia="zh-TW"/>
              </w:rPr>
            </w:pPr>
            <w:r>
              <w:rPr>
                <w:rFonts w:eastAsia="Malgun Gothic" w:hint="eastAsia"/>
                <w:lang w:val="en-US" w:eastAsia="ko-KR"/>
              </w:rPr>
              <w:t>We are fine with the proposal.</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L2</w:t>
            </w:r>
          </w:p>
        </w:tc>
        <w:tc>
          <w:tcPr>
            <w:tcW w:w="8152" w:type="dxa"/>
          </w:tcPr>
          <w:p w:rsidR="00497C6C" w:rsidRDefault="002835A4">
            <w:pPr>
              <w:rPr>
                <w:lang w:val="en-US" w:eastAsia="zh-CN"/>
              </w:rPr>
            </w:pPr>
            <w:r>
              <w:rPr>
                <w:lang w:val="en-US" w:eastAsia="zh-CN"/>
              </w:rPr>
              <w:t>A slight majority seems not prefer to support this direction. Can be revisited later.</w:t>
            </w:r>
          </w:p>
        </w:tc>
      </w:tr>
      <w:tr w:rsidR="00497C6C">
        <w:tc>
          <w:tcPr>
            <w:tcW w:w="1479" w:type="dxa"/>
          </w:tcPr>
          <w:p w:rsidR="00497C6C" w:rsidRDefault="002835A4">
            <w:pPr>
              <w:rPr>
                <w:lang w:val="en-US" w:eastAsia="zh-CN"/>
              </w:rPr>
            </w:pPr>
            <w:r>
              <w:rPr>
                <w:rFonts w:hint="eastAsia"/>
                <w:lang w:val="en-US" w:eastAsia="zh-CN"/>
              </w:rPr>
              <w:t>C</w:t>
            </w:r>
            <w:r>
              <w:rPr>
                <w:lang w:val="en-US" w:eastAsia="zh-CN"/>
              </w:rPr>
              <w:t>MCC2</w:t>
            </w:r>
          </w:p>
        </w:tc>
        <w:tc>
          <w:tcPr>
            <w:tcW w:w="8152" w:type="dxa"/>
          </w:tcPr>
          <w:p w:rsidR="00497C6C" w:rsidRDefault="002835A4">
            <w:pPr>
              <w:rPr>
                <w:lang w:val="en-US" w:eastAsia="zh-CN"/>
              </w:rPr>
            </w:pPr>
            <w:r>
              <w:rPr>
                <w:lang w:val="en-US" w:eastAsia="zh-CN"/>
              </w:rPr>
              <w:t>Fine to further study.</w:t>
            </w:r>
          </w:p>
        </w:tc>
      </w:tr>
    </w:tbl>
    <w:p w:rsidR="00497C6C" w:rsidRDefault="00497C6C"/>
    <w:p w:rsidR="00497C6C" w:rsidRDefault="00497C6C"/>
    <w:p w:rsidR="00497C6C" w:rsidRDefault="002835A4">
      <w:pPr>
        <w:outlineLvl w:val="1"/>
        <w:rPr>
          <w:rFonts w:ascii="Arial" w:hAnsi="Arial" w:cs="Arial"/>
          <w:sz w:val="32"/>
          <w:szCs w:val="32"/>
        </w:rPr>
      </w:pPr>
      <w:r>
        <w:rPr>
          <w:rFonts w:ascii="Arial" w:hAnsi="Arial" w:cs="Arial"/>
          <w:sz w:val="32"/>
          <w:szCs w:val="32"/>
        </w:rPr>
        <w:t>4.4 Need of signalling t</w:t>
      </w:r>
      <w:r>
        <w:rPr>
          <w:rFonts w:ascii="Arial" w:hAnsi="Arial" w:cs="Arial"/>
          <w:sz w:val="32"/>
          <w:szCs w:val="32"/>
        </w:rPr>
        <w:t>o UE due to adaptation</w:t>
      </w:r>
    </w:p>
    <w:p w:rsidR="00497C6C" w:rsidRDefault="002835A4">
      <w:r>
        <w:lastRenderedPageBreak/>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497C6C">
        <w:tc>
          <w:tcPr>
            <w:tcW w:w="9629" w:type="dxa"/>
          </w:tcPr>
          <w:p w:rsidR="00497C6C" w:rsidRDefault="002835A4">
            <w:pPr>
              <w:spacing w:after="0"/>
              <w:rPr>
                <w:b/>
                <w:bCs/>
                <w:highlight w:val="green"/>
                <w:lang w:val="en-US" w:eastAsia="zh-CN"/>
              </w:rPr>
            </w:pPr>
            <w:r>
              <w:rPr>
                <w:b/>
                <w:bCs/>
                <w:highlight w:val="green"/>
                <w:lang w:val="en-US" w:eastAsia="zh-CN"/>
              </w:rPr>
              <w:t>Agreement</w:t>
            </w:r>
          </w:p>
          <w:p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Discuss the signalling aspects for spatial/power domain adaptation for </w:t>
            </w:r>
            <w:r>
              <w:rPr>
                <w:rFonts w:ascii="Times" w:eastAsia="Batang" w:hAnsi="Times"/>
                <w:szCs w:val="24"/>
                <w:lang w:val="en-US" w:eastAsia="zh-CN"/>
              </w:rPr>
              <w:t>Rel-18 NES-capable UEs considering that</w:t>
            </w:r>
          </w:p>
          <w:p w:rsidR="00497C6C" w:rsidRDefault="002835A4">
            <w:pPr>
              <w:numPr>
                <w:ilvl w:val="0"/>
                <w:numId w:val="16"/>
              </w:numPr>
              <w:spacing w:after="0"/>
              <w:rPr>
                <w:lang w:eastAsia="zh-CN"/>
              </w:rPr>
            </w:pPr>
            <w:r>
              <w:rPr>
                <w:lang w:eastAsia="zh-CN"/>
              </w:rPr>
              <w:t>Whether there is a need for transition time per adaptation (for UE)</w:t>
            </w:r>
          </w:p>
          <w:p w:rsidR="00497C6C" w:rsidRDefault="002835A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497C6C" w:rsidRDefault="002835A4">
      <w:pPr>
        <w:spacing w:before="180"/>
        <w:outlineLvl w:val="2"/>
        <w:rPr>
          <w:b/>
        </w:rPr>
      </w:pPr>
      <w:r>
        <w:rPr>
          <w:b/>
        </w:rPr>
        <w:t>Company proposals</w:t>
      </w:r>
    </w:p>
    <w:p w:rsidR="00497C6C" w:rsidRDefault="002835A4">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497C6C" w:rsidRDefault="002835A4">
      <w:pPr>
        <w:ind w:left="284"/>
      </w:pPr>
      <w:r>
        <w:t>[Huawei, HiSilicon]: Informing the UE on spatial adaptation pattern update and/or PDSCH transmission power cha</w:t>
      </w:r>
      <w:r>
        <w:t>nge is unnecessary.</w:t>
      </w:r>
    </w:p>
    <w:p w:rsidR="00497C6C" w:rsidRDefault="002835A4">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rsidR="00497C6C" w:rsidRDefault="002835A4">
      <w:pPr>
        <w:spacing w:after="0"/>
        <w:ind w:left="284"/>
      </w:pPr>
      <w:r>
        <w:t>[Nokia, NSB]: Define</w:t>
      </w:r>
      <w:r>
        <w:t xml:space="preserve"> PDSCH transmission change indication limited to cases where it is beneficial for the UE. </w:t>
      </w:r>
    </w:p>
    <w:p w:rsidR="00497C6C" w:rsidRDefault="002835A4">
      <w:pPr>
        <w:pStyle w:val="affff4"/>
        <w:numPr>
          <w:ilvl w:val="0"/>
          <w:numId w:val="18"/>
        </w:numPr>
        <w:spacing w:after="60"/>
        <w:ind w:left="925" w:hanging="357"/>
      </w:pPr>
      <w:r>
        <w:t>FFS Discuss in which cases the indication is beneficial to the UE (e.g., if power change rate is high and/or power change is large)</w:t>
      </w:r>
    </w:p>
    <w:p w:rsidR="00497C6C" w:rsidRDefault="002835A4">
      <w:pPr>
        <w:pStyle w:val="affff4"/>
        <w:numPr>
          <w:ilvl w:val="0"/>
          <w:numId w:val="18"/>
        </w:numPr>
        <w:ind w:left="925" w:hanging="357"/>
      </w:pPr>
      <w:r>
        <w:t>FFS Discuss whether the UE should</w:t>
      </w:r>
      <w:r>
        <w:t xml:space="preserve"> provide information related to when it benefits from the indication (e.g., by indicating its need, or by indicating a power change rate or range which the UE can/cannot cope with).</w:t>
      </w:r>
    </w:p>
    <w:p w:rsidR="00497C6C" w:rsidRDefault="002835A4">
      <w:pPr>
        <w:ind w:left="284"/>
      </w:pPr>
      <w:r>
        <w:t>[CATT]: Dynamic signalling could be used to activate/deactivate semi-persi</w:t>
      </w:r>
      <w:r>
        <w:t>stent CSI report for subset of powerControlOffset values but could not be used for dynamic change of powerControlOffset value/subset associated with periodic CSI report configuration.</w:t>
      </w:r>
    </w:p>
    <w:p w:rsidR="00497C6C" w:rsidRDefault="002835A4">
      <w:pPr>
        <w:spacing w:after="0"/>
        <w:ind w:left="284"/>
      </w:pPr>
      <w:r>
        <w:t>[Fujitsu]: Both single CSI feedback and multiple CSIs feedback can be co</w:t>
      </w:r>
      <w:r>
        <w:t>nsidered for CSI tracking when dynamic adaptation of PDSCH transmission power is adopted.</w:t>
      </w:r>
    </w:p>
    <w:p w:rsidR="00497C6C" w:rsidRDefault="002835A4">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497C6C" w:rsidRDefault="002835A4">
      <w:pPr>
        <w:pStyle w:val="affff4"/>
        <w:numPr>
          <w:ilvl w:val="2"/>
          <w:numId w:val="19"/>
        </w:numPr>
        <w:spacing w:after="120"/>
        <w:ind w:left="1484"/>
        <w:contextualSpacing/>
      </w:pPr>
      <w:r>
        <w:rPr>
          <w:rFonts w:hint="eastAsia"/>
        </w:rPr>
        <w:t>F</w:t>
      </w:r>
      <w:r>
        <w:t>or multiple CSIs feedback, gNB could indic</w:t>
      </w:r>
      <w:r>
        <w:t>ate to UE the hypothesis power offsets for CSI measurement and report to reduce UCI overhead.</w:t>
      </w:r>
    </w:p>
    <w:p w:rsidR="00497C6C" w:rsidRDefault="002835A4">
      <w:pPr>
        <w:ind w:left="284"/>
      </w:pPr>
      <w:r>
        <w:t xml:space="preserve">[ZTE]: </w:t>
      </w:r>
      <w:r>
        <w:rPr>
          <w:rFonts w:hint="eastAsia"/>
        </w:rPr>
        <w:t>D</w:t>
      </w:r>
      <w:r>
        <w:t>ynamic indication</w:t>
      </w:r>
      <w:r>
        <w:rPr>
          <w:rFonts w:hint="eastAsia"/>
        </w:rPr>
        <w:t xml:space="preserve"> can be considered for power domain enhancement</w:t>
      </w:r>
      <w:r>
        <w:t>.</w:t>
      </w:r>
    </w:p>
    <w:p w:rsidR="00497C6C" w:rsidRDefault="002835A4">
      <w:pPr>
        <w:ind w:left="284"/>
        <w:rPr>
          <w:lang w:eastAsia="zh-CN"/>
        </w:rPr>
      </w:pPr>
      <w:r>
        <w:t>[xiaomi]</w:t>
      </w:r>
      <w:r>
        <w:rPr>
          <w:rFonts w:hint="eastAsia"/>
          <w:lang w:eastAsia="zh-CN"/>
        </w:rPr>
        <w:t>:</w:t>
      </w:r>
      <w:r>
        <w:rPr>
          <w:lang w:eastAsia="zh-CN"/>
        </w:rPr>
        <w:t xml:space="preserve"> Signaling to enable efficient adaptation of power offset values between PDSCH </w:t>
      </w:r>
      <w:r>
        <w:rPr>
          <w:lang w:eastAsia="zh-CN"/>
        </w:rPr>
        <w:t>and CSI-RS needs further study.</w:t>
      </w:r>
    </w:p>
    <w:p w:rsidR="00497C6C" w:rsidRDefault="002835A4">
      <w:pPr>
        <w:spacing w:after="0"/>
        <w:ind w:left="284"/>
      </w:pPr>
      <w:r>
        <w:t xml:space="preserve">[InterDigital]: </w:t>
      </w:r>
    </w:p>
    <w:p w:rsidR="00497C6C" w:rsidRDefault="002835A4">
      <w:pPr>
        <w:pStyle w:val="affff4"/>
        <w:numPr>
          <w:ilvl w:val="0"/>
          <w:numId w:val="18"/>
        </w:numPr>
        <w:spacing w:after="60"/>
        <w:ind w:left="925" w:hanging="357"/>
      </w:pPr>
      <w:r>
        <w:t>Support reporting of CSI based on dynamically indicated power offset.</w:t>
      </w:r>
    </w:p>
    <w:p w:rsidR="00497C6C" w:rsidRDefault="002835A4">
      <w:pPr>
        <w:pStyle w:val="affff4"/>
        <w:numPr>
          <w:ilvl w:val="0"/>
          <w:numId w:val="18"/>
        </w:numPr>
        <w:spacing w:after="60"/>
        <w:ind w:left="925" w:hanging="357"/>
      </w:pPr>
      <w:r>
        <w:t xml:space="preserve">Power offset assumed for a NZP CSI-RS resource is determined by its RRC-configured power offset value and a dynamically signaled power </w:t>
      </w:r>
      <w:r>
        <w:t>offset adjustment.</w:t>
      </w:r>
    </w:p>
    <w:p w:rsidR="00497C6C" w:rsidRDefault="002835A4">
      <w:pPr>
        <w:pStyle w:val="affff4"/>
        <w:numPr>
          <w:ilvl w:val="0"/>
          <w:numId w:val="18"/>
        </w:numPr>
        <w:spacing w:after="60"/>
        <w:ind w:left="925" w:hanging="357"/>
      </w:pPr>
      <w:r>
        <w:t>RRC configures a group identity for the purpose of power offset adjustment for each NZP CSI-RS resource.</w:t>
      </w:r>
    </w:p>
    <w:p w:rsidR="00497C6C" w:rsidRDefault="002835A4">
      <w:pPr>
        <w:pStyle w:val="affff4"/>
        <w:numPr>
          <w:ilvl w:val="0"/>
          <w:numId w:val="18"/>
        </w:numPr>
        <w:spacing w:after="60"/>
        <w:ind w:left="925" w:hanging="357"/>
      </w:pPr>
      <w:r>
        <w:t xml:space="preserve">A DCI can indicate an adjustment of power offset between PDSCH and CSI-RS applicable to a group of NZP CSI-RS resources for CSI </w:t>
      </w:r>
      <w:r>
        <w:t>reporting.</w:t>
      </w:r>
    </w:p>
    <w:p w:rsidR="00497C6C" w:rsidRDefault="002835A4">
      <w:pPr>
        <w:pStyle w:val="affff4"/>
        <w:numPr>
          <w:ilvl w:val="0"/>
          <w:numId w:val="18"/>
        </w:numPr>
        <w:ind w:left="925" w:hanging="357"/>
      </w:pPr>
      <w:r>
        <w:t>The DCI indicating adjustment of power offset is received in a UE-group common search space.</w:t>
      </w:r>
    </w:p>
    <w:p w:rsidR="00497C6C" w:rsidRDefault="002835A4">
      <w:pPr>
        <w:ind w:left="284"/>
        <w:rPr>
          <w:lang w:eastAsia="zh-CN"/>
        </w:rPr>
      </w:pPr>
      <w:r>
        <w:rPr>
          <w:lang w:eastAsia="zh-CN"/>
        </w:rPr>
        <w:t>[China Telecom]: Not support to indicate the power offset values to UE for CSI measurement/reporting.</w:t>
      </w:r>
    </w:p>
    <w:p w:rsidR="00497C6C" w:rsidRDefault="002835A4">
      <w:pPr>
        <w:ind w:left="284"/>
        <w:rPr>
          <w:lang w:eastAsia="zh-CN"/>
        </w:rPr>
      </w:pPr>
      <w:r>
        <w:rPr>
          <w:lang w:eastAsia="zh-CN"/>
        </w:rPr>
        <w:t>[Google]: With regard to the AGC, support to indic</w:t>
      </w:r>
      <w:r>
        <w:rPr>
          <w:lang w:eastAsia="zh-CN"/>
        </w:rPr>
        <w:t>ate the transmission power backoff ratio for the scheduled PDSCH by DCI.</w:t>
      </w:r>
    </w:p>
    <w:p w:rsidR="00497C6C" w:rsidRDefault="002835A4">
      <w:pPr>
        <w:spacing w:after="0"/>
        <w:ind w:left="284"/>
      </w:pPr>
      <w:r>
        <w:t>[Samsung]:</w:t>
      </w:r>
    </w:p>
    <w:p w:rsidR="00497C6C" w:rsidRDefault="002835A4">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w:t>
      </w:r>
      <w:r>
        <w:t xml:space="preserve">CSI-RS transmission powers, and PDSCH transmission powers per Type 1 SD, Type 2 SD, and PD adaptations, respectively. </w:t>
      </w:r>
    </w:p>
    <w:p w:rsidR="00497C6C" w:rsidRDefault="002835A4">
      <w:pPr>
        <w:pStyle w:val="affff4"/>
        <w:numPr>
          <w:ilvl w:val="0"/>
          <w:numId w:val="18"/>
        </w:numPr>
        <w:spacing w:after="60"/>
        <w:ind w:left="925" w:hanging="357"/>
      </w:pPr>
      <w:r>
        <w:lastRenderedPageBreak/>
        <w:t>Consider UE-group-specific L1 signaling for updating a given NZP CSI-RS resource/resource set/resource setting per SD/PD adaptation.</w:t>
      </w:r>
    </w:p>
    <w:p w:rsidR="00497C6C" w:rsidRDefault="002835A4">
      <w:pPr>
        <w:pStyle w:val="affff4"/>
        <w:numPr>
          <w:ilvl w:val="0"/>
          <w:numId w:val="18"/>
        </w:numPr>
        <w:spacing w:after="60"/>
        <w:ind w:left="925" w:hanging="357"/>
      </w:pPr>
      <w:r>
        <w:t>If a</w:t>
      </w:r>
      <w:r>
        <w:t xml:space="preserve"> L1/L2 signaling for updating a given NZP CSI-RS resource/resource set/resource setting is introduced, the number of active CSI-RS ports in a given active BWP should be derived based on the L1/L2 signaling indication.</w:t>
      </w:r>
    </w:p>
    <w:p w:rsidR="00497C6C" w:rsidRDefault="002835A4">
      <w:pPr>
        <w:pStyle w:val="affff4"/>
        <w:numPr>
          <w:ilvl w:val="0"/>
          <w:numId w:val="18"/>
        </w:numPr>
        <w:ind w:left="925" w:hanging="357"/>
      </w:pPr>
      <w:r>
        <w:t>Extend the current TCI state indicatio</w:t>
      </w:r>
      <w:r>
        <w:t xml:space="preserve">n DCI to additionally indicate a CSI-RS resource sub-configuration ID per SD/PD adaptation.  </w:t>
      </w:r>
    </w:p>
    <w:p w:rsidR="00497C6C" w:rsidRDefault="002835A4">
      <w:pPr>
        <w:ind w:left="284"/>
        <w:rPr>
          <w:lang w:eastAsia="zh-CN"/>
        </w:rPr>
      </w:pPr>
      <w:r>
        <w:rPr>
          <w:lang w:eastAsia="zh-CN"/>
        </w:rPr>
        <w:t>[CMCC]: Multiple power offset values can be configured and dynamically indicated and/or activated.</w:t>
      </w:r>
    </w:p>
    <w:p w:rsidR="00497C6C" w:rsidRDefault="002835A4">
      <w:pPr>
        <w:ind w:left="284"/>
        <w:rPr>
          <w:lang w:eastAsia="zh-CN"/>
        </w:rPr>
      </w:pPr>
      <w:r>
        <w:rPr>
          <w:lang w:eastAsia="zh-CN"/>
        </w:rPr>
        <w:t>[CEWiT]: Dynamically adapting the DL transmit power of signals/</w:t>
      </w:r>
      <w:r>
        <w:rPr>
          <w:lang w:eastAsia="zh-CN"/>
        </w:rPr>
        <w:t>channels at gNB in specific set of frequency and time resources is supported. Dynamically indicating about the adaptation of DL transmit power to the UE is supported.</w:t>
      </w:r>
    </w:p>
    <w:p w:rsidR="00497C6C" w:rsidRDefault="002835A4">
      <w:pPr>
        <w:ind w:left="284"/>
      </w:pPr>
      <w:r>
        <w:t>[Transsion]: RRC signaling plus L1/L2 signaling can be used to configure the multiple pow</w:t>
      </w:r>
      <w:r>
        <w:t>er offset values between PDSCH and CSI-RS.</w:t>
      </w:r>
    </w:p>
    <w:p w:rsidR="00497C6C" w:rsidRDefault="002835A4">
      <w:pPr>
        <w:spacing w:after="0"/>
        <w:ind w:left="284"/>
        <w:rPr>
          <w:lang w:eastAsia="zh-CN"/>
        </w:rPr>
      </w:pPr>
      <w:r>
        <w:rPr>
          <w:lang w:eastAsia="zh-CN"/>
        </w:rPr>
        <w:t>[Lenovo]:</w:t>
      </w:r>
      <w:r>
        <w:t xml:space="preserve"> For power control offset indication for Rel-18 NES-capable UEs, evaluate the following alternatives for down selection:</w:t>
      </w:r>
    </w:p>
    <w:p w:rsidR="00497C6C" w:rsidRDefault="002835A4">
      <w:pPr>
        <w:pStyle w:val="affff4"/>
        <w:numPr>
          <w:ilvl w:val="2"/>
          <w:numId w:val="19"/>
        </w:numPr>
        <w:spacing w:after="120"/>
        <w:ind w:left="1484"/>
        <w:contextualSpacing/>
      </w:pPr>
      <w:r>
        <w:t>Alt1. Configuring two power control offset values per CSI-RS resource, along with d</w:t>
      </w:r>
      <w:r>
        <w:t>ynamic indication of whether the NES mode is activated or deactivated</w:t>
      </w:r>
    </w:p>
    <w:p w:rsidR="00497C6C" w:rsidRDefault="002835A4">
      <w:pPr>
        <w:pStyle w:val="affff4"/>
        <w:numPr>
          <w:ilvl w:val="2"/>
          <w:numId w:val="19"/>
        </w:numPr>
        <w:spacing w:after="120"/>
        <w:ind w:left="1484"/>
        <w:contextualSpacing/>
      </w:pPr>
      <w:r>
        <w:t>Alt2. Dynamic indication of the power control offset, e.g., via DCI indication</w:t>
      </w:r>
    </w:p>
    <w:p w:rsidR="00497C6C" w:rsidRDefault="002835A4">
      <w:pPr>
        <w:pStyle w:val="affff4"/>
        <w:numPr>
          <w:ilvl w:val="2"/>
          <w:numId w:val="19"/>
        </w:numPr>
        <w:spacing w:after="120"/>
        <w:ind w:left="1484"/>
        <w:contextualSpacing/>
      </w:pPr>
      <w:r>
        <w:t>Alt3. MAC-CE based power control offset indication</w:t>
      </w:r>
    </w:p>
    <w:p w:rsidR="00497C6C" w:rsidRDefault="002835A4">
      <w:pPr>
        <w:spacing w:after="0"/>
        <w:ind w:left="284"/>
        <w:rPr>
          <w:lang w:eastAsia="zh-CN"/>
        </w:rPr>
      </w:pPr>
      <w:r>
        <w:rPr>
          <w:lang w:eastAsia="zh-CN"/>
        </w:rPr>
        <w:t>[Qualcomm]: The UE is provided with an indication on the</w:t>
      </w:r>
      <w:r>
        <w:rPr>
          <w:lang w:eastAsia="zh-CN"/>
        </w:rPr>
        <w:t xml:space="preserve"> PDSCH transmission power change.</w:t>
      </w:r>
    </w:p>
    <w:p w:rsidR="00497C6C" w:rsidRDefault="002835A4">
      <w:pPr>
        <w:pStyle w:val="affff4"/>
        <w:numPr>
          <w:ilvl w:val="2"/>
          <w:numId w:val="19"/>
        </w:numPr>
        <w:spacing w:after="120"/>
        <w:ind w:left="1484"/>
        <w:contextualSpacing/>
      </w:pPr>
      <w:r>
        <w:t>FFS: Details on PDSCH transmission change indication</w:t>
      </w:r>
    </w:p>
    <w:p w:rsidR="00497C6C" w:rsidRDefault="00497C6C">
      <w:pPr>
        <w:rPr>
          <w:lang w:eastAsia="zh-CN"/>
        </w:rPr>
      </w:pPr>
    </w:p>
    <w:p w:rsidR="00497C6C" w:rsidRDefault="002835A4">
      <w:pPr>
        <w:outlineLvl w:val="2"/>
        <w:rPr>
          <w:b/>
        </w:rPr>
      </w:pPr>
      <w:r>
        <w:rPr>
          <w:b/>
        </w:rPr>
        <w:t>FL summary</w:t>
      </w:r>
    </w:p>
    <w:p w:rsidR="00497C6C" w:rsidRDefault="002835A4">
      <w:r>
        <w:t xml:space="preserve">The discussion on the need of dynamic signalling for power adaptation is very similar to that discussed for spatial adaptation. It is suggested to discuss this after more progress available for spatial domain adaptation. </w:t>
      </w:r>
    </w:p>
    <w:p w:rsidR="00497C6C" w:rsidRDefault="002835A4">
      <w:pPr>
        <w:spacing w:after="60"/>
        <w:outlineLvl w:val="2"/>
        <w:rPr>
          <w:b/>
        </w:rPr>
      </w:pPr>
      <w:r>
        <w:rPr>
          <w:b/>
        </w:rPr>
        <w:t>Q21</w:t>
      </w:r>
    </w:p>
    <w:p w:rsidR="00497C6C" w:rsidRDefault="002835A4">
      <w:pPr>
        <w:rPr>
          <w:b/>
          <w:lang w:val="en-US"/>
        </w:rPr>
      </w:pPr>
      <w:r>
        <w:rPr>
          <w:b/>
          <w:lang w:val="en-US"/>
        </w:rPr>
        <w:t>Discussion can be requested if</w:t>
      </w:r>
      <w:r>
        <w:rPr>
          <w:b/>
          <w:lang w:val="en-US"/>
        </w:rPr>
        <w:t xml:space="preserve">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497C6C">
            <w:pPr>
              <w:rPr>
                <w:rFonts w:eastAsia="PMingLiU"/>
                <w:lang w:val="en-US" w:eastAsia="zh-TW"/>
              </w:rPr>
            </w:pPr>
          </w:p>
        </w:tc>
        <w:tc>
          <w:tcPr>
            <w:tcW w:w="8152" w:type="dxa"/>
          </w:tcPr>
          <w:p w:rsidR="00497C6C" w:rsidRDefault="00497C6C">
            <w:pPr>
              <w:rPr>
                <w:rFonts w:eastAsia="PMingLiU"/>
                <w:lang w:val="en-US" w:eastAsia="zh-TW"/>
              </w:rPr>
            </w:pPr>
          </w:p>
        </w:tc>
      </w:tr>
      <w:tr w:rsidR="00497C6C">
        <w:tc>
          <w:tcPr>
            <w:tcW w:w="1479" w:type="dxa"/>
          </w:tcPr>
          <w:p w:rsidR="00497C6C" w:rsidRDefault="00497C6C">
            <w:pPr>
              <w:rPr>
                <w:lang w:val="en-US" w:eastAsia="zh-CN"/>
              </w:rPr>
            </w:pPr>
          </w:p>
        </w:tc>
        <w:tc>
          <w:tcPr>
            <w:tcW w:w="8152" w:type="dxa"/>
          </w:tcPr>
          <w:p w:rsidR="00497C6C" w:rsidRDefault="00497C6C">
            <w:pPr>
              <w:rPr>
                <w:lang w:val="en-US" w:eastAsia="zh-CN"/>
              </w:rPr>
            </w:pPr>
          </w:p>
        </w:tc>
      </w:tr>
      <w:tr w:rsidR="00497C6C">
        <w:tc>
          <w:tcPr>
            <w:tcW w:w="1479" w:type="dxa"/>
          </w:tcPr>
          <w:p w:rsidR="00497C6C" w:rsidRDefault="00497C6C">
            <w:pPr>
              <w:rPr>
                <w:rFonts w:eastAsia="PMingLiU"/>
                <w:lang w:val="en-US" w:eastAsia="zh-TW"/>
              </w:rPr>
            </w:pPr>
          </w:p>
        </w:tc>
        <w:tc>
          <w:tcPr>
            <w:tcW w:w="8152" w:type="dxa"/>
          </w:tcPr>
          <w:p w:rsidR="00497C6C" w:rsidRDefault="00497C6C">
            <w:pPr>
              <w:rPr>
                <w:rFonts w:eastAsia="PMingLiU"/>
                <w:lang w:val="en-US" w:eastAsia="zh-TW"/>
              </w:rPr>
            </w:pPr>
          </w:p>
        </w:tc>
      </w:tr>
      <w:tr w:rsidR="00497C6C">
        <w:tc>
          <w:tcPr>
            <w:tcW w:w="1479" w:type="dxa"/>
          </w:tcPr>
          <w:p w:rsidR="00497C6C" w:rsidRDefault="00497C6C">
            <w:pPr>
              <w:rPr>
                <w:lang w:val="en-US" w:eastAsia="zh-CN"/>
              </w:rPr>
            </w:pPr>
          </w:p>
        </w:tc>
        <w:tc>
          <w:tcPr>
            <w:tcW w:w="8152" w:type="dxa"/>
          </w:tcPr>
          <w:p w:rsidR="00497C6C" w:rsidRDefault="00497C6C">
            <w:pPr>
              <w:rPr>
                <w:lang w:val="en-US" w:eastAsia="zh-CN"/>
              </w:rPr>
            </w:pPr>
          </w:p>
        </w:tc>
      </w:tr>
    </w:tbl>
    <w:p w:rsidR="00497C6C" w:rsidRDefault="00497C6C">
      <w:pPr>
        <w:rPr>
          <w:lang w:eastAsia="zh-CN"/>
        </w:rPr>
      </w:pPr>
    </w:p>
    <w:p w:rsidR="00497C6C" w:rsidRDefault="002835A4">
      <w:pPr>
        <w:pStyle w:val="1"/>
        <w:numPr>
          <w:ilvl w:val="0"/>
          <w:numId w:val="13"/>
        </w:numPr>
      </w:pPr>
      <w:r>
        <w:rPr>
          <w:rFonts w:hint="eastAsia"/>
        </w:rPr>
        <w:t>O</w:t>
      </w:r>
      <w:r>
        <w:t>thers</w:t>
      </w:r>
    </w:p>
    <w:p w:rsidR="00497C6C" w:rsidRDefault="002835A4">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497C6C" w:rsidRDefault="002835A4">
      <w:pPr>
        <w:rPr>
          <w:lang w:eastAsia="zh-CN"/>
        </w:rPr>
      </w:pPr>
      <w:r>
        <w:rPr>
          <w:lang w:eastAsia="zh-CN"/>
        </w:rPr>
        <w:t>The following LS is received, and relevant tdoc as well as guidance from Chair is copied as below.</w:t>
      </w:r>
    </w:p>
    <w:p w:rsidR="00497C6C" w:rsidRDefault="002835A4">
      <w:pPr>
        <w:ind w:left="284"/>
        <w:rPr>
          <w:lang w:eastAsia="zh-CN"/>
        </w:rPr>
      </w:pPr>
      <w:hyperlink r:id="rId12" w:history="1">
        <w:r>
          <w:rPr>
            <w:rStyle w:val="affff0"/>
            <w:lang w:eastAsia="zh-CN"/>
          </w:rPr>
          <w:t>R1-2302288</w:t>
        </w:r>
      </w:hyperlink>
      <w:r>
        <w:rPr>
          <w:lang w:eastAsia="zh-CN"/>
        </w:rPr>
        <w:tab/>
        <w:t>LS on 3GPP work on Energy Efficiency</w:t>
      </w:r>
      <w:r>
        <w:rPr>
          <w:lang w:eastAsia="zh-CN"/>
        </w:rPr>
        <w:tab/>
        <w:t>SA5, Huawei</w:t>
      </w:r>
    </w:p>
    <w:p w:rsidR="00497C6C" w:rsidRDefault="002835A4">
      <w:pPr>
        <w:rPr>
          <w:highlight w:val="yellow"/>
          <w:lang w:eastAsia="zh-CN"/>
        </w:rPr>
      </w:pPr>
      <w:r>
        <w:rPr>
          <w:highlight w:val="yellow"/>
          <w:lang w:eastAsia="zh-CN"/>
        </w:rPr>
        <w:t>To be taken into account in agenda item 9.7. If response to SA5 is needed, handle it under [112bis-e-R18-N</w:t>
      </w:r>
      <w:r>
        <w:rPr>
          <w:highlight w:val="yellow"/>
          <w:lang w:eastAsia="zh-CN"/>
        </w:rPr>
        <w:t>ES-01].</w:t>
      </w:r>
    </w:p>
    <w:p w:rsidR="00497C6C" w:rsidRDefault="002835A4">
      <w:pPr>
        <w:rPr>
          <w:lang w:eastAsia="zh-CN"/>
        </w:rPr>
      </w:pPr>
      <w:r>
        <w:rPr>
          <w:lang w:eastAsia="zh-CN"/>
        </w:rPr>
        <w:t>Relevant tdoc:</w:t>
      </w:r>
    </w:p>
    <w:p w:rsidR="00497C6C" w:rsidRDefault="002835A4">
      <w:pPr>
        <w:ind w:left="284"/>
        <w:rPr>
          <w:lang w:eastAsia="zh-CN"/>
        </w:rPr>
      </w:pPr>
      <w:hyperlink r:id="rId13" w:history="1">
        <w:r>
          <w:rPr>
            <w:rStyle w:val="affff0"/>
            <w:lang w:eastAsia="zh-CN"/>
          </w:rPr>
          <w:t>R1-2303799</w:t>
        </w:r>
      </w:hyperlink>
      <w:r>
        <w:rPr>
          <w:lang w:eastAsia="zh-CN"/>
        </w:rPr>
        <w:tab/>
        <w:t>Draft Reply LS on 3GPP work on energy efficiency</w:t>
      </w:r>
      <w:r>
        <w:rPr>
          <w:lang w:eastAsia="zh-CN"/>
        </w:rPr>
        <w:tab/>
        <w:t>Huawei, HiSilicon</w:t>
      </w:r>
    </w:p>
    <w:p w:rsidR="00497C6C" w:rsidRDefault="002835A4">
      <w:pPr>
        <w:rPr>
          <w:lang w:eastAsia="zh-CN"/>
        </w:rPr>
      </w:pPr>
      <w:r>
        <w:rPr>
          <w:lang w:eastAsia="zh-CN"/>
        </w:rPr>
        <w:lastRenderedPageBreak/>
        <w:t>Main content in the draft is copied here for reference.</w:t>
      </w:r>
    </w:p>
    <w:tbl>
      <w:tblPr>
        <w:tblStyle w:val="afffd"/>
        <w:tblW w:w="0" w:type="auto"/>
        <w:tblLook w:val="04A0" w:firstRow="1" w:lastRow="0" w:firstColumn="1" w:lastColumn="0" w:noHBand="0" w:noVBand="1"/>
      </w:tblPr>
      <w:tblGrid>
        <w:gridCol w:w="9629"/>
      </w:tblGrid>
      <w:tr w:rsidR="00497C6C">
        <w:tc>
          <w:tcPr>
            <w:tcW w:w="9629" w:type="dxa"/>
          </w:tcPr>
          <w:p w:rsidR="00497C6C" w:rsidRDefault="002835A4">
            <w:pPr>
              <w:spacing w:afterLines="50" w:after="120"/>
              <w:rPr>
                <w:rFonts w:ascii="Arial" w:hAnsi="Arial" w:cs="Arial"/>
                <w:b/>
              </w:rPr>
            </w:pPr>
            <w:r>
              <w:rPr>
                <w:rFonts w:ascii="Arial" w:hAnsi="Arial" w:cs="Arial"/>
                <w:b/>
              </w:rPr>
              <w:t>1. Overal</w:t>
            </w:r>
            <w:r>
              <w:rPr>
                <w:rFonts w:ascii="Arial" w:hAnsi="Arial" w:cs="Arial"/>
                <w:b/>
              </w:rPr>
              <w:t>l Description:</w:t>
            </w:r>
          </w:p>
          <w:p w:rsidR="00497C6C" w:rsidRDefault="002835A4">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rsidR="00497C6C" w:rsidRDefault="00497C6C">
            <w:pPr>
              <w:pStyle w:val="aff8"/>
              <w:rPr>
                <w:rFonts w:eastAsia="宋体" w:cs="Arial"/>
                <w:b w:val="0"/>
                <w:sz w:val="20"/>
                <w:lang w:eastAsia="zh-CN"/>
              </w:rPr>
            </w:pPr>
          </w:p>
          <w:p w:rsidR="00497C6C" w:rsidRDefault="002835A4">
            <w:pPr>
              <w:pStyle w:val="aff8"/>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w:t>
            </w:r>
            <w:r>
              <w:rPr>
                <w:rFonts w:eastAsia="宋体" w:cs="Arial"/>
                <w:b w:val="0"/>
                <w:sz w:val="20"/>
                <w:lang w:eastAsia="zh-CN"/>
              </w:rPr>
              <w:t xml:space="preserve">RAN1-led work item, as also quoted in Note 13 in S5-231149, the work for this item includes objectives led by RAN2, RAN3 and RAN4 respectively. </w:t>
            </w:r>
          </w:p>
          <w:p w:rsidR="00497C6C" w:rsidRDefault="00497C6C">
            <w:pPr>
              <w:pStyle w:val="aff8"/>
              <w:rPr>
                <w:rFonts w:eastAsia="宋体" w:cs="Arial"/>
                <w:b w:val="0"/>
                <w:sz w:val="20"/>
                <w:lang w:eastAsia="zh-CN"/>
              </w:rPr>
            </w:pPr>
          </w:p>
          <w:p w:rsidR="00497C6C" w:rsidRDefault="002835A4">
            <w:pPr>
              <w:pStyle w:val="aff8"/>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w:t>
            </w:r>
            <w:r>
              <w:rPr>
                <w:rFonts w:eastAsia="宋体" w:cs="Arial"/>
                <w:b w:val="0"/>
                <w:sz w:val="20"/>
                <w:lang w:eastAsia="zh-CN"/>
              </w:rPr>
              <w:t>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w:t>
            </w:r>
            <w:r>
              <w:rPr>
                <w:rFonts w:eastAsia="宋体" w:cs="Arial"/>
                <w:b w:val="0"/>
                <w:sz w:val="20"/>
                <w:lang w:eastAsia="zh-CN"/>
              </w:rPr>
              <w:t>n your future work.</w:t>
            </w:r>
          </w:p>
          <w:p w:rsidR="00497C6C" w:rsidRDefault="00497C6C">
            <w:pPr>
              <w:pStyle w:val="aff8"/>
              <w:rPr>
                <w:rFonts w:eastAsia="宋体" w:cs="Arial"/>
                <w:b w:val="0"/>
                <w:sz w:val="20"/>
                <w:lang w:eastAsia="zh-CN"/>
              </w:rPr>
            </w:pPr>
          </w:p>
          <w:p w:rsidR="00497C6C" w:rsidRDefault="002835A4">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rsidR="00497C6C" w:rsidRDefault="00497C6C">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497C6C">
              <w:tc>
                <w:tcPr>
                  <w:tcW w:w="1255" w:type="dxa"/>
                </w:tcPr>
                <w:p w:rsidR="00497C6C" w:rsidRDefault="002835A4">
                  <w:pPr>
                    <w:rPr>
                      <w:rFonts w:ascii="CG Times (WN)" w:eastAsia="宋体" w:hAnsi="CG Times (WN)"/>
                      <w:iCs/>
                      <w:lang w:val="en-US" w:eastAsia="en-US"/>
                    </w:rPr>
                  </w:pPr>
                  <w:r>
                    <w:rPr>
                      <w:rFonts w:ascii="CG Times (WN)" w:eastAsia="宋体" w:hAnsi="CG Times (WN)"/>
                      <w:iCs/>
                      <w:lang w:val="en-US" w:eastAsia="en-US"/>
                    </w:rPr>
                    <w:t>RAN WG1</w:t>
                  </w:r>
                </w:p>
              </w:tc>
              <w:tc>
                <w:tcPr>
                  <w:tcW w:w="2790" w:type="dxa"/>
                </w:tcPr>
                <w:p w:rsidR="00497C6C" w:rsidRDefault="00497C6C">
                  <w:pPr>
                    <w:rPr>
                      <w:rFonts w:ascii="CG Times (WN)" w:eastAsia="宋体" w:hAnsi="CG Times (WN)"/>
                      <w:iCs/>
                      <w:lang w:val="en-US" w:eastAsia="en-US"/>
                    </w:rPr>
                  </w:pPr>
                </w:p>
              </w:tc>
              <w:tc>
                <w:tcPr>
                  <w:tcW w:w="2970" w:type="dxa"/>
                </w:tcPr>
                <w:p w:rsidR="00497C6C" w:rsidRDefault="002835A4">
                  <w:pPr>
                    <w:numPr>
                      <w:ilvl w:val="0"/>
                      <w:numId w:val="67"/>
                    </w:numPr>
                    <w:ind w:left="347"/>
                    <w:contextualSpacing/>
                    <w:rPr>
                      <w:rFonts w:ascii="CG Times (WN)" w:eastAsia="宋体" w:hAnsi="CG Times (WN)"/>
                      <w:iCs/>
                      <w:lang w:val="en-US" w:eastAsia="en-US"/>
                    </w:rPr>
                  </w:pPr>
                  <w:r>
                    <w:rPr>
                      <w:rFonts w:ascii="CG Times (WN)" w:eastAsia="宋体" w:hAnsi="CG Times (WN)"/>
                      <w:iCs/>
                      <w:lang w:val="en-US" w:eastAsia="en-US"/>
                    </w:rPr>
                    <w:t xml:space="preserve">Rel-18 SID in RP-221443 [8]. Expected completion date: RAN#98 (Dec. 2022). Completed. See objectives in </w:t>
                  </w:r>
                  <w:r>
                    <w:rPr>
                      <w:rFonts w:ascii="CG Times (WN)" w:eastAsia="宋体" w:hAnsi="CG Times (WN)"/>
                      <w:iCs/>
                      <w:lang w:val="en-US" w:eastAsia="en-US"/>
                    </w:rPr>
                    <w:t>NOTE 11.</w:t>
                  </w:r>
                </w:p>
                <w:p w:rsidR="00497C6C" w:rsidRDefault="00497C6C">
                  <w:pPr>
                    <w:ind w:left="347"/>
                    <w:contextualSpacing/>
                    <w:rPr>
                      <w:rFonts w:ascii="CG Times (WN)" w:eastAsia="宋体" w:hAnsi="CG Times (WN)"/>
                      <w:iCs/>
                      <w:lang w:val="en-US" w:eastAsia="en-US"/>
                    </w:rPr>
                  </w:pPr>
                </w:p>
                <w:p w:rsidR="00497C6C" w:rsidRDefault="002835A4">
                  <w:pPr>
                    <w:numPr>
                      <w:ilvl w:val="0"/>
                      <w:numId w:val="67"/>
                    </w:numPr>
                    <w:ind w:left="347"/>
                    <w:contextualSpacing/>
                    <w:rPr>
                      <w:rFonts w:ascii="CG Times (WN)" w:eastAsia="宋体" w:hAnsi="CG Times (WN)"/>
                      <w:iCs/>
                      <w:lang w:val="en-US" w:eastAsia="en-US"/>
                    </w:rPr>
                  </w:pPr>
                  <w:r>
                    <w:rPr>
                      <w:rFonts w:ascii="CG Times (WN)" w:eastAsia="宋体" w:hAnsi="CG Times (WN)"/>
                      <w:iCs/>
                      <w:lang w:val="en-US" w:eastAsia="en-US"/>
                    </w:rPr>
                    <w:t>TR 38.864 [9]. See evaluated techniques for energy saving in NOTE 12.</w:t>
                  </w:r>
                </w:p>
                <w:p w:rsidR="00497C6C" w:rsidRDefault="00497C6C">
                  <w:pPr>
                    <w:ind w:left="720"/>
                    <w:contextualSpacing/>
                    <w:rPr>
                      <w:rFonts w:ascii="CG Times (WN)" w:eastAsia="宋体" w:hAnsi="CG Times (WN)"/>
                      <w:iCs/>
                      <w:lang w:val="en-US" w:eastAsia="en-US"/>
                    </w:rPr>
                  </w:pPr>
                </w:p>
                <w:p w:rsidR="00497C6C" w:rsidRDefault="00497C6C">
                  <w:pPr>
                    <w:ind w:left="347"/>
                    <w:contextualSpacing/>
                    <w:rPr>
                      <w:rFonts w:ascii="CG Times (WN)" w:eastAsia="宋体" w:hAnsi="CG Times (WN)"/>
                      <w:iCs/>
                      <w:lang w:val="en-US" w:eastAsia="en-US"/>
                    </w:rPr>
                  </w:pPr>
                </w:p>
                <w:p w:rsidR="00497C6C" w:rsidRDefault="002835A4">
                  <w:pPr>
                    <w:numPr>
                      <w:ilvl w:val="0"/>
                      <w:numId w:val="67"/>
                    </w:numPr>
                    <w:ind w:left="347"/>
                    <w:contextualSpacing/>
                    <w:rPr>
                      <w:rFonts w:ascii="CG Times (WN)" w:eastAsia="宋体" w:hAnsi="CG Times (WN)"/>
                      <w:iCs/>
                      <w:lang w:val="en-US" w:eastAsia="en-US"/>
                    </w:rPr>
                  </w:pPr>
                  <w:r>
                    <w:rPr>
                      <w:rFonts w:ascii="CG Times (WN)" w:eastAsia="宋体" w:hAnsi="CG Times (WN)"/>
                      <w:iCs/>
                      <w:lang w:val="en-US" w:eastAsia="en-US"/>
                    </w:rPr>
                    <w:t>Rel-18 WID in RP-</w:t>
                  </w:r>
                  <w:r>
                    <w:rPr>
                      <w:rFonts w:ascii="CG Times (WN)" w:eastAsia="宋体" w:hAnsi="CG Times (WN)" w:cs="Arial"/>
                      <w:lang w:val="en-US" w:eastAsia="zh-CN"/>
                    </w:rPr>
                    <w:t>230566</w:t>
                  </w:r>
                  <w:r>
                    <w:rPr>
                      <w:rFonts w:ascii="CG Times (WN)" w:eastAsia="宋体" w:hAnsi="CG Times (WN)"/>
                      <w:iCs/>
                      <w:lang w:val="en-US" w:eastAsia="en-US"/>
                    </w:rPr>
                    <w:t xml:space="preserve"> [x]. Expected completion date: RAN#104 (June 2024). See objectives in NOTE 13.</w:t>
                  </w:r>
                </w:p>
              </w:tc>
              <w:tc>
                <w:tcPr>
                  <w:tcW w:w="2614" w:type="dxa"/>
                </w:tcPr>
                <w:p w:rsidR="00497C6C" w:rsidRDefault="00497C6C">
                  <w:pPr>
                    <w:ind w:left="337"/>
                    <w:rPr>
                      <w:rFonts w:ascii="CG Times (WN)" w:eastAsia="宋体" w:hAnsi="CG Times (WN)"/>
                      <w:iCs/>
                      <w:lang w:val="en-US" w:eastAsia="en-US"/>
                    </w:rPr>
                  </w:pPr>
                </w:p>
              </w:tc>
            </w:tr>
            <w:tr w:rsidR="00497C6C">
              <w:tc>
                <w:tcPr>
                  <w:tcW w:w="1255" w:type="dxa"/>
                </w:tcPr>
                <w:p w:rsidR="00497C6C" w:rsidRDefault="002835A4">
                  <w:pPr>
                    <w:rPr>
                      <w:rFonts w:ascii="CG Times (WN)" w:eastAsia="宋体" w:hAnsi="CG Times (WN)"/>
                      <w:iCs/>
                      <w:lang w:val="en-US" w:eastAsia="en-US"/>
                    </w:rPr>
                  </w:pPr>
                  <w:r>
                    <w:rPr>
                      <w:rFonts w:ascii="CG Times (WN)" w:eastAsia="宋体" w:hAnsi="CG Times (WN)"/>
                      <w:iCs/>
                      <w:lang w:val="en-US" w:eastAsia="en-US"/>
                    </w:rPr>
                    <w:t>RAN WG2</w:t>
                  </w:r>
                </w:p>
              </w:tc>
              <w:tc>
                <w:tcPr>
                  <w:tcW w:w="2790" w:type="dxa"/>
                </w:tcPr>
                <w:p w:rsidR="00497C6C" w:rsidRDefault="00497C6C">
                  <w:pPr>
                    <w:rPr>
                      <w:rFonts w:ascii="CG Times (WN)" w:eastAsia="宋体" w:hAnsi="CG Times (WN)"/>
                      <w:iCs/>
                      <w:lang w:val="en-US" w:eastAsia="en-US"/>
                    </w:rPr>
                  </w:pPr>
                </w:p>
              </w:tc>
              <w:tc>
                <w:tcPr>
                  <w:tcW w:w="2970" w:type="dxa"/>
                </w:tcPr>
                <w:p w:rsidR="00497C6C" w:rsidRDefault="002835A4">
                  <w:pPr>
                    <w:rPr>
                      <w:rFonts w:ascii="CG Times (WN)" w:eastAsia="宋体" w:hAnsi="CG Times (WN)"/>
                      <w:iCs/>
                      <w:lang w:val="en-US" w:eastAsia="en-US"/>
                    </w:rPr>
                  </w:pPr>
                  <w:r>
                    <w:rPr>
                      <w:rFonts w:ascii="CG Times (WN)" w:eastAsia="宋体" w:hAnsi="CG Times (WN)"/>
                      <w:iCs/>
                      <w:lang w:val="en-US" w:eastAsia="en-US"/>
                    </w:rPr>
                    <w:t>Objectives led by RAN2 in RP-</w:t>
                  </w:r>
                  <w:r>
                    <w:rPr>
                      <w:rFonts w:ascii="CG Times (WN)" w:eastAsia="宋体" w:hAnsi="CG Times (WN)" w:cs="Arial"/>
                      <w:lang w:val="en-US" w:eastAsia="zh-CN"/>
                    </w:rPr>
                    <w:t>230566</w:t>
                  </w:r>
                  <w:r>
                    <w:rPr>
                      <w:rFonts w:ascii="CG Times (WN)" w:eastAsia="宋体" w:hAnsi="CG Times (WN)"/>
                      <w:iCs/>
                      <w:lang w:val="en-US" w:eastAsia="en-US"/>
                    </w:rPr>
                    <w:t xml:space="preserve">. See objectives in NOTE </w:t>
                  </w:r>
                  <w:r>
                    <w:rPr>
                      <w:rFonts w:ascii="CG Times (WN)" w:eastAsia="宋体" w:hAnsi="CG Times (WN)"/>
                      <w:iCs/>
                      <w:lang w:val="en-US" w:eastAsia="en-US"/>
                    </w:rPr>
                    <w:t>13.</w:t>
                  </w:r>
                </w:p>
              </w:tc>
              <w:tc>
                <w:tcPr>
                  <w:tcW w:w="2614" w:type="dxa"/>
                </w:tcPr>
                <w:p w:rsidR="00497C6C" w:rsidRDefault="00497C6C">
                  <w:pPr>
                    <w:ind w:left="337"/>
                    <w:rPr>
                      <w:rFonts w:ascii="CG Times (WN)" w:eastAsia="宋体" w:hAnsi="CG Times (WN)"/>
                      <w:iCs/>
                      <w:lang w:val="en-US" w:eastAsia="en-US"/>
                    </w:rPr>
                  </w:pPr>
                </w:p>
              </w:tc>
            </w:tr>
            <w:tr w:rsidR="00497C6C">
              <w:tc>
                <w:tcPr>
                  <w:tcW w:w="1255" w:type="dxa"/>
                </w:tcPr>
                <w:p w:rsidR="00497C6C" w:rsidRDefault="002835A4">
                  <w:pPr>
                    <w:rPr>
                      <w:rFonts w:ascii="CG Times (WN)" w:eastAsia="宋体" w:hAnsi="CG Times (WN)"/>
                      <w:iCs/>
                      <w:lang w:val="en-US" w:eastAsia="en-US"/>
                    </w:rPr>
                  </w:pPr>
                  <w:r>
                    <w:rPr>
                      <w:rFonts w:ascii="CG Times (WN)" w:eastAsia="宋体" w:hAnsi="CG Times (WN)"/>
                      <w:iCs/>
                      <w:lang w:val="en-US" w:eastAsia="en-US"/>
                    </w:rPr>
                    <w:t>RAN WG3</w:t>
                  </w:r>
                </w:p>
              </w:tc>
              <w:tc>
                <w:tcPr>
                  <w:tcW w:w="2790" w:type="dxa"/>
                </w:tcPr>
                <w:p w:rsidR="00497C6C" w:rsidRDefault="00497C6C">
                  <w:pPr>
                    <w:rPr>
                      <w:rFonts w:ascii="CG Times (WN)" w:eastAsia="宋体" w:hAnsi="CG Times (WN)"/>
                      <w:iCs/>
                      <w:lang w:val="en-US" w:eastAsia="en-US"/>
                    </w:rPr>
                  </w:pPr>
                </w:p>
              </w:tc>
              <w:tc>
                <w:tcPr>
                  <w:tcW w:w="2970" w:type="dxa"/>
                </w:tcPr>
                <w:p w:rsidR="00497C6C" w:rsidRDefault="002835A4">
                  <w:pPr>
                    <w:rPr>
                      <w:rFonts w:ascii="CG Times (WN)" w:eastAsia="宋体" w:hAnsi="CG Times (WN)"/>
                      <w:iCs/>
                      <w:lang w:val="en-US" w:eastAsia="en-US"/>
                    </w:rPr>
                  </w:pPr>
                  <w:r>
                    <w:rPr>
                      <w:rFonts w:ascii="CG Times (WN)" w:eastAsia="宋体" w:hAnsi="CG Times (WN)"/>
                      <w:iCs/>
                      <w:lang w:val="en-US" w:eastAsia="en-US"/>
                    </w:rPr>
                    <w:t>Objectives led by RAN3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rsidR="00497C6C" w:rsidRDefault="00497C6C">
                  <w:pPr>
                    <w:ind w:left="337"/>
                    <w:rPr>
                      <w:rFonts w:ascii="CG Times (WN)" w:eastAsia="宋体" w:hAnsi="CG Times (WN)"/>
                      <w:iCs/>
                      <w:lang w:val="en-US" w:eastAsia="en-US"/>
                    </w:rPr>
                  </w:pPr>
                </w:p>
              </w:tc>
            </w:tr>
            <w:tr w:rsidR="00497C6C">
              <w:tc>
                <w:tcPr>
                  <w:tcW w:w="1255" w:type="dxa"/>
                </w:tcPr>
                <w:p w:rsidR="00497C6C" w:rsidRDefault="002835A4">
                  <w:pPr>
                    <w:rPr>
                      <w:rFonts w:ascii="CG Times (WN)" w:eastAsia="宋体" w:hAnsi="CG Times (WN)"/>
                      <w:iCs/>
                      <w:lang w:val="en-US" w:eastAsia="en-US"/>
                    </w:rPr>
                  </w:pPr>
                  <w:r>
                    <w:rPr>
                      <w:rFonts w:ascii="CG Times (WN)" w:eastAsia="宋体" w:hAnsi="CG Times (WN)"/>
                      <w:iCs/>
                      <w:lang w:val="en-US" w:eastAsia="en-US"/>
                    </w:rPr>
                    <w:t>RAN WG4</w:t>
                  </w:r>
                </w:p>
              </w:tc>
              <w:tc>
                <w:tcPr>
                  <w:tcW w:w="2790" w:type="dxa"/>
                </w:tcPr>
                <w:p w:rsidR="00497C6C" w:rsidRDefault="00497C6C">
                  <w:pPr>
                    <w:rPr>
                      <w:rFonts w:ascii="CG Times (WN)" w:eastAsia="宋体" w:hAnsi="CG Times (WN)"/>
                      <w:iCs/>
                      <w:lang w:val="en-US" w:eastAsia="en-US"/>
                    </w:rPr>
                  </w:pPr>
                </w:p>
              </w:tc>
              <w:tc>
                <w:tcPr>
                  <w:tcW w:w="2970" w:type="dxa"/>
                </w:tcPr>
                <w:p w:rsidR="00497C6C" w:rsidRDefault="002835A4">
                  <w:pPr>
                    <w:rPr>
                      <w:rFonts w:ascii="CG Times (WN)" w:eastAsia="宋体" w:hAnsi="CG Times (WN)"/>
                      <w:iCs/>
                      <w:lang w:val="en-US" w:eastAsia="en-US"/>
                    </w:rPr>
                  </w:pPr>
                  <w:r>
                    <w:rPr>
                      <w:rFonts w:ascii="CG Times (WN)" w:eastAsia="宋体" w:hAnsi="CG Times (WN)"/>
                      <w:iCs/>
                      <w:lang w:val="en-US" w:eastAsia="en-US"/>
                    </w:rPr>
                    <w:t>Objectives led by RAN4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rsidR="00497C6C" w:rsidRDefault="00497C6C">
                  <w:pPr>
                    <w:ind w:left="337"/>
                    <w:rPr>
                      <w:rFonts w:ascii="CG Times (WN)" w:eastAsia="宋体" w:hAnsi="CG Times (WN)"/>
                      <w:iCs/>
                      <w:lang w:val="en-US" w:eastAsia="en-US"/>
                    </w:rPr>
                  </w:pPr>
                </w:p>
              </w:tc>
            </w:tr>
          </w:tbl>
          <w:p w:rsidR="00497C6C" w:rsidRDefault="002835A4">
            <w:pPr>
              <w:pStyle w:val="aff8"/>
              <w:rPr>
                <w:rFonts w:eastAsia="宋体" w:cs="Arial"/>
                <w:b w:val="0"/>
                <w:sz w:val="20"/>
                <w:lang w:eastAsia="zh-CN"/>
              </w:rPr>
            </w:pPr>
            <w:r>
              <w:rPr>
                <w:rFonts w:eastAsia="宋体" w:cs="Arial"/>
                <w:b w:val="0"/>
                <w:sz w:val="20"/>
                <w:lang w:eastAsia="zh-CN"/>
              </w:rPr>
              <w:t xml:space="preserve"> </w:t>
            </w:r>
          </w:p>
          <w:p w:rsidR="00497C6C" w:rsidRDefault="00497C6C">
            <w:pPr>
              <w:pStyle w:val="aff8"/>
              <w:rPr>
                <w:rFonts w:eastAsia="宋体" w:cs="Arial"/>
                <w:b w:val="0"/>
                <w:sz w:val="20"/>
                <w:lang w:eastAsia="zh-CN"/>
              </w:rPr>
            </w:pPr>
          </w:p>
          <w:p w:rsidR="00497C6C" w:rsidRDefault="00497C6C">
            <w:pPr>
              <w:pStyle w:val="aff8"/>
              <w:rPr>
                <w:rFonts w:cs="Arial"/>
                <w:lang w:eastAsia="zh-CN"/>
              </w:rPr>
            </w:pPr>
          </w:p>
          <w:p w:rsidR="00497C6C" w:rsidRDefault="002835A4">
            <w:pPr>
              <w:spacing w:after="120"/>
              <w:rPr>
                <w:rFonts w:ascii="Arial" w:hAnsi="Arial" w:cs="Arial"/>
                <w:b/>
              </w:rPr>
            </w:pPr>
            <w:r>
              <w:rPr>
                <w:rFonts w:ascii="Arial" w:hAnsi="Arial" w:cs="Arial"/>
                <w:b/>
              </w:rPr>
              <w:t>2. Actions:</w:t>
            </w:r>
          </w:p>
          <w:p w:rsidR="00497C6C" w:rsidRDefault="002835A4">
            <w:pPr>
              <w:spacing w:after="120"/>
              <w:ind w:left="1985" w:hanging="1985"/>
              <w:rPr>
                <w:rFonts w:ascii="Arial" w:hAnsi="Arial" w:cs="Arial"/>
                <w:b/>
              </w:rPr>
            </w:pPr>
            <w:r>
              <w:rPr>
                <w:rFonts w:ascii="Arial" w:hAnsi="Arial" w:cs="Arial"/>
                <w:b/>
              </w:rPr>
              <w:lastRenderedPageBreak/>
              <w:t>To 3GPP SA5:</w:t>
            </w:r>
          </w:p>
          <w:p w:rsidR="00497C6C" w:rsidRDefault="002835A4">
            <w:pPr>
              <w:spacing w:after="120"/>
              <w:rPr>
                <w:rFonts w:ascii="Arial" w:hAnsi="Arial" w:cs="Arial"/>
              </w:rPr>
            </w:pPr>
            <w:r>
              <w:rPr>
                <w:rFonts w:ascii="Arial" w:hAnsi="Arial" w:cs="Arial"/>
                <w:b/>
              </w:rPr>
              <w:t xml:space="preserve">ACTION: </w:t>
            </w:r>
            <w:r>
              <w:rPr>
                <w:rFonts w:ascii="Arial" w:hAnsi="Arial" w:cs="Arial"/>
              </w:rPr>
              <w:t xml:space="preserve">RAN1 respectfully ask SA5 to take the above into account in </w:t>
            </w:r>
            <w:r>
              <w:rPr>
                <w:rFonts w:ascii="Arial" w:hAnsi="Arial" w:cs="Arial"/>
              </w:rPr>
              <w:t>their future work on Energy Efficiency.</w:t>
            </w:r>
          </w:p>
        </w:tc>
      </w:tr>
    </w:tbl>
    <w:p w:rsidR="00497C6C" w:rsidRDefault="00497C6C">
      <w:pPr>
        <w:rPr>
          <w:lang w:eastAsia="zh-CN"/>
        </w:rPr>
      </w:pPr>
    </w:p>
    <w:p w:rsidR="00497C6C" w:rsidRDefault="002835A4">
      <w:pPr>
        <w:spacing w:after="60"/>
        <w:outlineLvl w:val="2"/>
        <w:rPr>
          <w:b/>
        </w:rPr>
      </w:pPr>
      <w:r>
        <w:rPr>
          <w:b/>
        </w:rPr>
        <w:t xml:space="preserve">FL2 </w:t>
      </w:r>
      <w:bookmarkStart w:id="33" w:name="_Hlk132810475"/>
      <w:r>
        <w:rPr>
          <w:b/>
        </w:rPr>
        <w:t>Q22</w:t>
      </w:r>
      <w:bookmarkEnd w:id="33"/>
    </w:p>
    <w:p w:rsidR="00497C6C" w:rsidRDefault="002835A4">
      <w:pPr>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hint="eastAsia"/>
                <w:lang w:val="en-US" w:eastAsia="zh-CN"/>
              </w:rPr>
              <w:t>H</w:t>
            </w:r>
            <w:r>
              <w:rPr>
                <w:lang w:val="en-US" w:eastAsia="zh-CN"/>
              </w:rPr>
              <w:t>uawei, HiSilicon</w:t>
            </w:r>
          </w:p>
        </w:tc>
        <w:tc>
          <w:tcPr>
            <w:tcW w:w="8152" w:type="dxa"/>
          </w:tcPr>
          <w:p w:rsidR="00497C6C" w:rsidRDefault="002835A4">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w:t>
            </w:r>
            <w:r>
              <w:rPr>
                <w:lang w:val="en-US" w:eastAsia="zh-CN"/>
              </w:rPr>
              <w:t>are of it and left it up to WGs.</w:t>
            </w:r>
          </w:p>
        </w:tc>
      </w:tr>
      <w:tr w:rsidR="00497C6C">
        <w:tc>
          <w:tcPr>
            <w:tcW w:w="1479" w:type="dxa"/>
          </w:tcPr>
          <w:p w:rsidR="00497C6C" w:rsidRDefault="002835A4">
            <w:pPr>
              <w:rPr>
                <w:lang w:val="en-US" w:eastAsia="zh-CN"/>
              </w:rPr>
            </w:pPr>
            <w:r>
              <w:rPr>
                <w:rFonts w:hint="eastAsia"/>
                <w:lang w:val="en-US" w:eastAsia="zh-CN"/>
              </w:rPr>
              <w:t>A</w:t>
            </w:r>
            <w:r>
              <w:rPr>
                <w:lang w:val="en-US" w:eastAsia="zh-CN"/>
              </w:rPr>
              <w:t>pple</w:t>
            </w:r>
          </w:p>
        </w:tc>
        <w:tc>
          <w:tcPr>
            <w:tcW w:w="8152" w:type="dxa"/>
          </w:tcPr>
          <w:p w:rsidR="00497C6C" w:rsidRDefault="002835A4">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rsidR="00497C6C" w:rsidRDefault="002835A4">
            <w:pPr>
              <w:rPr>
                <w:lang w:val="en-US" w:eastAsia="zh-CN"/>
              </w:rPr>
            </w:pPr>
            <w:r>
              <w:rPr>
                <w:lang w:val="en-US" w:eastAsia="zh-CN"/>
              </w:rPr>
              <w:t>We suggest either sending the LS providing only current WI scopes or wait until the last RAN1 meeting for a detailed reply.</w:t>
            </w:r>
          </w:p>
        </w:tc>
      </w:tr>
      <w:tr w:rsidR="00497C6C">
        <w:tc>
          <w:tcPr>
            <w:tcW w:w="1479" w:type="dxa"/>
          </w:tcPr>
          <w:p w:rsidR="00497C6C" w:rsidRDefault="002835A4">
            <w:pPr>
              <w:rPr>
                <w:lang w:val="en-US" w:eastAsia="zh-CN"/>
              </w:rPr>
            </w:pPr>
            <w:r>
              <w:rPr>
                <w:lang w:val="en-US" w:eastAsia="zh-CN"/>
              </w:rPr>
              <w:t>Ericsson 3</w:t>
            </w:r>
          </w:p>
        </w:tc>
        <w:tc>
          <w:tcPr>
            <w:tcW w:w="8152" w:type="dxa"/>
          </w:tcPr>
          <w:p w:rsidR="00497C6C" w:rsidRDefault="002835A4">
            <w:pPr>
              <w:rPr>
                <w:lang w:val="en-US" w:eastAsia="zh-CN"/>
              </w:rPr>
            </w:pPr>
            <w:r>
              <w:rPr>
                <w:lang w:val="en-US" w:eastAsia="zh-CN"/>
              </w:rPr>
              <w:t>Regarding the p</w:t>
            </w:r>
            <w:r>
              <w:rPr>
                <w:lang w:val="en-US" w:eastAsia="zh-CN"/>
              </w:rPr>
              <w:t>roposed changes to SA5 table of 3GPP Release 18 work, they are NOT necessary. The table reflects all objectives (RAN1/2/3/4) from the WID in NOTE13. Since RAN1 is leading WG, capturing in one place as SA5 has done is enough. Likewise, SA5 has also captured</w:t>
            </w:r>
            <w:r>
              <w:rPr>
                <w:lang w:val="en-US" w:eastAsia="zh-CN"/>
              </w:rPr>
              <w:t xml:space="preserve"> all objectives (RAN1/2/3) from the SID in a single place (NOTE11). Thus, there is no need to update the SA5 table from RAN1 point of view.</w:t>
            </w:r>
          </w:p>
          <w:p w:rsidR="00497C6C" w:rsidRDefault="002835A4">
            <w:pPr>
              <w:rPr>
                <w:lang w:val="en-US" w:eastAsia="zh-CN"/>
              </w:rPr>
            </w:pPr>
            <w:r>
              <w:rPr>
                <w:lang w:val="en-US" w:eastAsia="zh-CN"/>
              </w:rPr>
              <w:t>The update of WID reference (from RP223540 to RP-230566) is non-essential - the only changes seem to be a) update of</w:t>
            </w:r>
            <w:r>
              <w:rPr>
                <w:lang w:val="en-US" w:eastAsia="zh-CN"/>
              </w:rPr>
              <w:t xml:space="preserve"> “Unique identifier of WI” and b) an additional “supporting company” – these do not justify triggering of an LS reply to SA5.</w:t>
            </w:r>
          </w:p>
          <w:p w:rsidR="00497C6C" w:rsidRDefault="002835A4">
            <w:pPr>
              <w:rPr>
                <w:lang w:val="en-US" w:eastAsia="zh-CN"/>
              </w:rPr>
            </w:pPr>
            <w:r>
              <w:rPr>
                <w:lang w:val="en-US" w:eastAsia="zh-CN"/>
              </w:rPr>
              <w:t>Regarding Digital Sobriety and which aspects of Rel-18/RAN1 work could be considered digitally sober, our preference is leave this</w:t>
            </w:r>
            <w:r>
              <w:rPr>
                <w:lang w:val="en-US" w:eastAsia="zh-CN"/>
              </w:rPr>
              <w:t xml:space="preserve"> to RAN discussion (if needed). As the WID is titled “Network energy savings for NR”, we think SA5 has well-reflected the Rel-18 work under "Energy Saving" perspective.</w:t>
            </w:r>
          </w:p>
          <w:p w:rsidR="00497C6C" w:rsidRDefault="002835A4">
            <w:pPr>
              <w:rPr>
                <w:lang w:val="en-US" w:eastAsia="zh-CN"/>
              </w:rPr>
            </w:pPr>
            <w:r>
              <w:rPr>
                <w:lang w:val="en-US" w:eastAsia="zh-CN"/>
              </w:rPr>
              <w:t>Overall, at this point, we do not see that a reply is needed from RAN1 perspective. </w:t>
            </w:r>
          </w:p>
        </w:tc>
      </w:tr>
      <w:tr w:rsidR="00497C6C">
        <w:tc>
          <w:tcPr>
            <w:tcW w:w="1479" w:type="dxa"/>
          </w:tcPr>
          <w:p w:rsidR="00497C6C" w:rsidRDefault="002835A4">
            <w:pPr>
              <w:rPr>
                <w:lang w:val="en-US" w:eastAsia="zh-CN"/>
              </w:rPr>
            </w:pPr>
            <w:r>
              <w:rPr>
                <w:rFonts w:eastAsia="Malgun Gothic" w:hint="eastAsia"/>
                <w:lang w:val="en-US" w:eastAsia="ko-KR"/>
              </w:rPr>
              <w:t>L</w:t>
            </w:r>
            <w:r>
              <w:rPr>
                <w:rFonts w:eastAsia="Malgun Gothic" w:hint="eastAsia"/>
                <w:lang w:val="en-US" w:eastAsia="ko-KR"/>
              </w:rPr>
              <w:t>G Electronics3</w:t>
            </w:r>
          </w:p>
        </w:tc>
        <w:tc>
          <w:tcPr>
            <w:tcW w:w="8152" w:type="dxa"/>
          </w:tcPr>
          <w:p w:rsidR="00497C6C" w:rsidRDefault="002835A4">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497C6C">
        <w:tc>
          <w:tcPr>
            <w:tcW w:w="1479" w:type="dxa"/>
          </w:tcPr>
          <w:p w:rsidR="00497C6C" w:rsidRDefault="002835A4">
            <w:pPr>
              <w:rPr>
                <w:b/>
                <w:lang w:val="en-US" w:eastAsia="zh-CN"/>
              </w:rPr>
            </w:pPr>
            <w:r>
              <w:rPr>
                <w:rFonts w:hint="eastAsia"/>
                <w:b/>
                <w:lang w:val="en-US" w:eastAsia="zh-CN"/>
              </w:rPr>
              <w:t>F</w:t>
            </w:r>
            <w:r>
              <w:rPr>
                <w:b/>
                <w:lang w:val="en-US" w:eastAsia="zh-CN"/>
              </w:rPr>
              <w:t>L3</w:t>
            </w:r>
          </w:p>
        </w:tc>
        <w:tc>
          <w:tcPr>
            <w:tcW w:w="8152" w:type="dxa"/>
          </w:tcPr>
          <w:p w:rsidR="00497C6C" w:rsidRDefault="002835A4">
            <w:pPr>
              <w:rPr>
                <w:lang w:val="en-US" w:eastAsia="zh-CN"/>
              </w:rPr>
            </w:pPr>
            <w:r>
              <w:rPr>
                <w:rFonts w:hint="eastAsia"/>
                <w:lang w:val="en-US" w:eastAsia="zh-CN"/>
              </w:rPr>
              <w:t>A</w:t>
            </w:r>
            <w:r>
              <w:rPr>
                <w:lang w:val="en-US" w:eastAsia="zh-CN"/>
              </w:rPr>
              <w:t>s a bit discussed in the reflector bet</w:t>
            </w:r>
            <w:r>
              <w:rPr>
                <w:lang w:val="en-US" w:eastAsia="zh-CN"/>
              </w:rPr>
              <w:t>ween RAN1 Chair and other companies, the updated WID is agreed in the recent RAN plenary and this plenary considers this is up to WG to decide how to handle the LS. Considering this is the only WI ongoing from RAN level and SA5 is asking correction and kee</w:t>
            </w:r>
            <w:r>
              <w:rPr>
                <w:lang w:val="en-US" w:eastAsia="zh-CN"/>
              </w:rPr>
              <w:t>ping them informed about the progress, it would be good to have some following up to keep them updated.</w:t>
            </w:r>
          </w:p>
          <w:p w:rsidR="00497C6C" w:rsidRDefault="002835A4">
            <w:pPr>
              <w:rPr>
                <w:lang w:val="en-US" w:eastAsia="zh-CN"/>
              </w:rPr>
            </w:pPr>
            <w:r>
              <w:rPr>
                <w:rFonts w:hint="eastAsia"/>
                <w:lang w:val="en-US" w:eastAsia="zh-CN"/>
              </w:rPr>
              <w:t>W</w:t>
            </w:r>
            <w:r>
              <w:rPr>
                <w:lang w:val="en-US" w:eastAsia="zh-CN"/>
              </w:rPr>
              <w:t>ith another comment from Apple/LGe, the following is considered</w:t>
            </w:r>
          </w:p>
          <w:p w:rsidR="00497C6C" w:rsidRDefault="002835A4">
            <w:pPr>
              <w:rPr>
                <w:b/>
                <w:lang w:val="en-US" w:eastAsia="zh-CN"/>
              </w:rPr>
            </w:pPr>
            <w:r>
              <w:rPr>
                <w:rFonts w:hint="eastAsia"/>
                <w:b/>
                <w:lang w:val="en-US" w:eastAsia="zh-CN"/>
              </w:rPr>
              <w:t>P</w:t>
            </w:r>
            <w:r>
              <w:rPr>
                <w:b/>
                <w:lang w:val="en-US" w:eastAsia="zh-CN"/>
              </w:rPr>
              <w:t>Q22</w:t>
            </w:r>
          </w:p>
          <w:p w:rsidR="00497C6C" w:rsidRDefault="002835A4">
            <w:pPr>
              <w:rPr>
                <w:b/>
                <w:lang w:val="en-US" w:eastAsia="zh-CN"/>
              </w:rPr>
            </w:pPr>
            <w:r>
              <w:rPr>
                <w:b/>
                <w:lang w:val="en-US" w:eastAsia="zh-CN"/>
              </w:rPr>
              <w:t xml:space="preserve">Agree on a reply LS to SA5 with the removal of the following from the draft LS in </w:t>
            </w:r>
            <w:hyperlink r:id="rId15" w:history="1">
              <w:r>
                <w:rPr>
                  <w:rStyle w:val="affff0"/>
                  <w:b/>
                  <w:lang w:eastAsia="zh-CN"/>
                </w:rPr>
                <w:t>R1-2303799</w:t>
              </w:r>
            </w:hyperlink>
          </w:p>
          <w:p w:rsidR="00497C6C" w:rsidRDefault="002835A4">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w:t>
            </w:r>
            <w:r>
              <w:rPr>
                <w:rFonts w:eastAsia="宋体" w:cs="Arial"/>
                <w:b w:val="0"/>
                <w:i/>
                <w:sz w:val="20"/>
                <w:lang w:eastAsia="zh-CN"/>
              </w:rPr>
              <w:t>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497C6C" w:rsidRDefault="00497C6C">
            <w:pPr>
              <w:rPr>
                <w:lang w:val="en-US" w:eastAsia="zh-CN"/>
              </w:rPr>
            </w:pP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lastRenderedPageBreak/>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PMingLiU"/>
                <w:lang w:val="en-US" w:eastAsia="zh-TW"/>
              </w:rPr>
            </w:pPr>
            <w:r>
              <w:rPr>
                <w:rFonts w:eastAsia="PMingLiU"/>
                <w:lang w:val="en-US" w:eastAsia="zh-TW"/>
              </w:rPr>
              <w:t>Samsung3</w:t>
            </w:r>
          </w:p>
        </w:tc>
        <w:tc>
          <w:tcPr>
            <w:tcW w:w="8152" w:type="dxa"/>
          </w:tcPr>
          <w:p w:rsidR="00497C6C" w:rsidRDefault="002835A4">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497C6C">
        <w:tc>
          <w:tcPr>
            <w:tcW w:w="1479" w:type="dxa"/>
          </w:tcPr>
          <w:p w:rsidR="00497C6C" w:rsidRDefault="002835A4">
            <w:pPr>
              <w:rPr>
                <w:lang w:val="en-US" w:eastAsia="zh-CN"/>
              </w:rPr>
            </w:pPr>
            <w:r>
              <w:rPr>
                <w:rFonts w:hint="eastAsia"/>
                <w:lang w:val="en-US" w:eastAsia="zh-CN"/>
              </w:rPr>
              <w:t>A</w:t>
            </w:r>
            <w:r>
              <w:rPr>
                <w:lang w:val="en-US" w:eastAsia="zh-CN"/>
              </w:rPr>
              <w:t>pple3e</w:t>
            </w:r>
          </w:p>
        </w:tc>
        <w:tc>
          <w:tcPr>
            <w:tcW w:w="8152" w:type="dxa"/>
          </w:tcPr>
          <w:p w:rsidR="00497C6C" w:rsidRDefault="002835A4">
            <w:pPr>
              <w:rPr>
                <w:lang w:val="en-US" w:eastAsia="zh-CN"/>
              </w:rPr>
            </w:pPr>
            <w:r>
              <w:rPr>
                <w:lang w:val="en-US" w:eastAsia="zh-CN"/>
              </w:rPr>
              <w:t>Our intention is not to mention any ongoing work that is not agreed yet in the LS</w:t>
            </w:r>
            <w:r>
              <w:rPr>
                <w:lang w:val="en-US" w:eastAsia="zh-CN"/>
              </w:rPr>
              <w:t>. If it is preferred by the group to provide more details, we think the LS can be sent at the end of R18.</w:t>
            </w:r>
          </w:p>
        </w:tc>
      </w:tr>
      <w:tr w:rsidR="00497C6C">
        <w:tc>
          <w:tcPr>
            <w:tcW w:w="1479" w:type="dxa"/>
          </w:tcPr>
          <w:p w:rsidR="00497C6C" w:rsidRDefault="002835A4">
            <w:pPr>
              <w:rPr>
                <w:lang w:eastAsia="zh-CN"/>
              </w:rPr>
            </w:pPr>
            <w:r>
              <w:rPr>
                <w:lang w:val="en-US" w:eastAsia="zh-CN"/>
              </w:rPr>
              <w:t>Nokia/NSB3</w:t>
            </w:r>
          </w:p>
        </w:tc>
        <w:tc>
          <w:tcPr>
            <w:tcW w:w="8152" w:type="dxa"/>
          </w:tcPr>
          <w:p w:rsidR="00497C6C" w:rsidRDefault="002835A4">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w:t>
            </w:r>
            <w:r>
              <w:rPr>
                <w:rFonts w:ascii="Calibri" w:hAnsi="Calibri" w:cs="Calibri"/>
                <w:sz w:val="22"/>
                <w:szCs w:val="22"/>
              </w:rPr>
              <w:t xml:space="preserve">let’s wait and have it handled in the coming RAN meeting. </w:t>
            </w:r>
          </w:p>
          <w:p w:rsidR="00497C6C" w:rsidRDefault="00497C6C">
            <w:pPr>
              <w:rPr>
                <w:lang w:val="en-US" w:eastAsia="zh-CN"/>
              </w:rPr>
            </w:pPr>
          </w:p>
        </w:tc>
      </w:tr>
      <w:tr w:rsidR="00497C6C">
        <w:tc>
          <w:tcPr>
            <w:tcW w:w="1479" w:type="dxa"/>
          </w:tcPr>
          <w:p w:rsidR="00497C6C" w:rsidRDefault="002835A4">
            <w:pPr>
              <w:rPr>
                <w:lang w:val="en-US" w:eastAsia="zh-CN"/>
              </w:rPr>
            </w:pPr>
            <w:r>
              <w:rPr>
                <w:lang w:val="en-US" w:eastAsia="zh-CN"/>
              </w:rPr>
              <w:t>Ericsson 4</w:t>
            </w:r>
          </w:p>
        </w:tc>
        <w:tc>
          <w:tcPr>
            <w:tcW w:w="8152" w:type="dxa"/>
          </w:tcPr>
          <w:p w:rsidR="00497C6C" w:rsidRDefault="002835A4">
            <w:pPr>
              <w:rPr>
                <w:rFonts w:ascii="Calibri" w:hAnsi="Calibri" w:cs="Calibri"/>
                <w:sz w:val="22"/>
                <w:szCs w:val="22"/>
              </w:rPr>
            </w:pPr>
            <w:r>
              <w:rPr>
                <w:lang w:val="en-US" w:eastAsia="zh-CN"/>
              </w:rPr>
              <w:t>Our earlier comments still hold - at this point, we do not see that a reply is needed from RAN1 perspective. </w:t>
            </w:r>
          </w:p>
        </w:tc>
      </w:tr>
      <w:tr w:rsidR="00497C6C">
        <w:tc>
          <w:tcPr>
            <w:tcW w:w="1479" w:type="dxa"/>
          </w:tcPr>
          <w:p w:rsidR="00497C6C" w:rsidRDefault="002835A4">
            <w:pPr>
              <w:rPr>
                <w:lang w:val="en-US" w:eastAsia="zh-CN"/>
              </w:rPr>
            </w:pPr>
            <w:r>
              <w:rPr>
                <w:rFonts w:hint="eastAsia"/>
                <w:lang w:val="en-US" w:eastAsia="zh-CN"/>
              </w:rPr>
              <w:t>F</w:t>
            </w:r>
            <w:r>
              <w:rPr>
                <w:lang w:val="en-US" w:eastAsia="zh-CN"/>
              </w:rPr>
              <w:t>L4-LS</w:t>
            </w:r>
          </w:p>
        </w:tc>
        <w:tc>
          <w:tcPr>
            <w:tcW w:w="8152" w:type="dxa"/>
          </w:tcPr>
          <w:p w:rsidR="00497C6C" w:rsidRDefault="002835A4">
            <w:pPr>
              <w:rPr>
                <w:lang w:val="en-US" w:eastAsia="zh-CN"/>
              </w:rPr>
            </w:pPr>
            <w:r>
              <w:rPr>
                <w:rFonts w:hint="eastAsia"/>
                <w:lang w:val="en-US" w:eastAsia="zh-CN"/>
              </w:rPr>
              <w:t>G</w:t>
            </w:r>
            <w:r>
              <w:rPr>
                <w:lang w:val="en-US" w:eastAsia="zh-CN"/>
              </w:rPr>
              <w:t>iven the discussion, it seems a reply LS, when needed, can be con</w:t>
            </w:r>
            <w:r>
              <w:rPr>
                <w:lang w:val="en-US" w:eastAsia="zh-CN"/>
              </w:rPr>
              <w:t>sidered in future. Therefore, there is no action needed for the LS from SA5 this time. A conclusion recording the consideration of RAN1 can be below:</w:t>
            </w:r>
          </w:p>
          <w:p w:rsidR="00497C6C" w:rsidRDefault="002835A4">
            <w:pPr>
              <w:rPr>
                <w:b/>
                <w:lang w:val="en-US" w:eastAsia="zh-CN"/>
              </w:rPr>
            </w:pPr>
            <w:r>
              <w:rPr>
                <w:b/>
                <w:lang w:val="en-US" w:eastAsia="zh-CN"/>
              </w:rPr>
              <w:t xml:space="preserve">Possible </w:t>
            </w:r>
            <w:r>
              <w:rPr>
                <w:rFonts w:hint="eastAsia"/>
                <w:b/>
                <w:lang w:val="en-US" w:eastAsia="zh-CN"/>
              </w:rPr>
              <w:t>C</w:t>
            </w:r>
            <w:r>
              <w:rPr>
                <w:b/>
                <w:lang w:val="en-US" w:eastAsia="zh-CN"/>
              </w:rPr>
              <w:t>onclusion:</w:t>
            </w:r>
          </w:p>
          <w:p w:rsidR="00497C6C" w:rsidRDefault="002835A4">
            <w:pPr>
              <w:rPr>
                <w:lang w:val="en-US" w:eastAsia="zh-CN"/>
              </w:rPr>
            </w:pPr>
            <w:r>
              <w:rPr>
                <w:b/>
                <w:lang w:val="en-US" w:eastAsia="zh-CN"/>
              </w:rPr>
              <w:t xml:space="preserve">A reply LS to </w:t>
            </w:r>
            <w:hyperlink r:id="rId16" w:history="1">
              <w:r>
                <w:rPr>
                  <w:rStyle w:val="affff0"/>
                  <w:lang w:eastAsia="zh-CN"/>
                </w:rPr>
                <w:t>R1-2302288</w:t>
              </w:r>
            </w:hyperlink>
            <w:r>
              <w:rPr>
                <w:b/>
                <w:lang w:val="en-US" w:eastAsia="zh-CN"/>
              </w:rPr>
              <w:t xml:space="preserve"> can be considered in future. There is no action needed for the LS from SA5 this time.</w:t>
            </w:r>
          </w:p>
        </w:tc>
      </w:tr>
      <w:tr w:rsidR="00497C6C">
        <w:trPr>
          <w:trHeight w:val="261"/>
        </w:trPr>
        <w:tc>
          <w:tcPr>
            <w:tcW w:w="1479" w:type="dxa"/>
            <w:shd w:val="clear" w:color="auto" w:fill="C5E0B3" w:themeFill="accent6" w:themeFillTint="66"/>
          </w:tcPr>
          <w:p w:rsidR="00497C6C" w:rsidRDefault="002835A4">
            <w:pPr>
              <w:rPr>
                <w:b/>
                <w:bCs/>
                <w:lang w:val="en-US"/>
              </w:rPr>
            </w:pPr>
            <w:r>
              <w:rPr>
                <w:b/>
                <w:bCs/>
                <w:lang w:val="en-US"/>
              </w:rPr>
              <w:t>Company</w:t>
            </w:r>
          </w:p>
        </w:tc>
        <w:tc>
          <w:tcPr>
            <w:tcW w:w="8152" w:type="dxa"/>
            <w:shd w:val="clear" w:color="auto" w:fill="C5E0B3" w:themeFill="accent6" w:themeFillTint="66"/>
          </w:tcPr>
          <w:p w:rsidR="00497C6C" w:rsidRDefault="002835A4">
            <w:pPr>
              <w:rPr>
                <w:b/>
                <w:bCs/>
                <w:lang w:val="en-US"/>
              </w:rPr>
            </w:pPr>
            <w:r>
              <w:rPr>
                <w:b/>
                <w:bCs/>
                <w:lang w:val="en-US"/>
              </w:rPr>
              <w:t>Comments</w:t>
            </w:r>
          </w:p>
        </w:tc>
      </w:tr>
      <w:tr w:rsidR="00497C6C">
        <w:tc>
          <w:tcPr>
            <w:tcW w:w="1479" w:type="dxa"/>
          </w:tcPr>
          <w:p w:rsidR="00497C6C" w:rsidRDefault="002835A4">
            <w:pPr>
              <w:rPr>
                <w:rFonts w:eastAsia="Malgun Gothic"/>
                <w:lang w:val="en-US" w:eastAsia="ko-KR"/>
              </w:rPr>
            </w:pPr>
            <w:r>
              <w:rPr>
                <w:rFonts w:eastAsia="Malgun Gothic" w:hint="eastAsia"/>
                <w:lang w:val="en-US" w:eastAsia="ko-KR"/>
              </w:rPr>
              <w:t>LG Electronics6</w:t>
            </w:r>
          </w:p>
        </w:tc>
        <w:tc>
          <w:tcPr>
            <w:tcW w:w="8152" w:type="dxa"/>
          </w:tcPr>
          <w:p w:rsidR="00497C6C" w:rsidRDefault="002835A4">
            <w:pPr>
              <w:rPr>
                <w:rFonts w:eastAsia="Malgun Gothic"/>
                <w:lang w:val="en-US" w:eastAsia="ko-KR"/>
              </w:rPr>
            </w:pPr>
            <w:r>
              <w:rPr>
                <w:rFonts w:eastAsia="Malgun Gothic" w:hint="eastAsia"/>
                <w:lang w:val="en-US" w:eastAsia="ko-KR"/>
              </w:rPr>
              <w:t>We are fine with Possible Conclusi</w:t>
            </w:r>
            <w:r>
              <w:rPr>
                <w:rFonts w:eastAsia="Malgun Gothic" w:hint="eastAsia"/>
                <w:lang w:val="en-US" w:eastAsia="ko-KR"/>
              </w:rPr>
              <w:t>on.</w:t>
            </w:r>
          </w:p>
        </w:tc>
      </w:tr>
      <w:tr w:rsidR="00497C6C">
        <w:tc>
          <w:tcPr>
            <w:tcW w:w="1479" w:type="dxa"/>
          </w:tcPr>
          <w:p w:rsidR="00497C6C" w:rsidRDefault="002835A4">
            <w:pPr>
              <w:rPr>
                <w:lang w:val="en-US" w:eastAsia="zh-CN"/>
              </w:rPr>
            </w:pPr>
            <w:r>
              <w:rPr>
                <w:rFonts w:eastAsia="PMingLiU"/>
                <w:lang w:val="en-US" w:eastAsia="zh-TW"/>
              </w:rPr>
              <w:t>Nokia/NSB</w:t>
            </w:r>
          </w:p>
        </w:tc>
        <w:tc>
          <w:tcPr>
            <w:tcW w:w="8152" w:type="dxa"/>
          </w:tcPr>
          <w:p w:rsidR="00497C6C" w:rsidRDefault="002835A4">
            <w:pPr>
              <w:rPr>
                <w:rFonts w:eastAsia="PMingLiU"/>
                <w:lang w:val="en-US" w:eastAsia="zh-TW"/>
              </w:rPr>
            </w:pPr>
            <w:r>
              <w:rPr>
                <w:rFonts w:eastAsia="PMingLiU"/>
                <w:lang w:val="en-US" w:eastAsia="zh-TW"/>
              </w:rPr>
              <w:t>@FL:</w:t>
            </w:r>
          </w:p>
          <w:p w:rsidR="00497C6C" w:rsidRDefault="002835A4">
            <w:pPr>
              <w:rPr>
                <w:lang w:val="en-US" w:eastAsia="zh-CN"/>
              </w:rPr>
            </w:pPr>
            <w:r>
              <w:rPr>
                <w:rFonts w:eastAsia="PMingLiU"/>
                <w:lang w:val="en-US" w:eastAsia="zh-TW"/>
              </w:rPr>
              <w:t>Just for our understanding, will it be future handled by RAN? Or still be future handled in RAN1?</w:t>
            </w:r>
          </w:p>
        </w:tc>
      </w:tr>
    </w:tbl>
    <w:p w:rsidR="00497C6C" w:rsidRDefault="00497C6C">
      <w:pPr>
        <w:rPr>
          <w:b/>
          <w:lang w:val="en-US" w:eastAsia="zh-CN"/>
        </w:rPr>
      </w:pPr>
    </w:p>
    <w:p w:rsidR="00497C6C" w:rsidRDefault="00497C6C">
      <w:pPr>
        <w:rPr>
          <w:b/>
          <w:lang w:val="en-US" w:eastAsia="zh-CN"/>
        </w:rPr>
      </w:pPr>
    </w:p>
    <w:p w:rsidR="00497C6C" w:rsidRDefault="002835A4">
      <w:pPr>
        <w:pStyle w:val="1"/>
        <w:numPr>
          <w:ilvl w:val="0"/>
          <w:numId w:val="13"/>
        </w:numPr>
        <w:rPr>
          <w:color w:val="000000" w:themeColor="text1"/>
        </w:rPr>
      </w:pPr>
      <w:r>
        <w:rPr>
          <w:color w:val="000000" w:themeColor="text1"/>
        </w:rPr>
        <w:t>Conclusion</w:t>
      </w:r>
    </w:p>
    <w:p w:rsidR="00497C6C" w:rsidRDefault="002835A4">
      <w:pPr>
        <w:rPr>
          <w:lang w:eastAsia="zh-CN"/>
        </w:rPr>
      </w:pPr>
      <w:r>
        <w:rPr>
          <w:lang w:eastAsia="zh-CN"/>
        </w:rPr>
        <w:t>Tbd</w:t>
      </w:r>
      <w:r>
        <w:rPr>
          <w:rFonts w:hint="eastAsia"/>
          <w:lang w:eastAsia="zh-CN"/>
        </w:rPr>
        <w:t>.</w:t>
      </w:r>
    </w:p>
    <w:p w:rsidR="00497C6C" w:rsidRDefault="002835A4">
      <w:pPr>
        <w:pStyle w:val="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497C6C">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Spatial </w:t>
            </w:r>
            <w:r>
              <w:rPr>
                <w:rFonts w:ascii="Arial" w:eastAsia="Times New Roman" w:hAnsi="Arial" w:cs="Arial"/>
                <w:sz w:val="16"/>
                <w:szCs w:val="16"/>
                <w:lang w:val="en-US" w:eastAsia="zh-CN"/>
              </w:rPr>
              <w:t>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18"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rsidR="00497C6C" w:rsidRDefault="002835A4">
            <w:pPr>
              <w:spacing w:after="0"/>
              <w:rPr>
                <w:rFonts w:ascii="Arial" w:eastAsia="Times New Roman" w:hAnsi="Arial" w:cs="Arial"/>
                <w:b/>
                <w:bCs/>
                <w:color w:val="0000FF"/>
                <w:sz w:val="16"/>
                <w:szCs w:val="16"/>
                <w:u w:val="single"/>
                <w:lang w:val="en-US" w:eastAsia="zh-CN"/>
              </w:rPr>
            </w:pPr>
            <w:hyperlink r:id="rId19" w:history="1">
              <w:r>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22"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rsidR="00497C6C" w:rsidRDefault="002835A4">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NW energy saving techniques in </w:t>
            </w:r>
            <w:r>
              <w:rPr>
                <w:rFonts w:ascii="Arial" w:eastAsia="Times New Roman" w:hAnsi="Arial" w:cs="Arial"/>
                <w:sz w:val="16"/>
                <w:szCs w:val="16"/>
                <w:lang w:val="en-US" w:eastAsia="zh-CN"/>
              </w:rPr>
              <w:t>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techniques in spatial </w:t>
            </w:r>
            <w:r>
              <w:rPr>
                <w:rFonts w:ascii="Arial" w:eastAsia="Times New Roman" w:hAnsi="Arial" w:cs="Arial"/>
                <w:sz w:val="16"/>
                <w:szCs w:val="16"/>
                <w:lang w:val="en-US" w:eastAsia="zh-CN"/>
              </w:rPr>
              <w:t>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w:t>
            </w:r>
            <w:r>
              <w:rPr>
                <w:rFonts w:ascii="Arial" w:eastAsia="Times New Roman" w:hAnsi="Arial" w:cs="Arial"/>
                <w:sz w:val="16"/>
                <w:szCs w:val="16"/>
                <w:lang w:val="en-US" w:eastAsia="zh-CN"/>
              </w:rPr>
              <w:t xml:space="preserve"> domain</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w:t>
            </w:r>
            <w:r>
              <w:rPr>
                <w:rFonts w:ascii="Arial" w:eastAsia="Times New Roman" w:hAnsi="Arial" w:cs="Arial"/>
                <w:sz w:val="16"/>
                <w:szCs w:val="16"/>
                <w:lang w:val="en-US" w:eastAsia="zh-CN"/>
              </w:rPr>
              <w:t>m Incorporated</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w:t>
              </w:r>
              <w:r>
                <w:rPr>
                  <w:rFonts w:ascii="Arial" w:eastAsia="Times New Roman" w:hAnsi="Arial" w:cs="Arial"/>
                  <w:b/>
                  <w:bCs/>
                  <w:color w:val="0000FF"/>
                  <w:sz w:val="16"/>
                  <w:szCs w:val="16"/>
                  <w:u w:val="single"/>
                  <w:lang w:val="en-US" w:eastAsia="zh-CN"/>
                </w:rPr>
                <w:t>1-2303780</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7C6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7C6C" w:rsidRDefault="002835A4">
            <w:pPr>
              <w:spacing w:after="0"/>
              <w:rPr>
                <w:rFonts w:ascii="Arial" w:eastAsia="Times New Roman" w:hAnsi="Arial" w:cs="Arial"/>
                <w:b/>
                <w:bCs/>
                <w:color w:val="0000FF"/>
                <w:sz w:val="16"/>
                <w:szCs w:val="16"/>
                <w:u w:val="single"/>
                <w:lang w:val="en-US" w:eastAsia="zh-CN"/>
              </w:rPr>
            </w:pPr>
            <w:hyperlink r:id="rId50"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497C6C" w:rsidRDefault="00497C6C"/>
    <w:p w:rsidR="00497C6C" w:rsidRDefault="002835A4">
      <w:pPr>
        <w:pStyle w:val="1"/>
      </w:pPr>
      <w:r>
        <w:t xml:space="preserve">Appendix </w:t>
      </w:r>
    </w:p>
    <w:p w:rsidR="00497C6C" w:rsidRDefault="002835A4">
      <w:pPr>
        <w:pStyle w:val="21"/>
        <w:numPr>
          <w:ilvl w:val="0"/>
          <w:numId w:val="63"/>
        </w:numPr>
      </w:pPr>
      <w:r>
        <w:t>A. Objectives</w:t>
      </w:r>
    </w:p>
    <w:tbl>
      <w:tblPr>
        <w:tblStyle w:val="afffd"/>
        <w:tblW w:w="0" w:type="auto"/>
        <w:tblLook w:val="04A0" w:firstRow="1" w:lastRow="0" w:firstColumn="1" w:lastColumn="0" w:noHBand="0" w:noVBand="1"/>
      </w:tblPr>
      <w:tblGrid>
        <w:gridCol w:w="9307"/>
      </w:tblGrid>
      <w:tr w:rsidR="00497C6C">
        <w:tc>
          <w:tcPr>
            <w:tcW w:w="9307" w:type="dxa"/>
          </w:tcPr>
          <w:p w:rsidR="00497C6C" w:rsidRDefault="002835A4">
            <w:pPr>
              <w:overflowPunct w:val="0"/>
              <w:textAlignment w:val="baseline"/>
              <w:rPr>
                <w:bCs/>
              </w:rPr>
            </w:pPr>
            <w:r>
              <w:rPr>
                <w:bCs/>
              </w:rPr>
              <w:t>The</w:t>
            </w:r>
            <w:r>
              <w:rPr>
                <w:rFonts w:hint="eastAsia"/>
                <w:bCs/>
              </w:rPr>
              <w:t xml:space="preserve"> </w:t>
            </w:r>
            <w:r>
              <w:rPr>
                <w:bCs/>
              </w:rPr>
              <w:t>objectives of the work item are the following:</w:t>
            </w:r>
          </w:p>
          <w:p w:rsidR="00497C6C" w:rsidRDefault="002835A4">
            <w:pPr>
              <w:numPr>
                <w:ilvl w:val="0"/>
                <w:numId w:val="68"/>
              </w:numPr>
              <w:overflowPunct w:val="0"/>
              <w:autoSpaceDE w:val="0"/>
              <w:autoSpaceDN w:val="0"/>
              <w:adjustRightInd w:val="0"/>
              <w:ind w:leftChars="100" w:left="620"/>
              <w:textAlignment w:val="baseline"/>
              <w:rPr>
                <w:bCs/>
              </w:rPr>
            </w:pPr>
            <w:r>
              <w:rPr>
                <w:bCs/>
              </w:rPr>
              <w:lastRenderedPageBreak/>
              <w:t xml:space="preserve">Specify SSB-less SCell operation for </w:t>
            </w:r>
            <w:r>
              <w:rPr>
                <w:bCs/>
              </w:rPr>
              <w:t>inter-band CA for FR1 and co-located cells, if found feasible by RAN4 study, where a UE measures SSB transmitted on PCell or another SCell for an SCell’s time/frequency synchronization (including downlink AGC), and L1/L3 measurements, including potential e</w:t>
            </w:r>
            <w:r>
              <w:rPr>
                <w:bCs/>
              </w:rPr>
              <w:t>nhancement on SCell activation procedures if necessary [RAN4, RAN2]</w:t>
            </w:r>
          </w:p>
          <w:p w:rsidR="00497C6C" w:rsidRDefault="002835A4">
            <w:pPr>
              <w:numPr>
                <w:ilvl w:val="0"/>
                <w:numId w:val="6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w:t>
            </w:r>
            <w:r>
              <w:rPr>
                <w:bCs/>
              </w:rPr>
              <w:t>3]</w:t>
            </w:r>
          </w:p>
          <w:p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497C6C" w:rsidRDefault="002835A4">
            <w:pPr>
              <w:numPr>
                <w:ilvl w:val="0"/>
                <w:numId w:val="6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w:t>
            </w:r>
            <w:r>
              <w:rPr>
                <w:bCs/>
                <w:color w:val="FF0000"/>
              </w:rPr>
              <w:t>management related procedures including measurement and report, and signaling to enable efficient adaptation of spatial elements (e.g. antenna ports, active transceiver chains) [RAN1, RAN2]</w:t>
            </w:r>
          </w:p>
          <w:p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w:t>
            </w:r>
            <w:r>
              <w:rPr>
                <w:bCs/>
                <w:color w:val="FF0000"/>
              </w:rPr>
              <w:t xml:space="preserve"> measurement and report, and signaling to enable efficient adaptation of power offset values between PDSCH and CSI-RS [RAN1, RAN2]</w:t>
            </w:r>
          </w:p>
          <w:p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w:t>
            </w:r>
            <w:r>
              <w:rPr>
                <w:bCs/>
                <w:color w:val="FF0000"/>
              </w:rPr>
              <w:t>ring total number of CSI reports and requirements</w:t>
            </w:r>
          </w:p>
          <w:p w:rsidR="00497C6C" w:rsidRDefault="002835A4">
            <w:pPr>
              <w:numPr>
                <w:ilvl w:val="0"/>
                <w:numId w:val="6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497C6C" w:rsidRDefault="002835A4">
            <w:pPr>
              <w:numPr>
                <w:ilvl w:val="0"/>
                <w:numId w:val="68"/>
              </w:numPr>
              <w:overflowPunct w:val="0"/>
              <w:autoSpaceDE w:val="0"/>
              <w:autoSpaceDN w:val="0"/>
              <w:adjustRightInd w:val="0"/>
              <w:ind w:leftChars="100" w:left="620"/>
              <w:textAlignment w:val="baseline"/>
              <w:rPr>
                <w:bCs/>
              </w:rPr>
            </w:pPr>
            <w:r>
              <w:rPr>
                <w:bCs/>
              </w:rPr>
              <w:t>Specify CHO procedure enhancement(s) in case source/target cell is in NES mode [RAN2]</w:t>
            </w:r>
          </w:p>
          <w:p w:rsidR="00497C6C" w:rsidRDefault="002835A4">
            <w:pPr>
              <w:numPr>
                <w:ilvl w:val="0"/>
                <w:numId w:val="68"/>
              </w:numPr>
              <w:overflowPunct w:val="0"/>
              <w:autoSpaceDE w:val="0"/>
              <w:autoSpaceDN w:val="0"/>
              <w:adjustRightInd w:val="0"/>
              <w:ind w:leftChars="100" w:left="620"/>
              <w:textAlignment w:val="baseline"/>
              <w:rPr>
                <w:bCs/>
              </w:rPr>
            </w:pPr>
            <w:r>
              <w:rPr>
                <w:bCs/>
              </w:rPr>
              <w:t>Spe</w:t>
            </w:r>
            <w:r>
              <w:rPr>
                <w:bCs/>
              </w:rPr>
              <w:t>cify inter-node beam activation and enhancements on restricting paging in a limited area [RAN3].</w:t>
            </w:r>
          </w:p>
          <w:p w:rsidR="00497C6C" w:rsidRDefault="002835A4">
            <w:pPr>
              <w:numPr>
                <w:ilvl w:val="0"/>
                <w:numId w:val="6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497C6C" w:rsidRDefault="00497C6C"/>
    <w:p w:rsidR="00497C6C" w:rsidRDefault="002835A4">
      <w:pPr>
        <w:pStyle w:val="21"/>
        <w:numPr>
          <w:ilvl w:val="0"/>
          <w:numId w:val="63"/>
        </w:numPr>
      </w:pPr>
      <w:r>
        <w:t>B. RAN1#112 agreements for 9.7.1</w:t>
      </w:r>
    </w:p>
    <w:tbl>
      <w:tblPr>
        <w:tblStyle w:val="afffd"/>
        <w:tblW w:w="0" w:type="auto"/>
        <w:tblLook w:val="04A0" w:firstRow="1" w:lastRow="0" w:firstColumn="1" w:lastColumn="0" w:noHBand="0" w:noVBand="1"/>
      </w:tblPr>
      <w:tblGrid>
        <w:gridCol w:w="9307"/>
      </w:tblGrid>
      <w:tr w:rsidR="00497C6C">
        <w:tc>
          <w:tcPr>
            <w:tcW w:w="9307" w:type="dxa"/>
          </w:tcPr>
          <w:p w:rsidR="00497C6C" w:rsidRDefault="002835A4">
            <w:pPr>
              <w:rPr>
                <w:lang w:eastAsia="zh-CN"/>
              </w:rPr>
            </w:pPr>
            <w:r>
              <w:rPr>
                <w:b/>
                <w:bCs/>
                <w:lang w:eastAsia="zh-CN"/>
              </w:rPr>
              <w:t>R1-2301964</w:t>
            </w:r>
            <w:r>
              <w:rPr>
                <w:lang w:eastAsia="zh-CN"/>
              </w:rPr>
              <w:tab/>
              <w:t xml:space="preserve">FL summary#1 for </w:t>
            </w:r>
            <w:r>
              <w:rPr>
                <w:lang w:eastAsia="zh-CN"/>
              </w:rPr>
              <w:t>spatial and power domain techniques for R18 NES</w:t>
            </w:r>
            <w:r>
              <w:rPr>
                <w:lang w:eastAsia="zh-CN"/>
              </w:rPr>
              <w:tab/>
              <w:t>Moderator (Huawei)</w:t>
            </w:r>
          </w:p>
          <w:p w:rsidR="00497C6C" w:rsidRDefault="002835A4">
            <w:pPr>
              <w:rPr>
                <w:b/>
                <w:bCs/>
                <w:highlight w:val="green"/>
                <w:lang w:eastAsia="zh-CN"/>
              </w:rPr>
            </w:pPr>
            <w:r>
              <w:rPr>
                <w:b/>
                <w:bCs/>
                <w:highlight w:val="green"/>
                <w:lang w:eastAsia="zh-CN"/>
              </w:rPr>
              <w:t>Agreement</w:t>
            </w:r>
          </w:p>
          <w:p w:rsidR="00497C6C" w:rsidRDefault="002835A4">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497C6C" w:rsidRDefault="002835A4">
            <w:pPr>
              <w:numPr>
                <w:ilvl w:val="0"/>
                <w:numId w:val="16"/>
              </w:numPr>
              <w:spacing w:after="0"/>
              <w:rPr>
                <w:lang w:eastAsia="zh-CN"/>
              </w:rPr>
            </w:pPr>
            <w:r>
              <w:rPr>
                <w:lang w:eastAsia="zh-CN"/>
              </w:rPr>
              <w:t>Type 1: all antenna elements associated to a logical antenna port is</w:t>
            </w:r>
            <w:r>
              <w:rPr>
                <w:lang w:eastAsia="zh-CN"/>
              </w:rPr>
              <w:t xml:space="preserve"> disabled/enabled</w:t>
            </w:r>
          </w:p>
          <w:p w:rsidR="00497C6C" w:rsidRDefault="002835A4">
            <w:pPr>
              <w:numPr>
                <w:ilvl w:val="0"/>
                <w:numId w:val="16"/>
              </w:numPr>
              <w:spacing w:after="0"/>
              <w:rPr>
                <w:lang w:eastAsia="zh-CN"/>
              </w:rPr>
            </w:pPr>
            <w:r>
              <w:rPr>
                <w:lang w:eastAsia="zh-CN"/>
              </w:rPr>
              <w:t>Type 2: part/subset of antenna elements associated to a logical antenna port is disabled/enabled</w:t>
            </w:r>
          </w:p>
          <w:p w:rsidR="00497C6C" w:rsidRDefault="002835A4">
            <w:pPr>
              <w:rPr>
                <w:b/>
                <w:color w:val="FF0000"/>
                <w:sz w:val="28"/>
                <w:szCs w:val="36"/>
              </w:rPr>
            </w:pPr>
            <w:r>
              <w:rPr>
                <w:b/>
                <w:color w:val="FF0000"/>
                <w:sz w:val="28"/>
                <w:szCs w:val="36"/>
              </w:rPr>
              <w:t xml:space="preserve"> </w:t>
            </w:r>
          </w:p>
          <w:p w:rsidR="00497C6C" w:rsidRDefault="002835A4">
            <w:pPr>
              <w:rPr>
                <w:rFonts w:eastAsia="Batang"/>
                <w:bCs/>
                <w:szCs w:val="24"/>
                <w:lang w:eastAsia="en-US"/>
              </w:rPr>
            </w:pPr>
            <w:r>
              <w:rPr>
                <w:b/>
              </w:rPr>
              <w:t>R1-2301965</w:t>
            </w:r>
            <w:r>
              <w:rPr>
                <w:bCs/>
              </w:rPr>
              <w:tab/>
              <w:t>FL summary#2 for spatial and power domain techniques for R18 NES</w:t>
            </w:r>
            <w:r>
              <w:rPr>
                <w:bCs/>
              </w:rPr>
              <w:tab/>
              <w:t>Moderator (Huawei)</w:t>
            </w:r>
          </w:p>
          <w:p w:rsidR="00497C6C" w:rsidRDefault="002835A4">
            <w:pPr>
              <w:rPr>
                <w:b/>
                <w:bCs/>
                <w:highlight w:val="green"/>
                <w:lang w:eastAsia="zh-CN"/>
              </w:rPr>
            </w:pPr>
            <w:r>
              <w:rPr>
                <w:b/>
                <w:bCs/>
                <w:highlight w:val="green"/>
                <w:lang w:eastAsia="zh-CN"/>
              </w:rPr>
              <w:t>Agreement</w:t>
            </w:r>
          </w:p>
          <w:p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 xml:space="preserve">or spatial element adaptation, </w:t>
            </w:r>
            <w:r>
              <w:rPr>
                <w:rFonts w:ascii="Times" w:eastAsia="Batang" w:hAnsi="Times"/>
                <w:szCs w:val="24"/>
                <w:lang w:val="en-US" w:eastAsia="zh-CN"/>
              </w:rPr>
              <w:t>further study the following</w:t>
            </w:r>
          </w:p>
          <w:p w:rsidR="00497C6C" w:rsidRDefault="002835A4">
            <w:pPr>
              <w:numPr>
                <w:ilvl w:val="0"/>
                <w:numId w:val="16"/>
              </w:numPr>
              <w:spacing w:after="0"/>
              <w:rPr>
                <w:lang w:eastAsia="zh-CN"/>
              </w:rPr>
            </w:pPr>
            <w:r>
              <w:rPr>
                <w:lang w:eastAsia="zh-CN"/>
              </w:rPr>
              <w:t>A1-1) Each CSI-RS resource/resource set/resource setting can be associated with only one spatial adaptation pattern</w:t>
            </w:r>
          </w:p>
          <w:p w:rsidR="00497C6C" w:rsidRDefault="002835A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497C6C" w:rsidRDefault="002835A4">
            <w:pPr>
              <w:numPr>
                <w:ilvl w:val="0"/>
                <w:numId w:val="16"/>
              </w:numPr>
              <w:spacing w:after="0"/>
              <w:rPr>
                <w:lang w:eastAsia="zh-CN"/>
              </w:rPr>
            </w:pPr>
            <w:r>
              <w:rPr>
                <w:lang w:eastAsia="zh-CN"/>
              </w:rPr>
              <w:t>A1-2) Each CSI-RS resource/resource set/resource setting can be asso</w:t>
            </w:r>
            <w:r>
              <w:rPr>
                <w:lang w:eastAsia="zh-CN"/>
              </w:rPr>
              <w:t>ciated with one or more spatial adaptation patterns</w:t>
            </w:r>
          </w:p>
          <w:p w:rsidR="00497C6C" w:rsidRDefault="002835A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497C6C" w:rsidRDefault="002835A4">
            <w:pPr>
              <w:numPr>
                <w:ilvl w:val="0"/>
                <w:numId w:val="16"/>
              </w:numPr>
              <w:spacing w:after="0"/>
              <w:rPr>
                <w:lang w:eastAsia="zh-CN"/>
              </w:rPr>
            </w:pPr>
            <w:r>
              <w:rPr>
                <w:lang w:eastAsia="zh-CN"/>
              </w:rPr>
              <w:t>FFS: Details on the definition of “spatial adaptation patterns”</w:t>
            </w:r>
          </w:p>
          <w:p w:rsidR="00497C6C" w:rsidRDefault="00497C6C">
            <w:pPr>
              <w:pStyle w:val="affff4"/>
              <w:ind w:left="800"/>
              <w:rPr>
                <w:b/>
                <w:sz w:val="22"/>
                <w:szCs w:val="28"/>
                <w:highlight w:val="yellow"/>
                <w:lang w:eastAsia="zh-CN"/>
              </w:rPr>
            </w:pPr>
          </w:p>
          <w:p w:rsidR="00497C6C" w:rsidRDefault="002835A4">
            <w:pPr>
              <w:rPr>
                <w:b/>
                <w:highlight w:val="green"/>
                <w:lang w:eastAsia="zh-CN"/>
              </w:rPr>
            </w:pPr>
            <w:r>
              <w:rPr>
                <w:b/>
                <w:highlight w:val="green"/>
                <w:lang w:eastAsia="zh-CN"/>
              </w:rPr>
              <w:t>Agreement</w:t>
            </w:r>
          </w:p>
          <w:p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497C6C" w:rsidRDefault="002835A4">
            <w:pPr>
              <w:numPr>
                <w:ilvl w:val="0"/>
                <w:numId w:val="16"/>
              </w:numPr>
              <w:spacing w:after="0"/>
              <w:rPr>
                <w:lang w:eastAsia="zh-CN"/>
              </w:rPr>
            </w:pPr>
            <w:r>
              <w:rPr>
                <w:lang w:eastAsia="zh-CN"/>
              </w:rPr>
              <w:t>A2-1) Independent/separat</w:t>
            </w:r>
            <w:r>
              <w:rPr>
                <w:lang w:eastAsia="zh-CN"/>
              </w:rPr>
              <w:t>e CSI report configurations where each CSI report configuration corresponds to one spatial adaptation pattern</w:t>
            </w:r>
          </w:p>
          <w:p w:rsidR="00497C6C" w:rsidRDefault="002835A4">
            <w:pPr>
              <w:numPr>
                <w:ilvl w:val="0"/>
                <w:numId w:val="16"/>
              </w:numPr>
              <w:spacing w:after="0"/>
              <w:rPr>
                <w:lang w:eastAsia="zh-CN"/>
              </w:rPr>
            </w:pPr>
            <w:r>
              <w:rPr>
                <w:lang w:eastAsia="zh-CN"/>
              </w:rPr>
              <w:t>A2-2) One CSI report configuration contains multiple CSI report sub-configurations where each sub-configuration corresponds to one spatial adaptat</w:t>
            </w:r>
            <w:r>
              <w:rPr>
                <w:lang w:eastAsia="zh-CN"/>
              </w:rPr>
              <w:t>ion pattern</w:t>
            </w:r>
          </w:p>
          <w:p w:rsidR="00497C6C" w:rsidRDefault="002835A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497C6C" w:rsidRDefault="00497C6C">
            <w:pPr>
              <w:rPr>
                <w:lang w:val="en-US" w:eastAsia="zh-CN"/>
              </w:rPr>
            </w:pPr>
          </w:p>
          <w:p w:rsidR="00497C6C" w:rsidRDefault="002835A4">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497C6C" w:rsidRDefault="002835A4">
            <w:pPr>
              <w:rPr>
                <w:b/>
                <w:bCs/>
                <w:highlight w:val="green"/>
                <w:lang w:val="en-US" w:eastAsia="zh-CN"/>
              </w:rPr>
            </w:pPr>
            <w:r>
              <w:rPr>
                <w:b/>
                <w:bCs/>
                <w:highlight w:val="green"/>
                <w:lang w:val="en-US" w:eastAsia="zh-CN"/>
              </w:rPr>
              <w:t>Agreement</w:t>
            </w:r>
          </w:p>
          <w:p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497C6C" w:rsidRDefault="002835A4">
            <w:pPr>
              <w:numPr>
                <w:ilvl w:val="0"/>
                <w:numId w:val="16"/>
              </w:numPr>
              <w:spacing w:after="0"/>
              <w:rPr>
                <w:lang w:eastAsia="zh-CN"/>
              </w:rPr>
            </w:pPr>
            <w:r>
              <w:rPr>
                <w:lang w:eastAsia="zh-CN"/>
              </w:rPr>
              <w:t xml:space="preserve">FFS: gNB indicates to UE which CSI(s) the UE shall report </w:t>
            </w:r>
          </w:p>
          <w:p w:rsidR="00497C6C" w:rsidRDefault="002835A4">
            <w:pPr>
              <w:numPr>
                <w:ilvl w:val="0"/>
                <w:numId w:val="16"/>
              </w:numPr>
              <w:spacing w:after="0"/>
              <w:rPr>
                <w:lang w:eastAsia="zh-CN"/>
              </w:rPr>
            </w:pPr>
            <w:r>
              <w:rPr>
                <w:lang w:eastAsia="zh-CN"/>
              </w:rPr>
              <w:t>FFS: the UE selects which CSI(s) are report</w:t>
            </w:r>
            <w:r>
              <w:rPr>
                <w:lang w:eastAsia="zh-CN"/>
              </w:rPr>
              <w:t>ed</w:t>
            </w:r>
          </w:p>
          <w:p w:rsidR="00497C6C" w:rsidRDefault="002835A4">
            <w:pPr>
              <w:numPr>
                <w:ilvl w:val="0"/>
                <w:numId w:val="16"/>
              </w:numPr>
              <w:spacing w:after="0"/>
              <w:rPr>
                <w:lang w:eastAsia="zh-CN"/>
              </w:rPr>
            </w:pPr>
            <w:r>
              <w:rPr>
                <w:lang w:eastAsia="zh-CN"/>
              </w:rPr>
              <w:t xml:space="preserve">FFS: multiple CSI(s) are reported in a joint CSI report </w:t>
            </w:r>
          </w:p>
          <w:p w:rsidR="00497C6C" w:rsidRDefault="002835A4">
            <w:pPr>
              <w:numPr>
                <w:ilvl w:val="0"/>
                <w:numId w:val="16"/>
              </w:numPr>
              <w:spacing w:after="0"/>
              <w:rPr>
                <w:lang w:eastAsia="zh-CN"/>
              </w:rPr>
            </w:pPr>
            <w:r>
              <w:rPr>
                <w:lang w:eastAsia="zh-CN"/>
              </w:rPr>
              <w:t>FFS: Overhead reduction for multiple CSI(s)</w:t>
            </w:r>
          </w:p>
          <w:p w:rsidR="00497C6C" w:rsidRDefault="002835A4">
            <w:pPr>
              <w:rPr>
                <w:lang w:val="en-US" w:eastAsia="zh-CN"/>
              </w:rPr>
            </w:pPr>
            <w:r>
              <w:rPr>
                <w:lang w:val="en-US" w:eastAsia="zh-CN"/>
              </w:rPr>
              <w:t>Note: UE complexity needs to be taken into account.</w:t>
            </w:r>
          </w:p>
          <w:p w:rsidR="00497C6C" w:rsidRDefault="00497C6C">
            <w:pPr>
              <w:rPr>
                <w:lang w:val="en-US" w:eastAsia="zh-CN"/>
              </w:rPr>
            </w:pPr>
          </w:p>
          <w:p w:rsidR="00497C6C" w:rsidRDefault="002835A4">
            <w:pPr>
              <w:rPr>
                <w:b/>
                <w:bCs/>
                <w:highlight w:val="green"/>
                <w:lang w:val="en-US" w:eastAsia="zh-CN"/>
              </w:rPr>
            </w:pPr>
            <w:r>
              <w:rPr>
                <w:b/>
                <w:bCs/>
                <w:highlight w:val="green"/>
                <w:lang w:val="en-US" w:eastAsia="zh-CN"/>
              </w:rPr>
              <w:t>Agreement</w:t>
            </w:r>
          </w:p>
          <w:p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w:t>
            </w:r>
            <w:r>
              <w:rPr>
                <w:rFonts w:ascii="Times" w:eastAsia="Batang" w:hAnsi="Times"/>
                <w:szCs w:val="24"/>
                <w:lang w:val="en-US" w:eastAsia="zh-CN"/>
              </w:rPr>
              <w:t>ng</w:t>
            </w:r>
          </w:p>
          <w:p w:rsidR="00497C6C" w:rsidRDefault="002835A4">
            <w:pPr>
              <w:numPr>
                <w:ilvl w:val="0"/>
                <w:numId w:val="16"/>
              </w:numPr>
              <w:spacing w:after="0"/>
              <w:rPr>
                <w:lang w:eastAsia="zh-CN"/>
              </w:rPr>
            </w:pPr>
            <w:r>
              <w:rPr>
                <w:lang w:eastAsia="zh-CN"/>
              </w:rPr>
              <w:t>Where/how to configure multiple power offset values</w:t>
            </w:r>
          </w:p>
          <w:p w:rsidR="00497C6C" w:rsidRDefault="002835A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497C6C" w:rsidRDefault="002835A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w:t>
            </w:r>
            <w:r>
              <w:rPr>
                <w:rFonts w:ascii="Times" w:eastAsia="Batang" w:hAnsi="Times"/>
                <w:bCs/>
                <w:lang w:eastAsia="zh-CN"/>
              </w:rPr>
              <w:t>alues between PDSCH and CSI-RS</w:t>
            </w:r>
          </w:p>
          <w:p w:rsidR="00497C6C" w:rsidRDefault="002835A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497C6C" w:rsidRDefault="00497C6C">
            <w:pPr>
              <w:rPr>
                <w:lang w:val="en-US" w:eastAsia="zh-CN"/>
              </w:rPr>
            </w:pPr>
          </w:p>
          <w:p w:rsidR="00497C6C" w:rsidRDefault="002835A4">
            <w:pPr>
              <w:rPr>
                <w:b/>
                <w:bCs/>
                <w:highlight w:val="green"/>
                <w:lang w:val="en-US" w:eastAsia="zh-CN"/>
              </w:rPr>
            </w:pPr>
            <w:r>
              <w:rPr>
                <w:b/>
                <w:bCs/>
                <w:highlight w:val="green"/>
                <w:lang w:val="en-US" w:eastAsia="zh-CN"/>
              </w:rPr>
              <w:t>Agreement</w:t>
            </w:r>
          </w:p>
          <w:p w:rsidR="00497C6C" w:rsidRDefault="002835A4">
            <w:r>
              <w:t>For spatial and power domain adaptation, solution(s) based on adaptation within an active BWP is considered as baseline</w:t>
            </w:r>
          </w:p>
          <w:p w:rsidR="00497C6C" w:rsidRDefault="00497C6C">
            <w:pPr>
              <w:rPr>
                <w:lang w:eastAsia="zh-CN"/>
              </w:rPr>
            </w:pPr>
          </w:p>
          <w:p w:rsidR="00497C6C" w:rsidRDefault="002835A4">
            <w:pPr>
              <w:rPr>
                <w:b/>
                <w:bCs/>
                <w:highlight w:val="green"/>
                <w:lang w:val="en-US" w:eastAsia="zh-CN"/>
              </w:rPr>
            </w:pPr>
            <w:r>
              <w:rPr>
                <w:b/>
                <w:bCs/>
                <w:highlight w:val="green"/>
                <w:lang w:val="en-US" w:eastAsia="zh-CN"/>
              </w:rPr>
              <w:t>Agreement</w:t>
            </w:r>
          </w:p>
          <w:p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Discuss the signalling aspects for </w:t>
            </w:r>
            <w:r>
              <w:rPr>
                <w:rFonts w:ascii="Times" w:eastAsia="Batang" w:hAnsi="Times"/>
                <w:szCs w:val="24"/>
                <w:lang w:val="en-US" w:eastAsia="zh-CN"/>
              </w:rPr>
              <w:t>spatial/power domain adaptation for Rel-18 NES-capable UEs considering that</w:t>
            </w:r>
          </w:p>
          <w:p w:rsidR="00497C6C" w:rsidRDefault="002835A4">
            <w:pPr>
              <w:numPr>
                <w:ilvl w:val="0"/>
                <w:numId w:val="16"/>
              </w:numPr>
              <w:spacing w:after="0"/>
              <w:rPr>
                <w:lang w:eastAsia="zh-CN"/>
              </w:rPr>
            </w:pPr>
            <w:r>
              <w:rPr>
                <w:lang w:eastAsia="zh-CN"/>
              </w:rPr>
              <w:t>Whether there is a need for transition time per adaptation (for UE)</w:t>
            </w:r>
          </w:p>
          <w:p w:rsidR="00497C6C" w:rsidRDefault="002835A4">
            <w:pPr>
              <w:numPr>
                <w:ilvl w:val="0"/>
                <w:numId w:val="16"/>
              </w:numPr>
              <w:spacing w:after="0"/>
              <w:rPr>
                <w:lang w:eastAsia="zh-CN"/>
              </w:rPr>
            </w:pPr>
            <w:r>
              <w:rPr>
                <w:lang w:eastAsia="zh-CN"/>
              </w:rPr>
              <w:t xml:space="preserve">Whether/How to inform UE on spatial adaptation pattern update and/or PDSCH/CSI-RS transmission power change due </w:t>
            </w:r>
            <w:r>
              <w:rPr>
                <w:lang w:eastAsia="zh-CN"/>
              </w:rPr>
              <w:t>to adaptation.</w:t>
            </w:r>
          </w:p>
        </w:tc>
      </w:tr>
    </w:tbl>
    <w:p w:rsidR="00497C6C" w:rsidRDefault="00497C6C">
      <w:pPr>
        <w:rPr>
          <w:lang w:eastAsia="en-US"/>
        </w:rPr>
      </w:pPr>
    </w:p>
    <w:sectPr w:rsidR="00497C6C">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5A4" w:rsidRDefault="002835A4">
      <w:pPr>
        <w:spacing w:after="0" w:line="240" w:lineRule="auto"/>
      </w:pPr>
      <w:r>
        <w:separator/>
      </w:r>
    </w:p>
  </w:endnote>
  <w:endnote w:type="continuationSeparator" w:id="0">
    <w:p w:rsidR="002835A4" w:rsidRDefault="0028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C6C" w:rsidRDefault="002835A4">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5A4" w:rsidRDefault="002835A4">
      <w:pPr>
        <w:spacing w:after="0" w:line="240" w:lineRule="auto"/>
      </w:pPr>
      <w:r>
        <w:separator/>
      </w:r>
    </w:p>
  </w:footnote>
  <w:footnote w:type="continuationSeparator" w:id="0">
    <w:p w:rsidR="002835A4" w:rsidRDefault="00283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7"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9"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0"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1"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40"/>
  </w:num>
  <w:num w:numId="12">
    <w:abstractNumId w:val="59"/>
  </w:num>
  <w:num w:numId="13">
    <w:abstractNumId w:val="46"/>
  </w:num>
  <w:num w:numId="14">
    <w:abstractNumId w:val="45"/>
  </w:num>
  <w:num w:numId="15">
    <w:abstractNumId w:val="60"/>
  </w:num>
  <w:num w:numId="16">
    <w:abstractNumId w:val="34"/>
  </w:num>
  <w:num w:numId="17">
    <w:abstractNumId w:val="21"/>
  </w:num>
  <w:num w:numId="18">
    <w:abstractNumId w:val="25"/>
  </w:num>
  <w:num w:numId="19">
    <w:abstractNumId w:val="66"/>
  </w:num>
  <w:num w:numId="20">
    <w:abstractNumId w:val="28"/>
  </w:num>
  <w:num w:numId="21">
    <w:abstractNumId w:val="27"/>
  </w:num>
  <w:num w:numId="22">
    <w:abstractNumId w:val="55"/>
  </w:num>
  <w:num w:numId="23">
    <w:abstractNumId w:val="64"/>
  </w:num>
  <w:num w:numId="24">
    <w:abstractNumId w:val="58"/>
  </w:num>
  <w:num w:numId="25">
    <w:abstractNumId w:val="31"/>
  </w:num>
  <w:num w:numId="26">
    <w:abstractNumId w:val="12"/>
  </w:num>
  <w:num w:numId="27">
    <w:abstractNumId w:val="39"/>
  </w:num>
  <w:num w:numId="28">
    <w:abstractNumId w:val="48"/>
  </w:num>
  <w:num w:numId="29">
    <w:abstractNumId w:val="56"/>
  </w:num>
  <w:num w:numId="30">
    <w:abstractNumId w:val="38"/>
  </w:num>
  <w:num w:numId="31">
    <w:abstractNumId w:val="14"/>
  </w:num>
  <w:num w:numId="32">
    <w:abstractNumId w:val="54"/>
  </w:num>
  <w:num w:numId="33">
    <w:abstractNumId w:val="24"/>
  </w:num>
  <w:num w:numId="34">
    <w:abstractNumId w:val="13"/>
  </w:num>
  <w:num w:numId="35">
    <w:abstractNumId w:val="50"/>
  </w:num>
  <w:num w:numId="36">
    <w:abstractNumId w:val="63"/>
  </w:num>
  <w:num w:numId="37">
    <w:abstractNumId w:val="57"/>
  </w:num>
  <w:num w:numId="38">
    <w:abstractNumId w:val="32"/>
  </w:num>
  <w:num w:numId="39">
    <w:abstractNumId w:val="20"/>
  </w:num>
  <w:num w:numId="40">
    <w:abstractNumId w:val="43"/>
  </w:num>
  <w:num w:numId="41">
    <w:abstractNumId w:val="41"/>
  </w:num>
  <w:num w:numId="42">
    <w:abstractNumId w:val="47"/>
  </w:num>
  <w:num w:numId="43">
    <w:abstractNumId w:val="42"/>
  </w:num>
  <w:num w:numId="44">
    <w:abstractNumId w:val="35"/>
  </w:num>
  <w:num w:numId="45">
    <w:abstractNumId w:val="49"/>
  </w:num>
  <w:num w:numId="46">
    <w:abstractNumId w:val="37"/>
  </w:num>
  <w:num w:numId="47">
    <w:abstractNumId w:val="18"/>
  </w:num>
  <w:num w:numId="48">
    <w:abstractNumId w:val="44"/>
  </w:num>
  <w:num w:numId="49">
    <w:abstractNumId w:val="26"/>
  </w:num>
  <w:num w:numId="50">
    <w:abstractNumId w:val="52"/>
  </w:num>
  <w:num w:numId="51">
    <w:abstractNumId w:val="11"/>
  </w:num>
  <w:num w:numId="52">
    <w:abstractNumId w:val="15"/>
  </w:num>
  <w:num w:numId="53">
    <w:abstractNumId w:val="62"/>
  </w:num>
  <w:num w:numId="54">
    <w:abstractNumId w:val="67"/>
  </w:num>
  <w:num w:numId="55">
    <w:abstractNumId w:val="10"/>
  </w:num>
  <w:num w:numId="56">
    <w:abstractNumId w:val="33"/>
  </w:num>
  <w:num w:numId="57">
    <w:abstractNumId w:val="51"/>
  </w:num>
  <w:num w:numId="58">
    <w:abstractNumId w:val="19"/>
  </w:num>
  <w:num w:numId="59">
    <w:abstractNumId w:val="23"/>
  </w:num>
  <w:num w:numId="60">
    <w:abstractNumId w:val="53"/>
  </w:num>
  <w:num w:numId="61">
    <w:abstractNumId w:val="17"/>
  </w:num>
  <w:num w:numId="62">
    <w:abstractNumId w:val="61"/>
  </w:num>
  <w:num w:numId="63">
    <w:abstractNumId w:val="29"/>
  </w:num>
  <w:num w:numId="64">
    <w:abstractNumId w:val="30"/>
  </w:num>
  <w:num w:numId="65">
    <w:abstractNumId w:val="16"/>
  </w:num>
  <w:num w:numId="66">
    <w:abstractNumId w:val="22"/>
  </w:num>
  <w:num w:numId="67">
    <w:abstractNumId w:val="36"/>
  </w:num>
  <w:num w:numId="68">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765E"/>
    <w:rsid w:val="00191549"/>
    <w:rsid w:val="00192615"/>
    <w:rsid w:val="00192D18"/>
    <w:rsid w:val="0019443B"/>
    <w:rsid w:val="00195A6A"/>
    <w:rsid w:val="00196340"/>
    <w:rsid w:val="001972B3"/>
    <w:rsid w:val="001A2554"/>
    <w:rsid w:val="001A311F"/>
    <w:rsid w:val="001A33CD"/>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D53"/>
    <w:rsid w:val="002760EE"/>
    <w:rsid w:val="00276291"/>
    <w:rsid w:val="0027695F"/>
    <w:rsid w:val="002777A9"/>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6339"/>
    <w:rsid w:val="002B6765"/>
    <w:rsid w:val="002B707B"/>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4B"/>
    <w:rsid w:val="003543D2"/>
    <w:rsid w:val="0035462D"/>
    <w:rsid w:val="0035472C"/>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15337"/>
    <w:rsid w:val="004174D0"/>
    <w:rsid w:val="00417D54"/>
    <w:rsid w:val="004203D0"/>
    <w:rsid w:val="004210F1"/>
    <w:rsid w:val="00421D00"/>
    <w:rsid w:val="00422E59"/>
    <w:rsid w:val="00423334"/>
    <w:rsid w:val="00424343"/>
    <w:rsid w:val="00424A90"/>
    <w:rsid w:val="00431D22"/>
    <w:rsid w:val="00432C9E"/>
    <w:rsid w:val="00433188"/>
    <w:rsid w:val="0043323F"/>
    <w:rsid w:val="004345EC"/>
    <w:rsid w:val="00435702"/>
    <w:rsid w:val="00436C84"/>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586F"/>
    <w:rsid w:val="005E7CAA"/>
    <w:rsid w:val="005F0A20"/>
    <w:rsid w:val="005F32D6"/>
    <w:rsid w:val="005F4672"/>
    <w:rsid w:val="005F788A"/>
    <w:rsid w:val="00600383"/>
    <w:rsid w:val="00601A54"/>
    <w:rsid w:val="00601F04"/>
    <w:rsid w:val="0060220A"/>
    <w:rsid w:val="00602AEA"/>
    <w:rsid w:val="006064E6"/>
    <w:rsid w:val="00606629"/>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A335B"/>
    <w:rsid w:val="009B1546"/>
    <w:rsid w:val="009B267D"/>
    <w:rsid w:val="009B267E"/>
    <w:rsid w:val="009B2EC4"/>
    <w:rsid w:val="009B341B"/>
    <w:rsid w:val="009B3588"/>
    <w:rsid w:val="009B3A2D"/>
    <w:rsid w:val="009B7A21"/>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4120"/>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302"/>
    <w:rsid w:val="00D24BB4"/>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5F97"/>
    <w:rsid w:val="00E56983"/>
    <w:rsid w:val="00E65C65"/>
    <w:rsid w:val="00E65E97"/>
    <w:rsid w:val="00E66544"/>
    <w:rsid w:val="00E67B5E"/>
    <w:rsid w:val="00E67DED"/>
    <w:rsid w:val="00E67EE6"/>
    <w:rsid w:val="00E73DC3"/>
    <w:rsid w:val="00E7432D"/>
    <w:rsid w:val="00E77645"/>
    <w:rsid w:val="00E7797E"/>
    <w:rsid w:val="00E82F93"/>
    <w:rsid w:val="00E84D31"/>
    <w:rsid w:val="00E850AB"/>
    <w:rsid w:val="00E87972"/>
    <w:rsid w:val="00E91A8F"/>
    <w:rsid w:val="00E91B18"/>
    <w:rsid w:val="00E9290A"/>
    <w:rsid w:val="00E92AB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59E9B2F"/>
    <w:rsid w:val="668A6699"/>
    <w:rsid w:val="66CC5976"/>
    <w:rsid w:val="68FE191F"/>
    <w:rsid w:val="6AEA1488"/>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81B304"/>
  <w15:docId w15:val="{87CCF682-DE34-4474-ADEF-0B29656E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194</Pages>
  <Words>79134</Words>
  <Characters>451065</Characters>
  <Application>Microsoft Office Word</Application>
  <DocSecurity>0</DocSecurity>
  <Lines>3758</Lines>
  <Paragraphs>1058</Paragraphs>
  <ScaleCrop>false</ScaleCrop>
  <Company>ETSI</Company>
  <LinksUpToDate>false</LinksUpToDate>
  <CharactersWithSpaces>529141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Shijuan Wu(Xiaomi)</cp:lastModifiedBy>
  <cp:revision>27</cp:revision>
  <cp:lastPrinted>2019-02-26T06:35:00Z</cp:lastPrinted>
  <dcterms:created xsi:type="dcterms:W3CDTF">2023-04-24T13:11:00Z</dcterms:created>
  <dcterms:modified xsi:type="dcterms:W3CDTF">2023-04-24T14:12:00Z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