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Heading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w:t>
      </w:r>
      <w:proofErr w:type="gramStart"/>
      <w:r>
        <w:rPr>
          <w:lang w:eastAsia="zh-CN"/>
        </w:rPr>
        <w:t>i.e.</w:t>
      </w:r>
      <w:proofErr w:type="gramEnd"/>
      <w:r>
        <w:rPr>
          <w:lang w:eastAsia="zh-CN"/>
        </w:rPr>
        <w:t xml:space="preserv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Heading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Heading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6B2F72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2AC0829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ListParagraph"/>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 xml:space="preserve">Also, regarding different implementations, some </w:t>
      </w:r>
      <w:proofErr w:type="gramStart"/>
      <w:r>
        <w:t>particular considerations</w:t>
      </w:r>
      <w:proofErr w:type="gramEnd"/>
      <w:r>
        <w:t xml:space="preserve"> are provided.</w:t>
      </w:r>
    </w:p>
    <w:p w14:paraId="08A8C794" w14:textId="77777777" w:rsidR="00695604" w:rsidRDefault="000400C4">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DFD1F6E" w14:textId="77777777" w:rsidR="00695604" w:rsidRDefault="000400C4">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400C4">
      <w:pPr>
        <w:ind w:left="284"/>
      </w:pPr>
      <w:r>
        <w:t>[</w:t>
      </w:r>
      <w:proofErr w:type="spellStart"/>
      <w:r>
        <w:t>Spreadtrum</w:t>
      </w:r>
      <w:proofErr w:type="spellEnd"/>
      <w:r>
        <w:t xml:space="preserve">]: Type 2 is </w:t>
      </w:r>
      <w:proofErr w:type="gramStart"/>
      <w:r>
        <w:t>down-prioritized</w:t>
      </w:r>
      <w:proofErr w:type="gramEnd"/>
      <w:r>
        <w:t>.</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A3AB3B" w14:textId="77777777" w:rsidR="00695604" w:rsidRDefault="000400C4">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5ECD524" w14:textId="77777777" w:rsidR="00695604" w:rsidRDefault="000400C4">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17E7D883" w14:textId="77777777" w:rsidR="00695604" w:rsidRDefault="000400C4">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75DF45D0" w14:textId="77777777" w:rsidR="00695604" w:rsidRDefault="000400C4">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proofErr w:type="spellStart"/>
            <w:r>
              <w:rPr>
                <w:rFonts w:eastAsia="Malgun Gothic"/>
                <w:lang w:val="en-US" w:eastAsia="ko-KR"/>
              </w:rPr>
              <w:t>InterDigital</w:t>
            </w:r>
            <w:proofErr w:type="spellEnd"/>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ListParagraph"/>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ListParagraph"/>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9369390" w14:textId="77777777" w:rsidR="00695604" w:rsidRDefault="000400C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w:t>
      </w:r>
      <w:proofErr w:type="spellStart"/>
      <w:r>
        <w:t>HiSilicon</w:t>
      </w:r>
      <w:proofErr w:type="spellEnd"/>
      <w:r>
        <w:t xml:space="preserve">]: </w:t>
      </w:r>
    </w:p>
    <w:p w14:paraId="0D9A8F86" w14:textId="77777777" w:rsidR="00695604" w:rsidRDefault="000400C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ListParagraph"/>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5711258F" w14:textId="77777777" w:rsidR="00695604" w:rsidRDefault="000400C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ListParagraph"/>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w:t>
      </w:r>
      <w:proofErr w:type="spellStart"/>
      <w:r>
        <w:t>Spreadtrum</w:t>
      </w:r>
      <w:proofErr w:type="spellEnd"/>
      <w:r>
        <w:t xml:space="preserve">]: </w:t>
      </w:r>
    </w:p>
    <w:p w14:paraId="3999C01B" w14:textId="77777777" w:rsidR="00695604" w:rsidRDefault="000400C4">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A6BB036" w14:textId="77777777" w:rsidR="00695604" w:rsidRDefault="000400C4">
      <w:pPr>
        <w:pStyle w:val="ListParagraph"/>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ListParagraph"/>
        <w:numPr>
          <w:ilvl w:val="0"/>
          <w:numId w:val="18"/>
        </w:numPr>
        <w:ind w:left="925" w:hanging="357"/>
      </w:pPr>
      <w:proofErr w:type="spellStart"/>
      <w:r>
        <w:t>gNB</w:t>
      </w:r>
      <w:proofErr w:type="spellEnd"/>
      <w:r>
        <w:t xml:space="preserve">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F8DAFD" w14:textId="77777777" w:rsidR="00695604" w:rsidRDefault="000400C4">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3F5F0B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ListParagraph"/>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ListParagraph"/>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0E45F507" w14:textId="77777777" w:rsidR="00695604" w:rsidRDefault="000400C4">
      <w:pPr>
        <w:pStyle w:val="ListParagraph"/>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CD5BDB9" w14:textId="77777777" w:rsidR="00695604" w:rsidRDefault="000400C4">
      <w:pPr>
        <w:pStyle w:val="ListParagraph"/>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3E98346E" w14:textId="77777777" w:rsidR="00695604" w:rsidRDefault="000400C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70203228" w14:textId="77777777" w:rsidR="00695604" w:rsidRDefault="000400C4">
      <w:pPr>
        <w:pStyle w:val="ListParagraph"/>
        <w:numPr>
          <w:ilvl w:val="0"/>
          <w:numId w:val="18"/>
        </w:numPr>
        <w:spacing w:after="0"/>
        <w:ind w:left="925" w:hanging="357"/>
      </w:pPr>
      <w:r>
        <w:t>For multi-CSI reporting, further study the following payload size reduction schemes</w:t>
      </w:r>
    </w:p>
    <w:p w14:paraId="1E310C5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ListParagraph"/>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ListParagraph"/>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595586F8" w14:textId="77777777" w:rsidR="00695604" w:rsidRDefault="000400C4">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ListParagraph"/>
        <w:numPr>
          <w:ilvl w:val="2"/>
          <w:numId w:val="19"/>
        </w:numPr>
        <w:spacing w:after="120"/>
        <w:ind w:left="1484"/>
        <w:contextualSpacing/>
      </w:pPr>
      <w:r>
        <w:t>FFS: Extension on UCI format</w:t>
      </w:r>
    </w:p>
    <w:p w14:paraId="7312AE9E" w14:textId="77777777" w:rsidR="00695604" w:rsidRDefault="000400C4">
      <w:pPr>
        <w:pStyle w:val="ListParagraph"/>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400C4">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2F0977F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4873EAC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ListParagraph"/>
        <w:numPr>
          <w:ilvl w:val="0"/>
          <w:numId w:val="18"/>
        </w:numPr>
        <w:spacing w:after="0"/>
        <w:ind w:left="925" w:hanging="357"/>
      </w:pPr>
      <w:r>
        <w:t>The mechanism of multiple CSI(s) reported in a joint CSI report should be supported.</w:t>
      </w:r>
    </w:p>
    <w:p w14:paraId="2FC3CDDE" w14:textId="77777777" w:rsidR="00695604" w:rsidRDefault="000400C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618B4831" w14:textId="77777777" w:rsidR="00695604" w:rsidRDefault="000400C4">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659D7BD9" w14:textId="77777777" w:rsidR="00695604" w:rsidRDefault="000400C4">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65A51B62" w14:textId="77777777" w:rsidR="00695604" w:rsidRDefault="000400C4">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 xml:space="preserve">Based on the above, it seems at least the first and third approach can be combined with flexibility of </w:t>
      </w:r>
      <w:proofErr w:type="spellStart"/>
      <w:r>
        <w:t>gNB</w:t>
      </w:r>
      <w:proofErr w:type="spellEnd"/>
      <w:r>
        <w:t xml:space="preserve">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400C4">
            <w:pPr>
              <w:rPr>
                <w:lang w:val="en-US" w:eastAsia="zh-CN"/>
              </w:rPr>
            </w:pPr>
            <w:proofErr w:type="spellStart"/>
            <w:r>
              <w:rPr>
                <w:b/>
              </w:rPr>
              <w:t>gNB</w:t>
            </w:r>
            <w:proofErr w:type="spellEnd"/>
            <w:r>
              <w:rPr>
                <w:b/>
              </w:rPr>
              <w:t xml:space="preserve">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AE4F5D0" w14:textId="77777777" w:rsidR="00695604" w:rsidRDefault="000400C4">
            <w:pPr>
              <w:rPr>
                <w:rFonts w:eastAsia="SimSun"/>
                <w:lang w:val="en-US" w:eastAsia="zh-CN"/>
              </w:rPr>
            </w:pPr>
            <w:r>
              <w:rPr>
                <w:rFonts w:eastAsia="SimSun" w:hint="eastAsia"/>
                <w:lang w:val="en-US" w:eastAsia="zh-CN"/>
              </w:rPr>
              <w:t>Support.</w:t>
            </w:r>
          </w:p>
          <w:p w14:paraId="5CB6EE6C" w14:textId="77777777" w:rsidR="00695604" w:rsidRDefault="000400C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0E59879" w14:textId="77777777" w:rsidR="00695604" w:rsidRDefault="000400C4">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SimSun"/>
                <w:lang w:val="en-US" w:eastAsia="zh-CN"/>
              </w:rPr>
            </w:pPr>
          </w:p>
          <w:p w14:paraId="2DC412AA" w14:textId="77777777" w:rsidR="00695604" w:rsidRDefault="000400C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2AEDB88" w14:textId="77777777" w:rsidR="00695604" w:rsidRDefault="000400C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ListParagraph"/>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77C07B5" w14:textId="77777777" w:rsidR="00695604" w:rsidRDefault="000400C4">
            <w:pPr>
              <w:rPr>
                <w:rFonts w:eastAsia="SimSun"/>
                <w:lang w:val="en-US" w:eastAsia="zh-CN"/>
              </w:rPr>
            </w:pPr>
            <w:r>
              <w:rPr>
                <w:rFonts w:eastAsia="SimSun" w:hint="eastAsia"/>
                <w:lang w:val="en-US" w:eastAsia="zh-CN"/>
              </w:rPr>
              <w:t>Support.</w:t>
            </w:r>
          </w:p>
          <w:p w14:paraId="4C4093F4"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A2BABCF" w14:textId="77777777" w:rsidR="00695604" w:rsidRDefault="000400C4">
            <w:pPr>
              <w:rPr>
                <w:rFonts w:eastAsia="SimSun"/>
                <w:lang w:val="en-US" w:eastAsia="zh-CN"/>
              </w:rPr>
            </w:pPr>
            <w:r>
              <w:rPr>
                <w:rFonts w:eastAsia="SimSun"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SimSun"/>
                <w:lang w:val="en-US" w:eastAsia="zh-CN"/>
              </w:rPr>
            </w:pPr>
          </w:p>
        </w:tc>
      </w:tr>
      <w:tr w:rsidR="00695604" w14:paraId="3D40D7D3" w14:textId="77777777">
        <w:tc>
          <w:tcPr>
            <w:tcW w:w="1479" w:type="dxa"/>
          </w:tcPr>
          <w:p w14:paraId="770D4D97" w14:textId="77777777" w:rsidR="00695604" w:rsidRDefault="000400C4">
            <w:pPr>
              <w:rPr>
                <w:lang w:val="en-US" w:eastAsia="zh-CN"/>
              </w:rPr>
            </w:pPr>
            <w:proofErr w:type="spellStart"/>
            <w:r>
              <w:rPr>
                <w:rFonts w:eastAsia="SimSun"/>
                <w:lang w:val="en-US" w:eastAsia="zh-CN"/>
              </w:rPr>
              <w:t>InterDigital</w:t>
            </w:r>
            <w:proofErr w:type="spellEnd"/>
          </w:p>
        </w:tc>
        <w:tc>
          <w:tcPr>
            <w:tcW w:w="8152" w:type="dxa"/>
          </w:tcPr>
          <w:p w14:paraId="5466970F" w14:textId="77777777" w:rsidR="00695604" w:rsidRDefault="000400C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EBE085E" w14:textId="77777777" w:rsidR="00695604" w:rsidRDefault="000400C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B53E9E5" w14:textId="77777777" w:rsidR="00695604" w:rsidRDefault="000400C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3656A32F"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SimSun"/>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BB1C5AD"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1C78B64" w14:textId="77777777" w:rsidR="00695604" w:rsidRDefault="000400C4">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SimSun"/>
                <w:lang w:val="en-US" w:eastAsia="zh-CN"/>
              </w:rPr>
              <w:t>Samsung2</w:t>
            </w:r>
          </w:p>
        </w:tc>
        <w:tc>
          <w:tcPr>
            <w:tcW w:w="8152" w:type="dxa"/>
          </w:tcPr>
          <w:p w14:paraId="4C8D10CF" w14:textId="77777777" w:rsidR="00695604" w:rsidRDefault="000400C4">
            <w:pPr>
              <w:rPr>
                <w:rFonts w:eastAsia="SimSun"/>
                <w:lang w:val="en-US" w:eastAsia="zh-CN"/>
              </w:rPr>
            </w:pPr>
            <w:r>
              <w:rPr>
                <w:rFonts w:eastAsia="SimSun"/>
                <w:lang w:val="en-US" w:eastAsia="zh-CN"/>
              </w:rPr>
              <w:t>Agree with FL2 summary and the revised proposal with the following reasons:</w:t>
            </w:r>
          </w:p>
          <w:p w14:paraId="5ACAB2EF" w14:textId="77777777" w:rsidR="00695604" w:rsidRDefault="000400C4">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2D3F5D95"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5DA0C156" w14:textId="77777777" w:rsidR="00695604" w:rsidRDefault="000400C4">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SimSun"/>
                <w:lang w:val="en-US" w:eastAsia="zh-CN"/>
              </w:rPr>
            </w:pPr>
          </w:p>
          <w:p w14:paraId="7B1CF065" w14:textId="77777777" w:rsidR="00695604" w:rsidRDefault="000400C4">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203F4868" w14:textId="77777777" w:rsidR="00695604" w:rsidRDefault="00695604">
            <w:pPr>
              <w:spacing w:after="60"/>
              <w:rPr>
                <w:rFonts w:eastAsia="SimSun"/>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ListParagraph"/>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ListParagraph"/>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ListParagraph"/>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ListParagraph"/>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ListParagraph"/>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0F01FE69" w14:textId="77777777" w:rsidR="00695604" w:rsidRDefault="000400C4">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proofErr w:type="spellStart"/>
            <w:r>
              <w:rPr>
                <w:lang w:val="en-US" w:eastAsia="zh-CN"/>
              </w:rPr>
              <w:t>InterDigital</w:t>
            </w:r>
            <w:proofErr w:type="spellEnd"/>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30565E53" w14:textId="77777777" w:rsidR="00695604" w:rsidRDefault="000400C4">
      <w:pPr>
        <w:pStyle w:val="ListParagraph"/>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CE94BAD" w14:textId="77777777" w:rsidR="00695604" w:rsidRDefault="000400C4">
            <w:pPr>
              <w:rPr>
                <w:rFonts w:eastAsia="SimSun"/>
                <w:lang w:val="en-US" w:eastAsia="zh-CN"/>
              </w:rPr>
            </w:pPr>
            <w:r>
              <w:rPr>
                <w:rFonts w:eastAsia="SimSun"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ListParagraph"/>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proofErr w:type="spellStart"/>
            <w:r>
              <w:rPr>
                <w:lang w:eastAsia="zh-CN"/>
              </w:rPr>
              <w:t>Futurewei</w:t>
            </w:r>
            <w:proofErr w:type="spellEnd"/>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819C183" w14:textId="77777777" w:rsidR="00695604" w:rsidRDefault="000400C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3BB3070D"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proofErr w:type="gramStart"/>
            <w:r>
              <w:rPr>
                <w:lang w:val="en-US" w:eastAsia="zh-CN"/>
              </w:rPr>
              <w:t>vivo</w:t>
            </w:r>
            <w:proofErr w:type="gramEnd"/>
          </w:p>
          <w:p w14:paraId="52F0C4C8" w14:textId="77777777" w:rsidR="00695604" w:rsidRDefault="000400C4">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158A7A30" w14:textId="77777777" w:rsidR="00695604" w:rsidRDefault="00695604">
            <w:pPr>
              <w:rPr>
                <w:rFonts w:eastAsia="SimSun"/>
                <w:lang w:val="en-US" w:eastAsia="zh-CN"/>
              </w:rPr>
            </w:pPr>
          </w:p>
          <w:p w14:paraId="7C7E3D34" w14:textId="77777777" w:rsidR="00695604" w:rsidRDefault="000400C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7D292B90" w14:textId="77777777" w:rsidR="00695604" w:rsidRDefault="000400C4">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2F792EF2" w14:textId="77777777" w:rsidR="00695604" w:rsidRDefault="000400C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SimSun"/>
                <w:lang w:val="en-US" w:eastAsia="zh-CN"/>
              </w:rPr>
            </w:pPr>
          </w:p>
        </w:tc>
      </w:tr>
      <w:tr w:rsidR="00695604" w14:paraId="49EE43DF" w14:textId="77777777">
        <w:tc>
          <w:tcPr>
            <w:tcW w:w="1479" w:type="dxa"/>
          </w:tcPr>
          <w:p w14:paraId="399C22B2" w14:textId="77777777" w:rsidR="00695604" w:rsidRDefault="000400C4">
            <w:pPr>
              <w:rPr>
                <w:rFonts w:eastAsia="SimSun"/>
                <w:lang w:val="en-US" w:eastAsia="zh-CN"/>
              </w:rPr>
            </w:pPr>
            <w:r>
              <w:rPr>
                <w:rFonts w:eastAsia="Malgun Gothic"/>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ListParagraph"/>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097ECD09"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proofErr w:type="spellStart"/>
            <w:r>
              <w:rPr>
                <w:lang w:val="en-US" w:eastAsia="zh-CN"/>
              </w:rPr>
              <w:lastRenderedPageBreak/>
              <w:t>CEWiT</w:t>
            </w:r>
            <w:proofErr w:type="spellEnd"/>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proofErr w:type="spellStart"/>
            <w:r>
              <w:rPr>
                <w:lang w:val="en-US" w:eastAsia="zh-CN"/>
              </w:rPr>
              <w:t>InterDigital</w:t>
            </w:r>
            <w:proofErr w:type="spellEnd"/>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w:t>
            </w:r>
            <w:proofErr w:type="gramStart"/>
            <w:r w:rsidRPr="00490B99">
              <w:rPr>
                <w:b/>
                <w:strike/>
                <w:highlight w:val="cyan"/>
                <w:lang w:val="en-US" w:eastAsia="zh-CN"/>
              </w:rPr>
              <w:t xml:space="preserve">feedback </w:t>
            </w:r>
            <w:r w:rsidRPr="00490B99">
              <w:rPr>
                <w:b/>
                <w:strike/>
                <w:color w:val="FF0000"/>
                <w:highlight w:val="cyan"/>
                <w:u w:val="single"/>
                <w:lang w:val="en-US" w:eastAsia="zh-CN"/>
              </w:rPr>
              <w:t>,</w:t>
            </w:r>
            <w:proofErr w:type="gramEnd"/>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ListParagraph"/>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ListParagraph"/>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733BF5C8" w14:textId="77777777" w:rsidR="00925149" w:rsidRPr="00DD76CD" w:rsidRDefault="00925149" w:rsidP="00925149">
            <w:pPr>
              <w:pStyle w:val="ListParagraph"/>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proofErr w:type="gramStart"/>
            <w:r w:rsidRPr="00640F52">
              <w:rPr>
                <w:rFonts w:eastAsia="Malgun Gothic" w:hint="eastAsia"/>
                <w:lang w:val="en-US" w:eastAsia="zh-CN"/>
              </w:rPr>
              <w:t>Tha</w:t>
            </w:r>
            <w:r w:rsidRPr="00640F52">
              <w:rPr>
                <w:rFonts w:eastAsia="Malgun Gothic"/>
                <w:lang w:val="en-US" w:eastAsia="zh-CN"/>
              </w:rPr>
              <w:t>nks</w:t>
            </w:r>
            <w:proofErr w:type="gramEnd"/>
            <w:r w:rsidRPr="00640F52">
              <w:rPr>
                <w:rFonts w:eastAsia="Malgun Gothic"/>
                <w:lang w:val="en-US" w:eastAsia="zh-CN"/>
              </w:rPr>
              <w:t xml:space="preserve">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0E9DB796" w14:textId="77777777" w:rsidR="00695604" w:rsidRDefault="000400C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398B854" w14:textId="77777777" w:rsidR="00695604" w:rsidRDefault="000400C4">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44AE8203" w14:textId="77777777" w:rsidR="00695604" w:rsidRDefault="000400C4">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ListParagraph"/>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proofErr w:type="spellStart"/>
            <w:r>
              <w:rPr>
                <w:lang w:val="en-US" w:eastAsia="zh-CN"/>
              </w:rPr>
              <w:t>Futurewei</w:t>
            </w:r>
            <w:proofErr w:type="spellEnd"/>
          </w:p>
        </w:tc>
        <w:tc>
          <w:tcPr>
            <w:tcW w:w="8152" w:type="dxa"/>
          </w:tcPr>
          <w:p w14:paraId="238E94A5" w14:textId="77777777" w:rsidR="00695604" w:rsidRDefault="000400C4">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0302171C" w14:textId="77777777" w:rsidR="00695604" w:rsidRDefault="000400C4">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6829E222" w14:textId="77777777" w:rsidR="00695604" w:rsidRDefault="000400C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 xml:space="preserve">FL3e P3-remaining-2 </w:t>
            </w:r>
            <w:proofErr w:type="spellStart"/>
            <w:r>
              <w:rPr>
                <w:b/>
                <w:highlight w:val="yellow"/>
              </w:rPr>
              <w:t>Eupdate</w:t>
            </w:r>
            <w:proofErr w:type="spellEnd"/>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w:t>
            </w:r>
            <w:proofErr w:type="gramStart"/>
            <w:r>
              <w:rPr>
                <w:lang w:val="en-US" w:eastAsia="zh-CN"/>
              </w:rPr>
              <w:t>vivo</w:t>
            </w:r>
            <w:proofErr w:type="gramEnd"/>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95604" w14:paraId="062EB64C" w14:textId="77777777">
        <w:tc>
          <w:tcPr>
            <w:tcW w:w="1479" w:type="dxa"/>
          </w:tcPr>
          <w:p w14:paraId="441B4FCD" w14:textId="77777777" w:rsidR="00695604" w:rsidRDefault="000400C4">
            <w:pPr>
              <w:rPr>
                <w:lang w:val="en-US" w:eastAsia="zh-CN"/>
              </w:rPr>
            </w:pPr>
            <w:proofErr w:type="spellStart"/>
            <w:r>
              <w:rPr>
                <w:lang w:val="en-US" w:eastAsia="zh-CN"/>
              </w:rPr>
              <w:t>CEWiT</w:t>
            </w:r>
            <w:proofErr w:type="spellEnd"/>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proofErr w:type="spellStart"/>
            <w:r>
              <w:rPr>
                <w:lang w:val="en-US" w:eastAsia="zh-CN"/>
              </w:rPr>
              <w:t>InterDigital</w:t>
            </w:r>
            <w:proofErr w:type="spellEnd"/>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w:t>
            </w:r>
            <w:proofErr w:type="gramStart"/>
            <w:r>
              <w:rPr>
                <w:bCs/>
              </w:rPr>
              <w:t>either remove</w:t>
            </w:r>
            <w:proofErr w:type="gramEnd"/>
            <w:r>
              <w:rPr>
                <w:bCs/>
              </w:rPr>
              <w:t xml:space="preser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xml:space="preserve">,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ListParagraph"/>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ListParagraph"/>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ListParagraph"/>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ListParagraph"/>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ListParagraph"/>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ListParagraph"/>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564E1" w14:textId="77777777" w:rsidR="00695604" w:rsidRDefault="000400C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BCBFEFB" w14:textId="77777777" w:rsidR="00695604" w:rsidRDefault="000400C4">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C01A4BF" w14:textId="77777777" w:rsidR="00695604" w:rsidRDefault="000400C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1A0AC1" w14:textId="77777777" w:rsidR="00695604" w:rsidRDefault="000400C4">
            <w:pPr>
              <w:rPr>
                <w:rFonts w:eastAsia="PMingLiU"/>
                <w:lang w:val="en-US" w:eastAsia="zh-TW"/>
              </w:rPr>
            </w:pPr>
            <w:r>
              <w:rPr>
                <w:rFonts w:eastAsia="SimSun"/>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proofErr w:type="spellStart"/>
            <w:r>
              <w:rPr>
                <w:b/>
                <w:lang w:val="en-US" w:eastAsia="zh-CN"/>
              </w:rPr>
              <w:t>CEWiT</w:t>
            </w:r>
            <w:proofErr w:type="spellEnd"/>
          </w:p>
        </w:tc>
        <w:tc>
          <w:tcPr>
            <w:tcW w:w="8152" w:type="dxa"/>
          </w:tcPr>
          <w:p w14:paraId="728CF529" w14:textId="77777777" w:rsidR="00695604" w:rsidRDefault="000400C4">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ListParagraph"/>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ListParagraph"/>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785A4AC6" w14:textId="77777777" w:rsidR="00695604" w:rsidRDefault="000400C4">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AF3788E" w14:textId="77777777" w:rsidR="00695604" w:rsidRDefault="000400C4">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ListParagraph"/>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 xml:space="preserve">commercial networks with respect to its use cases and benefits of </w:t>
      </w:r>
      <w:proofErr w:type="spellStart"/>
      <w:r w:rsidR="00160E01">
        <w:rPr>
          <w:lang w:eastAsia="zh-CN"/>
        </w:rPr>
        <w:t>signaling</w:t>
      </w:r>
      <w:proofErr w:type="spellEnd"/>
      <w:r w:rsidR="00160E01">
        <w:rPr>
          <w:lang w:eastAsia="zh-CN"/>
        </w:rPr>
        <w:t xml:space="preserve">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w:t>
      </w:r>
      <w:proofErr w:type="spellStart"/>
      <w:r w:rsidR="00160E01">
        <w:rPr>
          <w:lang w:eastAsia="zh-CN"/>
        </w:rPr>
        <w:t>signaling</w:t>
      </w:r>
      <w:proofErr w:type="spellEnd"/>
      <w:r w:rsidR="00160E01">
        <w:rPr>
          <w:lang w:eastAsia="zh-CN"/>
        </w:rPr>
        <w:t xml:space="preserve">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2BEF8B97" w14:textId="47736B99" w:rsidR="00AA7437" w:rsidRPr="00BC0427" w:rsidRDefault="00BC0427" w:rsidP="00C52951">
            <w:pPr>
              <w:rPr>
                <w:rFonts w:eastAsia="Malgun Gothic"/>
                <w:lang w:val="en-US" w:eastAsia="ko-KR"/>
              </w:rPr>
            </w:pPr>
            <w:r>
              <w:rPr>
                <w:rFonts w:eastAsia="Malgun Gothic" w:hint="eastAsia"/>
                <w:lang w:val="en-US" w:eastAsia="ko-KR"/>
              </w:rPr>
              <w:t xml:space="preserve">Support </w:t>
            </w:r>
            <w:r w:rsidRPr="00BC0427">
              <w:rPr>
                <w:rFonts w:eastAsia="Malgun Gothic"/>
                <w:lang w:val="en-US" w:eastAsia="ko-KR"/>
              </w:rPr>
              <w:t>FL4-p-Q1</w:t>
            </w:r>
            <w:r>
              <w:rPr>
                <w:rFonts w:eastAsia="Malgun Gothic"/>
                <w:lang w:val="en-US" w:eastAsia="ko-KR"/>
              </w:rPr>
              <w:t>. In our view, always reporting L CSIs is inefficient</w:t>
            </w:r>
            <w:r w:rsidR="00B32FED">
              <w:rPr>
                <w:rFonts w:eastAsia="Malgun Gothic"/>
                <w:lang w:val="en-US" w:eastAsia="ko-KR"/>
              </w:rPr>
              <w:t xml:space="preserve"> and redundant</w:t>
            </w:r>
            <w:r>
              <w:rPr>
                <w:rFonts w:eastAsia="Malgun Gothic"/>
                <w:lang w:val="en-US" w:eastAsia="ko-KR"/>
              </w:rPr>
              <w:t xml:space="preserve"> particularly when gNB turns off some of antenna ports, and it is obvious that this observation is applicable not only to SP/AP-CSI reporting but also to P-CSI reporting. In that sense, we support the proposal.</w:t>
            </w:r>
          </w:p>
        </w:tc>
      </w:tr>
      <w:tr w:rsidR="00715767" w14:paraId="1CC97FF7" w14:textId="77777777" w:rsidTr="00C52951">
        <w:tc>
          <w:tcPr>
            <w:tcW w:w="1479" w:type="dxa"/>
          </w:tcPr>
          <w:p w14:paraId="5F19A07D" w14:textId="7F5FFD4A" w:rsidR="00715767" w:rsidRDefault="00715767" w:rsidP="00715767">
            <w:pPr>
              <w:rPr>
                <w:rFonts w:eastAsia="Malgun Gothic"/>
                <w:lang w:val="en-US" w:eastAsia="ko-KR"/>
              </w:rPr>
            </w:pPr>
            <w:r>
              <w:rPr>
                <w:rFonts w:hint="eastAsia"/>
                <w:lang w:val="en-US" w:eastAsia="zh-CN"/>
              </w:rPr>
              <w:t>D</w:t>
            </w:r>
            <w:r>
              <w:rPr>
                <w:lang w:val="en-US" w:eastAsia="zh-CN"/>
              </w:rPr>
              <w:t>OCOMO6</w:t>
            </w:r>
          </w:p>
        </w:tc>
        <w:tc>
          <w:tcPr>
            <w:tcW w:w="8152" w:type="dxa"/>
          </w:tcPr>
          <w:p w14:paraId="2084F00D" w14:textId="77777777" w:rsidR="00715767" w:rsidRDefault="00715767" w:rsidP="00715767">
            <w:pPr>
              <w:rPr>
                <w:lang w:val="en-US" w:eastAsia="zh-CN"/>
              </w:rPr>
            </w:pPr>
            <w:r>
              <w:rPr>
                <w:lang w:val="en-US" w:eastAsia="zh-CN"/>
              </w:rPr>
              <w:t xml:space="preserve">We support the proposal. </w:t>
            </w:r>
          </w:p>
          <w:p w14:paraId="26F9F96B" w14:textId="77777777" w:rsidR="00715767" w:rsidRDefault="00715767" w:rsidP="00715767">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752EBB04" w14:textId="5EE2376A" w:rsidR="00715767" w:rsidRDefault="00715767" w:rsidP="00715767">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gNB is operating with 8-port now and gNB would like to know whether it can switch to 4 </w:t>
            </w:r>
            <w:proofErr w:type="gramStart"/>
            <w:r>
              <w:rPr>
                <w:lang w:val="en-US" w:eastAsia="zh-CN"/>
              </w:rPr>
              <w:t>port</w:t>
            </w:r>
            <w:proofErr w:type="gramEnd"/>
            <w:r>
              <w:rPr>
                <w:lang w:val="en-US" w:eastAsia="zh-CN"/>
              </w:rPr>
              <w: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8630A9" w14:paraId="6A4CBF35" w14:textId="77777777" w:rsidTr="008630A9">
        <w:tc>
          <w:tcPr>
            <w:tcW w:w="1479" w:type="dxa"/>
          </w:tcPr>
          <w:p w14:paraId="3F777341"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8D6B1D" w14:textId="77777777" w:rsidR="008630A9" w:rsidRDefault="008630A9" w:rsidP="00F8499C">
            <w:pPr>
              <w:rPr>
                <w:rFonts w:eastAsia="PMingLiU"/>
                <w:lang w:val="en-US" w:eastAsia="zh-TW"/>
              </w:rPr>
            </w:pPr>
            <w:r>
              <w:rPr>
                <w:rFonts w:eastAsia="PMingLiU"/>
                <w:lang w:val="en-US" w:eastAsia="zh-TW"/>
              </w:rPr>
              <w:t>W</w:t>
            </w:r>
            <w:r w:rsidRPr="00C77A19">
              <w:rPr>
                <w:rFonts w:eastAsia="PMingLiU"/>
                <w:lang w:val="en-US" w:eastAsia="zh-TW"/>
              </w:rPr>
              <w:t xml:space="preserve">e understand that gNB wants to have multiple CSIs corresponding to different adaptation patterns to adapt its transmission, </w:t>
            </w:r>
            <w:r>
              <w:rPr>
                <w:rFonts w:eastAsia="PMingLiU"/>
                <w:lang w:val="en-US" w:eastAsia="zh-TW"/>
              </w:rPr>
              <w:t xml:space="preserve">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05323F5" w14:textId="77777777" w:rsidR="008630A9" w:rsidRDefault="008630A9" w:rsidP="00F8499C">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w:t>
            </w:r>
            <w:r w:rsidRPr="00C77A19">
              <w:rPr>
                <w:rFonts w:eastAsia="PMingLiU"/>
                <w:lang w:val="en-US" w:eastAsia="zh-TW"/>
              </w:rPr>
              <w:t>benefit of N=L over N&lt;L when both can provide L CSIs for gNB</w:t>
            </w:r>
            <w:r>
              <w:rPr>
                <w:rFonts w:eastAsia="PMingLiU"/>
                <w:lang w:val="en-US" w:eastAsia="zh-TW"/>
              </w:rPr>
              <w:t xml:space="preserve"> was not well shown a</w:t>
            </w:r>
            <w:r w:rsidRPr="00C77A19">
              <w:rPr>
                <w:rFonts w:eastAsia="PMingLiU"/>
                <w:lang w:val="en-US" w:eastAsia="zh-TW"/>
              </w:rPr>
              <w:t>nd with the consideration for</w:t>
            </w:r>
            <w:r>
              <w:rPr>
                <w:rFonts w:eastAsia="PMingLiU"/>
                <w:lang w:val="en-US" w:eastAsia="zh-TW"/>
              </w:rPr>
              <w:t xml:space="preserve"> reporting</w:t>
            </w:r>
            <w:r w:rsidRPr="00C77A19">
              <w:rPr>
                <w:rFonts w:eastAsia="PMingLiU"/>
                <w:lang w:val="en-US" w:eastAsia="zh-TW"/>
              </w:rPr>
              <w:t xml:space="preserve"> overhead </w:t>
            </w:r>
            <w:r>
              <w:rPr>
                <w:rFonts w:eastAsia="PMingLiU"/>
                <w:lang w:val="en-US" w:eastAsia="zh-TW"/>
              </w:rPr>
              <w:t xml:space="preserve">reduction by sharing some common reporting </w:t>
            </w:r>
            <w:proofErr w:type="spellStart"/>
            <w:r>
              <w:rPr>
                <w:rFonts w:eastAsia="PMingLiU"/>
                <w:lang w:val="en-US" w:eastAsia="zh-TW"/>
              </w:rPr>
              <w:t>quatities</w:t>
            </w:r>
            <w:proofErr w:type="spellEnd"/>
            <w:r w:rsidRPr="00C77A19">
              <w:rPr>
                <w:rFonts w:eastAsia="PMingLiU"/>
                <w:lang w:val="en-US" w:eastAsia="zh-TW"/>
              </w:rPr>
              <w:t>, the performance benefit of N=L will further degrade</w:t>
            </w:r>
            <w:r>
              <w:rPr>
                <w:rFonts w:eastAsia="PMingLiU"/>
                <w:lang w:val="en-US" w:eastAsia="zh-TW"/>
              </w:rPr>
              <w:t xml:space="preserve">. </w:t>
            </w:r>
          </w:p>
          <w:p w14:paraId="3097417A" w14:textId="77777777" w:rsidR="008630A9" w:rsidRDefault="008630A9" w:rsidP="00F8499C">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5B7A622" w14:textId="77777777" w:rsidR="008630A9" w:rsidRDefault="008630A9" w:rsidP="00F8499C">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616D44C2"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7F3C196" w14:textId="77777777" w:rsidR="008630A9" w:rsidRPr="00C77A19" w:rsidRDefault="008630A9" w:rsidP="00F8499C">
            <w:pPr>
              <w:rPr>
                <w:bCs/>
                <w:lang w:val="en-US" w:eastAsia="zh-CN"/>
              </w:rPr>
            </w:pPr>
            <w:r w:rsidRPr="00C77A19">
              <w:rPr>
                <w:rFonts w:hint="eastAsia"/>
                <w:bCs/>
                <w:lang w:eastAsia="zh-CN"/>
              </w:rPr>
              <w:t>F</w:t>
            </w:r>
            <w:r w:rsidRPr="00C77A19">
              <w:rPr>
                <w:bCs/>
                <w:lang w:eastAsia="zh-CN"/>
              </w:rPr>
              <w:t>or Periodic CSI reporting, support</w:t>
            </w:r>
            <w:r w:rsidRPr="00C77A19">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C77A19">
              <w:rPr>
                <w:rFonts w:hint="eastAsia"/>
                <w:bCs/>
                <w:lang w:val="en-US" w:eastAsia="zh-CN"/>
              </w:rPr>
              <w:t>.</w:t>
            </w:r>
          </w:p>
          <w:p w14:paraId="1D565BAE" w14:textId="126B28CD" w:rsidR="008630A9" w:rsidRPr="00C77A19" w:rsidRDefault="008630A9" w:rsidP="00F8499C">
            <w:pPr>
              <w:pStyle w:val="ListParagraph"/>
              <w:numPr>
                <w:ilvl w:val="0"/>
                <w:numId w:val="67"/>
              </w:numPr>
              <w:rPr>
                <w:bCs/>
                <w:lang w:eastAsia="zh-CN"/>
              </w:rPr>
            </w:pPr>
            <w:r w:rsidRPr="00C77A19">
              <w:rPr>
                <w:bCs/>
                <w:lang w:eastAsia="zh-CN"/>
              </w:rPr>
              <w:t xml:space="preserve">For N&lt;L, support </w:t>
            </w:r>
            <w:r>
              <w:rPr>
                <w:bCs/>
                <w:lang w:eastAsia="zh-CN"/>
              </w:rPr>
              <w:t>reporting a total of N or L CSI(s) with details FFS.</w:t>
            </w:r>
          </w:p>
          <w:p w14:paraId="1507E0EE" w14:textId="77777777" w:rsidR="008630A9" w:rsidRPr="00C77A19" w:rsidRDefault="008630A9" w:rsidP="00F8499C">
            <w:pPr>
              <w:rPr>
                <w:rFonts w:eastAsia="PMingLiU"/>
                <w:lang w:eastAsia="zh-TW"/>
              </w:rPr>
            </w:pPr>
          </w:p>
        </w:tc>
      </w:tr>
      <w:tr w:rsidR="00534CA1" w14:paraId="083CD598" w14:textId="77777777" w:rsidTr="008630A9">
        <w:tc>
          <w:tcPr>
            <w:tcW w:w="1479" w:type="dxa"/>
          </w:tcPr>
          <w:p w14:paraId="4A5AF805" w14:textId="74223C10" w:rsidR="00534CA1" w:rsidRDefault="00534CA1" w:rsidP="00534CA1">
            <w:pPr>
              <w:rPr>
                <w:rFonts w:eastAsia="PMingLiU"/>
                <w:lang w:val="en-US" w:eastAsia="zh-TW"/>
              </w:rPr>
            </w:pPr>
            <w:r>
              <w:rPr>
                <w:rFonts w:eastAsia="PMingLiU"/>
                <w:lang w:val="en-US" w:eastAsia="zh-TW"/>
              </w:rPr>
              <w:lastRenderedPageBreak/>
              <w:t>Intel</w:t>
            </w:r>
          </w:p>
        </w:tc>
        <w:tc>
          <w:tcPr>
            <w:tcW w:w="8152" w:type="dxa"/>
          </w:tcPr>
          <w:p w14:paraId="60671A09" w14:textId="77777777" w:rsidR="00534CA1" w:rsidRDefault="00534CA1" w:rsidP="00534CA1">
            <w:pPr>
              <w:rPr>
                <w:rFonts w:eastAsia="PMingLiU"/>
                <w:lang w:val="en-US" w:eastAsia="zh-TW"/>
              </w:rPr>
            </w:pPr>
            <w:r>
              <w:rPr>
                <w:rFonts w:eastAsia="PMingLiU"/>
                <w:lang w:val="en-US" w:eastAsia="zh-TW"/>
              </w:rPr>
              <w:t xml:space="preserve">Support. </w:t>
            </w:r>
          </w:p>
          <w:p w14:paraId="1EE9BE78" w14:textId="6E5EBE95" w:rsidR="00534CA1" w:rsidRDefault="00534CA1" w:rsidP="00534CA1">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F418A6" w14:paraId="12546D0A" w14:textId="77777777" w:rsidTr="008630A9">
        <w:tc>
          <w:tcPr>
            <w:tcW w:w="1479" w:type="dxa"/>
          </w:tcPr>
          <w:p w14:paraId="193222E2" w14:textId="25E3CB6F" w:rsidR="00F418A6" w:rsidRDefault="00F418A6" w:rsidP="00534CA1">
            <w:pPr>
              <w:rPr>
                <w:rFonts w:eastAsia="PMingLiU"/>
                <w:lang w:val="en-US" w:eastAsia="zh-TW"/>
              </w:rPr>
            </w:pPr>
            <w:r>
              <w:rPr>
                <w:rFonts w:eastAsia="PMingLiU"/>
                <w:lang w:val="en-US" w:eastAsia="zh-TW"/>
              </w:rPr>
              <w:t>Lenovo – Re</w:t>
            </w:r>
          </w:p>
        </w:tc>
        <w:tc>
          <w:tcPr>
            <w:tcW w:w="8152" w:type="dxa"/>
          </w:tcPr>
          <w:p w14:paraId="2DBCD48E" w14:textId="6C41AE34" w:rsidR="00F418A6" w:rsidRDefault="00F418A6" w:rsidP="00534CA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33710833" w14:textId="418D2EDB" w:rsidR="00F418A6" w:rsidRDefault="000210A5" w:rsidP="00F418A6">
            <w:pPr>
              <w:rPr>
                <w:rFonts w:eastAsia="PMingLiU"/>
                <w:lang w:val="en-US" w:eastAsia="zh-TW"/>
              </w:rPr>
            </w:pPr>
            <w:r>
              <w:rPr>
                <w:rFonts w:eastAsia="PMingLiU"/>
                <w:lang w:val="en-US" w:eastAsia="zh-TW"/>
              </w:rPr>
              <w:t>P</w:t>
            </w:r>
            <w:r w:rsidR="00F418A6">
              <w:rPr>
                <w:rFonts w:eastAsia="PMingLiU"/>
                <w:lang w:val="en-US" w:eastAsia="zh-TW"/>
              </w:rPr>
              <w:t>eriodic reporting is</w:t>
            </w:r>
            <w:r>
              <w:rPr>
                <w:rFonts w:eastAsia="PMingLiU"/>
                <w:lang w:val="en-US" w:eastAsia="zh-TW"/>
              </w:rPr>
              <w:t xml:space="preserve"> </w:t>
            </w:r>
            <w:r w:rsidR="00F418A6">
              <w:rPr>
                <w:rFonts w:eastAsia="PMingLiU"/>
                <w:lang w:val="en-US" w:eastAsia="zh-TW"/>
              </w:rPr>
              <w:t xml:space="preserve">RRC-triggered </w:t>
            </w:r>
            <w:r>
              <w:rPr>
                <w:rFonts w:eastAsia="PMingLiU"/>
                <w:lang w:val="en-US" w:eastAsia="zh-TW"/>
              </w:rPr>
              <w:t>(no MAC-CE or DCI triggering is supported for periodic reporting). There is no clear motivation to trigger both L, N in the same RRC configuration message, only triggering L suffices</w:t>
            </w:r>
            <w:r w:rsidR="004A7074">
              <w:rPr>
                <w:rFonts w:eastAsia="PMingLiU"/>
                <w:lang w:val="en-US" w:eastAsia="zh-TW"/>
              </w:rPr>
              <w:t>. Further clarity is needed here</w:t>
            </w:r>
          </w:p>
        </w:tc>
      </w:tr>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w:t>
      </w:r>
      <w:proofErr w:type="gramStart"/>
      <w:r w:rsidR="00641F22">
        <w:rPr>
          <w:b/>
          <w:lang w:val="en-US" w:eastAsia="zh-CN"/>
        </w:rPr>
        <w:t>e.g.</w:t>
      </w:r>
      <w:proofErr w:type="gramEnd"/>
      <w:r w:rsidR="00641F22">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40851C3B" w14:textId="77777777" w:rsidR="00DC5B23" w:rsidRDefault="00BC0427" w:rsidP="00C529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Malgun Gothic"/>
                <w:lang w:val="en-US" w:eastAsia="ko-KR"/>
              </w:rPr>
              <w:t xml:space="preserve">e.g., </w:t>
            </w:r>
            <w:r>
              <w:rPr>
                <w:rFonts w:eastAsia="Malgun Gothic"/>
                <w:lang w:val="en-US" w:eastAsia="ko-KR"/>
              </w:rPr>
              <w:t>by restricting RI (i.e., common RI restriction for all sub-configurations).</w:t>
            </w:r>
          </w:p>
        </w:tc>
      </w:tr>
      <w:tr w:rsidR="00C8009A" w14:paraId="0935F3F4" w14:textId="77777777" w:rsidTr="00C8009A">
        <w:tc>
          <w:tcPr>
            <w:tcW w:w="1479" w:type="dxa"/>
          </w:tcPr>
          <w:p w14:paraId="4D18DA60"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D7E815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534CA1" w14:paraId="29253DA0" w14:textId="77777777" w:rsidTr="00C8009A">
        <w:tc>
          <w:tcPr>
            <w:tcW w:w="1479" w:type="dxa"/>
          </w:tcPr>
          <w:p w14:paraId="23A23E94" w14:textId="27E408BB" w:rsidR="00534CA1" w:rsidRDefault="00534CA1" w:rsidP="00534CA1">
            <w:pPr>
              <w:rPr>
                <w:rFonts w:eastAsia="PMingLiU"/>
                <w:lang w:val="en-US" w:eastAsia="zh-TW"/>
              </w:rPr>
            </w:pPr>
            <w:r>
              <w:rPr>
                <w:rFonts w:eastAsia="PMingLiU"/>
                <w:lang w:val="en-US" w:eastAsia="zh-TW"/>
              </w:rPr>
              <w:t>Intel</w:t>
            </w:r>
          </w:p>
        </w:tc>
        <w:tc>
          <w:tcPr>
            <w:tcW w:w="8152" w:type="dxa"/>
          </w:tcPr>
          <w:p w14:paraId="722FC3CC" w14:textId="77777777" w:rsidR="00534CA1" w:rsidRDefault="00534CA1" w:rsidP="00534CA1">
            <w:pPr>
              <w:rPr>
                <w:rFonts w:eastAsia="PMingLiU"/>
                <w:lang w:val="en-US" w:eastAsia="zh-TW"/>
              </w:rPr>
            </w:pPr>
            <w:r>
              <w:rPr>
                <w:rFonts w:eastAsia="PMingLiU"/>
                <w:lang w:val="en-US" w:eastAsia="zh-TW"/>
              </w:rPr>
              <w:t>Ok with proposal.</w:t>
            </w:r>
          </w:p>
          <w:p w14:paraId="22476CCA" w14:textId="2D776F75" w:rsidR="00534CA1" w:rsidRDefault="00534CA1" w:rsidP="00534CA1">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bl>
    <w:p w14:paraId="42F3279B" w14:textId="36A3992A" w:rsidR="00DC5B23" w:rsidRPr="00DC5B23" w:rsidRDefault="00DC5B23">
      <w:pPr>
        <w:rPr>
          <w:lang w:val="en-US"/>
        </w:rPr>
      </w:pPr>
    </w:p>
    <w:p w14:paraId="3D37ADA9" w14:textId="77777777" w:rsidR="00DC5B23" w:rsidRDefault="00DC5B23">
      <w:pPr>
        <w:rPr>
          <w:lang w:val="en-US"/>
        </w:rPr>
      </w:pPr>
    </w:p>
    <w:p w14:paraId="25C259EF" w14:textId="77777777" w:rsidR="00534CA1" w:rsidRDefault="00534CA1" w:rsidP="00534CA1">
      <w:pPr>
        <w:spacing w:before="60" w:after="60"/>
        <w:outlineLvl w:val="3"/>
        <w:rPr>
          <w:b/>
          <w:lang w:eastAsia="zh-CN"/>
        </w:rPr>
      </w:pPr>
      <w:r>
        <w:rPr>
          <w:b/>
          <w:lang w:eastAsia="zh-CN"/>
        </w:rPr>
        <w:t>FL4-sp-</w:t>
      </w:r>
      <w:r>
        <w:rPr>
          <w:rFonts w:hint="eastAsia"/>
          <w:b/>
          <w:lang w:eastAsia="zh-CN"/>
        </w:rPr>
        <w:t>Q</w:t>
      </w:r>
      <w:r>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ListParagraph"/>
        <w:numPr>
          <w:ilvl w:val="0"/>
          <w:numId w:val="14"/>
        </w:numPr>
        <w:rPr>
          <w:b/>
          <w:lang w:eastAsia="zh-CN"/>
        </w:rPr>
      </w:pPr>
      <w:proofErr w:type="spellStart"/>
      <w:r w:rsidRPr="000C264A">
        <w:rPr>
          <w:b/>
          <w:lang w:eastAsia="zh-CN"/>
        </w:rPr>
        <w:t>gNB</w:t>
      </w:r>
      <w:proofErr w:type="spellEnd"/>
      <w:r w:rsidRPr="000C264A">
        <w:rPr>
          <w:b/>
          <w:lang w:eastAsia="zh-CN"/>
        </w:rPr>
        <w:t xml:space="preserve">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w:t>
      </w:r>
      <w:proofErr w:type="spellStart"/>
      <w:r w:rsidRPr="00DC5B23">
        <w:rPr>
          <w:b/>
          <w:lang w:val="en-US" w:eastAsia="zh-CN"/>
        </w:rPr>
        <w:t>report</w:t>
      </w:r>
      <w:r w:rsidR="00DC5B23" w:rsidRPr="00DC5B23">
        <w:rPr>
          <w:b/>
          <w:lang w:val="en-US" w:eastAsia="zh-CN"/>
        </w:rPr>
        <w:t>C</w:t>
      </w:r>
      <w:r w:rsidRPr="00DC5B23">
        <w:rPr>
          <w:b/>
          <w:lang w:val="en-US" w:eastAsia="zh-CN"/>
        </w:rPr>
        <w:t>onfig</w:t>
      </w:r>
      <w:proofErr w:type="spellEnd"/>
      <w:r w:rsidR="00DC5B23" w:rsidRPr="00DC5B23">
        <w:rPr>
          <w:b/>
          <w:lang w:val="en-US" w:eastAsia="zh-CN"/>
        </w:rPr>
        <w:t xml:space="preserve"> (as already agreed)</w:t>
      </w:r>
      <w:r w:rsidRPr="00DC5B23">
        <w:rPr>
          <w:b/>
          <w:lang w:val="en-US" w:eastAsia="zh-CN"/>
        </w:rPr>
        <w:t xml:space="preserve">, or configured by multiple </w:t>
      </w:r>
      <w:proofErr w:type="spellStart"/>
      <w:r w:rsidRPr="00DC5B23">
        <w:rPr>
          <w:b/>
          <w:lang w:val="en-US" w:eastAsia="zh-CN"/>
        </w:rPr>
        <w:t>reportConfig</w:t>
      </w:r>
      <w:proofErr w:type="spellEnd"/>
      <w:r w:rsidR="00AA7437">
        <w:rPr>
          <w:b/>
          <w:lang w:val="en-US" w:eastAsia="zh-CN"/>
        </w:rPr>
        <w:t>.</w:t>
      </w:r>
    </w:p>
    <w:tbl>
      <w:tblPr>
        <w:tblStyle w:val="TableGrid"/>
        <w:tblW w:w="5000" w:type="pct"/>
        <w:tblLook w:val="04A0" w:firstRow="1" w:lastRow="0" w:firstColumn="1" w:lastColumn="0" w:noHBand="0" w:noVBand="1"/>
      </w:tblPr>
      <w:tblGrid>
        <w:gridCol w:w="1216"/>
        <w:gridCol w:w="1118"/>
        <w:gridCol w:w="7295"/>
      </w:tblGrid>
      <w:tr w:rsidR="00DC5B23" w14:paraId="36D1E102" w14:textId="77777777" w:rsidTr="00C8009A">
        <w:trPr>
          <w:trHeight w:val="261"/>
        </w:trPr>
        <w:tc>
          <w:tcPr>
            <w:tcW w:w="631"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1"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788"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8009A">
        <w:tc>
          <w:tcPr>
            <w:tcW w:w="631"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1"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788"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8009A">
        <w:tc>
          <w:tcPr>
            <w:tcW w:w="631" w:type="pct"/>
          </w:tcPr>
          <w:p w14:paraId="3205E977" w14:textId="31F3A8F8" w:rsidR="00DC5B23" w:rsidRPr="00B32FED" w:rsidRDefault="00B32FED" w:rsidP="00C52951">
            <w:pPr>
              <w:rPr>
                <w:rFonts w:eastAsia="Malgun Gothic"/>
                <w:lang w:val="en-US" w:eastAsia="ko-KR"/>
              </w:rPr>
            </w:pPr>
            <w:r>
              <w:rPr>
                <w:rFonts w:eastAsia="Malgun Gothic" w:hint="eastAsia"/>
                <w:lang w:val="en-US" w:eastAsia="ko-KR"/>
              </w:rPr>
              <w:t>LG Electronics6</w:t>
            </w:r>
          </w:p>
        </w:tc>
        <w:tc>
          <w:tcPr>
            <w:tcW w:w="581" w:type="pct"/>
          </w:tcPr>
          <w:p w14:paraId="27DA43BD" w14:textId="77777777" w:rsidR="00DC5B23" w:rsidRDefault="00DC5B23" w:rsidP="00C52951">
            <w:pPr>
              <w:rPr>
                <w:rFonts w:eastAsia="PMingLiU"/>
                <w:lang w:val="en-US" w:eastAsia="zh-TW"/>
              </w:rPr>
            </w:pPr>
          </w:p>
        </w:tc>
        <w:tc>
          <w:tcPr>
            <w:tcW w:w="3788" w:type="pct"/>
          </w:tcPr>
          <w:p w14:paraId="7B656467" w14:textId="5BEE03F4" w:rsidR="00DC5B23" w:rsidRPr="00B32FED" w:rsidRDefault="00B32FED" w:rsidP="00C529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1B0D11" w14:paraId="7030358C" w14:textId="77777777" w:rsidTr="00C8009A">
        <w:tc>
          <w:tcPr>
            <w:tcW w:w="631" w:type="pct"/>
          </w:tcPr>
          <w:p w14:paraId="062758AA" w14:textId="25417B6E" w:rsidR="001B0D11" w:rsidRDefault="001B0D11" w:rsidP="001B0D11">
            <w:pPr>
              <w:rPr>
                <w:rFonts w:eastAsia="Malgun Gothic"/>
                <w:lang w:val="en-US" w:eastAsia="ko-KR"/>
              </w:rPr>
            </w:pPr>
            <w:r w:rsidRPr="008A7581">
              <w:rPr>
                <w:rFonts w:eastAsia="PMingLiU" w:hint="eastAsia"/>
                <w:lang w:val="en-US" w:eastAsia="zh-TW"/>
              </w:rPr>
              <w:t>DOCOMO</w:t>
            </w:r>
            <w:r>
              <w:rPr>
                <w:rFonts w:eastAsia="PMingLiU"/>
                <w:lang w:val="en-US" w:eastAsia="zh-TW"/>
              </w:rPr>
              <w:t>6</w:t>
            </w:r>
          </w:p>
        </w:tc>
        <w:tc>
          <w:tcPr>
            <w:tcW w:w="581" w:type="pct"/>
          </w:tcPr>
          <w:p w14:paraId="2E812A54" w14:textId="5C28FF7B" w:rsidR="001B0D11" w:rsidRDefault="001B0D11" w:rsidP="001B0D11">
            <w:pPr>
              <w:rPr>
                <w:rFonts w:eastAsia="PMingLiU"/>
                <w:lang w:val="en-US" w:eastAsia="zh-TW"/>
              </w:rPr>
            </w:pPr>
            <w:proofErr w:type="gramStart"/>
            <w:r w:rsidRPr="008278C3">
              <w:rPr>
                <w:rFonts w:eastAsia="PMingLiU" w:hint="eastAsia"/>
                <w:lang w:val="en-US" w:eastAsia="zh-TW"/>
              </w:rPr>
              <w:t>Not</w:t>
            </w:r>
            <w:r>
              <w:rPr>
                <w:rFonts w:eastAsia="PMingLiU"/>
                <w:lang w:val="en-US" w:eastAsia="zh-TW"/>
              </w:rPr>
              <w:t xml:space="preserve">  </w:t>
            </w:r>
            <w:r w:rsidRPr="008278C3">
              <w:rPr>
                <w:rFonts w:eastAsia="PMingLiU" w:hint="eastAsia"/>
                <w:lang w:val="en-US" w:eastAsia="zh-TW"/>
              </w:rPr>
              <w:t>support</w:t>
            </w:r>
            <w:proofErr w:type="gramEnd"/>
          </w:p>
        </w:tc>
        <w:tc>
          <w:tcPr>
            <w:tcW w:w="3788" w:type="pct"/>
          </w:tcPr>
          <w:p w14:paraId="2BDDE754" w14:textId="77777777" w:rsidR="001B0D11" w:rsidRDefault="001B0D11" w:rsidP="001B0D11">
            <w:pPr>
              <w:spacing w:before="60" w:after="60"/>
              <w:outlineLvl w:val="3"/>
              <w:rPr>
                <w:rFonts w:eastAsia="PMingLiU"/>
                <w:lang w:val="en-US" w:eastAsia="zh-TW"/>
              </w:rPr>
            </w:pPr>
            <w:r w:rsidRPr="003800EF">
              <w:rPr>
                <w:rFonts w:eastAsia="PMingLiU"/>
                <w:lang w:val="en-US" w:eastAsia="zh-TW"/>
              </w:rPr>
              <w:t>A</w:t>
            </w:r>
            <w:r w:rsidRPr="003800EF">
              <w:rPr>
                <w:rFonts w:eastAsia="PMingLiU" w:hint="eastAsia"/>
                <w:lang w:val="en-US" w:eastAsia="zh-TW"/>
              </w:rPr>
              <w:t>gree</w:t>
            </w:r>
            <w:r>
              <w:rPr>
                <w:rFonts w:eastAsia="PMingLiU"/>
                <w:lang w:val="en-US" w:eastAsia="zh-TW"/>
              </w:rPr>
              <w:t xml:space="preserve"> with Lenovo that the </w:t>
            </w:r>
            <w:r w:rsidRPr="003800EF">
              <w:rPr>
                <w:rFonts w:eastAsia="PMingLiU"/>
                <w:lang w:val="en-US" w:eastAsia="zh-TW"/>
              </w:rPr>
              <w:t>FL4-sp-</w:t>
            </w:r>
            <w:r w:rsidRPr="003800EF">
              <w:rPr>
                <w:rFonts w:eastAsia="PMingLiU" w:hint="eastAsia"/>
                <w:lang w:val="en-US" w:eastAsia="zh-TW"/>
              </w:rPr>
              <w:t>Q</w:t>
            </w:r>
            <w:r w:rsidRPr="003800EF">
              <w:rPr>
                <w:rFonts w:eastAsia="PMingLiU"/>
                <w:lang w:val="en-US" w:eastAsia="zh-TW"/>
              </w:rPr>
              <w:t>1</w:t>
            </w:r>
            <w:r>
              <w:rPr>
                <w:rFonts w:eastAsia="PMingLiU"/>
                <w:lang w:val="en-US" w:eastAsia="zh-TW"/>
              </w:rPr>
              <w:t xml:space="preserve"> will lead a complexity configuration.</w:t>
            </w:r>
          </w:p>
          <w:p w14:paraId="7B004C97" w14:textId="77777777" w:rsidR="001B0D11" w:rsidRDefault="001B0D11" w:rsidP="001B0D11">
            <w:pPr>
              <w:spacing w:before="60" w:after="60"/>
              <w:outlineLvl w:val="3"/>
              <w:rPr>
                <w:rFonts w:eastAsia="PMingLiU"/>
                <w:lang w:val="en-US" w:eastAsia="zh-TW"/>
              </w:rPr>
            </w:pPr>
            <w:r w:rsidRPr="00BC2F40">
              <w:rPr>
                <w:rFonts w:eastAsia="PMingLiU" w:hint="eastAsia"/>
                <w:lang w:val="en-US" w:eastAsia="zh-TW"/>
              </w:rPr>
              <w:t>F</w:t>
            </w:r>
            <w:r w:rsidRPr="00BC2F40">
              <w:rPr>
                <w:rFonts w:eastAsia="PMingLiU"/>
                <w:lang w:val="en-US" w:eastAsia="zh-TW"/>
              </w:rPr>
              <w:t xml:space="preserve">urthermore, many companies assume N and L is a very small value. In this sense, reporting CSIs in different reporting occasion is not necessary. </w:t>
            </w:r>
          </w:p>
          <w:p w14:paraId="2C41B7AD" w14:textId="55873D35" w:rsidR="001B0D11" w:rsidRDefault="001B0D11" w:rsidP="001B0D1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C8009A" w14:paraId="2C651D5A" w14:textId="77777777" w:rsidTr="00C8009A">
        <w:tc>
          <w:tcPr>
            <w:tcW w:w="631" w:type="pct"/>
          </w:tcPr>
          <w:p w14:paraId="7E13677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81" w:type="pct"/>
          </w:tcPr>
          <w:p w14:paraId="49767B82" w14:textId="77777777" w:rsidR="00C8009A" w:rsidRDefault="00C8009A" w:rsidP="00F8499C">
            <w:pPr>
              <w:rPr>
                <w:rFonts w:eastAsia="PMingLiU"/>
                <w:lang w:val="en-US" w:eastAsia="zh-TW"/>
              </w:rPr>
            </w:pPr>
          </w:p>
        </w:tc>
        <w:tc>
          <w:tcPr>
            <w:tcW w:w="3788" w:type="pct"/>
          </w:tcPr>
          <w:p w14:paraId="616CF42E" w14:textId="77777777" w:rsidR="00C8009A" w:rsidRPr="0099162F" w:rsidRDefault="00C8009A" w:rsidP="00F8499C">
            <w:pPr>
              <w:spacing w:after="60"/>
              <w:rPr>
                <w:bCs/>
                <w:lang w:eastAsia="zh-CN"/>
              </w:rPr>
            </w:pPr>
            <w:r w:rsidRPr="0099162F">
              <w:rPr>
                <w:rFonts w:hint="eastAsia"/>
                <w:bCs/>
                <w:lang w:eastAsia="zh-CN"/>
              </w:rPr>
              <w:t>W</w:t>
            </w:r>
            <w:r w:rsidRPr="0099162F">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sidRPr="0099162F">
              <w:rPr>
                <w:bCs/>
                <w:lang w:eastAsia="zh-CN"/>
              </w:rPr>
              <w:t>gNB</w:t>
            </w:r>
            <w:proofErr w:type="spellEnd"/>
            <w:r w:rsidRPr="0099162F">
              <w:rPr>
                <w:bCs/>
                <w:lang w:eastAsia="zh-CN"/>
              </w:rPr>
              <w:t xml:space="preserve"> more information. </w:t>
            </w:r>
          </w:p>
          <w:p w14:paraId="2BE06D44" w14:textId="77777777" w:rsidR="00C8009A" w:rsidRPr="0099162F" w:rsidRDefault="00C8009A" w:rsidP="00F8499C">
            <w:pPr>
              <w:spacing w:after="60"/>
              <w:rPr>
                <w:bCs/>
                <w:lang w:eastAsia="zh-CN"/>
              </w:rPr>
            </w:pPr>
            <w:r w:rsidRPr="0099162F">
              <w:rPr>
                <w:rFonts w:hint="eastAsia"/>
                <w:bCs/>
                <w:lang w:eastAsia="zh-CN"/>
              </w:rPr>
              <w:t>F</w:t>
            </w:r>
            <w:r w:rsidRPr="0099162F">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99162F">
              <w:rPr>
                <w:bCs/>
                <w:lang w:eastAsia="zh-CN"/>
              </w:rPr>
              <w:t>, support</w:t>
            </w:r>
          </w:p>
          <w:p w14:paraId="5BCC9A66" w14:textId="77777777" w:rsidR="00C8009A" w:rsidRPr="0099162F" w:rsidRDefault="00C8009A" w:rsidP="00F8499C">
            <w:pPr>
              <w:pStyle w:val="ListParagraph"/>
              <w:numPr>
                <w:ilvl w:val="0"/>
                <w:numId w:val="14"/>
              </w:numPr>
              <w:rPr>
                <w:bCs/>
                <w:lang w:eastAsia="zh-CN"/>
              </w:rPr>
            </w:pPr>
            <w:proofErr w:type="spellStart"/>
            <w:r w:rsidRPr="0099162F">
              <w:rPr>
                <w:bCs/>
                <w:lang w:eastAsia="zh-CN"/>
              </w:rPr>
              <w:t>gNB</w:t>
            </w:r>
            <w:proofErr w:type="spellEnd"/>
            <w:r w:rsidRPr="0099162F">
              <w:rPr>
                <w:bCs/>
                <w:lang w:eastAsia="zh-CN"/>
              </w:rPr>
              <w:t xml:space="preserve"> can use one trigger to indicate the UE to report CSIs in different reporting occasions, e.g., N</w:t>
            </w:r>
            <w:r w:rsidRPr="0099162F">
              <w:rPr>
                <w:bCs/>
                <w:strike/>
                <w:color w:val="FF0000"/>
                <w:lang w:eastAsia="zh-CN"/>
              </w:rPr>
              <w:t>1</w:t>
            </w:r>
            <w:r w:rsidRPr="0099162F">
              <w:rPr>
                <w:bCs/>
                <w:lang w:eastAsia="zh-CN"/>
              </w:rPr>
              <w:t xml:space="preserve"> CSIs in one reporting occasion and N</w:t>
            </w:r>
            <w:r w:rsidRPr="0099162F">
              <w:rPr>
                <w:bCs/>
                <w:strike/>
                <w:color w:val="FF0000"/>
                <w:lang w:eastAsia="zh-CN"/>
              </w:rPr>
              <w:t>2</w:t>
            </w:r>
            <w:r w:rsidRPr="0099162F">
              <w:rPr>
                <w:bCs/>
                <w:lang w:eastAsia="zh-CN"/>
              </w:rPr>
              <w:t xml:space="preserve"> CSIs in next reporting occasion </w:t>
            </w:r>
            <w:r w:rsidRPr="00541D49">
              <w:rPr>
                <w:bCs/>
                <w:color w:val="FF0000"/>
                <w:lang w:eastAsia="zh-CN"/>
              </w:rPr>
              <w:t>corresponding to different sub-configurations</w:t>
            </w:r>
          </w:p>
          <w:p w14:paraId="534C2CF2" w14:textId="77777777" w:rsidR="00C8009A" w:rsidRPr="0099162F" w:rsidRDefault="00C8009A" w:rsidP="00F8499C">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534CA1" w14:paraId="6642DF41" w14:textId="77777777" w:rsidTr="00C8009A">
        <w:tc>
          <w:tcPr>
            <w:tcW w:w="631" w:type="pct"/>
          </w:tcPr>
          <w:p w14:paraId="5D8EBC13" w14:textId="56FBD027" w:rsidR="00534CA1" w:rsidRDefault="00534CA1" w:rsidP="00534CA1">
            <w:pPr>
              <w:rPr>
                <w:rFonts w:eastAsia="PMingLiU"/>
                <w:lang w:val="en-US" w:eastAsia="zh-TW"/>
              </w:rPr>
            </w:pPr>
            <w:r>
              <w:rPr>
                <w:rFonts w:eastAsia="PMingLiU"/>
                <w:lang w:val="en-US" w:eastAsia="zh-TW"/>
              </w:rPr>
              <w:t>Intel</w:t>
            </w:r>
          </w:p>
        </w:tc>
        <w:tc>
          <w:tcPr>
            <w:tcW w:w="581" w:type="pct"/>
          </w:tcPr>
          <w:p w14:paraId="47D21ECF" w14:textId="1F52CCD1" w:rsidR="00534CA1" w:rsidRDefault="00534CA1" w:rsidP="00534CA1">
            <w:pPr>
              <w:rPr>
                <w:rFonts w:eastAsia="PMingLiU"/>
                <w:lang w:val="en-US" w:eastAsia="zh-TW"/>
              </w:rPr>
            </w:pPr>
            <w:r>
              <w:rPr>
                <w:rFonts w:eastAsia="PMingLiU"/>
                <w:lang w:val="en-US" w:eastAsia="zh-TW"/>
              </w:rPr>
              <w:t>no</w:t>
            </w:r>
          </w:p>
        </w:tc>
        <w:tc>
          <w:tcPr>
            <w:tcW w:w="3788" w:type="pct"/>
          </w:tcPr>
          <w:p w14:paraId="62F4D958" w14:textId="3F1183AF" w:rsidR="00534CA1" w:rsidRPr="0099162F" w:rsidRDefault="00534CA1" w:rsidP="00534CA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w:t>
            </w:r>
            <w:r>
              <w:rPr>
                <w:rFonts w:eastAsia="PMingLiU"/>
                <w:lang w:val="en-US" w:eastAsia="zh-TW"/>
              </w:rPr>
              <w:lastRenderedPageBreak/>
              <w:t>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Malgun Gothic"/>
                <w:lang w:val="en-US" w:eastAsia="ko-KR"/>
              </w:rPr>
            </w:pPr>
            <w:r>
              <w:rPr>
                <w:rFonts w:eastAsia="Malgun Gothic" w:hint="eastAsia"/>
                <w:lang w:val="en-US" w:eastAsia="ko-KR"/>
              </w:rPr>
              <w:lastRenderedPageBreak/>
              <w:t>LG Electronics6</w:t>
            </w:r>
          </w:p>
        </w:tc>
        <w:tc>
          <w:tcPr>
            <w:tcW w:w="8152" w:type="dxa"/>
          </w:tcPr>
          <w:p w14:paraId="2A9E6EE0" w14:textId="4E133213" w:rsidR="001719D2" w:rsidRPr="00B32FED" w:rsidRDefault="00B32FED" w:rsidP="00C52951">
            <w:pPr>
              <w:rPr>
                <w:rFonts w:eastAsia="Malgun Gothic"/>
                <w:lang w:val="en-US" w:eastAsia="ko-KR"/>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2B707B" w14:paraId="41F82AB1" w14:textId="77777777" w:rsidTr="002B707B">
        <w:tc>
          <w:tcPr>
            <w:tcW w:w="1479" w:type="dxa"/>
          </w:tcPr>
          <w:p w14:paraId="58C6BC03"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B2796E8"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gree with Lenovo.</w:t>
            </w:r>
          </w:p>
          <w:p w14:paraId="18D517A1" w14:textId="77777777" w:rsidR="002B707B" w:rsidRDefault="002B707B" w:rsidP="00F8499C">
            <w:pPr>
              <w:rPr>
                <w:rFonts w:eastAsia="PMingLiU"/>
                <w:lang w:val="en-US" w:eastAsia="zh-TW"/>
              </w:rPr>
            </w:pPr>
            <w:r>
              <w:rPr>
                <w:rFonts w:eastAsia="PMingLiU"/>
                <w:lang w:val="en-US" w:eastAsia="zh-TW"/>
              </w:rPr>
              <w:t>For SP-CSI with N&lt;L, the reporting pattern needs to be determined.</w:t>
            </w:r>
          </w:p>
        </w:tc>
      </w:tr>
      <w:tr w:rsidR="00534CA1" w14:paraId="152CAFF6" w14:textId="77777777" w:rsidTr="002B707B">
        <w:tc>
          <w:tcPr>
            <w:tcW w:w="1479" w:type="dxa"/>
          </w:tcPr>
          <w:p w14:paraId="6ABDE848" w14:textId="13B2AB49" w:rsidR="00534CA1" w:rsidRDefault="00534CA1" w:rsidP="00534CA1">
            <w:pPr>
              <w:rPr>
                <w:rFonts w:eastAsia="PMingLiU"/>
                <w:lang w:val="en-US" w:eastAsia="zh-TW"/>
              </w:rPr>
            </w:pPr>
            <w:r>
              <w:rPr>
                <w:rFonts w:eastAsia="PMingLiU"/>
                <w:lang w:val="en-US" w:eastAsia="zh-TW"/>
              </w:rPr>
              <w:t>Intel</w:t>
            </w:r>
          </w:p>
        </w:tc>
        <w:tc>
          <w:tcPr>
            <w:tcW w:w="8152" w:type="dxa"/>
          </w:tcPr>
          <w:p w14:paraId="4861D308" w14:textId="77777777" w:rsidR="00534CA1" w:rsidRDefault="00534CA1" w:rsidP="00534CA1">
            <w:pPr>
              <w:rPr>
                <w:rFonts w:eastAsia="PMingLiU"/>
                <w:lang w:val="en-US" w:eastAsia="zh-TW"/>
              </w:rPr>
            </w:pPr>
            <w:r>
              <w:rPr>
                <w:rFonts w:eastAsia="PMingLiU"/>
                <w:lang w:val="en-US" w:eastAsia="zh-TW"/>
              </w:rPr>
              <w:t>Ok with proposal.</w:t>
            </w:r>
          </w:p>
          <w:p w14:paraId="12850C11" w14:textId="6BE9A6A1" w:rsidR="00534CA1" w:rsidRDefault="00534CA1" w:rsidP="00534CA1">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ListParagraph"/>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367D45A7" w14:textId="25C09492" w:rsidR="00F226F5" w:rsidRPr="00B32FED" w:rsidRDefault="00B32FED" w:rsidP="00C529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5243A7" w14:paraId="69E2B888" w14:textId="77777777" w:rsidTr="00C52951">
        <w:tc>
          <w:tcPr>
            <w:tcW w:w="1479" w:type="dxa"/>
          </w:tcPr>
          <w:p w14:paraId="78647ED7" w14:textId="007D3746" w:rsidR="005243A7" w:rsidRDefault="005243A7" w:rsidP="005243A7">
            <w:pPr>
              <w:rPr>
                <w:rFonts w:eastAsia="Malgun Gothic"/>
                <w:lang w:val="en-US" w:eastAsia="ko-KR"/>
              </w:rPr>
            </w:pPr>
            <w:r>
              <w:rPr>
                <w:lang w:val="en-US" w:eastAsia="zh-CN"/>
              </w:rPr>
              <w:t>DOCOMO6</w:t>
            </w:r>
          </w:p>
        </w:tc>
        <w:tc>
          <w:tcPr>
            <w:tcW w:w="8152" w:type="dxa"/>
          </w:tcPr>
          <w:p w14:paraId="5EBE3B1D" w14:textId="77777777" w:rsidR="005243A7" w:rsidRDefault="005243A7" w:rsidP="005243A7">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42EEBAB4" w14:textId="77777777" w:rsidR="005243A7" w:rsidRDefault="005243A7" w:rsidP="005243A7">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B7D514C" w14:textId="77777777" w:rsidR="005243A7" w:rsidRPr="00A369A8" w:rsidRDefault="005243A7" w:rsidP="005243A7">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Pr>
                <w:b/>
                <w:lang w:eastAsia="zh-CN"/>
              </w:rPr>
              <w:t xml:space="preserve">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71A4BC81" w14:textId="77777777" w:rsidR="005243A7" w:rsidRDefault="005243A7" w:rsidP="005243A7">
            <w:pPr>
              <w:pStyle w:val="ListParagraph"/>
              <w:numPr>
                <w:ilvl w:val="0"/>
                <w:numId w:val="14"/>
              </w:numPr>
              <w:spacing w:after="100" w:afterAutospacing="1" w:line="240" w:lineRule="auto"/>
              <w:ind w:hanging="357"/>
              <w:jc w:val="left"/>
              <w:rPr>
                <w:b/>
                <w:bCs/>
                <w:lang w:val="en-US" w:eastAsia="zh-CN"/>
              </w:rPr>
            </w:pPr>
            <w:r w:rsidRPr="005A4B05">
              <w:rPr>
                <w:rFonts w:hint="eastAsia"/>
                <w:b/>
                <w:bCs/>
                <w:color w:val="FF0000"/>
                <w:lang w:val="en-US" w:eastAsia="zh-CN"/>
              </w:rPr>
              <w:t>For</w:t>
            </w:r>
            <w:r w:rsidRPr="005A4B05">
              <w:rPr>
                <w:b/>
                <w:bCs/>
                <w:color w:val="FF0000"/>
                <w:lang w:val="en-US" w:eastAsia="zh-CN"/>
              </w:rPr>
              <w:t xml:space="preserve"> </w:t>
            </w:r>
            <w:r w:rsidRPr="005A4B05">
              <w:rPr>
                <w:rFonts w:hint="eastAsia"/>
                <w:b/>
                <w:bCs/>
                <w:color w:val="FF0000"/>
                <w:lang w:val="en-US" w:eastAsia="zh-CN"/>
              </w:rPr>
              <w:t>N</w:t>
            </w:r>
            <w:r w:rsidRPr="005A4B05">
              <w:rPr>
                <w:b/>
                <w:bCs/>
                <w:color w:val="FF0000"/>
                <w:lang w:val="en-US" w:eastAsia="zh-CN"/>
              </w:rPr>
              <w:t>=1</w:t>
            </w:r>
            <w:r w:rsidRPr="005A4B05">
              <w:rPr>
                <w:rFonts w:hint="eastAsia"/>
                <w:b/>
                <w:bCs/>
                <w:color w:val="FF0000"/>
                <w:lang w:val="en-US" w:eastAsia="zh-CN"/>
              </w:rPr>
              <w:t>,</w:t>
            </w:r>
            <w:r w:rsidRPr="005A4B05">
              <w:rPr>
                <w:b/>
                <w:bCs/>
                <w:color w:val="FF0000"/>
                <w:lang w:val="en-US" w:eastAsia="zh-CN"/>
              </w:rPr>
              <w:t xml:space="preserve"> </w:t>
            </w:r>
            <w:r w:rsidRPr="005A4B05">
              <w:rPr>
                <w:b/>
                <w:bCs/>
                <w:strike/>
                <w:color w:val="FF0000"/>
                <w:lang w:val="en-US" w:eastAsia="zh-CN"/>
              </w:rPr>
              <w:t xml:space="preserve">at least </w:t>
            </w:r>
            <w:r w:rsidRPr="005E586F">
              <w:rPr>
                <w:b/>
                <w:bCs/>
                <w:lang w:val="en-US" w:eastAsia="zh-CN"/>
              </w:rPr>
              <w:t xml:space="preserve">the case without </w:t>
            </w:r>
            <w:r w:rsidRPr="00A537E9">
              <w:rPr>
                <w:b/>
                <w:bCs/>
                <w:u w:val="single"/>
                <w:lang w:val="en-US" w:eastAsia="zh-CN"/>
              </w:rPr>
              <w:t>further</w:t>
            </w:r>
            <w:r>
              <w:rPr>
                <w:b/>
                <w:bCs/>
                <w:lang w:val="en-US" w:eastAsia="zh-CN"/>
              </w:rPr>
              <w:t xml:space="preserve"> </w:t>
            </w:r>
            <w:r w:rsidRPr="005E586F">
              <w:rPr>
                <w:b/>
                <w:bCs/>
                <w:lang w:val="en-US" w:eastAsia="zh-CN"/>
              </w:rPr>
              <w:t>CSI overhead/report payload reduction</w:t>
            </w:r>
            <w:r w:rsidRPr="00A537E9">
              <w:rPr>
                <w:b/>
                <w:bCs/>
                <w:u w:val="single"/>
                <w:lang w:val="en-US" w:eastAsia="zh-CN"/>
              </w:rPr>
              <w:t>/compression</w:t>
            </w:r>
            <w:r w:rsidRPr="005E586F">
              <w:rPr>
                <w:b/>
                <w:bCs/>
                <w:lang w:val="en-US" w:eastAsia="zh-CN"/>
              </w:rPr>
              <w:t xml:space="preserve"> is supported</w:t>
            </w:r>
            <w:r>
              <w:rPr>
                <w:b/>
                <w:bCs/>
                <w:lang w:val="en-US" w:eastAsia="zh-CN"/>
              </w:rPr>
              <w:t xml:space="preserve">. </w:t>
            </w:r>
          </w:p>
          <w:p w14:paraId="57E09048" w14:textId="77777777" w:rsidR="005243A7" w:rsidRDefault="005243A7" w:rsidP="005243A7">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sidRPr="006A0C3C">
              <w:rPr>
                <w:b/>
                <w:bCs/>
                <w:color w:val="FF0000"/>
                <w:lang w:val="en-US" w:eastAsia="zh-CN"/>
              </w:rPr>
              <w:t xml:space="preserve">N&gt;1, the case with further CSI overhead/report payload reduction/compression is supported.  </w:t>
            </w:r>
          </w:p>
          <w:p w14:paraId="4262F877" w14:textId="5D0BF7E4" w:rsidR="005243A7" w:rsidRDefault="005243A7" w:rsidP="005243A7">
            <w:pPr>
              <w:rPr>
                <w:rFonts w:eastAsia="Malgun Gothic"/>
                <w:lang w:val="en-US" w:eastAsia="ko-KR"/>
              </w:rPr>
            </w:pPr>
            <w:r w:rsidRPr="006A0C3C">
              <w:rPr>
                <w:rFonts w:hint="eastAsia"/>
                <w:b/>
                <w:bCs/>
                <w:strike/>
                <w:color w:val="FF0000"/>
                <w:lang w:val="en-US" w:eastAsia="zh-CN"/>
              </w:rPr>
              <w:t>T</w:t>
            </w:r>
            <w:r w:rsidRPr="006A0C3C">
              <w:rPr>
                <w:b/>
                <w:bCs/>
                <w:strike/>
                <w:color w:val="FF0000"/>
                <w:lang w:val="en-US" w:eastAsia="zh-CN"/>
              </w:rPr>
              <w:t>his does not preclude that any techniques if agreed for PUCCH can be used for CSI reporting on PUSCH.</w:t>
            </w:r>
            <w:r w:rsidRPr="006A0C3C">
              <w:rPr>
                <w:lang w:val="en-US" w:eastAsia="zh-CN"/>
              </w:rPr>
              <w:t xml:space="preserve"> </w:t>
            </w:r>
          </w:p>
        </w:tc>
      </w:tr>
      <w:tr w:rsidR="002B707B" w14:paraId="0F5EE4F8" w14:textId="77777777" w:rsidTr="002B707B">
        <w:tc>
          <w:tcPr>
            <w:tcW w:w="1479" w:type="dxa"/>
          </w:tcPr>
          <w:p w14:paraId="2F8A7C1D"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EC825CC" w14:textId="77777777" w:rsidR="002B707B" w:rsidRDefault="002B707B" w:rsidP="00F8499C">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534CA1" w14:paraId="2824DF9A" w14:textId="77777777" w:rsidTr="002B707B">
        <w:tc>
          <w:tcPr>
            <w:tcW w:w="1479" w:type="dxa"/>
          </w:tcPr>
          <w:p w14:paraId="4590AE2F" w14:textId="50BEB36C" w:rsidR="00534CA1" w:rsidRDefault="00534CA1" w:rsidP="00534CA1">
            <w:pPr>
              <w:rPr>
                <w:rFonts w:eastAsia="PMingLiU"/>
                <w:lang w:val="en-US" w:eastAsia="zh-TW"/>
              </w:rPr>
            </w:pPr>
          </w:p>
        </w:tc>
        <w:tc>
          <w:tcPr>
            <w:tcW w:w="8152" w:type="dxa"/>
          </w:tcPr>
          <w:p w14:paraId="5A772720" w14:textId="023545AD" w:rsidR="00534CA1" w:rsidRDefault="00534CA1" w:rsidP="00534CA1">
            <w:pPr>
              <w:rPr>
                <w:rFonts w:eastAsia="PMingLiU"/>
                <w:lang w:val="en-US" w:eastAsia="zh-CN"/>
              </w:rPr>
            </w:pP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lastRenderedPageBreak/>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Malgun Gothic" w:hint="eastAsia"/>
                <w:lang w:val="en-US" w:eastAsia="ko-KR"/>
              </w:rPr>
              <w:t>LG Electronics6</w:t>
            </w:r>
          </w:p>
        </w:tc>
        <w:tc>
          <w:tcPr>
            <w:tcW w:w="8152" w:type="dxa"/>
          </w:tcPr>
          <w:p w14:paraId="5F021F57" w14:textId="435AA126" w:rsidR="00B32FED" w:rsidRDefault="00B32FED" w:rsidP="00B32FED">
            <w:pPr>
              <w:rPr>
                <w:rFonts w:eastAsia="PMingLiU"/>
                <w:lang w:val="en-US" w:eastAsia="zh-TW"/>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534CA1" w14:paraId="7FBF50FC" w14:textId="77777777" w:rsidTr="00C52951">
        <w:tc>
          <w:tcPr>
            <w:tcW w:w="1479" w:type="dxa"/>
          </w:tcPr>
          <w:p w14:paraId="514FD28F" w14:textId="0FD5DFD4" w:rsidR="00534CA1" w:rsidRDefault="00534CA1" w:rsidP="00534CA1">
            <w:pPr>
              <w:rPr>
                <w:rFonts w:eastAsia="Malgun Gothic"/>
                <w:lang w:val="en-US" w:eastAsia="ko-KR"/>
              </w:rPr>
            </w:pPr>
            <w:r>
              <w:rPr>
                <w:rFonts w:eastAsia="PMingLiU"/>
                <w:lang w:val="en-US" w:eastAsia="zh-TW"/>
              </w:rPr>
              <w:t>Intel</w:t>
            </w:r>
          </w:p>
        </w:tc>
        <w:tc>
          <w:tcPr>
            <w:tcW w:w="8152" w:type="dxa"/>
          </w:tcPr>
          <w:p w14:paraId="4CB9FF02" w14:textId="77777777" w:rsidR="00534CA1" w:rsidRDefault="00534CA1" w:rsidP="00534CA1">
            <w:pPr>
              <w:rPr>
                <w:rFonts w:eastAsia="PMingLiU"/>
                <w:lang w:val="en-US" w:eastAsia="zh-TW"/>
              </w:rPr>
            </w:pPr>
            <w:r>
              <w:rPr>
                <w:rFonts w:eastAsia="PMingLiU"/>
                <w:lang w:val="en-US" w:eastAsia="zh-TW"/>
              </w:rPr>
              <w:t>Ok with proposal.</w:t>
            </w:r>
          </w:p>
          <w:p w14:paraId="7E4D8A4B" w14:textId="1678DED9" w:rsidR="00534CA1" w:rsidRDefault="00534CA1" w:rsidP="00534CA1">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ListParagraph"/>
        <w:numPr>
          <w:ilvl w:val="0"/>
          <w:numId w:val="21"/>
        </w:numPr>
      </w:pPr>
      <w:r>
        <w:t>CRI: considered enhancement may be possible, by Huawei/</w:t>
      </w:r>
      <w:proofErr w:type="spellStart"/>
      <w:r>
        <w:t>HiSi</w:t>
      </w:r>
      <w:proofErr w:type="spellEnd"/>
      <w:r>
        <w:t>, Google.</w:t>
      </w:r>
    </w:p>
    <w:p w14:paraId="4B9A1E44" w14:textId="77777777" w:rsidR="00695604" w:rsidRDefault="000400C4">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400C4">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400C4">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C7D0EE3" w14:textId="77777777" w:rsidR="00695604" w:rsidRDefault="000400C4">
      <w:pPr>
        <w:pStyle w:val="ListParagraph"/>
        <w:numPr>
          <w:ilvl w:val="0"/>
          <w:numId w:val="21"/>
        </w:numPr>
      </w:pPr>
      <w:r>
        <w:t>L1-RSRP: considered enhancement may be possible, by Samsung</w:t>
      </w:r>
    </w:p>
    <w:p w14:paraId="04B0E566" w14:textId="77777777" w:rsidR="00695604" w:rsidRDefault="000400C4">
      <w:pPr>
        <w:pStyle w:val="ListParagraph"/>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ListParagraph"/>
        <w:numPr>
          <w:ilvl w:val="0"/>
          <w:numId w:val="18"/>
        </w:numPr>
        <w:spacing w:after="60"/>
        <w:ind w:left="641" w:hanging="357"/>
        <w:rPr>
          <w:b/>
        </w:rPr>
      </w:pPr>
      <w:r>
        <w:rPr>
          <w:b/>
        </w:rPr>
        <w:t>Enhancement for report of CRI/RI/PMI/CQI/L1-RSRP</w:t>
      </w:r>
    </w:p>
    <w:p w14:paraId="4EFEE52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9A7456E" w14:textId="77777777" w:rsidR="00695604" w:rsidRDefault="000400C4">
      <w:pPr>
        <w:pStyle w:val="ListParagraph"/>
        <w:numPr>
          <w:ilvl w:val="0"/>
          <w:numId w:val="18"/>
        </w:numPr>
        <w:spacing w:before="60"/>
        <w:ind w:left="641" w:hanging="357"/>
        <w:rPr>
          <w:b/>
        </w:rPr>
      </w:pPr>
      <w:r>
        <w:rPr>
          <w:b/>
        </w:rPr>
        <w:lastRenderedPageBreak/>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400C4">
            <w:pPr>
              <w:pStyle w:val="ListParagraph"/>
              <w:numPr>
                <w:ilvl w:val="0"/>
                <w:numId w:val="18"/>
              </w:numPr>
              <w:spacing w:after="60"/>
              <w:ind w:left="641" w:hanging="357"/>
              <w:rPr>
                <w:b/>
              </w:rPr>
            </w:pPr>
            <w:r>
              <w:rPr>
                <w:b/>
              </w:rPr>
              <w:t>Enhancement for report of CRI/RI/PMI/CQI/L1-RSRP</w:t>
            </w:r>
          </w:p>
          <w:p w14:paraId="4F38837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80829D" w14:textId="77777777" w:rsidR="00695604" w:rsidRDefault="000400C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171F7A6F" w14:textId="77777777" w:rsidR="00695604" w:rsidRDefault="000400C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ListParagraph"/>
              <w:numPr>
                <w:ilvl w:val="0"/>
                <w:numId w:val="37"/>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F27DA24" w14:textId="77777777" w:rsidR="00695604" w:rsidRDefault="000400C4">
            <w:pPr>
              <w:pStyle w:val="ListParagraph"/>
              <w:numPr>
                <w:ilvl w:val="0"/>
                <w:numId w:val="37"/>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ListParagraph"/>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F1D1D1" w14:textId="77777777" w:rsidR="00695604" w:rsidRDefault="000400C4">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lastRenderedPageBreak/>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proofErr w:type="spellStart"/>
            <w:r>
              <w:rPr>
                <w:lang w:val="en-US" w:eastAsia="zh-CN"/>
              </w:rPr>
              <w:t>InterDigital</w:t>
            </w:r>
            <w:proofErr w:type="spellEnd"/>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lastRenderedPageBreak/>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5D94CB" w14:textId="77777777" w:rsidR="00695604" w:rsidRDefault="000400C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7E9C0F2"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SimSun"/>
                <w:lang w:val="en-US" w:eastAsia="zh-CN"/>
              </w:rPr>
            </w:pPr>
            <w:r>
              <w:rPr>
                <w:rFonts w:eastAsia="SimSun" w:hint="eastAsia"/>
                <w:lang w:val="en-US" w:eastAsia="zh-CN"/>
              </w:rPr>
              <w:lastRenderedPageBreak/>
              <w:t>ZTE, Sanechips2</w:t>
            </w:r>
          </w:p>
        </w:tc>
        <w:tc>
          <w:tcPr>
            <w:tcW w:w="8152" w:type="dxa"/>
          </w:tcPr>
          <w:p w14:paraId="7B8156EE" w14:textId="77777777" w:rsidR="00695604" w:rsidRDefault="000400C4">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2BF0F1F5" w14:textId="77777777" w:rsidR="00695604" w:rsidRDefault="000400C4">
            <w:pPr>
              <w:rPr>
                <w:rFonts w:eastAsia="SimSun"/>
                <w:lang w:val="en-US" w:eastAsia="zh-CN"/>
              </w:rPr>
            </w:pPr>
            <w:r>
              <w:rPr>
                <w:rFonts w:eastAsia="SimSun" w:hint="eastAsia"/>
                <w:lang w:val="en-US" w:eastAsia="zh-CN"/>
              </w:rPr>
              <w:t>Details in sub-bullet can be added to make it clearer.</w:t>
            </w:r>
          </w:p>
          <w:p w14:paraId="557F0378" w14:textId="77777777" w:rsidR="00695604" w:rsidRDefault="000400C4">
            <w:pPr>
              <w:pStyle w:val="ListParagraph"/>
              <w:numPr>
                <w:ilvl w:val="0"/>
                <w:numId w:val="18"/>
              </w:numPr>
              <w:spacing w:before="312" w:after="60"/>
              <w:ind w:left="641" w:hanging="357"/>
              <w:rPr>
                <w:b/>
              </w:rPr>
            </w:pPr>
            <w:r>
              <w:rPr>
                <w:b/>
              </w:rPr>
              <w:t>Enhancement for report of CRI/RI/PMI/CQI</w:t>
            </w:r>
          </w:p>
          <w:p w14:paraId="04B4E6AB"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5BF57227"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22936E8" w14:textId="77777777" w:rsidR="00695604" w:rsidRDefault="00695604">
            <w:pPr>
              <w:rPr>
                <w:rFonts w:eastAsia="SimSun"/>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64A1D971" w14:textId="77777777" w:rsidR="00695604" w:rsidRDefault="000400C4">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proofErr w:type="spellStart"/>
            <w:r>
              <w:rPr>
                <w:rFonts w:eastAsia="SimSun"/>
                <w:lang w:val="en-US" w:eastAsia="zh-CN"/>
              </w:rPr>
              <w:t>InterDigital</w:t>
            </w:r>
            <w:proofErr w:type="spellEnd"/>
          </w:p>
        </w:tc>
        <w:tc>
          <w:tcPr>
            <w:tcW w:w="8152" w:type="dxa"/>
          </w:tcPr>
          <w:p w14:paraId="30427981" w14:textId="77777777" w:rsidR="00695604" w:rsidRDefault="000400C4">
            <w:r>
              <w:rPr>
                <w:rFonts w:eastAsia="SimSun"/>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SimSun"/>
                <w:lang w:val="en-US" w:eastAsia="zh-CN"/>
              </w:rPr>
            </w:pPr>
            <w:r>
              <w:rPr>
                <w:rFonts w:eastAsia="SimSun"/>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SimSun"/>
                <w:lang w:val="en-US" w:eastAsia="zh-CN"/>
              </w:rPr>
              <w:t>Qualcomm2</w:t>
            </w:r>
          </w:p>
        </w:tc>
        <w:tc>
          <w:tcPr>
            <w:tcW w:w="8152" w:type="dxa"/>
          </w:tcPr>
          <w:p w14:paraId="52838B6A" w14:textId="77777777" w:rsidR="00695604" w:rsidRDefault="000400C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B885041" w14:textId="77777777" w:rsidR="00695604" w:rsidRDefault="000400C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SimSun"/>
                <w:lang w:val="en-US" w:eastAsia="zh-CN"/>
              </w:rPr>
            </w:pPr>
            <w:r>
              <w:rPr>
                <w:rFonts w:eastAsia="SimSun"/>
                <w:lang w:val="en-US" w:eastAsia="zh-CN"/>
              </w:rPr>
              <w:t>Lenovo2</w:t>
            </w:r>
          </w:p>
        </w:tc>
        <w:tc>
          <w:tcPr>
            <w:tcW w:w="8152" w:type="dxa"/>
          </w:tcPr>
          <w:p w14:paraId="71394EC5" w14:textId="77777777" w:rsidR="00695604" w:rsidRDefault="000400C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SimSun"/>
                <w:lang w:val="en-US" w:eastAsia="zh-CN"/>
              </w:rPr>
            </w:pPr>
            <w:r>
              <w:rPr>
                <w:lang w:val="en-US" w:eastAsia="zh-CN"/>
              </w:rPr>
              <w:t>Intel</w:t>
            </w:r>
          </w:p>
        </w:tc>
        <w:tc>
          <w:tcPr>
            <w:tcW w:w="8152" w:type="dxa"/>
          </w:tcPr>
          <w:p w14:paraId="05438E63" w14:textId="77777777" w:rsidR="00695604" w:rsidRDefault="000400C4">
            <w:pPr>
              <w:spacing w:after="120"/>
              <w:rPr>
                <w:rFonts w:eastAsia="SimSun"/>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proofErr w:type="spellStart"/>
            <w:r>
              <w:rPr>
                <w:lang w:val="en-US" w:eastAsia="zh-CN"/>
              </w:rPr>
              <w:t>Futurewei</w:t>
            </w:r>
            <w:proofErr w:type="spellEnd"/>
          </w:p>
        </w:tc>
        <w:tc>
          <w:tcPr>
            <w:tcW w:w="8152" w:type="dxa"/>
          </w:tcPr>
          <w:p w14:paraId="75930B66" w14:textId="77777777" w:rsidR="00695604" w:rsidRDefault="000400C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lastRenderedPageBreak/>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ListParagraph"/>
              <w:numPr>
                <w:ilvl w:val="0"/>
                <w:numId w:val="18"/>
              </w:numPr>
              <w:spacing w:after="60"/>
              <w:ind w:left="641" w:hanging="357"/>
              <w:rPr>
                <w:b/>
              </w:rPr>
            </w:pPr>
            <w:r>
              <w:rPr>
                <w:b/>
              </w:rPr>
              <w:t>Enhancement for report of CRI/RI/PMI/CQI</w:t>
            </w:r>
          </w:p>
          <w:p w14:paraId="21879F81"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SimSun"/>
                <w:lang w:val="en-US" w:eastAsia="zh-CN"/>
              </w:rPr>
              <w:t>Samsung2</w:t>
            </w:r>
          </w:p>
        </w:tc>
        <w:tc>
          <w:tcPr>
            <w:tcW w:w="8152" w:type="dxa"/>
          </w:tcPr>
          <w:p w14:paraId="3F1E1286" w14:textId="77777777" w:rsidR="00695604" w:rsidRDefault="000400C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ListParagraph"/>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t>Ericsson 2</w:t>
            </w:r>
          </w:p>
        </w:tc>
        <w:tc>
          <w:tcPr>
            <w:tcW w:w="8152" w:type="dxa"/>
          </w:tcPr>
          <w:p w14:paraId="7B13F48E" w14:textId="77777777" w:rsidR="00695604" w:rsidRDefault="000400C4">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4799F454" w14:textId="77777777" w:rsidR="00695604" w:rsidRDefault="000400C4">
            <w:pPr>
              <w:spacing w:after="120"/>
              <w:rPr>
                <w:rFonts w:eastAsia="SimSun"/>
                <w:lang w:val="en-US" w:eastAsia="zh-CN"/>
              </w:rPr>
            </w:pPr>
            <w:r>
              <w:rPr>
                <w:rFonts w:eastAsia="SimSun"/>
                <w:lang w:val="en-US" w:eastAsia="zh-CN"/>
              </w:rPr>
              <w:t>We prefer to keep report overhead reduction and UE complexity aspects as separate discussions</w:t>
            </w:r>
          </w:p>
          <w:p w14:paraId="783F2762" w14:textId="77777777" w:rsidR="00695604" w:rsidRDefault="000400C4">
            <w:pPr>
              <w:spacing w:after="120"/>
              <w:rPr>
                <w:rFonts w:eastAsia="SimSun"/>
                <w:lang w:val="en-US" w:eastAsia="zh-CN"/>
              </w:rPr>
            </w:pPr>
            <w:r>
              <w:rPr>
                <w:rFonts w:eastAsia="SimSun"/>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D6A2685"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1275446"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1EB8D66"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9C741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ListParagraph"/>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78F2A00"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130A033B"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22A97CC"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ListParagraph"/>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lastRenderedPageBreak/>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ListParagraph"/>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49288055"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31D01CF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5F189044" w14:textId="77777777" w:rsidR="00695604" w:rsidRDefault="000400C4">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636E06"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ListParagraph"/>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CommentText"/>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CommentText"/>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F138B23"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3D13330"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BA591D4"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lastRenderedPageBreak/>
              <w:t>For techniques for UE complexity reduction, study the following aspect</w:t>
            </w:r>
          </w:p>
          <w:p w14:paraId="68255646" w14:textId="77777777" w:rsidR="00695604" w:rsidRDefault="000400C4">
            <w:pPr>
              <w:pStyle w:val="ListParagraph"/>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proofErr w:type="spellStart"/>
            <w:r>
              <w:rPr>
                <w:lang w:val="en-US" w:eastAsia="zh-CN"/>
              </w:rPr>
              <w:lastRenderedPageBreak/>
              <w:t>Futurewei</w:t>
            </w:r>
            <w:proofErr w:type="spellEnd"/>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3DEE9CD2"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903BC48"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F5AE6C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lastRenderedPageBreak/>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ListParagraph"/>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lastRenderedPageBreak/>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96D64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4A9AAE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A8224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38AC94"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ListParagraph"/>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ListParagraph"/>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ListParagraph"/>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w:t>
      </w:r>
      <w:proofErr w:type="gramStart"/>
      <w:r w:rsidRPr="00006C9A">
        <w:t>e.g.</w:t>
      </w:r>
      <w:proofErr w:type="gramEnd"/>
      <w:r w:rsidRPr="00006C9A">
        <w:t xml:space="preserve"> when L, N is smaller than certain value.</w:t>
      </w:r>
    </w:p>
    <w:p w14:paraId="0011458E" w14:textId="2792E5EA" w:rsidR="00695604" w:rsidRPr="00006C9A" w:rsidRDefault="000400C4">
      <w:pPr>
        <w:pStyle w:val="ListParagraph"/>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CommentText"/>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5522CA5"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8767EC"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4F0B1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4689EA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ListParagraph"/>
        <w:numPr>
          <w:ilvl w:val="0"/>
          <w:numId w:val="18"/>
        </w:numPr>
        <w:spacing w:before="60" w:after="60"/>
        <w:ind w:left="641" w:hanging="357"/>
      </w:pPr>
      <w:r>
        <w:t>Enhancement for CPU occupation reduction.</w:t>
      </w:r>
    </w:p>
    <w:p w14:paraId="55AB409B" w14:textId="77777777" w:rsidR="00695604" w:rsidRDefault="0069560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ListParagraph"/>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4B9E5AA8" w14:textId="77777777" w:rsidR="00695604" w:rsidRDefault="000400C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1508B02E"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BA35BA6" w14:textId="77777777" w:rsidR="00695604" w:rsidRDefault="000400C4">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64FFB86F"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ListParagraph"/>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34434311" w14:textId="77777777" w:rsidR="00695604" w:rsidRDefault="000400C4">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SimSun"/>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SimSun"/>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ListParagraph"/>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ListParagraph"/>
              <w:numPr>
                <w:ilvl w:val="0"/>
                <w:numId w:val="18"/>
              </w:numPr>
              <w:spacing w:before="60" w:after="60"/>
            </w:pPr>
            <w:r>
              <w:t>Enhancement for report of CRI/RI/PMI/CQI/L1-RSRP with the following considerations</w:t>
            </w:r>
          </w:p>
          <w:p w14:paraId="23138723" w14:textId="77777777" w:rsidR="00695604" w:rsidRDefault="000400C4">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F34176A" w14:textId="77777777" w:rsidR="00695604" w:rsidRDefault="000400C4">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C732535"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B81C87" w14:textId="77777777" w:rsidR="00695604" w:rsidRDefault="000400C4">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B2B2E01"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ListParagraph"/>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lastRenderedPageBreak/>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ListParagraph"/>
              <w:spacing w:before="60" w:after="60"/>
              <w:ind w:left="284"/>
            </w:pPr>
            <w:r>
              <w:rPr>
                <w:lang w:val="en-US"/>
              </w:rPr>
              <w:t>no overhead/report payload reduction</w:t>
            </w:r>
          </w:p>
          <w:p w14:paraId="15147D07"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E0D29D8" w14:textId="77777777" w:rsidR="00695604" w:rsidRDefault="000400C4">
            <w:pPr>
              <w:pStyle w:val="ListParagraph"/>
              <w:spacing w:before="60" w:after="60"/>
              <w:ind w:left="284"/>
              <w:rPr>
                <w:bCs/>
                <w:color w:val="FF0000"/>
              </w:rPr>
            </w:pPr>
            <w:r>
              <w:rPr>
                <w:bCs/>
                <w:color w:val="FF0000"/>
              </w:rPr>
              <w:t xml:space="preserve">CPU occupation is scaled with N </w:t>
            </w:r>
          </w:p>
          <w:p w14:paraId="6A0B1510" w14:textId="77777777" w:rsidR="00695604" w:rsidRDefault="000400C4">
            <w:pPr>
              <w:pStyle w:val="CommentText"/>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ListParagraph"/>
              <w:numPr>
                <w:ilvl w:val="1"/>
                <w:numId w:val="18"/>
              </w:numPr>
              <w:spacing w:before="60" w:after="60"/>
              <w:ind w:left="1061" w:hanging="357"/>
            </w:pPr>
            <w:r>
              <w:lastRenderedPageBreak/>
              <w:t>Enhancement for report of CRI/RI/PMI/CQI/L1-RSRP with the following considerations</w:t>
            </w:r>
          </w:p>
          <w:p w14:paraId="089D0FD8"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C757A9C"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1ED5B70"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8A8A859"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4F1D59"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ListParagraph"/>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E8A894D"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3C248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20C22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C486D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ListParagraph"/>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ListParagraph"/>
              <w:numPr>
                <w:ilvl w:val="0"/>
                <w:numId w:val="18"/>
              </w:numPr>
              <w:spacing w:before="60" w:after="60"/>
              <w:ind w:left="641" w:hanging="357"/>
            </w:pPr>
            <w:r>
              <w:rPr>
                <w:lang w:val="en-US"/>
              </w:rPr>
              <w:t>no overhead/report payload reduction</w:t>
            </w:r>
          </w:p>
          <w:p w14:paraId="5A892AF0"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B411772"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7E721F8"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90EDD0B"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DDD99E6"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65E725"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ListParagraph"/>
              <w:numPr>
                <w:ilvl w:val="0"/>
                <w:numId w:val="18"/>
              </w:numPr>
              <w:spacing w:before="60" w:after="60"/>
              <w:ind w:left="641" w:hanging="357"/>
            </w:pPr>
            <w:r>
              <w:t>Enhancement for CPU occupation reduction.</w:t>
            </w:r>
          </w:p>
          <w:p w14:paraId="2363C59A" w14:textId="77777777" w:rsidR="00695604" w:rsidRDefault="00695604">
            <w:pPr>
              <w:pStyle w:val="ListParagraph"/>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lastRenderedPageBreak/>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1F81FFED" w14:textId="77777777" w:rsidR="00695604" w:rsidRDefault="000400C4">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ListParagraph"/>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ListParagraph"/>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CBF769"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EDF5361"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2C66B3C"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0CB70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ListParagraph"/>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95604" w14:paraId="77757ABE" w14:textId="77777777">
        <w:tc>
          <w:tcPr>
            <w:tcW w:w="1479" w:type="dxa"/>
          </w:tcPr>
          <w:p w14:paraId="0CD4B5C8" w14:textId="77777777" w:rsidR="00695604" w:rsidRDefault="000400C4">
            <w:pPr>
              <w:rPr>
                <w:rFonts w:eastAsia="SimSun"/>
                <w:lang w:val="en-US" w:eastAsia="zh-TW"/>
              </w:rPr>
            </w:pPr>
            <w:r>
              <w:rPr>
                <w:rFonts w:eastAsia="SimSun"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w:t>
            </w:r>
            <w:r>
              <w:rPr>
                <w:rFonts w:eastAsia="Malgun Gothic"/>
                <w:lang w:val="en-US" w:eastAsia="ko-KR"/>
              </w:rPr>
              <w:lastRenderedPageBreak/>
              <w:t xml:space="preserve">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EB183C6"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SimSun"/>
                <w:lang w:val="en-US" w:eastAsia="zh-CN"/>
              </w:rPr>
            </w:pPr>
            <w:r>
              <w:rPr>
                <w:rFonts w:eastAsia="SimSun"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lastRenderedPageBreak/>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ListParagraph"/>
              <w:numPr>
                <w:ilvl w:val="0"/>
                <w:numId w:val="18"/>
              </w:numPr>
              <w:spacing w:before="60" w:after="60"/>
              <w:ind w:left="641" w:hanging="357"/>
            </w:pPr>
            <w:r>
              <w:rPr>
                <w:lang w:val="en-US"/>
              </w:rPr>
              <w:t>no overhead/report payload reduction</w:t>
            </w:r>
          </w:p>
          <w:p w14:paraId="43E4AEF8"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71929F9" w14:textId="77777777" w:rsidR="00695604" w:rsidRDefault="000400C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89E70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142FFB0"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95A8C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179654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ListParagraph"/>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lastRenderedPageBreak/>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859119A"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E99BC60"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1ADC8EB6"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777F6AE"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3F59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ListParagraph"/>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proofErr w:type="spellStart"/>
            <w:r>
              <w:rPr>
                <w:rFonts w:eastAsia="PMingLiU"/>
                <w:lang w:val="en-US" w:eastAsia="zh-TW"/>
              </w:rPr>
              <w:t>InterDigital</w:t>
            </w:r>
            <w:proofErr w:type="spellEnd"/>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ListParagraph"/>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F5A3848" w14:textId="77777777" w:rsidR="00925149" w:rsidRDefault="00925149" w:rsidP="00925149">
            <w:pPr>
              <w:pStyle w:val="ListParagraph"/>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CommentText"/>
              <w:numPr>
                <w:ilvl w:val="0"/>
                <w:numId w:val="18"/>
              </w:numPr>
              <w:spacing w:before="60"/>
              <w:jc w:val="left"/>
              <w:rPr>
                <w:color w:val="FF0000"/>
              </w:rPr>
            </w:pPr>
            <w:proofErr w:type="gramStart"/>
            <w:r w:rsidRPr="00F511D3">
              <w:rPr>
                <w:color w:val="FF0000"/>
                <w:highlight w:val="cyan"/>
              </w:rPr>
              <w:t>FFS :</w:t>
            </w:r>
            <w:proofErr w:type="gramEnd"/>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ListParagraph"/>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02CBB4F" w14:textId="77777777" w:rsidR="00925149" w:rsidRDefault="00925149" w:rsidP="00925149">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1AA6F6"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B5A567" w14:textId="77777777" w:rsidR="00925149" w:rsidRDefault="00925149" w:rsidP="00925149">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972D5F"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ListParagraph"/>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ListParagraph"/>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 xml:space="preserve">Other (new) report </w:t>
      </w:r>
      <w:proofErr w:type="gramStart"/>
      <w:r w:rsidRPr="008C52C8">
        <w:rPr>
          <w:rFonts w:eastAsia="MS Mincho"/>
          <w:lang w:eastAsia="ja-JP"/>
        </w:rPr>
        <w:t>quantity, if</w:t>
      </w:r>
      <w:proofErr w:type="gramEnd"/>
      <w:r w:rsidRPr="008C52C8">
        <w:rPr>
          <w:rFonts w:eastAsia="MS Mincho"/>
          <w:lang w:eastAsia="ja-JP"/>
        </w:rPr>
        <w:t xml:space="preserve"> any</w:t>
      </w:r>
    </w:p>
    <w:p w14:paraId="321A732B" w14:textId="77777777" w:rsidR="00084021" w:rsidRPr="004E6FB4" w:rsidRDefault="00084021" w:rsidP="00084021">
      <w:pPr>
        <w:pStyle w:val="ListParagraph"/>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lastRenderedPageBreak/>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ListParagraph"/>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ListParagraph"/>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ListParagraph"/>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 xml:space="preserve">Impact on UCI format, </w:t>
      </w:r>
      <w:proofErr w:type="gramStart"/>
      <w:r w:rsidRPr="00006C9A">
        <w:rPr>
          <w:rFonts w:eastAsia="MS Mincho"/>
          <w:i/>
          <w:lang w:eastAsia="ja-JP"/>
        </w:rPr>
        <w:t>e.g.</w:t>
      </w:r>
      <w:proofErr w:type="gramEnd"/>
      <w:r w:rsidRPr="00006C9A">
        <w:rPr>
          <w:rFonts w:eastAsia="MS Mincho"/>
          <w:i/>
          <w:lang w:eastAsia="ja-JP"/>
        </w:rPr>
        <w:t xml:space="preserve"> mapping order or priority among CSI information</w:t>
      </w:r>
    </w:p>
    <w:p w14:paraId="67933154"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hint="eastAsia"/>
          <w:i/>
          <w:lang w:eastAsia="ja-JP"/>
        </w:rPr>
        <w:t xml:space="preserve">Solutions to compress the CSI overhead, </w:t>
      </w:r>
      <w:proofErr w:type="gramStart"/>
      <w:r w:rsidRPr="00006C9A">
        <w:rPr>
          <w:rFonts w:eastAsia="MS Mincho" w:hint="eastAsia"/>
          <w:i/>
          <w:lang w:eastAsia="ja-JP"/>
        </w:rPr>
        <w:t>e.g.</w:t>
      </w:r>
      <w:proofErr w:type="gramEnd"/>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ListParagraph"/>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ListParagraph"/>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ListParagraph"/>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CommentText"/>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w:t>
      </w:r>
      <w:proofErr w:type="gramStart"/>
      <w:r>
        <w:rPr>
          <w:lang w:eastAsia="zh-CN"/>
        </w:rPr>
        <w:t>expected</w:t>
      </w:r>
      <w:r w:rsidR="00C84A36">
        <w:rPr>
          <w:lang w:eastAsia="zh-CN"/>
        </w:rPr>
        <w:t>, and</w:t>
      </w:r>
      <w:proofErr w:type="gramEnd"/>
      <w:r w:rsidR="00C84A36">
        <w:rPr>
          <w:lang w:eastAsia="zh-CN"/>
        </w:rPr>
        <w:t xml:space="preserve">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sidRPr="007D73B0">
              <w:rPr>
                <w:rFonts w:eastAsia="PMingLiU"/>
                <w:lang w:val="en-US" w:eastAsia="zh-TW"/>
              </w:rPr>
              <w:t>increases’</w:t>
            </w:r>
            <w:proofErr w:type="gramEnd"/>
            <w:r w:rsidRPr="007D73B0">
              <w:rPr>
                <w:rFonts w:eastAsia="PMingLiU"/>
                <w:lang w:val="en-US" w:eastAsia="zh-TW"/>
              </w:rPr>
              <w:t>.</w:t>
            </w:r>
          </w:p>
        </w:tc>
      </w:tr>
      <w:tr w:rsidR="000F74D6" w14:paraId="4A90F10F" w14:textId="77777777" w:rsidTr="00436C84">
        <w:tc>
          <w:tcPr>
            <w:tcW w:w="1450" w:type="dxa"/>
          </w:tcPr>
          <w:p w14:paraId="6431045E" w14:textId="4AED4A55" w:rsidR="000F74D6" w:rsidRDefault="000F74D6" w:rsidP="000F74D6">
            <w:pPr>
              <w:rPr>
                <w:rFonts w:eastAsia="Malgun Gothic"/>
                <w:lang w:val="en-US" w:eastAsia="ko-KR"/>
              </w:rPr>
            </w:pPr>
            <w:r>
              <w:rPr>
                <w:rFonts w:hint="eastAsia"/>
                <w:lang w:val="en-US" w:eastAsia="zh-CN"/>
              </w:rPr>
              <w:t>D</w:t>
            </w:r>
            <w:r>
              <w:rPr>
                <w:lang w:val="en-US" w:eastAsia="zh-CN"/>
              </w:rPr>
              <w:t>OCOMO6</w:t>
            </w:r>
          </w:p>
        </w:tc>
        <w:tc>
          <w:tcPr>
            <w:tcW w:w="955" w:type="dxa"/>
          </w:tcPr>
          <w:p w14:paraId="4781761F" w14:textId="77777777" w:rsidR="000F74D6" w:rsidRDefault="000F74D6" w:rsidP="000F74D6">
            <w:pPr>
              <w:rPr>
                <w:lang w:val="en-US" w:eastAsia="zh-CN"/>
              </w:rPr>
            </w:pPr>
          </w:p>
        </w:tc>
        <w:tc>
          <w:tcPr>
            <w:tcW w:w="7224" w:type="dxa"/>
          </w:tcPr>
          <w:p w14:paraId="4C9D5349" w14:textId="53F9AA77" w:rsidR="000F74D6" w:rsidRDefault="000F74D6" w:rsidP="000F74D6">
            <w:pPr>
              <w:rPr>
                <w:rFonts w:eastAsia="PMingLiU"/>
                <w:lang w:val="en-US" w:eastAsia="zh-TW"/>
              </w:rPr>
            </w:pPr>
            <w:r>
              <w:rPr>
                <w:lang w:val="en-US" w:eastAsia="zh-CN"/>
              </w:rPr>
              <w:t xml:space="preserve">We prefer that </w:t>
            </w:r>
            <w:r w:rsidRPr="00C32D66">
              <w:rPr>
                <w:lang w:val="en-US" w:eastAsia="zh-CN"/>
              </w:rPr>
              <w:t xml:space="preserve">complexity reduction techniques </w:t>
            </w:r>
            <w:r>
              <w:rPr>
                <w:lang w:val="en-US" w:eastAsia="zh-CN"/>
              </w:rPr>
              <w:t>should be</w:t>
            </w:r>
            <w:r w:rsidRPr="00C32D66">
              <w:rPr>
                <w:lang w:val="en-US" w:eastAsia="zh-CN"/>
              </w:rPr>
              <w:t xml:space="preserve"> agreed</w:t>
            </w:r>
            <w:r w:rsidR="0035434B">
              <w:rPr>
                <w:lang w:val="en-US" w:eastAsia="zh-CN"/>
              </w:rPr>
              <w:t>.</w:t>
            </w:r>
          </w:p>
        </w:tc>
      </w:tr>
      <w:tr w:rsidR="002B707B" w14:paraId="595F4A52" w14:textId="77777777" w:rsidTr="002B707B">
        <w:tc>
          <w:tcPr>
            <w:tcW w:w="1450" w:type="dxa"/>
          </w:tcPr>
          <w:p w14:paraId="69537A33" w14:textId="77777777" w:rsidR="002B707B" w:rsidRDefault="002B707B" w:rsidP="00F8499C">
            <w:pPr>
              <w:rPr>
                <w:lang w:val="en-US" w:eastAsia="zh-CN"/>
              </w:rPr>
            </w:pPr>
            <w:r>
              <w:rPr>
                <w:rFonts w:hint="eastAsia"/>
                <w:lang w:val="en-US" w:eastAsia="zh-CN"/>
              </w:rPr>
              <w:lastRenderedPageBreak/>
              <w:t>A</w:t>
            </w:r>
            <w:r>
              <w:rPr>
                <w:lang w:val="en-US" w:eastAsia="zh-CN"/>
              </w:rPr>
              <w:t xml:space="preserve">pple </w:t>
            </w:r>
          </w:p>
        </w:tc>
        <w:tc>
          <w:tcPr>
            <w:tcW w:w="955" w:type="dxa"/>
          </w:tcPr>
          <w:p w14:paraId="4283D8D5" w14:textId="77777777" w:rsidR="002B707B" w:rsidRDefault="002B707B" w:rsidP="00F8499C">
            <w:pPr>
              <w:rPr>
                <w:lang w:val="en-US" w:eastAsia="zh-CN"/>
              </w:rPr>
            </w:pPr>
            <w:r>
              <w:rPr>
                <w:rFonts w:hint="eastAsia"/>
                <w:lang w:val="en-US" w:eastAsia="zh-CN"/>
              </w:rPr>
              <w:t>N</w:t>
            </w:r>
          </w:p>
        </w:tc>
        <w:tc>
          <w:tcPr>
            <w:tcW w:w="7224" w:type="dxa"/>
          </w:tcPr>
          <w:p w14:paraId="57224935" w14:textId="77777777" w:rsidR="002B707B" w:rsidRDefault="002B707B" w:rsidP="00F8499C">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534CA1" w14:paraId="61AE10A5" w14:textId="77777777" w:rsidTr="002B707B">
        <w:tc>
          <w:tcPr>
            <w:tcW w:w="1450" w:type="dxa"/>
          </w:tcPr>
          <w:p w14:paraId="5FB7CB01" w14:textId="4BAEEDA5" w:rsidR="00534CA1" w:rsidRDefault="00534CA1" w:rsidP="00534CA1">
            <w:pPr>
              <w:rPr>
                <w:lang w:val="en-US" w:eastAsia="zh-CN"/>
              </w:rPr>
            </w:pPr>
            <w:r>
              <w:rPr>
                <w:rFonts w:eastAsia="PMingLiU"/>
                <w:lang w:val="en-US" w:eastAsia="zh-TW"/>
              </w:rPr>
              <w:t>Intel</w:t>
            </w:r>
          </w:p>
        </w:tc>
        <w:tc>
          <w:tcPr>
            <w:tcW w:w="955" w:type="dxa"/>
          </w:tcPr>
          <w:p w14:paraId="28F3CFB0" w14:textId="10DFAFDB" w:rsidR="00534CA1" w:rsidRDefault="00534CA1" w:rsidP="00534CA1">
            <w:pPr>
              <w:rPr>
                <w:lang w:val="en-US" w:eastAsia="zh-CN"/>
              </w:rPr>
            </w:pPr>
            <w:r>
              <w:rPr>
                <w:rFonts w:eastAsia="PMingLiU"/>
                <w:lang w:val="en-US" w:eastAsia="zh-TW"/>
              </w:rPr>
              <w:t>N</w:t>
            </w:r>
          </w:p>
        </w:tc>
        <w:tc>
          <w:tcPr>
            <w:tcW w:w="7224" w:type="dxa"/>
          </w:tcPr>
          <w:p w14:paraId="2C73631D" w14:textId="706A2106" w:rsidR="00534CA1" w:rsidRDefault="00534CA1" w:rsidP="00534CA1">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bl>
    <w:p w14:paraId="3E8C564E" w14:textId="6FCE7712" w:rsidR="00C84A36" w:rsidRPr="002B707B" w:rsidRDefault="00C84A36" w:rsidP="00AA7437">
      <w:pPr>
        <w:spacing w:before="60" w:after="60"/>
        <w:rPr>
          <w:lang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proofErr w:type="spellStart"/>
      <w:r w:rsidR="00436C84">
        <w:rPr>
          <w:lang w:val="en-US" w:eastAsia="zh-CN"/>
        </w:rPr>
        <w:t>ince</w:t>
      </w:r>
      <w:proofErr w:type="spellEnd"/>
      <w:r w:rsidR="00436C84">
        <w:rPr>
          <w:lang w:val="en-US" w:eastAsia="zh-CN"/>
        </w:rPr>
        <w:t xml:space="preserv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ListParagraph"/>
        <w:numPr>
          <w:ilvl w:val="1"/>
          <w:numId w:val="19"/>
        </w:numPr>
        <w:spacing w:before="60" w:after="60"/>
        <w:rPr>
          <w:b/>
          <w:lang w:eastAsia="zh-CN"/>
        </w:rPr>
      </w:pPr>
      <w:r>
        <w:rPr>
          <w:b/>
          <w:lang w:eastAsia="zh-CN"/>
        </w:rPr>
        <w:t xml:space="preserve">For </w:t>
      </w:r>
      <w:r w:rsidRPr="00436C84">
        <w:rPr>
          <w:b/>
          <w:lang w:eastAsia="zh-CN"/>
        </w:rPr>
        <w:t xml:space="preserve">a </w:t>
      </w:r>
      <w:proofErr w:type="spellStart"/>
      <w:r w:rsidRPr="00436C84">
        <w:rPr>
          <w:b/>
          <w:lang w:eastAsia="zh-CN"/>
        </w:rPr>
        <w:t>reportConfig</w:t>
      </w:r>
      <w:proofErr w:type="spellEnd"/>
      <w:r>
        <w:rPr>
          <w:b/>
          <w:lang w:eastAsia="zh-CN"/>
        </w:rPr>
        <w:t xml:space="preserve">, </w:t>
      </w:r>
      <w:r w:rsidRPr="00436C84">
        <w:rPr>
          <w:b/>
          <w:lang w:eastAsia="zh-CN"/>
        </w:rPr>
        <w:t>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Malgun Gothic" w:hint="eastAsia"/>
                <w:lang w:val="en-US" w:eastAsia="ko-KR"/>
              </w:rPr>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r w:rsidR="00D32591" w14:paraId="53E49DBF" w14:textId="77777777" w:rsidTr="00436C84">
        <w:tc>
          <w:tcPr>
            <w:tcW w:w="1450" w:type="dxa"/>
          </w:tcPr>
          <w:p w14:paraId="099FEEAA" w14:textId="33C4C967" w:rsidR="00D32591" w:rsidRDefault="00D32591" w:rsidP="00D32591">
            <w:pPr>
              <w:rPr>
                <w:rFonts w:eastAsia="Malgun Gothic"/>
                <w:lang w:val="en-US" w:eastAsia="ko-KR"/>
              </w:rPr>
            </w:pPr>
            <w:r>
              <w:rPr>
                <w:rFonts w:hint="eastAsia"/>
                <w:lang w:val="en-US" w:eastAsia="zh-CN"/>
              </w:rPr>
              <w:t>D</w:t>
            </w:r>
            <w:r>
              <w:rPr>
                <w:lang w:val="en-US" w:eastAsia="zh-CN"/>
              </w:rPr>
              <w:t>OCOMO5</w:t>
            </w:r>
          </w:p>
        </w:tc>
        <w:tc>
          <w:tcPr>
            <w:tcW w:w="8184" w:type="dxa"/>
          </w:tcPr>
          <w:p w14:paraId="1F6F3E86" w14:textId="77777777" w:rsidR="00D32591" w:rsidRDefault="00D32591" w:rsidP="00D32591">
            <w:pPr>
              <w:rPr>
                <w:lang w:val="en-US" w:eastAsia="zh-CN"/>
              </w:rPr>
            </w:pPr>
            <w:r>
              <w:rPr>
                <w:rFonts w:hint="eastAsia"/>
                <w:lang w:val="en-US" w:eastAsia="zh-CN"/>
              </w:rPr>
              <w:t>N</w:t>
            </w:r>
            <w:r>
              <w:rPr>
                <w:lang w:val="en-US" w:eastAsia="zh-CN"/>
              </w:rPr>
              <w:t xml:space="preserve">ot support. </w:t>
            </w:r>
          </w:p>
          <w:p w14:paraId="579395BF" w14:textId="09BE66CF" w:rsidR="00D32591" w:rsidRDefault="00D32591" w:rsidP="00D32591">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sidRPr="00436C84">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2B707B" w14:paraId="3BFC45B9" w14:textId="77777777" w:rsidTr="002B707B">
        <w:tc>
          <w:tcPr>
            <w:tcW w:w="1450" w:type="dxa"/>
          </w:tcPr>
          <w:p w14:paraId="73B40E3B" w14:textId="77777777" w:rsidR="002B707B" w:rsidRDefault="002B707B" w:rsidP="00F8499C">
            <w:pPr>
              <w:rPr>
                <w:lang w:val="en-US" w:eastAsia="zh-CN"/>
              </w:rPr>
            </w:pPr>
            <w:r>
              <w:rPr>
                <w:rFonts w:hint="eastAsia"/>
                <w:lang w:val="en-US" w:eastAsia="zh-CN"/>
              </w:rPr>
              <w:t>A</w:t>
            </w:r>
            <w:r>
              <w:rPr>
                <w:lang w:val="en-US" w:eastAsia="zh-CN"/>
              </w:rPr>
              <w:t>pple</w:t>
            </w:r>
          </w:p>
        </w:tc>
        <w:tc>
          <w:tcPr>
            <w:tcW w:w="8184" w:type="dxa"/>
          </w:tcPr>
          <w:p w14:paraId="5D92D7AE" w14:textId="77777777" w:rsidR="002B707B" w:rsidRDefault="002B707B" w:rsidP="00F8499C">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sidRPr="00541D49">
              <w:rPr>
                <w:bCs/>
                <w:lang w:eastAsia="zh-CN"/>
              </w:rPr>
              <w:t>similar to</w:t>
            </w:r>
            <w:proofErr w:type="gramEnd"/>
            <w:r w:rsidRPr="00541D49">
              <w:rPr>
                <w:bCs/>
                <w:lang w:eastAsia="zh-CN"/>
              </w:rPr>
              <w:t xml:space="preserve"> the discussion in FL4-sp-Q1</w:t>
            </w:r>
            <w:r w:rsidRPr="00541D49">
              <w:rPr>
                <w:rFonts w:hint="eastAsia"/>
                <w:bCs/>
                <w:lang w:eastAsia="zh-CN"/>
              </w:rPr>
              <w:t>?</w:t>
            </w:r>
            <w:r w:rsidRPr="00541D49">
              <w:rPr>
                <w:bCs/>
                <w:lang w:eastAsia="zh-CN"/>
              </w:rPr>
              <w:t xml:space="preserve"> </w:t>
            </w:r>
          </w:p>
          <w:p w14:paraId="65691DED" w14:textId="77777777" w:rsidR="002B707B" w:rsidRDefault="002B707B" w:rsidP="00F8499C">
            <w:pPr>
              <w:spacing w:before="60" w:after="60"/>
              <w:outlineLvl w:val="3"/>
              <w:rPr>
                <w:bCs/>
                <w:lang w:eastAsia="zh-CN"/>
              </w:rPr>
            </w:pPr>
            <w:r w:rsidRPr="00541D49">
              <w:rPr>
                <w:bCs/>
                <w:lang w:eastAsia="zh-CN"/>
              </w:rPr>
              <w:t xml:space="preserve">We think </w:t>
            </w:r>
            <w:r>
              <w:rPr>
                <w:bCs/>
                <w:lang w:eastAsia="zh-CN"/>
              </w:rPr>
              <w:t>the wording could be modified</w:t>
            </w:r>
            <w:r>
              <w:rPr>
                <w:rFonts w:hint="eastAsia"/>
                <w:bCs/>
                <w:lang w:eastAsia="zh-CN"/>
              </w:rPr>
              <w:t xml:space="preserve"> </w:t>
            </w:r>
            <w:r>
              <w:rPr>
                <w:bCs/>
                <w:lang w:eastAsia="zh-CN"/>
              </w:rPr>
              <w:t xml:space="preserve">a little to: </w:t>
            </w:r>
          </w:p>
          <w:p w14:paraId="0CAE06A3" w14:textId="5DAB291B" w:rsidR="002B707B" w:rsidRDefault="002B707B" w:rsidP="00F8499C">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B414028" w14:textId="77777777" w:rsidR="002B707B" w:rsidRPr="00C77A19" w:rsidRDefault="002B707B" w:rsidP="00F8499C">
            <w:pPr>
              <w:spacing w:before="60" w:after="60"/>
              <w:outlineLvl w:val="3"/>
              <w:rPr>
                <w:bCs/>
                <w:lang w:eastAsia="zh-CN"/>
              </w:rPr>
            </w:pPr>
            <w:r w:rsidRPr="00C77A19">
              <w:rPr>
                <w:rFonts w:hint="eastAsia"/>
                <w:bCs/>
                <w:lang w:eastAsia="zh-CN"/>
              </w:rPr>
              <w:t>W</w:t>
            </w:r>
            <w:r w:rsidRPr="00C77A19">
              <w:rPr>
                <w:bCs/>
                <w:lang w:eastAsia="zh-CN"/>
              </w:rPr>
              <w:t xml:space="preserve">e </w:t>
            </w:r>
            <w:proofErr w:type="gramStart"/>
            <w:r w:rsidRPr="00C77A19">
              <w:rPr>
                <w:bCs/>
                <w:lang w:eastAsia="zh-CN"/>
              </w:rPr>
              <w:t>thinks</w:t>
            </w:r>
            <w:proofErr w:type="gramEnd"/>
            <w:r w:rsidRPr="00C77A19">
              <w:rPr>
                <w:bCs/>
                <w:lang w:eastAsia="zh-CN"/>
              </w:rPr>
              <w:t xml:space="preserve"> N=1 should be considered as the baseline, since it does not need any reporting overhead reduction. </w:t>
            </w:r>
          </w:p>
          <w:p w14:paraId="6147070F" w14:textId="77777777" w:rsidR="002B707B" w:rsidRDefault="002B707B" w:rsidP="00F8499C">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7CE6C40E" w14:textId="77777777" w:rsidR="002B707B" w:rsidRDefault="002B707B" w:rsidP="00F8499C">
            <w:pPr>
              <w:spacing w:before="60" w:after="60"/>
              <w:outlineLvl w:val="3"/>
              <w:rPr>
                <w:lang w:val="en-US" w:eastAsia="zh-CN"/>
              </w:rPr>
            </w:pPr>
          </w:p>
        </w:tc>
      </w:tr>
      <w:tr w:rsidR="00534CA1" w14:paraId="73C205DB" w14:textId="77777777" w:rsidTr="002B707B">
        <w:tc>
          <w:tcPr>
            <w:tcW w:w="1450" w:type="dxa"/>
          </w:tcPr>
          <w:p w14:paraId="05B481CF" w14:textId="3BDE0009" w:rsidR="00534CA1" w:rsidRDefault="00534CA1" w:rsidP="00534CA1">
            <w:pPr>
              <w:rPr>
                <w:lang w:val="en-US" w:eastAsia="zh-CN"/>
              </w:rPr>
            </w:pPr>
            <w:r>
              <w:rPr>
                <w:rFonts w:eastAsia="PMingLiU"/>
                <w:lang w:val="en-US" w:eastAsia="zh-TW"/>
              </w:rPr>
              <w:t>Intel</w:t>
            </w:r>
          </w:p>
        </w:tc>
        <w:tc>
          <w:tcPr>
            <w:tcW w:w="8184" w:type="dxa"/>
          </w:tcPr>
          <w:p w14:paraId="78E49200" w14:textId="4EB428D8" w:rsidR="00534CA1" w:rsidRDefault="00534CA1" w:rsidP="00534CA1">
            <w:pPr>
              <w:spacing w:before="60" w:after="60"/>
              <w:outlineLvl w:val="3"/>
              <w:rPr>
                <w:lang w:val="en-US" w:eastAsia="zh-CN"/>
              </w:rPr>
            </w:pPr>
            <w:r>
              <w:rPr>
                <w:rFonts w:eastAsia="PMingLiU"/>
                <w:lang w:val="en-US" w:eastAsia="zh-TW"/>
              </w:rPr>
              <w:t>Not support. We think single occasion multi-CSI feedback should be the baseline.</w:t>
            </w:r>
          </w:p>
        </w:tc>
      </w:tr>
    </w:tbl>
    <w:p w14:paraId="286437BF" w14:textId="27BB6D42" w:rsidR="00436C84" w:rsidRPr="002B707B" w:rsidRDefault="00436C84" w:rsidP="00AA7437">
      <w:pPr>
        <w:spacing w:before="60" w:after="60"/>
        <w:rPr>
          <w:lang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w:t>
      </w:r>
      <w:proofErr w:type="gramStart"/>
      <w:r w:rsidRPr="00AD76E8">
        <w:rPr>
          <w:b/>
          <w:lang w:val="en-US"/>
        </w:rPr>
        <w:t>consider</w:t>
      </w:r>
      <w:proofErr w:type="gramEnd"/>
      <w:r w:rsidRPr="00AD76E8">
        <w:rPr>
          <w:b/>
          <w:lang w:val="en-US"/>
        </w:rPr>
        <w:t xml:space="preserve">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 xml:space="preserve">Impact on UCI format, </w:t>
      </w:r>
      <w:proofErr w:type="gramStart"/>
      <w:r w:rsidRPr="00AD76E8">
        <w:rPr>
          <w:rFonts w:eastAsia="MS Mincho"/>
          <w:b/>
          <w:lang w:eastAsia="ja-JP"/>
        </w:rPr>
        <w:t>e.g.</w:t>
      </w:r>
      <w:proofErr w:type="gramEnd"/>
      <w:r w:rsidRPr="00AD76E8">
        <w:rPr>
          <w:rFonts w:eastAsia="MS Mincho"/>
          <w:b/>
          <w:lang w:eastAsia="ja-JP"/>
        </w:rPr>
        <w:t xml:space="preserve"> mapping order or priority among CSI information</w:t>
      </w:r>
    </w:p>
    <w:p w14:paraId="01EFB642"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hint="eastAsia"/>
          <w:b/>
          <w:lang w:eastAsia="ja-JP"/>
        </w:rPr>
        <w:lastRenderedPageBreak/>
        <w:t xml:space="preserve">Solutions to compress the CSI overhead, </w:t>
      </w:r>
      <w:proofErr w:type="gramStart"/>
      <w:r w:rsidRPr="00AD76E8">
        <w:rPr>
          <w:rFonts w:eastAsia="MS Mincho" w:hint="eastAsia"/>
          <w:b/>
          <w:lang w:eastAsia="ja-JP"/>
        </w:rPr>
        <w:t>e.g.</w:t>
      </w:r>
      <w:proofErr w:type="gramEnd"/>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ListParagraph"/>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ListParagraph"/>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Malgun Gothic" w:hint="eastAsia"/>
                <w:lang w:val="en-US" w:eastAsia="ko-KR"/>
              </w:rPr>
              <w:t>LG Electronics</w:t>
            </w:r>
          </w:p>
        </w:tc>
        <w:tc>
          <w:tcPr>
            <w:tcW w:w="8184" w:type="dxa"/>
          </w:tcPr>
          <w:p w14:paraId="2608C517" w14:textId="274EA167" w:rsidR="00B32FED" w:rsidRDefault="00B32FED" w:rsidP="00B32FED">
            <w:pPr>
              <w:rPr>
                <w:lang w:val="en-US" w:eastAsia="zh-CN"/>
              </w:rPr>
            </w:pPr>
            <w:r>
              <w:rPr>
                <w:rFonts w:eastAsia="Malgun Gothic" w:hint="eastAsia"/>
                <w:lang w:val="en-US" w:eastAsia="ko-KR"/>
              </w:rPr>
              <w:t>We are ok with the proposal in principle.</w:t>
            </w:r>
          </w:p>
        </w:tc>
      </w:tr>
      <w:tr w:rsidR="00191549" w14:paraId="697AF7BE" w14:textId="77777777" w:rsidTr="00BC0427">
        <w:tc>
          <w:tcPr>
            <w:tcW w:w="1450" w:type="dxa"/>
          </w:tcPr>
          <w:p w14:paraId="59388D88" w14:textId="1E712A42" w:rsidR="00191549" w:rsidRDefault="00191549" w:rsidP="00191549">
            <w:pPr>
              <w:rPr>
                <w:rFonts w:eastAsia="Malgun Gothic"/>
                <w:lang w:val="en-US" w:eastAsia="ko-KR"/>
              </w:rPr>
            </w:pPr>
            <w:r>
              <w:rPr>
                <w:rFonts w:hint="eastAsia"/>
                <w:lang w:val="en-US" w:eastAsia="zh-CN"/>
              </w:rPr>
              <w:t>D</w:t>
            </w:r>
            <w:r>
              <w:rPr>
                <w:lang w:val="en-US" w:eastAsia="zh-CN"/>
              </w:rPr>
              <w:t>OCOMO6</w:t>
            </w:r>
          </w:p>
        </w:tc>
        <w:tc>
          <w:tcPr>
            <w:tcW w:w="8184" w:type="dxa"/>
          </w:tcPr>
          <w:p w14:paraId="699A8F5E" w14:textId="766EF792" w:rsidR="00191549" w:rsidRDefault="00191549" w:rsidP="00191549">
            <w:pPr>
              <w:rPr>
                <w:rFonts w:eastAsia="Malgun Gothic"/>
                <w:lang w:val="en-US" w:eastAsia="ko-KR"/>
              </w:rPr>
            </w:pPr>
            <w:r>
              <w:rPr>
                <w:rFonts w:hint="eastAsia"/>
                <w:lang w:val="en-US" w:eastAsia="zh-CN"/>
              </w:rPr>
              <w:t>S</w:t>
            </w:r>
            <w:r>
              <w:rPr>
                <w:lang w:val="en-US" w:eastAsia="zh-CN"/>
              </w:rPr>
              <w:t xml:space="preserve">upport the proposal. </w:t>
            </w:r>
          </w:p>
        </w:tc>
      </w:tr>
      <w:tr w:rsidR="00125003" w14:paraId="760F4521" w14:textId="77777777" w:rsidTr="00125003">
        <w:tc>
          <w:tcPr>
            <w:tcW w:w="1450" w:type="dxa"/>
          </w:tcPr>
          <w:p w14:paraId="4A6E31D4" w14:textId="77777777" w:rsidR="00125003" w:rsidRDefault="00125003" w:rsidP="00F8499C">
            <w:pPr>
              <w:rPr>
                <w:lang w:val="en-US" w:eastAsia="zh-CN"/>
              </w:rPr>
            </w:pPr>
            <w:r>
              <w:rPr>
                <w:rFonts w:hint="eastAsia"/>
                <w:lang w:val="en-US" w:eastAsia="zh-CN"/>
              </w:rPr>
              <w:t>A</w:t>
            </w:r>
            <w:r>
              <w:rPr>
                <w:lang w:val="en-US" w:eastAsia="zh-CN"/>
              </w:rPr>
              <w:t xml:space="preserve">pple </w:t>
            </w:r>
          </w:p>
        </w:tc>
        <w:tc>
          <w:tcPr>
            <w:tcW w:w="8184" w:type="dxa"/>
          </w:tcPr>
          <w:p w14:paraId="007A7CB8" w14:textId="77777777" w:rsidR="00125003" w:rsidRDefault="00125003" w:rsidP="00F8499C">
            <w:pPr>
              <w:rPr>
                <w:lang w:val="en-US" w:eastAsia="zh-CN"/>
              </w:rPr>
            </w:pPr>
            <w:r>
              <w:rPr>
                <w:rFonts w:hint="eastAsia"/>
                <w:lang w:val="en-US" w:eastAsia="zh-CN"/>
              </w:rPr>
              <w:t>F</w:t>
            </w:r>
            <w:r>
              <w:rPr>
                <w:lang w:val="en-US" w:eastAsia="zh-CN"/>
              </w:rPr>
              <w:t>ine with the proposal</w:t>
            </w:r>
          </w:p>
        </w:tc>
      </w:tr>
      <w:tr w:rsidR="00534CA1" w14:paraId="2D077C38" w14:textId="77777777" w:rsidTr="00125003">
        <w:tc>
          <w:tcPr>
            <w:tcW w:w="1450" w:type="dxa"/>
          </w:tcPr>
          <w:p w14:paraId="491A783D" w14:textId="2CB59F02" w:rsidR="00534CA1" w:rsidRDefault="00534CA1" w:rsidP="00534CA1">
            <w:pPr>
              <w:rPr>
                <w:lang w:val="en-US" w:eastAsia="zh-CN"/>
              </w:rPr>
            </w:pPr>
            <w:r>
              <w:rPr>
                <w:rFonts w:eastAsia="PMingLiU"/>
                <w:lang w:val="en-US" w:eastAsia="zh-TW"/>
              </w:rPr>
              <w:t>Intel</w:t>
            </w:r>
          </w:p>
        </w:tc>
        <w:tc>
          <w:tcPr>
            <w:tcW w:w="8184" w:type="dxa"/>
          </w:tcPr>
          <w:p w14:paraId="17838EBC" w14:textId="4EA1D51C" w:rsidR="00534CA1" w:rsidRDefault="00534CA1" w:rsidP="00534CA1">
            <w:pPr>
              <w:rPr>
                <w:lang w:val="en-US" w:eastAsia="zh-CN"/>
              </w:rPr>
            </w:pPr>
            <w:r>
              <w:rPr>
                <w:rFonts w:eastAsia="PMingLiU"/>
                <w:lang w:val="en-US" w:eastAsia="zh-TW"/>
              </w:rPr>
              <w:t>Ok with proposal.</w:t>
            </w:r>
          </w:p>
        </w:tc>
      </w:tr>
    </w:tbl>
    <w:p w14:paraId="73B0CD2C" w14:textId="77777777" w:rsidR="006C1822" w:rsidRPr="000F4A75" w:rsidRDefault="006C1822" w:rsidP="00AA7437">
      <w:pPr>
        <w:spacing w:before="60" w:after="60"/>
        <w:rPr>
          <w:lang w:val="en-US"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ListParagraph"/>
        <w:numPr>
          <w:ilvl w:val="0"/>
          <w:numId w:val="18"/>
        </w:numPr>
        <w:spacing w:after="60"/>
        <w:ind w:left="641" w:hanging="357"/>
        <w:rPr>
          <w:b/>
        </w:rPr>
      </w:pPr>
      <w:r>
        <w:rPr>
          <w:b/>
        </w:rPr>
        <w:t>CRI</w:t>
      </w:r>
    </w:p>
    <w:p w14:paraId="6077824D" w14:textId="77777777" w:rsidR="00695604" w:rsidRDefault="000400C4">
      <w:pPr>
        <w:pStyle w:val="ListParagraph"/>
        <w:numPr>
          <w:ilvl w:val="0"/>
          <w:numId w:val="18"/>
        </w:numPr>
        <w:spacing w:after="60"/>
        <w:ind w:left="641" w:hanging="357"/>
        <w:rPr>
          <w:b/>
        </w:rPr>
      </w:pPr>
      <w:r>
        <w:rPr>
          <w:b/>
        </w:rPr>
        <w:t>RI</w:t>
      </w:r>
    </w:p>
    <w:p w14:paraId="63CE9B90" w14:textId="77777777" w:rsidR="00695604" w:rsidRDefault="000400C4">
      <w:pPr>
        <w:pStyle w:val="ListParagraph"/>
        <w:numPr>
          <w:ilvl w:val="0"/>
          <w:numId w:val="18"/>
        </w:numPr>
        <w:spacing w:after="60"/>
        <w:ind w:left="641" w:hanging="357"/>
        <w:rPr>
          <w:b/>
        </w:rPr>
      </w:pPr>
      <w:r>
        <w:rPr>
          <w:b/>
        </w:rPr>
        <w:t>PMI</w:t>
      </w:r>
    </w:p>
    <w:p w14:paraId="0832CA1E" w14:textId="77777777" w:rsidR="00695604" w:rsidRDefault="000400C4">
      <w:pPr>
        <w:pStyle w:val="ListParagraph"/>
        <w:numPr>
          <w:ilvl w:val="0"/>
          <w:numId w:val="18"/>
        </w:numPr>
        <w:spacing w:after="60"/>
        <w:ind w:left="641" w:hanging="357"/>
        <w:rPr>
          <w:b/>
        </w:rPr>
      </w:pPr>
      <w:r>
        <w:rPr>
          <w:b/>
        </w:rPr>
        <w:t>CQI</w:t>
      </w:r>
    </w:p>
    <w:p w14:paraId="1F809C78" w14:textId="77777777" w:rsidR="00695604" w:rsidRDefault="000400C4">
      <w:pPr>
        <w:pStyle w:val="ListParagraph"/>
        <w:numPr>
          <w:ilvl w:val="0"/>
          <w:numId w:val="18"/>
        </w:numPr>
        <w:spacing w:after="60"/>
        <w:ind w:left="641" w:hanging="357"/>
        <w:rPr>
          <w:b/>
        </w:rPr>
      </w:pPr>
      <w:r>
        <w:rPr>
          <w:b/>
        </w:rPr>
        <w:t>L1-RSRP</w:t>
      </w:r>
    </w:p>
    <w:p w14:paraId="23FF6A95" w14:textId="77777777" w:rsidR="00695604" w:rsidRDefault="000400C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proofErr w:type="gramStart"/>
            <w:r>
              <w:rPr>
                <w:bCs/>
                <w:lang w:val="en-US"/>
              </w:rPr>
              <w:t>e.g.</w:t>
            </w:r>
            <w:proofErr w:type="gramEnd"/>
            <w:r>
              <w:rPr>
                <w:bCs/>
                <w:lang w:val="en-US"/>
              </w:rPr>
              <w:t xml:space="preserve">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 xml:space="preserve">Feasibility of </w:t>
            </w:r>
            <w:r>
              <w:rPr>
                <w:lang w:eastAsia="zh-CN"/>
              </w:rPr>
              <w:lastRenderedPageBreak/>
              <w:t xml:space="preserve">reporting common or different CRI according to </w:t>
            </w:r>
            <w:proofErr w:type="spellStart"/>
            <w:r>
              <w:rPr>
                <w:lang w:eastAsia="zh-CN"/>
              </w:rPr>
              <w:t>gNB</w:t>
            </w:r>
            <w:proofErr w:type="spellEnd"/>
            <w:r>
              <w:rPr>
                <w:lang w:eastAsia="zh-CN"/>
              </w:rPr>
              <w:t xml:space="preserve"> configuration</w:t>
            </w:r>
          </w:p>
        </w:tc>
        <w:tc>
          <w:tcPr>
            <w:tcW w:w="928" w:type="dxa"/>
          </w:tcPr>
          <w:p w14:paraId="41532816" w14:textId="77777777" w:rsidR="00695604" w:rsidRDefault="000400C4">
            <w:pPr>
              <w:rPr>
                <w:lang w:eastAsia="zh-CN"/>
              </w:rPr>
            </w:pPr>
            <w:r>
              <w:rPr>
                <w:rFonts w:hint="eastAsia"/>
                <w:lang w:eastAsia="zh-CN"/>
              </w:rPr>
              <w:lastRenderedPageBreak/>
              <w:t>F</w:t>
            </w:r>
            <w:r>
              <w:rPr>
                <w:lang w:eastAsia="zh-CN"/>
              </w:rPr>
              <w:t xml:space="preserve">or Type 1 </w:t>
            </w:r>
            <w:r>
              <w:rPr>
                <w:lang w:eastAsia="zh-CN"/>
              </w:rPr>
              <w:lastRenderedPageBreak/>
              <w:t xml:space="preserve">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lastRenderedPageBreak/>
              <w:t>F</w:t>
            </w:r>
            <w:r>
              <w:rPr>
                <w:lang w:eastAsia="zh-CN"/>
              </w:rPr>
              <w:t xml:space="preserve">or power adaptation, </w:t>
            </w:r>
            <w:r>
              <w:rPr>
                <w:lang w:eastAsia="zh-CN"/>
              </w:rPr>
              <w:lastRenderedPageBreak/>
              <w:t>common PMI can be expected.</w:t>
            </w:r>
          </w:p>
        </w:tc>
        <w:tc>
          <w:tcPr>
            <w:tcW w:w="947" w:type="dxa"/>
          </w:tcPr>
          <w:p w14:paraId="2BB6A602" w14:textId="77777777" w:rsidR="00695604" w:rsidRDefault="000400C4">
            <w:r>
              <w:rPr>
                <w:lang w:eastAsia="zh-CN"/>
              </w:rPr>
              <w:lastRenderedPageBreak/>
              <w:t xml:space="preserve">Wideband </w:t>
            </w:r>
            <w:r>
              <w:rPr>
                <w:rFonts w:hint="eastAsia"/>
                <w:lang w:eastAsia="zh-CN"/>
              </w:rPr>
              <w:lastRenderedPageBreak/>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 xml:space="preserve">Huawei, </w:t>
            </w:r>
            <w:proofErr w:type="spellStart"/>
            <w:r>
              <w:rPr>
                <w:lang w:val="en-US" w:eastAsia="zh-CN"/>
              </w:rPr>
              <w:t>HiSilicon</w:t>
            </w:r>
            <w:proofErr w:type="spellEnd"/>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w:t>
            </w:r>
            <w:r>
              <w:rPr>
                <w:lang w:eastAsia="zh-CN"/>
              </w:rPr>
              <w:lastRenderedPageBreak/>
              <w:t xml:space="preserve">or predefined. </w:t>
            </w:r>
          </w:p>
        </w:tc>
        <w:tc>
          <w:tcPr>
            <w:tcW w:w="928" w:type="dxa"/>
          </w:tcPr>
          <w:p w14:paraId="7F6B0F3A" w14:textId="77777777" w:rsidR="00695604" w:rsidRDefault="000400C4">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Also, we don’t think discussing such optimizations is 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 xml:space="preserve">While sub-optimal it could be possible to have a common CRI be applied for </w:t>
            </w:r>
            <w:r>
              <w:lastRenderedPageBreak/>
              <w:t>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4D62E36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92C7EC"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2129591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lastRenderedPageBreak/>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2839C3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lastRenderedPageBreak/>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ListParagraph"/>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ListParagraph"/>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1F22FF2"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lastRenderedPageBreak/>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w:t>
            </w:r>
            <w:r>
              <w:rPr>
                <w:bCs/>
                <w:lang w:eastAsia="zh-CN"/>
              </w:rPr>
              <w:lastRenderedPageBreak/>
              <w:t xml:space="preserve">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lastRenderedPageBreak/>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94EDDE0"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SimSun"/>
                <w:lang w:val="en-US" w:eastAsia="zh-CN"/>
              </w:rPr>
            </w:pPr>
            <w:r>
              <w:rPr>
                <w:rFonts w:eastAsia="SimSun"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SimSun"/>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621C775B"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ListParagraph"/>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ListParagraph"/>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w:t>
            </w:r>
            <w:proofErr w:type="gramStart"/>
            <w:r w:rsidRPr="00E1126C">
              <w:rPr>
                <w:rFonts w:eastAsia="MS Mincho"/>
                <w:b/>
                <w:strike/>
                <w:color w:val="00B050"/>
                <w:szCs w:val="24"/>
                <w:lang w:eastAsia="ja-JP"/>
              </w:rPr>
              <w:t>if</w:t>
            </w:r>
            <w:proofErr w:type="gramEnd"/>
            <w:r w:rsidRPr="00E1126C">
              <w:rPr>
                <w:rFonts w:eastAsia="MS Mincho"/>
                <w:b/>
                <w:strike/>
                <w:color w:val="00B050"/>
                <w:szCs w:val="24"/>
                <w:lang w:eastAsia="ja-JP"/>
              </w:rPr>
              <w:t xml:space="preserve">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ListParagraph"/>
        <w:numPr>
          <w:ilvl w:val="0"/>
          <w:numId w:val="18"/>
        </w:numPr>
        <w:spacing w:after="60"/>
        <w:ind w:left="641" w:hanging="357"/>
        <w:rPr>
          <w:b/>
        </w:rPr>
      </w:pPr>
      <w:r>
        <w:rPr>
          <w:b/>
        </w:rPr>
        <w:t>Impact on UCI format</w:t>
      </w:r>
    </w:p>
    <w:p w14:paraId="1E5C4FF7" w14:textId="77777777" w:rsidR="00695604" w:rsidRDefault="000400C4">
      <w:pPr>
        <w:pStyle w:val="ListParagraph"/>
        <w:numPr>
          <w:ilvl w:val="0"/>
          <w:numId w:val="18"/>
        </w:numPr>
        <w:spacing w:after="60"/>
        <w:ind w:left="641" w:hanging="357"/>
        <w:rPr>
          <w:b/>
        </w:rPr>
      </w:pPr>
      <w:r>
        <w:rPr>
          <w:b/>
        </w:rPr>
        <w:t>Impact on CSI computation and/or CPU occupation</w:t>
      </w:r>
    </w:p>
    <w:p w14:paraId="567468DB" w14:textId="77777777" w:rsidR="00695604" w:rsidRDefault="000400C4">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337C6C" w14:textId="77777777" w:rsidR="00695604" w:rsidRDefault="000400C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43910A8" w14:textId="77777777" w:rsidR="00695604" w:rsidRDefault="000400C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2809DFFD"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TableGrid"/>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xml:space="preserve">, where DCI/MAC-CE would sub-select N out of L sub-configurations. </w:t>
            </w:r>
            <w:proofErr w:type="gramStart"/>
            <w:r w:rsidR="0035472C">
              <w:rPr>
                <w:rFonts w:eastAsia="PMingLiU"/>
                <w:bCs/>
                <w:lang w:val="en-US" w:eastAsia="zh-TW"/>
              </w:rPr>
              <w:t>Hence</w:t>
            </w:r>
            <w:proofErr w:type="gramEnd"/>
            <w:r w:rsidR="0035472C">
              <w:rPr>
                <w:rFonts w:eastAsia="PMingLiU"/>
                <w:bCs/>
                <w:lang w:val="en-US" w:eastAsia="zh-TW"/>
              </w:rPr>
              <w:t xml:space="preserve"> we propose the following:</w:t>
            </w:r>
          </w:p>
          <w:p w14:paraId="478EE10E" w14:textId="06750D9B" w:rsidR="0035472C" w:rsidRDefault="0035472C" w:rsidP="00B90016">
            <w:pPr>
              <w:rPr>
                <w:rFonts w:eastAsia="PMingLiU"/>
                <w:lang w:val="en-US" w:eastAsia="zh-TW"/>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41611ED8" w14:textId="670C3029" w:rsidR="00D70317" w:rsidRPr="00B54FCB" w:rsidRDefault="00B54FCB" w:rsidP="00B54FCB">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gNB to trigger/indicate/active N out of L RRC configured CSIs.</w:t>
            </w:r>
          </w:p>
        </w:tc>
      </w:tr>
      <w:tr w:rsidR="00BF6A0D" w14:paraId="3CEEECAD" w14:textId="77777777" w:rsidTr="00BC0427">
        <w:tc>
          <w:tcPr>
            <w:tcW w:w="1479" w:type="dxa"/>
          </w:tcPr>
          <w:p w14:paraId="36993FDA" w14:textId="3E9B7F93" w:rsidR="00BF6A0D" w:rsidRDefault="00BF6A0D" w:rsidP="00BF6A0D">
            <w:pPr>
              <w:rPr>
                <w:rFonts w:eastAsia="Malgun Gothic"/>
                <w:lang w:val="en-US" w:eastAsia="ko-KR"/>
              </w:rPr>
            </w:pPr>
            <w:r>
              <w:rPr>
                <w:rFonts w:hint="eastAsia"/>
                <w:lang w:val="en-US" w:eastAsia="zh-CN"/>
              </w:rPr>
              <w:t>D</w:t>
            </w:r>
            <w:r>
              <w:rPr>
                <w:lang w:val="en-US" w:eastAsia="zh-CN"/>
              </w:rPr>
              <w:t>OCOMO6</w:t>
            </w:r>
          </w:p>
        </w:tc>
        <w:tc>
          <w:tcPr>
            <w:tcW w:w="8152" w:type="dxa"/>
          </w:tcPr>
          <w:p w14:paraId="6E79EE5C" w14:textId="77777777" w:rsidR="00BF6A0D" w:rsidRDefault="00BF6A0D" w:rsidP="00BF6A0D">
            <w:pPr>
              <w:rPr>
                <w:lang w:val="en-US" w:eastAsia="zh-CN"/>
              </w:rPr>
            </w:pPr>
            <w:r>
              <w:rPr>
                <w:rFonts w:hint="eastAsia"/>
                <w:lang w:val="en-US" w:eastAsia="zh-CN"/>
              </w:rPr>
              <w:t>N</w:t>
            </w:r>
            <w:r>
              <w:rPr>
                <w:lang w:val="en-US" w:eastAsia="zh-CN"/>
              </w:rPr>
              <w:t xml:space="preserve">ot support the proposal. </w:t>
            </w:r>
          </w:p>
          <w:p w14:paraId="56BA35F5" w14:textId="5AB9C2C9" w:rsidR="00BF6A0D" w:rsidRDefault="00BF6A0D" w:rsidP="00BF6A0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335920" w14:textId="40B4DFA1" w:rsidR="00BF6A0D" w:rsidRDefault="00BF6A0D" w:rsidP="00BF6A0D">
            <w:pPr>
              <w:rPr>
                <w:rFonts w:eastAsia="Malgun Gothic"/>
                <w:lang w:val="en-US" w:eastAsia="ko-KR"/>
              </w:rPr>
            </w:pPr>
            <w:r>
              <w:rPr>
                <w:rFonts w:hint="eastAsia"/>
                <w:lang w:val="en-US" w:eastAsia="zh-CN"/>
              </w:rPr>
              <w:t>Using</w:t>
            </w:r>
            <w:r>
              <w:rPr>
                <w:lang w:val="en-US" w:eastAsia="zh-CN"/>
              </w:rPr>
              <w:t xml:space="preserve"> </w:t>
            </w:r>
            <w:r w:rsidRPr="003841D5">
              <w:rPr>
                <w:lang w:val="en-US" w:eastAsia="zh-CN"/>
              </w:rPr>
              <w:t>current DCI and MAC-CE mechanism</w:t>
            </w:r>
            <w:r>
              <w:rPr>
                <w:lang w:val="en-US" w:eastAsia="zh-CN"/>
              </w:rPr>
              <w:t>,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125003" w14:paraId="0FDA95A0" w14:textId="77777777" w:rsidTr="00125003">
        <w:tc>
          <w:tcPr>
            <w:tcW w:w="1479" w:type="dxa"/>
          </w:tcPr>
          <w:p w14:paraId="2C137941" w14:textId="77777777" w:rsidR="00125003" w:rsidRDefault="00125003" w:rsidP="00F8499C">
            <w:pPr>
              <w:rPr>
                <w:lang w:val="en-US" w:eastAsia="zh-CN"/>
              </w:rPr>
            </w:pPr>
            <w:r>
              <w:rPr>
                <w:rFonts w:hint="eastAsia"/>
                <w:lang w:val="en-US" w:eastAsia="zh-CN"/>
              </w:rPr>
              <w:t>A</w:t>
            </w:r>
            <w:r>
              <w:rPr>
                <w:lang w:val="en-US" w:eastAsia="zh-CN"/>
              </w:rPr>
              <w:t>pple</w:t>
            </w:r>
          </w:p>
        </w:tc>
        <w:tc>
          <w:tcPr>
            <w:tcW w:w="8152" w:type="dxa"/>
          </w:tcPr>
          <w:p w14:paraId="021F8FC1" w14:textId="6082D1F7" w:rsidR="00125003" w:rsidRDefault="00125003" w:rsidP="00F8499C">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534CA1" w14:paraId="690424C8" w14:textId="77777777" w:rsidTr="00125003">
        <w:tc>
          <w:tcPr>
            <w:tcW w:w="1479" w:type="dxa"/>
          </w:tcPr>
          <w:p w14:paraId="3A178D3D" w14:textId="01BC30AC" w:rsidR="00534CA1" w:rsidRDefault="00534CA1" w:rsidP="00534CA1">
            <w:pPr>
              <w:rPr>
                <w:lang w:val="en-US" w:eastAsia="zh-CN"/>
              </w:rPr>
            </w:pPr>
            <w:r>
              <w:rPr>
                <w:rFonts w:eastAsia="PMingLiU"/>
                <w:lang w:val="en-US" w:eastAsia="zh-TW"/>
              </w:rPr>
              <w:t>Intel</w:t>
            </w:r>
          </w:p>
        </w:tc>
        <w:tc>
          <w:tcPr>
            <w:tcW w:w="8152" w:type="dxa"/>
          </w:tcPr>
          <w:p w14:paraId="34923B92" w14:textId="2BA3E4B7" w:rsidR="00534CA1" w:rsidRDefault="00534CA1" w:rsidP="00534CA1">
            <w:pPr>
              <w:rPr>
                <w:lang w:val="en-US" w:eastAsia="zh-CN"/>
              </w:rPr>
            </w:pPr>
            <w:r>
              <w:rPr>
                <w:rFonts w:eastAsia="PMingLiU"/>
                <w:lang w:val="en-US" w:eastAsia="zh-TW"/>
              </w:rPr>
              <w:t>ok</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 xml:space="preserve">[Huawei, </w:t>
      </w:r>
      <w:proofErr w:type="spellStart"/>
      <w:r>
        <w:t>HiSilicon</w:t>
      </w:r>
      <w:proofErr w:type="spellEnd"/>
      <w:r>
        <w:t>]:</w:t>
      </w:r>
      <w:r>
        <w:tab/>
      </w:r>
    </w:p>
    <w:p w14:paraId="7222C65E" w14:textId="77777777" w:rsidR="00695604" w:rsidRDefault="000400C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ListParagraph"/>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5034D6F" w14:textId="77777777" w:rsidR="00695604" w:rsidRDefault="000400C4">
      <w:pPr>
        <w:pStyle w:val="ListParagraph"/>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ListParagraph"/>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w:t>
      </w:r>
      <w:proofErr w:type="spellStart"/>
      <w:r>
        <w:t>Spreadtrum</w:t>
      </w:r>
      <w:proofErr w:type="spellEnd"/>
      <w:r>
        <w:t xml:space="preserve">]: </w:t>
      </w:r>
    </w:p>
    <w:p w14:paraId="130FAB9B" w14:textId="77777777" w:rsidR="00695604" w:rsidRDefault="000400C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ListParagraph"/>
        <w:numPr>
          <w:ilvl w:val="0"/>
          <w:numId w:val="18"/>
        </w:numPr>
        <w:ind w:left="925" w:hanging="357"/>
      </w:pPr>
      <w:r>
        <w:t>A1-2) is not supported.</w:t>
      </w:r>
    </w:p>
    <w:p w14:paraId="6CE92A8C" w14:textId="77777777" w:rsidR="00695604" w:rsidRDefault="000400C4">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400C4">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679AAD99" w14:textId="77777777" w:rsidR="00695604" w:rsidRDefault="000400C4">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02A59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w:t>
      </w:r>
      <w:proofErr w:type="spellStart"/>
      <w:r>
        <w:t>Transsion</w:t>
      </w:r>
      <w:proofErr w:type="spellEnd"/>
      <w:r>
        <w:t>]:</w:t>
      </w:r>
    </w:p>
    <w:p w14:paraId="21E2C821" w14:textId="77777777" w:rsidR="00695604" w:rsidRDefault="000400C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ListParagraph"/>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ListParagraph"/>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400C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1D732D7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DC3BE21" w14:textId="77777777" w:rsidR="00695604" w:rsidRDefault="000400C4">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5961E4B5" w14:textId="77777777" w:rsidR="00695604" w:rsidRDefault="000400C4">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5"/>
    </w:p>
    <w:p w14:paraId="1B8FE32D" w14:textId="77777777" w:rsidR="00695604" w:rsidRDefault="000400C4">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ListParagraph"/>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w:t>
      </w:r>
      <w:r>
        <w:rPr>
          <w:lang w:eastAsia="zh-CN"/>
        </w:rPr>
        <w:lastRenderedPageBreak/>
        <w:t xml:space="preserve">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766121EB" w14:textId="77777777" w:rsidR="00695604" w:rsidRDefault="000400C4">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B5BCD1" w14:textId="77777777" w:rsidR="00695604" w:rsidRDefault="000400C4">
            <w:pPr>
              <w:rPr>
                <w:rFonts w:eastAsia="SimSun"/>
                <w:lang w:val="en-US" w:eastAsia="zh-CN"/>
              </w:rPr>
            </w:pPr>
            <w:r>
              <w:rPr>
                <w:rFonts w:eastAsia="SimSun" w:hint="eastAsia"/>
                <w:lang w:val="en-US" w:eastAsia="zh-CN"/>
              </w:rPr>
              <w:t>A1-2-revised.</w:t>
            </w:r>
          </w:p>
          <w:p w14:paraId="5019784A" w14:textId="77777777" w:rsidR="00695604" w:rsidRDefault="000400C4">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288AF7" w14:textId="77777777" w:rsidR="00695604" w:rsidRDefault="00695604">
            <w:pPr>
              <w:rPr>
                <w:rFonts w:eastAsia="SimSun"/>
                <w:lang w:val="en-US" w:eastAsia="zh-CN"/>
              </w:rPr>
            </w:pPr>
          </w:p>
          <w:p w14:paraId="3A682F00" w14:textId="77777777" w:rsidR="00695604" w:rsidRDefault="000400C4">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lastRenderedPageBreak/>
              <w:t xml:space="preserve">Huawei, </w:t>
            </w:r>
            <w:proofErr w:type="spellStart"/>
            <w:r>
              <w:t>HiSilicon</w:t>
            </w:r>
            <w:proofErr w:type="spellEnd"/>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400C4">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lastRenderedPageBreak/>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lastRenderedPageBreak/>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43051DE4"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ListParagraph"/>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ListParagraph"/>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ListParagraph"/>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ListParagraph"/>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4AF6F542" w14:textId="77777777" w:rsidR="00695604" w:rsidRDefault="000400C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 xml:space="preserve">Huawei, </w:t>
            </w:r>
            <w:proofErr w:type="spellStart"/>
            <w:r>
              <w:t>HiSilicon</w:t>
            </w:r>
            <w:proofErr w:type="spellEnd"/>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proofErr w:type="spellStart"/>
            <w:r>
              <w:t>Futrurewei</w:t>
            </w:r>
            <w:proofErr w:type="spellEnd"/>
          </w:p>
        </w:tc>
        <w:tc>
          <w:tcPr>
            <w:tcW w:w="8152" w:type="dxa"/>
          </w:tcPr>
          <w:p w14:paraId="6A0DB190" w14:textId="77777777" w:rsidR="00695604" w:rsidRDefault="000400C4">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A61D41B" w14:textId="77777777" w:rsidR="00695604" w:rsidRDefault="000400C4">
            <w:pPr>
              <w:rPr>
                <w:bCs/>
                <w:lang w:val="en-US" w:eastAsia="zh-CN"/>
              </w:rPr>
            </w:pPr>
            <w:r>
              <w:rPr>
                <w:lang w:val="en-US" w:eastAsia="zh-CN"/>
              </w:rPr>
              <w:lastRenderedPageBreak/>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400C4">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lastRenderedPageBreak/>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ListParagraph"/>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400C4">
            <w:pPr>
              <w:pStyle w:val="ListParagraph"/>
              <w:numPr>
                <w:ilvl w:val="0"/>
                <w:numId w:val="44"/>
              </w:numPr>
              <w:spacing w:before="312" w:line="240" w:lineRule="auto"/>
            </w:pPr>
            <w:r>
              <w:t>Do you consider more than one resource can be configured for A1-2?</w:t>
            </w:r>
          </w:p>
          <w:p w14:paraId="2E7A7882" w14:textId="77777777" w:rsidR="00695604" w:rsidRDefault="000400C4">
            <w:pPr>
              <w:pStyle w:val="ListParagraph"/>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SimSun"/>
                <w:lang w:val="en-US" w:eastAsia="ko-KR"/>
              </w:rPr>
            </w:pPr>
            <w:r>
              <w:rPr>
                <w:rFonts w:eastAsia="SimSun" w:hint="eastAsia"/>
                <w:lang w:val="en-US" w:eastAsia="zh-CN"/>
              </w:rPr>
              <w:t>OPPO</w:t>
            </w:r>
          </w:p>
        </w:tc>
        <w:tc>
          <w:tcPr>
            <w:tcW w:w="8152" w:type="dxa"/>
          </w:tcPr>
          <w:p w14:paraId="319DB6DD" w14:textId="77777777" w:rsidR="00695604" w:rsidRDefault="000400C4">
            <w:pPr>
              <w:rPr>
                <w:rFonts w:eastAsia="SimSun"/>
                <w:lang w:val="en-US" w:eastAsia="ko-KR"/>
              </w:rPr>
            </w:pPr>
            <w:r>
              <w:rPr>
                <w:rFonts w:eastAsia="SimSun" w:hint="eastAsia"/>
                <w:lang w:val="en-US" w:eastAsia="zh-CN"/>
              </w:rPr>
              <w:t>Support P-Q9-moved</w:t>
            </w:r>
          </w:p>
        </w:tc>
      </w:tr>
      <w:tr w:rsidR="00695604" w14:paraId="7316697C" w14:textId="77777777">
        <w:tc>
          <w:tcPr>
            <w:tcW w:w="1479" w:type="dxa"/>
          </w:tcPr>
          <w:p w14:paraId="7BBB1BD0" w14:textId="77777777" w:rsidR="00695604" w:rsidRDefault="000400C4">
            <w:pPr>
              <w:rPr>
                <w:rFonts w:eastAsia="SimSun"/>
                <w:lang w:val="en-US" w:eastAsia="zh-CN"/>
              </w:rPr>
            </w:pPr>
            <w:r>
              <w:rPr>
                <w:lang w:val="en-US" w:eastAsia="zh-CN"/>
              </w:rPr>
              <w:t>MTK2</w:t>
            </w:r>
          </w:p>
        </w:tc>
        <w:tc>
          <w:tcPr>
            <w:tcW w:w="8152" w:type="dxa"/>
          </w:tcPr>
          <w:p w14:paraId="5426E46F" w14:textId="77777777" w:rsidR="00695604" w:rsidRDefault="000400C4">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SimSun"/>
                <w:lang w:val="en-US" w:eastAsia="zh-CN"/>
              </w:rPr>
            </w:pPr>
            <w:r>
              <w:rPr>
                <w:rFonts w:hint="eastAsia"/>
                <w:lang w:val="en-US" w:eastAsia="zh-CN"/>
              </w:rPr>
              <w:t>ZTE, Sanechips3</w:t>
            </w:r>
          </w:p>
        </w:tc>
        <w:tc>
          <w:tcPr>
            <w:tcW w:w="8152" w:type="dxa"/>
          </w:tcPr>
          <w:p w14:paraId="65D64EE4" w14:textId="77777777" w:rsidR="00695604" w:rsidRDefault="000400C4">
            <w:pPr>
              <w:rPr>
                <w:rFonts w:eastAsia="SimSun"/>
                <w:lang w:val="en-US" w:eastAsia="zh-CN"/>
              </w:rPr>
            </w:pPr>
            <w:r>
              <w:rPr>
                <w:rFonts w:eastAsia="SimSun"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631E61DF" w14:textId="77777777" w:rsidR="00695604" w:rsidRDefault="000400C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lastRenderedPageBreak/>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proofErr w:type="spellStart"/>
            <w:r>
              <w:rPr>
                <w:lang w:val="en-US" w:eastAsia="zh-CN"/>
              </w:rPr>
              <w:t>CEWiT</w:t>
            </w:r>
            <w:proofErr w:type="spellEnd"/>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 xml:space="preserve">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proofErr w:type="spellStart"/>
            <w:r>
              <w:rPr>
                <w:lang w:val="en-US" w:eastAsia="zh-CN"/>
              </w:rPr>
              <w:lastRenderedPageBreak/>
              <w:t>CEWiT</w:t>
            </w:r>
            <w:proofErr w:type="spellEnd"/>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ADD6413" w14:textId="77777777" w:rsidR="00C64E12" w:rsidRDefault="00B54FCB" w:rsidP="00BC0427">
            <w:pPr>
              <w:rPr>
                <w:rFonts w:eastAsia="Malgun Gothic"/>
                <w:lang w:val="en-US" w:eastAsia="ko-KR"/>
              </w:rPr>
            </w:pPr>
            <w:r>
              <w:rPr>
                <w:rFonts w:eastAsia="Malgun Gothic" w:hint="eastAsia"/>
                <w:lang w:val="en-US" w:eastAsia="ko-KR"/>
              </w:rPr>
              <w:t>@ FL, Thanks for the response and we agree with your statements.</w:t>
            </w:r>
          </w:p>
          <w:p w14:paraId="43DAAA22" w14:textId="27F6C4D2" w:rsidR="00B54FCB" w:rsidRPr="00B54FCB" w:rsidRDefault="00B54FCB" w:rsidP="00BC0427">
            <w:pPr>
              <w:rPr>
                <w:rFonts w:eastAsia="Malgun Gothic"/>
                <w:lang w:val="en-US" w:eastAsia="ko-KR"/>
              </w:rPr>
            </w:pPr>
            <w:r>
              <w:rPr>
                <w:rFonts w:eastAsia="Malgun Gothic"/>
                <w:lang w:val="en-US" w:eastAsia="ko-KR"/>
              </w:rPr>
              <w:t xml:space="preserve">We are fine with </w:t>
            </w:r>
            <w:r w:rsidRPr="00B54FCB">
              <w:rPr>
                <w:rFonts w:eastAsia="Malgun Gothic"/>
                <w:lang w:val="en-US" w:eastAsia="ko-KR"/>
              </w:rPr>
              <w:t>FL4-resourceConfig-Q1</w:t>
            </w:r>
            <w:r>
              <w:rPr>
                <w:rFonts w:eastAsia="Malgun Gothic"/>
                <w:lang w:val="en-US" w:eastAsia="ko-KR"/>
              </w:rPr>
              <w:t>.</w:t>
            </w:r>
          </w:p>
        </w:tc>
      </w:tr>
      <w:tr w:rsidR="0021588C" w14:paraId="09208C1C" w14:textId="77777777" w:rsidTr="00F8499C">
        <w:tc>
          <w:tcPr>
            <w:tcW w:w="1479" w:type="dxa"/>
          </w:tcPr>
          <w:p w14:paraId="4AFA0265" w14:textId="77777777" w:rsidR="0021588C" w:rsidRDefault="0021588C" w:rsidP="00F8499C">
            <w:pPr>
              <w:rPr>
                <w:lang w:val="en-US" w:eastAsia="zh-CN"/>
              </w:rPr>
            </w:pPr>
            <w:r>
              <w:rPr>
                <w:rFonts w:hint="eastAsia"/>
                <w:lang w:val="en-US" w:eastAsia="zh-CN"/>
              </w:rPr>
              <w:t>A</w:t>
            </w:r>
            <w:r>
              <w:rPr>
                <w:lang w:val="en-US" w:eastAsia="zh-CN"/>
              </w:rPr>
              <w:t xml:space="preserve">pple </w:t>
            </w:r>
          </w:p>
        </w:tc>
        <w:tc>
          <w:tcPr>
            <w:tcW w:w="8152" w:type="dxa"/>
          </w:tcPr>
          <w:p w14:paraId="743AA6DE" w14:textId="77777777" w:rsidR="0021588C" w:rsidRDefault="0021588C" w:rsidP="00F8499C">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534CA1" w14:paraId="66CE8F30" w14:textId="77777777" w:rsidTr="00C64E12">
        <w:tc>
          <w:tcPr>
            <w:tcW w:w="1479" w:type="dxa"/>
          </w:tcPr>
          <w:p w14:paraId="0C5E1242" w14:textId="552827DA" w:rsidR="00534CA1" w:rsidRPr="0021588C" w:rsidRDefault="00534CA1" w:rsidP="00534CA1">
            <w:pPr>
              <w:rPr>
                <w:rFonts w:eastAsia="PMingLiU"/>
                <w:lang w:eastAsia="zh-TW"/>
              </w:rPr>
            </w:pPr>
            <w:r>
              <w:rPr>
                <w:lang w:val="en-US" w:eastAsia="zh-CN"/>
              </w:rPr>
              <w:t>Intel</w:t>
            </w:r>
          </w:p>
        </w:tc>
        <w:tc>
          <w:tcPr>
            <w:tcW w:w="8152" w:type="dxa"/>
          </w:tcPr>
          <w:p w14:paraId="0FEF34F0" w14:textId="008DAB65" w:rsidR="00534CA1" w:rsidRDefault="00534CA1" w:rsidP="00534CA1">
            <w:pPr>
              <w:rPr>
                <w:rFonts w:eastAsia="PMingLiU"/>
                <w:lang w:val="en-US" w:eastAsia="zh-TW"/>
              </w:rPr>
            </w:pPr>
            <w:r>
              <w:rPr>
                <w:lang w:val="en-US" w:eastAsia="zh-CN"/>
              </w:rPr>
              <w:t>ok</w:t>
            </w: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lastRenderedPageBreak/>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D5FDCBA" w14:textId="77777777" w:rsidR="00695604" w:rsidRDefault="000400C4">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 xml:space="preserve">Huawei, </w:t>
            </w:r>
            <w:proofErr w:type="spellStart"/>
            <w:r>
              <w:t>HiSilicon</w:t>
            </w:r>
            <w:proofErr w:type="spellEnd"/>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 xml:space="preserve">Huawei, </w:t>
            </w:r>
            <w:proofErr w:type="spellStart"/>
            <w:r>
              <w:t>HiSilicon</w:t>
            </w:r>
            <w:proofErr w:type="spellEnd"/>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lastRenderedPageBreak/>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lastRenderedPageBreak/>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SimSun"/>
                <w:lang w:val="en-US" w:eastAsia="ko-KR"/>
              </w:rPr>
            </w:pPr>
            <w:r>
              <w:rPr>
                <w:rFonts w:eastAsia="SimSun"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SimSun"/>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SimSun"/>
                <w:lang w:val="en-US" w:eastAsia="zh-CN"/>
              </w:rPr>
            </w:pPr>
            <w:r>
              <w:rPr>
                <w:rFonts w:eastAsia="SimSun"/>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SimSun"/>
                <w:lang w:val="en-US" w:eastAsia="zh-CN"/>
              </w:rPr>
            </w:pPr>
            <w:r>
              <w:rPr>
                <w:rFonts w:eastAsia="SimSun"/>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 xml:space="preserve">[Huawei, </w:t>
      </w:r>
      <w:proofErr w:type="spellStart"/>
      <w:r>
        <w:t>HiSilicon</w:t>
      </w:r>
      <w:proofErr w:type="spellEnd"/>
      <w:r>
        <w:t>]:</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ListParagraph"/>
        <w:numPr>
          <w:ilvl w:val="0"/>
          <w:numId w:val="46"/>
        </w:numPr>
        <w:spacing w:after="0"/>
        <w:ind w:left="1486"/>
        <w:rPr>
          <w:lang w:eastAsia="zh-CN"/>
        </w:rPr>
      </w:pPr>
      <w:r>
        <w:rPr>
          <w:lang w:eastAsia="zh-CN"/>
        </w:rPr>
        <w:t xml:space="preserve">N1 and N2 </w:t>
      </w:r>
    </w:p>
    <w:p w14:paraId="5D13ED2E" w14:textId="77777777" w:rsidR="00695604" w:rsidRDefault="000400C4">
      <w:pPr>
        <w:pStyle w:val="ListParagraph"/>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ListParagraph"/>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w:t>
      </w:r>
      <w:proofErr w:type="spellStart"/>
      <w:r>
        <w:t>Spreadtrum</w:t>
      </w:r>
      <w:proofErr w:type="spellEnd"/>
      <w:r>
        <w:t>]: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54C474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A576FE5"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lastRenderedPageBreak/>
        <w:t>The common parameters are FFS</w:t>
      </w:r>
    </w:p>
    <w:p w14:paraId="476C7CC2" w14:textId="77777777" w:rsidR="00695604" w:rsidRDefault="000400C4">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400C4">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9991466" w14:textId="77777777" w:rsidR="00695604" w:rsidRDefault="000400C4">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400C4">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E8D04B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400C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lastRenderedPageBreak/>
        <w:t xml:space="preserve">[Apple]: </w:t>
      </w:r>
    </w:p>
    <w:p w14:paraId="4F93FC9B" w14:textId="77777777" w:rsidR="00695604" w:rsidRDefault="000400C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35DC83F" w14:textId="77777777" w:rsidR="00695604" w:rsidRDefault="000400C4">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3FD7BE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ListParagraph"/>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C9F82D9" w14:textId="77777777" w:rsidR="00695604" w:rsidRDefault="000400C4">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3E6BB79E" w14:textId="77777777" w:rsidR="00695604" w:rsidRDefault="000400C4">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0"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0"/>
    </w:p>
    <w:p w14:paraId="73F33CC3"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D949A98" w14:textId="77777777" w:rsidR="00695604" w:rsidRDefault="000400C4">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ListParagraph"/>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3ED052B" w14:textId="77777777" w:rsidR="00695604" w:rsidRDefault="000400C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6EBFF6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48499DE" w14:textId="77777777" w:rsidR="00695604" w:rsidRDefault="000400C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C999D8B" w14:textId="77777777" w:rsidR="00695604" w:rsidRDefault="000400C4">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5C3DDB4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5A1AB73A" w14:textId="77777777" w:rsidR="00695604" w:rsidRDefault="000400C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7E4F560" w14:textId="77777777" w:rsidR="00695604" w:rsidRDefault="000400C4">
            <w:pPr>
              <w:pStyle w:val="ListParagraph"/>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5E6DA3" w14:textId="77777777" w:rsidR="00695604" w:rsidRDefault="000400C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98CCECE" w14:textId="77777777" w:rsidR="00695604" w:rsidRDefault="000400C4">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59E6AA66"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400C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400C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9F64FE1" w14:textId="77777777" w:rsidR="00695604" w:rsidRDefault="000400C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proofErr w:type="spellStart"/>
            <w:r>
              <w:rPr>
                <w:rFonts w:eastAsia="Malgun Gothic"/>
                <w:lang w:eastAsia="ko-KR"/>
              </w:rPr>
              <w:lastRenderedPageBreak/>
              <w:t>InterDigital</w:t>
            </w:r>
            <w:proofErr w:type="spellEnd"/>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4FD48B2C"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019345"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B78D5BD" w14:textId="77777777" w:rsidR="00695604" w:rsidRDefault="000400C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91D6708" w14:textId="77777777" w:rsidR="00695604" w:rsidRDefault="000400C4">
            <w:pPr>
              <w:pStyle w:val="ListParagraph"/>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ListParagraph"/>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ListParagraph"/>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ListParagraph"/>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60A0259" w14:textId="77777777" w:rsidR="00695604" w:rsidRDefault="000400C4">
            <w:pPr>
              <w:rPr>
                <w:rFonts w:eastAsia="SimSun"/>
                <w:lang w:val="en-US" w:eastAsia="zh-CN"/>
              </w:rPr>
            </w:pPr>
            <w:r>
              <w:rPr>
                <w:rFonts w:eastAsia="SimSun"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 xml:space="preserve">Huawei, </w:t>
            </w:r>
            <w:proofErr w:type="spellStart"/>
            <w:r>
              <w:t>HiSilicon</w:t>
            </w:r>
            <w:proofErr w:type="spellEnd"/>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SimSun"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SimSun"/>
                <w:lang w:val="en-US" w:eastAsia="zh-CN"/>
              </w:rPr>
              <w:t>Qualcomm2</w:t>
            </w:r>
          </w:p>
        </w:tc>
        <w:tc>
          <w:tcPr>
            <w:tcW w:w="8152" w:type="dxa"/>
          </w:tcPr>
          <w:p w14:paraId="3DFF3403" w14:textId="77777777" w:rsidR="00695604" w:rsidRDefault="000400C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27B2984" w14:textId="77777777" w:rsidR="00695604" w:rsidRDefault="000400C4">
            <w:pPr>
              <w:pStyle w:val="ListParagraph"/>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ListParagraph"/>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SimSun"/>
                <w:lang w:val="en-US" w:eastAsia="zh-CN"/>
              </w:rPr>
            </w:pPr>
            <w:r>
              <w:rPr>
                <w:rFonts w:eastAsia="SimSun"/>
                <w:lang w:val="en-US" w:eastAsia="zh-CN"/>
              </w:rPr>
              <w:t>Lenovo2</w:t>
            </w:r>
          </w:p>
        </w:tc>
        <w:tc>
          <w:tcPr>
            <w:tcW w:w="8152" w:type="dxa"/>
          </w:tcPr>
          <w:p w14:paraId="0F9631C6" w14:textId="77777777" w:rsidR="00695604" w:rsidRDefault="000400C4">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95604" w14:paraId="2A40B866" w14:textId="77777777">
        <w:tc>
          <w:tcPr>
            <w:tcW w:w="1479" w:type="dxa"/>
          </w:tcPr>
          <w:p w14:paraId="70C00E71" w14:textId="77777777" w:rsidR="00695604" w:rsidRDefault="000400C4">
            <w:pPr>
              <w:rPr>
                <w:rFonts w:eastAsia="SimSun"/>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SimSun"/>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0F11BEEC" w14:textId="77777777" w:rsidR="00695604" w:rsidRDefault="000400C4">
            <w:pPr>
              <w:pStyle w:val="ListParagraph"/>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ListParagraph"/>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8A23C02" w14:textId="77777777" w:rsidR="00695604" w:rsidRDefault="000400C4">
            <w:pPr>
              <w:pStyle w:val="ListParagraph"/>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lastRenderedPageBreak/>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SimSun"/>
                <w:lang w:val="en-US" w:eastAsia="zh-CN"/>
              </w:rPr>
              <w:t>Samsung2</w:t>
            </w:r>
          </w:p>
        </w:tc>
        <w:tc>
          <w:tcPr>
            <w:tcW w:w="8152" w:type="dxa"/>
          </w:tcPr>
          <w:p w14:paraId="1FB001B3" w14:textId="77777777" w:rsidR="00695604" w:rsidRDefault="000400C4">
            <w:pPr>
              <w:spacing w:after="60"/>
              <w:rPr>
                <w:b/>
                <w:lang w:val="en-US"/>
              </w:rPr>
            </w:pPr>
            <w:r>
              <w:rPr>
                <w:rFonts w:eastAsia="SimSun"/>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lastRenderedPageBreak/>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proofErr w:type="spellStart"/>
            <w:r>
              <w:rPr>
                <w:lang w:val="en-US" w:eastAsia="zh-CN"/>
              </w:rPr>
              <w:t>InterDigital</w:t>
            </w:r>
            <w:proofErr w:type="spellEnd"/>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SimSun"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 xml:space="preserve">Huawei, </w:t>
            </w:r>
            <w:proofErr w:type="spellStart"/>
            <w:r>
              <w:t>HiSilicon</w:t>
            </w:r>
            <w:proofErr w:type="spellEnd"/>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400C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Caption"/>
              <w:rPr>
                <w:rFonts w:eastAsia="PMingLiU"/>
                <w:lang w:eastAsia="zh-TW"/>
              </w:rPr>
            </w:pPr>
          </w:p>
        </w:tc>
      </w:tr>
      <w:tr w:rsidR="00695604" w14:paraId="78BE7F0A" w14:textId="77777777">
        <w:tc>
          <w:tcPr>
            <w:tcW w:w="1479" w:type="dxa"/>
          </w:tcPr>
          <w:p w14:paraId="00E241DE" w14:textId="77777777" w:rsidR="00695604" w:rsidRDefault="000400C4">
            <w:proofErr w:type="spellStart"/>
            <w:r>
              <w:lastRenderedPageBreak/>
              <w:t>InterDigital</w:t>
            </w:r>
            <w:proofErr w:type="spellEnd"/>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SimSun"/>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SimSun"/>
                <w:lang w:val="en-US" w:eastAsia="zh-CN"/>
              </w:rPr>
            </w:pPr>
            <w:r>
              <w:rPr>
                <w:rFonts w:eastAsia="SimSun"/>
                <w:lang w:val="en-US" w:eastAsia="zh-CN"/>
              </w:rPr>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SimSun"/>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lastRenderedPageBreak/>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601A6C8C"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SimSun"/>
                <w:lang w:val="en-US" w:eastAsia="zh-CN"/>
              </w:rPr>
              <w:lastRenderedPageBreak/>
              <w:t>Samsung2</w:t>
            </w:r>
          </w:p>
        </w:tc>
        <w:tc>
          <w:tcPr>
            <w:tcW w:w="8152" w:type="dxa"/>
          </w:tcPr>
          <w:p w14:paraId="5698F387" w14:textId="77777777" w:rsidR="00695604" w:rsidRDefault="000400C4">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44C353B7" w14:textId="77777777" w:rsidR="00695604" w:rsidRDefault="000400C4">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400C4">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400C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proofErr w:type="spellStart"/>
            <w:r>
              <w:rPr>
                <w:lang w:val="en-US" w:eastAsia="zh-CN"/>
              </w:rPr>
              <w:t>InterDigital</w:t>
            </w:r>
            <w:proofErr w:type="spellEnd"/>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lastRenderedPageBreak/>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ListParagraph"/>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ListParagraph"/>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 xml:space="preserve">Huawei, </w:t>
            </w:r>
            <w:proofErr w:type="spellStart"/>
            <w:r>
              <w:t>HiSilicon</w:t>
            </w:r>
            <w:proofErr w:type="spellEnd"/>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5CE429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lastRenderedPageBreak/>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ListParagraph"/>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ListParagraph"/>
              <w:numPr>
                <w:ilvl w:val="0"/>
                <w:numId w:val="51"/>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55707EDE" w14:textId="77777777" w:rsidR="00695604" w:rsidRDefault="000400C4">
            <w:pPr>
              <w:pStyle w:val="ListParagraph"/>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ListParagraph"/>
              <w:numPr>
                <w:ilvl w:val="1"/>
                <w:numId w:val="51"/>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AF1DB72" w14:textId="77777777" w:rsidR="00695604" w:rsidRDefault="000400C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ListParagraph"/>
              <w:numPr>
                <w:ilvl w:val="0"/>
                <w:numId w:val="51"/>
              </w:numPr>
              <w:jc w:val="left"/>
              <w:rPr>
                <w:lang w:val="en-US" w:eastAsia="zh-CN"/>
              </w:rPr>
            </w:pPr>
            <w:proofErr w:type="spellStart"/>
            <w:r>
              <w:rPr>
                <w:lang w:val="en-US" w:eastAsia="zh-CN"/>
              </w:rPr>
              <w:lastRenderedPageBreak/>
              <w:t>nrofPorts</w:t>
            </w:r>
            <w:proofErr w:type="spellEnd"/>
            <w:r>
              <w:rPr>
                <w:lang w:val="en-US" w:eastAsia="zh-CN"/>
              </w:rPr>
              <w:t xml:space="preserve"> is a part of CSI-RS resource configuration.</w:t>
            </w:r>
          </w:p>
          <w:p w14:paraId="6634850B" w14:textId="77777777" w:rsidR="00695604" w:rsidRDefault="000400C4">
            <w:pPr>
              <w:pStyle w:val="ListParagraph"/>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ListParagraph"/>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ListParagraph"/>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0FBD65A"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lastRenderedPageBreak/>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400C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lastRenderedPageBreak/>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lastRenderedPageBreak/>
              <w:t>ZTE, Sanechips5</w:t>
            </w:r>
          </w:p>
        </w:tc>
        <w:tc>
          <w:tcPr>
            <w:tcW w:w="8152" w:type="dxa"/>
          </w:tcPr>
          <w:p w14:paraId="010BB51A" w14:textId="77777777" w:rsidR="00695604" w:rsidRDefault="000400C4">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42E06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7F4AC68" w14:textId="77777777" w:rsidR="00695604" w:rsidRDefault="000400C4">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lastRenderedPageBreak/>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t xml:space="preserve">Huawei, </w:t>
            </w:r>
            <w:proofErr w:type="spellStart"/>
            <w:r>
              <w:t>HiSilicon</w:t>
            </w:r>
            <w:proofErr w:type="spellEnd"/>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proofErr w:type="spellStart"/>
            <w:r>
              <w:lastRenderedPageBreak/>
              <w:t>InterDigital</w:t>
            </w:r>
            <w:proofErr w:type="spellEnd"/>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ListParagraph"/>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ListParagraph"/>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ListParagraph"/>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w:t>
            </w:r>
            <w:proofErr w:type="gramStart"/>
            <w:r w:rsidRPr="00B74058">
              <w:rPr>
                <w:b/>
                <w:strike/>
                <w:color w:val="FF0000"/>
                <w:szCs w:val="24"/>
                <w:lang w:eastAsia="zh-CN"/>
              </w:rPr>
              <w:t>e.g.</w:t>
            </w:r>
            <w:proofErr w:type="gramEnd"/>
            <w:r w:rsidRPr="00B74058">
              <w:rPr>
                <w:b/>
                <w:strike/>
                <w:color w:val="FF0000"/>
                <w:szCs w:val="24"/>
                <w:lang w:eastAsia="zh-CN"/>
              </w:rPr>
              <w:t xml:space="preserve">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ListParagraph"/>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ListParagraph"/>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ListParagraph"/>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lastRenderedPageBreak/>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xml:space="preserve">,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w:t>
      </w:r>
      <w:proofErr w:type="spellStart"/>
      <w:r w:rsidR="00883E54">
        <w:rPr>
          <w:szCs w:val="24"/>
          <w:lang w:eastAsia="zh-CN"/>
        </w:rPr>
        <w:t>gNB</w:t>
      </w:r>
      <w:proofErr w:type="spellEnd"/>
      <w:r w:rsidR="00883E54">
        <w:rPr>
          <w:szCs w:val="24"/>
          <w:lang w:eastAsia="zh-CN"/>
        </w:rPr>
        <w:t>.</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ListParagraph"/>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ListParagraph"/>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w:t>
      </w:r>
      <w:proofErr w:type="gramStart"/>
      <w:r w:rsidRPr="00C52951">
        <w:rPr>
          <w:b/>
          <w:szCs w:val="24"/>
          <w:lang w:eastAsia="zh-CN"/>
        </w:rPr>
        <w:t>e.g.</w:t>
      </w:r>
      <w:proofErr w:type="gramEnd"/>
      <w:r w:rsidRPr="00C52951">
        <w:rPr>
          <w:b/>
          <w:szCs w:val="24"/>
          <w:lang w:eastAsia="zh-CN"/>
        </w:rPr>
        <w:t xml:space="preserve">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xml:space="preserve">, </w:t>
            </w:r>
            <w:proofErr w:type="gramStart"/>
            <w:r w:rsidR="00641B15">
              <w:rPr>
                <w:lang w:val="en-US" w:eastAsia="zh-CN"/>
              </w:rPr>
              <w:t>4</w:t>
            </w:r>
            <w:r w:rsidR="00641B15" w:rsidRPr="00641B15">
              <w:rPr>
                <w:vertAlign w:val="superscript"/>
                <w:lang w:val="en-US" w:eastAsia="zh-CN"/>
              </w:rPr>
              <w:t>th</w:t>
            </w:r>
            <w:proofErr w:type="gramEnd"/>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w:t>
            </w:r>
            <w:proofErr w:type="spellStart"/>
            <w:r w:rsidR="00641B15">
              <w:rPr>
                <w:lang w:val="en-US" w:eastAsia="zh-CN"/>
              </w:rPr>
              <w:t>codebookConfig</w:t>
            </w:r>
            <w:proofErr w:type="spellEnd"/>
          </w:p>
        </w:tc>
      </w:tr>
      <w:tr w:rsidR="00B5379B" w14:paraId="12FE422F" w14:textId="77777777" w:rsidTr="00BC0427">
        <w:tc>
          <w:tcPr>
            <w:tcW w:w="1479" w:type="dxa"/>
          </w:tcPr>
          <w:p w14:paraId="702A8CA9" w14:textId="705109BD" w:rsidR="00B5379B" w:rsidRPr="0029521D" w:rsidRDefault="0029521D" w:rsidP="00BC0427">
            <w:pPr>
              <w:rPr>
                <w:rFonts w:eastAsia="Malgun Gothic"/>
                <w:lang w:val="en-US" w:eastAsia="ko-KR"/>
              </w:rPr>
            </w:pPr>
            <w:r>
              <w:rPr>
                <w:rFonts w:eastAsia="Malgun Gothic" w:hint="eastAsia"/>
                <w:lang w:val="en-US" w:eastAsia="ko-KR"/>
              </w:rPr>
              <w:t>LG Electronics6</w:t>
            </w:r>
          </w:p>
        </w:tc>
        <w:tc>
          <w:tcPr>
            <w:tcW w:w="8152" w:type="dxa"/>
          </w:tcPr>
          <w:p w14:paraId="6FEF8BCC" w14:textId="77777777" w:rsidR="00B5379B" w:rsidRDefault="0029521D" w:rsidP="00BC0427">
            <w:pPr>
              <w:rPr>
                <w:rFonts w:eastAsia="Malgun Gothic"/>
                <w:lang w:val="en-US" w:eastAsia="ko-KR"/>
              </w:rPr>
            </w:pPr>
            <w:r>
              <w:rPr>
                <w:rFonts w:eastAsia="Malgun Gothic" w:hint="eastAsia"/>
                <w:lang w:val="en-US" w:eastAsia="ko-KR"/>
              </w:rPr>
              <w:t>We have two comments:</w:t>
            </w:r>
          </w:p>
          <w:p w14:paraId="18850589" w14:textId="0C26501A" w:rsidR="0029521D" w:rsidRDefault="0029521D" w:rsidP="0029521D">
            <w:pPr>
              <w:pStyle w:val="ListParagraph"/>
              <w:numPr>
                <w:ilvl w:val="1"/>
                <w:numId w:val="19"/>
              </w:numPr>
              <w:rPr>
                <w:rFonts w:eastAsia="Malgun Gothic"/>
                <w:lang w:val="en-US" w:eastAsia="ko-KR"/>
              </w:rPr>
            </w:pPr>
            <w:r>
              <w:rPr>
                <w:rFonts w:eastAsia="Malgun Gothic" w:hint="eastAsia"/>
                <w:lang w:val="en-US" w:eastAsia="ko-KR"/>
              </w:rPr>
              <w:t>For the first sub-bullet (</w:t>
            </w:r>
            <w:r w:rsidRPr="0029521D">
              <w:rPr>
                <w:rFonts w:eastAsia="Malgun Gothic"/>
                <w:lang w:val="en-US" w:eastAsia="ko-KR"/>
              </w:rPr>
              <w:t>N1, N2 for single-panel, and N1, N2, Ng for multi-panel</w:t>
            </w:r>
            <w:r>
              <w:rPr>
                <w:rFonts w:eastAsia="Malgun Gothic"/>
                <w:lang w:val="en-US" w:eastAsia="ko-KR"/>
              </w:rPr>
              <w:t xml:space="preserve">), could you clarify what </w:t>
            </w:r>
            <w:r w:rsidR="00161CA8">
              <w:rPr>
                <w:rFonts w:eastAsia="Malgun Gothic"/>
                <w:lang w:val="en-US" w:eastAsia="ko-KR"/>
              </w:rPr>
              <w:t>are</w:t>
            </w:r>
            <w:r>
              <w:rPr>
                <w:rFonts w:eastAsia="Malgun Gothic"/>
                <w:lang w:val="en-US" w:eastAsia="ko-KR"/>
              </w:rPr>
              <w:t xml:space="preserve"> the corresponding RRC parameter</w:t>
            </w:r>
            <w:r w:rsidR="00161CA8">
              <w:rPr>
                <w:rFonts w:eastAsia="Malgun Gothic"/>
                <w:lang w:val="en-US" w:eastAsia="ko-KR"/>
              </w:rPr>
              <w:t>s</w:t>
            </w:r>
            <w:r>
              <w:rPr>
                <w:rFonts w:eastAsia="Malgun Gothic"/>
                <w:lang w:val="en-US" w:eastAsia="ko-KR"/>
              </w:rPr>
              <w:t xml:space="preserve"> for those N1, N2, or Ng? From our understanding, </w:t>
            </w:r>
            <w:r w:rsidRPr="0029521D">
              <w:rPr>
                <w:rFonts w:eastAsia="Malgun Gothic"/>
                <w:lang w:val="en-US" w:eastAsia="ko-KR"/>
              </w:rPr>
              <w:t>N1, N2 for single-panel</w:t>
            </w:r>
            <w:r>
              <w:rPr>
                <w:rFonts w:eastAsia="Malgun Gothic"/>
                <w:lang w:val="en-US" w:eastAsia="ko-KR"/>
              </w:rPr>
              <w:t xml:space="preserve"> corresponds to </w:t>
            </w:r>
            <w:r w:rsidRPr="0029521D">
              <w:rPr>
                <w:rFonts w:eastAsia="Malgun Gothic"/>
                <w:i/>
                <w:lang w:val="en-US" w:eastAsia="ko-KR"/>
              </w:rPr>
              <w:t>n1-n2</w:t>
            </w:r>
            <w:r>
              <w:rPr>
                <w:rFonts w:eastAsia="Malgun Gothic"/>
                <w:lang w:val="en-US" w:eastAsia="ko-KR"/>
              </w:rPr>
              <w:t xml:space="preserve"> or </w:t>
            </w:r>
            <w:r w:rsidRPr="0029521D">
              <w:rPr>
                <w:rFonts w:eastAsia="Malgun Gothic"/>
                <w:i/>
                <w:lang w:val="en-US" w:eastAsia="ko-KR"/>
              </w:rPr>
              <w:t>n1-n2-codebookSubsetRestriction</w:t>
            </w:r>
            <w:r w:rsidRPr="0029521D">
              <w:rPr>
                <w:rFonts w:eastAsia="Malgun Gothic"/>
                <w:lang w:val="en-US" w:eastAsia="ko-KR"/>
              </w:rPr>
              <w:t xml:space="preserve"> </w:t>
            </w:r>
            <w:r>
              <w:rPr>
                <w:rFonts w:eastAsia="Malgun Gothic"/>
                <w:lang w:val="en-US" w:eastAsia="ko-KR"/>
              </w:rPr>
              <w:t xml:space="preserve">higher layer parameter and </w:t>
            </w:r>
            <w:r w:rsidRPr="0029521D">
              <w:rPr>
                <w:rFonts w:eastAsia="Malgun Gothic"/>
                <w:lang w:val="en-US" w:eastAsia="ko-KR"/>
              </w:rPr>
              <w:t>N1, N2, Ng for multi-panel</w:t>
            </w:r>
            <w:r>
              <w:rPr>
                <w:rFonts w:eastAsia="Malgun Gothic"/>
                <w:lang w:val="en-US" w:eastAsia="ko-KR"/>
              </w:rPr>
              <w:t xml:space="preserve"> corresponds to </w:t>
            </w:r>
            <w:r w:rsidRPr="0029521D">
              <w:rPr>
                <w:rFonts w:eastAsia="Malgun Gothic"/>
                <w:i/>
                <w:lang w:val="en-US" w:eastAsia="ko-KR"/>
              </w:rPr>
              <w:t>ng-n1-n2</w:t>
            </w:r>
            <w:r w:rsidR="00161CA8">
              <w:rPr>
                <w:rFonts w:eastAsia="Malgun Gothic"/>
                <w:lang w:val="en-US" w:eastAsia="ko-KR"/>
              </w:rPr>
              <w:t xml:space="preserve"> higher layer parameter.</w:t>
            </w:r>
          </w:p>
          <w:p w14:paraId="2864233E" w14:textId="77777777" w:rsidR="0029521D" w:rsidRDefault="0029521D" w:rsidP="0029521D">
            <w:pPr>
              <w:pStyle w:val="ListParagraph"/>
              <w:numPr>
                <w:ilvl w:val="1"/>
                <w:numId w:val="19"/>
              </w:numPr>
              <w:rPr>
                <w:rFonts w:eastAsia="Malgun Gothic"/>
                <w:lang w:val="en-US" w:eastAsia="ko-KR"/>
              </w:rPr>
            </w:pPr>
            <w:r>
              <w:rPr>
                <w:rFonts w:eastAsia="Malgun Gothic"/>
                <w:lang w:val="en-US" w:eastAsia="ko-KR"/>
              </w:rPr>
              <w:lastRenderedPageBreak/>
              <w:t>The reason why we requested to put FFS for the second bullet (</w:t>
            </w:r>
            <w:r w:rsidRPr="0029521D">
              <w:rPr>
                <w:rFonts w:eastAsia="Malgun Gothic"/>
                <w:lang w:val="en-US" w:eastAsia="ko-KR"/>
              </w:rPr>
              <w:t>Port subset indication</w:t>
            </w:r>
            <w:r>
              <w:rPr>
                <w:rFonts w:eastAsia="Malgun Gothic"/>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Malgun Gothic"/>
                <w:lang w:val="en-US" w:eastAsia="ko-KR"/>
              </w:rPr>
            </w:pPr>
          </w:p>
          <w:p w14:paraId="56075A62" w14:textId="77777777" w:rsidR="0029521D" w:rsidRDefault="0029521D" w:rsidP="0029521D">
            <w:pPr>
              <w:rPr>
                <w:rFonts w:eastAsia="Malgun Gothic"/>
                <w:lang w:val="en-US" w:eastAsia="ko-KR"/>
              </w:rPr>
            </w:pPr>
            <w:r>
              <w:rPr>
                <w:rFonts w:eastAsia="Malgun Gothic" w:hint="eastAsia"/>
                <w:lang w:val="en-US" w:eastAsia="ko-KR"/>
              </w:rPr>
              <w:t>Having said above, we suggest the following modifications.</w:t>
            </w:r>
          </w:p>
          <w:p w14:paraId="73234BEC" w14:textId="77777777" w:rsidR="0029521D" w:rsidRDefault="0029521D" w:rsidP="0029521D">
            <w:pPr>
              <w:rPr>
                <w:rFonts w:eastAsia="Malgun Gothic"/>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ListParagraph"/>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Malgun Gothic"/>
                <w:b/>
                <w:i/>
                <w:color w:val="FF0000"/>
                <w:lang w:val="en-US" w:eastAsia="ko-KR"/>
              </w:rPr>
              <w:t>n1-n2</w:t>
            </w:r>
            <w:r w:rsidRPr="0029521D">
              <w:rPr>
                <w:rFonts w:eastAsia="Malgun Gothic"/>
                <w:b/>
                <w:color w:val="FF0000"/>
                <w:lang w:val="en-US" w:eastAsia="ko-KR"/>
              </w:rPr>
              <w:t xml:space="preserve"> or </w:t>
            </w:r>
            <w:r w:rsidRPr="0029521D">
              <w:rPr>
                <w:rFonts w:eastAsia="Malgun Gothic"/>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Malgun Gothic"/>
                <w:b/>
                <w:i/>
                <w:color w:val="FF0000"/>
                <w:lang w:val="en-US" w:eastAsia="ko-KR"/>
              </w:rPr>
              <w:t>ng-n1-n2</w:t>
            </w:r>
            <w:r w:rsidRPr="0029521D">
              <w:rPr>
                <w:rFonts w:eastAsia="Malgun Gothic"/>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ListParagraph"/>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w:t>
            </w:r>
            <w:proofErr w:type="gramStart"/>
            <w:r w:rsidRPr="00C52951">
              <w:rPr>
                <w:b/>
                <w:szCs w:val="24"/>
                <w:lang w:eastAsia="zh-CN"/>
              </w:rPr>
              <w:t>e.g.</w:t>
            </w:r>
            <w:proofErr w:type="gramEnd"/>
            <w:r w:rsidRPr="00C52951">
              <w:rPr>
                <w:b/>
                <w:szCs w:val="24"/>
                <w:lang w:eastAsia="zh-CN"/>
              </w:rPr>
              <w:t xml:space="preserve">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Malgun Gothic"/>
                <w:lang w:eastAsia="ko-KR"/>
              </w:rPr>
            </w:pPr>
          </w:p>
        </w:tc>
      </w:tr>
      <w:tr w:rsidR="001B50CC" w14:paraId="7AE9C347" w14:textId="77777777" w:rsidTr="00BC0427">
        <w:tc>
          <w:tcPr>
            <w:tcW w:w="1479" w:type="dxa"/>
          </w:tcPr>
          <w:p w14:paraId="3F3DB554" w14:textId="4386465F" w:rsidR="001B50CC" w:rsidRDefault="001B50CC" w:rsidP="001B50CC">
            <w:pPr>
              <w:rPr>
                <w:lang w:val="en-US" w:eastAsia="zh-CN"/>
              </w:rPr>
            </w:pPr>
            <w:r>
              <w:rPr>
                <w:rFonts w:hint="eastAsia"/>
                <w:lang w:val="en-US" w:eastAsia="zh-CN"/>
              </w:rPr>
              <w:lastRenderedPageBreak/>
              <w:t>DOOCMO</w:t>
            </w:r>
          </w:p>
        </w:tc>
        <w:tc>
          <w:tcPr>
            <w:tcW w:w="8152" w:type="dxa"/>
          </w:tcPr>
          <w:p w14:paraId="1146894D" w14:textId="77777777" w:rsidR="001B50CC" w:rsidRDefault="001B50CC" w:rsidP="001B50CC">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A0DF9D5" w14:textId="77777777" w:rsidR="001B50CC" w:rsidRDefault="001B50CC" w:rsidP="001B50CC">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65363652" w14:textId="77777777" w:rsidR="001B50CC" w:rsidRDefault="001B50CC" w:rsidP="001B50CC">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6BCECEBD" w14:textId="77777777" w:rsidR="001B50CC" w:rsidRPr="004B0D64" w:rsidRDefault="001B50CC" w:rsidP="001B50CC">
            <w:pPr>
              <w:pStyle w:val="ListParagraph"/>
              <w:numPr>
                <w:ilvl w:val="2"/>
                <w:numId w:val="19"/>
              </w:numPr>
              <w:rPr>
                <w:lang w:val="en-US" w:eastAsia="zh-CN"/>
              </w:rPr>
            </w:pPr>
            <w:r>
              <w:rPr>
                <w:lang w:val="en-US" w:eastAsia="zh-CN"/>
              </w:rPr>
              <w:t>O</w:t>
            </w:r>
            <w:r w:rsidRPr="004B0D64">
              <w:rPr>
                <w:lang w:val="en-US" w:eastAsia="zh-CN"/>
              </w:rPr>
              <w:t xml:space="preserve">ne resource set for one Type 2 pattern and multiple resource sets for multiple Type 2 patterns. Then we suggest the following update. </w:t>
            </w:r>
          </w:p>
          <w:p w14:paraId="77DE1886" w14:textId="77777777" w:rsidR="001B50CC" w:rsidRPr="00952796" w:rsidRDefault="001B50CC" w:rsidP="001B50C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1E5FD43A" w14:textId="77777777" w:rsidR="001B50CC" w:rsidRPr="00952796" w:rsidRDefault="001B50CC" w:rsidP="001B50CC">
            <w:pPr>
              <w:pStyle w:val="ListParagraph"/>
              <w:numPr>
                <w:ilvl w:val="1"/>
                <w:numId w:val="19"/>
              </w:numPr>
              <w:spacing w:before="60" w:after="60" w:line="240" w:lineRule="auto"/>
              <w:contextualSpacing/>
              <w:rPr>
                <w:rFonts w:eastAsia="MS Mincho"/>
                <w:b/>
                <w:color w:val="000000" w:themeColor="text1"/>
                <w:szCs w:val="24"/>
                <w:lang w:eastAsia="ja-JP"/>
              </w:rPr>
            </w:pPr>
            <w:r w:rsidRPr="004B0D64">
              <w:rPr>
                <w:rFonts w:eastAsia="MS Mincho"/>
                <w:b/>
                <w:szCs w:val="24"/>
                <w:lang w:eastAsia="ja-JP"/>
              </w:rPr>
              <w:t>Group</w:t>
            </w:r>
            <w:r w:rsidRPr="00952796">
              <w:rPr>
                <w:rFonts w:eastAsia="MS Mincho"/>
                <w:b/>
                <w:color w:val="000000" w:themeColor="text1"/>
                <w:szCs w:val="24"/>
                <w:lang w:eastAsia="ja-JP"/>
              </w:rPr>
              <w:t xml:space="preserve"> of NZP CSI-RS resource in a resource set</w:t>
            </w:r>
            <w:r w:rsidRPr="00681EDC">
              <w:rPr>
                <w:rFonts w:eastAsia="MS Mincho"/>
                <w:b/>
                <w:color w:val="FF0000"/>
                <w:szCs w:val="24"/>
                <w:lang w:eastAsia="ja-JP"/>
              </w:rPr>
              <w:t xml:space="preserve"> or resource set ID</w:t>
            </w:r>
            <w:r w:rsidRPr="00952796">
              <w:rPr>
                <w:rFonts w:eastAsia="MS Mincho"/>
                <w:b/>
                <w:color w:val="000000" w:themeColor="text1"/>
                <w:szCs w:val="24"/>
                <w:lang w:eastAsia="ja-JP"/>
              </w:rPr>
              <w:t xml:space="preserve"> for channel measurement </w:t>
            </w:r>
          </w:p>
          <w:p w14:paraId="5D5D7F2C" w14:textId="77777777" w:rsidR="001B50CC" w:rsidRDefault="001B50CC" w:rsidP="001B50CC">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66E4AD79" w14:textId="77777777" w:rsidR="001B50CC" w:rsidRPr="00681EDC" w:rsidRDefault="001B50CC" w:rsidP="001B50CC">
            <w:pPr>
              <w:pStyle w:val="ListParagraph"/>
              <w:numPr>
                <w:ilvl w:val="2"/>
                <w:numId w:val="19"/>
              </w:numPr>
              <w:spacing w:before="60" w:after="60" w:line="240" w:lineRule="auto"/>
              <w:contextualSpacing/>
              <w:rPr>
                <w:rFonts w:eastAsia="MS Mincho"/>
                <w:b/>
                <w:iCs/>
                <w:color w:val="FF0000"/>
                <w:szCs w:val="24"/>
                <w:lang w:eastAsia="ja-JP"/>
              </w:rPr>
            </w:pPr>
            <w:r w:rsidRPr="00681EDC">
              <w:rPr>
                <w:rFonts w:eastAsia="MS Mincho"/>
                <w:b/>
                <w:iCs/>
                <w:color w:val="FF0000"/>
                <w:szCs w:val="24"/>
                <w:lang w:eastAsia="ja-JP"/>
              </w:rPr>
              <w:t xml:space="preserve">The number of NZP CSI-RS resource in the group can be 1. </w:t>
            </w:r>
          </w:p>
          <w:p w14:paraId="3D623075" w14:textId="4764825F" w:rsidR="001B50CC" w:rsidRDefault="001B50CC" w:rsidP="001B50CC">
            <w:pPr>
              <w:rPr>
                <w:lang w:val="en-US" w:eastAsia="zh-CN"/>
              </w:rPr>
            </w:pPr>
          </w:p>
        </w:tc>
      </w:tr>
      <w:tr w:rsidR="00EB47A6" w14:paraId="475053FE" w14:textId="77777777" w:rsidTr="00EB47A6">
        <w:tc>
          <w:tcPr>
            <w:tcW w:w="1479" w:type="dxa"/>
          </w:tcPr>
          <w:p w14:paraId="24ABD167" w14:textId="77777777" w:rsidR="00EB47A6" w:rsidRDefault="00EB47A6" w:rsidP="00F8499C">
            <w:pPr>
              <w:rPr>
                <w:lang w:val="en-US" w:eastAsia="zh-CN"/>
              </w:rPr>
            </w:pPr>
            <w:r>
              <w:rPr>
                <w:rFonts w:hint="eastAsia"/>
                <w:lang w:val="en-US" w:eastAsia="zh-CN"/>
              </w:rPr>
              <w:t>A</w:t>
            </w:r>
            <w:r>
              <w:rPr>
                <w:lang w:val="en-US" w:eastAsia="zh-CN"/>
              </w:rPr>
              <w:t xml:space="preserve">pple </w:t>
            </w:r>
          </w:p>
        </w:tc>
        <w:tc>
          <w:tcPr>
            <w:tcW w:w="8152" w:type="dxa"/>
          </w:tcPr>
          <w:p w14:paraId="6E8D252C" w14:textId="77777777" w:rsidR="00EB47A6" w:rsidRDefault="00EB47A6" w:rsidP="00F8499C">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7D7F123" w14:textId="77777777" w:rsidR="00EB47A6" w:rsidRDefault="00EB47A6" w:rsidP="00F8499C">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24A91C5" w14:textId="77777777" w:rsidR="00EB47A6" w:rsidRPr="00952796" w:rsidRDefault="00EB47A6" w:rsidP="00F8499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31C72C67" w14:textId="77777777" w:rsidR="00EB47A6" w:rsidRPr="00952796" w:rsidRDefault="00EB47A6" w:rsidP="00F8499C">
            <w:pPr>
              <w:pStyle w:val="ListParagraph"/>
              <w:numPr>
                <w:ilvl w:val="1"/>
                <w:numId w:val="19"/>
              </w:numPr>
              <w:spacing w:before="60" w:after="60" w:line="240" w:lineRule="auto"/>
              <w:contextualSpacing/>
              <w:rPr>
                <w:rFonts w:eastAsia="MS Mincho"/>
                <w:b/>
                <w:color w:val="000000" w:themeColor="text1"/>
                <w:szCs w:val="24"/>
                <w:lang w:eastAsia="ja-JP"/>
              </w:rPr>
            </w:pPr>
            <w:r w:rsidRPr="00C77A19">
              <w:rPr>
                <w:rFonts w:eastAsia="MS Mincho"/>
                <w:b/>
                <w:strike/>
                <w:color w:val="FF0000"/>
                <w:szCs w:val="24"/>
                <w:lang w:eastAsia="ja-JP"/>
              </w:rPr>
              <w:t xml:space="preserve">Group of </w:t>
            </w:r>
            <w:r>
              <w:rPr>
                <w:rFonts w:eastAsia="MS Mincho"/>
                <w:b/>
                <w:color w:val="000000" w:themeColor="text1"/>
                <w:szCs w:val="24"/>
                <w:lang w:eastAsia="ja-JP"/>
              </w:rPr>
              <w:t xml:space="preserve">Associated </w:t>
            </w:r>
            <w:r w:rsidRPr="00952796">
              <w:rPr>
                <w:rFonts w:eastAsia="MS Mincho"/>
                <w:b/>
                <w:color w:val="000000" w:themeColor="text1"/>
                <w:szCs w:val="24"/>
                <w:lang w:eastAsia="ja-JP"/>
              </w:rPr>
              <w:t>NZP CSI-RS resource</w:t>
            </w:r>
            <w:r w:rsidRPr="00C77A19">
              <w:rPr>
                <w:rFonts w:eastAsia="MS Mincho"/>
                <w:b/>
                <w:color w:val="FF0000"/>
                <w:szCs w:val="24"/>
                <w:lang w:eastAsia="ja-JP"/>
              </w:rPr>
              <w:t>(s)</w:t>
            </w:r>
            <w:r w:rsidRPr="00952796">
              <w:rPr>
                <w:rFonts w:eastAsia="MS Mincho"/>
                <w:b/>
                <w:color w:val="000000" w:themeColor="text1"/>
                <w:szCs w:val="24"/>
                <w:lang w:eastAsia="ja-JP"/>
              </w:rPr>
              <w:t xml:space="preserve"> in a resource set for channel measurement </w:t>
            </w:r>
          </w:p>
          <w:p w14:paraId="40FF2C62" w14:textId="77777777" w:rsidR="00EB47A6" w:rsidRPr="00C77A19" w:rsidRDefault="00EB47A6" w:rsidP="00F8499C">
            <w:pPr>
              <w:pStyle w:val="ListParagraph"/>
              <w:numPr>
                <w:ilvl w:val="2"/>
                <w:numId w:val="19"/>
              </w:numPr>
              <w:spacing w:before="60" w:after="60" w:line="240" w:lineRule="auto"/>
              <w:contextualSpacing/>
              <w:rPr>
                <w:rFonts w:eastAsia="MS Mincho"/>
                <w:b/>
                <w:iCs/>
                <w:strike/>
                <w:color w:val="FF0000"/>
                <w:szCs w:val="24"/>
                <w:lang w:eastAsia="ja-JP"/>
              </w:rPr>
            </w:pPr>
            <w:r w:rsidRPr="00C77A19">
              <w:rPr>
                <w:rFonts w:eastAsia="MS Mincho"/>
                <w:b/>
                <w:iCs/>
                <w:strike/>
                <w:color w:val="FF0000"/>
                <w:szCs w:val="24"/>
                <w:lang w:eastAsia="ja-JP"/>
              </w:rPr>
              <w:lastRenderedPageBreak/>
              <w:t>The NZP CSI-RS resource configurations are subject to the same CDM type and the same number of CSI-RS ports.</w:t>
            </w:r>
          </w:p>
          <w:p w14:paraId="18567196" w14:textId="77777777" w:rsidR="00EB47A6" w:rsidRPr="00C77A19" w:rsidRDefault="00EB47A6" w:rsidP="00F8499C">
            <w:pPr>
              <w:pStyle w:val="ListParagraph"/>
              <w:spacing w:before="60" w:after="60" w:line="240" w:lineRule="auto"/>
              <w:ind w:left="840"/>
              <w:contextualSpacing/>
              <w:rPr>
                <w:lang w:val="en-US" w:eastAsia="zh-CN"/>
              </w:rPr>
            </w:pPr>
          </w:p>
        </w:tc>
      </w:tr>
      <w:tr w:rsidR="00534CA1" w14:paraId="0C20F33B" w14:textId="77777777" w:rsidTr="00EB47A6">
        <w:tc>
          <w:tcPr>
            <w:tcW w:w="1479" w:type="dxa"/>
          </w:tcPr>
          <w:p w14:paraId="5CB73B5E" w14:textId="09C00778" w:rsidR="00534CA1" w:rsidRDefault="00534CA1" w:rsidP="00534CA1">
            <w:pPr>
              <w:rPr>
                <w:lang w:val="en-US" w:eastAsia="zh-CN"/>
              </w:rPr>
            </w:pPr>
            <w:r>
              <w:rPr>
                <w:lang w:val="en-US" w:eastAsia="zh-CN"/>
              </w:rPr>
              <w:lastRenderedPageBreak/>
              <w:t>Intel</w:t>
            </w:r>
          </w:p>
        </w:tc>
        <w:tc>
          <w:tcPr>
            <w:tcW w:w="8152" w:type="dxa"/>
          </w:tcPr>
          <w:p w14:paraId="7C6D674D" w14:textId="26EB4888" w:rsidR="00534CA1" w:rsidRDefault="00534CA1" w:rsidP="00534CA1">
            <w:pPr>
              <w:rPr>
                <w:lang w:val="en-US" w:eastAsia="zh-CN"/>
              </w:rPr>
            </w:pPr>
            <w:r>
              <w:rPr>
                <w:lang w:val="en-US" w:eastAsia="zh-CN"/>
              </w:rPr>
              <w:t>ok</w:t>
            </w:r>
          </w:p>
        </w:tc>
      </w:tr>
    </w:tbl>
    <w:p w14:paraId="49C814A2" w14:textId="1BCC6E22" w:rsidR="00C52951" w:rsidRPr="00EB47A6" w:rsidRDefault="00C52951">
      <w:pPr>
        <w:spacing w:afterLines="50" w:after="120"/>
        <w:contextualSpacing/>
        <w:rPr>
          <w:rFonts w:eastAsia="MS Mincho"/>
          <w:szCs w:val="24"/>
          <w:lang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ListParagraph"/>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ListParagraph"/>
              <w:numPr>
                <w:ilvl w:val="0"/>
                <w:numId w:val="53"/>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2C0673" w14:textId="77777777" w:rsidR="00695604" w:rsidRDefault="000400C4">
            <w:pPr>
              <w:rPr>
                <w:rFonts w:eastAsia="SimSun"/>
                <w:lang w:val="en-US" w:eastAsia="zh-CN"/>
              </w:rPr>
            </w:pPr>
            <w:r>
              <w:rPr>
                <w:rFonts w:eastAsia="SimSun" w:hint="eastAsia"/>
                <w:lang w:val="en-US" w:eastAsia="zh-CN"/>
              </w:rPr>
              <w:t>Support.</w:t>
            </w:r>
          </w:p>
          <w:p w14:paraId="3F001E9A" w14:textId="77777777" w:rsidR="00695604" w:rsidRDefault="000400C4">
            <w:pPr>
              <w:rPr>
                <w:rFonts w:eastAsia="SimSun"/>
                <w:lang w:val="en-US" w:eastAsia="zh-CN"/>
              </w:rPr>
            </w:pPr>
            <w:r>
              <w:rPr>
                <w:rFonts w:eastAsia="SimSun" w:hint="eastAsia"/>
                <w:lang w:val="en-US" w:eastAsia="zh-CN"/>
              </w:rPr>
              <w:lastRenderedPageBreak/>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2A2D5F6" w14:textId="77777777" w:rsidR="00695604" w:rsidRDefault="000400C4">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95604" w14:paraId="43C3F2CB" w14:textId="77777777">
        <w:tc>
          <w:tcPr>
            <w:tcW w:w="1479" w:type="dxa"/>
          </w:tcPr>
          <w:p w14:paraId="0BF93986" w14:textId="77777777" w:rsidR="00695604" w:rsidRDefault="000400C4">
            <w:pPr>
              <w:rPr>
                <w:lang w:val="en-US" w:eastAsia="zh-CN"/>
              </w:rPr>
            </w:pPr>
            <w:r>
              <w:lastRenderedPageBreak/>
              <w:t xml:space="preserve">Huawei, </w:t>
            </w:r>
            <w:proofErr w:type="spellStart"/>
            <w:r>
              <w:t>HiSilicon</w:t>
            </w:r>
            <w:proofErr w:type="spellEnd"/>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lastRenderedPageBreak/>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proofErr w:type="gramStart"/>
            <w:r>
              <w:rPr>
                <w:lang w:val="en-US" w:eastAsia="zh-CN"/>
              </w:rPr>
              <w:t>Yes</w:t>
            </w:r>
            <w:proofErr w:type="gramEnd"/>
            <w:r>
              <w:rPr>
                <w:lang w:val="en-US" w:eastAsia="zh-CN"/>
              </w:rPr>
              <w:t xml:space="preserve">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7F462105"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DengXian"/>
                <w:bCs/>
              </w:rPr>
            </w:pPr>
            <w:r>
              <w:rPr>
                <w:rFonts w:eastAsia="DengXian"/>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ListParagraph"/>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lastRenderedPageBreak/>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 xml:space="preserve">There are three </w:t>
      </w:r>
      <w:proofErr w:type="gramStart"/>
      <w:r>
        <w:t>type</w:t>
      </w:r>
      <w:proofErr w:type="gramEnd"/>
      <w:r>
        <w:t xml:space="preserve"> of CSI-RS transmission and CSI reporting types. Relevant proposals are given below.</w:t>
      </w:r>
    </w:p>
    <w:p w14:paraId="582134E3" w14:textId="77777777" w:rsidR="00695604" w:rsidRDefault="000400C4">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CF6BEDC" w14:textId="77777777" w:rsidR="00695604" w:rsidRDefault="000400C4">
      <w:pPr>
        <w:spacing w:after="0"/>
        <w:ind w:left="284"/>
      </w:pPr>
      <w:r>
        <w:t xml:space="preserve">[Panasonic]: Further study below L1 </w:t>
      </w:r>
      <w:proofErr w:type="spellStart"/>
      <w:r>
        <w:t>signaling</w:t>
      </w:r>
      <w:proofErr w:type="spellEnd"/>
      <w:r>
        <w:t xml:space="preserve">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AB58C2" w14:textId="77777777" w:rsidR="00695604" w:rsidRDefault="000400C4">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lastRenderedPageBreak/>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lastRenderedPageBreak/>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ListParagraph"/>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0C58F692" w14:textId="77777777" w:rsidR="00695604" w:rsidRDefault="000400C4">
            <w:pPr>
              <w:rPr>
                <w:rFonts w:eastAsia="SimSun"/>
                <w:lang w:val="en-US" w:eastAsia="zh-CN"/>
              </w:rPr>
            </w:pPr>
            <w:r>
              <w:rPr>
                <w:rFonts w:eastAsia="SimSun"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SimSun"/>
                <w:lang w:val="en-US" w:eastAsia="zh-CN"/>
              </w:rPr>
            </w:pPr>
            <w:r>
              <w:t xml:space="preserve">Huawei, </w:t>
            </w:r>
            <w:proofErr w:type="spellStart"/>
            <w:r>
              <w:t>HiSilicon</w:t>
            </w:r>
            <w:proofErr w:type="spellEnd"/>
          </w:p>
        </w:tc>
        <w:tc>
          <w:tcPr>
            <w:tcW w:w="8152" w:type="dxa"/>
          </w:tcPr>
          <w:p w14:paraId="0FF04E95" w14:textId="77777777" w:rsidR="00695604" w:rsidRDefault="000400C4">
            <w:pPr>
              <w:rPr>
                <w:rFonts w:eastAsia="SimSun"/>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proofErr w:type="spellStart"/>
            <w:r>
              <w:rPr>
                <w:lang w:val="en-US"/>
              </w:rPr>
              <w:t>CEWiT</w:t>
            </w:r>
            <w:proofErr w:type="spellEnd"/>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proofErr w:type="spellStart"/>
            <w:r>
              <w:t>InterDigital</w:t>
            </w:r>
            <w:proofErr w:type="spellEnd"/>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SimSun"/>
                <w:lang w:val="en-US" w:eastAsia="zh-CN"/>
              </w:rPr>
              <w:t>Qualcomm2</w:t>
            </w:r>
          </w:p>
        </w:tc>
        <w:tc>
          <w:tcPr>
            <w:tcW w:w="8152" w:type="dxa"/>
          </w:tcPr>
          <w:p w14:paraId="5DEF5FDA" w14:textId="77777777" w:rsidR="00695604" w:rsidRDefault="000400C4">
            <w:pPr>
              <w:rPr>
                <w:rFonts w:eastAsia="PMingLiU"/>
                <w:lang w:val="en-US" w:eastAsia="zh-TW"/>
              </w:rPr>
            </w:pPr>
            <w:r>
              <w:rPr>
                <w:rFonts w:eastAsia="SimSun"/>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SimSun"/>
                <w:lang w:val="en-US" w:eastAsia="zh-CN"/>
              </w:rPr>
            </w:pPr>
            <w:r>
              <w:rPr>
                <w:rFonts w:eastAsia="SimSun"/>
                <w:lang w:val="en-US" w:eastAsia="zh-CN"/>
              </w:rPr>
              <w:t>Lenovo2</w:t>
            </w:r>
          </w:p>
        </w:tc>
        <w:tc>
          <w:tcPr>
            <w:tcW w:w="8152" w:type="dxa"/>
          </w:tcPr>
          <w:p w14:paraId="61394A3D" w14:textId="77777777" w:rsidR="00695604" w:rsidRDefault="000400C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SimSun"/>
                <w:lang w:val="en-US" w:eastAsia="zh-CN"/>
              </w:rPr>
            </w:pPr>
            <w:r>
              <w:t>Intel</w:t>
            </w:r>
          </w:p>
        </w:tc>
        <w:tc>
          <w:tcPr>
            <w:tcW w:w="8152" w:type="dxa"/>
          </w:tcPr>
          <w:p w14:paraId="570E3E76" w14:textId="77777777" w:rsidR="00695604" w:rsidRDefault="000400C4">
            <w:pPr>
              <w:rPr>
                <w:rFonts w:eastAsia="SimSun"/>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lastRenderedPageBreak/>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SimSun"/>
                <w:lang w:val="en-US" w:eastAsia="zh-CN"/>
              </w:rPr>
              <w:t>Samsung2</w:t>
            </w:r>
          </w:p>
        </w:tc>
        <w:tc>
          <w:tcPr>
            <w:tcW w:w="8152" w:type="dxa"/>
          </w:tcPr>
          <w:p w14:paraId="48B57C76" w14:textId="77777777" w:rsidR="00695604" w:rsidRDefault="000400C4">
            <w:pPr>
              <w:rPr>
                <w:rFonts w:eastAsia="PMingLiU"/>
                <w:lang w:val="en-US" w:eastAsia="zh-TW"/>
              </w:rPr>
            </w:pPr>
            <w:r>
              <w:rPr>
                <w:rFonts w:eastAsia="SimSun"/>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lastRenderedPageBreak/>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F44258F" w14:textId="77777777" w:rsidR="00695604" w:rsidRDefault="000400C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883C6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1270E2F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0FC070BB"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58B3B95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01D98690"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110BFAE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13A48F44" w14:textId="77777777" w:rsidR="00695604" w:rsidRDefault="000400C4">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400C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ListParagraph"/>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lastRenderedPageBreak/>
        <w:t xml:space="preserve">[ETRI]: </w:t>
      </w:r>
    </w:p>
    <w:p w14:paraId="2B66B61F" w14:textId="77777777" w:rsidR="00695604" w:rsidRDefault="000400C4">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F8EFF0C"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400C4">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400C4">
      <w:pPr>
        <w:spacing w:after="0"/>
        <w:ind w:left="284"/>
      </w:pPr>
      <w:r>
        <w:t xml:space="preserve">[Qualcomm]: </w:t>
      </w:r>
    </w:p>
    <w:p w14:paraId="0830E705" w14:textId="77777777" w:rsidR="00695604" w:rsidRDefault="000400C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 xml:space="preserve">[Fraunhofer]: define a spatial adaptation pattern as a configured subset of all available ports in an array of antenna ports at the </w:t>
      </w:r>
      <w:proofErr w:type="spellStart"/>
      <w:r>
        <w:t>gNB</w:t>
      </w:r>
      <w:proofErr w:type="spellEnd"/>
      <w:r>
        <w:t>.</w:t>
      </w:r>
    </w:p>
    <w:p w14:paraId="60FC895F" w14:textId="77777777" w:rsidR="00695604" w:rsidRDefault="000400C4">
      <w:pPr>
        <w:spacing w:after="0"/>
        <w:ind w:left="284"/>
      </w:pPr>
      <w:r>
        <w:t xml:space="preserve">[KT]: </w:t>
      </w:r>
    </w:p>
    <w:p w14:paraId="532EEAA3" w14:textId="77777777" w:rsidR="00695604" w:rsidRDefault="000400C4">
      <w:pPr>
        <w:pStyle w:val="ListParagraph"/>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ListParagraph"/>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997397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501BBB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476FDB87" w14:textId="77777777" w:rsidR="00695604" w:rsidRDefault="000400C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ListParagraph"/>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 xml:space="preserve">Huawei, </w:t>
            </w:r>
            <w:proofErr w:type="spellStart"/>
            <w:r>
              <w:t>HiSilicon</w:t>
            </w:r>
            <w:proofErr w:type="spellEnd"/>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4B2A7C6E"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B28D13B"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2E9A9EFE"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5618C2F3"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lastRenderedPageBreak/>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18C4" w14:textId="77777777" w:rsidR="00695604" w:rsidRDefault="000400C4">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95E72E6" w14:textId="77777777" w:rsidR="00695604" w:rsidRDefault="000400C4">
            <w:pPr>
              <w:rPr>
                <w:rFonts w:eastAsia="SimSun"/>
                <w:lang w:val="en-US" w:eastAsia="zh-TW"/>
              </w:rPr>
            </w:pPr>
            <w:r>
              <w:rPr>
                <w:rFonts w:eastAsia="SimSun"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 xml:space="preserve">Huawei, </w:t>
            </w:r>
            <w:proofErr w:type="spellStart"/>
            <w:r>
              <w:t>HiSilicon</w:t>
            </w:r>
            <w:proofErr w:type="spellEnd"/>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lastRenderedPageBreak/>
              <w:t>P</w:t>
            </w:r>
            <w:r>
              <w:rPr>
                <w:b/>
              </w:rPr>
              <w:t>Q11-rev1</w:t>
            </w:r>
          </w:p>
          <w:p w14:paraId="2C3FDACC" w14:textId="77777777" w:rsidR="00695604" w:rsidRDefault="000400C4">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400C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5B55F70"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0400C4">
            <w:pPr>
              <w:rPr>
                <w:rFonts w:eastAsia="SimSun"/>
                <w:lang w:val="en-US" w:eastAsia="ko-KR"/>
              </w:rPr>
            </w:pPr>
            <w:r>
              <w:rPr>
                <w:rFonts w:eastAsia="SimSun" w:hint="eastAsia"/>
                <w:lang w:val="en-US" w:eastAsia="zh-CN"/>
              </w:rPr>
              <w:t>OPPO</w:t>
            </w:r>
          </w:p>
        </w:tc>
        <w:tc>
          <w:tcPr>
            <w:tcW w:w="8152" w:type="dxa"/>
          </w:tcPr>
          <w:p w14:paraId="33EB15BF" w14:textId="77777777" w:rsidR="00695604" w:rsidRDefault="000400C4">
            <w:pPr>
              <w:rPr>
                <w:rFonts w:eastAsia="SimSun"/>
                <w:lang w:val="en-US" w:eastAsia="ko-KR"/>
              </w:rPr>
            </w:pPr>
            <w:r>
              <w:rPr>
                <w:rFonts w:eastAsia="SimSun"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SimSun"/>
                <w:lang w:val="en-US" w:eastAsia="zh-CN"/>
              </w:rPr>
            </w:pPr>
            <w:r>
              <w:rPr>
                <w:rFonts w:eastAsia="SimSun"/>
                <w:lang w:val="en-US" w:eastAsia="zh-TW"/>
              </w:rPr>
              <w:t>MTK2</w:t>
            </w:r>
          </w:p>
        </w:tc>
        <w:tc>
          <w:tcPr>
            <w:tcW w:w="8152" w:type="dxa"/>
          </w:tcPr>
          <w:p w14:paraId="24608C94" w14:textId="77777777" w:rsidR="00695604" w:rsidRDefault="000400C4">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95604" w14:paraId="455AD5D9" w14:textId="77777777">
        <w:tc>
          <w:tcPr>
            <w:tcW w:w="1479" w:type="dxa"/>
          </w:tcPr>
          <w:p w14:paraId="726B2180"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12F11261"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SimSun"/>
                <w:lang w:val="en-US" w:eastAsia="zh-CN"/>
              </w:rPr>
            </w:pPr>
            <w:r>
              <w:rPr>
                <w:rFonts w:eastAsia="SimSun"/>
                <w:lang w:val="en-US" w:eastAsia="zh-CN"/>
              </w:rPr>
              <w:t>CATT</w:t>
            </w:r>
          </w:p>
        </w:tc>
        <w:tc>
          <w:tcPr>
            <w:tcW w:w="8152" w:type="dxa"/>
          </w:tcPr>
          <w:p w14:paraId="27E83B79" w14:textId="77777777" w:rsidR="00695604" w:rsidRDefault="000400C4">
            <w:pPr>
              <w:rPr>
                <w:rFonts w:eastAsia="SimSun"/>
                <w:lang w:val="en-US" w:eastAsia="zh-CN"/>
              </w:rPr>
            </w:pPr>
            <w:r>
              <w:rPr>
                <w:rFonts w:eastAsia="SimSun"/>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 xml:space="preserve">There are many </w:t>
      </w:r>
      <w:proofErr w:type="gramStart"/>
      <w:r>
        <w:t>discussion</w:t>
      </w:r>
      <w:proofErr w:type="gramEnd"/>
      <w:r>
        <w:t xml:space="preserve">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 xml:space="preserve">[Huawei, </w:t>
      </w:r>
      <w:proofErr w:type="spellStart"/>
      <w:r>
        <w:t>HiSilicon</w:t>
      </w:r>
      <w:proofErr w:type="spellEnd"/>
      <w:r>
        <w:t>]: reducing the transmission power of CSI-RS is unnecessary.</w:t>
      </w:r>
    </w:p>
    <w:p w14:paraId="6046C4C7" w14:textId="77777777" w:rsidR="00695604" w:rsidRDefault="000400C4">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ListParagraph"/>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ListParagraph"/>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ListParagraph"/>
        <w:numPr>
          <w:ilvl w:val="0"/>
          <w:numId w:val="18"/>
        </w:numPr>
        <w:ind w:left="925" w:hanging="357"/>
      </w:pPr>
      <w:r>
        <w:lastRenderedPageBreak/>
        <w:t>Uplink power control enhancement is needed for separate uplink and downlink spatial adaption case.</w:t>
      </w:r>
    </w:p>
    <w:p w14:paraId="40FA7730" w14:textId="77777777" w:rsidR="00695604" w:rsidRDefault="000400C4">
      <w:pPr>
        <w:ind w:left="284"/>
        <w:rPr>
          <w:lang w:val="en-US"/>
        </w:rPr>
      </w:pPr>
      <w:r>
        <w:t>[</w:t>
      </w:r>
      <w:proofErr w:type="spellStart"/>
      <w:r>
        <w:t>Transsion</w:t>
      </w:r>
      <w:proofErr w:type="spellEnd"/>
      <w:r>
        <w:t>]: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FBC16C" w14:textId="77777777" w:rsidR="00695604" w:rsidRDefault="000400C4">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 xml:space="preserve">Huawei, </w:t>
            </w:r>
            <w:proofErr w:type="spellStart"/>
            <w:r>
              <w:t>HiSilicon</w:t>
            </w:r>
            <w:proofErr w:type="spellEnd"/>
          </w:p>
        </w:tc>
        <w:tc>
          <w:tcPr>
            <w:tcW w:w="8152" w:type="dxa"/>
          </w:tcPr>
          <w:p w14:paraId="02288EFD" w14:textId="77777777" w:rsidR="00695604" w:rsidRDefault="000400C4">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69021EDA" w14:textId="77777777" w:rsidR="00695604" w:rsidRDefault="000400C4">
            <w:pPr>
              <w:pStyle w:val="ListParagraph"/>
              <w:numPr>
                <w:ilvl w:val="0"/>
                <w:numId w:val="55"/>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1669214" w14:textId="77777777" w:rsidR="00695604" w:rsidRDefault="000400C4">
            <w:pPr>
              <w:pStyle w:val="ListParagraph"/>
              <w:numPr>
                <w:ilvl w:val="0"/>
                <w:numId w:val="55"/>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lastRenderedPageBreak/>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lastRenderedPageBreak/>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ListParagraph"/>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400C4">
      <w:r>
        <w:t xml:space="preserve">For bean management, </w:t>
      </w:r>
      <w:proofErr w:type="gramStart"/>
      <w:r>
        <w:t>and also</w:t>
      </w:r>
      <w:proofErr w:type="gramEnd"/>
      <w:r>
        <w:t xml:space="preserve"> other L1/L3 measurement, there are following proposals.</w:t>
      </w:r>
    </w:p>
    <w:p w14:paraId="04840CD7" w14:textId="77777777" w:rsidR="00695604" w:rsidRDefault="000400C4">
      <w:pPr>
        <w:outlineLvl w:val="2"/>
        <w:rPr>
          <w:b/>
        </w:rPr>
      </w:pPr>
      <w:r>
        <w:rPr>
          <w:b/>
        </w:rPr>
        <w:lastRenderedPageBreak/>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ListParagraph"/>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ListParagraph"/>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ListParagraph"/>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ListParagraph"/>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ListParagraph"/>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w:t>
      </w:r>
      <w:proofErr w:type="spellStart"/>
      <w:r>
        <w:t>LGe</w:t>
      </w:r>
      <w:proofErr w:type="spellEnd"/>
      <w:r>
        <w:t>]:</w:t>
      </w:r>
    </w:p>
    <w:p w14:paraId="0EC0F653" w14:textId="77777777" w:rsidR="00695604" w:rsidRDefault="000400C4">
      <w:pPr>
        <w:pStyle w:val="ListParagraph"/>
        <w:numPr>
          <w:ilvl w:val="0"/>
          <w:numId w:val="18"/>
        </w:numPr>
        <w:spacing w:after="0"/>
        <w:ind w:left="925" w:hanging="357"/>
      </w:pPr>
      <w:r>
        <w:t>Consider at least the following issues for beam management enhancement.</w:t>
      </w:r>
    </w:p>
    <w:p w14:paraId="1BB691F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ListParagraph"/>
        <w:numPr>
          <w:ilvl w:val="0"/>
          <w:numId w:val="18"/>
        </w:numPr>
        <w:spacing w:before="60" w:after="0"/>
        <w:ind w:left="925" w:hanging="357"/>
      </w:pPr>
      <w:r>
        <w:t>Consider the following methods for TCI configuration enhancement.</w:t>
      </w:r>
    </w:p>
    <w:p w14:paraId="701350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0072CA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1E4922A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400C4">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BAC5E2" w14:textId="77777777" w:rsidR="00695604" w:rsidRDefault="000400C4">
            <w:pPr>
              <w:rPr>
                <w:lang w:val="en-US" w:eastAsia="zh-CN"/>
              </w:rPr>
            </w:pPr>
            <w:r>
              <w:rPr>
                <w:rFonts w:eastAsia="SimSun"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lastRenderedPageBreak/>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27CEB09" w14:textId="77777777" w:rsidR="00695604" w:rsidRDefault="000400C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0B556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lastRenderedPageBreak/>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proofErr w:type="spellStart"/>
            <w:r>
              <w:rPr>
                <w:lang w:val="en-US" w:eastAsia="zh-CN"/>
              </w:rPr>
              <w:t>InterDigital</w:t>
            </w:r>
            <w:proofErr w:type="spellEnd"/>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372391C" w14:textId="77777777" w:rsidR="00695604" w:rsidRDefault="000400C4">
            <w:pPr>
              <w:rPr>
                <w:lang w:val="en-US" w:eastAsia="zh-CN"/>
              </w:rPr>
            </w:pPr>
            <w:proofErr w:type="gramStart"/>
            <w:r>
              <w:rPr>
                <w:lang w:val="en-US" w:eastAsia="zh-CN"/>
              </w:rPr>
              <w:lastRenderedPageBreak/>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400C4">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95604" w14:paraId="48CF66EE" w14:textId="77777777">
        <w:tc>
          <w:tcPr>
            <w:tcW w:w="1479" w:type="dxa"/>
          </w:tcPr>
          <w:p w14:paraId="399020C7" w14:textId="77777777" w:rsidR="00695604" w:rsidRDefault="000400C4">
            <w:pPr>
              <w:rPr>
                <w:lang w:val="en-US" w:eastAsia="zh-CN"/>
              </w:rPr>
            </w:pPr>
            <w:r>
              <w:rPr>
                <w:lang w:val="en-US" w:eastAsia="zh-CN"/>
              </w:rPr>
              <w:lastRenderedPageBreak/>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 xml:space="preserve">Huawei, </w:t>
            </w:r>
            <w:proofErr w:type="spellStart"/>
            <w:r>
              <w:t>HiSilicon</w:t>
            </w:r>
            <w:proofErr w:type="spellEnd"/>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4C570303" w14:textId="77777777" w:rsidR="00695604" w:rsidRDefault="000400C4">
            <w:pPr>
              <w:spacing w:after="60"/>
              <w:outlineLvl w:val="2"/>
              <w:rPr>
                <w:b/>
              </w:rPr>
            </w:pPr>
            <w:r>
              <w:rPr>
                <w:b/>
                <w:highlight w:val="yellow"/>
              </w:rPr>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SimSun"/>
                <w:lang w:val="en-US" w:eastAsia="zh-CN"/>
              </w:rPr>
            </w:pPr>
            <w:r>
              <w:rPr>
                <w:rFonts w:eastAsia="SimSun"/>
                <w:lang w:val="en-US" w:eastAsia="zh-CN"/>
              </w:rPr>
              <w:t xml:space="preserve">We do not support Proposal </w:t>
            </w:r>
            <w:r w:rsidRPr="00E23318">
              <w:rPr>
                <w:rFonts w:eastAsia="SimSun"/>
                <w:b/>
                <w:bCs/>
                <w:lang w:val="en-US" w:eastAsia="zh-CN"/>
              </w:rPr>
              <w:t>P8-rev1</w:t>
            </w:r>
            <w:r>
              <w:rPr>
                <w:rFonts w:eastAsia="SimSun"/>
                <w:lang w:val="en-US" w:eastAsia="zh-CN"/>
              </w:rPr>
              <w:t>.</w:t>
            </w:r>
          </w:p>
          <w:p w14:paraId="7F749FC9" w14:textId="77777777" w:rsidR="00925149" w:rsidRDefault="00925149" w:rsidP="00925149">
            <w:pPr>
              <w:rPr>
                <w:rFonts w:eastAsia="SimSun"/>
                <w:lang w:val="en-US" w:eastAsia="zh-CN"/>
              </w:rPr>
            </w:pPr>
            <w:r>
              <w:rPr>
                <w:rFonts w:eastAsia="SimSun"/>
                <w:lang w:val="en-US" w:eastAsia="zh-CN"/>
              </w:rPr>
              <w:lastRenderedPageBreak/>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SimSun"/>
                <w:lang w:val="en-US" w:eastAsia="zh-CN"/>
              </w:rPr>
              <w:t xml:space="preserve">Another important issue is that </w:t>
            </w:r>
            <w:proofErr w:type="gramStart"/>
            <w:r>
              <w:rPr>
                <w:rFonts w:eastAsia="SimSun"/>
                <w:lang w:val="en-US" w:eastAsia="zh-CN"/>
              </w:rPr>
              <w:t>opening up</w:t>
            </w:r>
            <w:proofErr w:type="gramEnd"/>
            <w:r>
              <w:rPr>
                <w:rFonts w:eastAsia="SimSun"/>
                <w:lang w:val="en-US" w:eastAsia="zh-CN"/>
              </w:rPr>
              <w:t xml:space="preserve">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t>There is study point related to transition time.</w:t>
      </w:r>
    </w:p>
    <w:tbl>
      <w:tblPr>
        <w:tblStyle w:val="TableGrid"/>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w:t>
      </w:r>
      <w:proofErr w:type="spellStart"/>
      <w:r>
        <w:t>HiSilicon</w:t>
      </w:r>
      <w:proofErr w:type="spellEnd"/>
      <w:r>
        <w:t xml:space="preserve">]: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ListParagraph"/>
        <w:numPr>
          <w:ilvl w:val="2"/>
          <w:numId w:val="19"/>
        </w:numPr>
        <w:spacing w:after="120"/>
        <w:ind w:left="1484"/>
        <w:contextualSpacing/>
      </w:pPr>
      <w:r>
        <w:t xml:space="preserve">Alt 1: A data interruption time is introduced </w:t>
      </w:r>
    </w:p>
    <w:p w14:paraId="540A9478" w14:textId="77777777" w:rsidR="00695604" w:rsidRDefault="000400C4">
      <w:pPr>
        <w:pStyle w:val="ListParagraph"/>
        <w:numPr>
          <w:ilvl w:val="3"/>
          <w:numId w:val="19"/>
        </w:numPr>
        <w:spacing w:after="120"/>
        <w:ind w:left="1904"/>
        <w:contextualSpacing/>
      </w:pPr>
      <w:r>
        <w:t>FFS: Interruption time duration(s), which may depend on UE capability report</w:t>
      </w:r>
    </w:p>
    <w:p w14:paraId="34EEA160" w14:textId="77777777" w:rsidR="00695604" w:rsidRDefault="000400C4">
      <w:pPr>
        <w:pStyle w:val="ListParagraph"/>
        <w:numPr>
          <w:ilvl w:val="2"/>
          <w:numId w:val="19"/>
        </w:numPr>
        <w:spacing w:after="120"/>
        <w:ind w:left="1484"/>
        <w:contextualSpacing/>
      </w:pPr>
      <w:r>
        <w:lastRenderedPageBreak/>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400C4">
      <w:pPr>
        <w:outlineLvl w:val="2"/>
        <w:rPr>
          <w:b/>
        </w:rPr>
      </w:pPr>
      <w:r>
        <w:rPr>
          <w:b/>
        </w:rPr>
        <w:t>FL summary</w:t>
      </w:r>
    </w:p>
    <w:p w14:paraId="5A6AD06F" w14:textId="77777777" w:rsidR="00695604" w:rsidRDefault="000400C4">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ECB2843" w14:textId="77777777" w:rsidR="00695604" w:rsidRDefault="000400C4">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 xml:space="preserve">Huawei, </w:t>
            </w:r>
            <w:proofErr w:type="spellStart"/>
            <w:r>
              <w:t>HiSilicon</w:t>
            </w:r>
            <w:proofErr w:type="spellEnd"/>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lastRenderedPageBreak/>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400C4">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lastRenderedPageBreak/>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lastRenderedPageBreak/>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proofErr w:type="spellStart"/>
            <w:r>
              <w:rPr>
                <w:lang w:val="en-US" w:eastAsia="zh-CN"/>
              </w:rPr>
              <w:t>CEWiT</w:t>
            </w:r>
            <w:proofErr w:type="spellEnd"/>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proofErr w:type="gramStart"/>
            <w:r>
              <w:t>Thanks FL</w:t>
            </w:r>
            <w:proofErr w:type="gramEnd"/>
            <w:r>
              <w:t xml:space="preserve">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lastRenderedPageBreak/>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lastRenderedPageBreak/>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lastRenderedPageBreak/>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lastRenderedPageBreak/>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 xml:space="preserve">Huawei, </w:t>
            </w:r>
            <w:proofErr w:type="spellStart"/>
            <w:r>
              <w:t>HiSilicon</w:t>
            </w:r>
            <w:proofErr w:type="spellEnd"/>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ListParagraph"/>
              <w:numPr>
                <w:ilvl w:val="0"/>
                <w:numId w:val="58"/>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5866E56F" w14:textId="77777777" w:rsidR="00695604" w:rsidRDefault="000400C4">
            <w:pPr>
              <w:pStyle w:val="ListParagraph"/>
              <w:numPr>
                <w:ilvl w:val="0"/>
                <w:numId w:val="58"/>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t>Company proposals</w:t>
      </w:r>
    </w:p>
    <w:p w14:paraId="2457A416" w14:textId="77777777" w:rsidR="00695604" w:rsidRDefault="000400C4">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13EAE71" w14:textId="77777777" w:rsidR="00695604" w:rsidRDefault="000400C4">
      <w:pPr>
        <w:pStyle w:val="ListParagraph"/>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ListParagraph"/>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w:t>
      </w:r>
      <w:proofErr w:type="spellStart"/>
      <w:r>
        <w:t>HiSilicon</w:t>
      </w:r>
      <w:proofErr w:type="spellEnd"/>
      <w:r>
        <w:t xml:space="preserve">]: </w:t>
      </w:r>
    </w:p>
    <w:p w14:paraId="1ED4A604" w14:textId="77777777" w:rsidR="00695604" w:rsidRDefault="000400C4">
      <w:pPr>
        <w:pStyle w:val="ListParagraph"/>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5C405216" w14:textId="77777777" w:rsidR="00695604" w:rsidRDefault="000400C4">
      <w:pPr>
        <w:pStyle w:val="ListParagraph"/>
        <w:numPr>
          <w:ilvl w:val="2"/>
          <w:numId w:val="19"/>
        </w:numPr>
        <w:spacing w:after="120"/>
        <w:ind w:left="1484"/>
        <w:contextualSpacing/>
      </w:pPr>
      <w:r>
        <w:t>Enhancement based on aperiodic CSI report procedure,</w:t>
      </w:r>
    </w:p>
    <w:p w14:paraId="2A99ECC3" w14:textId="77777777" w:rsidR="00695604" w:rsidRDefault="000400C4">
      <w:pPr>
        <w:pStyle w:val="ListParagraph"/>
        <w:numPr>
          <w:ilvl w:val="2"/>
          <w:numId w:val="19"/>
        </w:numPr>
        <w:spacing w:after="120"/>
        <w:ind w:left="1484"/>
        <w:contextualSpacing/>
      </w:pPr>
      <w:r>
        <w:t>Enhancement based on semi-persistent CSI report procedure,</w:t>
      </w:r>
    </w:p>
    <w:p w14:paraId="6E1CB55A" w14:textId="77777777" w:rsidR="00695604" w:rsidRDefault="000400C4">
      <w:pPr>
        <w:pStyle w:val="ListParagraph"/>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ListParagraph"/>
        <w:numPr>
          <w:ilvl w:val="0"/>
          <w:numId w:val="18"/>
        </w:numPr>
        <w:ind w:left="925" w:hanging="357"/>
      </w:pPr>
      <w:r>
        <w:lastRenderedPageBreak/>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ListParagraph"/>
        <w:numPr>
          <w:ilvl w:val="2"/>
          <w:numId w:val="19"/>
        </w:numPr>
        <w:spacing w:after="120"/>
        <w:ind w:left="1484"/>
        <w:contextualSpacing/>
      </w:pPr>
      <w:r>
        <w:t xml:space="preserve">Set of antenna ports, </w:t>
      </w:r>
    </w:p>
    <w:p w14:paraId="070EBDB8" w14:textId="77777777" w:rsidR="00695604" w:rsidRDefault="000400C4">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B90E308" w14:textId="77777777" w:rsidR="00695604" w:rsidRDefault="000400C4">
      <w:pPr>
        <w:pStyle w:val="ListParagraph"/>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ListParagraph"/>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AC96F2" w14:textId="77777777" w:rsidR="00695604" w:rsidRDefault="000400C4">
      <w:pPr>
        <w:pStyle w:val="ListParagraph"/>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EED5D68" w14:textId="77777777" w:rsidR="00695604" w:rsidRDefault="000400C4">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325577E" w14:textId="77777777" w:rsidR="00695604" w:rsidRDefault="000400C4">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proofErr w:type="spellStart"/>
      <w:r>
        <w:t>InterDigital</w:t>
      </w:r>
      <w:proofErr w:type="spellEnd"/>
      <w:r>
        <w:rPr>
          <w:lang w:val="en-US"/>
        </w:rPr>
        <w:t xml:space="preserve">]: </w:t>
      </w:r>
    </w:p>
    <w:p w14:paraId="76480C22" w14:textId="77777777" w:rsidR="00695604" w:rsidRDefault="000400C4">
      <w:pPr>
        <w:pStyle w:val="ListParagraph"/>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ListParagraph"/>
        <w:numPr>
          <w:ilvl w:val="0"/>
          <w:numId w:val="18"/>
        </w:numPr>
        <w:ind w:left="925" w:hanging="357"/>
      </w:pPr>
      <w:r>
        <w:t>The DCI indicating subset of antenna ports is received in a UE-group common search space.</w:t>
      </w:r>
    </w:p>
    <w:p w14:paraId="22ACA907" w14:textId="77777777" w:rsidR="00695604" w:rsidRDefault="000400C4">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ListParagraph"/>
        <w:numPr>
          <w:ilvl w:val="0"/>
          <w:numId w:val="18"/>
        </w:numPr>
        <w:spacing w:after="60"/>
        <w:ind w:left="925" w:hanging="357"/>
      </w:pPr>
      <w:r>
        <w:lastRenderedPageBreak/>
        <w:t xml:space="preserve">Consider UE-group-specific L1 </w:t>
      </w:r>
      <w:proofErr w:type="spellStart"/>
      <w:r>
        <w:t>signaling</w:t>
      </w:r>
      <w:proofErr w:type="spellEnd"/>
      <w:r>
        <w:t xml:space="preserve"> for updating a given NZP CSI-RS resource/resource set/resource setting per SD/PD adaptation.</w:t>
      </w:r>
    </w:p>
    <w:p w14:paraId="1D8D7C0F" w14:textId="77777777" w:rsidR="00695604" w:rsidRDefault="000400C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7DD170D" w14:textId="77777777" w:rsidR="00695604" w:rsidRDefault="000400C4">
      <w:pPr>
        <w:pStyle w:val="ListParagraph"/>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F1DEC1" w14:textId="77777777" w:rsidR="00695604" w:rsidRDefault="000400C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13FB3F86" w14:textId="77777777" w:rsidR="00695604" w:rsidRDefault="000400C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7035A76B" w14:textId="77777777" w:rsidR="00695604" w:rsidRDefault="000400C4">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ListParagraph"/>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lastRenderedPageBreak/>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w:t>
      </w:r>
      <w:proofErr w:type="gramStart"/>
      <w:r>
        <w:t>common</w:t>
      </w:r>
      <w:proofErr w:type="gramEnd"/>
      <w:r>
        <w:t xml:space="preserve"> or cell-wise manner.</w:t>
      </w:r>
    </w:p>
    <w:p w14:paraId="79F11607" w14:textId="77777777" w:rsidR="00695604" w:rsidRDefault="000400C4">
      <w:r>
        <w:t xml:space="preserve">Considering the proposal in section of ‘CSI feedback’ where the </w:t>
      </w:r>
      <w:proofErr w:type="spellStart"/>
      <w:r>
        <w:t>gNB</w:t>
      </w:r>
      <w:proofErr w:type="spellEnd"/>
      <w:r>
        <w:t xml:space="preserve">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proofErr w:type="spellStart"/>
            <w:r>
              <w:rPr>
                <w:lang w:val="en-US" w:eastAsia="zh-CN"/>
              </w:rPr>
              <w:t>Spreadtrum</w:t>
            </w:r>
            <w:proofErr w:type="spellEnd"/>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2E6B6F" w14:textId="77777777" w:rsidR="00695604" w:rsidRDefault="000400C4">
            <w:pPr>
              <w:rPr>
                <w:rFonts w:eastAsia="SimSun"/>
                <w:lang w:val="en-US" w:eastAsia="zh-CN"/>
              </w:rPr>
            </w:pPr>
            <w:r>
              <w:rPr>
                <w:rFonts w:eastAsia="SimSun" w:hint="eastAsia"/>
                <w:lang w:val="en-US" w:eastAsia="zh-CN"/>
              </w:rPr>
              <w:t>Okay.</w:t>
            </w:r>
          </w:p>
          <w:p w14:paraId="5CDC4BBA" w14:textId="77777777" w:rsidR="00695604" w:rsidRDefault="000400C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 xml:space="preserve">Huawei, </w:t>
            </w:r>
            <w:proofErr w:type="spellStart"/>
            <w:r>
              <w:t>HiSilicon</w:t>
            </w:r>
            <w:proofErr w:type="spellEnd"/>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lastRenderedPageBreak/>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A6392B" w14:textId="77777777" w:rsidR="00695604" w:rsidRDefault="000400C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proofErr w:type="spellStart"/>
            <w:r>
              <w:rPr>
                <w:lang w:val="en-US" w:eastAsia="zh-CN"/>
              </w:rPr>
              <w:t>CEWiT</w:t>
            </w:r>
            <w:proofErr w:type="spellEnd"/>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SimSun"/>
                <w:lang w:val="en-US" w:eastAsia="ko-KR"/>
              </w:rPr>
            </w:pPr>
            <w:r>
              <w:rPr>
                <w:rFonts w:eastAsia="SimSun" w:hint="eastAsia"/>
                <w:lang w:val="en-US" w:eastAsia="zh-CN"/>
              </w:rPr>
              <w:t>OPPO</w:t>
            </w:r>
          </w:p>
        </w:tc>
        <w:tc>
          <w:tcPr>
            <w:tcW w:w="8152" w:type="dxa"/>
          </w:tcPr>
          <w:p w14:paraId="14E1180F" w14:textId="77777777" w:rsidR="00695604" w:rsidRDefault="000400C4">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95604" w14:paraId="731FC99E" w14:textId="77777777">
        <w:tc>
          <w:tcPr>
            <w:tcW w:w="1479" w:type="dxa"/>
          </w:tcPr>
          <w:p w14:paraId="22F57829"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E0F7C49" w14:textId="77777777" w:rsidR="00695604" w:rsidRDefault="000400C4">
            <w:pPr>
              <w:rPr>
                <w:rFonts w:eastAsia="SimSun"/>
                <w:lang w:val="en-US" w:eastAsia="zh-CN"/>
              </w:rPr>
            </w:pPr>
            <w:r>
              <w:rPr>
                <w:rFonts w:eastAsia="SimSun"/>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6D62CA" w14:textId="77777777" w:rsidR="00695604" w:rsidRDefault="000400C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73A390" w14:textId="77777777" w:rsidR="00695604" w:rsidRDefault="000400C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SimSun"/>
                <w:lang w:val="en-US" w:eastAsia="ko-KR"/>
              </w:rPr>
            </w:pPr>
            <w:r>
              <w:rPr>
                <w:rFonts w:eastAsia="SimSun" w:hint="eastAsia"/>
                <w:lang w:val="en-US" w:eastAsia="zh-CN"/>
              </w:rPr>
              <w:t>OPPO</w:t>
            </w:r>
          </w:p>
        </w:tc>
        <w:tc>
          <w:tcPr>
            <w:tcW w:w="8152" w:type="dxa"/>
          </w:tcPr>
          <w:p w14:paraId="2E6DE627" w14:textId="77777777" w:rsidR="00695604" w:rsidRDefault="000400C4">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95604" w14:paraId="665A3827" w14:textId="77777777">
        <w:tc>
          <w:tcPr>
            <w:tcW w:w="1479" w:type="dxa"/>
          </w:tcPr>
          <w:p w14:paraId="66645507"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EE594" w14:textId="77777777" w:rsidR="00695604" w:rsidRDefault="000400C4">
            <w:pPr>
              <w:rPr>
                <w:rFonts w:eastAsia="SimSun"/>
                <w:lang w:val="en-US" w:eastAsia="zh-CN"/>
              </w:rPr>
            </w:pPr>
            <w:r>
              <w:rPr>
                <w:rFonts w:eastAsia="SimSun"/>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lastRenderedPageBreak/>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ListParagraph"/>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lastRenderedPageBreak/>
              <w:t>Nokia/NSB</w:t>
            </w:r>
          </w:p>
        </w:tc>
        <w:tc>
          <w:tcPr>
            <w:tcW w:w="8152" w:type="dxa"/>
          </w:tcPr>
          <w:p w14:paraId="5AD134B6" w14:textId="77777777" w:rsidR="00695604" w:rsidRDefault="000400C4">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1082A6" w14:textId="77777777" w:rsidR="00695604" w:rsidRDefault="000400C4">
            <w:pPr>
              <w:rPr>
                <w:rFonts w:eastAsia="SimSun"/>
                <w:lang w:val="en-US" w:eastAsia="zh-TW"/>
              </w:rPr>
            </w:pPr>
            <w:r>
              <w:rPr>
                <w:rFonts w:eastAsia="SimSun"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 xml:space="preserve">Huawei, </w:t>
            </w:r>
            <w:proofErr w:type="spellStart"/>
            <w:r>
              <w:t>HiSilicon</w:t>
            </w:r>
            <w:proofErr w:type="spellEnd"/>
          </w:p>
        </w:tc>
        <w:tc>
          <w:tcPr>
            <w:tcW w:w="8152" w:type="dxa"/>
          </w:tcPr>
          <w:p w14:paraId="37F537D2" w14:textId="77777777" w:rsidR="00695604" w:rsidRDefault="000400C4">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Heading1"/>
        <w:numPr>
          <w:ilvl w:val="0"/>
          <w:numId w:val="13"/>
        </w:numPr>
      </w:pPr>
      <w:r>
        <w:rPr>
          <w:rFonts w:hint="eastAsia"/>
        </w:rPr>
        <w:lastRenderedPageBreak/>
        <w:t>D</w:t>
      </w:r>
      <w:r>
        <w:t>L transmission power adaptation</w:t>
      </w:r>
    </w:p>
    <w:p w14:paraId="30E435A9" w14:textId="77777777" w:rsidR="00695604" w:rsidRDefault="000400C4">
      <w:r>
        <w:t>The objective for transmission power adaptation is as below.</w:t>
      </w:r>
    </w:p>
    <w:tbl>
      <w:tblPr>
        <w:tblStyle w:val="TableGrid"/>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 xml:space="preserve">[Nokia, NSB]: Configuration of multiple </w:t>
      </w:r>
      <w:proofErr w:type="spellStart"/>
      <w:r>
        <w:t>powerControlOffset</w:t>
      </w:r>
      <w:proofErr w:type="spellEnd"/>
      <w:r>
        <w:t xml:space="preserve">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w:t>
      </w:r>
      <w:proofErr w:type="spellStart"/>
      <w:r>
        <w:t>Spreadtrum</w:t>
      </w:r>
      <w:proofErr w:type="spellEnd"/>
      <w:r>
        <w:t xml:space="preserve">]: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8203D18" w14:textId="77777777" w:rsidR="00695604" w:rsidRDefault="000400C4">
      <w:pPr>
        <w:ind w:left="284"/>
      </w:pPr>
      <w:r>
        <w:t>[</w:t>
      </w:r>
      <w:proofErr w:type="spellStart"/>
      <w:r>
        <w:t>LGe</w:t>
      </w:r>
      <w:proofErr w:type="spellEnd"/>
      <w:r>
        <w:t>]: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605D7FC" w14:textId="77777777" w:rsidR="00695604" w:rsidRDefault="000400C4">
      <w:pPr>
        <w:spacing w:after="0"/>
        <w:ind w:left="284"/>
      </w:pPr>
      <w:r>
        <w:t xml:space="preserve">[Ericsson]: </w:t>
      </w:r>
    </w:p>
    <w:p w14:paraId="793B9C5C" w14:textId="77777777" w:rsidR="00695604" w:rsidRDefault="000400C4">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400C4">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2D7B680" w14:textId="77777777" w:rsidR="00695604" w:rsidRDefault="000400C4">
      <w:pPr>
        <w:pStyle w:val="ListParagraph"/>
        <w:numPr>
          <w:ilvl w:val="0"/>
          <w:numId w:val="18"/>
        </w:numPr>
        <w:ind w:left="928"/>
      </w:pPr>
      <w:bookmarkStart w:id="28" w:name="_Toc131760240"/>
      <w:r>
        <w:lastRenderedPageBreak/>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B9B0243" w14:textId="77777777" w:rsidR="00695604" w:rsidRDefault="000400C4">
            <w:pPr>
              <w:rPr>
                <w:rFonts w:eastAsia="SimSun"/>
                <w:lang w:val="en-US" w:eastAsia="zh-CN"/>
              </w:rPr>
            </w:pPr>
            <w:r>
              <w:rPr>
                <w:rFonts w:eastAsia="SimSun" w:hint="eastAsia"/>
                <w:lang w:val="en-US" w:eastAsia="zh-CN"/>
              </w:rPr>
              <w:t>Agree.</w:t>
            </w:r>
          </w:p>
          <w:p w14:paraId="24B283F5" w14:textId="77777777" w:rsidR="00695604" w:rsidRDefault="000400C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 xml:space="preserve">Huawei, </w:t>
            </w:r>
            <w:proofErr w:type="spellStart"/>
            <w:r>
              <w:t>HiSilicon</w:t>
            </w:r>
            <w:proofErr w:type="spellEnd"/>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lastRenderedPageBreak/>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1BB9695A" w14:textId="77777777" w:rsidR="00695604" w:rsidRDefault="000400C4">
            <w:pPr>
              <w:rPr>
                <w:rFonts w:eastAsia="SimSun"/>
                <w:lang w:val="en-US" w:eastAsia="zh-CN"/>
              </w:rPr>
            </w:pPr>
            <w:r>
              <w:rPr>
                <w:rFonts w:eastAsia="SimSun"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 xml:space="preserve">Huawei, </w:t>
            </w:r>
            <w:proofErr w:type="spellStart"/>
            <w:r>
              <w:t>HiSilicon</w:t>
            </w:r>
            <w:proofErr w:type="spellEnd"/>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proofErr w:type="spellStart"/>
            <w:r>
              <w:rPr>
                <w:lang w:val="en-US"/>
              </w:rPr>
              <w:t>CEWiT</w:t>
            </w:r>
            <w:proofErr w:type="spellEnd"/>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proofErr w:type="spellStart"/>
            <w:r>
              <w:rPr>
                <w:iCs/>
                <w:lang w:val="en-US" w:eastAsia="zh-CN"/>
              </w:rPr>
              <w:t>InterDigital</w:t>
            </w:r>
            <w:proofErr w:type="spellEnd"/>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348E96F8" w14:textId="77777777" w:rsidR="00695604" w:rsidRDefault="000400C4">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BE97CD" w14:textId="77777777" w:rsidR="00695604" w:rsidRDefault="000400C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SimSun"/>
                <w:lang w:val="en-US" w:eastAsia="ko-KR"/>
              </w:rPr>
            </w:pPr>
            <w:r>
              <w:rPr>
                <w:rFonts w:eastAsia="SimSun" w:hint="eastAsia"/>
                <w:lang w:val="en-US" w:eastAsia="zh-CN"/>
              </w:rPr>
              <w:lastRenderedPageBreak/>
              <w:t>OPPO2</w:t>
            </w:r>
          </w:p>
        </w:tc>
        <w:tc>
          <w:tcPr>
            <w:tcW w:w="8152" w:type="dxa"/>
          </w:tcPr>
          <w:p w14:paraId="06FC5F2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63499100" w14:textId="77777777" w:rsidR="00695604" w:rsidRDefault="000400C4">
            <w:pPr>
              <w:rPr>
                <w:rFonts w:eastAsia="SimSun"/>
                <w:lang w:val="en-US" w:eastAsia="zh-CN"/>
              </w:rPr>
            </w:pPr>
            <w:r>
              <w:rPr>
                <w:rFonts w:eastAsia="SimSun" w:hint="eastAsia"/>
                <w:lang w:val="en-US" w:eastAsia="zh-CN"/>
              </w:rPr>
              <w:t>@</w:t>
            </w:r>
            <w:r>
              <w:rPr>
                <w:rFonts w:eastAsia="SimSun"/>
                <w:lang w:val="en-US" w:eastAsia="zh-CN"/>
              </w:rPr>
              <w:t>OPPO Like:)</w:t>
            </w:r>
          </w:p>
        </w:tc>
      </w:tr>
      <w:tr w:rsidR="00695604" w14:paraId="00F62E0C" w14:textId="77777777">
        <w:tc>
          <w:tcPr>
            <w:tcW w:w="1479" w:type="dxa"/>
          </w:tcPr>
          <w:p w14:paraId="4AD7F809" w14:textId="77777777" w:rsidR="00695604" w:rsidRDefault="000400C4">
            <w:pPr>
              <w:rPr>
                <w:rFonts w:eastAsia="SimSun"/>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6A45FC02" w14:textId="77777777" w:rsidR="00695604" w:rsidRDefault="000400C4">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SimSun"/>
                <w:lang w:val="en-US" w:eastAsia="zh-CN"/>
              </w:rPr>
            </w:pPr>
            <w:proofErr w:type="spellStart"/>
            <w:r>
              <w:rPr>
                <w:rFonts w:eastAsia="SimSun"/>
                <w:lang w:val="en-US" w:eastAsia="zh-CN"/>
              </w:rPr>
              <w:t>InterDigital</w:t>
            </w:r>
            <w:proofErr w:type="spellEnd"/>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1F95CA" w14:textId="77777777" w:rsidR="00695604" w:rsidRDefault="000400C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 xml:space="preserve">Huawei, </w:t>
            </w:r>
            <w:proofErr w:type="spellStart"/>
            <w:r>
              <w:t>HiSilicon</w:t>
            </w:r>
            <w:proofErr w:type="spellEnd"/>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lastRenderedPageBreak/>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proofErr w:type="spellStart"/>
            <w:r>
              <w:rPr>
                <w:rFonts w:eastAsia="Times New Roman"/>
              </w:rPr>
              <w:t>InterDigital</w:t>
            </w:r>
            <w:proofErr w:type="spellEnd"/>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TableGrid"/>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proofErr w:type="spellStart"/>
            <w:r>
              <w:rPr>
                <w:lang w:eastAsia="zh-CN"/>
              </w:rPr>
              <w:t>InterDigital</w:t>
            </w:r>
            <w:proofErr w:type="spellEnd"/>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lastRenderedPageBreak/>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proofErr w:type="spellStart"/>
            <w:r>
              <w:rPr>
                <w:lang w:val="en-US" w:eastAsia="zh-CN"/>
              </w:rPr>
              <w:t>CEWiT</w:t>
            </w:r>
            <w:proofErr w:type="spellEnd"/>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t>One CSI report config with three sub-configurations:</w:t>
            </w:r>
          </w:p>
          <w:p w14:paraId="027E19C5" w14:textId="77777777" w:rsidR="00695604" w:rsidRDefault="000400C4">
            <w:pPr>
              <w:pStyle w:val="ListParagraph"/>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ListParagraph"/>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ListParagraph"/>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ListParagraph"/>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Malgun Gothic" w:hint="eastAsia"/>
                <w:lang w:val="en-US" w:eastAsia="ko-KR"/>
              </w:rPr>
              <w:t>LG Electronics6</w:t>
            </w:r>
          </w:p>
        </w:tc>
        <w:tc>
          <w:tcPr>
            <w:tcW w:w="8152" w:type="dxa"/>
          </w:tcPr>
          <w:p w14:paraId="6F5B64BB" w14:textId="77777777" w:rsidR="00B54FCB" w:rsidRDefault="00B54FCB" w:rsidP="00B54FCB">
            <w:pPr>
              <w:rPr>
                <w:rFonts w:eastAsia="Malgun Gothic"/>
                <w:lang w:eastAsia="ko-KR"/>
              </w:rPr>
            </w:pPr>
            <w:r>
              <w:rPr>
                <w:rFonts w:eastAsia="Malgun Gothic"/>
                <w:lang w:eastAsia="ko-KR"/>
              </w:rPr>
              <w:t>We are generally fine with the proposal, having the similar approaches to spatial domain adaptation.</w:t>
            </w:r>
          </w:p>
          <w:p w14:paraId="7B39EFAE" w14:textId="435875C5" w:rsidR="00B54FCB" w:rsidRDefault="00B54FCB" w:rsidP="00B54FCB">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w:t>
            </w:r>
            <w:r w:rsidR="00161CA8">
              <w:rPr>
                <w:rFonts w:eastAsia="Malgun Gothic"/>
                <w:lang w:eastAsia="ko-KR"/>
              </w:rPr>
              <w:t xml:space="preserve">support </w:t>
            </w:r>
            <w:r>
              <w:rPr>
                <w:rFonts w:eastAsia="Malgun Gothic"/>
                <w:lang w:eastAsia="ko-KR"/>
              </w:rPr>
              <w:t>at least one of them (similar to the previous agreement for spatial domain adaptation)</w:t>
            </w:r>
            <w:r w:rsidR="00161CA8">
              <w:rPr>
                <w:rFonts w:eastAsia="Malgun Gothic"/>
                <w:lang w:eastAsia="ko-KR"/>
              </w:rPr>
              <w:t>?</w:t>
            </w:r>
          </w:p>
          <w:p w14:paraId="348A377B" w14:textId="05B32550" w:rsidR="00B54FCB" w:rsidRDefault="00B54FCB" w:rsidP="00B54FCB">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B077B" w14:paraId="04EF46EA" w14:textId="77777777" w:rsidTr="00BC0427">
        <w:tc>
          <w:tcPr>
            <w:tcW w:w="1479" w:type="dxa"/>
          </w:tcPr>
          <w:p w14:paraId="0FA8163E" w14:textId="41A0E428" w:rsidR="00AB077B" w:rsidRDefault="00AB077B" w:rsidP="00AB077B">
            <w:pPr>
              <w:rPr>
                <w:rFonts w:eastAsia="Malgun Gothic"/>
                <w:lang w:val="en-US" w:eastAsia="ko-KR"/>
              </w:rPr>
            </w:pPr>
            <w:r>
              <w:rPr>
                <w:rFonts w:hint="eastAsia"/>
                <w:lang w:eastAsia="zh-CN"/>
              </w:rPr>
              <w:t>DOCOMO</w:t>
            </w:r>
            <w:r>
              <w:rPr>
                <w:lang w:eastAsia="zh-CN"/>
              </w:rPr>
              <w:t>6</w:t>
            </w:r>
          </w:p>
        </w:tc>
        <w:tc>
          <w:tcPr>
            <w:tcW w:w="8152" w:type="dxa"/>
          </w:tcPr>
          <w:p w14:paraId="3E6A0930" w14:textId="545DA780" w:rsidR="00AB077B" w:rsidRDefault="00AB077B" w:rsidP="00AB077B">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534CA1" w14:paraId="01A34C69" w14:textId="77777777" w:rsidTr="00BC0427">
        <w:tc>
          <w:tcPr>
            <w:tcW w:w="1479" w:type="dxa"/>
          </w:tcPr>
          <w:p w14:paraId="1D44B8BA" w14:textId="0501D866" w:rsidR="00534CA1" w:rsidRDefault="00534CA1" w:rsidP="00534CA1">
            <w:pPr>
              <w:rPr>
                <w:lang w:eastAsia="zh-CN"/>
              </w:rPr>
            </w:pPr>
            <w:r>
              <w:rPr>
                <w:rFonts w:eastAsia="PMingLiU"/>
                <w:lang w:val="en-US" w:eastAsia="zh-TW"/>
              </w:rPr>
              <w:t>Intel</w:t>
            </w:r>
          </w:p>
        </w:tc>
        <w:tc>
          <w:tcPr>
            <w:tcW w:w="8152" w:type="dxa"/>
          </w:tcPr>
          <w:p w14:paraId="32D76998" w14:textId="77777777" w:rsidR="00534CA1" w:rsidRDefault="00534CA1" w:rsidP="00534CA1">
            <w:pPr>
              <w:rPr>
                <w:rFonts w:eastAsia="PMingLiU"/>
                <w:lang w:eastAsia="zh-TW"/>
              </w:rPr>
            </w:pPr>
            <w:r>
              <w:rPr>
                <w:rFonts w:eastAsia="PMingLiU"/>
                <w:lang w:eastAsia="zh-TW"/>
              </w:rPr>
              <w:t>While the proposal is wide enough to cover various cases, it might be too generic.</w:t>
            </w:r>
          </w:p>
          <w:p w14:paraId="706F8737" w14:textId="0CFAA9F7" w:rsidR="00534CA1" w:rsidRDefault="00534CA1" w:rsidP="00534CA1">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F418A6" w14:paraId="6FA753EE" w14:textId="77777777" w:rsidTr="00BC0427">
        <w:tc>
          <w:tcPr>
            <w:tcW w:w="1479" w:type="dxa"/>
          </w:tcPr>
          <w:p w14:paraId="642819FD" w14:textId="1BE2F06D" w:rsidR="00F418A6" w:rsidRDefault="00F418A6" w:rsidP="00534CA1">
            <w:pPr>
              <w:rPr>
                <w:rFonts w:eastAsia="PMingLiU"/>
                <w:lang w:val="en-US" w:eastAsia="zh-TW"/>
              </w:rPr>
            </w:pPr>
            <w:r>
              <w:rPr>
                <w:rFonts w:eastAsia="PMingLiU"/>
                <w:lang w:val="en-US" w:eastAsia="zh-TW"/>
              </w:rPr>
              <w:t>Lenovo – Re</w:t>
            </w:r>
          </w:p>
        </w:tc>
        <w:tc>
          <w:tcPr>
            <w:tcW w:w="8152" w:type="dxa"/>
          </w:tcPr>
          <w:p w14:paraId="7179FB37" w14:textId="0D6638DA" w:rsidR="00F418A6" w:rsidRDefault="00F418A6" w:rsidP="00534CA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bl>
    <w:p w14:paraId="44AD1633" w14:textId="78ACE955"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 xml:space="preserve">[Huawei, </w:t>
      </w:r>
      <w:proofErr w:type="spellStart"/>
      <w:r>
        <w:t>HiSilicon</w:t>
      </w:r>
      <w:proofErr w:type="spellEnd"/>
      <w:r>
        <w:t>]: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41684650" w14:textId="77777777" w:rsidR="00695604" w:rsidRDefault="000400C4">
      <w:pPr>
        <w:ind w:left="284"/>
      </w:pPr>
      <w:r>
        <w:lastRenderedPageBreak/>
        <w:t>[</w:t>
      </w:r>
      <w:proofErr w:type="spellStart"/>
      <w:r>
        <w:t>Transsion</w:t>
      </w:r>
      <w:proofErr w:type="spellEnd"/>
      <w:r>
        <w:t>]: It is recommended to change only the power of PDSCH.</w:t>
      </w:r>
    </w:p>
    <w:p w14:paraId="585E53BC" w14:textId="77777777" w:rsidR="00695604" w:rsidRDefault="000400C4">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45D4A5F" w14:textId="77777777" w:rsidR="00695604" w:rsidRDefault="000400C4">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proofErr w:type="spellStart"/>
            <w:r>
              <w:rPr>
                <w:rFonts w:eastAsia="PMingLiU"/>
                <w:lang w:val="en-US" w:eastAsia="zh-TW"/>
              </w:rPr>
              <w:t>InterDigital</w:t>
            </w:r>
            <w:proofErr w:type="spellEnd"/>
          </w:p>
        </w:tc>
        <w:tc>
          <w:tcPr>
            <w:tcW w:w="8152" w:type="dxa"/>
          </w:tcPr>
          <w:p w14:paraId="368DECF6" w14:textId="77777777" w:rsidR="00695604" w:rsidRDefault="000400C4">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ListParagraph"/>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ListParagraph"/>
        <w:numPr>
          <w:ilvl w:val="1"/>
          <w:numId w:val="18"/>
        </w:numPr>
        <w:spacing w:after="0"/>
        <w:ind w:left="1648"/>
      </w:pPr>
      <w:r>
        <w:t>FFS how the size of the report is reduced</w:t>
      </w:r>
    </w:p>
    <w:p w14:paraId="068CC448" w14:textId="77777777" w:rsidR="00695604" w:rsidRDefault="000400C4">
      <w:pPr>
        <w:pStyle w:val="ListParagraph"/>
        <w:numPr>
          <w:ilvl w:val="0"/>
          <w:numId w:val="18"/>
        </w:numPr>
        <w:ind w:left="925" w:hanging="357"/>
      </w:pPr>
      <w:r>
        <w:lastRenderedPageBreak/>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152B18E" w14:textId="77777777" w:rsidR="00695604" w:rsidRDefault="000400C4">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71FDC9" w14:textId="77777777" w:rsidR="00695604" w:rsidRDefault="000400C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A2C3E3F" w14:textId="77777777" w:rsidR="00695604" w:rsidRDefault="000400C4">
      <w:pPr>
        <w:ind w:left="284"/>
      </w:pPr>
      <w:r>
        <w:t>[</w:t>
      </w:r>
      <w:proofErr w:type="spellStart"/>
      <w:r>
        <w:t>xiaomi</w:t>
      </w:r>
      <w:proofErr w:type="spellEnd"/>
      <w:r>
        <w:t>]: Enhancement to enable CSI reporting with multiple power offsets should be introduced.</w:t>
      </w:r>
    </w:p>
    <w:p w14:paraId="1E5CD141" w14:textId="77777777" w:rsidR="00695604" w:rsidRDefault="000400C4">
      <w:pPr>
        <w:spacing w:after="0"/>
        <w:ind w:left="284"/>
      </w:pPr>
      <w:r>
        <w:t>[</w:t>
      </w:r>
      <w:proofErr w:type="spellStart"/>
      <w:r>
        <w:t>InterDigital</w:t>
      </w:r>
      <w:proofErr w:type="spellEnd"/>
      <w:r>
        <w:t xml:space="preserve">]: </w:t>
      </w:r>
    </w:p>
    <w:p w14:paraId="69D46056" w14:textId="77777777" w:rsidR="00695604" w:rsidRDefault="000400C4">
      <w:pPr>
        <w:pStyle w:val="ListParagraph"/>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ListParagraph"/>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ListParagraph"/>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ListParagraph"/>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ListParagraph"/>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ListParagraph"/>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lastRenderedPageBreak/>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C2016D8" w14:textId="77777777" w:rsidR="00695604" w:rsidRDefault="000400C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 xml:space="preserve">Huawei, </w:t>
            </w:r>
            <w:proofErr w:type="spellStart"/>
            <w:r>
              <w:t>HiSilicon</w:t>
            </w:r>
            <w:proofErr w:type="spellEnd"/>
          </w:p>
        </w:tc>
        <w:tc>
          <w:tcPr>
            <w:tcW w:w="8152" w:type="dxa"/>
          </w:tcPr>
          <w:p w14:paraId="651EDFE7" w14:textId="77777777" w:rsidR="00695604" w:rsidRDefault="000400C4">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6C809415" w14:textId="77777777" w:rsidR="00695604" w:rsidRDefault="000400C4">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lastRenderedPageBreak/>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05811F3" w14:textId="77777777" w:rsidR="00695604" w:rsidRDefault="000400C4">
      <w:pPr>
        <w:ind w:left="284"/>
      </w:pPr>
      <w:r>
        <w:t xml:space="preserve">[Huawei, </w:t>
      </w:r>
      <w:proofErr w:type="spellStart"/>
      <w:r>
        <w:t>HiSilicon</w:t>
      </w:r>
      <w:proofErr w:type="spellEnd"/>
      <w:r>
        <w:t>]: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ListParagraph"/>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D21A0DD" w14:textId="77777777" w:rsidR="00695604" w:rsidRDefault="000400C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400C4">
      <w:pPr>
        <w:spacing w:after="0"/>
        <w:ind w:left="284"/>
      </w:pPr>
      <w:r>
        <w:t>[</w:t>
      </w:r>
      <w:proofErr w:type="spellStart"/>
      <w:r>
        <w:t>InterDigital</w:t>
      </w:r>
      <w:proofErr w:type="spellEnd"/>
      <w:r>
        <w:t xml:space="preserve">]: </w:t>
      </w:r>
    </w:p>
    <w:p w14:paraId="33CC619C" w14:textId="77777777" w:rsidR="00695604" w:rsidRDefault="000400C4">
      <w:pPr>
        <w:pStyle w:val="ListParagraph"/>
        <w:numPr>
          <w:ilvl w:val="0"/>
          <w:numId w:val="18"/>
        </w:numPr>
        <w:spacing w:after="60"/>
        <w:ind w:left="925" w:hanging="357"/>
      </w:pPr>
      <w:r>
        <w:t>Support reporting of CSI based on dynamically indicated power offset.</w:t>
      </w:r>
    </w:p>
    <w:p w14:paraId="42C9672D" w14:textId="77777777" w:rsidR="00695604" w:rsidRDefault="000400C4">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400C4">
      <w:pPr>
        <w:pStyle w:val="ListParagraph"/>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ListParagraph"/>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E6EC1E4" w14:textId="77777777" w:rsidR="00695604" w:rsidRDefault="000400C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A112D6E" w14:textId="77777777" w:rsidR="00695604" w:rsidRDefault="000400C4">
      <w:pPr>
        <w:pStyle w:val="ListParagraph"/>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lastRenderedPageBreak/>
        <w:t>[CMCC]: Multiple power offset values can be configured and dynamically indicated and/or activated.</w:t>
      </w:r>
    </w:p>
    <w:p w14:paraId="29E72BF9" w14:textId="77777777" w:rsidR="00695604" w:rsidRDefault="000400C4">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248EABC7" w14:textId="77777777" w:rsidR="00695604" w:rsidRDefault="000400C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ListParagraph"/>
        <w:numPr>
          <w:ilvl w:val="2"/>
          <w:numId w:val="19"/>
        </w:numPr>
        <w:spacing w:after="120"/>
        <w:ind w:left="1484"/>
        <w:contextualSpacing/>
      </w:pPr>
      <w:r>
        <w:t>Alt2. Dynamic indication of the power control offset, e.g., via DCI indication</w:t>
      </w:r>
    </w:p>
    <w:p w14:paraId="27D8C25D" w14:textId="77777777" w:rsidR="00695604" w:rsidRDefault="000400C4">
      <w:pPr>
        <w:pStyle w:val="ListParagraph"/>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ListParagraph"/>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Heading1"/>
        <w:numPr>
          <w:ilvl w:val="0"/>
          <w:numId w:val="13"/>
        </w:numPr>
      </w:pPr>
      <w:r>
        <w:rPr>
          <w:rFonts w:hint="eastAsia"/>
        </w:rPr>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000000">
      <w:pPr>
        <w:ind w:left="284"/>
        <w:rPr>
          <w:lang w:eastAsia="zh-CN"/>
        </w:rPr>
      </w:pPr>
      <w:hyperlink r:id="rId12" w:history="1">
        <w:r w:rsidR="000400C4">
          <w:rPr>
            <w:rStyle w:val="Hyperlink"/>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878D400" w14:textId="77777777" w:rsidR="00695604" w:rsidRDefault="000400C4">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000000">
      <w:pPr>
        <w:ind w:left="284"/>
        <w:rPr>
          <w:lang w:eastAsia="zh-CN"/>
        </w:rPr>
      </w:pPr>
      <w:hyperlink r:id="rId13" w:history="1">
        <w:r w:rsidR="000400C4">
          <w:rPr>
            <w:rStyle w:val="Hyperlink"/>
            <w:lang w:eastAsia="zh-CN"/>
          </w:rPr>
          <w:t>R1-2303799</w:t>
        </w:r>
      </w:hyperlink>
      <w:r w:rsidR="000400C4">
        <w:rPr>
          <w:lang w:eastAsia="zh-CN"/>
        </w:rPr>
        <w:tab/>
        <w:t>Draft Reply LS on 3GPP work on energy efficiency</w:t>
      </w:r>
      <w:r w:rsidR="000400C4">
        <w:rPr>
          <w:lang w:eastAsia="zh-CN"/>
        </w:rPr>
        <w:tab/>
        <w:t xml:space="preserve">Huawei, </w:t>
      </w:r>
      <w:proofErr w:type="spellStart"/>
      <w:r w:rsidR="000400C4">
        <w:rPr>
          <w:lang w:eastAsia="zh-CN"/>
        </w:rPr>
        <w:t>HiSilicon</w:t>
      </w:r>
      <w:proofErr w:type="spellEnd"/>
    </w:p>
    <w:p w14:paraId="1E67B32B" w14:textId="77777777" w:rsidR="00695604" w:rsidRDefault="000400C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781661F" w14:textId="77777777" w:rsidR="00695604" w:rsidRDefault="00695604">
            <w:pPr>
              <w:pStyle w:val="Header"/>
              <w:rPr>
                <w:rFonts w:eastAsia="SimSun" w:cs="Arial"/>
                <w:b w:val="0"/>
                <w:sz w:val="20"/>
                <w:lang w:eastAsia="zh-CN"/>
              </w:rPr>
            </w:pPr>
          </w:p>
          <w:p w14:paraId="0A377055" w14:textId="77777777" w:rsidR="00695604" w:rsidRDefault="000400C4">
            <w:pPr>
              <w:pStyle w:val="Header"/>
              <w:rPr>
                <w:rFonts w:eastAsia="SimSun" w:cs="Arial"/>
                <w:b w:val="0"/>
                <w:sz w:val="20"/>
                <w:lang w:eastAsia="zh-CN"/>
              </w:rPr>
            </w:pPr>
            <w:r>
              <w:rPr>
                <w:rFonts w:eastAsia="SimSun" w:cs="Arial"/>
                <w:b w:val="0"/>
                <w:sz w:val="20"/>
                <w:lang w:eastAsia="zh-CN"/>
              </w:rPr>
              <w:t xml:space="preserve">RAN1 would like to note that the Rel-18 WID for network energy savings for NR has been updated to </w:t>
            </w:r>
            <w:r>
              <w:rPr>
                <w:rFonts w:eastAsia="SimSun" w:cs="Arial"/>
                <w:b w:val="0"/>
                <w:sz w:val="20"/>
                <w:lang w:eastAsia="zh-CN"/>
              </w:rPr>
              <w:lastRenderedPageBreak/>
              <w:t>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Header"/>
              <w:rPr>
                <w:rFonts w:eastAsia="SimSun" w:cs="Arial"/>
                <w:b w:val="0"/>
                <w:sz w:val="20"/>
                <w:lang w:eastAsia="zh-CN"/>
              </w:rPr>
            </w:pPr>
          </w:p>
          <w:p w14:paraId="3D65B246" w14:textId="77777777" w:rsidR="00695604" w:rsidRDefault="000400C4">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0174FF40" w14:textId="77777777" w:rsidR="00695604" w:rsidRDefault="00695604">
            <w:pPr>
              <w:pStyle w:val="Header"/>
              <w:rPr>
                <w:rFonts w:eastAsia="SimSun" w:cs="Arial"/>
                <w:b w:val="0"/>
                <w:sz w:val="20"/>
                <w:lang w:eastAsia="zh-CN"/>
              </w:rPr>
            </w:pPr>
          </w:p>
          <w:p w14:paraId="0070E93C" w14:textId="77777777" w:rsidR="00695604" w:rsidRDefault="000400C4">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Header"/>
              <w:rPr>
                <w:rFonts w:eastAsia="SimSun" w:cs="Arial"/>
                <w:b w:val="0"/>
                <w:sz w:val="20"/>
                <w:lang w:eastAsia="zh-CN"/>
              </w:rPr>
            </w:pPr>
            <w:r>
              <w:rPr>
                <w:rFonts w:eastAsia="SimSun" w:cs="Arial"/>
                <w:b w:val="0"/>
                <w:sz w:val="20"/>
                <w:lang w:eastAsia="zh-CN"/>
              </w:rPr>
              <w:t xml:space="preserve"> </w:t>
            </w:r>
          </w:p>
          <w:p w14:paraId="39BF926C" w14:textId="77777777" w:rsidR="00695604" w:rsidRDefault="00695604">
            <w:pPr>
              <w:pStyle w:val="Header"/>
              <w:rPr>
                <w:rFonts w:eastAsia="SimSun" w:cs="Arial"/>
                <w:b w:val="0"/>
                <w:sz w:val="20"/>
                <w:lang w:eastAsia="zh-CN"/>
              </w:rPr>
            </w:pPr>
          </w:p>
          <w:p w14:paraId="0560FC00" w14:textId="77777777" w:rsidR="00695604" w:rsidRDefault="00695604">
            <w:pPr>
              <w:pStyle w:val="Header"/>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5" w:history="1">
              <w:r>
                <w:rPr>
                  <w:rStyle w:val="Hyperlink"/>
                  <w:b/>
                  <w:lang w:eastAsia="zh-CN"/>
                </w:rPr>
                <w:t>R1-2303799</w:t>
              </w:r>
            </w:hyperlink>
          </w:p>
          <w:p w14:paraId="6FD50318" w14:textId="77777777" w:rsidR="00695604" w:rsidRDefault="000400C4">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lastRenderedPageBreak/>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w:t>
            </w:r>
            <w:proofErr w:type="gramStart"/>
            <w:r>
              <w:rPr>
                <w:lang w:val="en-US" w:eastAsia="zh-CN"/>
              </w:rPr>
              <w:t>reply</w:t>
            </w:r>
            <w:proofErr w:type="gramEnd"/>
            <w:r>
              <w:rPr>
                <w:lang w:val="en-US" w:eastAsia="zh-CN"/>
              </w:rPr>
              <w:t xml:space="preserve">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 xml:space="preserve">A </w:t>
            </w:r>
            <w:proofErr w:type="gramStart"/>
            <w:r w:rsidRPr="00C76644">
              <w:rPr>
                <w:b/>
                <w:lang w:val="en-US" w:eastAsia="zh-CN"/>
              </w:rPr>
              <w:t>reply</w:t>
            </w:r>
            <w:proofErr w:type="gramEnd"/>
            <w:r w:rsidRPr="00C76644">
              <w:rPr>
                <w:b/>
                <w:lang w:val="en-US" w:eastAsia="zh-CN"/>
              </w:rPr>
              <w:t xml:space="preserve"> LS</w:t>
            </w:r>
            <w:r>
              <w:rPr>
                <w:b/>
                <w:lang w:val="en-US" w:eastAsia="zh-CN"/>
              </w:rPr>
              <w:t xml:space="preserve"> to </w:t>
            </w:r>
            <w:hyperlink r:id="rId16" w:history="1">
              <w:r>
                <w:rPr>
                  <w:rStyle w:val="Hyperlink"/>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334AA4C0" w14:textId="558442EF" w:rsidR="00C76644" w:rsidRPr="00B54FCB" w:rsidRDefault="00B54FCB" w:rsidP="00BC0427">
            <w:pPr>
              <w:rPr>
                <w:rFonts w:eastAsia="Malgun Gothic"/>
                <w:lang w:val="en-US" w:eastAsia="ko-KR"/>
              </w:rPr>
            </w:pPr>
            <w:r>
              <w:rPr>
                <w:rFonts w:eastAsia="Malgun Gothic" w:hint="eastAsia"/>
                <w:lang w:val="en-US" w:eastAsia="ko-KR"/>
              </w:rPr>
              <w:t>We are fine with Possible Conclusion.</w:t>
            </w:r>
          </w:p>
        </w:tc>
      </w:tr>
      <w:tr w:rsidR="00C76644" w14:paraId="1F7D5117" w14:textId="77777777" w:rsidTr="00BC0427">
        <w:tc>
          <w:tcPr>
            <w:tcW w:w="1479" w:type="dxa"/>
          </w:tcPr>
          <w:p w14:paraId="634BBC5F" w14:textId="3AAAC5E4" w:rsidR="00C76644" w:rsidRDefault="00C76644" w:rsidP="00BC0427">
            <w:pPr>
              <w:rPr>
                <w:lang w:val="en-US" w:eastAsia="zh-CN"/>
              </w:rPr>
            </w:pPr>
          </w:p>
        </w:tc>
        <w:tc>
          <w:tcPr>
            <w:tcW w:w="8152" w:type="dxa"/>
          </w:tcPr>
          <w:p w14:paraId="6B866FD6" w14:textId="6881125F" w:rsidR="00C76644" w:rsidRDefault="00C76644" w:rsidP="00BC0427">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Heading1"/>
        <w:numPr>
          <w:ilvl w:val="0"/>
          <w:numId w:val="13"/>
        </w:numPr>
        <w:rPr>
          <w:color w:val="000000" w:themeColor="text1"/>
        </w:rPr>
      </w:pPr>
      <w:r>
        <w:rPr>
          <w:color w:val="000000" w:themeColor="text1"/>
        </w:rPr>
        <w:t>Conclusion</w:t>
      </w:r>
    </w:p>
    <w:p w14:paraId="204934A4" w14:textId="77777777" w:rsidR="00695604" w:rsidRDefault="000400C4">
      <w:pPr>
        <w:rPr>
          <w:lang w:eastAsia="zh-CN"/>
        </w:rPr>
      </w:pPr>
      <w:proofErr w:type="spellStart"/>
      <w:r>
        <w:rPr>
          <w:lang w:eastAsia="zh-CN"/>
        </w:rPr>
        <w:t>Tbd</w:t>
      </w:r>
      <w:proofErr w:type="spellEnd"/>
      <w:r>
        <w:rPr>
          <w:rFonts w:hint="eastAsia"/>
          <w:lang w:eastAsia="zh-CN"/>
        </w:rPr>
        <w:t>.</w:t>
      </w:r>
    </w:p>
    <w:p w14:paraId="33754BB9" w14:textId="77777777" w:rsidR="00695604" w:rsidRDefault="000400C4">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sidR="000400C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Heading1"/>
      </w:pPr>
      <w:r>
        <w:t xml:space="preserve">Appendix </w:t>
      </w:r>
    </w:p>
    <w:p w14:paraId="37F8E19B" w14:textId="77777777" w:rsidR="00695604" w:rsidRDefault="000400C4">
      <w:pPr>
        <w:pStyle w:val="Heading2"/>
        <w:numPr>
          <w:ilvl w:val="0"/>
          <w:numId w:val="56"/>
        </w:numPr>
      </w:pPr>
      <w:r>
        <w:t>A. Objectives</w:t>
      </w:r>
    </w:p>
    <w:tbl>
      <w:tblPr>
        <w:tblStyle w:val="TableGrid"/>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lastRenderedPageBreak/>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Heading2"/>
        <w:numPr>
          <w:ilvl w:val="0"/>
          <w:numId w:val="56"/>
        </w:numPr>
      </w:pPr>
      <w:r>
        <w:t>B. RAN1#112 agreements for 9.7.1</w:t>
      </w:r>
    </w:p>
    <w:tbl>
      <w:tblPr>
        <w:tblStyle w:val="TableGrid"/>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ListParagraph"/>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06C553B5"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907C" w14:textId="77777777" w:rsidR="00CD02F7" w:rsidRDefault="00CD02F7">
      <w:pPr>
        <w:spacing w:line="240" w:lineRule="auto"/>
      </w:pPr>
      <w:r>
        <w:separator/>
      </w:r>
    </w:p>
  </w:endnote>
  <w:endnote w:type="continuationSeparator" w:id="0">
    <w:p w14:paraId="3048194B" w14:textId="77777777" w:rsidR="00CD02F7" w:rsidRDefault="00CD0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BC0427" w:rsidRDefault="00BC04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9AD0" w14:textId="77777777" w:rsidR="00CD02F7" w:rsidRDefault="00CD02F7">
      <w:pPr>
        <w:spacing w:after="0"/>
      </w:pPr>
      <w:r>
        <w:separator/>
      </w:r>
    </w:p>
  </w:footnote>
  <w:footnote w:type="continuationSeparator" w:id="0">
    <w:p w14:paraId="3108537C" w14:textId="77777777" w:rsidR="00CD02F7" w:rsidRDefault="00CD02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hybridMultilevel"/>
    <w:tmpl w:val="877C19DC"/>
    <w:lvl w:ilvl="0" w:tplc="CF2C4BF0">
      <w:start w:val="1"/>
      <w:numFmt w:val="bullet"/>
      <w:lvlText w:val=""/>
      <w:lvlJc w:val="left"/>
      <w:pPr>
        <w:ind w:left="440" w:hanging="440"/>
      </w:pPr>
      <w:rPr>
        <w:rFonts w:ascii="Symbol" w:hAnsi="Symbol"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2135565">
    <w:abstractNumId w:val="9"/>
  </w:num>
  <w:num w:numId="2" w16cid:durableId="187455380">
    <w:abstractNumId w:val="7"/>
  </w:num>
  <w:num w:numId="3" w16cid:durableId="531572678">
    <w:abstractNumId w:val="6"/>
  </w:num>
  <w:num w:numId="4" w16cid:durableId="514924623">
    <w:abstractNumId w:val="5"/>
  </w:num>
  <w:num w:numId="5" w16cid:durableId="368262627">
    <w:abstractNumId w:val="4"/>
  </w:num>
  <w:num w:numId="6" w16cid:durableId="1642808419">
    <w:abstractNumId w:val="8"/>
  </w:num>
  <w:num w:numId="7" w16cid:durableId="1364863621">
    <w:abstractNumId w:val="3"/>
  </w:num>
  <w:num w:numId="8" w16cid:durableId="1681810416">
    <w:abstractNumId w:val="2"/>
  </w:num>
  <w:num w:numId="9" w16cid:durableId="169956834">
    <w:abstractNumId w:val="1"/>
  </w:num>
  <w:num w:numId="10" w16cid:durableId="851576697">
    <w:abstractNumId w:val="0"/>
  </w:num>
  <w:num w:numId="11" w16cid:durableId="1117407140">
    <w:abstractNumId w:val="40"/>
  </w:num>
  <w:num w:numId="12" w16cid:durableId="346057368">
    <w:abstractNumId w:val="58"/>
  </w:num>
  <w:num w:numId="13" w16cid:durableId="2106459239">
    <w:abstractNumId w:val="45"/>
  </w:num>
  <w:num w:numId="14" w16cid:durableId="851187902">
    <w:abstractNumId w:val="44"/>
  </w:num>
  <w:num w:numId="15" w16cid:durableId="629283918">
    <w:abstractNumId w:val="59"/>
  </w:num>
  <w:num w:numId="16" w16cid:durableId="957370058">
    <w:abstractNumId w:val="34"/>
  </w:num>
  <w:num w:numId="17" w16cid:durableId="509415936">
    <w:abstractNumId w:val="20"/>
  </w:num>
  <w:num w:numId="18" w16cid:durableId="532499975">
    <w:abstractNumId w:val="24"/>
  </w:num>
  <w:num w:numId="19" w16cid:durableId="948900443">
    <w:abstractNumId w:val="65"/>
  </w:num>
  <w:num w:numId="20" w16cid:durableId="1938832297">
    <w:abstractNumId w:val="27"/>
  </w:num>
  <w:num w:numId="21" w16cid:durableId="2045136421">
    <w:abstractNumId w:val="26"/>
  </w:num>
  <w:num w:numId="22" w16cid:durableId="142092129">
    <w:abstractNumId w:val="54"/>
  </w:num>
  <w:num w:numId="23" w16cid:durableId="377969558">
    <w:abstractNumId w:val="63"/>
  </w:num>
  <w:num w:numId="24" w16cid:durableId="1243101541">
    <w:abstractNumId w:val="57"/>
  </w:num>
  <w:num w:numId="25" w16cid:durableId="2099130275">
    <w:abstractNumId w:val="31"/>
  </w:num>
  <w:num w:numId="26" w16cid:durableId="2077122442">
    <w:abstractNumId w:val="12"/>
  </w:num>
  <w:num w:numId="27" w16cid:durableId="111561913">
    <w:abstractNumId w:val="39"/>
  </w:num>
  <w:num w:numId="28" w16cid:durableId="243300657">
    <w:abstractNumId w:val="47"/>
  </w:num>
  <w:num w:numId="29" w16cid:durableId="1912541939">
    <w:abstractNumId w:val="55"/>
  </w:num>
  <w:num w:numId="30" w16cid:durableId="1794908045">
    <w:abstractNumId w:val="38"/>
  </w:num>
  <w:num w:numId="31" w16cid:durableId="2058897567">
    <w:abstractNumId w:val="14"/>
  </w:num>
  <w:num w:numId="32" w16cid:durableId="1191869245">
    <w:abstractNumId w:val="53"/>
  </w:num>
  <w:num w:numId="33" w16cid:durableId="1970626356">
    <w:abstractNumId w:val="23"/>
  </w:num>
  <w:num w:numId="34" w16cid:durableId="155151880">
    <w:abstractNumId w:val="13"/>
  </w:num>
  <w:num w:numId="35" w16cid:durableId="1453594617">
    <w:abstractNumId w:val="62"/>
  </w:num>
  <w:num w:numId="36" w16cid:durableId="334692660">
    <w:abstractNumId w:val="56"/>
  </w:num>
  <w:num w:numId="37" w16cid:durableId="2107845042">
    <w:abstractNumId w:val="46"/>
  </w:num>
  <w:num w:numId="38" w16cid:durableId="264700652">
    <w:abstractNumId w:val="41"/>
  </w:num>
  <w:num w:numId="39" w16cid:durableId="1948200290">
    <w:abstractNumId w:val="35"/>
  </w:num>
  <w:num w:numId="40" w16cid:durableId="2044360461">
    <w:abstractNumId w:val="48"/>
  </w:num>
  <w:num w:numId="41" w16cid:durableId="1393239234">
    <w:abstractNumId w:val="18"/>
  </w:num>
  <w:num w:numId="42" w16cid:durableId="1036812128">
    <w:abstractNumId w:val="42"/>
  </w:num>
  <w:num w:numId="43" w16cid:durableId="2145345196">
    <w:abstractNumId w:val="25"/>
  </w:num>
  <w:num w:numId="44" w16cid:durableId="1267498765">
    <w:abstractNumId w:val="51"/>
  </w:num>
  <w:num w:numId="45" w16cid:durableId="857348377">
    <w:abstractNumId w:val="11"/>
  </w:num>
  <w:num w:numId="46" w16cid:durableId="468059206">
    <w:abstractNumId w:val="15"/>
  </w:num>
  <w:num w:numId="47" w16cid:durableId="85226491">
    <w:abstractNumId w:val="61"/>
  </w:num>
  <w:num w:numId="48" w16cid:durableId="261576498">
    <w:abstractNumId w:val="66"/>
  </w:num>
  <w:num w:numId="49" w16cid:durableId="388655391">
    <w:abstractNumId w:val="10"/>
  </w:num>
  <w:num w:numId="50" w16cid:durableId="1751777916">
    <w:abstractNumId w:val="33"/>
  </w:num>
  <w:num w:numId="51" w16cid:durableId="1437359461">
    <w:abstractNumId w:val="50"/>
  </w:num>
  <w:num w:numId="52" w16cid:durableId="425346005">
    <w:abstractNumId w:val="19"/>
  </w:num>
  <w:num w:numId="53" w16cid:durableId="501089928">
    <w:abstractNumId w:val="52"/>
  </w:num>
  <w:num w:numId="54" w16cid:durableId="289634729">
    <w:abstractNumId w:val="17"/>
  </w:num>
  <w:num w:numId="55" w16cid:durableId="815490675">
    <w:abstractNumId w:val="60"/>
  </w:num>
  <w:num w:numId="56" w16cid:durableId="607810714">
    <w:abstractNumId w:val="28"/>
  </w:num>
  <w:num w:numId="57" w16cid:durableId="2103717550">
    <w:abstractNumId w:val="29"/>
  </w:num>
  <w:num w:numId="58" w16cid:durableId="1646470236">
    <w:abstractNumId w:val="16"/>
  </w:num>
  <w:num w:numId="59" w16cid:durableId="1168642309">
    <w:abstractNumId w:val="21"/>
  </w:num>
  <w:num w:numId="60" w16cid:durableId="340016067">
    <w:abstractNumId w:val="36"/>
  </w:num>
  <w:num w:numId="61" w16cid:durableId="1616131445">
    <w:abstractNumId w:val="64"/>
  </w:num>
  <w:num w:numId="62" w16cid:durableId="1990867107">
    <w:abstractNumId w:val="49"/>
  </w:num>
  <w:num w:numId="63" w16cid:durableId="641889846">
    <w:abstractNumId w:val="22"/>
  </w:num>
  <w:num w:numId="64" w16cid:durableId="687369265">
    <w:abstractNumId w:val="30"/>
  </w:num>
  <w:num w:numId="65" w16cid:durableId="1453744715">
    <w:abstractNumId w:val="37"/>
  </w:num>
  <w:num w:numId="66" w16cid:durableId="232010084">
    <w:abstractNumId w:val="43"/>
  </w:num>
  <w:num w:numId="67" w16cid:durableId="302664238">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44C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21D"/>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 w:type="character" w:styleId="Mention">
    <w:name w:val="Mention"/>
    <w:basedOn w:val="DefaultParagraphFont"/>
    <w:uiPriority w:val="99"/>
    <w:unhideWhenUsed/>
    <w:rsid w:val="00534C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189</Pages>
  <Words>76541</Words>
  <Characters>436286</Characters>
  <Application>Microsoft Office Word</Application>
  <DocSecurity>0</DocSecurity>
  <Lines>3635</Lines>
  <Paragraphs>1023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Ahmed Hindy</cp:lastModifiedBy>
  <cp:revision>26</cp:revision>
  <cp:lastPrinted>2019-02-26T06:35:00Z</cp:lastPrinted>
  <dcterms:created xsi:type="dcterms:W3CDTF">2023-04-24T09:45:00Z</dcterms:created>
  <dcterms:modified xsi:type="dcterms:W3CDTF">2023-04-24T13:07:00Z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